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9e54" w14:textId="7399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республиканском бюджете на 2016-2018 годы</w:t>
      </w:r>
    </w:p>
    <w:p>
      <w:pPr>
        <w:spacing w:after="0"/>
        <w:ind w:left="0"/>
        <w:jc w:val="both"/>
      </w:pPr>
      <w:r>
        <w:rPr>
          <w:rFonts w:ascii="Times New Roman"/>
          <w:b w:val="false"/>
          <w:i w:val="false"/>
          <w:color w:val="000000"/>
          <w:sz w:val="28"/>
        </w:rPr>
        <w:t>Закон Республики Казахстан от 30 ноября 2015 года № 426-V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01.01.2016.</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 </w:t>
      </w:r>
      <w:r>
        <w:rPr>
          <w:rFonts w:ascii="Times New Roman"/>
          <w:b/>
          <w:i w:val="false"/>
          <w:color w:val="000000"/>
          <w:sz w:val="28"/>
        </w:rPr>
        <w:t xml:space="preserve">Утвердить республиканский бюджет на 2016–2018 годы согласно </w:t>
      </w:r>
      <w:r>
        <w:rPr>
          <w:rFonts w:ascii="Times New Roman"/>
          <w:b/>
          <w:i w:val="false"/>
          <w:color w:val="000000"/>
          <w:sz w:val="28"/>
        </w:rPr>
        <w:t>приложениям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и </w:t>
      </w:r>
      <w:r>
        <w:rPr>
          <w:rFonts w:ascii="Times New Roman"/>
          <w:b/>
          <w:i w:val="false"/>
          <w:color w:val="000000"/>
          <w:sz w:val="28"/>
        </w:rPr>
        <w:t>3</w:t>
      </w:r>
      <w:r>
        <w:rPr>
          <w:rFonts w:ascii="Times New Roman"/>
          <w:b/>
          <w:i w:val="false"/>
          <w:color w:val="000000"/>
          <w:sz w:val="28"/>
        </w:rPr>
        <w:t xml:space="preserve"> </w:t>
      </w:r>
      <w:r>
        <w:rPr>
          <w:rFonts w:ascii="Times New Roman"/>
          <w:b/>
          <w:i w:val="false"/>
          <w:color w:val="000000"/>
          <w:sz w:val="28"/>
        </w:rPr>
        <w:t>соответственно, в том числе на 2016 год в следующих объемах:</w:t>
      </w:r>
    </w:p>
    <w:p>
      <w:pPr>
        <w:spacing w:after="0"/>
        <w:ind w:left="0"/>
        <w:jc w:val="both"/>
      </w:pPr>
      <w:r>
        <w:rPr>
          <w:rFonts w:ascii="Times New Roman"/>
          <w:b w:val="false"/>
          <w:i w:val="false"/>
          <w:color w:val="000000"/>
          <w:sz w:val="28"/>
        </w:rPr>
        <w:t>
      1) доходы – 7 648 362 885 тысяч тенге, в том числе по:</w:t>
      </w:r>
    </w:p>
    <w:p>
      <w:pPr>
        <w:spacing w:after="0"/>
        <w:ind w:left="0"/>
        <w:jc w:val="both"/>
      </w:pPr>
      <w:r>
        <w:rPr>
          <w:rFonts w:ascii="Times New Roman"/>
          <w:b w:val="false"/>
          <w:i w:val="false"/>
          <w:color w:val="000000"/>
          <w:sz w:val="28"/>
        </w:rPr>
        <w:t>
      налоговым поступлениям – 3 918 018 771 тысячи тенге;</w:t>
      </w:r>
    </w:p>
    <w:p>
      <w:pPr>
        <w:spacing w:after="0"/>
        <w:ind w:left="0"/>
        <w:jc w:val="both"/>
      </w:pPr>
      <w:r>
        <w:rPr>
          <w:rFonts w:ascii="Times New Roman"/>
          <w:b w:val="false"/>
          <w:i w:val="false"/>
          <w:color w:val="000000"/>
          <w:sz w:val="28"/>
        </w:rPr>
        <w:t>
      неналоговым поступлениям – 272 651 673 тысяч тенге;</w:t>
      </w:r>
    </w:p>
    <w:p>
      <w:pPr>
        <w:spacing w:after="0"/>
        <w:ind w:left="0"/>
        <w:jc w:val="both"/>
      </w:pPr>
      <w:r>
        <w:rPr>
          <w:rFonts w:ascii="Times New Roman"/>
          <w:b w:val="false"/>
          <w:i w:val="false"/>
          <w:color w:val="000000"/>
          <w:sz w:val="28"/>
        </w:rPr>
        <w:t>
      поступлениям от продажи основного капитала – 9 504 814 тысяч тенге;</w:t>
      </w:r>
    </w:p>
    <w:p>
      <w:pPr>
        <w:spacing w:after="0"/>
        <w:ind w:left="0"/>
        <w:jc w:val="both"/>
      </w:pPr>
      <w:r>
        <w:rPr>
          <w:rFonts w:ascii="Times New Roman"/>
          <w:b w:val="false"/>
          <w:i w:val="false"/>
          <w:color w:val="000000"/>
          <w:sz w:val="28"/>
        </w:rPr>
        <w:t>
      поступлениям трансфертов – 3 448 187 627 тысяч тенге;</w:t>
      </w:r>
    </w:p>
    <w:p>
      <w:pPr>
        <w:spacing w:after="0"/>
        <w:ind w:left="0"/>
        <w:jc w:val="both"/>
      </w:pPr>
      <w:r>
        <w:rPr>
          <w:rFonts w:ascii="Times New Roman"/>
          <w:b w:val="false"/>
          <w:i w:val="false"/>
          <w:color w:val="000000"/>
          <w:sz w:val="28"/>
        </w:rPr>
        <w:t>
      2) затраты – 8 045 742 230 тысяч тенге;</w:t>
      </w:r>
    </w:p>
    <w:p>
      <w:pPr>
        <w:spacing w:after="0"/>
        <w:ind w:left="0"/>
        <w:jc w:val="both"/>
      </w:pPr>
      <w:r>
        <w:rPr>
          <w:rFonts w:ascii="Times New Roman"/>
          <w:b w:val="false"/>
          <w:i w:val="false"/>
          <w:color w:val="000000"/>
          <w:sz w:val="28"/>
        </w:rPr>
        <w:t>
      3) чистое бюджетное кредитование – 223 163 225 тысяч тенге, в том числе:</w:t>
      </w:r>
    </w:p>
    <w:p>
      <w:pPr>
        <w:spacing w:after="0"/>
        <w:ind w:left="0"/>
        <w:jc w:val="both"/>
      </w:pPr>
      <w:r>
        <w:rPr>
          <w:rFonts w:ascii="Times New Roman"/>
          <w:b w:val="false"/>
          <w:i w:val="false"/>
          <w:color w:val="000000"/>
          <w:sz w:val="28"/>
        </w:rPr>
        <w:t>
      бюджетные кредиты – 315 031 873 тысяч тенге;</w:t>
      </w:r>
    </w:p>
    <w:p>
      <w:pPr>
        <w:spacing w:after="0"/>
        <w:ind w:left="0"/>
        <w:jc w:val="both"/>
      </w:pPr>
      <w:r>
        <w:rPr>
          <w:rFonts w:ascii="Times New Roman"/>
          <w:b w:val="false"/>
          <w:i w:val="false"/>
          <w:color w:val="000000"/>
          <w:sz w:val="28"/>
        </w:rPr>
        <w:t>
      погашение бюджетных кредитов – 91 868 648 тысяч тенге;</w:t>
      </w:r>
    </w:p>
    <w:p>
      <w:pPr>
        <w:spacing w:after="0"/>
        <w:ind w:left="0"/>
        <w:jc w:val="both"/>
      </w:pPr>
      <w:r>
        <w:rPr>
          <w:rFonts w:ascii="Times New Roman"/>
          <w:b w:val="false"/>
          <w:i w:val="false"/>
          <w:color w:val="000000"/>
          <w:sz w:val="28"/>
        </w:rPr>
        <w:t>
      4) сальдо по операциям с финансовыми активами – 282 143 545 тысяч тенге, в том числе:</w:t>
      </w:r>
    </w:p>
    <w:p>
      <w:pPr>
        <w:spacing w:after="0"/>
        <w:ind w:left="0"/>
        <w:jc w:val="both"/>
      </w:pPr>
      <w:r>
        <w:rPr>
          <w:rFonts w:ascii="Times New Roman"/>
          <w:b w:val="false"/>
          <w:i w:val="false"/>
          <w:color w:val="000000"/>
          <w:sz w:val="28"/>
        </w:rPr>
        <w:t>
      приобретение финансовых активов – 285 913 545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3 770 000 тысяч тенге;</w:t>
      </w:r>
    </w:p>
    <w:p>
      <w:pPr>
        <w:spacing w:after="0"/>
        <w:ind w:left="0"/>
        <w:jc w:val="both"/>
      </w:pPr>
      <w:r>
        <w:rPr>
          <w:rFonts w:ascii="Times New Roman"/>
          <w:b w:val="false"/>
          <w:i w:val="false"/>
          <w:color w:val="000000"/>
          <w:sz w:val="28"/>
        </w:rPr>
        <w:t>
      5) дефицит бюджета – - 902 686 115 тысяч тенге, или 2,0 процента к валовому внутреннему продукту страны;</w:t>
      </w:r>
    </w:p>
    <w:p>
      <w:pPr>
        <w:spacing w:after="0"/>
        <w:ind w:left="0"/>
        <w:jc w:val="both"/>
      </w:pPr>
      <w:r>
        <w:rPr>
          <w:rFonts w:ascii="Times New Roman"/>
          <w:b w:val="false"/>
          <w:i w:val="false"/>
          <w:color w:val="000000"/>
          <w:sz w:val="28"/>
        </w:rPr>
        <w:t>
      6) финансирование дефицита бюджета – 902 686 115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07.10.2016 </w:t>
      </w:r>
      <w:r>
        <w:rPr>
          <w:rFonts w:ascii="Times New Roman"/>
          <w:b w:val="false"/>
          <w:i w:val="false"/>
          <w:color w:val="000000"/>
          <w:sz w:val="28"/>
        </w:rPr>
        <w:t>№ 15-VI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 </w:t>
      </w:r>
      <w:r>
        <w:rPr>
          <w:rFonts w:ascii="Times New Roman"/>
          <w:b/>
          <w:i w:val="false"/>
          <w:color w:val="000000"/>
          <w:sz w:val="28"/>
        </w:rPr>
        <w:t>Предусмотреть в республиканском бюджете на 2016 год поступления арендных плат за пользование Российской Федерацией комплексом "Байконур" в сумме 40 069 888 тысяч тенге и военными полигонами в сумме 7 325 376 тысяч тенге.</w:t>
      </w:r>
    </w:p>
    <w:p>
      <w:pPr>
        <w:spacing w:after="0"/>
        <w:ind w:left="0"/>
        <w:jc w:val="both"/>
      </w:pPr>
      <w:r>
        <w:rPr>
          <w:rFonts w:ascii="Times New Roman"/>
          <w:b w:val="false"/>
          <w:i w:val="false"/>
          <w:color w:val="ff0000"/>
          <w:sz w:val="28"/>
        </w:rPr>
        <w:t xml:space="preserve">
      Сноска. Статья 2 в редакции Закона РК от 07.10.2016 </w:t>
      </w:r>
      <w:r>
        <w:rPr>
          <w:rFonts w:ascii="Times New Roman"/>
          <w:b w:val="false"/>
          <w:i w:val="false"/>
          <w:color w:val="ff0000"/>
          <w:sz w:val="28"/>
        </w:rPr>
        <w:t>№ 15-VI</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w:t>
      </w:r>
      <w:r>
        <w:rPr>
          <w:rFonts w:ascii="Times New Roman"/>
          <w:b/>
          <w:i w:val="false"/>
          <w:color w:val="000000"/>
          <w:sz w:val="28"/>
        </w:rPr>
        <w:t xml:space="preserve">Утвердить объемы поступлений в бюджет на 2016 год, направляемых в Национальный фонд Республики Казахстан, согласно </w:t>
      </w:r>
      <w:r>
        <w:rPr>
          <w:rFonts w:ascii="Times New Roman"/>
          <w:b/>
          <w:i w:val="false"/>
          <w:color w:val="000000"/>
          <w:sz w:val="28"/>
        </w:rPr>
        <w:t>приложению 4</w:t>
      </w:r>
      <w:r>
        <w:rPr>
          <w:rFonts w:ascii="Times New Roman"/>
          <w:b/>
          <w:i w:val="false"/>
          <w:color w:val="000000"/>
          <w:sz w:val="28"/>
        </w:rPr>
        <w:t>.</w:t>
      </w:r>
    </w:p>
    <w:p>
      <w:pPr>
        <w:spacing w:after="0"/>
        <w:ind w:left="0"/>
        <w:jc w:val="both"/>
      </w:pPr>
      <w:r>
        <w:rPr>
          <w:rFonts w:ascii="Times New Roman"/>
          <w:b/>
          <w:i w:val="false"/>
          <w:color w:val="000000"/>
          <w:sz w:val="28"/>
        </w:rPr>
        <w:t>Статья 4.</w:t>
      </w:r>
      <w:r>
        <w:rPr>
          <w:rFonts w:ascii="Times New Roman"/>
          <w:b/>
          <w:i w:val="false"/>
          <w:color w:val="000000"/>
          <w:sz w:val="28"/>
        </w:rPr>
        <w:t>Установить, что в доход соответствующего бюджета зачисляются:</w:t>
      </w:r>
    </w:p>
    <w:p>
      <w:pPr>
        <w:spacing w:after="0"/>
        <w:ind w:left="0"/>
        <w:jc w:val="both"/>
      </w:pPr>
      <w:r>
        <w:rPr>
          <w:rFonts w:ascii="Times New Roman"/>
          <w:b w:val="false"/>
          <w:i w:val="false"/>
          <w:color w:val="000000"/>
          <w:sz w:val="28"/>
        </w:rPr>
        <w:t>
      1) по коду "Налог на добычу полезных ископаемых" классификации поступлений бюджета Единой бюджетной классификации – задолженность недропользователей по роялти, а также роялти по контрактам на недропользование, в которых сохраняются гарантии стабильности налогового режима;</w:t>
      </w:r>
    </w:p>
    <w:p>
      <w:pPr>
        <w:spacing w:after="0"/>
        <w:ind w:left="0"/>
        <w:jc w:val="both"/>
      </w:pPr>
      <w:r>
        <w:rPr>
          <w:rFonts w:ascii="Times New Roman"/>
          <w:b w:val="false"/>
          <w:i w:val="false"/>
          <w:color w:val="000000"/>
          <w:sz w:val="28"/>
        </w:rPr>
        <w:t>
      2) по коду "Социальный налог" классификации поступлений бюджета Единой бюджетной классификации – задолженность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поступавшие в Дорожный фонд.</w:t>
      </w:r>
    </w:p>
    <w:p>
      <w:pPr>
        <w:spacing w:after="0"/>
        <w:ind w:left="0"/>
        <w:jc w:val="both"/>
      </w:pPr>
      <w:r>
        <w:rPr>
          <w:rFonts w:ascii="Times New Roman"/>
          <w:b w:val="false"/>
          <w:i w:val="false"/>
          <w:color w:val="000000"/>
          <w:sz w:val="28"/>
        </w:rPr>
        <w:t xml:space="preserve">
      При этом налогоплательщики, осуществляющие деятельность по контрактам на недропользование, в которых сохраняются гарантии стабильности налогового режима, уменьшают вышеуказанные отчисления или социальный налог на сумму отчислений в Государственный фонд социального страхования, исчисленную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p>
      <w:pPr>
        <w:spacing w:after="0"/>
        <w:ind w:left="0"/>
        <w:jc w:val="both"/>
      </w:pPr>
      <w:r>
        <w:rPr>
          <w:rFonts w:ascii="Times New Roman"/>
          <w:b w:val="false"/>
          <w:i w:val="false"/>
          <w:color w:val="000000"/>
          <w:sz w:val="28"/>
        </w:rPr>
        <w:t>
      3) по коду "Бензин (за исключением авиационного) и дизельное топливо, произведенные на территории Республики Казахстан" – задолженность по сбору с бензина и дизельного топлива, ранее поступавшая в Дорожный фонд.</w:t>
      </w:r>
    </w:p>
    <w:p>
      <w:pPr>
        <w:spacing w:after="0"/>
        <w:ind w:left="0"/>
        <w:jc w:val="both"/>
      </w:pPr>
      <w:r>
        <w:rPr>
          <w:rFonts w:ascii="Times New Roman"/>
          <w:b/>
          <w:i w:val="false"/>
          <w:color w:val="000000"/>
          <w:sz w:val="28"/>
        </w:rPr>
        <w:t>Статья 5.</w:t>
      </w:r>
      <w:r>
        <w:rPr>
          <w:rFonts w:ascii="Times New Roman"/>
          <w:b/>
          <w:i w:val="false"/>
          <w:color w:val="000000"/>
          <w:sz w:val="28"/>
        </w:rPr>
        <w:t xml:space="preserve">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w:t>
      </w:r>
      <w:r>
        <w:rPr>
          <w:rFonts w:ascii="Times New Roman"/>
          <w:b/>
          <w:i w:val="false"/>
          <w:color w:val="000000"/>
          <w:sz w:val="28"/>
        </w:rPr>
        <w:t>выплачивавшихся</w:t>
      </w:r>
      <w:r>
        <w:rPr>
          <w:rFonts w:ascii="Times New Roman"/>
          <w:b/>
          <w:i w:val="false"/>
          <w:color w:val="000000"/>
          <w:sz w:val="28"/>
        </w:rPr>
        <w:t xml:space="preserve">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4 процентов от фонда заработной платы.</w:t>
      </w:r>
    </w:p>
    <w:p>
      <w:pPr>
        <w:spacing w:after="0"/>
        <w:ind w:left="0"/>
        <w:jc w:val="both"/>
      </w:pPr>
      <w:r>
        <w:rPr>
          <w:rFonts w:ascii="Times New Roman"/>
          <w:b/>
          <w:i w:val="false"/>
          <w:color w:val="000000"/>
          <w:sz w:val="28"/>
        </w:rPr>
        <w:t>Статья 6.</w:t>
      </w:r>
      <w:r>
        <w:rPr>
          <w:rFonts w:ascii="Times New Roman"/>
          <w:b/>
          <w:i w:val="false"/>
          <w:color w:val="000000"/>
          <w:sz w:val="28"/>
        </w:rPr>
        <w:t>Предусмотреть в республиканском бюджете на 2016 год объемы бюджетных изъятий из областных бюджетов и бюджетов города республиканского значения, столицы в республиканский бюджет в сумме 213 852 809 тысяч тенге, в том числе:</w:t>
      </w:r>
    </w:p>
    <w:p>
      <w:pPr>
        <w:spacing w:after="0"/>
        <w:ind w:left="0"/>
        <w:jc w:val="both"/>
      </w:pPr>
      <w:r>
        <w:rPr>
          <w:rFonts w:ascii="Times New Roman"/>
          <w:b w:val="false"/>
          <w:i w:val="false"/>
          <w:color w:val="000000"/>
          <w:sz w:val="28"/>
        </w:rPr>
        <w:t>
      Атырауской – 73 202 568 тысяч тенге;</w:t>
      </w:r>
    </w:p>
    <w:p>
      <w:pPr>
        <w:spacing w:after="0"/>
        <w:ind w:left="0"/>
        <w:jc w:val="both"/>
      </w:pPr>
      <w:r>
        <w:rPr>
          <w:rFonts w:ascii="Times New Roman"/>
          <w:b w:val="false"/>
          <w:i w:val="false"/>
          <w:color w:val="000000"/>
          <w:sz w:val="28"/>
        </w:rPr>
        <w:t>
      Мангистауской – 25 712 825 тысяч тенге;</w:t>
      </w:r>
    </w:p>
    <w:p>
      <w:pPr>
        <w:spacing w:after="0"/>
        <w:ind w:left="0"/>
        <w:jc w:val="both"/>
      </w:pPr>
      <w:r>
        <w:rPr>
          <w:rFonts w:ascii="Times New Roman"/>
          <w:b w:val="false"/>
          <w:i w:val="false"/>
          <w:color w:val="000000"/>
          <w:sz w:val="28"/>
        </w:rPr>
        <w:t>
      города Алматы – 97 684 008 тысяч тенге;</w:t>
      </w:r>
    </w:p>
    <w:p>
      <w:pPr>
        <w:spacing w:after="0"/>
        <w:ind w:left="0"/>
        <w:jc w:val="both"/>
      </w:pPr>
      <w:r>
        <w:rPr>
          <w:rFonts w:ascii="Times New Roman"/>
          <w:b w:val="false"/>
          <w:i w:val="false"/>
          <w:color w:val="000000"/>
          <w:sz w:val="28"/>
        </w:rPr>
        <w:t>
      города Астаны – 17 253 408 тысяч тенге.</w:t>
      </w:r>
    </w:p>
    <w:p>
      <w:pPr>
        <w:spacing w:after="0"/>
        <w:ind w:left="0"/>
        <w:jc w:val="both"/>
      </w:pPr>
      <w:r>
        <w:rPr>
          <w:rFonts w:ascii="Times New Roman"/>
          <w:b/>
          <w:i w:val="false"/>
          <w:color w:val="000000"/>
          <w:sz w:val="28"/>
        </w:rPr>
        <w:t>Статья 7.</w:t>
      </w:r>
      <w:r>
        <w:rPr>
          <w:rFonts w:ascii="Times New Roman"/>
          <w:b/>
          <w:i w:val="false"/>
          <w:color w:val="000000"/>
          <w:sz w:val="28"/>
        </w:rPr>
        <w:t xml:space="preserve">Предусмотреть в республиканском бюджете на 2016 год поступления трансфертов из областных бюджетов </w:t>
      </w:r>
      <w:r>
        <w:rPr>
          <w:rFonts w:ascii="Times New Roman"/>
          <w:b/>
          <w:i w:val="false"/>
          <w:color w:val="000000"/>
          <w:sz w:val="28"/>
        </w:rPr>
        <w:t>Акмолинской</w:t>
      </w:r>
      <w:r>
        <w:rPr>
          <w:rFonts w:ascii="Times New Roman"/>
          <w:b/>
          <w:i w:val="false"/>
          <w:color w:val="000000"/>
          <w:sz w:val="28"/>
        </w:rPr>
        <w:t xml:space="preserve">, Карагандинской, </w:t>
      </w:r>
      <w:r>
        <w:rPr>
          <w:rFonts w:ascii="Times New Roman"/>
          <w:b/>
          <w:i w:val="false"/>
          <w:color w:val="000000"/>
          <w:sz w:val="28"/>
        </w:rPr>
        <w:t>Костанайской</w:t>
      </w:r>
      <w:r>
        <w:rPr>
          <w:rFonts w:ascii="Times New Roman"/>
          <w:b/>
          <w:i w:val="false"/>
          <w:color w:val="000000"/>
          <w:sz w:val="28"/>
        </w:rPr>
        <w:t xml:space="preserve"> и </w:t>
      </w:r>
      <w:r>
        <w:rPr>
          <w:rFonts w:ascii="Times New Roman"/>
          <w:b/>
          <w:i w:val="false"/>
          <w:color w:val="000000"/>
          <w:sz w:val="28"/>
        </w:rPr>
        <w:t>Мангистауской</w:t>
      </w:r>
      <w:r>
        <w:rPr>
          <w:rFonts w:ascii="Times New Roman"/>
          <w:b/>
          <w:i w:val="false"/>
          <w:color w:val="000000"/>
          <w:sz w:val="28"/>
        </w:rPr>
        <w:t xml:space="preserve"> областей в сумме 424 637 тысяч тенге в связи с передачей расходов </w:t>
      </w:r>
      <w:r>
        <w:rPr>
          <w:rFonts w:ascii="Times New Roman"/>
          <w:b/>
          <w:i w:val="false"/>
          <w:color w:val="000000"/>
          <w:sz w:val="28"/>
        </w:rPr>
        <w:t>на содержание учебных центров департаментов внутренних дел областей на республиканский бюджет.</w:t>
      </w:r>
    </w:p>
    <w:p>
      <w:pPr>
        <w:spacing w:after="0"/>
        <w:ind w:left="0"/>
        <w:jc w:val="both"/>
      </w:pPr>
      <w:r>
        <w:rPr>
          <w:rFonts w:ascii="Times New Roman"/>
          <w:b/>
          <w:i w:val="false"/>
          <w:color w:val="000000"/>
          <w:sz w:val="28"/>
        </w:rPr>
        <w:t>Статья 8.</w:t>
      </w:r>
      <w:r>
        <w:rPr>
          <w:rFonts w:ascii="Times New Roman"/>
          <w:b/>
          <w:i w:val="false"/>
          <w:color w:val="000000"/>
          <w:sz w:val="28"/>
        </w:rPr>
        <w:t xml:space="preserve">Предусмотреть в республиканском бюджете на 2016 год поступления трансфертов из областных бюджетов </w:t>
      </w:r>
      <w:r>
        <w:rPr>
          <w:rFonts w:ascii="Times New Roman"/>
          <w:b/>
          <w:i w:val="false"/>
          <w:color w:val="000000"/>
          <w:sz w:val="28"/>
        </w:rPr>
        <w:t>Акмолинской</w:t>
      </w:r>
      <w:r>
        <w:rPr>
          <w:rFonts w:ascii="Times New Roman"/>
          <w:b/>
          <w:i w:val="false"/>
          <w:color w:val="000000"/>
          <w:sz w:val="28"/>
        </w:rPr>
        <w:t xml:space="preserve">, </w:t>
      </w:r>
      <w:r>
        <w:rPr>
          <w:rFonts w:ascii="Times New Roman"/>
          <w:b/>
          <w:i w:val="false"/>
          <w:color w:val="000000"/>
          <w:sz w:val="28"/>
        </w:rPr>
        <w:t>Алматинской</w:t>
      </w:r>
      <w:r>
        <w:rPr>
          <w:rFonts w:ascii="Times New Roman"/>
          <w:b/>
          <w:i w:val="false"/>
          <w:color w:val="000000"/>
          <w:sz w:val="28"/>
        </w:rPr>
        <w:t xml:space="preserve">, Актюбинской, Восточно-Казахстанской, Южно-Казахстанской областей в сумме 914 330 тысяч тенге в связи с передачей расходов, предусмотренных на осуществление образовательного процесса в организациях среднего образования для 1–11 классов в соответствии с государственными общеобязательными стандартами образования, для проведения апробации по внедрению </w:t>
      </w:r>
      <w:r>
        <w:rPr>
          <w:rFonts w:ascii="Times New Roman"/>
          <w:b/>
          <w:i w:val="false"/>
          <w:color w:val="000000"/>
          <w:sz w:val="28"/>
        </w:rPr>
        <w:t>подушевого</w:t>
      </w:r>
      <w:r>
        <w:rPr>
          <w:rFonts w:ascii="Times New Roman"/>
          <w:b/>
          <w:i w:val="false"/>
          <w:color w:val="000000"/>
          <w:sz w:val="28"/>
        </w:rPr>
        <w:t xml:space="preserve"> финансирования.</w:t>
      </w:r>
    </w:p>
    <w:p>
      <w:pPr>
        <w:spacing w:after="0"/>
        <w:ind w:left="0"/>
        <w:jc w:val="both"/>
      </w:pPr>
      <w:r>
        <w:rPr>
          <w:rFonts w:ascii="Times New Roman"/>
          <w:b w:val="false"/>
          <w:i w:val="false"/>
          <w:color w:val="ff0000"/>
          <w:sz w:val="28"/>
        </w:rPr>
        <w:t xml:space="preserve">
      Сноска. Статья 8 в редакции Закона РК от 05.03.2016 </w:t>
      </w:r>
      <w:r>
        <w:rPr>
          <w:rFonts w:ascii="Times New Roman"/>
          <w:b w:val="false"/>
          <w:i w:val="false"/>
          <w:color w:val="ff0000"/>
          <w:sz w:val="28"/>
        </w:rPr>
        <w:t>№ 470-V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w:t>
      </w:r>
      <w:r>
        <w:rPr>
          <w:rFonts w:ascii="Times New Roman"/>
          <w:b/>
          <w:i w:val="false"/>
          <w:color w:val="000000"/>
          <w:sz w:val="28"/>
        </w:rPr>
        <w:t>Предусмотреть в республиканском бюджете на 2016 год размер гарантированного трансферта из Национального фонда Республики Казахстан в сумме 2 479 726 312 тысяч тенге.</w:t>
      </w:r>
    </w:p>
    <w:p>
      <w:pPr>
        <w:spacing w:after="0"/>
        <w:ind w:left="0"/>
        <w:jc w:val="both"/>
      </w:pPr>
      <w:r>
        <w:rPr>
          <w:rFonts w:ascii="Times New Roman"/>
          <w:b w:val="false"/>
          <w:i w:val="false"/>
          <w:color w:val="ff0000"/>
          <w:sz w:val="28"/>
        </w:rPr>
        <w:t xml:space="preserve">
      Сноска. Статья 9 в редакции Закона РК от 07.10.2016 </w:t>
      </w:r>
      <w:r>
        <w:rPr>
          <w:rFonts w:ascii="Times New Roman"/>
          <w:b w:val="false"/>
          <w:i w:val="false"/>
          <w:color w:val="ff0000"/>
          <w:sz w:val="28"/>
        </w:rPr>
        <w:t>№ 15-VI</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10. </w:t>
      </w:r>
      <w:r>
        <w:rPr>
          <w:rFonts w:ascii="Times New Roman"/>
          <w:b/>
          <w:i w:val="false"/>
          <w:color w:val="000000"/>
          <w:sz w:val="28"/>
        </w:rPr>
        <w:t>Предусмотреть в республиканском бюджете на 2016 год целевой трансферт из Национального фонда Республики Казахстан в сумме 752 848 832 тысяч тенге на цели, определенные Указом Президента Республики Казахстан.</w:t>
      </w:r>
    </w:p>
    <w:p>
      <w:pPr>
        <w:spacing w:after="0"/>
        <w:ind w:left="0"/>
        <w:jc w:val="both"/>
      </w:pPr>
      <w:r>
        <w:rPr>
          <w:rFonts w:ascii="Times New Roman"/>
          <w:b/>
          <w:i w:val="false"/>
          <w:color w:val="000000"/>
          <w:sz w:val="28"/>
        </w:rPr>
        <w:t>Распределение и (или)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07.10.2016 </w:t>
      </w:r>
      <w:r>
        <w:rPr>
          <w:rFonts w:ascii="Times New Roman"/>
          <w:b w:val="false"/>
          <w:i w:val="false"/>
          <w:color w:val="000000"/>
          <w:sz w:val="28"/>
        </w:rPr>
        <w:t>№ 15-VI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w:t>
      </w:r>
      <w:r>
        <w:rPr>
          <w:rFonts w:ascii="Times New Roman"/>
          <w:b/>
          <w:i w:val="false"/>
          <w:color w:val="000000"/>
          <w:sz w:val="28"/>
        </w:rPr>
        <w:t>Установить с 1 января 2016 года:</w:t>
      </w:r>
    </w:p>
    <w:p>
      <w:pPr>
        <w:spacing w:after="0"/>
        <w:ind w:left="0"/>
        <w:jc w:val="both"/>
      </w:pPr>
      <w:r>
        <w:rPr>
          <w:rFonts w:ascii="Times New Roman"/>
          <w:b w:val="false"/>
          <w:i w:val="false"/>
          <w:color w:val="000000"/>
          <w:sz w:val="28"/>
        </w:rPr>
        <w:t>
      1) минимальный размер заработной платы – 22 859 тенге;</w:t>
      </w:r>
    </w:p>
    <w:p>
      <w:pPr>
        <w:spacing w:after="0"/>
        <w:ind w:left="0"/>
        <w:jc w:val="both"/>
      </w:pPr>
      <w:r>
        <w:rPr>
          <w:rFonts w:ascii="Times New Roman"/>
          <w:b w:val="false"/>
          <w:i w:val="false"/>
          <w:color w:val="000000"/>
          <w:sz w:val="28"/>
        </w:rPr>
        <w:t>
      2) размер государственной базовой пенсионной выплаты – 11 965 тенге;</w:t>
      </w:r>
    </w:p>
    <w:p>
      <w:pPr>
        <w:spacing w:after="0"/>
        <w:ind w:left="0"/>
        <w:jc w:val="both"/>
      </w:pPr>
      <w:r>
        <w:rPr>
          <w:rFonts w:ascii="Times New Roman"/>
          <w:b w:val="false"/>
          <w:i w:val="false"/>
          <w:color w:val="000000"/>
          <w:sz w:val="28"/>
        </w:rPr>
        <w:t>
      3) минимальный размер пенсии – 25 824 тенге;</w:t>
      </w:r>
    </w:p>
    <w:p>
      <w:pPr>
        <w:spacing w:after="0"/>
        <w:ind w:left="0"/>
        <w:jc w:val="both"/>
      </w:pPr>
      <w:r>
        <w:rPr>
          <w:rFonts w:ascii="Times New Roman"/>
          <w:b w:val="false"/>
          <w:i w:val="false"/>
          <w:color w:val="000000"/>
          <w:sz w:val="28"/>
        </w:rPr>
        <w:t>
      4) месячный расчетный показатель для исчисления пособий и иных социальных выплат, а также применения штрафных санкций, налогов и других платежей в соответствии с законодательством Республики Казахстан – 2 121 тенге;</w:t>
      </w:r>
    </w:p>
    <w:p>
      <w:pPr>
        <w:spacing w:after="0"/>
        <w:ind w:left="0"/>
        <w:jc w:val="both"/>
      </w:pPr>
      <w:r>
        <w:rPr>
          <w:rFonts w:ascii="Times New Roman"/>
          <w:b w:val="false"/>
          <w:i w:val="false"/>
          <w:color w:val="000000"/>
          <w:sz w:val="28"/>
        </w:rPr>
        <w:t>
      5) величину прожиточного минимума для исчисления размеров базовых социальных выплат – 22 859 тенге.</w:t>
      </w:r>
    </w:p>
    <w:p>
      <w:pPr>
        <w:spacing w:after="0"/>
        <w:ind w:left="0"/>
        <w:jc w:val="both"/>
      </w:pPr>
      <w:r>
        <w:rPr>
          <w:rFonts w:ascii="Times New Roman"/>
          <w:b/>
          <w:i w:val="false"/>
          <w:color w:val="000000"/>
          <w:sz w:val="28"/>
        </w:rPr>
        <w:t>Статья 12.</w:t>
      </w:r>
      <w:r>
        <w:rPr>
          <w:rFonts w:ascii="Times New Roman"/>
          <w:b/>
          <w:i w:val="false"/>
          <w:color w:val="000000"/>
          <w:sz w:val="28"/>
        </w:rPr>
        <w:t>Установить с 1 января 2016 года оплату труда гражданским служащим по новой модели системы оплаты труда, а также выплату им ежемесячной надбавки за особые условия труда к должностным окладам в размере 10 процентов.</w:t>
      </w:r>
    </w:p>
    <w:p>
      <w:pPr>
        <w:spacing w:after="0"/>
        <w:ind w:left="0"/>
        <w:jc w:val="both"/>
      </w:pPr>
      <w:r>
        <w:rPr>
          <w:rFonts w:ascii="Times New Roman"/>
          <w:b/>
          <w:i w:val="false"/>
          <w:color w:val="000000"/>
          <w:sz w:val="28"/>
        </w:rPr>
        <w:t>Статья 13.</w:t>
      </w:r>
      <w:r>
        <w:rPr>
          <w:rFonts w:ascii="Times New Roman"/>
          <w:b/>
          <w:i w:val="false"/>
          <w:color w:val="000000"/>
          <w:sz w:val="28"/>
        </w:rPr>
        <w:t xml:space="preserve">Установить с 1 января 2016 года месячный размер денежной компенсации на содержание жилища и оплату коммунальных услуг в сумме 3 739 тенге </w:t>
      </w:r>
      <w:r>
        <w:rPr>
          <w:rFonts w:ascii="Times New Roman"/>
          <w:b/>
          <w:i w:val="false"/>
          <w:color w:val="000000"/>
          <w:sz w:val="28"/>
        </w:rPr>
        <w:t>военнослужащим (кроме военнослужащих срочной службы) и сотрудникам специальных государственных и правоохранительных органов, государственной фельдъегерской службы.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13-1.</w:t>
      </w:r>
      <w:r>
        <w:rPr>
          <w:rFonts w:ascii="Times New Roman"/>
          <w:b w:val="false"/>
          <w:i w:val="false"/>
          <w:color w:val="000000"/>
          <w:sz w:val="28"/>
        </w:rPr>
        <w:t xml:space="preserve"> Установить, что с 1 января 2016 года прекращаются требования Правительства Республики Казахстан по государственным образовательным и студенческим кредитам в случаях смерти заемщика либо объявления его умершим.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13-1 в соответствии с Законом РК от 07.10.2016 </w:t>
      </w:r>
      <w:r>
        <w:rPr>
          <w:rFonts w:ascii="Times New Roman"/>
          <w:b w:val="false"/>
          <w:i w:val="false"/>
          <w:color w:val="000000"/>
          <w:sz w:val="28"/>
        </w:rPr>
        <w:t>№ 15-VI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w:t>
      </w:r>
      <w:r>
        <w:rPr>
          <w:rFonts w:ascii="Times New Roman"/>
          <w:b/>
          <w:i w:val="false"/>
          <w:color w:val="000000"/>
          <w:sz w:val="28"/>
        </w:rPr>
        <w:t>Предусмотреть в республиканском бюджете на 2016 год объемы субвенций, передаваемых из республиканского бюджета в областные бюджеты, в сумме 836 882 948 тысяч тенге, в том числе:</w:t>
      </w:r>
    </w:p>
    <w:p>
      <w:pPr>
        <w:spacing w:after="0"/>
        <w:ind w:left="0"/>
        <w:jc w:val="both"/>
      </w:pPr>
      <w:r>
        <w:rPr>
          <w:rFonts w:ascii="Times New Roman"/>
          <w:b w:val="false"/>
          <w:i w:val="false"/>
          <w:color w:val="000000"/>
          <w:sz w:val="28"/>
        </w:rPr>
        <w:t>
      Акмолинской – 52 707 119 тысяч тенге;</w:t>
      </w:r>
    </w:p>
    <w:p>
      <w:pPr>
        <w:spacing w:after="0"/>
        <w:ind w:left="0"/>
        <w:jc w:val="both"/>
      </w:pPr>
      <w:r>
        <w:rPr>
          <w:rFonts w:ascii="Times New Roman"/>
          <w:b w:val="false"/>
          <w:i w:val="false"/>
          <w:color w:val="000000"/>
          <w:sz w:val="28"/>
        </w:rPr>
        <w:t>
      Актюбинской – 8 621 042 тысяч тенге;</w:t>
      </w:r>
    </w:p>
    <w:p>
      <w:pPr>
        <w:spacing w:after="0"/>
        <w:ind w:left="0"/>
        <w:jc w:val="both"/>
      </w:pPr>
      <w:r>
        <w:rPr>
          <w:rFonts w:ascii="Times New Roman"/>
          <w:b w:val="false"/>
          <w:i w:val="false"/>
          <w:color w:val="000000"/>
          <w:sz w:val="28"/>
        </w:rPr>
        <w:t>
      Алматинской – 91 087 781 тысячи тенге;</w:t>
      </w:r>
    </w:p>
    <w:p>
      <w:pPr>
        <w:spacing w:after="0"/>
        <w:ind w:left="0"/>
        <w:jc w:val="both"/>
      </w:pPr>
      <w:r>
        <w:rPr>
          <w:rFonts w:ascii="Times New Roman"/>
          <w:b w:val="false"/>
          <w:i w:val="false"/>
          <w:color w:val="000000"/>
          <w:sz w:val="28"/>
        </w:rPr>
        <w:t>
      Восточно-Казахстанской – 80 124 382 тысяч тенге;</w:t>
      </w:r>
    </w:p>
    <w:p>
      <w:pPr>
        <w:spacing w:after="0"/>
        <w:ind w:left="0"/>
        <w:jc w:val="both"/>
      </w:pPr>
      <w:r>
        <w:rPr>
          <w:rFonts w:ascii="Times New Roman"/>
          <w:b w:val="false"/>
          <w:i w:val="false"/>
          <w:color w:val="000000"/>
          <w:sz w:val="28"/>
        </w:rPr>
        <w:t>
      Жамбылской – 94 008 044 тысяч тенге;</w:t>
      </w:r>
    </w:p>
    <w:p>
      <w:pPr>
        <w:spacing w:after="0"/>
        <w:ind w:left="0"/>
        <w:jc w:val="both"/>
      </w:pPr>
      <w:r>
        <w:rPr>
          <w:rFonts w:ascii="Times New Roman"/>
          <w:b w:val="false"/>
          <w:i w:val="false"/>
          <w:color w:val="000000"/>
          <w:sz w:val="28"/>
        </w:rPr>
        <w:t>
      Западно-Казахстанской – 37 001 397 тысяч тенге;</w:t>
      </w:r>
    </w:p>
    <w:p>
      <w:pPr>
        <w:spacing w:after="0"/>
        <w:ind w:left="0"/>
        <w:jc w:val="both"/>
      </w:pPr>
      <w:r>
        <w:rPr>
          <w:rFonts w:ascii="Times New Roman"/>
          <w:b w:val="false"/>
          <w:i w:val="false"/>
          <w:color w:val="000000"/>
          <w:sz w:val="28"/>
        </w:rPr>
        <w:t>
      Карагандинской – 16 132 736 тысяч тенге;</w:t>
      </w:r>
    </w:p>
    <w:p>
      <w:pPr>
        <w:spacing w:after="0"/>
        <w:ind w:left="0"/>
        <w:jc w:val="both"/>
      </w:pPr>
      <w:r>
        <w:rPr>
          <w:rFonts w:ascii="Times New Roman"/>
          <w:b w:val="false"/>
          <w:i w:val="false"/>
          <w:color w:val="000000"/>
          <w:sz w:val="28"/>
        </w:rPr>
        <w:t>
      Кызылординской – 80 719 104 тысяч тенге;</w:t>
      </w:r>
    </w:p>
    <w:p>
      <w:pPr>
        <w:spacing w:after="0"/>
        <w:ind w:left="0"/>
        <w:jc w:val="both"/>
      </w:pPr>
      <w:r>
        <w:rPr>
          <w:rFonts w:ascii="Times New Roman"/>
          <w:b w:val="false"/>
          <w:i w:val="false"/>
          <w:color w:val="000000"/>
          <w:sz w:val="28"/>
        </w:rPr>
        <w:t>
      Костанайской – 55 912 375 тысяч тенге;</w:t>
      </w:r>
    </w:p>
    <w:p>
      <w:pPr>
        <w:spacing w:after="0"/>
        <w:ind w:left="0"/>
        <w:jc w:val="both"/>
      </w:pPr>
      <w:r>
        <w:rPr>
          <w:rFonts w:ascii="Times New Roman"/>
          <w:b w:val="false"/>
          <w:i w:val="false"/>
          <w:color w:val="000000"/>
          <w:sz w:val="28"/>
        </w:rPr>
        <w:t>
      Павлодарской – 7 278 411 тысяч тенге;</w:t>
      </w:r>
    </w:p>
    <w:p>
      <w:pPr>
        <w:spacing w:after="0"/>
        <w:ind w:left="0"/>
        <w:jc w:val="both"/>
      </w:pPr>
      <w:r>
        <w:rPr>
          <w:rFonts w:ascii="Times New Roman"/>
          <w:b w:val="false"/>
          <w:i w:val="false"/>
          <w:color w:val="000000"/>
          <w:sz w:val="28"/>
        </w:rPr>
        <w:t>
      Северо-Казахстанской – 57 470 936 тысяч тенге;</w:t>
      </w:r>
    </w:p>
    <w:p>
      <w:pPr>
        <w:spacing w:after="0"/>
        <w:ind w:left="0"/>
        <w:jc w:val="both"/>
      </w:pPr>
      <w:r>
        <w:rPr>
          <w:rFonts w:ascii="Times New Roman"/>
          <w:b w:val="false"/>
          <w:i w:val="false"/>
          <w:color w:val="000000"/>
          <w:sz w:val="28"/>
        </w:rPr>
        <w:t>
      Южно-Казахстанской – 255 819 621 тысячи тенге.</w:t>
      </w:r>
    </w:p>
    <w:bookmarkStart w:name="z15" w:id="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w:t>
      </w:r>
      <w:r>
        <w:rPr>
          <w:rFonts w:ascii="Times New Roman"/>
          <w:b/>
          <w:i w:val="false"/>
          <w:color w:val="000000"/>
          <w:sz w:val="28"/>
        </w:rPr>
        <w:t>.</w:t>
      </w:r>
      <w:r>
        <w:rPr>
          <w:rFonts w:ascii="Times New Roman"/>
          <w:b w:val="false"/>
          <w:i w:val="false"/>
          <w:color w:val="000000"/>
          <w:sz w:val="28"/>
        </w:rPr>
        <w:t xml:space="preserve"> Распределение и порядок использования целевых текущих трансфертов областными бюджетами, бюджетами городов Астаны и Алматы на 2016 год определяются на основании решения Правительства Республики Казахстан на:</w:t>
      </w:r>
    </w:p>
    <w:bookmarkEnd w:id="0"/>
    <w:p>
      <w:pPr>
        <w:spacing w:after="0"/>
        <w:ind w:left="0"/>
        <w:jc w:val="both"/>
      </w:pPr>
      <w:r>
        <w:rPr>
          <w:rFonts w:ascii="Times New Roman"/>
          <w:b w:val="false"/>
          <w:i w:val="false"/>
          <w:color w:val="000000"/>
          <w:sz w:val="28"/>
        </w:rPr>
        <w:t>
      1) апробирование подушевого финансирования организаций среднего образования;</w:t>
      </w:r>
    </w:p>
    <w:p>
      <w:pPr>
        <w:spacing w:after="0"/>
        <w:ind w:left="0"/>
        <w:jc w:val="both"/>
      </w:pPr>
      <w:r>
        <w:rPr>
          <w:rFonts w:ascii="Times New Roman"/>
          <w:b w:val="false"/>
          <w:i w:val="false"/>
          <w:color w:val="000000"/>
          <w:sz w:val="28"/>
        </w:rPr>
        <w:t>
      2) увеличение размера стипендий обучающимся в медицинских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p>
    <w:p>
      <w:pPr>
        <w:spacing w:after="0"/>
        <w:ind w:left="0"/>
        <w:jc w:val="both"/>
      </w:pPr>
      <w:r>
        <w:rPr>
          <w:rFonts w:ascii="Times New Roman"/>
          <w:b w:val="false"/>
          <w:i w:val="false"/>
          <w:color w:val="000000"/>
          <w:sz w:val="28"/>
        </w:rPr>
        <w:t>
      3) внедрение обусловленной денежной помощи по проекту "Өрлеу";</w:t>
      </w:r>
    </w:p>
    <w:p>
      <w:pPr>
        <w:spacing w:after="0"/>
        <w:ind w:left="0"/>
        <w:jc w:val="both"/>
      </w:pPr>
      <w:r>
        <w:rPr>
          <w:rFonts w:ascii="Times New Roman"/>
          <w:b w:val="false"/>
          <w:i w:val="false"/>
          <w:color w:val="000000"/>
          <w:sz w:val="28"/>
        </w:rPr>
        <w:t>
      4) оказание медицинской помощи населению субъектами здравоохранения районного значения и села и амбулаторно-поликлинической помощи;</w:t>
      </w:r>
    </w:p>
    <w:p>
      <w:pPr>
        <w:spacing w:after="0"/>
        <w:ind w:left="0"/>
        <w:jc w:val="both"/>
      </w:pPr>
      <w:r>
        <w:rPr>
          <w:rFonts w:ascii="Times New Roman"/>
          <w:b w:val="false"/>
          <w:i w:val="false"/>
          <w:color w:val="000000"/>
          <w:sz w:val="28"/>
        </w:rPr>
        <w:t>
      5) оказание медицинской помощи онкологическим больным;</w:t>
      </w:r>
    </w:p>
    <w:p>
      <w:pPr>
        <w:spacing w:after="0"/>
        <w:ind w:left="0"/>
        <w:jc w:val="both"/>
      </w:pPr>
      <w:r>
        <w:rPr>
          <w:rFonts w:ascii="Times New Roman"/>
          <w:b w:val="false"/>
          <w:i w:val="false"/>
          <w:color w:val="000000"/>
          <w:sz w:val="28"/>
        </w:rPr>
        <w:t>
      6) обеспечение и расширение гарантированного объема бесплатной медицинской помощи;</w:t>
      </w:r>
    </w:p>
    <w:p>
      <w:pPr>
        <w:spacing w:after="0"/>
        <w:ind w:left="0"/>
        <w:jc w:val="both"/>
      </w:pPr>
      <w:r>
        <w:rPr>
          <w:rFonts w:ascii="Times New Roman"/>
          <w:b w:val="false"/>
          <w:i w:val="false"/>
          <w:color w:val="000000"/>
          <w:sz w:val="28"/>
        </w:rPr>
        <w:t>
      7) закуп лекарственных средств, вакцин и других иммунобиологических препаратов;</w:t>
      </w:r>
    </w:p>
    <w:p>
      <w:pPr>
        <w:spacing w:after="0"/>
        <w:ind w:left="0"/>
        <w:jc w:val="both"/>
      </w:pPr>
      <w:r>
        <w:rPr>
          <w:rFonts w:ascii="Times New Roman"/>
          <w:b w:val="false"/>
          <w:i w:val="false"/>
          <w:color w:val="000000"/>
          <w:sz w:val="28"/>
        </w:rPr>
        <w:t>
      8) реализацию Плана мероприятий по обеспечению прав и улучшению качества жизни инвалидов в Республике Казахстан на 2012–2018 годы;</w:t>
      </w:r>
    </w:p>
    <w:p>
      <w:pPr>
        <w:spacing w:after="0"/>
        <w:ind w:left="0"/>
        <w:jc w:val="both"/>
      </w:pPr>
      <w:r>
        <w:rPr>
          <w:rFonts w:ascii="Times New Roman"/>
          <w:b w:val="false"/>
          <w:i w:val="false"/>
          <w:color w:val="000000"/>
          <w:sz w:val="28"/>
        </w:rPr>
        <w:t>
      9) услуги по замене и настройке речевых процессоров к кохлеарным имплантам;</w:t>
      </w:r>
    </w:p>
    <w:p>
      <w:pPr>
        <w:spacing w:after="0"/>
        <w:ind w:left="0"/>
        <w:jc w:val="both"/>
      </w:pPr>
      <w:r>
        <w:rPr>
          <w:rFonts w:ascii="Times New Roman"/>
          <w:b w:val="false"/>
          <w:i w:val="false"/>
          <w:color w:val="000000"/>
          <w:sz w:val="28"/>
        </w:rPr>
        <w:t>
      10)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p>
      <w:pPr>
        <w:spacing w:after="0"/>
        <w:ind w:left="0"/>
        <w:jc w:val="both"/>
      </w:pPr>
      <w:r>
        <w:rPr>
          <w:rFonts w:ascii="Times New Roman"/>
          <w:b w:val="false"/>
          <w:i w:val="false"/>
          <w:color w:val="000000"/>
          <w:sz w:val="28"/>
        </w:rPr>
        <w:t>
      11) поддержку частного предпринимательства в регионах.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07.10.2016 </w:t>
      </w:r>
      <w:r>
        <w:rPr>
          <w:rFonts w:ascii="Times New Roman"/>
          <w:b w:val="false"/>
          <w:i w:val="false"/>
          <w:color w:val="000000"/>
          <w:sz w:val="28"/>
        </w:rPr>
        <w:t>№ 15-VI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4"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15-1.</w:t>
      </w:r>
      <w:r>
        <w:rPr>
          <w:rFonts w:ascii="Times New Roman"/>
          <w:b w:val="false"/>
          <w:i w:val="false"/>
          <w:color w:val="000000"/>
          <w:sz w:val="28"/>
        </w:rPr>
        <w:t xml:space="preserve"> Распределение целевых текущих трансфертов областными бюджетами, бюджетами городов Астаны и Алматы на 2016 год определяется на основании решения Правительства Республики Казахстан на:</w:t>
      </w:r>
    </w:p>
    <w:bookmarkEnd w:id="1"/>
    <w:p>
      <w:pPr>
        <w:spacing w:after="0"/>
        <w:ind w:left="0"/>
        <w:jc w:val="both"/>
      </w:pPr>
      <w:r>
        <w:rPr>
          <w:rFonts w:ascii="Times New Roman"/>
          <w:b w:val="false"/>
          <w:i w:val="false"/>
          <w:color w:val="000000"/>
          <w:sz w:val="28"/>
        </w:rPr>
        <w:t>
      1) проведение учений по действиям при угрозе и возникновении кризисной ситуации;</w:t>
      </w:r>
    </w:p>
    <w:p>
      <w:pPr>
        <w:spacing w:after="0"/>
        <w:ind w:left="0"/>
        <w:jc w:val="both"/>
      </w:pPr>
      <w:r>
        <w:rPr>
          <w:rFonts w:ascii="Times New Roman"/>
          <w:b w:val="false"/>
          <w:i w:val="false"/>
          <w:color w:val="000000"/>
          <w:sz w:val="28"/>
        </w:rPr>
        <w:t>
      2) обучение сотрудников административной полиции органов внутренних дел;</w:t>
      </w:r>
    </w:p>
    <w:p>
      <w:pPr>
        <w:spacing w:after="0"/>
        <w:ind w:left="0"/>
        <w:jc w:val="both"/>
      </w:pPr>
      <w:r>
        <w:rPr>
          <w:rFonts w:ascii="Times New Roman"/>
          <w:b w:val="false"/>
          <w:i w:val="false"/>
          <w:color w:val="000000"/>
          <w:sz w:val="28"/>
        </w:rPr>
        <w:t>
      3) содержание подразделений местных исполнительных органов агропромышленного комплекса;</w:t>
      </w:r>
    </w:p>
    <w:p>
      <w:pPr>
        <w:spacing w:after="0"/>
        <w:ind w:left="0"/>
        <w:jc w:val="both"/>
      </w:pPr>
      <w:r>
        <w:rPr>
          <w:rFonts w:ascii="Times New Roman"/>
          <w:b w:val="false"/>
          <w:i w:val="false"/>
          <w:color w:val="000000"/>
          <w:sz w:val="28"/>
        </w:rPr>
        <w:t>
      4)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p>
      <w:pPr>
        <w:spacing w:after="0"/>
        <w:ind w:left="0"/>
        <w:jc w:val="both"/>
      </w:pPr>
      <w:r>
        <w:rPr>
          <w:rFonts w:ascii="Times New Roman"/>
          <w:b w:val="false"/>
          <w:i w:val="false"/>
          <w:color w:val="000000"/>
          <w:sz w:val="28"/>
        </w:rPr>
        <w:t>
      5) субсидирование развития племенного животноводства, повышения продуктивности и качества продукции животноводства;</w:t>
      </w:r>
    </w:p>
    <w:p>
      <w:pPr>
        <w:spacing w:after="0"/>
        <w:ind w:left="0"/>
        <w:jc w:val="both"/>
      </w:pPr>
      <w:r>
        <w:rPr>
          <w:rFonts w:ascii="Times New Roman"/>
          <w:b w:val="false"/>
          <w:i w:val="false"/>
          <w:color w:val="000000"/>
          <w:sz w:val="28"/>
        </w:rPr>
        <w:t>
      6) возмещение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
      7) субсидирование в рамках гарантирования и страхования займов субъектов агропромышленного комплекса;</w:t>
      </w:r>
    </w:p>
    <w:p>
      <w:pPr>
        <w:spacing w:after="0"/>
        <w:ind w:left="0"/>
        <w:jc w:val="both"/>
      </w:pPr>
      <w:r>
        <w:rPr>
          <w:rFonts w:ascii="Times New Roman"/>
          <w:b w:val="false"/>
          <w:i w:val="false"/>
          <w:color w:val="000000"/>
          <w:sz w:val="28"/>
        </w:rPr>
        <w:t>
      8)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p>
      <w:pPr>
        <w:spacing w:after="0"/>
        <w:ind w:left="0"/>
        <w:jc w:val="both"/>
      </w:pPr>
      <w:r>
        <w:rPr>
          <w:rFonts w:ascii="Times New Roman"/>
          <w:b w:val="false"/>
          <w:i w:val="false"/>
          <w:color w:val="000000"/>
          <w:sz w:val="28"/>
        </w:rPr>
        <w:t>
      9)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p>
      <w:pPr>
        <w:spacing w:after="0"/>
        <w:ind w:left="0"/>
        <w:jc w:val="both"/>
      </w:pPr>
      <w:r>
        <w:rPr>
          <w:rFonts w:ascii="Times New Roman"/>
          <w:b w:val="false"/>
          <w:i w:val="false"/>
          <w:color w:val="000000"/>
          <w:sz w:val="28"/>
        </w:rPr>
        <w:t>
      10)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p>
      <w:pPr>
        <w:spacing w:after="0"/>
        <w:ind w:left="0"/>
        <w:jc w:val="both"/>
      </w:pPr>
      <w:r>
        <w:rPr>
          <w:rFonts w:ascii="Times New Roman"/>
          <w:b w:val="false"/>
          <w:i w:val="false"/>
          <w:color w:val="000000"/>
          <w:sz w:val="28"/>
        </w:rPr>
        <w:t>
      11) содержание штатной численности уполномоченного органа по контролю за использованием и охраной земель;</w:t>
      </w:r>
    </w:p>
    <w:p>
      <w:pPr>
        <w:spacing w:after="0"/>
        <w:ind w:left="0"/>
        <w:jc w:val="both"/>
      </w:pPr>
      <w:r>
        <w:rPr>
          <w:rFonts w:ascii="Times New Roman"/>
          <w:b w:val="false"/>
          <w:i w:val="false"/>
          <w:color w:val="000000"/>
          <w:sz w:val="28"/>
        </w:rPr>
        <w:t>
      12) повышение уровня оплаты труда административных государственных служащих;</w:t>
      </w:r>
    </w:p>
    <w:p>
      <w:pPr>
        <w:spacing w:after="0"/>
        <w:ind w:left="0"/>
        <w:jc w:val="both"/>
      </w:pPr>
      <w:r>
        <w:rPr>
          <w:rFonts w:ascii="Times New Roman"/>
          <w:b w:val="false"/>
          <w:i w:val="false"/>
          <w:color w:val="000000"/>
          <w:sz w:val="28"/>
        </w:rPr>
        <w:t>
      13) обеспечение экономической стабильности;</w:t>
      </w:r>
    </w:p>
    <w:p>
      <w:pPr>
        <w:spacing w:after="0"/>
        <w:ind w:left="0"/>
        <w:jc w:val="both"/>
      </w:pPr>
      <w:r>
        <w:rPr>
          <w:rFonts w:ascii="Times New Roman"/>
          <w:b w:val="false"/>
          <w:i w:val="false"/>
          <w:color w:val="000000"/>
          <w:sz w:val="28"/>
        </w:rPr>
        <w:t>
      14) обеспечение компенсации потерь местных бюджетов;</w:t>
      </w:r>
    </w:p>
    <w:p>
      <w:pPr>
        <w:spacing w:after="0"/>
        <w:ind w:left="0"/>
        <w:jc w:val="both"/>
      </w:pPr>
      <w:r>
        <w:rPr>
          <w:rFonts w:ascii="Times New Roman"/>
          <w:b w:val="false"/>
          <w:i w:val="false"/>
          <w:color w:val="000000"/>
          <w:sz w:val="28"/>
        </w:rPr>
        <w:t>
      15) содержание штатной численности отделов регистрации актов гражданского состояния;</w:t>
      </w:r>
    </w:p>
    <w:p>
      <w:pPr>
        <w:spacing w:after="0"/>
        <w:ind w:left="0"/>
        <w:jc w:val="both"/>
      </w:pPr>
      <w:r>
        <w:rPr>
          <w:rFonts w:ascii="Times New Roman"/>
          <w:b w:val="false"/>
          <w:i w:val="false"/>
          <w:color w:val="000000"/>
          <w:sz w:val="28"/>
        </w:rPr>
        <w:t>
      16) реализацию государственного образовательного заказа в дошкольных организациях образования;</w:t>
      </w:r>
    </w:p>
    <w:p>
      <w:pPr>
        <w:spacing w:after="0"/>
        <w:ind w:left="0"/>
        <w:jc w:val="both"/>
      </w:pPr>
      <w:r>
        <w:rPr>
          <w:rFonts w:ascii="Times New Roman"/>
          <w:b w:val="false"/>
          <w:i w:val="false"/>
          <w:color w:val="000000"/>
          <w:sz w:val="28"/>
        </w:rPr>
        <w:t>
      17) создание цифровой образовательной инфраструктуры;</w:t>
      </w:r>
    </w:p>
    <w:p>
      <w:pPr>
        <w:spacing w:after="0"/>
        <w:ind w:left="0"/>
        <w:jc w:val="both"/>
      </w:pPr>
      <w:r>
        <w:rPr>
          <w:rFonts w:ascii="Times New Roman"/>
          <w:b w:val="false"/>
          <w:i w:val="false"/>
          <w:color w:val="000000"/>
          <w:sz w:val="28"/>
        </w:rPr>
        <w:t>
      18) увеличение государственного образовательного заказа на подготовку специалистов в организациях технического и профессионального образования;</w:t>
      </w:r>
    </w:p>
    <w:p>
      <w:pPr>
        <w:spacing w:after="0"/>
        <w:ind w:left="0"/>
        <w:jc w:val="both"/>
      </w:pPr>
      <w:r>
        <w:rPr>
          <w:rFonts w:ascii="Times New Roman"/>
          <w:b w:val="false"/>
          <w:i w:val="false"/>
          <w:color w:val="000000"/>
          <w:sz w:val="28"/>
        </w:rPr>
        <w:t>
      19) увеличение размера стипендий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w:t>
      </w:r>
    </w:p>
    <w:p>
      <w:pPr>
        <w:spacing w:after="0"/>
        <w:ind w:left="0"/>
        <w:jc w:val="both"/>
      </w:pPr>
      <w:r>
        <w:rPr>
          <w:rFonts w:ascii="Times New Roman"/>
          <w:b w:val="false"/>
          <w:i w:val="false"/>
          <w:color w:val="000000"/>
          <w:sz w:val="28"/>
        </w:rPr>
        <w:t>
      20) переход на новую модель системы оплаты труда гражданских служащих, финансируемых из местных бюджетов, а также выплату им ежемесячной надбавки за особые условия труда к должностным окладам;</w:t>
      </w:r>
    </w:p>
    <w:p>
      <w:pPr>
        <w:spacing w:after="0"/>
        <w:ind w:left="0"/>
        <w:jc w:val="both"/>
      </w:pPr>
      <w:r>
        <w:rPr>
          <w:rFonts w:ascii="Times New Roman"/>
          <w:b w:val="false"/>
          <w:i w:val="false"/>
          <w:color w:val="000000"/>
          <w:sz w:val="28"/>
        </w:rPr>
        <w:t>
      21) введение стандартов оказания специальных социальных услуг;</w:t>
      </w:r>
    </w:p>
    <w:p>
      <w:pPr>
        <w:spacing w:after="0"/>
        <w:ind w:left="0"/>
        <w:jc w:val="both"/>
      </w:pPr>
      <w:r>
        <w:rPr>
          <w:rFonts w:ascii="Times New Roman"/>
          <w:b w:val="false"/>
          <w:i w:val="false"/>
          <w:color w:val="000000"/>
          <w:sz w:val="28"/>
        </w:rPr>
        <w:t>
      22) размещение государственного социального заказа в неправительственных организациях;</w:t>
      </w:r>
    </w:p>
    <w:p>
      <w:pPr>
        <w:spacing w:after="0"/>
        <w:ind w:left="0"/>
        <w:jc w:val="both"/>
      </w:pPr>
      <w:r>
        <w:rPr>
          <w:rFonts w:ascii="Times New Roman"/>
          <w:b w:val="false"/>
          <w:i w:val="false"/>
          <w:color w:val="000000"/>
          <w:sz w:val="28"/>
        </w:rPr>
        <w:t>
      23) организацию и проведение поисково-разведочных работ на подземные воды для хозяйственно-питьевого водоснабжения населенных пунктов;</w:t>
      </w:r>
    </w:p>
    <w:p>
      <w:pPr>
        <w:spacing w:after="0"/>
        <w:ind w:left="0"/>
        <w:jc w:val="both"/>
      </w:pPr>
      <w:r>
        <w:rPr>
          <w:rFonts w:ascii="Times New Roman"/>
          <w:b w:val="false"/>
          <w:i w:val="false"/>
          <w:color w:val="000000"/>
          <w:sz w:val="28"/>
        </w:rPr>
        <w:t>
      24) содержание штатной численности местных исполнительных органов, осуществляющих контроль за безопасной эксплуатацией опасных технических устройств объектов жилищно-коммунального хозяйства;</w:t>
      </w:r>
    </w:p>
    <w:p>
      <w:pPr>
        <w:spacing w:after="0"/>
        <w:ind w:left="0"/>
        <w:jc w:val="both"/>
      </w:pPr>
      <w:r>
        <w:rPr>
          <w:rFonts w:ascii="Times New Roman"/>
          <w:b w:val="false"/>
          <w:i w:val="false"/>
          <w:color w:val="000000"/>
          <w:sz w:val="28"/>
        </w:rPr>
        <w:t>
      25) финансирование приоритетных проектов транспортной инфраструктуры;</w:t>
      </w:r>
    </w:p>
    <w:p>
      <w:pPr>
        <w:spacing w:after="0"/>
        <w:ind w:left="0"/>
        <w:jc w:val="both"/>
      </w:pPr>
      <w:r>
        <w:rPr>
          <w:rFonts w:ascii="Times New Roman"/>
          <w:b w:val="false"/>
          <w:i w:val="false"/>
          <w:color w:val="000000"/>
          <w:sz w:val="28"/>
        </w:rPr>
        <w:t>
      26) изъятие земельных участков для государственных нужд;</w:t>
      </w:r>
    </w:p>
    <w:p>
      <w:pPr>
        <w:spacing w:after="0"/>
        <w:ind w:left="0"/>
        <w:jc w:val="both"/>
      </w:pPr>
      <w:r>
        <w:rPr>
          <w:rFonts w:ascii="Times New Roman"/>
          <w:b w:val="false"/>
          <w:i w:val="false"/>
          <w:color w:val="000000"/>
          <w:sz w:val="28"/>
        </w:rPr>
        <w:t>
      27) содержание штатной численности местных исполнительных органов по делам архитектуры, градостроительства, строительства и государственного архитектурно-строительного контроля;</w:t>
      </w:r>
    </w:p>
    <w:p>
      <w:pPr>
        <w:spacing w:after="0"/>
        <w:ind w:left="0"/>
        <w:jc w:val="both"/>
      </w:pPr>
      <w:r>
        <w:rPr>
          <w:rFonts w:ascii="Times New Roman"/>
          <w:b w:val="false"/>
          <w:i w:val="false"/>
          <w:color w:val="000000"/>
          <w:sz w:val="28"/>
        </w:rPr>
        <w:t>
      28)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07.10.2016 </w:t>
      </w:r>
      <w:r>
        <w:rPr>
          <w:rFonts w:ascii="Times New Roman"/>
          <w:b w:val="false"/>
          <w:i w:val="false"/>
          <w:color w:val="000000"/>
          <w:sz w:val="28"/>
        </w:rPr>
        <w:t>№ 15-VI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16.</w:t>
      </w:r>
      <w:r>
        <w:rPr>
          <w:rFonts w:ascii="Times New Roman"/>
          <w:b/>
          <w:i w:val="false"/>
          <w:color w:val="000000"/>
          <w:sz w:val="28"/>
        </w:rPr>
        <w:t xml:space="preserve">Предусмотреть в республиканском бюджете на 2016 год возврат </w:t>
      </w:r>
      <w:r>
        <w:rPr>
          <w:rFonts w:ascii="Times New Roman"/>
          <w:b/>
          <w:i w:val="false"/>
          <w:color w:val="000000"/>
          <w:sz w:val="28"/>
        </w:rPr>
        <w:t>бюджетных кредитов, выделенных в 2015 году, в сумме 19 092 292 тысяч тенге на завершение ранее начатых проектов кредитного жилья для акционерного общества "Жилищный строительный сберегательный банк Казахстана" через механизм бюджетного кредитования местных исполнительных органов сроком до 31 марта 2016 года с последующим предоставлением 19 092 292 тысяч тенге через механизм бюджетного кредитования акционерного общества "Национальный управляющий холдинг "</w:t>
      </w:r>
      <w:r>
        <w:rPr>
          <w:rFonts w:ascii="Times New Roman"/>
          <w:b/>
          <w:i w:val="false"/>
          <w:color w:val="000000"/>
          <w:sz w:val="28"/>
        </w:rPr>
        <w:t>Байтерек</w:t>
      </w:r>
      <w:r>
        <w:rPr>
          <w:rFonts w:ascii="Times New Roman"/>
          <w:b/>
          <w:i w:val="false"/>
          <w:color w:val="000000"/>
          <w:sz w:val="28"/>
        </w:rPr>
        <w:t>" сроком на 30 лет для строительства арендного жилья.</w:t>
      </w:r>
    </w:p>
    <w:p>
      <w:pPr>
        <w:spacing w:after="0"/>
        <w:ind w:left="0"/>
        <w:jc w:val="both"/>
      </w:pPr>
      <w:r>
        <w:rPr>
          <w:rFonts w:ascii="Times New Roman"/>
          <w:b w:val="false"/>
          <w:i w:val="false"/>
          <w:color w:val="000000"/>
          <w:sz w:val="28"/>
        </w:rPr>
        <w:t xml:space="preserve">
      Порядок использования средств бюджетного кредитования акционерного общества "Национальный управляющий холдинг "Байтерек" </w:t>
      </w:r>
      <w:r>
        <w:rPr>
          <w:rFonts w:ascii="Times New Roman"/>
          <w:b w:val="false"/>
          <w:i w:val="false"/>
          <w:color w:val="000000"/>
          <w:sz w:val="28"/>
        </w:rPr>
        <w:t>определяется</w:t>
      </w:r>
      <w:r>
        <w:rPr>
          <w:rFonts w:ascii="Times New Roman"/>
          <w:b w:val="false"/>
          <w:i w:val="false"/>
          <w:color w:val="000000"/>
          <w:sz w:val="28"/>
        </w:rPr>
        <w:t xml:space="preserve"> на основании решения Правительства Республики Казахстан.</w:t>
      </w:r>
    </w:p>
    <w:bookmarkStart w:name="z42" w:id="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16-1.</w:t>
      </w:r>
      <w:r>
        <w:rPr>
          <w:rFonts w:ascii="Times New Roman"/>
          <w:b w:val="false"/>
          <w:i w:val="false"/>
          <w:color w:val="000000"/>
          <w:sz w:val="28"/>
        </w:rPr>
        <w:t xml:space="preserve"> Предусмотреть в республиканском бюджете на 2016 год в рамках расходов Министерства по инвестициям и развитию Республики Казахстан средства в размере 18 733 601 тысячи тенге для перечисления акционерному обществу "Жилищный строительный сберегательный банк Казахстана" на выплату компенсаций по вкладам в жилищные строительные сбережения за счет целевого трансферта из Национального фонда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05.03.2016 </w:t>
      </w:r>
      <w:r>
        <w:rPr>
          <w:rFonts w:ascii="Times New Roman"/>
          <w:b w:val="false"/>
          <w:i w:val="false"/>
          <w:color w:val="000000"/>
          <w:sz w:val="28"/>
        </w:rPr>
        <w:t>№ 470-V</w:t>
      </w:r>
      <w:r>
        <w:rPr>
          <w:rFonts w:ascii="Times New Roman"/>
          <w:b w:val="false"/>
          <w:i w:val="false"/>
          <w:color w:val="ff0000"/>
          <w:sz w:val="28"/>
        </w:rPr>
        <w:t xml:space="preserve"> (вводится в действие с 01.01.2016); в редакции Закона РК от 07.10.2016 </w:t>
      </w:r>
      <w:r>
        <w:rPr>
          <w:rFonts w:ascii="Times New Roman"/>
          <w:b w:val="false"/>
          <w:i w:val="false"/>
          <w:color w:val="000000"/>
          <w:sz w:val="28"/>
        </w:rPr>
        <w:t>№ 15-VI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w:t>
      </w:r>
      <w:r>
        <w:rPr>
          <w:rFonts w:ascii="Times New Roman"/>
          <w:b/>
          <w:i w:val="false"/>
          <w:color w:val="000000"/>
          <w:sz w:val="28"/>
        </w:rPr>
        <w:t xml:space="preserve">Распределение и (или) порядок использования средств в рамках </w:t>
      </w:r>
      <w:r>
        <w:rPr>
          <w:rFonts w:ascii="Times New Roman"/>
          <w:b/>
          <w:i w:val="false"/>
          <w:color w:val="000000"/>
          <w:sz w:val="28"/>
        </w:rPr>
        <w:t>Программы</w:t>
      </w:r>
      <w:r>
        <w:rPr>
          <w:rFonts w:ascii="Times New Roman"/>
          <w:b/>
          <w:i w:val="false"/>
          <w:color w:val="000000"/>
          <w:sz w:val="28"/>
        </w:rPr>
        <w:t xml:space="preserve"> развития регионов до 2020 года, реализуемых по следующим направлениям, определяются на основании решения Правительства Республики Казахстан:</w:t>
      </w:r>
    </w:p>
    <w:p>
      <w:pPr>
        <w:spacing w:after="0"/>
        <w:ind w:left="0"/>
        <w:jc w:val="both"/>
      </w:pPr>
      <w:r>
        <w:rPr>
          <w:rFonts w:ascii="Times New Roman"/>
          <w:b w:val="false"/>
          <w:i w:val="false"/>
          <w:color w:val="000000"/>
          <w:sz w:val="28"/>
        </w:rPr>
        <w:t>
      1) кредитование областных бюджетов, бюджетов городов Астаны и Алматы на проектирование и (или) строительство жилья;</w:t>
      </w:r>
    </w:p>
    <w:p>
      <w:pPr>
        <w:spacing w:after="0"/>
        <w:ind w:left="0"/>
        <w:jc w:val="both"/>
      </w:pPr>
      <w:r>
        <w:rPr>
          <w:rFonts w:ascii="Times New Roman"/>
          <w:b w:val="false"/>
          <w:i w:val="false"/>
          <w:color w:val="000000"/>
          <w:sz w:val="28"/>
        </w:rPr>
        <w:t>
      2) проектирование, развитие и (или) обустройство инженерно-коммуникационной инфраструктуры;</w:t>
      </w:r>
    </w:p>
    <w:p>
      <w:pPr>
        <w:spacing w:after="0"/>
        <w:ind w:left="0"/>
        <w:jc w:val="both"/>
      </w:pPr>
      <w:r>
        <w:rPr>
          <w:rFonts w:ascii="Times New Roman"/>
          <w:b w:val="false"/>
          <w:i w:val="false"/>
          <w:color w:val="000000"/>
          <w:sz w:val="28"/>
        </w:rPr>
        <w:t>
      3) проектирование и (или) строительство, реконструкция жилья коммунального жилищного фонда.</w:t>
      </w:r>
    </w:p>
    <w:p>
      <w:pPr>
        <w:spacing w:after="0"/>
        <w:ind w:left="0"/>
        <w:jc w:val="both"/>
      </w:pPr>
      <w:r>
        <w:rPr>
          <w:rFonts w:ascii="Times New Roman"/>
          <w:b/>
          <w:i w:val="false"/>
          <w:color w:val="000000"/>
          <w:sz w:val="28"/>
        </w:rPr>
        <w:t>Статья 18.</w:t>
      </w:r>
      <w:r>
        <w:rPr>
          <w:rFonts w:ascii="Times New Roman"/>
          <w:b/>
          <w:i w:val="false"/>
          <w:color w:val="000000"/>
          <w:sz w:val="28"/>
        </w:rPr>
        <w:t>Распределение сумм кредитов областным бюджетам на содействие развитию предпринимательства в моногородах, малых городах и сельских населенных пунктах на 2016 год определяется на основании решения Правительства Республики Казахстан.</w:t>
      </w:r>
    </w:p>
    <w:p>
      <w:pPr>
        <w:spacing w:after="0"/>
        <w:ind w:left="0"/>
        <w:jc w:val="both"/>
      </w:pPr>
      <w:r>
        <w:rPr>
          <w:rFonts w:ascii="Times New Roman"/>
          <w:b/>
          <w:i w:val="false"/>
          <w:color w:val="000000"/>
          <w:sz w:val="28"/>
        </w:rPr>
        <w:t>Статья 19.</w:t>
      </w:r>
      <w:r>
        <w:rPr>
          <w:rFonts w:ascii="Times New Roman"/>
          <w:b/>
          <w:i w:val="false"/>
          <w:color w:val="000000"/>
          <w:sz w:val="28"/>
        </w:rPr>
        <w:t xml:space="preserve">Распределение и (или) порядок использования средств на реализацию </w:t>
      </w:r>
      <w:r>
        <w:rPr>
          <w:rFonts w:ascii="Times New Roman"/>
          <w:b/>
          <w:i w:val="false"/>
          <w:color w:val="000000"/>
          <w:sz w:val="28"/>
        </w:rPr>
        <w:t>Дорожной карты занятости 2020</w:t>
      </w:r>
      <w:r>
        <w:rPr>
          <w:rFonts w:ascii="Times New Roman"/>
          <w:b/>
          <w:i w:val="false"/>
          <w:color w:val="000000"/>
          <w:sz w:val="28"/>
        </w:rPr>
        <w:t xml:space="preserve"> определяются на основании решения Правительства Республики Казахстан.</w:t>
      </w:r>
    </w:p>
    <w:p>
      <w:pPr>
        <w:spacing w:after="0"/>
        <w:ind w:left="0"/>
        <w:jc w:val="both"/>
      </w:pPr>
      <w:r>
        <w:rPr>
          <w:rFonts w:ascii="Times New Roman"/>
          <w:b/>
          <w:i w:val="false"/>
          <w:color w:val="000000"/>
          <w:sz w:val="28"/>
        </w:rPr>
        <w:t>Статья 20.</w:t>
      </w:r>
      <w:r>
        <w:rPr>
          <w:rFonts w:ascii="Times New Roman"/>
          <w:b/>
          <w:i/>
          <w:color w:val="000000"/>
          <w:sz w:val="28"/>
        </w:rPr>
        <w:t>Исключена</w:t>
      </w:r>
      <w:r>
        <w:rPr>
          <w:rFonts w:ascii="Times New Roman"/>
          <w:b/>
          <w:i w:val="false"/>
          <w:color w:val="000000"/>
          <w:sz w:val="28"/>
        </w:rPr>
        <w:t xml:space="preserve"> </w:t>
      </w:r>
      <w:r>
        <w:rPr>
          <w:rFonts w:ascii="Times New Roman"/>
          <w:b/>
          <w:i/>
          <w:color w:val="000000"/>
          <w:sz w:val="28"/>
        </w:rPr>
        <w:t xml:space="preserve">Законом РК от 05.03.2016 </w:t>
      </w:r>
      <w:r>
        <w:rPr>
          <w:rFonts w:ascii="Times New Roman"/>
          <w:b/>
          <w:i w:val="false"/>
          <w:color w:val="000000"/>
          <w:sz w:val="28"/>
        </w:rPr>
        <w:t>№ 470-V</w:t>
      </w:r>
      <w:r>
        <w:rPr>
          <w:rFonts w:ascii="Times New Roman"/>
          <w:b/>
          <w:i/>
          <w:color w:val="000000"/>
          <w:sz w:val="28"/>
        </w:rPr>
        <w:t xml:space="preserve"> (вводится в действие с 01.01.2016).</w:t>
      </w:r>
    </w:p>
    <w:p>
      <w:pPr>
        <w:spacing w:after="0"/>
        <w:ind w:left="0"/>
        <w:jc w:val="both"/>
      </w:pPr>
      <w:r>
        <w:rPr>
          <w:rFonts w:ascii="Times New Roman"/>
          <w:b/>
          <w:i w:val="false"/>
          <w:color w:val="000000"/>
          <w:sz w:val="28"/>
        </w:rPr>
        <w:t>Статья 20-1</w:t>
      </w:r>
      <w:r>
        <w:rPr>
          <w:rFonts w:ascii="Times New Roman"/>
          <w:b/>
          <w:i w:val="false"/>
          <w:color w:val="000000"/>
          <w:sz w:val="28"/>
        </w:rPr>
        <w:t>. Предусмотреть в республиканском бюджете на 2016 год расходы в сумме 1 537 777 тысяч тенге для пополнения Национального фонда Республики Казахстан за счет доходов, поступивших в республиканский бюджет от приватизации объектов республиканской собственности.</w:t>
      </w:r>
    </w:p>
    <w:p>
      <w:pPr>
        <w:spacing w:after="0"/>
        <w:ind w:left="0"/>
        <w:jc w:val="both"/>
      </w:pPr>
      <w:r>
        <w:rPr>
          <w:rFonts w:ascii="Times New Roman"/>
          <w:b w:val="false"/>
          <w:i w:val="false"/>
          <w:color w:val="ff0000"/>
          <w:sz w:val="28"/>
        </w:rPr>
        <w:t xml:space="preserve">
      Сноска. Закон дополнен статьей 20-1 в соответствии с Законом РК от 05.03.2016 </w:t>
      </w:r>
      <w:r>
        <w:rPr>
          <w:rFonts w:ascii="Times New Roman"/>
          <w:b w:val="false"/>
          <w:i w:val="false"/>
          <w:color w:val="ff0000"/>
          <w:sz w:val="28"/>
        </w:rPr>
        <w:t>№ 470-V</w:t>
      </w:r>
      <w:r>
        <w:rPr>
          <w:rFonts w:ascii="Times New Roman"/>
          <w:b w:val="false"/>
          <w:i w:val="false"/>
          <w:color w:val="ff0000"/>
          <w:sz w:val="28"/>
        </w:rPr>
        <w:t xml:space="preserve"> (вводится в действие с 01.01.2016).</w:t>
      </w:r>
    </w:p>
    <w:bookmarkStart w:name="z21" w:id="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w:t>
      </w:r>
      <w:r>
        <w:rPr>
          <w:rFonts w:ascii="Times New Roman"/>
          <w:b w:val="false"/>
          <w:i w:val="false"/>
          <w:color w:val="000000"/>
          <w:sz w:val="28"/>
        </w:rPr>
        <w:t xml:space="preserve"> Утвердить резерв Правительства Республики Казахстан на 2016 год в сумме 240 162 589 тысяч тенге, в том числе специальный резерв в сумме 87 300 000 тысяч тенге.</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07.10.2016 </w:t>
      </w:r>
      <w:r>
        <w:rPr>
          <w:rFonts w:ascii="Times New Roman"/>
          <w:b w:val="false"/>
          <w:i w:val="false"/>
          <w:color w:val="000000"/>
          <w:sz w:val="28"/>
        </w:rPr>
        <w:t>№ 15-VI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Учесть, что в составе затрат Министерства национальной экономики Республики Казахстан предусмотрены средства на формирование и хранение государственного материального резерва в сумме 8 975 732 тысяч тенге с отражением в доходах республиканского бюджета средств от реализации материальных ценностей, выпущенных в порядке освежения, в сумме 9 054 814 тысяч тенге.</w:t>
      </w:r>
    </w:p>
    <w:bookmarkEnd w:id="4"/>
    <w:bookmarkStart w:name="z23" w:id="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w:t>
      </w:r>
      <w:r>
        <w:rPr>
          <w:rFonts w:ascii="Times New Roman"/>
          <w:b w:val="false"/>
          <w:i w:val="false"/>
          <w:color w:val="000000"/>
          <w:sz w:val="28"/>
        </w:rPr>
        <w:t xml:space="preserve"> Предусмотреть в республиканском бюджете на 2016 год 622 318 тысяч тенге для погашения и обслуживания гарантированных государством займов.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07.10.2016 </w:t>
      </w:r>
      <w:r>
        <w:rPr>
          <w:rFonts w:ascii="Times New Roman"/>
          <w:b w:val="false"/>
          <w:i w:val="false"/>
          <w:color w:val="000000"/>
          <w:sz w:val="28"/>
        </w:rPr>
        <w:t>№ 15-VI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24.</w:t>
      </w:r>
      <w:r>
        <w:rPr>
          <w:rFonts w:ascii="Times New Roman"/>
          <w:b/>
          <w:i w:val="false"/>
          <w:color w:val="000000"/>
          <w:sz w:val="28"/>
        </w:rPr>
        <w:t>Установить лимит предоставления государственных гарантий Республики Казахстан в 2016 году в размере 1 500 000 000 тысяч тенге.</w:t>
      </w:r>
    </w:p>
    <w:bookmarkStart w:name="z25" w:id="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w:t>
      </w:r>
      <w:r>
        <w:rPr>
          <w:rFonts w:ascii="Times New Roman"/>
          <w:b w:val="false"/>
          <w:i w:val="false"/>
          <w:color w:val="000000"/>
          <w:sz w:val="28"/>
        </w:rPr>
        <w:t xml:space="preserve"> Установить лимит правительственного долга на 31 декабря 2016 года в размере 9 570 000 000 тысяч тенге.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07.10.2016 </w:t>
      </w:r>
      <w:r>
        <w:rPr>
          <w:rFonts w:ascii="Times New Roman"/>
          <w:b w:val="false"/>
          <w:i w:val="false"/>
          <w:color w:val="000000"/>
          <w:sz w:val="28"/>
        </w:rPr>
        <w:t>№ 15-VI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26.</w:t>
      </w:r>
      <w:r>
        <w:rPr>
          <w:rFonts w:ascii="Times New Roman"/>
          <w:b/>
          <w:i w:val="false"/>
          <w:color w:val="000000"/>
          <w:sz w:val="28"/>
        </w:rPr>
        <w:t>Установить лимит предоставления поручительств государства в 2016 году в размере 107 616 000 тысяч тенге.</w:t>
      </w:r>
    </w:p>
    <w:p>
      <w:pPr>
        <w:spacing w:after="0"/>
        <w:ind w:left="0"/>
        <w:jc w:val="both"/>
      </w:pPr>
      <w:r>
        <w:rPr>
          <w:rFonts w:ascii="Times New Roman"/>
          <w:b/>
          <w:i w:val="false"/>
          <w:color w:val="000000"/>
          <w:sz w:val="28"/>
        </w:rPr>
        <w:t>Статья 27.</w:t>
      </w:r>
      <w:r>
        <w:rPr>
          <w:rFonts w:ascii="Times New Roman"/>
          <w:b/>
          <w:i w:val="false"/>
          <w:color w:val="000000"/>
          <w:sz w:val="28"/>
        </w:rPr>
        <w:t>Установить лимит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в 2016 году в размере 1 369 497 307 тысяч тенге.</w:t>
      </w:r>
    </w:p>
    <w:p>
      <w:pPr>
        <w:spacing w:after="0"/>
        <w:ind w:left="0"/>
        <w:jc w:val="both"/>
      </w:pPr>
      <w:r>
        <w:rPr>
          <w:rFonts w:ascii="Times New Roman"/>
          <w:b w:val="false"/>
          <w:i w:val="false"/>
          <w:color w:val="ff0000"/>
          <w:sz w:val="28"/>
        </w:rPr>
        <w:t xml:space="preserve">
      Сноска. Статья 27 в редакции Закона РК от 05.03.2016 </w:t>
      </w:r>
      <w:r>
        <w:rPr>
          <w:rFonts w:ascii="Times New Roman"/>
          <w:b w:val="false"/>
          <w:i w:val="false"/>
          <w:color w:val="ff0000"/>
          <w:sz w:val="28"/>
        </w:rPr>
        <w:t>№ 470-V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w:t>
      </w:r>
      <w:r>
        <w:rPr>
          <w:rFonts w:ascii="Times New Roman"/>
          <w:b/>
          <w:i w:val="false"/>
          <w:color w:val="000000"/>
          <w:sz w:val="28"/>
        </w:rPr>
        <w:t xml:space="preserve">Утвердить перечень республиканских бюджетных программ (подпрограмм), не подлежащих секвестру в процессе исполнения республиканского бюджета на 2016 год, согласно </w:t>
      </w:r>
      <w:r>
        <w:rPr>
          <w:rFonts w:ascii="Times New Roman"/>
          <w:b/>
          <w:i w:val="false"/>
          <w:color w:val="000000"/>
          <w:sz w:val="28"/>
        </w:rPr>
        <w:t>приложению 5</w:t>
      </w:r>
      <w:r>
        <w:rPr>
          <w:rFonts w:ascii="Times New Roman"/>
          <w:b/>
          <w:i w:val="false"/>
          <w:color w:val="000000"/>
          <w:sz w:val="28"/>
        </w:rPr>
        <w:t>.</w:t>
      </w:r>
    </w:p>
    <w:p>
      <w:pPr>
        <w:spacing w:after="0"/>
        <w:ind w:left="0"/>
        <w:jc w:val="both"/>
      </w:pPr>
      <w:r>
        <w:rPr>
          <w:rFonts w:ascii="Times New Roman"/>
          <w:b w:val="false"/>
          <w:i w:val="false"/>
          <w:color w:val="000000"/>
          <w:sz w:val="28"/>
        </w:rPr>
        <w:t xml:space="preserve">
      Установить, что в процессе исполнения местных бюджетов на 2016 год не подлежат секвестру местные бюджетные программы согласно </w:t>
      </w:r>
      <w:r>
        <w:rPr>
          <w:rFonts w:ascii="Times New Roman"/>
          <w:b w:val="false"/>
          <w:i w:val="false"/>
          <w:color w:val="000000"/>
          <w:sz w:val="28"/>
        </w:rPr>
        <w:t>приложению 6</w:t>
      </w:r>
      <w:r>
        <w:rPr>
          <w:rFonts w:ascii="Times New Roman"/>
          <w:b w:val="false"/>
          <w:i w:val="false"/>
          <w:color w:val="000000"/>
          <w:sz w:val="28"/>
        </w:rPr>
        <w:t>.</w:t>
      </w:r>
    </w:p>
    <w:p>
      <w:pPr>
        <w:spacing w:after="0"/>
        <w:ind w:left="0"/>
        <w:jc w:val="both"/>
      </w:pPr>
      <w:r>
        <w:rPr>
          <w:rFonts w:ascii="Times New Roman"/>
          <w:b/>
          <w:i w:val="false"/>
          <w:color w:val="000000"/>
          <w:sz w:val="28"/>
        </w:rPr>
        <w:t>Статья 29.</w:t>
      </w:r>
      <w:r>
        <w:rPr>
          <w:rFonts w:ascii="Times New Roman"/>
          <w:b/>
          <w:i w:val="false"/>
          <w:color w:val="000000"/>
          <w:sz w:val="28"/>
        </w:rPr>
        <w:t>Настоящий Закон вводится в действие с 1 января 2016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 на 2016-2018 годы"</w:t>
            </w:r>
            <w:r>
              <w:br/>
            </w:r>
            <w:r>
              <w:rPr>
                <w:rFonts w:ascii="Times New Roman"/>
                <w:b w:val="false"/>
                <w:i w:val="false"/>
                <w:color w:val="000000"/>
                <w:sz w:val="20"/>
              </w:rPr>
              <w:t>от 30 ноября 2015 года № 426-V ЗРК</w:t>
            </w:r>
          </w:p>
        </w:tc>
      </w:tr>
    </w:tbl>
    <w:bookmarkStart w:name="z35" w:id="7"/>
    <w:p>
      <w:pPr>
        <w:spacing w:after="0"/>
        <w:ind w:left="0"/>
        <w:jc w:val="left"/>
      </w:pPr>
      <w:r>
        <w:rPr>
          <w:rFonts w:ascii="Times New Roman"/>
          <w:b/>
          <w:i w:val="false"/>
          <w:color w:val="000000"/>
        </w:rPr>
        <w:t xml:space="preserve"> Республиканский бюджет на 2016 год</w:t>
      </w:r>
    </w:p>
    <w:bookmarkEnd w:id="7"/>
    <w:p>
      <w:pPr>
        <w:spacing w:after="0"/>
        <w:ind w:left="0"/>
        <w:jc w:val="both"/>
      </w:pPr>
      <w:r>
        <w:rPr>
          <w:rFonts w:ascii="Times New Roman"/>
          <w:b w:val="false"/>
          <w:i w:val="false"/>
          <w:color w:val="ff0000"/>
          <w:sz w:val="28"/>
        </w:rPr>
        <w:t xml:space="preserve">
      Сноска. Приложение 1 в редакции Закона РК от 07.10.2016 </w:t>
      </w:r>
      <w:r>
        <w:rPr>
          <w:rFonts w:ascii="Times New Roman"/>
          <w:b w:val="false"/>
          <w:i w:val="false"/>
          <w:color w:val="ff0000"/>
          <w:sz w:val="28"/>
        </w:rPr>
        <w:t>№ 15-VI</w:t>
      </w:r>
      <w:r>
        <w:rPr>
          <w:rFonts w:ascii="Times New Roman"/>
          <w:b w:val="false"/>
          <w:i w:val="false"/>
          <w:color w:val="ff0000"/>
          <w:sz w:val="28"/>
        </w:rPr>
        <w:t xml:space="preserve"> (вводится в действие с 01.01.2016); с изменением, внесенным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216"/>
        <w:gridCol w:w="1029"/>
        <w:gridCol w:w="7504"/>
        <w:gridCol w:w="3335"/>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тыс. тенге</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Доходы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648</w:t>
            </w:r>
            <w:r>
              <w:rPr>
                <w:rFonts w:ascii="Times New Roman"/>
                <w:b w:val="false"/>
                <w:i w:val="false"/>
                <w:color w:val="000000"/>
                <w:sz w:val="20"/>
              </w:rPr>
              <w:t xml:space="preserve"> </w:t>
            </w:r>
            <w:r>
              <w:rPr>
                <w:rFonts w:ascii="Times New Roman"/>
                <w:b/>
                <w:i w:val="false"/>
                <w:color w:val="000000"/>
                <w:sz w:val="20"/>
              </w:rPr>
              <w:t>362</w:t>
            </w:r>
            <w:r>
              <w:rPr>
                <w:rFonts w:ascii="Times New Roman"/>
                <w:b w:val="false"/>
                <w:i w:val="false"/>
                <w:color w:val="000000"/>
                <w:sz w:val="20"/>
              </w:rPr>
              <w:t xml:space="preserve"> </w:t>
            </w:r>
            <w:r>
              <w:rPr>
                <w:rFonts w:ascii="Times New Roman"/>
                <w:b/>
                <w:i w:val="false"/>
                <w:color w:val="000000"/>
                <w:sz w:val="20"/>
              </w:rPr>
              <w:t>885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Налоговые</w:t>
            </w:r>
            <w:r>
              <w:rPr>
                <w:rFonts w:ascii="Times New Roman"/>
                <w:b w:val="false"/>
                <w:i w:val="false"/>
                <w:color w:val="000000"/>
                <w:sz w:val="20"/>
              </w:rPr>
              <w:t xml:space="preserve"> </w:t>
            </w:r>
            <w:r>
              <w:rPr>
                <w:rFonts w:ascii="Times New Roman"/>
                <w:b w:val="false"/>
                <w:i/>
                <w:color w:val="000000"/>
                <w:sz w:val="20"/>
              </w:rPr>
              <w:t>поступления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918</w:t>
            </w:r>
            <w:r>
              <w:rPr>
                <w:rFonts w:ascii="Times New Roman"/>
                <w:b w:val="false"/>
                <w:i w:val="false"/>
                <w:color w:val="000000"/>
                <w:sz w:val="20"/>
              </w:rPr>
              <w:t xml:space="preserve"> </w:t>
            </w:r>
            <w:r>
              <w:rPr>
                <w:rFonts w:ascii="Times New Roman"/>
                <w:b w:val="false"/>
                <w:i/>
                <w:color w:val="000000"/>
                <w:sz w:val="20"/>
              </w:rPr>
              <w:t>018</w:t>
            </w:r>
            <w:r>
              <w:rPr>
                <w:rFonts w:ascii="Times New Roman"/>
                <w:b w:val="false"/>
                <w:i w:val="false"/>
                <w:color w:val="000000"/>
                <w:sz w:val="20"/>
              </w:rPr>
              <w:t xml:space="preserve"> </w:t>
            </w:r>
            <w:r>
              <w:rPr>
                <w:rFonts w:ascii="Times New Roman"/>
                <w:b w:val="false"/>
                <w:i/>
                <w:color w:val="000000"/>
                <w:sz w:val="20"/>
              </w:rPr>
              <w:t>771</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Подоходный</w:t>
            </w:r>
            <w:r>
              <w:rPr>
                <w:rFonts w:ascii="Times New Roman"/>
                <w:b w:val="false"/>
                <w:i w:val="false"/>
                <w:color w:val="000000"/>
                <w:sz w:val="20"/>
              </w:rPr>
              <w:t xml:space="preserve"> </w:t>
            </w:r>
            <w:r>
              <w:rPr>
                <w:rFonts w:ascii="Times New Roman"/>
                <w:b/>
                <w:i w:val="false"/>
                <w:color w:val="000000"/>
                <w:sz w:val="20"/>
              </w:rPr>
              <w:t>налог</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294</w:t>
            </w:r>
            <w:r>
              <w:rPr>
                <w:rFonts w:ascii="Times New Roman"/>
                <w:b w:val="false"/>
                <w:i w:val="false"/>
                <w:color w:val="000000"/>
                <w:sz w:val="20"/>
              </w:rPr>
              <w:t xml:space="preserve"> </w:t>
            </w:r>
            <w:r>
              <w:rPr>
                <w:rFonts w:ascii="Times New Roman"/>
                <w:b/>
                <w:i w:val="false"/>
                <w:color w:val="000000"/>
                <w:sz w:val="20"/>
              </w:rPr>
              <w:t>242</w:t>
            </w:r>
            <w:r>
              <w:rPr>
                <w:rFonts w:ascii="Times New Roman"/>
                <w:b w:val="false"/>
                <w:i w:val="false"/>
                <w:color w:val="000000"/>
                <w:sz w:val="20"/>
              </w:rPr>
              <w:t xml:space="preserve"> </w:t>
            </w:r>
            <w:r>
              <w:rPr>
                <w:rFonts w:ascii="Times New Roman"/>
                <w:b/>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Корпоративный</w:t>
            </w:r>
            <w:r>
              <w:rPr>
                <w:rFonts w:ascii="Times New Roman"/>
                <w:b w:val="false"/>
                <w:i w:val="false"/>
                <w:color w:val="000000"/>
                <w:sz w:val="20"/>
              </w:rPr>
              <w:t xml:space="preserve"> </w:t>
            </w:r>
            <w:r>
              <w:rPr>
                <w:rFonts w:ascii="Times New Roman"/>
                <w:b w:val="false"/>
                <w:i/>
                <w:color w:val="000000"/>
                <w:sz w:val="20"/>
              </w:rPr>
              <w:t>подоходный</w:t>
            </w:r>
            <w:r>
              <w:rPr>
                <w:rFonts w:ascii="Times New Roman"/>
                <w:b w:val="false"/>
                <w:i w:val="false"/>
                <w:color w:val="000000"/>
                <w:sz w:val="20"/>
              </w:rPr>
              <w:t xml:space="preserve"> </w:t>
            </w:r>
            <w:r>
              <w:rPr>
                <w:rFonts w:ascii="Times New Roman"/>
                <w:b w:val="false"/>
                <w:i/>
                <w:color w:val="000000"/>
                <w:sz w:val="20"/>
              </w:rPr>
              <w:t>налог</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294</w:t>
            </w:r>
            <w:r>
              <w:rPr>
                <w:rFonts w:ascii="Times New Roman"/>
                <w:b w:val="false"/>
                <w:i w:val="false"/>
                <w:color w:val="000000"/>
                <w:sz w:val="20"/>
              </w:rPr>
              <w:t xml:space="preserve"> </w:t>
            </w:r>
            <w:r>
              <w:rPr>
                <w:rFonts w:ascii="Times New Roman"/>
                <w:b w:val="false"/>
                <w:i/>
                <w:color w:val="000000"/>
                <w:sz w:val="20"/>
              </w:rPr>
              <w:t>242</w:t>
            </w:r>
            <w:r>
              <w:rPr>
                <w:rFonts w:ascii="Times New Roman"/>
                <w:b w:val="false"/>
                <w:i w:val="false"/>
                <w:color w:val="000000"/>
                <w:sz w:val="20"/>
              </w:rPr>
              <w:t xml:space="preserve"> </w:t>
            </w:r>
            <w:r>
              <w:rPr>
                <w:rFonts w:ascii="Times New Roman"/>
                <w:b w:val="false"/>
                <w:i/>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Внутренние</w:t>
            </w:r>
            <w:r>
              <w:rPr>
                <w:rFonts w:ascii="Times New Roman"/>
                <w:b w:val="false"/>
                <w:i w:val="false"/>
                <w:color w:val="000000"/>
                <w:sz w:val="20"/>
              </w:rPr>
              <w:t xml:space="preserve"> </w:t>
            </w:r>
            <w:r>
              <w:rPr>
                <w:rFonts w:ascii="Times New Roman"/>
                <w:b/>
                <w:i w:val="false"/>
                <w:color w:val="000000"/>
                <w:sz w:val="20"/>
              </w:rPr>
              <w:t>налоги</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товары,</w:t>
            </w:r>
            <w:r>
              <w:rPr>
                <w:rFonts w:ascii="Times New Roman"/>
                <w:b w:val="false"/>
                <w:i w:val="false"/>
                <w:color w:val="000000"/>
                <w:sz w:val="20"/>
              </w:rPr>
              <w:t xml:space="preserve"> </w:t>
            </w:r>
            <w:r>
              <w:rPr>
                <w:rFonts w:ascii="Times New Roman"/>
                <w:b/>
                <w:i w:val="false"/>
                <w:color w:val="000000"/>
                <w:sz w:val="20"/>
              </w:rPr>
              <w:t>работы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услуги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721</w:t>
            </w:r>
            <w:r>
              <w:rPr>
                <w:rFonts w:ascii="Times New Roman"/>
                <w:b w:val="false"/>
                <w:i w:val="false"/>
                <w:color w:val="000000"/>
                <w:sz w:val="20"/>
              </w:rPr>
              <w:t xml:space="preserve"> </w:t>
            </w:r>
            <w:r>
              <w:rPr>
                <w:rFonts w:ascii="Times New Roman"/>
                <w:b/>
                <w:i w:val="false"/>
                <w:color w:val="000000"/>
                <w:sz w:val="20"/>
              </w:rPr>
              <w:t>465</w:t>
            </w:r>
            <w:r>
              <w:rPr>
                <w:rFonts w:ascii="Times New Roman"/>
                <w:b w:val="false"/>
                <w:i w:val="false"/>
                <w:color w:val="000000"/>
                <w:sz w:val="20"/>
              </w:rPr>
              <w:t xml:space="preserve"> </w:t>
            </w:r>
            <w:r>
              <w:rPr>
                <w:rFonts w:ascii="Times New Roman"/>
                <w:b/>
                <w:i w:val="false"/>
                <w:color w:val="000000"/>
                <w:sz w:val="20"/>
              </w:rPr>
              <w:t>419</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Hалог</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добавленную</w:t>
            </w:r>
            <w:r>
              <w:rPr>
                <w:rFonts w:ascii="Times New Roman"/>
                <w:b w:val="false"/>
                <w:i w:val="false"/>
                <w:color w:val="000000"/>
                <w:sz w:val="20"/>
              </w:rPr>
              <w:t xml:space="preserve"> </w:t>
            </w:r>
            <w:r>
              <w:rPr>
                <w:rFonts w:ascii="Times New Roman"/>
                <w:b w:val="false"/>
                <w:i/>
                <w:color w:val="000000"/>
                <w:sz w:val="20"/>
              </w:rPr>
              <w:t>стоимость</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445</w:t>
            </w:r>
            <w:r>
              <w:rPr>
                <w:rFonts w:ascii="Times New Roman"/>
                <w:b w:val="false"/>
                <w:i w:val="false"/>
                <w:color w:val="000000"/>
                <w:sz w:val="20"/>
              </w:rPr>
              <w:t xml:space="preserve"> </w:t>
            </w:r>
            <w:r>
              <w:rPr>
                <w:rFonts w:ascii="Times New Roman"/>
                <w:b w:val="false"/>
                <w:i/>
                <w:color w:val="000000"/>
                <w:sz w:val="20"/>
              </w:rPr>
              <w:t>159</w:t>
            </w:r>
            <w:r>
              <w:rPr>
                <w:rFonts w:ascii="Times New Roman"/>
                <w:b w:val="false"/>
                <w:i w:val="false"/>
                <w:color w:val="000000"/>
                <w:sz w:val="20"/>
              </w:rPr>
              <w:t xml:space="preserve"> </w:t>
            </w:r>
            <w:r>
              <w:rPr>
                <w:rFonts w:ascii="Times New Roman"/>
                <w:b w:val="false"/>
                <w:i/>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w:t>
            </w:r>
            <w:r>
              <w:rPr>
                <w:rFonts w:ascii="Times New Roman"/>
                <w:b w:val="false"/>
                <w:i w:val="false"/>
                <w:color w:val="000000"/>
                <w:sz w:val="20"/>
              </w:rPr>
              <w:t xml:space="preserve"> </w:t>
            </w:r>
            <w:r>
              <w:rPr>
                <w:rFonts w:ascii="Times New Roman"/>
                <w:b w:val="false"/>
                <w:i/>
                <w:color w:val="000000"/>
                <w:sz w:val="20"/>
              </w:rPr>
              <w:t>554</w:t>
            </w:r>
            <w:r>
              <w:rPr>
                <w:rFonts w:ascii="Times New Roman"/>
                <w:b w:val="false"/>
                <w:i w:val="false"/>
                <w:color w:val="000000"/>
                <w:sz w:val="20"/>
              </w:rPr>
              <w:t xml:space="preserve"> </w:t>
            </w:r>
            <w:r>
              <w:rPr>
                <w:rFonts w:ascii="Times New Roman"/>
                <w:b w:val="false"/>
                <w:i/>
                <w:color w:val="000000"/>
                <w:sz w:val="20"/>
              </w:rPr>
              <w:t>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использование</w:t>
            </w:r>
            <w:r>
              <w:rPr>
                <w:rFonts w:ascii="Times New Roman"/>
                <w:b w:val="false"/>
                <w:i w:val="false"/>
                <w:color w:val="000000"/>
                <w:sz w:val="20"/>
              </w:rPr>
              <w:t xml:space="preserve"> </w:t>
            </w:r>
            <w:r>
              <w:rPr>
                <w:rFonts w:ascii="Times New Roman"/>
                <w:b w:val="false"/>
                <w:i/>
                <w:color w:val="000000"/>
                <w:sz w:val="20"/>
              </w:rPr>
              <w:t>природных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других</w:t>
            </w:r>
            <w:r>
              <w:rPr>
                <w:rFonts w:ascii="Times New Roman"/>
                <w:b w:val="false"/>
                <w:i w:val="false"/>
                <w:color w:val="000000"/>
                <w:sz w:val="20"/>
              </w:rPr>
              <w:t xml:space="preserve"> </w:t>
            </w:r>
            <w:r>
              <w:rPr>
                <w:rFonts w:ascii="Times New Roman"/>
                <w:b w:val="false"/>
                <w:i/>
                <w:color w:val="000000"/>
                <w:sz w:val="20"/>
              </w:rPr>
              <w:t>ресурсов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w:t>
            </w:r>
            <w:r>
              <w:rPr>
                <w:rFonts w:ascii="Times New Roman"/>
                <w:b w:val="false"/>
                <w:i w:val="false"/>
                <w:color w:val="000000"/>
                <w:sz w:val="20"/>
              </w:rPr>
              <w:t xml:space="preserve"> </w:t>
            </w:r>
            <w:r>
              <w:rPr>
                <w:rFonts w:ascii="Times New Roman"/>
                <w:b w:val="false"/>
                <w:i/>
                <w:color w:val="000000"/>
                <w:sz w:val="20"/>
              </w:rPr>
              <w:t>274</w:t>
            </w:r>
            <w:r>
              <w:rPr>
                <w:rFonts w:ascii="Times New Roman"/>
                <w:b w:val="false"/>
                <w:i w:val="false"/>
                <w:color w:val="000000"/>
                <w:sz w:val="20"/>
              </w:rPr>
              <w:t xml:space="preserve"> </w:t>
            </w:r>
            <w:r>
              <w:rPr>
                <w:rFonts w:ascii="Times New Roman"/>
                <w:b w:val="false"/>
                <w:i/>
                <w:color w:val="000000"/>
                <w:sz w:val="20"/>
              </w:rPr>
              <w:t>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Сборы</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ведение</w:t>
            </w:r>
            <w:r>
              <w:rPr>
                <w:rFonts w:ascii="Times New Roman"/>
                <w:b w:val="false"/>
                <w:i w:val="false"/>
                <w:color w:val="000000"/>
                <w:sz w:val="20"/>
              </w:rPr>
              <w:t xml:space="preserve"> </w:t>
            </w:r>
            <w:r>
              <w:rPr>
                <w:rFonts w:ascii="Times New Roman"/>
                <w:b w:val="false"/>
                <w:i/>
                <w:color w:val="000000"/>
                <w:sz w:val="20"/>
              </w:rPr>
              <w:t>предпринимательской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профессиональной</w:t>
            </w:r>
            <w:r>
              <w:rPr>
                <w:rFonts w:ascii="Times New Roman"/>
                <w:b w:val="false"/>
                <w:i w:val="false"/>
                <w:color w:val="000000"/>
                <w:sz w:val="20"/>
              </w:rPr>
              <w:t xml:space="preserve"> </w:t>
            </w:r>
            <w:r>
              <w:rPr>
                <w:rFonts w:ascii="Times New Roman"/>
                <w:b w:val="false"/>
                <w:i/>
                <w:color w:val="000000"/>
                <w:sz w:val="20"/>
              </w:rPr>
              <w:t>деятельности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285</w:t>
            </w:r>
            <w:r>
              <w:rPr>
                <w:rFonts w:ascii="Times New Roman"/>
                <w:b w:val="false"/>
                <w:i w:val="false"/>
                <w:color w:val="000000"/>
                <w:sz w:val="20"/>
              </w:rPr>
              <w:t xml:space="preserve"> </w:t>
            </w:r>
            <w:r>
              <w:rPr>
                <w:rFonts w:ascii="Times New Roman"/>
                <w:b w:val="false"/>
                <w:i/>
                <w:color w:val="000000"/>
                <w:sz w:val="20"/>
              </w:rPr>
              <w:t>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Налог</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игорный</w:t>
            </w:r>
            <w:r>
              <w:rPr>
                <w:rFonts w:ascii="Times New Roman"/>
                <w:b w:val="false"/>
                <w:i w:val="false"/>
                <w:color w:val="000000"/>
                <w:sz w:val="20"/>
              </w:rPr>
              <w:t xml:space="preserve"> </w:t>
            </w:r>
            <w:r>
              <w:rPr>
                <w:rFonts w:ascii="Times New Roman"/>
                <w:b w:val="false"/>
                <w:i/>
                <w:color w:val="000000"/>
                <w:sz w:val="20"/>
              </w:rPr>
              <w:t>бизнес</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r>
              <w:rPr>
                <w:rFonts w:ascii="Times New Roman"/>
                <w:b w:val="false"/>
                <w:i w:val="false"/>
                <w:color w:val="000000"/>
                <w:sz w:val="20"/>
              </w:rPr>
              <w:t xml:space="preserve"> </w:t>
            </w:r>
            <w:r>
              <w:rPr>
                <w:rFonts w:ascii="Times New Roman"/>
                <w:b w:val="false"/>
                <w:i/>
                <w:color w:val="000000"/>
                <w:sz w:val="20"/>
              </w:rPr>
              <w:t>191</w:t>
            </w:r>
            <w:r>
              <w:rPr>
                <w:rFonts w:ascii="Times New Roman"/>
                <w:b w:val="false"/>
                <w:i w:val="false"/>
                <w:color w:val="000000"/>
                <w:sz w:val="20"/>
              </w:rPr>
              <w:t xml:space="preserve"> </w:t>
            </w:r>
            <w:r>
              <w:rPr>
                <w:rFonts w:ascii="Times New Roman"/>
                <w:b w:val="false"/>
                <w:i/>
                <w:color w:val="000000"/>
                <w:sz w:val="20"/>
              </w:rPr>
              <w:t>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Hалоги</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международную</w:t>
            </w:r>
            <w:r>
              <w:rPr>
                <w:rFonts w:ascii="Times New Roman"/>
                <w:b w:val="false"/>
                <w:i w:val="false"/>
                <w:color w:val="000000"/>
                <w:sz w:val="20"/>
              </w:rPr>
              <w:t xml:space="preserve"> </w:t>
            </w:r>
            <w:r>
              <w:rPr>
                <w:rFonts w:ascii="Times New Roman"/>
                <w:b/>
                <w:i w:val="false"/>
                <w:color w:val="000000"/>
                <w:sz w:val="20"/>
              </w:rPr>
              <w:t>торговлю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внешние</w:t>
            </w:r>
            <w:r>
              <w:rPr>
                <w:rFonts w:ascii="Times New Roman"/>
                <w:b w:val="false"/>
                <w:i w:val="false"/>
                <w:color w:val="000000"/>
                <w:sz w:val="20"/>
              </w:rPr>
              <w:t xml:space="preserve"> </w:t>
            </w:r>
            <w:r>
              <w:rPr>
                <w:rFonts w:ascii="Times New Roman"/>
                <w:b/>
                <w:i w:val="false"/>
                <w:color w:val="000000"/>
                <w:sz w:val="20"/>
              </w:rPr>
              <w:t>операции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883</w:t>
            </w:r>
            <w:r>
              <w:rPr>
                <w:rFonts w:ascii="Times New Roman"/>
                <w:b w:val="false"/>
                <w:i w:val="false"/>
                <w:color w:val="000000"/>
                <w:sz w:val="20"/>
              </w:rPr>
              <w:t xml:space="preserve"> </w:t>
            </w:r>
            <w:r>
              <w:rPr>
                <w:rFonts w:ascii="Times New Roman"/>
                <w:b/>
                <w:i w:val="false"/>
                <w:color w:val="000000"/>
                <w:sz w:val="20"/>
              </w:rPr>
              <w:t>251</w:t>
            </w:r>
            <w:r>
              <w:rPr>
                <w:rFonts w:ascii="Times New Roman"/>
                <w:b w:val="false"/>
                <w:i w:val="false"/>
                <w:color w:val="000000"/>
                <w:sz w:val="20"/>
              </w:rPr>
              <w:t xml:space="preserve"> </w:t>
            </w:r>
            <w:r>
              <w:rPr>
                <w:rFonts w:ascii="Times New Roman"/>
                <w:b/>
                <w:i w:val="false"/>
                <w:color w:val="000000"/>
                <w:sz w:val="20"/>
              </w:rPr>
              <w:t>320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Таможенные</w:t>
            </w:r>
            <w:r>
              <w:rPr>
                <w:rFonts w:ascii="Times New Roman"/>
                <w:b w:val="false"/>
                <w:i w:val="false"/>
                <w:color w:val="000000"/>
                <w:sz w:val="20"/>
              </w:rPr>
              <w:t xml:space="preserve"> </w:t>
            </w:r>
            <w:r>
              <w:rPr>
                <w:rFonts w:ascii="Times New Roman"/>
                <w:b w:val="false"/>
                <w:i/>
                <w:color w:val="000000"/>
                <w:sz w:val="20"/>
              </w:rPr>
              <w:t>платежи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863</w:t>
            </w:r>
            <w:r>
              <w:rPr>
                <w:rFonts w:ascii="Times New Roman"/>
                <w:b w:val="false"/>
                <w:i w:val="false"/>
                <w:color w:val="000000"/>
                <w:sz w:val="20"/>
              </w:rPr>
              <w:t xml:space="preserve"> </w:t>
            </w:r>
            <w:r>
              <w:rPr>
                <w:rFonts w:ascii="Times New Roman"/>
                <w:b w:val="false"/>
                <w:i/>
                <w:color w:val="000000"/>
                <w:sz w:val="20"/>
              </w:rPr>
              <w:t>887</w:t>
            </w:r>
            <w:r>
              <w:rPr>
                <w:rFonts w:ascii="Times New Roman"/>
                <w:b w:val="false"/>
                <w:i w:val="false"/>
                <w:color w:val="000000"/>
                <w:sz w:val="20"/>
              </w:rPr>
              <w:t xml:space="preserve"> </w:t>
            </w:r>
            <w:r>
              <w:rPr>
                <w:rFonts w:ascii="Times New Roman"/>
                <w:b w:val="false"/>
                <w:i/>
                <w:color w:val="000000"/>
                <w:sz w:val="20"/>
              </w:rPr>
              <w:t>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r>
              <w:rPr>
                <w:rFonts w:ascii="Times New Roman"/>
                <w:b w:val="false"/>
                <w:i w:val="false"/>
                <w:color w:val="000000"/>
                <w:sz w:val="20"/>
              </w:rPr>
              <w:t xml:space="preserve"> </w:t>
            </w:r>
            <w:r>
              <w:rPr>
                <w:rFonts w:ascii="Times New Roman"/>
                <w:b w:val="false"/>
                <w:i/>
                <w:color w:val="000000"/>
                <w:sz w:val="20"/>
              </w:rPr>
              <w:t>налоги</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международную</w:t>
            </w:r>
            <w:r>
              <w:rPr>
                <w:rFonts w:ascii="Times New Roman"/>
                <w:b w:val="false"/>
                <w:i w:val="false"/>
                <w:color w:val="000000"/>
                <w:sz w:val="20"/>
              </w:rPr>
              <w:t xml:space="preserve"> </w:t>
            </w:r>
            <w:r>
              <w:rPr>
                <w:rFonts w:ascii="Times New Roman"/>
                <w:b w:val="false"/>
                <w:i/>
                <w:color w:val="000000"/>
                <w:sz w:val="20"/>
              </w:rPr>
              <w:t>торговлю</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операции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r>
              <w:rPr>
                <w:rFonts w:ascii="Times New Roman"/>
                <w:b w:val="false"/>
                <w:i w:val="false"/>
                <w:color w:val="000000"/>
                <w:sz w:val="20"/>
              </w:rPr>
              <w:t xml:space="preserve"> </w:t>
            </w:r>
            <w:r>
              <w:rPr>
                <w:rFonts w:ascii="Times New Roman"/>
                <w:b w:val="false"/>
                <w:i/>
                <w:color w:val="000000"/>
                <w:sz w:val="20"/>
              </w:rPr>
              <w:t>363</w:t>
            </w:r>
            <w:r>
              <w:rPr>
                <w:rFonts w:ascii="Times New Roman"/>
                <w:b w:val="false"/>
                <w:i w:val="false"/>
                <w:color w:val="000000"/>
                <w:sz w:val="20"/>
              </w:rPr>
              <w:t xml:space="preserve"> </w:t>
            </w:r>
            <w:r>
              <w:rPr>
                <w:rFonts w:ascii="Times New Roman"/>
                <w:b w:val="false"/>
                <w:i/>
                <w:color w:val="000000"/>
                <w:sz w:val="20"/>
              </w:rPr>
              <w:t>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Обязательные</w:t>
            </w:r>
            <w:r>
              <w:rPr>
                <w:rFonts w:ascii="Times New Roman"/>
                <w:b w:val="false"/>
                <w:i w:val="false"/>
                <w:color w:val="000000"/>
                <w:sz w:val="20"/>
              </w:rPr>
              <w:t xml:space="preserve"> </w:t>
            </w:r>
            <w:r>
              <w:rPr>
                <w:rFonts w:ascii="Times New Roman"/>
                <w:b/>
                <w:i w:val="false"/>
                <w:color w:val="000000"/>
                <w:sz w:val="20"/>
              </w:rPr>
              <w:t>платежи,</w:t>
            </w:r>
            <w:r>
              <w:rPr>
                <w:rFonts w:ascii="Times New Roman"/>
                <w:b w:val="false"/>
                <w:i w:val="false"/>
                <w:color w:val="000000"/>
                <w:sz w:val="20"/>
              </w:rPr>
              <w:t xml:space="preserve"> </w:t>
            </w:r>
            <w:r>
              <w:rPr>
                <w:rFonts w:ascii="Times New Roman"/>
                <w:b/>
                <w:i w:val="false"/>
                <w:color w:val="000000"/>
                <w:sz w:val="20"/>
              </w:rPr>
              <w:t>взимаемые</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совершение</w:t>
            </w:r>
            <w:r>
              <w:rPr>
                <w:rFonts w:ascii="Times New Roman"/>
                <w:b w:val="false"/>
                <w:i w:val="false"/>
                <w:color w:val="000000"/>
                <w:sz w:val="20"/>
              </w:rPr>
              <w:t xml:space="preserve"> </w:t>
            </w:r>
            <w:r>
              <w:rPr>
                <w:rFonts w:ascii="Times New Roman"/>
                <w:b/>
                <w:i w:val="false"/>
                <w:color w:val="000000"/>
                <w:sz w:val="20"/>
              </w:rPr>
              <w:t>юридически</w:t>
            </w:r>
            <w:r>
              <w:rPr>
                <w:rFonts w:ascii="Times New Roman"/>
                <w:b w:val="false"/>
                <w:i w:val="false"/>
                <w:color w:val="000000"/>
                <w:sz w:val="20"/>
              </w:rPr>
              <w:t xml:space="preserve"> </w:t>
            </w:r>
            <w:r>
              <w:rPr>
                <w:rFonts w:ascii="Times New Roman"/>
                <w:b/>
                <w:i w:val="false"/>
                <w:color w:val="000000"/>
                <w:sz w:val="20"/>
              </w:rPr>
              <w:t>значимых</w:t>
            </w:r>
            <w:r>
              <w:rPr>
                <w:rFonts w:ascii="Times New Roman"/>
                <w:b w:val="false"/>
                <w:i w:val="false"/>
                <w:color w:val="000000"/>
                <w:sz w:val="20"/>
              </w:rPr>
              <w:t xml:space="preserve"> </w:t>
            </w:r>
            <w:r>
              <w:rPr>
                <w:rFonts w:ascii="Times New Roman"/>
                <w:b/>
                <w:i w:val="false"/>
                <w:color w:val="000000"/>
                <w:sz w:val="20"/>
              </w:rPr>
              <w:t>действий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выдачу</w:t>
            </w:r>
            <w:r>
              <w:rPr>
                <w:rFonts w:ascii="Times New Roman"/>
                <w:b w:val="false"/>
                <w:i w:val="false"/>
                <w:color w:val="000000"/>
                <w:sz w:val="20"/>
              </w:rPr>
              <w:t xml:space="preserve"> </w:t>
            </w:r>
            <w:r>
              <w:rPr>
                <w:rFonts w:ascii="Times New Roman"/>
                <w:b/>
                <w:i w:val="false"/>
                <w:color w:val="000000"/>
                <w:sz w:val="20"/>
              </w:rPr>
              <w:t>документов</w:t>
            </w:r>
            <w:r>
              <w:rPr>
                <w:rFonts w:ascii="Times New Roman"/>
                <w:b w:val="false"/>
                <w:i w:val="false"/>
                <w:color w:val="000000"/>
                <w:sz w:val="20"/>
              </w:rPr>
              <w:t xml:space="preserve"> </w:t>
            </w:r>
            <w:r>
              <w:rPr>
                <w:rFonts w:ascii="Times New Roman"/>
                <w:b/>
                <w:i w:val="false"/>
                <w:color w:val="000000"/>
                <w:sz w:val="20"/>
              </w:rPr>
              <w:t>уполномоченными</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то</w:t>
            </w:r>
            <w:r>
              <w:rPr>
                <w:rFonts w:ascii="Times New Roman"/>
                <w:b w:val="false"/>
                <w:i w:val="false"/>
                <w:color w:val="000000"/>
                <w:sz w:val="20"/>
              </w:rPr>
              <w:t xml:space="preserve"> </w:t>
            </w:r>
            <w:r>
              <w:rPr>
                <w:rFonts w:ascii="Times New Roman"/>
                <w:b/>
                <w:i w:val="false"/>
                <w:color w:val="000000"/>
                <w:sz w:val="20"/>
              </w:rPr>
              <w:t>государственными</w:t>
            </w:r>
            <w:r>
              <w:rPr>
                <w:rFonts w:ascii="Times New Roman"/>
                <w:b w:val="false"/>
                <w:i w:val="false"/>
                <w:color w:val="000000"/>
                <w:sz w:val="20"/>
              </w:rPr>
              <w:t xml:space="preserve"> </w:t>
            </w:r>
            <w:r>
              <w:rPr>
                <w:rFonts w:ascii="Times New Roman"/>
                <w:b/>
                <w:i w:val="false"/>
                <w:color w:val="000000"/>
                <w:sz w:val="20"/>
              </w:rPr>
              <w:t>органами</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должностными</w:t>
            </w:r>
            <w:r>
              <w:rPr>
                <w:rFonts w:ascii="Times New Roman"/>
                <w:b w:val="false"/>
                <w:i w:val="false"/>
                <w:color w:val="000000"/>
                <w:sz w:val="20"/>
              </w:rPr>
              <w:t xml:space="preserve"> </w:t>
            </w:r>
            <w:r>
              <w:rPr>
                <w:rFonts w:ascii="Times New Roman"/>
                <w:b/>
                <w:i w:val="false"/>
                <w:color w:val="000000"/>
                <w:sz w:val="20"/>
              </w:rPr>
              <w:t>лицами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059</w:t>
            </w:r>
            <w:r>
              <w:rPr>
                <w:rFonts w:ascii="Times New Roman"/>
                <w:b w:val="false"/>
                <w:i w:val="false"/>
                <w:color w:val="000000"/>
                <w:sz w:val="20"/>
              </w:rPr>
              <w:t xml:space="preserve"> </w:t>
            </w:r>
            <w:r>
              <w:rPr>
                <w:rFonts w:ascii="Times New Roman"/>
                <w:b/>
                <w:i w:val="false"/>
                <w:color w:val="000000"/>
                <w:sz w:val="20"/>
              </w:rPr>
              <w:t>432</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Государственная</w:t>
            </w:r>
            <w:r>
              <w:rPr>
                <w:rFonts w:ascii="Times New Roman"/>
                <w:b w:val="false"/>
                <w:i w:val="false"/>
                <w:color w:val="000000"/>
                <w:sz w:val="20"/>
              </w:rPr>
              <w:t xml:space="preserve"> </w:t>
            </w:r>
            <w:r>
              <w:rPr>
                <w:rFonts w:ascii="Times New Roman"/>
                <w:b w:val="false"/>
                <w:i/>
                <w:color w:val="000000"/>
                <w:sz w:val="20"/>
              </w:rPr>
              <w:t>пошлина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r>
              <w:rPr>
                <w:rFonts w:ascii="Times New Roman"/>
                <w:b w:val="false"/>
                <w:i w:val="false"/>
                <w:color w:val="000000"/>
                <w:sz w:val="20"/>
              </w:rPr>
              <w:t xml:space="preserve"> </w:t>
            </w:r>
            <w:r>
              <w:rPr>
                <w:rFonts w:ascii="Times New Roman"/>
                <w:b w:val="false"/>
                <w:i/>
                <w:color w:val="000000"/>
                <w:sz w:val="20"/>
              </w:rPr>
              <w:t>059</w:t>
            </w:r>
            <w:r>
              <w:rPr>
                <w:rFonts w:ascii="Times New Roman"/>
                <w:b w:val="false"/>
                <w:i w:val="false"/>
                <w:color w:val="000000"/>
                <w:sz w:val="20"/>
              </w:rPr>
              <w:t xml:space="preserve"> </w:t>
            </w:r>
            <w:r>
              <w:rPr>
                <w:rFonts w:ascii="Times New Roman"/>
                <w:b w:val="false"/>
                <w:i/>
                <w:color w:val="000000"/>
                <w:sz w:val="20"/>
              </w:rPr>
              <w:t>432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Неналоговые</w:t>
            </w:r>
            <w:r>
              <w:rPr>
                <w:rFonts w:ascii="Times New Roman"/>
                <w:b w:val="false"/>
                <w:i w:val="false"/>
                <w:color w:val="000000"/>
                <w:sz w:val="20"/>
              </w:rPr>
              <w:t xml:space="preserve"> </w:t>
            </w:r>
            <w:r>
              <w:rPr>
                <w:rFonts w:ascii="Times New Roman"/>
                <w:b w:val="false"/>
                <w:i/>
                <w:color w:val="000000"/>
                <w:sz w:val="20"/>
              </w:rPr>
              <w:t>поступления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w:t>
            </w:r>
            <w:r>
              <w:rPr>
                <w:rFonts w:ascii="Times New Roman"/>
                <w:b w:val="false"/>
                <w:i w:val="false"/>
                <w:color w:val="000000"/>
                <w:sz w:val="20"/>
              </w:rPr>
              <w:t xml:space="preserve"> </w:t>
            </w:r>
            <w:r>
              <w:rPr>
                <w:rFonts w:ascii="Times New Roman"/>
                <w:b w:val="false"/>
                <w:i/>
                <w:color w:val="000000"/>
                <w:sz w:val="20"/>
              </w:rPr>
              <w:t>651</w:t>
            </w:r>
            <w:r>
              <w:rPr>
                <w:rFonts w:ascii="Times New Roman"/>
                <w:b w:val="false"/>
                <w:i w:val="false"/>
                <w:color w:val="000000"/>
                <w:sz w:val="20"/>
              </w:rPr>
              <w:t xml:space="preserve"> </w:t>
            </w:r>
            <w:r>
              <w:rPr>
                <w:rFonts w:ascii="Times New Roman"/>
                <w:b w:val="false"/>
                <w:i/>
                <w:color w:val="000000"/>
                <w:sz w:val="20"/>
              </w:rPr>
              <w:t>673</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собственности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r>
              <w:rPr>
                <w:rFonts w:ascii="Times New Roman"/>
                <w:b w:val="false"/>
                <w:i w:val="false"/>
                <w:color w:val="000000"/>
                <w:sz w:val="20"/>
              </w:rPr>
              <w:t xml:space="preserve"> </w:t>
            </w:r>
            <w:r>
              <w:rPr>
                <w:rFonts w:ascii="Times New Roman"/>
                <w:b/>
                <w:i w:val="false"/>
                <w:color w:val="000000"/>
                <w:sz w:val="20"/>
              </w:rPr>
              <w:t>630</w:t>
            </w:r>
            <w:r>
              <w:rPr>
                <w:rFonts w:ascii="Times New Roman"/>
                <w:b w:val="false"/>
                <w:i w:val="false"/>
                <w:color w:val="000000"/>
                <w:sz w:val="20"/>
              </w:rPr>
              <w:t xml:space="preserve"> </w:t>
            </w:r>
            <w:r>
              <w:rPr>
                <w:rFonts w:ascii="Times New Roman"/>
                <w:b/>
                <w:i w:val="false"/>
                <w:color w:val="000000"/>
                <w:sz w:val="20"/>
              </w:rPr>
              <w:t>380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w:t>
            </w:r>
            <w:r>
              <w:rPr>
                <w:rFonts w:ascii="Times New Roman"/>
                <w:b w:val="false"/>
                <w:i w:val="false"/>
                <w:color w:val="000000"/>
                <w:sz w:val="20"/>
              </w:rPr>
              <w:t xml:space="preserve"> </w:t>
            </w:r>
            <w:r>
              <w:rPr>
                <w:rFonts w:ascii="Times New Roman"/>
                <w:b w:val="false"/>
                <w:i/>
                <w:color w:val="000000"/>
                <w:sz w:val="20"/>
              </w:rPr>
              <w:t>части</w:t>
            </w:r>
            <w:r>
              <w:rPr>
                <w:rFonts w:ascii="Times New Roman"/>
                <w:b w:val="false"/>
                <w:i w:val="false"/>
                <w:color w:val="000000"/>
                <w:sz w:val="20"/>
              </w:rPr>
              <w:t xml:space="preserve"> </w:t>
            </w:r>
            <w:r>
              <w:rPr>
                <w:rFonts w:ascii="Times New Roman"/>
                <w:b w:val="false"/>
                <w:i/>
                <w:color w:val="000000"/>
                <w:sz w:val="20"/>
              </w:rPr>
              <w:t>чистого</w:t>
            </w:r>
            <w:r>
              <w:rPr>
                <w:rFonts w:ascii="Times New Roman"/>
                <w:b w:val="false"/>
                <w:i w:val="false"/>
                <w:color w:val="000000"/>
                <w:sz w:val="20"/>
              </w:rPr>
              <w:t xml:space="preserve"> </w:t>
            </w:r>
            <w:r>
              <w:rPr>
                <w:rFonts w:ascii="Times New Roman"/>
                <w:b w:val="false"/>
                <w:i/>
                <w:color w:val="000000"/>
                <w:sz w:val="20"/>
              </w:rPr>
              <w:t>дохода</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предприятий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r>
              <w:rPr>
                <w:rFonts w:ascii="Times New Roman"/>
                <w:b w:val="false"/>
                <w:i w:val="false"/>
                <w:color w:val="000000"/>
                <w:sz w:val="20"/>
              </w:rPr>
              <w:t xml:space="preserve"> </w:t>
            </w:r>
            <w:r>
              <w:rPr>
                <w:rFonts w:ascii="Times New Roman"/>
                <w:b w:val="false"/>
                <w:i/>
                <w:color w:val="000000"/>
                <w:sz w:val="20"/>
              </w:rPr>
              <w:t>150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Дивиденды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государственные</w:t>
            </w:r>
            <w:r>
              <w:rPr>
                <w:rFonts w:ascii="Times New Roman"/>
                <w:b w:val="false"/>
                <w:i w:val="false"/>
                <w:color w:val="000000"/>
                <w:sz w:val="20"/>
              </w:rPr>
              <w:t xml:space="preserve"> </w:t>
            </w:r>
            <w:r>
              <w:rPr>
                <w:rFonts w:ascii="Times New Roman"/>
                <w:b w:val="false"/>
                <w:i/>
                <w:color w:val="000000"/>
                <w:sz w:val="20"/>
              </w:rPr>
              <w:t>пакеты</w:t>
            </w:r>
            <w:r>
              <w:rPr>
                <w:rFonts w:ascii="Times New Roman"/>
                <w:b w:val="false"/>
                <w:i w:val="false"/>
                <w:color w:val="000000"/>
                <w:sz w:val="20"/>
              </w:rPr>
              <w:t xml:space="preserve"> </w:t>
            </w:r>
            <w:r>
              <w:rPr>
                <w:rFonts w:ascii="Times New Roman"/>
                <w:b w:val="false"/>
                <w:i/>
                <w:color w:val="000000"/>
                <w:sz w:val="20"/>
              </w:rPr>
              <w:t>акций,</w:t>
            </w:r>
            <w:r>
              <w:rPr>
                <w:rFonts w:ascii="Times New Roman"/>
                <w:b w:val="false"/>
                <w:i w:val="false"/>
                <w:color w:val="000000"/>
                <w:sz w:val="20"/>
              </w:rPr>
              <w:t xml:space="preserve"> </w:t>
            </w:r>
            <w:r>
              <w:rPr>
                <w:rFonts w:ascii="Times New Roman"/>
                <w:b w:val="false"/>
                <w:i/>
                <w:color w:val="000000"/>
                <w:sz w:val="20"/>
              </w:rPr>
              <w:t>находящиеся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собственности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r>
              <w:rPr>
                <w:rFonts w:ascii="Times New Roman"/>
                <w:b w:val="false"/>
                <w:i w:val="false"/>
                <w:color w:val="000000"/>
                <w:sz w:val="20"/>
              </w:rPr>
              <w:t xml:space="preserve"> </w:t>
            </w:r>
            <w:r>
              <w:rPr>
                <w:rFonts w:ascii="Times New Roman"/>
                <w:b w:val="false"/>
                <w:i/>
                <w:color w:val="000000"/>
                <w:sz w:val="20"/>
              </w:rPr>
              <w:t>000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Доходы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доли</w:t>
            </w:r>
            <w:r>
              <w:rPr>
                <w:rFonts w:ascii="Times New Roman"/>
                <w:b w:val="false"/>
                <w:i w:val="false"/>
                <w:color w:val="000000"/>
                <w:sz w:val="20"/>
              </w:rPr>
              <w:t xml:space="preserve"> </w:t>
            </w:r>
            <w:r>
              <w:rPr>
                <w:rFonts w:ascii="Times New Roman"/>
                <w:b w:val="false"/>
                <w:i/>
                <w:color w:val="000000"/>
                <w:sz w:val="20"/>
              </w:rPr>
              <w:t>участия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юридических</w:t>
            </w:r>
            <w:r>
              <w:rPr>
                <w:rFonts w:ascii="Times New Roman"/>
                <w:b w:val="false"/>
                <w:i w:val="false"/>
                <w:color w:val="000000"/>
                <w:sz w:val="20"/>
              </w:rPr>
              <w:t xml:space="preserve"> </w:t>
            </w:r>
            <w:r>
              <w:rPr>
                <w:rFonts w:ascii="Times New Roman"/>
                <w:b w:val="false"/>
                <w:i/>
                <w:color w:val="000000"/>
                <w:sz w:val="20"/>
              </w:rPr>
              <w:t>лицах,</w:t>
            </w:r>
            <w:r>
              <w:rPr>
                <w:rFonts w:ascii="Times New Roman"/>
                <w:b w:val="false"/>
                <w:i w:val="false"/>
                <w:color w:val="000000"/>
                <w:sz w:val="20"/>
              </w:rPr>
              <w:t xml:space="preserve"> </w:t>
            </w:r>
            <w:r>
              <w:rPr>
                <w:rFonts w:ascii="Times New Roman"/>
                <w:b w:val="false"/>
                <w:i/>
                <w:color w:val="000000"/>
                <w:sz w:val="20"/>
              </w:rPr>
              <w:t>находящиеся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собственности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007</w:t>
            </w:r>
            <w:r>
              <w:rPr>
                <w:rFonts w:ascii="Times New Roman"/>
                <w:b w:val="false"/>
                <w:i w:val="false"/>
                <w:color w:val="000000"/>
                <w:sz w:val="20"/>
              </w:rPr>
              <w:t xml:space="preserve"> </w:t>
            </w:r>
            <w:r>
              <w:rPr>
                <w:rFonts w:ascii="Times New Roman"/>
                <w:b w:val="false"/>
                <w:i/>
                <w:color w:val="000000"/>
                <w:sz w:val="20"/>
              </w:rPr>
              <w:t>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Доходы</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аренды</w:t>
            </w:r>
            <w:r>
              <w:rPr>
                <w:rFonts w:ascii="Times New Roman"/>
                <w:b w:val="false"/>
                <w:i w:val="false"/>
                <w:color w:val="000000"/>
                <w:sz w:val="20"/>
              </w:rPr>
              <w:t xml:space="preserve">  </w:t>
            </w:r>
            <w:r>
              <w:rPr>
                <w:rFonts w:ascii="Times New Roman"/>
                <w:b w:val="false"/>
                <w:i/>
                <w:color w:val="000000"/>
                <w:sz w:val="20"/>
              </w:rPr>
              <w:t>имущества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находящегося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собственности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w:t>
            </w:r>
            <w:r>
              <w:rPr>
                <w:rFonts w:ascii="Times New Roman"/>
                <w:b w:val="false"/>
                <w:i w:val="false"/>
                <w:color w:val="000000"/>
                <w:sz w:val="20"/>
              </w:rPr>
              <w:t xml:space="preserve"> </w:t>
            </w:r>
            <w:r>
              <w:rPr>
                <w:rFonts w:ascii="Times New Roman"/>
                <w:b w:val="false"/>
                <w:i/>
                <w:color w:val="000000"/>
                <w:sz w:val="20"/>
              </w:rPr>
              <w:t>686</w:t>
            </w:r>
            <w:r>
              <w:rPr>
                <w:rFonts w:ascii="Times New Roman"/>
                <w:b w:val="false"/>
                <w:i w:val="false"/>
                <w:color w:val="000000"/>
                <w:sz w:val="20"/>
              </w:rPr>
              <w:t xml:space="preserve"> </w:t>
            </w:r>
            <w:r>
              <w:rPr>
                <w:rFonts w:ascii="Times New Roman"/>
                <w:b w:val="false"/>
                <w:i/>
                <w:color w:val="000000"/>
                <w:sz w:val="20"/>
              </w:rPr>
              <w:t>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Вознаграждения</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размещение</w:t>
            </w:r>
            <w:r>
              <w:rPr>
                <w:rFonts w:ascii="Times New Roman"/>
                <w:b w:val="false"/>
                <w:i w:val="false"/>
                <w:color w:val="000000"/>
                <w:sz w:val="20"/>
              </w:rPr>
              <w:t xml:space="preserve"> </w:t>
            </w:r>
            <w:r>
              <w:rPr>
                <w:rFonts w:ascii="Times New Roman"/>
                <w:b w:val="false"/>
                <w:i/>
                <w:color w:val="000000"/>
                <w:sz w:val="20"/>
              </w:rPr>
              <w:t>бюджетных</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банковских</w:t>
            </w:r>
            <w:r>
              <w:rPr>
                <w:rFonts w:ascii="Times New Roman"/>
                <w:b w:val="false"/>
                <w:i w:val="false"/>
                <w:color w:val="000000"/>
                <w:sz w:val="20"/>
              </w:rPr>
              <w:t xml:space="preserve"> </w:t>
            </w:r>
            <w:r>
              <w:rPr>
                <w:rFonts w:ascii="Times New Roman"/>
                <w:b w:val="false"/>
                <w:i/>
                <w:color w:val="000000"/>
                <w:sz w:val="20"/>
              </w:rPr>
              <w:t>счетах</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Вознаграждения</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кредитам,</w:t>
            </w:r>
            <w:r>
              <w:rPr>
                <w:rFonts w:ascii="Times New Roman"/>
                <w:b w:val="false"/>
                <w:i w:val="false"/>
                <w:color w:val="000000"/>
                <w:sz w:val="20"/>
              </w:rPr>
              <w:t xml:space="preserve"> </w:t>
            </w:r>
            <w:r>
              <w:rPr>
                <w:rFonts w:ascii="Times New Roman"/>
                <w:b w:val="false"/>
                <w:i/>
                <w:color w:val="000000"/>
                <w:sz w:val="20"/>
              </w:rPr>
              <w:t>выданным</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бюджета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118</w:t>
            </w:r>
            <w:r>
              <w:rPr>
                <w:rFonts w:ascii="Times New Roman"/>
                <w:b w:val="false"/>
                <w:i w:val="false"/>
                <w:color w:val="000000"/>
                <w:sz w:val="20"/>
              </w:rPr>
              <w:t xml:space="preserve"> </w:t>
            </w:r>
            <w:r>
              <w:rPr>
                <w:rFonts w:ascii="Times New Roman"/>
                <w:b w:val="false"/>
                <w:i/>
                <w:color w:val="000000"/>
                <w:sz w:val="20"/>
              </w:rPr>
              <w:t>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r>
              <w:rPr>
                <w:rFonts w:ascii="Times New Roman"/>
                <w:b w:val="false"/>
                <w:i w:val="false"/>
                <w:color w:val="000000"/>
                <w:sz w:val="20"/>
              </w:rPr>
              <w:t xml:space="preserve"> </w:t>
            </w:r>
            <w:r>
              <w:rPr>
                <w:rFonts w:ascii="Times New Roman"/>
                <w:b w:val="false"/>
                <w:i/>
                <w:color w:val="000000"/>
                <w:sz w:val="20"/>
              </w:rPr>
              <w:t>доходы</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собственности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168</w:t>
            </w:r>
            <w:r>
              <w:rPr>
                <w:rFonts w:ascii="Times New Roman"/>
                <w:b w:val="false"/>
                <w:i w:val="false"/>
                <w:color w:val="000000"/>
                <w:sz w:val="20"/>
              </w:rPr>
              <w:t xml:space="preserve"> </w:t>
            </w:r>
            <w:r>
              <w:rPr>
                <w:rFonts w:ascii="Times New Roman"/>
                <w:b w:val="false"/>
                <w:i/>
                <w:color w:val="000000"/>
                <w:sz w:val="20"/>
              </w:rPr>
              <w:t>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реализации</w:t>
            </w:r>
            <w:r>
              <w:rPr>
                <w:rFonts w:ascii="Times New Roman"/>
                <w:b w:val="false"/>
                <w:i w:val="false"/>
                <w:color w:val="000000"/>
                <w:sz w:val="20"/>
              </w:rPr>
              <w:t xml:space="preserve"> </w:t>
            </w:r>
            <w:r>
              <w:rPr>
                <w:rFonts w:ascii="Times New Roman"/>
                <w:b/>
                <w:i w:val="false"/>
                <w:color w:val="000000"/>
                <w:sz w:val="20"/>
              </w:rPr>
              <w:t>товаров</w:t>
            </w:r>
            <w:r>
              <w:rPr>
                <w:rFonts w:ascii="Times New Roman"/>
                <w:b w:val="false"/>
                <w:i w:val="false"/>
                <w:color w:val="000000"/>
                <w:sz w:val="20"/>
              </w:rPr>
              <w:t xml:space="preserve"> </w:t>
            </w:r>
            <w:r>
              <w:rPr>
                <w:rFonts w:ascii="Times New Roman"/>
                <w:b/>
                <w:i w:val="false"/>
                <w:color w:val="000000"/>
                <w:sz w:val="20"/>
              </w:rPr>
              <w:t>(работ,</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государственными</w:t>
            </w:r>
            <w:r>
              <w:rPr>
                <w:rFonts w:ascii="Times New Roman"/>
                <w:b w:val="false"/>
                <w:i w:val="false"/>
                <w:color w:val="000000"/>
                <w:sz w:val="20"/>
              </w:rPr>
              <w:t xml:space="preserve"> </w:t>
            </w:r>
            <w:r>
              <w:rPr>
                <w:rFonts w:ascii="Times New Roman"/>
                <w:b/>
                <w:i w:val="false"/>
                <w:color w:val="000000"/>
                <w:sz w:val="20"/>
              </w:rPr>
              <w:t>учреждениями,</w:t>
            </w:r>
            <w:r>
              <w:rPr>
                <w:rFonts w:ascii="Times New Roman"/>
                <w:b w:val="false"/>
                <w:i w:val="false"/>
                <w:color w:val="000000"/>
                <w:sz w:val="20"/>
              </w:rPr>
              <w:t xml:space="preserve"> </w:t>
            </w:r>
            <w:r>
              <w:rPr>
                <w:rFonts w:ascii="Times New Roman"/>
                <w:b/>
                <w:i w:val="false"/>
                <w:color w:val="000000"/>
                <w:sz w:val="20"/>
              </w:rPr>
              <w:t>финансируемыми</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бюджета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619</w:t>
            </w:r>
            <w:r>
              <w:rPr>
                <w:rFonts w:ascii="Times New Roman"/>
                <w:b w:val="false"/>
                <w:i w:val="false"/>
                <w:color w:val="000000"/>
                <w:sz w:val="20"/>
              </w:rPr>
              <w:t xml:space="preserve"> </w:t>
            </w:r>
            <w:r>
              <w:rPr>
                <w:rFonts w:ascii="Times New Roman"/>
                <w:b/>
                <w:i w:val="false"/>
                <w:color w:val="000000"/>
                <w:sz w:val="20"/>
              </w:rPr>
              <w:t>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товаров</w:t>
            </w:r>
            <w:r>
              <w:rPr>
                <w:rFonts w:ascii="Times New Roman"/>
                <w:b w:val="false"/>
                <w:i w:val="false"/>
                <w:color w:val="000000"/>
                <w:sz w:val="20"/>
              </w:rPr>
              <w:t xml:space="preserve"> </w:t>
            </w:r>
            <w:r>
              <w:rPr>
                <w:rFonts w:ascii="Times New Roman"/>
                <w:b w:val="false"/>
                <w:i/>
                <w:color w:val="000000"/>
                <w:sz w:val="20"/>
              </w:rPr>
              <w:t>(работ,</w:t>
            </w:r>
            <w:r>
              <w:rPr>
                <w:rFonts w:ascii="Times New Roman"/>
                <w:b w:val="false"/>
                <w:i w:val="false"/>
                <w:color w:val="000000"/>
                <w:sz w:val="20"/>
              </w:rPr>
              <w:t xml:space="preserve"> </w:t>
            </w:r>
            <w:r>
              <w:rPr>
                <w:rFonts w:ascii="Times New Roman"/>
                <w:b w:val="false"/>
                <w:i/>
                <w:color w:val="000000"/>
                <w:sz w:val="20"/>
              </w:rPr>
              <w:t>услуг)</w:t>
            </w:r>
            <w:r>
              <w:rPr>
                <w:rFonts w:ascii="Times New Roman"/>
                <w:b w:val="false"/>
                <w:i w:val="false"/>
                <w:color w:val="000000"/>
                <w:sz w:val="20"/>
              </w:rPr>
              <w:t xml:space="preserve"> </w:t>
            </w:r>
            <w:r>
              <w:rPr>
                <w:rFonts w:ascii="Times New Roman"/>
                <w:b w:val="false"/>
                <w:i/>
                <w:color w:val="000000"/>
                <w:sz w:val="20"/>
              </w:rPr>
              <w:t>государственными</w:t>
            </w:r>
            <w:r>
              <w:rPr>
                <w:rFonts w:ascii="Times New Roman"/>
                <w:b w:val="false"/>
                <w:i w:val="false"/>
                <w:color w:val="000000"/>
                <w:sz w:val="20"/>
              </w:rPr>
              <w:t xml:space="preserve"> </w:t>
            </w:r>
            <w:r>
              <w:rPr>
                <w:rFonts w:ascii="Times New Roman"/>
                <w:b w:val="false"/>
                <w:i/>
                <w:color w:val="000000"/>
                <w:sz w:val="20"/>
              </w:rPr>
              <w:t>учреждениями,</w:t>
            </w:r>
            <w:r>
              <w:rPr>
                <w:rFonts w:ascii="Times New Roman"/>
                <w:b w:val="false"/>
                <w:i w:val="false"/>
                <w:color w:val="000000"/>
                <w:sz w:val="20"/>
              </w:rPr>
              <w:t xml:space="preserve"> </w:t>
            </w:r>
            <w:r>
              <w:rPr>
                <w:rFonts w:ascii="Times New Roman"/>
                <w:b w:val="false"/>
                <w:i/>
                <w:color w:val="000000"/>
                <w:sz w:val="20"/>
              </w:rPr>
              <w:t>финансируемыми</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бюджета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619</w:t>
            </w:r>
            <w:r>
              <w:rPr>
                <w:rFonts w:ascii="Times New Roman"/>
                <w:b w:val="false"/>
                <w:i w:val="false"/>
                <w:color w:val="000000"/>
                <w:sz w:val="20"/>
              </w:rPr>
              <w:t xml:space="preserve"> </w:t>
            </w:r>
            <w:r>
              <w:rPr>
                <w:rFonts w:ascii="Times New Roman"/>
                <w:b w:val="false"/>
                <w:i/>
                <w:color w:val="000000"/>
                <w:sz w:val="20"/>
              </w:rPr>
              <w:t>365</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w:t>
            </w:r>
            <w:r>
              <w:rPr>
                <w:rFonts w:ascii="Times New Roman"/>
                <w:b w:val="false"/>
                <w:i w:val="false"/>
                <w:color w:val="000000"/>
                <w:sz w:val="20"/>
              </w:rPr>
              <w:t xml:space="preserve"> </w:t>
            </w:r>
            <w:r>
              <w:rPr>
                <w:rFonts w:ascii="Times New Roman"/>
                <w:b/>
                <w:i w:val="false"/>
                <w:color w:val="000000"/>
                <w:sz w:val="20"/>
              </w:rPr>
              <w:t>денег</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проведения</w:t>
            </w:r>
            <w:r>
              <w:rPr>
                <w:rFonts w:ascii="Times New Roman"/>
                <w:b w:val="false"/>
                <w:i w:val="false"/>
                <w:color w:val="000000"/>
                <w:sz w:val="20"/>
              </w:rPr>
              <w:t xml:space="preserve"> </w:t>
            </w:r>
            <w:r>
              <w:rPr>
                <w:rFonts w:ascii="Times New Roman"/>
                <w:b/>
                <w:i w:val="false"/>
                <w:color w:val="000000"/>
                <w:sz w:val="20"/>
              </w:rPr>
              <w:t>государственных</w:t>
            </w:r>
            <w:r>
              <w:rPr>
                <w:rFonts w:ascii="Times New Roman"/>
                <w:b w:val="false"/>
                <w:i w:val="false"/>
                <w:color w:val="000000"/>
                <w:sz w:val="20"/>
              </w:rPr>
              <w:t xml:space="preserve"> </w:t>
            </w:r>
            <w:r>
              <w:rPr>
                <w:rFonts w:ascii="Times New Roman"/>
                <w:b/>
                <w:i w:val="false"/>
                <w:color w:val="000000"/>
                <w:sz w:val="20"/>
              </w:rPr>
              <w:t>закупок,</w:t>
            </w:r>
            <w:r>
              <w:rPr>
                <w:rFonts w:ascii="Times New Roman"/>
                <w:b w:val="false"/>
                <w:i w:val="false"/>
                <w:color w:val="000000"/>
                <w:sz w:val="20"/>
              </w:rPr>
              <w:t xml:space="preserve"> </w:t>
            </w:r>
            <w:r>
              <w:rPr>
                <w:rFonts w:ascii="Times New Roman"/>
                <w:b/>
                <w:i w:val="false"/>
                <w:color w:val="000000"/>
                <w:sz w:val="20"/>
              </w:rPr>
              <w:t>организуемых</w:t>
            </w:r>
            <w:r>
              <w:rPr>
                <w:rFonts w:ascii="Times New Roman"/>
                <w:b w:val="false"/>
                <w:i w:val="false"/>
                <w:color w:val="000000"/>
                <w:sz w:val="20"/>
              </w:rPr>
              <w:t xml:space="preserve"> </w:t>
            </w:r>
            <w:r>
              <w:rPr>
                <w:rFonts w:ascii="Times New Roman"/>
                <w:b/>
                <w:i w:val="false"/>
                <w:color w:val="000000"/>
                <w:sz w:val="20"/>
              </w:rPr>
              <w:t>государственными</w:t>
            </w:r>
            <w:r>
              <w:rPr>
                <w:rFonts w:ascii="Times New Roman"/>
                <w:b w:val="false"/>
                <w:i w:val="false"/>
                <w:color w:val="000000"/>
                <w:sz w:val="20"/>
              </w:rPr>
              <w:t xml:space="preserve"> </w:t>
            </w:r>
            <w:r>
              <w:rPr>
                <w:rFonts w:ascii="Times New Roman"/>
                <w:b/>
                <w:i w:val="false"/>
                <w:color w:val="000000"/>
                <w:sz w:val="20"/>
              </w:rPr>
              <w:t>учреждениями,</w:t>
            </w:r>
            <w:r>
              <w:rPr>
                <w:rFonts w:ascii="Times New Roman"/>
                <w:b w:val="false"/>
                <w:i w:val="false"/>
                <w:color w:val="000000"/>
                <w:sz w:val="20"/>
              </w:rPr>
              <w:t xml:space="preserve"> </w:t>
            </w:r>
            <w:r>
              <w:rPr>
                <w:rFonts w:ascii="Times New Roman"/>
                <w:b/>
                <w:i w:val="false"/>
                <w:color w:val="000000"/>
                <w:sz w:val="20"/>
              </w:rPr>
              <w:t>финансируемыми</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бюджета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r>
              <w:rPr>
                <w:rFonts w:ascii="Times New Roman"/>
                <w:b w:val="false"/>
                <w:i w:val="false"/>
                <w:color w:val="000000"/>
                <w:sz w:val="20"/>
              </w:rPr>
              <w:t xml:space="preserve"> </w:t>
            </w:r>
            <w:r>
              <w:rPr>
                <w:rFonts w:ascii="Times New Roman"/>
                <w:b/>
                <w:i w:val="false"/>
                <w:color w:val="000000"/>
                <w:sz w:val="20"/>
              </w:rPr>
              <w:t>154</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w:t>
            </w:r>
            <w:r>
              <w:rPr>
                <w:rFonts w:ascii="Times New Roman"/>
                <w:b w:val="false"/>
                <w:i w:val="false"/>
                <w:color w:val="000000"/>
                <w:sz w:val="20"/>
              </w:rPr>
              <w:t xml:space="preserve"> </w:t>
            </w:r>
            <w:r>
              <w:rPr>
                <w:rFonts w:ascii="Times New Roman"/>
                <w:b w:val="false"/>
                <w:i/>
                <w:color w:val="000000"/>
                <w:sz w:val="20"/>
              </w:rPr>
              <w:t>денег</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закупок,</w:t>
            </w:r>
            <w:r>
              <w:rPr>
                <w:rFonts w:ascii="Times New Roman"/>
                <w:b w:val="false"/>
                <w:i w:val="false"/>
                <w:color w:val="000000"/>
                <w:sz w:val="20"/>
              </w:rPr>
              <w:t xml:space="preserve"> </w:t>
            </w:r>
            <w:r>
              <w:rPr>
                <w:rFonts w:ascii="Times New Roman"/>
                <w:b w:val="false"/>
                <w:i/>
                <w:color w:val="000000"/>
                <w:sz w:val="20"/>
              </w:rPr>
              <w:t>организуемых</w:t>
            </w:r>
            <w:r>
              <w:rPr>
                <w:rFonts w:ascii="Times New Roman"/>
                <w:b w:val="false"/>
                <w:i w:val="false"/>
                <w:color w:val="000000"/>
                <w:sz w:val="20"/>
              </w:rPr>
              <w:t xml:space="preserve"> </w:t>
            </w:r>
            <w:r>
              <w:rPr>
                <w:rFonts w:ascii="Times New Roman"/>
                <w:b w:val="false"/>
                <w:i/>
                <w:color w:val="000000"/>
                <w:sz w:val="20"/>
              </w:rPr>
              <w:t>государственными</w:t>
            </w:r>
            <w:r>
              <w:rPr>
                <w:rFonts w:ascii="Times New Roman"/>
                <w:b w:val="false"/>
                <w:i w:val="false"/>
                <w:color w:val="000000"/>
                <w:sz w:val="20"/>
              </w:rPr>
              <w:t xml:space="preserve"> </w:t>
            </w:r>
            <w:r>
              <w:rPr>
                <w:rFonts w:ascii="Times New Roman"/>
                <w:b w:val="false"/>
                <w:i/>
                <w:color w:val="000000"/>
                <w:sz w:val="20"/>
              </w:rPr>
              <w:t>учреждениями,</w:t>
            </w:r>
            <w:r>
              <w:rPr>
                <w:rFonts w:ascii="Times New Roman"/>
                <w:b w:val="false"/>
                <w:i w:val="false"/>
                <w:color w:val="000000"/>
                <w:sz w:val="20"/>
              </w:rPr>
              <w:t xml:space="preserve"> </w:t>
            </w:r>
            <w:r>
              <w:rPr>
                <w:rFonts w:ascii="Times New Roman"/>
                <w:b w:val="false"/>
                <w:i/>
                <w:color w:val="000000"/>
                <w:sz w:val="20"/>
              </w:rPr>
              <w:t>финансируемыми</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бюджета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r>
              <w:rPr>
                <w:rFonts w:ascii="Times New Roman"/>
                <w:b w:val="false"/>
                <w:i w:val="false"/>
                <w:color w:val="000000"/>
                <w:sz w:val="20"/>
              </w:rPr>
              <w:t xml:space="preserve"> </w:t>
            </w:r>
            <w:r>
              <w:rPr>
                <w:rFonts w:ascii="Times New Roman"/>
                <w:b w:val="false"/>
                <w:i/>
                <w:color w:val="000000"/>
                <w:sz w:val="20"/>
              </w:rPr>
              <w:t>154</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Штрафы,</w:t>
            </w:r>
            <w:r>
              <w:rPr>
                <w:rFonts w:ascii="Times New Roman"/>
                <w:b w:val="false"/>
                <w:i w:val="false"/>
                <w:color w:val="000000"/>
                <w:sz w:val="20"/>
              </w:rPr>
              <w:t xml:space="preserve"> </w:t>
            </w:r>
            <w:r>
              <w:rPr>
                <w:rFonts w:ascii="Times New Roman"/>
                <w:b/>
                <w:i w:val="false"/>
                <w:color w:val="000000"/>
                <w:sz w:val="20"/>
              </w:rPr>
              <w:t>пени,</w:t>
            </w:r>
            <w:r>
              <w:rPr>
                <w:rFonts w:ascii="Times New Roman"/>
                <w:b w:val="false"/>
                <w:i w:val="false"/>
                <w:color w:val="000000"/>
                <w:sz w:val="20"/>
              </w:rPr>
              <w:t xml:space="preserve"> </w:t>
            </w:r>
            <w:r>
              <w:rPr>
                <w:rFonts w:ascii="Times New Roman"/>
                <w:b/>
                <w:i w:val="false"/>
                <w:color w:val="000000"/>
                <w:sz w:val="20"/>
              </w:rPr>
              <w:t>санкции,</w:t>
            </w:r>
            <w:r>
              <w:rPr>
                <w:rFonts w:ascii="Times New Roman"/>
                <w:b w:val="false"/>
                <w:i w:val="false"/>
                <w:color w:val="000000"/>
                <w:sz w:val="20"/>
              </w:rPr>
              <w:t xml:space="preserve"> </w:t>
            </w:r>
            <w:r>
              <w:rPr>
                <w:rFonts w:ascii="Times New Roman"/>
                <w:b/>
                <w:i w:val="false"/>
                <w:color w:val="000000"/>
                <w:sz w:val="20"/>
              </w:rPr>
              <w:t>взыскания,</w:t>
            </w:r>
            <w:r>
              <w:rPr>
                <w:rFonts w:ascii="Times New Roman"/>
                <w:b w:val="false"/>
                <w:i w:val="false"/>
                <w:color w:val="000000"/>
                <w:sz w:val="20"/>
              </w:rPr>
              <w:t xml:space="preserve"> </w:t>
            </w:r>
            <w:r>
              <w:rPr>
                <w:rFonts w:ascii="Times New Roman"/>
                <w:b/>
                <w:i w:val="false"/>
                <w:color w:val="000000"/>
                <w:sz w:val="20"/>
              </w:rPr>
              <w:t>налагаемые</w:t>
            </w:r>
            <w:r>
              <w:rPr>
                <w:rFonts w:ascii="Times New Roman"/>
                <w:b w:val="false"/>
                <w:i w:val="false"/>
                <w:color w:val="000000"/>
                <w:sz w:val="20"/>
              </w:rPr>
              <w:t xml:space="preserve"> </w:t>
            </w:r>
            <w:r>
              <w:rPr>
                <w:rFonts w:ascii="Times New Roman"/>
                <w:b/>
                <w:i w:val="false"/>
                <w:color w:val="000000"/>
                <w:sz w:val="20"/>
              </w:rPr>
              <w:t>государственными</w:t>
            </w:r>
            <w:r>
              <w:rPr>
                <w:rFonts w:ascii="Times New Roman"/>
                <w:b w:val="false"/>
                <w:i w:val="false"/>
                <w:color w:val="000000"/>
                <w:sz w:val="20"/>
              </w:rPr>
              <w:t xml:space="preserve"> </w:t>
            </w:r>
            <w:r>
              <w:rPr>
                <w:rFonts w:ascii="Times New Roman"/>
                <w:b/>
                <w:i w:val="false"/>
                <w:color w:val="000000"/>
                <w:sz w:val="20"/>
              </w:rPr>
              <w:t>учреждениями,</w:t>
            </w:r>
            <w:r>
              <w:rPr>
                <w:rFonts w:ascii="Times New Roman"/>
                <w:b w:val="false"/>
                <w:i w:val="false"/>
                <w:color w:val="000000"/>
                <w:sz w:val="20"/>
              </w:rPr>
              <w:t xml:space="preserve"> </w:t>
            </w:r>
            <w:r>
              <w:rPr>
                <w:rFonts w:ascii="Times New Roman"/>
                <w:b/>
                <w:i w:val="false"/>
                <w:color w:val="000000"/>
                <w:sz w:val="20"/>
              </w:rPr>
              <w:t>финансируемыми</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бюджета,</w:t>
            </w:r>
            <w:r>
              <w:rPr>
                <w:rFonts w:ascii="Times New Roman"/>
                <w:b w:val="false"/>
                <w:i w:val="false"/>
                <w:color w:val="000000"/>
                <w:sz w:val="20"/>
              </w:rPr>
              <w:t xml:space="preserve"> </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также</w:t>
            </w:r>
            <w:r>
              <w:rPr>
                <w:rFonts w:ascii="Times New Roman"/>
                <w:b w:val="false"/>
                <w:i w:val="false"/>
                <w:color w:val="000000"/>
                <w:sz w:val="20"/>
              </w:rPr>
              <w:t xml:space="preserve"> </w:t>
            </w:r>
            <w:r>
              <w:rPr>
                <w:rFonts w:ascii="Times New Roman"/>
                <w:b/>
                <w:i w:val="false"/>
                <w:color w:val="000000"/>
                <w:sz w:val="20"/>
              </w:rPr>
              <w:t>содержащимися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финансируемыми</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бюджета</w:t>
            </w:r>
            <w:r>
              <w:rPr>
                <w:rFonts w:ascii="Times New Roman"/>
                <w:b w:val="false"/>
                <w:i w:val="false"/>
                <w:color w:val="000000"/>
                <w:sz w:val="20"/>
              </w:rPr>
              <w:t xml:space="preserve"> </w:t>
            </w:r>
            <w:r>
              <w:rPr>
                <w:rFonts w:ascii="Times New Roman"/>
                <w:b/>
                <w:i w:val="false"/>
                <w:color w:val="000000"/>
                <w:sz w:val="20"/>
              </w:rPr>
              <w:t>(сметы</w:t>
            </w:r>
            <w:r>
              <w:rPr>
                <w:rFonts w:ascii="Times New Roman"/>
                <w:b w:val="false"/>
                <w:i w:val="false"/>
                <w:color w:val="000000"/>
                <w:sz w:val="20"/>
              </w:rPr>
              <w:t xml:space="preserve"> </w:t>
            </w:r>
            <w:r>
              <w:rPr>
                <w:rFonts w:ascii="Times New Roman"/>
                <w:b/>
                <w:i w:val="false"/>
                <w:color w:val="000000"/>
                <w:sz w:val="20"/>
              </w:rPr>
              <w:t>расходов)</w:t>
            </w:r>
            <w:r>
              <w:rPr>
                <w:rFonts w:ascii="Times New Roman"/>
                <w:b w:val="false"/>
                <w:i w:val="false"/>
                <w:color w:val="000000"/>
                <w:sz w:val="20"/>
              </w:rPr>
              <w:t xml:space="preserve"> </w:t>
            </w:r>
            <w:r>
              <w:rPr>
                <w:rFonts w:ascii="Times New Roman"/>
                <w:b/>
                <w:i w:val="false"/>
                <w:color w:val="000000"/>
                <w:sz w:val="20"/>
              </w:rPr>
              <w:t>Национального</w:t>
            </w:r>
            <w:r>
              <w:rPr>
                <w:rFonts w:ascii="Times New Roman"/>
                <w:b w:val="false"/>
                <w:i w:val="false"/>
                <w:color w:val="000000"/>
                <w:sz w:val="20"/>
              </w:rPr>
              <w:t xml:space="preserve"> </w:t>
            </w:r>
            <w:r>
              <w:rPr>
                <w:rFonts w:ascii="Times New Roman"/>
                <w:b/>
                <w:i w:val="false"/>
                <w:color w:val="000000"/>
                <w:sz w:val="20"/>
              </w:rPr>
              <w:t>Банка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443</w:t>
            </w:r>
            <w:r>
              <w:rPr>
                <w:rFonts w:ascii="Times New Roman"/>
                <w:b w:val="false"/>
                <w:i w:val="false"/>
                <w:color w:val="000000"/>
                <w:sz w:val="20"/>
              </w:rPr>
              <w:t xml:space="preserve"> </w:t>
            </w:r>
            <w:r>
              <w:rPr>
                <w:rFonts w:ascii="Times New Roman"/>
                <w:b/>
                <w:i w:val="false"/>
                <w:color w:val="000000"/>
                <w:sz w:val="20"/>
              </w:rPr>
              <w:t>119</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Штрафы,</w:t>
            </w:r>
            <w:r>
              <w:rPr>
                <w:rFonts w:ascii="Times New Roman"/>
                <w:b w:val="false"/>
                <w:i w:val="false"/>
                <w:color w:val="000000"/>
                <w:sz w:val="20"/>
              </w:rPr>
              <w:t xml:space="preserve"> </w:t>
            </w:r>
            <w:r>
              <w:rPr>
                <w:rFonts w:ascii="Times New Roman"/>
                <w:b w:val="false"/>
                <w:i/>
                <w:color w:val="000000"/>
                <w:sz w:val="20"/>
              </w:rPr>
              <w:t>пени,</w:t>
            </w:r>
            <w:r>
              <w:rPr>
                <w:rFonts w:ascii="Times New Roman"/>
                <w:b w:val="false"/>
                <w:i w:val="false"/>
                <w:color w:val="000000"/>
                <w:sz w:val="20"/>
              </w:rPr>
              <w:t xml:space="preserve"> </w:t>
            </w:r>
            <w:r>
              <w:rPr>
                <w:rFonts w:ascii="Times New Roman"/>
                <w:b w:val="false"/>
                <w:i/>
                <w:color w:val="000000"/>
                <w:sz w:val="20"/>
              </w:rPr>
              <w:t>санкции,</w:t>
            </w:r>
            <w:r>
              <w:rPr>
                <w:rFonts w:ascii="Times New Roman"/>
                <w:b w:val="false"/>
                <w:i w:val="false"/>
                <w:color w:val="000000"/>
                <w:sz w:val="20"/>
              </w:rPr>
              <w:t xml:space="preserve"> </w:t>
            </w:r>
            <w:r>
              <w:rPr>
                <w:rFonts w:ascii="Times New Roman"/>
                <w:b w:val="false"/>
                <w:i/>
                <w:color w:val="000000"/>
                <w:sz w:val="20"/>
              </w:rPr>
              <w:t>взыскания,</w:t>
            </w:r>
            <w:r>
              <w:rPr>
                <w:rFonts w:ascii="Times New Roman"/>
                <w:b w:val="false"/>
                <w:i w:val="false"/>
                <w:color w:val="000000"/>
                <w:sz w:val="20"/>
              </w:rPr>
              <w:t xml:space="preserve"> </w:t>
            </w:r>
            <w:r>
              <w:rPr>
                <w:rFonts w:ascii="Times New Roman"/>
                <w:b w:val="false"/>
                <w:i/>
                <w:color w:val="000000"/>
                <w:sz w:val="20"/>
              </w:rPr>
              <w:t>налагаемые</w:t>
            </w:r>
            <w:r>
              <w:rPr>
                <w:rFonts w:ascii="Times New Roman"/>
                <w:b w:val="false"/>
                <w:i w:val="false"/>
                <w:color w:val="000000"/>
                <w:sz w:val="20"/>
              </w:rPr>
              <w:t xml:space="preserve"> </w:t>
            </w:r>
            <w:r>
              <w:rPr>
                <w:rFonts w:ascii="Times New Roman"/>
                <w:b w:val="false"/>
                <w:i/>
                <w:color w:val="000000"/>
                <w:sz w:val="20"/>
              </w:rPr>
              <w:t>государственными</w:t>
            </w:r>
            <w:r>
              <w:rPr>
                <w:rFonts w:ascii="Times New Roman"/>
                <w:b w:val="false"/>
                <w:i w:val="false"/>
                <w:color w:val="000000"/>
                <w:sz w:val="20"/>
              </w:rPr>
              <w:t xml:space="preserve"> </w:t>
            </w:r>
            <w:r>
              <w:rPr>
                <w:rFonts w:ascii="Times New Roman"/>
                <w:b w:val="false"/>
                <w:i/>
                <w:color w:val="000000"/>
                <w:sz w:val="20"/>
              </w:rPr>
              <w:t>учреждениями,</w:t>
            </w:r>
            <w:r>
              <w:rPr>
                <w:rFonts w:ascii="Times New Roman"/>
                <w:b w:val="false"/>
                <w:i w:val="false"/>
                <w:color w:val="000000"/>
                <w:sz w:val="20"/>
              </w:rPr>
              <w:t xml:space="preserve"> </w:t>
            </w:r>
            <w:r>
              <w:rPr>
                <w:rFonts w:ascii="Times New Roman"/>
                <w:b w:val="false"/>
                <w:i/>
                <w:color w:val="000000"/>
                <w:sz w:val="20"/>
              </w:rPr>
              <w:t>финансируемыми</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бюджета,</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val="false"/>
                <w:color w:val="000000"/>
                <w:sz w:val="20"/>
              </w:rPr>
              <w:t xml:space="preserve"> </w:t>
            </w:r>
            <w:r>
              <w:rPr>
                <w:rFonts w:ascii="Times New Roman"/>
                <w:b w:val="false"/>
                <w:i/>
                <w:color w:val="000000"/>
                <w:sz w:val="20"/>
              </w:rPr>
              <w:t>также</w:t>
            </w:r>
            <w:r>
              <w:rPr>
                <w:rFonts w:ascii="Times New Roman"/>
                <w:b w:val="false"/>
                <w:i w:val="false"/>
                <w:color w:val="000000"/>
                <w:sz w:val="20"/>
              </w:rPr>
              <w:t xml:space="preserve"> </w:t>
            </w:r>
            <w:r>
              <w:rPr>
                <w:rFonts w:ascii="Times New Roman"/>
                <w:b w:val="false"/>
                <w:i/>
                <w:color w:val="000000"/>
                <w:sz w:val="20"/>
              </w:rPr>
              <w:t>содержащимися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финансируемыми</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бюджета</w:t>
            </w:r>
            <w:r>
              <w:rPr>
                <w:rFonts w:ascii="Times New Roman"/>
                <w:b w:val="false"/>
                <w:i w:val="false"/>
                <w:color w:val="000000"/>
                <w:sz w:val="20"/>
              </w:rPr>
              <w:t xml:space="preserve"> </w:t>
            </w:r>
            <w:r>
              <w:rPr>
                <w:rFonts w:ascii="Times New Roman"/>
                <w:b w:val="false"/>
                <w:i/>
                <w:color w:val="000000"/>
                <w:sz w:val="20"/>
              </w:rPr>
              <w:t>(сметы</w:t>
            </w:r>
            <w:r>
              <w:rPr>
                <w:rFonts w:ascii="Times New Roman"/>
                <w:b w:val="false"/>
                <w:i w:val="false"/>
                <w:color w:val="000000"/>
                <w:sz w:val="20"/>
              </w:rPr>
              <w:t xml:space="preserve"> </w:t>
            </w:r>
            <w:r>
              <w:rPr>
                <w:rFonts w:ascii="Times New Roman"/>
                <w:b w:val="false"/>
                <w:i/>
                <w:color w:val="000000"/>
                <w:sz w:val="20"/>
              </w:rPr>
              <w:t>расходов)</w:t>
            </w:r>
            <w:r>
              <w:rPr>
                <w:rFonts w:ascii="Times New Roman"/>
                <w:b w:val="false"/>
                <w:i w:val="false"/>
                <w:color w:val="000000"/>
                <w:sz w:val="20"/>
              </w:rPr>
              <w:t xml:space="preserve"> </w:t>
            </w:r>
            <w:r>
              <w:rPr>
                <w:rFonts w:ascii="Times New Roman"/>
                <w:b w:val="false"/>
                <w:i/>
                <w:color w:val="000000"/>
                <w:sz w:val="20"/>
              </w:rPr>
              <w:t>Национального</w:t>
            </w:r>
            <w:r>
              <w:rPr>
                <w:rFonts w:ascii="Times New Roman"/>
                <w:b w:val="false"/>
                <w:i w:val="false"/>
                <w:color w:val="000000"/>
                <w:sz w:val="20"/>
              </w:rPr>
              <w:t xml:space="preserve"> </w:t>
            </w:r>
            <w:r>
              <w:rPr>
                <w:rFonts w:ascii="Times New Roman"/>
                <w:b w:val="false"/>
                <w:i/>
                <w:color w:val="000000"/>
                <w:sz w:val="20"/>
              </w:rPr>
              <w:t>Банка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исключением</w:t>
            </w:r>
            <w:r>
              <w:rPr>
                <w:rFonts w:ascii="Times New Roman"/>
                <w:b w:val="false"/>
                <w:i w:val="false"/>
                <w:color w:val="000000"/>
                <w:sz w:val="20"/>
              </w:rPr>
              <w:t xml:space="preserve"> </w:t>
            </w:r>
            <w:r>
              <w:rPr>
                <w:rFonts w:ascii="Times New Roman"/>
                <w:b w:val="false"/>
                <w:i/>
                <w:color w:val="000000"/>
                <w:sz w:val="20"/>
              </w:rPr>
              <w:t>поступлений</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организаций</w:t>
            </w:r>
            <w:r>
              <w:rPr>
                <w:rFonts w:ascii="Times New Roman"/>
                <w:b w:val="false"/>
                <w:i w:val="false"/>
                <w:color w:val="000000"/>
                <w:sz w:val="20"/>
              </w:rPr>
              <w:t xml:space="preserve"> </w:t>
            </w:r>
            <w:r>
              <w:rPr>
                <w:rFonts w:ascii="Times New Roman"/>
                <w:b w:val="false"/>
                <w:i/>
                <w:color w:val="000000"/>
                <w:sz w:val="20"/>
              </w:rPr>
              <w:t>нефтяного</w:t>
            </w:r>
            <w:r>
              <w:rPr>
                <w:rFonts w:ascii="Times New Roman"/>
                <w:b w:val="false"/>
                <w:i w:val="false"/>
                <w:color w:val="000000"/>
                <w:sz w:val="20"/>
              </w:rPr>
              <w:t xml:space="preserve"> </w:t>
            </w:r>
            <w:r>
              <w:rPr>
                <w:rFonts w:ascii="Times New Roman"/>
                <w:b w:val="false"/>
                <w:i/>
                <w:color w:val="000000"/>
                <w:sz w:val="20"/>
              </w:rPr>
              <w:t>сектора</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r>
              <w:rPr>
                <w:rFonts w:ascii="Times New Roman"/>
                <w:b w:val="false"/>
                <w:i w:val="false"/>
                <w:color w:val="000000"/>
                <w:sz w:val="20"/>
              </w:rPr>
              <w:t xml:space="preserve"> </w:t>
            </w:r>
            <w:r>
              <w:rPr>
                <w:rFonts w:ascii="Times New Roman"/>
                <w:b w:val="false"/>
                <w:i/>
                <w:color w:val="000000"/>
                <w:sz w:val="20"/>
              </w:rPr>
              <w:t>443</w:t>
            </w:r>
            <w:r>
              <w:rPr>
                <w:rFonts w:ascii="Times New Roman"/>
                <w:b w:val="false"/>
                <w:i w:val="false"/>
                <w:color w:val="000000"/>
                <w:sz w:val="20"/>
              </w:rPr>
              <w:t xml:space="preserve"> </w:t>
            </w:r>
            <w:r>
              <w:rPr>
                <w:rFonts w:ascii="Times New Roman"/>
                <w:b w:val="false"/>
                <w:i/>
                <w:color w:val="000000"/>
                <w:sz w:val="20"/>
              </w:rPr>
              <w:t>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859</w:t>
            </w:r>
            <w:r>
              <w:rPr>
                <w:rFonts w:ascii="Times New Roman"/>
                <w:b w:val="false"/>
                <w:i w:val="false"/>
                <w:color w:val="000000"/>
                <w:sz w:val="20"/>
              </w:rPr>
              <w:t xml:space="preserve"> </w:t>
            </w:r>
            <w:r>
              <w:rPr>
                <w:rFonts w:ascii="Times New Roman"/>
                <w:b/>
                <w:i w:val="false"/>
                <w:color w:val="000000"/>
                <w:sz w:val="20"/>
              </w:rPr>
              <w:t>346</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Финансовая</w:t>
            </w:r>
            <w:r>
              <w:rPr>
                <w:rFonts w:ascii="Times New Roman"/>
                <w:b w:val="false"/>
                <w:i w:val="false"/>
                <w:color w:val="000000"/>
                <w:sz w:val="20"/>
              </w:rPr>
              <w:t xml:space="preserve"> </w:t>
            </w:r>
            <w:r>
              <w:rPr>
                <w:rFonts w:ascii="Times New Roman"/>
                <w:b w:val="false"/>
                <w:i/>
                <w:color w:val="000000"/>
                <w:sz w:val="20"/>
              </w:rPr>
              <w:t>помощь</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859</w:t>
            </w:r>
            <w:r>
              <w:rPr>
                <w:rFonts w:ascii="Times New Roman"/>
                <w:b w:val="false"/>
                <w:i w:val="false"/>
                <w:color w:val="000000"/>
                <w:sz w:val="20"/>
              </w:rPr>
              <w:t xml:space="preserve"> </w:t>
            </w:r>
            <w:r>
              <w:rPr>
                <w:rFonts w:ascii="Times New Roman"/>
                <w:b w:val="false"/>
                <w:i/>
                <w:color w:val="000000"/>
                <w:sz w:val="20"/>
              </w:rPr>
              <w:t>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неналоговые</w:t>
            </w:r>
            <w:r>
              <w:rPr>
                <w:rFonts w:ascii="Times New Roman"/>
                <w:b w:val="false"/>
                <w:i w:val="false"/>
                <w:color w:val="000000"/>
                <w:sz w:val="20"/>
              </w:rPr>
              <w:t xml:space="preserve"> </w:t>
            </w:r>
            <w:r>
              <w:rPr>
                <w:rFonts w:ascii="Times New Roman"/>
                <w:b/>
                <w:i w:val="false"/>
                <w:color w:val="000000"/>
                <w:sz w:val="20"/>
              </w:rPr>
              <w:t>поступления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r>
              <w:rPr>
                <w:rFonts w:ascii="Times New Roman"/>
                <w:b w:val="false"/>
                <w:i w:val="false"/>
                <w:color w:val="000000"/>
                <w:sz w:val="20"/>
              </w:rPr>
              <w:t xml:space="preserve"> </w:t>
            </w:r>
            <w:r>
              <w:rPr>
                <w:rFonts w:ascii="Times New Roman"/>
                <w:b/>
                <w:i w:val="false"/>
                <w:color w:val="000000"/>
                <w:sz w:val="20"/>
              </w:rPr>
              <w:t>868</w:t>
            </w:r>
            <w:r>
              <w:rPr>
                <w:rFonts w:ascii="Times New Roman"/>
                <w:b w:val="false"/>
                <w:i w:val="false"/>
                <w:color w:val="000000"/>
                <w:sz w:val="20"/>
              </w:rPr>
              <w:t xml:space="preserve"> </w:t>
            </w:r>
            <w:r>
              <w:rPr>
                <w:rFonts w:ascii="Times New Roman"/>
                <w:b/>
                <w:i w:val="false"/>
                <w:color w:val="000000"/>
                <w:sz w:val="20"/>
              </w:rPr>
              <w:t>309</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r>
              <w:rPr>
                <w:rFonts w:ascii="Times New Roman"/>
                <w:b w:val="false"/>
                <w:i w:val="false"/>
                <w:color w:val="000000"/>
                <w:sz w:val="20"/>
              </w:rPr>
              <w:t xml:space="preserve"> </w:t>
            </w:r>
            <w:r>
              <w:rPr>
                <w:rFonts w:ascii="Times New Roman"/>
                <w:b w:val="false"/>
                <w:i/>
                <w:color w:val="000000"/>
                <w:sz w:val="20"/>
              </w:rPr>
              <w:t>неналоговые</w:t>
            </w:r>
            <w:r>
              <w:rPr>
                <w:rFonts w:ascii="Times New Roman"/>
                <w:b w:val="false"/>
                <w:i w:val="false"/>
                <w:color w:val="000000"/>
                <w:sz w:val="20"/>
              </w:rPr>
              <w:t xml:space="preserve"> </w:t>
            </w:r>
            <w:r>
              <w:rPr>
                <w:rFonts w:ascii="Times New Roman"/>
                <w:b w:val="false"/>
                <w:i/>
                <w:color w:val="000000"/>
                <w:sz w:val="20"/>
              </w:rPr>
              <w:t>поступления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160</w:t>
            </w:r>
            <w:r>
              <w:rPr>
                <w:rFonts w:ascii="Times New Roman"/>
                <w:b w:val="false"/>
                <w:i w:val="false"/>
                <w:color w:val="000000"/>
                <w:sz w:val="20"/>
              </w:rPr>
              <w:t xml:space="preserve"> </w:t>
            </w:r>
            <w:r>
              <w:rPr>
                <w:rFonts w:ascii="Times New Roman"/>
                <w:b w:val="false"/>
                <w:i/>
                <w:color w:val="000000"/>
                <w:sz w:val="20"/>
              </w:rPr>
              <w:t>868</w:t>
            </w:r>
            <w:r>
              <w:rPr>
                <w:rFonts w:ascii="Times New Roman"/>
                <w:b w:val="false"/>
                <w:i w:val="false"/>
                <w:color w:val="000000"/>
                <w:sz w:val="20"/>
              </w:rPr>
              <w:t xml:space="preserve"> </w:t>
            </w:r>
            <w:r>
              <w:rPr>
                <w:rFonts w:ascii="Times New Roman"/>
                <w:b w:val="false"/>
                <w:i/>
                <w:color w:val="000000"/>
                <w:sz w:val="20"/>
              </w:rPr>
              <w:t>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продажи</w:t>
            </w:r>
            <w:r>
              <w:rPr>
                <w:rFonts w:ascii="Times New Roman"/>
                <w:b w:val="false"/>
                <w:i w:val="false"/>
                <w:color w:val="000000"/>
                <w:sz w:val="20"/>
              </w:rPr>
              <w:t xml:space="preserve"> </w:t>
            </w:r>
            <w:r>
              <w:rPr>
                <w:rFonts w:ascii="Times New Roman"/>
                <w:b w:val="false"/>
                <w:i/>
                <w:color w:val="000000"/>
                <w:sz w:val="20"/>
              </w:rPr>
              <w:t>основного</w:t>
            </w:r>
            <w:r>
              <w:rPr>
                <w:rFonts w:ascii="Times New Roman"/>
                <w:b w:val="false"/>
                <w:i w:val="false"/>
                <w:color w:val="000000"/>
                <w:sz w:val="20"/>
              </w:rPr>
              <w:t xml:space="preserve"> </w:t>
            </w:r>
            <w:r>
              <w:rPr>
                <w:rFonts w:ascii="Times New Roman"/>
                <w:b w:val="false"/>
                <w:i/>
                <w:color w:val="000000"/>
                <w:sz w:val="20"/>
              </w:rPr>
              <w:t>капитала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r>
              <w:rPr>
                <w:rFonts w:ascii="Times New Roman"/>
                <w:b w:val="false"/>
                <w:i w:val="false"/>
                <w:color w:val="000000"/>
                <w:sz w:val="20"/>
              </w:rPr>
              <w:t xml:space="preserve"> </w:t>
            </w:r>
            <w:r>
              <w:rPr>
                <w:rFonts w:ascii="Times New Roman"/>
                <w:b w:val="false"/>
                <w:i/>
                <w:color w:val="000000"/>
                <w:sz w:val="20"/>
              </w:rPr>
              <w:t>504</w:t>
            </w:r>
            <w:r>
              <w:rPr>
                <w:rFonts w:ascii="Times New Roman"/>
                <w:b w:val="false"/>
                <w:i w:val="false"/>
                <w:color w:val="000000"/>
                <w:sz w:val="20"/>
              </w:rPr>
              <w:t xml:space="preserve"> </w:t>
            </w:r>
            <w:r>
              <w:rPr>
                <w:rFonts w:ascii="Times New Roman"/>
                <w:b w:val="false"/>
                <w:i/>
                <w:color w:val="000000"/>
                <w:sz w:val="20"/>
              </w:rPr>
              <w:t>814</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имущества,</w:t>
            </w:r>
            <w:r>
              <w:rPr>
                <w:rFonts w:ascii="Times New Roman"/>
                <w:b w:val="false"/>
                <w:i w:val="false"/>
                <w:color w:val="000000"/>
                <w:sz w:val="20"/>
              </w:rPr>
              <w:t xml:space="preserve"> </w:t>
            </w:r>
            <w:r>
              <w:rPr>
                <w:rFonts w:ascii="Times New Roman"/>
                <w:b/>
                <w:i w:val="false"/>
                <w:color w:val="000000"/>
                <w:sz w:val="20"/>
              </w:rPr>
              <w:t>закрепленного</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государственными</w:t>
            </w:r>
            <w:r>
              <w:rPr>
                <w:rFonts w:ascii="Times New Roman"/>
                <w:b w:val="false"/>
                <w:i w:val="false"/>
                <w:color w:val="000000"/>
                <w:sz w:val="20"/>
              </w:rPr>
              <w:t xml:space="preserve"> </w:t>
            </w:r>
            <w:r>
              <w:rPr>
                <w:rFonts w:ascii="Times New Roman"/>
                <w:b/>
                <w:i w:val="false"/>
                <w:color w:val="000000"/>
                <w:sz w:val="20"/>
              </w:rPr>
              <w:t>учреждениями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Продажа</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имущества,</w:t>
            </w:r>
            <w:r>
              <w:rPr>
                <w:rFonts w:ascii="Times New Roman"/>
                <w:b w:val="false"/>
                <w:i w:val="false"/>
                <w:color w:val="000000"/>
                <w:sz w:val="20"/>
              </w:rPr>
              <w:t xml:space="preserve"> </w:t>
            </w:r>
            <w:r>
              <w:rPr>
                <w:rFonts w:ascii="Times New Roman"/>
                <w:b w:val="false"/>
                <w:i/>
                <w:color w:val="000000"/>
                <w:sz w:val="20"/>
              </w:rPr>
              <w:t>закрепленного</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государственными</w:t>
            </w:r>
            <w:r>
              <w:rPr>
                <w:rFonts w:ascii="Times New Roman"/>
                <w:b w:val="false"/>
                <w:i w:val="false"/>
                <w:color w:val="000000"/>
                <w:sz w:val="20"/>
              </w:rPr>
              <w:t xml:space="preserve"> </w:t>
            </w:r>
            <w:r>
              <w:rPr>
                <w:rFonts w:ascii="Times New Roman"/>
                <w:b w:val="false"/>
                <w:i/>
                <w:color w:val="000000"/>
                <w:sz w:val="20"/>
              </w:rPr>
              <w:t>учреждениями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w:t>
            </w:r>
            <w:r>
              <w:rPr>
                <w:rFonts w:ascii="Times New Roman"/>
                <w:b w:val="false"/>
                <w:i w:val="false"/>
                <w:color w:val="000000"/>
                <w:sz w:val="20"/>
              </w:rPr>
              <w:t xml:space="preserve"> </w:t>
            </w:r>
            <w:r>
              <w:rPr>
                <w:rFonts w:ascii="Times New Roman"/>
                <w:b/>
                <w:i w:val="false"/>
                <w:color w:val="000000"/>
                <w:sz w:val="20"/>
              </w:rPr>
              <w:t>товаров</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материального</w:t>
            </w:r>
            <w:r>
              <w:rPr>
                <w:rFonts w:ascii="Times New Roman"/>
                <w:b w:val="false"/>
                <w:i w:val="false"/>
                <w:color w:val="000000"/>
                <w:sz w:val="20"/>
              </w:rPr>
              <w:t xml:space="preserve"> </w:t>
            </w:r>
            <w:r>
              <w:rPr>
                <w:rFonts w:ascii="Times New Roman"/>
                <w:b/>
                <w:i w:val="false"/>
                <w:color w:val="000000"/>
                <w:sz w:val="20"/>
              </w:rPr>
              <w:t>резерва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054</w:t>
            </w:r>
            <w:r>
              <w:rPr>
                <w:rFonts w:ascii="Times New Roman"/>
                <w:b w:val="false"/>
                <w:i w:val="false"/>
                <w:color w:val="000000"/>
                <w:sz w:val="20"/>
              </w:rPr>
              <w:t xml:space="preserve"> </w:t>
            </w:r>
            <w:r>
              <w:rPr>
                <w:rFonts w:ascii="Times New Roman"/>
                <w:b/>
                <w:i w:val="false"/>
                <w:color w:val="000000"/>
                <w:sz w:val="20"/>
              </w:rPr>
              <w:t>814</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Продажа</w:t>
            </w:r>
            <w:r>
              <w:rPr>
                <w:rFonts w:ascii="Times New Roman"/>
                <w:b w:val="false"/>
                <w:i w:val="false"/>
                <w:color w:val="000000"/>
                <w:sz w:val="20"/>
              </w:rPr>
              <w:t xml:space="preserve"> </w:t>
            </w:r>
            <w:r>
              <w:rPr>
                <w:rFonts w:ascii="Times New Roman"/>
                <w:b w:val="false"/>
                <w:i/>
                <w:color w:val="000000"/>
                <w:sz w:val="20"/>
              </w:rPr>
              <w:t>товаров</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материального</w:t>
            </w:r>
            <w:r>
              <w:rPr>
                <w:rFonts w:ascii="Times New Roman"/>
                <w:b w:val="false"/>
                <w:i w:val="false"/>
                <w:color w:val="000000"/>
                <w:sz w:val="20"/>
              </w:rPr>
              <w:t xml:space="preserve"> </w:t>
            </w:r>
            <w:r>
              <w:rPr>
                <w:rFonts w:ascii="Times New Roman"/>
                <w:b w:val="false"/>
                <w:i/>
                <w:color w:val="000000"/>
                <w:sz w:val="20"/>
              </w:rPr>
              <w:t>резерва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r>
              <w:rPr>
                <w:rFonts w:ascii="Times New Roman"/>
                <w:b w:val="false"/>
                <w:i w:val="false"/>
                <w:color w:val="000000"/>
                <w:sz w:val="20"/>
              </w:rPr>
              <w:t xml:space="preserve"> </w:t>
            </w:r>
            <w:r>
              <w:rPr>
                <w:rFonts w:ascii="Times New Roman"/>
                <w:b w:val="false"/>
                <w:i/>
                <w:color w:val="000000"/>
                <w:sz w:val="20"/>
              </w:rPr>
              <w:t>054</w:t>
            </w:r>
            <w:r>
              <w:rPr>
                <w:rFonts w:ascii="Times New Roman"/>
                <w:b w:val="false"/>
                <w:i w:val="false"/>
                <w:color w:val="000000"/>
                <w:sz w:val="20"/>
              </w:rPr>
              <w:t xml:space="preserve"> </w:t>
            </w:r>
            <w:r>
              <w:rPr>
                <w:rFonts w:ascii="Times New Roman"/>
                <w:b w:val="false"/>
                <w:i/>
                <w:color w:val="000000"/>
                <w:sz w:val="20"/>
              </w:rPr>
              <w:t>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w:t>
            </w:r>
            <w:r>
              <w:rPr>
                <w:rFonts w:ascii="Times New Roman"/>
                <w:b w:val="false"/>
                <w:i w:val="false"/>
                <w:color w:val="000000"/>
                <w:sz w:val="20"/>
              </w:rPr>
              <w:t xml:space="preserve"> </w:t>
            </w:r>
            <w:r>
              <w:rPr>
                <w:rFonts w:ascii="Times New Roman"/>
                <w:b w:val="false"/>
                <w:i/>
                <w:color w:val="000000"/>
                <w:sz w:val="20"/>
              </w:rPr>
              <w:t>трансфертов</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448</w:t>
            </w:r>
            <w:r>
              <w:rPr>
                <w:rFonts w:ascii="Times New Roman"/>
                <w:b w:val="false"/>
                <w:i w:val="false"/>
                <w:color w:val="000000"/>
                <w:sz w:val="20"/>
              </w:rPr>
              <w:t xml:space="preserve"> </w:t>
            </w:r>
            <w:r>
              <w:rPr>
                <w:rFonts w:ascii="Times New Roman"/>
                <w:b w:val="false"/>
                <w:i/>
                <w:color w:val="000000"/>
                <w:sz w:val="20"/>
              </w:rPr>
              <w:t>187</w:t>
            </w:r>
            <w:r>
              <w:rPr>
                <w:rFonts w:ascii="Times New Roman"/>
                <w:b w:val="false"/>
                <w:i w:val="false"/>
                <w:color w:val="000000"/>
                <w:sz w:val="20"/>
              </w:rPr>
              <w:t xml:space="preserve"> </w:t>
            </w:r>
            <w:r>
              <w:rPr>
                <w:rFonts w:ascii="Times New Roman"/>
                <w:b w:val="false"/>
                <w:i/>
                <w:color w:val="000000"/>
                <w:sz w:val="20"/>
              </w:rPr>
              <w:t>627</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Трансферты</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нижестоящих</w:t>
            </w:r>
            <w:r>
              <w:rPr>
                <w:rFonts w:ascii="Times New Roman"/>
                <w:b w:val="false"/>
                <w:i w:val="false"/>
                <w:color w:val="000000"/>
                <w:sz w:val="20"/>
              </w:rPr>
              <w:t xml:space="preserve"> </w:t>
            </w:r>
            <w:r>
              <w:rPr>
                <w:rFonts w:ascii="Times New Roman"/>
                <w:b/>
                <w:i w:val="false"/>
                <w:color w:val="000000"/>
                <w:sz w:val="20"/>
              </w:rPr>
              <w:t>органов</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управления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r>
              <w:rPr>
                <w:rFonts w:ascii="Times New Roman"/>
                <w:b w:val="false"/>
                <w:i w:val="false"/>
                <w:color w:val="000000"/>
                <w:sz w:val="20"/>
              </w:rPr>
              <w:t xml:space="preserve"> </w:t>
            </w:r>
            <w:r>
              <w:rPr>
                <w:rFonts w:ascii="Times New Roman"/>
                <w:b/>
                <w:i w:val="false"/>
                <w:color w:val="000000"/>
                <w:sz w:val="20"/>
              </w:rPr>
              <w:t>612</w:t>
            </w:r>
            <w:r>
              <w:rPr>
                <w:rFonts w:ascii="Times New Roman"/>
                <w:b w:val="false"/>
                <w:i w:val="false"/>
                <w:color w:val="000000"/>
                <w:sz w:val="20"/>
              </w:rPr>
              <w:t xml:space="preserve"> </w:t>
            </w:r>
            <w:r>
              <w:rPr>
                <w:rFonts w:ascii="Times New Roman"/>
                <w:b/>
                <w:i w:val="false"/>
                <w:color w:val="000000"/>
                <w:sz w:val="20"/>
              </w:rPr>
              <w:t>483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областных</w:t>
            </w:r>
            <w:r>
              <w:rPr>
                <w:rFonts w:ascii="Times New Roman"/>
                <w:b w:val="false"/>
                <w:i w:val="false"/>
                <w:color w:val="000000"/>
                <w:sz w:val="20"/>
              </w:rPr>
              <w:t xml:space="preserve"> </w:t>
            </w:r>
            <w:r>
              <w:rPr>
                <w:rFonts w:ascii="Times New Roman"/>
                <w:b w:val="false"/>
                <w:i/>
                <w:color w:val="000000"/>
                <w:sz w:val="20"/>
              </w:rPr>
              <w:t>бюджетов,</w:t>
            </w:r>
            <w:r>
              <w:rPr>
                <w:rFonts w:ascii="Times New Roman"/>
                <w:b w:val="false"/>
                <w:i w:val="false"/>
                <w:color w:val="000000"/>
                <w:sz w:val="20"/>
              </w:rPr>
              <w:t xml:space="preserve"> </w:t>
            </w:r>
            <w:r>
              <w:rPr>
                <w:rFonts w:ascii="Times New Roman"/>
                <w:b w:val="false"/>
                <w:i/>
                <w:color w:val="000000"/>
                <w:sz w:val="20"/>
              </w:rPr>
              <w:t>бюджетов</w:t>
            </w:r>
            <w:r>
              <w:rPr>
                <w:rFonts w:ascii="Times New Roman"/>
                <w:b w:val="false"/>
                <w:i w:val="false"/>
                <w:color w:val="000000"/>
                <w:sz w:val="20"/>
              </w:rPr>
              <w:t xml:space="preserve"> </w:t>
            </w:r>
            <w:r>
              <w:rPr>
                <w:rFonts w:ascii="Times New Roman"/>
                <w:b w:val="false"/>
                <w:i/>
                <w:color w:val="000000"/>
                <w:sz w:val="20"/>
              </w:rPr>
              <w:t>городов</w:t>
            </w:r>
            <w:r>
              <w:rPr>
                <w:rFonts w:ascii="Times New Roman"/>
                <w:b w:val="false"/>
                <w:i w:val="false"/>
                <w:color w:val="000000"/>
                <w:sz w:val="20"/>
              </w:rPr>
              <w:t xml:space="preserve"> </w:t>
            </w:r>
            <w:r>
              <w:rPr>
                <w:rFonts w:ascii="Times New Roman"/>
                <w:b w:val="false"/>
                <w:i/>
                <w:color w:val="000000"/>
                <w:sz w:val="20"/>
              </w:rPr>
              <w:t>Астаны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Алматы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w:t>
            </w:r>
            <w:r>
              <w:rPr>
                <w:rFonts w:ascii="Times New Roman"/>
                <w:b w:val="false"/>
                <w:i w:val="false"/>
                <w:color w:val="000000"/>
                <w:sz w:val="20"/>
              </w:rPr>
              <w:t xml:space="preserve"> </w:t>
            </w:r>
            <w:r>
              <w:rPr>
                <w:rFonts w:ascii="Times New Roman"/>
                <w:b w:val="false"/>
                <w:i/>
                <w:color w:val="000000"/>
                <w:sz w:val="20"/>
              </w:rPr>
              <w:t>612</w:t>
            </w:r>
            <w:r>
              <w:rPr>
                <w:rFonts w:ascii="Times New Roman"/>
                <w:b w:val="false"/>
                <w:i w:val="false"/>
                <w:color w:val="000000"/>
                <w:sz w:val="20"/>
              </w:rPr>
              <w:t xml:space="preserve"> </w:t>
            </w:r>
            <w:r>
              <w:rPr>
                <w:rFonts w:ascii="Times New Roman"/>
                <w:b w:val="false"/>
                <w:i/>
                <w:color w:val="000000"/>
                <w:sz w:val="20"/>
              </w:rPr>
              <w:t>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Трансферты</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Национального</w:t>
            </w:r>
            <w:r>
              <w:rPr>
                <w:rFonts w:ascii="Times New Roman"/>
                <w:b w:val="false"/>
                <w:i w:val="false"/>
                <w:color w:val="000000"/>
                <w:sz w:val="20"/>
              </w:rPr>
              <w:t xml:space="preserve"> </w:t>
            </w:r>
            <w:r>
              <w:rPr>
                <w:rFonts w:ascii="Times New Roman"/>
                <w:b/>
                <w:i w:val="false"/>
                <w:color w:val="000000"/>
                <w:sz w:val="20"/>
              </w:rPr>
              <w:t>фонда</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232</w:t>
            </w:r>
            <w:r>
              <w:rPr>
                <w:rFonts w:ascii="Times New Roman"/>
                <w:b w:val="false"/>
                <w:i w:val="false"/>
                <w:color w:val="000000"/>
                <w:sz w:val="20"/>
              </w:rPr>
              <w:t xml:space="preserve"> </w:t>
            </w:r>
            <w:r>
              <w:rPr>
                <w:rFonts w:ascii="Times New Roman"/>
                <w:b/>
                <w:i w:val="false"/>
                <w:color w:val="000000"/>
                <w:sz w:val="20"/>
              </w:rPr>
              <w:t>575</w:t>
            </w:r>
            <w:r>
              <w:rPr>
                <w:rFonts w:ascii="Times New Roman"/>
                <w:b w:val="false"/>
                <w:i w:val="false"/>
                <w:color w:val="000000"/>
                <w:sz w:val="20"/>
              </w:rPr>
              <w:t xml:space="preserve"> </w:t>
            </w:r>
            <w:r>
              <w:rPr>
                <w:rFonts w:ascii="Times New Roman"/>
                <w:b/>
                <w:i w:val="false"/>
                <w:color w:val="000000"/>
                <w:sz w:val="20"/>
              </w:rPr>
              <w:t>144</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Национального</w:t>
            </w:r>
            <w:r>
              <w:rPr>
                <w:rFonts w:ascii="Times New Roman"/>
                <w:b w:val="false"/>
                <w:i w:val="false"/>
                <w:color w:val="000000"/>
                <w:sz w:val="20"/>
              </w:rPr>
              <w:t xml:space="preserve"> </w:t>
            </w:r>
            <w:r>
              <w:rPr>
                <w:rFonts w:ascii="Times New Roman"/>
                <w:b w:val="false"/>
                <w:i/>
                <w:color w:val="000000"/>
                <w:sz w:val="20"/>
              </w:rPr>
              <w:t>фонда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республиканский</w:t>
            </w:r>
            <w:r>
              <w:rPr>
                <w:rFonts w:ascii="Times New Roman"/>
                <w:b w:val="false"/>
                <w:i w:val="false"/>
                <w:color w:val="000000"/>
                <w:sz w:val="20"/>
              </w:rPr>
              <w:t xml:space="preserve"> </w:t>
            </w:r>
            <w:r>
              <w:rPr>
                <w:rFonts w:ascii="Times New Roman"/>
                <w:b w:val="false"/>
                <w:i/>
                <w:color w:val="000000"/>
                <w:sz w:val="20"/>
              </w:rPr>
              <w:t>бюджет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232</w:t>
            </w:r>
            <w:r>
              <w:rPr>
                <w:rFonts w:ascii="Times New Roman"/>
                <w:b w:val="false"/>
                <w:i w:val="false"/>
                <w:color w:val="000000"/>
                <w:sz w:val="20"/>
              </w:rPr>
              <w:t xml:space="preserve"> </w:t>
            </w:r>
            <w:r>
              <w:rPr>
                <w:rFonts w:ascii="Times New Roman"/>
                <w:b w:val="false"/>
                <w:i/>
                <w:color w:val="000000"/>
                <w:sz w:val="20"/>
              </w:rPr>
              <w:t>575</w:t>
            </w:r>
            <w:r>
              <w:rPr>
                <w:rFonts w:ascii="Times New Roman"/>
                <w:b w:val="false"/>
                <w:i w:val="false"/>
                <w:color w:val="000000"/>
                <w:sz w:val="20"/>
              </w:rPr>
              <w:t xml:space="preserve"> </w:t>
            </w:r>
            <w:r>
              <w:rPr>
                <w:rFonts w:ascii="Times New Roman"/>
                <w:b w:val="false"/>
                <w:i/>
                <w:color w:val="000000"/>
                <w:sz w:val="20"/>
              </w:rPr>
              <w:t>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7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тыс. тенге</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Затраты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045</w:t>
            </w:r>
            <w:r>
              <w:rPr>
                <w:rFonts w:ascii="Times New Roman"/>
                <w:b w:val="false"/>
                <w:i w:val="false"/>
                <w:color w:val="000000"/>
                <w:sz w:val="20"/>
              </w:rPr>
              <w:t xml:space="preserve"> </w:t>
            </w:r>
            <w:r>
              <w:rPr>
                <w:rFonts w:ascii="Times New Roman"/>
                <w:b/>
                <w:i w:val="false"/>
                <w:color w:val="000000"/>
                <w:sz w:val="20"/>
              </w:rPr>
              <w:t>742</w:t>
            </w:r>
            <w:r>
              <w:rPr>
                <w:rFonts w:ascii="Times New Roman"/>
                <w:b w:val="false"/>
                <w:i w:val="false"/>
                <w:color w:val="000000"/>
                <w:sz w:val="20"/>
              </w:rPr>
              <w:t xml:space="preserve"> </w:t>
            </w:r>
            <w:r>
              <w:rPr>
                <w:rFonts w:ascii="Times New Roman"/>
                <w:b/>
                <w:i w:val="false"/>
                <w:color w:val="000000"/>
                <w:sz w:val="20"/>
              </w:rPr>
              <w:t>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w:t>
            </w:r>
            <w:r>
              <w:rPr>
                <w:rFonts w:ascii="Times New Roman"/>
                <w:b w:val="false"/>
                <w:i w:val="false"/>
                <w:color w:val="000000"/>
                <w:sz w:val="20"/>
              </w:rPr>
              <w:t xml:space="preserve">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общего</w:t>
            </w:r>
            <w:r>
              <w:rPr>
                <w:rFonts w:ascii="Times New Roman"/>
                <w:b w:val="false"/>
                <w:i w:val="false"/>
                <w:color w:val="000000"/>
                <w:sz w:val="20"/>
              </w:rPr>
              <w:t xml:space="preserve"> </w:t>
            </w:r>
            <w:r>
              <w:rPr>
                <w:rFonts w:ascii="Times New Roman"/>
                <w:b w:val="false"/>
                <w:i/>
                <w:color w:val="000000"/>
                <w:sz w:val="20"/>
              </w:rPr>
              <w:t>характера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w:t>
            </w:r>
            <w:r>
              <w:rPr>
                <w:rFonts w:ascii="Times New Roman"/>
                <w:b w:val="false"/>
                <w:i w:val="false"/>
                <w:color w:val="000000"/>
                <w:sz w:val="20"/>
              </w:rPr>
              <w:t xml:space="preserve"> </w:t>
            </w:r>
            <w:r>
              <w:rPr>
                <w:rFonts w:ascii="Times New Roman"/>
                <w:b w:val="false"/>
                <w:i/>
                <w:color w:val="000000"/>
                <w:sz w:val="20"/>
              </w:rPr>
              <w:t>664</w:t>
            </w:r>
            <w:r>
              <w:rPr>
                <w:rFonts w:ascii="Times New Roman"/>
                <w:b w:val="false"/>
                <w:i w:val="false"/>
                <w:color w:val="000000"/>
                <w:sz w:val="20"/>
              </w:rPr>
              <w:t xml:space="preserve"> </w:t>
            </w:r>
            <w:r>
              <w:rPr>
                <w:rFonts w:ascii="Times New Roman"/>
                <w:b w:val="false"/>
                <w:i/>
                <w:color w:val="000000"/>
                <w:sz w:val="20"/>
              </w:rPr>
              <w:t>710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Администрация</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552</w:t>
            </w:r>
            <w:r>
              <w:rPr>
                <w:rFonts w:ascii="Times New Roman"/>
                <w:b w:val="false"/>
                <w:i w:val="false"/>
                <w:color w:val="000000"/>
                <w:sz w:val="20"/>
              </w:rPr>
              <w:t xml:space="preserve"> </w:t>
            </w:r>
            <w:r>
              <w:rPr>
                <w:rFonts w:ascii="Times New Roman"/>
                <w:b/>
                <w:i w:val="false"/>
                <w:color w:val="000000"/>
                <w:sz w:val="20"/>
              </w:rPr>
              <w:t>593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Главы</w:t>
            </w:r>
            <w:r>
              <w:rPr>
                <w:rFonts w:ascii="Times New Roman"/>
                <w:b w:val="false"/>
                <w:i w:val="false"/>
                <w:color w:val="000000"/>
                <w:sz w:val="20"/>
              </w:rPr>
              <w:t xml:space="preserve"> </w:t>
            </w:r>
            <w:r>
              <w:rPr>
                <w:rFonts w:ascii="Times New Roman"/>
                <w:b w:val="false"/>
                <w:i/>
                <w:color w:val="000000"/>
                <w:sz w:val="20"/>
              </w:rPr>
              <w:t>государства</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868</w:t>
            </w:r>
            <w:r>
              <w:rPr>
                <w:rFonts w:ascii="Times New Roman"/>
                <w:b w:val="false"/>
                <w:i w:val="false"/>
                <w:color w:val="000000"/>
                <w:sz w:val="20"/>
              </w:rPr>
              <w:t xml:space="preserve"> </w:t>
            </w:r>
            <w:r>
              <w:rPr>
                <w:rFonts w:ascii="Times New Roman"/>
                <w:b w:val="false"/>
                <w:i/>
                <w:color w:val="000000"/>
                <w:sz w:val="20"/>
              </w:rPr>
              <w:t>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прогнозно-аналитическому</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стратегических</w:t>
            </w:r>
            <w:r>
              <w:rPr>
                <w:rFonts w:ascii="Times New Roman"/>
                <w:b w:val="false"/>
                <w:i w:val="false"/>
                <w:color w:val="000000"/>
                <w:sz w:val="20"/>
              </w:rPr>
              <w:t xml:space="preserve"> </w:t>
            </w:r>
            <w:r>
              <w:rPr>
                <w:rFonts w:ascii="Times New Roman"/>
                <w:b w:val="false"/>
                <w:i/>
                <w:color w:val="000000"/>
                <w:sz w:val="20"/>
              </w:rPr>
              <w:t>аспектов</w:t>
            </w:r>
            <w:r>
              <w:rPr>
                <w:rFonts w:ascii="Times New Roman"/>
                <w:b w:val="false"/>
                <w:i w:val="false"/>
                <w:color w:val="000000"/>
                <w:sz w:val="20"/>
              </w:rPr>
              <w:t xml:space="preserve"> </w:t>
            </w:r>
            <w:r>
              <w:rPr>
                <w:rFonts w:ascii="Times New Roman"/>
                <w:b w:val="false"/>
                <w:i/>
                <w:color w:val="000000"/>
                <w:sz w:val="20"/>
              </w:rPr>
              <w:t>внутренней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внешней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государства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w:t>
            </w:r>
            <w:r>
              <w:rPr>
                <w:rFonts w:ascii="Times New Roman"/>
                <w:b w:val="false"/>
                <w:i w:val="false"/>
                <w:color w:val="000000"/>
                <w:sz w:val="20"/>
              </w:rPr>
              <w:t xml:space="preserve"> </w:t>
            </w:r>
            <w:r>
              <w:rPr>
                <w:rFonts w:ascii="Times New Roman"/>
                <w:b w:val="false"/>
                <w:i/>
                <w:color w:val="000000"/>
                <w:sz w:val="20"/>
              </w:rPr>
              <w:t>921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сохранности</w:t>
            </w:r>
            <w:r>
              <w:rPr>
                <w:rFonts w:ascii="Times New Roman"/>
                <w:b w:val="false"/>
                <w:i w:val="false"/>
                <w:color w:val="000000"/>
                <w:sz w:val="20"/>
              </w:rPr>
              <w:t xml:space="preserve"> </w:t>
            </w:r>
            <w:r>
              <w:rPr>
                <w:rFonts w:ascii="Times New Roman"/>
                <w:b w:val="false"/>
                <w:i/>
                <w:color w:val="000000"/>
                <w:sz w:val="20"/>
              </w:rPr>
              <w:t>архивного</w:t>
            </w:r>
            <w:r>
              <w:rPr>
                <w:rFonts w:ascii="Times New Roman"/>
                <w:b w:val="false"/>
                <w:i w:val="false"/>
                <w:color w:val="000000"/>
                <w:sz w:val="20"/>
              </w:rPr>
              <w:t xml:space="preserve"> </w:t>
            </w:r>
            <w:r>
              <w:rPr>
                <w:rFonts w:ascii="Times New Roman"/>
                <w:b w:val="false"/>
                <w:i/>
                <w:color w:val="000000"/>
                <w:sz w:val="20"/>
              </w:rPr>
              <w:t>фонда,</w:t>
            </w:r>
            <w:r>
              <w:rPr>
                <w:rFonts w:ascii="Times New Roman"/>
                <w:b w:val="false"/>
                <w:i w:val="false"/>
                <w:color w:val="000000"/>
                <w:sz w:val="20"/>
              </w:rPr>
              <w:t xml:space="preserve"> </w:t>
            </w:r>
            <w:r>
              <w:rPr>
                <w:rFonts w:ascii="Times New Roman"/>
                <w:b w:val="false"/>
                <w:i/>
                <w:color w:val="000000"/>
                <w:sz w:val="20"/>
              </w:rPr>
              <w:t>печатных</w:t>
            </w:r>
            <w:r>
              <w:rPr>
                <w:rFonts w:ascii="Times New Roman"/>
                <w:b w:val="false"/>
                <w:i w:val="false"/>
                <w:color w:val="000000"/>
                <w:sz w:val="20"/>
              </w:rPr>
              <w:t xml:space="preserve"> </w:t>
            </w:r>
            <w:r>
              <w:rPr>
                <w:rFonts w:ascii="Times New Roman"/>
                <w:b w:val="false"/>
                <w:i/>
                <w:color w:val="000000"/>
                <w:sz w:val="20"/>
              </w:rPr>
              <w:t>изданий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их</w:t>
            </w:r>
            <w:r>
              <w:rPr>
                <w:rFonts w:ascii="Times New Roman"/>
                <w:b w:val="false"/>
                <w:i w:val="false"/>
                <w:color w:val="000000"/>
                <w:sz w:val="20"/>
              </w:rPr>
              <w:t xml:space="preserve"> </w:t>
            </w:r>
            <w:r>
              <w:rPr>
                <w:rFonts w:ascii="Times New Roman"/>
                <w:b w:val="false"/>
                <w:i/>
                <w:color w:val="000000"/>
                <w:sz w:val="20"/>
              </w:rPr>
              <w:t>специальному</w:t>
            </w:r>
            <w:r>
              <w:rPr>
                <w:rFonts w:ascii="Times New Roman"/>
                <w:b w:val="false"/>
                <w:i w:val="false"/>
                <w:color w:val="000000"/>
                <w:sz w:val="20"/>
              </w:rPr>
              <w:t xml:space="preserve"> </w:t>
            </w:r>
            <w:r>
              <w:rPr>
                <w:rFonts w:ascii="Times New Roman"/>
                <w:b w:val="false"/>
                <w:i/>
                <w:color w:val="000000"/>
                <w:sz w:val="20"/>
              </w:rPr>
              <w:t>использованию</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w:t>
            </w:r>
            <w:r>
              <w:rPr>
                <w:rFonts w:ascii="Times New Roman"/>
                <w:b w:val="false"/>
                <w:i w:val="false"/>
                <w:color w:val="000000"/>
                <w:sz w:val="20"/>
              </w:rPr>
              <w:t xml:space="preserve"> </w:t>
            </w:r>
            <w:r>
              <w:rPr>
                <w:rFonts w:ascii="Times New Roman"/>
                <w:b w:val="false"/>
                <w:i/>
                <w:color w:val="000000"/>
                <w:sz w:val="20"/>
              </w:rPr>
              <w:t>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Библиотеки</w:t>
            </w:r>
            <w:r>
              <w:rPr>
                <w:rFonts w:ascii="Times New Roman"/>
                <w:b w:val="false"/>
                <w:i w:val="false"/>
                <w:color w:val="000000"/>
                <w:sz w:val="20"/>
              </w:rPr>
              <w:t xml:space="preserve"> </w:t>
            </w:r>
            <w:r>
              <w:rPr>
                <w:rFonts w:ascii="Times New Roman"/>
                <w:b w:val="false"/>
                <w:i/>
                <w:color w:val="000000"/>
                <w:sz w:val="20"/>
              </w:rPr>
              <w:t>Первого</w:t>
            </w:r>
            <w:r>
              <w:rPr>
                <w:rFonts w:ascii="Times New Roman"/>
                <w:b w:val="false"/>
                <w:i w:val="false"/>
                <w:color w:val="000000"/>
                <w:sz w:val="20"/>
              </w:rPr>
              <w:t xml:space="preserve"> </w:t>
            </w:r>
            <w:r>
              <w:rPr>
                <w:rFonts w:ascii="Times New Roman"/>
                <w:b w:val="false"/>
                <w:i/>
                <w:color w:val="000000"/>
                <w:sz w:val="20"/>
              </w:rPr>
              <w:t>Президента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Елбасы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673</w:t>
            </w:r>
            <w:r>
              <w:rPr>
                <w:rFonts w:ascii="Times New Roman"/>
                <w:b w:val="false"/>
                <w:i w:val="false"/>
                <w:color w:val="000000"/>
                <w:sz w:val="20"/>
              </w:rPr>
              <w:t xml:space="preserve"> </w:t>
            </w:r>
            <w:r>
              <w:rPr>
                <w:rFonts w:ascii="Times New Roman"/>
                <w:b w:val="false"/>
                <w:i/>
                <w:color w:val="000000"/>
                <w:sz w:val="20"/>
              </w:rPr>
              <w:t>646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Ассамблеи</w:t>
            </w:r>
            <w:r>
              <w:rPr>
                <w:rFonts w:ascii="Times New Roman"/>
                <w:b w:val="false"/>
                <w:i w:val="false"/>
                <w:color w:val="000000"/>
                <w:sz w:val="20"/>
              </w:rPr>
              <w:t xml:space="preserve"> </w:t>
            </w:r>
            <w:r>
              <w:rPr>
                <w:rFonts w:ascii="Times New Roman"/>
                <w:b w:val="false"/>
                <w:i/>
                <w:color w:val="000000"/>
                <w:sz w:val="20"/>
              </w:rPr>
              <w:t>народа</w:t>
            </w:r>
            <w:r>
              <w:rPr>
                <w:rFonts w:ascii="Times New Roman"/>
                <w:b w:val="false"/>
                <w:i w:val="false"/>
                <w:color w:val="000000"/>
                <w:sz w:val="20"/>
              </w:rPr>
              <w:t xml:space="preserve"> </w:t>
            </w:r>
            <w:r>
              <w:rPr>
                <w:rFonts w:ascii="Times New Roman"/>
                <w:b w:val="false"/>
                <w:i/>
                <w:color w:val="000000"/>
                <w:sz w:val="20"/>
              </w:rPr>
              <w:t>Казахстана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523</w:t>
            </w:r>
            <w:r>
              <w:rPr>
                <w:rFonts w:ascii="Times New Roman"/>
                <w:b w:val="false"/>
                <w:i w:val="false"/>
                <w:color w:val="000000"/>
                <w:sz w:val="20"/>
              </w:rPr>
              <w:t xml:space="preserve"> </w:t>
            </w:r>
            <w:r>
              <w:rPr>
                <w:rFonts w:ascii="Times New Roman"/>
                <w:b w:val="false"/>
                <w:i/>
                <w:color w:val="000000"/>
                <w:sz w:val="20"/>
              </w:rPr>
              <w:t>927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Расширение</w:t>
            </w:r>
            <w:r>
              <w:rPr>
                <w:rFonts w:ascii="Times New Roman"/>
                <w:b w:val="false"/>
                <w:i w:val="false"/>
                <w:color w:val="000000"/>
                <w:sz w:val="20"/>
              </w:rPr>
              <w:t xml:space="preserve"> </w:t>
            </w:r>
            <w:r>
              <w:rPr>
                <w:rFonts w:ascii="Times New Roman"/>
                <w:b w:val="false"/>
                <w:i/>
                <w:color w:val="000000"/>
                <w:sz w:val="20"/>
              </w:rPr>
              <w:t>прав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возможностей</w:t>
            </w:r>
            <w:r>
              <w:rPr>
                <w:rFonts w:ascii="Times New Roman"/>
                <w:b w:val="false"/>
                <w:i w:val="false"/>
                <w:color w:val="000000"/>
                <w:sz w:val="20"/>
              </w:rPr>
              <w:t xml:space="preserve"> </w:t>
            </w:r>
            <w:r>
              <w:rPr>
                <w:rFonts w:ascii="Times New Roman"/>
                <w:b w:val="false"/>
                <w:i/>
                <w:color w:val="000000"/>
                <w:sz w:val="20"/>
              </w:rPr>
              <w:t>женщин</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Республике</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r>
              <w:rPr>
                <w:rFonts w:ascii="Times New Roman"/>
                <w:b w:val="false"/>
                <w:i w:val="false"/>
                <w:color w:val="000000"/>
                <w:sz w:val="20"/>
              </w:rPr>
              <w:t xml:space="preserve"> </w:t>
            </w:r>
            <w:r>
              <w:rPr>
                <w:rFonts w:ascii="Times New Roman"/>
                <w:b w:val="false"/>
                <w:i/>
                <w:color w:val="000000"/>
                <w:sz w:val="20"/>
              </w:rPr>
              <w:t>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Хозяйственное</w:t>
            </w:r>
            <w:r>
              <w:rPr>
                <w:rFonts w:ascii="Times New Roman"/>
                <w:b w:val="false"/>
                <w:i w:val="false"/>
                <w:color w:val="000000"/>
                <w:sz w:val="20"/>
              </w:rPr>
              <w:t xml:space="preserve">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Парламента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391</w:t>
            </w:r>
            <w:r>
              <w:rPr>
                <w:rFonts w:ascii="Times New Roman"/>
                <w:b w:val="false"/>
                <w:i w:val="false"/>
                <w:color w:val="000000"/>
                <w:sz w:val="20"/>
              </w:rPr>
              <w:t xml:space="preserve"> </w:t>
            </w:r>
            <w:r>
              <w:rPr>
                <w:rFonts w:ascii="Times New Roman"/>
                <w:b/>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Парламента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r>
              <w:rPr>
                <w:rFonts w:ascii="Times New Roman"/>
                <w:b w:val="false"/>
                <w:i w:val="false"/>
                <w:color w:val="000000"/>
                <w:sz w:val="20"/>
              </w:rPr>
              <w:t xml:space="preserve"> </w:t>
            </w:r>
            <w:r>
              <w:rPr>
                <w:rFonts w:ascii="Times New Roman"/>
                <w:b w:val="false"/>
                <w:i/>
                <w:color w:val="000000"/>
                <w:sz w:val="20"/>
              </w:rPr>
              <w:t>391</w:t>
            </w:r>
            <w:r>
              <w:rPr>
                <w:rFonts w:ascii="Times New Roman"/>
                <w:b w:val="false"/>
                <w:i w:val="false"/>
                <w:color w:val="000000"/>
                <w:sz w:val="20"/>
              </w:rPr>
              <w:t xml:space="preserve"> </w:t>
            </w:r>
            <w:r>
              <w:rPr>
                <w:rFonts w:ascii="Times New Roman"/>
                <w:b w:val="false"/>
                <w:i/>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w:t>
            </w:r>
            <w:r>
              <w:rPr>
                <w:rFonts w:ascii="Times New Roman"/>
                <w:b w:val="false"/>
                <w:i w:val="false"/>
                <w:color w:val="000000"/>
                <w:sz w:val="20"/>
              </w:rPr>
              <w:t xml:space="preserve"> </w:t>
            </w:r>
            <w:r>
              <w:rPr>
                <w:rFonts w:ascii="Times New Roman"/>
                <w:b/>
                <w:i w:val="false"/>
                <w:color w:val="000000"/>
                <w:sz w:val="20"/>
              </w:rPr>
              <w:t>Премьер-Министра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395</w:t>
            </w:r>
            <w:r>
              <w:rPr>
                <w:rFonts w:ascii="Times New Roman"/>
                <w:b w:val="false"/>
                <w:i w:val="false"/>
                <w:color w:val="000000"/>
                <w:sz w:val="20"/>
              </w:rPr>
              <w:t xml:space="preserve"> </w:t>
            </w:r>
            <w:r>
              <w:rPr>
                <w:rFonts w:ascii="Times New Roman"/>
                <w:b/>
                <w:i w:val="false"/>
                <w:color w:val="000000"/>
                <w:sz w:val="20"/>
              </w:rPr>
              <w:t>707</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Премьер-Министра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299</w:t>
            </w:r>
            <w:r>
              <w:rPr>
                <w:rFonts w:ascii="Times New Roman"/>
                <w:b w:val="false"/>
                <w:i w:val="false"/>
                <w:color w:val="000000"/>
                <w:sz w:val="20"/>
              </w:rPr>
              <w:t xml:space="preserve"> </w:t>
            </w:r>
            <w:r>
              <w:rPr>
                <w:rFonts w:ascii="Times New Roman"/>
                <w:b w:val="false"/>
                <w:i/>
                <w:color w:val="000000"/>
                <w:sz w:val="20"/>
              </w:rPr>
              <w:t>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организации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информационной</w:t>
            </w:r>
            <w:r>
              <w:rPr>
                <w:rFonts w:ascii="Times New Roman"/>
                <w:b w:val="false"/>
                <w:i w:val="false"/>
                <w:color w:val="000000"/>
                <w:sz w:val="20"/>
              </w:rPr>
              <w:t xml:space="preserve"> </w:t>
            </w:r>
            <w:r>
              <w:rPr>
                <w:rFonts w:ascii="Times New Roman"/>
                <w:b w:val="false"/>
                <w:i/>
                <w:color w:val="000000"/>
                <w:sz w:val="20"/>
              </w:rPr>
              <w:t>безопасности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органах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учреждениях</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w:t>
            </w:r>
            <w:r>
              <w:rPr>
                <w:rFonts w:ascii="Times New Roman"/>
                <w:b w:val="false"/>
                <w:i w:val="false"/>
                <w:color w:val="000000"/>
                <w:sz w:val="20"/>
              </w:rPr>
              <w:t xml:space="preserve"> </w:t>
            </w:r>
            <w:r>
              <w:rPr>
                <w:rFonts w:ascii="Times New Roman"/>
                <w:b w:val="false"/>
                <w:i/>
                <w:color w:val="000000"/>
                <w:sz w:val="20"/>
              </w:rPr>
              <w:t>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Национальный</w:t>
            </w:r>
            <w:r>
              <w:rPr>
                <w:rFonts w:ascii="Times New Roman"/>
                <w:b w:val="false"/>
                <w:i w:val="false"/>
                <w:color w:val="000000"/>
                <w:sz w:val="20"/>
              </w:rPr>
              <w:t xml:space="preserve"> </w:t>
            </w:r>
            <w:r>
              <w:rPr>
                <w:rFonts w:ascii="Times New Roman"/>
                <w:b/>
                <w:i w:val="false"/>
                <w:color w:val="000000"/>
                <w:sz w:val="20"/>
              </w:rPr>
              <w:t>центр</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правам</w:t>
            </w:r>
            <w:r>
              <w:rPr>
                <w:rFonts w:ascii="Times New Roman"/>
                <w:b w:val="false"/>
                <w:i w:val="false"/>
                <w:color w:val="000000"/>
                <w:sz w:val="20"/>
              </w:rPr>
              <w:t xml:space="preserve"> </w:t>
            </w:r>
            <w:r>
              <w:rPr>
                <w:rFonts w:ascii="Times New Roman"/>
                <w:b/>
                <w:i w:val="false"/>
                <w:color w:val="000000"/>
                <w:sz w:val="20"/>
              </w:rPr>
              <w:t>человека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val="false"/>
                <w:i w:val="false"/>
                <w:color w:val="000000"/>
                <w:sz w:val="20"/>
              </w:rPr>
              <w:t xml:space="preserve"> </w:t>
            </w:r>
            <w:r>
              <w:rPr>
                <w:rFonts w:ascii="Times New Roman"/>
                <w:b/>
                <w:i w:val="false"/>
                <w:color w:val="000000"/>
                <w:sz w:val="20"/>
              </w:rPr>
              <w:t>569</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наблюдению</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соблюдением</w:t>
            </w:r>
            <w:r>
              <w:rPr>
                <w:rFonts w:ascii="Times New Roman"/>
                <w:b w:val="false"/>
                <w:i w:val="false"/>
                <w:color w:val="000000"/>
                <w:sz w:val="20"/>
              </w:rPr>
              <w:t xml:space="preserve"> </w:t>
            </w:r>
            <w:r>
              <w:rPr>
                <w:rFonts w:ascii="Times New Roman"/>
                <w:b w:val="false"/>
                <w:i/>
                <w:color w:val="000000"/>
                <w:sz w:val="20"/>
              </w:rPr>
              <w:t>прав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свобод</w:t>
            </w:r>
            <w:r>
              <w:rPr>
                <w:rFonts w:ascii="Times New Roman"/>
                <w:b w:val="false"/>
                <w:i w:val="false"/>
                <w:color w:val="000000"/>
                <w:sz w:val="20"/>
              </w:rPr>
              <w:t xml:space="preserve"> </w:t>
            </w:r>
            <w:r>
              <w:rPr>
                <w:rFonts w:ascii="Times New Roman"/>
                <w:b w:val="false"/>
                <w:i/>
                <w:color w:val="000000"/>
                <w:sz w:val="20"/>
              </w:rPr>
              <w:t>человека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гражданина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w:t>
            </w:r>
            <w:r>
              <w:rPr>
                <w:rFonts w:ascii="Times New Roman"/>
                <w:b w:val="false"/>
                <w:i w:val="false"/>
                <w:color w:val="000000"/>
                <w:sz w:val="20"/>
              </w:rPr>
              <w:t xml:space="preserve"> </w:t>
            </w:r>
            <w:r>
              <w:rPr>
                <w:rFonts w:ascii="Times New Roman"/>
                <w:b w:val="false"/>
                <w:i/>
                <w:color w:val="000000"/>
                <w:sz w:val="20"/>
              </w:rPr>
              <w:t>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w:t>
            </w:r>
            <w:r>
              <w:rPr>
                <w:rFonts w:ascii="Times New Roman"/>
                <w:b w:val="false"/>
                <w:i w:val="false"/>
                <w:color w:val="000000"/>
                <w:sz w:val="20"/>
              </w:rPr>
              <w:t xml:space="preserve"> </w:t>
            </w:r>
            <w:r>
              <w:rPr>
                <w:rFonts w:ascii="Times New Roman"/>
                <w:b/>
                <w:i w:val="false"/>
                <w:color w:val="000000"/>
                <w:sz w:val="20"/>
              </w:rPr>
              <w:t>Высшего</w:t>
            </w:r>
            <w:r>
              <w:rPr>
                <w:rFonts w:ascii="Times New Roman"/>
                <w:b w:val="false"/>
                <w:i w:val="false"/>
                <w:color w:val="000000"/>
                <w:sz w:val="20"/>
              </w:rPr>
              <w:t xml:space="preserve"> </w:t>
            </w:r>
            <w:r>
              <w:rPr>
                <w:rFonts w:ascii="Times New Roman"/>
                <w:b/>
                <w:i w:val="false"/>
                <w:color w:val="000000"/>
                <w:sz w:val="20"/>
              </w:rPr>
              <w:t>Судебного</w:t>
            </w:r>
            <w:r>
              <w:rPr>
                <w:rFonts w:ascii="Times New Roman"/>
                <w:b w:val="false"/>
                <w:i w:val="false"/>
                <w:color w:val="000000"/>
                <w:sz w:val="20"/>
              </w:rPr>
              <w:t xml:space="preserve"> </w:t>
            </w:r>
            <w:r>
              <w:rPr>
                <w:rFonts w:ascii="Times New Roman"/>
                <w:b/>
                <w:i w:val="false"/>
                <w:color w:val="000000"/>
                <w:sz w:val="20"/>
              </w:rPr>
              <w:t>Совета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w:t>
            </w:r>
            <w:r>
              <w:rPr>
                <w:rFonts w:ascii="Times New Roman"/>
                <w:b w:val="false"/>
                <w:i w:val="false"/>
                <w:color w:val="000000"/>
                <w:sz w:val="20"/>
              </w:rPr>
              <w:t xml:space="preserve"> </w:t>
            </w:r>
            <w:r>
              <w:rPr>
                <w:rFonts w:ascii="Times New Roman"/>
                <w:b/>
                <w:i w:val="false"/>
                <w:color w:val="000000"/>
                <w:sz w:val="20"/>
              </w:rPr>
              <w:t>774</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Высшего</w:t>
            </w:r>
            <w:r>
              <w:rPr>
                <w:rFonts w:ascii="Times New Roman"/>
                <w:b w:val="false"/>
                <w:i w:val="false"/>
                <w:color w:val="000000"/>
                <w:sz w:val="20"/>
              </w:rPr>
              <w:t xml:space="preserve"> </w:t>
            </w:r>
            <w:r>
              <w:rPr>
                <w:rFonts w:ascii="Times New Roman"/>
                <w:b w:val="false"/>
                <w:i/>
                <w:color w:val="000000"/>
                <w:sz w:val="20"/>
              </w:rPr>
              <w:t>Судебного</w:t>
            </w:r>
            <w:r>
              <w:rPr>
                <w:rFonts w:ascii="Times New Roman"/>
                <w:b w:val="false"/>
                <w:i w:val="false"/>
                <w:color w:val="000000"/>
                <w:sz w:val="20"/>
              </w:rPr>
              <w:t xml:space="preserve"> </w:t>
            </w:r>
            <w:r>
              <w:rPr>
                <w:rFonts w:ascii="Times New Roman"/>
                <w:b w:val="false"/>
                <w:i/>
                <w:color w:val="000000"/>
                <w:sz w:val="20"/>
              </w:rPr>
              <w:t>Совета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w:t>
            </w:r>
            <w:r>
              <w:rPr>
                <w:rFonts w:ascii="Times New Roman"/>
                <w:b w:val="false"/>
                <w:i w:val="false"/>
                <w:color w:val="000000"/>
                <w:sz w:val="20"/>
              </w:rPr>
              <w:t xml:space="preserve"> </w:t>
            </w:r>
            <w:r>
              <w:rPr>
                <w:rFonts w:ascii="Times New Roman"/>
                <w:b w:val="false"/>
                <w:i/>
                <w:color w:val="000000"/>
                <w:sz w:val="20"/>
              </w:rPr>
              <w:t>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r>
              <w:rPr>
                <w:rFonts w:ascii="Times New Roman"/>
                <w:b w:val="false"/>
                <w:i w:val="false"/>
                <w:color w:val="000000"/>
                <w:sz w:val="20"/>
              </w:rPr>
              <w:t xml:space="preserve"> </w:t>
            </w:r>
            <w:r>
              <w:rPr>
                <w:rFonts w:ascii="Times New Roman"/>
                <w:b/>
                <w:i w:val="false"/>
                <w:color w:val="000000"/>
                <w:sz w:val="20"/>
              </w:rPr>
              <w:t>305</w:t>
            </w:r>
            <w:r>
              <w:rPr>
                <w:rFonts w:ascii="Times New Roman"/>
                <w:b w:val="false"/>
                <w:i w:val="false"/>
                <w:color w:val="000000"/>
                <w:sz w:val="20"/>
              </w:rPr>
              <w:t xml:space="preserve"> </w:t>
            </w:r>
            <w:r>
              <w:rPr>
                <w:rFonts w:ascii="Times New Roman"/>
                <w:b/>
                <w:i w:val="false"/>
                <w:color w:val="000000"/>
                <w:sz w:val="20"/>
              </w:rPr>
              <w:t>973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определению</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организации</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охраны</w:t>
            </w:r>
            <w:r>
              <w:rPr>
                <w:rFonts w:ascii="Times New Roman"/>
                <w:b w:val="false"/>
                <w:i w:val="false"/>
                <w:color w:val="000000"/>
                <w:sz w:val="20"/>
              </w:rPr>
              <w:t xml:space="preserve"> </w:t>
            </w:r>
            <w:r>
              <w:rPr>
                <w:rFonts w:ascii="Times New Roman"/>
                <w:b w:val="false"/>
                <w:i/>
                <w:color w:val="000000"/>
                <w:sz w:val="20"/>
              </w:rPr>
              <w:t>общественного</w:t>
            </w:r>
            <w:r>
              <w:rPr>
                <w:rFonts w:ascii="Times New Roman"/>
                <w:b w:val="false"/>
                <w:i w:val="false"/>
                <w:color w:val="000000"/>
                <w:sz w:val="20"/>
              </w:rPr>
              <w:t xml:space="preserve"> </w:t>
            </w:r>
            <w:r>
              <w:rPr>
                <w:rFonts w:ascii="Times New Roman"/>
                <w:b w:val="false"/>
                <w:i/>
                <w:color w:val="000000"/>
                <w:sz w:val="20"/>
              </w:rPr>
              <w:t>порядка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обеспечения</w:t>
            </w:r>
            <w:r>
              <w:rPr>
                <w:rFonts w:ascii="Times New Roman"/>
                <w:b w:val="false"/>
                <w:i w:val="false"/>
                <w:color w:val="000000"/>
                <w:sz w:val="20"/>
              </w:rPr>
              <w:t xml:space="preserve"> </w:t>
            </w:r>
            <w:r>
              <w:rPr>
                <w:rFonts w:ascii="Times New Roman"/>
                <w:b w:val="false"/>
                <w:i/>
                <w:color w:val="000000"/>
                <w:sz w:val="20"/>
              </w:rPr>
              <w:t>общественной</w:t>
            </w:r>
            <w:r>
              <w:rPr>
                <w:rFonts w:ascii="Times New Roman"/>
                <w:b w:val="false"/>
                <w:i w:val="false"/>
                <w:color w:val="000000"/>
                <w:sz w:val="20"/>
              </w:rPr>
              <w:t xml:space="preserve"> </w:t>
            </w:r>
            <w:r>
              <w:rPr>
                <w:rFonts w:ascii="Times New Roman"/>
                <w:b w:val="false"/>
                <w:i/>
                <w:color w:val="000000"/>
                <w:sz w:val="20"/>
              </w:rPr>
              <w:t>безопасности,</w:t>
            </w:r>
            <w:r>
              <w:rPr>
                <w:rFonts w:ascii="Times New Roman"/>
                <w:b w:val="false"/>
                <w:i w:val="false"/>
                <w:color w:val="000000"/>
                <w:sz w:val="20"/>
              </w:rPr>
              <w:t xml:space="preserve"> </w:t>
            </w:r>
            <w:r>
              <w:rPr>
                <w:rFonts w:ascii="Times New Roman"/>
                <w:b w:val="false"/>
                <w:i/>
                <w:color w:val="000000"/>
                <w:sz w:val="20"/>
              </w:rPr>
              <w:t>уголовно-исполнительной</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предупреждения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ликвидации</w:t>
            </w:r>
            <w:r>
              <w:rPr>
                <w:rFonts w:ascii="Times New Roman"/>
                <w:b w:val="false"/>
                <w:i w:val="false"/>
                <w:color w:val="000000"/>
                <w:sz w:val="20"/>
              </w:rPr>
              <w:t xml:space="preserve"> </w:t>
            </w:r>
            <w:r>
              <w:rPr>
                <w:rFonts w:ascii="Times New Roman"/>
                <w:b w:val="false"/>
                <w:i/>
                <w:color w:val="000000"/>
                <w:sz w:val="20"/>
              </w:rPr>
              <w:t>чрезвычайных</w:t>
            </w:r>
            <w:r>
              <w:rPr>
                <w:rFonts w:ascii="Times New Roman"/>
                <w:b w:val="false"/>
                <w:i w:val="false"/>
                <w:color w:val="000000"/>
                <w:sz w:val="20"/>
              </w:rPr>
              <w:t xml:space="preserve"> </w:t>
            </w:r>
            <w:r>
              <w:rPr>
                <w:rFonts w:ascii="Times New Roman"/>
                <w:b w:val="false"/>
                <w:i/>
                <w:color w:val="000000"/>
                <w:sz w:val="20"/>
              </w:rPr>
              <w:t>ситуаций</w:t>
            </w:r>
            <w:r>
              <w:rPr>
                <w:rFonts w:ascii="Times New Roman"/>
                <w:b w:val="false"/>
                <w:i w:val="false"/>
                <w:color w:val="000000"/>
                <w:sz w:val="20"/>
              </w:rPr>
              <w:t xml:space="preserve"> </w:t>
            </w:r>
            <w:r>
              <w:rPr>
                <w:rFonts w:ascii="Times New Roman"/>
                <w:b w:val="false"/>
                <w:i/>
                <w:color w:val="000000"/>
                <w:sz w:val="20"/>
              </w:rPr>
              <w:t>природного</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техногенного</w:t>
            </w:r>
            <w:r>
              <w:rPr>
                <w:rFonts w:ascii="Times New Roman"/>
                <w:b w:val="false"/>
                <w:i w:val="false"/>
                <w:color w:val="000000"/>
                <w:sz w:val="20"/>
              </w:rPr>
              <w:t xml:space="preserve"> </w:t>
            </w:r>
            <w:r>
              <w:rPr>
                <w:rFonts w:ascii="Times New Roman"/>
                <w:b w:val="false"/>
                <w:i/>
                <w:color w:val="000000"/>
                <w:sz w:val="20"/>
              </w:rPr>
              <w:t>характера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w:t>
            </w:r>
            <w:r>
              <w:rPr>
                <w:rFonts w:ascii="Times New Roman"/>
                <w:b w:val="false"/>
                <w:i w:val="false"/>
                <w:color w:val="000000"/>
                <w:sz w:val="20"/>
              </w:rPr>
              <w:t xml:space="preserve"> </w:t>
            </w:r>
            <w:r>
              <w:rPr>
                <w:rFonts w:ascii="Times New Roman"/>
                <w:b w:val="false"/>
                <w:i/>
                <w:color w:val="000000"/>
                <w:sz w:val="20"/>
              </w:rPr>
              <w:t>305</w:t>
            </w:r>
            <w:r>
              <w:rPr>
                <w:rFonts w:ascii="Times New Roman"/>
                <w:b w:val="false"/>
                <w:i w:val="false"/>
                <w:color w:val="000000"/>
                <w:sz w:val="20"/>
              </w:rPr>
              <w:t xml:space="preserve"> </w:t>
            </w:r>
            <w:r>
              <w:rPr>
                <w:rFonts w:ascii="Times New Roman"/>
                <w:b w:val="false"/>
                <w:i/>
                <w:color w:val="000000"/>
                <w:sz w:val="20"/>
              </w:rPr>
              <w:t>973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иностранных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r>
              <w:rPr>
                <w:rFonts w:ascii="Times New Roman"/>
                <w:b w:val="false"/>
                <w:i w:val="false"/>
                <w:color w:val="000000"/>
                <w:sz w:val="20"/>
              </w:rPr>
              <w:t xml:space="preserve"> </w:t>
            </w:r>
            <w:r>
              <w:rPr>
                <w:rFonts w:ascii="Times New Roman"/>
                <w:b/>
                <w:i w:val="false"/>
                <w:color w:val="000000"/>
                <w:sz w:val="20"/>
              </w:rPr>
              <w:t>315</w:t>
            </w:r>
            <w:r>
              <w:rPr>
                <w:rFonts w:ascii="Times New Roman"/>
                <w:b w:val="false"/>
                <w:i w:val="false"/>
                <w:color w:val="000000"/>
                <w:sz w:val="20"/>
              </w:rPr>
              <w:t xml:space="preserve"> </w:t>
            </w:r>
            <w:r>
              <w:rPr>
                <w:rFonts w:ascii="Times New Roman"/>
                <w:b/>
                <w:i w:val="false"/>
                <w:color w:val="000000"/>
                <w:sz w:val="20"/>
              </w:rPr>
              <w:t>599</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координации</w:t>
            </w:r>
            <w:r>
              <w:rPr>
                <w:rFonts w:ascii="Times New Roman"/>
                <w:b w:val="false"/>
                <w:i w:val="false"/>
                <w:color w:val="000000"/>
                <w:sz w:val="20"/>
              </w:rPr>
              <w:t xml:space="preserve"> </w:t>
            </w:r>
            <w:r>
              <w:rPr>
                <w:rFonts w:ascii="Times New Roman"/>
                <w:b w:val="false"/>
                <w:i/>
                <w:color w:val="000000"/>
                <w:sz w:val="20"/>
              </w:rPr>
              <w:t>внешнеполитической</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224</w:t>
            </w:r>
            <w:r>
              <w:rPr>
                <w:rFonts w:ascii="Times New Roman"/>
                <w:b w:val="false"/>
                <w:i w:val="false"/>
                <w:color w:val="000000"/>
                <w:sz w:val="20"/>
              </w:rPr>
              <w:t xml:space="preserve"> </w:t>
            </w:r>
            <w:r>
              <w:rPr>
                <w:rFonts w:ascii="Times New Roman"/>
                <w:b w:val="false"/>
                <w:i/>
                <w:color w:val="000000"/>
                <w:sz w:val="20"/>
              </w:rPr>
              <w:t>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Делимитация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демаркация</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границы</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w:t>
            </w:r>
            <w:r>
              <w:rPr>
                <w:rFonts w:ascii="Times New Roman"/>
                <w:b w:val="false"/>
                <w:i w:val="false"/>
                <w:color w:val="000000"/>
                <w:sz w:val="20"/>
              </w:rPr>
              <w:t xml:space="preserve"> </w:t>
            </w:r>
            <w:r>
              <w:rPr>
                <w:rFonts w:ascii="Times New Roman"/>
                <w:b w:val="false"/>
                <w:i/>
                <w:color w:val="000000"/>
                <w:sz w:val="20"/>
              </w:rPr>
              <w:t>083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Заграничные</w:t>
            </w:r>
            <w:r>
              <w:rPr>
                <w:rFonts w:ascii="Times New Roman"/>
                <w:b w:val="false"/>
                <w:i w:val="false"/>
                <w:color w:val="000000"/>
                <w:sz w:val="20"/>
              </w:rPr>
              <w:t xml:space="preserve"> </w:t>
            </w:r>
            <w:r>
              <w:rPr>
                <w:rFonts w:ascii="Times New Roman"/>
                <w:b w:val="false"/>
                <w:i/>
                <w:color w:val="000000"/>
                <w:sz w:val="20"/>
              </w:rPr>
              <w:t>командировки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987</w:t>
            </w:r>
            <w:r>
              <w:rPr>
                <w:rFonts w:ascii="Times New Roman"/>
                <w:b w:val="false"/>
                <w:i w:val="false"/>
                <w:color w:val="000000"/>
                <w:sz w:val="20"/>
              </w:rPr>
              <w:t xml:space="preserve"> </w:t>
            </w:r>
            <w:r>
              <w:rPr>
                <w:rFonts w:ascii="Times New Roman"/>
                <w:b w:val="false"/>
                <w:i/>
                <w:color w:val="000000"/>
                <w:sz w:val="20"/>
              </w:rPr>
              <w:t>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специальной,</w:t>
            </w:r>
            <w:r>
              <w:rPr>
                <w:rFonts w:ascii="Times New Roman"/>
                <w:b w:val="false"/>
                <w:i w:val="false"/>
                <w:color w:val="000000"/>
                <w:sz w:val="20"/>
              </w:rPr>
              <w:t xml:space="preserve"> </w:t>
            </w:r>
            <w:r>
              <w:rPr>
                <w:rFonts w:ascii="Times New Roman"/>
                <w:b w:val="false"/>
                <w:i/>
                <w:color w:val="000000"/>
                <w:sz w:val="20"/>
              </w:rPr>
              <w:t>инженерно-технической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физической</w:t>
            </w:r>
            <w:r>
              <w:rPr>
                <w:rFonts w:ascii="Times New Roman"/>
                <w:b w:val="false"/>
                <w:i w:val="false"/>
                <w:color w:val="000000"/>
                <w:sz w:val="20"/>
              </w:rPr>
              <w:t xml:space="preserve"> </w:t>
            </w:r>
            <w:r>
              <w:rPr>
                <w:rFonts w:ascii="Times New Roman"/>
                <w:b w:val="false"/>
                <w:i/>
                <w:color w:val="000000"/>
                <w:sz w:val="20"/>
              </w:rPr>
              <w:t>защиты</w:t>
            </w:r>
            <w:r>
              <w:rPr>
                <w:rFonts w:ascii="Times New Roman"/>
                <w:b w:val="false"/>
                <w:i w:val="false"/>
                <w:color w:val="000000"/>
                <w:sz w:val="20"/>
              </w:rPr>
              <w:t xml:space="preserve"> </w:t>
            </w:r>
            <w:r>
              <w:rPr>
                <w:rFonts w:ascii="Times New Roman"/>
                <w:b w:val="false"/>
                <w:i/>
                <w:color w:val="000000"/>
                <w:sz w:val="20"/>
              </w:rPr>
              <w:t>дипломатических</w:t>
            </w:r>
            <w:r>
              <w:rPr>
                <w:rFonts w:ascii="Times New Roman"/>
                <w:b w:val="false"/>
                <w:i w:val="false"/>
                <w:color w:val="000000"/>
                <w:sz w:val="20"/>
              </w:rPr>
              <w:t xml:space="preserve"> </w:t>
            </w:r>
            <w:r>
              <w:rPr>
                <w:rFonts w:ascii="Times New Roman"/>
                <w:b w:val="false"/>
                <w:i/>
                <w:color w:val="000000"/>
                <w:sz w:val="20"/>
              </w:rPr>
              <w:t>представительств</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рубежом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r>
              <w:rPr>
                <w:rFonts w:ascii="Times New Roman"/>
                <w:b w:val="false"/>
                <w:i w:val="false"/>
                <w:color w:val="000000"/>
                <w:sz w:val="20"/>
              </w:rPr>
              <w:t xml:space="preserve"> </w:t>
            </w:r>
            <w:r>
              <w:rPr>
                <w:rFonts w:ascii="Times New Roman"/>
                <w:b w:val="false"/>
                <w:i/>
                <w:color w:val="000000"/>
                <w:sz w:val="20"/>
              </w:rPr>
              <w:t>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Представление</w:t>
            </w:r>
            <w:r>
              <w:rPr>
                <w:rFonts w:ascii="Times New Roman"/>
                <w:b w:val="false"/>
                <w:i w:val="false"/>
                <w:color w:val="000000"/>
                <w:sz w:val="20"/>
              </w:rPr>
              <w:t xml:space="preserve"> </w:t>
            </w:r>
            <w:r>
              <w:rPr>
                <w:rFonts w:ascii="Times New Roman"/>
                <w:b w:val="false"/>
                <w:i/>
                <w:color w:val="000000"/>
                <w:sz w:val="20"/>
              </w:rPr>
              <w:t>интересов</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рубежом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w:t>
            </w:r>
            <w:r>
              <w:rPr>
                <w:rFonts w:ascii="Times New Roman"/>
                <w:b w:val="false"/>
                <w:i w:val="false"/>
                <w:color w:val="000000"/>
                <w:sz w:val="20"/>
              </w:rPr>
              <w:t xml:space="preserve"> </w:t>
            </w:r>
            <w:r>
              <w:rPr>
                <w:rFonts w:ascii="Times New Roman"/>
                <w:b w:val="false"/>
                <w:i/>
                <w:color w:val="000000"/>
                <w:sz w:val="20"/>
              </w:rPr>
              <w:t>689</w:t>
            </w:r>
            <w:r>
              <w:rPr>
                <w:rFonts w:ascii="Times New Roman"/>
                <w:b w:val="false"/>
                <w:i w:val="false"/>
                <w:color w:val="000000"/>
                <w:sz w:val="20"/>
              </w:rPr>
              <w:t xml:space="preserve"> </w:t>
            </w:r>
            <w:r>
              <w:rPr>
                <w:rFonts w:ascii="Times New Roman"/>
                <w:b w:val="false"/>
                <w:i/>
                <w:color w:val="000000"/>
                <w:sz w:val="20"/>
              </w:rPr>
              <w:t>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Представление</w:t>
            </w:r>
            <w:r>
              <w:rPr>
                <w:rFonts w:ascii="Times New Roman"/>
                <w:b w:val="false"/>
                <w:i w:val="false"/>
                <w:color w:val="000000"/>
                <w:sz w:val="20"/>
              </w:rPr>
              <w:t xml:space="preserve"> </w:t>
            </w:r>
            <w:r>
              <w:rPr>
                <w:rFonts w:ascii="Times New Roman"/>
                <w:b w:val="false"/>
                <w:i/>
                <w:color w:val="000000"/>
                <w:sz w:val="20"/>
              </w:rPr>
              <w:t>интересов</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международных</w:t>
            </w:r>
            <w:r>
              <w:rPr>
                <w:rFonts w:ascii="Times New Roman"/>
                <w:b w:val="false"/>
                <w:i w:val="false"/>
                <w:color w:val="000000"/>
                <w:sz w:val="20"/>
              </w:rPr>
              <w:t xml:space="preserve"> </w:t>
            </w:r>
            <w:r>
              <w:rPr>
                <w:rFonts w:ascii="Times New Roman"/>
                <w:b w:val="false"/>
                <w:i/>
                <w:color w:val="000000"/>
                <w:sz w:val="20"/>
              </w:rPr>
              <w:t>организациях,</w:t>
            </w:r>
            <w:r>
              <w:rPr>
                <w:rFonts w:ascii="Times New Roman"/>
                <w:b w:val="false"/>
                <w:i w:val="false"/>
                <w:color w:val="000000"/>
                <w:sz w:val="20"/>
              </w:rPr>
              <w:t xml:space="preserve"> </w:t>
            </w:r>
            <w:r>
              <w:rPr>
                <w:rFonts w:ascii="Times New Roman"/>
                <w:b w:val="false"/>
                <w:i/>
                <w:color w:val="000000"/>
                <w:sz w:val="20"/>
              </w:rPr>
              <w:t>уставных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других</w:t>
            </w:r>
            <w:r>
              <w:rPr>
                <w:rFonts w:ascii="Times New Roman"/>
                <w:b w:val="false"/>
                <w:i w:val="false"/>
                <w:color w:val="000000"/>
                <w:sz w:val="20"/>
              </w:rPr>
              <w:t xml:space="preserve"> </w:t>
            </w:r>
            <w:r>
              <w:rPr>
                <w:rFonts w:ascii="Times New Roman"/>
                <w:b w:val="false"/>
                <w:i/>
                <w:color w:val="000000"/>
                <w:sz w:val="20"/>
              </w:rPr>
              <w:t>органах</w:t>
            </w:r>
            <w:r>
              <w:rPr>
                <w:rFonts w:ascii="Times New Roman"/>
                <w:b w:val="false"/>
                <w:i w:val="false"/>
                <w:color w:val="000000"/>
                <w:sz w:val="20"/>
              </w:rPr>
              <w:t xml:space="preserve"> </w:t>
            </w:r>
            <w:r>
              <w:rPr>
                <w:rFonts w:ascii="Times New Roman"/>
                <w:b w:val="false"/>
                <w:i/>
                <w:color w:val="000000"/>
                <w:sz w:val="20"/>
              </w:rPr>
              <w:t>Содружества</w:t>
            </w:r>
            <w:r>
              <w:rPr>
                <w:rFonts w:ascii="Times New Roman"/>
                <w:b w:val="false"/>
                <w:i w:val="false"/>
                <w:color w:val="000000"/>
                <w:sz w:val="20"/>
              </w:rPr>
              <w:t xml:space="preserve"> </w:t>
            </w:r>
            <w:r>
              <w:rPr>
                <w:rFonts w:ascii="Times New Roman"/>
                <w:b w:val="false"/>
                <w:i/>
                <w:color w:val="000000"/>
                <w:sz w:val="20"/>
              </w:rPr>
              <w:t>Независимых</w:t>
            </w:r>
            <w:r>
              <w:rPr>
                <w:rFonts w:ascii="Times New Roman"/>
                <w:b w:val="false"/>
                <w:i w:val="false"/>
                <w:color w:val="000000"/>
                <w:sz w:val="20"/>
              </w:rPr>
              <w:t xml:space="preserve"> </w:t>
            </w:r>
            <w:r>
              <w:rPr>
                <w:rFonts w:ascii="Times New Roman"/>
                <w:b w:val="false"/>
                <w:i/>
                <w:color w:val="000000"/>
                <w:sz w:val="20"/>
              </w:rPr>
              <w:t>Государств</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483</w:t>
            </w:r>
            <w:r>
              <w:rPr>
                <w:rFonts w:ascii="Times New Roman"/>
                <w:b w:val="false"/>
                <w:i w:val="false"/>
                <w:color w:val="000000"/>
                <w:sz w:val="20"/>
              </w:rPr>
              <w:t xml:space="preserve"> </w:t>
            </w:r>
            <w:r>
              <w:rPr>
                <w:rFonts w:ascii="Times New Roman"/>
                <w:b w:val="false"/>
                <w:i/>
                <w:color w:val="000000"/>
                <w:sz w:val="20"/>
              </w:rPr>
              <w:t>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Участие</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международных</w:t>
            </w:r>
            <w:r>
              <w:rPr>
                <w:rFonts w:ascii="Times New Roman"/>
                <w:b w:val="false"/>
                <w:i w:val="false"/>
                <w:color w:val="000000"/>
                <w:sz w:val="20"/>
              </w:rPr>
              <w:t xml:space="preserve"> </w:t>
            </w:r>
            <w:r>
              <w:rPr>
                <w:rFonts w:ascii="Times New Roman"/>
                <w:b w:val="false"/>
                <w:i/>
                <w:color w:val="000000"/>
                <w:sz w:val="20"/>
              </w:rPr>
              <w:t>организациях,</w:t>
            </w:r>
            <w:r>
              <w:rPr>
                <w:rFonts w:ascii="Times New Roman"/>
                <w:b w:val="false"/>
                <w:i w:val="false"/>
                <w:color w:val="000000"/>
                <w:sz w:val="20"/>
              </w:rPr>
              <w:t xml:space="preserve"> </w:t>
            </w:r>
            <w:r>
              <w:rPr>
                <w:rFonts w:ascii="Times New Roman"/>
                <w:b w:val="false"/>
                <w:i/>
                <w:color w:val="000000"/>
                <w:sz w:val="20"/>
              </w:rPr>
              <w:t>иных</w:t>
            </w:r>
            <w:r>
              <w:rPr>
                <w:rFonts w:ascii="Times New Roman"/>
                <w:b w:val="false"/>
                <w:i w:val="false"/>
                <w:color w:val="000000"/>
                <w:sz w:val="20"/>
              </w:rPr>
              <w:t xml:space="preserve"> </w:t>
            </w:r>
            <w:r>
              <w:rPr>
                <w:rFonts w:ascii="Times New Roman"/>
                <w:b w:val="false"/>
                <w:i/>
                <w:color w:val="000000"/>
                <w:sz w:val="20"/>
              </w:rPr>
              <w:t>международных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прочих</w:t>
            </w:r>
            <w:r>
              <w:rPr>
                <w:rFonts w:ascii="Times New Roman"/>
                <w:b w:val="false"/>
                <w:i w:val="false"/>
                <w:color w:val="000000"/>
                <w:sz w:val="20"/>
              </w:rPr>
              <w:t xml:space="preserve"> </w:t>
            </w:r>
            <w:r>
              <w:rPr>
                <w:rFonts w:ascii="Times New Roman"/>
                <w:b w:val="false"/>
                <w:i/>
                <w:color w:val="000000"/>
                <w:sz w:val="20"/>
              </w:rPr>
              <w:t>органах</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r>
              <w:rPr>
                <w:rFonts w:ascii="Times New Roman"/>
                <w:b w:val="false"/>
                <w:i w:val="false"/>
                <w:color w:val="000000"/>
                <w:sz w:val="20"/>
              </w:rPr>
              <w:t xml:space="preserve"> </w:t>
            </w:r>
            <w:r>
              <w:rPr>
                <w:rFonts w:ascii="Times New Roman"/>
                <w:b w:val="false"/>
                <w:i/>
                <w:color w:val="000000"/>
                <w:sz w:val="20"/>
              </w:rPr>
              <w:t>171</w:t>
            </w:r>
            <w:r>
              <w:rPr>
                <w:rFonts w:ascii="Times New Roman"/>
                <w:b w:val="false"/>
                <w:i w:val="false"/>
                <w:color w:val="000000"/>
                <w:sz w:val="20"/>
              </w:rPr>
              <w:t xml:space="preserve"> </w:t>
            </w:r>
            <w:r>
              <w:rPr>
                <w:rFonts w:ascii="Times New Roman"/>
                <w:b w:val="false"/>
                <w:i/>
                <w:color w:val="000000"/>
                <w:sz w:val="20"/>
              </w:rPr>
              <w:t>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информационно-</w:t>
            </w:r>
            <w:r>
              <w:rPr>
                <w:rFonts w:ascii="Times New Roman"/>
                <w:b w:val="false"/>
                <w:i/>
                <w:color w:val="000000"/>
                <w:sz w:val="20"/>
              </w:rPr>
              <w:t>имиджевой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358</w:t>
            </w:r>
            <w:r>
              <w:rPr>
                <w:rFonts w:ascii="Times New Roman"/>
                <w:b w:val="false"/>
                <w:i w:val="false"/>
                <w:color w:val="000000"/>
                <w:sz w:val="20"/>
              </w:rPr>
              <w:t xml:space="preserve"> </w:t>
            </w:r>
            <w:r>
              <w:rPr>
                <w:rFonts w:ascii="Times New Roman"/>
                <w:b w:val="false"/>
                <w:i/>
                <w:color w:val="000000"/>
                <w:sz w:val="20"/>
              </w:rPr>
              <w:t>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r>
              <w:rPr>
                <w:rFonts w:ascii="Times New Roman"/>
                <w:b w:val="false"/>
                <w:i w:val="false"/>
                <w:color w:val="000000"/>
                <w:sz w:val="20"/>
              </w:rPr>
              <w:t xml:space="preserve"> </w:t>
            </w:r>
            <w:r>
              <w:rPr>
                <w:rFonts w:ascii="Times New Roman"/>
                <w:b/>
                <w:i w:val="false"/>
                <w:color w:val="000000"/>
                <w:sz w:val="20"/>
              </w:rPr>
              <w:t>220</w:t>
            </w:r>
            <w:r>
              <w:rPr>
                <w:rFonts w:ascii="Times New Roman"/>
                <w:b w:val="false"/>
                <w:i w:val="false"/>
                <w:color w:val="000000"/>
                <w:sz w:val="20"/>
              </w:rPr>
              <w:t xml:space="preserve"> </w:t>
            </w:r>
            <w:r>
              <w:rPr>
                <w:rFonts w:ascii="Times New Roman"/>
                <w:b/>
                <w:i w:val="false"/>
                <w:color w:val="000000"/>
                <w:sz w:val="20"/>
              </w:rPr>
              <w:t>070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бюджетного</w:t>
            </w:r>
            <w:r>
              <w:rPr>
                <w:rFonts w:ascii="Times New Roman"/>
                <w:b w:val="false"/>
                <w:i w:val="false"/>
                <w:color w:val="000000"/>
                <w:sz w:val="20"/>
              </w:rPr>
              <w:t xml:space="preserve"> </w:t>
            </w:r>
            <w:r>
              <w:rPr>
                <w:rFonts w:ascii="Times New Roman"/>
                <w:b w:val="false"/>
                <w:i/>
                <w:color w:val="000000"/>
                <w:sz w:val="20"/>
              </w:rPr>
              <w:t>планирования,</w:t>
            </w:r>
            <w:r>
              <w:rPr>
                <w:rFonts w:ascii="Times New Roman"/>
                <w:b w:val="false"/>
                <w:i w:val="false"/>
                <w:color w:val="000000"/>
                <w:sz w:val="20"/>
              </w:rPr>
              <w:t xml:space="preserve"> </w:t>
            </w:r>
            <w:r>
              <w:rPr>
                <w:rFonts w:ascii="Times New Roman"/>
                <w:b w:val="false"/>
                <w:i/>
                <w:color w:val="000000"/>
                <w:sz w:val="20"/>
              </w:rPr>
              <w:t>исполнения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контроля</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исполнением</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бюджета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противодействию</w:t>
            </w:r>
            <w:r>
              <w:rPr>
                <w:rFonts w:ascii="Times New Roman"/>
                <w:b w:val="false"/>
                <w:i w:val="false"/>
                <w:color w:val="000000"/>
                <w:sz w:val="20"/>
              </w:rPr>
              <w:t xml:space="preserve"> </w:t>
            </w:r>
            <w:r>
              <w:rPr>
                <w:rFonts w:ascii="Times New Roman"/>
                <w:b w:val="false"/>
                <w:i/>
                <w:color w:val="000000"/>
                <w:sz w:val="20"/>
              </w:rPr>
              <w:t>экономическим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финансовым</w:t>
            </w:r>
            <w:r>
              <w:rPr>
                <w:rFonts w:ascii="Times New Roman"/>
                <w:b w:val="false"/>
                <w:i w:val="false"/>
                <w:color w:val="000000"/>
                <w:sz w:val="20"/>
              </w:rPr>
              <w:t xml:space="preserve"> </w:t>
            </w:r>
            <w:r>
              <w:rPr>
                <w:rFonts w:ascii="Times New Roman"/>
                <w:b w:val="false"/>
                <w:i/>
                <w:color w:val="000000"/>
                <w:sz w:val="20"/>
              </w:rPr>
              <w:t>преступлениям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правонарушениям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w:t>
            </w:r>
            <w:r>
              <w:rPr>
                <w:rFonts w:ascii="Times New Roman"/>
                <w:b w:val="false"/>
                <w:i w:val="false"/>
                <w:color w:val="000000"/>
                <w:sz w:val="20"/>
              </w:rPr>
              <w:t xml:space="preserve"> </w:t>
            </w:r>
            <w:r>
              <w:rPr>
                <w:rFonts w:ascii="Times New Roman"/>
                <w:b w:val="false"/>
                <w:i/>
                <w:color w:val="000000"/>
                <w:sz w:val="20"/>
              </w:rPr>
              <w:t>703</w:t>
            </w:r>
            <w:r>
              <w:rPr>
                <w:rFonts w:ascii="Times New Roman"/>
                <w:b w:val="false"/>
                <w:i w:val="false"/>
                <w:color w:val="000000"/>
                <w:sz w:val="20"/>
              </w:rPr>
              <w:t xml:space="preserve"> </w:t>
            </w:r>
            <w:r>
              <w:rPr>
                <w:rFonts w:ascii="Times New Roman"/>
                <w:b w:val="false"/>
                <w:i/>
                <w:color w:val="000000"/>
                <w:sz w:val="20"/>
              </w:rPr>
              <w:t>722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Осуществление</w:t>
            </w:r>
            <w:r>
              <w:rPr>
                <w:rFonts w:ascii="Times New Roman"/>
                <w:b w:val="false"/>
                <w:i w:val="false"/>
                <w:color w:val="000000"/>
                <w:sz w:val="20"/>
              </w:rPr>
              <w:t xml:space="preserve"> </w:t>
            </w:r>
            <w:r>
              <w:rPr>
                <w:rFonts w:ascii="Times New Roman"/>
                <w:b w:val="false"/>
                <w:i/>
                <w:color w:val="000000"/>
                <w:sz w:val="20"/>
              </w:rPr>
              <w:t>аудита</w:t>
            </w:r>
            <w:r>
              <w:rPr>
                <w:rFonts w:ascii="Times New Roman"/>
                <w:b w:val="false"/>
                <w:i w:val="false"/>
                <w:color w:val="000000"/>
                <w:sz w:val="20"/>
              </w:rPr>
              <w:t xml:space="preserve"> </w:t>
            </w:r>
            <w:r>
              <w:rPr>
                <w:rFonts w:ascii="Times New Roman"/>
                <w:b w:val="false"/>
                <w:i/>
                <w:color w:val="000000"/>
                <w:sz w:val="20"/>
              </w:rPr>
              <w:t>инвестиционных</w:t>
            </w:r>
            <w:r>
              <w:rPr>
                <w:rFonts w:ascii="Times New Roman"/>
                <w:b w:val="false"/>
                <w:i w:val="false"/>
                <w:color w:val="000000"/>
                <w:sz w:val="20"/>
              </w:rPr>
              <w:t xml:space="preserve"> </w:t>
            </w:r>
            <w:r>
              <w:rPr>
                <w:rFonts w:ascii="Times New Roman"/>
                <w:b w:val="false"/>
                <w:i/>
                <w:color w:val="000000"/>
                <w:sz w:val="20"/>
              </w:rPr>
              <w:t>проектов,</w:t>
            </w:r>
            <w:r>
              <w:rPr>
                <w:rFonts w:ascii="Times New Roman"/>
                <w:b w:val="false"/>
                <w:i w:val="false"/>
                <w:color w:val="000000"/>
                <w:sz w:val="20"/>
              </w:rPr>
              <w:t xml:space="preserve"> </w:t>
            </w:r>
            <w:r>
              <w:rPr>
                <w:rFonts w:ascii="Times New Roman"/>
                <w:b w:val="false"/>
                <w:i/>
                <w:color w:val="000000"/>
                <w:sz w:val="20"/>
              </w:rPr>
              <w:t>финансируемых</w:t>
            </w:r>
            <w:r>
              <w:rPr>
                <w:rFonts w:ascii="Times New Roman"/>
                <w:b w:val="false"/>
                <w:i w:val="false"/>
                <w:color w:val="000000"/>
                <w:sz w:val="20"/>
              </w:rPr>
              <w:t xml:space="preserve"> </w:t>
            </w:r>
            <w:r>
              <w:rPr>
                <w:rFonts w:ascii="Times New Roman"/>
                <w:b w:val="false"/>
                <w:i/>
                <w:color w:val="000000"/>
                <w:sz w:val="20"/>
              </w:rPr>
              <w:t>международными</w:t>
            </w:r>
            <w:r>
              <w:rPr>
                <w:rFonts w:ascii="Times New Roman"/>
                <w:b w:val="false"/>
                <w:i w:val="false"/>
                <w:color w:val="000000"/>
                <w:sz w:val="20"/>
              </w:rPr>
              <w:t xml:space="preserve"> </w:t>
            </w:r>
            <w:r>
              <w:rPr>
                <w:rFonts w:ascii="Times New Roman"/>
                <w:b w:val="false"/>
                <w:i/>
                <w:color w:val="000000"/>
                <w:sz w:val="20"/>
              </w:rPr>
              <w:t>финансовыми</w:t>
            </w:r>
            <w:r>
              <w:rPr>
                <w:rFonts w:ascii="Times New Roman"/>
                <w:b w:val="false"/>
                <w:i w:val="false"/>
                <w:color w:val="000000"/>
                <w:sz w:val="20"/>
              </w:rPr>
              <w:t xml:space="preserve"> </w:t>
            </w:r>
            <w:r>
              <w:rPr>
                <w:rFonts w:ascii="Times New Roman"/>
                <w:b w:val="false"/>
                <w:i/>
                <w:color w:val="000000"/>
                <w:sz w:val="20"/>
              </w:rPr>
              <w:t>организациями</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r>
              <w:rPr>
                <w:rFonts w:ascii="Times New Roman"/>
                <w:b w:val="false"/>
                <w:i w:val="false"/>
                <w:color w:val="000000"/>
                <w:sz w:val="20"/>
              </w:rPr>
              <w:t xml:space="preserve"> </w:t>
            </w:r>
            <w:r>
              <w:rPr>
                <w:rFonts w:ascii="Times New Roman"/>
                <w:b w:val="false"/>
                <w:i/>
                <w:color w:val="000000"/>
                <w:sz w:val="20"/>
              </w:rPr>
              <w:t>032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Выплата</w:t>
            </w:r>
            <w:r>
              <w:rPr>
                <w:rFonts w:ascii="Times New Roman"/>
                <w:b w:val="false"/>
                <w:i w:val="false"/>
                <w:color w:val="000000"/>
                <w:sz w:val="20"/>
              </w:rPr>
              <w:t xml:space="preserve"> </w:t>
            </w:r>
            <w:r>
              <w:rPr>
                <w:rFonts w:ascii="Times New Roman"/>
                <w:b w:val="false"/>
                <w:i/>
                <w:color w:val="000000"/>
                <w:sz w:val="20"/>
              </w:rPr>
              <w:t>курсовой</w:t>
            </w:r>
            <w:r>
              <w:rPr>
                <w:rFonts w:ascii="Times New Roman"/>
                <w:b w:val="false"/>
                <w:i w:val="false"/>
                <w:color w:val="000000"/>
                <w:sz w:val="20"/>
              </w:rPr>
              <w:t xml:space="preserve"> </w:t>
            </w:r>
            <w:r>
              <w:rPr>
                <w:rFonts w:ascii="Times New Roman"/>
                <w:b w:val="false"/>
                <w:i/>
                <w:color w:val="000000"/>
                <w:sz w:val="20"/>
              </w:rPr>
              <w:t>разницы</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льготным</w:t>
            </w:r>
            <w:r>
              <w:rPr>
                <w:rFonts w:ascii="Times New Roman"/>
                <w:b w:val="false"/>
                <w:i w:val="false"/>
                <w:color w:val="000000"/>
                <w:sz w:val="20"/>
              </w:rPr>
              <w:t xml:space="preserve"> </w:t>
            </w:r>
            <w:r>
              <w:rPr>
                <w:rFonts w:ascii="Times New Roman"/>
                <w:b w:val="false"/>
                <w:i/>
                <w:color w:val="000000"/>
                <w:sz w:val="20"/>
              </w:rPr>
              <w:t>жилищным</w:t>
            </w:r>
            <w:r>
              <w:rPr>
                <w:rFonts w:ascii="Times New Roman"/>
                <w:b w:val="false"/>
                <w:i w:val="false"/>
                <w:color w:val="000000"/>
                <w:sz w:val="20"/>
              </w:rPr>
              <w:t xml:space="preserve"> </w:t>
            </w:r>
            <w:r>
              <w:rPr>
                <w:rFonts w:ascii="Times New Roman"/>
                <w:b w:val="false"/>
                <w:i/>
                <w:color w:val="000000"/>
                <w:sz w:val="20"/>
              </w:rPr>
              <w:t>кредитам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r>
              <w:rPr>
                <w:rFonts w:ascii="Times New Roman"/>
                <w:b w:val="false"/>
                <w:i w:val="false"/>
                <w:color w:val="000000"/>
                <w:sz w:val="20"/>
              </w:rPr>
              <w:t xml:space="preserve"> </w:t>
            </w:r>
            <w:r>
              <w:rPr>
                <w:rFonts w:ascii="Times New Roman"/>
                <w:b w:val="false"/>
                <w:i/>
                <w:color w:val="000000"/>
                <w:sz w:val="20"/>
              </w:rPr>
              <w:t>618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Финансирование</w:t>
            </w:r>
            <w:r>
              <w:rPr>
                <w:rFonts w:ascii="Times New Roman"/>
                <w:b w:val="false"/>
                <w:i w:val="false"/>
                <w:color w:val="000000"/>
                <w:sz w:val="20"/>
              </w:rPr>
              <w:t xml:space="preserve"> </w:t>
            </w:r>
            <w:r>
              <w:rPr>
                <w:rFonts w:ascii="Times New Roman"/>
                <w:b w:val="false"/>
                <w:i/>
                <w:color w:val="000000"/>
                <w:sz w:val="20"/>
              </w:rPr>
              <w:t>политических</w:t>
            </w:r>
            <w:r>
              <w:rPr>
                <w:rFonts w:ascii="Times New Roman"/>
                <w:b w:val="false"/>
                <w:i w:val="false"/>
                <w:color w:val="000000"/>
                <w:sz w:val="20"/>
              </w:rPr>
              <w:t xml:space="preserve"> </w:t>
            </w:r>
            <w:r>
              <w:rPr>
                <w:rFonts w:ascii="Times New Roman"/>
                <w:b w:val="false"/>
                <w:i/>
                <w:color w:val="000000"/>
                <w:sz w:val="20"/>
              </w:rPr>
              <w:t>партий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076</w:t>
            </w:r>
            <w:r>
              <w:rPr>
                <w:rFonts w:ascii="Times New Roman"/>
                <w:b w:val="false"/>
                <w:i w:val="false"/>
                <w:color w:val="000000"/>
                <w:sz w:val="20"/>
              </w:rPr>
              <w:t xml:space="preserve"> </w:t>
            </w:r>
            <w:r>
              <w:rPr>
                <w:rFonts w:ascii="Times New Roman"/>
                <w:b w:val="false"/>
                <w:i/>
                <w:color w:val="000000"/>
                <w:sz w:val="20"/>
              </w:rPr>
              <w:t>495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Реформирование</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налогового</w:t>
            </w:r>
            <w:r>
              <w:rPr>
                <w:rFonts w:ascii="Times New Roman"/>
                <w:b w:val="false"/>
                <w:i w:val="false"/>
                <w:color w:val="000000"/>
                <w:sz w:val="20"/>
              </w:rPr>
              <w:t xml:space="preserve"> </w:t>
            </w:r>
            <w:r>
              <w:rPr>
                <w:rFonts w:ascii="Times New Roman"/>
                <w:b w:val="false"/>
                <w:i/>
                <w:color w:val="000000"/>
                <w:sz w:val="20"/>
              </w:rPr>
              <w:t>администрирования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579</w:t>
            </w:r>
            <w:r>
              <w:rPr>
                <w:rFonts w:ascii="Times New Roman"/>
                <w:b w:val="false"/>
                <w:i w:val="false"/>
                <w:color w:val="000000"/>
                <w:sz w:val="20"/>
              </w:rPr>
              <w:t xml:space="preserve"> </w:t>
            </w:r>
            <w:r>
              <w:rPr>
                <w:rFonts w:ascii="Times New Roman"/>
                <w:b w:val="false"/>
                <w:i/>
                <w:color w:val="000000"/>
                <w:sz w:val="20"/>
              </w:rPr>
              <w:t>467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Управление</w:t>
            </w:r>
            <w:r>
              <w:rPr>
                <w:rFonts w:ascii="Times New Roman"/>
                <w:b w:val="false"/>
                <w:i w:val="false"/>
                <w:color w:val="000000"/>
                <w:sz w:val="20"/>
              </w:rPr>
              <w:t xml:space="preserve"> </w:t>
            </w:r>
            <w:r>
              <w:rPr>
                <w:rFonts w:ascii="Times New Roman"/>
                <w:b w:val="false"/>
                <w:i/>
                <w:color w:val="000000"/>
                <w:sz w:val="20"/>
              </w:rPr>
              <w:t>государственными</w:t>
            </w:r>
            <w:r>
              <w:rPr>
                <w:rFonts w:ascii="Times New Roman"/>
                <w:b w:val="false"/>
                <w:i w:val="false"/>
                <w:color w:val="000000"/>
                <w:sz w:val="20"/>
              </w:rPr>
              <w:t xml:space="preserve"> </w:t>
            </w:r>
            <w:r>
              <w:rPr>
                <w:rFonts w:ascii="Times New Roman"/>
                <w:b w:val="false"/>
                <w:i/>
                <w:color w:val="000000"/>
                <w:sz w:val="20"/>
              </w:rPr>
              <w:t>активами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807</w:t>
            </w:r>
            <w:r>
              <w:rPr>
                <w:rFonts w:ascii="Times New Roman"/>
                <w:b w:val="false"/>
                <w:i w:val="false"/>
                <w:color w:val="000000"/>
                <w:sz w:val="20"/>
              </w:rPr>
              <w:t xml:space="preserve"> </w:t>
            </w:r>
            <w:r>
              <w:rPr>
                <w:rFonts w:ascii="Times New Roman"/>
                <w:b w:val="false"/>
                <w:i/>
                <w:color w:val="000000"/>
                <w:sz w:val="20"/>
              </w:rPr>
              <w:t>736</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val="false"/>
                <w:i w:val="false"/>
                <w:color w:val="000000"/>
                <w:sz w:val="20"/>
              </w:rPr>
              <w:t xml:space="preserve"> </w:t>
            </w:r>
            <w:r>
              <w:rPr>
                <w:rFonts w:ascii="Times New Roman"/>
                <w:b/>
                <w:i w:val="false"/>
                <w:color w:val="000000"/>
                <w:sz w:val="20"/>
              </w:rPr>
              <w:t>449</w:t>
            </w:r>
            <w:r>
              <w:rPr>
                <w:rFonts w:ascii="Times New Roman"/>
                <w:b w:val="false"/>
                <w:i w:val="false"/>
                <w:color w:val="000000"/>
                <w:sz w:val="20"/>
              </w:rPr>
              <w:t xml:space="preserve"> </w:t>
            </w:r>
            <w:r>
              <w:rPr>
                <w:rFonts w:ascii="Times New Roman"/>
                <w:b/>
                <w:i w:val="false"/>
                <w:color w:val="000000"/>
                <w:sz w:val="20"/>
              </w:rPr>
              <w:t>001</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Базовое</w:t>
            </w:r>
            <w:r>
              <w:rPr>
                <w:rFonts w:ascii="Times New Roman"/>
                <w:b w:val="false"/>
                <w:i w:val="false"/>
                <w:color w:val="000000"/>
                <w:sz w:val="20"/>
              </w:rPr>
              <w:t xml:space="preserve"> </w:t>
            </w:r>
            <w:r>
              <w:rPr>
                <w:rFonts w:ascii="Times New Roman"/>
                <w:b w:val="false"/>
                <w:i/>
                <w:color w:val="000000"/>
                <w:sz w:val="20"/>
              </w:rPr>
              <w:t>финансирование</w:t>
            </w:r>
            <w:r>
              <w:rPr>
                <w:rFonts w:ascii="Times New Roman"/>
                <w:b w:val="false"/>
                <w:i w:val="false"/>
                <w:color w:val="000000"/>
                <w:sz w:val="20"/>
              </w:rPr>
              <w:t xml:space="preserve"> </w:t>
            </w:r>
            <w:r>
              <w:rPr>
                <w:rFonts w:ascii="Times New Roman"/>
                <w:b w:val="false"/>
                <w:i/>
                <w:color w:val="000000"/>
                <w:sz w:val="20"/>
              </w:rPr>
              <w:t>субъектов</w:t>
            </w:r>
            <w:r>
              <w:rPr>
                <w:rFonts w:ascii="Times New Roman"/>
                <w:b w:val="false"/>
                <w:i w:val="false"/>
                <w:color w:val="000000"/>
                <w:sz w:val="20"/>
              </w:rPr>
              <w:t xml:space="preserve"> </w:t>
            </w:r>
            <w:r>
              <w:rPr>
                <w:rFonts w:ascii="Times New Roman"/>
                <w:b w:val="false"/>
                <w:i/>
                <w:color w:val="000000"/>
                <w:sz w:val="20"/>
              </w:rPr>
              <w:t>научной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научно-технической</w:t>
            </w:r>
            <w:r>
              <w:rPr>
                <w:rFonts w:ascii="Times New Roman"/>
                <w:b w:val="false"/>
                <w:i w:val="false"/>
                <w:color w:val="000000"/>
                <w:sz w:val="20"/>
              </w:rPr>
              <w:t xml:space="preserve"> </w:t>
            </w:r>
            <w:r>
              <w:rPr>
                <w:rFonts w:ascii="Times New Roman"/>
                <w:b w:val="false"/>
                <w:i/>
                <w:color w:val="000000"/>
                <w:sz w:val="20"/>
              </w:rPr>
              <w:t>деятельности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953</w:t>
            </w:r>
            <w:r>
              <w:rPr>
                <w:rFonts w:ascii="Times New Roman"/>
                <w:b w:val="false"/>
                <w:i w:val="false"/>
                <w:color w:val="000000"/>
                <w:sz w:val="20"/>
              </w:rPr>
              <w:t xml:space="preserve"> </w:t>
            </w:r>
            <w:r>
              <w:rPr>
                <w:rFonts w:ascii="Times New Roman"/>
                <w:b w:val="false"/>
                <w:i/>
                <w:color w:val="000000"/>
                <w:sz w:val="20"/>
              </w:rPr>
              <w:t>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науки</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r>
              <w:rPr>
                <w:rFonts w:ascii="Times New Roman"/>
                <w:b w:val="false"/>
                <w:i w:val="false"/>
                <w:color w:val="000000"/>
                <w:sz w:val="20"/>
              </w:rPr>
              <w:t xml:space="preserve"> </w:t>
            </w:r>
            <w:r>
              <w:rPr>
                <w:rFonts w:ascii="Times New Roman"/>
                <w:b w:val="false"/>
                <w:i/>
                <w:color w:val="000000"/>
                <w:sz w:val="20"/>
              </w:rPr>
              <w:t>495</w:t>
            </w:r>
            <w:r>
              <w:rPr>
                <w:rFonts w:ascii="Times New Roman"/>
                <w:b w:val="false"/>
                <w:i w:val="false"/>
                <w:color w:val="000000"/>
                <w:sz w:val="20"/>
              </w:rPr>
              <w:t xml:space="preserve"> </w:t>
            </w:r>
            <w:r>
              <w:rPr>
                <w:rFonts w:ascii="Times New Roman"/>
                <w:b w:val="false"/>
                <w:i/>
                <w:color w:val="000000"/>
                <w:sz w:val="20"/>
              </w:rPr>
              <w:t>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217</w:t>
            </w:r>
            <w:r>
              <w:rPr>
                <w:rFonts w:ascii="Times New Roman"/>
                <w:b w:val="false"/>
                <w:i w:val="false"/>
                <w:color w:val="000000"/>
                <w:sz w:val="20"/>
              </w:rPr>
              <w:t xml:space="preserve"> </w:t>
            </w:r>
            <w:r>
              <w:rPr>
                <w:rFonts w:ascii="Times New Roman"/>
                <w:b/>
                <w:i w:val="false"/>
                <w:color w:val="000000"/>
                <w:sz w:val="20"/>
              </w:rPr>
              <w:t>916</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здравоохранения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социального</w:t>
            </w:r>
            <w:r>
              <w:rPr>
                <w:rFonts w:ascii="Times New Roman"/>
                <w:b w:val="false"/>
                <w:i w:val="false"/>
                <w:color w:val="000000"/>
                <w:sz w:val="20"/>
              </w:rPr>
              <w:t xml:space="preserve"> </w:t>
            </w:r>
            <w:r>
              <w:rPr>
                <w:rFonts w:ascii="Times New Roman"/>
                <w:b w:val="false"/>
                <w:i/>
                <w:color w:val="000000"/>
                <w:sz w:val="20"/>
              </w:rPr>
              <w:t>развития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r>
              <w:rPr>
                <w:rFonts w:ascii="Times New Roman"/>
                <w:b w:val="false"/>
                <w:i w:val="false"/>
                <w:color w:val="000000"/>
                <w:sz w:val="20"/>
              </w:rPr>
              <w:t xml:space="preserve"> </w:t>
            </w:r>
            <w:r>
              <w:rPr>
                <w:rFonts w:ascii="Times New Roman"/>
                <w:b w:val="false"/>
                <w:i/>
                <w:color w:val="000000"/>
                <w:sz w:val="20"/>
              </w:rPr>
              <w:t>217</w:t>
            </w:r>
            <w:r>
              <w:rPr>
                <w:rFonts w:ascii="Times New Roman"/>
                <w:b w:val="false"/>
                <w:i w:val="false"/>
                <w:color w:val="000000"/>
                <w:sz w:val="20"/>
              </w:rPr>
              <w:t xml:space="preserve"> </w:t>
            </w:r>
            <w:r>
              <w:rPr>
                <w:rFonts w:ascii="Times New Roman"/>
                <w:b w:val="false"/>
                <w:i/>
                <w:color w:val="000000"/>
                <w:sz w:val="20"/>
              </w:rPr>
              <w:t>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004</w:t>
            </w:r>
            <w:r>
              <w:rPr>
                <w:rFonts w:ascii="Times New Roman"/>
                <w:b w:val="false"/>
                <w:i w:val="false"/>
                <w:color w:val="000000"/>
                <w:sz w:val="20"/>
              </w:rPr>
              <w:t xml:space="preserve"> </w:t>
            </w:r>
            <w:r>
              <w:rPr>
                <w:rFonts w:ascii="Times New Roman"/>
                <w:b/>
                <w:i w:val="false"/>
                <w:color w:val="000000"/>
                <w:sz w:val="20"/>
              </w:rPr>
              <w:t>845</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культуры,</w:t>
            </w:r>
            <w:r>
              <w:rPr>
                <w:rFonts w:ascii="Times New Roman"/>
                <w:b w:val="false"/>
                <w:i w:val="false"/>
                <w:color w:val="000000"/>
                <w:sz w:val="20"/>
              </w:rPr>
              <w:t xml:space="preserve"> </w:t>
            </w:r>
            <w:r>
              <w:rPr>
                <w:rFonts w:ascii="Times New Roman"/>
                <w:b w:val="false"/>
                <w:i/>
                <w:color w:val="000000"/>
                <w:sz w:val="20"/>
              </w:rPr>
              <w:t>спорта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религий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675</w:t>
            </w:r>
            <w:r>
              <w:rPr>
                <w:rFonts w:ascii="Times New Roman"/>
                <w:b w:val="false"/>
                <w:i w:val="false"/>
                <w:color w:val="000000"/>
                <w:sz w:val="20"/>
              </w:rPr>
              <w:t xml:space="preserve"> </w:t>
            </w:r>
            <w:r>
              <w:rPr>
                <w:rFonts w:ascii="Times New Roman"/>
                <w:b w:val="false"/>
                <w:i/>
                <w:color w:val="000000"/>
                <w:sz w:val="20"/>
              </w:rPr>
              <w:t>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международного</w:t>
            </w:r>
            <w:r>
              <w:rPr>
                <w:rFonts w:ascii="Times New Roman"/>
                <w:b w:val="false"/>
                <w:i w:val="false"/>
                <w:color w:val="000000"/>
                <w:sz w:val="20"/>
              </w:rPr>
              <w:t xml:space="preserve"> </w:t>
            </w:r>
            <w:r>
              <w:rPr>
                <w:rFonts w:ascii="Times New Roman"/>
                <w:b w:val="false"/>
                <w:i/>
                <w:color w:val="000000"/>
                <w:sz w:val="20"/>
              </w:rPr>
              <w:t>сотрудничества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религиозной</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проведение</w:t>
            </w:r>
            <w:r>
              <w:rPr>
                <w:rFonts w:ascii="Times New Roman"/>
                <w:b w:val="false"/>
                <w:i w:val="false"/>
                <w:color w:val="000000"/>
                <w:sz w:val="20"/>
              </w:rPr>
              <w:t xml:space="preserve"> </w:t>
            </w:r>
            <w:r>
              <w:rPr>
                <w:rFonts w:ascii="Times New Roman"/>
                <w:b w:val="false"/>
                <w:i/>
                <w:color w:val="000000"/>
                <w:sz w:val="20"/>
              </w:rPr>
              <w:t>социологических,</w:t>
            </w:r>
            <w:r>
              <w:rPr>
                <w:rFonts w:ascii="Times New Roman"/>
                <w:b w:val="false"/>
                <w:i w:val="false"/>
                <w:color w:val="000000"/>
                <w:sz w:val="20"/>
              </w:rPr>
              <w:t xml:space="preserve"> </w:t>
            </w:r>
            <w:r>
              <w:rPr>
                <w:rFonts w:ascii="Times New Roman"/>
                <w:b w:val="false"/>
                <w:i/>
                <w:color w:val="000000"/>
                <w:sz w:val="20"/>
              </w:rPr>
              <w:t>научно-исследовательских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аналитических</w:t>
            </w:r>
            <w:r>
              <w:rPr>
                <w:rFonts w:ascii="Times New Roman"/>
                <w:b w:val="false"/>
                <w:i w:val="false"/>
                <w:color w:val="000000"/>
                <w:sz w:val="20"/>
              </w:rPr>
              <w:t xml:space="preserve"> </w:t>
            </w:r>
            <w:r>
              <w:rPr>
                <w:rFonts w:ascii="Times New Roman"/>
                <w:b w:val="false"/>
                <w:i/>
                <w:color w:val="000000"/>
                <w:sz w:val="20"/>
              </w:rPr>
              <w:t>услуг</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религиозной</w:t>
            </w:r>
            <w:r>
              <w:rPr>
                <w:rFonts w:ascii="Times New Roman"/>
                <w:b w:val="false"/>
                <w:i w:val="false"/>
                <w:color w:val="000000"/>
                <w:sz w:val="20"/>
              </w:rPr>
              <w:t xml:space="preserve"> </w:t>
            </w:r>
            <w:r>
              <w:rPr>
                <w:rFonts w:ascii="Times New Roman"/>
                <w:b w:val="false"/>
                <w:i/>
                <w:color w:val="000000"/>
                <w:sz w:val="20"/>
              </w:rPr>
              <w:t>деятельности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329</w:t>
            </w:r>
            <w:r>
              <w:rPr>
                <w:rFonts w:ascii="Times New Roman"/>
                <w:b w:val="false"/>
                <w:i w:val="false"/>
                <w:color w:val="000000"/>
                <w:sz w:val="20"/>
              </w:rPr>
              <w:t xml:space="preserve"> </w:t>
            </w:r>
            <w:r>
              <w:rPr>
                <w:rFonts w:ascii="Times New Roman"/>
                <w:b w:val="false"/>
                <w:i/>
                <w:color w:val="000000"/>
                <w:sz w:val="20"/>
              </w:rPr>
              <w:t>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538</w:t>
            </w:r>
            <w:r>
              <w:rPr>
                <w:rFonts w:ascii="Times New Roman"/>
                <w:b w:val="false"/>
                <w:i w:val="false"/>
                <w:color w:val="000000"/>
                <w:sz w:val="20"/>
              </w:rPr>
              <w:t xml:space="preserve"> </w:t>
            </w:r>
            <w:r>
              <w:rPr>
                <w:rFonts w:ascii="Times New Roman"/>
                <w:b/>
                <w:i w:val="false"/>
                <w:color w:val="000000"/>
                <w:sz w:val="20"/>
              </w:rPr>
              <w:t>645</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координации</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энергетики,</w:t>
            </w:r>
            <w:r>
              <w:rPr>
                <w:rFonts w:ascii="Times New Roman"/>
                <w:b w:val="false"/>
                <w:i w:val="false"/>
                <w:color w:val="000000"/>
                <w:sz w:val="20"/>
              </w:rPr>
              <w:t xml:space="preserve"> </w:t>
            </w:r>
            <w:r>
              <w:rPr>
                <w:rFonts w:ascii="Times New Roman"/>
                <w:b w:val="false"/>
                <w:i/>
                <w:color w:val="000000"/>
                <w:sz w:val="20"/>
              </w:rPr>
              <w:t>атомной</w:t>
            </w:r>
            <w:r>
              <w:rPr>
                <w:rFonts w:ascii="Times New Roman"/>
                <w:b w:val="false"/>
                <w:i w:val="false"/>
                <w:color w:val="000000"/>
                <w:sz w:val="20"/>
              </w:rPr>
              <w:t xml:space="preserve"> </w:t>
            </w:r>
            <w:r>
              <w:rPr>
                <w:rFonts w:ascii="Times New Roman"/>
                <w:b w:val="false"/>
                <w:i/>
                <w:color w:val="000000"/>
                <w:sz w:val="20"/>
              </w:rPr>
              <w:t>энергии,</w:t>
            </w:r>
            <w:r>
              <w:rPr>
                <w:rFonts w:ascii="Times New Roman"/>
                <w:b w:val="false"/>
                <w:i w:val="false"/>
                <w:color w:val="000000"/>
                <w:sz w:val="20"/>
              </w:rPr>
              <w:t xml:space="preserve"> </w:t>
            </w:r>
            <w:r>
              <w:rPr>
                <w:rFonts w:ascii="Times New Roman"/>
                <w:b w:val="false"/>
                <w:i/>
                <w:color w:val="000000"/>
                <w:sz w:val="20"/>
              </w:rPr>
              <w:t>нефтегазовой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нефтехимической</w:t>
            </w:r>
            <w:r>
              <w:rPr>
                <w:rFonts w:ascii="Times New Roman"/>
                <w:b w:val="false"/>
                <w:i w:val="false"/>
                <w:color w:val="000000"/>
                <w:sz w:val="20"/>
              </w:rPr>
              <w:t xml:space="preserve"> </w:t>
            </w:r>
            <w:r>
              <w:rPr>
                <w:rFonts w:ascii="Times New Roman"/>
                <w:b w:val="false"/>
                <w:i/>
                <w:color w:val="000000"/>
                <w:sz w:val="20"/>
              </w:rPr>
              <w:t>промышленности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охраны</w:t>
            </w:r>
            <w:r>
              <w:rPr>
                <w:rFonts w:ascii="Times New Roman"/>
                <w:b w:val="false"/>
                <w:i w:val="false"/>
                <w:color w:val="000000"/>
                <w:sz w:val="20"/>
              </w:rPr>
              <w:t xml:space="preserve"> </w:t>
            </w:r>
            <w:r>
              <w:rPr>
                <w:rFonts w:ascii="Times New Roman"/>
                <w:b w:val="false"/>
                <w:i/>
                <w:color w:val="000000"/>
                <w:sz w:val="20"/>
              </w:rPr>
              <w:t>окружающей</w:t>
            </w:r>
            <w:r>
              <w:rPr>
                <w:rFonts w:ascii="Times New Roman"/>
                <w:b w:val="false"/>
                <w:i w:val="false"/>
                <w:color w:val="000000"/>
                <w:sz w:val="20"/>
              </w:rPr>
              <w:t xml:space="preserve"> </w:t>
            </w:r>
            <w:r>
              <w:rPr>
                <w:rFonts w:ascii="Times New Roman"/>
                <w:b w:val="false"/>
                <w:i/>
                <w:color w:val="000000"/>
                <w:sz w:val="20"/>
              </w:rPr>
              <w:t>среды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538</w:t>
            </w:r>
            <w:r>
              <w:rPr>
                <w:rFonts w:ascii="Times New Roman"/>
                <w:b w:val="false"/>
                <w:i w:val="false"/>
                <w:color w:val="000000"/>
                <w:sz w:val="20"/>
              </w:rPr>
              <w:t xml:space="preserve"> </w:t>
            </w:r>
            <w:r>
              <w:rPr>
                <w:rFonts w:ascii="Times New Roman"/>
                <w:b w:val="false"/>
                <w:i/>
                <w:color w:val="000000"/>
                <w:sz w:val="20"/>
              </w:rPr>
              <w:t>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val="false"/>
                <w:i w:val="false"/>
                <w:color w:val="000000"/>
                <w:sz w:val="20"/>
              </w:rPr>
              <w:t xml:space="preserve"> </w:t>
            </w:r>
            <w:r>
              <w:rPr>
                <w:rFonts w:ascii="Times New Roman"/>
                <w:b/>
                <w:i w:val="false"/>
                <w:color w:val="000000"/>
                <w:sz w:val="20"/>
              </w:rPr>
              <w:t>517</w:t>
            </w:r>
            <w:r>
              <w:rPr>
                <w:rFonts w:ascii="Times New Roman"/>
                <w:b w:val="false"/>
                <w:i w:val="false"/>
                <w:color w:val="000000"/>
                <w:sz w:val="20"/>
              </w:rPr>
              <w:t xml:space="preserve"> </w:t>
            </w:r>
            <w:r>
              <w:rPr>
                <w:rFonts w:ascii="Times New Roman"/>
                <w:b/>
                <w:i w:val="false"/>
                <w:color w:val="000000"/>
                <w:sz w:val="20"/>
              </w:rPr>
              <w:t>917</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государства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стандартизации,</w:t>
            </w:r>
            <w:r>
              <w:rPr>
                <w:rFonts w:ascii="Times New Roman"/>
                <w:b w:val="false"/>
                <w:i w:val="false"/>
                <w:color w:val="000000"/>
                <w:sz w:val="20"/>
              </w:rPr>
              <w:t xml:space="preserve"> </w:t>
            </w:r>
            <w:r>
              <w:rPr>
                <w:rFonts w:ascii="Times New Roman"/>
                <w:b w:val="false"/>
                <w:i/>
                <w:color w:val="000000"/>
                <w:sz w:val="20"/>
              </w:rPr>
              <w:t>метрологии,</w:t>
            </w:r>
            <w:r>
              <w:rPr>
                <w:rFonts w:ascii="Times New Roman"/>
                <w:b w:val="false"/>
                <w:i w:val="false"/>
                <w:color w:val="000000"/>
                <w:sz w:val="20"/>
              </w:rPr>
              <w:t xml:space="preserve"> </w:t>
            </w:r>
            <w:r>
              <w:rPr>
                <w:rFonts w:ascii="Times New Roman"/>
                <w:b w:val="false"/>
                <w:i/>
                <w:color w:val="000000"/>
                <w:sz w:val="20"/>
              </w:rPr>
              <w:t>промышленности,</w:t>
            </w:r>
            <w:r>
              <w:rPr>
                <w:rFonts w:ascii="Times New Roman"/>
                <w:b w:val="false"/>
                <w:i w:val="false"/>
                <w:color w:val="000000"/>
                <w:sz w:val="20"/>
              </w:rPr>
              <w:t xml:space="preserve"> </w:t>
            </w:r>
            <w:r>
              <w:rPr>
                <w:rFonts w:ascii="Times New Roman"/>
                <w:b w:val="false"/>
                <w:i/>
                <w:color w:val="000000"/>
                <w:sz w:val="20"/>
              </w:rPr>
              <w:t>привлечения</w:t>
            </w:r>
            <w:r>
              <w:rPr>
                <w:rFonts w:ascii="Times New Roman"/>
                <w:b w:val="false"/>
                <w:i w:val="false"/>
                <w:color w:val="000000"/>
                <w:sz w:val="20"/>
              </w:rPr>
              <w:t xml:space="preserve"> </w:t>
            </w:r>
            <w:r>
              <w:rPr>
                <w:rFonts w:ascii="Times New Roman"/>
                <w:b w:val="false"/>
                <w:i/>
                <w:color w:val="000000"/>
                <w:sz w:val="20"/>
              </w:rPr>
              <w:t>инвестиций,</w:t>
            </w:r>
            <w:r>
              <w:rPr>
                <w:rFonts w:ascii="Times New Roman"/>
                <w:b w:val="false"/>
                <w:i w:val="false"/>
                <w:color w:val="000000"/>
                <w:sz w:val="20"/>
              </w:rPr>
              <w:t xml:space="preserve"> </w:t>
            </w:r>
            <w:r>
              <w:rPr>
                <w:rFonts w:ascii="Times New Roman"/>
                <w:b w:val="false"/>
                <w:i/>
                <w:color w:val="000000"/>
                <w:sz w:val="20"/>
              </w:rPr>
              <w:t>геологии,</w:t>
            </w:r>
            <w:r>
              <w:rPr>
                <w:rFonts w:ascii="Times New Roman"/>
                <w:b w:val="false"/>
                <w:i w:val="false"/>
                <w:color w:val="000000"/>
                <w:sz w:val="20"/>
              </w:rPr>
              <w:t xml:space="preserve"> </w:t>
            </w:r>
            <w:r>
              <w:rPr>
                <w:rFonts w:ascii="Times New Roman"/>
                <w:b w:val="false"/>
                <w:i/>
                <w:color w:val="000000"/>
                <w:sz w:val="20"/>
              </w:rPr>
              <w:t>туристской</w:t>
            </w:r>
            <w:r>
              <w:rPr>
                <w:rFonts w:ascii="Times New Roman"/>
                <w:b w:val="false"/>
                <w:i w:val="false"/>
                <w:color w:val="000000"/>
                <w:sz w:val="20"/>
              </w:rPr>
              <w:t xml:space="preserve"> </w:t>
            </w:r>
            <w:r>
              <w:rPr>
                <w:rFonts w:ascii="Times New Roman"/>
                <w:b w:val="false"/>
                <w:i/>
                <w:color w:val="000000"/>
                <w:sz w:val="20"/>
              </w:rPr>
              <w:t>индустрии,</w:t>
            </w:r>
            <w:r>
              <w:rPr>
                <w:rFonts w:ascii="Times New Roman"/>
                <w:b w:val="false"/>
                <w:i w:val="false"/>
                <w:color w:val="000000"/>
                <w:sz w:val="20"/>
              </w:rPr>
              <w:t xml:space="preserve"> </w:t>
            </w:r>
            <w:r>
              <w:rPr>
                <w:rFonts w:ascii="Times New Roman"/>
                <w:b w:val="false"/>
                <w:i/>
                <w:color w:val="000000"/>
                <w:sz w:val="20"/>
              </w:rPr>
              <w:t>формирования</w:t>
            </w:r>
            <w:r>
              <w:rPr>
                <w:rFonts w:ascii="Times New Roman"/>
                <w:b w:val="false"/>
                <w:i w:val="false"/>
                <w:color w:val="000000"/>
                <w:sz w:val="20"/>
              </w:rPr>
              <w:t xml:space="preserve"> </w:t>
            </w:r>
            <w:r>
              <w:rPr>
                <w:rFonts w:ascii="Times New Roman"/>
                <w:b w:val="false"/>
                <w:i/>
                <w:color w:val="000000"/>
                <w:sz w:val="20"/>
              </w:rPr>
              <w:t>индустриальной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инфраструктуры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конкурентного</w:t>
            </w:r>
            <w:r>
              <w:rPr>
                <w:rFonts w:ascii="Times New Roman"/>
                <w:b w:val="false"/>
                <w:i w:val="false"/>
                <w:color w:val="000000"/>
                <w:sz w:val="20"/>
              </w:rPr>
              <w:t xml:space="preserve"> </w:t>
            </w:r>
            <w:r>
              <w:rPr>
                <w:rFonts w:ascii="Times New Roman"/>
                <w:b w:val="false"/>
                <w:i/>
                <w:color w:val="000000"/>
                <w:sz w:val="20"/>
              </w:rPr>
              <w:t>рынка,</w:t>
            </w:r>
            <w:r>
              <w:rPr>
                <w:rFonts w:ascii="Times New Roman"/>
                <w:b w:val="false"/>
                <w:i w:val="false"/>
                <w:color w:val="000000"/>
                <w:sz w:val="20"/>
              </w:rPr>
              <w:t xml:space="preserve"> </w:t>
            </w:r>
            <w:r>
              <w:rPr>
                <w:rFonts w:ascii="Times New Roman"/>
                <w:b w:val="false"/>
                <w:i/>
                <w:color w:val="000000"/>
                <w:sz w:val="20"/>
              </w:rPr>
              <w:t>транспорта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коммуникаций,</w:t>
            </w:r>
            <w:r>
              <w:rPr>
                <w:rFonts w:ascii="Times New Roman"/>
                <w:b w:val="false"/>
                <w:i w:val="false"/>
                <w:color w:val="000000"/>
                <w:sz w:val="20"/>
              </w:rPr>
              <w:t xml:space="preserve"> </w:t>
            </w:r>
            <w:r>
              <w:rPr>
                <w:rFonts w:ascii="Times New Roman"/>
                <w:b w:val="false"/>
                <w:i/>
                <w:color w:val="000000"/>
                <w:sz w:val="20"/>
              </w:rPr>
              <w:t>координации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контроля</w:t>
            </w:r>
            <w:r>
              <w:rPr>
                <w:rFonts w:ascii="Times New Roman"/>
                <w:b w:val="false"/>
                <w:i w:val="false"/>
                <w:color w:val="000000"/>
                <w:sz w:val="20"/>
              </w:rPr>
              <w:t xml:space="preserve"> </w:t>
            </w:r>
            <w:r>
              <w:rPr>
                <w:rFonts w:ascii="Times New Roman"/>
                <w:b w:val="false"/>
                <w:i/>
                <w:color w:val="000000"/>
                <w:sz w:val="20"/>
              </w:rPr>
              <w:t>космической</w:t>
            </w:r>
            <w:r>
              <w:rPr>
                <w:rFonts w:ascii="Times New Roman"/>
                <w:b w:val="false"/>
                <w:i w:val="false"/>
                <w:color w:val="000000"/>
                <w:sz w:val="20"/>
              </w:rPr>
              <w:t xml:space="preserve"> </w:t>
            </w:r>
            <w:r>
              <w:rPr>
                <w:rFonts w:ascii="Times New Roman"/>
                <w:b w:val="false"/>
                <w:i/>
                <w:color w:val="000000"/>
                <w:sz w:val="20"/>
              </w:rPr>
              <w:t>деятельности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r>
              <w:rPr>
                <w:rFonts w:ascii="Times New Roman"/>
                <w:b w:val="false"/>
                <w:i w:val="false"/>
                <w:color w:val="000000"/>
                <w:sz w:val="20"/>
              </w:rPr>
              <w:t xml:space="preserve"> </w:t>
            </w:r>
            <w:r>
              <w:rPr>
                <w:rFonts w:ascii="Times New Roman"/>
                <w:b w:val="false"/>
                <w:i/>
                <w:color w:val="000000"/>
                <w:sz w:val="20"/>
              </w:rPr>
              <w:t>992</w:t>
            </w:r>
            <w:r>
              <w:rPr>
                <w:rFonts w:ascii="Times New Roman"/>
                <w:b w:val="false"/>
                <w:i w:val="false"/>
                <w:color w:val="000000"/>
                <w:sz w:val="20"/>
              </w:rPr>
              <w:t xml:space="preserve"> </w:t>
            </w:r>
            <w:r>
              <w:rPr>
                <w:rFonts w:ascii="Times New Roman"/>
                <w:b w:val="false"/>
                <w:i/>
                <w:color w:val="000000"/>
                <w:sz w:val="20"/>
              </w:rPr>
              <w:t>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w:t>
            </w:r>
            <w:r>
              <w:rPr>
                <w:rFonts w:ascii="Times New Roman"/>
                <w:b w:val="false"/>
                <w:i w:val="false"/>
                <w:color w:val="000000"/>
                <w:sz w:val="20"/>
              </w:rPr>
              <w:t xml:space="preserve"> </w:t>
            </w:r>
            <w:r>
              <w:rPr>
                <w:rFonts w:ascii="Times New Roman"/>
                <w:b w:val="false"/>
                <w:i/>
                <w:color w:val="000000"/>
                <w:sz w:val="20"/>
              </w:rPr>
              <w:t>информационной</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экстренного</w:t>
            </w:r>
            <w:r>
              <w:rPr>
                <w:rFonts w:ascii="Times New Roman"/>
                <w:b w:val="false"/>
                <w:i w:val="false"/>
                <w:color w:val="000000"/>
                <w:sz w:val="20"/>
              </w:rPr>
              <w:t xml:space="preserve"> </w:t>
            </w:r>
            <w:r>
              <w:rPr>
                <w:rFonts w:ascii="Times New Roman"/>
                <w:b w:val="false"/>
                <w:i/>
                <w:color w:val="000000"/>
                <w:sz w:val="20"/>
              </w:rPr>
              <w:t>вызова</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авариях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катастрофах</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791</w:t>
            </w:r>
            <w:r>
              <w:rPr>
                <w:rFonts w:ascii="Times New Roman"/>
                <w:b w:val="false"/>
                <w:i w:val="false"/>
                <w:color w:val="000000"/>
                <w:sz w:val="20"/>
              </w:rPr>
              <w:t xml:space="preserve"> </w:t>
            </w:r>
            <w:r>
              <w:rPr>
                <w:rFonts w:ascii="Times New Roman"/>
                <w:b w:val="false"/>
                <w:i/>
                <w:color w:val="000000"/>
                <w:sz w:val="20"/>
              </w:rPr>
              <w:t>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Выплата</w:t>
            </w:r>
            <w:r>
              <w:rPr>
                <w:rFonts w:ascii="Times New Roman"/>
                <w:b w:val="false"/>
                <w:i w:val="false"/>
                <w:color w:val="000000"/>
                <w:sz w:val="20"/>
              </w:rPr>
              <w:t xml:space="preserve"> </w:t>
            </w:r>
            <w:r>
              <w:rPr>
                <w:rFonts w:ascii="Times New Roman"/>
                <w:b w:val="false"/>
                <w:i/>
                <w:color w:val="000000"/>
                <w:sz w:val="20"/>
              </w:rPr>
              <w:t>компенсаций</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вкладам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жилищные</w:t>
            </w:r>
            <w:r>
              <w:rPr>
                <w:rFonts w:ascii="Times New Roman"/>
                <w:b w:val="false"/>
                <w:i w:val="false"/>
                <w:color w:val="000000"/>
                <w:sz w:val="20"/>
              </w:rPr>
              <w:t xml:space="preserve"> </w:t>
            </w:r>
            <w:r>
              <w:rPr>
                <w:rFonts w:ascii="Times New Roman"/>
                <w:b w:val="false"/>
                <w:i/>
                <w:color w:val="000000"/>
                <w:sz w:val="20"/>
              </w:rPr>
              <w:t>строительные</w:t>
            </w:r>
            <w:r>
              <w:rPr>
                <w:rFonts w:ascii="Times New Roman"/>
                <w:b w:val="false"/>
                <w:i w:val="false"/>
                <w:color w:val="000000"/>
                <w:sz w:val="20"/>
              </w:rPr>
              <w:t xml:space="preserve"> </w:t>
            </w:r>
            <w:r>
              <w:rPr>
                <w:rFonts w:ascii="Times New Roman"/>
                <w:b w:val="false"/>
                <w:i/>
                <w:color w:val="000000"/>
                <w:sz w:val="20"/>
              </w:rPr>
              <w:t>сбережения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r>
              <w:rPr>
                <w:rFonts w:ascii="Times New Roman"/>
                <w:b w:val="false"/>
                <w:i w:val="false"/>
                <w:color w:val="000000"/>
                <w:sz w:val="20"/>
              </w:rPr>
              <w:t xml:space="preserve"> </w:t>
            </w:r>
            <w:r>
              <w:rPr>
                <w:rFonts w:ascii="Times New Roman"/>
                <w:b w:val="false"/>
                <w:i/>
                <w:color w:val="000000"/>
                <w:sz w:val="20"/>
              </w:rPr>
              <w:t>733</w:t>
            </w:r>
            <w:r>
              <w:rPr>
                <w:rFonts w:ascii="Times New Roman"/>
                <w:b w:val="false"/>
                <w:i w:val="false"/>
                <w:color w:val="000000"/>
                <w:sz w:val="20"/>
              </w:rPr>
              <w:t xml:space="preserve"> </w:t>
            </w:r>
            <w:r>
              <w:rPr>
                <w:rFonts w:ascii="Times New Roman"/>
                <w:b w:val="false"/>
                <w:i/>
                <w:color w:val="000000"/>
                <w:sz w:val="20"/>
              </w:rPr>
              <w:t>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r>
              <w:rPr>
                <w:rFonts w:ascii="Times New Roman"/>
                <w:b w:val="false"/>
                <w:i w:val="false"/>
                <w:color w:val="000000"/>
                <w:sz w:val="20"/>
              </w:rPr>
              <w:t xml:space="preserve"> </w:t>
            </w:r>
            <w:r>
              <w:rPr>
                <w:rFonts w:ascii="Times New Roman"/>
                <w:b/>
                <w:i w:val="false"/>
                <w:color w:val="000000"/>
                <w:sz w:val="20"/>
              </w:rPr>
              <w:t>698</w:t>
            </w:r>
            <w:r>
              <w:rPr>
                <w:rFonts w:ascii="Times New Roman"/>
                <w:b w:val="false"/>
                <w:i w:val="false"/>
                <w:color w:val="000000"/>
                <w:sz w:val="20"/>
              </w:rPr>
              <w:t xml:space="preserve"> </w:t>
            </w:r>
            <w:r>
              <w:rPr>
                <w:rFonts w:ascii="Times New Roman"/>
                <w:b/>
                <w:i w:val="false"/>
                <w:color w:val="000000"/>
                <w:sz w:val="20"/>
              </w:rPr>
              <w:t>609</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формированию</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развитию</w:t>
            </w:r>
            <w:r>
              <w:rPr>
                <w:rFonts w:ascii="Times New Roman"/>
                <w:b w:val="false"/>
                <w:i w:val="false"/>
                <w:color w:val="000000"/>
                <w:sz w:val="20"/>
              </w:rPr>
              <w:t xml:space="preserve"> </w:t>
            </w:r>
            <w:r>
              <w:rPr>
                <w:rFonts w:ascii="Times New Roman"/>
                <w:b w:val="false"/>
                <w:i/>
                <w:color w:val="000000"/>
                <w:sz w:val="20"/>
              </w:rPr>
              <w:t>экономической,</w:t>
            </w:r>
            <w:r>
              <w:rPr>
                <w:rFonts w:ascii="Times New Roman"/>
                <w:b w:val="false"/>
                <w:i w:val="false"/>
                <w:color w:val="000000"/>
                <w:sz w:val="20"/>
              </w:rPr>
              <w:t xml:space="preserve"> </w:t>
            </w:r>
            <w:r>
              <w:rPr>
                <w:rFonts w:ascii="Times New Roman"/>
                <w:b w:val="false"/>
                <w:i/>
                <w:color w:val="000000"/>
                <w:sz w:val="20"/>
              </w:rPr>
              <w:t>торговой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защиты</w:t>
            </w:r>
            <w:r>
              <w:rPr>
                <w:rFonts w:ascii="Times New Roman"/>
                <w:b w:val="false"/>
                <w:i w:val="false"/>
                <w:color w:val="000000"/>
                <w:sz w:val="20"/>
              </w:rPr>
              <w:t xml:space="preserve"> </w:t>
            </w:r>
            <w:r>
              <w:rPr>
                <w:rFonts w:ascii="Times New Roman"/>
                <w:b w:val="false"/>
                <w:i/>
                <w:color w:val="000000"/>
                <w:sz w:val="20"/>
              </w:rPr>
              <w:t>прав</w:t>
            </w:r>
            <w:r>
              <w:rPr>
                <w:rFonts w:ascii="Times New Roman"/>
                <w:b w:val="false"/>
                <w:i w:val="false"/>
                <w:color w:val="000000"/>
                <w:sz w:val="20"/>
              </w:rPr>
              <w:t xml:space="preserve"> </w:t>
            </w:r>
            <w:r>
              <w:rPr>
                <w:rFonts w:ascii="Times New Roman"/>
                <w:b w:val="false"/>
                <w:i/>
                <w:color w:val="000000"/>
                <w:sz w:val="20"/>
              </w:rPr>
              <w:t>потребителей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санитарно-эпидемиологического</w:t>
            </w:r>
            <w:r>
              <w:rPr>
                <w:rFonts w:ascii="Times New Roman"/>
                <w:b w:val="false"/>
                <w:i w:val="false"/>
                <w:color w:val="000000"/>
                <w:sz w:val="20"/>
              </w:rPr>
              <w:t xml:space="preserve"> </w:t>
            </w:r>
            <w:r>
              <w:rPr>
                <w:rFonts w:ascii="Times New Roman"/>
                <w:b w:val="false"/>
                <w:i/>
                <w:color w:val="000000"/>
                <w:sz w:val="20"/>
              </w:rPr>
              <w:t>благополучия</w:t>
            </w:r>
            <w:r>
              <w:rPr>
                <w:rFonts w:ascii="Times New Roman"/>
                <w:b w:val="false"/>
                <w:i w:val="false"/>
                <w:color w:val="000000"/>
                <w:sz w:val="20"/>
              </w:rPr>
              <w:t xml:space="preserve"> </w:t>
            </w:r>
            <w:r>
              <w:rPr>
                <w:rFonts w:ascii="Times New Roman"/>
                <w:b w:val="false"/>
                <w:i/>
                <w:color w:val="000000"/>
                <w:sz w:val="20"/>
              </w:rPr>
              <w:t>населения,</w:t>
            </w:r>
            <w:r>
              <w:rPr>
                <w:rFonts w:ascii="Times New Roman"/>
                <w:b w:val="false"/>
                <w:i w:val="false"/>
                <w:color w:val="000000"/>
                <w:sz w:val="20"/>
              </w:rPr>
              <w:t xml:space="preserve"> </w:t>
            </w:r>
            <w:r>
              <w:rPr>
                <w:rFonts w:ascii="Times New Roman"/>
                <w:b w:val="false"/>
                <w:i/>
                <w:color w:val="000000"/>
                <w:sz w:val="20"/>
              </w:rPr>
              <w:t>формированию</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материального</w:t>
            </w:r>
            <w:r>
              <w:rPr>
                <w:rFonts w:ascii="Times New Roman"/>
                <w:b w:val="false"/>
                <w:i w:val="false"/>
                <w:color w:val="000000"/>
                <w:sz w:val="20"/>
              </w:rPr>
              <w:t xml:space="preserve"> </w:t>
            </w:r>
            <w:r>
              <w:rPr>
                <w:rFonts w:ascii="Times New Roman"/>
                <w:b w:val="false"/>
                <w:i/>
                <w:color w:val="000000"/>
                <w:sz w:val="20"/>
              </w:rPr>
              <w:t>резерва,</w:t>
            </w:r>
            <w:r>
              <w:rPr>
                <w:rFonts w:ascii="Times New Roman"/>
                <w:b w:val="false"/>
                <w:i w:val="false"/>
                <w:color w:val="000000"/>
                <w:sz w:val="20"/>
              </w:rPr>
              <w:t xml:space="preserve"> </w:t>
            </w:r>
            <w:r>
              <w:rPr>
                <w:rFonts w:ascii="Times New Roman"/>
                <w:b w:val="false"/>
                <w:i/>
                <w:color w:val="000000"/>
                <w:sz w:val="20"/>
              </w:rPr>
              <w:t>регулированию</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субъектов</w:t>
            </w:r>
            <w:r>
              <w:rPr>
                <w:rFonts w:ascii="Times New Roman"/>
                <w:b w:val="false"/>
                <w:i w:val="false"/>
                <w:color w:val="000000"/>
                <w:sz w:val="20"/>
              </w:rPr>
              <w:t xml:space="preserve"> </w:t>
            </w:r>
            <w:r>
              <w:rPr>
                <w:rFonts w:ascii="Times New Roman"/>
                <w:b w:val="false"/>
                <w:i/>
                <w:color w:val="000000"/>
                <w:sz w:val="20"/>
              </w:rPr>
              <w:t>естественных</w:t>
            </w:r>
            <w:r>
              <w:rPr>
                <w:rFonts w:ascii="Times New Roman"/>
                <w:b w:val="false"/>
                <w:i w:val="false"/>
                <w:color w:val="000000"/>
                <w:sz w:val="20"/>
              </w:rPr>
              <w:t xml:space="preserve"> </w:t>
            </w:r>
            <w:r>
              <w:rPr>
                <w:rFonts w:ascii="Times New Roman"/>
                <w:b w:val="false"/>
                <w:i/>
                <w:color w:val="000000"/>
                <w:sz w:val="20"/>
              </w:rPr>
              <w:t>монополий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статистической</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защиты</w:t>
            </w:r>
            <w:r>
              <w:rPr>
                <w:rFonts w:ascii="Times New Roman"/>
                <w:b w:val="false"/>
                <w:i w:val="false"/>
                <w:color w:val="000000"/>
                <w:sz w:val="20"/>
              </w:rPr>
              <w:t xml:space="preserve"> </w:t>
            </w:r>
            <w:r>
              <w:rPr>
                <w:rFonts w:ascii="Times New Roman"/>
                <w:b w:val="false"/>
                <w:i/>
                <w:color w:val="000000"/>
                <w:sz w:val="20"/>
              </w:rPr>
              <w:t>конкуренции,</w:t>
            </w:r>
            <w:r>
              <w:rPr>
                <w:rFonts w:ascii="Times New Roman"/>
                <w:b w:val="false"/>
                <w:i w:val="false"/>
                <w:color w:val="000000"/>
                <w:sz w:val="20"/>
              </w:rPr>
              <w:t xml:space="preserve"> </w:t>
            </w:r>
            <w:r>
              <w:rPr>
                <w:rFonts w:ascii="Times New Roman"/>
                <w:b w:val="false"/>
                <w:i/>
                <w:color w:val="000000"/>
                <w:sz w:val="20"/>
              </w:rPr>
              <w:t>координации</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регионального</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строительства,</w:t>
            </w:r>
            <w:r>
              <w:rPr>
                <w:rFonts w:ascii="Times New Roman"/>
                <w:b w:val="false"/>
                <w:i w:val="false"/>
                <w:color w:val="000000"/>
                <w:sz w:val="20"/>
              </w:rPr>
              <w:t xml:space="preserve"> </w:t>
            </w:r>
            <w:r>
              <w:rPr>
                <w:rFonts w:ascii="Times New Roman"/>
                <w:b w:val="false"/>
                <w:i/>
                <w:color w:val="000000"/>
                <w:sz w:val="20"/>
              </w:rPr>
              <w:t>жилищно-коммунального</w:t>
            </w:r>
            <w:r>
              <w:rPr>
                <w:rFonts w:ascii="Times New Roman"/>
                <w:b w:val="false"/>
                <w:i w:val="false"/>
                <w:color w:val="000000"/>
                <w:sz w:val="20"/>
              </w:rPr>
              <w:t xml:space="preserve"> </w:t>
            </w:r>
            <w:r>
              <w:rPr>
                <w:rFonts w:ascii="Times New Roman"/>
                <w:b w:val="false"/>
                <w:i/>
                <w:color w:val="000000"/>
                <w:sz w:val="20"/>
              </w:rPr>
              <w:t>хозяйства,</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предпринимательства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r>
              <w:rPr>
                <w:rFonts w:ascii="Times New Roman"/>
                <w:b w:val="false"/>
                <w:i w:val="false"/>
                <w:color w:val="000000"/>
                <w:sz w:val="20"/>
              </w:rPr>
              <w:t xml:space="preserve"> </w:t>
            </w:r>
            <w:r>
              <w:rPr>
                <w:rFonts w:ascii="Times New Roman"/>
                <w:b w:val="false"/>
                <w:i/>
                <w:color w:val="000000"/>
                <w:sz w:val="20"/>
              </w:rPr>
              <w:t>792</w:t>
            </w:r>
            <w:r>
              <w:rPr>
                <w:rFonts w:ascii="Times New Roman"/>
                <w:b w:val="false"/>
                <w:i w:val="false"/>
                <w:color w:val="000000"/>
                <w:sz w:val="20"/>
              </w:rPr>
              <w:t xml:space="preserve"> </w:t>
            </w:r>
            <w:r>
              <w:rPr>
                <w:rFonts w:ascii="Times New Roman"/>
                <w:b w:val="false"/>
                <w:i/>
                <w:color w:val="000000"/>
                <w:sz w:val="20"/>
              </w:rPr>
              <w:t>854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Выплата</w:t>
            </w:r>
            <w:r>
              <w:rPr>
                <w:rFonts w:ascii="Times New Roman"/>
                <w:b w:val="false"/>
                <w:i w:val="false"/>
                <w:color w:val="000000"/>
                <w:sz w:val="20"/>
              </w:rPr>
              <w:t xml:space="preserve"> </w:t>
            </w:r>
            <w:r>
              <w:rPr>
                <w:rFonts w:ascii="Times New Roman"/>
                <w:b w:val="false"/>
                <w:i/>
                <w:color w:val="000000"/>
                <w:sz w:val="20"/>
              </w:rPr>
              <w:t>премий</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вкладам</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жилищные</w:t>
            </w:r>
            <w:r>
              <w:rPr>
                <w:rFonts w:ascii="Times New Roman"/>
                <w:b w:val="false"/>
                <w:i w:val="false"/>
                <w:color w:val="000000"/>
                <w:sz w:val="20"/>
              </w:rPr>
              <w:t xml:space="preserve"> </w:t>
            </w:r>
            <w:r>
              <w:rPr>
                <w:rFonts w:ascii="Times New Roman"/>
                <w:b w:val="false"/>
                <w:i/>
                <w:color w:val="000000"/>
                <w:sz w:val="20"/>
              </w:rPr>
              <w:t>строительные</w:t>
            </w:r>
            <w:r>
              <w:rPr>
                <w:rFonts w:ascii="Times New Roman"/>
                <w:b w:val="false"/>
                <w:i w:val="false"/>
                <w:color w:val="000000"/>
                <w:sz w:val="20"/>
              </w:rPr>
              <w:t xml:space="preserve"> </w:t>
            </w:r>
            <w:r>
              <w:rPr>
                <w:rFonts w:ascii="Times New Roman"/>
                <w:b w:val="false"/>
                <w:i/>
                <w:color w:val="000000"/>
                <w:sz w:val="20"/>
              </w:rPr>
              <w:t>сбережения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r>
              <w:rPr>
                <w:rFonts w:ascii="Times New Roman"/>
                <w:b w:val="false"/>
                <w:i w:val="false"/>
                <w:color w:val="000000"/>
                <w:sz w:val="20"/>
              </w:rPr>
              <w:t xml:space="preserve"> </w:t>
            </w:r>
            <w:r>
              <w:rPr>
                <w:rFonts w:ascii="Times New Roman"/>
                <w:b w:val="false"/>
                <w:i/>
                <w:color w:val="000000"/>
                <w:sz w:val="20"/>
              </w:rPr>
              <w:t>362</w:t>
            </w:r>
            <w:r>
              <w:rPr>
                <w:rFonts w:ascii="Times New Roman"/>
                <w:b w:val="false"/>
                <w:i w:val="false"/>
                <w:color w:val="000000"/>
                <w:sz w:val="20"/>
              </w:rPr>
              <w:t xml:space="preserve"> </w:t>
            </w:r>
            <w:r>
              <w:rPr>
                <w:rFonts w:ascii="Times New Roman"/>
                <w:b w:val="false"/>
                <w:i/>
                <w:color w:val="000000"/>
                <w:sz w:val="20"/>
              </w:rPr>
              <w:t>692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исследований</w:t>
            </w:r>
            <w:r>
              <w:rPr>
                <w:rFonts w:ascii="Times New Roman"/>
                <w:b w:val="false"/>
                <w:i w:val="false"/>
                <w:color w:val="000000"/>
                <w:sz w:val="20"/>
              </w:rPr>
              <w:t xml:space="preserve"> </w:t>
            </w:r>
            <w:r>
              <w:rPr>
                <w:rFonts w:ascii="Times New Roman"/>
                <w:b w:val="false"/>
                <w:i/>
                <w:color w:val="000000"/>
                <w:sz w:val="20"/>
              </w:rPr>
              <w:t>проектов,</w:t>
            </w:r>
            <w:r>
              <w:rPr>
                <w:rFonts w:ascii="Times New Roman"/>
                <w:b w:val="false"/>
                <w:i w:val="false"/>
                <w:color w:val="000000"/>
                <w:sz w:val="20"/>
              </w:rPr>
              <w:t xml:space="preserve"> </w:t>
            </w:r>
            <w:r>
              <w:rPr>
                <w:rFonts w:ascii="Times New Roman"/>
                <w:b w:val="false"/>
                <w:i/>
                <w:color w:val="000000"/>
                <w:sz w:val="20"/>
              </w:rPr>
              <w:t>осуществляемых</w:t>
            </w:r>
            <w:r>
              <w:rPr>
                <w:rFonts w:ascii="Times New Roman"/>
                <w:b w:val="false"/>
                <w:i w:val="false"/>
                <w:color w:val="000000"/>
                <w:sz w:val="20"/>
              </w:rPr>
              <w:t xml:space="preserve"> </w:t>
            </w:r>
            <w:r>
              <w:rPr>
                <w:rFonts w:ascii="Times New Roman"/>
                <w:b w:val="false"/>
                <w:i/>
                <w:color w:val="000000"/>
                <w:sz w:val="20"/>
              </w:rPr>
              <w:t>совместно</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международными</w:t>
            </w:r>
            <w:r>
              <w:rPr>
                <w:rFonts w:ascii="Times New Roman"/>
                <w:b w:val="false"/>
                <w:i w:val="false"/>
                <w:color w:val="000000"/>
                <w:sz w:val="20"/>
              </w:rPr>
              <w:t xml:space="preserve"> </w:t>
            </w:r>
            <w:r>
              <w:rPr>
                <w:rFonts w:ascii="Times New Roman"/>
                <w:b w:val="false"/>
                <w:i/>
                <w:color w:val="000000"/>
                <w:sz w:val="20"/>
              </w:rPr>
              <w:t>организациями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965</w:t>
            </w:r>
            <w:r>
              <w:rPr>
                <w:rFonts w:ascii="Times New Roman"/>
                <w:b w:val="false"/>
                <w:i w:val="false"/>
                <w:color w:val="000000"/>
                <w:sz w:val="20"/>
              </w:rPr>
              <w:t xml:space="preserve"> </w:t>
            </w:r>
            <w:r>
              <w:rPr>
                <w:rFonts w:ascii="Times New Roman"/>
                <w:b w:val="false"/>
                <w:i/>
                <w:color w:val="000000"/>
                <w:sz w:val="20"/>
              </w:rPr>
              <w:t>077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конкурентоспособности</w:t>
            </w:r>
            <w:r>
              <w:rPr>
                <w:rFonts w:ascii="Times New Roman"/>
                <w:b w:val="false"/>
                <w:i w:val="false"/>
                <w:color w:val="000000"/>
                <w:sz w:val="20"/>
              </w:rPr>
              <w:t xml:space="preserve"> </w:t>
            </w:r>
            <w:r>
              <w:rPr>
                <w:rFonts w:ascii="Times New Roman"/>
                <w:b w:val="false"/>
                <w:i/>
                <w:color w:val="000000"/>
                <w:sz w:val="20"/>
              </w:rPr>
              <w:t>регионов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совершенствование</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управления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w:t>
            </w:r>
            <w:r>
              <w:rPr>
                <w:rFonts w:ascii="Times New Roman"/>
                <w:b w:val="false"/>
                <w:i w:val="false"/>
                <w:color w:val="000000"/>
                <w:sz w:val="20"/>
              </w:rPr>
              <w:t xml:space="preserve"> </w:t>
            </w:r>
            <w:r>
              <w:rPr>
                <w:rFonts w:ascii="Times New Roman"/>
                <w:b w:val="false"/>
                <w:i/>
                <w:color w:val="000000"/>
                <w:sz w:val="20"/>
              </w:rPr>
              <w:t>800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Укрепление</w:t>
            </w:r>
            <w:r>
              <w:rPr>
                <w:rFonts w:ascii="Times New Roman"/>
                <w:b w:val="false"/>
                <w:i w:val="false"/>
                <w:color w:val="000000"/>
                <w:sz w:val="20"/>
              </w:rPr>
              <w:t xml:space="preserve"> </w:t>
            </w:r>
            <w:r>
              <w:rPr>
                <w:rFonts w:ascii="Times New Roman"/>
                <w:b w:val="false"/>
                <w:i/>
                <w:color w:val="000000"/>
                <w:sz w:val="20"/>
              </w:rPr>
              <w:t>национальной</w:t>
            </w:r>
            <w:r>
              <w:rPr>
                <w:rFonts w:ascii="Times New Roman"/>
                <w:b w:val="false"/>
                <w:i w:val="false"/>
                <w:color w:val="000000"/>
                <w:sz w:val="20"/>
              </w:rPr>
              <w:t xml:space="preserve"> </w:t>
            </w:r>
            <w:r>
              <w:rPr>
                <w:rFonts w:ascii="Times New Roman"/>
                <w:b w:val="false"/>
                <w:i/>
                <w:color w:val="000000"/>
                <w:sz w:val="20"/>
              </w:rPr>
              <w:t>статистической</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769</w:t>
            </w:r>
            <w:r>
              <w:rPr>
                <w:rFonts w:ascii="Times New Roman"/>
                <w:b w:val="false"/>
                <w:i w:val="false"/>
                <w:color w:val="000000"/>
                <w:sz w:val="20"/>
              </w:rPr>
              <w:t xml:space="preserve"> </w:t>
            </w:r>
            <w:r>
              <w:rPr>
                <w:rFonts w:ascii="Times New Roman"/>
                <w:b w:val="false"/>
                <w:i/>
                <w:color w:val="000000"/>
                <w:sz w:val="20"/>
              </w:rPr>
              <w:t>287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Участие</w:t>
            </w:r>
            <w:r>
              <w:rPr>
                <w:rFonts w:ascii="Times New Roman"/>
                <w:b w:val="false"/>
                <w:i w:val="false"/>
                <w:color w:val="000000"/>
                <w:sz w:val="20"/>
              </w:rPr>
              <w:t xml:space="preserve"> </w:t>
            </w:r>
            <w:r>
              <w:rPr>
                <w:rFonts w:ascii="Times New Roman"/>
                <w:b w:val="false"/>
                <w:i/>
                <w:color w:val="000000"/>
                <w:sz w:val="20"/>
              </w:rPr>
              <w:t>Казахстана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инициативах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инструментах</w:t>
            </w:r>
            <w:r>
              <w:rPr>
                <w:rFonts w:ascii="Times New Roman"/>
                <w:b w:val="false"/>
                <w:i w:val="false"/>
                <w:color w:val="000000"/>
                <w:sz w:val="20"/>
              </w:rPr>
              <w:t xml:space="preserve"> </w:t>
            </w:r>
            <w:r>
              <w:rPr>
                <w:rFonts w:ascii="Times New Roman"/>
                <w:b w:val="false"/>
                <w:i/>
                <w:color w:val="000000"/>
                <w:sz w:val="20"/>
              </w:rPr>
              <w:t>Организации</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сотрудничества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рамках</w:t>
            </w:r>
            <w:r>
              <w:rPr>
                <w:rFonts w:ascii="Times New Roman"/>
                <w:b w:val="false"/>
                <w:i w:val="false"/>
                <w:color w:val="000000"/>
                <w:sz w:val="20"/>
              </w:rPr>
              <w:t xml:space="preserve"> </w:t>
            </w:r>
            <w:r>
              <w:rPr>
                <w:rFonts w:ascii="Times New Roman"/>
                <w:b w:val="false"/>
                <w:i/>
                <w:color w:val="000000"/>
                <w:sz w:val="20"/>
              </w:rPr>
              <w:t>сотрудничества</w:t>
            </w:r>
            <w:r>
              <w:rPr>
                <w:rFonts w:ascii="Times New Roman"/>
                <w:b w:val="false"/>
                <w:i w:val="false"/>
                <w:color w:val="000000"/>
                <w:sz w:val="20"/>
              </w:rPr>
              <w:t xml:space="preserve"> </w:t>
            </w:r>
            <w:r>
              <w:rPr>
                <w:rFonts w:ascii="Times New Roman"/>
                <w:b w:val="false"/>
                <w:i/>
                <w:color w:val="000000"/>
                <w:sz w:val="20"/>
              </w:rPr>
              <w:t>Казахстана</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Организацией</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сотрудничества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развития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471</w:t>
            </w:r>
            <w:r>
              <w:rPr>
                <w:rFonts w:ascii="Times New Roman"/>
                <w:b w:val="false"/>
                <w:i w:val="false"/>
                <w:color w:val="000000"/>
                <w:sz w:val="20"/>
              </w:rPr>
              <w:t xml:space="preserve"> </w:t>
            </w:r>
            <w:r>
              <w:rPr>
                <w:rFonts w:ascii="Times New Roman"/>
                <w:b w:val="false"/>
                <w:i/>
                <w:color w:val="000000"/>
                <w:sz w:val="20"/>
              </w:rPr>
              <w:t>204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Страновой</w:t>
            </w:r>
            <w:r>
              <w:rPr>
                <w:rFonts w:ascii="Times New Roman"/>
                <w:b w:val="false"/>
                <w:i w:val="false"/>
                <w:color w:val="000000"/>
                <w:sz w:val="20"/>
              </w:rPr>
              <w:t xml:space="preserve"> </w:t>
            </w:r>
            <w:r>
              <w:rPr>
                <w:rFonts w:ascii="Times New Roman"/>
                <w:b w:val="false"/>
                <w:i/>
                <w:color w:val="000000"/>
                <w:sz w:val="20"/>
              </w:rPr>
              <w:t>программы</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укреплению</w:t>
            </w:r>
            <w:r>
              <w:rPr>
                <w:rFonts w:ascii="Times New Roman"/>
                <w:b w:val="false"/>
                <w:i w:val="false"/>
                <w:color w:val="000000"/>
                <w:sz w:val="20"/>
              </w:rPr>
              <w:t xml:space="preserve"> </w:t>
            </w:r>
            <w:r>
              <w:rPr>
                <w:rFonts w:ascii="Times New Roman"/>
                <w:b w:val="false"/>
                <w:i/>
                <w:color w:val="000000"/>
                <w:sz w:val="20"/>
              </w:rPr>
              <w:t>сотрудничества</w:t>
            </w:r>
            <w:r>
              <w:rPr>
                <w:rFonts w:ascii="Times New Roman"/>
                <w:b w:val="false"/>
                <w:i w:val="false"/>
                <w:color w:val="000000"/>
                <w:sz w:val="20"/>
              </w:rPr>
              <w:t xml:space="preserve"> </w:t>
            </w:r>
            <w:r>
              <w:rPr>
                <w:rFonts w:ascii="Times New Roman"/>
                <w:b w:val="false"/>
                <w:i/>
                <w:color w:val="000000"/>
                <w:sz w:val="20"/>
              </w:rPr>
              <w:t>между</w:t>
            </w:r>
            <w:r>
              <w:rPr>
                <w:rFonts w:ascii="Times New Roman"/>
                <w:b w:val="false"/>
                <w:i w:val="false"/>
                <w:color w:val="000000"/>
                <w:sz w:val="20"/>
              </w:rPr>
              <w:t xml:space="preserve"> </w:t>
            </w:r>
            <w:r>
              <w:rPr>
                <w:rFonts w:ascii="Times New Roman"/>
                <w:b w:val="false"/>
                <w:i/>
                <w:color w:val="000000"/>
                <w:sz w:val="20"/>
              </w:rPr>
              <w:t>Казахстаном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Организацией</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сотрудничества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развития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469</w:t>
            </w:r>
            <w:r>
              <w:rPr>
                <w:rFonts w:ascii="Times New Roman"/>
                <w:b w:val="false"/>
                <w:i w:val="false"/>
                <w:color w:val="000000"/>
                <w:sz w:val="20"/>
              </w:rPr>
              <w:t xml:space="preserve"> </w:t>
            </w:r>
            <w:r>
              <w:rPr>
                <w:rFonts w:ascii="Times New Roman"/>
                <w:b w:val="false"/>
                <w:i/>
                <w:color w:val="000000"/>
                <w:sz w:val="20"/>
              </w:rPr>
              <w:t>866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проектов</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содействию</w:t>
            </w:r>
            <w:r>
              <w:rPr>
                <w:rFonts w:ascii="Times New Roman"/>
                <w:b w:val="false"/>
                <w:i w:val="false"/>
                <w:color w:val="000000"/>
                <w:sz w:val="20"/>
              </w:rPr>
              <w:t xml:space="preserve"> </w:t>
            </w:r>
            <w:r>
              <w:rPr>
                <w:rFonts w:ascii="Times New Roman"/>
                <w:b w:val="false"/>
                <w:i/>
                <w:color w:val="000000"/>
                <w:sz w:val="20"/>
              </w:rPr>
              <w:t>устойчивому</w:t>
            </w:r>
            <w:r>
              <w:rPr>
                <w:rFonts w:ascii="Times New Roman"/>
                <w:b w:val="false"/>
                <w:i w:val="false"/>
                <w:color w:val="000000"/>
                <w:sz w:val="20"/>
              </w:rPr>
              <w:t xml:space="preserve"> </w:t>
            </w:r>
            <w:r>
              <w:rPr>
                <w:rFonts w:ascii="Times New Roman"/>
                <w:b w:val="false"/>
                <w:i/>
                <w:color w:val="000000"/>
                <w:sz w:val="20"/>
              </w:rPr>
              <w:t>развитию</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росту</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осуществляемых</w:t>
            </w:r>
            <w:r>
              <w:rPr>
                <w:rFonts w:ascii="Times New Roman"/>
                <w:b w:val="false"/>
                <w:i w:val="false"/>
                <w:color w:val="000000"/>
                <w:sz w:val="20"/>
              </w:rPr>
              <w:t xml:space="preserve"> </w:t>
            </w:r>
            <w:r>
              <w:rPr>
                <w:rFonts w:ascii="Times New Roman"/>
                <w:b w:val="false"/>
                <w:i/>
                <w:color w:val="000000"/>
                <w:sz w:val="20"/>
              </w:rPr>
              <w:t>совместно</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международными</w:t>
            </w:r>
            <w:r>
              <w:rPr>
                <w:rFonts w:ascii="Times New Roman"/>
                <w:b w:val="false"/>
                <w:i w:val="false"/>
                <w:color w:val="000000"/>
                <w:sz w:val="20"/>
              </w:rPr>
              <w:t xml:space="preserve"> </w:t>
            </w:r>
            <w:r>
              <w:rPr>
                <w:rFonts w:ascii="Times New Roman"/>
                <w:b w:val="false"/>
                <w:i/>
                <w:color w:val="000000"/>
                <w:sz w:val="20"/>
              </w:rPr>
              <w:t>финансовыми</w:t>
            </w:r>
            <w:r>
              <w:rPr>
                <w:rFonts w:ascii="Times New Roman"/>
                <w:b w:val="false"/>
                <w:i w:val="false"/>
                <w:color w:val="000000"/>
                <w:sz w:val="20"/>
              </w:rPr>
              <w:t xml:space="preserve"> </w:t>
            </w:r>
            <w:r>
              <w:rPr>
                <w:rFonts w:ascii="Times New Roman"/>
                <w:b w:val="false"/>
                <w:i/>
                <w:color w:val="000000"/>
                <w:sz w:val="20"/>
              </w:rPr>
              <w:t>организациями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рамках</w:t>
            </w:r>
            <w:r>
              <w:rPr>
                <w:rFonts w:ascii="Times New Roman"/>
                <w:b w:val="false"/>
                <w:i w:val="false"/>
                <w:color w:val="000000"/>
                <w:sz w:val="20"/>
              </w:rPr>
              <w:t xml:space="preserve"> </w:t>
            </w:r>
            <w:r>
              <w:rPr>
                <w:rFonts w:ascii="Times New Roman"/>
                <w:b w:val="false"/>
                <w:i/>
                <w:color w:val="000000"/>
                <w:sz w:val="20"/>
              </w:rPr>
              <w:t>Рамочных</w:t>
            </w:r>
            <w:r>
              <w:rPr>
                <w:rFonts w:ascii="Times New Roman"/>
                <w:b w:val="false"/>
                <w:i w:val="false"/>
                <w:color w:val="000000"/>
                <w:sz w:val="20"/>
              </w:rPr>
              <w:t xml:space="preserve"> </w:t>
            </w:r>
            <w:r>
              <w:rPr>
                <w:rFonts w:ascii="Times New Roman"/>
                <w:b w:val="false"/>
                <w:i/>
                <w:color w:val="000000"/>
                <w:sz w:val="20"/>
              </w:rPr>
              <w:t>соглашений</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партнерстве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r>
              <w:rPr>
                <w:rFonts w:ascii="Times New Roman"/>
                <w:b w:val="false"/>
                <w:i w:val="false"/>
                <w:color w:val="000000"/>
                <w:sz w:val="20"/>
              </w:rPr>
              <w:t xml:space="preserve"> </w:t>
            </w:r>
            <w:r>
              <w:rPr>
                <w:rFonts w:ascii="Times New Roman"/>
                <w:b w:val="false"/>
                <w:i/>
                <w:color w:val="000000"/>
                <w:sz w:val="20"/>
              </w:rPr>
              <w:t>966</w:t>
            </w:r>
            <w:r>
              <w:rPr>
                <w:rFonts w:ascii="Times New Roman"/>
                <w:b w:val="false"/>
                <w:i w:val="false"/>
                <w:color w:val="000000"/>
                <w:sz w:val="20"/>
              </w:rPr>
              <w:t xml:space="preserve"> </w:t>
            </w:r>
            <w:r>
              <w:rPr>
                <w:rFonts w:ascii="Times New Roman"/>
                <w:b w:val="false"/>
                <w:i/>
                <w:color w:val="000000"/>
                <w:sz w:val="20"/>
              </w:rPr>
              <w:t>445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представления</w:t>
            </w:r>
            <w:r>
              <w:rPr>
                <w:rFonts w:ascii="Times New Roman"/>
                <w:b w:val="false"/>
                <w:i w:val="false"/>
                <w:color w:val="000000"/>
                <w:sz w:val="20"/>
              </w:rPr>
              <w:t xml:space="preserve"> </w:t>
            </w:r>
            <w:r>
              <w:rPr>
                <w:rFonts w:ascii="Times New Roman"/>
                <w:b w:val="false"/>
                <w:i/>
                <w:color w:val="000000"/>
                <w:sz w:val="20"/>
              </w:rPr>
              <w:t>статистической</w:t>
            </w:r>
            <w:r>
              <w:rPr>
                <w:rFonts w:ascii="Times New Roman"/>
                <w:b w:val="false"/>
                <w:i w:val="false"/>
                <w:color w:val="000000"/>
                <w:sz w:val="20"/>
              </w:rPr>
              <w:t xml:space="preserve"> </w:t>
            </w:r>
            <w:r>
              <w:rPr>
                <w:rFonts w:ascii="Times New Roman"/>
                <w:b w:val="false"/>
                <w:i/>
                <w:color w:val="000000"/>
                <w:sz w:val="20"/>
              </w:rPr>
              <w:t>информации</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782</w:t>
            </w:r>
            <w:r>
              <w:rPr>
                <w:rFonts w:ascii="Times New Roman"/>
                <w:b w:val="false"/>
                <w:i w:val="false"/>
                <w:color w:val="000000"/>
                <w:sz w:val="20"/>
              </w:rPr>
              <w:t xml:space="preserve"> </w:t>
            </w:r>
            <w:r>
              <w:rPr>
                <w:rFonts w:ascii="Times New Roman"/>
                <w:b w:val="false"/>
                <w:i/>
                <w:color w:val="000000"/>
                <w:sz w:val="20"/>
              </w:rPr>
              <w:t>384</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делам</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службы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375</w:t>
            </w:r>
            <w:r>
              <w:rPr>
                <w:rFonts w:ascii="Times New Roman"/>
                <w:b w:val="false"/>
                <w:i w:val="false"/>
                <w:color w:val="000000"/>
                <w:sz w:val="20"/>
              </w:rPr>
              <w:t xml:space="preserve"> </w:t>
            </w:r>
            <w:r>
              <w:rPr>
                <w:rFonts w:ascii="Times New Roman"/>
                <w:b/>
                <w:i w:val="false"/>
                <w:color w:val="000000"/>
                <w:sz w:val="20"/>
              </w:rPr>
              <w:t>423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единой</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службы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385</w:t>
            </w:r>
            <w:r>
              <w:rPr>
                <w:rFonts w:ascii="Times New Roman"/>
                <w:b w:val="false"/>
                <w:i w:val="false"/>
                <w:color w:val="000000"/>
                <w:sz w:val="20"/>
              </w:rPr>
              <w:t xml:space="preserve"> </w:t>
            </w:r>
            <w:r>
              <w:rPr>
                <w:rFonts w:ascii="Times New Roman"/>
                <w:b w:val="false"/>
                <w:i/>
                <w:color w:val="000000"/>
                <w:sz w:val="20"/>
              </w:rPr>
              <w:t>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Институциональная</w:t>
            </w:r>
            <w:r>
              <w:rPr>
                <w:rFonts w:ascii="Times New Roman"/>
                <w:b w:val="false"/>
                <w:i w:val="false"/>
                <w:color w:val="000000"/>
                <w:sz w:val="20"/>
              </w:rPr>
              <w:t xml:space="preserve"> </w:t>
            </w:r>
            <w:r>
              <w:rPr>
                <w:rFonts w:ascii="Times New Roman"/>
                <w:b w:val="false"/>
                <w:i/>
                <w:color w:val="000000"/>
                <w:sz w:val="20"/>
              </w:rPr>
              <w:t>поддержка</w:t>
            </w:r>
            <w:r>
              <w:rPr>
                <w:rFonts w:ascii="Times New Roman"/>
                <w:b w:val="false"/>
                <w:i w:val="false"/>
                <w:color w:val="000000"/>
                <w:sz w:val="20"/>
              </w:rPr>
              <w:t xml:space="preserve"> </w:t>
            </w:r>
            <w:r>
              <w:rPr>
                <w:rFonts w:ascii="Times New Roman"/>
                <w:b w:val="false"/>
                <w:i/>
                <w:color w:val="000000"/>
                <w:sz w:val="20"/>
              </w:rPr>
              <w:t>регионального</w:t>
            </w:r>
            <w:r>
              <w:rPr>
                <w:rFonts w:ascii="Times New Roman"/>
                <w:b w:val="false"/>
                <w:i w:val="false"/>
                <w:color w:val="000000"/>
                <w:sz w:val="20"/>
              </w:rPr>
              <w:t xml:space="preserve"> </w:t>
            </w:r>
            <w:r>
              <w:rPr>
                <w:rFonts w:ascii="Times New Roman"/>
                <w:b w:val="false"/>
                <w:i/>
                <w:color w:val="000000"/>
                <w:sz w:val="20"/>
              </w:rPr>
              <w:t>хаба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службы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поддержка</w:t>
            </w:r>
            <w:r>
              <w:rPr>
                <w:rFonts w:ascii="Times New Roman"/>
                <w:b w:val="false"/>
                <w:i w:val="false"/>
                <w:color w:val="000000"/>
                <w:sz w:val="20"/>
              </w:rPr>
              <w:t xml:space="preserve"> </w:t>
            </w:r>
            <w:r>
              <w:rPr>
                <w:rFonts w:ascii="Times New Roman"/>
                <w:b w:val="false"/>
                <w:i/>
                <w:color w:val="000000"/>
                <w:sz w:val="20"/>
              </w:rPr>
              <w:t>реформы</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службы</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служебной</w:t>
            </w:r>
            <w:r>
              <w:rPr>
                <w:rFonts w:ascii="Times New Roman"/>
                <w:b w:val="false"/>
                <w:i w:val="false"/>
                <w:color w:val="000000"/>
                <w:sz w:val="20"/>
              </w:rPr>
              <w:t xml:space="preserve"> </w:t>
            </w:r>
            <w:r>
              <w:rPr>
                <w:rFonts w:ascii="Times New Roman"/>
                <w:b w:val="false"/>
                <w:i/>
                <w:color w:val="000000"/>
                <w:sz w:val="20"/>
              </w:rPr>
              <w:t>этики,</w:t>
            </w:r>
            <w:r>
              <w:rPr>
                <w:rFonts w:ascii="Times New Roman"/>
                <w:b w:val="false"/>
                <w:i w:val="false"/>
                <w:color w:val="000000"/>
                <w:sz w:val="20"/>
              </w:rPr>
              <w:t xml:space="preserve"> </w:t>
            </w:r>
            <w:r>
              <w:rPr>
                <w:rFonts w:ascii="Times New Roman"/>
                <w:b w:val="false"/>
                <w:i/>
                <w:color w:val="000000"/>
                <w:sz w:val="20"/>
              </w:rPr>
              <w:t>защиты</w:t>
            </w:r>
            <w:r>
              <w:rPr>
                <w:rFonts w:ascii="Times New Roman"/>
                <w:b w:val="false"/>
                <w:i w:val="false"/>
                <w:color w:val="000000"/>
                <w:sz w:val="20"/>
              </w:rPr>
              <w:t xml:space="preserve"> </w:t>
            </w:r>
            <w:r>
              <w:rPr>
                <w:rFonts w:ascii="Times New Roman"/>
                <w:b w:val="false"/>
                <w:i/>
                <w:color w:val="000000"/>
                <w:sz w:val="20"/>
              </w:rPr>
              <w:t>меритократии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предупреждения</w:t>
            </w:r>
            <w:r>
              <w:rPr>
                <w:rFonts w:ascii="Times New Roman"/>
                <w:b w:val="false"/>
                <w:i w:val="false"/>
                <w:color w:val="000000"/>
                <w:sz w:val="20"/>
              </w:rPr>
              <w:t xml:space="preserve"> </w:t>
            </w:r>
            <w:r>
              <w:rPr>
                <w:rFonts w:ascii="Times New Roman"/>
                <w:b w:val="false"/>
                <w:i/>
                <w:color w:val="000000"/>
                <w:sz w:val="20"/>
              </w:rPr>
              <w:t>коррупции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755</w:t>
            </w:r>
            <w:r>
              <w:rPr>
                <w:rFonts w:ascii="Times New Roman"/>
                <w:b w:val="false"/>
                <w:i w:val="false"/>
                <w:color w:val="000000"/>
                <w:sz w:val="20"/>
              </w:rPr>
              <w:t xml:space="preserve"> </w:t>
            </w:r>
            <w:r>
              <w:rPr>
                <w:rFonts w:ascii="Times New Roman"/>
                <w:b w:val="false"/>
                <w:i/>
                <w:color w:val="000000"/>
                <w:sz w:val="20"/>
              </w:rPr>
              <w:t>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тестированию</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службы</w:t>
            </w:r>
            <w:r>
              <w:rPr>
                <w:rFonts w:ascii="Times New Roman"/>
                <w:b w:val="false"/>
                <w:i w:val="false"/>
                <w:color w:val="000000"/>
                <w:sz w:val="20"/>
              </w:rPr>
              <w:t xml:space="preserve"> </w:t>
            </w:r>
            <w:r>
              <w:rPr>
                <w:rFonts w:ascii="Times New Roman"/>
                <w:b w:val="false"/>
                <w:i/>
                <w:color w:val="000000"/>
                <w:sz w:val="20"/>
              </w:rPr>
              <w:t>республики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234</w:t>
            </w:r>
            <w:r>
              <w:rPr>
                <w:rFonts w:ascii="Times New Roman"/>
                <w:b w:val="false"/>
                <w:i w:val="false"/>
                <w:color w:val="000000"/>
                <w:sz w:val="20"/>
              </w:rPr>
              <w:t xml:space="preserve"> </w:t>
            </w:r>
            <w:r>
              <w:rPr>
                <w:rFonts w:ascii="Times New Roman"/>
                <w:b w:val="false"/>
                <w:i/>
                <w:color w:val="000000"/>
                <w:sz w:val="20"/>
              </w:rPr>
              <w:t>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Счетный</w:t>
            </w:r>
            <w:r>
              <w:rPr>
                <w:rFonts w:ascii="Times New Roman"/>
                <w:b w:val="false"/>
                <w:i w:val="false"/>
                <w:color w:val="000000"/>
                <w:sz w:val="20"/>
              </w:rPr>
              <w:t xml:space="preserve"> </w:t>
            </w:r>
            <w:r>
              <w:rPr>
                <w:rFonts w:ascii="Times New Roman"/>
                <w:b/>
                <w:i w:val="false"/>
                <w:color w:val="000000"/>
                <w:sz w:val="20"/>
              </w:rPr>
              <w:t>комитет</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контролю</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исполнением</w:t>
            </w:r>
            <w:r>
              <w:rPr>
                <w:rFonts w:ascii="Times New Roman"/>
                <w:b w:val="false"/>
                <w:i w:val="false"/>
                <w:color w:val="000000"/>
                <w:sz w:val="20"/>
              </w:rPr>
              <w:t xml:space="preserve"> </w:t>
            </w:r>
            <w:r>
              <w:rPr>
                <w:rFonts w:ascii="Times New Roman"/>
                <w:b/>
                <w:i w:val="false"/>
                <w:color w:val="000000"/>
                <w:sz w:val="20"/>
              </w:rPr>
              <w:t>республиканского</w:t>
            </w:r>
            <w:r>
              <w:rPr>
                <w:rFonts w:ascii="Times New Roman"/>
                <w:b w:val="false"/>
                <w:i w:val="false"/>
                <w:color w:val="000000"/>
                <w:sz w:val="20"/>
              </w:rPr>
              <w:t xml:space="preserve"> </w:t>
            </w:r>
            <w:r>
              <w:rPr>
                <w:rFonts w:ascii="Times New Roman"/>
                <w:b/>
                <w:i w:val="false"/>
                <w:color w:val="000000"/>
                <w:sz w:val="20"/>
              </w:rPr>
              <w:t>бюджета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447</w:t>
            </w:r>
            <w:r>
              <w:rPr>
                <w:rFonts w:ascii="Times New Roman"/>
                <w:b w:val="false"/>
                <w:i w:val="false"/>
                <w:color w:val="000000"/>
                <w:sz w:val="20"/>
              </w:rPr>
              <w:t xml:space="preserve"> </w:t>
            </w:r>
            <w:r>
              <w:rPr>
                <w:rFonts w:ascii="Times New Roman"/>
                <w:b/>
                <w:i w:val="false"/>
                <w:color w:val="000000"/>
                <w:sz w:val="20"/>
              </w:rPr>
              <w:t>253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контроля за исполнением республиканского бюджета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305</w:t>
            </w:r>
            <w:r>
              <w:rPr>
                <w:rFonts w:ascii="Times New Roman"/>
                <w:b w:val="false"/>
                <w:i w:val="false"/>
                <w:color w:val="000000"/>
                <w:sz w:val="20"/>
              </w:rPr>
              <w:t xml:space="preserve"> </w:t>
            </w:r>
            <w:r>
              <w:rPr>
                <w:rFonts w:ascii="Times New Roman"/>
                <w:b w:val="false"/>
                <w:i/>
                <w:color w:val="000000"/>
                <w:sz w:val="20"/>
              </w:rPr>
              <w:t>463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Совершенствование системы государственного аудита и финансового контроля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w:t>
            </w:r>
            <w:r>
              <w:rPr>
                <w:rFonts w:ascii="Times New Roman"/>
                <w:b w:val="false"/>
                <w:i w:val="false"/>
                <w:color w:val="000000"/>
                <w:sz w:val="20"/>
              </w:rPr>
              <w:t xml:space="preserve"> </w:t>
            </w:r>
            <w:r>
              <w:rPr>
                <w:rFonts w:ascii="Times New Roman"/>
                <w:b w:val="false"/>
                <w:i/>
                <w:color w:val="000000"/>
                <w:sz w:val="20"/>
              </w:rPr>
              <w:t>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Конституционный</w:t>
            </w:r>
            <w:r>
              <w:rPr>
                <w:rFonts w:ascii="Times New Roman"/>
                <w:b w:val="false"/>
                <w:i w:val="false"/>
                <w:color w:val="000000"/>
                <w:sz w:val="20"/>
              </w:rPr>
              <w:t xml:space="preserve"> </w:t>
            </w:r>
            <w:r>
              <w:rPr>
                <w:rFonts w:ascii="Times New Roman"/>
                <w:b/>
                <w:i w:val="false"/>
                <w:color w:val="000000"/>
                <w:sz w:val="20"/>
              </w:rPr>
              <w:t>Совет</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r>
              <w:rPr>
                <w:rFonts w:ascii="Times New Roman"/>
                <w:b w:val="false"/>
                <w:i w:val="false"/>
                <w:color w:val="000000"/>
                <w:sz w:val="20"/>
              </w:rPr>
              <w:t xml:space="preserve"> </w:t>
            </w:r>
            <w:r>
              <w:rPr>
                <w:rFonts w:ascii="Times New Roman"/>
                <w:b/>
                <w:i w:val="false"/>
                <w:color w:val="000000"/>
                <w:sz w:val="20"/>
              </w:rPr>
              <w:t>051</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верховенства</w:t>
            </w:r>
            <w:r>
              <w:rPr>
                <w:rFonts w:ascii="Times New Roman"/>
                <w:b w:val="false"/>
                <w:i w:val="false"/>
                <w:color w:val="000000"/>
                <w:sz w:val="20"/>
              </w:rPr>
              <w:t xml:space="preserve"> </w:t>
            </w:r>
            <w:r>
              <w:rPr>
                <w:rFonts w:ascii="Times New Roman"/>
                <w:b w:val="false"/>
                <w:i/>
                <w:color w:val="000000"/>
                <w:sz w:val="20"/>
              </w:rPr>
              <w:t>Конституции</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355</w:t>
            </w:r>
            <w:r>
              <w:rPr>
                <w:rFonts w:ascii="Times New Roman"/>
                <w:b w:val="false"/>
                <w:i w:val="false"/>
                <w:color w:val="000000"/>
                <w:sz w:val="20"/>
              </w:rPr>
              <w:t xml:space="preserve"> </w:t>
            </w:r>
            <w:r>
              <w:rPr>
                <w:rFonts w:ascii="Times New Roman"/>
                <w:b w:val="false"/>
                <w:i/>
                <w:color w:val="000000"/>
                <w:sz w:val="20"/>
              </w:rPr>
              <w:t>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Центральная</w:t>
            </w:r>
            <w:r>
              <w:rPr>
                <w:rFonts w:ascii="Times New Roman"/>
                <w:b w:val="false"/>
                <w:i w:val="false"/>
                <w:color w:val="000000"/>
                <w:sz w:val="20"/>
              </w:rPr>
              <w:t xml:space="preserve"> </w:t>
            </w:r>
            <w:r>
              <w:rPr>
                <w:rFonts w:ascii="Times New Roman"/>
                <w:b/>
                <w:i w:val="false"/>
                <w:color w:val="000000"/>
                <w:sz w:val="20"/>
              </w:rPr>
              <w:t>избирательная</w:t>
            </w:r>
            <w:r>
              <w:rPr>
                <w:rFonts w:ascii="Times New Roman"/>
                <w:b w:val="false"/>
                <w:i w:val="false"/>
                <w:color w:val="000000"/>
                <w:sz w:val="20"/>
              </w:rPr>
              <w:t xml:space="preserve"> </w:t>
            </w:r>
            <w:r>
              <w:rPr>
                <w:rFonts w:ascii="Times New Roman"/>
                <w:b/>
                <w:i w:val="false"/>
                <w:color w:val="000000"/>
                <w:sz w:val="20"/>
              </w:rPr>
              <w:t>комиссия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r>
              <w:rPr>
                <w:rFonts w:ascii="Times New Roman"/>
                <w:b w:val="false"/>
                <w:i w:val="false"/>
                <w:color w:val="000000"/>
                <w:sz w:val="20"/>
              </w:rPr>
              <w:t xml:space="preserve"> </w:t>
            </w:r>
            <w:r>
              <w:rPr>
                <w:rFonts w:ascii="Times New Roman"/>
                <w:b/>
                <w:i w:val="false"/>
                <w:color w:val="000000"/>
                <w:sz w:val="20"/>
              </w:rPr>
              <w:t>538</w:t>
            </w:r>
            <w:r>
              <w:rPr>
                <w:rFonts w:ascii="Times New Roman"/>
                <w:b w:val="false"/>
                <w:i w:val="false"/>
                <w:color w:val="000000"/>
                <w:sz w:val="20"/>
              </w:rPr>
              <w:t xml:space="preserve"> </w:t>
            </w:r>
            <w:r>
              <w:rPr>
                <w:rFonts w:ascii="Times New Roman"/>
                <w:b/>
                <w:i w:val="false"/>
                <w:color w:val="000000"/>
                <w:sz w:val="20"/>
              </w:rPr>
              <w:t>441</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выборов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553</w:t>
            </w:r>
            <w:r>
              <w:rPr>
                <w:rFonts w:ascii="Times New Roman"/>
                <w:b w:val="false"/>
                <w:i w:val="false"/>
                <w:color w:val="000000"/>
                <w:sz w:val="20"/>
              </w:rPr>
              <w:t xml:space="preserve"> </w:t>
            </w:r>
            <w:r>
              <w:rPr>
                <w:rFonts w:ascii="Times New Roman"/>
                <w:b w:val="false"/>
                <w:i/>
                <w:color w:val="000000"/>
                <w:sz w:val="20"/>
              </w:rPr>
              <w:t>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w:t>
            </w:r>
            <w:r>
              <w:rPr>
                <w:rFonts w:ascii="Times New Roman"/>
                <w:b w:val="false"/>
                <w:i w:val="false"/>
                <w:color w:val="000000"/>
                <w:sz w:val="20"/>
              </w:rPr>
              <w:t xml:space="preserve"> </w:t>
            </w:r>
            <w:r>
              <w:rPr>
                <w:rFonts w:ascii="Times New Roman"/>
                <w:b w:val="false"/>
                <w:i/>
                <w:color w:val="000000"/>
                <w:sz w:val="20"/>
              </w:rPr>
              <w:t>выборов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985</w:t>
            </w:r>
            <w:r>
              <w:rPr>
                <w:rFonts w:ascii="Times New Roman"/>
                <w:b w:val="false"/>
                <w:i w:val="false"/>
                <w:color w:val="000000"/>
                <w:sz w:val="20"/>
              </w:rPr>
              <w:t xml:space="preserve"> </w:t>
            </w:r>
            <w:r>
              <w:rPr>
                <w:rFonts w:ascii="Times New Roman"/>
                <w:b w:val="false"/>
                <w:i/>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r>
              <w:rPr>
                <w:rFonts w:ascii="Times New Roman"/>
                <w:b w:val="false"/>
                <w:i w:val="false"/>
                <w:color w:val="000000"/>
                <w:sz w:val="20"/>
              </w:rPr>
              <w:t xml:space="preserve"> </w:t>
            </w:r>
            <w:r>
              <w:rPr>
                <w:rFonts w:ascii="Times New Roman"/>
                <w:b/>
                <w:i w:val="false"/>
                <w:color w:val="000000"/>
                <w:sz w:val="20"/>
              </w:rPr>
              <w:t>087</w:t>
            </w:r>
            <w:r>
              <w:rPr>
                <w:rFonts w:ascii="Times New Roman"/>
                <w:b w:val="false"/>
                <w:i w:val="false"/>
                <w:color w:val="000000"/>
                <w:sz w:val="20"/>
              </w:rPr>
              <w:t xml:space="preserve"> </w:t>
            </w:r>
            <w:r>
              <w:rPr>
                <w:rFonts w:ascii="Times New Roman"/>
                <w:b/>
                <w:i w:val="false"/>
                <w:color w:val="000000"/>
                <w:sz w:val="20"/>
              </w:rPr>
              <w:t>204</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Главы</w:t>
            </w:r>
            <w:r>
              <w:rPr>
                <w:rFonts w:ascii="Times New Roman"/>
                <w:b w:val="false"/>
                <w:i w:val="false"/>
                <w:color w:val="000000"/>
                <w:sz w:val="20"/>
              </w:rPr>
              <w:t xml:space="preserve"> </w:t>
            </w:r>
            <w:r>
              <w:rPr>
                <w:rFonts w:ascii="Times New Roman"/>
                <w:b w:val="false"/>
                <w:i/>
                <w:color w:val="000000"/>
                <w:sz w:val="20"/>
              </w:rPr>
              <w:t>государства,</w:t>
            </w:r>
            <w:r>
              <w:rPr>
                <w:rFonts w:ascii="Times New Roman"/>
                <w:b w:val="false"/>
                <w:i w:val="false"/>
                <w:color w:val="000000"/>
                <w:sz w:val="20"/>
              </w:rPr>
              <w:t xml:space="preserve"> </w:t>
            </w:r>
            <w:r>
              <w:rPr>
                <w:rFonts w:ascii="Times New Roman"/>
                <w:b w:val="false"/>
                <w:i/>
                <w:color w:val="000000"/>
                <w:sz w:val="20"/>
              </w:rPr>
              <w:t>Премьер-Министра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других</w:t>
            </w:r>
            <w:r>
              <w:rPr>
                <w:rFonts w:ascii="Times New Roman"/>
                <w:b w:val="false"/>
                <w:i w:val="false"/>
                <w:color w:val="000000"/>
                <w:sz w:val="20"/>
              </w:rPr>
              <w:t xml:space="preserve"> </w:t>
            </w:r>
            <w:r>
              <w:rPr>
                <w:rFonts w:ascii="Times New Roman"/>
                <w:b w:val="false"/>
                <w:i/>
                <w:color w:val="000000"/>
                <w:sz w:val="20"/>
              </w:rPr>
              <w:t>должностных</w:t>
            </w:r>
            <w:r>
              <w:rPr>
                <w:rFonts w:ascii="Times New Roman"/>
                <w:b w:val="false"/>
                <w:i w:val="false"/>
                <w:color w:val="000000"/>
                <w:sz w:val="20"/>
              </w:rPr>
              <w:t xml:space="preserve"> </w:t>
            </w:r>
            <w:r>
              <w:rPr>
                <w:rFonts w:ascii="Times New Roman"/>
                <w:b w:val="false"/>
                <w:i/>
                <w:color w:val="000000"/>
                <w:sz w:val="20"/>
              </w:rPr>
              <w:t>лиц</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органов</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r>
              <w:rPr>
                <w:rFonts w:ascii="Times New Roman"/>
                <w:b w:val="false"/>
                <w:i w:val="false"/>
                <w:color w:val="000000"/>
                <w:sz w:val="20"/>
              </w:rPr>
              <w:t xml:space="preserve"> </w:t>
            </w:r>
            <w:r>
              <w:rPr>
                <w:rFonts w:ascii="Times New Roman"/>
                <w:b w:val="false"/>
                <w:i/>
                <w:color w:val="000000"/>
                <w:sz w:val="20"/>
              </w:rPr>
              <w:t>817</w:t>
            </w:r>
            <w:r>
              <w:rPr>
                <w:rFonts w:ascii="Times New Roman"/>
                <w:b w:val="false"/>
                <w:i w:val="false"/>
                <w:color w:val="000000"/>
                <w:sz w:val="20"/>
              </w:rPr>
              <w:t xml:space="preserve"> </w:t>
            </w:r>
            <w:r>
              <w:rPr>
                <w:rFonts w:ascii="Times New Roman"/>
                <w:b w:val="false"/>
                <w:i/>
                <w:color w:val="000000"/>
                <w:sz w:val="20"/>
              </w:rPr>
              <w:t>204</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Обновление</w:t>
            </w:r>
            <w:r>
              <w:rPr>
                <w:rFonts w:ascii="Times New Roman"/>
                <w:b w:val="false"/>
                <w:i w:val="false"/>
                <w:color w:val="000000"/>
                <w:sz w:val="20"/>
              </w:rPr>
              <w:t xml:space="preserve"> </w:t>
            </w:r>
            <w:r>
              <w:rPr>
                <w:rFonts w:ascii="Times New Roman"/>
                <w:b w:val="false"/>
                <w:i/>
                <w:color w:val="000000"/>
                <w:sz w:val="20"/>
              </w:rPr>
              <w:t>парка</w:t>
            </w:r>
            <w:r>
              <w:rPr>
                <w:rFonts w:ascii="Times New Roman"/>
                <w:b w:val="false"/>
                <w:i w:val="false"/>
                <w:color w:val="000000"/>
                <w:sz w:val="20"/>
              </w:rPr>
              <w:t xml:space="preserve"> </w:t>
            </w:r>
            <w:r>
              <w:rPr>
                <w:rFonts w:ascii="Times New Roman"/>
                <w:b w:val="false"/>
                <w:i/>
                <w:color w:val="000000"/>
                <w:sz w:val="20"/>
              </w:rPr>
              <w:t>автомашин</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органов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452</w:t>
            </w:r>
            <w:r>
              <w:rPr>
                <w:rFonts w:ascii="Times New Roman"/>
                <w:b w:val="false"/>
                <w:i w:val="false"/>
                <w:color w:val="000000"/>
                <w:sz w:val="20"/>
              </w:rPr>
              <w:t xml:space="preserve"> </w:t>
            </w:r>
            <w:r>
              <w:rPr>
                <w:rFonts w:ascii="Times New Roman"/>
                <w:b w:val="false"/>
                <w:i/>
                <w:color w:val="000000"/>
                <w:sz w:val="20"/>
              </w:rPr>
              <w:t>993</w:t>
            </w:r>
            <w:r>
              <w:rPr>
                <w:rFonts w:ascii="Times New Roman"/>
                <w:b w:val="false"/>
                <w:i w:val="false"/>
                <w:color w:val="000000"/>
                <w:sz w:val="20"/>
              </w:rPr>
              <w:t xml:space="preserve"> </w:t>
            </w:r>
            <w:r>
              <w:rPr>
                <w:rFonts w:ascii="Times New Roman"/>
                <w:b w:val="false"/>
                <w:i/>
                <w:color w:val="000000"/>
                <w:sz w:val="20"/>
              </w:rPr>
              <w:t>319</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r>
              <w:rPr>
                <w:rFonts w:ascii="Times New Roman"/>
                <w:b w:val="false"/>
                <w:i w:val="false"/>
                <w:color w:val="000000"/>
                <w:sz w:val="20"/>
              </w:rPr>
              <w:t xml:space="preserve"> </w:t>
            </w:r>
            <w:r>
              <w:rPr>
                <w:rFonts w:ascii="Times New Roman"/>
                <w:b/>
                <w:i w:val="false"/>
                <w:color w:val="000000"/>
                <w:sz w:val="20"/>
              </w:rPr>
              <w:t>783</w:t>
            </w:r>
            <w:r>
              <w:rPr>
                <w:rFonts w:ascii="Times New Roman"/>
                <w:b w:val="false"/>
                <w:i w:val="false"/>
                <w:color w:val="000000"/>
                <w:sz w:val="20"/>
              </w:rPr>
              <w:t xml:space="preserve"> </w:t>
            </w:r>
            <w:r>
              <w:rPr>
                <w:rFonts w:ascii="Times New Roman"/>
                <w:b/>
                <w:i w:val="false"/>
                <w:color w:val="000000"/>
                <w:sz w:val="20"/>
              </w:rPr>
              <w:t>804</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предупреждения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ликвидации</w:t>
            </w:r>
            <w:r>
              <w:rPr>
                <w:rFonts w:ascii="Times New Roman"/>
                <w:b w:val="false"/>
                <w:i w:val="false"/>
                <w:color w:val="000000"/>
                <w:sz w:val="20"/>
              </w:rPr>
              <w:t xml:space="preserve"> </w:t>
            </w:r>
            <w:r>
              <w:rPr>
                <w:rFonts w:ascii="Times New Roman"/>
                <w:b w:val="false"/>
                <w:i/>
                <w:color w:val="000000"/>
                <w:sz w:val="20"/>
              </w:rPr>
              <w:t>чрезвычайных</w:t>
            </w:r>
            <w:r>
              <w:rPr>
                <w:rFonts w:ascii="Times New Roman"/>
                <w:b w:val="false"/>
                <w:i w:val="false"/>
                <w:color w:val="000000"/>
                <w:sz w:val="20"/>
              </w:rPr>
              <w:t xml:space="preserve"> </w:t>
            </w:r>
            <w:r>
              <w:rPr>
                <w:rFonts w:ascii="Times New Roman"/>
                <w:b w:val="false"/>
                <w:i/>
                <w:color w:val="000000"/>
                <w:sz w:val="20"/>
              </w:rPr>
              <w:t>ситуаций</w:t>
            </w:r>
            <w:r>
              <w:rPr>
                <w:rFonts w:ascii="Times New Roman"/>
                <w:b w:val="false"/>
                <w:i w:val="false"/>
                <w:color w:val="000000"/>
                <w:sz w:val="20"/>
              </w:rPr>
              <w:t xml:space="preserve"> </w:t>
            </w:r>
            <w:r>
              <w:rPr>
                <w:rFonts w:ascii="Times New Roman"/>
                <w:b w:val="false"/>
                <w:i/>
                <w:color w:val="000000"/>
                <w:sz w:val="20"/>
              </w:rPr>
              <w:t>природного</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техногенного</w:t>
            </w:r>
            <w:r>
              <w:rPr>
                <w:rFonts w:ascii="Times New Roman"/>
                <w:b w:val="false"/>
                <w:i w:val="false"/>
                <w:color w:val="000000"/>
                <w:sz w:val="20"/>
              </w:rPr>
              <w:t xml:space="preserve"> </w:t>
            </w:r>
            <w:r>
              <w:rPr>
                <w:rFonts w:ascii="Times New Roman"/>
                <w:b w:val="false"/>
                <w:i/>
                <w:color w:val="000000"/>
                <w:sz w:val="20"/>
              </w:rPr>
              <w:t>характера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w:t>
            </w:r>
            <w:r>
              <w:rPr>
                <w:rFonts w:ascii="Times New Roman"/>
                <w:b w:val="false"/>
                <w:i w:val="false"/>
                <w:color w:val="000000"/>
                <w:sz w:val="20"/>
              </w:rPr>
              <w:t xml:space="preserve"> </w:t>
            </w:r>
            <w:r>
              <w:rPr>
                <w:rFonts w:ascii="Times New Roman"/>
                <w:b w:val="false"/>
                <w:i/>
                <w:color w:val="000000"/>
                <w:sz w:val="20"/>
              </w:rPr>
              <w:t>783</w:t>
            </w:r>
            <w:r>
              <w:rPr>
                <w:rFonts w:ascii="Times New Roman"/>
                <w:b w:val="false"/>
                <w:i w:val="false"/>
                <w:color w:val="000000"/>
                <w:sz w:val="20"/>
              </w:rPr>
              <w:t xml:space="preserve"> </w:t>
            </w:r>
            <w:r>
              <w:rPr>
                <w:rFonts w:ascii="Times New Roman"/>
                <w:b w:val="false"/>
                <w:i/>
                <w:color w:val="000000"/>
                <w:sz w:val="20"/>
              </w:rPr>
              <w:t>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обороны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w:t>
            </w:r>
            <w:r>
              <w:rPr>
                <w:rFonts w:ascii="Times New Roman"/>
                <w:b w:val="false"/>
                <w:i w:val="false"/>
                <w:color w:val="000000"/>
                <w:sz w:val="20"/>
              </w:rPr>
              <w:t xml:space="preserve"> </w:t>
            </w:r>
            <w:r>
              <w:rPr>
                <w:rFonts w:ascii="Times New Roman"/>
                <w:b/>
                <w:i w:val="false"/>
                <w:color w:val="000000"/>
                <w:sz w:val="20"/>
              </w:rPr>
              <w:t>209</w:t>
            </w:r>
            <w:r>
              <w:rPr>
                <w:rFonts w:ascii="Times New Roman"/>
                <w:b w:val="false"/>
                <w:i w:val="false"/>
                <w:color w:val="000000"/>
                <w:sz w:val="20"/>
              </w:rPr>
              <w:t xml:space="preserve"> </w:t>
            </w:r>
            <w:r>
              <w:rPr>
                <w:rFonts w:ascii="Times New Roman"/>
                <w:b/>
                <w:i w:val="false"/>
                <w:color w:val="000000"/>
                <w:sz w:val="20"/>
              </w:rPr>
              <w:t>515</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определению</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организации</w:t>
            </w:r>
            <w:r>
              <w:rPr>
                <w:rFonts w:ascii="Times New Roman"/>
                <w:b w:val="false"/>
                <w:i w:val="false"/>
                <w:color w:val="000000"/>
                <w:sz w:val="20"/>
              </w:rPr>
              <w:t xml:space="preserve"> </w:t>
            </w:r>
            <w:r>
              <w:rPr>
                <w:rFonts w:ascii="Times New Roman"/>
                <w:b w:val="false"/>
                <w:i/>
                <w:color w:val="000000"/>
                <w:sz w:val="20"/>
              </w:rPr>
              <w:t>обороны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Вооруженных</w:t>
            </w:r>
            <w:r>
              <w:rPr>
                <w:rFonts w:ascii="Times New Roman"/>
                <w:b w:val="false"/>
                <w:i w:val="false"/>
                <w:color w:val="000000"/>
                <w:sz w:val="20"/>
              </w:rPr>
              <w:t xml:space="preserve"> </w:t>
            </w:r>
            <w:r>
              <w:rPr>
                <w:rFonts w:ascii="Times New Roman"/>
                <w:b w:val="false"/>
                <w:i/>
                <w:color w:val="000000"/>
                <w:sz w:val="20"/>
              </w:rPr>
              <w:t>Сил</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072</w:t>
            </w:r>
            <w:r>
              <w:rPr>
                <w:rFonts w:ascii="Times New Roman"/>
                <w:b w:val="false"/>
                <w:i w:val="false"/>
                <w:color w:val="000000"/>
                <w:sz w:val="20"/>
              </w:rPr>
              <w:t xml:space="preserve"> </w:t>
            </w:r>
            <w:r>
              <w:rPr>
                <w:rFonts w:ascii="Times New Roman"/>
                <w:b w:val="false"/>
                <w:i/>
                <w:color w:val="000000"/>
                <w:sz w:val="20"/>
              </w:rPr>
              <w:t>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боевой,</w:t>
            </w:r>
            <w:r>
              <w:rPr>
                <w:rFonts w:ascii="Times New Roman"/>
                <w:b w:val="false"/>
                <w:i w:val="false"/>
                <w:color w:val="000000"/>
                <w:sz w:val="20"/>
              </w:rPr>
              <w:t xml:space="preserve"> </w:t>
            </w:r>
            <w:r>
              <w:rPr>
                <w:rFonts w:ascii="Times New Roman"/>
                <w:b w:val="false"/>
                <w:i/>
                <w:color w:val="000000"/>
                <w:sz w:val="20"/>
              </w:rPr>
              <w:t>мобилизационной</w:t>
            </w:r>
            <w:r>
              <w:rPr>
                <w:rFonts w:ascii="Times New Roman"/>
                <w:b w:val="false"/>
                <w:i w:val="false"/>
                <w:color w:val="000000"/>
                <w:sz w:val="20"/>
              </w:rPr>
              <w:t xml:space="preserve"> </w:t>
            </w:r>
            <w:r>
              <w:rPr>
                <w:rFonts w:ascii="Times New Roman"/>
                <w:b w:val="false"/>
                <w:i/>
                <w:color w:val="000000"/>
                <w:sz w:val="20"/>
              </w:rPr>
              <w:t>готовности</w:t>
            </w:r>
            <w:r>
              <w:rPr>
                <w:rFonts w:ascii="Times New Roman"/>
                <w:b w:val="false"/>
                <w:i w:val="false"/>
                <w:color w:val="000000"/>
                <w:sz w:val="20"/>
              </w:rPr>
              <w:t xml:space="preserve"> </w:t>
            </w:r>
            <w:r>
              <w:rPr>
                <w:rFonts w:ascii="Times New Roman"/>
                <w:b w:val="false"/>
                <w:i/>
                <w:color w:val="000000"/>
                <w:sz w:val="20"/>
              </w:rPr>
              <w:t>Вооруженных</w:t>
            </w:r>
            <w:r>
              <w:rPr>
                <w:rFonts w:ascii="Times New Roman"/>
                <w:b w:val="false"/>
                <w:i w:val="false"/>
                <w:color w:val="000000"/>
                <w:sz w:val="20"/>
              </w:rPr>
              <w:t xml:space="preserve"> </w:t>
            </w:r>
            <w:r>
              <w:rPr>
                <w:rFonts w:ascii="Times New Roman"/>
                <w:b w:val="false"/>
                <w:i/>
                <w:color w:val="000000"/>
                <w:sz w:val="20"/>
              </w:rPr>
              <w:t>Сил</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407</w:t>
            </w:r>
            <w:r>
              <w:rPr>
                <w:rFonts w:ascii="Times New Roman"/>
                <w:b w:val="false"/>
                <w:i w:val="false"/>
                <w:color w:val="000000"/>
                <w:sz w:val="20"/>
              </w:rPr>
              <w:t xml:space="preserve"> </w:t>
            </w:r>
            <w:r>
              <w:rPr>
                <w:rFonts w:ascii="Times New Roman"/>
                <w:b w:val="false"/>
                <w:i/>
                <w:color w:val="000000"/>
                <w:sz w:val="20"/>
              </w:rPr>
              <w:t>136</w:t>
            </w:r>
            <w:r>
              <w:rPr>
                <w:rFonts w:ascii="Times New Roman"/>
                <w:b w:val="false"/>
                <w:i w:val="false"/>
                <w:color w:val="000000"/>
                <w:sz w:val="20"/>
              </w:rPr>
              <w:t xml:space="preserve"> </w:t>
            </w:r>
            <w:r>
              <w:rPr>
                <w:rFonts w:ascii="Times New Roman"/>
                <w:b w:val="false"/>
                <w:i/>
                <w:color w:val="000000"/>
                <w:sz w:val="20"/>
              </w:rPr>
              <w:t>901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Общественный</w:t>
            </w:r>
            <w:r>
              <w:rPr>
                <w:rFonts w:ascii="Times New Roman"/>
                <w:b w:val="false"/>
                <w:i w:val="false"/>
                <w:color w:val="000000"/>
                <w:sz w:val="20"/>
              </w:rPr>
              <w:t xml:space="preserve"> </w:t>
            </w:r>
            <w:r>
              <w:rPr>
                <w:rFonts w:ascii="Times New Roman"/>
                <w:b w:val="false"/>
                <w:i/>
                <w:color w:val="000000"/>
                <w:sz w:val="20"/>
              </w:rPr>
              <w:t>порядок,</w:t>
            </w:r>
            <w:r>
              <w:rPr>
                <w:rFonts w:ascii="Times New Roman"/>
                <w:b w:val="false"/>
                <w:i w:val="false"/>
                <w:color w:val="000000"/>
                <w:sz w:val="20"/>
              </w:rPr>
              <w:t xml:space="preserve"> </w:t>
            </w:r>
            <w:r>
              <w:rPr>
                <w:rFonts w:ascii="Times New Roman"/>
                <w:b w:val="false"/>
                <w:i/>
                <w:color w:val="000000"/>
                <w:sz w:val="20"/>
              </w:rPr>
              <w:t>безопасность,</w:t>
            </w:r>
            <w:r>
              <w:rPr>
                <w:rFonts w:ascii="Times New Roman"/>
                <w:b w:val="false"/>
                <w:i w:val="false"/>
                <w:color w:val="000000"/>
                <w:sz w:val="20"/>
              </w:rPr>
              <w:t xml:space="preserve"> </w:t>
            </w:r>
            <w:r>
              <w:rPr>
                <w:rFonts w:ascii="Times New Roman"/>
                <w:b w:val="false"/>
                <w:i/>
                <w:color w:val="000000"/>
                <w:sz w:val="20"/>
              </w:rPr>
              <w:t>правовая,</w:t>
            </w:r>
            <w:r>
              <w:rPr>
                <w:rFonts w:ascii="Times New Roman"/>
                <w:b w:val="false"/>
                <w:i w:val="false"/>
                <w:color w:val="000000"/>
                <w:sz w:val="20"/>
              </w:rPr>
              <w:t xml:space="preserve"> </w:t>
            </w:r>
            <w:r>
              <w:rPr>
                <w:rFonts w:ascii="Times New Roman"/>
                <w:b w:val="false"/>
                <w:i/>
                <w:color w:val="000000"/>
                <w:sz w:val="20"/>
              </w:rPr>
              <w:t>судебная,</w:t>
            </w:r>
            <w:r>
              <w:rPr>
                <w:rFonts w:ascii="Times New Roman"/>
                <w:b w:val="false"/>
                <w:i w:val="false"/>
                <w:color w:val="000000"/>
                <w:sz w:val="20"/>
              </w:rPr>
              <w:t xml:space="preserve"> </w:t>
            </w:r>
            <w:r>
              <w:rPr>
                <w:rFonts w:ascii="Times New Roman"/>
                <w:b w:val="false"/>
                <w:i/>
                <w:color w:val="000000"/>
                <w:sz w:val="20"/>
              </w:rPr>
              <w:t>уголовно-исполнительная</w:t>
            </w:r>
            <w:r>
              <w:rPr>
                <w:rFonts w:ascii="Times New Roman"/>
                <w:b w:val="false"/>
                <w:i w:val="false"/>
                <w:color w:val="000000"/>
                <w:sz w:val="20"/>
              </w:rPr>
              <w:t xml:space="preserve"> </w:t>
            </w:r>
            <w:r>
              <w:rPr>
                <w:rFonts w:ascii="Times New Roman"/>
                <w:b w:val="false"/>
                <w:i/>
                <w:color w:val="000000"/>
                <w:sz w:val="20"/>
              </w:rPr>
              <w:t>деятельность</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454</w:t>
            </w:r>
            <w:r>
              <w:rPr>
                <w:rFonts w:ascii="Times New Roman"/>
                <w:b w:val="false"/>
                <w:i w:val="false"/>
                <w:color w:val="000000"/>
                <w:sz w:val="20"/>
              </w:rPr>
              <w:t xml:space="preserve"> </w:t>
            </w:r>
            <w:r>
              <w:rPr>
                <w:rFonts w:ascii="Times New Roman"/>
                <w:b w:val="false"/>
                <w:i/>
                <w:color w:val="000000"/>
                <w:sz w:val="20"/>
              </w:rPr>
              <w:t>903</w:t>
            </w:r>
            <w:r>
              <w:rPr>
                <w:rFonts w:ascii="Times New Roman"/>
                <w:b w:val="false"/>
                <w:i w:val="false"/>
                <w:color w:val="000000"/>
                <w:sz w:val="20"/>
              </w:rPr>
              <w:t xml:space="preserve"> </w:t>
            </w:r>
            <w:r>
              <w:rPr>
                <w:rFonts w:ascii="Times New Roman"/>
                <w:b w:val="false"/>
                <w:i/>
                <w:color w:val="000000"/>
                <w:sz w:val="20"/>
              </w:rPr>
              <w:t>450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w:t>
            </w:r>
            <w:r>
              <w:rPr>
                <w:rFonts w:ascii="Times New Roman"/>
                <w:b w:val="false"/>
                <w:i w:val="false"/>
                <w:color w:val="000000"/>
                <w:sz w:val="20"/>
              </w:rPr>
              <w:t xml:space="preserve"> </w:t>
            </w:r>
            <w:r>
              <w:rPr>
                <w:rFonts w:ascii="Times New Roman"/>
                <w:b/>
                <w:i w:val="false"/>
                <w:color w:val="000000"/>
                <w:sz w:val="20"/>
              </w:rPr>
              <w:t>Премьер-Министра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830</w:t>
            </w:r>
            <w:r>
              <w:rPr>
                <w:rFonts w:ascii="Times New Roman"/>
                <w:b w:val="false"/>
                <w:i w:val="false"/>
                <w:color w:val="000000"/>
                <w:sz w:val="20"/>
              </w:rPr>
              <w:t xml:space="preserve"> </w:t>
            </w:r>
            <w:r>
              <w:rPr>
                <w:rFonts w:ascii="Times New Roman"/>
                <w:b/>
                <w:i w:val="false"/>
                <w:color w:val="000000"/>
                <w:sz w:val="20"/>
              </w:rPr>
              <w:t>363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фельдъегерской</w:t>
            </w:r>
            <w:r>
              <w:rPr>
                <w:rFonts w:ascii="Times New Roman"/>
                <w:b w:val="false"/>
                <w:i w:val="false"/>
                <w:color w:val="000000"/>
                <w:sz w:val="20"/>
              </w:rPr>
              <w:t xml:space="preserve"> </w:t>
            </w:r>
            <w:r>
              <w:rPr>
                <w:rFonts w:ascii="Times New Roman"/>
                <w:b w:val="false"/>
                <w:i/>
                <w:color w:val="000000"/>
                <w:sz w:val="20"/>
              </w:rPr>
              <w:t>связью</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учреждений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830</w:t>
            </w:r>
            <w:r>
              <w:rPr>
                <w:rFonts w:ascii="Times New Roman"/>
                <w:b w:val="false"/>
                <w:i w:val="false"/>
                <w:color w:val="000000"/>
                <w:sz w:val="20"/>
              </w:rPr>
              <w:t xml:space="preserve"> </w:t>
            </w:r>
            <w:r>
              <w:rPr>
                <w:rFonts w:ascii="Times New Roman"/>
                <w:b w:val="false"/>
                <w:i/>
                <w:color w:val="000000"/>
                <w:sz w:val="20"/>
              </w:rPr>
              <w:t>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w:t>
            </w:r>
            <w:r>
              <w:rPr>
                <w:rFonts w:ascii="Times New Roman"/>
                <w:b w:val="false"/>
                <w:i w:val="false"/>
                <w:color w:val="000000"/>
                <w:sz w:val="20"/>
              </w:rPr>
              <w:t xml:space="preserve"> </w:t>
            </w:r>
            <w:r>
              <w:rPr>
                <w:rFonts w:ascii="Times New Roman"/>
                <w:b/>
                <w:i w:val="false"/>
                <w:color w:val="000000"/>
                <w:sz w:val="20"/>
              </w:rPr>
              <w:t>431</w:t>
            </w:r>
            <w:r>
              <w:rPr>
                <w:rFonts w:ascii="Times New Roman"/>
                <w:b w:val="false"/>
                <w:i w:val="false"/>
                <w:color w:val="000000"/>
                <w:sz w:val="20"/>
              </w:rPr>
              <w:t xml:space="preserve"> </w:t>
            </w:r>
            <w:r>
              <w:rPr>
                <w:rFonts w:ascii="Times New Roman"/>
                <w:b/>
                <w:i w:val="false"/>
                <w:color w:val="000000"/>
                <w:sz w:val="20"/>
              </w:rPr>
              <w:t>980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населения</w:t>
            </w:r>
            <w:r>
              <w:rPr>
                <w:rFonts w:ascii="Times New Roman"/>
                <w:b w:val="false"/>
                <w:i w:val="false"/>
                <w:color w:val="000000"/>
                <w:sz w:val="20"/>
              </w:rPr>
              <w:t xml:space="preserve"> </w:t>
            </w:r>
            <w:r>
              <w:rPr>
                <w:rFonts w:ascii="Times New Roman"/>
                <w:b w:val="false"/>
                <w:i/>
                <w:color w:val="000000"/>
                <w:sz w:val="20"/>
              </w:rPr>
              <w:t>документами,</w:t>
            </w:r>
            <w:r>
              <w:rPr>
                <w:rFonts w:ascii="Times New Roman"/>
                <w:b w:val="false"/>
                <w:i w:val="false"/>
                <w:color w:val="000000"/>
                <w:sz w:val="20"/>
              </w:rPr>
              <w:t xml:space="preserve"> </w:t>
            </w:r>
            <w:r>
              <w:rPr>
                <w:rFonts w:ascii="Times New Roman"/>
                <w:b w:val="false"/>
                <w:i/>
                <w:color w:val="000000"/>
                <w:sz w:val="20"/>
              </w:rPr>
              <w:t>удостоверяющими</w:t>
            </w:r>
            <w:r>
              <w:rPr>
                <w:rFonts w:ascii="Times New Roman"/>
                <w:b w:val="false"/>
                <w:i w:val="false"/>
                <w:color w:val="000000"/>
                <w:sz w:val="20"/>
              </w:rPr>
              <w:t xml:space="preserve"> </w:t>
            </w:r>
            <w:r>
              <w:rPr>
                <w:rFonts w:ascii="Times New Roman"/>
                <w:b w:val="false"/>
                <w:i/>
                <w:color w:val="000000"/>
                <w:sz w:val="20"/>
              </w:rPr>
              <w:t>личность,</w:t>
            </w:r>
            <w:r>
              <w:rPr>
                <w:rFonts w:ascii="Times New Roman"/>
                <w:b w:val="false"/>
                <w:i w:val="false"/>
                <w:color w:val="000000"/>
                <w:sz w:val="20"/>
              </w:rPr>
              <w:t xml:space="preserve"> </w:t>
            </w:r>
            <w:r>
              <w:rPr>
                <w:rFonts w:ascii="Times New Roman"/>
                <w:b w:val="false"/>
                <w:i/>
                <w:color w:val="000000"/>
                <w:sz w:val="20"/>
              </w:rPr>
              <w:t>водительскими</w:t>
            </w:r>
            <w:r>
              <w:rPr>
                <w:rFonts w:ascii="Times New Roman"/>
                <w:b w:val="false"/>
                <w:i w:val="false"/>
                <w:color w:val="000000"/>
                <w:sz w:val="20"/>
              </w:rPr>
              <w:t xml:space="preserve"> </w:t>
            </w:r>
            <w:r>
              <w:rPr>
                <w:rFonts w:ascii="Times New Roman"/>
                <w:b w:val="false"/>
                <w:i/>
                <w:color w:val="000000"/>
                <w:sz w:val="20"/>
              </w:rPr>
              <w:t>удостоверениями,</w:t>
            </w:r>
            <w:r>
              <w:rPr>
                <w:rFonts w:ascii="Times New Roman"/>
                <w:b w:val="false"/>
                <w:i w:val="false"/>
                <w:color w:val="000000"/>
                <w:sz w:val="20"/>
              </w:rPr>
              <w:t xml:space="preserve"> </w:t>
            </w:r>
            <w:r>
              <w:rPr>
                <w:rFonts w:ascii="Times New Roman"/>
                <w:b w:val="false"/>
                <w:i/>
                <w:color w:val="000000"/>
                <w:sz w:val="20"/>
              </w:rPr>
              <w:t>документами,</w:t>
            </w:r>
            <w:r>
              <w:rPr>
                <w:rFonts w:ascii="Times New Roman"/>
                <w:b w:val="false"/>
                <w:i w:val="false"/>
                <w:color w:val="000000"/>
                <w:sz w:val="20"/>
              </w:rPr>
              <w:t xml:space="preserve"> </w:t>
            </w:r>
            <w:r>
              <w:rPr>
                <w:rFonts w:ascii="Times New Roman"/>
                <w:b w:val="false"/>
                <w:i/>
                <w:color w:val="000000"/>
                <w:sz w:val="20"/>
              </w:rPr>
              <w:t>номерными</w:t>
            </w:r>
            <w:r>
              <w:rPr>
                <w:rFonts w:ascii="Times New Roman"/>
                <w:b w:val="false"/>
                <w:i w:val="false"/>
                <w:color w:val="000000"/>
                <w:sz w:val="20"/>
              </w:rPr>
              <w:t xml:space="preserve"> </w:t>
            </w:r>
            <w:r>
              <w:rPr>
                <w:rFonts w:ascii="Times New Roman"/>
                <w:b w:val="false"/>
                <w:i/>
                <w:color w:val="000000"/>
                <w:sz w:val="20"/>
              </w:rPr>
              <w:t>знаками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регистрации</w:t>
            </w:r>
            <w:r>
              <w:rPr>
                <w:rFonts w:ascii="Times New Roman"/>
                <w:b w:val="false"/>
                <w:i w:val="false"/>
                <w:color w:val="000000"/>
                <w:sz w:val="20"/>
              </w:rPr>
              <w:t xml:space="preserve"> </w:t>
            </w:r>
            <w:r>
              <w:rPr>
                <w:rFonts w:ascii="Times New Roman"/>
                <w:b w:val="false"/>
                <w:i/>
                <w:color w:val="000000"/>
                <w:sz w:val="20"/>
              </w:rPr>
              <w:t>транспортных</w:t>
            </w:r>
            <w:r>
              <w:rPr>
                <w:rFonts w:ascii="Times New Roman"/>
                <w:b w:val="false"/>
                <w:i w:val="false"/>
                <w:color w:val="000000"/>
                <w:sz w:val="20"/>
              </w:rPr>
              <w:t xml:space="preserve"> </w:t>
            </w:r>
            <w:r>
              <w:rPr>
                <w:rFonts w:ascii="Times New Roman"/>
                <w:b w:val="false"/>
                <w:i/>
                <w:color w:val="000000"/>
                <w:sz w:val="20"/>
              </w:rPr>
              <w:t>средств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r>
              <w:rPr>
                <w:rFonts w:ascii="Times New Roman"/>
                <w:b w:val="false"/>
                <w:i w:val="false"/>
                <w:color w:val="000000"/>
                <w:sz w:val="20"/>
              </w:rPr>
              <w:t xml:space="preserve"> </w:t>
            </w:r>
            <w:r>
              <w:rPr>
                <w:rFonts w:ascii="Times New Roman"/>
                <w:b w:val="false"/>
                <w:i/>
                <w:color w:val="000000"/>
                <w:sz w:val="20"/>
              </w:rPr>
              <w:t>200</w:t>
            </w:r>
            <w:r>
              <w:rPr>
                <w:rFonts w:ascii="Times New Roman"/>
                <w:b w:val="false"/>
                <w:i w:val="false"/>
                <w:color w:val="000000"/>
                <w:sz w:val="20"/>
              </w:rPr>
              <w:t xml:space="preserve"> </w:t>
            </w:r>
            <w:r>
              <w:rPr>
                <w:rFonts w:ascii="Times New Roman"/>
                <w:b w:val="false"/>
                <w:i/>
                <w:color w:val="000000"/>
                <w:sz w:val="20"/>
              </w:rPr>
              <w:t>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Охрана</w:t>
            </w:r>
            <w:r>
              <w:rPr>
                <w:rFonts w:ascii="Times New Roman"/>
                <w:b w:val="false"/>
                <w:i w:val="false"/>
                <w:color w:val="000000"/>
                <w:sz w:val="20"/>
              </w:rPr>
              <w:t xml:space="preserve"> </w:t>
            </w:r>
            <w:r>
              <w:rPr>
                <w:rFonts w:ascii="Times New Roman"/>
                <w:b w:val="false"/>
                <w:i/>
                <w:color w:val="000000"/>
                <w:sz w:val="20"/>
              </w:rPr>
              <w:t>общественного</w:t>
            </w:r>
            <w:r>
              <w:rPr>
                <w:rFonts w:ascii="Times New Roman"/>
                <w:b w:val="false"/>
                <w:i w:val="false"/>
                <w:color w:val="000000"/>
                <w:sz w:val="20"/>
              </w:rPr>
              <w:t xml:space="preserve"> </w:t>
            </w:r>
            <w:r>
              <w:rPr>
                <w:rFonts w:ascii="Times New Roman"/>
                <w:b w:val="false"/>
                <w:i/>
                <w:color w:val="000000"/>
                <w:sz w:val="20"/>
              </w:rPr>
              <w:t>порядка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общественной</w:t>
            </w:r>
            <w:r>
              <w:rPr>
                <w:rFonts w:ascii="Times New Roman"/>
                <w:b w:val="false"/>
                <w:i w:val="false"/>
                <w:color w:val="000000"/>
                <w:sz w:val="20"/>
              </w:rPr>
              <w:t xml:space="preserve"> </w:t>
            </w:r>
            <w:r>
              <w:rPr>
                <w:rFonts w:ascii="Times New Roman"/>
                <w:b w:val="false"/>
                <w:i/>
                <w:color w:val="000000"/>
                <w:sz w:val="20"/>
              </w:rPr>
              <w:t>безопасности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w:t>
            </w:r>
            <w:r>
              <w:rPr>
                <w:rFonts w:ascii="Times New Roman"/>
                <w:b w:val="false"/>
                <w:i w:val="false"/>
                <w:color w:val="000000"/>
                <w:sz w:val="20"/>
              </w:rPr>
              <w:t xml:space="preserve"> </w:t>
            </w:r>
            <w:r>
              <w:rPr>
                <w:rFonts w:ascii="Times New Roman"/>
                <w:b w:val="false"/>
                <w:i/>
                <w:color w:val="000000"/>
                <w:sz w:val="20"/>
              </w:rPr>
              <w:t>671</w:t>
            </w:r>
            <w:r>
              <w:rPr>
                <w:rFonts w:ascii="Times New Roman"/>
                <w:b w:val="false"/>
                <w:i w:val="false"/>
                <w:color w:val="000000"/>
                <w:sz w:val="20"/>
              </w:rPr>
              <w:t xml:space="preserve"> </w:t>
            </w:r>
            <w:r>
              <w:rPr>
                <w:rFonts w:ascii="Times New Roman"/>
                <w:b w:val="false"/>
                <w:i/>
                <w:color w:val="000000"/>
                <w:sz w:val="20"/>
              </w:rPr>
              <w:t>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уголовно-исполнительной</w:t>
            </w:r>
            <w:r>
              <w:rPr>
                <w:rFonts w:ascii="Times New Roman"/>
                <w:b w:val="false"/>
                <w:i w:val="false"/>
                <w:color w:val="000000"/>
                <w:sz w:val="20"/>
              </w:rPr>
              <w:t xml:space="preserve"> </w:t>
            </w:r>
            <w:r>
              <w:rPr>
                <w:rFonts w:ascii="Times New Roman"/>
                <w:b w:val="false"/>
                <w:i/>
                <w:color w:val="000000"/>
                <w:sz w:val="20"/>
              </w:rPr>
              <w:t>системы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r>
              <w:rPr>
                <w:rFonts w:ascii="Times New Roman"/>
                <w:b w:val="false"/>
                <w:i w:val="false"/>
                <w:color w:val="000000"/>
                <w:sz w:val="20"/>
              </w:rPr>
              <w:t xml:space="preserve"> </w:t>
            </w:r>
            <w:r>
              <w:rPr>
                <w:rFonts w:ascii="Times New Roman"/>
                <w:b w:val="false"/>
                <w:i/>
                <w:color w:val="000000"/>
                <w:sz w:val="20"/>
              </w:rPr>
              <w:t>193</w:t>
            </w:r>
            <w:r>
              <w:rPr>
                <w:rFonts w:ascii="Times New Roman"/>
                <w:b w:val="false"/>
                <w:i w:val="false"/>
                <w:color w:val="000000"/>
                <w:sz w:val="20"/>
              </w:rPr>
              <w:t xml:space="preserve"> </w:t>
            </w:r>
            <w:r>
              <w:rPr>
                <w:rFonts w:ascii="Times New Roman"/>
                <w:b w:val="false"/>
                <w:i/>
                <w:color w:val="000000"/>
                <w:sz w:val="20"/>
              </w:rPr>
              <w:t>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Осуществление</w:t>
            </w:r>
            <w:r>
              <w:rPr>
                <w:rFonts w:ascii="Times New Roman"/>
                <w:b w:val="false"/>
                <w:i w:val="false"/>
                <w:color w:val="000000"/>
                <w:sz w:val="20"/>
              </w:rPr>
              <w:t xml:space="preserve"> </w:t>
            </w:r>
            <w:r>
              <w:rPr>
                <w:rFonts w:ascii="Times New Roman"/>
                <w:b w:val="false"/>
                <w:i/>
                <w:color w:val="000000"/>
                <w:sz w:val="20"/>
              </w:rPr>
              <w:t>оперативно-розыскной</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органов</w:t>
            </w:r>
            <w:r>
              <w:rPr>
                <w:rFonts w:ascii="Times New Roman"/>
                <w:b w:val="false"/>
                <w:i w:val="false"/>
                <w:color w:val="000000"/>
                <w:sz w:val="20"/>
              </w:rPr>
              <w:t xml:space="preserve"> </w:t>
            </w:r>
            <w:r>
              <w:rPr>
                <w:rFonts w:ascii="Times New Roman"/>
                <w:b w:val="false"/>
                <w:i/>
                <w:color w:val="000000"/>
                <w:sz w:val="20"/>
              </w:rPr>
              <w:t>внутренних</w:t>
            </w:r>
            <w:r>
              <w:rPr>
                <w:rFonts w:ascii="Times New Roman"/>
                <w:b w:val="false"/>
                <w:i w:val="false"/>
                <w:color w:val="000000"/>
                <w:sz w:val="20"/>
              </w:rPr>
              <w:t xml:space="preserve"> </w:t>
            </w:r>
            <w:r>
              <w:rPr>
                <w:rFonts w:ascii="Times New Roman"/>
                <w:b w:val="false"/>
                <w:i/>
                <w:color w:val="000000"/>
                <w:sz w:val="20"/>
              </w:rPr>
              <w:t>дел</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r>
              <w:rPr>
                <w:rFonts w:ascii="Times New Roman"/>
                <w:b w:val="false"/>
                <w:i w:val="false"/>
                <w:color w:val="000000"/>
                <w:sz w:val="20"/>
              </w:rPr>
              <w:t xml:space="preserve"> </w:t>
            </w:r>
            <w:r>
              <w:rPr>
                <w:rFonts w:ascii="Times New Roman"/>
                <w:b w:val="false"/>
                <w:i/>
                <w:color w:val="000000"/>
                <w:sz w:val="20"/>
              </w:rPr>
              <w:t>367</w:t>
            </w:r>
            <w:r>
              <w:rPr>
                <w:rFonts w:ascii="Times New Roman"/>
                <w:b w:val="false"/>
                <w:i w:val="false"/>
                <w:color w:val="000000"/>
                <w:sz w:val="20"/>
              </w:rPr>
              <w:t xml:space="preserve"> </w:t>
            </w:r>
            <w:r>
              <w:rPr>
                <w:rFonts w:ascii="Times New Roman"/>
                <w:b w:val="false"/>
                <w:i/>
                <w:color w:val="000000"/>
                <w:sz w:val="20"/>
              </w:rPr>
              <w:t>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718</w:t>
            </w:r>
            <w:r>
              <w:rPr>
                <w:rFonts w:ascii="Times New Roman"/>
                <w:b w:val="false"/>
                <w:i w:val="false"/>
                <w:color w:val="000000"/>
                <w:sz w:val="20"/>
              </w:rPr>
              <w:t xml:space="preserve"> </w:t>
            </w:r>
            <w:r>
              <w:rPr>
                <w:rFonts w:ascii="Times New Roman"/>
                <w:b/>
                <w:i w:val="false"/>
                <w:color w:val="000000"/>
                <w:sz w:val="20"/>
              </w:rPr>
              <w:t>513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Осуществление</w:t>
            </w:r>
            <w:r>
              <w:rPr>
                <w:rFonts w:ascii="Times New Roman"/>
                <w:b w:val="false"/>
                <w:i w:val="false"/>
                <w:color w:val="000000"/>
                <w:sz w:val="20"/>
              </w:rPr>
              <w:t xml:space="preserve"> </w:t>
            </w:r>
            <w:r>
              <w:rPr>
                <w:rFonts w:ascii="Times New Roman"/>
                <w:b w:val="false"/>
                <w:i/>
                <w:color w:val="000000"/>
                <w:sz w:val="20"/>
              </w:rPr>
              <w:t>оперативно-розыскной</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досудебного</w:t>
            </w:r>
            <w:r>
              <w:rPr>
                <w:rFonts w:ascii="Times New Roman"/>
                <w:b w:val="false"/>
                <w:i w:val="false"/>
                <w:color w:val="000000"/>
                <w:sz w:val="20"/>
              </w:rPr>
              <w:t xml:space="preserve"> </w:t>
            </w:r>
            <w:r>
              <w:rPr>
                <w:rFonts w:ascii="Times New Roman"/>
                <w:b w:val="false"/>
                <w:i/>
                <w:color w:val="000000"/>
                <w:sz w:val="20"/>
              </w:rPr>
              <w:t>расследования</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718</w:t>
            </w:r>
            <w:r>
              <w:rPr>
                <w:rFonts w:ascii="Times New Roman"/>
                <w:b w:val="false"/>
                <w:i w:val="false"/>
                <w:color w:val="000000"/>
                <w:sz w:val="20"/>
              </w:rPr>
              <w:t xml:space="preserve"> </w:t>
            </w:r>
            <w:r>
              <w:rPr>
                <w:rFonts w:ascii="Times New Roman"/>
                <w:b w:val="false"/>
                <w:i/>
                <w:color w:val="000000"/>
                <w:sz w:val="20"/>
              </w:rPr>
              <w:t>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юстиции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r>
              <w:rPr>
                <w:rFonts w:ascii="Times New Roman"/>
                <w:b w:val="false"/>
                <w:i w:val="false"/>
                <w:color w:val="000000"/>
                <w:sz w:val="20"/>
              </w:rPr>
              <w:t xml:space="preserve"> </w:t>
            </w:r>
            <w:r>
              <w:rPr>
                <w:rFonts w:ascii="Times New Roman"/>
                <w:b/>
                <w:i w:val="false"/>
                <w:color w:val="000000"/>
                <w:sz w:val="20"/>
              </w:rPr>
              <w:t>155</w:t>
            </w:r>
            <w:r>
              <w:rPr>
                <w:rFonts w:ascii="Times New Roman"/>
                <w:b w:val="false"/>
                <w:i w:val="false"/>
                <w:color w:val="000000"/>
                <w:sz w:val="20"/>
              </w:rPr>
              <w:t xml:space="preserve"> </w:t>
            </w:r>
            <w:r>
              <w:rPr>
                <w:rFonts w:ascii="Times New Roman"/>
                <w:b/>
                <w:i w:val="false"/>
                <w:color w:val="000000"/>
                <w:sz w:val="20"/>
              </w:rPr>
              <w:t>921</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Правовое</w:t>
            </w:r>
            <w:r>
              <w:rPr>
                <w:rFonts w:ascii="Times New Roman"/>
                <w:b w:val="false"/>
                <w:i w:val="false"/>
                <w:color w:val="000000"/>
                <w:sz w:val="20"/>
              </w:rPr>
              <w:t xml:space="preserve">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государства</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r>
              <w:rPr>
                <w:rFonts w:ascii="Times New Roman"/>
                <w:b w:val="false"/>
                <w:i w:val="false"/>
                <w:color w:val="000000"/>
                <w:sz w:val="20"/>
              </w:rPr>
              <w:t xml:space="preserve"> </w:t>
            </w:r>
            <w:r>
              <w:rPr>
                <w:rFonts w:ascii="Times New Roman"/>
                <w:b w:val="false"/>
                <w:i/>
                <w:color w:val="000000"/>
                <w:sz w:val="20"/>
              </w:rPr>
              <w:t>646</w:t>
            </w:r>
            <w:r>
              <w:rPr>
                <w:rFonts w:ascii="Times New Roman"/>
                <w:b w:val="false"/>
                <w:i w:val="false"/>
                <w:color w:val="000000"/>
                <w:sz w:val="20"/>
              </w:rPr>
              <w:t xml:space="preserve"> </w:t>
            </w:r>
            <w:r>
              <w:rPr>
                <w:rFonts w:ascii="Times New Roman"/>
                <w:b w:val="false"/>
                <w:i/>
                <w:color w:val="000000"/>
                <w:sz w:val="20"/>
              </w:rPr>
              <w:t>742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w:t>
            </w:r>
            <w:r>
              <w:rPr>
                <w:rFonts w:ascii="Times New Roman"/>
                <w:b w:val="false"/>
                <w:i w:val="false"/>
                <w:color w:val="000000"/>
                <w:sz w:val="20"/>
              </w:rPr>
              <w:t xml:space="preserve"> </w:t>
            </w:r>
            <w:r>
              <w:rPr>
                <w:rFonts w:ascii="Times New Roman"/>
                <w:b w:val="false"/>
                <w:i/>
                <w:color w:val="000000"/>
                <w:sz w:val="20"/>
              </w:rPr>
              <w:t>судебных</w:t>
            </w:r>
            <w:r>
              <w:rPr>
                <w:rFonts w:ascii="Times New Roman"/>
                <w:b w:val="false"/>
                <w:i w:val="false"/>
                <w:color w:val="000000"/>
                <w:sz w:val="20"/>
              </w:rPr>
              <w:t xml:space="preserve"> </w:t>
            </w:r>
            <w:r>
              <w:rPr>
                <w:rFonts w:ascii="Times New Roman"/>
                <w:b w:val="false"/>
                <w:i/>
                <w:color w:val="000000"/>
                <w:sz w:val="20"/>
              </w:rPr>
              <w:t>экспертиз</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481</w:t>
            </w:r>
            <w:r>
              <w:rPr>
                <w:rFonts w:ascii="Times New Roman"/>
                <w:b w:val="false"/>
                <w:i w:val="false"/>
                <w:color w:val="000000"/>
                <w:sz w:val="20"/>
              </w:rPr>
              <w:t xml:space="preserve"> </w:t>
            </w:r>
            <w:r>
              <w:rPr>
                <w:rFonts w:ascii="Times New Roman"/>
                <w:b w:val="false"/>
                <w:i/>
                <w:color w:val="000000"/>
                <w:sz w:val="20"/>
              </w:rPr>
              <w:t>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w:t>
            </w:r>
            <w:r>
              <w:rPr>
                <w:rFonts w:ascii="Times New Roman"/>
                <w:b w:val="false"/>
                <w:i w:val="false"/>
                <w:color w:val="000000"/>
                <w:sz w:val="20"/>
              </w:rPr>
              <w:t xml:space="preserve"> </w:t>
            </w:r>
            <w:r>
              <w:rPr>
                <w:rFonts w:ascii="Times New Roman"/>
                <w:b w:val="false"/>
                <w:i/>
                <w:color w:val="000000"/>
                <w:sz w:val="20"/>
              </w:rPr>
              <w:t>юридической</w:t>
            </w:r>
            <w:r>
              <w:rPr>
                <w:rFonts w:ascii="Times New Roman"/>
                <w:b w:val="false"/>
                <w:i w:val="false"/>
                <w:color w:val="000000"/>
                <w:sz w:val="20"/>
              </w:rPr>
              <w:t xml:space="preserve"> </w:t>
            </w:r>
            <w:r>
              <w:rPr>
                <w:rFonts w:ascii="Times New Roman"/>
                <w:b w:val="false"/>
                <w:i/>
                <w:color w:val="000000"/>
                <w:sz w:val="20"/>
              </w:rPr>
              <w:t>помощи</w:t>
            </w:r>
            <w:r>
              <w:rPr>
                <w:rFonts w:ascii="Times New Roman"/>
                <w:b w:val="false"/>
                <w:i w:val="false"/>
                <w:color w:val="000000"/>
                <w:sz w:val="20"/>
              </w:rPr>
              <w:t xml:space="preserve"> </w:t>
            </w:r>
            <w:r>
              <w:rPr>
                <w:rFonts w:ascii="Times New Roman"/>
                <w:b w:val="false"/>
                <w:i/>
                <w:color w:val="000000"/>
                <w:sz w:val="20"/>
              </w:rPr>
              <w:t>адвокатами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463</w:t>
            </w:r>
            <w:r>
              <w:rPr>
                <w:rFonts w:ascii="Times New Roman"/>
                <w:b w:val="false"/>
                <w:i w:val="false"/>
                <w:color w:val="000000"/>
                <w:sz w:val="20"/>
              </w:rPr>
              <w:t xml:space="preserve"> </w:t>
            </w:r>
            <w:r>
              <w:rPr>
                <w:rFonts w:ascii="Times New Roman"/>
                <w:b w:val="false"/>
                <w:i/>
                <w:color w:val="000000"/>
                <w:sz w:val="20"/>
              </w:rPr>
              <w:t>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Научная</w:t>
            </w:r>
            <w:r>
              <w:rPr>
                <w:rFonts w:ascii="Times New Roman"/>
                <w:b w:val="false"/>
                <w:i w:val="false"/>
                <w:color w:val="000000"/>
                <w:sz w:val="20"/>
              </w:rPr>
              <w:t xml:space="preserve"> </w:t>
            </w:r>
            <w:r>
              <w:rPr>
                <w:rFonts w:ascii="Times New Roman"/>
                <w:b w:val="false"/>
                <w:i/>
                <w:color w:val="000000"/>
                <w:sz w:val="20"/>
              </w:rPr>
              <w:t>экспертиза</w:t>
            </w:r>
            <w:r>
              <w:rPr>
                <w:rFonts w:ascii="Times New Roman"/>
                <w:b w:val="false"/>
                <w:i w:val="false"/>
                <w:color w:val="000000"/>
                <w:sz w:val="20"/>
              </w:rPr>
              <w:t xml:space="preserve"> </w:t>
            </w:r>
            <w:r>
              <w:rPr>
                <w:rFonts w:ascii="Times New Roman"/>
                <w:b w:val="false"/>
                <w:i/>
                <w:color w:val="000000"/>
                <w:sz w:val="20"/>
              </w:rPr>
              <w:t>проектов</w:t>
            </w:r>
            <w:r>
              <w:rPr>
                <w:rFonts w:ascii="Times New Roman"/>
                <w:b w:val="false"/>
                <w:i w:val="false"/>
                <w:color w:val="000000"/>
                <w:sz w:val="20"/>
              </w:rPr>
              <w:t xml:space="preserve"> </w:t>
            </w:r>
            <w:r>
              <w:rPr>
                <w:rFonts w:ascii="Times New Roman"/>
                <w:b w:val="false"/>
                <w:i/>
                <w:color w:val="000000"/>
                <w:sz w:val="20"/>
              </w:rPr>
              <w:t>нормативных</w:t>
            </w:r>
            <w:r>
              <w:rPr>
                <w:rFonts w:ascii="Times New Roman"/>
                <w:b w:val="false"/>
                <w:i w:val="false"/>
                <w:color w:val="000000"/>
                <w:sz w:val="20"/>
              </w:rPr>
              <w:t xml:space="preserve"> </w:t>
            </w:r>
            <w:r>
              <w:rPr>
                <w:rFonts w:ascii="Times New Roman"/>
                <w:b w:val="false"/>
                <w:i/>
                <w:color w:val="000000"/>
                <w:sz w:val="20"/>
              </w:rPr>
              <w:t>правовых</w:t>
            </w:r>
            <w:r>
              <w:rPr>
                <w:rFonts w:ascii="Times New Roman"/>
                <w:b w:val="false"/>
                <w:i w:val="false"/>
                <w:color w:val="000000"/>
                <w:sz w:val="20"/>
              </w:rPr>
              <w:t xml:space="preserve"> </w:t>
            </w:r>
            <w:r>
              <w:rPr>
                <w:rFonts w:ascii="Times New Roman"/>
                <w:b w:val="false"/>
                <w:i/>
                <w:color w:val="000000"/>
                <w:sz w:val="20"/>
              </w:rPr>
              <w:t>актов,</w:t>
            </w:r>
            <w:r>
              <w:rPr>
                <w:rFonts w:ascii="Times New Roman"/>
                <w:b w:val="false"/>
                <w:i w:val="false"/>
                <w:color w:val="000000"/>
                <w:sz w:val="20"/>
              </w:rPr>
              <w:t xml:space="preserve"> </w:t>
            </w:r>
            <w:r>
              <w:rPr>
                <w:rFonts w:ascii="Times New Roman"/>
                <w:b w:val="false"/>
                <w:i/>
                <w:color w:val="000000"/>
                <w:sz w:val="20"/>
              </w:rPr>
              <w:t>международных</w:t>
            </w:r>
            <w:r>
              <w:rPr>
                <w:rFonts w:ascii="Times New Roman"/>
                <w:b w:val="false"/>
                <w:i w:val="false"/>
                <w:color w:val="000000"/>
                <w:sz w:val="20"/>
              </w:rPr>
              <w:t xml:space="preserve"> </w:t>
            </w:r>
            <w:r>
              <w:rPr>
                <w:rFonts w:ascii="Times New Roman"/>
                <w:b w:val="false"/>
                <w:i/>
                <w:color w:val="000000"/>
                <w:sz w:val="20"/>
              </w:rPr>
              <w:t>договоров,</w:t>
            </w:r>
            <w:r>
              <w:rPr>
                <w:rFonts w:ascii="Times New Roman"/>
                <w:b w:val="false"/>
                <w:i w:val="false"/>
                <w:color w:val="000000"/>
                <w:sz w:val="20"/>
              </w:rPr>
              <w:t xml:space="preserve"> </w:t>
            </w:r>
            <w:r>
              <w:rPr>
                <w:rFonts w:ascii="Times New Roman"/>
                <w:b w:val="false"/>
                <w:i/>
                <w:color w:val="000000"/>
                <w:sz w:val="20"/>
              </w:rPr>
              <w:t>концепций</w:t>
            </w:r>
            <w:r>
              <w:rPr>
                <w:rFonts w:ascii="Times New Roman"/>
                <w:b w:val="false"/>
                <w:i w:val="false"/>
                <w:color w:val="000000"/>
                <w:sz w:val="20"/>
              </w:rPr>
              <w:t xml:space="preserve"> </w:t>
            </w:r>
            <w:r>
              <w:rPr>
                <w:rFonts w:ascii="Times New Roman"/>
                <w:b w:val="false"/>
                <w:i/>
                <w:color w:val="000000"/>
                <w:sz w:val="20"/>
              </w:rPr>
              <w:t>законопроектов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w:t>
            </w:r>
            <w:r>
              <w:rPr>
                <w:rFonts w:ascii="Times New Roman"/>
                <w:b w:val="false"/>
                <w:i w:val="false"/>
                <w:color w:val="000000"/>
                <w:sz w:val="20"/>
              </w:rPr>
              <w:t xml:space="preserve"> </w:t>
            </w:r>
            <w:r>
              <w:rPr>
                <w:rFonts w:ascii="Times New Roman"/>
                <w:b w:val="false"/>
                <w:i/>
                <w:color w:val="000000"/>
                <w:sz w:val="20"/>
              </w:rPr>
              <w:t>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Правовая</w:t>
            </w:r>
            <w:r>
              <w:rPr>
                <w:rFonts w:ascii="Times New Roman"/>
                <w:b w:val="false"/>
                <w:i w:val="false"/>
                <w:color w:val="000000"/>
                <w:sz w:val="20"/>
              </w:rPr>
              <w:t xml:space="preserve"> </w:t>
            </w:r>
            <w:r>
              <w:rPr>
                <w:rFonts w:ascii="Times New Roman"/>
                <w:b w:val="false"/>
                <w:i/>
                <w:color w:val="000000"/>
                <w:sz w:val="20"/>
              </w:rPr>
              <w:t>пропаганда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w:t>
            </w:r>
            <w:r>
              <w:rPr>
                <w:rFonts w:ascii="Times New Roman"/>
                <w:b w:val="false"/>
                <w:i w:val="false"/>
                <w:color w:val="000000"/>
                <w:sz w:val="20"/>
              </w:rPr>
              <w:t xml:space="preserve"> </w:t>
            </w:r>
            <w:r>
              <w:rPr>
                <w:rFonts w:ascii="Times New Roman"/>
                <w:b w:val="false"/>
                <w:i/>
                <w:color w:val="000000"/>
                <w:sz w:val="20"/>
              </w:rPr>
              <w:t>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Представление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защита</w:t>
            </w:r>
            <w:r>
              <w:rPr>
                <w:rFonts w:ascii="Times New Roman"/>
                <w:b w:val="false"/>
                <w:i w:val="false"/>
                <w:color w:val="000000"/>
                <w:sz w:val="20"/>
              </w:rPr>
              <w:t xml:space="preserve"> </w:t>
            </w:r>
            <w:r>
              <w:rPr>
                <w:rFonts w:ascii="Times New Roman"/>
                <w:b w:val="false"/>
                <w:i/>
                <w:color w:val="000000"/>
                <w:sz w:val="20"/>
              </w:rPr>
              <w:t>интересов</w:t>
            </w:r>
            <w:r>
              <w:rPr>
                <w:rFonts w:ascii="Times New Roman"/>
                <w:b w:val="false"/>
                <w:i w:val="false"/>
                <w:color w:val="000000"/>
                <w:sz w:val="20"/>
              </w:rPr>
              <w:t xml:space="preserve"> </w:t>
            </w:r>
            <w:r>
              <w:rPr>
                <w:rFonts w:ascii="Times New Roman"/>
                <w:b w:val="false"/>
                <w:i/>
                <w:color w:val="000000"/>
                <w:sz w:val="20"/>
              </w:rPr>
              <w:t>государства,</w:t>
            </w:r>
            <w:r>
              <w:rPr>
                <w:rFonts w:ascii="Times New Roman"/>
                <w:b w:val="false"/>
                <w:i w:val="false"/>
                <w:color w:val="000000"/>
                <w:sz w:val="20"/>
              </w:rPr>
              <w:t xml:space="preserve"> </w:t>
            </w:r>
            <w:r>
              <w:rPr>
                <w:rFonts w:ascii="Times New Roman"/>
                <w:b w:val="false"/>
                <w:i/>
                <w:color w:val="000000"/>
                <w:sz w:val="20"/>
              </w:rPr>
              <w:t>оценка</w:t>
            </w:r>
            <w:r>
              <w:rPr>
                <w:rFonts w:ascii="Times New Roman"/>
                <w:b w:val="false"/>
                <w:i w:val="false"/>
                <w:color w:val="000000"/>
                <w:sz w:val="20"/>
              </w:rPr>
              <w:t xml:space="preserve"> </w:t>
            </w:r>
            <w:r>
              <w:rPr>
                <w:rFonts w:ascii="Times New Roman"/>
                <w:b w:val="false"/>
                <w:i/>
                <w:color w:val="000000"/>
                <w:sz w:val="20"/>
              </w:rPr>
              <w:t>перспектив</w:t>
            </w:r>
            <w:r>
              <w:rPr>
                <w:rFonts w:ascii="Times New Roman"/>
                <w:b w:val="false"/>
                <w:i w:val="false"/>
                <w:color w:val="000000"/>
                <w:sz w:val="20"/>
              </w:rPr>
              <w:t xml:space="preserve"> </w:t>
            </w:r>
            <w:r>
              <w:rPr>
                <w:rFonts w:ascii="Times New Roman"/>
                <w:b w:val="false"/>
                <w:i/>
                <w:color w:val="000000"/>
                <w:sz w:val="20"/>
              </w:rPr>
              <w:t>судебных</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арбитражных</w:t>
            </w:r>
            <w:r>
              <w:rPr>
                <w:rFonts w:ascii="Times New Roman"/>
                <w:b w:val="false"/>
                <w:i w:val="false"/>
                <w:color w:val="000000"/>
                <w:sz w:val="20"/>
              </w:rPr>
              <w:t xml:space="preserve"> </w:t>
            </w:r>
            <w:r>
              <w:rPr>
                <w:rFonts w:ascii="Times New Roman"/>
                <w:b w:val="false"/>
                <w:i/>
                <w:color w:val="000000"/>
                <w:sz w:val="20"/>
              </w:rPr>
              <w:t>разбирательств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юридическая</w:t>
            </w:r>
            <w:r>
              <w:rPr>
                <w:rFonts w:ascii="Times New Roman"/>
                <w:b w:val="false"/>
                <w:i w:val="false"/>
                <w:color w:val="000000"/>
                <w:sz w:val="20"/>
              </w:rPr>
              <w:t xml:space="preserve"> </w:t>
            </w:r>
            <w:r>
              <w:rPr>
                <w:rFonts w:ascii="Times New Roman"/>
                <w:b w:val="false"/>
                <w:i/>
                <w:color w:val="000000"/>
                <w:sz w:val="20"/>
              </w:rPr>
              <w:t>экспертиза</w:t>
            </w:r>
            <w:r>
              <w:rPr>
                <w:rFonts w:ascii="Times New Roman"/>
                <w:b w:val="false"/>
                <w:i w:val="false"/>
                <w:color w:val="000000"/>
                <w:sz w:val="20"/>
              </w:rPr>
              <w:t xml:space="preserve"> </w:t>
            </w:r>
            <w:r>
              <w:rPr>
                <w:rFonts w:ascii="Times New Roman"/>
                <w:b w:val="false"/>
                <w:i/>
                <w:color w:val="000000"/>
                <w:sz w:val="20"/>
              </w:rPr>
              <w:t>проектов</w:t>
            </w:r>
            <w:r>
              <w:rPr>
                <w:rFonts w:ascii="Times New Roman"/>
                <w:b w:val="false"/>
                <w:i w:val="false"/>
                <w:color w:val="000000"/>
                <w:sz w:val="20"/>
              </w:rPr>
              <w:t xml:space="preserve"> </w:t>
            </w:r>
            <w:r>
              <w:rPr>
                <w:rFonts w:ascii="Times New Roman"/>
                <w:b w:val="false"/>
                <w:i/>
                <w:color w:val="000000"/>
                <w:sz w:val="20"/>
              </w:rPr>
              <w:t>контрактов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недропользование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инвестиционных</w:t>
            </w:r>
            <w:r>
              <w:rPr>
                <w:rFonts w:ascii="Times New Roman"/>
                <w:b w:val="false"/>
                <w:i w:val="false"/>
                <w:color w:val="000000"/>
                <w:sz w:val="20"/>
              </w:rPr>
              <w:t xml:space="preserve"> </w:t>
            </w:r>
            <w:r>
              <w:rPr>
                <w:rFonts w:ascii="Times New Roman"/>
                <w:b w:val="false"/>
                <w:i/>
                <w:color w:val="000000"/>
                <w:sz w:val="20"/>
              </w:rPr>
              <w:t>договоров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r>
              <w:rPr>
                <w:rFonts w:ascii="Times New Roman"/>
                <w:b w:val="false"/>
                <w:i w:val="false"/>
                <w:color w:val="000000"/>
                <w:sz w:val="20"/>
              </w:rPr>
              <w:t xml:space="preserve"> </w:t>
            </w:r>
            <w:r>
              <w:rPr>
                <w:rFonts w:ascii="Times New Roman"/>
                <w:b w:val="false"/>
                <w:i/>
                <w:color w:val="000000"/>
                <w:sz w:val="20"/>
              </w:rPr>
              <w:t>189</w:t>
            </w:r>
            <w:r>
              <w:rPr>
                <w:rFonts w:ascii="Times New Roman"/>
                <w:b w:val="false"/>
                <w:i w:val="false"/>
                <w:color w:val="000000"/>
                <w:sz w:val="20"/>
              </w:rPr>
              <w:t xml:space="preserve"> </w:t>
            </w:r>
            <w:r>
              <w:rPr>
                <w:rFonts w:ascii="Times New Roman"/>
                <w:b w:val="false"/>
                <w:i/>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Совершенствование</w:t>
            </w:r>
            <w:r>
              <w:rPr>
                <w:rFonts w:ascii="Times New Roman"/>
                <w:b w:val="false"/>
                <w:i w:val="false"/>
                <w:color w:val="000000"/>
                <w:sz w:val="20"/>
              </w:rPr>
              <w:t xml:space="preserve"> </w:t>
            </w:r>
            <w:r>
              <w:rPr>
                <w:rFonts w:ascii="Times New Roman"/>
                <w:b w:val="false"/>
                <w:i/>
                <w:color w:val="000000"/>
                <w:sz w:val="20"/>
              </w:rPr>
              <w:t>правозащитных</w:t>
            </w:r>
            <w:r>
              <w:rPr>
                <w:rFonts w:ascii="Times New Roman"/>
                <w:b w:val="false"/>
                <w:i w:val="false"/>
                <w:color w:val="000000"/>
                <w:sz w:val="20"/>
              </w:rPr>
              <w:t xml:space="preserve"> </w:t>
            </w:r>
            <w:r>
              <w:rPr>
                <w:rFonts w:ascii="Times New Roman"/>
                <w:b w:val="false"/>
                <w:i/>
                <w:color w:val="000000"/>
                <w:sz w:val="20"/>
              </w:rPr>
              <w:t>механизмов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Казахстане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эффективная</w:t>
            </w:r>
            <w:r>
              <w:rPr>
                <w:rFonts w:ascii="Times New Roman"/>
                <w:b w:val="false"/>
                <w:i w:val="false"/>
                <w:color w:val="000000"/>
                <w:sz w:val="20"/>
              </w:rPr>
              <w:t xml:space="preserve">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рекомендаций</w:t>
            </w:r>
            <w:r>
              <w:rPr>
                <w:rFonts w:ascii="Times New Roman"/>
                <w:b w:val="false"/>
                <w:i w:val="false"/>
                <w:color w:val="000000"/>
                <w:sz w:val="20"/>
              </w:rPr>
              <w:t xml:space="preserve"> </w:t>
            </w:r>
            <w:r>
              <w:rPr>
                <w:rFonts w:ascii="Times New Roman"/>
                <w:b w:val="false"/>
                <w:i/>
                <w:color w:val="000000"/>
                <w:sz w:val="20"/>
              </w:rPr>
              <w:t>Универсального</w:t>
            </w:r>
            <w:r>
              <w:rPr>
                <w:rFonts w:ascii="Times New Roman"/>
                <w:b w:val="false"/>
                <w:i w:val="false"/>
                <w:color w:val="000000"/>
                <w:sz w:val="20"/>
              </w:rPr>
              <w:t xml:space="preserve"> </w:t>
            </w:r>
            <w:r>
              <w:rPr>
                <w:rFonts w:ascii="Times New Roman"/>
                <w:b w:val="false"/>
                <w:i/>
                <w:color w:val="000000"/>
                <w:sz w:val="20"/>
              </w:rPr>
              <w:t>периодического</w:t>
            </w:r>
            <w:r>
              <w:rPr>
                <w:rFonts w:ascii="Times New Roman"/>
                <w:b w:val="false"/>
                <w:i w:val="false"/>
                <w:color w:val="000000"/>
                <w:sz w:val="20"/>
              </w:rPr>
              <w:t xml:space="preserve"> </w:t>
            </w:r>
            <w:r>
              <w:rPr>
                <w:rFonts w:ascii="Times New Roman"/>
                <w:b w:val="false"/>
                <w:i/>
                <w:color w:val="000000"/>
                <w:sz w:val="20"/>
              </w:rPr>
              <w:t>обзора</w:t>
            </w:r>
            <w:r>
              <w:rPr>
                <w:rFonts w:ascii="Times New Roman"/>
                <w:b w:val="false"/>
                <w:i w:val="false"/>
                <w:color w:val="000000"/>
                <w:sz w:val="20"/>
              </w:rPr>
              <w:t xml:space="preserve"> </w:t>
            </w:r>
            <w:r>
              <w:rPr>
                <w:rFonts w:ascii="Times New Roman"/>
                <w:b w:val="false"/>
                <w:i/>
                <w:color w:val="000000"/>
                <w:sz w:val="20"/>
              </w:rPr>
              <w:t>ООН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r>
              <w:rPr>
                <w:rFonts w:ascii="Times New Roman"/>
                <w:b w:val="false"/>
                <w:i w:val="false"/>
                <w:color w:val="000000"/>
                <w:sz w:val="20"/>
              </w:rPr>
              <w:t xml:space="preserve"> </w:t>
            </w:r>
            <w:r>
              <w:rPr>
                <w:rFonts w:ascii="Times New Roman"/>
                <w:b w:val="false"/>
                <w:i/>
                <w:color w:val="000000"/>
                <w:sz w:val="20"/>
              </w:rPr>
              <w:t>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Института</w:t>
            </w:r>
            <w:r>
              <w:rPr>
                <w:rFonts w:ascii="Times New Roman"/>
                <w:b w:val="false"/>
                <w:i w:val="false"/>
                <w:color w:val="000000"/>
                <w:sz w:val="20"/>
              </w:rPr>
              <w:t xml:space="preserve"> </w:t>
            </w:r>
            <w:r>
              <w:rPr>
                <w:rFonts w:ascii="Times New Roman"/>
                <w:b w:val="false"/>
                <w:i/>
                <w:color w:val="000000"/>
                <w:sz w:val="20"/>
              </w:rPr>
              <w:t>законодательства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w:t>
            </w:r>
            <w:r>
              <w:rPr>
                <w:rFonts w:ascii="Times New Roman"/>
                <w:b w:val="false"/>
                <w:i w:val="false"/>
                <w:color w:val="000000"/>
                <w:sz w:val="20"/>
              </w:rPr>
              <w:t xml:space="preserve"> </w:t>
            </w:r>
            <w:r>
              <w:rPr>
                <w:rFonts w:ascii="Times New Roman"/>
                <w:b w:val="false"/>
                <w:i/>
                <w:color w:val="000000"/>
                <w:sz w:val="20"/>
              </w:rPr>
              <w:t>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проекта</w:t>
            </w:r>
            <w:r>
              <w:rPr>
                <w:rFonts w:ascii="Times New Roman"/>
                <w:b w:val="false"/>
                <w:i w:val="false"/>
                <w:color w:val="000000"/>
                <w:sz w:val="20"/>
              </w:rPr>
              <w:t xml:space="preserve"> </w:t>
            </w:r>
            <w:r>
              <w:rPr>
                <w:rFonts w:ascii="Times New Roman"/>
                <w:b w:val="false"/>
                <w:i/>
                <w:color w:val="000000"/>
                <w:sz w:val="20"/>
              </w:rPr>
              <w:t>институционального</w:t>
            </w:r>
            <w:r>
              <w:rPr>
                <w:rFonts w:ascii="Times New Roman"/>
                <w:b w:val="false"/>
                <w:i w:val="false"/>
                <w:color w:val="000000"/>
                <w:sz w:val="20"/>
              </w:rPr>
              <w:t xml:space="preserve"> </w:t>
            </w:r>
            <w:r>
              <w:rPr>
                <w:rFonts w:ascii="Times New Roman"/>
                <w:b w:val="false"/>
                <w:i/>
                <w:color w:val="000000"/>
                <w:sz w:val="20"/>
              </w:rPr>
              <w:t>укрепления</w:t>
            </w:r>
            <w:r>
              <w:rPr>
                <w:rFonts w:ascii="Times New Roman"/>
                <w:b w:val="false"/>
                <w:i w:val="false"/>
                <w:color w:val="000000"/>
                <w:sz w:val="20"/>
              </w:rPr>
              <w:t xml:space="preserve"> </w:t>
            </w:r>
            <w:r>
              <w:rPr>
                <w:rFonts w:ascii="Times New Roman"/>
                <w:b w:val="false"/>
                <w:i/>
                <w:color w:val="000000"/>
                <w:sz w:val="20"/>
              </w:rPr>
              <w:t>сектора</w:t>
            </w:r>
            <w:r>
              <w:rPr>
                <w:rFonts w:ascii="Times New Roman"/>
                <w:b w:val="false"/>
                <w:i w:val="false"/>
                <w:color w:val="000000"/>
                <w:sz w:val="20"/>
              </w:rPr>
              <w:t xml:space="preserve"> </w:t>
            </w:r>
            <w:r>
              <w:rPr>
                <w:rFonts w:ascii="Times New Roman"/>
                <w:b w:val="false"/>
                <w:i/>
                <w:color w:val="000000"/>
                <w:sz w:val="20"/>
              </w:rPr>
              <w:t>правосудия</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189</w:t>
            </w:r>
            <w:r>
              <w:rPr>
                <w:rFonts w:ascii="Times New Roman"/>
                <w:b w:val="false"/>
                <w:i w:val="false"/>
                <w:color w:val="000000"/>
                <w:sz w:val="20"/>
              </w:rPr>
              <w:t xml:space="preserve"> </w:t>
            </w:r>
            <w:r>
              <w:rPr>
                <w:rFonts w:ascii="Times New Roman"/>
                <w:b w:val="false"/>
                <w:i/>
                <w:color w:val="000000"/>
                <w:sz w:val="20"/>
              </w:rPr>
              <w:t>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судебно-медицинской,</w:t>
            </w:r>
            <w:r>
              <w:rPr>
                <w:rFonts w:ascii="Times New Roman"/>
                <w:b w:val="false"/>
                <w:i w:val="false"/>
                <w:color w:val="000000"/>
                <w:sz w:val="20"/>
              </w:rPr>
              <w:t xml:space="preserve"> </w:t>
            </w:r>
            <w:r>
              <w:rPr>
                <w:rFonts w:ascii="Times New Roman"/>
                <w:b w:val="false"/>
                <w:i/>
                <w:color w:val="000000"/>
                <w:sz w:val="20"/>
              </w:rPr>
              <w:t>судебно-наркологической,</w:t>
            </w:r>
            <w:r>
              <w:rPr>
                <w:rFonts w:ascii="Times New Roman"/>
                <w:b w:val="false"/>
                <w:i w:val="false"/>
                <w:color w:val="000000"/>
                <w:sz w:val="20"/>
              </w:rPr>
              <w:t xml:space="preserve"> </w:t>
            </w:r>
            <w:r>
              <w:rPr>
                <w:rFonts w:ascii="Times New Roman"/>
                <w:b w:val="false"/>
                <w:i/>
                <w:color w:val="000000"/>
                <w:sz w:val="20"/>
              </w:rPr>
              <w:t>судебно-психиатрической</w:t>
            </w:r>
            <w:r>
              <w:rPr>
                <w:rFonts w:ascii="Times New Roman"/>
                <w:b w:val="false"/>
                <w:i w:val="false"/>
                <w:color w:val="000000"/>
                <w:sz w:val="20"/>
              </w:rPr>
              <w:t xml:space="preserve"> </w:t>
            </w:r>
            <w:r>
              <w:rPr>
                <w:rFonts w:ascii="Times New Roman"/>
                <w:b w:val="false"/>
                <w:i/>
                <w:color w:val="000000"/>
                <w:sz w:val="20"/>
              </w:rPr>
              <w:t>экспертизам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351</w:t>
            </w:r>
            <w:r>
              <w:rPr>
                <w:rFonts w:ascii="Times New Roman"/>
                <w:b w:val="false"/>
                <w:i w:val="false"/>
                <w:color w:val="000000"/>
                <w:sz w:val="20"/>
              </w:rPr>
              <w:t xml:space="preserve"> </w:t>
            </w:r>
            <w:r>
              <w:rPr>
                <w:rFonts w:ascii="Times New Roman"/>
                <w:b w:val="false"/>
                <w:i/>
                <w:color w:val="000000"/>
                <w:sz w:val="20"/>
              </w:rPr>
              <w:t>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делам</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службы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708</w:t>
            </w:r>
            <w:r>
              <w:rPr>
                <w:rFonts w:ascii="Times New Roman"/>
                <w:b w:val="false"/>
                <w:i w:val="false"/>
                <w:color w:val="000000"/>
                <w:sz w:val="20"/>
              </w:rPr>
              <w:t xml:space="preserve"> </w:t>
            </w:r>
            <w:r>
              <w:rPr>
                <w:rFonts w:ascii="Times New Roman"/>
                <w:b/>
                <w:i w:val="false"/>
                <w:color w:val="000000"/>
                <w:sz w:val="20"/>
              </w:rPr>
              <w:t>897</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единой</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противодействию</w:t>
            </w:r>
            <w:r>
              <w:rPr>
                <w:rFonts w:ascii="Times New Roman"/>
                <w:b w:val="false"/>
                <w:i w:val="false"/>
                <w:color w:val="000000"/>
                <w:sz w:val="20"/>
              </w:rPr>
              <w:t xml:space="preserve"> </w:t>
            </w:r>
            <w:r>
              <w:rPr>
                <w:rFonts w:ascii="Times New Roman"/>
                <w:b w:val="false"/>
                <w:i/>
                <w:color w:val="000000"/>
                <w:sz w:val="20"/>
              </w:rPr>
              <w:t>коррупционным</w:t>
            </w:r>
            <w:r>
              <w:rPr>
                <w:rFonts w:ascii="Times New Roman"/>
                <w:b w:val="false"/>
                <w:i w:val="false"/>
                <w:color w:val="000000"/>
                <w:sz w:val="20"/>
              </w:rPr>
              <w:t xml:space="preserve"> </w:t>
            </w:r>
            <w:r>
              <w:rPr>
                <w:rFonts w:ascii="Times New Roman"/>
                <w:b w:val="false"/>
                <w:i/>
                <w:color w:val="000000"/>
                <w:sz w:val="20"/>
              </w:rPr>
              <w:t>преступлениям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r>
              <w:rPr>
                <w:rFonts w:ascii="Times New Roman"/>
                <w:b w:val="false"/>
                <w:i w:val="false"/>
                <w:color w:val="000000"/>
                <w:sz w:val="20"/>
              </w:rPr>
              <w:t xml:space="preserve"> </w:t>
            </w:r>
            <w:r>
              <w:rPr>
                <w:rFonts w:ascii="Times New Roman"/>
                <w:b w:val="false"/>
                <w:i/>
                <w:color w:val="000000"/>
                <w:sz w:val="20"/>
              </w:rPr>
              <w:t>708</w:t>
            </w:r>
            <w:r>
              <w:rPr>
                <w:rFonts w:ascii="Times New Roman"/>
                <w:b w:val="false"/>
                <w:i w:val="false"/>
                <w:color w:val="000000"/>
                <w:sz w:val="20"/>
              </w:rPr>
              <w:t xml:space="preserve"> </w:t>
            </w:r>
            <w:r>
              <w:rPr>
                <w:rFonts w:ascii="Times New Roman"/>
                <w:b w:val="false"/>
                <w:i/>
                <w:color w:val="000000"/>
                <w:sz w:val="20"/>
              </w:rPr>
              <w:t>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безопасности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r>
              <w:rPr>
                <w:rFonts w:ascii="Times New Roman"/>
                <w:b w:val="false"/>
                <w:i w:val="false"/>
                <w:color w:val="000000"/>
                <w:sz w:val="20"/>
              </w:rPr>
              <w:t xml:space="preserve"> </w:t>
            </w:r>
            <w:r>
              <w:rPr>
                <w:rFonts w:ascii="Times New Roman"/>
                <w:b/>
                <w:i w:val="false"/>
                <w:color w:val="000000"/>
                <w:sz w:val="20"/>
              </w:rPr>
              <w:t>305</w:t>
            </w:r>
            <w:r>
              <w:rPr>
                <w:rFonts w:ascii="Times New Roman"/>
                <w:b w:val="false"/>
                <w:i w:val="false"/>
                <w:color w:val="000000"/>
                <w:sz w:val="20"/>
              </w:rPr>
              <w:t xml:space="preserve"> </w:t>
            </w:r>
            <w:r>
              <w:rPr>
                <w:rFonts w:ascii="Times New Roman"/>
                <w:b/>
                <w:i w:val="false"/>
                <w:color w:val="000000"/>
                <w:sz w:val="20"/>
              </w:rPr>
              <w:t>532</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национальной</w:t>
            </w:r>
            <w:r>
              <w:rPr>
                <w:rFonts w:ascii="Times New Roman"/>
                <w:b w:val="false"/>
                <w:i w:val="false"/>
                <w:color w:val="000000"/>
                <w:sz w:val="20"/>
              </w:rPr>
              <w:t xml:space="preserve"> </w:t>
            </w:r>
            <w:r>
              <w:rPr>
                <w:rFonts w:ascii="Times New Roman"/>
                <w:b w:val="false"/>
                <w:i/>
                <w:color w:val="000000"/>
                <w:sz w:val="20"/>
              </w:rPr>
              <w:t>безопасности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w:t>
            </w:r>
            <w:r>
              <w:rPr>
                <w:rFonts w:ascii="Times New Roman"/>
                <w:b w:val="false"/>
                <w:i w:val="false"/>
                <w:color w:val="000000"/>
                <w:sz w:val="20"/>
              </w:rPr>
              <w:t xml:space="preserve"> </w:t>
            </w:r>
            <w:r>
              <w:rPr>
                <w:rFonts w:ascii="Times New Roman"/>
                <w:b w:val="false"/>
                <w:i/>
                <w:color w:val="000000"/>
                <w:sz w:val="20"/>
              </w:rPr>
              <w:t>793</w:t>
            </w:r>
            <w:r>
              <w:rPr>
                <w:rFonts w:ascii="Times New Roman"/>
                <w:b w:val="false"/>
                <w:i w:val="false"/>
                <w:color w:val="000000"/>
                <w:sz w:val="20"/>
              </w:rPr>
              <w:t xml:space="preserve"> </w:t>
            </w:r>
            <w:r>
              <w:rPr>
                <w:rFonts w:ascii="Times New Roman"/>
                <w:b w:val="false"/>
                <w:i/>
                <w:color w:val="000000"/>
                <w:sz w:val="20"/>
              </w:rPr>
              <w:t>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Программа</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национальной</w:t>
            </w:r>
            <w:r>
              <w:rPr>
                <w:rFonts w:ascii="Times New Roman"/>
                <w:b w:val="false"/>
                <w:i w:val="false"/>
                <w:color w:val="000000"/>
                <w:sz w:val="20"/>
              </w:rPr>
              <w:t xml:space="preserve"> </w:t>
            </w:r>
            <w:r>
              <w:rPr>
                <w:rFonts w:ascii="Times New Roman"/>
                <w:b w:val="false"/>
                <w:i/>
                <w:color w:val="000000"/>
                <w:sz w:val="20"/>
              </w:rPr>
              <w:t>безопасности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512</w:t>
            </w:r>
            <w:r>
              <w:rPr>
                <w:rFonts w:ascii="Times New Roman"/>
                <w:b w:val="false"/>
                <w:i w:val="false"/>
                <w:color w:val="000000"/>
                <w:sz w:val="20"/>
              </w:rPr>
              <w:t xml:space="preserve"> </w:t>
            </w:r>
            <w:r>
              <w:rPr>
                <w:rFonts w:ascii="Times New Roman"/>
                <w:b w:val="false"/>
                <w:i/>
                <w:color w:val="000000"/>
                <w:sz w:val="20"/>
              </w:rPr>
              <w:t>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r>
              <w:rPr>
                <w:rFonts w:ascii="Times New Roman"/>
                <w:b w:val="false"/>
                <w:i w:val="false"/>
                <w:color w:val="000000"/>
                <w:sz w:val="20"/>
              </w:rPr>
              <w:t xml:space="preserve"> </w:t>
            </w:r>
            <w:r>
              <w:rPr>
                <w:rFonts w:ascii="Times New Roman"/>
                <w:b/>
                <w:i w:val="false"/>
                <w:color w:val="000000"/>
                <w:sz w:val="20"/>
              </w:rPr>
              <w:t>внешней</w:t>
            </w:r>
            <w:r>
              <w:rPr>
                <w:rFonts w:ascii="Times New Roman"/>
                <w:b w:val="false"/>
                <w:i w:val="false"/>
                <w:color w:val="000000"/>
                <w:sz w:val="20"/>
              </w:rPr>
              <w:t xml:space="preserve"> </w:t>
            </w:r>
            <w:r>
              <w:rPr>
                <w:rFonts w:ascii="Times New Roman"/>
                <w:b/>
                <w:i w:val="false"/>
                <w:color w:val="000000"/>
                <w:sz w:val="20"/>
              </w:rPr>
              <w:t>разведки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"Сырбар"</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099</w:t>
            </w:r>
            <w:r>
              <w:rPr>
                <w:rFonts w:ascii="Times New Roman"/>
                <w:b w:val="false"/>
                <w:i w:val="false"/>
                <w:color w:val="000000"/>
                <w:sz w:val="20"/>
              </w:rPr>
              <w:t xml:space="preserve"> </w:t>
            </w:r>
            <w:r>
              <w:rPr>
                <w:rFonts w:ascii="Times New Roman"/>
                <w:b/>
                <w:i w:val="false"/>
                <w:color w:val="000000"/>
                <w:sz w:val="20"/>
              </w:rPr>
              <w:t>641</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внешней</w:t>
            </w:r>
            <w:r>
              <w:rPr>
                <w:rFonts w:ascii="Times New Roman"/>
                <w:b w:val="false"/>
                <w:i w:val="false"/>
                <w:color w:val="000000"/>
                <w:sz w:val="20"/>
              </w:rPr>
              <w:t xml:space="preserve"> </w:t>
            </w:r>
            <w:r>
              <w:rPr>
                <w:rFonts w:ascii="Times New Roman"/>
                <w:b w:val="false"/>
                <w:i/>
                <w:color w:val="000000"/>
                <w:sz w:val="20"/>
              </w:rPr>
              <w:t>разведки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r>
              <w:rPr>
                <w:rFonts w:ascii="Times New Roman"/>
                <w:b w:val="false"/>
                <w:i w:val="false"/>
                <w:color w:val="000000"/>
                <w:sz w:val="20"/>
              </w:rPr>
              <w:t xml:space="preserve"> </w:t>
            </w:r>
            <w:r>
              <w:rPr>
                <w:rFonts w:ascii="Times New Roman"/>
                <w:b w:val="false"/>
                <w:i/>
                <w:color w:val="000000"/>
                <w:sz w:val="20"/>
              </w:rPr>
              <w:t>099</w:t>
            </w:r>
            <w:r>
              <w:rPr>
                <w:rFonts w:ascii="Times New Roman"/>
                <w:b w:val="false"/>
                <w:i w:val="false"/>
                <w:color w:val="000000"/>
                <w:sz w:val="20"/>
              </w:rPr>
              <w:t xml:space="preserve"> </w:t>
            </w:r>
            <w:r>
              <w:rPr>
                <w:rFonts w:ascii="Times New Roman"/>
                <w:b w:val="false"/>
                <w:i/>
                <w:color w:val="000000"/>
                <w:sz w:val="20"/>
              </w:rPr>
              <w:t>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w:t>
            </w:r>
            <w:r>
              <w:rPr>
                <w:rFonts w:ascii="Times New Roman"/>
                <w:b w:val="false"/>
                <w:i w:val="false"/>
                <w:color w:val="000000"/>
                <w:sz w:val="20"/>
              </w:rPr>
              <w:t xml:space="preserve"> </w:t>
            </w:r>
            <w:r>
              <w:rPr>
                <w:rFonts w:ascii="Times New Roman"/>
                <w:b/>
                <w:i w:val="false"/>
                <w:color w:val="000000"/>
                <w:sz w:val="20"/>
              </w:rPr>
              <w:t>Суд</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val="false"/>
                <w:i w:val="false"/>
                <w:color w:val="000000"/>
                <w:sz w:val="20"/>
              </w:rPr>
              <w:t xml:space="preserve"> </w:t>
            </w:r>
            <w:r>
              <w:rPr>
                <w:rFonts w:ascii="Times New Roman"/>
                <w:b/>
                <w:i w:val="false"/>
                <w:color w:val="000000"/>
                <w:sz w:val="20"/>
              </w:rPr>
              <w:t>262</w:t>
            </w:r>
            <w:r>
              <w:rPr>
                <w:rFonts w:ascii="Times New Roman"/>
                <w:b w:val="false"/>
                <w:i w:val="false"/>
                <w:color w:val="000000"/>
                <w:sz w:val="20"/>
              </w:rPr>
              <w:t xml:space="preserve"> </w:t>
            </w:r>
            <w:r>
              <w:rPr>
                <w:rFonts w:ascii="Times New Roman"/>
                <w:b/>
                <w:i w:val="false"/>
                <w:color w:val="000000"/>
                <w:sz w:val="20"/>
              </w:rPr>
              <w:t>392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судебными</w:t>
            </w:r>
            <w:r>
              <w:rPr>
                <w:rFonts w:ascii="Times New Roman"/>
                <w:b w:val="false"/>
                <w:i w:val="false"/>
                <w:color w:val="000000"/>
                <w:sz w:val="20"/>
              </w:rPr>
              <w:t xml:space="preserve"> </w:t>
            </w:r>
            <w:r>
              <w:rPr>
                <w:rFonts w:ascii="Times New Roman"/>
                <w:b w:val="false"/>
                <w:i/>
                <w:color w:val="000000"/>
                <w:sz w:val="20"/>
              </w:rPr>
              <w:t>органами</w:t>
            </w:r>
            <w:r>
              <w:rPr>
                <w:rFonts w:ascii="Times New Roman"/>
                <w:b w:val="false"/>
                <w:i w:val="false"/>
                <w:color w:val="000000"/>
                <w:sz w:val="20"/>
              </w:rPr>
              <w:t xml:space="preserve"> </w:t>
            </w:r>
            <w:r>
              <w:rPr>
                <w:rFonts w:ascii="Times New Roman"/>
                <w:b w:val="false"/>
                <w:i/>
                <w:color w:val="000000"/>
                <w:sz w:val="20"/>
              </w:rPr>
              <w:t>судебной</w:t>
            </w:r>
            <w:r>
              <w:rPr>
                <w:rFonts w:ascii="Times New Roman"/>
                <w:b w:val="false"/>
                <w:i w:val="false"/>
                <w:color w:val="000000"/>
                <w:sz w:val="20"/>
              </w:rPr>
              <w:t xml:space="preserve"> </w:t>
            </w:r>
            <w:r>
              <w:rPr>
                <w:rFonts w:ascii="Times New Roman"/>
                <w:b w:val="false"/>
                <w:i/>
                <w:color w:val="000000"/>
                <w:sz w:val="20"/>
              </w:rPr>
              <w:t>защиты</w:t>
            </w:r>
            <w:r>
              <w:rPr>
                <w:rFonts w:ascii="Times New Roman"/>
                <w:b w:val="false"/>
                <w:i w:val="false"/>
                <w:color w:val="000000"/>
                <w:sz w:val="20"/>
              </w:rPr>
              <w:t xml:space="preserve"> </w:t>
            </w:r>
            <w:r>
              <w:rPr>
                <w:rFonts w:ascii="Times New Roman"/>
                <w:b w:val="false"/>
                <w:i/>
                <w:color w:val="000000"/>
                <w:sz w:val="20"/>
              </w:rPr>
              <w:t>прав,</w:t>
            </w:r>
            <w:r>
              <w:rPr>
                <w:rFonts w:ascii="Times New Roman"/>
                <w:b w:val="false"/>
                <w:i w:val="false"/>
                <w:color w:val="000000"/>
                <w:sz w:val="20"/>
              </w:rPr>
              <w:t xml:space="preserve"> </w:t>
            </w:r>
            <w:r>
              <w:rPr>
                <w:rFonts w:ascii="Times New Roman"/>
                <w:b w:val="false"/>
                <w:i/>
                <w:color w:val="000000"/>
                <w:sz w:val="20"/>
              </w:rPr>
              <w:t>свобод</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законных</w:t>
            </w:r>
            <w:r>
              <w:rPr>
                <w:rFonts w:ascii="Times New Roman"/>
                <w:b w:val="false"/>
                <w:i w:val="false"/>
                <w:color w:val="000000"/>
                <w:sz w:val="20"/>
              </w:rPr>
              <w:t xml:space="preserve"> </w:t>
            </w:r>
            <w:r>
              <w:rPr>
                <w:rFonts w:ascii="Times New Roman"/>
                <w:b w:val="false"/>
                <w:i/>
                <w:color w:val="000000"/>
                <w:sz w:val="20"/>
              </w:rPr>
              <w:t>интересов</w:t>
            </w:r>
            <w:r>
              <w:rPr>
                <w:rFonts w:ascii="Times New Roman"/>
                <w:b w:val="false"/>
                <w:i w:val="false"/>
                <w:color w:val="000000"/>
                <w:sz w:val="20"/>
              </w:rPr>
              <w:t xml:space="preserve"> </w:t>
            </w:r>
            <w:r>
              <w:rPr>
                <w:rFonts w:ascii="Times New Roman"/>
                <w:b w:val="false"/>
                <w:i/>
                <w:color w:val="000000"/>
                <w:sz w:val="20"/>
              </w:rPr>
              <w:t>граждан</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организаций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253</w:t>
            </w:r>
            <w:r>
              <w:rPr>
                <w:rFonts w:ascii="Times New Roman"/>
                <w:b w:val="false"/>
                <w:i w:val="false"/>
                <w:color w:val="000000"/>
                <w:sz w:val="20"/>
              </w:rPr>
              <w:t xml:space="preserve"> </w:t>
            </w:r>
            <w:r>
              <w:rPr>
                <w:rFonts w:ascii="Times New Roman"/>
                <w:b w:val="false"/>
                <w:i/>
                <w:color w:val="000000"/>
                <w:sz w:val="20"/>
              </w:rPr>
              <w:t>212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Совершенствование</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судебного</w:t>
            </w:r>
            <w:r>
              <w:rPr>
                <w:rFonts w:ascii="Times New Roman"/>
                <w:b w:val="false"/>
                <w:i w:val="false"/>
                <w:color w:val="000000"/>
                <w:sz w:val="20"/>
              </w:rPr>
              <w:t xml:space="preserve"> </w:t>
            </w:r>
            <w:r>
              <w:rPr>
                <w:rFonts w:ascii="Times New Roman"/>
                <w:b w:val="false"/>
                <w:i/>
                <w:color w:val="000000"/>
                <w:sz w:val="20"/>
              </w:rPr>
              <w:t>мониторинга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Республике</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r>
              <w:rPr>
                <w:rFonts w:ascii="Times New Roman"/>
                <w:b w:val="false"/>
                <w:i w:val="false"/>
                <w:color w:val="000000"/>
                <w:sz w:val="20"/>
              </w:rPr>
              <w:t xml:space="preserve"> </w:t>
            </w:r>
            <w:r>
              <w:rPr>
                <w:rFonts w:ascii="Times New Roman"/>
                <w:b w:val="false"/>
                <w:i/>
                <w:color w:val="000000"/>
                <w:sz w:val="20"/>
              </w:rPr>
              <w:t>180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w:t>
            </w:r>
            <w:r>
              <w:rPr>
                <w:rFonts w:ascii="Times New Roman"/>
                <w:b w:val="false"/>
                <w:i w:val="false"/>
                <w:color w:val="000000"/>
                <w:sz w:val="20"/>
              </w:rPr>
              <w:t xml:space="preserve"> </w:t>
            </w:r>
            <w:r>
              <w:rPr>
                <w:rFonts w:ascii="Times New Roman"/>
                <w:b/>
                <w:i w:val="false"/>
                <w:color w:val="000000"/>
                <w:sz w:val="20"/>
              </w:rPr>
              <w:t>прокуратура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735</w:t>
            </w:r>
            <w:r>
              <w:rPr>
                <w:rFonts w:ascii="Times New Roman"/>
                <w:b w:val="false"/>
                <w:i w:val="false"/>
                <w:color w:val="000000"/>
                <w:sz w:val="20"/>
              </w:rPr>
              <w:t xml:space="preserve"> </w:t>
            </w:r>
            <w:r>
              <w:rPr>
                <w:rFonts w:ascii="Times New Roman"/>
                <w:b/>
                <w:i w:val="false"/>
                <w:color w:val="000000"/>
                <w:sz w:val="20"/>
              </w:rPr>
              <w:t>293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Осуществление</w:t>
            </w:r>
            <w:r>
              <w:rPr>
                <w:rFonts w:ascii="Times New Roman"/>
                <w:b w:val="false"/>
                <w:i w:val="false"/>
                <w:color w:val="000000"/>
                <w:sz w:val="20"/>
              </w:rPr>
              <w:t xml:space="preserve"> </w:t>
            </w:r>
            <w:r>
              <w:rPr>
                <w:rFonts w:ascii="Times New Roman"/>
                <w:b w:val="false"/>
                <w:i/>
                <w:color w:val="000000"/>
                <w:sz w:val="20"/>
              </w:rPr>
              <w:t>высшего</w:t>
            </w:r>
            <w:r>
              <w:rPr>
                <w:rFonts w:ascii="Times New Roman"/>
                <w:b w:val="false"/>
                <w:i w:val="false"/>
                <w:color w:val="000000"/>
                <w:sz w:val="20"/>
              </w:rPr>
              <w:t xml:space="preserve"> </w:t>
            </w:r>
            <w:r>
              <w:rPr>
                <w:rFonts w:ascii="Times New Roman"/>
                <w:b w:val="false"/>
                <w:i/>
                <w:color w:val="000000"/>
                <w:sz w:val="20"/>
              </w:rPr>
              <w:t>надзора</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точным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единообразным</w:t>
            </w:r>
            <w:r>
              <w:rPr>
                <w:rFonts w:ascii="Times New Roman"/>
                <w:b w:val="false"/>
                <w:i w:val="false"/>
                <w:color w:val="000000"/>
                <w:sz w:val="20"/>
              </w:rPr>
              <w:t xml:space="preserve"> </w:t>
            </w:r>
            <w:r>
              <w:rPr>
                <w:rFonts w:ascii="Times New Roman"/>
                <w:b w:val="false"/>
                <w:i/>
                <w:color w:val="000000"/>
                <w:sz w:val="20"/>
              </w:rPr>
              <w:t>применением</w:t>
            </w:r>
            <w:r>
              <w:rPr>
                <w:rFonts w:ascii="Times New Roman"/>
                <w:b w:val="false"/>
                <w:i w:val="false"/>
                <w:color w:val="000000"/>
                <w:sz w:val="20"/>
              </w:rPr>
              <w:t xml:space="preserve"> </w:t>
            </w:r>
            <w:r>
              <w:rPr>
                <w:rFonts w:ascii="Times New Roman"/>
                <w:b w:val="false"/>
                <w:i/>
                <w:color w:val="000000"/>
                <w:sz w:val="20"/>
              </w:rPr>
              <w:t>законов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подзаконных</w:t>
            </w:r>
            <w:r>
              <w:rPr>
                <w:rFonts w:ascii="Times New Roman"/>
                <w:b w:val="false"/>
                <w:i w:val="false"/>
                <w:color w:val="000000"/>
                <w:sz w:val="20"/>
              </w:rPr>
              <w:t xml:space="preserve"> </w:t>
            </w:r>
            <w:r>
              <w:rPr>
                <w:rFonts w:ascii="Times New Roman"/>
                <w:b w:val="false"/>
                <w:i/>
                <w:color w:val="000000"/>
                <w:sz w:val="20"/>
              </w:rPr>
              <w:t>актов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Республике</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r>
              <w:rPr>
                <w:rFonts w:ascii="Times New Roman"/>
                <w:b w:val="false"/>
                <w:i w:val="false"/>
                <w:color w:val="000000"/>
                <w:sz w:val="20"/>
              </w:rPr>
              <w:t xml:space="preserve"> </w:t>
            </w:r>
            <w:r>
              <w:rPr>
                <w:rFonts w:ascii="Times New Roman"/>
                <w:b w:val="false"/>
                <w:i/>
                <w:color w:val="000000"/>
                <w:sz w:val="20"/>
              </w:rPr>
              <w:t>706</w:t>
            </w:r>
            <w:r>
              <w:rPr>
                <w:rFonts w:ascii="Times New Roman"/>
                <w:b w:val="false"/>
                <w:i w:val="false"/>
                <w:color w:val="000000"/>
                <w:sz w:val="20"/>
              </w:rPr>
              <w:t xml:space="preserve"> </w:t>
            </w:r>
            <w:r>
              <w:rPr>
                <w:rFonts w:ascii="Times New Roman"/>
                <w:b w:val="false"/>
                <w:i/>
                <w:color w:val="000000"/>
                <w:sz w:val="20"/>
              </w:rPr>
              <w:t>472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защиты</w:t>
            </w:r>
            <w:r>
              <w:rPr>
                <w:rFonts w:ascii="Times New Roman"/>
                <w:b w:val="false"/>
                <w:i w:val="false"/>
                <w:color w:val="000000"/>
                <w:sz w:val="20"/>
              </w:rPr>
              <w:t xml:space="preserve"> </w:t>
            </w:r>
            <w:r>
              <w:rPr>
                <w:rFonts w:ascii="Times New Roman"/>
                <w:b w:val="false"/>
                <w:i/>
                <w:color w:val="000000"/>
                <w:sz w:val="20"/>
              </w:rPr>
              <w:t>прав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свобод</w:t>
            </w:r>
            <w:r>
              <w:rPr>
                <w:rFonts w:ascii="Times New Roman"/>
                <w:b w:val="false"/>
                <w:i w:val="false"/>
                <w:color w:val="000000"/>
                <w:sz w:val="20"/>
              </w:rPr>
              <w:t xml:space="preserve"> </w:t>
            </w:r>
            <w:r>
              <w:rPr>
                <w:rFonts w:ascii="Times New Roman"/>
                <w:b w:val="false"/>
                <w:i/>
                <w:color w:val="000000"/>
                <w:sz w:val="20"/>
              </w:rPr>
              <w:t>лиц,</w:t>
            </w:r>
            <w:r>
              <w:rPr>
                <w:rFonts w:ascii="Times New Roman"/>
                <w:b w:val="false"/>
                <w:i w:val="false"/>
                <w:color w:val="000000"/>
                <w:sz w:val="20"/>
              </w:rPr>
              <w:t xml:space="preserve"> </w:t>
            </w:r>
            <w:r>
              <w:rPr>
                <w:rFonts w:ascii="Times New Roman"/>
                <w:b w:val="false"/>
                <w:i/>
                <w:color w:val="000000"/>
                <w:sz w:val="20"/>
              </w:rPr>
              <w:t>участвующих</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уголовном</w:t>
            </w:r>
            <w:r>
              <w:rPr>
                <w:rFonts w:ascii="Times New Roman"/>
                <w:b w:val="false"/>
                <w:i w:val="false"/>
                <w:color w:val="000000"/>
                <w:sz w:val="20"/>
              </w:rPr>
              <w:t xml:space="preserve"> </w:t>
            </w:r>
            <w:r>
              <w:rPr>
                <w:rFonts w:ascii="Times New Roman"/>
                <w:b w:val="false"/>
                <w:i/>
                <w:color w:val="000000"/>
                <w:sz w:val="20"/>
              </w:rPr>
              <w:t>процессе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Представление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защита</w:t>
            </w:r>
            <w:r>
              <w:rPr>
                <w:rFonts w:ascii="Times New Roman"/>
                <w:b w:val="false"/>
                <w:i w:val="false"/>
                <w:color w:val="000000"/>
                <w:sz w:val="20"/>
              </w:rPr>
              <w:t xml:space="preserve"> </w:t>
            </w:r>
            <w:r>
              <w:rPr>
                <w:rFonts w:ascii="Times New Roman"/>
                <w:b w:val="false"/>
                <w:i/>
                <w:color w:val="000000"/>
                <w:sz w:val="20"/>
              </w:rPr>
              <w:t>интересов</w:t>
            </w:r>
            <w:r>
              <w:rPr>
                <w:rFonts w:ascii="Times New Roman"/>
                <w:b w:val="false"/>
                <w:i w:val="false"/>
                <w:color w:val="000000"/>
                <w:sz w:val="20"/>
              </w:rPr>
              <w:t xml:space="preserve"> </w:t>
            </w:r>
            <w:r>
              <w:rPr>
                <w:rFonts w:ascii="Times New Roman"/>
                <w:b w:val="false"/>
                <w:i/>
                <w:color w:val="000000"/>
                <w:sz w:val="20"/>
              </w:rPr>
              <w:t>государства</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987</w:t>
            </w:r>
            <w:r>
              <w:rPr>
                <w:rFonts w:ascii="Times New Roman"/>
                <w:b w:val="false"/>
                <w:i w:val="false"/>
                <w:color w:val="000000"/>
                <w:sz w:val="20"/>
              </w:rPr>
              <w:t xml:space="preserve"> </w:t>
            </w:r>
            <w:r>
              <w:rPr>
                <w:rFonts w:ascii="Times New Roman"/>
                <w:b w:val="false"/>
                <w:i/>
                <w:color w:val="000000"/>
                <w:sz w:val="20"/>
              </w:rPr>
              <w:t>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w:t>
            </w:r>
            <w:r>
              <w:rPr>
                <w:rFonts w:ascii="Times New Roman"/>
                <w:b w:val="false"/>
                <w:i w:val="false"/>
                <w:color w:val="000000"/>
                <w:sz w:val="20"/>
              </w:rPr>
              <w:t xml:space="preserve"> </w:t>
            </w:r>
            <w:r>
              <w:rPr>
                <w:rFonts w:ascii="Times New Roman"/>
                <w:b w:val="false"/>
                <w:i/>
                <w:color w:val="000000"/>
                <w:sz w:val="20"/>
              </w:rPr>
              <w:t>оперативной</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обеспечения</w:t>
            </w:r>
            <w:r>
              <w:rPr>
                <w:rFonts w:ascii="Times New Roman"/>
                <w:b w:val="false"/>
                <w:i w:val="false"/>
                <w:color w:val="000000"/>
                <w:sz w:val="20"/>
              </w:rPr>
              <w:t xml:space="preserve"> </w:t>
            </w:r>
            <w:r>
              <w:rPr>
                <w:rFonts w:ascii="Times New Roman"/>
                <w:b w:val="false"/>
                <w:i/>
                <w:color w:val="000000"/>
                <w:sz w:val="20"/>
              </w:rPr>
              <w:t>правовой</w:t>
            </w:r>
            <w:r>
              <w:rPr>
                <w:rFonts w:ascii="Times New Roman"/>
                <w:b w:val="false"/>
                <w:i w:val="false"/>
                <w:color w:val="000000"/>
                <w:sz w:val="20"/>
              </w:rPr>
              <w:t xml:space="preserve">  </w:t>
            </w:r>
            <w:r>
              <w:rPr>
                <w:rFonts w:ascii="Times New Roman"/>
                <w:b w:val="false"/>
                <w:i/>
                <w:color w:val="000000"/>
                <w:sz w:val="20"/>
              </w:rPr>
              <w:t>статистической</w:t>
            </w:r>
            <w:r>
              <w:rPr>
                <w:rFonts w:ascii="Times New Roman"/>
                <w:b w:val="false"/>
                <w:i w:val="false"/>
                <w:color w:val="000000"/>
                <w:sz w:val="20"/>
              </w:rPr>
              <w:t xml:space="preserve"> </w:t>
            </w:r>
            <w:r>
              <w:rPr>
                <w:rFonts w:ascii="Times New Roman"/>
                <w:b w:val="false"/>
                <w:i/>
                <w:color w:val="000000"/>
                <w:sz w:val="20"/>
              </w:rPr>
              <w:t>информацией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охраны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654</w:t>
            </w:r>
            <w:r>
              <w:rPr>
                <w:rFonts w:ascii="Times New Roman"/>
                <w:b w:val="false"/>
                <w:i w:val="false"/>
                <w:color w:val="000000"/>
                <w:sz w:val="20"/>
              </w:rPr>
              <w:t xml:space="preserve"> </w:t>
            </w:r>
            <w:r>
              <w:rPr>
                <w:rFonts w:ascii="Times New Roman"/>
                <w:b/>
                <w:i w:val="false"/>
                <w:color w:val="000000"/>
                <w:sz w:val="20"/>
              </w:rPr>
              <w:t>918</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безопасности</w:t>
            </w:r>
            <w:r>
              <w:rPr>
                <w:rFonts w:ascii="Times New Roman"/>
                <w:b w:val="false"/>
                <w:i w:val="false"/>
                <w:color w:val="000000"/>
                <w:sz w:val="20"/>
              </w:rPr>
              <w:t xml:space="preserve"> </w:t>
            </w:r>
            <w:r>
              <w:rPr>
                <w:rFonts w:ascii="Times New Roman"/>
                <w:b w:val="false"/>
                <w:i/>
                <w:color w:val="000000"/>
                <w:sz w:val="20"/>
              </w:rPr>
              <w:t>охраняемых</w:t>
            </w:r>
            <w:r>
              <w:rPr>
                <w:rFonts w:ascii="Times New Roman"/>
                <w:b w:val="false"/>
                <w:i w:val="false"/>
                <w:color w:val="000000"/>
                <w:sz w:val="20"/>
              </w:rPr>
              <w:t xml:space="preserve"> </w:t>
            </w:r>
            <w:r>
              <w:rPr>
                <w:rFonts w:ascii="Times New Roman"/>
                <w:b w:val="false"/>
                <w:i/>
                <w:color w:val="000000"/>
                <w:sz w:val="20"/>
              </w:rPr>
              <w:t>лиц</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объектов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r>
              <w:rPr>
                <w:rFonts w:ascii="Times New Roman"/>
                <w:b w:val="false"/>
                <w:i w:val="false"/>
                <w:color w:val="000000"/>
                <w:sz w:val="20"/>
              </w:rPr>
              <w:t xml:space="preserve"> </w:t>
            </w:r>
            <w:r>
              <w:rPr>
                <w:rFonts w:ascii="Times New Roman"/>
                <w:b w:val="false"/>
                <w:i/>
                <w:color w:val="000000"/>
                <w:sz w:val="20"/>
              </w:rPr>
              <w:t>261</w:t>
            </w:r>
            <w:r>
              <w:rPr>
                <w:rFonts w:ascii="Times New Roman"/>
                <w:b w:val="false"/>
                <w:i w:val="false"/>
                <w:color w:val="000000"/>
                <w:sz w:val="20"/>
              </w:rPr>
              <w:t xml:space="preserve"> </w:t>
            </w:r>
            <w:r>
              <w:rPr>
                <w:rFonts w:ascii="Times New Roman"/>
                <w:b w:val="false"/>
                <w:i/>
                <w:color w:val="000000"/>
                <w:sz w:val="20"/>
              </w:rPr>
              <w:t>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Программа</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Службы</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охраны</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393</w:t>
            </w:r>
            <w:r>
              <w:rPr>
                <w:rFonts w:ascii="Times New Roman"/>
                <w:b w:val="false"/>
                <w:i w:val="false"/>
                <w:color w:val="000000"/>
                <w:sz w:val="20"/>
              </w:rPr>
              <w:t xml:space="preserve"> </w:t>
            </w:r>
            <w:r>
              <w:rPr>
                <w:rFonts w:ascii="Times New Roman"/>
                <w:b w:val="false"/>
                <w:i/>
                <w:color w:val="000000"/>
                <w:sz w:val="20"/>
              </w:rPr>
              <w:t>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530</w:t>
            </w:r>
            <w:r>
              <w:rPr>
                <w:rFonts w:ascii="Times New Roman"/>
                <w:b w:val="false"/>
                <w:i w:val="false"/>
                <w:color w:val="000000"/>
                <w:sz w:val="20"/>
              </w:rPr>
              <w:t xml:space="preserve"> </w:t>
            </w:r>
            <w:r>
              <w:rPr>
                <w:rFonts w:ascii="Times New Roman"/>
                <w:b w:val="false"/>
                <w:i/>
                <w:color w:val="000000"/>
                <w:sz w:val="20"/>
              </w:rPr>
              <w:t>898</w:t>
            </w:r>
            <w:r>
              <w:rPr>
                <w:rFonts w:ascii="Times New Roman"/>
                <w:b w:val="false"/>
                <w:i w:val="false"/>
                <w:color w:val="000000"/>
                <w:sz w:val="20"/>
              </w:rPr>
              <w:t xml:space="preserve"> </w:t>
            </w:r>
            <w:r>
              <w:rPr>
                <w:rFonts w:ascii="Times New Roman"/>
                <w:b w:val="false"/>
                <w:i/>
                <w:color w:val="000000"/>
                <w:sz w:val="20"/>
              </w:rPr>
              <w:t>429</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w:t>
            </w:r>
            <w:r>
              <w:rPr>
                <w:rFonts w:ascii="Times New Roman"/>
                <w:b w:val="false"/>
                <w:i w:val="false"/>
                <w:color w:val="000000"/>
                <w:sz w:val="20"/>
              </w:rPr>
              <w:t xml:space="preserve"> </w:t>
            </w:r>
            <w:r>
              <w:rPr>
                <w:rFonts w:ascii="Times New Roman"/>
                <w:b/>
                <w:i w:val="false"/>
                <w:color w:val="000000"/>
                <w:sz w:val="20"/>
              </w:rPr>
              <w:t>Премьер-Министра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858</w:t>
            </w:r>
            <w:r>
              <w:rPr>
                <w:rFonts w:ascii="Times New Roman"/>
                <w:b w:val="false"/>
                <w:i w:val="false"/>
                <w:color w:val="000000"/>
                <w:sz w:val="20"/>
              </w:rPr>
              <w:t xml:space="preserve"> </w:t>
            </w:r>
            <w:r>
              <w:rPr>
                <w:rFonts w:ascii="Times New Roman"/>
                <w:b/>
                <w:i w:val="false"/>
                <w:color w:val="000000"/>
                <w:sz w:val="20"/>
              </w:rPr>
              <w:t>324</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w:t>
            </w:r>
            <w:r>
              <w:rPr>
                <w:rFonts w:ascii="Times New Roman"/>
                <w:b w:val="false"/>
                <w:i w:val="false"/>
                <w:color w:val="000000"/>
                <w:sz w:val="20"/>
              </w:rPr>
              <w:t xml:space="preserve"> </w:t>
            </w:r>
            <w:r>
              <w:rPr>
                <w:rFonts w:ascii="Times New Roman"/>
                <w:b w:val="false"/>
                <w:i/>
                <w:color w:val="000000"/>
                <w:sz w:val="20"/>
              </w:rPr>
              <w:t>вклад</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АОО</w:t>
            </w:r>
            <w:r>
              <w:rPr>
                <w:rFonts w:ascii="Times New Roman"/>
                <w:b w:val="false"/>
                <w:i w:val="false"/>
                <w:color w:val="000000"/>
                <w:sz w:val="20"/>
              </w:rPr>
              <w:t xml:space="preserve"> </w:t>
            </w:r>
            <w:r>
              <w:rPr>
                <w:rFonts w:ascii="Times New Roman"/>
                <w:b w:val="false"/>
                <w:i/>
                <w:color w:val="000000"/>
                <w:sz w:val="20"/>
              </w:rPr>
              <w:t>"Назарбаев</w:t>
            </w:r>
            <w:r>
              <w:rPr>
                <w:rFonts w:ascii="Times New Roman"/>
                <w:b w:val="false"/>
                <w:i w:val="false"/>
                <w:color w:val="000000"/>
                <w:sz w:val="20"/>
              </w:rPr>
              <w:t xml:space="preserve"> </w:t>
            </w:r>
            <w:r>
              <w:rPr>
                <w:rFonts w:ascii="Times New Roman"/>
                <w:b w:val="false"/>
                <w:i/>
                <w:color w:val="000000"/>
                <w:sz w:val="20"/>
              </w:rPr>
              <w:t>Университет"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858</w:t>
            </w:r>
            <w:r>
              <w:rPr>
                <w:rFonts w:ascii="Times New Roman"/>
                <w:b w:val="false"/>
                <w:i w:val="false"/>
                <w:color w:val="000000"/>
                <w:sz w:val="20"/>
              </w:rPr>
              <w:t xml:space="preserve"> </w:t>
            </w:r>
            <w:r>
              <w:rPr>
                <w:rFonts w:ascii="Times New Roman"/>
                <w:b w:val="false"/>
                <w:i/>
                <w:color w:val="000000"/>
                <w:sz w:val="20"/>
              </w:rPr>
              <w:t>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311</w:t>
            </w:r>
            <w:r>
              <w:rPr>
                <w:rFonts w:ascii="Times New Roman"/>
                <w:b w:val="false"/>
                <w:i w:val="false"/>
                <w:color w:val="000000"/>
                <w:sz w:val="20"/>
              </w:rPr>
              <w:t xml:space="preserve"> </w:t>
            </w:r>
            <w:r>
              <w:rPr>
                <w:rFonts w:ascii="Times New Roman"/>
                <w:b/>
                <w:i w:val="false"/>
                <w:color w:val="000000"/>
                <w:sz w:val="20"/>
              </w:rPr>
              <w:t>122</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Обучение,</w:t>
            </w:r>
            <w:r>
              <w:rPr>
                <w:rFonts w:ascii="Times New Roman"/>
                <w:b w:val="false"/>
                <w:i w:val="false"/>
                <w:color w:val="000000"/>
                <w:sz w:val="20"/>
              </w:rPr>
              <w:t xml:space="preserve">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Министерства</w:t>
            </w:r>
            <w:r>
              <w:rPr>
                <w:rFonts w:ascii="Times New Roman"/>
                <w:b w:val="false"/>
                <w:i w:val="false"/>
                <w:color w:val="000000"/>
                <w:sz w:val="20"/>
              </w:rPr>
              <w:t xml:space="preserve"> </w:t>
            </w:r>
            <w:r>
              <w:rPr>
                <w:rFonts w:ascii="Times New Roman"/>
                <w:b w:val="false"/>
                <w:i/>
                <w:color w:val="000000"/>
                <w:sz w:val="20"/>
              </w:rPr>
              <w:t>внутренних</w:t>
            </w:r>
            <w:r>
              <w:rPr>
                <w:rFonts w:ascii="Times New Roman"/>
                <w:b w:val="false"/>
                <w:i w:val="false"/>
                <w:color w:val="000000"/>
                <w:sz w:val="20"/>
              </w:rPr>
              <w:t xml:space="preserve"> </w:t>
            </w:r>
            <w:r>
              <w:rPr>
                <w:rFonts w:ascii="Times New Roman"/>
                <w:b w:val="false"/>
                <w:i/>
                <w:color w:val="000000"/>
                <w:sz w:val="20"/>
              </w:rPr>
              <w:t>дел</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311</w:t>
            </w:r>
            <w:r>
              <w:rPr>
                <w:rFonts w:ascii="Times New Roman"/>
                <w:b w:val="false"/>
                <w:i w:val="false"/>
                <w:color w:val="000000"/>
                <w:sz w:val="20"/>
              </w:rPr>
              <w:t xml:space="preserve"> </w:t>
            </w:r>
            <w:r>
              <w:rPr>
                <w:rFonts w:ascii="Times New Roman"/>
                <w:b w:val="false"/>
                <w:i/>
                <w:color w:val="000000"/>
                <w:sz w:val="20"/>
              </w:rPr>
              <w:t>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обороны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720</w:t>
            </w:r>
            <w:r>
              <w:rPr>
                <w:rFonts w:ascii="Times New Roman"/>
                <w:b w:val="false"/>
                <w:i w:val="false"/>
                <w:color w:val="000000"/>
                <w:sz w:val="20"/>
              </w:rPr>
              <w:t xml:space="preserve"> </w:t>
            </w:r>
            <w:r>
              <w:rPr>
                <w:rFonts w:ascii="Times New Roman"/>
                <w:b/>
                <w:i w:val="false"/>
                <w:color w:val="000000"/>
                <w:sz w:val="20"/>
              </w:rPr>
              <w:t>204</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Общеобразовательное</w:t>
            </w:r>
            <w:r>
              <w:rPr>
                <w:rFonts w:ascii="Times New Roman"/>
                <w:b w:val="false"/>
                <w:i w:val="false"/>
                <w:color w:val="000000"/>
                <w:sz w:val="20"/>
              </w:rPr>
              <w:t xml:space="preserve"> </w:t>
            </w:r>
            <w:r>
              <w:rPr>
                <w:rFonts w:ascii="Times New Roman"/>
                <w:b w:val="false"/>
                <w:i/>
                <w:color w:val="000000"/>
                <w:sz w:val="20"/>
              </w:rPr>
              <w:t>обучение</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специализированных</w:t>
            </w:r>
            <w:r>
              <w:rPr>
                <w:rFonts w:ascii="Times New Roman"/>
                <w:b w:val="false"/>
                <w:i w:val="false"/>
                <w:color w:val="000000"/>
                <w:sz w:val="20"/>
              </w:rPr>
              <w:t xml:space="preserve"> </w:t>
            </w:r>
            <w:r>
              <w:rPr>
                <w:rFonts w:ascii="Times New Roman"/>
                <w:b w:val="false"/>
                <w:i/>
                <w:color w:val="000000"/>
                <w:sz w:val="20"/>
              </w:rPr>
              <w:t>организациях</w:t>
            </w:r>
            <w:r>
              <w:rPr>
                <w:rFonts w:ascii="Times New Roman"/>
                <w:b w:val="false"/>
                <w:i w:val="false"/>
                <w:color w:val="000000"/>
                <w:sz w:val="20"/>
              </w:rPr>
              <w:t xml:space="preserve"> </w:t>
            </w:r>
            <w:r>
              <w:rPr>
                <w:rFonts w:ascii="Times New Roman"/>
                <w:b w:val="false"/>
                <w:i/>
                <w:color w:val="000000"/>
                <w:sz w:val="20"/>
              </w:rPr>
              <w:t>образования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012</w:t>
            </w:r>
            <w:r>
              <w:rPr>
                <w:rFonts w:ascii="Times New Roman"/>
                <w:b w:val="false"/>
                <w:i w:val="false"/>
                <w:color w:val="000000"/>
                <w:sz w:val="20"/>
              </w:rPr>
              <w:t xml:space="preserve"> </w:t>
            </w:r>
            <w:r>
              <w:rPr>
                <w:rFonts w:ascii="Times New Roman"/>
                <w:b w:val="false"/>
                <w:i/>
                <w:color w:val="000000"/>
                <w:sz w:val="20"/>
              </w:rPr>
              <w:t>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w:t>
            </w:r>
            <w:r>
              <w:rPr>
                <w:rFonts w:ascii="Times New Roman"/>
                <w:b w:val="false"/>
                <w:i w:val="false"/>
                <w:color w:val="000000"/>
                <w:sz w:val="20"/>
              </w:rPr>
              <w:t xml:space="preserve"> </w:t>
            </w:r>
            <w:r>
              <w:rPr>
                <w:rFonts w:ascii="Times New Roman"/>
                <w:b w:val="false"/>
                <w:i/>
                <w:color w:val="000000"/>
                <w:sz w:val="20"/>
              </w:rPr>
              <w:t>специалистов</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высшим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послевузовским</w:t>
            </w:r>
            <w:r>
              <w:rPr>
                <w:rFonts w:ascii="Times New Roman"/>
                <w:b w:val="false"/>
                <w:i w:val="false"/>
                <w:color w:val="000000"/>
                <w:sz w:val="20"/>
              </w:rPr>
              <w:t xml:space="preserve"> </w:t>
            </w:r>
            <w:r>
              <w:rPr>
                <w:rFonts w:ascii="Times New Roman"/>
                <w:b w:val="false"/>
                <w:i/>
                <w:color w:val="000000"/>
                <w:sz w:val="20"/>
              </w:rPr>
              <w:t>профессиональным</w:t>
            </w:r>
            <w:r>
              <w:rPr>
                <w:rFonts w:ascii="Times New Roman"/>
                <w:b w:val="false"/>
                <w:i w:val="false"/>
                <w:color w:val="000000"/>
                <w:sz w:val="20"/>
              </w:rPr>
              <w:t xml:space="preserve"> </w:t>
            </w:r>
            <w:r>
              <w:rPr>
                <w:rFonts w:ascii="Times New Roman"/>
                <w:b w:val="false"/>
                <w:i/>
                <w:color w:val="000000"/>
                <w:sz w:val="20"/>
              </w:rPr>
              <w:t>образованием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155</w:t>
            </w:r>
            <w:r>
              <w:rPr>
                <w:rFonts w:ascii="Times New Roman"/>
                <w:b w:val="false"/>
                <w:i w:val="false"/>
                <w:color w:val="000000"/>
                <w:sz w:val="20"/>
              </w:rPr>
              <w:t xml:space="preserve"> </w:t>
            </w:r>
            <w:r>
              <w:rPr>
                <w:rFonts w:ascii="Times New Roman"/>
                <w:b w:val="false"/>
                <w:i/>
                <w:color w:val="000000"/>
                <w:sz w:val="20"/>
              </w:rPr>
              <w:t>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w:t>
            </w:r>
            <w:r>
              <w:rPr>
                <w:rFonts w:ascii="Times New Roman"/>
                <w:b w:val="false"/>
                <w:i w:val="false"/>
                <w:color w:val="000000"/>
                <w:sz w:val="20"/>
              </w:rPr>
              <w:t xml:space="preserve"> </w:t>
            </w:r>
            <w:r>
              <w:rPr>
                <w:rFonts w:ascii="Times New Roman"/>
                <w:b w:val="false"/>
                <w:i/>
                <w:color w:val="000000"/>
                <w:sz w:val="20"/>
              </w:rPr>
              <w:t>специалистов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организациях</w:t>
            </w:r>
            <w:r>
              <w:rPr>
                <w:rFonts w:ascii="Times New Roman"/>
                <w:b w:val="false"/>
                <w:i w:val="false"/>
                <w:color w:val="000000"/>
                <w:sz w:val="20"/>
              </w:rPr>
              <w:t xml:space="preserve"> </w:t>
            </w:r>
            <w:r>
              <w:rPr>
                <w:rFonts w:ascii="Times New Roman"/>
                <w:b w:val="false"/>
                <w:i/>
                <w:color w:val="000000"/>
                <w:sz w:val="20"/>
              </w:rPr>
              <w:t>технического</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профессионального,</w:t>
            </w:r>
            <w:r>
              <w:rPr>
                <w:rFonts w:ascii="Times New Roman"/>
                <w:b w:val="false"/>
                <w:i w:val="false"/>
                <w:color w:val="000000"/>
                <w:sz w:val="20"/>
              </w:rPr>
              <w:t xml:space="preserve"> </w:t>
            </w:r>
            <w:r>
              <w:rPr>
                <w:rFonts w:ascii="Times New Roman"/>
                <w:b w:val="false"/>
                <w:i/>
                <w:color w:val="000000"/>
                <w:sz w:val="20"/>
              </w:rPr>
              <w:t>послесреднего</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w:t>
            </w:r>
            <w:r>
              <w:rPr>
                <w:rFonts w:ascii="Times New Roman"/>
                <w:b w:val="false"/>
                <w:i w:val="false"/>
                <w:color w:val="000000"/>
                <w:sz w:val="20"/>
              </w:rPr>
              <w:t xml:space="preserve"> </w:t>
            </w:r>
            <w:r>
              <w:rPr>
                <w:rFonts w:ascii="Times New Roman"/>
                <w:b w:val="false"/>
                <w:i/>
                <w:color w:val="000000"/>
                <w:sz w:val="20"/>
              </w:rPr>
              <w:t>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юстиции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132</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судебно-экспертных</w:t>
            </w:r>
            <w:r>
              <w:rPr>
                <w:rFonts w:ascii="Times New Roman"/>
                <w:b w:val="false"/>
                <w:i w:val="false"/>
                <w:color w:val="000000"/>
                <w:sz w:val="20"/>
              </w:rPr>
              <w:t xml:space="preserve"> </w:t>
            </w:r>
            <w:r>
              <w:rPr>
                <w:rFonts w:ascii="Times New Roman"/>
                <w:b w:val="false"/>
                <w:i/>
                <w:color w:val="000000"/>
                <w:sz w:val="20"/>
              </w:rPr>
              <w:t>кадров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r>
              <w:rPr>
                <w:rFonts w:ascii="Times New Roman"/>
                <w:b w:val="false"/>
                <w:i w:val="false"/>
                <w:color w:val="000000"/>
                <w:sz w:val="20"/>
              </w:rPr>
              <w:t xml:space="preserve"> </w:t>
            </w:r>
            <w:r>
              <w:rPr>
                <w:rFonts w:ascii="Times New Roman"/>
                <w:b w:val="false"/>
                <w:i/>
                <w:color w:val="000000"/>
                <w:sz w:val="20"/>
              </w:rPr>
              <w:t>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r>
              <w:rPr>
                <w:rFonts w:ascii="Times New Roman"/>
                <w:b w:val="false"/>
                <w:i w:val="false"/>
                <w:color w:val="000000"/>
                <w:sz w:val="20"/>
              </w:rPr>
              <w:t xml:space="preserve"> </w:t>
            </w:r>
            <w:r>
              <w:rPr>
                <w:rFonts w:ascii="Times New Roman"/>
                <w:b/>
                <w:i w:val="false"/>
                <w:color w:val="000000"/>
                <w:sz w:val="20"/>
              </w:rPr>
              <w:t>781</w:t>
            </w:r>
            <w:r>
              <w:rPr>
                <w:rFonts w:ascii="Times New Roman"/>
                <w:b w:val="false"/>
                <w:i w:val="false"/>
                <w:color w:val="000000"/>
                <w:sz w:val="20"/>
              </w:rPr>
              <w:t xml:space="preserve"> </w:t>
            </w:r>
            <w:r>
              <w:rPr>
                <w:rFonts w:ascii="Times New Roman"/>
                <w:b/>
                <w:i w:val="false"/>
                <w:color w:val="000000"/>
                <w:sz w:val="20"/>
              </w:rPr>
              <w:t>789</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науки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353</w:t>
            </w:r>
            <w:r>
              <w:rPr>
                <w:rFonts w:ascii="Times New Roman"/>
                <w:b w:val="false"/>
                <w:i w:val="false"/>
                <w:color w:val="000000"/>
                <w:sz w:val="20"/>
              </w:rPr>
              <w:t xml:space="preserve"> </w:t>
            </w:r>
            <w:r>
              <w:rPr>
                <w:rFonts w:ascii="Times New Roman"/>
                <w:b w:val="false"/>
                <w:i/>
                <w:color w:val="000000"/>
                <w:sz w:val="20"/>
              </w:rPr>
              <w:t>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w:t>
            </w:r>
            <w:r>
              <w:rPr>
                <w:rFonts w:ascii="Times New Roman"/>
                <w:b w:val="false"/>
                <w:i w:val="false"/>
                <w:color w:val="000000"/>
                <w:sz w:val="20"/>
              </w:rPr>
              <w:t xml:space="preserve"> </w:t>
            </w:r>
            <w:r>
              <w:rPr>
                <w:rFonts w:ascii="Times New Roman"/>
                <w:b w:val="false"/>
                <w:i/>
                <w:color w:val="000000"/>
                <w:sz w:val="20"/>
              </w:rPr>
              <w:t>вклад</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АОО</w:t>
            </w:r>
            <w:r>
              <w:rPr>
                <w:rFonts w:ascii="Times New Roman"/>
                <w:b w:val="false"/>
                <w:i w:val="false"/>
                <w:color w:val="000000"/>
                <w:sz w:val="20"/>
              </w:rPr>
              <w:t xml:space="preserve"> </w:t>
            </w:r>
            <w:r>
              <w:rPr>
                <w:rFonts w:ascii="Times New Roman"/>
                <w:b w:val="false"/>
                <w:i/>
                <w:color w:val="000000"/>
                <w:sz w:val="20"/>
              </w:rPr>
              <w:t>"Назарбаев</w:t>
            </w:r>
            <w:r>
              <w:rPr>
                <w:rFonts w:ascii="Times New Roman"/>
                <w:b w:val="false"/>
                <w:i w:val="false"/>
                <w:color w:val="000000"/>
                <w:sz w:val="20"/>
              </w:rPr>
              <w:t xml:space="preserve"> </w:t>
            </w:r>
            <w:r>
              <w:rPr>
                <w:rFonts w:ascii="Times New Roman"/>
                <w:b w:val="false"/>
                <w:i/>
                <w:color w:val="000000"/>
                <w:sz w:val="20"/>
              </w:rPr>
              <w:t>Интеллектуальные</w:t>
            </w:r>
            <w:r>
              <w:rPr>
                <w:rFonts w:ascii="Times New Roman"/>
                <w:b w:val="false"/>
                <w:i w:val="false"/>
                <w:color w:val="000000"/>
                <w:sz w:val="20"/>
              </w:rPr>
              <w:t xml:space="preserve"> </w:t>
            </w:r>
            <w:r>
              <w:rPr>
                <w:rFonts w:ascii="Times New Roman"/>
                <w:b w:val="false"/>
                <w:i/>
                <w:color w:val="000000"/>
                <w:sz w:val="20"/>
              </w:rPr>
              <w:t>школы"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r>
              <w:rPr>
                <w:rFonts w:ascii="Times New Roman"/>
                <w:b w:val="false"/>
                <w:i w:val="false"/>
                <w:color w:val="000000"/>
                <w:sz w:val="20"/>
              </w:rPr>
              <w:t xml:space="preserve"> </w:t>
            </w:r>
            <w:r>
              <w:rPr>
                <w:rFonts w:ascii="Times New Roman"/>
                <w:b w:val="false"/>
                <w:i/>
                <w:color w:val="000000"/>
                <w:sz w:val="20"/>
              </w:rPr>
              <w:t>920</w:t>
            </w:r>
            <w:r>
              <w:rPr>
                <w:rFonts w:ascii="Times New Roman"/>
                <w:b w:val="false"/>
                <w:i w:val="false"/>
                <w:color w:val="000000"/>
                <w:sz w:val="20"/>
              </w:rPr>
              <w:t xml:space="preserve"> </w:t>
            </w:r>
            <w:r>
              <w:rPr>
                <w:rFonts w:ascii="Times New Roman"/>
                <w:b w:val="false"/>
                <w:i/>
                <w:color w:val="000000"/>
                <w:sz w:val="20"/>
              </w:rPr>
              <w:t>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w:t>
            </w:r>
            <w:r>
              <w:rPr>
                <w:rFonts w:ascii="Times New Roman"/>
                <w:b w:val="false"/>
                <w:i w:val="false"/>
                <w:color w:val="000000"/>
                <w:sz w:val="20"/>
              </w:rPr>
              <w:t xml:space="preserve"> </w:t>
            </w:r>
            <w:r>
              <w:rPr>
                <w:rFonts w:ascii="Times New Roman"/>
                <w:b w:val="false"/>
                <w:i/>
                <w:color w:val="000000"/>
                <w:sz w:val="20"/>
              </w:rPr>
              <w:t>вклад</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АОО</w:t>
            </w:r>
            <w:r>
              <w:rPr>
                <w:rFonts w:ascii="Times New Roman"/>
                <w:b w:val="false"/>
                <w:i w:val="false"/>
                <w:color w:val="000000"/>
                <w:sz w:val="20"/>
              </w:rPr>
              <w:t xml:space="preserve"> </w:t>
            </w:r>
            <w:r>
              <w:rPr>
                <w:rFonts w:ascii="Times New Roman"/>
                <w:b w:val="false"/>
                <w:i/>
                <w:color w:val="000000"/>
                <w:sz w:val="20"/>
              </w:rPr>
              <w:t>"Назарбаев</w:t>
            </w:r>
            <w:r>
              <w:rPr>
                <w:rFonts w:ascii="Times New Roman"/>
                <w:b w:val="false"/>
                <w:i w:val="false"/>
                <w:color w:val="000000"/>
                <w:sz w:val="20"/>
              </w:rPr>
              <w:t xml:space="preserve"> </w:t>
            </w:r>
            <w:r>
              <w:rPr>
                <w:rFonts w:ascii="Times New Roman"/>
                <w:b w:val="false"/>
                <w:i/>
                <w:color w:val="000000"/>
                <w:sz w:val="20"/>
              </w:rPr>
              <w:t>Университет"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w:t>
            </w:r>
            <w:r>
              <w:rPr>
                <w:rFonts w:ascii="Times New Roman"/>
                <w:b w:val="false"/>
                <w:i w:val="false"/>
                <w:color w:val="000000"/>
                <w:sz w:val="20"/>
              </w:rPr>
              <w:t xml:space="preserve"> </w:t>
            </w:r>
            <w:r>
              <w:rPr>
                <w:rFonts w:ascii="Times New Roman"/>
                <w:b w:val="false"/>
                <w:i/>
                <w:color w:val="000000"/>
                <w:sz w:val="20"/>
              </w:rPr>
              <w:t>217</w:t>
            </w:r>
            <w:r>
              <w:rPr>
                <w:rFonts w:ascii="Times New Roman"/>
                <w:b w:val="false"/>
                <w:i w:val="false"/>
                <w:color w:val="000000"/>
                <w:sz w:val="20"/>
              </w:rPr>
              <w:t xml:space="preserve"> </w:t>
            </w:r>
            <w:r>
              <w:rPr>
                <w:rFonts w:ascii="Times New Roman"/>
                <w:b w:val="false"/>
                <w:i/>
                <w:color w:val="000000"/>
                <w:sz w:val="20"/>
              </w:rPr>
              <w:t>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доступности</w:t>
            </w:r>
            <w:r>
              <w:rPr>
                <w:rFonts w:ascii="Times New Roman"/>
                <w:b w:val="false"/>
                <w:i w:val="false"/>
                <w:color w:val="000000"/>
                <w:sz w:val="20"/>
              </w:rPr>
              <w:t xml:space="preserve"> </w:t>
            </w:r>
            <w:r>
              <w:rPr>
                <w:rFonts w:ascii="Times New Roman"/>
                <w:b w:val="false"/>
                <w:i/>
                <w:color w:val="000000"/>
                <w:sz w:val="20"/>
              </w:rPr>
              <w:t>дошкольного</w:t>
            </w:r>
            <w:r>
              <w:rPr>
                <w:rFonts w:ascii="Times New Roman"/>
                <w:b w:val="false"/>
                <w:i w:val="false"/>
                <w:color w:val="000000"/>
                <w:sz w:val="20"/>
              </w:rPr>
              <w:t xml:space="preserve"> </w:t>
            </w:r>
            <w:r>
              <w:rPr>
                <w:rFonts w:ascii="Times New Roman"/>
                <w:b w:val="false"/>
                <w:i/>
                <w:color w:val="000000"/>
                <w:sz w:val="20"/>
              </w:rPr>
              <w:t>воспитания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обучения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r>
              <w:rPr>
                <w:rFonts w:ascii="Times New Roman"/>
                <w:b w:val="false"/>
                <w:i w:val="false"/>
                <w:color w:val="000000"/>
                <w:sz w:val="20"/>
              </w:rPr>
              <w:t xml:space="preserve"> </w:t>
            </w:r>
            <w:r>
              <w:rPr>
                <w:rFonts w:ascii="Times New Roman"/>
                <w:b w:val="false"/>
                <w:i/>
                <w:color w:val="000000"/>
                <w:sz w:val="20"/>
              </w:rPr>
              <w:t>045</w:t>
            </w:r>
            <w:r>
              <w:rPr>
                <w:rFonts w:ascii="Times New Roman"/>
                <w:b w:val="false"/>
                <w:i w:val="false"/>
                <w:color w:val="000000"/>
                <w:sz w:val="20"/>
              </w:rPr>
              <w:t xml:space="preserve"> </w:t>
            </w:r>
            <w:r>
              <w:rPr>
                <w:rFonts w:ascii="Times New Roman"/>
                <w:b w:val="false"/>
                <w:i/>
                <w:color w:val="000000"/>
                <w:sz w:val="20"/>
              </w:rPr>
              <w:t>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доступности</w:t>
            </w:r>
            <w:r>
              <w:rPr>
                <w:rFonts w:ascii="Times New Roman"/>
                <w:b w:val="false"/>
                <w:i w:val="false"/>
                <w:color w:val="000000"/>
                <w:sz w:val="20"/>
              </w:rPr>
              <w:t xml:space="preserve"> </w:t>
            </w:r>
            <w:r>
              <w:rPr>
                <w:rFonts w:ascii="Times New Roman"/>
                <w:b w:val="false"/>
                <w:i/>
                <w:color w:val="000000"/>
                <w:sz w:val="20"/>
              </w:rPr>
              <w:t>качественного</w:t>
            </w:r>
            <w:r>
              <w:rPr>
                <w:rFonts w:ascii="Times New Roman"/>
                <w:b w:val="false"/>
                <w:i w:val="false"/>
                <w:color w:val="000000"/>
                <w:sz w:val="20"/>
              </w:rPr>
              <w:t xml:space="preserve"> </w:t>
            </w:r>
            <w:r>
              <w:rPr>
                <w:rFonts w:ascii="Times New Roman"/>
                <w:b w:val="false"/>
                <w:i/>
                <w:color w:val="000000"/>
                <w:sz w:val="20"/>
              </w:rPr>
              <w:t>школьного</w:t>
            </w:r>
            <w:r>
              <w:rPr>
                <w:rFonts w:ascii="Times New Roman"/>
                <w:b w:val="false"/>
                <w:i w:val="false"/>
                <w:color w:val="000000"/>
                <w:sz w:val="20"/>
              </w:rPr>
              <w:t xml:space="preserve"> </w:t>
            </w:r>
            <w:r>
              <w:rPr>
                <w:rFonts w:ascii="Times New Roman"/>
                <w:b w:val="false"/>
                <w:i/>
                <w:color w:val="000000"/>
                <w:sz w:val="20"/>
              </w:rPr>
              <w:t>образования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w:t>
            </w:r>
            <w:r>
              <w:rPr>
                <w:rFonts w:ascii="Times New Roman"/>
                <w:b w:val="false"/>
                <w:i w:val="false"/>
                <w:color w:val="000000"/>
                <w:sz w:val="20"/>
              </w:rPr>
              <w:t xml:space="preserve"> </w:t>
            </w:r>
            <w:r>
              <w:rPr>
                <w:rFonts w:ascii="Times New Roman"/>
                <w:b w:val="false"/>
                <w:i/>
                <w:color w:val="000000"/>
                <w:sz w:val="20"/>
              </w:rPr>
              <w:t>241</w:t>
            </w:r>
            <w:r>
              <w:rPr>
                <w:rFonts w:ascii="Times New Roman"/>
                <w:b w:val="false"/>
                <w:i w:val="false"/>
                <w:color w:val="000000"/>
                <w:sz w:val="20"/>
              </w:rPr>
              <w:t xml:space="preserve"> </w:t>
            </w:r>
            <w:r>
              <w:rPr>
                <w:rFonts w:ascii="Times New Roman"/>
                <w:b w:val="false"/>
                <w:i/>
                <w:color w:val="000000"/>
                <w:sz w:val="20"/>
              </w:rPr>
              <w:t>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кадрами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техническим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профессиональным</w:t>
            </w:r>
            <w:r>
              <w:rPr>
                <w:rFonts w:ascii="Times New Roman"/>
                <w:b w:val="false"/>
                <w:i w:val="false"/>
                <w:color w:val="000000"/>
                <w:sz w:val="20"/>
              </w:rPr>
              <w:t xml:space="preserve"> </w:t>
            </w:r>
            <w:r>
              <w:rPr>
                <w:rFonts w:ascii="Times New Roman"/>
                <w:b w:val="false"/>
                <w:i/>
                <w:color w:val="000000"/>
                <w:sz w:val="20"/>
              </w:rPr>
              <w:t>образованием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r>
              <w:rPr>
                <w:rFonts w:ascii="Times New Roman"/>
                <w:b w:val="false"/>
                <w:i w:val="false"/>
                <w:color w:val="000000"/>
                <w:sz w:val="20"/>
              </w:rPr>
              <w:t xml:space="preserve"> </w:t>
            </w:r>
            <w:r>
              <w:rPr>
                <w:rFonts w:ascii="Times New Roman"/>
                <w:b w:val="false"/>
                <w:i/>
                <w:color w:val="000000"/>
                <w:sz w:val="20"/>
              </w:rPr>
              <w:t>095</w:t>
            </w:r>
            <w:r>
              <w:rPr>
                <w:rFonts w:ascii="Times New Roman"/>
                <w:b w:val="false"/>
                <w:i w:val="false"/>
                <w:color w:val="000000"/>
                <w:sz w:val="20"/>
              </w:rPr>
              <w:t xml:space="preserve"> </w:t>
            </w:r>
            <w:r>
              <w:rPr>
                <w:rFonts w:ascii="Times New Roman"/>
                <w:b w:val="false"/>
                <w:i/>
                <w:color w:val="000000"/>
                <w:sz w:val="20"/>
              </w:rPr>
              <w:t>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кадрами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высшим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послевузовским</w:t>
            </w:r>
            <w:r>
              <w:rPr>
                <w:rFonts w:ascii="Times New Roman"/>
                <w:b w:val="false"/>
                <w:i w:val="false"/>
                <w:color w:val="000000"/>
                <w:sz w:val="20"/>
              </w:rPr>
              <w:t xml:space="preserve"> </w:t>
            </w:r>
            <w:r>
              <w:rPr>
                <w:rFonts w:ascii="Times New Roman"/>
                <w:b w:val="false"/>
                <w:i/>
                <w:color w:val="000000"/>
                <w:sz w:val="20"/>
              </w:rPr>
              <w:t>образованием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w:t>
            </w:r>
            <w:r>
              <w:rPr>
                <w:rFonts w:ascii="Times New Roman"/>
                <w:b w:val="false"/>
                <w:i w:val="false"/>
                <w:color w:val="000000"/>
                <w:sz w:val="20"/>
              </w:rPr>
              <w:t xml:space="preserve"> </w:t>
            </w:r>
            <w:r>
              <w:rPr>
                <w:rFonts w:ascii="Times New Roman"/>
                <w:b w:val="false"/>
                <w:i/>
                <w:color w:val="000000"/>
                <w:sz w:val="20"/>
              </w:rPr>
              <w:t>403</w:t>
            </w:r>
            <w:r>
              <w:rPr>
                <w:rFonts w:ascii="Times New Roman"/>
                <w:b w:val="false"/>
                <w:i w:val="false"/>
                <w:color w:val="000000"/>
                <w:sz w:val="20"/>
              </w:rPr>
              <w:t xml:space="preserve"> </w:t>
            </w:r>
            <w:r>
              <w:rPr>
                <w:rFonts w:ascii="Times New Roman"/>
                <w:b w:val="false"/>
                <w:i/>
                <w:color w:val="000000"/>
                <w:sz w:val="20"/>
              </w:rPr>
              <w:t>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организаций</w:t>
            </w:r>
            <w:r>
              <w:rPr>
                <w:rFonts w:ascii="Times New Roman"/>
                <w:b w:val="false"/>
                <w:i w:val="false"/>
                <w:color w:val="000000"/>
                <w:sz w:val="20"/>
              </w:rPr>
              <w:t xml:space="preserve"> </w:t>
            </w:r>
            <w:r>
              <w:rPr>
                <w:rFonts w:ascii="Times New Roman"/>
                <w:b w:val="false"/>
                <w:i/>
                <w:color w:val="000000"/>
                <w:sz w:val="20"/>
              </w:rPr>
              <w:t>дошкольного</w:t>
            </w:r>
            <w:r>
              <w:rPr>
                <w:rFonts w:ascii="Times New Roman"/>
                <w:b w:val="false"/>
                <w:i w:val="false"/>
                <w:color w:val="000000"/>
                <w:sz w:val="20"/>
              </w:rPr>
              <w:t xml:space="preserve"> </w:t>
            </w:r>
            <w:r>
              <w:rPr>
                <w:rFonts w:ascii="Times New Roman"/>
                <w:b w:val="false"/>
                <w:i/>
                <w:color w:val="000000"/>
                <w:sz w:val="20"/>
              </w:rPr>
              <w:t>образования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w:t>
            </w:r>
            <w:r>
              <w:rPr>
                <w:rFonts w:ascii="Times New Roman"/>
                <w:b w:val="false"/>
                <w:i w:val="false"/>
                <w:color w:val="000000"/>
                <w:sz w:val="20"/>
              </w:rPr>
              <w:t xml:space="preserve"> </w:t>
            </w:r>
            <w:r>
              <w:rPr>
                <w:rFonts w:ascii="Times New Roman"/>
                <w:b w:val="false"/>
                <w:i/>
                <w:color w:val="000000"/>
                <w:sz w:val="20"/>
              </w:rPr>
              <w:t>271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организаций</w:t>
            </w:r>
            <w:r>
              <w:rPr>
                <w:rFonts w:ascii="Times New Roman"/>
                <w:b w:val="false"/>
                <w:i w:val="false"/>
                <w:color w:val="000000"/>
                <w:sz w:val="20"/>
              </w:rPr>
              <w:t xml:space="preserve"> </w:t>
            </w:r>
            <w:r>
              <w:rPr>
                <w:rFonts w:ascii="Times New Roman"/>
                <w:b w:val="false"/>
                <w:i/>
                <w:color w:val="000000"/>
                <w:sz w:val="20"/>
              </w:rPr>
              <w:t>среднего</w:t>
            </w:r>
            <w:r>
              <w:rPr>
                <w:rFonts w:ascii="Times New Roman"/>
                <w:b w:val="false"/>
                <w:i w:val="false"/>
                <w:color w:val="000000"/>
                <w:sz w:val="20"/>
              </w:rPr>
              <w:t xml:space="preserve"> </w:t>
            </w:r>
            <w:r>
              <w:rPr>
                <w:rFonts w:ascii="Times New Roman"/>
                <w:b w:val="false"/>
                <w:i/>
                <w:color w:val="000000"/>
                <w:sz w:val="20"/>
              </w:rPr>
              <w:t>образования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766</w:t>
            </w:r>
            <w:r>
              <w:rPr>
                <w:rFonts w:ascii="Times New Roman"/>
                <w:b w:val="false"/>
                <w:i w:val="false"/>
                <w:color w:val="000000"/>
                <w:sz w:val="20"/>
              </w:rPr>
              <w:t xml:space="preserve"> </w:t>
            </w:r>
            <w:r>
              <w:rPr>
                <w:rFonts w:ascii="Times New Roman"/>
                <w:b w:val="false"/>
                <w:i/>
                <w:color w:val="000000"/>
                <w:sz w:val="20"/>
              </w:rPr>
              <w:t>762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организаций</w:t>
            </w:r>
            <w:r>
              <w:rPr>
                <w:rFonts w:ascii="Times New Roman"/>
                <w:b w:val="false"/>
                <w:i w:val="false"/>
                <w:color w:val="000000"/>
                <w:sz w:val="20"/>
              </w:rPr>
              <w:t xml:space="preserve"> </w:t>
            </w:r>
            <w:r>
              <w:rPr>
                <w:rFonts w:ascii="Times New Roman"/>
                <w:b w:val="false"/>
                <w:i/>
                <w:color w:val="000000"/>
                <w:sz w:val="20"/>
              </w:rPr>
              <w:t>технического</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профессионального</w:t>
            </w:r>
            <w:r>
              <w:rPr>
                <w:rFonts w:ascii="Times New Roman"/>
                <w:b w:val="false"/>
                <w:i w:val="false"/>
                <w:color w:val="000000"/>
                <w:sz w:val="20"/>
              </w:rPr>
              <w:t xml:space="preserve"> </w:t>
            </w:r>
            <w:r>
              <w:rPr>
                <w:rFonts w:ascii="Times New Roman"/>
                <w:b w:val="false"/>
                <w:i/>
                <w:color w:val="000000"/>
                <w:sz w:val="20"/>
              </w:rPr>
              <w:t>образования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235</w:t>
            </w:r>
            <w:r>
              <w:rPr>
                <w:rFonts w:ascii="Times New Roman"/>
                <w:b w:val="false"/>
                <w:i w:val="false"/>
                <w:color w:val="000000"/>
                <w:sz w:val="20"/>
              </w:rPr>
              <w:t xml:space="preserve"> </w:t>
            </w:r>
            <w:r>
              <w:rPr>
                <w:rFonts w:ascii="Times New Roman"/>
                <w:b w:val="false"/>
                <w:i/>
                <w:color w:val="000000"/>
                <w:sz w:val="20"/>
              </w:rPr>
              <w:t>546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организаций</w:t>
            </w:r>
            <w:r>
              <w:rPr>
                <w:rFonts w:ascii="Times New Roman"/>
                <w:b w:val="false"/>
                <w:i w:val="false"/>
                <w:color w:val="000000"/>
                <w:sz w:val="20"/>
              </w:rPr>
              <w:t xml:space="preserve"> </w:t>
            </w:r>
            <w:r>
              <w:rPr>
                <w:rFonts w:ascii="Times New Roman"/>
                <w:b w:val="false"/>
                <w:i/>
                <w:color w:val="000000"/>
                <w:sz w:val="20"/>
              </w:rPr>
              <w:t>высшего</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послевузовского</w:t>
            </w:r>
            <w:r>
              <w:rPr>
                <w:rFonts w:ascii="Times New Roman"/>
                <w:b w:val="false"/>
                <w:i w:val="false"/>
                <w:color w:val="000000"/>
                <w:sz w:val="20"/>
              </w:rPr>
              <w:t xml:space="preserve"> </w:t>
            </w:r>
            <w:r>
              <w:rPr>
                <w:rFonts w:ascii="Times New Roman"/>
                <w:b w:val="false"/>
                <w:i/>
                <w:color w:val="000000"/>
                <w:sz w:val="20"/>
              </w:rPr>
              <w:t>образования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306</w:t>
            </w:r>
            <w:r>
              <w:rPr>
                <w:rFonts w:ascii="Times New Roman"/>
                <w:b w:val="false"/>
                <w:i w:val="false"/>
                <w:color w:val="000000"/>
                <w:sz w:val="20"/>
              </w:rPr>
              <w:t xml:space="preserve"> </w:t>
            </w:r>
            <w:r>
              <w:rPr>
                <w:rFonts w:ascii="Times New Roman"/>
                <w:b w:val="false"/>
                <w:i/>
                <w:color w:val="000000"/>
                <w:sz w:val="20"/>
              </w:rPr>
              <w:t>434</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r>
              <w:rPr>
                <w:rFonts w:ascii="Times New Roman"/>
                <w:b w:val="false"/>
                <w:i w:val="false"/>
                <w:color w:val="000000"/>
                <w:sz w:val="20"/>
              </w:rPr>
              <w:t xml:space="preserve"> </w:t>
            </w:r>
            <w:r>
              <w:rPr>
                <w:rFonts w:ascii="Times New Roman"/>
                <w:b/>
                <w:i w:val="false"/>
                <w:color w:val="000000"/>
                <w:sz w:val="20"/>
              </w:rPr>
              <w:t>891</w:t>
            </w:r>
            <w:r>
              <w:rPr>
                <w:rFonts w:ascii="Times New Roman"/>
                <w:b w:val="false"/>
                <w:i w:val="false"/>
                <w:color w:val="000000"/>
                <w:sz w:val="20"/>
              </w:rPr>
              <w:t xml:space="preserve"> </w:t>
            </w:r>
            <w:r>
              <w:rPr>
                <w:rFonts w:ascii="Times New Roman"/>
                <w:b/>
                <w:i w:val="false"/>
                <w:color w:val="000000"/>
                <w:sz w:val="20"/>
              </w:rPr>
              <w:t>753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w:t>
            </w:r>
            <w:r>
              <w:rPr>
                <w:rFonts w:ascii="Times New Roman"/>
                <w:b w:val="false"/>
                <w:i w:val="false"/>
                <w:color w:val="000000"/>
                <w:sz w:val="20"/>
              </w:rPr>
              <w:t xml:space="preserve"> </w:t>
            </w:r>
            <w:r>
              <w:rPr>
                <w:rFonts w:ascii="Times New Roman"/>
                <w:b w:val="false"/>
                <w:i/>
                <w:color w:val="000000"/>
                <w:sz w:val="20"/>
              </w:rPr>
              <w:t>специалистов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организациях</w:t>
            </w:r>
            <w:r>
              <w:rPr>
                <w:rFonts w:ascii="Times New Roman"/>
                <w:b w:val="false"/>
                <w:i w:val="false"/>
                <w:color w:val="000000"/>
                <w:sz w:val="20"/>
              </w:rPr>
              <w:t xml:space="preserve"> </w:t>
            </w:r>
            <w:r>
              <w:rPr>
                <w:rFonts w:ascii="Times New Roman"/>
                <w:b w:val="false"/>
                <w:i/>
                <w:color w:val="000000"/>
                <w:sz w:val="20"/>
              </w:rPr>
              <w:t>технического</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профессионального,</w:t>
            </w:r>
            <w:r>
              <w:rPr>
                <w:rFonts w:ascii="Times New Roman"/>
                <w:b w:val="false"/>
                <w:i w:val="false"/>
                <w:color w:val="000000"/>
                <w:sz w:val="20"/>
              </w:rPr>
              <w:t xml:space="preserve"> </w:t>
            </w:r>
            <w:r>
              <w:rPr>
                <w:rFonts w:ascii="Times New Roman"/>
                <w:b w:val="false"/>
                <w:i/>
                <w:color w:val="000000"/>
                <w:sz w:val="20"/>
              </w:rPr>
              <w:t>послесреднего</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оказание</w:t>
            </w:r>
            <w:r>
              <w:rPr>
                <w:rFonts w:ascii="Times New Roman"/>
                <w:b w:val="false"/>
                <w:i w:val="false"/>
                <w:color w:val="000000"/>
                <w:sz w:val="20"/>
              </w:rPr>
              <w:t xml:space="preserve"> </w:t>
            </w:r>
            <w:r>
              <w:rPr>
                <w:rFonts w:ascii="Times New Roman"/>
                <w:b w:val="false"/>
                <w:i/>
                <w:color w:val="000000"/>
                <w:sz w:val="20"/>
              </w:rPr>
              <w:t>социальной</w:t>
            </w:r>
            <w:r>
              <w:rPr>
                <w:rFonts w:ascii="Times New Roman"/>
                <w:b w:val="false"/>
                <w:i w:val="false"/>
                <w:color w:val="000000"/>
                <w:sz w:val="20"/>
              </w:rPr>
              <w:t xml:space="preserve"> </w:t>
            </w:r>
            <w:r>
              <w:rPr>
                <w:rFonts w:ascii="Times New Roman"/>
                <w:b w:val="false"/>
                <w:i/>
                <w:color w:val="000000"/>
                <w:sz w:val="20"/>
              </w:rPr>
              <w:t>поддержки</w:t>
            </w:r>
            <w:r>
              <w:rPr>
                <w:rFonts w:ascii="Times New Roman"/>
                <w:b w:val="false"/>
                <w:i w:val="false"/>
                <w:color w:val="000000"/>
                <w:sz w:val="20"/>
              </w:rPr>
              <w:t xml:space="preserve"> </w:t>
            </w:r>
            <w:r>
              <w:rPr>
                <w:rFonts w:ascii="Times New Roman"/>
                <w:b w:val="false"/>
                <w:i/>
                <w:color w:val="000000"/>
                <w:sz w:val="20"/>
              </w:rPr>
              <w:t>обучающимся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613</w:t>
            </w:r>
            <w:r>
              <w:rPr>
                <w:rFonts w:ascii="Times New Roman"/>
                <w:b w:val="false"/>
                <w:i w:val="false"/>
                <w:color w:val="000000"/>
                <w:sz w:val="20"/>
              </w:rPr>
              <w:t xml:space="preserve"> </w:t>
            </w:r>
            <w:r>
              <w:rPr>
                <w:rFonts w:ascii="Times New Roman"/>
                <w:b w:val="false"/>
                <w:i/>
                <w:color w:val="000000"/>
                <w:sz w:val="20"/>
              </w:rPr>
              <w:t>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w:t>
            </w:r>
            <w:r>
              <w:rPr>
                <w:rFonts w:ascii="Times New Roman"/>
                <w:b w:val="false"/>
                <w:i w:val="false"/>
                <w:color w:val="000000"/>
                <w:sz w:val="20"/>
              </w:rPr>
              <w:t xml:space="preserve"> </w:t>
            </w:r>
            <w:r>
              <w:rPr>
                <w:rFonts w:ascii="Times New Roman"/>
                <w:b w:val="false"/>
                <w:i/>
                <w:color w:val="000000"/>
                <w:sz w:val="20"/>
              </w:rPr>
              <w:t>текущие</w:t>
            </w:r>
            <w:r>
              <w:rPr>
                <w:rFonts w:ascii="Times New Roman"/>
                <w:b w:val="false"/>
                <w:i w:val="false"/>
                <w:color w:val="000000"/>
                <w:sz w:val="20"/>
              </w:rPr>
              <w:t xml:space="preserve"> </w:t>
            </w:r>
            <w:r>
              <w:rPr>
                <w:rFonts w:ascii="Times New Roman"/>
                <w:b w:val="false"/>
                <w:i/>
                <w:color w:val="000000"/>
                <w:sz w:val="20"/>
              </w:rPr>
              <w:t>трансферты</w:t>
            </w:r>
            <w:r>
              <w:rPr>
                <w:rFonts w:ascii="Times New Roman"/>
                <w:b w:val="false"/>
                <w:i w:val="false"/>
                <w:color w:val="000000"/>
                <w:sz w:val="20"/>
              </w:rPr>
              <w:t xml:space="preserve"> </w:t>
            </w:r>
            <w:r>
              <w:rPr>
                <w:rFonts w:ascii="Times New Roman"/>
                <w:b w:val="false"/>
                <w:i/>
                <w:color w:val="000000"/>
                <w:sz w:val="20"/>
              </w:rPr>
              <w:t>областным</w:t>
            </w:r>
            <w:r>
              <w:rPr>
                <w:rFonts w:ascii="Times New Roman"/>
                <w:b w:val="false"/>
                <w:i w:val="false"/>
                <w:color w:val="000000"/>
                <w:sz w:val="20"/>
              </w:rPr>
              <w:t xml:space="preserve"> </w:t>
            </w:r>
            <w:r>
              <w:rPr>
                <w:rFonts w:ascii="Times New Roman"/>
                <w:b w:val="false"/>
                <w:i/>
                <w:color w:val="000000"/>
                <w:sz w:val="20"/>
              </w:rPr>
              <w:t>бюджетам,</w:t>
            </w:r>
            <w:r>
              <w:rPr>
                <w:rFonts w:ascii="Times New Roman"/>
                <w:b w:val="false"/>
                <w:i w:val="false"/>
                <w:color w:val="000000"/>
                <w:sz w:val="20"/>
              </w:rPr>
              <w:t xml:space="preserve"> </w:t>
            </w:r>
            <w:r>
              <w:rPr>
                <w:rFonts w:ascii="Times New Roman"/>
                <w:b w:val="false"/>
                <w:i/>
                <w:color w:val="000000"/>
                <w:sz w:val="20"/>
              </w:rPr>
              <w:t>бюджетам</w:t>
            </w:r>
            <w:r>
              <w:rPr>
                <w:rFonts w:ascii="Times New Roman"/>
                <w:b w:val="false"/>
                <w:i w:val="false"/>
                <w:color w:val="000000"/>
                <w:sz w:val="20"/>
              </w:rPr>
              <w:t xml:space="preserve"> </w:t>
            </w:r>
            <w:r>
              <w:rPr>
                <w:rFonts w:ascii="Times New Roman"/>
                <w:b w:val="false"/>
                <w:i/>
                <w:color w:val="000000"/>
                <w:sz w:val="20"/>
              </w:rPr>
              <w:t>городов</w:t>
            </w:r>
            <w:r>
              <w:rPr>
                <w:rFonts w:ascii="Times New Roman"/>
                <w:b w:val="false"/>
                <w:i w:val="false"/>
                <w:color w:val="000000"/>
                <w:sz w:val="20"/>
              </w:rPr>
              <w:t xml:space="preserve"> </w:t>
            </w:r>
            <w:r>
              <w:rPr>
                <w:rFonts w:ascii="Times New Roman"/>
                <w:b w:val="false"/>
                <w:i/>
                <w:color w:val="000000"/>
                <w:sz w:val="20"/>
              </w:rPr>
              <w:t>Астаны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размера</w:t>
            </w:r>
            <w:r>
              <w:rPr>
                <w:rFonts w:ascii="Times New Roman"/>
                <w:b w:val="false"/>
                <w:i w:val="false"/>
                <w:color w:val="000000"/>
                <w:sz w:val="20"/>
              </w:rPr>
              <w:t xml:space="preserve"> </w:t>
            </w:r>
            <w:r>
              <w:rPr>
                <w:rFonts w:ascii="Times New Roman"/>
                <w:b w:val="false"/>
                <w:i/>
                <w:color w:val="000000"/>
                <w:sz w:val="20"/>
              </w:rPr>
              <w:t>стипендий</w:t>
            </w:r>
            <w:r>
              <w:rPr>
                <w:rFonts w:ascii="Times New Roman"/>
                <w:b w:val="false"/>
                <w:i w:val="false"/>
                <w:color w:val="000000"/>
                <w:sz w:val="20"/>
              </w:rPr>
              <w:t xml:space="preserve"> </w:t>
            </w:r>
            <w:r>
              <w:rPr>
                <w:rFonts w:ascii="Times New Roman"/>
                <w:b w:val="false"/>
                <w:i/>
                <w:color w:val="000000"/>
                <w:sz w:val="20"/>
              </w:rPr>
              <w:t>обучающимся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медицинских</w:t>
            </w:r>
            <w:r>
              <w:rPr>
                <w:rFonts w:ascii="Times New Roman"/>
                <w:b w:val="false"/>
                <w:i w:val="false"/>
                <w:color w:val="000000"/>
                <w:sz w:val="20"/>
              </w:rPr>
              <w:t xml:space="preserve"> </w:t>
            </w:r>
            <w:r>
              <w:rPr>
                <w:rFonts w:ascii="Times New Roman"/>
                <w:b w:val="false"/>
                <w:i/>
                <w:color w:val="000000"/>
                <w:sz w:val="20"/>
              </w:rPr>
              <w:t>организациях</w:t>
            </w:r>
            <w:r>
              <w:rPr>
                <w:rFonts w:ascii="Times New Roman"/>
                <w:b w:val="false"/>
                <w:i w:val="false"/>
                <w:color w:val="000000"/>
                <w:sz w:val="20"/>
              </w:rPr>
              <w:t xml:space="preserve"> </w:t>
            </w:r>
            <w:r>
              <w:rPr>
                <w:rFonts w:ascii="Times New Roman"/>
                <w:b w:val="false"/>
                <w:i/>
                <w:color w:val="000000"/>
                <w:sz w:val="20"/>
              </w:rPr>
              <w:t>технического</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профессионального,</w:t>
            </w:r>
            <w:r>
              <w:rPr>
                <w:rFonts w:ascii="Times New Roman"/>
                <w:b w:val="false"/>
                <w:i w:val="false"/>
                <w:color w:val="000000"/>
                <w:sz w:val="20"/>
              </w:rPr>
              <w:t xml:space="preserve"> </w:t>
            </w:r>
            <w:r>
              <w:rPr>
                <w:rFonts w:ascii="Times New Roman"/>
                <w:b w:val="false"/>
                <w:i/>
                <w:color w:val="000000"/>
                <w:sz w:val="20"/>
              </w:rPr>
              <w:t>послесреднего</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основании</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образовательного</w:t>
            </w:r>
            <w:r>
              <w:rPr>
                <w:rFonts w:ascii="Times New Roman"/>
                <w:b w:val="false"/>
                <w:i w:val="false"/>
                <w:color w:val="000000"/>
                <w:sz w:val="20"/>
              </w:rPr>
              <w:t xml:space="preserve"> </w:t>
            </w:r>
            <w:r>
              <w:rPr>
                <w:rFonts w:ascii="Times New Roman"/>
                <w:b w:val="false"/>
                <w:i/>
                <w:color w:val="000000"/>
                <w:sz w:val="20"/>
              </w:rPr>
              <w:t>заказа</w:t>
            </w:r>
            <w:r>
              <w:rPr>
                <w:rFonts w:ascii="Times New Roman"/>
                <w:b w:val="false"/>
                <w:i w:val="false"/>
                <w:color w:val="000000"/>
                <w:sz w:val="20"/>
              </w:rPr>
              <w:t xml:space="preserve"> </w:t>
            </w:r>
            <w:r>
              <w:rPr>
                <w:rFonts w:ascii="Times New Roman"/>
                <w:b w:val="false"/>
                <w:i/>
                <w:color w:val="000000"/>
                <w:sz w:val="20"/>
              </w:rPr>
              <w:t>местных</w:t>
            </w:r>
            <w:r>
              <w:rPr>
                <w:rFonts w:ascii="Times New Roman"/>
                <w:b w:val="false"/>
                <w:i w:val="false"/>
                <w:color w:val="000000"/>
                <w:sz w:val="20"/>
              </w:rPr>
              <w:t xml:space="preserve"> </w:t>
            </w:r>
            <w:r>
              <w:rPr>
                <w:rFonts w:ascii="Times New Roman"/>
                <w:b w:val="false"/>
                <w:i/>
                <w:color w:val="000000"/>
                <w:sz w:val="20"/>
              </w:rPr>
              <w:t>исполнительных</w:t>
            </w:r>
            <w:r>
              <w:rPr>
                <w:rFonts w:ascii="Times New Roman"/>
                <w:b w:val="false"/>
                <w:i w:val="false"/>
                <w:color w:val="000000"/>
                <w:sz w:val="20"/>
              </w:rPr>
              <w:t xml:space="preserve"> </w:t>
            </w:r>
            <w:r>
              <w:rPr>
                <w:rFonts w:ascii="Times New Roman"/>
                <w:b w:val="false"/>
                <w:i/>
                <w:color w:val="000000"/>
                <w:sz w:val="20"/>
              </w:rPr>
              <w:t>органов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545</w:t>
            </w:r>
            <w:r>
              <w:rPr>
                <w:rFonts w:ascii="Times New Roman"/>
                <w:b w:val="false"/>
                <w:i w:val="false"/>
                <w:color w:val="000000"/>
                <w:sz w:val="20"/>
              </w:rPr>
              <w:t xml:space="preserve"> </w:t>
            </w:r>
            <w:r>
              <w:rPr>
                <w:rFonts w:ascii="Times New Roman"/>
                <w:b w:val="false"/>
                <w:i/>
                <w:color w:val="000000"/>
                <w:sz w:val="20"/>
              </w:rPr>
              <w:t>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организаций</w:t>
            </w:r>
            <w:r>
              <w:rPr>
                <w:rFonts w:ascii="Times New Roman"/>
                <w:b w:val="false"/>
                <w:i w:val="false"/>
                <w:color w:val="000000"/>
                <w:sz w:val="20"/>
              </w:rPr>
              <w:t xml:space="preserve"> </w:t>
            </w:r>
            <w:r>
              <w:rPr>
                <w:rFonts w:ascii="Times New Roman"/>
                <w:b w:val="false"/>
                <w:i/>
                <w:color w:val="000000"/>
                <w:sz w:val="20"/>
              </w:rPr>
              <w:t>здравоохранения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085</w:t>
            </w:r>
            <w:r>
              <w:rPr>
                <w:rFonts w:ascii="Times New Roman"/>
                <w:b w:val="false"/>
                <w:i w:val="false"/>
                <w:color w:val="000000"/>
                <w:sz w:val="20"/>
              </w:rPr>
              <w:t xml:space="preserve"> </w:t>
            </w:r>
            <w:r>
              <w:rPr>
                <w:rFonts w:ascii="Times New Roman"/>
                <w:b w:val="false"/>
                <w:i/>
                <w:color w:val="000000"/>
                <w:sz w:val="20"/>
              </w:rPr>
              <w:t>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w:t>
            </w:r>
            <w:r>
              <w:rPr>
                <w:rFonts w:ascii="Times New Roman"/>
                <w:b w:val="false"/>
                <w:i w:val="false"/>
                <w:color w:val="000000"/>
                <w:sz w:val="20"/>
              </w:rPr>
              <w:t xml:space="preserve"> </w:t>
            </w:r>
            <w:r>
              <w:rPr>
                <w:rFonts w:ascii="Times New Roman"/>
                <w:b w:val="false"/>
                <w:i/>
                <w:color w:val="000000"/>
                <w:sz w:val="20"/>
              </w:rPr>
              <w:t>специалистов</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высшим,</w:t>
            </w:r>
            <w:r>
              <w:rPr>
                <w:rFonts w:ascii="Times New Roman"/>
                <w:b w:val="false"/>
                <w:i w:val="false"/>
                <w:color w:val="000000"/>
                <w:sz w:val="20"/>
              </w:rPr>
              <w:t xml:space="preserve"> </w:t>
            </w:r>
            <w:r>
              <w:rPr>
                <w:rFonts w:ascii="Times New Roman"/>
                <w:b w:val="false"/>
                <w:i/>
                <w:color w:val="000000"/>
                <w:sz w:val="20"/>
              </w:rPr>
              <w:t>послевузовским</w:t>
            </w:r>
            <w:r>
              <w:rPr>
                <w:rFonts w:ascii="Times New Roman"/>
                <w:b w:val="false"/>
                <w:i w:val="false"/>
                <w:color w:val="000000"/>
                <w:sz w:val="20"/>
              </w:rPr>
              <w:t xml:space="preserve"> </w:t>
            </w:r>
            <w:r>
              <w:rPr>
                <w:rFonts w:ascii="Times New Roman"/>
                <w:b w:val="false"/>
                <w:i/>
                <w:color w:val="000000"/>
                <w:sz w:val="20"/>
              </w:rPr>
              <w:t>образованием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оказание</w:t>
            </w:r>
            <w:r>
              <w:rPr>
                <w:rFonts w:ascii="Times New Roman"/>
                <w:b w:val="false"/>
                <w:i w:val="false"/>
                <w:color w:val="000000"/>
                <w:sz w:val="20"/>
              </w:rPr>
              <w:t xml:space="preserve"> </w:t>
            </w:r>
            <w:r>
              <w:rPr>
                <w:rFonts w:ascii="Times New Roman"/>
                <w:b w:val="false"/>
                <w:i/>
                <w:color w:val="000000"/>
                <w:sz w:val="20"/>
              </w:rPr>
              <w:t>социальной</w:t>
            </w:r>
            <w:r>
              <w:rPr>
                <w:rFonts w:ascii="Times New Roman"/>
                <w:b w:val="false"/>
                <w:i w:val="false"/>
                <w:color w:val="000000"/>
                <w:sz w:val="20"/>
              </w:rPr>
              <w:t xml:space="preserve"> </w:t>
            </w:r>
            <w:r>
              <w:rPr>
                <w:rFonts w:ascii="Times New Roman"/>
                <w:b w:val="false"/>
                <w:i/>
                <w:color w:val="000000"/>
                <w:sz w:val="20"/>
              </w:rPr>
              <w:t>поддержки</w:t>
            </w:r>
            <w:r>
              <w:rPr>
                <w:rFonts w:ascii="Times New Roman"/>
                <w:b w:val="false"/>
                <w:i w:val="false"/>
                <w:color w:val="000000"/>
                <w:sz w:val="20"/>
              </w:rPr>
              <w:t xml:space="preserve"> </w:t>
            </w:r>
            <w:r>
              <w:rPr>
                <w:rFonts w:ascii="Times New Roman"/>
                <w:b w:val="false"/>
                <w:i/>
                <w:color w:val="000000"/>
                <w:sz w:val="20"/>
              </w:rPr>
              <w:t>обучающимся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153</w:t>
            </w:r>
            <w:r>
              <w:rPr>
                <w:rFonts w:ascii="Times New Roman"/>
                <w:b w:val="false"/>
                <w:i w:val="false"/>
                <w:color w:val="000000"/>
                <w:sz w:val="20"/>
              </w:rPr>
              <w:t xml:space="preserve"> </w:t>
            </w:r>
            <w:r>
              <w:rPr>
                <w:rFonts w:ascii="Times New Roman"/>
                <w:b w:val="false"/>
                <w:i/>
                <w:color w:val="000000"/>
                <w:sz w:val="20"/>
              </w:rPr>
              <w:t>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Строительство</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реконструкция</w:t>
            </w:r>
            <w:r>
              <w:rPr>
                <w:rFonts w:ascii="Times New Roman"/>
                <w:b w:val="false"/>
                <w:i w:val="false"/>
                <w:color w:val="000000"/>
                <w:sz w:val="20"/>
              </w:rPr>
              <w:t xml:space="preserve"> </w:t>
            </w:r>
            <w:r>
              <w:rPr>
                <w:rFonts w:ascii="Times New Roman"/>
                <w:b w:val="false"/>
                <w:i/>
                <w:color w:val="000000"/>
                <w:sz w:val="20"/>
              </w:rPr>
              <w:t>объектов</w:t>
            </w:r>
            <w:r>
              <w:rPr>
                <w:rFonts w:ascii="Times New Roman"/>
                <w:b w:val="false"/>
                <w:i w:val="false"/>
                <w:color w:val="000000"/>
                <w:sz w:val="20"/>
              </w:rPr>
              <w:t xml:space="preserve"> </w:t>
            </w:r>
            <w:r>
              <w:rPr>
                <w:rFonts w:ascii="Times New Roman"/>
                <w:b w:val="false"/>
                <w:i/>
                <w:color w:val="000000"/>
                <w:sz w:val="20"/>
              </w:rPr>
              <w:t>образования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492</w:t>
            </w:r>
            <w:r>
              <w:rPr>
                <w:rFonts w:ascii="Times New Roman"/>
                <w:b w:val="false"/>
                <w:i w:val="false"/>
                <w:color w:val="000000"/>
                <w:sz w:val="20"/>
              </w:rPr>
              <w:t xml:space="preserve"> </w:t>
            </w:r>
            <w:r>
              <w:rPr>
                <w:rFonts w:ascii="Times New Roman"/>
                <w:b w:val="false"/>
                <w:i/>
                <w:color w:val="000000"/>
                <w:sz w:val="20"/>
              </w:rPr>
              <w:t>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178</w:t>
            </w:r>
            <w:r>
              <w:rPr>
                <w:rFonts w:ascii="Times New Roman"/>
                <w:b w:val="false"/>
                <w:i w:val="false"/>
                <w:color w:val="000000"/>
                <w:sz w:val="20"/>
              </w:rPr>
              <w:t xml:space="preserve"> </w:t>
            </w:r>
            <w:r>
              <w:rPr>
                <w:rFonts w:ascii="Times New Roman"/>
                <w:b/>
                <w:i w:val="false"/>
                <w:color w:val="000000"/>
                <w:sz w:val="20"/>
              </w:rPr>
              <w:t>918</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Обучение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воспитание</w:t>
            </w:r>
            <w:r>
              <w:rPr>
                <w:rFonts w:ascii="Times New Roman"/>
                <w:b w:val="false"/>
                <w:i w:val="false"/>
                <w:color w:val="000000"/>
                <w:sz w:val="20"/>
              </w:rPr>
              <w:t xml:space="preserve"> </w:t>
            </w:r>
            <w:r>
              <w:rPr>
                <w:rFonts w:ascii="Times New Roman"/>
                <w:b w:val="false"/>
                <w:i/>
                <w:color w:val="000000"/>
                <w:sz w:val="20"/>
              </w:rPr>
              <w:t>одаренных</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культуре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искусстве</w:t>
            </w:r>
            <w:r>
              <w:rPr>
                <w:rFonts w:ascii="Times New Roman"/>
                <w:b w:val="false"/>
                <w:i w:val="false"/>
                <w:color w:val="000000"/>
                <w:sz w:val="20"/>
              </w:rPr>
              <w:t xml:space="preserve"> </w:t>
            </w:r>
            <w:r>
              <w:rPr>
                <w:rFonts w:ascii="Times New Roman"/>
                <w:b w:val="false"/>
                <w:i/>
                <w:color w:val="000000"/>
                <w:sz w:val="20"/>
              </w:rPr>
              <w:t>детей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191</w:t>
            </w:r>
            <w:r>
              <w:rPr>
                <w:rFonts w:ascii="Times New Roman"/>
                <w:b w:val="false"/>
                <w:i w:val="false"/>
                <w:color w:val="000000"/>
                <w:sz w:val="20"/>
              </w:rPr>
              <w:t xml:space="preserve"> </w:t>
            </w:r>
            <w:r>
              <w:rPr>
                <w:rFonts w:ascii="Times New Roman"/>
                <w:b w:val="false"/>
                <w:i/>
                <w:color w:val="000000"/>
                <w:sz w:val="20"/>
              </w:rPr>
              <w:t>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w:t>
            </w:r>
            <w:r>
              <w:rPr>
                <w:rFonts w:ascii="Times New Roman"/>
                <w:b w:val="false"/>
                <w:i w:val="false"/>
                <w:color w:val="000000"/>
                <w:sz w:val="20"/>
              </w:rPr>
              <w:t xml:space="preserve"> </w:t>
            </w:r>
            <w:r>
              <w:rPr>
                <w:rFonts w:ascii="Times New Roman"/>
                <w:b w:val="false"/>
                <w:i/>
                <w:color w:val="000000"/>
                <w:sz w:val="20"/>
              </w:rPr>
              <w:t>специалистов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организациях</w:t>
            </w:r>
            <w:r>
              <w:rPr>
                <w:rFonts w:ascii="Times New Roman"/>
                <w:b w:val="false"/>
                <w:i w:val="false"/>
                <w:color w:val="000000"/>
                <w:sz w:val="20"/>
              </w:rPr>
              <w:t xml:space="preserve"> </w:t>
            </w:r>
            <w:r>
              <w:rPr>
                <w:rFonts w:ascii="Times New Roman"/>
                <w:b w:val="false"/>
                <w:i/>
                <w:color w:val="000000"/>
                <w:sz w:val="20"/>
              </w:rPr>
              <w:t>технического,</w:t>
            </w:r>
            <w:r>
              <w:rPr>
                <w:rFonts w:ascii="Times New Roman"/>
                <w:b w:val="false"/>
                <w:i w:val="false"/>
                <w:color w:val="000000"/>
                <w:sz w:val="20"/>
              </w:rPr>
              <w:t xml:space="preserve"> </w:t>
            </w:r>
            <w:r>
              <w:rPr>
                <w:rFonts w:ascii="Times New Roman"/>
                <w:b w:val="false"/>
                <w:i/>
                <w:color w:val="000000"/>
                <w:sz w:val="20"/>
              </w:rPr>
              <w:t>профессионального,</w:t>
            </w:r>
            <w:r>
              <w:rPr>
                <w:rFonts w:ascii="Times New Roman"/>
                <w:b w:val="false"/>
                <w:i w:val="false"/>
                <w:color w:val="000000"/>
                <w:sz w:val="20"/>
              </w:rPr>
              <w:t xml:space="preserve"> </w:t>
            </w:r>
            <w:r>
              <w:rPr>
                <w:rFonts w:ascii="Times New Roman"/>
                <w:b w:val="false"/>
                <w:i/>
                <w:color w:val="000000"/>
                <w:sz w:val="20"/>
              </w:rPr>
              <w:t>послесреднего</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оказание</w:t>
            </w:r>
            <w:r>
              <w:rPr>
                <w:rFonts w:ascii="Times New Roman"/>
                <w:b w:val="false"/>
                <w:i w:val="false"/>
                <w:color w:val="000000"/>
                <w:sz w:val="20"/>
              </w:rPr>
              <w:t xml:space="preserve"> </w:t>
            </w:r>
            <w:r>
              <w:rPr>
                <w:rFonts w:ascii="Times New Roman"/>
                <w:b w:val="false"/>
                <w:i/>
                <w:color w:val="000000"/>
                <w:sz w:val="20"/>
              </w:rPr>
              <w:t>социальной</w:t>
            </w:r>
            <w:r>
              <w:rPr>
                <w:rFonts w:ascii="Times New Roman"/>
                <w:b w:val="false"/>
                <w:i w:val="false"/>
                <w:color w:val="000000"/>
                <w:sz w:val="20"/>
              </w:rPr>
              <w:t xml:space="preserve"> </w:t>
            </w:r>
            <w:r>
              <w:rPr>
                <w:rFonts w:ascii="Times New Roman"/>
                <w:b w:val="false"/>
                <w:i/>
                <w:color w:val="000000"/>
                <w:sz w:val="20"/>
              </w:rPr>
              <w:t>поддержки</w:t>
            </w:r>
            <w:r>
              <w:rPr>
                <w:rFonts w:ascii="Times New Roman"/>
                <w:b w:val="false"/>
                <w:i w:val="false"/>
                <w:color w:val="000000"/>
                <w:sz w:val="20"/>
              </w:rPr>
              <w:t xml:space="preserve"> </w:t>
            </w:r>
            <w:r>
              <w:rPr>
                <w:rFonts w:ascii="Times New Roman"/>
                <w:b w:val="false"/>
                <w:i/>
                <w:color w:val="000000"/>
                <w:sz w:val="20"/>
              </w:rPr>
              <w:t>обучающимся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культуры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искусства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506</w:t>
            </w:r>
            <w:r>
              <w:rPr>
                <w:rFonts w:ascii="Times New Roman"/>
                <w:b w:val="false"/>
                <w:i w:val="false"/>
                <w:color w:val="000000"/>
                <w:sz w:val="20"/>
              </w:rPr>
              <w:t xml:space="preserve"> </w:t>
            </w:r>
            <w:r>
              <w:rPr>
                <w:rFonts w:ascii="Times New Roman"/>
                <w:b w:val="false"/>
                <w:i/>
                <w:color w:val="000000"/>
                <w:sz w:val="20"/>
              </w:rPr>
              <w:t>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культуры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искусства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Обучение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воспитание</w:t>
            </w:r>
            <w:r>
              <w:rPr>
                <w:rFonts w:ascii="Times New Roman"/>
                <w:b w:val="false"/>
                <w:i w:val="false"/>
                <w:color w:val="000000"/>
                <w:sz w:val="20"/>
              </w:rPr>
              <w:t xml:space="preserve"> </w:t>
            </w:r>
            <w:r>
              <w:rPr>
                <w:rFonts w:ascii="Times New Roman"/>
                <w:b w:val="false"/>
                <w:i/>
                <w:color w:val="000000"/>
                <w:sz w:val="20"/>
              </w:rPr>
              <w:t>одаренных</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спорте</w:t>
            </w:r>
            <w:r>
              <w:rPr>
                <w:rFonts w:ascii="Times New Roman"/>
                <w:b w:val="false"/>
                <w:i w:val="false"/>
                <w:color w:val="000000"/>
                <w:sz w:val="20"/>
              </w:rPr>
              <w:t xml:space="preserve"> </w:t>
            </w:r>
            <w:r>
              <w:rPr>
                <w:rFonts w:ascii="Times New Roman"/>
                <w:b w:val="false"/>
                <w:i/>
                <w:color w:val="000000"/>
                <w:sz w:val="20"/>
              </w:rPr>
              <w:t>детей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012</w:t>
            </w:r>
            <w:r>
              <w:rPr>
                <w:rFonts w:ascii="Times New Roman"/>
                <w:b w:val="false"/>
                <w:i w:val="false"/>
                <w:color w:val="000000"/>
                <w:sz w:val="20"/>
              </w:rPr>
              <w:t xml:space="preserve"> </w:t>
            </w:r>
            <w:r>
              <w:rPr>
                <w:rFonts w:ascii="Times New Roman"/>
                <w:b w:val="false"/>
                <w:i/>
                <w:color w:val="000000"/>
                <w:sz w:val="20"/>
              </w:rPr>
              <w:t>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w:t>
            </w:r>
            <w:r>
              <w:rPr>
                <w:rFonts w:ascii="Times New Roman"/>
                <w:b w:val="false"/>
                <w:i w:val="false"/>
                <w:color w:val="000000"/>
                <w:sz w:val="20"/>
              </w:rPr>
              <w:t xml:space="preserve"> </w:t>
            </w:r>
            <w:r>
              <w:rPr>
                <w:rFonts w:ascii="Times New Roman"/>
                <w:b w:val="false"/>
                <w:i/>
                <w:color w:val="000000"/>
                <w:sz w:val="20"/>
              </w:rPr>
              <w:t>специалистов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организациях</w:t>
            </w:r>
            <w:r>
              <w:rPr>
                <w:rFonts w:ascii="Times New Roman"/>
                <w:b w:val="false"/>
                <w:i w:val="false"/>
                <w:color w:val="000000"/>
                <w:sz w:val="20"/>
              </w:rPr>
              <w:t xml:space="preserve"> </w:t>
            </w:r>
            <w:r>
              <w:rPr>
                <w:rFonts w:ascii="Times New Roman"/>
                <w:b w:val="false"/>
                <w:i/>
                <w:color w:val="000000"/>
                <w:sz w:val="20"/>
              </w:rPr>
              <w:t>технического,</w:t>
            </w:r>
            <w:r>
              <w:rPr>
                <w:rFonts w:ascii="Times New Roman"/>
                <w:b w:val="false"/>
                <w:i w:val="false"/>
                <w:color w:val="000000"/>
                <w:sz w:val="20"/>
              </w:rPr>
              <w:t xml:space="preserve"> </w:t>
            </w:r>
            <w:r>
              <w:rPr>
                <w:rFonts w:ascii="Times New Roman"/>
                <w:b w:val="false"/>
                <w:i/>
                <w:color w:val="000000"/>
                <w:sz w:val="20"/>
              </w:rPr>
              <w:t>профессионального,</w:t>
            </w:r>
            <w:r>
              <w:rPr>
                <w:rFonts w:ascii="Times New Roman"/>
                <w:b w:val="false"/>
                <w:i w:val="false"/>
                <w:color w:val="000000"/>
                <w:sz w:val="20"/>
              </w:rPr>
              <w:t xml:space="preserve"> </w:t>
            </w:r>
            <w:r>
              <w:rPr>
                <w:rFonts w:ascii="Times New Roman"/>
                <w:b w:val="false"/>
                <w:i/>
                <w:color w:val="000000"/>
                <w:sz w:val="20"/>
              </w:rPr>
              <w:t>послесреднего</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оказание</w:t>
            </w:r>
            <w:r>
              <w:rPr>
                <w:rFonts w:ascii="Times New Roman"/>
                <w:b w:val="false"/>
                <w:i w:val="false"/>
                <w:color w:val="000000"/>
                <w:sz w:val="20"/>
              </w:rPr>
              <w:t xml:space="preserve"> </w:t>
            </w:r>
            <w:r>
              <w:rPr>
                <w:rFonts w:ascii="Times New Roman"/>
                <w:b w:val="false"/>
                <w:i/>
                <w:color w:val="000000"/>
                <w:sz w:val="20"/>
              </w:rPr>
              <w:t>социальной</w:t>
            </w:r>
            <w:r>
              <w:rPr>
                <w:rFonts w:ascii="Times New Roman"/>
                <w:b w:val="false"/>
                <w:i w:val="false"/>
                <w:color w:val="000000"/>
                <w:sz w:val="20"/>
              </w:rPr>
              <w:t xml:space="preserve"> </w:t>
            </w:r>
            <w:r>
              <w:rPr>
                <w:rFonts w:ascii="Times New Roman"/>
                <w:b w:val="false"/>
                <w:i/>
                <w:color w:val="000000"/>
                <w:sz w:val="20"/>
              </w:rPr>
              <w:t>поддержки</w:t>
            </w:r>
            <w:r>
              <w:rPr>
                <w:rFonts w:ascii="Times New Roman"/>
                <w:b w:val="false"/>
                <w:i w:val="false"/>
                <w:color w:val="000000"/>
                <w:sz w:val="20"/>
              </w:rPr>
              <w:t xml:space="preserve"> </w:t>
            </w:r>
            <w:r>
              <w:rPr>
                <w:rFonts w:ascii="Times New Roman"/>
                <w:b w:val="false"/>
                <w:i/>
                <w:color w:val="000000"/>
                <w:sz w:val="20"/>
              </w:rPr>
              <w:t>обучающимся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спорта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675</w:t>
            </w:r>
            <w:r>
              <w:rPr>
                <w:rFonts w:ascii="Times New Roman"/>
                <w:b w:val="false"/>
                <w:i w:val="false"/>
                <w:color w:val="000000"/>
                <w:sz w:val="20"/>
              </w:rPr>
              <w:t xml:space="preserve"> </w:t>
            </w:r>
            <w:r>
              <w:rPr>
                <w:rFonts w:ascii="Times New Roman"/>
                <w:b w:val="false"/>
                <w:i/>
                <w:color w:val="000000"/>
                <w:sz w:val="20"/>
              </w:rPr>
              <w:t>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спорта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r>
              <w:rPr>
                <w:rFonts w:ascii="Times New Roman"/>
                <w:b w:val="false"/>
                <w:i w:val="false"/>
                <w:color w:val="000000"/>
                <w:sz w:val="20"/>
              </w:rPr>
              <w:t xml:space="preserve"> </w:t>
            </w:r>
            <w:r>
              <w:rPr>
                <w:rFonts w:ascii="Times New Roman"/>
                <w:b w:val="false"/>
                <w:i/>
                <w:color w:val="000000"/>
                <w:sz w:val="20"/>
              </w:rPr>
              <w:t>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культуры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искусства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775</w:t>
            </w:r>
            <w:r>
              <w:rPr>
                <w:rFonts w:ascii="Times New Roman"/>
                <w:b w:val="false"/>
                <w:i w:val="false"/>
                <w:color w:val="000000"/>
                <w:sz w:val="20"/>
              </w:rPr>
              <w:t xml:space="preserve"> </w:t>
            </w:r>
            <w:r>
              <w:rPr>
                <w:rFonts w:ascii="Times New Roman"/>
                <w:b w:val="false"/>
                <w:i/>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r>
              <w:rPr>
                <w:rFonts w:ascii="Times New Roman"/>
                <w:b w:val="false"/>
                <w:i w:val="false"/>
                <w:color w:val="000000"/>
                <w:sz w:val="20"/>
              </w:rPr>
              <w:t xml:space="preserve"> </w:t>
            </w:r>
            <w:r>
              <w:rPr>
                <w:rFonts w:ascii="Times New Roman"/>
                <w:b/>
                <w:i w:val="false"/>
                <w:color w:val="000000"/>
                <w:sz w:val="20"/>
              </w:rPr>
              <w:t>207</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технического</w:t>
            </w:r>
            <w:r>
              <w:rPr>
                <w:rFonts w:ascii="Times New Roman"/>
                <w:b w:val="false"/>
                <w:i w:val="false"/>
                <w:color w:val="000000"/>
                <w:sz w:val="20"/>
              </w:rPr>
              <w:t xml:space="preserve"> </w:t>
            </w:r>
            <w:r>
              <w:rPr>
                <w:rFonts w:ascii="Times New Roman"/>
                <w:b w:val="false"/>
                <w:i/>
                <w:color w:val="000000"/>
                <w:sz w:val="20"/>
              </w:rPr>
              <w:t>регулирования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метрологии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r>
              <w:rPr>
                <w:rFonts w:ascii="Times New Roman"/>
                <w:b w:val="false"/>
                <w:i w:val="false"/>
                <w:color w:val="000000"/>
                <w:sz w:val="20"/>
              </w:rPr>
              <w:t xml:space="preserve"> </w:t>
            </w:r>
            <w:r>
              <w:rPr>
                <w:rFonts w:ascii="Times New Roman"/>
                <w:b w:val="false"/>
                <w:i/>
                <w:color w:val="000000"/>
                <w:sz w:val="20"/>
              </w:rPr>
              <w:t>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космической</w:t>
            </w:r>
            <w:r>
              <w:rPr>
                <w:rFonts w:ascii="Times New Roman"/>
                <w:b w:val="false"/>
                <w:i w:val="false"/>
                <w:color w:val="000000"/>
                <w:sz w:val="20"/>
              </w:rPr>
              <w:t xml:space="preserve"> </w:t>
            </w:r>
            <w:r>
              <w:rPr>
                <w:rFonts w:ascii="Times New Roman"/>
                <w:b w:val="false"/>
                <w:i/>
                <w:color w:val="000000"/>
                <w:sz w:val="20"/>
              </w:rPr>
              <w:t>отрасли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r>
              <w:rPr>
                <w:rFonts w:ascii="Times New Roman"/>
                <w:b w:val="false"/>
                <w:i w:val="false"/>
                <w:color w:val="000000"/>
                <w:sz w:val="20"/>
              </w:rPr>
              <w:t xml:space="preserve"> </w:t>
            </w:r>
            <w:r>
              <w:rPr>
                <w:rFonts w:ascii="Times New Roman"/>
                <w:b w:val="false"/>
                <w:i/>
                <w:color w:val="000000"/>
                <w:sz w:val="20"/>
              </w:rPr>
              <w:t>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w:t>
            </w:r>
            <w:r>
              <w:rPr>
                <w:rFonts w:ascii="Times New Roman"/>
                <w:b w:val="false"/>
                <w:i w:val="false"/>
                <w:color w:val="000000"/>
                <w:sz w:val="20"/>
              </w:rPr>
              <w:t xml:space="preserve"> </w:t>
            </w:r>
            <w:r>
              <w:rPr>
                <w:rFonts w:ascii="Times New Roman"/>
                <w:b/>
                <w:i w:val="false"/>
                <w:color w:val="000000"/>
                <w:sz w:val="20"/>
              </w:rPr>
              <w:t>716</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защиты</w:t>
            </w:r>
            <w:r>
              <w:rPr>
                <w:rFonts w:ascii="Times New Roman"/>
                <w:b w:val="false"/>
                <w:i w:val="false"/>
                <w:color w:val="000000"/>
                <w:sz w:val="20"/>
              </w:rPr>
              <w:t xml:space="preserve"> </w:t>
            </w:r>
            <w:r>
              <w:rPr>
                <w:rFonts w:ascii="Times New Roman"/>
                <w:b w:val="false"/>
                <w:i/>
                <w:color w:val="000000"/>
                <w:sz w:val="20"/>
              </w:rPr>
              <w:t>прав</w:t>
            </w:r>
            <w:r>
              <w:rPr>
                <w:rFonts w:ascii="Times New Roman"/>
                <w:b w:val="false"/>
                <w:i w:val="false"/>
                <w:color w:val="000000"/>
                <w:sz w:val="20"/>
              </w:rPr>
              <w:t xml:space="preserve"> </w:t>
            </w:r>
            <w:r>
              <w:rPr>
                <w:rFonts w:ascii="Times New Roman"/>
                <w:b w:val="false"/>
                <w:i/>
                <w:color w:val="000000"/>
                <w:sz w:val="20"/>
              </w:rPr>
              <w:t>потребителей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санитарно-эпидемиологического</w:t>
            </w:r>
            <w:r>
              <w:rPr>
                <w:rFonts w:ascii="Times New Roman"/>
                <w:b w:val="false"/>
                <w:i w:val="false"/>
                <w:color w:val="000000"/>
                <w:sz w:val="20"/>
              </w:rPr>
              <w:t xml:space="preserve"> </w:t>
            </w:r>
            <w:r>
              <w:rPr>
                <w:rFonts w:ascii="Times New Roman"/>
                <w:b w:val="false"/>
                <w:i/>
                <w:color w:val="000000"/>
                <w:sz w:val="20"/>
              </w:rPr>
              <w:t>благополучия,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предпринимательства,</w:t>
            </w:r>
            <w:r>
              <w:rPr>
                <w:rFonts w:ascii="Times New Roman"/>
                <w:b w:val="false"/>
                <w:i w:val="false"/>
                <w:color w:val="000000"/>
                <w:sz w:val="20"/>
              </w:rPr>
              <w:t xml:space="preserve"> </w:t>
            </w:r>
            <w:r>
              <w:rPr>
                <w:rFonts w:ascii="Times New Roman"/>
                <w:b w:val="false"/>
                <w:i/>
                <w:color w:val="000000"/>
                <w:sz w:val="20"/>
              </w:rPr>
              <w:t>жилищного</w:t>
            </w:r>
            <w:r>
              <w:rPr>
                <w:rFonts w:ascii="Times New Roman"/>
                <w:b w:val="false"/>
                <w:i w:val="false"/>
                <w:color w:val="000000"/>
                <w:sz w:val="20"/>
              </w:rPr>
              <w:t xml:space="preserve"> </w:t>
            </w:r>
            <w:r>
              <w:rPr>
                <w:rFonts w:ascii="Times New Roman"/>
                <w:b w:val="false"/>
                <w:i/>
                <w:color w:val="000000"/>
                <w:sz w:val="20"/>
              </w:rPr>
              <w:t>хозяйства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w:t>
            </w:r>
            <w:r>
              <w:rPr>
                <w:rFonts w:ascii="Times New Roman"/>
                <w:b w:val="false"/>
                <w:i w:val="false"/>
                <w:color w:val="000000"/>
                <w:sz w:val="20"/>
              </w:rPr>
              <w:t xml:space="preserve"> </w:t>
            </w:r>
            <w:r>
              <w:rPr>
                <w:rFonts w:ascii="Times New Roman"/>
                <w:b w:val="false"/>
                <w:i/>
                <w:color w:val="000000"/>
                <w:sz w:val="20"/>
              </w:rPr>
              <w:t>716</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делам</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службы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155</w:t>
            </w:r>
            <w:r>
              <w:rPr>
                <w:rFonts w:ascii="Times New Roman"/>
                <w:b w:val="false"/>
                <w:i w:val="false"/>
                <w:color w:val="000000"/>
                <w:sz w:val="20"/>
              </w:rPr>
              <w:t xml:space="preserve"> </w:t>
            </w:r>
            <w:r>
              <w:rPr>
                <w:rFonts w:ascii="Times New Roman"/>
                <w:b/>
                <w:i w:val="false"/>
                <w:color w:val="000000"/>
                <w:sz w:val="20"/>
              </w:rPr>
              <w:t>208</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служащих</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376</w:t>
            </w:r>
            <w:r>
              <w:rPr>
                <w:rFonts w:ascii="Times New Roman"/>
                <w:b w:val="false"/>
                <w:i w:val="false"/>
                <w:color w:val="000000"/>
                <w:sz w:val="20"/>
              </w:rPr>
              <w:t xml:space="preserve"> </w:t>
            </w:r>
            <w:r>
              <w:rPr>
                <w:rFonts w:ascii="Times New Roman"/>
                <w:b w:val="false"/>
                <w:i/>
                <w:color w:val="000000"/>
                <w:sz w:val="20"/>
              </w:rPr>
              <w:t>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подготовке,</w:t>
            </w:r>
            <w:r>
              <w:rPr>
                <w:rFonts w:ascii="Times New Roman"/>
                <w:b w:val="false"/>
                <w:i w:val="false"/>
                <w:color w:val="000000"/>
                <w:sz w:val="20"/>
              </w:rPr>
              <w:t xml:space="preserve"> </w:t>
            </w:r>
            <w:r>
              <w:rPr>
                <w:rFonts w:ascii="Times New Roman"/>
                <w:b w:val="false"/>
                <w:i/>
                <w:color w:val="000000"/>
                <w:sz w:val="20"/>
              </w:rPr>
              <w:t>переподготовке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повышению</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служащих</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778</w:t>
            </w:r>
            <w:r>
              <w:rPr>
                <w:rFonts w:ascii="Times New Roman"/>
                <w:b w:val="false"/>
                <w:i w:val="false"/>
                <w:color w:val="000000"/>
                <w:sz w:val="20"/>
              </w:rPr>
              <w:t xml:space="preserve"> </w:t>
            </w:r>
            <w:r>
              <w:rPr>
                <w:rFonts w:ascii="Times New Roman"/>
                <w:b w:val="false"/>
                <w:i/>
                <w:color w:val="000000"/>
                <w:sz w:val="20"/>
              </w:rPr>
              <w:t>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w:t>
            </w:r>
            <w:r>
              <w:rPr>
                <w:rFonts w:ascii="Times New Roman"/>
                <w:b w:val="false"/>
                <w:i w:val="false"/>
                <w:color w:val="000000"/>
                <w:sz w:val="20"/>
              </w:rPr>
              <w:t xml:space="preserve"> </w:t>
            </w:r>
            <w:r>
              <w:rPr>
                <w:rFonts w:ascii="Times New Roman"/>
                <w:b/>
                <w:i w:val="false"/>
                <w:color w:val="000000"/>
                <w:sz w:val="20"/>
              </w:rPr>
              <w:t>Суд</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r>
              <w:rPr>
                <w:rFonts w:ascii="Times New Roman"/>
                <w:b w:val="false"/>
                <w:i w:val="false"/>
                <w:color w:val="000000"/>
                <w:sz w:val="20"/>
              </w:rPr>
              <w:t xml:space="preserve"> </w:t>
            </w:r>
            <w:r>
              <w:rPr>
                <w:rFonts w:ascii="Times New Roman"/>
                <w:b/>
                <w:i w:val="false"/>
                <w:color w:val="000000"/>
                <w:sz w:val="20"/>
              </w:rPr>
              <w:t>095</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w:t>
            </w:r>
            <w:r>
              <w:rPr>
                <w:rFonts w:ascii="Times New Roman"/>
                <w:b w:val="false"/>
                <w:i w:val="false"/>
                <w:color w:val="000000"/>
                <w:sz w:val="20"/>
              </w:rPr>
              <w:t xml:space="preserve"> </w:t>
            </w:r>
            <w:r>
              <w:rPr>
                <w:rFonts w:ascii="Times New Roman"/>
                <w:b w:val="false"/>
                <w:i/>
                <w:color w:val="000000"/>
                <w:sz w:val="20"/>
              </w:rPr>
              <w:t>послевузовского</w:t>
            </w:r>
            <w:r>
              <w:rPr>
                <w:rFonts w:ascii="Times New Roman"/>
                <w:b w:val="false"/>
                <w:i w:val="false"/>
                <w:color w:val="000000"/>
                <w:sz w:val="20"/>
              </w:rPr>
              <w:t xml:space="preserve"> </w:t>
            </w:r>
            <w:r>
              <w:rPr>
                <w:rFonts w:ascii="Times New Roman"/>
                <w:b w:val="false"/>
                <w:i/>
                <w:color w:val="000000"/>
                <w:sz w:val="20"/>
              </w:rPr>
              <w:t>образования,</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судейских</w:t>
            </w:r>
            <w:r>
              <w:rPr>
                <w:rFonts w:ascii="Times New Roman"/>
                <w:b w:val="false"/>
                <w:i w:val="false"/>
                <w:color w:val="000000"/>
                <w:sz w:val="20"/>
              </w:rPr>
              <w:t xml:space="preserve"> </w:t>
            </w:r>
            <w:r>
              <w:rPr>
                <w:rFonts w:ascii="Times New Roman"/>
                <w:b w:val="false"/>
                <w:i/>
                <w:color w:val="000000"/>
                <w:sz w:val="20"/>
              </w:rPr>
              <w:t>кадров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r>
              <w:rPr>
                <w:rFonts w:ascii="Times New Roman"/>
                <w:b w:val="false"/>
                <w:i w:val="false"/>
                <w:color w:val="000000"/>
                <w:sz w:val="20"/>
              </w:rPr>
              <w:t xml:space="preserve"> </w:t>
            </w:r>
            <w:r>
              <w:rPr>
                <w:rFonts w:ascii="Times New Roman"/>
                <w:b w:val="false"/>
                <w:i/>
                <w:color w:val="000000"/>
                <w:sz w:val="20"/>
              </w:rPr>
              <w:t>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w:t>
            </w:r>
            <w:r>
              <w:rPr>
                <w:rFonts w:ascii="Times New Roman"/>
                <w:b w:val="false"/>
                <w:i w:val="false"/>
                <w:color w:val="000000"/>
                <w:sz w:val="20"/>
              </w:rPr>
              <w:t xml:space="preserve"> </w:t>
            </w:r>
            <w:r>
              <w:rPr>
                <w:rFonts w:ascii="Times New Roman"/>
                <w:b/>
                <w:i w:val="false"/>
                <w:color w:val="000000"/>
                <w:sz w:val="20"/>
              </w:rPr>
              <w:t>прокуратура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168</w:t>
            </w:r>
            <w:r>
              <w:rPr>
                <w:rFonts w:ascii="Times New Roman"/>
                <w:b w:val="false"/>
                <w:i w:val="false"/>
                <w:color w:val="000000"/>
                <w:sz w:val="20"/>
              </w:rPr>
              <w:t xml:space="preserve"> </w:t>
            </w:r>
            <w:r>
              <w:rPr>
                <w:rFonts w:ascii="Times New Roman"/>
                <w:b/>
                <w:i w:val="false"/>
                <w:color w:val="000000"/>
                <w:sz w:val="20"/>
              </w:rPr>
              <w:t>531</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профессионального</w:t>
            </w:r>
            <w:r>
              <w:rPr>
                <w:rFonts w:ascii="Times New Roman"/>
                <w:b w:val="false"/>
                <w:i w:val="false"/>
                <w:color w:val="000000"/>
                <w:sz w:val="20"/>
              </w:rPr>
              <w:t xml:space="preserve"> </w:t>
            </w:r>
            <w:r>
              <w:rPr>
                <w:rFonts w:ascii="Times New Roman"/>
                <w:b w:val="false"/>
                <w:i/>
                <w:color w:val="000000"/>
                <w:sz w:val="20"/>
              </w:rPr>
              <w:t>уровня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послевузовское</w:t>
            </w:r>
            <w:r>
              <w:rPr>
                <w:rFonts w:ascii="Times New Roman"/>
                <w:b w:val="false"/>
                <w:i w:val="false"/>
                <w:color w:val="000000"/>
                <w:sz w:val="20"/>
              </w:rPr>
              <w:t xml:space="preserve"> </w:t>
            </w:r>
            <w:r>
              <w:rPr>
                <w:rFonts w:ascii="Times New Roman"/>
                <w:b w:val="false"/>
                <w:i/>
                <w:color w:val="000000"/>
                <w:sz w:val="20"/>
              </w:rPr>
              <w:t>образование</w:t>
            </w:r>
            <w:r>
              <w:rPr>
                <w:rFonts w:ascii="Times New Roman"/>
                <w:b w:val="false"/>
                <w:i w:val="false"/>
                <w:color w:val="000000"/>
                <w:sz w:val="20"/>
              </w:rPr>
              <w:t xml:space="preserve"> </w:t>
            </w:r>
            <w:r>
              <w:rPr>
                <w:rFonts w:ascii="Times New Roman"/>
                <w:b w:val="false"/>
                <w:i/>
                <w:color w:val="000000"/>
                <w:sz w:val="20"/>
              </w:rPr>
              <w:t>сотрудников</w:t>
            </w:r>
            <w:r>
              <w:rPr>
                <w:rFonts w:ascii="Times New Roman"/>
                <w:b w:val="false"/>
                <w:i w:val="false"/>
                <w:color w:val="000000"/>
                <w:sz w:val="20"/>
              </w:rPr>
              <w:t xml:space="preserve"> </w:t>
            </w:r>
            <w:r>
              <w:rPr>
                <w:rFonts w:ascii="Times New Roman"/>
                <w:b w:val="false"/>
                <w:i/>
                <w:color w:val="000000"/>
                <w:sz w:val="20"/>
              </w:rPr>
              <w:t>правоохранительных</w:t>
            </w:r>
            <w:r>
              <w:rPr>
                <w:rFonts w:ascii="Times New Roman"/>
                <w:b w:val="false"/>
                <w:i w:val="false"/>
                <w:color w:val="000000"/>
                <w:sz w:val="20"/>
              </w:rPr>
              <w:t xml:space="preserve"> </w:t>
            </w:r>
            <w:r>
              <w:rPr>
                <w:rFonts w:ascii="Times New Roman"/>
                <w:b w:val="false"/>
                <w:i/>
                <w:color w:val="000000"/>
                <w:sz w:val="20"/>
              </w:rPr>
              <w:t>органов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168</w:t>
            </w:r>
            <w:r>
              <w:rPr>
                <w:rFonts w:ascii="Times New Roman"/>
                <w:b w:val="false"/>
                <w:i w:val="false"/>
                <w:color w:val="000000"/>
                <w:sz w:val="20"/>
              </w:rPr>
              <w:t xml:space="preserve"> </w:t>
            </w:r>
            <w:r>
              <w:rPr>
                <w:rFonts w:ascii="Times New Roman"/>
                <w:b w:val="false"/>
                <w:i/>
                <w:color w:val="000000"/>
                <w:sz w:val="20"/>
              </w:rPr>
              <w:t>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w:t>
            </w:r>
            <w:r>
              <w:rPr>
                <w:rFonts w:ascii="Times New Roman"/>
                <w:b w:val="false"/>
                <w:i w:val="false"/>
                <w:color w:val="000000"/>
                <w:sz w:val="20"/>
              </w:rPr>
              <w:t xml:space="preserve"> </w:t>
            </w:r>
            <w:r>
              <w:rPr>
                <w:rFonts w:ascii="Times New Roman"/>
                <w:b/>
                <w:i w:val="false"/>
                <w:color w:val="000000"/>
                <w:sz w:val="20"/>
              </w:rPr>
              <w:t>430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квалификации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переподготовка</w:t>
            </w:r>
            <w:r>
              <w:rPr>
                <w:rFonts w:ascii="Times New Roman"/>
                <w:b w:val="false"/>
                <w:i w:val="false"/>
                <w:color w:val="000000"/>
                <w:sz w:val="20"/>
              </w:rPr>
              <w:t xml:space="preserve"> </w:t>
            </w:r>
            <w:r>
              <w:rPr>
                <w:rFonts w:ascii="Times New Roman"/>
                <w:b w:val="false"/>
                <w:i/>
                <w:color w:val="000000"/>
                <w:sz w:val="20"/>
              </w:rPr>
              <w:t>кадров</w:t>
            </w:r>
            <w:r>
              <w:rPr>
                <w:rFonts w:ascii="Times New Roman"/>
                <w:b w:val="false"/>
                <w:i w:val="false"/>
                <w:color w:val="000000"/>
                <w:sz w:val="20"/>
              </w:rPr>
              <w:t xml:space="preserve"> </w:t>
            </w:r>
            <w:r>
              <w:rPr>
                <w:rFonts w:ascii="Times New Roman"/>
                <w:b w:val="false"/>
                <w:i/>
                <w:color w:val="000000"/>
                <w:sz w:val="20"/>
              </w:rPr>
              <w:t>медицинских</w:t>
            </w:r>
            <w:r>
              <w:rPr>
                <w:rFonts w:ascii="Times New Roman"/>
                <w:b w:val="false"/>
                <w:i w:val="false"/>
                <w:color w:val="000000"/>
                <w:sz w:val="20"/>
              </w:rPr>
              <w:t xml:space="preserve"> </w:t>
            </w:r>
            <w:r>
              <w:rPr>
                <w:rFonts w:ascii="Times New Roman"/>
                <w:b w:val="false"/>
                <w:i/>
                <w:color w:val="000000"/>
                <w:sz w:val="20"/>
              </w:rPr>
              <w:t>организаций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w:t>
            </w:r>
            <w:r>
              <w:rPr>
                <w:rFonts w:ascii="Times New Roman"/>
                <w:b w:val="false"/>
                <w:i w:val="false"/>
                <w:color w:val="000000"/>
                <w:sz w:val="20"/>
              </w:rPr>
              <w:t xml:space="preserve"> </w:t>
            </w:r>
            <w:r>
              <w:rPr>
                <w:rFonts w:ascii="Times New Roman"/>
                <w:b w:val="false"/>
                <w:i/>
                <w:color w:val="000000"/>
                <w:sz w:val="20"/>
              </w:rPr>
              <w:t>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Здравоохранение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w:t>
            </w:r>
            <w:r>
              <w:rPr>
                <w:rFonts w:ascii="Times New Roman"/>
                <w:b w:val="false"/>
                <w:i w:val="false"/>
                <w:color w:val="000000"/>
                <w:sz w:val="20"/>
              </w:rPr>
              <w:t xml:space="preserve"> </w:t>
            </w:r>
            <w:r>
              <w:rPr>
                <w:rFonts w:ascii="Times New Roman"/>
                <w:b w:val="false"/>
                <w:i/>
                <w:color w:val="000000"/>
                <w:sz w:val="20"/>
              </w:rPr>
              <w:t>264</w:t>
            </w:r>
            <w:r>
              <w:rPr>
                <w:rFonts w:ascii="Times New Roman"/>
                <w:b w:val="false"/>
                <w:i w:val="false"/>
                <w:color w:val="000000"/>
                <w:sz w:val="20"/>
              </w:rPr>
              <w:t xml:space="preserve"> </w:t>
            </w:r>
            <w:r>
              <w:rPr>
                <w:rFonts w:ascii="Times New Roman"/>
                <w:b w:val="false"/>
                <w:i/>
                <w:color w:val="000000"/>
                <w:sz w:val="20"/>
              </w:rPr>
              <w:t>538</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532</w:t>
            </w:r>
            <w:r>
              <w:rPr>
                <w:rFonts w:ascii="Times New Roman"/>
                <w:b w:val="false"/>
                <w:i w:val="false"/>
                <w:color w:val="000000"/>
                <w:sz w:val="20"/>
              </w:rPr>
              <w:t xml:space="preserve"> </w:t>
            </w:r>
            <w:r>
              <w:rPr>
                <w:rFonts w:ascii="Times New Roman"/>
                <w:b/>
                <w:i w:val="false"/>
                <w:color w:val="000000"/>
                <w:sz w:val="20"/>
              </w:rPr>
              <w:t>308</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лечению</w:t>
            </w:r>
            <w:r>
              <w:rPr>
                <w:rFonts w:ascii="Times New Roman"/>
                <w:b w:val="false"/>
                <w:i w:val="false"/>
                <w:color w:val="000000"/>
                <w:sz w:val="20"/>
              </w:rPr>
              <w:t xml:space="preserve"> </w:t>
            </w:r>
            <w:r>
              <w:rPr>
                <w:rFonts w:ascii="Times New Roman"/>
                <w:b w:val="false"/>
                <w:i/>
                <w:color w:val="000000"/>
                <w:sz w:val="20"/>
              </w:rPr>
              <w:t>военнослужащих,</w:t>
            </w:r>
            <w:r>
              <w:rPr>
                <w:rFonts w:ascii="Times New Roman"/>
                <w:b w:val="false"/>
                <w:i w:val="false"/>
                <w:color w:val="000000"/>
                <w:sz w:val="20"/>
              </w:rPr>
              <w:t xml:space="preserve"> </w:t>
            </w:r>
            <w:r>
              <w:rPr>
                <w:rFonts w:ascii="Times New Roman"/>
                <w:b w:val="false"/>
                <w:i/>
                <w:color w:val="000000"/>
                <w:sz w:val="20"/>
              </w:rPr>
              <w:t>сотрудников</w:t>
            </w:r>
            <w:r>
              <w:rPr>
                <w:rFonts w:ascii="Times New Roman"/>
                <w:b w:val="false"/>
                <w:i w:val="false"/>
                <w:color w:val="000000"/>
                <w:sz w:val="20"/>
              </w:rPr>
              <w:t xml:space="preserve"> </w:t>
            </w:r>
            <w:r>
              <w:rPr>
                <w:rFonts w:ascii="Times New Roman"/>
                <w:b w:val="false"/>
                <w:i/>
                <w:color w:val="000000"/>
                <w:sz w:val="20"/>
              </w:rPr>
              <w:t>правоохранительных</w:t>
            </w:r>
            <w:r>
              <w:rPr>
                <w:rFonts w:ascii="Times New Roman"/>
                <w:b w:val="false"/>
                <w:i w:val="false"/>
                <w:color w:val="000000"/>
                <w:sz w:val="20"/>
              </w:rPr>
              <w:t xml:space="preserve"> </w:t>
            </w:r>
            <w:r>
              <w:rPr>
                <w:rFonts w:ascii="Times New Roman"/>
                <w:b w:val="false"/>
                <w:i/>
                <w:color w:val="000000"/>
                <w:sz w:val="20"/>
              </w:rPr>
              <w:t>органов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членов</w:t>
            </w:r>
            <w:r>
              <w:rPr>
                <w:rFonts w:ascii="Times New Roman"/>
                <w:b w:val="false"/>
                <w:i w:val="false"/>
                <w:color w:val="000000"/>
                <w:sz w:val="20"/>
              </w:rPr>
              <w:t xml:space="preserve"> </w:t>
            </w:r>
            <w:r>
              <w:rPr>
                <w:rFonts w:ascii="Times New Roman"/>
                <w:b w:val="false"/>
                <w:i/>
                <w:color w:val="000000"/>
                <w:sz w:val="20"/>
              </w:rPr>
              <w:t>их</w:t>
            </w:r>
            <w:r>
              <w:rPr>
                <w:rFonts w:ascii="Times New Roman"/>
                <w:b w:val="false"/>
                <w:i w:val="false"/>
                <w:color w:val="000000"/>
                <w:sz w:val="20"/>
              </w:rPr>
              <w:t xml:space="preserve"> </w:t>
            </w:r>
            <w:r>
              <w:rPr>
                <w:rFonts w:ascii="Times New Roman"/>
                <w:b w:val="false"/>
                <w:i/>
                <w:color w:val="000000"/>
                <w:sz w:val="20"/>
              </w:rPr>
              <w:t>семей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оказанию</w:t>
            </w:r>
            <w:r>
              <w:rPr>
                <w:rFonts w:ascii="Times New Roman"/>
                <w:b w:val="false"/>
                <w:i w:val="false"/>
                <w:color w:val="000000"/>
                <w:sz w:val="20"/>
              </w:rPr>
              <w:t xml:space="preserve"> </w:t>
            </w:r>
            <w:r>
              <w:rPr>
                <w:rFonts w:ascii="Times New Roman"/>
                <w:b w:val="false"/>
                <w:i/>
                <w:color w:val="000000"/>
                <w:sz w:val="20"/>
              </w:rPr>
              <w:t>медицинской</w:t>
            </w:r>
            <w:r>
              <w:rPr>
                <w:rFonts w:ascii="Times New Roman"/>
                <w:b w:val="false"/>
                <w:i w:val="false"/>
                <w:color w:val="000000"/>
                <w:sz w:val="20"/>
              </w:rPr>
              <w:t xml:space="preserve"> </w:t>
            </w:r>
            <w:r>
              <w:rPr>
                <w:rFonts w:ascii="Times New Roman"/>
                <w:b w:val="false"/>
                <w:i/>
                <w:color w:val="000000"/>
                <w:sz w:val="20"/>
              </w:rPr>
              <w:t>помощи</w:t>
            </w:r>
            <w:r>
              <w:rPr>
                <w:rFonts w:ascii="Times New Roman"/>
                <w:b w:val="false"/>
                <w:i w:val="false"/>
                <w:color w:val="000000"/>
                <w:sz w:val="20"/>
              </w:rPr>
              <w:t xml:space="preserve"> </w:t>
            </w:r>
            <w:r>
              <w:rPr>
                <w:rFonts w:ascii="Times New Roman"/>
                <w:b w:val="false"/>
                <w:i/>
                <w:color w:val="000000"/>
                <w:sz w:val="20"/>
              </w:rPr>
              <w:t>пострадавшим</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чрезвычайных</w:t>
            </w:r>
            <w:r>
              <w:rPr>
                <w:rFonts w:ascii="Times New Roman"/>
                <w:b w:val="false"/>
                <w:i w:val="false"/>
                <w:color w:val="000000"/>
                <w:sz w:val="20"/>
              </w:rPr>
              <w:t xml:space="preserve"> </w:t>
            </w:r>
            <w:r>
              <w:rPr>
                <w:rFonts w:ascii="Times New Roman"/>
                <w:b w:val="false"/>
                <w:i/>
                <w:color w:val="000000"/>
                <w:sz w:val="20"/>
              </w:rPr>
              <w:t>ситуаций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532</w:t>
            </w:r>
            <w:r>
              <w:rPr>
                <w:rFonts w:ascii="Times New Roman"/>
                <w:b w:val="false"/>
                <w:i w:val="false"/>
                <w:color w:val="000000"/>
                <w:sz w:val="20"/>
              </w:rPr>
              <w:t xml:space="preserve"> </w:t>
            </w:r>
            <w:r>
              <w:rPr>
                <w:rFonts w:ascii="Times New Roman"/>
                <w:b w:val="false"/>
                <w:i/>
                <w:color w:val="000000"/>
                <w:sz w:val="20"/>
              </w:rPr>
              <w:t>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обороны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794</w:t>
            </w:r>
            <w:r>
              <w:rPr>
                <w:rFonts w:ascii="Times New Roman"/>
                <w:b w:val="false"/>
                <w:i w:val="false"/>
                <w:color w:val="000000"/>
                <w:sz w:val="20"/>
              </w:rPr>
              <w:t xml:space="preserve"> </w:t>
            </w:r>
            <w:r>
              <w:rPr>
                <w:rFonts w:ascii="Times New Roman"/>
                <w:b/>
                <w:i w:val="false"/>
                <w:color w:val="000000"/>
                <w:sz w:val="20"/>
              </w:rPr>
              <w:t>405</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Медицинское</w:t>
            </w:r>
            <w:r>
              <w:rPr>
                <w:rFonts w:ascii="Times New Roman"/>
                <w:b w:val="false"/>
                <w:i w:val="false"/>
                <w:color w:val="000000"/>
                <w:sz w:val="20"/>
              </w:rPr>
              <w:t xml:space="preserve">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Вооруженных</w:t>
            </w:r>
            <w:r>
              <w:rPr>
                <w:rFonts w:ascii="Times New Roman"/>
                <w:b w:val="false"/>
                <w:i w:val="false"/>
                <w:color w:val="000000"/>
                <w:sz w:val="20"/>
              </w:rPr>
              <w:t xml:space="preserve"> </w:t>
            </w:r>
            <w:r>
              <w:rPr>
                <w:rFonts w:ascii="Times New Roman"/>
                <w:b w:val="false"/>
                <w:i/>
                <w:color w:val="000000"/>
                <w:sz w:val="20"/>
              </w:rPr>
              <w:t>Сил</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794</w:t>
            </w:r>
            <w:r>
              <w:rPr>
                <w:rFonts w:ascii="Times New Roman"/>
                <w:b w:val="false"/>
                <w:i w:val="false"/>
                <w:color w:val="000000"/>
                <w:sz w:val="20"/>
              </w:rPr>
              <w:t xml:space="preserve"> </w:t>
            </w:r>
            <w:r>
              <w:rPr>
                <w:rFonts w:ascii="Times New Roman"/>
                <w:b w:val="false"/>
                <w:i/>
                <w:color w:val="000000"/>
                <w:sz w:val="20"/>
              </w:rPr>
              <w:t>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w:t>
            </w:r>
            <w:r>
              <w:rPr>
                <w:rFonts w:ascii="Times New Roman"/>
                <w:b w:val="false"/>
                <w:i w:val="false"/>
                <w:color w:val="000000"/>
                <w:sz w:val="20"/>
              </w:rPr>
              <w:t xml:space="preserve"> </w:t>
            </w:r>
            <w:r>
              <w:rPr>
                <w:rFonts w:ascii="Times New Roman"/>
                <w:b/>
                <w:i w:val="false"/>
                <w:color w:val="000000"/>
                <w:sz w:val="20"/>
              </w:rPr>
              <w:t>409</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Оздоровление,</w:t>
            </w:r>
            <w:r>
              <w:rPr>
                <w:rFonts w:ascii="Times New Roman"/>
                <w:b w:val="false"/>
                <w:i w:val="false"/>
                <w:color w:val="000000"/>
                <w:sz w:val="20"/>
              </w:rPr>
              <w:t xml:space="preserve"> </w:t>
            </w:r>
            <w:r>
              <w:rPr>
                <w:rFonts w:ascii="Times New Roman"/>
                <w:b w:val="false"/>
                <w:i/>
                <w:color w:val="000000"/>
                <w:sz w:val="20"/>
              </w:rPr>
              <w:t>реабилитация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организация</w:t>
            </w:r>
            <w:r>
              <w:rPr>
                <w:rFonts w:ascii="Times New Roman"/>
                <w:b w:val="false"/>
                <w:i w:val="false"/>
                <w:color w:val="000000"/>
                <w:sz w:val="20"/>
              </w:rPr>
              <w:t xml:space="preserve"> </w:t>
            </w:r>
            <w:r>
              <w:rPr>
                <w:rFonts w:ascii="Times New Roman"/>
                <w:b w:val="false"/>
                <w:i/>
                <w:color w:val="000000"/>
                <w:sz w:val="20"/>
              </w:rPr>
              <w:t>отдыха</w:t>
            </w:r>
            <w:r>
              <w:rPr>
                <w:rFonts w:ascii="Times New Roman"/>
                <w:b w:val="false"/>
                <w:i w:val="false"/>
                <w:color w:val="000000"/>
                <w:sz w:val="20"/>
              </w:rPr>
              <w:t xml:space="preserve"> </w:t>
            </w:r>
            <w:r>
              <w:rPr>
                <w:rFonts w:ascii="Times New Roman"/>
                <w:b w:val="false"/>
                <w:i/>
                <w:color w:val="000000"/>
                <w:sz w:val="20"/>
              </w:rPr>
              <w:t>детей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w:t>
            </w:r>
            <w:r>
              <w:rPr>
                <w:rFonts w:ascii="Times New Roman"/>
                <w:b w:val="false"/>
                <w:i w:val="false"/>
                <w:color w:val="000000"/>
                <w:sz w:val="20"/>
              </w:rPr>
              <w:t xml:space="preserve"> </w:t>
            </w:r>
            <w:r>
              <w:rPr>
                <w:rFonts w:ascii="Times New Roman"/>
                <w:b w:val="false"/>
                <w:i/>
                <w:color w:val="000000"/>
                <w:sz w:val="20"/>
              </w:rPr>
              <w:t>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754</w:t>
            </w:r>
            <w:r>
              <w:rPr>
                <w:rFonts w:ascii="Times New Roman"/>
                <w:b w:val="false"/>
                <w:i w:val="false"/>
                <w:color w:val="000000"/>
                <w:sz w:val="20"/>
              </w:rPr>
              <w:t xml:space="preserve"> </w:t>
            </w:r>
            <w:r>
              <w:rPr>
                <w:rFonts w:ascii="Times New Roman"/>
                <w:b/>
                <w:i w:val="false"/>
                <w:color w:val="000000"/>
                <w:sz w:val="20"/>
              </w:rPr>
              <w:t>170</w:t>
            </w:r>
            <w:r>
              <w:rPr>
                <w:rFonts w:ascii="Times New Roman"/>
                <w:b w:val="false"/>
                <w:i w:val="false"/>
                <w:color w:val="000000"/>
                <w:sz w:val="20"/>
              </w:rPr>
              <w:t xml:space="preserve"> </w:t>
            </w:r>
            <w:r>
              <w:rPr>
                <w:rFonts w:ascii="Times New Roman"/>
                <w:b/>
                <w:i w:val="false"/>
                <w:color w:val="000000"/>
                <w:sz w:val="20"/>
              </w:rPr>
              <w:t>441</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Прикладные</w:t>
            </w:r>
            <w:r>
              <w:rPr>
                <w:rFonts w:ascii="Times New Roman"/>
                <w:b w:val="false"/>
                <w:i w:val="false"/>
                <w:color w:val="000000"/>
                <w:sz w:val="20"/>
              </w:rPr>
              <w:t xml:space="preserve"> </w:t>
            </w:r>
            <w:r>
              <w:rPr>
                <w:rFonts w:ascii="Times New Roman"/>
                <w:b w:val="false"/>
                <w:i/>
                <w:color w:val="000000"/>
                <w:sz w:val="20"/>
              </w:rPr>
              <w:t>научные</w:t>
            </w:r>
            <w:r>
              <w:rPr>
                <w:rFonts w:ascii="Times New Roman"/>
                <w:b w:val="false"/>
                <w:i w:val="false"/>
                <w:color w:val="000000"/>
                <w:sz w:val="20"/>
              </w:rPr>
              <w:t xml:space="preserve"> </w:t>
            </w:r>
            <w:r>
              <w:rPr>
                <w:rFonts w:ascii="Times New Roman"/>
                <w:b w:val="false"/>
                <w:i/>
                <w:color w:val="000000"/>
                <w:sz w:val="20"/>
              </w:rPr>
              <w:t>исследования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здравоохранения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494</w:t>
            </w:r>
            <w:r>
              <w:rPr>
                <w:rFonts w:ascii="Times New Roman"/>
                <w:b w:val="false"/>
                <w:i w:val="false"/>
                <w:color w:val="000000"/>
                <w:sz w:val="20"/>
              </w:rPr>
              <w:t xml:space="preserve"> </w:t>
            </w:r>
            <w:r>
              <w:rPr>
                <w:rFonts w:ascii="Times New Roman"/>
                <w:b w:val="false"/>
                <w:i/>
                <w:color w:val="000000"/>
                <w:sz w:val="20"/>
              </w:rPr>
              <w:t>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Реформирование</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здравоохранения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r>
              <w:rPr>
                <w:rFonts w:ascii="Times New Roman"/>
                <w:b w:val="false"/>
                <w:i w:val="false"/>
                <w:color w:val="000000"/>
                <w:sz w:val="20"/>
              </w:rPr>
              <w:t xml:space="preserve"> </w:t>
            </w:r>
            <w:r>
              <w:rPr>
                <w:rFonts w:ascii="Times New Roman"/>
                <w:b w:val="false"/>
                <w:i/>
                <w:color w:val="000000"/>
                <w:sz w:val="20"/>
              </w:rPr>
              <w:t>659</w:t>
            </w:r>
            <w:r>
              <w:rPr>
                <w:rFonts w:ascii="Times New Roman"/>
                <w:b w:val="false"/>
                <w:i w:val="false"/>
                <w:color w:val="000000"/>
                <w:sz w:val="20"/>
              </w:rPr>
              <w:t xml:space="preserve"> </w:t>
            </w:r>
            <w:r>
              <w:rPr>
                <w:rFonts w:ascii="Times New Roman"/>
                <w:b w:val="false"/>
                <w:i/>
                <w:color w:val="000000"/>
                <w:sz w:val="20"/>
              </w:rPr>
              <w:t>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w:t>
            </w:r>
            <w:r>
              <w:rPr>
                <w:rFonts w:ascii="Times New Roman"/>
                <w:b w:val="false"/>
                <w:i w:val="false"/>
                <w:color w:val="000000"/>
                <w:sz w:val="20"/>
              </w:rPr>
              <w:t xml:space="preserve"> </w:t>
            </w:r>
            <w:r>
              <w:rPr>
                <w:rFonts w:ascii="Times New Roman"/>
                <w:b w:val="false"/>
                <w:i/>
                <w:color w:val="000000"/>
                <w:sz w:val="20"/>
              </w:rPr>
              <w:t>вклад</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АОО</w:t>
            </w:r>
            <w:r>
              <w:rPr>
                <w:rFonts w:ascii="Times New Roman"/>
                <w:b w:val="false"/>
                <w:i w:val="false"/>
                <w:color w:val="000000"/>
                <w:sz w:val="20"/>
              </w:rPr>
              <w:t xml:space="preserve"> </w:t>
            </w:r>
            <w:r>
              <w:rPr>
                <w:rFonts w:ascii="Times New Roman"/>
                <w:b w:val="false"/>
                <w:i/>
                <w:color w:val="000000"/>
                <w:sz w:val="20"/>
              </w:rPr>
              <w:t>"Назарбаев</w:t>
            </w:r>
            <w:r>
              <w:rPr>
                <w:rFonts w:ascii="Times New Roman"/>
                <w:b w:val="false"/>
                <w:i w:val="false"/>
                <w:color w:val="000000"/>
                <w:sz w:val="20"/>
              </w:rPr>
              <w:t xml:space="preserve"> </w:t>
            </w:r>
            <w:r>
              <w:rPr>
                <w:rFonts w:ascii="Times New Roman"/>
                <w:b w:val="false"/>
                <w:i/>
                <w:color w:val="000000"/>
                <w:sz w:val="20"/>
              </w:rPr>
              <w:t>Университет"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r>
              <w:rPr>
                <w:rFonts w:ascii="Times New Roman"/>
                <w:b w:val="false"/>
                <w:i w:val="false"/>
                <w:color w:val="000000"/>
                <w:sz w:val="20"/>
              </w:rPr>
              <w:t xml:space="preserve"> </w:t>
            </w:r>
            <w:r>
              <w:rPr>
                <w:rFonts w:ascii="Times New Roman"/>
                <w:b w:val="false"/>
                <w:i/>
                <w:color w:val="000000"/>
                <w:sz w:val="20"/>
              </w:rPr>
              <w:t>999</w:t>
            </w:r>
            <w:r>
              <w:rPr>
                <w:rFonts w:ascii="Times New Roman"/>
                <w:b w:val="false"/>
                <w:i w:val="false"/>
                <w:color w:val="000000"/>
                <w:sz w:val="20"/>
              </w:rPr>
              <w:t xml:space="preserve"> </w:t>
            </w:r>
            <w:r>
              <w:rPr>
                <w:rFonts w:ascii="Times New Roman"/>
                <w:b w:val="false"/>
                <w:i/>
                <w:color w:val="000000"/>
                <w:sz w:val="20"/>
              </w:rPr>
              <w:t>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населения</w:t>
            </w:r>
            <w:r>
              <w:rPr>
                <w:rFonts w:ascii="Times New Roman"/>
                <w:b w:val="false"/>
                <w:i w:val="false"/>
                <w:color w:val="000000"/>
                <w:sz w:val="20"/>
              </w:rPr>
              <w:t xml:space="preserve"> </w:t>
            </w:r>
            <w:r>
              <w:rPr>
                <w:rFonts w:ascii="Times New Roman"/>
                <w:b w:val="false"/>
                <w:i/>
                <w:color w:val="000000"/>
                <w:sz w:val="20"/>
              </w:rPr>
              <w:t>медицинской</w:t>
            </w:r>
            <w:r>
              <w:rPr>
                <w:rFonts w:ascii="Times New Roman"/>
                <w:b w:val="false"/>
                <w:i w:val="false"/>
                <w:color w:val="000000"/>
                <w:sz w:val="20"/>
              </w:rPr>
              <w:t xml:space="preserve"> </w:t>
            </w:r>
            <w:r>
              <w:rPr>
                <w:rFonts w:ascii="Times New Roman"/>
                <w:b w:val="false"/>
                <w:i/>
                <w:color w:val="000000"/>
                <w:sz w:val="20"/>
              </w:rPr>
              <w:t>помощью</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рамках</w:t>
            </w:r>
            <w:r>
              <w:rPr>
                <w:rFonts w:ascii="Times New Roman"/>
                <w:b w:val="false"/>
                <w:i w:val="false"/>
                <w:color w:val="000000"/>
                <w:sz w:val="20"/>
              </w:rPr>
              <w:t xml:space="preserve"> </w:t>
            </w:r>
            <w:r>
              <w:rPr>
                <w:rFonts w:ascii="Times New Roman"/>
                <w:b w:val="false"/>
                <w:i/>
                <w:color w:val="000000"/>
                <w:sz w:val="20"/>
              </w:rPr>
              <w:t>Единой</w:t>
            </w:r>
            <w:r>
              <w:rPr>
                <w:rFonts w:ascii="Times New Roman"/>
                <w:b w:val="false"/>
                <w:i w:val="false"/>
                <w:color w:val="000000"/>
                <w:sz w:val="20"/>
              </w:rPr>
              <w:t xml:space="preserve"> </w:t>
            </w:r>
            <w:r>
              <w:rPr>
                <w:rFonts w:ascii="Times New Roman"/>
                <w:b w:val="false"/>
                <w:i/>
                <w:color w:val="000000"/>
                <w:sz w:val="20"/>
              </w:rPr>
              <w:t>национальной</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здравоохранения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w:t>
            </w:r>
            <w:r>
              <w:rPr>
                <w:rFonts w:ascii="Times New Roman"/>
                <w:b w:val="false"/>
                <w:i w:val="false"/>
                <w:color w:val="000000"/>
                <w:sz w:val="20"/>
              </w:rPr>
              <w:t xml:space="preserve"> </w:t>
            </w:r>
            <w:r>
              <w:rPr>
                <w:rFonts w:ascii="Times New Roman"/>
                <w:b w:val="false"/>
                <w:i/>
                <w:color w:val="000000"/>
                <w:sz w:val="20"/>
              </w:rPr>
              <w:t>924</w:t>
            </w:r>
            <w:r>
              <w:rPr>
                <w:rFonts w:ascii="Times New Roman"/>
                <w:b w:val="false"/>
                <w:i w:val="false"/>
                <w:color w:val="000000"/>
                <w:sz w:val="20"/>
              </w:rPr>
              <w:t xml:space="preserve"> </w:t>
            </w:r>
            <w:r>
              <w:rPr>
                <w:rFonts w:ascii="Times New Roman"/>
                <w:b w:val="false"/>
                <w:i/>
                <w:color w:val="000000"/>
                <w:sz w:val="20"/>
              </w:rPr>
              <w:t>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населения</w:t>
            </w:r>
            <w:r>
              <w:rPr>
                <w:rFonts w:ascii="Times New Roman"/>
                <w:b w:val="false"/>
                <w:i w:val="false"/>
                <w:color w:val="000000"/>
                <w:sz w:val="20"/>
              </w:rPr>
              <w:t xml:space="preserve"> </w:t>
            </w:r>
            <w:r>
              <w:rPr>
                <w:rFonts w:ascii="Times New Roman"/>
                <w:b w:val="false"/>
                <w:i/>
                <w:color w:val="000000"/>
                <w:sz w:val="20"/>
              </w:rPr>
              <w:t>медицинской</w:t>
            </w:r>
            <w:r>
              <w:rPr>
                <w:rFonts w:ascii="Times New Roman"/>
                <w:b w:val="false"/>
                <w:i w:val="false"/>
                <w:color w:val="000000"/>
                <w:sz w:val="20"/>
              </w:rPr>
              <w:t xml:space="preserve"> </w:t>
            </w:r>
            <w:r>
              <w:rPr>
                <w:rFonts w:ascii="Times New Roman"/>
                <w:b w:val="false"/>
                <w:i/>
                <w:color w:val="000000"/>
                <w:sz w:val="20"/>
              </w:rPr>
              <w:t>помощью,</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исключением</w:t>
            </w:r>
            <w:r>
              <w:rPr>
                <w:rFonts w:ascii="Times New Roman"/>
                <w:b w:val="false"/>
                <w:i w:val="false"/>
                <w:color w:val="000000"/>
                <w:sz w:val="20"/>
              </w:rPr>
              <w:t xml:space="preserve"> </w:t>
            </w:r>
            <w:r>
              <w:rPr>
                <w:rFonts w:ascii="Times New Roman"/>
                <w:b w:val="false"/>
                <w:i/>
                <w:color w:val="000000"/>
                <w:sz w:val="20"/>
              </w:rPr>
              <w:t>направлений,</w:t>
            </w:r>
            <w:r>
              <w:rPr>
                <w:rFonts w:ascii="Times New Roman"/>
                <w:b w:val="false"/>
                <w:i w:val="false"/>
                <w:color w:val="000000"/>
                <w:sz w:val="20"/>
              </w:rPr>
              <w:t xml:space="preserve"> </w:t>
            </w:r>
            <w:r>
              <w:rPr>
                <w:rFonts w:ascii="Times New Roman"/>
                <w:b w:val="false"/>
                <w:i/>
                <w:color w:val="000000"/>
                <w:sz w:val="20"/>
              </w:rPr>
              <w:t>финансируемых</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рамках</w:t>
            </w:r>
            <w:r>
              <w:rPr>
                <w:rFonts w:ascii="Times New Roman"/>
                <w:b w:val="false"/>
                <w:i w:val="false"/>
                <w:color w:val="000000"/>
                <w:sz w:val="20"/>
              </w:rPr>
              <w:t xml:space="preserve"> </w:t>
            </w:r>
            <w:r>
              <w:rPr>
                <w:rFonts w:ascii="Times New Roman"/>
                <w:b w:val="false"/>
                <w:i/>
                <w:color w:val="000000"/>
                <w:sz w:val="20"/>
              </w:rPr>
              <w:t>Единой</w:t>
            </w:r>
            <w:r>
              <w:rPr>
                <w:rFonts w:ascii="Times New Roman"/>
                <w:b w:val="false"/>
                <w:i w:val="false"/>
                <w:color w:val="000000"/>
                <w:sz w:val="20"/>
              </w:rPr>
              <w:t xml:space="preserve"> </w:t>
            </w:r>
            <w:r>
              <w:rPr>
                <w:rFonts w:ascii="Times New Roman"/>
                <w:b w:val="false"/>
                <w:i/>
                <w:color w:val="000000"/>
                <w:sz w:val="20"/>
              </w:rPr>
              <w:t>национальной</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здравоохранения,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инфраструктуры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r>
              <w:rPr>
                <w:rFonts w:ascii="Times New Roman"/>
                <w:b w:val="false"/>
                <w:i w:val="false"/>
                <w:color w:val="000000"/>
                <w:sz w:val="20"/>
              </w:rPr>
              <w:t xml:space="preserve"> </w:t>
            </w:r>
            <w:r>
              <w:rPr>
                <w:rFonts w:ascii="Times New Roman"/>
                <w:b w:val="false"/>
                <w:i/>
                <w:color w:val="000000"/>
                <w:sz w:val="20"/>
              </w:rPr>
              <w:t>942</w:t>
            </w:r>
            <w:r>
              <w:rPr>
                <w:rFonts w:ascii="Times New Roman"/>
                <w:b w:val="false"/>
                <w:i w:val="false"/>
                <w:color w:val="000000"/>
                <w:sz w:val="20"/>
              </w:rPr>
              <w:t xml:space="preserve"> </w:t>
            </w:r>
            <w:r>
              <w:rPr>
                <w:rFonts w:ascii="Times New Roman"/>
                <w:b w:val="false"/>
                <w:i/>
                <w:color w:val="000000"/>
                <w:sz w:val="20"/>
              </w:rPr>
              <w:t>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потенциала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внедрение</w:t>
            </w:r>
            <w:r>
              <w:rPr>
                <w:rFonts w:ascii="Times New Roman"/>
                <w:b w:val="false"/>
                <w:i w:val="false"/>
                <w:color w:val="000000"/>
                <w:sz w:val="20"/>
              </w:rPr>
              <w:t xml:space="preserve"> </w:t>
            </w:r>
            <w:r>
              <w:rPr>
                <w:rFonts w:ascii="Times New Roman"/>
                <w:b w:val="false"/>
                <w:i/>
                <w:color w:val="000000"/>
                <w:sz w:val="20"/>
              </w:rPr>
              <w:t>высокотехнологичных</w:t>
            </w:r>
            <w:r>
              <w:rPr>
                <w:rFonts w:ascii="Times New Roman"/>
                <w:b w:val="false"/>
                <w:i w:val="false"/>
                <w:color w:val="000000"/>
                <w:sz w:val="20"/>
              </w:rPr>
              <w:t xml:space="preserve"> </w:t>
            </w:r>
            <w:r>
              <w:rPr>
                <w:rFonts w:ascii="Times New Roman"/>
                <w:b w:val="false"/>
                <w:i/>
                <w:color w:val="000000"/>
                <w:sz w:val="20"/>
              </w:rPr>
              <w:t>методов</w:t>
            </w:r>
            <w:r>
              <w:rPr>
                <w:rFonts w:ascii="Times New Roman"/>
                <w:b w:val="false"/>
                <w:i w:val="false"/>
                <w:color w:val="000000"/>
                <w:sz w:val="20"/>
              </w:rPr>
              <w:t xml:space="preserve"> </w:t>
            </w:r>
            <w:r>
              <w:rPr>
                <w:rFonts w:ascii="Times New Roman"/>
                <w:b w:val="false"/>
                <w:i/>
                <w:color w:val="000000"/>
                <w:sz w:val="20"/>
              </w:rPr>
              <w:t>диагностики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лечения</w:t>
            </w:r>
            <w:r>
              <w:rPr>
                <w:rFonts w:ascii="Times New Roman"/>
                <w:b w:val="false"/>
                <w:i w:val="false"/>
                <w:color w:val="000000"/>
                <w:sz w:val="20"/>
              </w:rPr>
              <w:t xml:space="preserve"> </w:t>
            </w:r>
            <w:r>
              <w:rPr>
                <w:rFonts w:ascii="Times New Roman"/>
                <w:b w:val="false"/>
                <w:i/>
                <w:color w:val="000000"/>
                <w:sz w:val="20"/>
              </w:rPr>
              <w:t>заболеваний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w:t>
            </w:r>
            <w:r>
              <w:rPr>
                <w:rFonts w:ascii="Times New Roman"/>
                <w:b w:val="false"/>
                <w:i w:val="false"/>
                <w:color w:val="000000"/>
                <w:sz w:val="20"/>
              </w:rPr>
              <w:t xml:space="preserve"> </w:t>
            </w:r>
            <w:r>
              <w:rPr>
                <w:rFonts w:ascii="Times New Roman"/>
                <w:b w:val="false"/>
                <w:i/>
                <w:color w:val="000000"/>
                <w:sz w:val="20"/>
              </w:rPr>
              <w:t>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562</w:t>
            </w:r>
            <w:r>
              <w:rPr>
                <w:rFonts w:ascii="Times New Roman"/>
                <w:b w:val="false"/>
                <w:i w:val="false"/>
                <w:color w:val="000000"/>
                <w:sz w:val="20"/>
              </w:rPr>
              <w:t xml:space="preserve"> </w:t>
            </w:r>
            <w:r>
              <w:rPr>
                <w:rFonts w:ascii="Times New Roman"/>
                <w:b/>
                <w:i w:val="false"/>
                <w:color w:val="000000"/>
                <w:sz w:val="20"/>
              </w:rPr>
              <w:t>070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Прикладные</w:t>
            </w:r>
            <w:r>
              <w:rPr>
                <w:rFonts w:ascii="Times New Roman"/>
                <w:b w:val="false"/>
                <w:i w:val="false"/>
                <w:color w:val="000000"/>
                <w:sz w:val="20"/>
              </w:rPr>
              <w:t xml:space="preserve"> </w:t>
            </w:r>
            <w:r>
              <w:rPr>
                <w:rFonts w:ascii="Times New Roman"/>
                <w:b w:val="false"/>
                <w:i/>
                <w:color w:val="000000"/>
                <w:sz w:val="20"/>
              </w:rPr>
              <w:t>научные</w:t>
            </w:r>
            <w:r>
              <w:rPr>
                <w:rFonts w:ascii="Times New Roman"/>
                <w:b w:val="false"/>
                <w:i w:val="false"/>
                <w:color w:val="000000"/>
                <w:sz w:val="20"/>
              </w:rPr>
              <w:t xml:space="preserve"> </w:t>
            </w:r>
            <w:r>
              <w:rPr>
                <w:rFonts w:ascii="Times New Roman"/>
                <w:b w:val="false"/>
                <w:i/>
                <w:color w:val="000000"/>
                <w:sz w:val="20"/>
              </w:rPr>
              <w:t>исследования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санитарно-эпидемиологического</w:t>
            </w:r>
            <w:r>
              <w:rPr>
                <w:rFonts w:ascii="Times New Roman"/>
                <w:b w:val="false"/>
                <w:i w:val="false"/>
                <w:color w:val="000000"/>
                <w:sz w:val="20"/>
              </w:rPr>
              <w:t xml:space="preserve"> </w:t>
            </w:r>
            <w:r>
              <w:rPr>
                <w:rFonts w:ascii="Times New Roman"/>
                <w:b w:val="false"/>
                <w:i/>
                <w:color w:val="000000"/>
                <w:sz w:val="20"/>
              </w:rPr>
              <w:t>благополучия</w:t>
            </w:r>
            <w:r>
              <w:rPr>
                <w:rFonts w:ascii="Times New Roman"/>
                <w:b w:val="false"/>
                <w:i w:val="false"/>
                <w:color w:val="000000"/>
                <w:sz w:val="20"/>
              </w:rPr>
              <w:t xml:space="preserve"> </w:t>
            </w:r>
            <w:r>
              <w:rPr>
                <w:rFonts w:ascii="Times New Roman"/>
                <w:b w:val="false"/>
                <w:i/>
                <w:color w:val="000000"/>
                <w:sz w:val="20"/>
              </w:rPr>
              <w:t>населения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w:t>
            </w:r>
            <w:r>
              <w:rPr>
                <w:rFonts w:ascii="Times New Roman"/>
                <w:b w:val="false"/>
                <w:i w:val="false"/>
                <w:color w:val="000000"/>
                <w:sz w:val="20"/>
              </w:rPr>
              <w:t xml:space="preserve"> </w:t>
            </w:r>
            <w:r>
              <w:rPr>
                <w:rFonts w:ascii="Times New Roman"/>
                <w:b w:val="false"/>
                <w:i/>
                <w:color w:val="000000"/>
                <w:sz w:val="20"/>
              </w:rPr>
              <w:t>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мероприятий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санитарно-эпидемиологического</w:t>
            </w:r>
            <w:r>
              <w:rPr>
                <w:rFonts w:ascii="Times New Roman"/>
                <w:b w:val="false"/>
                <w:i w:val="false"/>
                <w:color w:val="000000"/>
                <w:sz w:val="20"/>
              </w:rPr>
              <w:t xml:space="preserve"> </w:t>
            </w:r>
            <w:r>
              <w:rPr>
                <w:rFonts w:ascii="Times New Roman"/>
                <w:b w:val="false"/>
                <w:i/>
                <w:color w:val="000000"/>
                <w:sz w:val="20"/>
              </w:rPr>
              <w:t>благополучия</w:t>
            </w:r>
            <w:r>
              <w:rPr>
                <w:rFonts w:ascii="Times New Roman"/>
                <w:b w:val="false"/>
                <w:i w:val="false"/>
                <w:color w:val="000000"/>
                <w:sz w:val="20"/>
              </w:rPr>
              <w:t xml:space="preserve"> </w:t>
            </w:r>
            <w:r>
              <w:rPr>
                <w:rFonts w:ascii="Times New Roman"/>
                <w:b w:val="false"/>
                <w:i/>
                <w:color w:val="000000"/>
                <w:sz w:val="20"/>
              </w:rPr>
              <w:t>населения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r>
              <w:rPr>
                <w:rFonts w:ascii="Times New Roman"/>
                <w:b w:val="false"/>
                <w:i w:val="false"/>
                <w:color w:val="000000"/>
                <w:sz w:val="20"/>
              </w:rPr>
              <w:t xml:space="preserve"> </w:t>
            </w:r>
            <w:r>
              <w:rPr>
                <w:rFonts w:ascii="Times New Roman"/>
                <w:b w:val="false"/>
                <w:i/>
                <w:color w:val="000000"/>
                <w:sz w:val="20"/>
              </w:rPr>
              <w:t>418</w:t>
            </w:r>
            <w:r>
              <w:rPr>
                <w:rFonts w:ascii="Times New Roman"/>
                <w:b w:val="false"/>
                <w:i w:val="false"/>
                <w:color w:val="000000"/>
                <w:sz w:val="20"/>
              </w:rPr>
              <w:t xml:space="preserve"> </w:t>
            </w:r>
            <w:r>
              <w:rPr>
                <w:rFonts w:ascii="Times New Roman"/>
                <w:b w:val="false"/>
                <w:i/>
                <w:color w:val="000000"/>
                <w:sz w:val="20"/>
              </w:rPr>
              <w:t>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660</w:t>
            </w:r>
            <w:r>
              <w:rPr>
                <w:rFonts w:ascii="Times New Roman"/>
                <w:b w:val="false"/>
                <w:i w:val="false"/>
                <w:color w:val="000000"/>
                <w:sz w:val="20"/>
              </w:rPr>
              <w:t xml:space="preserve"> </w:t>
            </w:r>
            <w:r>
              <w:rPr>
                <w:rFonts w:ascii="Times New Roman"/>
                <w:b/>
                <w:i w:val="false"/>
                <w:color w:val="000000"/>
                <w:sz w:val="20"/>
              </w:rPr>
              <w:t>905</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медицинских</w:t>
            </w:r>
            <w:r>
              <w:rPr>
                <w:rFonts w:ascii="Times New Roman"/>
                <w:b w:val="false"/>
                <w:i w:val="false"/>
                <w:color w:val="000000"/>
                <w:sz w:val="20"/>
              </w:rPr>
              <w:t xml:space="preserve"> </w:t>
            </w:r>
            <w:r>
              <w:rPr>
                <w:rFonts w:ascii="Times New Roman"/>
                <w:b w:val="false"/>
                <w:i/>
                <w:color w:val="000000"/>
                <w:sz w:val="20"/>
              </w:rPr>
              <w:t>организаций</w:t>
            </w:r>
            <w:r>
              <w:rPr>
                <w:rFonts w:ascii="Times New Roman"/>
                <w:b w:val="false"/>
                <w:i w:val="false"/>
                <w:color w:val="000000"/>
                <w:sz w:val="20"/>
              </w:rPr>
              <w:t xml:space="preserve"> </w:t>
            </w:r>
            <w:r>
              <w:rPr>
                <w:rFonts w:ascii="Times New Roman"/>
                <w:b w:val="false"/>
                <w:i/>
                <w:color w:val="000000"/>
                <w:sz w:val="20"/>
              </w:rPr>
              <w:t>Управления</w:t>
            </w:r>
            <w:r>
              <w:rPr>
                <w:rFonts w:ascii="Times New Roman"/>
                <w:b w:val="false"/>
                <w:i w:val="false"/>
                <w:color w:val="000000"/>
                <w:sz w:val="20"/>
              </w:rPr>
              <w:t xml:space="preserve"> </w:t>
            </w:r>
            <w:r>
              <w:rPr>
                <w:rFonts w:ascii="Times New Roman"/>
                <w:b w:val="false"/>
                <w:i/>
                <w:color w:val="000000"/>
                <w:sz w:val="20"/>
              </w:rPr>
              <w:t>Делами</w:t>
            </w:r>
            <w:r>
              <w:rPr>
                <w:rFonts w:ascii="Times New Roman"/>
                <w:b w:val="false"/>
                <w:i w:val="false"/>
                <w:color w:val="000000"/>
                <w:sz w:val="20"/>
              </w:rPr>
              <w:t xml:space="preserve"> </w:t>
            </w:r>
            <w:r>
              <w:rPr>
                <w:rFonts w:ascii="Times New Roman"/>
                <w:b w:val="false"/>
                <w:i/>
                <w:color w:val="000000"/>
                <w:sz w:val="20"/>
              </w:rPr>
              <w:t>Президента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r>
              <w:rPr>
                <w:rFonts w:ascii="Times New Roman"/>
                <w:b w:val="false"/>
                <w:i w:val="false"/>
                <w:color w:val="000000"/>
                <w:sz w:val="20"/>
              </w:rPr>
              <w:t xml:space="preserve"> </w:t>
            </w:r>
            <w:r>
              <w:rPr>
                <w:rFonts w:ascii="Times New Roman"/>
                <w:b w:val="false"/>
                <w:i/>
                <w:color w:val="000000"/>
                <w:sz w:val="20"/>
              </w:rPr>
              <w:t>660</w:t>
            </w:r>
            <w:r>
              <w:rPr>
                <w:rFonts w:ascii="Times New Roman"/>
                <w:b w:val="false"/>
                <w:i w:val="false"/>
                <w:color w:val="000000"/>
                <w:sz w:val="20"/>
              </w:rPr>
              <w:t xml:space="preserve"> </w:t>
            </w:r>
            <w:r>
              <w:rPr>
                <w:rFonts w:ascii="Times New Roman"/>
                <w:b w:val="false"/>
                <w:i/>
                <w:color w:val="000000"/>
                <w:sz w:val="20"/>
              </w:rPr>
              <w:t>905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w:t>
            </w:r>
            <w:r>
              <w:rPr>
                <w:rFonts w:ascii="Times New Roman"/>
                <w:b w:val="false"/>
                <w:i w:val="false"/>
                <w:color w:val="000000"/>
                <w:sz w:val="20"/>
              </w:rPr>
              <w:t xml:space="preserve"> </w:t>
            </w:r>
            <w:r>
              <w:rPr>
                <w:rFonts w:ascii="Times New Roman"/>
                <w:b w:val="false"/>
                <w:i/>
                <w:color w:val="000000"/>
                <w:sz w:val="20"/>
              </w:rPr>
              <w:t>помощь</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социальное</w:t>
            </w:r>
            <w:r>
              <w:rPr>
                <w:rFonts w:ascii="Times New Roman"/>
                <w:b w:val="false"/>
                <w:i w:val="false"/>
                <w:color w:val="000000"/>
                <w:sz w:val="20"/>
              </w:rPr>
              <w:t xml:space="preserve"> </w:t>
            </w:r>
            <w:r>
              <w:rPr>
                <w:rFonts w:ascii="Times New Roman"/>
                <w:b w:val="false"/>
                <w:i/>
                <w:color w:val="000000"/>
                <w:sz w:val="20"/>
              </w:rPr>
              <w:t>обеспечение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895</w:t>
            </w:r>
            <w:r>
              <w:rPr>
                <w:rFonts w:ascii="Times New Roman"/>
                <w:b w:val="false"/>
                <w:i w:val="false"/>
                <w:color w:val="000000"/>
                <w:sz w:val="20"/>
              </w:rPr>
              <w:t xml:space="preserve"> </w:t>
            </w:r>
            <w:r>
              <w:rPr>
                <w:rFonts w:ascii="Times New Roman"/>
                <w:b w:val="false"/>
                <w:i/>
                <w:color w:val="000000"/>
                <w:sz w:val="20"/>
              </w:rPr>
              <w:t>581</w:t>
            </w:r>
            <w:r>
              <w:rPr>
                <w:rFonts w:ascii="Times New Roman"/>
                <w:b w:val="false"/>
                <w:i w:val="false"/>
                <w:color w:val="000000"/>
                <w:sz w:val="20"/>
              </w:rPr>
              <w:t xml:space="preserve"> </w:t>
            </w:r>
            <w:r>
              <w:rPr>
                <w:rFonts w:ascii="Times New Roman"/>
                <w:b w:val="false"/>
                <w:i/>
                <w:color w:val="000000"/>
                <w:sz w:val="20"/>
              </w:rPr>
              <w:t>047</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895</w:t>
            </w:r>
            <w:r>
              <w:rPr>
                <w:rFonts w:ascii="Times New Roman"/>
                <w:b w:val="false"/>
                <w:i w:val="false"/>
                <w:color w:val="000000"/>
                <w:sz w:val="20"/>
              </w:rPr>
              <w:t xml:space="preserve"> </w:t>
            </w:r>
            <w:r>
              <w:rPr>
                <w:rFonts w:ascii="Times New Roman"/>
                <w:b/>
                <w:i w:val="false"/>
                <w:color w:val="000000"/>
                <w:sz w:val="20"/>
              </w:rPr>
              <w:t>581</w:t>
            </w:r>
            <w:r>
              <w:rPr>
                <w:rFonts w:ascii="Times New Roman"/>
                <w:b w:val="false"/>
                <w:i w:val="false"/>
                <w:color w:val="000000"/>
                <w:sz w:val="20"/>
              </w:rPr>
              <w:t xml:space="preserve"> </w:t>
            </w:r>
            <w:r>
              <w:rPr>
                <w:rFonts w:ascii="Times New Roman"/>
                <w:b/>
                <w:i w:val="false"/>
                <w:color w:val="000000"/>
                <w:sz w:val="20"/>
              </w:rPr>
              <w:t>047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Социальное</w:t>
            </w:r>
            <w:r>
              <w:rPr>
                <w:rFonts w:ascii="Times New Roman"/>
                <w:b w:val="false"/>
                <w:i w:val="false"/>
                <w:color w:val="000000"/>
                <w:sz w:val="20"/>
              </w:rPr>
              <w:t xml:space="preserve">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отдельных</w:t>
            </w:r>
            <w:r>
              <w:rPr>
                <w:rFonts w:ascii="Times New Roman"/>
                <w:b w:val="false"/>
                <w:i w:val="false"/>
                <w:color w:val="000000"/>
                <w:sz w:val="20"/>
              </w:rPr>
              <w:t xml:space="preserve"> </w:t>
            </w:r>
            <w:r>
              <w:rPr>
                <w:rFonts w:ascii="Times New Roman"/>
                <w:b w:val="false"/>
                <w:i/>
                <w:color w:val="000000"/>
                <w:sz w:val="20"/>
              </w:rPr>
              <w:t>категорий</w:t>
            </w:r>
            <w:r>
              <w:rPr>
                <w:rFonts w:ascii="Times New Roman"/>
                <w:b w:val="false"/>
                <w:i w:val="false"/>
                <w:color w:val="000000"/>
                <w:sz w:val="20"/>
              </w:rPr>
              <w:t xml:space="preserve"> </w:t>
            </w:r>
            <w:r>
              <w:rPr>
                <w:rFonts w:ascii="Times New Roman"/>
                <w:b w:val="false"/>
                <w:i/>
                <w:color w:val="000000"/>
                <w:sz w:val="20"/>
              </w:rPr>
              <w:t>граждан</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их</w:t>
            </w:r>
            <w:r>
              <w:rPr>
                <w:rFonts w:ascii="Times New Roman"/>
                <w:b w:val="false"/>
                <w:i w:val="false"/>
                <w:color w:val="000000"/>
                <w:sz w:val="20"/>
              </w:rPr>
              <w:t xml:space="preserve"> </w:t>
            </w:r>
            <w:r>
              <w:rPr>
                <w:rFonts w:ascii="Times New Roman"/>
                <w:b w:val="false"/>
                <w:i/>
                <w:color w:val="000000"/>
                <w:sz w:val="20"/>
              </w:rPr>
              <w:t>сопровождение</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выплатам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819</w:t>
            </w:r>
            <w:r>
              <w:rPr>
                <w:rFonts w:ascii="Times New Roman"/>
                <w:b w:val="false"/>
                <w:i w:val="false"/>
                <w:color w:val="000000"/>
                <w:sz w:val="20"/>
              </w:rPr>
              <w:t xml:space="preserve"> </w:t>
            </w:r>
            <w:r>
              <w:rPr>
                <w:rFonts w:ascii="Times New Roman"/>
                <w:b w:val="false"/>
                <w:i/>
                <w:color w:val="000000"/>
                <w:sz w:val="20"/>
              </w:rPr>
              <w:t>246</w:t>
            </w:r>
            <w:r>
              <w:rPr>
                <w:rFonts w:ascii="Times New Roman"/>
                <w:b w:val="false"/>
                <w:i w:val="false"/>
                <w:color w:val="000000"/>
                <w:sz w:val="20"/>
              </w:rPr>
              <w:t xml:space="preserve"> </w:t>
            </w:r>
            <w:r>
              <w:rPr>
                <w:rFonts w:ascii="Times New Roman"/>
                <w:b w:val="false"/>
                <w:i/>
                <w:color w:val="000000"/>
                <w:sz w:val="20"/>
              </w:rPr>
              <w:t>496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Прикладные</w:t>
            </w:r>
            <w:r>
              <w:rPr>
                <w:rFonts w:ascii="Times New Roman"/>
                <w:b w:val="false"/>
                <w:i w:val="false"/>
                <w:color w:val="000000"/>
                <w:sz w:val="20"/>
              </w:rPr>
              <w:t xml:space="preserve"> </w:t>
            </w:r>
            <w:r>
              <w:rPr>
                <w:rFonts w:ascii="Times New Roman"/>
                <w:b w:val="false"/>
                <w:i/>
                <w:color w:val="000000"/>
                <w:sz w:val="20"/>
              </w:rPr>
              <w:t>научные</w:t>
            </w:r>
            <w:r>
              <w:rPr>
                <w:rFonts w:ascii="Times New Roman"/>
                <w:b w:val="false"/>
                <w:i w:val="false"/>
                <w:color w:val="000000"/>
                <w:sz w:val="20"/>
              </w:rPr>
              <w:t xml:space="preserve"> </w:t>
            </w:r>
            <w:r>
              <w:rPr>
                <w:rFonts w:ascii="Times New Roman"/>
                <w:b w:val="false"/>
                <w:i/>
                <w:color w:val="000000"/>
                <w:sz w:val="20"/>
              </w:rPr>
              <w:t>исследования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охраны</w:t>
            </w:r>
            <w:r>
              <w:rPr>
                <w:rFonts w:ascii="Times New Roman"/>
                <w:b w:val="false"/>
                <w:i w:val="false"/>
                <w:color w:val="000000"/>
                <w:sz w:val="20"/>
              </w:rPr>
              <w:t xml:space="preserve"> </w:t>
            </w:r>
            <w:r>
              <w:rPr>
                <w:rFonts w:ascii="Times New Roman"/>
                <w:b w:val="false"/>
                <w:i/>
                <w:color w:val="000000"/>
                <w:sz w:val="20"/>
              </w:rPr>
              <w:t>труда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w:t>
            </w:r>
            <w:r>
              <w:rPr>
                <w:rFonts w:ascii="Times New Roman"/>
                <w:b w:val="false"/>
                <w:i w:val="false"/>
                <w:color w:val="000000"/>
                <w:sz w:val="20"/>
              </w:rPr>
              <w:t xml:space="preserve"> </w:t>
            </w:r>
            <w:r>
              <w:rPr>
                <w:rFonts w:ascii="Times New Roman"/>
                <w:b w:val="false"/>
                <w:i/>
                <w:color w:val="000000"/>
                <w:sz w:val="20"/>
              </w:rPr>
              <w:t>451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мероприятий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рамках</w:t>
            </w:r>
            <w:r>
              <w:rPr>
                <w:rFonts w:ascii="Times New Roman"/>
                <w:b w:val="false"/>
                <w:i w:val="false"/>
                <w:color w:val="000000"/>
                <w:sz w:val="20"/>
              </w:rPr>
              <w:t xml:space="preserve"> </w:t>
            </w:r>
            <w:r>
              <w:rPr>
                <w:rFonts w:ascii="Times New Roman"/>
                <w:b w:val="false"/>
                <w:i/>
                <w:color w:val="000000"/>
                <w:sz w:val="20"/>
              </w:rPr>
              <w:t>Дорожной</w:t>
            </w:r>
            <w:r>
              <w:rPr>
                <w:rFonts w:ascii="Times New Roman"/>
                <w:b w:val="false"/>
                <w:i w:val="false"/>
                <w:color w:val="000000"/>
                <w:sz w:val="20"/>
              </w:rPr>
              <w:t xml:space="preserve"> </w:t>
            </w:r>
            <w:r>
              <w:rPr>
                <w:rFonts w:ascii="Times New Roman"/>
                <w:b w:val="false"/>
                <w:i/>
                <w:color w:val="000000"/>
                <w:sz w:val="20"/>
              </w:rPr>
              <w:t>карты</w:t>
            </w:r>
            <w:r>
              <w:rPr>
                <w:rFonts w:ascii="Times New Roman"/>
                <w:b w:val="false"/>
                <w:i w:val="false"/>
                <w:color w:val="000000"/>
                <w:sz w:val="20"/>
              </w:rPr>
              <w:t xml:space="preserve"> </w:t>
            </w:r>
            <w:r>
              <w:rPr>
                <w:rFonts w:ascii="Times New Roman"/>
                <w:b w:val="false"/>
                <w:i/>
                <w:color w:val="000000"/>
                <w:sz w:val="20"/>
              </w:rPr>
              <w:t>занятости</w:t>
            </w:r>
            <w:r>
              <w:rPr>
                <w:rFonts w:ascii="Times New Roman"/>
                <w:b w:val="false"/>
                <w:i w:val="false"/>
                <w:color w:val="000000"/>
                <w:sz w:val="20"/>
              </w:rPr>
              <w:t xml:space="preserve"> </w:t>
            </w:r>
            <w:r>
              <w:rPr>
                <w:rFonts w:ascii="Times New Roman"/>
                <w:b w:val="false"/>
                <w:i/>
                <w:color w:val="000000"/>
                <w:sz w:val="20"/>
              </w:rPr>
              <w:t>2020</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w:t>
            </w:r>
            <w:r>
              <w:rPr>
                <w:rFonts w:ascii="Times New Roman"/>
                <w:b w:val="false"/>
                <w:i w:val="false"/>
                <w:color w:val="000000"/>
                <w:sz w:val="20"/>
              </w:rPr>
              <w:t xml:space="preserve"> </w:t>
            </w:r>
            <w:r>
              <w:rPr>
                <w:rFonts w:ascii="Times New Roman"/>
                <w:b w:val="false"/>
                <w:i/>
                <w:color w:val="000000"/>
                <w:sz w:val="20"/>
              </w:rPr>
              <w:t>963</w:t>
            </w:r>
            <w:r>
              <w:rPr>
                <w:rFonts w:ascii="Times New Roman"/>
                <w:b w:val="false"/>
                <w:i w:val="false"/>
                <w:color w:val="000000"/>
                <w:sz w:val="20"/>
              </w:rPr>
              <w:t xml:space="preserve"> </w:t>
            </w:r>
            <w:r>
              <w:rPr>
                <w:rFonts w:ascii="Times New Roman"/>
                <w:b w:val="false"/>
                <w:i/>
                <w:color w:val="000000"/>
                <w:sz w:val="20"/>
              </w:rPr>
              <w:t>757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Совершенствование</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социальной</w:t>
            </w:r>
            <w:r>
              <w:rPr>
                <w:rFonts w:ascii="Times New Roman"/>
                <w:b w:val="false"/>
                <w:i w:val="false"/>
                <w:color w:val="000000"/>
                <w:sz w:val="20"/>
              </w:rPr>
              <w:t xml:space="preserve"> </w:t>
            </w:r>
            <w:r>
              <w:rPr>
                <w:rFonts w:ascii="Times New Roman"/>
                <w:b w:val="false"/>
                <w:i/>
                <w:color w:val="000000"/>
                <w:sz w:val="20"/>
              </w:rPr>
              <w:t>защиты</w:t>
            </w:r>
            <w:r>
              <w:rPr>
                <w:rFonts w:ascii="Times New Roman"/>
                <w:b w:val="false"/>
                <w:i w:val="false"/>
                <w:color w:val="000000"/>
                <w:sz w:val="20"/>
              </w:rPr>
              <w:t xml:space="preserve"> </w:t>
            </w:r>
            <w:r>
              <w:rPr>
                <w:rFonts w:ascii="Times New Roman"/>
                <w:b w:val="false"/>
                <w:i/>
                <w:color w:val="000000"/>
                <w:sz w:val="20"/>
              </w:rPr>
              <w:t>населения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c</w:t>
            </w:r>
            <w:r>
              <w:rPr>
                <w:rFonts w:ascii="Times New Roman"/>
                <w:b w:val="false"/>
                <w:i w:val="false"/>
                <w:color w:val="000000"/>
                <w:sz w:val="20"/>
              </w:rPr>
              <w:t xml:space="preserve"> </w:t>
            </w:r>
            <w:r>
              <w:rPr>
                <w:rFonts w:ascii="Times New Roman"/>
                <w:b w:val="false"/>
                <w:i/>
                <w:color w:val="000000"/>
                <w:sz w:val="20"/>
              </w:rPr>
              <w:t>приоритетами</w:t>
            </w:r>
            <w:r>
              <w:rPr>
                <w:rFonts w:ascii="Times New Roman"/>
                <w:b w:val="false"/>
                <w:i w:val="false"/>
                <w:color w:val="000000"/>
                <w:sz w:val="20"/>
              </w:rPr>
              <w:t xml:space="preserve"> </w:t>
            </w:r>
            <w:r>
              <w:rPr>
                <w:rFonts w:ascii="Times New Roman"/>
                <w:b w:val="false"/>
                <w:i/>
                <w:color w:val="000000"/>
                <w:sz w:val="20"/>
              </w:rPr>
              <w:t>социальной</w:t>
            </w:r>
            <w:r>
              <w:rPr>
                <w:rFonts w:ascii="Times New Roman"/>
                <w:b w:val="false"/>
                <w:i w:val="false"/>
                <w:color w:val="000000"/>
                <w:sz w:val="20"/>
              </w:rPr>
              <w:t xml:space="preserve"> </w:t>
            </w:r>
            <w:r>
              <w:rPr>
                <w:rFonts w:ascii="Times New Roman"/>
                <w:b w:val="false"/>
                <w:i/>
                <w:color w:val="000000"/>
                <w:sz w:val="20"/>
              </w:rPr>
              <w:t>модернизации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w:t>
            </w:r>
            <w:r>
              <w:rPr>
                <w:rFonts w:ascii="Times New Roman"/>
                <w:b w:val="false"/>
                <w:i w:val="false"/>
                <w:color w:val="000000"/>
                <w:sz w:val="20"/>
              </w:rPr>
              <w:t xml:space="preserve"> </w:t>
            </w:r>
            <w:r>
              <w:rPr>
                <w:rFonts w:ascii="Times New Roman"/>
                <w:b w:val="false"/>
                <w:i/>
                <w:color w:val="000000"/>
                <w:sz w:val="20"/>
              </w:rPr>
              <w:t>410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w:t>
            </w:r>
            <w:r>
              <w:rPr>
                <w:rFonts w:ascii="Times New Roman"/>
                <w:b w:val="false"/>
                <w:i w:val="false"/>
                <w:color w:val="000000"/>
                <w:sz w:val="20"/>
              </w:rPr>
              <w:t xml:space="preserve"> </w:t>
            </w:r>
            <w:r>
              <w:rPr>
                <w:rFonts w:ascii="Times New Roman"/>
                <w:b w:val="false"/>
                <w:i/>
                <w:color w:val="000000"/>
                <w:sz w:val="20"/>
              </w:rPr>
              <w:t>услуг</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информационно-аналитическому</w:t>
            </w:r>
            <w:r>
              <w:rPr>
                <w:rFonts w:ascii="Times New Roman"/>
                <w:b w:val="false"/>
                <w:i w:val="false"/>
                <w:color w:val="000000"/>
                <w:sz w:val="20"/>
              </w:rPr>
              <w:t xml:space="preserve"> </w:t>
            </w:r>
            <w:r>
              <w:rPr>
                <w:rFonts w:ascii="Times New Roman"/>
                <w:b w:val="false"/>
                <w:i/>
                <w:color w:val="000000"/>
                <w:sz w:val="20"/>
              </w:rPr>
              <w:t>обеспечению</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базе</w:t>
            </w:r>
            <w:r>
              <w:rPr>
                <w:rFonts w:ascii="Times New Roman"/>
                <w:b w:val="false"/>
                <w:i w:val="false"/>
                <w:color w:val="000000"/>
                <w:sz w:val="20"/>
              </w:rPr>
              <w:t xml:space="preserve"> </w:t>
            </w:r>
            <w:r>
              <w:rPr>
                <w:rFonts w:ascii="Times New Roman"/>
                <w:b w:val="false"/>
                <w:i/>
                <w:color w:val="000000"/>
                <w:sz w:val="20"/>
              </w:rPr>
              <w:t>занятости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бедности,</w:t>
            </w:r>
            <w:r>
              <w:rPr>
                <w:rFonts w:ascii="Times New Roman"/>
                <w:b w:val="false"/>
                <w:i w:val="false"/>
                <w:color w:val="000000"/>
                <w:sz w:val="20"/>
              </w:rPr>
              <w:t xml:space="preserve"> </w:t>
            </w:r>
            <w:r>
              <w:rPr>
                <w:rFonts w:ascii="Times New Roman"/>
                <w:b w:val="false"/>
                <w:i/>
                <w:color w:val="000000"/>
                <w:sz w:val="20"/>
              </w:rPr>
              <w:t>модернизация</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занятости</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296</w:t>
            </w:r>
            <w:r>
              <w:rPr>
                <w:rFonts w:ascii="Times New Roman"/>
                <w:b w:val="false"/>
                <w:i w:val="false"/>
                <w:color w:val="000000"/>
                <w:sz w:val="20"/>
              </w:rPr>
              <w:t xml:space="preserve"> </w:t>
            </w:r>
            <w:r>
              <w:rPr>
                <w:rFonts w:ascii="Times New Roman"/>
                <w:b w:val="false"/>
                <w:i/>
                <w:color w:val="000000"/>
                <w:sz w:val="20"/>
              </w:rPr>
              <w:t>221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w:t>
            </w:r>
            <w:r>
              <w:rPr>
                <w:rFonts w:ascii="Times New Roman"/>
                <w:b w:val="false"/>
                <w:i w:val="false"/>
                <w:color w:val="000000"/>
                <w:sz w:val="20"/>
              </w:rPr>
              <w:t xml:space="preserve"> </w:t>
            </w:r>
            <w:r>
              <w:rPr>
                <w:rFonts w:ascii="Times New Roman"/>
                <w:b w:val="false"/>
                <w:i/>
                <w:color w:val="000000"/>
                <w:sz w:val="20"/>
              </w:rPr>
              <w:t>социальной</w:t>
            </w:r>
            <w:r>
              <w:rPr>
                <w:rFonts w:ascii="Times New Roman"/>
                <w:b w:val="false"/>
                <w:i w:val="false"/>
                <w:color w:val="000000"/>
                <w:sz w:val="20"/>
              </w:rPr>
              <w:t xml:space="preserve"> </w:t>
            </w:r>
            <w:r>
              <w:rPr>
                <w:rFonts w:ascii="Times New Roman"/>
                <w:b w:val="false"/>
                <w:i/>
                <w:color w:val="000000"/>
                <w:sz w:val="20"/>
              </w:rPr>
              <w:t>защиты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помощи</w:t>
            </w:r>
            <w:r>
              <w:rPr>
                <w:rFonts w:ascii="Times New Roman"/>
                <w:b w:val="false"/>
                <w:i w:val="false"/>
                <w:color w:val="000000"/>
                <w:sz w:val="20"/>
              </w:rPr>
              <w:t xml:space="preserve"> </w:t>
            </w:r>
            <w:r>
              <w:rPr>
                <w:rFonts w:ascii="Times New Roman"/>
                <w:b w:val="false"/>
                <w:i/>
                <w:color w:val="000000"/>
                <w:sz w:val="20"/>
              </w:rPr>
              <w:t>населению</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республиканском</w:t>
            </w:r>
            <w:r>
              <w:rPr>
                <w:rFonts w:ascii="Times New Roman"/>
                <w:b w:val="false"/>
                <w:i w:val="false"/>
                <w:color w:val="000000"/>
                <w:sz w:val="20"/>
              </w:rPr>
              <w:t xml:space="preserve"> </w:t>
            </w:r>
            <w:r>
              <w:rPr>
                <w:rFonts w:ascii="Times New Roman"/>
                <w:b w:val="false"/>
                <w:i/>
                <w:color w:val="000000"/>
                <w:sz w:val="20"/>
              </w:rPr>
              <w:t>уровне,</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val="false"/>
                <w:color w:val="000000"/>
                <w:sz w:val="20"/>
              </w:rPr>
              <w:t xml:space="preserve"> </w:t>
            </w:r>
            <w:r>
              <w:rPr>
                <w:rFonts w:ascii="Times New Roman"/>
                <w:b w:val="false"/>
                <w:i/>
                <w:color w:val="000000"/>
                <w:sz w:val="20"/>
              </w:rPr>
              <w:t>также</w:t>
            </w:r>
            <w:r>
              <w:rPr>
                <w:rFonts w:ascii="Times New Roman"/>
                <w:b w:val="false"/>
                <w:i w:val="false"/>
                <w:color w:val="000000"/>
                <w:sz w:val="20"/>
              </w:rPr>
              <w:t xml:space="preserve"> </w:t>
            </w:r>
            <w:r>
              <w:rPr>
                <w:rFonts w:ascii="Times New Roman"/>
                <w:b w:val="false"/>
                <w:i/>
                <w:color w:val="000000"/>
                <w:sz w:val="20"/>
              </w:rPr>
              <w:t>совершенствование</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социальной</w:t>
            </w:r>
            <w:r>
              <w:rPr>
                <w:rFonts w:ascii="Times New Roman"/>
                <w:b w:val="false"/>
                <w:i w:val="false"/>
                <w:color w:val="000000"/>
                <w:sz w:val="20"/>
              </w:rPr>
              <w:t xml:space="preserve"> </w:t>
            </w:r>
            <w:r>
              <w:rPr>
                <w:rFonts w:ascii="Times New Roman"/>
                <w:b w:val="false"/>
                <w:i/>
                <w:color w:val="000000"/>
                <w:sz w:val="20"/>
              </w:rPr>
              <w:t>защиты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инфраструктуры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852</w:t>
            </w:r>
            <w:r>
              <w:rPr>
                <w:rFonts w:ascii="Times New Roman"/>
                <w:b w:val="false"/>
                <w:i w:val="false"/>
                <w:color w:val="000000"/>
                <w:sz w:val="20"/>
              </w:rPr>
              <w:t xml:space="preserve"> </w:t>
            </w:r>
            <w:r>
              <w:rPr>
                <w:rFonts w:ascii="Times New Roman"/>
                <w:b w:val="false"/>
                <w:i/>
                <w:color w:val="000000"/>
                <w:sz w:val="20"/>
              </w:rPr>
              <w:t>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w:t>
            </w:r>
            <w:r>
              <w:rPr>
                <w:rFonts w:ascii="Times New Roman"/>
                <w:b w:val="false"/>
                <w:i w:val="false"/>
                <w:color w:val="000000"/>
                <w:sz w:val="20"/>
              </w:rPr>
              <w:t xml:space="preserve"> </w:t>
            </w:r>
            <w:r>
              <w:rPr>
                <w:rFonts w:ascii="Times New Roman"/>
                <w:b w:val="false"/>
                <w:i/>
                <w:color w:val="000000"/>
                <w:sz w:val="20"/>
              </w:rPr>
              <w:t>хозяйство</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w:t>
            </w:r>
            <w:r>
              <w:rPr>
                <w:rFonts w:ascii="Times New Roman"/>
                <w:b w:val="false"/>
                <w:i w:val="false"/>
                <w:color w:val="000000"/>
                <w:sz w:val="20"/>
              </w:rPr>
              <w:t xml:space="preserve"> </w:t>
            </w:r>
            <w:r>
              <w:rPr>
                <w:rFonts w:ascii="Times New Roman"/>
                <w:b w:val="false"/>
                <w:i/>
                <w:color w:val="000000"/>
                <w:sz w:val="20"/>
              </w:rPr>
              <w:t>915</w:t>
            </w:r>
            <w:r>
              <w:rPr>
                <w:rFonts w:ascii="Times New Roman"/>
                <w:b w:val="false"/>
                <w:i w:val="false"/>
                <w:color w:val="000000"/>
                <w:sz w:val="20"/>
              </w:rPr>
              <w:t xml:space="preserve"> </w:t>
            </w:r>
            <w:r>
              <w:rPr>
                <w:rFonts w:ascii="Times New Roman"/>
                <w:b w:val="false"/>
                <w:i/>
                <w:color w:val="000000"/>
                <w:sz w:val="20"/>
              </w:rPr>
              <w:t>102</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w:t>
            </w:r>
            <w:r>
              <w:rPr>
                <w:rFonts w:ascii="Times New Roman"/>
                <w:b w:val="false"/>
                <w:i w:val="false"/>
                <w:color w:val="000000"/>
                <w:sz w:val="20"/>
              </w:rPr>
              <w:t xml:space="preserve"> </w:t>
            </w:r>
            <w:r>
              <w:rPr>
                <w:rFonts w:ascii="Times New Roman"/>
                <w:b/>
                <w:i w:val="false"/>
                <w:color w:val="000000"/>
                <w:sz w:val="20"/>
              </w:rPr>
              <w:t>915</w:t>
            </w:r>
            <w:r>
              <w:rPr>
                <w:rFonts w:ascii="Times New Roman"/>
                <w:b w:val="false"/>
                <w:i w:val="false"/>
                <w:color w:val="000000"/>
                <w:sz w:val="20"/>
              </w:rPr>
              <w:t xml:space="preserve"> </w:t>
            </w:r>
            <w:r>
              <w:rPr>
                <w:rFonts w:ascii="Times New Roman"/>
                <w:b/>
                <w:i w:val="false"/>
                <w:color w:val="000000"/>
                <w:sz w:val="20"/>
              </w:rPr>
              <w:t>102</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w:t>
            </w:r>
            <w:r>
              <w:rPr>
                <w:rFonts w:ascii="Times New Roman"/>
                <w:b w:val="false"/>
                <w:i w:val="false"/>
                <w:color w:val="000000"/>
                <w:sz w:val="20"/>
              </w:rPr>
              <w:t xml:space="preserve"> </w:t>
            </w:r>
            <w:r>
              <w:rPr>
                <w:rFonts w:ascii="Times New Roman"/>
                <w:b w:val="false"/>
                <w:i/>
                <w:color w:val="000000"/>
                <w:sz w:val="20"/>
              </w:rPr>
              <w:t>текущие</w:t>
            </w:r>
            <w:r>
              <w:rPr>
                <w:rFonts w:ascii="Times New Roman"/>
                <w:b w:val="false"/>
                <w:i w:val="false"/>
                <w:color w:val="000000"/>
                <w:sz w:val="20"/>
              </w:rPr>
              <w:t xml:space="preserve"> </w:t>
            </w:r>
            <w:r>
              <w:rPr>
                <w:rFonts w:ascii="Times New Roman"/>
                <w:b w:val="false"/>
                <w:i/>
                <w:color w:val="000000"/>
                <w:sz w:val="20"/>
              </w:rPr>
              <w:t>трансферты</w:t>
            </w:r>
            <w:r>
              <w:rPr>
                <w:rFonts w:ascii="Times New Roman"/>
                <w:b w:val="false"/>
                <w:i w:val="false"/>
                <w:color w:val="000000"/>
                <w:sz w:val="20"/>
              </w:rPr>
              <w:t xml:space="preserve"> </w:t>
            </w:r>
            <w:r>
              <w:rPr>
                <w:rFonts w:ascii="Times New Roman"/>
                <w:b w:val="false"/>
                <w:i/>
                <w:color w:val="000000"/>
                <w:sz w:val="20"/>
              </w:rPr>
              <w:t>областным</w:t>
            </w:r>
            <w:r>
              <w:rPr>
                <w:rFonts w:ascii="Times New Roman"/>
                <w:b w:val="false"/>
                <w:i w:val="false"/>
                <w:color w:val="000000"/>
                <w:sz w:val="20"/>
              </w:rPr>
              <w:t xml:space="preserve"> </w:t>
            </w:r>
            <w:r>
              <w:rPr>
                <w:rFonts w:ascii="Times New Roman"/>
                <w:b w:val="false"/>
                <w:i/>
                <w:color w:val="000000"/>
                <w:sz w:val="20"/>
              </w:rPr>
              <w:t>бюджетам,</w:t>
            </w:r>
            <w:r>
              <w:rPr>
                <w:rFonts w:ascii="Times New Roman"/>
                <w:b w:val="false"/>
                <w:i w:val="false"/>
                <w:color w:val="000000"/>
                <w:sz w:val="20"/>
              </w:rPr>
              <w:t xml:space="preserve"> </w:t>
            </w:r>
            <w:r>
              <w:rPr>
                <w:rFonts w:ascii="Times New Roman"/>
                <w:b w:val="false"/>
                <w:i/>
                <w:color w:val="000000"/>
                <w:sz w:val="20"/>
              </w:rPr>
              <w:t>бюджетам</w:t>
            </w:r>
            <w:r>
              <w:rPr>
                <w:rFonts w:ascii="Times New Roman"/>
                <w:b w:val="false"/>
                <w:i w:val="false"/>
                <w:color w:val="000000"/>
                <w:sz w:val="20"/>
              </w:rPr>
              <w:t xml:space="preserve"> </w:t>
            </w:r>
            <w:r>
              <w:rPr>
                <w:rFonts w:ascii="Times New Roman"/>
                <w:b w:val="false"/>
                <w:i/>
                <w:color w:val="000000"/>
                <w:sz w:val="20"/>
              </w:rPr>
              <w:t>городов</w:t>
            </w:r>
            <w:r>
              <w:rPr>
                <w:rFonts w:ascii="Times New Roman"/>
                <w:b w:val="false"/>
                <w:i w:val="false"/>
                <w:color w:val="000000"/>
                <w:sz w:val="20"/>
              </w:rPr>
              <w:t xml:space="preserve"> </w:t>
            </w:r>
            <w:r>
              <w:rPr>
                <w:rFonts w:ascii="Times New Roman"/>
                <w:b w:val="false"/>
                <w:i/>
                <w:color w:val="000000"/>
                <w:sz w:val="20"/>
              </w:rPr>
              <w:t>Астаны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проведение</w:t>
            </w:r>
            <w:r>
              <w:rPr>
                <w:rFonts w:ascii="Times New Roman"/>
                <w:b w:val="false"/>
                <w:i w:val="false"/>
                <w:color w:val="000000"/>
                <w:sz w:val="20"/>
              </w:rPr>
              <w:t xml:space="preserve"> </w:t>
            </w:r>
            <w:r>
              <w:rPr>
                <w:rFonts w:ascii="Times New Roman"/>
                <w:b w:val="false"/>
                <w:i/>
                <w:color w:val="000000"/>
                <w:sz w:val="20"/>
              </w:rPr>
              <w:t>профилактической</w:t>
            </w:r>
            <w:r>
              <w:rPr>
                <w:rFonts w:ascii="Times New Roman"/>
                <w:b w:val="false"/>
                <w:i w:val="false"/>
                <w:color w:val="000000"/>
                <w:sz w:val="20"/>
              </w:rPr>
              <w:t xml:space="preserve"> </w:t>
            </w:r>
            <w:r>
              <w:rPr>
                <w:rFonts w:ascii="Times New Roman"/>
                <w:b w:val="false"/>
                <w:i/>
                <w:color w:val="000000"/>
                <w:sz w:val="20"/>
              </w:rPr>
              <w:t>дезинсекции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дератизации</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исключением</w:t>
            </w:r>
            <w:r>
              <w:rPr>
                <w:rFonts w:ascii="Times New Roman"/>
                <w:b w:val="false"/>
                <w:i w:val="false"/>
                <w:color w:val="000000"/>
                <w:sz w:val="20"/>
              </w:rPr>
              <w:t xml:space="preserve"> </w:t>
            </w:r>
            <w:r>
              <w:rPr>
                <w:rFonts w:ascii="Times New Roman"/>
                <w:b w:val="false"/>
                <w:i/>
                <w:color w:val="000000"/>
                <w:sz w:val="20"/>
              </w:rPr>
              <w:t>дезинсекции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дератизации</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природных</w:t>
            </w:r>
            <w:r>
              <w:rPr>
                <w:rFonts w:ascii="Times New Roman"/>
                <w:b w:val="false"/>
                <w:i w:val="false"/>
                <w:color w:val="000000"/>
                <w:sz w:val="20"/>
              </w:rPr>
              <w:t xml:space="preserve"> </w:t>
            </w:r>
            <w:r>
              <w:rPr>
                <w:rFonts w:ascii="Times New Roman"/>
                <w:b w:val="false"/>
                <w:i/>
                <w:color w:val="000000"/>
                <w:sz w:val="20"/>
              </w:rPr>
              <w:t>очагов</w:t>
            </w:r>
            <w:r>
              <w:rPr>
                <w:rFonts w:ascii="Times New Roman"/>
                <w:b w:val="false"/>
                <w:i w:val="false"/>
                <w:color w:val="000000"/>
                <w:sz w:val="20"/>
              </w:rPr>
              <w:t xml:space="preserve"> </w:t>
            </w:r>
            <w:r>
              <w:rPr>
                <w:rFonts w:ascii="Times New Roman"/>
                <w:b w:val="false"/>
                <w:i/>
                <w:color w:val="000000"/>
                <w:sz w:val="20"/>
              </w:rPr>
              <w:t>инфекционных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паразитарных</w:t>
            </w:r>
            <w:r>
              <w:rPr>
                <w:rFonts w:ascii="Times New Roman"/>
                <w:b w:val="false"/>
                <w:i w:val="false"/>
                <w:color w:val="000000"/>
                <w:sz w:val="20"/>
              </w:rPr>
              <w:t xml:space="preserve"> </w:t>
            </w:r>
            <w:r>
              <w:rPr>
                <w:rFonts w:ascii="Times New Roman"/>
                <w:b w:val="false"/>
                <w:i/>
                <w:color w:val="000000"/>
                <w:sz w:val="20"/>
              </w:rPr>
              <w:t>заболеваний,</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val="false"/>
                <w:color w:val="000000"/>
                <w:sz w:val="20"/>
              </w:rPr>
              <w:t xml:space="preserve"> </w:t>
            </w:r>
            <w:r>
              <w:rPr>
                <w:rFonts w:ascii="Times New Roman"/>
                <w:b w:val="false"/>
                <w:i/>
                <w:color w:val="000000"/>
                <w:sz w:val="20"/>
              </w:rPr>
              <w:t>также</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очагах</w:t>
            </w:r>
            <w:r>
              <w:rPr>
                <w:rFonts w:ascii="Times New Roman"/>
                <w:b w:val="false"/>
                <w:i w:val="false"/>
                <w:color w:val="000000"/>
                <w:sz w:val="20"/>
              </w:rPr>
              <w:t xml:space="preserve"> </w:t>
            </w:r>
            <w:r>
              <w:rPr>
                <w:rFonts w:ascii="Times New Roman"/>
                <w:b w:val="false"/>
                <w:i/>
                <w:color w:val="000000"/>
                <w:sz w:val="20"/>
              </w:rPr>
              <w:t>инфекционных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паразитарных</w:t>
            </w:r>
            <w:r>
              <w:rPr>
                <w:rFonts w:ascii="Times New Roman"/>
                <w:b w:val="false"/>
                <w:i w:val="false"/>
                <w:color w:val="000000"/>
                <w:sz w:val="20"/>
              </w:rPr>
              <w:t xml:space="preserve"> </w:t>
            </w:r>
            <w:r>
              <w:rPr>
                <w:rFonts w:ascii="Times New Roman"/>
                <w:b w:val="false"/>
                <w:i/>
                <w:color w:val="000000"/>
                <w:sz w:val="20"/>
              </w:rPr>
              <w:t>заболеваний)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453</w:t>
            </w:r>
            <w:r>
              <w:rPr>
                <w:rFonts w:ascii="Times New Roman"/>
                <w:b w:val="false"/>
                <w:i w:val="false"/>
                <w:color w:val="000000"/>
                <w:sz w:val="20"/>
              </w:rPr>
              <w:t xml:space="preserve"> </w:t>
            </w:r>
            <w:r>
              <w:rPr>
                <w:rFonts w:ascii="Times New Roman"/>
                <w:b w:val="false"/>
                <w:i/>
                <w:color w:val="000000"/>
                <w:sz w:val="20"/>
              </w:rPr>
              <w:t>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мероприятий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жилищного</w:t>
            </w:r>
            <w:r>
              <w:rPr>
                <w:rFonts w:ascii="Times New Roman"/>
                <w:b w:val="false"/>
                <w:i w:val="false"/>
                <w:color w:val="000000"/>
                <w:sz w:val="20"/>
              </w:rPr>
              <w:t xml:space="preserve"> </w:t>
            </w:r>
            <w:r>
              <w:rPr>
                <w:rFonts w:ascii="Times New Roman"/>
                <w:b w:val="false"/>
                <w:i/>
                <w:color w:val="000000"/>
                <w:sz w:val="20"/>
              </w:rPr>
              <w:t>хозяйства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 xml:space="preserve">рамках </w:t>
            </w:r>
            <w:r>
              <w:rPr>
                <w:rFonts w:ascii="Times New Roman"/>
                <w:b w:val="false"/>
                <w:i w:val="false"/>
                <w:color w:val="000000"/>
                <w:sz w:val="20"/>
              </w:rPr>
              <w:t>Программы</w:t>
            </w:r>
            <w:r>
              <w:rPr>
                <w:rFonts w:ascii="Times New Roman"/>
                <w:b w:val="false"/>
                <w:i/>
                <w:color w:val="000000"/>
                <w:sz w:val="20"/>
              </w:rPr>
              <w:t xml:space="preserve"> развития</w:t>
            </w:r>
            <w:r>
              <w:rPr>
                <w:rFonts w:ascii="Times New Roman"/>
                <w:b w:val="false"/>
                <w:i w:val="false"/>
                <w:color w:val="000000"/>
                <w:sz w:val="20"/>
              </w:rPr>
              <w:t xml:space="preserve"> </w:t>
            </w:r>
            <w:r>
              <w:rPr>
                <w:rFonts w:ascii="Times New Roman"/>
                <w:b w:val="false"/>
                <w:i/>
                <w:color w:val="000000"/>
                <w:sz w:val="20"/>
              </w:rPr>
              <w:t>регионов</w:t>
            </w:r>
            <w:r>
              <w:rPr>
                <w:rFonts w:ascii="Times New Roman"/>
                <w:b w:val="false"/>
                <w:i w:val="false"/>
                <w:color w:val="000000"/>
                <w:sz w:val="20"/>
              </w:rPr>
              <w:t xml:space="preserve"> </w:t>
            </w:r>
            <w:r>
              <w:rPr>
                <w:rFonts w:ascii="Times New Roman"/>
                <w:b w:val="false"/>
                <w:i/>
                <w:color w:val="000000"/>
                <w:sz w:val="20"/>
              </w:rPr>
              <w:t>до</w:t>
            </w:r>
            <w:r>
              <w:rPr>
                <w:rFonts w:ascii="Times New Roman"/>
                <w:b w:val="false"/>
                <w:i w:val="false"/>
                <w:color w:val="000000"/>
                <w:sz w:val="20"/>
              </w:rPr>
              <w:t xml:space="preserve"> </w:t>
            </w:r>
            <w:r>
              <w:rPr>
                <w:rFonts w:ascii="Times New Roman"/>
                <w:b w:val="false"/>
                <w:i/>
                <w:color w:val="000000"/>
                <w:sz w:val="20"/>
              </w:rPr>
              <w:t>2020</w:t>
            </w:r>
            <w:r>
              <w:rPr>
                <w:rFonts w:ascii="Times New Roman"/>
                <w:b w:val="false"/>
                <w:i w:val="false"/>
                <w:color w:val="000000"/>
                <w:sz w:val="20"/>
              </w:rPr>
              <w:t xml:space="preserve"> </w:t>
            </w:r>
            <w:r>
              <w:rPr>
                <w:rFonts w:ascii="Times New Roman"/>
                <w:b w:val="false"/>
                <w:i/>
                <w:color w:val="000000"/>
                <w:sz w:val="20"/>
              </w:rPr>
              <w:t>года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w:t>
            </w:r>
            <w:r>
              <w:rPr>
                <w:rFonts w:ascii="Times New Roman"/>
                <w:b w:val="false"/>
                <w:i w:val="false"/>
                <w:color w:val="000000"/>
                <w:sz w:val="20"/>
              </w:rPr>
              <w:t xml:space="preserve"> </w:t>
            </w:r>
            <w:r>
              <w:rPr>
                <w:rFonts w:ascii="Times New Roman"/>
                <w:b w:val="false"/>
                <w:i/>
                <w:color w:val="000000"/>
                <w:sz w:val="20"/>
              </w:rPr>
              <w:t>437</w:t>
            </w:r>
            <w:r>
              <w:rPr>
                <w:rFonts w:ascii="Times New Roman"/>
                <w:b w:val="false"/>
                <w:i w:val="false"/>
                <w:color w:val="000000"/>
                <w:sz w:val="20"/>
              </w:rPr>
              <w:t xml:space="preserve"> </w:t>
            </w:r>
            <w:r>
              <w:rPr>
                <w:rFonts w:ascii="Times New Roman"/>
                <w:b w:val="false"/>
                <w:i/>
                <w:color w:val="000000"/>
                <w:sz w:val="20"/>
              </w:rPr>
              <w:t>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мероприятий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жилищно-коммунального</w:t>
            </w:r>
            <w:r>
              <w:rPr>
                <w:rFonts w:ascii="Times New Roman"/>
                <w:b w:val="false"/>
                <w:i w:val="false"/>
                <w:color w:val="000000"/>
                <w:sz w:val="20"/>
              </w:rPr>
              <w:t xml:space="preserve"> </w:t>
            </w:r>
            <w:r>
              <w:rPr>
                <w:rFonts w:ascii="Times New Roman"/>
                <w:b w:val="false"/>
                <w:i/>
                <w:color w:val="000000"/>
                <w:sz w:val="20"/>
              </w:rPr>
              <w:t>хозяйства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рамках</w:t>
            </w:r>
            <w:r>
              <w:rPr>
                <w:rFonts w:ascii="Times New Roman"/>
                <w:b w:val="false"/>
                <w:i w:val="false"/>
                <w:color w:val="000000"/>
                <w:sz w:val="20"/>
              </w:rPr>
              <w:t xml:space="preserve"> </w:t>
            </w:r>
            <w:r>
              <w:rPr>
                <w:rFonts w:ascii="Times New Roman"/>
                <w:b w:val="false"/>
                <w:i w:val="false"/>
                <w:color w:val="000000"/>
                <w:sz w:val="20"/>
              </w:rPr>
              <w:t>Программы</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регионов</w:t>
            </w:r>
            <w:r>
              <w:rPr>
                <w:rFonts w:ascii="Times New Roman"/>
                <w:b w:val="false"/>
                <w:i w:val="false"/>
                <w:color w:val="000000"/>
                <w:sz w:val="20"/>
              </w:rPr>
              <w:t xml:space="preserve"> </w:t>
            </w:r>
            <w:r>
              <w:rPr>
                <w:rFonts w:ascii="Times New Roman"/>
                <w:b w:val="false"/>
                <w:i/>
                <w:color w:val="000000"/>
                <w:sz w:val="20"/>
              </w:rPr>
              <w:t>до</w:t>
            </w:r>
            <w:r>
              <w:rPr>
                <w:rFonts w:ascii="Times New Roman"/>
                <w:b w:val="false"/>
                <w:i w:val="false"/>
                <w:color w:val="000000"/>
                <w:sz w:val="20"/>
              </w:rPr>
              <w:t xml:space="preserve"> </w:t>
            </w:r>
            <w:r>
              <w:rPr>
                <w:rFonts w:ascii="Times New Roman"/>
                <w:b w:val="false"/>
                <w:i/>
                <w:color w:val="000000"/>
                <w:sz w:val="20"/>
              </w:rPr>
              <w:t>2020</w:t>
            </w:r>
            <w:r>
              <w:rPr>
                <w:rFonts w:ascii="Times New Roman"/>
                <w:b w:val="false"/>
                <w:i w:val="false"/>
                <w:color w:val="000000"/>
                <w:sz w:val="20"/>
              </w:rPr>
              <w:t xml:space="preserve"> </w:t>
            </w:r>
            <w:r>
              <w:rPr>
                <w:rFonts w:ascii="Times New Roman"/>
                <w:b w:val="false"/>
                <w:i/>
                <w:color w:val="000000"/>
                <w:sz w:val="20"/>
              </w:rPr>
              <w:t>года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w:t>
            </w:r>
            <w:r>
              <w:rPr>
                <w:rFonts w:ascii="Times New Roman"/>
                <w:b w:val="false"/>
                <w:i w:val="false"/>
                <w:color w:val="000000"/>
                <w:sz w:val="20"/>
              </w:rPr>
              <w:t xml:space="preserve"> </w:t>
            </w:r>
            <w:r>
              <w:rPr>
                <w:rFonts w:ascii="Times New Roman"/>
                <w:b w:val="false"/>
                <w:i/>
                <w:color w:val="000000"/>
                <w:sz w:val="20"/>
              </w:rPr>
              <w:t>024</w:t>
            </w:r>
            <w:r>
              <w:rPr>
                <w:rFonts w:ascii="Times New Roman"/>
                <w:b w:val="false"/>
                <w:i w:val="false"/>
                <w:color w:val="000000"/>
                <w:sz w:val="20"/>
              </w:rPr>
              <w:t xml:space="preserve"> </w:t>
            </w:r>
            <w:r>
              <w:rPr>
                <w:rFonts w:ascii="Times New Roman"/>
                <w:b w:val="false"/>
                <w:i/>
                <w:color w:val="000000"/>
                <w:sz w:val="20"/>
              </w:rPr>
              <w:t>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Культура,</w:t>
            </w:r>
            <w:r>
              <w:rPr>
                <w:rFonts w:ascii="Times New Roman"/>
                <w:b w:val="false"/>
                <w:i w:val="false"/>
                <w:color w:val="000000"/>
                <w:sz w:val="20"/>
              </w:rPr>
              <w:t xml:space="preserve"> </w:t>
            </w:r>
            <w:r>
              <w:rPr>
                <w:rFonts w:ascii="Times New Roman"/>
                <w:b w:val="false"/>
                <w:i/>
                <w:color w:val="000000"/>
                <w:sz w:val="20"/>
              </w:rPr>
              <w:t>спорт,</w:t>
            </w:r>
            <w:r>
              <w:rPr>
                <w:rFonts w:ascii="Times New Roman"/>
                <w:b w:val="false"/>
                <w:i w:val="false"/>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информационное</w:t>
            </w:r>
            <w:r>
              <w:rPr>
                <w:rFonts w:ascii="Times New Roman"/>
                <w:b w:val="false"/>
                <w:i w:val="false"/>
                <w:color w:val="000000"/>
                <w:sz w:val="20"/>
              </w:rPr>
              <w:t xml:space="preserve"> </w:t>
            </w:r>
            <w:r>
              <w:rPr>
                <w:rFonts w:ascii="Times New Roman"/>
                <w:b w:val="false"/>
                <w:i/>
                <w:color w:val="000000"/>
                <w:sz w:val="20"/>
              </w:rPr>
              <w:t>пространство</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w:t>
            </w:r>
            <w:r>
              <w:rPr>
                <w:rFonts w:ascii="Times New Roman"/>
                <w:b w:val="false"/>
                <w:i w:val="false"/>
                <w:color w:val="000000"/>
                <w:sz w:val="20"/>
              </w:rPr>
              <w:t xml:space="preserve"> </w:t>
            </w:r>
            <w:r>
              <w:rPr>
                <w:rFonts w:ascii="Times New Roman"/>
                <w:b w:val="false"/>
                <w:i/>
                <w:color w:val="000000"/>
                <w:sz w:val="20"/>
              </w:rPr>
              <w:t>902</w:t>
            </w:r>
            <w:r>
              <w:rPr>
                <w:rFonts w:ascii="Times New Roman"/>
                <w:b w:val="false"/>
                <w:i w:val="false"/>
                <w:color w:val="000000"/>
                <w:sz w:val="20"/>
              </w:rPr>
              <w:t xml:space="preserve"> </w:t>
            </w:r>
            <w:r>
              <w:rPr>
                <w:rFonts w:ascii="Times New Roman"/>
                <w:b w:val="false"/>
                <w:i/>
                <w:color w:val="000000"/>
                <w:sz w:val="20"/>
              </w:rPr>
              <w:t>254</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Администрация</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r>
              <w:rPr>
                <w:rFonts w:ascii="Times New Roman"/>
                <w:b w:val="false"/>
                <w:i w:val="false"/>
                <w:color w:val="000000"/>
                <w:sz w:val="20"/>
              </w:rPr>
              <w:t xml:space="preserve"> </w:t>
            </w:r>
            <w:r>
              <w:rPr>
                <w:rFonts w:ascii="Times New Roman"/>
                <w:b/>
                <w:i w:val="false"/>
                <w:color w:val="000000"/>
                <w:sz w:val="20"/>
              </w:rPr>
              <w:t>090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хранению</w:t>
            </w:r>
            <w:r>
              <w:rPr>
                <w:rFonts w:ascii="Times New Roman"/>
                <w:b w:val="false"/>
                <w:i w:val="false"/>
                <w:color w:val="000000"/>
                <w:sz w:val="20"/>
              </w:rPr>
              <w:t xml:space="preserve"> </w:t>
            </w:r>
            <w:r>
              <w:rPr>
                <w:rFonts w:ascii="Times New Roman"/>
                <w:b w:val="false"/>
                <w:i/>
                <w:color w:val="000000"/>
                <w:sz w:val="20"/>
              </w:rPr>
              <w:t>историко-культурных</w:t>
            </w:r>
            <w:r>
              <w:rPr>
                <w:rFonts w:ascii="Times New Roman"/>
                <w:b w:val="false"/>
                <w:i w:val="false"/>
                <w:color w:val="000000"/>
                <w:sz w:val="20"/>
              </w:rPr>
              <w:t xml:space="preserve"> </w:t>
            </w:r>
            <w:r>
              <w:rPr>
                <w:rFonts w:ascii="Times New Roman"/>
                <w:b w:val="false"/>
                <w:i/>
                <w:color w:val="000000"/>
                <w:sz w:val="20"/>
              </w:rPr>
              <w:t>ценностей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w:t>
            </w:r>
            <w:r>
              <w:rPr>
                <w:rFonts w:ascii="Times New Roman"/>
                <w:b w:val="false"/>
                <w:i w:val="false"/>
                <w:color w:val="000000"/>
                <w:sz w:val="20"/>
              </w:rPr>
              <w:t xml:space="preserve"> </w:t>
            </w:r>
            <w:r>
              <w:rPr>
                <w:rFonts w:ascii="Times New Roman"/>
                <w:b w:val="false"/>
                <w:i/>
                <w:color w:val="000000"/>
                <w:sz w:val="20"/>
              </w:rPr>
              <w:t>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372</w:t>
            </w:r>
            <w:r>
              <w:rPr>
                <w:rFonts w:ascii="Times New Roman"/>
                <w:b w:val="false"/>
                <w:i w:val="false"/>
                <w:color w:val="000000"/>
                <w:sz w:val="20"/>
              </w:rPr>
              <w:t xml:space="preserve"> </w:t>
            </w:r>
            <w:r>
              <w:rPr>
                <w:rFonts w:ascii="Times New Roman"/>
                <w:b/>
                <w:i w:val="false"/>
                <w:color w:val="000000"/>
                <w:sz w:val="20"/>
              </w:rPr>
              <w:t>313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w:t>
            </w:r>
            <w:r>
              <w:rPr>
                <w:rFonts w:ascii="Times New Roman"/>
                <w:b w:val="false"/>
                <w:i w:val="false"/>
                <w:color w:val="000000"/>
                <w:sz w:val="20"/>
              </w:rPr>
              <w:t xml:space="preserve"> </w:t>
            </w:r>
            <w:r>
              <w:rPr>
                <w:rFonts w:ascii="Times New Roman"/>
                <w:b w:val="false"/>
                <w:i/>
                <w:color w:val="000000"/>
                <w:sz w:val="20"/>
              </w:rPr>
              <w:t>мероприятий</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молодежной</w:t>
            </w:r>
            <w:r>
              <w:rPr>
                <w:rFonts w:ascii="Times New Roman"/>
                <w:b w:val="false"/>
                <w:i w:val="false"/>
                <w:color w:val="000000"/>
                <w:sz w:val="20"/>
              </w:rPr>
              <w:t xml:space="preserve"> </w:t>
            </w:r>
            <w:r>
              <w:rPr>
                <w:rFonts w:ascii="Times New Roman"/>
                <w:b w:val="false"/>
                <w:i/>
                <w:color w:val="000000"/>
                <w:sz w:val="20"/>
              </w:rPr>
              <w:t>политике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патриотическому</w:t>
            </w:r>
            <w:r>
              <w:rPr>
                <w:rFonts w:ascii="Times New Roman"/>
                <w:b w:val="false"/>
                <w:i w:val="false"/>
                <w:color w:val="000000"/>
                <w:sz w:val="20"/>
              </w:rPr>
              <w:t xml:space="preserve"> </w:t>
            </w:r>
            <w:r>
              <w:rPr>
                <w:rFonts w:ascii="Times New Roman"/>
                <w:b w:val="false"/>
                <w:i/>
                <w:color w:val="000000"/>
                <w:sz w:val="20"/>
              </w:rPr>
              <w:t>воспитанию</w:t>
            </w:r>
            <w:r>
              <w:rPr>
                <w:rFonts w:ascii="Times New Roman"/>
                <w:b w:val="false"/>
                <w:i w:val="false"/>
                <w:color w:val="000000"/>
                <w:sz w:val="20"/>
              </w:rPr>
              <w:t xml:space="preserve"> </w:t>
            </w:r>
            <w:r>
              <w:rPr>
                <w:rFonts w:ascii="Times New Roman"/>
                <w:b w:val="false"/>
                <w:i/>
                <w:color w:val="000000"/>
                <w:sz w:val="20"/>
              </w:rPr>
              <w:t>граждан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739</w:t>
            </w:r>
            <w:r>
              <w:rPr>
                <w:rFonts w:ascii="Times New Roman"/>
                <w:b w:val="false"/>
                <w:i w:val="false"/>
                <w:color w:val="000000"/>
                <w:sz w:val="20"/>
              </w:rPr>
              <w:t xml:space="preserve"> </w:t>
            </w:r>
            <w:r>
              <w:rPr>
                <w:rFonts w:ascii="Times New Roman"/>
                <w:b w:val="false"/>
                <w:i/>
                <w:color w:val="000000"/>
                <w:sz w:val="20"/>
              </w:rPr>
              <w:t>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доступа</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научно-историческим</w:t>
            </w:r>
            <w:r>
              <w:rPr>
                <w:rFonts w:ascii="Times New Roman"/>
                <w:b w:val="false"/>
                <w:i w:val="false"/>
                <w:color w:val="000000"/>
                <w:sz w:val="20"/>
              </w:rPr>
              <w:t xml:space="preserve"> </w:t>
            </w:r>
            <w:r>
              <w:rPr>
                <w:rFonts w:ascii="Times New Roman"/>
                <w:b w:val="false"/>
                <w:i/>
                <w:color w:val="000000"/>
                <w:sz w:val="20"/>
              </w:rPr>
              <w:t>ценностям,</w:t>
            </w:r>
            <w:r>
              <w:rPr>
                <w:rFonts w:ascii="Times New Roman"/>
                <w:b w:val="false"/>
                <w:i w:val="false"/>
                <w:color w:val="000000"/>
                <w:sz w:val="20"/>
              </w:rPr>
              <w:t xml:space="preserve"> </w:t>
            </w:r>
            <w:r>
              <w:rPr>
                <w:rFonts w:ascii="Times New Roman"/>
                <w:b w:val="false"/>
                <w:i/>
                <w:color w:val="000000"/>
                <w:sz w:val="20"/>
              </w:rPr>
              <w:t>научно-технической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научно-педагогической</w:t>
            </w:r>
            <w:r>
              <w:rPr>
                <w:rFonts w:ascii="Times New Roman"/>
                <w:b w:val="false"/>
                <w:i w:val="false"/>
                <w:color w:val="000000"/>
                <w:sz w:val="20"/>
              </w:rPr>
              <w:t xml:space="preserve"> </w:t>
            </w:r>
            <w:r>
              <w:rPr>
                <w:rFonts w:ascii="Times New Roman"/>
                <w:b w:val="false"/>
                <w:i/>
                <w:color w:val="000000"/>
                <w:sz w:val="20"/>
              </w:rPr>
              <w:t>информации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633</w:t>
            </w:r>
            <w:r>
              <w:rPr>
                <w:rFonts w:ascii="Times New Roman"/>
                <w:b w:val="false"/>
                <w:i w:val="false"/>
                <w:color w:val="000000"/>
                <w:sz w:val="20"/>
              </w:rPr>
              <w:t xml:space="preserve"> </w:t>
            </w:r>
            <w:r>
              <w:rPr>
                <w:rFonts w:ascii="Times New Roman"/>
                <w:b w:val="false"/>
                <w:i/>
                <w:color w:val="000000"/>
                <w:sz w:val="20"/>
              </w:rPr>
              <w:t>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r>
              <w:rPr>
                <w:rFonts w:ascii="Times New Roman"/>
                <w:b w:val="false"/>
                <w:i w:val="false"/>
                <w:color w:val="000000"/>
                <w:sz w:val="20"/>
              </w:rPr>
              <w:t xml:space="preserve"> </w:t>
            </w:r>
            <w:r>
              <w:rPr>
                <w:rFonts w:ascii="Times New Roman"/>
                <w:b/>
                <w:i w:val="false"/>
                <w:color w:val="000000"/>
                <w:sz w:val="20"/>
              </w:rPr>
              <w:t>862</w:t>
            </w:r>
            <w:r>
              <w:rPr>
                <w:rFonts w:ascii="Times New Roman"/>
                <w:b w:val="false"/>
                <w:i w:val="false"/>
                <w:color w:val="000000"/>
                <w:sz w:val="20"/>
              </w:rPr>
              <w:t xml:space="preserve"> </w:t>
            </w:r>
            <w:r>
              <w:rPr>
                <w:rFonts w:ascii="Times New Roman"/>
                <w:b/>
                <w:i w:val="false"/>
                <w:color w:val="000000"/>
                <w:sz w:val="20"/>
              </w:rPr>
              <w:t>919</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внутриполитической</w:t>
            </w:r>
            <w:r>
              <w:rPr>
                <w:rFonts w:ascii="Times New Roman"/>
                <w:b w:val="false"/>
                <w:i w:val="false"/>
                <w:color w:val="000000"/>
                <w:sz w:val="20"/>
              </w:rPr>
              <w:t xml:space="preserve"> </w:t>
            </w:r>
            <w:r>
              <w:rPr>
                <w:rFonts w:ascii="Times New Roman"/>
                <w:b w:val="false"/>
                <w:i/>
                <w:color w:val="000000"/>
                <w:sz w:val="20"/>
              </w:rPr>
              <w:t>стабильности,</w:t>
            </w:r>
            <w:r>
              <w:rPr>
                <w:rFonts w:ascii="Times New Roman"/>
                <w:b w:val="false"/>
                <w:i w:val="false"/>
                <w:color w:val="000000"/>
                <w:sz w:val="20"/>
              </w:rPr>
              <w:t xml:space="preserve">  </w:t>
            </w:r>
            <w:r>
              <w:rPr>
                <w:rFonts w:ascii="Times New Roman"/>
                <w:b w:val="false"/>
                <w:i/>
                <w:color w:val="000000"/>
                <w:sz w:val="20"/>
              </w:rPr>
              <w:t>укрепление</w:t>
            </w:r>
            <w:r>
              <w:rPr>
                <w:rFonts w:ascii="Times New Roman"/>
                <w:b w:val="false"/>
                <w:i w:val="false"/>
                <w:color w:val="000000"/>
                <w:sz w:val="20"/>
              </w:rPr>
              <w:t xml:space="preserve"> </w:t>
            </w:r>
            <w:r>
              <w:rPr>
                <w:rFonts w:ascii="Times New Roman"/>
                <w:b w:val="false"/>
                <w:i/>
                <w:color w:val="000000"/>
                <w:sz w:val="20"/>
              </w:rPr>
              <w:t>казахстанского</w:t>
            </w:r>
            <w:r>
              <w:rPr>
                <w:rFonts w:ascii="Times New Roman"/>
                <w:b w:val="false"/>
                <w:i w:val="false"/>
                <w:color w:val="000000"/>
                <w:sz w:val="20"/>
              </w:rPr>
              <w:t xml:space="preserve"> </w:t>
            </w:r>
            <w:r>
              <w:rPr>
                <w:rFonts w:ascii="Times New Roman"/>
                <w:b w:val="false"/>
                <w:i/>
                <w:color w:val="000000"/>
                <w:sz w:val="20"/>
              </w:rPr>
              <w:t>патриотизма,</w:t>
            </w:r>
            <w:r>
              <w:rPr>
                <w:rFonts w:ascii="Times New Roman"/>
                <w:b w:val="false"/>
                <w:i w:val="false"/>
                <w:color w:val="000000"/>
                <w:sz w:val="20"/>
              </w:rPr>
              <w:t xml:space="preserve"> </w:t>
            </w:r>
            <w:r>
              <w:rPr>
                <w:rFonts w:ascii="Times New Roman"/>
                <w:b w:val="false"/>
                <w:i/>
                <w:color w:val="000000"/>
                <w:sz w:val="20"/>
              </w:rPr>
              <w:t>взаимоотношение</w:t>
            </w:r>
            <w:r>
              <w:rPr>
                <w:rFonts w:ascii="Times New Roman"/>
                <w:b w:val="false"/>
                <w:i w:val="false"/>
                <w:color w:val="000000"/>
                <w:sz w:val="20"/>
              </w:rPr>
              <w:t xml:space="preserve"> </w:t>
            </w:r>
            <w:r>
              <w:rPr>
                <w:rFonts w:ascii="Times New Roman"/>
                <w:b w:val="false"/>
                <w:i/>
                <w:color w:val="000000"/>
                <w:sz w:val="20"/>
              </w:rPr>
              <w:t>институтов</w:t>
            </w:r>
            <w:r>
              <w:rPr>
                <w:rFonts w:ascii="Times New Roman"/>
                <w:b w:val="false"/>
                <w:i w:val="false"/>
                <w:color w:val="000000"/>
                <w:sz w:val="20"/>
              </w:rPr>
              <w:t xml:space="preserve"> </w:t>
            </w:r>
            <w:r>
              <w:rPr>
                <w:rFonts w:ascii="Times New Roman"/>
                <w:b w:val="false"/>
                <w:i/>
                <w:color w:val="000000"/>
                <w:sz w:val="20"/>
              </w:rPr>
              <w:t>гражданского</w:t>
            </w:r>
            <w:r>
              <w:rPr>
                <w:rFonts w:ascii="Times New Roman"/>
                <w:b w:val="false"/>
                <w:i w:val="false"/>
                <w:color w:val="000000"/>
                <w:sz w:val="20"/>
              </w:rPr>
              <w:t xml:space="preserve"> </w:t>
            </w:r>
            <w:r>
              <w:rPr>
                <w:rFonts w:ascii="Times New Roman"/>
                <w:b w:val="false"/>
                <w:i/>
                <w:color w:val="000000"/>
                <w:sz w:val="20"/>
              </w:rPr>
              <w:t>общества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государства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498</w:t>
            </w:r>
            <w:r>
              <w:rPr>
                <w:rFonts w:ascii="Times New Roman"/>
                <w:b w:val="false"/>
                <w:i w:val="false"/>
                <w:color w:val="000000"/>
                <w:sz w:val="20"/>
              </w:rPr>
              <w:t xml:space="preserve"> </w:t>
            </w:r>
            <w:r>
              <w:rPr>
                <w:rFonts w:ascii="Times New Roman"/>
                <w:b w:val="false"/>
                <w:i/>
                <w:color w:val="000000"/>
                <w:sz w:val="20"/>
              </w:rPr>
              <w:t>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языка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других</w:t>
            </w:r>
            <w:r>
              <w:rPr>
                <w:rFonts w:ascii="Times New Roman"/>
                <w:b w:val="false"/>
                <w:i w:val="false"/>
                <w:color w:val="000000"/>
                <w:sz w:val="20"/>
              </w:rPr>
              <w:t xml:space="preserve"> </w:t>
            </w:r>
            <w:r>
              <w:rPr>
                <w:rFonts w:ascii="Times New Roman"/>
                <w:b w:val="false"/>
                <w:i/>
                <w:color w:val="000000"/>
                <w:sz w:val="20"/>
              </w:rPr>
              <w:t>языков</w:t>
            </w:r>
            <w:r>
              <w:rPr>
                <w:rFonts w:ascii="Times New Roman"/>
                <w:b w:val="false"/>
                <w:i w:val="false"/>
                <w:color w:val="000000"/>
                <w:sz w:val="20"/>
              </w:rPr>
              <w:t xml:space="preserve"> </w:t>
            </w:r>
            <w:r>
              <w:rPr>
                <w:rFonts w:ascii="Times New Roman"/>
                <w:b w:val="false"/>
                <w:i/>
                <w:color w:val="000000"/>
                <w:sz w:val="20"/>
              </w:rPr>
              <w:t>народа</w:t>
            </w:r>
            <w:r>
              <w:rPr>
                <w:rFonts w:ascii="Times New Roman"/>
                <w:b w:val="false"/>
                <w:i w:val="false"/>
                <w:color w:val="000000"/>
                <w:sz w:val="20"/>
              </w:rPr>
              <w:t xml:space="preserve"> </w:t>
            </w:r>
            <w:r>
              <w:rPr>
                <w:rFonts w:ascii="Times New Roman"/>
                <w:b w:val="false"/>
                <w:i/>
                <w:color w:val="000000"/>
                <w:sz w:val="20"/>
              </w:rPr>
              <w:t>Казахстана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331</w:t>
            </w:r>
            <w:r>
              <w:rPr>
                <w:rFonts w:ascii="Times New Roman"/>
                <w:b w:val="false"/>
                <w:i w:val="false"/>
                <w:color w:val="000000"/>
                <w:sz w:val="20"/>
              </w:rPr>
              <w:t xml:space="preserve"> </w:t>
            </w:r>
            <w:r>
              <w:rPr>
                <w:rFonts w:ascii="Times New Roman"/>
                <w:b w:val="false"/>
                <w:i/>
                <w:color w:val="000000"/>
                <w:sz w:val="20"/>
              </w:rPr>
              <w:t>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Прикладные</w:t>
            </w:r>
            <w:r>
              <w:rPr>
                <w:rFonts w:ascii="Times New Roman"/>
                <w:b w:val="false"/>
                <w:i w:val="false"/>
                <w:color w:val="000000"/>
                <w:sz w:val="20"/>
              </w:rPr>
              <w:t xml:space="preserve"> </w:t>
            </w:r>
            <w:r>
              <w:rPr>
                <w:rFonts w:ascii="Times New Roman"/>
                <w:b w:val="false"/>
                <w:i/>
                <w:color w:val="000000"/>
                <w:sz w:val="20"/>
              </w:rPr>
              <w:t>научные</w:t>
            </w:r>
            <w:r>
              <w:rPr>
                <w:rFonts w:ascii="Times New Roman"/>
                <w:b w:val="false"/>
                <w:i w:val="false"/>
                <w:color w:val="000000"/>
                <w:sz w:val="20"/>
              </w:rPr>
              <w:t xml:space="preserve"> </w:t>
            </w:r>
            <w:r>
              <w:rPr>
                <w:rFonts w:ascii="Times New Roman"/>
                <w:b w:val="false"/>
                <w:i/>
                <w:color w:val="000000"/>
                <w:sz w:val="20"/>
              </w:rPr>
              <w:t>исследования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178</w:t>
            </w:r>
            <w:r>
              <w:rPr>
                <w:rFonts w:ascii="Times New Roman"/>
                <w:b w:val="false"/>
                <w:i w:val="false"/>
                <w:color w:val="000000"/>
                <w:sz w:val="20"/>
              </w:rPr>
              <w:t xml:space="preserve"> </w:t>
            </w:r>
            <w:r>
              <w:rPr>
                <w:rFonts w:ascii="Times New Roman"/>
                <w:b w:val="false"/>
                <w:i/>
                <w:color w:val="000000"/>
                <w:sz w:val="20"/>
              </w:rPr>
              <w:t>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конкурентоспособности</w:t>
            </w:r>
            <w:r>
              <w:rPr>
                <w:rFonts w:ascii="Times New Roman"/>
                <w:b w:val="false"/>
                <w:i w:val="false"/>
                <w:color w:val="000000"/>
                <w:sz w:val="20"/>
              </w:rPr>
              <w:t xml:space="preserve"> </w:t>
            </w:r>
            <w:r>
              <w:rPr>
                <w:rFonts w:ascii="Times New Roman"/>
                <w:b w:val="false"/>
                <w:i/>
                <w:color w:val="000000"/>
                <w:sz w:val="20"/>
              </w:rPr>
              <w:t>сферы</w:t>
            </w:r>
            <w:r>
              <w:rPr>
                <w:rFonts w:ascii="Times New Roman"/>
                <w:b w:val="false"/>
                <w:i w:val="false"/>
                <w:color w:val="000000"/>
                <w:sz w:val="20"/>
              </w:rPr>
              <w:t xml:space="preserve"> </w:t>
            </w:r>
            <w:r>
              <w:rPr>
                <w:rFonts w:ascii="Times New Roman"/>
                <w:b w:val="false"/>
                <w:i/>
                <w:color w:val="000000"/>
                <w:sz w:val="20"/>
              </w:rPr>
              <w:t>культуры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искусства,</w:t>
            </w:r>
            <w:r>
              <w:rPr>
                <w:rFonts w:ascii="Times New Roman"/>
                <w:b w:val="false"/>
                <w:i w:val="false"/>
                <w:color w:val="000000"/>
                <w:sz w:val="20"/>
              </w:rPr>
              <w:t xml:space="preserve"> </w:t>
            </w:r>
            <w:r>
              <w:rPr>
                <w:rFonts w:ascii="Times New Roman"/>
                <w:b w:val="false"/>
                <w:i/>
                <w:color w:val="000000"/>
                <w:sz w:val="20"/>
              </w:rPr>
              <w:t>сохранение,</w:t>
            </w:r>
            <w:r>
              <w:rPr>
                <w:rFonts w:ascii="Times New Roman"/>
                <w:b w:val="false"/>
                <w:i w:val="false"/>
                <w:color w:val="000000"/>
                <w:sz w:val="20"/>
              </w:rPr>
              <w:t xml:space="preserve"> </w:t>
            </w:r>
            <w:r>
              <w:rPr>
                <w:rFonts w:ascii="Times New Roman"/>
                <w:b w:val="false"/>
                <w:i/>
                <w:color w:val="000000"/>
                <w:sz w:val="20"/>
              </w:rPr>
              <w:t>изучение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популяризация</w:t>
            </w:r>
            <w:r>
              <w:rPr>
                <w:rFonts w:ascii="Times New Roman"/>
                <w:b w:val="false"/>
                <w:i w:val="false"/>
                <w:color w:val="000000"/>
                <w:sz w:val="20"/>
              </w:rPr>
              <w:t xml:space="preserve"> </w:t>
            </w:r>
            <w:r>
              <w:rPr>
                <w:rFonts w:ascii="Times New Roman"/>
                <w:b w:val="false"/>
                <w:i/>
                <w:color w:val="000000"/>
                <w:sz w:val="20"/>
              </w:rPr>
              <w:t>казахстанского</w:t>
            </w:r>
            <w:r>
              <w:rPr>
                <w:rFonts w:ascii="Times New Roman"/>
                <w:b w:val="false"/>
                <w:i w:val="false"/>
                <w:color w:val="000000"/>
                <w:sz w:val="20"/>
              </w:rPr>
              <w:t xml:space="preserve"> </w:t>
            </w:r>
            <w:r>
              <w:rPr>
                <w:rFonts w:ascii="Times New Roman"/>
                <w:b w:val="false"/>
                <w:i/>
                <w:color w:val="000000"/>
                <w:sz w:val="20"/>
              </w:rPr>
              <w:t>культурного</w:t>
            </w:r>
            <w:r>
              <w:rPr>
                <w:rFonts w:ascii="Times New Roman"/>
                <w:b w:val="false"/>
                <w:i w:val="false"/>
                <w:color w:val="000000"/>
                <w:sz w:val="20"/>
              </w:rPr>
              <w:t xml:space="preserve"> </w:t>
            </w:r>
            <w:r>
              <w:rPr>
                <w:rFonts w:ascii="Times New Roman"/>
                <w:b w:val="false"/>
                <w:i/>
                <w:color w:val="000000"/>
                <w:sz w:val="20"/>
              </w:rPr>
              <w:t>наследия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эффективности</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архивного</w:t>
            </w:r>
            <w:r>
              <w:rPr>
                <w:rFonts w:ascii="Times New Roman"/>
                <w:b w:val="false"/>
                <w:i w:val="false"/>
                <w:color w:val="000000"/>
                <w:sz w:val="20"/>
              </w:rPr>
              <w:t xml:space="preserve"> </w:t>
            </w:r>
            <w:r>
              <w:rPr>
                <w:rFonts w:ascii="Times New Roman"/>
                <w:b w:val="false"/>
                <w:i/>
                <w:color w:val="000000"/>
                <w:sz w:val="20"/>
              </w:rPr>
              <w:t>дела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r>
              <w:rPr>
                <w:rFonts w:ascii="Times New Roman"/>
                <w:b w:val="false"/>
                <w:i w:val="false"/>
                <w:color w:val="000000"/>
                <w:sz w:val="20"/>
              </w:rPr>
              <w:t xml:space="preserve"> </w:t>
            </w:r>
            <w:r>
              <w:rPr>
                <w:rFonts w:ascii="Times New Roman"/>
                <w:b w:val="false"/>
                <w:i/>
                <w:color w:val="000000"/>
                <w:sz w:val="20"/>
              </w:rPr>
              <w:t>687</w:t>
            </w:r>
            <w:r>
              <w:rPr>
                <w:rFonts w:ascii="Times New Roman"/>
                <w:b w:val="false"/>
                <w:i w:val="false"/>
                <w:color w:val="000000"/>
                <w:sz w:val="20"/>
              </w:rPr>
              <w:t xml:space="preserve"> </w:t>
            </w:r>
            <w:r>
              <w:rPr>
                <w:rFonts w:ascii="Times New Roman"/>
                <w:b w:val="false"/>
                <w:i/>
                <w:color w:val="000000"/>
                <w:sz w:val="20"/>
              </w:rPr>
              <w:t>275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Поддержка</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массового</w:t>
            </w:r>
            <w:r>
              <w:rPr>
                <w:rFonts w:ascii="Times New Roman"/>
                <w:b w:val="false"/>
                <w:i w:val="false"/>
                <w:color w:val="000000"/>
                <w:sz w:val="20"/>
              </w:rPr>
              <w:t xml:space="preserve"> </w:t>
            </w:r>
            <w:r>
              <w:rPr>
                <w:rFonts w:ascii="Times New Roman"/>
                <w:b w:val="false"/>
                <w:i/>
                <w:color w:val="000000"/>
                <w:sz w:val="20"/>
              </w:rPr>
              <w:t>спорта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национальных</w:t>
            </w:r>
            <w:r>
              <w:rPr>
                <w:rFonts w:ascii="Times New Roman"/>
                <w:b w:val="false"/>
                <w:i w:val="false"/>
                <w:color w:val="000000"/>
                <w:sz w:val="20"/>
              </w:rPr>
              <w:t xml:space="preserve"> </w:t>
            </w:r>
            <w:r>
              <w:rPr>
                <w:rFonts w:ascii="Times New Roman"/>
                <w:b w:val="false"/>
                <w:i/>
                <w:color w:val="000000"/>
                <w:sz w:val="20"/>
              </w:rPr>
              <w:t>видов</w:t>
            </w:r>
            <w:r>
              <w:rPr>
                <w:rFonts w:ascii="Times New Roman"/>
                <w:b w:val="false"/>
                <w:i w:val="false"/>
                <w:color w:val="000000"/>
                <w:sz w:val="20"/>
              </w:rPr>
              <w:t xml:space="preserve"> </w:t>
            </w:r>
            <w:r>
              <w:rPr>
                <w:rFonts w:ascii="Times New Roman"/>
                <w:b w:val="false"/>
                <w:i/>
                <w:color w:val="000000"/>
                <w:sz w:val="20"/>
              </w:rPr>
              <w:t>спорта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r>
              <w:rPr>
                <w:rFonts w:ascii="Times New Roman"/>
                <w:b w:val="false"/>
                <w:i w:val="false"/>
                <w:color w:val="000000"/>
                <w:sz w:val="20"/>
              </w:rPr>
              <w:t xml:space="preserve"> </w:t>
            </w:r>
            <w:r>
              <w:rPr>
                <w:rFonts w:ascii="Times New Roman"/>
                <w:b w:val="false"/>
                <w:i/>
                <w:color w:val="000000"/>
                <w:sz w:val="20"/>
              </w:rPr>
              <w:t>126</w:t>
            </w:r>
            <w:r>
              <w:rPr>
                <w:rFonts w:ascii="Times New Roman"/>
                <w:b w:val="false"/>
                <w:i w:val="false"/>
                <w:color w:val="000000"/>
                <w:sz w:val="20"/>
              </w:rPr>
              <w:t xml:space="preserve"> </w:t>
            </w:r>
            <w:r>
              <w:rPr>
                <w:rFonts w:ascii="Times New Roman"/>
                <w:b w:val="false"/>
                <w:i/>
                <w:color w:val="000000"/>
                <w:sz w:val="20"/>
              </w:rPr>
              <w:t>325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спорта</w:t>
            </w:r>
            <w:r>
              <w:rPr>
                <w:rFonts w:ascii="Times New Roman"/>
                <w:b w:val="false"/>
                <w:i w:val="false"/>
                <w:color w:val="000000"/>
                <w:sz w:val="20"/>
              </w:rPr>
              <w:t xml:space="preserve"> </w:t>
            </w:r>
            <w:r>
              <w:rPr>
                <w:rFonts w:ascii="Times New Roman"/>
                <w:b w:val="false"/>
                <w:i/>
                <w:color w:val="000000"/>
                <w:sz w:val="20"/>
              </w:rPr>
              <w:t>высших</w:t>
            </w:r>
            <w:r>
              <w:rPr>
                <w:rFonts w:ascii="Times New Roman"/>
                <w:b w:val="false"/>
                <w:i w:val="false"/>
                <w:color w:val="000000"/>
                <w:sz w:val="20"/>
              </w:rPr>
              <w:t xml:space="preserve"> </w:t>
            </w:r>
            <w:r>
              <w:rPr>
                <w:rFonts w:ascii="Times New Roman"/>
                <w:b w:val="false"/>
                <w:i/>
                <w:color w:val="000000"/>
                <w:sz w:val="20"/>
              </w:rPr>
              <w:t>достижений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r>
              <w:rPr>
                <w:rFonts w:ascii="Times New Roman"/>
                <w:b w:val="false"/>
                <w:i w:val="false"/>
                <w:color w:val="000000"/>
                <w:sz w:val="20"/>
              </w:rPr>
              <w:t xml:space="preserve"> </w:t>
            </w:r>
            <w:r>
              <w:rPr>
                <w:rFonts w:ascii="Times New Roman"/>
                <w:b w:val="false"/>
                <w:i/>
                <w:color w:val="000000"/>
                <w:sz w:val="20"/>
              </w:rPr>
              <w:t>040</w:t>
            </w:r>
            <w:r>
              <w:rPr>
                <w:rFonts w:ascii="Times New Roman"/>
                <w:b w:val="false"/>
                <w:i w:val="false"/>
                <w:color w:val="000000"/>
                <w:sz w:val="20"/>
              </w:rPr>
              <w:t xml:space="preserve"> </w:t>
            </w:r>
            <w:r>
              <w:rPr>
                <w:rFonts w:ascii="Times New Roman"/>
                <w:b w:val="false"/>
                <w:i/>
                <w:color w:val="000000"/>
                <w:sz w:val="20"/>
              </w:rPr>
              <w:t>935</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r>
              <w:rPr>
                <w:rFonts w:ascii="Times New Roman"/>
                <w:b w:val="false"/>
                <w:i w:val="false"/>
                <w:color w:val="000000"/>
                <w:sz w:val="20"/>
              </w:rPr>
              <w:t xml:space="preserve"> </w:t>
            </w:r>
            <w:r>
              <w:rPr>
                <w:rFonts w:ascii="Times New Roman"/>
                <w:b/>
                <w:i w:val="false"/>
                <w:color w:val="000000"/>
                <w:sz w:val="20"/>
              </w:rPr>
              <w:t>114</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w:t>
            </w:r>
            <w:r>
              <w:rPr>
                <w:rFonts w:ascii="Times New Roman"/>
                <w:b w:val="false"/>
                <w:i w:val="false"/>
                <w:color w:val="000000"/>
                <w:sz w:val="20"/>
              </w:rPr>
              <w:t xml:space="preserve"> </w:t>
            </w:r>
            <w:r>
              <w:rPr>
                <w:rFonts w:ascii="Times New Roman"/>
                <w:b w:val="false"/>
                <w:i/>
                <w:color w:val="000000"/>
                <w:sz w:val="20"/>
              </w:rPr>
              <w:t>национального</w:t>
            </w:r>
            <w:r>
              <w:rPr>
                <w:rFonts w:ascii="Times New Roman"/>
                <w:b w:val="false"/>
                <w:i w:val="false"/>
                <w:color w:val="000000"/>
                <w:sz w:val="20"/>
              </w:rPr>
              <w:t xml:space="preserve"> </w:t>
            </w:r>
            <w:r>
              <w:rPr>
                <w:rFonts w:ascii="Times New Roman"/>
                <w:b w:val="false"/>
                <w:i/>
                <w:color w:val="000000"/>
                <w:sz w:val="20"/>
              </w:rPr>
              <w:t>туристского</w:t>
            </w:r>
            <w:r>
              <w:rPr>
                <w:rFonts w:ascii="Times New Roman"/>
                <w:b w:val="false"/>
                <w:i w:val="false"/>
                <w:color w:val="000000"/>
                <w:sz w:val="20"/>
              </w:rPr>
              <w:t xml:space="preserve"> </w:t>
            </w:r>
            <w:r>
              <w:rPr>
                <w:rFonts w:ascii="Times New Roman"/>
                <w:b w:val="false"/>
                <w:i/>
                <w:color w:val="000000"/>
                <w:sz w:val="20"/>
              </w:rPr>
              <w:t>продукта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продвижение</w:t>
            </w:r>
            <w:r>
              <w:rPr>
                <w:rFonts w:ascii="Times New Roman"/>
                <w:b w:val="false"/>
                <w:i w:val="false"/>
                <w:color w:val="000000"/>
                <w:sz w:val="20"/>
              </w:rPr>
              <w:t xml:space="preserve"> </w:t>
            </w:r>
            <w:r>
              <w:rPr>
                <w:rFonts w:ascii="Times New Roman"/>
                <w:b w:val="false"/>
                <w:i/>
                <w:color w:val="000000"/>
                <w:sz w:val="20"/>
              </w:rPr>
              <w:t>его</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международном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внутреннем</w:t>
            </w:r>
            <w:r>
              <w:rPr>
                <w:rFonts w:ascii="Times New Roman"/>
                <w:b w:val="false"/>
                <w:i w:val="false"/>
                <w:color w:val="000000"/>
                <w:sz w:val="20"/>
              </w:rPr>
              <w:t xml:space="preserve"> </w:t>
            </w:r>
            <w:r>
              <w:rPr>
                <w:rFonts w:ascii="Times New Roman"/>
                <w:b w:val="false"/>
                <w:i/>
                <w:color w:val="000000"/>
                <w:sz w:val="20"/>
              </w:rPr>
              <w:t>рынке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r>
              <w:rPr>
                <w:rFonts w:ascii="Times New Roman"/>
                <w:b w:val="false"/>
                <w:i w:val="false"/>
                <w:color w:val="000000"/>
                <w:sz w:val="20"/>
              </w:rPr>
              <w:t xml:space="preserve"> </w:t>
            </w:r>
            <w:r>
              <w:rPr>
                <w:rFonts w:ascii="Times New Roman"/>
                <w:b w:val="false"/>
                <w:i/>
                <w:color w:val="000000"/>
                <w:sz w:val="20"/>
              </w:rPr>
              <w:t>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120</w:t>
            </w:r>
            <w:r>
              <w:rPr>
                <w:rFonts w:ascii="Times New Roman"/>
                <w:b w:val="false"/>
                <w:i w:val="false"/>
                <w:color w:val="000000"/>
                <w:sz w:val="20"/>
              </w:rPr>
              <w:t xml:space="preserve"> </w:t>
            </w:r>
            <w:r>
              <w:rPr>
                <w:rFonts w:ascii="Times New Roman"/>
                <w:b/>
                <w:i w:val="false"/>
                <w:color w:val="000000"/>
                <w:sz w:val="20"/>
              </w:rPr>
              <w:t>018</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w:t>
            </w:r>
            <w:r>
              <w:rPr>
                <w:rFonts w:ascii="Times New Roman"/>
                <w:b w:val="false"/>
                <w:i w:val="false"/>
                <w:color w:val="000000"/>
                <w:sz w:val="20"/>
              </w:rPr>
              <w:t xml:space="preserve"> </w:t>
            </w:r>
            <w:r>
              <w:rPr>
                <w:rFonts w:ascii="Times New Roman"/>
                <w:b w:val="false"/>
                <w:i/>
                <w:color w:val="000000"/>
                <w:sz w:val="20"/>
              </w:rPr>
              <w:t>трансферты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бюджету</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проектирование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строительство</w:t>
            </w:r>
            <w:r>
              <w:rPr>
                <w:rFonts w:ascii="Times New Roman"/>
                <w:b w:val="false"/>
                <w:i w:val="false"/>
                <w:color w:val="000000"/>
                <w:sz w:val="20"/>
              </w:rPr>
              <w:t xml:space="preserve"> </w:t>
            </w:r>
            <w:r>
              <w:rPr>
                <w:rFonts w:ascii="Times New Roman"/>
                <w:b w:val="false"/>
                <w:i/>
                <w:color w:val="000000"/>
                <w:sz w:val="20"/>
              </w:rPr>
              <w:t>объектов</w:t>
            </w:r>
            <w:r>
              <w:rPr>
                <w:rFonts w:ascii="Times New Roman"/>
                <w:b w:val="false"/>
                <w:i w:val="false"/>
                <w:color w:val="000000"/>
                <w:sz w:val="20"/>
              </w:rPr>
              <w:t xml:space="preserve"> </w:t>
            </w:r>
            <w:r>
              <w:rPr>
                <w:rFonts w:ascii="Times New Roman"/>
                <w:b w:val="false"/>
                <w:i/>
                <w:color w:val="000000"/>
                <w:sz w:val="20"/>
              </w:rPr>
              <w:t>Всемирной</w:t>
            </w:r>
            <w:r>
              <w:rPr>
                <w:rFonts w:ascii="Times New Roman"/>
                <w:b w:val="false"/>
                <w:i w:val="false"/>
                <w:color w:val="000000"/>
                <w:sz w:val="20"/>
              </w:rPr>
              <w:t xml:space="preserve"> </w:t>
            </w:r>
            <w:r>
              <w:rPr>
                <w:rFonts w:ascii="Times New Roman"/>
                <w:b w:val="false"/>
                <w:i/>
                <w:color w:val="000000"/>
                <w:sz w:val="20"/>
              </w:rPr>
              <w:t>зимней</w:t>
            </w:r>
            <w:r>
              <w:rPr>
                <w:rFonts w:ascii="Times New Roman"/>
                <w:b w:val="false"/>
                <w:i w:val="false"/>
                <w:color w:val="000000"/>
                <w:sz w:val="20"/>
              </w:rPr>
              <w:t xml:space="preserve"> </w:t>
            </w:r>
            <w:r>
              <w:rPr>
                <w:rFonts w:ascii="Times New Roman"/>
                <w:b w:val="false"/>
                <w:i/>
                <w:color w:val="000000"/>
                <w:sz w:val="20"/>
              </w:rPr>
              <w:t>универсиады</w:t>
            </w:r>
            <w:r>
              <w:rPr>
                <w:rFonts w:ascii="Times New Roman"/>
                <w:b w:val="false"/>
                <w:i w:val="false"/>
                <w:color w:val="000000"/>
                <w:sz w:val="20"/>
              </w:rPr>
              <w:t xml:space="preserve"> </w:t>
            </w:r>
            <w:r>
              <w:rPr>
                <w:rFonts w:ascii="Times New Roman"/>
                <w:b w:val="false"/>
                <w:i/>
                <w:color w:val="000000"/>
                <w:sz w:val="20"/>
              </w:rPr>
              <w:t>2017</w:t>
            </w:r>
            <w:r>
              <w:rPr>
                <w:rFonts w:ascii="Times New Roman"/>
                <w:b w:val="false"/>
                <w:i w:val="false"/>
                <w:color w:val="000000"/>
                <w:sz w:val="20"/>
              </w:rPr>
              <w:t xml:space="preserve"> </w:t>
            </w:r>
            <w:r>
              <w:rPr>
                <w:rFonts w:ascii="Times New Roman"/>
                <w:b w:val="false"/>
                <w:i/>
                <w:color w:val="000000"/>
                <w:sz w:val="20"/>
              </w:rPr>
              <w:t>года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120</w:t>
            </w:r>
            <w:r>
              <w:rPr>
                <w:rFonts w:ascii="Times New Roman"/>
                <w:b w:val="false"/>
                <w:i w:val="false"/>
                <w:color w:val="000000"/>
                <w:sz w:val="20"/>
              </w:rPr>
              <w:t xml:space="preserve"> </w:t>
            </w:r>
            <w:r>
              <w:rPr>
                <w:rFonts w:ascii="Times New Roman"/>
                <w:b w:val="false"/>
                <w:i/>
                <w:color w:val="000000"/>
                <w:sz w:val="20"/>
              </w:rPr>
              <w:t>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коммуникаций</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sz w:val="20"/>
              </w:rPr>
              <w:t xml:space="preserve"> </w:t>
            </w:r>
            <w:r>
              <w:rPr>
                <w:rFonts w:ascii="Times New Roman"/>
                <w:b/>
                <w:i w:val="false"/>
                <w:color w:val="000000"/>
                <w:sz w:val="20"/>
              </w:rPr>
              <w:t>798</w:t>
            </w:r>
            <w:r>
              <w:rPr>
                <w:rFonts w:ascii="Times New Roman"/>
                <w:b w:val="false"/>
                <w:i w:val="false"/>
                <w:color w:val="000000"/>
                <w:sz w:val="20"/>
              </w:rPr>
              <w:t xml:space="preserve"> </w:t>
            </w:r>
            <w:r>
              <w:rPr>
                <w:rFonts w:ascii="Times New Roman"/>
                <w:b/>
                <w:i w:val="false"/>
                <w:color w:val="000000"/>
                <w:sz w:val="20"/>
              </w:rPr>
              <w:t>616</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информационной</w:t>
            </w:r>
            <w:r>
              <w:rPr>
                <w:rFonts w:ascii="Times New Roman"/>
                <w:b w:val="false"/>
                <w:i w:val="false"/>
                <w:color w:val="000000"/>
                <w:sz w:val="20"/>
              </w:rPr>
              <w:t xml:space="preserve"> </w:t>
            </w:r>
            <w:r>
              <w:rPr>
                <w:rFonts w:ascii="Times New Roman"/>
                <w:b w:val="false"/>
                <w:i/>
                <w:color w:val="000000"/>
                <w:sz w:val="20"/>
              </w:rPr>
              <w:t>политики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w:t>
            </w:r>
            <w:r>
              <w:rPr>
                <w:rFonts w:ascii="Times New Roman"/>
                <w:b w:val="false"/>
                <w:i w:val="false"/>
                <w:color w:val="000000"/>
                <w:sz w:val="20"/>
              </w:rPr>
              <w:t xml:space="preserve"> </w:t>
            </w:r>
            <w:r>
              <w:rPr>
                <w:rFonts w:ascii="Times New Roman"/>
                <w:b w:val="false"/>
                <w:i/>
                <w:color w:val="000000"/>
                <w:sz w:val="20"/>
              </w:rPr>
              <w:t>798</w:t>
            </w:r>
            <w:r>
              <w:rPr>
                <w:rFonts w:ascii="Times New Roman"/>
                <w:b w:val="false"/>
                <w:i w:val="false"/>
                <w:color w:val="000000"/>
                <w:sz w:val="20"/>
              </w:rPr>
              <w:t xml:space="preserve"> </w:t>
            </w:r>
            <w:r>
              <w:rPr>
                <w:rFonts w:ascii="Times New Roman"/>
                <w:b w:val="false"/>
                <w:i/>
                <w:color w:val="000000"/>
                <w:sz w:val="20"/>
              </w:rPr>
              <w:t>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361</w:t>
            </w:r>
            <w:r>
              <w:rPr>
                <w:rFonts w:ascii="Times New Roman"/>
                <w:b w:val="false"/>
                <w:i w:val="false"/>
                <w:color w:val="000000"/>
                <w:sz w:val="20"/>
              </w:rPr>
              <w:t xml:space="preserve"> </w:t>
            </w:r>
            <w:r>
              <w:rPr>
                <w:rFonts w:ascii="Times New Roman"/>
                <w:b/>
                <w:i w:val="false"/>
                <w:color w:val="000000"/>
                <w:sz w:val="20"/>
              </w:rPr>
              <w:t>184</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информационной</w:t>
            </w:r>
            <w:r>
              <w:rPr>
                <w:rFonts w:ascii="Times New Roman"/>
                <w:b w:val="false"/>
                <w:i w:val="false"/>
                <w:color w:val="000000"/>
                <w:sz w:val="20"/>
              </w:rPr>
              <w:t xml:space="preserve"> </w:t>
            </w:r>
            <w:r>
              <w:rPr>
                <w:rFonts w:ascii="Times New Roman"/>
                <w:b w:val="false"/>
                <w:i/>
                <w:color w:val="000000"/>
                <w:sz w:val="20"/>
              </w:rPr>
              <w:t>политики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442</w:t>
            </w:r>
            <w:r>
              <w:rPr>
                <w:rFonts w:ascii="Times New Roman"/>
                <w:b w:val="false"/>
                <w:i w:val="false"/>
                <w:color w:val="000000"/>
                <w:sz w:val="20"/>
              </w:rPr>
              <w:t xml:space="preserve"> </w:t>
            </w:r>
            <w:r>
              <w:rPr>
                <w:rFonts w:ascii="Times New Roman"/>
                <w:b w:val="false"/>
                <w:i/>
                <w:color w:val="000000"/>
                <w:sz w:val="20"/>
              </w:rPr>
              <w:t>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инфраструктуры</w:t>
            </w:r>
            <w:r>
              <w:rPr>
                <w:rFonts w:ascii="Times New Roman"/>
                <w:b w:val="false"/>
                <w:i w:val="false"/>
                <w:color w:val="000000"/>
                <w:sz w:val="20"/>
              </w:rPr>
              <w:t xml:space="preserve"> </w:t>
            </w:r>
            <w:r>
              <w:rPr>
                <w:rFonts w:ascii="Times New Roman"/>
                <w:b w:val="false"/>
                <w:i/>
                <w:color w:val="000000"/>
                <w:sz w:val="20"/>
              </w:rPr>
              <w:t>Щучинско-Боровской</w:t>
            </w:r>
            <w:r>
              <w:rPr>
                <w:rFonts w:ascii="Times New Roman"/>
                <w:b w:val="false"/>
                <w:i w:val="false"/>
                <w:color w:val="000000"/>
                <w:sz w:val="20"/>
              </w:rPr>
              <w:t xml:space="preserve"> </w:t>
            </w:r>
            <w:r>
              <w:rPr>
                <w:rFonts w:ascii="Times New Roman"/>
                <w:b w:val="false"/>
                <w:i/>
                <w:color w:val="000000"/>
                <w:sz w:val="20"/>
              </w:rPr>
              <w:t>курортной</w:t>
            </w:r>
            <w:r>
              <w:rPr>
                <w:rFonts w:ascii="Times New Roman"/>
                <w:b w:val="false"/>
                <w:i w:val="false"/>
                <w:color w:val="000000"/>
                <w:sz w:val="20"/>
              </w:rPr>
              <w:t xml:space="preserve"> </w:t>
            </w:r>
            <w:r>
              <w:rPr>
                <w:rFonts w:ascii="Times New Roman"/>
                <w:b w:val="false"/>
                <w:i/>
                <w:color w:val="000000"/>
                <w:sz w:val="20"/>
              </w:rPr>
              <w:t>зоны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735</w:t>
            </w:r>
            <w:r>
              <w:rPr>
                <w:rFonts w:ascii="Times New Roman"/>
                <w:b w:val="false"/>
                <w:i w:val="false"/>
                <w:color w:val="000000"/>
                <w:sz w:val="20"/>
              </w:rPr>
              <w:t xml:space="preserve"> </w:t>
            </w:r>
            <w:r>
              <w:rPr>
                <w:rFonts w:ascii="Times New Roman"/>
                <w:b w:val="false"/>
                <w:i/>
                <w:color w:val="000000"/>
                <w:sz w:val="20"/>
              </w:rPr>
              <w:t>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w:t>
            </w:r>
            <w:r>
              <w:rPr>
                <w:rFonts w:ascii="Times New Roman"/>
                <w:b w:val="false"/>
                <w:i w:val="false"/>
                <w:color w:val="000000"/>
                <w:sz w:val="20"/>
              </w:rPr>
              <w:t xml:space="preserve"> </w:t>
            </w:r>
            <w:r>
              <w:rPr>
                <w:rFonts w:ascii="Times New Roman"/>
                <w:b w:val="false"/>
                <w:i/>
                <w:color w:val="000000"/>
                <w:sz w:val="20"/>
              </w:rPr>
              <w:t>туристского</w:t>
            </w:r>
            <w:r>
              <w:rPr>
                <w:rFonts w:ascii="Times New Roman"/>
                <w:b w:val="false"/>
                <w:i w:val="false"/>
                <w:color w:val="000000"/>
                <w:sz w:val="20"/>
              </w:rPr>
              <w:t xml:space="preserve"> </w:t>
            </w:r>
            <w:r>
              <w:rPr>
                <w:rFonts w:ascii="Times New Roman"/>
                <w:b w:val="false"/>
                <w:i/>
                <w:color w:val="000000"/>
                <w:sz w:val="20"/>
              </w:rPr>
              <w:t>имиджа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Щучинско-Боровской</w:t>
            </w:r>
            <w:r>
              <w:rPr>
                <w:rFonts w:ascii="Times New Roman"/>
                <w:b w:val="false"/>
                <w:i w:val="false"/>
                <w:color w:val="000000"/>
                <w:sz w:val="20"/>
              </w:rPr>
              <w:t xml:space="preserve"> </w:t>
            </w:r>
            <w:r>
              <w:rPr>
                <w:rFonts w:ascii="Times New Roman"/>
                <w:b w:val="false"/>
                <w:i/>
                <w:color w:val="000000"/>
                <w:sz w:val="20"/>
              </w:rPr>
              <w:t>курортной</w:t>
            </w:r>
            <w:r>
              <w:rPr>
                <w:rFonts w:ascii="Times New Roman"/>
                <w:b w:val="false"/>
                <w:i w:val="false"/>
                <w:color w:val="000000"/>
                <w:sz w:val="20"/>
              </w:rPr>
              <w:t xml:space="preserve"> </w:t>
            </w:r>
            <w:r>
              <w:rPr>
                <w:rFonts w:ascii="Times New Roman"/>
                <w:b w:val="false"/>
                <w:i/>
                <w:color w:val="000000"/>
                <w:sz w:val="20"/>
              </w:rPr>
              <w:t>зоне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w:t>
            </w:r>
            <w:r>
              <w:rPr>
                <w:rFonts w:ascii="Times New Roman"/>
                <w:b w:val="false"/>
                <w:i w:val="false"/>
                <w:color w:val="000000"/>
                <w:sz w:val="20"/>
              </w:rPr>
              <w:t xml:space="preserve"> </w:t>
            </w:r>
            <w:r>
              <w:rPr>
                <w:rFonts w:ascii="Times New Roman"/>
                <w:b w:val="false"/>
                <w:i/>
                <w:color w:val="000000"/>
                <w:sz w:val="20"/>
              </w:rPr>
              <w:t>672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Топливно-энергетический</w:t>
            </w:r>
            <w:r>
              <w:rPr>
                <w:rFonts w:ascii="Times New Roman"/>
                <w:b w:val="false"/>
                <w:i w:val="false"/>
                <w:color w:val="000000"/>
                <w:sz w:val="20"/>
              </w:rPr>
              <w:t xml:space="preserve"> </w:t>
            </w:r>
            <w:r>
              <w:rPr>
                <w:rFonts w:ascii="Times New Roman"/>
                <w:b w:val="false"/>
                <w:i/>
                <w:color w:val="000000"/>
                <w:sz w:val="20"/>
              </w:rPr>
              <w:t>комплекс</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недропользование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w:t>
            </w:r>
            <w:r>
              <w:rPr>
                <w:rFonts w:ascii="Times New Roman"/>
                <w:b w:val="false"/>
                <w:i w:val="false"/>
                <w:color w:val="000000"/>
                <w:sz w:val="20"/>
              </w:rPr>
              <w:t xml:space="preserve"> </w:t>
            </w:r>
            <w:r>
              <w:rPr>
                <w:rFonts w:ascii="Times New Roman"/>
                <w:b w:val="false"/>
                <w:i/>
                <w:color w:val="000000"/>
                <w:sz w:val="20"/>
              </w:rPr>
              <w:t>771</w:t>
            </w:r>
            <w:r>
              <w:rPr>
                <w:rFonts w:ascii="Times New Roman"/>
                <w:b w:val="false"/>
                <w:i w:val="false"/>
                <w:color w:val="000000"/>
                <w:sz w:val="20"/>
              </w:rPr>
              <w:t xml:space="preserve"> </w:t>
            </w:r>
            <w:r>
              <w:rPr>
                <w:rFonts w:ascii="Times New Roman"/>
                <w:b w:val="false"/>
                <w:i/>
                <w:color w:val="000000"/>
                <w:sz w:val="20"/>
              </w:rPr>
              <w:t>655</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w:t>
            </w:r>
            <w:r>
              <w:rPr>
                <w:rFonts w:ascii="Times New Roman"/>
                <w:b w:val="false"/>
                <w:i w:val="false"/>
                <w:color w:val="000000"/>
                <w:sz w:val="20"/>
              </w:rPr>
              <w:t xml:space="preserve"> </w:t>
            </w:r>
            <w:r>
              <w:rPr>
                <w:rFonts w:ascii="Times New Roman"/>
                <w:b/>
                <w:i w:val="false"/>
                <w:color w:val="000000"/>
                <w:sz w:val="20"/>
              </w:rPr>
              <w:t>887</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Мониторинг</w:t>
            </w:r>
            <w:r>
              <w:rPr>
                <w:rFonts w:ascii="Times New Roman"/>
                <w:b w:val="false"/>
                <w:i w:val="false"/>
                <w:color w:val="000000"/>
                <w:sz w:val="20"/>
              </w:rPr>
              <w:t xml:space="preserve"> </w:t>
            </w:r>
            <w:r>
              <w:rPr>
                <w:rFonts w:ascii="Times New Roman"/>
                <w:b w:val="false"/>
                <w:i/>
                <w:color w:val="000000"/>
                <w:sz w:val="20"/>
              </w:rPr>
              <w:t>сейсмологической</w:t>
            </w:r>
            <w:r>
              <w:rPr>
                <w:rFonts w:ascii="Times New Roman"/>
                <w:b w:val="false"/>
                <w:i w:val="false"/>
                <w:color w:val="000000"/>
                <w:sz w:val="20"/>
              </w:rPr>
              <w:t xml:space="preserve"> </w:t>
            </w:r>
            <w:r>
              <w:rPr>
                <w:rFonts w:ascii="Times New Roman"/>
                <w:b w:val="false"/>
                <w:i/>
                <w:color w:val="000000"/>
                <w:sz w:val="20"/>
              </w:rPr>
              <w:t>информации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w:t>
            </w:r>
            <w:r>
              <w:rPr>
                <w:rFonts w:ascii="Times New Roman"/>
                <w:b w:val="false"/>
                <w:i w:val="false"/>
                <w:color w:val="000000"/>
                <w:sz w:val="20"/>
              </w:rPr>
              <w:t xml:space="preserve"> </w:t>
            </w:r>
            <w:r>
              <w:rPr>
                <w:rFonts w:ascii="Times New Roman"/>
                <w:b w:val="false"/>
                <w:i/>
                <w:color w:val="000000"/>
                <w:sz w:val="20"/>
              </w:rPr>
              <w:t>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r>
              <w:rPr>
                <w:rFonts w:ascii="Times New Roman"/>
                <w:b w:val="false"/>
                <w:i w:val="false"/>
                <w:color w:val="000000"/>
                <w:sz w:val="20"/>
              </w:rPr>
              <w:t xml:space="preserve"> </w:t>
            </w:r>
            <w:r>
              <w:rPr>
                <w:rFonts w:ascii="Times New Roman"/>
                <w:b/>
                <w:i w:val="false"/>
                <w:color w:val="000000"/>
                <w:sz w:val="20"/>
              </w:rPr>
              <w:t>921</w:t>
            </w:r>
            <w:r>
              <w:rPr>
                <w:rFonts w:ascii="Times New Roman"/>
                <w:b w:val="false"/>
                <w:i w:val="false"/>
                <w:color w:val="000000"/>
                <w:sz w:val="20"/>
              </w:rPr>
              <w:t xml:space="preserve"> </w:t>
            </w:r>
            <w:r>
              <w:rPr>
                <w:rFonts w:ascii="Times New Roman"/>
                <w:b/>
                <w:i w:val="false"/>
                <w:color w:val="000000"/>
                <w:sz w:val="20"/>
              </w:rPr>
              <w:t>633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w:t>
            </w:r>
            <w:r>
              <w:rPr>
                <w:rFonts w:ascii="Times New Roman"/>
                <w:b w:val="false"/>
                <w:i w:val="false"/>
                <w:color w:val="000000"/>
                <w:sz w:val="20"/>
              </w:rPr>
              <w:t xml:space="preserve"> </w:t>
            </w:r>
            <w:r>
              <w:rPr>
                <w:rFonts w:ascii="Times New Roman"/>
                <w:b w:val="false"/>
                <w:i/>
                <w:color w:val="000000"/>
                <w:sz w:val="20"/>
              </w:rPr>
              <w:t>трансферты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областным</w:t>
            </w:r>
            <w:r>
              <w:rPr>
                <w:rFonts w:ascii="Times New Roman"/>
                <w:b w:val="false"/>
                <w:i w:val="false"/>
                <w:color w:val="000000"/>
                <w:sz w:val="20"/>
              </w:rPr>
              <w:t xml:space="preserve"> </w:t>
            </w:r>
            <w:r>
              <w:rPr>
                <w:rFonts w:ascii="Times New Roman"/>
                <w:b w:val="false"/>
                <w:i/>
                <w:color w:val="000000"/>
                <w:sz w:val="20"/>
              </w:rPr>
              <w:t>бюджетам,</w:t>
            </w:r>
            <w:r>
              <w:rPr>
                <w:rFonts w:ascii="Times New Roman"/>
                <w:b w:val="false"/>
                <w:i w:val="false"/>
                <w:color w:val="000000"/>
                <w:sz w:val="20"/>
              </w:rPr>
              <w:t xml:space="preserve"> </w:t>
            </w:r>
            <w:r>
              <w:rPr>
                <w:rFonts w:ascii="Times New Roman"/>
                <w:b w:val="false"/>
                <w:i/>
                <w:color w:val="000000"/>
                <w:sz w:val="20"/>
              </w:rPr>
              <w:t>бюджетам</w:t>
            </w:r>
            <w:r>
              <w:rPr>
                <w:rFonts w:ascii="Times New Roman"/>
                <w:b w:val="false"/>
                <w:i w:val="false"/>
                <w:color w:val="000000"/>
                <w:sz w:val="20"/>
              </w:rPr>
              <w:t xml:space="preserve"> </w:t>
            </w:r>
            <w:r>
              <w:rPr>
                <w:rFonts w:ascii="Times New Roman"/>
                <w:b w:val="false"/>
                <w:i/>
                <w:color w:val="000000"/>
                <w:sz w:val="20"/>
              </w:rPr>
              <w:t>городов</w:t>
            </w:r>
            <w:r>
              <w:rPr>
                <w:rFonts w:ascii="Times New Roman"/>
                <w:b w:val="false"/>
                <w:i w:val="false"/>
                <w:color w:val="000000"/>
                <w:sz w:val="20"/>
              </w:rPr>
              <w:t xml:space="preserve"> </w:t>
            </w:r>
            <w:r>
              <w:rPr>
                <w:rFonts w:ascii="Times New Roman"/>
                <w:b w:val="false"/>
                <w:i/>
                <w:color w:val="000000"/>
                <w:sz w:val="20"/>
              </w:rPr>
              <w:t>Астаны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газотранспортной</w:t>
            </w:r>
            <w:r>
              <w:rPr>
                <w:rFonts w:ascii="Times New Roman"/>
                <w:b w:val="false"/>
                <w:i w:val="false"/>
                <w:color w:val="000000"/>
                <w:sz w:val="20"/>
              </w:rPr>
              <w:t xml:space="preserve"> </w:t>
            </w:r>
            <w:r>
              <w:rPr>
                <w:rFonts w:ascii="Times New Roman"/>
                <w:b w:val="false"/>
                <w:i/>
                <w:color w:val="000000"/>
                <w:sz w:val="20"/>
              </w:rPr>
              <w:t>системы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r>
              <w:rPr>
                <w:rFonts w:ascii="Times New Roman"/>
                <w:b w:val="false"/>
                <w:i w:val="false"/>
                <w:color w:val="000000"/>
                <w:sz w:val="20"/>
              </w:rPr>
              <w:t xml:space="preserve"> </w:t>
            </w:r>
            <w:r>
              <w:rPr>
                <w:rFonts w:ascii="Times New Roman"/>
                <w:b w:val="false"/>
                <w:i/>
                <w:color w:val="000000"/>
                <w:sz w:val="20"/>
              </w:rPr>
              <w:t>064</w:t>
            </w:r>
            <w:r>
              <w:rPr>
                <w:rFonts w:ascii="Times New Roman"/>
                <w:b w:val="false"/>
                <w:i w:val="false"/>
                <w:color w:val="000000"/>
                <w:sz w:val="20"/>
              </w:rPr>
              <w:t xml:space="preserve"> </w:t>
            </w:r>
            <w:r>
              <w:rPr>
                <w:rFonts w:ascii="Times New Roman"/>
                <w:b w:val="false"/>
                <w:i/>
                <w:color w:val="000000"/>
                <w:sz w:val="20"/>
              </w:rPr>
              <w:t>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Ликвидация</w:t>
            </w:r>
            <w:r>
              <w:rPr>
                <w:rFonts w:ascii="Times New Roman"/>
                <w:b w:val="false"/>
                <w:i w:val="false"/>
                <w:color w:val="000000"/>
                <w:sz w:val="20"/>
              </w:rPr>
              <w:t xml:space="preserve"> </w:t>
            </w:r>
            <w:r>
              <w:rPr>
                <w:rFonts w:ascii="Times New Roman"/>
                <w:b w:val="false"/>
                <w:i/>
                <w:color w:val="000000"/>
                <w:sz w:val="20"/>
              </w:rPr>
              <w:t>последствий</w:t>
            </w:r>
            <w:r>
              <w:rPr>
                <w:rFonts w:ascii="Times New Roman"/>
                <w:b w:val="false"/>
                <w:i w:val="false"/>
                <w:color w:val="000000"/>
                <w:sz w:val="20"/>
              </w:rPr>
              <w:t xml:space="preserve"> </w:t>
            </w:r>
            <w:r>
              <w:rPr>
                <w:rFonts w:ascii="Times New Roman"/>
                <w:b w:val="false"/>
                <w:i/>
                <w:color w:val="000000"/>
                <w:sz w:val="20"/>
              </w:rPr>
              <w:t>деятельности</w:t>
            </w:r>
            <w:r>
              <w:rPr>
                <w:rFonts w:ascii="Times New Roman"/>
                <w:b w:val="false"/>
                <w:i w:val="false"/>
                <w:color w:val="000000"/>
                <w:sz w:val="20"/>
              </w:rPr>
              <w:t xml:space="preserve"> </w:t>
            </w:r>
            <w:r>
              <w:rPr>
                <w:rFonts w:ascii="Times New Roman"/>
                <w:b w:val="false"/>
                <w:i/>
                <w:color w:val="000000"/>
                <w:sz w:val="20"/>
              </w:rPr>
              <w:t>шахт</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угольных</w:t>
            </w:r>
            <w:r>
              <w:rPr>
                <w:rFonts w:ascii="Times New Roman"/>
                <w:b w:val="false"/>
                <w:i w:val="false"/>
                <w:color w:val="000000"/>
                <w:sz w:val="20"/>
              </w:rPr>
              <w:t xml:space="preserve"> </w:t>
            </w:r>
            <w:r>
              <w:rPr>
                <w:rFonts w:ascii="Times New Roman"/>
                <w:b w:val="false"/>
                <w:i/>
                <w:color w:val="000000"/>
                <w:sz w:val="20"/>
              </w:rPr>
              <w:t>разрезов</w:t>
            </w:r>
            <w:r>
              <w:rPr>
                <w:rFonts w:ascii="Times New Roman"/>
                <w:b w:val="false"/>
                <w:i w:val="false"/>
                <w:color w:val="000000"/>
                <w:sz w:val="20"/>
              </w:rPr>
              <w:t xml:space="preserve"> </w:t>
            </w:r>
            <w:r>
              <w:rPr>
                <w:rFonts w:ascii="Times New Roman"/>
                <w:b w:val="false"/>
                <w:i/>
                <w:color w:val="000000"/>
                <w:sz w:val="20"/>
              </w:rPr>
              <w:t>бывшего</w:t>
            </w:r>
            <w:r>
              <w:rPr>
                <w:rFonts w:ascii="Times New Roman"/>
                <w:b w:val="false"/>
                <w:i w:val="false"/>
                <w:color w:val="000000"/>
                <w:sz w:val="20"/>
              </w:rPr>
              <w:t xml:space="preserve"> </w:t>
            </w:r>
            <w:r>
              <w:rPr>
                <w:rFonts w:ascii="Times New Roman"/>
                <w:b w:val="false"/>
                <w:i/>
                <w:color w:val="000000"/>
                <w:sz w:val="20"/>
              </w:rPr>
              <w:t>производственного</w:t>
            </w:r>
            <w:r>
              <w:rPr>
                <w:rFonts w:ascii="Times New Roman"/>
                <w:b w:val="false"/>
                <w:i w:val="false"/>
                <w:color w:val="000000"/>
                <w:sz w:val="20"/>
              </w:rPr>
              <w:t xml:space="preserve"> </w:t>
            </w:r>
            <w:r>
              <w:rPr>
                <w:rFonts w:ascii="Times New Roman"/>
                <w:b w:val="false"/>
                <w:i/>
                <w:color w:val="000000"/>
                <w:sz w:val="20"/>
              </w:rPr>
              <w:t>объединения</w:t>
            </w:r>
            <w:r>
              <w:rPr>
                <w:rFonts w:ascii="Times New Roman"/>
                <w:b w:val="false"/>
                <w:i w:val="false"/>
                <w:color w:val="000000"/>
                <w:sz w:val="20"/>
              </w:rPr>
              <w:t xml:space="preserve"> </w:t>
            </w:r>
            <w:r>
              <w:rPr>
                <w:rFonts w:ascii="Times New Roman"/>
                <w:b w:val="false"/>
                <w:i/>
                <w:color w:val="000000"/>
                <w:sz w:val="20"/>
              </w:rPr>
              <w:t>"Карагандауголь"</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086</w:t>
            </w:r>
            <w:r>
              <w:rPr>
                <w:rFonts w:ascii="Times New Roman"/>
                <w:b w:val="false"/>
                <w:i w:val="false"/>
                <w:color w:val="000000"/>
                <w:sz w:val="20"/>
              </w:rPr>
              <w:t xml:space="preserve"> </w:t>
            </w:r>
            <w:r>
              <w:rPr>
                <w:rFonts w:ascii="Times New Roman"/>
                <w:b w:val="false"/>
                <w:i/>
                <w:color w:val="000000"/>
                <w:sz w:val="20"/>
              </w:rPr>
              <w:t>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атомных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энергетических</w:t>
            </w:r>
            <w:r>
              <w:rPr>
                <w:rFonts w:ascii="Times New Roman"/>
                <w:b w:val="false"/>
                <w:i w:val="false"/>
                <w:color w:val="000000"/>
                <w:sz w:val="20"/>
              </w:rPr>
              <w:t xml:space="preserve"> </w:t>
            </w:r>
            <w:r>
              <w:rPr>
                <w:rFonts w:ascii="Times New Roman"/>
                <w:b w:val="false"/>
                <w:i/>
                <w:color w:val="000000"/>
                <w:sz w:val="20"/>
              </w:rPr>
              <w:t>проектов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761</w:t>
            </w:r>
            <w:r>
              <w:rPr>
                <w:rFonts w:ascii="Times New Roman"/>
                <w:b w:val="false"/>
                <w:i w:val="false"/>
                <w:color w:val="000000"/>
                <w:sz w:val="20"/>
              </w:rPr>
              <w:t xml:space="preserve"> </w:t>
            </w:r>
            <w:r>
              <w:rPr>
                <w:rFonts w:ascii="Times New Roman"/>
                <w:b w:val="false"/>
                <w:i/>
                <w:color w:val="000000"/>
                <w:sz w:val="20"/>
              </w:rPr>
              <w:t>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тепло-электроэнергетики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r>
              <w:rPr>
                <w:rFonts w:ascii="Times New Roman"/>
                <w:b w:val="false"/>
                <w:i w:val="false"/>
                <w:color w:val="000000"/>
                <w:sz w:val="20"/>
              </w:rPr>
              <w:t xml:space="preserve"> </w:t>
            </w:r>
            <w:r>
              <w:rPr>
                <w:rFonts w:ascii="Times New Roman"/>
                <w:b w:val="false"/>
                <w:i/>
                <w:color w:val="000000"/>
                <w:sz w:val="20"/>
              </w:rPr>
              <w:t>008</w:t>
            </w:r>
            <w:r>
              <w:rPr>
                <w:rFonts w:ascii="Times New Roman"/>
                <w:b w:val="false"/>
                <w:i w:val="false"/>
                <w:color w:val="000000"/>
                <w:sz w:val="20"/>
              </w:rPr>
              <w:t xml:space="preserve"> </w:t>
            </w:r>
            <w:r>
              <w:rPr>
                <w:rFonts w:ascii="Times New Roman"/>
                <w:b w:val="false"/>
                <w:i/>
                <w:color w:val="000000"/>
                <w:sz w:val="20"/>
              </w:rPr>
              <w:t>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431</w:t>
            </w:r>
            <w:r>
              <w:rPr>
                <w:rFonts w:ascii="Times New Roman"/>
                <w:b w:val="false"/>
                <w:i w:val="false"/>
                <w:color w:val="000000"/>
                <w:sz w:val="20"/>
              </w:rPr>
              <w:t xml:space="preserve"> </w:t>
            </w:r>
            <w:r>
              <w:rPr>
                <w:rFonts w:ascii="Times New Roman"/>
                <w:b/>
                <w:i w:val="false"/>
                <w:color w:val="000000"/>
                <w:sz w:val="20"/>
              </w:rPr>
              <w:t>135</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повышения</w:t>
            </w:r>
            <w:r>
              <w:rPr>
                <w:rFonts w:ascii="Times New Roman"/>
                <w:b w:val="false"/>
                <w:i w:val="false"/>
                <w:color w:val="000000"/>
                <w:sz w:val="20"/>
              </w:rPr>
              <w:t xml:space="preserve"> </w:t>
            </w:r>
            <w:r>
              <w:rPr>
                <w:rFonts w:ascii="Times New Roman"/>
                <w:b w:val="false"/>
                <w:i/>
                <w:color w:val="000000"/>
                <w:sz w:val="20"/>
              </w:rPr>
              <w:t>энергоэффективности</w:t>
            </w:r>
            <w:r>
              <w:rPr>
                <w:rFonts w:ascii="Times New Roman"/>
                <w:b w:val="false"/>
                <w:i w:val="false"/>
                <w:color w:val="000000"/>
                <w:sz w:val="20"/>
              </w:rPr>
              <w:t xml:space="preserve"> </w:t>
            </w:r>
            <w:r>
              <w:rPr>
                <w:rFonts w:ascii="Times New Roman"/>
                <w:b w:val="false"/>
                <w:i/>
                <w:color w:val="000000"/>
                <w:sz w:val="20"/>
              </w:rPr>
              <w:t>отраслей</w:t>
            </w:r>
            <w:r>
              <w:rPr>
                <w:rFonts w:ascii="Times New Roman"/>
                <w:b w:val="false"/>
                <w:i w:val="false"/>
                <w:color w:val="000000"/>
                <w:sz w:val="20"/>
              </w:rPr>
              <w:t xml:space="preserve"> </w:t>
            </w:r>
            <w:r>
              <w:rPr>
                <w:rFonts w:ascii="Times New Roman"/>
                <w:b w:val="false"/>
                <w:i/>
                <w:color w:val="000000"/>
                <w:sz w:val="20"/>
              </w:rPr>
              <w:t>экономики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w:t>
            </w:r>
            <w:r>
              <w:rPr>
                <w:rFonts w:ascii="Times New Roman"/>
                <w:b w:val="false"/>
                <w:i w:val="false"/>
                <w:color w:val="000000"/>
                <w:sz w:val="20"/>
              </w:rPr>
              <w:t xml:space="preserve"> </w:t>
            </w:r>
            <w:r>
              <w:rPr>
                <w:rFonts w:ascii="Times New Roman"/>
                <w:b w:val="false"/>
                <w:i/>
                <w:color w:val="000000"/>
                <w:sz w:val="20"/>
              </w:rPr>
              <w:t>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рационального</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комплексного</w:t>
            </w:r>
            <w:r>
              <w:rPr>
                <w:rFonts w:ascii="Times New Roman"/>
                <w:b w:val="false"/>
                <w:i w:val="false"/>
                <w:color w:val="000000"/>
                <w:sz w:val="20"/>
              </w:rPr>
              <w:t xml:space="preserve"> </w:t>
            </w:r>
            <w:r>
              <w:rPr>
                <w:rFonts w:ascii="Times New Roman"/>
                <w:b w:val="false"/>
                <w:i/>
                <w:color w:val="000000"/>
                <w:sz w:val="20"/>
              </w:rPr>
              <w:t>использования</w:t>
            </w:r>
            <w:r>
              <w:rPr>
                <w:rFonts w:ascii="Times New Roman"/>
                <w:b w:val="false"/>
                <w:i w:val="false"/>
                <w:color w:val="000000"/>
                <w:sz w:val="20"/>
              </w:rPr>
              <w:t xml:space="preserve"> </w:t>
            </w:r>
            <w:r>
              <w:rPr>
                <w:rFonts w:ascii="Times New Roman"/>
                <w:b w:val="false"/>
                <w:i/>
                <w:color w:val="000000"/>
                <w:sz w:val="20"/>
              </w:rPr>
              <w:t>недр</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геологической</w:t>
            </w:r>
            <w:r>
              <w:rPr>
                <w:rFonts w:ascii="Times New Roman"/>
                <w:b w:val="false"/>
                <w:i w:val="false"/>
                <w:color w:val="000000"/>
                <w:sz w:val="20"/>
              </w:rPr>
              <w:t xml:space="preserve"> </w:t>
            </w:r>
            <w:r>
              <w:rPr>
                <w:rFonts w:ascii="Times New Roman"/>
                <w:b w:val="false"/>
                <w:i/>
                <w:color w:val="000000"/>
                <w:sz w:val="20"/>
              </w:rPr>
              <w:t>изученности</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r>
              <w:rPr>
                <w:rFonts w:ascii="Times New Roman"/>
                <w:b w:val="false"/>
                <w:i w:val="false"/>
                <w:color w:val="000000"/>
                <w:sz w:val="20"/>
              </w:rPr>
              <w:t xml:space="preserve"> </w:t>
            </w:r>
            <w:r>
              <w:rPr>
                <w:rFonts w:ascii="Times New Roman"/>
                <w:b w:val="false"/>
                <w:i/>
                <w:color w:val="000000"/>
                <w:sz w:val="20"/>
              </w:rPr>
              <w:t>009</w:t>
            </w:r>
            <w:r>
              <w:rPr>
                <w:rFonts w:ascii="Times New Roman"/>
                <w:b w:val="false"/>
                <w:i w:val="false"/>
                <w:color w:val="000000"/>
                <w:sz w:val="20"/>
              </w:rPr>
              <w:t xml:space="preserve"> </w:t>
            </w:r>
            <w:r>
              <w:rPr>
                <w:rFonts w:ascii="Times New Roman"/>
                <w:b w:val="false"/>
                <w:i/>
                <w:color w:val="000000"/>
                <w:sz w:val="20"/>
              </w:rPr>
              <w:t>959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w:t>
            </w:r>
            <w:r>
              <w:rPr>
                <w:rFonts w:ascii="Times New Roman"/>
                <w:b w:val="false"/>
                <w:i w:val="false"/>
                <w:color w:val="000000"/>
                <w:sz w:val="20"/>
              </w:rPr>
              <w:t xml:space="preserve"> </w:t>
            </w:r>
            <w:r>
              <w:rPr>
                <w:rFonts w:ascii="Times New Roman"/>
                <w:b w:val="false"/>
                <w:i/>
                <w:color w:val="000000"/>
                <w:sz w:val="20"/>
              </w:rPr>
              <w:t>водное,</w:t>
            </w:r>
            <w:r>
              <w:rPr>
                <w:rFonts w:ascii="Times New Roman"/>
                <w:b w:val="false"/>
                <w:i w:val="false"/>
                <w:color w:val="000000"/>
                <w:sz w:val="20"/>
              </w:rPr>
              <w:t xml:space="preserve"> </w:t>
            </w:r>
            <w:r>
              <w:rPr>
                <w:rFonts w:ascii="Times New Roman"/>
                <w:b w:val="false"/>
                <w:i/>
                <w:color w:val="000000"/>
                <w:sz w:val="20"/>
              </w:rPr>
              <w:t>лесное,</w:t>
            </w:r>
            <w:r>
              <w:rPr>
                <w:rFonts w:ascii="Times New Roman"/>
                <w:b w:val="false"/>
                <w:i w:val="false"/>
                <w:color w:val="000000"/>
                <w:sz w:val="20"/>
              </w:rPr>
              <w:t xml:space="preserve"> </w:t>
            </w:r>
            <w:r>
              <w:rPr>
                <w:rFonts w:ascii="Times New Roman"/>
                <w:b w:val="false"/>
                <w:i/>
                <w:color w:val="000000"/>
                <w:sz w:val="20"/>
              </w:rPr>
              <w:t>рыбное</w:t>
            </w:r>
            <w:r>
              <w:rPr>
                <w:rFonts w:ascii="Times New Roman"/>
                <w:b w:val="false"/>
                <w:i w:val="false"/>
                <w:color w:val="000000"/>
                <w:sz w:val="20"/>
              </w:rPr>
              <w:t xml:space="preserve"> </w:t>
            </w:r>
            <w:r>
              <w:rPr>
                <w:rFonts w:ascii="Times New Roman"/>
                <w:b w:val="false"/>
                <w:i/>
                <w:color w:val="000000"/>
                <w:sz w:val="20"/>
              </w:rPr>
              <w:t>хозяйство,</w:t>
            </w:r>
            <w:r>
              <w:rPr>
                <w:rFonts w:ascii="Times New Roman"/>
                <w:b w:val="false"/>
                <w:i w:val="false"/>
                <w:color w:val="000000"/>
                <w:sz w:val="20"/>
              </w:rPr>
              <w:t xml:space="preserve"> </w:t>
            </w:r>
            <w:r>
              <w:rPr>
                <w:rFonts w:ascii="Times New Roman"/>
                <w:b w:val="false"/>
                <w:i/>
                <w:color w:val="000000"/>
                <w:sz w:val="20"/>
              </w:rPr>
              <w:t>особо</w:t>
            </w:r>
            <w:r>
              <w:rPr>
                <w:rFonts w:ascii="Times New Roman"/>
                <w:b w:val="false"/>
                <w:i w:val="false"/>
                <w:color w:val="000000"/>
                <w:sz w:val="20"/>
              </w:rPr>
              <w:t xml:space="preserve"> </w:t>
            </w:r>
            <w:r>
              <w:rPr>
                <w:rFonts w:ascii="Times New Roman"/>
                <w:b w:val="false"/>
                <w:i/>
                <w:color w:val="000000"/>
                <w:sz w:val="20"/>
              </w:rPr>
              <w:t>охраняемые</w:t>
            </w:r>
            <w:r>
              <w:rPr>
                <w:rFonts w:ascii="Times New Roman"/>
                <w:b w:val="false"/>
                <w:i w:val="false"/>
                <w:color w:val="000000"/>
                <w:sz w:val="20"/>
              </w:rPr>
              <w:t xml:space="preserve"> </w:t>
            </w:r>
            <w:r>
              <w:rPr>
                <w:rFonts w:ascii="Times New Roman"/>
                <w:b w:val="false"/>
                <w:i/>
                <w:color w:val="000000"/>
                <w:sz w:val="20"/>
              </w:rPr>
              <w:t>природные</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охрана</w:t>
            </w:r>
            <w:r>
              <w:rPr>
                <w:rFonts w:ascii="Times New Roman"/>
                <w:b w:val="false"/>
                <w:i w:val="false"/>
                <w:color w:val="000000"/>
                <w:sz w:val="20"/>
              </w:rPr>
              <w:t xml:space="preserve"> </w:t>
            </w:r>
            <w:r>
              <w:rPr>
                <w:rFonts w:ascii="Times New Roman"/>
                <w:b w:val="false"/>
                <w:i/>
                <w:color w:val="000000"/>
                <w:sz w:val="20"/>
              </w:rPr>
              <w:t>окружающей</w:t>
            </w:r>
            <w:r>
              <w:rPr>
                <w:rFonts w:ascii="Times New Roman"/>
                <w:b w:val="false"/>
                <w:i w:val="false"/>
                <w:color w:val="000000"/>
                <w:sz w:val="20"/>
              </w:rPr>
              <w:t xml:space="preserve"> </w:t>
            </w:r>
            <w:r>
              <w:rPr>
                <w:rFonts w:ascii="Times New Roman"/>
                <w:b w:val="false"/>
                <w:i/>
                <w:color w:val="000000"/>
                <w:sz w:val="20"/>
              </w:rPr>
              <w:t>среды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мира,</w:t>
            </w:r>
            <w:r>
              <w:rPr>
                <w:rFonts w:ascii="Times New Roman"/>
                <w:b w:val="false"/>
                <w:i w:val="false"/>
                <w:color w:val="000000"/>
                <w:sz w:val="20"/>
              </w:rPr>
              <w:t xml:space="preserve"> </w:t>
            </w:r>
            <w:r>
              <w:rPr>
                <w:rFonts w:ascii="Times New Roman"/>
                <w:b w:val="false"/>
                <w:i/>
                <w:color w:val="000000"/>
                <w:sz w:val="20"/>
              </w:rPr>
              <w:t>земельные</w:t>
            </w:r>
            <w:r>
              <w:rPr>
                <w:rFonts w:ascii="Times New Roman"/>
                <w:b w:val="false"/>
                <w:i w:val="false"/>
                <w:color w:val="000000"/>
                <w:sz w:val="20"/>
              </w:rPr>
              <w:t xml:space="preserve"> </w:t>
            </w:r>
            <w:r>
              <w:rPr>
                <w:rFonts w:ascii="Times New Roman"/>
                <w:b w:val="false"/>
                <w:i/>
                <w:color w:val="000000"/>
                <w:sz w:val="20"/>
              </w:rPr>
              <w:t>отношения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w:t>
            </w:r>
            <w:r>
              <w:rPr>
                <w:rFonts w:ascii="Times New Roman"/>
                <w:b w:val="false"/>
                <w:i w:val="false"/>
                <w:color w:val="000000"/>
                <w:sz w:val="20"/>
              </w:rPr>
              <w:t xml:space="preserve"> </w:t>
            </w:r>
            <w:r>
              <w:rPr>
                <w:rFonts w:ascii="Times New Roman"/>
                <w:b w:val="false"/>
                <w:i/>
                <w:color w:val="000000"/>
                <w:sz w:val="20"/>
              </w:rPr>
              <w:t>082</w:t>
            </w:r>
            <w:r>
              <w:rPr>
                <w:rFonts w:ascii="Times New Roman"/>
                <w:b w:val="false"/>
                <w:i w:val="false"/>
                <w:color w:val="000000"/>
                <w:sz w:val="20"/>
              </w:rPr>
              <w:t xml:space="preserve"> </w:t>
            </w:r>
            <w:r>
              <w:rPr>
                <w:rFonts w:ascii="Times New Roman"/>
                <w:b w:val="false"/>
                <w:i/>
                <w:color w:val="000000"/>
                <w:sz w:val="20"/>
              </w:rPr>
              <w:t>615</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сельского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w:t>
            </w:r>
            <w:r>
              <w:rPr>
                <w:rFonts w:ascii="Times New Roman"/>
                <w:b w:val="false"/>
                <w:i w:val="false"/>
                <w:color w:val="000000"/>
                <w:sz w:val="20"/>
              </w:rPr>
              <w:t xml:space="preserve"> </w:t>
            </w:r>
            <w:r>
              <w:rPr>
                <w:rFonts w:ascii="Times New Roman"/>
                <w:b/>
                <w:i w:val="false"/>
                <w:color w:val="000000"/>
                <w:sz w:val="20"/>
              </w:rPr>
              <w:t>009</w:t>
            </w:r>
            <w:r>
              <w:rPr>
                <w:rFonts w:ascii="Times New Roman"/>
                <w:b w:val="false"/>
                <w:i w:val="false"/>
                <w:color w:val="000000"/>
                <w:sz w:val="20"/>
              </w:rPr>
              <w:t xml:space="preserve"> </w:t>
            </w:r>
            <w:r>
              <w:rPr>
                <w:rFonts w:ascii="Times New Roman"/>
                <w:b/>
                <w:i w:val="false"/>
                <w:color w:val="000000"/>
                <w:sz w:val="20"/>
              </w:rPr>
              <w:t>306</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Планирование,</w:t>
            </w:r>
            <w:r>
              <w:rPr>
                <w:rFonts w:ascii="Times New Roman"/>
                <w:b w:val="false"/>
                <w:i w:val="false"/>
                <w:color w:val="000000"/>
                <w:sz w:val="20"/>
              </w:rPr>
              <w:t xml:space="preserve"> </w:t>
            </w:r>
            <w:r>
              <w:rPr>
                <w:rFonts w:ascii="Times New Roman"/>
                <w:b w:val="false"/>
                <w:i/>
                <w:color w:val="000000"/>
                <w:sz w:val="20"/>
              </w:rPr>
              <w:t>регулирование,</w:t>
            </w:r>
            <w:r>
              <w:rPr>
                <w:rFonts w:ascii="Times New Roman"/>
                <w:b w:val="false"/>
                <w:i w:val="false"/>
                <w:color w:val="000000"/>
                <w:sz w:val="20"/>
              </w:rPr>
              <w:t xml:space="preserve"> </w:t>
            </w:r>
            <w:r>
              <w:rPr>
                <w:rFonts w:ascii="Times New Roman"/>
                <w:b w:val="false"/>
                <w:i/>
                <w:color w:val="000000"/>
                <w:sz w:val="20"/>
              </w:rPr>
              <w:t>управление</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сельского</w:t>
            </w:r>
            <w:r>
              <w:rPr>
                <w:rFonts w:ascii="Times New Roman"/>
                <w:b w:val="false"/>
                <w:i w:val="false"/>
                <w:color w:val="000000"/>
                <w:sz w:val="20"/>
              </w:rPr>
              <w:t xml:space="preserve"> </w:t>
            </w:r>
            <w:r>
              <w:rPr>
                <w:rFonts w:ascii="Times New Roman"/>
                <w:b w:val="false"/>
                <w:i/>
                <w:color w:val="000000"/>
                <w:sz w:val="20"/>
              </w:rPr>
              <w:t>хозяйства,</w:t>
            </w:r>
            <w:r>
              <w:rPr>
                <w:rFonts w:ascii="Times New Roman"/>
                <w:b w:val="false"/>
                <w:i w:val="false"/>
                <w:color w:val="000000"/>
                <w:sz w:val="20"/>
              </w:rPr>
              <w:t xml:space="preserve"> </w:t>
            </w:r>
            <w:r>
              <w:rPr>
                <w:rFonts w:ascii="Times New Roman"/>
                <w:b w:val="false"/>
                <w:i/>
                <w:color w:val="000000"/>
                <w:sz w:val="20"/>
              </w:rPr>
              <w:t>природопользования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использования</w:t>
            </w:r>
            <w:r>
              <w:rPr>
                <w:rFonts w:ascii="Times New Roman"/>
                <w:b w:val="false"/>
                <w:i w:val="false"/>
                <w:color w:val="000000"/>
                <w:sz w:val="20"/>
              </w:rPr>
              <w:t xml:space="preserve"> </w:t>
            </w:r>
            <w:r>
              <w:rPr>
                <w:rFonts w:ascii="Times New Roman"/>
                <w:b w:val="false"/>
                <w:i/>
                <w:color w:val="000000"/>
                <w:sz w:val="20"/>
              </w:rPr>
              <w:t>земельных</w:t>
            </w:r>
            <w:r>
              <w:rPr>
                <w:rFonts w:ascii="Times New Roman"/>
                <w:b w:val="false"/>
                <w:i w:val="false"/>
                <w:color w:val="000000"/>
                <w:sz w:val="20"/>
              </w:rPr>
              <w:t xml:space="preserve"> </w:t>
            </w:r>
            <w:r>
              <w:rPr>
                <w:rFonts w:ascii="Times New Roman"/>
                <w:b w:val="false"/>
                <w:i/>
                <w:color w:val="000000"/>
                <w:sz w:val="20"/>
              </w:rPr>
              <w:t>ресурсов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r>
              <w:rPr>
                <w:rFonts w:ascii="Times New Roman"/>
                <w:b w:val="false"/>
                <w:i w:val="false"/>
                <w:color w:val="000000"/>
                <w:sz w:val="20"/>
              </w:rPr>
              <w:t xml:space="preserve"> </w:t>
            </w:r>
            <w:r>
              <w:rPr>
                <w:rFonts w:ascii="Times New Roman"/>
                <w:b w:val="false"/>
                <w:i/>
                <w:color w:val="000000"/>
                <w:sz w:val="20"/>
              </w:rPr>
              <w:t>368</w:t>
            </w:r>
            <w:r>
              <w:rPr>
                <w:rFonts w:ascii="Times New Roman"/>
                <w:b w:val="false"/>
                <w:i w:val="false"/>
                <w:color w:val="000000"/>
                <w:sz w:val="20"/>
              </w:rPr>
              <w:t xml:space="preserve"> </w:t>
            </w:r>
            <w:r>
              <w:rPr>
                <w:rFonts w:ascii="Times New Roman"/>
                <w:b w:val="false"/>
                <w:i/>
                <w:color w:val="000000"/>
                <w:sz w:val="20"/>
              </w:rPr>
              <w:t>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Совершенствование</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планирования,</w:t>
            </w:r>
            <w:r>
              <w:rPr>
                <w:rFonts w:ascii="Times New Roman"/>
                <w:b w:val="false"/>
                <w:i w:val="false"/>
                <w:color w:val="000000"/>
                <w:sz w:val="20"/>
              </w:rPr>
              <w:t xml:space="preserve"> </w:t>
            </w:r>
            <w:r>
              <w:rPr>
                <w:rFonts w:ascii="Times New Roman"/>
                <w:b w:val="false"/>
                <w:i/>
                <w:color w:val="000000"/>
                <w:sz w:val="20"/>
              </w:rPr>
              <w:t>мониторинга,</w:t>
            </w:r>
            <w:r>
              <w:rPr>
                <w:rFonts w:ascii="Times New Roman"/>
                <w:b w:val="false"/>
                <w:i w:val="false"/>
                <w:color w:val="000000"/>
                <w:sz w:val="20"/>
              </w:rPr>
              <w:t xml:space="preserve"> </w:t>
            </w:r>
            <w:r>
              <w:rPr>
                <w:rFonts w:ascii="Times New Roman"/>
                <w:b w:val="false"/>
                <w:i/>
                <w:color w:val="000000"/>
                <w:sz w:val="20"/>
              </w:rPr>
              <w:t>сохранения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эффективного</w:t>
            </w:r>
            <w:r>
              <w:rPr>
                <w:rFonts w:ascii="Times New Roman"/>
                <w:b w:val="false"/>
                <w:i w:val="false"/>
                <w:color w:val="000000"/>
                <w:sz w:val="20"/>
              </w:rPr>
              <w:t xml:space="preserve"> </w:t>
            </w:r>
            <w:r>
              <w:rPr>
                <w:rFonts w:ascii="Times New Roman"/>
                <w:b w:val="false"/>
                <w:i/>
                <w:color w:val="000000"/>
                <w:sz w:val="20"/>
              </w:rPr>
              <w:t>использования</w:t>
            </w:r>
            <w:r>
              <w:rPr>
                <w:rFonts w:ascii="Times New Roman"/>
                <w:b w:val="false"/>
                <w:i w:val="false"/>
                <w:color w:val="000000"/>
                <w:sz w:val="20"/>
              </w:rPr>
              <w:t xml:space="preserve"> </w:t>
            </w:r>
            <w:r>
              <w:rPr>
                <w:rFonts w:ascii="Times New Roman"/>
                <w:b w:val="false"/>
                <w:i/>
                <w:color w:val="000000"/>
                <w:sz w:val="20"/>
              </w:rPr>
              <w:t>природных</w:t>
            </w:r>
            <w:r>
              <w:rPr>
                <w:rFonts w:ascii="Times New Roman"/>
                <w:b w:val="false"/>
                <w:i w:val="false"/>
                <w:color w:val="000000"/>
                <w:sz w:val="20"/>
              </w:rPr>
              <w:t xml:space="preserve"> </w:t>
            </w:r>
            <w:r>
              <w:rPr>
                <w:rFonts w:ascii="Times New Roman"/>
                <w:b w:val="false"/>
                <w:i/>
                <w:color w:val="000000"/>
                <w:sz w:val="20"/>
              </w:rPr>
              <w:t>ресурсов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w:t>
            </w:r>
            <w:r>
              <w:rPr>
                <w:rFonts w:ascii="Times New Roman"/>
                <w:b w:val="false"/>
                <w:i w:val="false"/>
                <w:color w:val="000000"/>
                <w:sz w:val="20"/>
              </w:rPr>
              <w:t xml:space="preserve"> </w:t>
            </w:r>
            <w:r>
              <w:rPr>
                <w:rFonts w:ascii="Times New Roman"/>
                <w:b w:val="false"/>
                <w:i/>
                <w:color w:val="000000"/>
                <w:sz w:val="20"/>
              </w:rPr>
              <w:t>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w:t>
            </w:r>
            <w:r>
              <w:rPr>
                <w:rFonts w:ascii="Times New Roman"/>
                <w:b w:val="false"/>
                <w:i w:val="false"/>
                <w:color w:val="000000"/>
                <w:sz w:val="20"/>
              </w:rPr>
              <w:t xml:space="preserve"> </w:t>
            </w:r>
            <w:r>
              <w:rPr>
                <w:rFonts w:ascii="Times New Roman"/>
                <w:b w:val="false"/>
                <w:i/>
                <w:color w:val="000000"/>
                <w:sz w:val="20"/>
              </w:rPr>
              <w:t>условий</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животноводства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производства,</w:t>
            </w:r>
            <w:r>
              <w:rPr>
                <w:rFonts w:ascii="Times New Roman"/>
                <w:b w:val="false"/>
                <w:i w:val="false"/>
                <w:color w:val="000000"/>
                <w:sz w:val="20"/>
              </w:rPr>
              <w:t xml:space="preserve"> </w:t>
            </w:r>
            <w:r>
              <w:rPr>
                <w:rFonts w:ascii="Times New Roman"/>
                <w:b w:val="false"/>
                <w:i/>
                <w:color w:val="000000"/>
                <w:sz w:val="20"/>
              </w:rPr>
              <w:t>переработки,</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продукции</w:t>
            </w:r>
            <w:r>
              <w:rPr>
                <w:rFonts w:ascii="Times New Roman"/>
                <w:b w:val="false"/>
                <w:i w:val="false"/>
                <w:color w:val="000000"/>
                <w:sz w:val="20"/>
              </w:rPr>
              <w:t xml:space="preserve"> </w:t>
            </w:r>
            <w:r>
              <w:rPr>
                <w:rFonts w:ascii="Times New Roman"/>
                <w:b w:val="false"/>
                <w:i/>
                <w:color w:val="000000"/>
                <w:sz w:val="20"/>
              </w:rPr>
              <w:t>животноводства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w:t>
            </w:r>
            <w:r>
              <w:rPr>
                <w:rFonts w:ascii="Times New Roman"/>
                <w:b w:val="false"/>
                <w:i w:val="false"/>
                <w:color w:val="000000"/>
                <w:sz w:val="20"/>
              </w:rPr>
              <w:t xml:space="preserve"> </w:t>
            </w:r>
            <w:r>
              <w:rPr>
                <w:rFonts w:ascii="Times New Roman"/>
                <w:b w:val="false"/>
                <w:i/>
                <w:color w:val="000000"/>
                <w:sz w:val="20"/>
              </w:rPr>
              <w:t>823</w:t>
            </w:r>
            <w:r>
              <w:rPr>
                <w:rFonts w:ascii="Times New Roman"/>
                <w:b w:val="false"/>
                <w:i w:val="false"/>
                <w:color w:val="000000"/>
                <w:sz w:val="20"/>
              </w:rPr>
              <w:t xml:space="preserve"> </w:t>
            </w:r>
            <w:r>
              <w:rPr>
                <w:rFonts w:ascii="Times New Roman"/>
                <w:b w:val="false"/>
                <w:i/>
                <w:color w:val="000000"/>
                <w:sz w:val="20"/>
              </w:rPr>
              <w:t>118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доступности</w:t>
            </w:r>
            <w:r>
              <w:rPr>
                <w:rFonts w:ascii="Times New Roman"/>
                <w:b w:val="false"/>
                <w:i w:val="false"/>
                <w:color w:val="000000"/>
                <w:sz w:val="20"/>
              </w:rPr>
              <w:t xml:space="preserve"> </w:t>
            </w:r>
            <w:r>
              <w:rPr>
                <w:rFonts w:ascii="Times New Roman"/>
                <w:b w:val="false"/>
                <w:i/>
                <w:color w:val="000000"/>
                <w:sz w:val="20"/>
              </w:rPr>
              <w:t>финансовых</w:t>
            </w:r>
            <w:r>
              <w:rPr>
                <w:rFonts w:ascii="Times New Roman"/>
                <w:b w:val="false"/>
                <w:i w:val="false"/>
                <w:color w:val="000000"/>
                <w:sz w:val="20"/>
              </w:rPr>
              <w:t xml:space="preserve"> </w:t>
            </w:r>
            <w:r>
              <w:rPr>
                <w:rFonts w:ascii="Times New Roman"/>
                <w:b w:val="false"/>
                <w:i/>
                <w:color w:val="000000"/>
                <w:sz w:val="20"/>
              </w:rPr>
              <w:t>услуг</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w:t>
            </w:r>
            <w:r>
              <w:rPr>
                <w:rFonts w:ascii="Times New Roman"/>
                <w:b w:val="false"/>
                <w:i w:val="false"/>
                <w:color w:val="000000"/>
                <w:sz w:val="20"/>
              </w:rPr>
              <w:t xml:space="preserve"> </w:t>
            </w:r>
            <w:r>
              <w:rPr>
                <w:rFonts w:ascii="Times New Roman"/>
                <w:b w:val="false"/>
                <w:i/>
                <w:color w:val="000000"/>
                <w:sz w:val="20"/>
              </w:rPr>
              <w:t>994</w:t>
            </w:r>
            <w:r>
              <w:rPr>
                <w:rFonts w:ascii="Times New Roman"/>
                <w:b w:val="false"/>
                <w:i w:val="false"/>
                <w:color w:val="000000"/>
                <w:sz w:val="20"/>
              </w:rPr>
              <w:t xml:space="preserve"> </w:t>
            </w:r>
            <w:r>
              <w:rPr>
                <w:rFonts w:ascii="Times New Roman"/>
                <w:b w:val="false"/>
                <w:i/>
                <w:color w:val="000000"/>
                <w:sz w:val="20"/>
              </w:rPr>
              <w:t>023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Информационное</w:t>
            </w:r>
            <w:r>
              <w:rPr>
                <w:rFonts w:ascii="Times New Roman"/>
                <w:b w:val="false"/>
                <w:i w:val="false"/>
                <w:color w:val="000000"/>
                <w:sz w:val="20"/>
              </w:rPr>
              <w:t xml:space="preserve">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субъектов</w:t>
            </w:r>
            <w:r>
              <w:rPr>
                <w:rFonts w:ascii="Times New Roman"/>
                <w:b w:val="false"/>
                <w:i w:val="false"/>
                <w:color w:val="000000"/>
                <w:sz w:val="20"/>
              </w:rPr>
              <w:t xml:space="preserve"> </w:t>
            </w:r>
            <w:r>
              <w:rPr>
                <w:rFonts w:ascii="Times New Roman"/>
                <w:b w:val="false"/>
                <w:i/>
                <w:color w:val="000000"/>
                <w:sz w:val="20"/>
              </w:rPr>
              <w:t>агропромышленного</w:t>
            </w:r>
            <w:r>
              <w:rPr>
                <w:rFonts w:ascii="Times New Roman"/>
                <w:b w:val="false"/>
                <w:i w:val="false"/>
                <w:color w:val="000000"/>
                <w:sz w:val="20"/>
              </w:rPr>
              <w:t xml:space="preserve"> </w:t>
            </w:r>
            <w:r>
              <w:rPr>
                <w:rFonts w:ascii="Times New Roman"/>
                <w:b w:val="false"/>
                <w:i/>
                <w:color w:val="000000"/>
                <w:sz w:val="20"/>
              </w:rPr>
              <w:t>комплекса</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безвозмездной</w:t>
            </w:r>
            <w:r>
              <w:rPr>
                <w:rFonts w:ascii="Times New Roman"/>
                <w:b w:val="false"/>
                <w:i w:val="false"/>
                <w:color w:val="000000"/>
                <w:sz w:val="20"/>
              </w:rPr>
              <w:t xml:space="preserve"> </w:t>
            </w:r>
            <w:r>
              <w:rPr>
                <w:rFonts w:ascii="Times New Roman"/>
                <w:b w:val="false"/>
                <w:i/>
                <w:color w:val="000000"/>
                <w:sz w:val="20"/>
              </w:rPr>
              <w:t>основе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023</w:t>
            </w:r>
            <w:r>
              <w:rPr>
                <w:rFonts w:ascii="Times New Roman"/>
                <w:b w:val="false"/>
                <w:i w:val="false"/>
                <w:color w:val="000000"/>
                <w:sz w:val="20"/>
              </w:rPr>
              <w:t xml:space="preserve"> </w:t>
            </w:r>
            <w:r>
              <w:rPr>
                <w:rFonts w:ascii="Times New Roman"/>
                <w:b w:val="false"/>
                <w:i/>
                <w:color w:val="000000"/>
                <w:sz w:val="20"/>
              </w:rPr>
              <w:t>695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Эффективное</w:t>
            </w:r>
            <w:r>
              <w:rPr>
                <w:rFonts w:ascii="Times New Roman"/>
                <w:b w:val="false"/>
                <w:i w:val="false"/>
                <w:color w:val="000000"/>
                <w:sz w:val="20"/>
              </w:rPr>
              <w:t xml:space="preserve"> </w:t>
            </w:r>
            <w:r>
              <w:rPr>
                <w:rFonts w:ascii="Times New Roman"/>
                <w:b w:val="false"/>
                <w:i/>
                <w:color w:val="000000"/>
                <w:sz w:val="20"/>
              </w:rPr>
              <w:t>управление</w:t>
            </w:r>
            <w:r>
              <w:rPr>
                <w:rFonts w:ascii="Times New Roman"/>
                <w:b w:val="false"/>
                <w:i w:val="false"/>
                <w:color w:val="000000"/>
                <w:sz w:val="20"/>
              </w:rPr>
              <w:t xml:space="preserve"> </w:t>
            </w:r>
            <w:r>
              <w:rPr>
                <w:rFonts w:ascii="Times New Roman"/>
                <w:b w:val="false"/>
                <w:i/>
                <w:color w:val="000000"/>
                <w:sz w:val="20"/>
              </w:rPr>
              <w:t>водными</w:t>
            </w:r>
            <w:r>
              <w:rPr>
                <w:rFonts w:ascii="Times New Roman"/>
                <w:b w:val="false"/>
                <w:i w:val="false"/>
                <w:color w:val="000000"/>
                <w:sz w:val="20"/>
              </w:rPr>
              <w:t xml:space="preserve"> </w:t>
            </w:r>
            <w:r>
              <w:rPr>
                <w:rFonts w:ascii="Times New Roman"/>
                <w:b w:val="false"/>
                <w:i/>
                <w:color w:val="000000"/>
                <w:sz w:val="20"/>
              </w:rPr>
              <w:t>ресурсами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r>
              <w:rPr>
                <w:rFonts w:ascii="Times New Roman"/>
                <w:b w:val="false"/>
                <w:i w:val="false"/>
                <w:color w:val="000000"/>
                <w:sz w:val="20"/>
              </w:rPr>
              <w:t xml:space="preserve"> </w:t>
            </w:r>
            <w:r>
              <w:rPr>
                <w:rFonts w:ascii="Times New Roman"/>
                <w:b w:val="false"/>
                <w:i/>
                <w:color w:val="000000"/>
                <w:sz w:val="20"/>
              </w:rPr>
              <w:t>662</w:t>
            </w:r>
            <w:r>
              <w:rPr>
                <w:rFonts w:ascii="Times New Roman"/>
                <w:b w:val="false"/>
                <w:i w:val="false"/>
                <w:color w:val="000000"/>
                <w:sz w:val="20"/>
              </w:rPr>
              <w:t xml:space="preserve"> </w:t>
            </w:r>
            <w:r>
              <w:rPr>
                <w:rFonts w:ascii="Times New Roman"/>
                <w:b w:val="false"/>
                <w:i/>
                <w:color w:val="000000"/>
                <w:sz w:val="20"/>
              </w:rPr>
              <w:t>793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w:t>
            </w:r>
            <w:r>
              <w:rPr>
                <w:rFonts w:ascii="Times New Roman"/>
                <w:b w:val="false"/>
                <w:i w:val="false"/>
                <w:color w:val="000000"/>
                <w:sz w:val="20"/>
              </w:rPr>
              <w:t xml:space="preserve"> </w:t>
            </w:r>
            <w:r>
              <w:rPr>
                <w:rFonts w:ascii="Times New Roman"/>
                <w:b w:val="false"/>
                <w:i/>
                <w:color w:val="000000"/>
                <w:sz w:val="20"/>
              </w:rPr>
              <w:t>условий</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производства,</w:t>
            </w:r>
            <w:r>
              <w:rPr>
                <w:rFonts w:ascii="Times New Roman"/>
                <w:b w:val="false"/>
                <w:i w:val="false"/>
                <w:color w:val="000000"/>
                <w:sz w:val="20"/>
              </w:rPr>
              <w:t xml:space="preserve"> </w:t>
            </w:r>
            <w:r>
              <w:rPr>
                <w:rFonts w:ascii="Times New Roman"/>
                <w:b w:val="false"/>
                <w:i/>
                <w:color w:val="000000"/>
                <w:sz w:val="20"/>
              </w:rPr>
              <w:t>переработки,</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продукции</w:t>
            </w:r>
            <w:r>
              <w:rPr>
                <w:rFonts w:ascii="Times New Roman"/>
                <w:b w:val="false"/>
                <w:i w:val="false"/>
                <w:color w:val="000000"/>
                <w:sz w:val="20"/>
              </w:rPr>
              <w:t xml:space="preserve"> </w:t>
            </w:r>
            <w:r>
              <w:rPr>
                <w:rFonts w:ascii="Times New Roman"/>
                <w:b w:val="false"/>
                <w:i/>
                <w:color w:val="000000"/>
                <w:sz w:val="20"/>
              </w:rPr>
              <w:t>растениеводства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507</w:t>
            </w:r>
            <w:r>
              <w:rPr>
                <w:rFonts w:ascii="Times New Roman"/>
                <w:b w:val="false"/>
                <w:i w:val="false"/>
                <w:color w:val="000000"/>
                <w:sz w:val="20"/>
              </w:rPr>
              <w:t xml:space="preserve"> </w:t>
            </w:r>
            <w:r>
              <w:rPr>
                <w:rFonts w:ascii="Times New Roman"/>
                <w:b w:val="false"/>
                <w:i/>
                <w:color w:val="000000"/>
                <w:sz w:val="20"/>
              </w:rPr>
              <w:t>185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Управление,</w:t>
            </w:r>
            <w:r>
              <w:rPr>
                <w:rFonts w:ascii="Times New Roman"/>
                <w:b w:val="false"/>
                <w:i w:val="false"/>
                <w:color w:val="000000"/>
                <w:sz w:val="20"/>
              </w:rPr>
              <w:t xml:space="preserve">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сохранения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лесных</w:t>
            </w:r>
            <w:r>
              <w:rPr>
                <w:rFonts w:ascii="Times New Roman"/>
                <w:b w:val="false"/>
                <w:i w:val="false"/>
                <w:color w:val="000000"/>
                <w:sz w:val="20"/>
              </w:rPr>
              <w:t xml:space="preserve"> </w:t>
            </w:r>
            <w:r>
              <w:rPr>
                <w:rFonts w:ascii="Times New Roman"/>
                <w:b w:val="false"/>
                <w:i/>
                <w:color w:val="000000"/>
                <w:sz w:val="20"/>
              </w:rPr>
              <w:t>ресурсов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мира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r>
              <w:rPr>
                <w:rFonts w:ascii="Times New Roman"/>
                <w:b w:val="false"/>
                <w:i w:val="false"/>
                <w:color w:val="000000"/>
                <w:sz w:val="20"/>
              </w:rPr>
              <w:t xml:space="preserve"> </w:t>
            </w:r>
            <w:r>
              <w:rPr>
                <w:rFonts w:ascii="Times New Roman"/>
                <w:b w:val="false"/>
                <w:i/>
                <w:color w:val="000000"/>
                <w:sz w:val="20"/>
              </w:rPr>
              <w:t>638</w:t>
            </w:r>
            <w:r>
              <w:rPr>
                <w:rFonts w:ascii="Times New Roman"/>
                <w:b w:val="false"/>
                <w:i w:val="false"/>
                <w:color w:val="000000"/>
                <w:sz w:val="20"/>
              </w:rPr>
              <w:t xml:space="preserve"> </w:t>
            </w:r>
            <w:r>
              <w:rPr>
                <w:rFonts w:ascii="Times New Roman"/>
                <w:b w:val="false"/>
                <w:i/>
                <w:color w:val="000000"/>
                <w:sz w:val="20"/>
              </w:rPr>
              <w:t>933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доступности</w:t>
            </w:r>
            <w:r>
              <w:rPr>
                <w:rFonts w:ascii="Times New Roman"/>
                <w:b w:val="false"/>
                <w:i w:val="false"/>
                <w:color w:val="000000"/>
                <w:sz w:val="20"/>
              </w:rPr>
              <w:t xml:space="preserve"> </w:t>
            </w:r>
            <w:r>
              <w:rPr>
                <w:rFonts w:ascii="Times New Roman"/>
                <w:b w:val="false"/>
                <w:i/>
                <w:color w:val="000000"/>
                <w:sz w:val="20"/>
              </w:rPr>
              <w:t>информации</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земельных</w:t>
            </w:r>
            <w:r>
              <w:rPr>
                <w:rFonts w:ascii="Times New Roman"/>
                <w:b w:val="false"/>
                <w:i w:val="false"/>
                <w:color w:val="000000"/>
                <w:sz w:val="20"/>
              </w:rPr>
              <w:t xml:space="preserve"> </w:t>
            </w:r>
            <w:r>
              <w:rPr>
                <w:rFonts w:ascii="Times New Roman"/>
                <w:b w:val="false"/>
                <w:i/>
                <w:color w:val="000000"/>
                <w:sz w:val="20"/>
              </w:rPr>
              <w:t>ресурсах</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939</w:t>
            </w:r>
            <w:r>
              <w:rPr>
                <w:rFonts w:ascii="Times New Roman"/>
                <w:b w:val="false"/>
                <w:i w:val="false"/>
                <w:color w:val="000000"/>
                <w:sz w:val="20"/>
              </w:rPr>
              <w:t xml:space="preserve"> </w:t>
            </w:r>
            <w:r>
              <w:rPr>
                <w:rFonts w:ascii="Times New Roman"/>
                <w:b w:val="false"/>
                <w:i/>
                <w:color w:val="000000"/>
                <w:sz w:val="20"/>
              </w:rPr>
              <w:t>941</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val="false"/>
                <w:i w:val="false"/>
                <w:color w:val="000000"/>
                <w:sz w:val="20"/>
              </w:rPr>
              <w:t xml:space="preserve"> </w:t>
            </w:r>
            <w:r>
              <w:rPr>
                <w:rFonts w:ascii="Times New Roman"/>
                <w:b/>
                <w:i w:val="false"/>
                <w:color w:val="000000"/>
                <w:sz w:val="20"/>
              </w:rPr>
              <w:t>327</w:t>
            </w:r>
            <w:r>
              <w:rPr>
                <w:rFonts w:ascii="Times New Roman"/>
                <w:b w:val="false"/>
                <w:i w:val="false"/>
                <w:color w:val="000000"/>
                <w:sz w:val="20"/>
              </w:rPr>
              <w:t xml:space="preserve"> </w:t>
            </w:r>
            <w:r>
              <w:rPr>
                <w:rFonts w:ascii="Times New Roman"/>
                <w:b/>
                <w:i w:val="false"/>
                <w:color w:val="000000"/>
                <w:sz w:val="20"/>
              </w:rPr>
              <w:t>571</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Концепции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переходу</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"зеленой</w:t>
            </w:r>
            <w:r>
              <w:rPr>
                <w:rFonts w:ascii="Times New Roman"/>
                <w:b w:val="false"/>
                <w:i w:val="false"/>
                <w:color w:val="000000"/>
                <w:sz w:val="20"/>
              </w:rPr>
              <w:t xml:space="preserve"> </w:t>
            </w:r>
            <w:r>
              <w:rPr>
                <w:rFonts w:ascii="Times New Roman"/>
                <w:b w:val="false"/>
                <w:i/>
                <w:color w:val="000000"/>
                <w:sz w:val="20"/>
              </w:rPr>
              <w:t>экономике</w:t>
            </w:r>
            <w:r>
              <w:rPr>
                <w:rFonts w:ascii="Times New Roman"/>
                <w:b w:val="false"/>
                <w:i/>
                <w:color w:val="000000"/>
                <w:sz w:val="20"/>
              </w:rPr>
              <w:t xml:space="preserve">" и Программы партнерства </w:t>
            </w:r>
            <w:r>
              <w:rPr>
                <w:rFonts w:ascii="Times New Roman"/>
                <w:b w:val="false"/>
                <w:i/>
                <w:color w:val="000000"/>
                <w:sz w:val="20"/>
              </w:rPr>
              <w:t>"Зеленый</w:t>
            </w:r>
            <w:r>
              <w:rPr>
                <w:rFonts w:ascii="Times New Roman"/>
                <w:b w:val="false"/>
                <w:i w:val="false"/>
                <w:color w:val="000000"/>
                <w:sz w:val="20"/>
              </w:rPr>
              <w:t xml:space="preserve"> </w:t>
            </w:r>
            <w:r>
              <w:rPr>
                <w:rFonts w:ascii="Times New Roman"/>
                <w:b w:val="false"/>
                <w:i/>
                <w:color w:val="000000"/>
                <w:sz w:val="20"/>
              </w:rPr>
              <w:t>Мост"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r>
              <w:rPr>
                <w:rFonts w:ascii="Times New Roman"/>
                <w:b w:val="false"/>
                <w:i w:val="false"/>
                <w:color w:val="000000"/>
                <w:sz w:val="20"/>
              </w:rPr>
              <w:t xml:space="preserve"> </w:t>
            </w:r>
            <w:r>
              <w:rPr>
                <w:rFonts w:ascii="Times New Roman"/>
                <w:b w:val="false"/>
                <w:i/>
                <w:color w:val="000000"/>
                <w:sz w:val="20"/>
              </w:rPr>
              <w:t>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Стабилизация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улучшение</w:t>
            </w:r>
            <w:r>
              <w:rPr>
                <w:rFonts w:ascii="Times New Roman"/>
                <w:b w:val="false"/>
                <w:i w:val="false"/>
                <w:color w:val="000000"/>
                <w:sz w:val="20"/>
              </w:rPr>
              <w:t xml:space="preserve"> </w:t>
            </w:r>
            <w:r>
              <w:rPr>
                <w:rFonts w:ascii="Times New Roman"/>
                <w:b w:val="false"/>
                <w:i/>
                <w:color w:val="000000"/>
                <w:sz w:val="20"/>
              </w:rPr>
              <w:t>качества</w:t>
            </w:r>
            <w:r>
              <w:rPr>
                <w:rFonts w:ascii="Times New Roman"/>
                <w:b w:val="false"/>
                <w:i w:val="false"/>
                <w:color w:val="000000"/>
                <w:sz w:val="20"/>
              </w:rPr>
              <w:t xml:space="preserve"> </w:t>
            </w:r>
            <w:r>
              <w:rPr>
                <w:rFonts w:ascii="Times New Roman"/>
                <w:b w:val="false"/>
                <w:i/>
                <w:color w:val="000000"/>
                <w:sz w:val="20"/>
              </w:rPr>
              <w:t>окружающей</w:t>
            </w:r>
            <w:r>
              <w:rPr>
                <w:rFonts w:ascii="Times New Roman"/>
                <w:b w:val="false"/>
                <w:i w:val="false"/>
                <w:color w:val="000000"/>
                <w:sz w:val="20"/>
              </w:rPr>
              <w:t xml:space="preserve"> </w:t>
            </w:r>
            <w:r>
              <w:rPr>
                <w:rFonts w:ascii="Times New Roman"/>
                <w:b w:val="false"/>
                <w:i/>
                <w:color w:val="000000"/>
                <w:sz w:val="20"/>
              </w:rPr>
              <w:t>среды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w:t>
            </w:r>
            <w:r>
              <w:rPr>
                <w:rFonts w:ascii="Times New Roman"/>
                <w:b w:val="false"/>
                <w:i w:val="false"/>
                <w:color w:val="000000"/>
                <w:sz w:val="20"/>
              </w:rPr>
              <w:t xml:space="preserve"> </w:t>
            </w:r>
            <w:r>
              <w:rPr>
                <w:rFonts w:ascii="Times New Roman"/>
                <w:b w:val="false"/>
                <w:i/>
                <w:color w:val="000000"/>
                <w:sz w:val="20"/>
              </w:rPr>
              <w:t>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Сокращение</w:t>
            </w:r>
            <w:r>
              <w:rPr>
                <w:rFonts w:ascii="Times New Roman"/>
                <w:b w:val="false"/>
                <w:i w:val="false"/>
                <w:color w:val="000000"/>
                <w:sz w:val="20"/>
              </w:rPr>
              <w:t xml:space="preserve"> </w:t>
            </w:r>
            <w:r>
              <w:rPr>
                <w:rFonts w:ascii="Times New Roman"/>
                <w:b w:val="false"/>
                <w:i/>
                <w:color w:val="000000"/>
                <w:sz w:val="20"/>
              </w:rPr>
              <w:t>выбросов</w:t>
            </w:r>
            <w:r>
              <w:rPr>
                <w:rFonts w:ascii="Times New Roman"/>
                <w:b w:val="false"/>
                <w:i w:val="false"/>
                <w:color w:val="000000"/>
                <w:sz w:val="20"/>
              </w:rPr>
              <w:t xml:space="preserve"> </w:t>
            </w:r>
            <w:r>
              <w:rPr>
                <w:rFonts w:ascii="Times New Roman"/>
                <w:b w:val="false"/>
                <w:i/>
                <w:color w:val="000000"/>
                <w:sz w:val="20"/>
              </w:rPr>
              <w:t>парниковых</w:t>
            </w:r>
            <w:r>
              <w:rPr>
                <w:rFonts w:ascii="Times New Roman"/>
                <w:b w:val="false"/>
                <w:i w:val="false"/>
                <w:color w:val="000000"/>
                <w:sz w:val="20"/>
              </w:rPr>
              <w:t xml:space="preserve"> </w:t>
            </w:r>
            <w:r>
              <w:rPr>
                <w:rFonts w:ascii="Times New Roman"/>
                <w:b w:val="false"/>
                <w:i/>
                <w:color w:val="000000"/>
                <w:sz w:val="20"/>
              </w:rPr>
              <w:t>газов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w:t>
            </w:r>
            <w:r>
              <w:rPr>
                <w:rFonts w:ascii="Times New Roman"/>
                <w:b w:val="false"/>
                <w:i w:val="false"/>
                <w:color w:val="000000"/>
                <w:sz w:val="20"/>
              </w:rPr>
              <w:t xml:space="preserve"> </w:t>
            </w:r>
            <w:r>
              <w:rPr>
                <w:rFonts w:ascii="Times New Roman"/>
                <w:b w:val="false"/>
                <w:i/>
                <w:color w:val="000000"/>
                <w:sz w:val="20"/>
              </w:rPr>
              <w:t>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гидрометеорологического</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экологического</w:t>
            </w:r>
            <w:r>
              <w:rPr>
                <w:rFonts w:ascii="Times New Roman"/>
                <w:b w:val="false"/>
                <w:i w:val="false"/>
                <w:color w:val="000000"/>
                <w:sz w:val="20"/>
              </w:rPr>
              <w:t xml:space="preserve"> </w:t>
            </w:r>
            <w:r>
              <w:rPr>
                <w:rFonts w:ascii="Times New Roman"/>
                <w:b w:val="false"/>
                <w:i/>
                <w:color w:val="000000"/>
                <w:sz w:val="20"/>
              </w:rPr>
              <w:t>мониторинга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718</w:t>
            </w:r>
            <w:r>
              <w:rPr>
                <w:rFonts w:ascii="Times New Roman"/>
                <w:b w:val="false"/>
                <w:i w:val="false"/>
                <w:color w:val="000000"/>
                <w:sz w:val="20"/>
              </w:rPr>
              <w:t xml:space="preserve"> </w:t>
            </w:r>
            <w:r>
              <w:rPr>
                <w:rFonts w:ascii="Times New Roman"/>
                <w:b w:val="false"/>
                <w:i/>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745</w:t>
            </w:r>
            <w:r>
              <w:rPr>
                <w:rFonts w:ascii="Times New Roman"/>
                <w:b w:val="false"/>
                <w:i w:val="false"/>
                <w:color w:val="000000"/>
                <w:sz w:val="20"/>
              </w:rPr>
              <w:t xml:space="preserve"> </w:t>
            </w:r>
            <w:r>
              <w:rPr>
                <w:rFonts w:ascii="Times New Roman"/>
                <w:b/>
                <w:i w:val="false"/>
                <w:color w:val="000000"/>
                <w:sz w:val="20"/>
              </w:rPr>
              <w:t>738</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Охрана,</w:t>
            </w:r>
            <w:r>
              <w:rPr>
                <w:rFonts w:ascii="Times New Roman"/>
                <w:b w:val="false"/>
                <w:i w:val="false"/>
                <w:color w:val="000000"/>
                <w:sz w:val="20"/>
              </w:rPr>
              <w:t xml:space="preserve"> </w:t>
            </w:r>
            <w:r>
              <w:rPr>
                <w:rFonts w:ascii="Times New Roman"/>
                <w:b w:val="false"/>
                <w:i/>
                <w:color w:val="000000"/>
                <w:sz w:val="20"/>
              </w:rPr>
              <w:t>защита,</w:t>
            </w:r>
            <w:r>
              <w:rPr>
                <w:rFonts w:ascii="Times New Roman"/>
                <w:b w:val="false"/>
                <w:i w:val="false"/>
                <w:color w:val="000000"/>
                <w:sz w:val="20"/>
              </w:rPr>
              <w:t xml:space="preserve"> </w:t>
            </w:r>
            <w:r>
              <w:rPr>
                <w:rFonts w:ascii="Times New Roman"/>
                <w:b w:val="false"/>
                <w:i/>
                <w:color w:val="000000"/>
                <w:sz w:val="20"/>
              </w:rPr>
              <w:t>воспроизводство</w:t>
            </w:r>
            <w:r>
              <w:rPr>
                <w:rFonts w:ascii="Times New Roman"/>
                <w:b w:val="false"/>
                <w:i w:val="false"/>
                <w:color w:val="000000"/>
                <w:sz w:val="20"/>
              </w:rPr>
              <w:t xml:space="preserve"> </w:t>
            </w:r>
            <w:r>
              <w:rPr>
                <w:rFonts w:ascii="Times New Roman"/>
                <w:b w:val="false"/>
                <w:i/>
                <w:color w:val="000000"/>
                <w:sz w:val="20"/>
              </w:rPr>
              <w:t>лесов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мира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745</w:t>
            </w:r>
            <w:r>
              <w:rPr>
                <w:rFonts w:ascii="Times New Roman"/>
                <w:b w:val="false"/>
                <w:i w:val="false"/>
                <w:color w:val="000000"/>
                <w:sz w:val="20"/>
              </w:rPr>
              <w:t xml:space="preserve"> </w:t>
            </w:r>
            <w:r>
              <w:rPr>
                <w:rFonts w:ascii="Times New Roman"/>
                <w:b w:val="false"/>
                <w:i/>
                <w:color w:val="000000"/>
                <w:sz w:val="20"/>
              </w:rPr>
              <w:t>738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Промышленность,</w:t>
            </w:r>
            <w:r>
              <w:rPr>
                <w:rFonts w:ascii="Times New Roman"/>
                <w:b w:val="false"/>
                <w:i w:val="false"/>
                <w:color w:val="000000"/>
                <w:sz w:val="20"/>
              </w:rPr>
              <w:t xml:space="preserve"> </w:t>
            </w:r>
            <w:r>
              <w:rPr>
                <w:rFonts w:ascii="Times New Roman"/>
                <w:b w:val="false"/>
                <w:i/>
                <w:color w:val="000000"/>
                <w:sz w:val="20"/>
              </w:rPr>
              <w:t>архитектурная,</w:t>
            </w:r>
            <w:r>
              <w:rPr>
                <w:rFonts w:ascii="Times New Roman"/>
                <w:b w:val="false"/>
                <w:i w:val="false"/>
                <w:color w:val="000000"/>
                <w:sz w:val="20"/>
              </w:rPr>
              <w:t xml:space="preserve"> </w:t>
            </w:r>
            <w:r>
              <w:rPr>
                <w:rFonts w:ascii="Times New Roman"/>
                <w:b w:val="false"/>
                <w:i/>
                <w:color w:val="000000"/>
                <w:sz w:val="20"/>
              </w:rPr>
              <w:t>градостроительная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строительная</w:t>
            </w:r>
            <w:r>
              <w:rPr>
                <w:rFonts w:ascii="Times New Roman"/>
                <w:b w:val="false"/>
                <w:i w:val="false"/>
                <w:color w:val="000000"/>
                <w:sz w:val="20"/>
              </w:rPr>
              <w:t xml:space="preserve"> </w:t>
            </w:r>
            <w:r>
              <w:rPr>
                <w:rFonts w:ascii="Times New Roman"/>
                <w:b w:val="false"/>
                <w:i/>
                <w:color w:val="000000"/>
                <w:sz w:val="20"/>
              </w:rPr>
              <w:t>деятельность</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r>
              <w:rPr>
                <w:rFonts w:ascii="Times New Roman"/>
                <w:b w:val="false"/>
                <w:i w:val="false"/>
                <w:color w:val="000000"/>
                <w:sz w:val="20"/>
              </w:rPr>
              <w:t xml:space="preserve"> </w:t>
            </w:r>
            <w:r>
              <w:rPr>
                <w:rFonts w:ascii="Times New Roman"/>
                <w:b w:val="false"/>
                <w:i/>
                <w:color w:val="000000"/>
                <w:sz w:val="20"/>
              </w:rPr>
              <w:t>504</w:t>
            </w:r>
            <w:r>
              <w:rPr>
                <w:rFonts w:ascii="Times New Roman"/>
                <w:b w:val="false"/>
                <w:i w:val="false"/>
                <w:color w:val="000000"/>
                <w:sz w:val="20"/>
              </w:rPr>
              <w:t xml:space="preserve"> </w:t>
            </w:r>
            <w:r>
              <w:rPr>
                <w:rFonts w:ascii="Times New Roman"/>
                <w:b w:val="false"/>
                <w:i/>
                <w:color w:val="000000"/>
                <w:sz w:val="20"/>
              </w:rPr>
              <w:t>208</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w:t>
            </w:r>
            <w:r>
              <w:rPr>
                <w:rFonts w:ascii="Times New Roman"/>
                <w:b w:val="false"/>
                <w:i w:val="false"/>
                <w:color w:val="000000"/>
                <w:sz w:val="20"/>
              </w:rPr>
              <w:t xml:space="preserve"> </w:t>
            </w:r>
            <w:r>
              <w:rPr>
                <w:rFonts w:ascii="Times New Roman"/>
                <w:b/>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нефтегазохимической</w:t>
            </w:r>
            <w:r>
              <w:rPr>
                <w:rFonts w:ascii="Times New Roman"/>
                <w:b w:val="false"/>
                <w:i w:val="false"/>
                <w:color w:val="000000"/>
                <w:sz w:val="20"/>
              </w:rPr>
              <w:t xml:space="preserve"> </w:t>
            </w:r>
            <w:r>
              <w:rPr>
                <w:rFonts w:ascii="Times New Roman"/>
                <w:b w:val="false"/>
                <w:i/>
                <w:color w:val="000000"/>
                <w:sz w:val="20"/>
              </w:rPr>
              <w:t>промышленности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местного</w:t>
            </w:r>
            <w:r>
              <w:rPr>
                <w:rFonts w:ascii="Times New Roman"/>
                <w:b w:val="false"/>
                <w:i w:val="false"/>
                <w:color w:val="000000"/>
                <w:sz w:val="20"/>
              </w:rPr>
              <w:t xml:space="preserve"> </w:t>
            </w:r>
            <w:r>
              <w:rPr>
                <w:rFonts w:ascii="Times New Roman"/>
                <w:b w:val="false"/>
                <w:i/>
                <w:color w:val="000000"/>
                <w:sz w:val="20"/>
              </w:rPr>
              <w:t>содержания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контрактах</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недропользование</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w:t>
            </w:r>
            <w:r>
              <w:rPr>
                <w:rFonts w:ascii="Times New Roman"/>
                <w:b w:val="false"/>
                <w:i w:val="false"/>
                <w:color w:val="000000"/>
                <w:sz w:val="20"/>
              </w:rPr>
              <w:t xml:space="preserve"> </w:t>
            </w:r>
            <w:r>
              <w:rPr>
                <w:rFonts w:ascii="Times New Roman"/>
                <w:b w:val="false"/>
                <w:i/>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797</w:t>
            </w:r>
            <w:r>
              <w:rPr>
                <w:rFonts w:ascii="Times New Roman"/>
                <w:b w:val="false"/>
                <w:i w:val="false"/>
                <w:color w:val="000000"/>
                <w:sz w:val="20"/>
              </w:rPr>
              <w:t xml:space="preserve"> </w:t>
            </w:r>
            <w:r>
              <w:rPr>
                <w:rFonts w:ascii="Times New Roman"/>
                <w:b/>
                <w:i w:val="false"/>
                <w:color w:val="000000"/>
                <w:sz w:val="20"/>
              </w:rPr>
              <w:t>426</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Прикладные</w:t>
            </w:r>
            <w:r>
              <w:rPr>
                <w:rFonts w:ascii="Times New Roman"/>
                <w:b w:val="false"/>
                <w:i w:val="false"/>
                <w:color w:val="000000"/>
                <w:sz w:val="20"/>
              </w:rPr>
              <w:t xml:space="preserve"> </w:t>
            </w:r>
            <w:r>
              <w:rPr>
                <w:rFonts w:ascii="Times New Roman"/>
                <w:b w:val="false"/>
                <w:i/>
                <w:color w:val="000000"/>
                <w:sz w:val="20"/>
              </w:rPr>
              <w:t>научные</w:t>
            </w:r>
            <w:r>
              <w:rPr>
                <w:rFonts w:ascii="Times New Roman"/>
                <w:b w:val="false"/>
                <w:i w:val="false"/>
                <w:color w:val="000000"/>
                <w:sz w:val="20"/>
              </w:rPr>
              <w:t xml:space="preserve"> </w:t>
            </w:r>
            <w:r>
              <w:rPr>
                <w:rFonts w:ascii="Times New Roman"/>
                <w:b w:val="false"/>
                <w:i/>
                <w:color w:val="000000"/>
                <w:sz w:val="20"/>
              </w:rPr>
              <w:t>иследования</w:t>
            </w:r>
            <w:r>
              <w:rPr>
                <w:rFonts w:ascii="Times New Roman"/>
                <w:b w:val="false"/>
                <w:i w:val="false"/>
                <w:color w:val="000000"/>
                <w:sz w:val="20"/>
              </w:rPr>
              <w:t xml:space="preserve"> </w:t>
            </w:r>
            <w:r>
              <w:rPr>
                <w:rFonts w:ascii="Times New Roman"/>
                <w:b w:val="false"/>
                <w:i/>
                <w:color w:val="000000"/>
                <w:sz w:val="20"/>
              </w:rPr>
              <w:t>технологического</w:t>
            </w:r>
            <w:r>
              <w:rPr>
                <w:rFonts w:ascii="Times New Roman"/>
                <w:b w:val="false"/>
                <w:i w:val="false"/>
                <w:color w:val="000000"/>
                <w:sz w:val="20"/>
              </w:rPr>
              <w:t xml:space="preserve"> </w:t>
            </w:r>
            <w:r>
              <w:rPr>
                <w:rFonts w:ascii="Times New Roman"/>
                <w:b w:val="false"/>
                <w:i/>
                <w:color w:val="000000"/>
                <w:sz w:val="20"/>
              </w:rPr>
              <w:t>характера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промышленности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185</w:t>
            </w:r>
            <w:r>
              <w:rPr>
                <w:rFonts w:ascii="Times New Roman"/>
                <w:b w:val="false"/>
                <w:i w:val="false"/>
                <w:color w:val="000000"/>
                <w:sz w:val="20"/>
              </w:rPr>
              <w:t xml:space="preserve"> </w:t>
            </w:r>
            <w:r>
              <w:rPr>
                <w:rFonts w:ascii="Times New Roman"/>
                <w:b w:val="false"/>
                <w:i/>
                <w:color w:val="000000"/>
                <w:sz w:val="20"/>
              </w:rPr>
              <w:t>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хранения</w:t>
            </w:r>
            <w:r>
              <w:rPr>
                <w:rFonts w:ascii="Times New Roman"/>
                <w:b w:val="false"/>
                <w:i w:val="false"/>
                <w:color w:val="000000"/>
                <w:sz w:val="20"/>
              </w:rPr>
              <w:t xml:space="preserve"> </w:t>
            </w:r>
            <w:r>
              <w:rPr>
                <w:rFonts w:ascii="Times New Roman"/>
                <w:b w:val="false"/>
                <w:i/>
                <w:color w:val="000000"/>
                <w:sz w:val="20"/>
              </w:rPr>
              <w:t>информации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386</w:t>
            </w:r>
            <w:r>
              <w:rPr>
                <w:rFonts w:ascii="Times New Roman"/>
                <w:b w:val="false"/>
                <w:i w:val="false"/>
                <w:color w:val="000000"/>
                <w:sz w:val="20"/>
              </w:rPr>
              <w:t xml:space="preserve"> </w:t>
            </w:r>
            <w:r>
              <w:rPr>
                <w:rFonts w:ascii="Times New Roman"/>
                <w:b w:val="false"/>
                <w:i/>
                <w:color w:val="000000"/>
                <w:sz w:val="20"/>
              </w:rPr>
              <w:t>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Содействие</w:t>
            </w:r>
            <w:r>
              <w:rPr>
                <w:rFonts w:ascii="Times New Roman"/>
                <w:b w:val="false"/>
                <w:i w:val="false"/>
                <w:color w:val="000000"/>
                <w:sz w:val="20"/>
              </w:rPr>
              <w:t xml:space="preserve"> </w:t>
            </w:r>
            <w:r>
              <w:rPr>
                <w:rFonts w:ascii="Times New Roman"/>
                <w:b w:val="false"/>
                <w:i/>
                <w:color w:val="000000"/>
                <w:sz w:val="20"/>
              </w:rPr>
              <w:t>развитию</w:t>
            </w:r>
            <w:r>
              <w:rPr>
                <w:rFonts w:ascii="Times New Roman"/>
                <w:b w:val="false"/>
                <w:i w:val="false"/>
                <w:color w:val="000000"/>
                <w:sz w:val="20"/>
              </w:rPr>
              <w:t xml:space="preserve"> </w:t>
            </w:r>
            <w:r>
              <w:rPr>
                <w:rFonts w:ascii="Times New Roman"/>
                <w:b w:val="false"/>
                <w:i/>
                <w:color w:val="000000"/>
                <w:sz w:val="20"/>
              </w:rPr>
              <w:t>отраслей</w:t>
            </w:r>
            <w:r>
              <w:rPr>
                <w:rFonts w:ascii="Times New Roman"/>
                <w:b w:val="false"/>
                <w:i w:val="false"/>
                <w:color w:val="000000"/>
                <w:sz w:val="20"/>
              </w:rPr>
              <w:t xml:space="preserve"> </w:t>
            </w:r>
            <w:r>
              <w:rPr>
                <w:rFonts w:ascii="Times New Roman"/>
                <w:b w:val="false"/>
                <w:i/>
                <w:color w:val="000000"/>
                <w:sz w:val="20"/>
              </w:rPr>
              <w:t>промышленности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промышленной</w:t>
            </w:r>
            <w:r>
              <w:rPr>
                <w:rFonts w:ascii="Times New Roman"/>
                <w:b w:val="false"/>
                <w:i w:val="false"/>
                <w:color w:val="000000"/>
                <w:sz w:val="20"/>
              </w:rPr>
              <w:t xml:space="preserve"> </w:t>
            </w:r>
            <w:r>
              <w:rPr>
                <w:rFonts w:ascii="Times New Roman"/>
                <w:b w:val="false"/>
                <w:i/>
                <w:color w:val="000000"/>
                <w:sz w:val="20"/>
              </w:rPr>
              <w:t>безопасности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225</w:t>
            </w:r>
            <w:r>
              <w:rPr>
                <w:rFonts w:ascii="Times New Roman"/>
                <w:b w:val="false"/>
                <w:i w:val="false"/>
                <w:color w:val="000000"/>
                <w:sz w:val="20"/>
              </w:rPr>
              <w:t xml:space="preserve"> </w:t>
            </w:r>
            <w:r>
              <w:rPr>
                <w:rFonts w:ascii="Times New Roman"/>
                <w:b w:val="false"/>
                <w:i/>
                <w:color w:val="000000"/>
                <w:sz w:val="20"/>
              </w:rPr>
              <w:t>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573</w:t>
            </w:r>
            <w:r>
              <w:rPr>
                <w:rFonts w:ascii="Times New Roman"/>
                <w:b w:val="false"/>
                <w:i w:val="false"/>
                <w:color w:val="000000"/>
                <w:sz w:val="20"/>
              </w:rPr>
              <w:t xml:space="preserve"> </w:t>
            </w:r>
            <w:r>
              <w:rPr>
                <w:rFonts w:ascii="Times New Roman"/>
                <w:b/>
                <w:i w:val="false"/>
                <w:color w:val="000000"/>
                <w:sz w:val="20"/>
              </w:rPr>
              <w:t>582</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мероприятий</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совершенствованию</w:t>
            </w:r>
            <w:r>
              <w:rPr>
                <w:rFonts w:ascii="Times New Roman"/>
                <w:b w:val="false"/>
                <w:i w:val="false"/>
                <w:color w:val="000000"/>
                <w:sz w:val="20"/>
              </w:rPr>
              <w:t xml:space="preserve">  </w:t>
            </w:r>
            <w:r>
              <w:rPr>
                <w:rFonts w:ascii="Times New Roman"/>
                <w:b w:val="false"/>
                <w:i/>
                <w:color w:val="000000"/>
                <w:sz w:val="20"/>
              </w:rPr>
              <w:t>архитектурной</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градостроительной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строительной</w:t>
            </w:r>
            <w:r>
              <w:rPr>
                <w:rFonts w:ascii="Times New Roman"/>
                <w:b w:val="false"/>
                <w:i w:val="false"/>
                <w:color w:val="000000"/>
                <w:sz w:val="20"/>
              </w:rPr>
              <w:t xml:space="preserve"> </w:t>
            </w:r>
            <w:r>
              <w:rPr>
                <w:rFonts w:ascii="Times New Roman"/>
                <w:b w:val="false"/>
                <w:i/>
                <w:color w:val="000000"/>
                <w:sz w:val="20"/>
              </w:rPr>
              <w:t>деятельности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573</w:t>
            </w:r>
            <w:r>
              <w:rPr>
                <w:rFonts w:ascii="Times New Roman"/>
                <w:b w:val="false"/>
                <w:i w:val="false"/>
                <w:color w:val="000000"/>
                <w:sz w:val="20"/>
              </w:rPr>
              <w:t xml:space="preserve"> </w:t>
            </w:r>
            <w:r>
              <w:rPr>
                <w:rFonts w:ascii="Times New Roman"/>
                <w:b w:val="false"/>
                <w:i/>
                <w:color w:val="000000"/>
                <w:sz w:val="20"/>
              </w:rPr>
              <w:t>582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коммуникации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560</w:t>
            </w:r>
            <w:r>
              <w:rPr>
                <w:rFonts w:ascii="Times New Roman"/>
                <w:b w:val="false"/>
                <w:i w:val="false"/>
                <w:color w:val="000000"/>
                <w:sz w:val="20"/>
              </w:rPr>
              <w:t xml:space="preserve"> </w:t>
            </w:r>
            <w:r>
              <w:rPr>
                <w:rFonts w:ascii="Times New Roman"/>
                <w:b w:val="false"/>
                <w:i/>
                <w:color w:val="000000"/>
                <w:sz w:val="20"/>
              </w:rPr>
              <w:t>015</w:t>
            </w:r>
            <w:r>
              <w:rPr>
                <w:rFonts w:ascii="Times New Roman"/>
                <w:b w:val="false"/>
                <w:i w:val="false"/>
                <w:color w:val="000000"/>
                <w:sz w:val="20"/>
              </w:rPr>
              <w:t xml:space="preserve"> </w:t>
            </w:r>
            <w:r>
              <w:rPr>
                <w:rFonts w:ascii="Times New Roman"/>
                <w:b w:val="false"/>
                <w:i/>
                <w:color w:val="000000"/>
                <w:sz w:val="20"/>
              </w:rPr>
              <w:t>372</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r>
              <w:rPr>
                <w:rFonts w:ascii="Times New Roman"/>
                <w:b w:val="false"/>
                <w:i w:val="false"/>
                <w:color w:val="000000"/>
                <w:sz w:val="20"/>
              </w:rPr>
              <w:t xml:space="preserve"> </w:t>
            </w:r>
            <w:r>
              <w:rPr>
                <w:rFonts w:ascii="Times New Roman"/>
                <w:b/>
                <w:i w:val="false"/>
                <w:color w:val="000000"/>
                <w:sz w:val="20"/>
              </w:rPr>
              <w:t>300</w:t>
            </w:r>
            <w:r>
              <w:rPr>
                <w:rFonts w:ascii="Times New Roman"/>
                <w:b w:val="false"/>
                <w:i w:val="false"/>
                <w:color w:val="000000"/>
                <w:sz w:val="20"/>
              </w:rPr>
              <w:t xml:space="preserve"> </w:t>
            </w:r>
            <w:r>
              <w:rPr>
                <w:rFonts w:ascii="Times New Roman"/>
                <w:b/>
                <w:i w:val="false"/>
                <w:color w:val="000000"/>
                <w:sz w:val="20"/>
              </w:rPr>
              <w:t>847</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автомобильных</w:t>
            </w:r>
            <w:r>
              <w:rPr>
                <w:rFonts w:ascii="Times New Roman"/>
                <w:b w:val="false"/>
                <w:i w:val="false"/>
                <w:color w:val="000000"/>
                <w:sz w:val="20"/>
              </w:rPr>
              <w:t xml:space="preserve"> </w:t>
            </w:r>
            <w:r>
              <w:rPr>
                <w:rFonts w:ascii="Times New Roman"/>
                <w:b w:val="false"/>
                <w:i/>
                <w:color w:val="000000"/>
                <w:sz w:val="20"/>
              </w:rPr>
              <w:t>дорог</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республиканском</w:t>
            </w:r>
            <w:r>
              <w:rPr>
                <w:rFonts w:ascii="Times New Roman"/>
                <w:b w:val="false"/>
                <w:i w:val="false"/>
                <w:color w:val="000000"/>
                <w:sz w:val="20"/>
              </w:rPr>
              <w:t xml:space="preserve"> </w:t>
            </w:r>
            <w:r>
              <w:rPr>
                <w:rFonts w:ascii="Times New Roman"/>
                <w:b w:val="false"/>
                <w:i/>
                <w:color w:val="000000"/>
                <w:sz w:val="20"/>
              </w:rPr>
              <w:t>уровне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327</w:t>
            </w:r>
            <w:r>
              <w:rPr>
                <w:rFonts w:ascii="Times New Roman"/>
                <w:b w:val="false"/>
                <w:i w:val="false"/>
                <w:color w:val="000000"/>
                <w:sz w:val="20"/>
              </w:rPr>
              <w:t xml:space="preserve"> </w:t>
            </w:r>
            <w:r>
              <w:rPr>
                <w:rFonts w:ascii="Times New Roman"/>
                <w:b w:val="false"/>
                <w:i/>
                <w:color w:val="000000"/>
                <w:sz w:val="20"/>
              </w:rPr>
              <w:t>038</w:t>
            </w:r>
            <w:r>
              <w:rPr>
                <w:rFonts w:ascii="Times New Roman"/>
                <w:b w:val="false"/>
                <w:i w:val="false"/>
                <w:color w:val="000000"/>
                <w:sz w:val="20"/>
              </w:rPr>
              <w:t xml:space="preserve"> </w:t>
            </w:r>
            <w:r>
              <w:rPr>
                <w:rFonts w:ascii="Times New Roman"/>
                <w:b w:val="false"/>
                <w:i/>
                <w:color w:val="000000"/>
                <w:sz w:val="20"/>
              </w:rPr>
              <w:t>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Субсидирование</w:t>
            </w:r>
            <w:r>
              <w:rPr>
                <w:rFonts w:ascii="Times New Roman"/>
                <w:b w:val="false"/>
                <w:i w:val="false"/>
                <w:color w:val="000000"/>
                <w:sz w:val="20"/>
              </w:rPr>
              <w:t xml:space="preserve"> </w:t>
            </w:r>
            <w:r>
              <w:rPr>
                <w:rFonts w:ascii="Times New Roman"/>
                <w:b w:val="false"/>
                <w:i/>
                <w:color w:val="000000"/>
                <w:sz w:val="20"/>
              </w:rPr>
              <w:t>регулярных</w:t>
            </w:r>
            <w:r>
              <w:rPr>
                <w:rFonts w:ascii="Times New Roman"/>
                <w:b w:val="false"/>
                <w:i w:val="false"/>
                <w:color w:val="000000"/>
                <w:sz w:val="20"/>
              </w:rPr>
              <w:t xml:space="preserve"> </w:t>
            </w:r>
            <w:r>
              <w:rPr>
                <w:rFonts w:ascii="Times New Roman"/>
                <w:b w:val="false"/>
                <w:i/>
                <w:color w:val="000000"/>
                <w:sz w:val="20"/>
              </w:rPr>
              <w:t>внутренних</w:t>
            </w:r>
            <w:r>
              <w:rPr>
                <w:rFonts w:ascii="Times New Roman"/>
                <w:b w:val="false"/>
                <w:i w:val="false"/>
                <w:color w:val="000000"/>
                <w:sz w:val="20"/>
              </w:rPr>
              <w:t xml:space="preserve"> </w:t>
            </w:r>
            <w:r>
              <w:rPr>
                <w:rFonts w:ascii="Times New Roman"/>
                <w:b w:val="false"/>
                <w:i/>
                <w:color w:val="000000"/>
                <w:sz w:val="20"/>
              </w:rPr>
              <w:t>авиаперевозок</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979</w:t>
            </w:r>
            <w:r>
              <w:rPr>
                <w:rFonts w:ascii="Times New Roman"/>
                <w:b w:val="false"/>
                <w:i w:val="false"/>
                <w:color w:val="000000"/>
                <w:sz w:val="20"/>
              </w:rPr>
              <w:t xml:space="preserve"> </w:t>
            </w:r>
            <w:r>
              <w:rPr>
                <w:rFonts w:ascii="Times New Roman"/>
                <w:b w:val="false"/>
                <w:i/>
                <w:color w:val="000000"/>
                <w:sz w:val="20"/>
              </w:rPr>
              <w:t>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Субсидирование</w:t>
            </w:r>
            <w:r>
              <w:rPr>
                <w:rFonts w:ascii="Times New Roman"/>
                <w:b w:val="false"/>
                <w:i w:val="false"/>
                <w:color w:val="000000"/>
                <w:sz w:val="20"/>
              </w:rPr>
              <w:t xml:space="preserve"> </w:t>
            </w:r>
            <w:r>
              <w:rPr>
                <w:rFonts w:ascii="Times New Roman"/>
                <w:b w:val="false"/>
                <w:i/>
                <w:color w:val="000000"/>
                <w:sz w:val="20"/>
              </w:rPr>
              <w:t>железнодорожных</w:t>
            </w:r>
            <w:r>
              <w:rPr>
                <w:rFonts w:ascii="Times New Roman"/>
                <w:b w:val="false"/>
                <w:i w:val="false"/>
                <w:color w:val="000000"/>
                <w:sz w:val="20"/>
              </w:rPr>
              <w:t xml:space="preserve"> </w:t>
            </w:r>
            <w:r>
              <w:rPr>
                <w:rFonts w:ascii="Times New Roman"/>
                <w:b w:val="false"/>
                <w:i/>
                <w:color w:val="000000"/>
                <w:sz w:val="20"/>
              </w:rPr>
              <w:t>пассажирских</w:t>
            </w:r>
            <w:r>
              <w:rPr>
                <w:rFonts w:ascii="Times New Roman"/>
                <w:b w:val="false"/>
                <w:i w:val="false"/>
                <w:color w:val="000000"/>
                <w:sz w:val="20"/>
              </w:rPr>
              <w:t xml:space="preserve"> </w:t>
            </w:r>
            <w:r>
              <w:rPr>
                <w:rFonts w:ascii="Times New Roman"/>
                <w:b w:val="false"/>
                <w:i/>
                <w:color w:val="000000"/>
                <w:sz w:val="20"/>
              </w:rPr>
              <w:t>перевозок</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социально</w:t>
            </w:r>
            <w:r>
              <w:rPr>
                <w:rFonts w:ascii="Times New Roman"/>
                <w:b w:val="false"/>
                <w:i w:val="false"/>
                <w:color w:val="000000"/>
                <w:sz w:val="20"/>
              </w:rPr>
              <w:t xml:space="preserve"> </w:t>
            </w:r>
            <w:r>
              <w:rPr>
                <w:rFonts w:ascii="Times New Roman"/>
                <w:b w:val="false"/>
                <w:i/>
                <w:color w:val="000000"/>
                <w:sz w:val="20"/>
              </w:rPr>
              <w:t>значимым</w:t>
            </w:r>
            <w:r>
              <w:rPr>
                <w:rFonts w:ascii="Times New Roman"/>
                <w:b w:val="false"/>
                <w:i w:val="false"/>
                <w:color w:val="000000"/>
                <w:sz w:val="20"/>
              </w:rPr>
              <w:t xml:space="preserve"> </w:t>
            </w:r>
            <w:r>
              <w:rPr>
                <w:rFonts w:ascii="Times New Roman"/>
                <w:b w:val="false"/>
                <w:i/>
                <w:color w:val="000000"/>
                <w:sz w:val="20"/>
              </w:rPr>
              <w:t>межобластным</w:t>
            </w:r>
            <w:r>
              <w:rPr>
                <w:rFonts w:ascii="Times New Roman"/>
                <w:b w:val="false"/>
                <w:i w:val="false"/>
                <w:color w:val="000000"/>
                <w:sz w:val="20"/>
              </w:rPr>
              <w:t xml:space="preserve"> </w:t>
            </w:r>
            <w:r>
              <w:rPr>
                <w:rFonts w:ascii="Times New Roman"/>
                <w:b w:val="false"/>
                <w:i/>
                <w:color w:val="000000"/>
                <w:sz w:val="20"/>
              </w:rPr>
              <w:t>сообщениям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r>
              <w:rPr>
                <w:rFonts w:ascii="Times New Roman"/>
                <w:b w:val="false"/>
                <w:i w:val="false"/>
                <w:color w:val="000000"/>
                <w:sz w:val="20"/>
              </w:rPr>
              <w:t xml:space="preserve"> </w:t>
            </w:r>
            <w:r>
              <w:rPr>
                <w:rFonts w:ascii="Times New Roman"/>
                <w:b w:val="false"/>
                <w:i/>
                <w:color w:val="000000"/>
                <w:sz w:val="20"/>
              </w:rPr>
              <w:t>993</w:t>
            </w:r>
            <w:r>
              <w:rPr>
                <w:rFonts w:ascii="Times New Roman"/>
                <w:b w:val="false"/>
                <w:i w:val="false"/>
                <w:color w:val="000000"/>
                <w:sz w:val="20"/>
              </w:rPr>
              <w:t xml:space="preserve"> </w:t>
            </w:r>
            <w:r>
              <w:rPr>
                <w:rFonts w:ascii="Times New Roman"/>
                <w:b w:val="false"/>
                <w:i/>
                <w:color w:val="000000"/>
                <w:sz w:val="20"/>
              </w:rPr>
              <w:t>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w:t>
            </w:r>
            <w:r>
              <w:rPr>
                <w:rFonts w:ascii="Times New Roman"/>
                <w:b w:val="false"/>
                <w:i w:val="false"/>
                <w:color w:val="000000"/>
                <w:sz w:val="20"/>
              </w:rPr>
              <w:t xml:space="preserve"> </w:t>
            </w:r>
            <w:r>
              <w:rPr>
                <w:rFonts w:ascii="Times New Roman"/>
                <w:b w:val="false"/>
                <w:i/>
                <w:color w:val="000000"/>
                <w:sz w:val="20"/>
              </w:rPr>
              <w:t>трансферты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бюджету</w:t>
            </w:r>
            <w:r>
              <w:rPr>
                <w:rFonts w:ascii="Times New Roman"/>
                <w:b w:val="false"/>
                <w:i w:val="false"/>
                <w:color w:val="000000"/>
                <w:sz w:val="20"/>
              </w:rPr>
              <w:t xml:space="preserve"> </w:t>
            </w:r>
            <w:r>
              <w:rPr>
                <w:rFonts w:ascii="Times New Roman"/>
                <w:b w:val="false"/>
                <w:i/>
                <w:color w:val="000000"/>
                <w:sz w:val="20"/>
              </w:rPr>
              <w:t>города</w:t>
            </w:r>
            <w:r>
              <w:rPr>
                <w:rFonts w:ascii="Times New Roman"/>
                <w:b w:val="false"/>
                <w:i w:val="false"/>
                <w:color w:val="000000"/>
                <w:sz w:val="20"/>
              </w:rPr>
              <w:t xml:space="preserve"> </w:t>
            </w:r>
            <w:r>
              <w:rPr>
                <w:rFonts w:ascii="Times New Roman"/>
                <w:b w:val="false"/>
                <w:i/>
                <w:color w:val="000000"/>
                <w:sz w:val="20"/>
              </w:rPr>
              <w:t>Астаны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юридических</w:t>
            </w:r>
            <w:r>
              <w:rPr>
                <w:rFonts w:ascii="Times New Roman"/>
                <w:b w:val="false"/>
                <w:i w:val="false"/>
                <w:color w:val="000000"/>
                <w:sz w:val="20"/>
              </w:rPr>
              <w:t xml:space="preserve"> </w:t>
            </w:r>
            <w:r>
              <w:rPr>
                <w:rFonts w:ascii="Times New Roman"/>
                <w:b w:val="false"/>
                <w:i/>
                <w:color w:val="000000"/>
                <w:sz w:val="20"/>
              </w:rPr>
              <w:t>лиц</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проекта</w:t>
            </w:r>
            <w:r>
              <w:rPr>
                <w:rFonts w:ascii="Times New Roman"/>
                <w:b w:val="false"/>
                <w:i w:val="false"/>
                <w:color w:val="000000"/>
                <w:sz w:val="20"/>
              </w:rPr>
              <w:t xml:space="preserve"> </w:t>
            </w:r>
            <w:r>
              <w:rPr>
                <w:rFonts w:ascii="Times New Roman"/>
                <w:b w:val="false"/>
                <w:i/>
                <w:color w:val="000000"/>
                <w:sz w:val="20"/>
              </w:rPr>
              <w:t>"Новая</w:t>
            </w:r>
            <w:r>
              <w:rPr>
                <w:rFonts w:ascii="Times New Roman"/>
                <w:b w:val="false"/>
                <w:i w:val="false"/>
                <w:color w:val="000000"/>
                <w:sz w:val="20"/>
              </w:rPr>
              <w:t xml:space="preserve"> </w:t>
            </w:r>
            <w:r>
              <w:rPr>
                <w:rFonts w:ascii="Times New Roman"/>
                <w:b w:val="false"/>
                <w:i/>
                <w:color w:val="000000"/>
                <w:sz w:val="20"/>
              </w:rPr>
              <w:t>транспортная</w:t>
            </w:r>
            <w:r>
              <w:rPr>
                <w:rFonts w:ascii="Times New Roman"/>
                <w:b w:val="false"/>
                <w:i w:val="false"/>
                <w:color w:val="000000"/>
                <w:sz w:val="20"/>
              </w:rPr>
              <w:t xml:space="preserve"> </w:t>
            </w:r>
            <w:r>
              <w:rPr>
                <w:rFonts w:ascii="Times New Roman"/>
                <w:b w:val="false"/>
                <w:i/>
                <w:color w:val="000000"/>
                <w:sz w:val="20"/>
              </w:rPr>
              <w:t>система"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r>
              <w:rPr>
                <w:rFonts w:ascii="Times New Roman"/>
                <w:b w:val="false"/>
                <w:i w:val="false"/>
                <w:color w:val="000000"/>
                <w:sz w:val="20"/>
              </w:rPr>
              <w:t xml:space="preserve"> </w:t>
            </w:r>
            <w:r>
              <w:rPr>
                <w:rFonts w:ascii="Times New Roman"/>
                <w:b w:val="false"/>
                <w:i/>
                <w:color w:val="000000"/>
                <w:sz w:val="20"/>
              </w:rPr>
              <w:t>122</w:t>
            </w:r>
            <w:r>
              <w:rPr>
                <w:rFonts w:ascii="Times New Roman"/>
                <w:b w:val="false"/>
                <w:i w:val="false"/>
                <w:color w:val="000000"/>
                <w:sz w:val="20"/>
              </w:rPr>
              <w:t xml:space="preserve"> </w:t>
            </w:r>
            <w:r>
              <w:rPr>
                <w:rFonts w:ascii="Times New Roman"/>
                <w:b w:val="false"/>
                <w:i/>
                <w:color w:val="000000"/>
                <w:sz w:val="20"/>
              </w:rPr>
              <w:t>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Прикладные</w:t>
            </w:r>
            <w:r>
              <w:rPr>
                <w:rFonts w:ascii="Times New Roman"/>
                <w:b w:val="false"/>
                <w:i w:val="false"/>
                <w:color w:val="000000"/>
                <w:sz w:val="20"/>
              </w:rPr>
              <w:t xml:space="preserve"> </w:t>
            </w:r>
            <w:r>
              <w:rPr>
                <w:rFonts w:ascii="Times New Roman"/>
                <w:b w:val="false"/>
                <w:i/>
                <w:color w:val="000000"/>
                <w:sz w:val="20"/>
              </w:rPr>
              <w:t>научные</w:t>
            </w:r>
            <w:r>
              <w:rPr>
                <w:rFonts w:ascii="Times New Roman"/>
                <w:b w:val="false"/>
                <w:i w:val="false"/>
                <w:color w:val="000000"/>
                <w:sz w:val="20"/>
              </w:rPr>
              <w:t xml:space="preserve"> </w:t>
            </w:r>
            <w:r>
              <w:rPr>
                <w:rFonts w:ascii="Times New Roman"/>
                <w:b w:val="false"/>
                <w:i/>
                <w:color w:val="000000"/>
                <w:sz w:val="20"/>
              </w:rPr>
              <w:t>исследования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области</w:t>
            </w:r>
            <w:r>
              <w:rPr>
                <w:rFonts w:ascii="Times New Roman"/>
                <w:b w:val="false"/>
                <w:i w:val="false"/>
                <w:color w:val="000000"/>
                <w:sz w:val="20"/>
              </w:rPr>
              <w:t xml:space="preserve"> </w:t>
            </w:r>
            <w:r>
              <w:rPr>
                <w:rFonts w:ascii="Times New Roman"/>
                <w:b w:val="false"/>
                <w:i/>
                <w:color w:val="000000"/>
                <w:sz w:val="20"/>
              </w:rPr>
              <w:t>космической</w:t>
            </w:r>
            <w:r>
              <w:rPr>
                <w:rFonts w:ascii="Times New Roman"/>
                <w:b w:val="false"/>
                <w:i w:val="false"/>
                <w:color w:val="000000"/>
                <w:sz w:val="20"/>
              </w:rPr>
              <w:t xml:space="preserve"> </w:t>
            </w:r>
            <w:r>
              <w:rPr>
                <w:rFonts w:ascii="Times New Roman"/>
                <w:b w:val="false"/>
                <w:i/>
                <w:color w:val="000000"/>
                <w:sz w:val="20"/>
              </w:rPr>
              <w:t>деятельности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Ремонт</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организация</w:t>
            </w:r>
            <w:r>
              <w:rPr>
                <w:rFonts w:ascii="Times New Roman"/>
                <w:b w:val="false"/>
                <w:i w:val="false"/>
                <w:color w:val="000000"/>
                <w:sz w:val="20"/>
              </w:rPr>
              <w:t xml:space="preserve"> </w:t>
            </w:r>
            <w:r>
              <w:rPr>
                <w:rFonts w:ascii="Times New Roman"/>
                <w:b w:val="false"/>
                <w:i/>
                <w:color w:val="000000"/>
                <w:sz w:val="20"/>
              </w:rPr>
              <w:t>содержания,</w:t>
            </w:r>
            <w:r>
              <w:rPr>
                <w:rFonts w:ascii="Times New Roman"/>
                <w:b w:val="false"/>
                <w:i w:val="false"/>
                <w:color w:val="000000"/>
                <w:sz w:val="20"/>
              </w:rPr>
              <w:t xml:space="preserve"> </w:t>
            </w:r>
            <w:r>
              <w:rPr>
                <w:rFonts w:ascii="Times New Roman"/>
                <w:b w:val="false"/>
                <w:i/>
                <w:color w:val="000000"/>
                <w:sz w:val="20"/>
              </w:rPr>
              <w:t>направленная</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улучшение</w:t>
            </w:r>
            <w:r>
              <w:rPr>
                <w:rFonts w:ascii="Times New Roman"/>
                <w:b w:val="false"/>
                <w:i w:val="false"/>
                <w:color w:val="000000"/>
                <w:sz w:val="20"/>
              </w:rPr>
              <w:t xml:space="preserve"> </w:t>
            </w:r>
            <w:r>
              <w:rPr>
                <w:rFonts w:ascii="Times New Roman"/>
                <w:b w:val="false"/>
                <w:i/>
                <w:color w:val="000000"/>
                <w:sz w:val="20"/>
              </w:rPr>
              <w:t>качества</w:t>
            </w:r>
            <w:r>
              <w:rPr>
                <w:rFonts w:ascii="Times New Roman"/>
                <w:b w:val="false"/>
                <w:i w:val="false"/>
                <w:color w:val="000000"/>
                <w:sz w:val="20"/>
              </w:rPr>
              <w:t xml:space="preserve"> </w:t>
            </w:r>
            <w:r>
              <w:rPr>
                <w:rFonts w:ascii="Times New Roman"/>
                <w:b w:val="false"/>
                <w:i/>
                <w:color w:val="000000"/>
                <w:sz w:val="20"/>
              </w:rPr>
              <w:t>автомобильных</w:t>
            </w:r>
            <w:r>
              <w:rPr>
                <w:rFonts w:ascii="Times New Roman"/>
                <w:b w:val="false"/>
                <w:i w:val="false"/>
                <w:color w:val="000000"/>
                <w:sz w:val="20"/>
              </w:rPr>
              <w:t xml:space="preserve"> </w:t>
            </w:r>
            <w:r>
              <w:rPr>
                <w:rFonts w:ascii="Times New Roman"/>
                <w:b w:val="false"/>
                <w:i/>
                <w:color w:val="000000"/>
                <w:sz w:val="20"/>
              </w:rPr>
              <w:t>дорог</w:t>
            </w:r>
            <w:r>
              <w:rPr>
                <w:rFonts w:ascii="Times New Roman"/>
                <w:b w:val="false"/>
                <w:i w:val="false"/>
                <w:color w:val="000000"/>
                <w:sz w:val="20"/>
              </w:rPr>
              <w:t xml:space="preserve"> </w:t>
            </w:r>
            <w:r>
              <w:rPr>
                <w:rFonts w:ascii="Times New Roman"/>
                <w:b w:val="false"/>
                <w:i/>
                <w:color w:val="000000"/>
                <w:sz w:val="20"/>
              </w:rPr>
              <w:t>общего</w:t>
            </w:r>
            <w:r>
              <w:rPr>
                <w:rFonts w:ascii="Times New Roman"/>
                <w:b w:val="false"/>
                <w:i w:val="false"/>
                <w:color w:val="000000"/>
                <w:sz w:val="20"/>
              </w:rPr>
              <w:t xml:space="preserve"> </w:t>
            </w:r>
            <w:r>
              <w:rPr>
                <w:rFonts w:ascii="Times New Roman"/>
                <w:b w:val="false"/>
                <w:i/>
                <w:color w:val="000000"/>
                <w:sz w:val="20"/>
              </w:rPr>
              <w:t>пользования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r>
              <w:rPr>
                <w:rFonts w:ascii="Times New Roman"/>
                <w:b w:val="false"/>
                <w:i w:val="false"/>
                <w:color w:val="000000"/>
                <w:sz w:val="20"/>
              </w:rPr>
              <w:t xml:space="preserve"> </w:t>
            </w:r>
            <w:r>
              <w:rPr>
                <w:rFonts w:ascii="Times New Roman"/>
                <w:b w:val="false"/>
                <w:i/>
                <w:color w:val="000000"/>
                <w:sz w:val="20"/>
              </w:rPr>
              <w:t>639</w:t>
            </w:r>
            <w:r>
              <w:rPr>
                <w:rFonts w:ascii="Times New Roman"/>
                <w:b w:val="false"/>
                <w:i w:val="false"/>
                <w:color w:val="000000"/>
                <w:sz w:val="20"/>
              </w:rPr>
              <w:t xml:space="preserve"> </w:t>
            </w:r>
            <w:r>
              <w:rPr>
                <w:rFonts w:ascii="Times New Roman"/>
                <w:b w:val="false"/>
                <w:i/>
                <w:color w:val="000000"/>
                <w:sz w:val="20"/>
              </w:rPr>
              <w:t>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содержание</w:t>
            </w:r>
            <w:r>
              <w:rPr>
                <w:rFonts w:ascii="Times New Roman"/>
                <w:b w:val="false"/>
                <w:i w:val="false"/>
                <w:color w:val="000000"/>
                <w:sz w:val="20"/>
              </w:rPr>
              <w:t xml:space="preserve"> </w:t>
            </w:r>
            <w:r>
              <w:rPr>
                <w:rFonts w:ascii="Times New Roman"/>
                <w:b w:val="false"/>
                <w:i/>
                <w:color w:val="000000"/>
                <w:sz w:val="20"/>
              </w:rPr>
              <w:t>водного</w:t>
            </w:r>
            <w:r>
              <w:rPr>
                <w:rFonts w:ascii="Times New Roman"/>
                <w:b w:val="false"/>
                <w:i w:val="false"/>
                <w:color w:val="000000"/>
                <w:sz w:val="20"/>
              </w:rPr>
              <w:t xml:space="preserve"> </w:t>
            </w:r>
            <w:r>
              <w:rPr>
                <w:rFonts w:ascii="Times New Roman"/>
                <w:b w:val="false"/>
                <w:i/>
                <w:color w:val="000000"/>
                <w:sz w:val="20"/>
              </w:rPr>
              <w:t>транспорта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водной</w:t>
            </w:r>
            <w:r>
              <w:rPr>
                <w:rFonts w:ascii="Times New Roman"/>
                <w:b w:val="false"/>
                <w:i w:val="false"/>
                <w:color w:val="000000"/>
                <w:sz w:val="20"/>
              </w:rPr>
              <w:t xml:space="preserve"> </w:t>
            </w:r>
            <w:r>
              <w:rPr>
                <w:rFonts w:ascii="Times New Roman"/>
                <w:b w:val="false"/>
                <w:i/>
                <w:color w:val="000000"/>
                <w:sz w:val="20"/>
              </w:rPr>
              <w:t>инфраструктуры</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444</w:t>
            </w:r>
            <w:r>
              <w:rPr>
                <w:rFonts w:ascii="Times New Roman"/>
                <w:b w:val="false"/>
                <w:i w:val="false"/>
                <w:color w:val="000000"/>
                <w:sz w:val="20"/>
              </w:rPr>
              <w:t xml:space="preserve"> </w:t>
            </w:r>
            <w:r>
              <w:rPr>
                <w:rFonts w:ascii="Times New Roman"/>
                <w:b w:val="false"/>
                <w:i/>
                <w:color w:val="000000"/>
                <w:sz w:val="20"/>
              </w:rPr>
              <w:t>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гражданской</w:t>
            </w:r>
            <w:r>
              <w:rPr>
                <w:rFonts w:ascii="Times New Roman"/>
                <w:b w:val="false"/>
                <w:i w:val="false"/>
                <w:color w:val="000000"/>
                <w:sz w:val="20"/>
              </w:rPr>
              <w:t xml:space="preserve"> </w:t>
            </w:r>
            <w:r>
              <w:rPr>
                <w:rFonts w:ascii="Times New Roman"/>
                <w:b w:val="false"/>
                <w:i/>
                <w:color w:val="000000"/>
                <w:sz w:val="20"/>
              </w:rPr>
              <w:t>авиации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воздушного</w:t>
            </w:r>
            <w:r>
              <w:rPr>
                <w:rFonts w:ascii="Times New Roman"/>
                <w:b w:val="false"/>
                <w:i w:val="false"/>
                <w:color w:val="000000"/>
                <w:sz w:val="20"/>
              </w:rPr>
              <w:t xml:space="preserve"> </w:t>
            </w:r>
            <w:r>
              <w:rPr>
                <w:rFonts w:ascii="Times New Roman"/>
                <w:b w:val="false"/>
                <w:i/>
                <w:color w:val="000000"/>
                <w:sz w:val="20"/>
              </w:rPr>
              <w:t>транспорта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529</w:t>
            </w:r>
            <w:r>
              <w:rPr>
                <w:rFonts w:ascii="Times New Roman"/>
                <w:b w:val="false"/>
                <w:i w:val="false"/>
                <w:color w:val="000000"/>
                <w:sz w:val="20"/>
              </w:rPr>
              <w:t xml:space="preserve"> </w:t>
            </w:r>
            <w:r>
              <w:rPr>
                <w:rFonts w:ascii="Times New Roman"/>
                <w:b w:val="false"/>
                <w:i/>
                <w:color w:val="000000"/>
                <w:sz w:val="20"/>
              </w:rPr>
              <w:t>951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научно-технологической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опытно-экспериментальной</w:t>
            </w:r>
            <w:r>
              <w:rPr>
                <w:rFonts w:ascii="Times New Roman"/>
                <w:b w:val="false"/>
                <w:i w:val="false"/>
                <w:color w:val="000000"/>
                <w:sz w:val="20"/>
              </w:rPr>
              <w:t xml:space="preserve"> </w:t>
            </w:r>
            <w:r>
              <w:rPr>
                <w:rFonts w:ascii="Times New Roman"/>
                <w:b w:val="false"/>
                <w:i/>
                <w:color w:val="000000"/>
                <w:sz w:val="20"/>
              </w:rPr>
              <w:t>базы</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209</w:t>
            </w:r>
            <w:r>
              <w:rPr>
                <w:rFonts w:ascii="Times New Roman"/>
                <w:b w:val="false"/>
                <w:i w:val="false"/>
                <w:color w:val="000000"/>
                <w:sz w:val="20"/>
              </w:rPr>
              <w:t xml:space="preserve"> </w:t>
            </w:r>
            <w:r>
              <w:rPr>
                <w:rFonts w:ascii="Times New Roman"/>
                <w:b w:val="false"/>
                <w:i/>
                <w:color w:val="000000"/>
                <w:sz w:val="20"/>
              </w:rPr>
              <w:t>072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сохранности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расширения</w:t>
            </w:r>
            <w:r>
              <w:rPr>
                <w:rFonts w:ascii="Times New Roman"/>
                <w:b w:val="false"/>
                <w:i w:val="false"/>
                <w:color w:val="000000"/>
                <w:sz w:val="20"/>
              </w:rPr>
              <w:t xml:space="preserve"> </w:t>
            </w:r>
            <w:r>
              <w:rPr>
                <w:rFonts w:ascii="Times New Roman"/>
                <w:b w:val="false"/>
                <w:i/>
                <w:color w:val="000000"/>
                <w:sz w:val="20"/>
              </w:rPr>
              <w:t>использования</w:t>
            </w:r>
            <w:r>
              <w:rPr>
                <w:rFonts w:ascii="Times New Roman"/>
                <w:b w:val="false"/>
                <w:i w:val="false"/>
                <w:color w:val="000000"/>
                <w:sz w:val="20"/>
              </w:rPr>
              <w:t xml:space="preserve"> </w:t>
            </w:r>
            <w:r>
              <w:rPr>
                <w:rFonts w:ascii="Times New Roman"/>
                <w:b w:val="false"/>
                <w:i/>
                <w:color w:val="000000"/>
                <w:sz w:val="20"/>
              </w:rPr>
              <w:t>космической</w:t>
            </w:r>
            <w:r>
              <w:rPr>
                <w:rFonts w:ascii="Times New Roman"/>
                <w:b w:val="false"/>
                <w:i w:val="false"/>
                <w:color w:val="000000"/>
                <w:sz w:val="20"/>
              </w:rPr>
              <w:t xml:space="preserve"> </w:t>
            </w:r>
            <w:r>
              <w:rPr>
                <w:rFonts w:ascii="Times New Roman"/>
                <w:b w:val="false"/>
                <w:i/>
                <w:color w:val="000000"/>
                <w:sz w:val="20"/>
              </w:rPr>
              <w:t>инфраструктуры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219</w:t>
            </w:r>
            <w:r>
              <w:rPr>
                <w:rFonts w:ascii="Times New Roman"/>
                <w:b w:val="false"/>
                <w:i w:val="false"/>
                <w:color w:val="000000"/>
                <w:sz w:val="20"/>
              </w:rPr>
              <w:t xml:space="preserve"> </w:t>
            </w:r>
            <w:r>
              <w:rPr>
                <w:rFonts w:ascii="Times New Roman"/>
                <w:b w:val="false"/>
                <w:i/>
                <w:color w:val="000000"/>
                <w:sz w:val="20"/>
              </w:rPr>
              <w:t>823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Субсидирование</w:t>
            </w:r>
            <w:r>
              <w:rPr>
                <w:rFonts w:ascii="Times New Roman"/>
                <w:b w:val="false"/>
                <w:i w:val="false"/>
                <w:color w:val="000000"/>
                <w:sz w:val="20"/>
              </w:rPr>
              <w:t xml:space="preserve"> </w:t>
            </w:r>
            <w:r>
              <w:rPr>
                <w:rFonts w:ascii="Times New Roman"/>
                <w:b w:val="false"/>
                <w:i/>
                <w:color w:val="000000"/>
                <w:sz w:val="20"/>
              </w:rPr>
              <w:t>ставок</w:t>
            </w:r>
            <w:r>
              <w:rPr>
                <w:rFonts w:ascii="Times New Roman"/>
                <w:b w:val="false"/>
                <w:i w:val="false"/>
                <w:color w:val="000000"/>
                <w:sz w:val="20"/>
              </w:rPr>
              <w:t xml:space="preserve"> </w:t>
            </w:r>
            <w:r>
              <w:rPr>
                <w:rFonts w:ascii="Times New Roman"/>
                <w:b w:val="false"/>
                <w:i/>
                <w:color w:val="000000"/>
                <w:sz w:val="20"/>
              </w:rPr>
              <w:t>вознаграждения</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кредитовании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финансовом</w:t>
            </w:r>
            <w:r>
              <w:rPr>
                <w:rFonts w:ascii="Times New Roman"/>
                <w:b w:val="false"/>
                <w:i w:val="false"/>
                <w:color w:val="000000"/>
                <w:sz w:val="20"/>
              </w:rPr>
              <w:t xml:space="preserve"> </w:t>
            </w:r>
            <w:r>
              <w:rPr>
                <w:rFonts w:ascii="Times New Roman"/>
                <w:b w:val="false"/>
                <w:i/>
                <w:color w:val="000000"/>
                <w:sz w:val="20"/>
              </w:rPr>
              <w:t>лизинге</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приобретение</w:t>
            </w:r>
            <w:r>
              <w:rPr>
                <w:rFonts w:ascii="Times New Roman"/>
                <w:b w:val="false"/>
                <w:i w:val="false"/>
                <w:color w:val="000000"/>
                <w:sz w:val="20"/>
              </w:rPr>
              <w:t xml:space="preserve"> </w:t>
            </w:r>
            <w:r>
              <w:rPr>
                <w:rFonts w:ascii="Times New Roman"/>
                <w:b w:val="false"/>
                <w:i/>
                <w:color w:val="000000"/>
                <w:sz w:val="20"/>
              </w:rPr>
              <w:t>вагонов</w:t>
            </w:r>
            <w:r>
              <w:rPr>
                <w:rFonts w:ascii="Times New Roman"/>
                <w:b w:val="false"/>
                <w:i w:val="false"/>
                <w:color w:val="000000"/>
                <w:sz w:val="20"/>
              </w:rPr>
              <w:t xml:space="preserve"> </w:t>
            </w:r>
            <w:r>
              <w:rPr>
                <w:rFonts w:ascii="Times New Roman"/>
                <w:b w:val="false"/>
                <w:i/>
                <w:color w:val="000000"/>
                <w:sz w:val="20"/>
              </w:rPr>
              <w:t>перевозчиками</w:t>
            </w:r>
            <w:r>
              <w:rPr>
                <w:rFonts w:ascii="Times New Roman"/>
                <w:b w:val="false"/>
                <w:i w:val="false"/>
                <w:color w:val="000000"/>
                <w:sz w:val="20"/>
              </w:rPr>
              <w:t xml:space="preserve"> </w:t>
            </w:r>
            <w:r>
              <w:rPr>
                <w:rFonts w:ascii="Times New Roman"/>
                <w:b w:val="false"/>
                <w:i/>
                <w:color w:val="000000"/>
                <w:sz w:val="20"/>
              </w:rPr>
              <w:t>пассажиров</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социально</w:t>
            </w:r>
            <w:r>
              <w:rPr>
                <w:rFonts w:ascii="Times New Roman"/>
                <w:b w:val="false"/>
                <w:i w:val="false"/>
                <w:color w:val="000000"/>
                <w:sz w:val="20"/>
              </w:rPr>
              <w:t xml:space="preserve"> </w:t>
            </w:r>
            <w:r>
              <w:rPr>
                <w:rFonts w:ascii="Times New Roman"/>
                <w:b w:val="false"/>
                <w:i/>
                <w:color w:val="000000"/>
                <w:sz w:val="20"/>
              </w:rPr>
              <w:t>значимым</w:t>
            </w:r>
            <w:r>
              <w:rPr>
                <w:rFonts w:ascii="Times New Roman"/>
                <w:b w:val="false"/>
                <w:i w:val="false"/>
                <w:color w:val="000000"/>
                <w:sz w:val="20"/>
              </w:rPr>
              <w:t xml:space="preserve"> </w:t>
            </w:r>
            <w:r>
              <w:rPr>
                <w:rFonts w:ascii="Times New Roman"/>
                <w:b w:val="false"/>
                <w:i/>
                <w:color w:val="000000"/>
                <w:sz w:val="20"/>
              </w:rPr>
              <w:t>сообщениям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операторами</w:t>
            </w:r>
            <w:r>
              <w:rPr>
                <w:rFonts w:ascii="Times New Roman"/>
                <w:b w:val="false"/>
                <w:i w:val="false"/>
                <w:color w:val="000000"/>
                <w:sz w:val="20"/>
              </w:rPr>
              <w:t xml:space="preserve"> </w:t>
            </w:r>
            <w:r>
              <w:rPr>
                <w:rFonts w:ascii="Times New Roman"/>
                <w:b w:val="false"/>
                <w:i/>
                <w:color w:val="000000"/>
                <w:sz w:val="20"/>
              </w:rPr>
              <w:t>вагонов</w:t>
            </w:r>
            <w:r>
              <w:rPr>
                <w:rFonts w:ascii="Times New Roman"/>
                <w:b w:val="false"/>
                <w:i w:val="false"/>
                <w:color w:val="000000"/>
                <w:sz w:val="20"/>
              </w:rPr>
              <w:t xml:space="preserve"> </w:t>
            </w:r>
            <w:r>
              <w:rPr>
                <w:rFonts w:ascii="Times New Roman"/>
                <w:b w:val="false"/>
                <w:i/>
                <w:color w:val="000000"/>
                <w:sz w:val="20"/>
              </w:rPr>
              <w:t>(контейнеров)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729</w:t>
            </w:r>
            <w:r>
              <w:rPr>
                <w:rFonts w:ascii="Times New Roman"/>
                <w:b w:val="false"/>
                <w:i w:val="false"/>
                <w:color w:val="000000"/>
                <w:sz w:val="20"/>
              </w:rPr>
              <w:t xml:space="preserve"> </w:t>
            </w:r>
            <w:r>
              <w:rPr>
                <w:rFonts w:ascii="Times New Roman"/>
                <w:b w:val="false"/>
                <w:i/>
                <w:color w:val="000000"/>
                <w:sz w:val="20"/>
              </w:rPr>
              <w:t>657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городского</w:t>
            </w:r>
            <w:r>
              <w:rPr>
                <w:rFonts w:ascii="Times New Roman"/>
                <w:b w:val="false"/>
                <w:i w:val="false"/>
                <w:color w:val="000000"/>
                <w:sz w:val="20"/>
              </w:rPr>
              <w:t xml:space="preserve"> </w:t>
            </w:r>
            <w:r>
              <w:rPr>
                <w:rFonts w:ascii="Times New Roman"/>
                <w:b w:val="false"/>
                <w:i/>
                <w:color w:val="000000"/>
                <w:sz w:val="20"/>
              </w:rPr>
              <w:t>рельсового</w:t>
            </w:r>
            <w:r>
              <w:rPr>
                <w:rFonts w:ascii="Times New Roman"/>
                <w:b w:val="false"/>
                <w:i w:val="false"/>
                <w:color w:val="000000"/>
                <w:sz w:val="20"/>
              </w:rPr>
              <w:t xml:space="preserve"> </w:t>
            </w:r>
            <w:r>
              <w:rPr>
                <w:rFonts w:ascii="Times New Roman"/>
                <w:b w:val="false"/>
                <w:i/>
                <w:color w:val="000000"/>
                <w:sz w:val="20"/>
              </w:rPr>
              <w:t>транспорта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r>
              <w:rPr>
                <w:rFonts w:ascii="Times New Roman"/>
                <w:b w:val="false"/>
                <w:i w:val="false"/>
                <w:color w:val="000000"/>
                <w:sz w:val="20"/>
              </w:rPr>
              <w:t xml:space="preserve"> </w:t>
            </w:r>
            <w:r>
              <w:rPr>
                <w:rFonts w:ascii="Times New Roman"/>
                <w:b w:val="false"/>
                <w:i/>
                <w:color w:val="000000"/>
                <w:sz w:val="20"/>
              </w:rPr>
              <w:t>000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коммуникаций</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r>
              <w:rPr>
                <w:rFonts w:ascii="Times New Roman"/>
                <w:b w:val="false"/>
                <w:i w:val="false"/>
                <w:color w:val="000000"/>
                <w:sz w:val="20"/>
              </w:rPr>
              <w:t xml:space="preserve"> </w:t>
            </w:r>
            <w:r>
              <w:rPr>
                <w:rFonts w:ascii="Times New Roman"/>
                <w:b/>
                <w:i w:val="false"/>
                <w:color w:val="000000"/>
                <w:sz w:val="20"/>
              </w:rPr>
              <w:t>714</w:t>
            </w:r>
            <w:r>
              <w:rPr>
                <w:rFonts w:ascii="Times New Roman"/>
                <w:b w:val="false"/>
                <w:i w:val="false"/>
                <w:color w:val="000000"/>
                <w:sz w:val="20"/>
              </w:rPr>
              <w:t xml:space="preserve"> </w:t>
            </w:r>
            <w:r>
              <w:rPr>
                <w:rFonts w:ascii="Times New Roman"/>
                <w:b/>
                <w:i w:val="false"/>
                <w:color w:val="000000"/>
                <w:sz w:val="20"/>
              </w:rPr>
              <w:t>525</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государства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связи,</w:t>
            </w:r>
            <w:r>
              <w:rPr>
                <w:rFonts w:ascii="Times New Roman"/>
                <w:b w:val="false"/>
                <w:i w:val="false"/>
                <w:color w:val="000000"/>
                <w:sz w:val="20"/>
              </w:rPr>
              <w:t xml:space="preserve"> </w:t>
            </w:r>
            <w:r>
              <w:rPr>
                <w:rFonts w:ascii="Times New Roman"/>
                <w:b w:val="false"/>
                <w:i/>
                <w:color w:val="000000"/>
                <w:sz w:val="20"/>
              </w:rPr>
              <w:t>информатизации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информации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428</w:t>
            </w:r>
            <w:r>
              <w:rPr>
                <w:rFonts w:ascii="Times New Roman"/>
                <w:b w:val="false"/>
                <w:i w:val="false"/>
                <w:color w:val="000000"/>
                <w:sz w:val="20"/>
              </w:rPr>
              <w:t xml:space="preserve"> </w:t>
            </w:r>
            <w:r>
              <w:rPr>
                <w:rFonts w:ascii="Times New Roman"/>
                <w:b w:val="false"/>
                <w:i/>
                <w:color w:val="000000"/>
                <w:sz w:val="20"/>
              </w:rPr>
              <w:t>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w:t>
            </w:r>
            <w:r>
              <w:rPr>
                <w:rFonts w:ascii="Times New Roman"/>
                <w:b w:val="false"/>
                <w:i w:val="false"/>
                <w:color w:val="000000"/>
                <w:sz w:val="20"/>
              </w:rPr>
              <w:t xml:space="preserve"> </w:t>
            </w:r>
            <w:r>
              <w:rPr>
                <w:rFonts w:ascii="Times New Roman"/>
                <w:b w:val="false"/>
                <w:i/>
                <w:color w:val="000000"/>
                <w:sz w:val="20"/>
              </w:rPr>
              <w:t>"электронного</w:t>
            </w:r>
            <w:r>
              <w:rPr>
                <w:rFonts w:ascii="Times New Roman"/>
                <w:b w:val="false"/>
                <w:i w:val="false"/>
                <w:color w:val="000000"/>
                <w:sz w:val="20"/>
              </w:rPr>
              <w:t xml:space="preserve"> </w:t>
            </w:r>
            <w:r>
              <w:rPr>
                <w:rFonts w:ascii="Times New Roman"/>
                <w:b w:val="false"/>
                <w:i/>
                <w:color w:val="000000"/>
                <w:sz w:val="20"/>
              </w:rPr>
              <w:t>правительства",</w:t>
            </w:r>
            <w:r>
              <w:rPr>
                <w:rFonts w:ascii="Times New Roman"/>
                <w:b w:val="false"/>
                <w:i w:val="false"/>
                <w:color w:val="000000"/>
                <w:sz w:val="20"/>
              </w:rPr>
              <w:t xml:space="preserve"> </w:t>
            </w:r>
            <w:r>
              <w:rPr>
                <w:rFonts w:ascii="Times New Roman"/>
                <w:b w:val="false"/>
                <w:i/>
                <w:color w:val="000000"/>
                <w:sz w:val="20"/>
              </w:rPr>
              <w:t>инфокоммуникационной</w:t>
            </w:r>
            <w:r>
              <w:rPr>
                <w:rFonts w:ascii="Times New Roman"/>
                <w:b w:val="false"/>
                <w:i w:val="false"/>
                <w:color w:val="000000"/>
                <w:sz w:val="20"/>
              </w:rPr>
              <w:t xml:space="preserve"> </w:t>
            </w:r>
            <w:r>
              <w:rPr>
                <w:rFonts w:ascii="Times New Roman"/>
                <w:b w:val="false"/>
                <w:i/>
                <w:color w:val="000000"/>
                <w:sz w:val="20"/>
              </w:rPr>
              <w:t>инфраструктуры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информационной</w:t>
            </w:r>
            <w:r>
              <w:rPr>
                <w:rFonts w:ascii="Times New Roman"/>
                <w:b w:val="false"/>
                <w:i w:val="false"/>
                <w:color w:val="000000"/>
                <w:sz w:val="20"/>
              </w:rPr>
              <w:t xml:space="preserve"> </w:t>
            </w:r>
            <w:r>
              <w:rPr>
                <w:rFonts w:ascii="Times New Roman"/>
                <w:b w:val="false"/>
                <w:i/>
                <w:color w:val="000000"/>
                <w:sz w:val="20"/>
              </w:rPr>
              <w:t>безопасности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w:t>
            </w:r>
            <w:r>
              <w:rPr>
                <w:rFonts w:ascii="Times New Roman"/>
                <w:b w:val="false"/>
                <w:i w:val="false"/>
                <w:color w:val="000000"/>
                <w:sz w:val="20"/>
              </w:rPr>
              <w:t xml:space="preserve"> </w:t>
            </w:r>
            <w:r>
              <w:rPr>
                <w:rFonts w:ascii="Times New Roman"/>
                <w:b w:val="false"/>
                <w:i/>
                <w:color w:val="000000"/>
                <w:sz w:val="20"/>
              </w:rPr>
              <w:t>286</w:t>
            </w:r>
            <w:r>
              <w:rPr>
                <w:rFonts w:ascii="Times New Roman"/>
                <w:b w:val="false"/>
                <w:i w:val="false"/>
                <w:color w:val="000000"/>
                <w:sz w:val="20"/>
              </w:rPr>
              <w:t xml:space="preserve"> </w:t>
            </w:r>
            <w:r>
              <w:rPr>
                <w:rFonts w:ascii="Times New Roman"/>
                <w:b w:val="false"/>
                <w:i/>
                <w:color w:val="000000"/>
                <w:sz w:val="20"/>
              </w:rPr>
              <w:t>231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015</w:t>
            </w:r>
            <w:r>
              <w:rPr>
                <w:rFonts w:ascii="Times New Roman"/>
                <w:b w:val="false"/>
                <w:i w:val="false"/>
                <w:color w:val="000000"/>
                <w:sz w:val="20"/>
              </w:rPr>
              <w:t xml:space="preserve"> </w:t>
            </w:r>
            <w:r>
              <w:rPr>
                <w:rFonts w:ascii="Times New Roman"/>
                <w:b w:val="false"/>
                <w:i/>
                <w:color w:val="000000"/>
                <w:sz w:val="20"/>
              </w:rPr>
              <w:t>630</w:t>
            </w:r>
            <w:r>
              <w:rPr>
                <w:rFonts w:ascii="Times New Roman"/>
                <w:b w:val="false"/>
                <w:i w:val="false"/>
                <w:color w:val="000000"/>
                <w:sz w:val="20"/>
              </w:rPr>
              <w:t xml:space="preserve"> </w:t>
            </w:r>
            <w:r>
              <w:rPr>
                <w:rFonts w:ascii="Times New Roman"/>
                <w:b w:val="false"/>
                <w:i/>
                <w:color w:val="000000"/>
                <w:sz w:val="20"/>
              </w:rPr>
              <w:t>774</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иностранных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608</w:t>
            </w:r>
            <w:r>
              <w:rPr>
                <w:rFonts w:ascii="Times New Roman"/>
                <w:b w:val="false"/>
                <w:i w:val="false"/>
                <w:color w:val="000000"/>
                <w:sz w:val="20"/>
              </w:rPr>
              <w:t xml:space="preserve"> </w:t>
            </w:r>
            <w:r>
              <w:rPr>
                <w:rFonts w:ascii="Times New Roman"/>
                <w:b/>
                <w:i w:val="false"/>
                <w:color w:val="000000"/>
                <w:sz w:val="20"/>
              </w:rPr>
              <w:t>023</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Представительские</w:t>
            </w:r>
            <w:r>
              <w:rPr>
                <w:rFonts w:ascii="Times New Roman"/>
                <w:b w:val="false"/>
                <w:i w:val="false"/>
                <w:color w:val="000000"/>
                <w:sz w:val="20"/>
              </w:rPr>
              <w:t xml:space="preserve"> </w:t>
            </w:r>
            <w:r>
              <w:rPr>
                <w:rFonts w:ascii="Times New Roman"/>
                <w:b w:val="false"/>
                <w:i/>
                <w:color w:val="000000"/>
                <w:sz w:val="20"/>
              </w:rPr>
              <w:t>затраты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608</w:t>
            </w:r>
            <w:r>
              <w:rPr>
                <w:rFonts w:ascii="Times New Roman"/>
                <w:b w:val="false"/>
                <w:i w:val="false"/>
                <w:color w:val="000000"/>
                <w:sz w:val="20"/>
              </w:rPr>
              <w:t xml:space="preserve"> </w:t>
            </w:r>
            <w:r>
              <w:rPr>
                <w:rFonts w:ascii="Times New Roman"/>
                <w:b w:val="false"/>
                <w:i/>
                <w:color w:val="000000"/>
                <w:sz w:val="20"/>
              </w:rPr>
              <w:t>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r>
              <w:rPr>
                <w:rFonts w:ascii="Times New Roman"/>
                <w:b w:val="false"/>
                <w:i w:val="false"/>
                <w:color w:val="000000"/>
                <w:sz w:val="20"/>
              </w:rPr>
              <w:t xml:space="preserve"> </w:t>
            </w:r>
            <w:r>
              <w:rPr>
                <w:rFonts w:ascii="Times New Roman"/>
                <w:b/>
                <w:i w:val="false"/>
                <w:color w:val="000000"/>
                <w:sz w:val="20"/>
              </w:rPr>
              <w:t>886</w:t>
            </w:r>
            <w:r>
              <w:rPr>
                <w:rFonts w:ascii="Times New Roman"/>
                <w:b w:val="false"/>
                <w:i w:val="false"/>
                <w:color w:val="000000"/>
                <w:sz w:val="20"/>
              </w:rPr>
              <w:t xml:space="preserve"> </w:t>
            </w:r>
            <w:r>
              <w:rPr>
                <w:rFonts w:ascii="Times New Roman"/>
                <w:b/>
                <w:i w:val="false"/>
                <w:color w:val="000000"/>
                <w:sz w:val="20"/>
              </w:rPr>
              <w:t>806</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w:t>
            </w:r>
            <w:r>
              <w:rPr>
                <w:rFonts w:ascii="Times New Roman"/>
                <w:b w:val="false"/>
                <w:i w:val="false"/>
                <w:color w:val="000000"/>
                <w:sz w:val="20"/>
              </w:rPr>
              <w:t xml:space="preserve"> </w:t>
            </w:r>
            <w:r>
              <w:rPr>
                <w:rFonts w:ascii="Times New Roman"/>
                <w:b w:val="false"/>
                <w:i/>
                <w:color w:val="000000"/>
                <w:sz w:val="20"/>
              </w:rPr>
              <w:t>перевода</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фонд</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537</w:t>
            </w:r>
            <w:r>
              <w:rPr>
                <w:rFonts w:ascii="Times New Roman"/>
                <w:b w:val="false"/>
                <w:i w:val="false"/>
                <w:color w:val="000000"/>
                <w:sz w:val="20"/>
              </w:rPr>
              <w:t xml:space="preserve"> </w:t>
            </w:r>
            <w:r>
              <w:rPr>
                <w:rFonts w:ascii="Times New Roman"/>
                <w:b w:val="false"/>
                <w:i/>
                <w:color w:val="000000"/>
                <w:sz w:val="20"/>
              </w:rPr>
              <w:t>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w:t>
            </w:r>
            <w:r>
              <w:rPr>
                <w:rFonts w:ascii="Times New Roman"/>
                <w:b w:val="false"/>
                <w:i w:val="false"/>
                <w:color w:val="000000"/>
                <w:sz w:val="20"/>
              </w:rPr>
              <w:t xml:space="preserve"> </w:t>
            </w:r>
            <w:r>
              <w:rPr>
                <w:rFonts w:ascii="Times New Roman"/>
                <w:b w:val="false"/>
                <w:i/>
                <w:color w:val="000000"/>
                <w:sz w:val="20"/>
              </w:rPr>
              <w:t>Правительства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240</w:t>
            </w:r>
            <w:r>
              <w:rPr>
                <w:rFonts w:ascii="Times New Roman"/>
                <w:b w:val="false"/>
                <w:i w:val="false"/>
                <w:color w:val="000000"/>
                <w:sz w:val="20"/>
              </w:rPr>
              <w:t xml:space="preserve"> </w:t>
            </w:r>
            <w:r>
              <w:rPr>
                <w:rFonts w:ascii="Times New Roman"/>
                <w:b w:val="false"/>
                <w:i/>
                <w:color w:val="000000"/>
                <w:sz w:val="20"/>
              </w:rPr>
              <w:t>162</w:t>
            </w:r>
            <w:r>
              <w:rPr>
                <w:rFonts w:ascii="Times New Roman"/>
                <w:b w:val="false"/>
                <w:i w:val="false"/>
                <w:color w:val="000000"/>
                <w:sz w:val="20"/>
              </w:rPr>
              <w:t xml:space="preserve"> </w:t>
            </w:r>
            <w:r>
              <w:rPr>
                <w:rFonts w:ascii="Times New Roman"/>
                <w:b w:val="false"/>
                <w:i/>
                <w:color w:val="000000"/>
                <w:sz w:val="20"/>
              </w:rPr>
              <w:t>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Субсидирование</w:t>
            </w:r>
            <w:r>
              <w:rPr>
                <w:rFonts w:ascii="Times New Roman"/>
                <w:b w:val="false"/>
                <w:i w:val="false"/>
                <w:color w:val="000000"/>
                <w:sz w:val="20"/>
              </w:rPr>
              <w:t xml:space="preserve"> </w:t>
            </w:r>
            <w:r>
              <w:rPr>
                <w:rFonts w:ascii="Times New Roman"/>
                <w:b w:val="false"/>
                <w:i/>
                <w:color w:val="000000"/>
                <w:sz w:val="20"/>
              </w:rPr>
              <w:t>процентной</w:t>
            </w:r>
            <w:r>
              <w:rPr>
                <w:rFonts w:ascii="Times New Roman"/>
                <w:b w:val="false"/>
                <w:i w:val="false"/>
                <w:color w:val="000000"/>
                <w:sz w:val="20"/>
              </w:rPr>
              <w:t xml:space="preserve"> </w:t>
            </w:r>
            <w:r>
              <w:rPr>
                <w:rFonts w:ascii="Times New Roman"/>
                <w:b w:val="false"/>
                <w:i/>
                <w:color w:val="000000"/>
                <w:sz w:val="20"/>
              </w:rPr>
              <w:t>ставки</w:t>
            </w:r>
            <w:r>
              <w:rPr>
                <w:rFonts w:ascii="Times New Roman"/>
                <w:b w:val="false"/>
                <w:i w:val="false"/>
                <w:color w:val="000000"/>
                <w:sz w:val="20"/>
              </w:rPr>
              <w:t xml:space="preserve"> </w:t>
            </w:r>
            <w:r>
              <w:rPr>
                <w:rFonts w:ascii="Times New Roman"/>
                <w:b w:val="false"/>
                <w:i/>
                <w:color w:val="000000"/>
                <w:sz w:val="20"/>
              </w:rPr>
              <w:t>вознаграждения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рамках</w:t>
            </w:r>
            <w:r>
              <w:rPr>
                <w:rFonts w:ascii="Times New Roman"/>
                <w:b w:val="false"/>
                <w:i w:val="false"/>
                <w:color w:val="000000"/>
                <w:sz w:val="20"/>
              </w:rPr>
              <w:t xml:space="preserve"> </w:t>
            </w:r>
            <w:r>
              <w:rPr>
                <w:rFonts w:ascii="Times New Roman"/>
                <w:b w:val="false"/>
                <w:i/>
                <w:color w:val="000000"/>
                <w:sz w:val="20"/>
              </w:rPr>
              <w:t>"Программы</w:t>
            </w:r>
            <w:r>
              <w:rPr>
                <w:rFonts w:ascii="Times New Roman"/>
                <w:b w:val="false"/>
                <w:i w:val="false"/>
                <w:color w:val="000000"/>
                <w:sz w:val="20"/>
              </w:rPr>
              <w:t xml:space="preserve"> </w:t>
            </w:r>
            <w:r>
              <w:rPr>
                <w:rFonts w:ascii="Times New Roman"/>
                <w:b w:val="false"/>
                <w:i/>
                <w:color w:val="000000"/>
                <w:sz w:val="20"/>
              </w:rPr>
              <w:t>посткризисного</w:t>
            </w:r>
            <w:r>
              <w:rPr>
                <w:rFonts w:ascii="Times New Roman"/>
                <w:b w:val="false"/>
                <w:i w:val="false"/>
                <w:color w:val="000000"/>
                <w:sz w:val="20"/>
              </w:rPr>
              <w:t xml:space="preserve"> </w:t>
            </w:r>
            <w:r>
              <w:rPr>
                <w:rFonts w:ascii="Times New Roman"/>
                <w:b w:val="false"/>
                <w:i/>
                <w:color w:val="000000"/>
                <w:sz w:val="20"/>
              </w:rPr>
              <w:t>восстановления</w:t>
            </w:r>
            <w:r>
              <w:rPr>
                <w:rFonts w:ascii="Times New Roman"/>
                <w:b w:val="false"/>
                <w:i w:val="false"/>
                <w:color w:val="000000"/>
                <w:sz w:val="20"/>
              </w:rPr>
              <w:t xml:space="preserve"> </w:t>
            </w:r>
            <w:r>
              <w:rPr>
                <w:rFonts w:ascii="Times New Roman"/>
                <w:b w:val="false"/>
                <w:i/>
                <w:color w:val="000000"/>
                <w:sz w:val="20"/>
              </w:rPr>
              <w:t>(оздоровление</w:t>
            </w:r>
            <w:r>
              <w:rPr>
                <w:rFonts w:ascii="Times New Roman"/>
                <w:b w:val="false"/>
                <w:i w:val="false"/>
                <w:color w:val="000000"/>
                <w:sz w:val="20"/>
              </w:rPr>
              <w:t xml:space="preserve"> </w:t>
            </w:r>
            <w:r>
              <w:rPr>
                <w:rFonts w:ascii="Times New Roman"/>
                <w:b w:val="false"/>
                <w:i/>
                <w:color w:val="000000"/>
                <w:sz w:val="20"/>
              </w:rPr>
              <w:t>конкурентоспособных</w:t>
            </w:r>
            <w:r>
              <w:rPr>
                <w:rFonts w:ascii="Times New Roman"/>
                <w:b w:val="false"/>
                <w:i w:val="false"/>
                <w:color w:val="000000"/>
                <w:sz w:val="20"/>
              </w:rPr>
              <w:t xml:space="preserve"> </w:t>
            </w:r>
            <w:r>
              <w:rPr>
                <w:rFonts w:ascii="Times New Roman"/>
                <w:b w:val="false"/>
                <w:i/>
                <w:color w:val="000000"/>
                <w:sz w:val="20"/>
              </w:rPr>
              <w:t>предприятий)"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005</w:t>
            </w:r>
            <w:r>
              <w:rPr>
                <w:rFonts w:ascii="Times New Roman"/>
                <w:b w:val="false"/>
                <w:i w:val="false"/>
                <w:color w:val="000000"/>
                <w:sz w:val="20"/>
              </w:rPr>
              <w:t xml:space="preserve"> </w:t>
            </w:r>
            <w:r>
              <w:rPr>
                <w:rFonts w:ascii="Times New Roman"/>
                <w:b w:val="false"/>
                <w:i/>
                <w:color w:val="000000"/>
                <w:sz w:val="20"/>
              </w:rPr>
              <w:t>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w:t>
            </w:r>
            <w:r>
              <w:rPr>
                <w:rFonts w:ascii="Times New Roman"/>
                <w:b w:val="false"/>
                <w:i w:val="false"/>
                <w:color w:val="000000"/>
                <w:sz w:val="20"/>
              </w:rPr>
              <w:t xml:space="preserve"> </w:t>
            </w:r>
            <w:r>
              <w:rPr>
                <w:rFonts w:ascii="Times New Roman"/>
                <w:b w:val="false"/>
                <w:i/>
                <w:color w:val="000000"/>
                <w:sz w:val="20"/>
              </w:rPr>
              <w:t>текущие</w:t>
            </w:r>
            <w:r>
              <w:rPr>
                <w:rFonts w:ascii="Times New Roman"/>
                <w:b w:val="false"/>
                <w:i w:val="false"/>
                <w:color w:val="000000"/>
                <w:sz w:val="20"/>
              </w:rPr>
              <w:t xml:space="preserve"> </w:t>
            </w:r>
            <w:r>
              <w:rPr>
                <w:rFonts w:ascii="Times New Roman"/>
                <w:b w:val="false"/>
                <w:i/>
                <w:color w:val="000000"/>
                <w:sz w:val="20"/>
              </w:rPr>
              <w:t>трансферты</w:t>
            </w:r>
            <w:r>
              <w:rPr>
                <w:rFonts w:ascii="Times New Roman"/>
                <w:b w:val="false"/>
                <w:i w:val="false"/>
                <w:color w:val="000000"/>
                <w:sz w:val="20"/>
              </w:rPr>
              <w:t xml:space="preserve"> </w:t>
            </w:r>
            <w:r>
              <w:rPr>
                <w:rFonts w:ascii="Times New Roman"/>
                <w:b w:val="false"/>
                <w:i/>
                <w:color w:val="000000"/>
                <w:sz w:val="20"/>
              </w:rPr>
              <w:t>областным</w:t>
            </w:r>
            <w:r>
              <w:rPr>
                <w:rFonts w:ascii="Times New Roman"/>
                <w:b w:val="false"/>
                <w:i w:val="false"/>
                <w:color w:val="000000"/>
                <w:sz w:val="20"/>
              </w:rPr>
              <w:t xml:space="preserve"> </w:t>
            </w:r>
            <w:r>
              <w:rPr>
                <w:rFonts w:ascii="Times New Roman"/>
                <w:b w:val="false"/>
                <w:i/>
                <w:color w:val="000000"/>
                <w:sz w:val="20"/>
              </w:rPr>
              <w:t>бюджетам,</w:t>
            </w:r>
            <w:r>
              <w:rPr>
                <w:rFonts w:ascii="Times New Roman"/>
                <w:b w:val="false"/>
                <w:i w:val="false"/>
                <w:color w:val="000000"/>
                <w:sz w:val="20"/>
              </w:rPr>
              <w:t xml:space="preserve"> </w:t>
            </w:r>
            <w:r>
              <w:rPr>
                <w:rFonts w:ascii="Times New Roman"/>
                <w:b w:val="false"/>
                <w:i/>
                <w:color w:val="000000"/>
                <w:sz w:val="20"/>
              </w:rPr>
              <w:t>бюджетам</w:t>
            </w:r>
            <w:r>
              <w:rPr>
                <w:rFonts w:ascii="Times New Roman"/>
                <w:b w:val="false"/>
                <w:i w:val="false"/>
                <w:color w:val="000000"/>
                <w:sz w:val="20"/>
              </w:rPr>
              <w:t xml:space="preserve"> </w:t>
            </w:r>
            <w:r>
              <w:rPr>
                <w:rFonts w:ascii="Times New Roman"/>
                <w:b w:val="false"/>
                <w:i/>
                <w:color w:val="000000"/>
                <w:sz w:val="20"/>
              </w:rPr>
              <w:t>городов</w:t>
            </w:r>
            <w:r>
              <w:rPr>
                <w:rFonts w:ascii="Times New Roman"/>
                <w:b w:val="false"/>
                <w:i w:val="false"/>
                <w:color w:val="000000"/>
                <w:sz w:val="20"/>
              </w:rPr>
              <w:t xml:space="preserve"> </w:t>
            </w:r>
            <w:r>
              <w:rPr>
                <w:rFonts w:ascii="Times New Roman"/>
                <w:b w:val="false"/>
                <w:i/>
                <w:color w:val="000000"/>
                <w:sz w:val="20"/>
              </w:rPr>
              <w:t>Астаны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повышение</w:t>
            </w:r>
            <w:r>
              <w:rPr>
                <w:rFonts w:ascii="Times New Roman"/>
                <w:b w:val="false"/>
                <w:i w:val="false"/>
                <w:color w:val="000000"/>
                <w:sz w:val="20"/>
              </w:rPr>
              <w:t xml:space="preserve"> </w:t>
            </w:r>
            <w:r>
              <w:rPr>
                <w:rFonts w:ascii="Times New Roman"/>
                <w:b w:val="false"/>
                <w:i/>
                <w:color w:val="000000"/>
                <w:sz w:val="20"/>
              </w:rPr>
              <w:t>уровня</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w:t>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административных</w:t>
            </w:r>
            <w:r>
              <w:rPr>
                <w:rFonts w:ascii="Times New Roman"/>
                <w:b w:val="false"/>
                <w:i w:val="false"/>
                <w:color w:val="000000"/>
                <w:sz w:val="20"/>
              </w:rPr>
              <w:t xml:space="preserve"> </w:t>
            </w:r>
            <w:r>
              <w:rPr>
                <w:rFonts w:ascii="Times New Roman"/>
                <w:b w:val="false"/>
                <w:i/>
                <w:color w:val="000000"/>
                <w:sz w:val="20"/>
              </w:rPr>
              <w:t>государственных</w:t>
            </w:r>
            <w:r>
              <w:rPr>
                <w:rFonts w:ascii="Times New Roman"/>
                <w:b w:val="false"/>
                <w:i w:val="false"/>
                <w:color w:val="000000"/>
                <w:sz w:val="20"/>
              </w:rPr>
              <w:t xml:space="preserve"> </w:t>
            </w:r>
            <w:r>
              <w:rPr>
                <w:rFonts w:ascii="Times New Roman"/>
                <w:b w:val="false"/>
                <w:i/>
                <w:color w:val="000000"/>
                <w:sz w:val="20"/>
              </w:rPr>
              <w:t>служащих</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r>
              <w:rPr>
                <w:rFonts w:ascii="Times New Roman"/>
                <w:b w:val="false"/>
                <w:i w:val="false"/>
                <w:color w:val="000000"/>
                <w:sz w:val="20"/>
              </w:rPr>
              <w:t xml:space="preserve"> </w:t>
            </w:r>
            <w:r>
              <w:rPr>
                <w:rFonts w:ascii="Times New Roman"/>
                <w:b w:val="false"/>
                <w:i/>
                <w:color w:val="000000"/>
                <w:sz w:val="20"/>
              </w:rPr>
              <w:t>630</w:t>
            </w:r>
            <w:r>
              <w:rPr>
                <w:rFonts w:ascii="Times New Roman"/>
                <w:b w:val="false"/>
                <w:i w:val="false"/>
                <w:color w:val="000000"/>
                <w:sz w:val="20"/>
              </w:rPr>
              <w:t xml:space="preserve"> </w:t>
            </w:r>
            <w:r>
              <w:rPr>
                <w:rFonts w:ascii="Times New Roman"/>
                <w:b w:val="false"/>
                <w:i/>
                <w:color w:val="000000"/>
                <w:sz w:val="20"/>
              </w:rPr>
              <w:t>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компенсации</w:t>
            </w:r>
            <w:r>
              <w:rPr>
                <w:rFonts w:ascii="Times New Roman"/>
                <w:b w:val="false"/>
                <w:i w:val="false"/>
                <w:color w:val="000000"/>
                <w:sz w:val="20"/>
              </w:rPr>
              <w:t xml:space="preserve"> </w:t>
            </w:r>
            <w:r>
              <w:rPr>
                <w:rFonts w:ascii="Times New Roman"/>
                <w:b w:val="false"/>
                <w:i/>
                <w:color w:val="000000"/>
                <w:sz w:val="20"/>
              </w:rPr>
              <w:t>потерь</w:t>
            </w:r>
            <w:r>
              <w:rPr>
                <w:rFonts w:ascii="Times New Roman"/>
                <w:b w:val="false"/>
                <w:i w:val="false"/>
                <w:color w:val="000000"/>
                <w:sz w:val="20"/>
              </w:rPr>
              <w:t xml:space="preserve"> </w:t>
            </w:r>
            <w:r>
              <w:rPr>
                <w:rFonts w:ascii="Times New Roman"/>
                <w:b w:val="false"/>
                <w:i/>
                <w:color w:val="000000"/>
                <w:sz w:val="20"/>
              </w:rPr>
              <w:t>местных</w:t>
            </w:r>
            <w:r>
              <w:rPr>
                <w:rFonts w:ascii="Times New Roman"/>
                <w:b w:val="false"/>
                <w:i w:val="false"/>
                <w:color w:val="000000"/>
                <w:sz w:val="20"/>
              </w:rPr>
              <w:t xml:space="preserve"> </w:t>
            </w:r>
            <w:r>
              <w:rPr>
                <w:rFonts w:ascii="Times New Roman"/>
                <w:b w:val="false"/>
                <w:i/>
                <w:color w:val="000000"/>
                <w:sz w:val="20"/>
              </w:rPr>
              <w:t>бюджетов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экономической</w:t>
            </w:r>
            <w:r>
              <w:rPr>
                <w:rFonts w:ascii="Times New Roman"/>
                <w:b w:val="false"/>
                <w:i w:val="false"/>
                <w:color w:val="000000"/>
                <w:sz w:val="20"/>
              </w:rPr>
              <w:t xml:space="preserve"> </w:t>
            </w:r>
            <w:r>
              <w:rPr>
                <w:rFonts w:ascii="Times New Roman"/>
                <w:b w:val="false"/>
                <w:i/>
                <w:color w:val="000000"/>
                <w:sz w:val="20"/>
              </w:rPr>
              <w:t>стабильности</w:t>
            </w:r>
            <w:r>
              <w:rPr>
                <w:rFonts w:ascii="Times New Roman"/>
                <w:b w:val="false"/>
                <w:i w:val="false"/>
                <w:color w:val="000000"/>
                <w:sz w:val="20"/>
              </w:rPr>
              <w:t xml:space="preserve"> </w:t>
            </w:r>
            <w:r>
              <w:rPr>
                <w:rFonts w:ascii="Times New Roman"/>
                <w:b w:val="false"/>
                <w:i/>
                <w:color w:val="000000"/>
                <w:sz w:val="20"/>
              </w:rPr>
              <w:t>регионов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r>
              <w:rPr>
                <w:rFonts w:ascii="Times New Roman"/>
                <w:b w:val="false"/>
                <w:i w:val="false"/>
                <w:color w:val="000000"/>
                <w:sz w:val="20"/>
              </w:rPr>
              <w:t xml:space="preserve"> </w:t>
            </w:r>
            <w:r>
              <w:rPr>
                <w:rFonts w:ascii="Times New Roman"/>
                <w:b w:val="false"/>
                <w:i/>
                <w:color w:val="000000"/>
                <w:sz w:val="20"/>
              </w:rPr>
              <w:t>045</w:t>
            </w:r>
            <w:r>
              <w:rPr>
                <w:rFonts w:ascii="Times New Roman"/>
                <w:b w:val="false"/>
                <w:i w:val="false"/>
                <w:color w:val="000000"/>
                <w:sz w:val="20"/>
              </w:rPr>
              <w:t xml:space="preserve"> </w:t>
            </w:r>
            <w:r>
              <w:rPr>
                <w:rFonts w:ascii="Times New Roman"/>
                <w:b w:val="false"/>
                <w:i/>
                <w:color w:val="000000"/>
                <w:sz w:val="20"/>
              </w:rPr>
              <w:t>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Выполнение</w:t>
            </w:r>
            <w:r>
              <w:rPr>
                <w:rFonts w:ascii="Times New Roman"/>
                <w:b w:val="false"/>
                <w:i w:val="false"/>
                <w:color w:val="000000"/>
                <w:sz w:val="20"/>
              </w:rPr>
              <w:t xml:space="preserve"> </w:t>
            </w:r>
            <w:r>
              <w:rPr>
                <w:rFonts w:ascii="Times New Roman"/>
                <w:b w:val="false"/>
                <w:i/>
                <w:color w:val="000000"/>
                <w:sz w:val="20"/>
              </w:rPr>
              <w:t>обязательств</w:t>
            </w:r>
            <w:r>
              <w:rPr>
                <w:rFonts w:ascii="Times New Roman"/>
                <w:b w:val="false"/>
                <w:i w:val="false"/>
                <w:color w:val="000000"/>
                <w:sz w:val="20"/>
              </w:rPr>
              <w:t xml:space="preserve"> </w:t>
            </w:r>
            <w:r>
              <w:rPr>
                <w:rFonts w:ascii="Times New Roman"/>
                <w:b w:val="false"/>
                <w:i/>
                <w:color w:val="000000"/>
                <w:sz w:val="20"/>
              </w:rPr>
              <w:t>государства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505</w:t>
            </w:r>
            <w:r>
              <w:rPr>
                <w:rFonts w:ascii="Times New Roman"/>
                <w:b w:val="false"/>
                <w:i w:val="false"/>
                <w:color w:val="000000"/>
                <w:sz w:val="20"/>
              </w:rPr>
              <w:t xml:space="preserve"> </w:t>
            </w:r>
            <w:r>
              <w:rPr>
                <w:rFonts w:ascii="Times New Roman"/>
                <w:b w:val="false"/>
                <w:i/>
                <w:color w:val="000000"/>
                <w:sz w:val="20"/>
              </w:rPr>
              <w:t>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r>
              <w:rPr>
                <w:rFonts w:ascii="Times New Roman"/>
                <w:b w:val="false"/>
                <w:i w:val="false"/>
                <w:color w:val="000000"/>
                <w:sz w:val="20"/>
              </w:rPr>
              <w:t xml:space="preserve"> </w:t>
            </w:r>
            <w:r>
              <w:rPr>
                <w:rFonts w:ascii="Times New Roman"/>
                <w:b/>
                <w:i w:val="false"/>
                <w:color w:val="000000"/>
                <w:sz w:val="20"/>
              </w:rPr>
              <w:t>788</w:t>
            </w:r>
            <w:r>
              <w:rPr>
                <w:rFonts w:ascii="Times New Roman"/>
                <w:b w:val="false"/>
                <w:i w:val="false"/>
                <w:color w:val="000000"/>
                <w:sz w:val="20"/>
              </w:rPr>
              <w:t xml:space="preserve"> </w:t>
            </w:r>
            <w:r>
              <w:rPr>
                <w:rFonts w:ascii="Times New Roman"/>
                <w:b/>
                <w:i w:val="false"/>
                <w:color w:val="000000"/>
                <w:sz w:val="20"/>
              </w:rPr>
              <w:t>722</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w:t>
            </w:r>
            <w:r>
              <w:rPr>
                <w:rFonts w:ascii="Times New Roman"/>
                <w:b w:val="false"/>
                <w:i w:val="false"/>
                <w:color w:val="000000"/>
                <w:sz w:val="20"/>
              </w:rPr>
              <w:t xml:space="preserve"> </w:t>
            </w:r>
            <w:r>
              <w:rPr>
                <w:rFonts w:ascii="Times New Roman"/>
                <w:b w:val="false"/>
                <w:i/>
                <w:color w:val="000000"/>
                <w:sz w:val="20"/>
              </w:rPr>
              <w:t>текущие</w:t>
            </w:r>
            <w:r>
              <w:rPr>
                <w:rFonts w:ascii="Times New Roman"/>
                <w:b w:val="false"/>
                <w:i w:val="false"/>
                <w:color w:val="000000"/>
                <w:sz w:val="20"/>
              </w:rPr>
              <w:t xml:space="preserve"> </w:t>
            </w:r>
            <w:r>
              <w:rPr>
                <w:rFonts w:ascii="Times New Roman"/>
                <w:b w:val="false"/>
                <w:i/>
                <w:color w:val="000000"/>
                <w:sz w:val="20"/>
              </w:rPr>
              <w:t>трансферты</w:t>
            </w:r>
            <w:r>
              <w:rPr>
                <w:rFonts w:ascii="Times New Roman"/>
                <w:b w:val="false"/>
                <w:i w:val="false"/>
                <w:color w:val="000000"/>
                <w:sz w:val="20"/>
              </w:rPr>
              <w:t xml:space="preserve"> </w:t>
            </w:r>
            <w:r>
              <w:rPr>
                <w:rFonts w:ascii="Times New Roman"/>
                <w:b w:val="false"/>
                <w:i/>
                <w:color w:val="000000"/>
                <w:sz w:val="20"/>
              </w:rPr>
              <w:t>областным</w:t>
            </w:r>
            <w:r>
              <w:rPr>
                <w:rFonts w:ascii="Times New Roman"/>
                <w:b w:val="false"/>
                <w:i w:val="false"/>
                <w:color w:val="000000"/>
                <w:sz w:val="20"/>
              </w:rPr>
              <w:t xml:space="preserve"> </w:t>
            </w:r>
            <w:r>
              <w:rPr>
                <w:rFonts w:ascii="Times New Roman"/>
                <w:b w:val="false"/>
                <w:i/>
                <w:color w:val="000000"/>
                <w:sz w:val="20"/>
              </w:rPr>
              <w:t>бюджетам,</w:t>
            </w:r>
            <w:r>
              <w:rPr>
                <w:rFonts w:ascii="Times New Roman"/>
                <w:b w:val="false"/>
                <w:i w:val="false"/>
                <w:color w:val="000000"/>
                <w:sz w:val="20"/>
              </w:rPr>
              <w:t xml:space="preserve"> </w:t>
            </w:r>
            <w:r>
              <w:rPr>
                <w:rFonts w:ascii="Times New Roman"/>
                <w:b w:val="false"/>
                <w:i/>
                <w:color w:val="000000"/>
                <w:sz w:val="20"/>
              </w:rPr>
              <w:t>бюджетам</w:t>
            </w:r>
            <w:r>
              <w:rPr>
                <w:rFonts w:ascii="Times New Roman"/>
                <w:b w:val="false"/>
                <w:i w:val="false"/>
                <w:color w:val="000000"/>
                <w:sz w:val="20"/>
              </w:rPr>
              <w:t xml:space="preserve"> </w:t>
            </w:r>
            <w:r>
              <w:rPr>
                <w:rFonts w:ascii="Times New Roman"/>
                <w:b w:val="false"/>
                <w:i/>
                <w:color w:val="000000"/>
                <w:sz w:val="20"/>
              </w:rPr>
              <w:t>городов</w:t>
            </w:r>
            <w:r>
              <w:rPr>
                <w:rFonts w:ascii="Times New Roman"/>
                <w:b w:val="false"/>
                <w:i w:val="false"/>
                <w:color w:val="000000"/>
                <w:sz w:val="20"/>
              </w:rPr>
              <w:t xml:space="preserve"> </w:t>
            </w:r>
            <w:r>
              <w:rPr>
                <w:rFonts w:ascii="Times New Roman"/>
                <w:b w:val="false"/>
                <w:i/>
                <w:color w:val="000000"/>
                <w:sz w:val="20"/>
              </w:rPr>
              <w:t>Астаны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перехода</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новую</w:t>
            </w:r>
            <w:r>
              <w:rPr>
                <w:rFonts w:ascii="Times New Roman"/>
                <w:b w:val="false"/>
                <w:i w:val="false"/>
                <w:color w:val="000000"/>
                <w:sz w:val="20"/>
              </w:rPr>
              <w:t xml:space="preserve"> </w:t>
            </w:r>
            <w:r>
              <w:rPr>
                <w:rFonts w:ascii="Times New Roman"/>
                <w:b w:val="false"/>
                <w:i/>
                <w:color w:val="000000"/>
                <w:sz w:val="20"/>
              </w:rPr>
              <w:t>модель</w:t>
            </w:r>
            <w:r>
              <w:rPr>
                <w:rFonts w:ascii="Times New Roman"/>
                <w:b w:val="false"/>
                <w:i w:val="false"/>
                <w:color w:val="000000"/>
                <w:sz w:val="20"/>
              </w:rPr>
              <w:t xml:space="preserve"> </w:t>
            </w:r>
            <w:r>
              <w:rPr>
                <w:rFonts w:ascii="Times New Roman"/>
                <w:b w:val="false"/>
                <w:i/>
                <w:color w:val="000000"/>
                <w:sz w:val="20"/>
              </w:rPr>
              <w:t>системы</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w:t>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гражданских</w:t>
            </w:r>
            <w:r>
              <w:rPr>
                <w:rFonts w:ascii="Times New Roman"/>
                <w:b w:val="false"/>
                <w:i w:val="false"/>
                <w:color w:val="000000"/>
                <w:sz w:val="20"/>
              </w:rPr>
              <w:t xml:space="preserve"> </w:t>
            </w:r>
            <w:r>
              <w:rPr>
                <w:rFonts w:ascii="Times New Roman"/>
                <w:b w:val="false"/>
                <w:i/>
                <w:color w:val="000000"/>
                <w:sz w:val="20"/>
              </w:rPr>
              <w:t>служащих,</w:t>
            </w:r>
            <w:r>
              <w:rPr>
                <w:rFonts w:ascii="Times New Roman"/>
                <w:b w:val="false"/>
                <w:i w:val="false"/>
                <w:color w:val="000000"/>
                <w:sz w:val="20"/>
              </w:rPr>
              <w:t xml:space="preserve"> </w:t>
            </w:r>
            <w:r>
              <w:rPr>
                <w:rFonts w:ascii="Times New Roman"/>
                <w:b w:val="false"/>
                <w:i/>
                <w:color w:val="000000"/>
                <w:sz w:val="20"/>
              </w:rPr>
              <w:t>финансируемых</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местных</w:t>
            </w:r>
            <w:r>
              <w:rPr>
                <w:rFonts w:ascii="Times New Roman"/>
                <w:b w:val="false"/>
                <w:i w:val="false"/>
                <w:color w:val="000000"/>
                <w:sz w:val="20"/>
              </w:rPr>
              <w:t xml:space="preserve"> </w:t>
            </w:r>
            <w:r>
              <w:rPr>
                <w:rFonts w:ascii="Times New Roman"/>
                <w:b w:val="false"/>
                <w:i/>
                <w:color w:val="000000"/>
                <w:sz w:val="20"/>
              </w:rPr>
              <w:t>бюджетов,</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val="false"/>
                <w:color w:val="000000"/>
                <w:sz w:val="20"/>
              </w:rPr>
              <w:t xml:space="preserve"> </w:t>
            </w:r>
            <w:r>
              <w:rPr>
                <w:rFonts w:ascii="Times New Roman"/>
                <w:b w:val="false"/>
                <w:i/>
                <w:color w:val="000000"/>
                <w:sz w:val="20"/>
              </w:rPr>
              <w:t>также</w:t>
            </w:r>
            <w:r>
              <w:rPr>
                <w:rFonts w:ascii="Times New Roman"/>
                <w:b w:val="false"/>
                <w:i w:val="false"/>
                <w:color w:val="000000"/>
                <w:sz w:val="20"/>
              </w:rPr>
              <w:t xml:space="preserve"> </w:t>
            </w:r>
            <w:r>
              <w:rPr>
                <w:rFonts w:ascii="Times New Roman"/>
                <w:b w:val="false"/>
                <w:i/>
                <w:color w:val="000000"/>
                <w:sz w:val="20"/>
              </w:rPr>
              <w:t>выплаты</w:t>
            </w:r>
            <w:r>
              <w:rPr>
                <w:rFonts w:ascii="Times New Roman"/>
                <w:b w:val="false"/>
                <w:i w:val="false"/>
                <w:color w:val="000000"/>
                <w:sz w:val="20"/>
              </w:rPr>
              <w:t xml:space="preserve"> </w:t>
            </w:r>
            <w:r>
              <w:rPr>
                <w:rFonts w:ascii="Times New Roman"/>
                <w:b w:val="false"/>
                <w:i/>
                <w:color w:val="000000"/>
                <w:sz w:val="20"/>
              </w:rPr>
              <w:t>им</w:t>
            </w:r>
            <w:r>
              <w:rPr>
                <w:rFonts w:ascii="Times New Roman"/>
                <w:b w:val="false"/>
                <w:i w:val="false"/>
                <w:color w:val="000000"/>
                <w:sz w:val="20"/>
              </w:rPr>
              <w:t xml:space="preserve"> </w:t>
            </w:r>
            <w:r>
              <w:rPr>
                <w:rFonts w:ascii="Times New Roman"/>
                <w:b w:val="false"/>
                <w:i/>
                <w:color w:val="000000"/>
                <w:sz w:val="20"/>
              </w:rPr>
              <w:t>ежемесячной</w:t>
            </w:r>
            <w:r>
              <w:rPr>
                <w:rFonts w:ascii="Times New Roman"/>
                <w:b w:val="false"/>
                <w:i w:val="false"/>
                <w:color w:val="000000"/>
                <w:sz w:val="20"/>
              </w:rPr>
              <w:t xml:space="preserve"> </w:t>
            </w:r>
            <w:r>
              <w:rPr>
                <w:rFonts w:ascii="Times New Roman"/>
                <w:b w:val="false"/>
                <w:i/>
                <w:color w:val="000000"/>
                <w:sz w:val="20"/>
              </w:rPr>
              <w:t>надбавки</w:t>
            </w:r>
            <w:r>
              <w:rPr>
                <w:rFonts w:ascii="Times New Roman"/>
                <w:b w:val="false"/>
                <w:i w:val="false"/>
                <w:color w:val="000000"/>
                <w:sz w:val="20"/>
              </w:rPr>
              <w:t xml:space="preserve"> </w:t>
            </w:r>
            <w:r>
              <w:rPr>
                <w:rFonts w:ascii="Times New Roman"/>
                <w:b w:val="false"/>
                <w:i/>
                <w:color w:val="000000"/>
                <w:sz w:val="20"/>
              </w:rPr>
              <w:t>за</w:t>
            </w:r>
            <w:r>
              <w:rPr>
                <w:rFonts w:ascii="Times New Roman"/>
                <w:b w:val="false"/>
                <w:i w:val="false"/>
                <w:color w:val="000000"/>
                <w:sz w:val="20"/>
              </w:rPr>
              <w:t xml:space="preserve"> </w:t>
            </w:r>
            <w:r>
              <w:rPr>
                <w:rFonts w:ascii="Times New Roman"/>
                <w:b w:val="false"/>
                <w:i/>
                <w:color w:val="000000"/>
                <w:sz w:val="20"/>
              </w:rPr>
              <w:t>особые</w:t>
            </w:r>
            <w:r>
              <w:rPr>
                <w:rFonts w:ascii="Times New Roman"/>
                <w:b w:val="false"/>
                <w:i w:val="false"/>
                <w:color w:val="000000"/>
                <w:sz w:val="20"/>
              </w:rPr>
              <w:t xml:space="preserve"> </w:t>
            </w:r>
            <w:r>
              <w:rPr>
                <w:rFonts w:ascii="Times New Roman"/>
                <w:b w:val="false"/>
                <w:i/>
                <w:color w:val="000000"/>
                <w:sz w:val="20"/>
              </w:rPr>
              <w:t>условия</w:t>
            </w:r>
            <w:r>
              <w:rPr>
                <w:rFonts w:ascii="Times New Roman"/>
                <w:b w:val="false"/>
                <w:i w:val="false"/>
                <w:color w:val="000000"/>
                <w:sz w:val="20"/>
              </w:rPr>
              <w:t xml:space="preserve"> </w:t>
            </w:r>
            <w:r>
              <w:rPr>
                <w:rFonts w:ascii="Times New Roman"/>
                <w:b w:val="false"/>
                <w:i/>
                <w:color w:val="000000"/>
                <w:sz w:val="20"/>
              </w:rPr>
              <w:t>труда</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должностным</w:t>
            </w:r>
            <w:r>
              <w:rPr>
                <w:rFonts w:ascii="Times New Roman"/>
                <w:b w:val="false"/>
                <w:i w:val="false"/>
                <w:color w:val="000000"/>
                <w:sz w:val="20"/>
              </w:rPr>
              <w:t xml:space="preserve"> </w:t>
            </w:r>
            <w:r>
              <w:rPr>
                <w:rFonts w:ascii="Times New Roman"/>
                <w:b w:val="false"/>
                <w:i/>
                <w:color w:val="000000"/>
                <w:sz w:val="20"/>
              </w:rPr>
              <w:t>окладам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w:t>
            </w:r>
            <w:r>
              <w:rPr>
                <w:rFonts w:ascii="Times New Roman"/>
                <w:b w:val="false"/>
                <w:i w:val="false"/>
                <w:color w:val="000000"/>
                <w:sz w:val="20"/>
              </w:rPr>
              <w:t xml:space="preserve"> </w:t>
            </w:r>
            <w:r>
              <w:rPr>
                <w:rFonts w:ascii="Times New Roman"/>
                <w:b w:val="false"/>
                <w:i/>
                <w:color w:val="000000"/>
                <w:sz w:val="20"/>
              </w:rPr>
              <w:t>788</w:t>
            </w:r>
            <w:r>
              <w:rPr>
                <w:rFonts w:ascii="Times New Roman"/>
                <w:b w:val="false"/>
                <w:i w:val="false"/>
                <w:color w:val="000000"/>
                <w:sz w:val="20"/>
              </w:rPr>
              <w:t xml:space="preserve"> </w:t>
            </w:r>
            <w:r>
              <w:rPr>
                <w:rFonts w:ascii="Times New Roman"/>
                <w:b w:val="false"/>
                <w:i/>
                <w:color w:val="000000"/>
                <w:sz w:val="20"/>
              </w:rPr>
              <w:t>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303</w:t>
            </w:r>
            <w:r>
              <w:rPr>
                <w:rFonts w:ascii="Times New Roman"/>
                <w:b w:val="false"/>
                <w:i w:val="false"/>
                <w:color w:val="000000"/>
                <w:sz w:val="20"/>
              </w:rPr>
              <w:t xml:space="preserve"> </w:t>
            </w:r>
            <w:r>
              <w:rPr>
                <w:rFonts w:ascii="Times New Roman"/>
                <w:b/>
                <w:i w:val="false"/>
                <w:color w:val="000000"/>
                <w:sz w:val="20"/>
              </w:rPr>
              <w:t>226</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технического</w:t>
            </w:r>
            <w:r>
              <w:rPr>
                <w:rFonts w:ascii="Times New Roman"/>
                <w:b w:val="false"/>
                <w:i w:val="false"/>
                <w:color w:val="000000"/>
                <w:sz w:val="20"/>
              </w:rPr>
              <w:t xml:space="preserve"> </w:t>
            </w:r>
            <w:r>
              <w:rPr>
                <w:rFonts w:ascii="Times New Roman"/>
                <w:b w:val="false"/>
                <w:i/>
                <w:color w:val="000000"/>
                <w:sz w:val="20"/>
              </w:rPr>
              <w:t>регулирования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метрологии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979</w:t>
            </w:r>
            <w:r>
              <w:rPr>
                <w:rFonts w:ascii="Times New Roman"/>
                <w:b w:val="false"/>
                <w:i w:val="false"/>
                <w:color w:val="000000"/>
                <w:sz w:val="20"/>
              </w:rPr>
              <w:t xml:space="preserve"> </w:t>
            </w:r>
            <w:r>
              <w:rPr>
                <w:rFonts w:ascii="Times New Roman"/>
                <w:b w:val="false"/>
                <w:i/>
                <w:color w:val="000000"/>
                <w:sz w:val="20"/>
              </w:rPr>
              <w:t>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w:t>
            </w:r>
            <w:r>
              <w:rPr>
                <w:rFonts w:ascii="Times New Roman"/>
                <w:b w:val="false"/>
                <w:i w:val="false"/>
                <w:color w:val="000000"/>
                <w:sz w:val="20"/>
              </w:rPr>
              <w:t xml:space="preserve"> </w:t>
            </w:r>
            <w:r>
              <w:rPr>
                <w:rFonts w:ascii="Times New Roman"/>
                <w:b w:val="false"/>
                <w:i/>
                <w:color w:val="000000"/>
                <w:sz w:val="20"/>
              </w:rPr>
              <w:t>условий</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привлечения</w:t>
            </w:r>
            <w:r>
              <w:rPr>
                <w:rFonts w:ascii="Times New Roman"/>
                <w:b w:val="false"/>
                <w:i w:val="false"/>
                <w:color w:val="000000"/>
                <w:sz w:val="20"/>
              </w:rPr>
              <w:t xml:space="preserve"> </w:t>
            </w:r>
            <w:r>
              <w:rPr>
                <w:rFonts w:ascii="Times New Roman"/>
                <w:b w:val="false"/>
                <w:i/>
                <w:color w:val="000000"/>
                <w:sz w:val="20"/>
              </w:rPr>
              <w:t>инвестиций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868</w:t>
            </w:r>
            <w:r>
              <w:rPr>
                <w:rFonts w:ascii="Times New Roman"/>
                <w:b w:val="false"/>
                <w:i w:val="false"/>
                <w:color w:val="000000"/>
                <w:sz w:val="20"/>
              </w:rPr>
              <w:t xml:space="preserve"> </w:t>
            </w:r>
            <w:r>
              <w:rPr>
                <w:rFonts w:ascii="Times New Roman"/>
                <w:b w:val="false"/>
                <w:i/>
                <w:color w:val="000000"/>
                <w:sz w:val="20"/>
              </w:rPr>
              <w:t>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r>
              <w:rPr>
                <w:rFonts w:ascii="Times New Roman"/>
                <w:b w:val="false"/>
                <w:i w:val="false"/>
                <w:color w:val="000000"/>
                <w:sz w:val="20"/>
              </w:rPr>
              <w:t xml:space="preserve"> </w:t>
            </w:r>
            <w:r>
              <w:rPr>
                <w:rFonts w:ascii="Times New Roman"/>
                <w:b w:val="false"/>
                <w:i/>
                <w:color w:val="000000"/>
                <w:sz w:val="20"/>
              </w:rPr>
              <w:t>инновационного</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455</w:t>
            </w:r>
            <w:r>
              <w:rPr>
                <w:rFonts w:ascii="Times New Roman"/>
                <w:b w:val="false"/>
                <w:i w:val="false"/>
                <w:color w:val="000000"/>
                <w:sz w:val="20"/>
              </w:rPr>
              <w:t xml:space="preserve"> </w:t>
            </w:r>
            <w:r>
              <w:rPr>
                <w:rFonts w:ascii="Times New Roman"/>
                <w:b w:val="false"/>
                <w:i/>
                <w:color w:val="000000"/>
                <w:sz w:val="20"/>
              </w:rPr>
              <w:t>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Целевое</w:t>
            </w:r>
            <w:r>
              <w:rPr>
                <w:rFonts w:ascii="Times New Roman"/>
                <w:b w:val="false"/>
                <w:i w:val="false"/>
                <w:color w:val="000000"/>
                <w:sz w:val="20"/>
              </w:rPr>
              <w:t xml:space="preserve"> </w:t>
            </w:r>
            <w:r>
              <w:rPr>
                <w:rFonts w:ascii="Times New Roman"/>
                <w:b w:val="false"/>
                <w:i/>
                <w:color w:val="000000"/>
                <w:sz w:val="20"/>
              </w:rPr>
              <w:t>перечисление</w:t>
            </w:r>
            <w:r>
              <w:rPr>
                <w:rFonts w:ascii="Times New Roman"/>
                <w:b w:val="false"/>
                <w:i w:val="false"/>
                <w:color w:val="000000"/>
                <w:sz w:val="20"/>
              </w:rPr>
              <w:t xml:space="preserve"> </w:t>
            </w:r>
            <w:r>
              <w:rPr>
                <w:rFonts w:ascii="Times New Roman"/>
                <w:b w:val="false"/>
                <w:i/>
                <w:color w:val="000000"/>
                <w:sz w:val="20"/>
              </w:rPr>
              <w:t>автономному</w:t>
            </w:r>
            <w:r>
              <w:rPr>
                <w:rFonts w:ascii="Times New Roman"/>
                <w:b w:val="false"/>
                <w:i w:val="false"/>
                <w:color w:val="000000"/>
                <w:sz w:val="20"/>
              </w:rPr>
              <w:t xml:space="preserve"> </w:t>
            </w:r>
            <w:r>
              <w:rPr>
                <w:rFonts w:ascii="Times New Roman"/>
                <w:b w:val="false"/>
                <w:i/>
                <w:color w:val="000000"/>
                <w:sz w:val="20"/>
              </w:rPr>
              <w:t>кластерному</w:t>
            </w:r>
            <w:r>
              <w:rPr>
                <w:rFonts w:ascii="Times New Roman"/>
                <w:b w:val="false"/>
                <w:i w:val="false"/>
                <w:color w:val="000000"/>
                <w:sz w:val="20"/>
              </w:rPr>
              <w:t xml:space="preserve"> </w:t>
            </w:r>
            <w:r>
              <w:rPr>
                <w:rFonts w:ascii="Times New Roman"/>
                <w:b w:val="false"/>
                <w:i/>
                <w:color w:val="000000"/>
                <w:sz w:val="20"/>
              </w:rPr>
              <w:t>фонду</w:t>
            </w:r>
            <w:r>
              <w:rPr>
                <w:rFonts w:ascii="Times New Roman"/>
                <w:b w:val="false"/>
                <w:i w:val="false"/>
                <w:color w:val="000000"/>
                <w:sz w:val="20"/>
              </w:rPr>
              <w:t xml:space="preserve"> </w:t>
            </w:r>
            <w:r>
              <w:rPr>
                <w:rFonts w:ascii="Times New Roman"/>
                <w:b w:val="false"/>
                <w:i/>
                <w:color w:val="000000"/>
                <w:sz w:val="20"/>
              </w:rPr>
              <w:t>"Парк</w:t>
            </w:r>
            <w:r>
              <w:rPr>
                <w:rFonts w:ascii="Times New Roman"/>
                <w:b w:val="false"/>
                <w:i w:val="false"/>
                <w:color w:val="000000"/>
                <w:sz w:val="20"/>
              </w:rPr>
              <w:t xml:space="preserve"> </w:t>
            </w:r>
            <w:r>
              <w:rPr>
                <w:rFonts w:ascii="Times New Roman"/>
                <w:b w:val="false"/>
                <w:i/>
                <w:color w:val="000000"/>
                <w:sz w:val="20"/>
              </w:rPr>
              <w:t>инновационных</w:t>
            </w:r>
            <w:r>
              <w:rPr>
                <w:rFonts w:ascii="Times New Roman"/>
                <w:b w:val="false"/>
                <w:i w:val="false"/>
                <w:color w:val="000000"/>
                <w:sz w:val="20"/>
              </w:rPr>
              <w:t xml:space="preserve"> </w:t>
            </w:r>
            <w:r>
              <w:rPr>
                <w:rFonts w:ascii="Times New Roman"/>
                <w:b w:val="false"/>
                <w:i/>
                <w:color w:val="000000"/>
                <w:sz w:val="20"/>
              </w:rPr>
              <w:t>технологий"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000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r>
              <w:rPr>
                <w:rFonts w:ascii="Times New Roman"/>
                <w:b w:val="false"/>
                <w:i w:val="false"/>
                <w:color w:val="000000"/>
                <w:sz w:val="20"/>
              </w:rPr>
              <w:t xml:space="preserve"> </w:t>
            </w:r>
            <w:r>
              <w:rPr>
                <w:rFonts w:ascii="Times New Roman"/>
                <w:b/>
                <w:i w:val="false"/>
                <w:color w:val="000000"/>
                <w:sz w:val="20"/>
              </w:rPr>
              <w:t>683</w:t>
            </w:r>
            <w:r>
              <w:rPr>
                <w:rFonts w:ascii="Times New Roman"/>
                <w:b w:val="false"/>
                <w:i w:val="false"/>
                <w:color w:val="000000"/>
                <w:sz w:val="20"/>
              </w:rPr>
              <w:t xml:space="preserve"> </w:t>
            </w:r>
            <w:r>
              <w:rPr>
                <w:rFonts w:ascii="Times New Roman"/>
                <w:b/>
                <w:i w:val="false"/>
                <w:color w:val="000000"/>
                <w:sz w:val="20"/>
              </w:rPr>
              <w:t>928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Разработка</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корректировка,</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val="false"/>
                <w:color w:val="000000"/>
                <w:sz w:val="20"/>
              </w:rPr>
              <w:t xml:space="preserve"> </w:t>
            </w:r>
            <w:r>
              <w:rPr>
                <w:rFonts w:ascii="Times New Roman"/>
                <w:b w:val="false"/>
                <w:i/>
                <w:color w:val="000000"/>
                <w:sz w:val="20"/>
              </w:rPr>
              <w:t>также</w:t>
            </w:r>
            <w:r>
              <w:rPr>
                <w:rFonts w:ascii="Times New Roman"/>
                <w:b w:val="false"/>
                <w:i w:val="false"/>
                <w:color w:val="000000"/>
                <w:sz w:val="20"/>
              </w:rPr>
              <w:t xml:space="preserve"> </w:t>
            </w:r>
            <w:r>
              <w:rPr>
                <w:rFonts w:ascii="Times New Roman"/>
                <w:b w:val="false"/>
                <w:i/>
                <w:color w:val="000000"/>
                <w:sz w:val="20"/>
              </w:rPr>
              <w:t>проведение</w:t>
            </w:r>
            <w:r>
              <w:rPr>
                <w:rFonts w:ascii="Times New Roman"/>
                <w:b w:val="false"/>
                <w:i w:val="false"/>
                <w:color w:val="000000"/>
                <w:sz w:val="20"/>
              </w:rPr>
              <w:t xml:space="preserve"> </w:t>
            </w:r>
            <w:r>
              <w:rPr>
                <w:rFonts w:ascii="Times New Roman"/>
                <w:b w:val="false"/>
                <w:i/>
                <w:color w:val="000000"/>
                <w:sz w:val="20"/>
              </w:rPr>
              <w:t>необходимых</w:t>
            </w:r>
            <w:r>
              <w:rPr>
                <w:rFonts w:ascii="Times New Roman"/>
                <w:b w:val="false"/>
                <w:i w:val="false"/>
                <w:color w:val="000000"/>
                <w:sz w:val="20"/>
              </w:rPr>
              <w:t xml:space="preserve"> </w:t>
            </w:r>
            <w:r>
              <w:rPr>
                <w:rFonts w:ascii="Times New Roman"/>
                <w:b w:val="false"/>
                <w:i/>
                <w:color w:val="000000"/>
                <w:sz w:val="20"/>
              </w:rPr>
              <w:t>экспертиз</w:t>
            </w:r>
            <w:r>
              <w:rPr>
                <w:rFonts w:ascii="Times New Roman"/>
                <w:b w:val="false"/>
                <w:i w:val="false"/>
                <w:color w:val="000000"/>
                <w:sz w:val="20"/>
              </w:rPr>
              <w:t xml:space="preserve"> </w:t>
            </w:r>
            <w:r>
              <w:rPr>
                <w:rFonts w:ascii="Times New Roman"/>
                <w:b w:val="false"/>
                <w:i/>
                <w:color w:val="000000"/>
                <w:sz w:val="20"/>
              </w:rPr>
              <w:t>технико-экономических</w:t>
            </w:r>
            <w:r>
              <w:rPr>
                <w:rFonts w:ascii="Times New Roman"/>
                <w:b w:val="false"/>
                <w:i w:val="false"/>
                <w:color w:val="000000"/>
                <w:sz w:val="20"/>
              </w:rPr>
              <w:t xml:space="preserve"> </w:t>
            </w:r>
            <w:r>
              <w:rPr>
                <w:rFonts w:ascii="Times New Roman"/>
                <w:b w:val="false"/>
                <w:i/>
                <w:color w:val="000000"/>
                <w:sz w:val="20"/>
              </w:rPr>
              <w:t>обоснований</w:t>
            </w:r>
            <w:r>
              <w:rPr>
                <w:rFonts w:ascii="Times New Roman"/>
                <w:b w:val="false"/>
                <w:i w:val="false"/>
                <w:color w:val="000000"/>
                <w:sz w:val="20"/>
              </w:rPr>
              <w:t xml:space="preserve"> </w:t>
            </w:r>
            <w:r>
              <w:rPr>
                <w:rFonts w:ascii="Times New Roman"/>
                <w:b w:val="false"/>
                <w:i/>
                <w:color w:val="000000"/>
                <w:sz w:val="20"/>
              </w:rPr>
              <w:t>бюджетных</w:t>
            </w:r>
            <w:r>
              <w:rPr>
                <w:rFonts w:ascii="Times New Roman"/>
                <w:b w:val="false"/>
                <w:i w:val="false"/>
                <w:color w:val="000000"/>
                <w:sz w:val="20"/>
              </w:rPr>
              <w:t xml:space="preserve"> </w:t>
            </w:r>
            <w:r>
              <w:rPr>
                <w:rFonts w:ascii="Times New Roman"/>
                <w:b w:val="false"/>
                <w:i/>
                <w:color w:val="000000"/>
                <w:sz w:val="20"/>
              </w:rPr>
              <w:t>инвестиционных</w:t>
            </w:r>
            <w:r>
              <w:rPr>
                <w:rFonts w:ascii="Times New Roman"/>
                <w:b w:val="false"/>
                <w:i w:val="false"/>
                <w:color w:val="000000"/>
                <w:sz w:val="20"/>
              </w:rPr>
              <w:t xml:space="preserve"> </w:t>
            </w:r>
            <w:r>
              <w:rPr>
                <w:rFonts w:ascii="Times New Roman"/>
                <w:b w:val="false"/>
                <w:i/>
                <w:color w:val="000000"/>
                <w:sz w:val="20"/>
              </w:rPr>
              <w:t>проектов</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конкурсных</w:t>
            </w:r>
            <w:r>
              <w:rPr>
                <w:rFonts w:ascii="Times New Roman"/>
                <w:b w:val="false"/>
                <w:i w:val="false"/>
                <w:color w:val="000000"/>
                <w:sz w:val="20"/>
              </w:rPr>
              <w:t xml:space="preserve"> </w:t>
            </w:r>
            <w:r>
              <w:rPr>
                <w:rFonts w:ascii="Times New Roman"/>
                <w:b w:val="false"/>
                <w:i/>
                <w:color w:val="000000"/>
                <w:sz w:val="20"/>
              </w:rPr>
              <w:t>документаций</w:t>
            </w:r>
            <w:r>
              <w:rPr>
                <w:rFonts w:ascii="Times New Roman"/>
                <w:b w:val="false"/>
                <w:i w:val="false"/>
                <w:color w:val="000000"/>
                <w:sz w:val="20"/>
              </w:rPr>
              <w:t xml:space="preserve"> </w:t>
            </w:r>
            <w:r>
              <w:rPr>
                <w:rFonts w:ascii="Times New Roman"/>
                <w:b w:val="false"/>
                <w:i/>
                <w:color w:val="000000"/>
                <w:sz w:val="20"/>
              </w:rPr>
              <w:t>проектов</w:t>
            </w:r>
            <w:r>
              <w:rPr>
                <w:rFonts w:ascii="Times New Roman"/>
                <w:b w:val="false"/>
                <w:i w:val="false"/>
                <w:color w:val="000000"/>
                <w:sz w:val="20"/>
              </w:rPr>
              <w:t xml:space="preserve"> </w:t>
            </w:r>
            <w:r>
              <w:rPr>
                <w:rFonts w:ascii="Times New Roman"/>
                <w:b w:val="false"/>
                <w:i/>
                <w:color w:val="000000"/>
                <w:sz w:val="20"/>
              </w:rPr>
              <w:t>государственно-частного</w:t>
            </w:r>
            <w:r>
              <w:rPr>
                <w:rFonts w:ascii="Times New Roman"/>
                <w:b w:val="false"/>
                <w:i w:val="false"/>
                <w:color w:val="000000"/>
                <w:sz w:val="20"/>
              </w:rPr>
              <w:t xml:space="preserve"> </w:t>
            </w:r>
            <w:r>
              <w:rPr>
                <w:rFonts w:ascii="Times New Roman"/>
                <w:b w:val="false"/>
                <w:i/>
                <w:color w:val="000000"/>
                <w:sz w:val="20"/>
              </w:rPr>
              <w:t>партнерства,</w:t>
            </w:r>
            <w:r>
              <w:rPr>
                <w:rFonts w:ascii="Times New Roman"/>
                <w:b w:val="false"/>
                <w:i w:val="false"/>
                <w:color w:val="000000"/>
                <w:sz w:val="20"/>
              </w:rPr>
              <w:t xml:space="preserve"> </w:t>
            </w:r>
            <w:r>
              <w:rPr>
                <w:rFonts w:ascii="Times New Roman"/>
                <w:b w:val="false"/>
                <w:i/>
                <w:color w:val="000000"/>
                <w:sz w:val="20"/>
              </w:rPr>
              <w:t>концессионных</w:t>
            </w:r>
            <w:r>
              <w:rPr>
                <w:rFonts w:ascii="Times New Roman"/>
                <w:b w:val="false"/>
                <w:i w:val="false"/>
                <w:color w:val="000000"/>
                <w:sz w:val="20"/>
              </w:rPr>
              <w:t xml:space="preserve"> </w:t>
            </w:r>
            <w:r>
              <w:rPr>
                <w:rFonts w:ascii="Times New Roman"/>
                <w:b w:val="false"/>
                <w:i/>
                <w:color w:val="000000"/>
                <w:sz w:val="20"/>
              </w:rPr>
              <w:t>проектов,</w:t>
            </w:r>
            <w:r>
              <w:rPr>
                <w:rFonts w:ascii="Times New Roman"/>
                <w:b w:val="false"/>
                <w:i w:val="false"/>
                <w:color w:val="000000"/>
                <w:sz w:val="20"/>
              </w:rPr>
              <w:t xml:space="preserve"> </w:t>
            </w:r>
            <w:r>
              <w:rPr>
                <w:rFonts w:ascii="Times New Roman"/>
                <w:b w:val="false"/>
                <w:i/>
                <w:color w:val="000000"/>
                <w:sz w:val="20"/>
              </w:rPr>
              <w:t>консультативное</w:t>
            </w:r>
            <w:r>
              <w:rPr>
                <w:rFonts w:ascii="Times New Roman"/>
                <w:b w:val="false"/>
                <w:i w:val="false"/>
                <w:color w:val="000000"/>
                <w:sz w:val="20"/>
              </w:rPr>
              <w:t xml:space="preserve"> </w:t>
            </w:r>
            <w:r>
              <w:rPr>
                <w:rFonts w:ascii="Times New Roman"/>
                <w:b w:val="false"/>
                <w:i/>
                <w:color w:val="000000"/>
                <w:sz w:val="20"/>
              </w:rPr>
              <w:t>сопровождение</w:t>
            </w:r>
            <w:r>
              <w:rPr>
                <w:rFonts w:ascii="Times New Roman"/>
                <w:b w:val="false"/>
                <w:i w:val="false"/>
                <w:color w:val="000000"/>
                <w:sz w:val="20"/>
              </w:rPr>
              <w:t xml:space="preserve"> </w:t>
            </w:r>
            <w:r>
              <w:rPr>
                <w:rFonts w:ascii="Times New Roman"/>
                <w:b w:val="false"/>
                <w:i/>
                <w:color w:val="000000"/>
                <w:sz w:val="20"/>
              </w:rPr>
              <w:t>проектов</w:t>
            </w:r>
            <w:r>
              <w:rPr>
                <w:rFonts w:ascii="Times New Roman"/>
                <w:b w:val="false"/>
                <w:i w:val="false"/>
                <w:color w:val="000000"/>
                <w:sz w:val="20"/>
              </w:rPr>
              <w:t xml:space="preserve"> </w:t>
            </w:r>
            <w:r>
              <w:rPr>
                <w:rFonts w:ascii="Times New Roman"/>
                <w:b w:val="false"/>
                <w:i/>
                <w:color w:val="000000"/>
                <w:sz w:val="20"/>
              </w:rPr>
              <w:t>государственно-частного</w:t>
            </w:r>
            <w:r>
              <w:rPr>
                <w:rFonts w:ascii="Times New Roman"/>
                <w:b w:val="false"/>
                <w:i w:val="false"/>
                <w:color w:val="000000"/>
                <w:sz w:val="20"/>
              </w:rPr>
              <w:t xml:space="preserve"> </w:t>
            </w:r>
            <w:r>
              <w:rPr>
                <w:rFonts w:ascii="Times New Roman"/>
                <w:b w:val="false"/>
                <w:i/>
                <w:color w:val="000000"/>
                <w:sz w:val="20"/>
              </w:rPr>
              <w:t>партнерства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концессионных</w:t>
            </w:r>
            <w:r>
              <w:rPr>
                <w:rFonts w:ascii="Times New Roman"/>
                <w:b w:val="false"/>
                <w:i w:val="false"/>
                <w:color w:val="000000"/>
                <w:sz w:val="20"/>
              </w:rPr>
              <w:t xml:space="preserve"> </w:t>
            </w:r>
            <w:r>
              <w:rPr>
                <w:rFonts w:ascii="Times New Roman"/>
                <w:b w:val="false"/>
                <w:i/>
                <w:color w:val="000000"/>
                <w:sz w:val="20"/>
              </w:rPr>
              <w:t>проектов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w:t>
            </w:r>
            <w:r>
              <w:rPr>
                <w:rFonts w:ascii="Times New Roman"/>
                <w:b w:val="false"/>
                <w:i w:val="false"/>
                <w:color w:val="000000"/>
                <w:sz w:val="20"/>
              </w:rPr>
              <w:t xml:space="preserve"> </w:t>
            </w:r>
            <w:r>
              <w:rPr>
                <w:rFonts w:ascii="Times New Roman"/>
                <w:b w:val="false"/>
                <w:i/>
                <w:color w:val="000000"/>
                <w:sz w:val="20"/>
              </w:rPr>
              <w:t>555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Целевое</w:t>
            </w:r>
            <w:r>
              <w:rPr>
                <w:rFonts w:ascii="Times New Roman"/>
                <w:b w:val="false"/>
                <w:i w:val="false"/>
                <w:color w:val="000000"/>
                <w:sz w:val="20"/>
              </w:rPr>
              <w:t xml:space="preserve"> </w:t>
            </w:r>
            <w:r>
              <w:rPr>
                <w:rFonts w:ascii="Times New Roman"/>
                <w:b w:val="false"/>
                <w:i/>
                <w:color w:val="000000"/>
                <w:sz w:val="20"/>
              </w:rPr>
              <w:t>перечисление</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"Национальная</w:t>
            </w:r>
            <w:r>
              <w:rPr>
                <w:rFonts w:ascii="Times New Roman"/>
                <w:b w:val="false"/>
                <w:i w:val="false"/>
                <w:color w:val="000000"/>
                <w:sz w:val="20"/>
              </w:rPr>
              <w:t xml:space="preserve"> </w:t>
            </w:r>
            <w:r>
              <w:rPr>
                <w:rFonts w:ascii="Times New Roman"/>
                <w:b w:val="false"/>
                <w:i/>
                <w:color w:val="000000"/>
                <w:sz w:val="20"/>
              </w:rPr>
              <w:t>компания</w:t>
            </w:r>
            <w:r>
              <w:rPr>
                <w:rFonts w:ascii="Times New Roman"/>
                <w:b w:val="false"/>
                <w:i w:val="false"/>
                <w:color w:val="000000"/>
                <w:sz w:val="20"/>
              </w:rPr>
              <w:t xml:space="preserve"> </w:t>
            </w:r>
            <w:r>
              <w:rPr>
                <w:rFonts w:ascii="Times New Roman"/>
                <w:b w:val="false"/>
                <w:i/>
                <w:color w:val="000000"/>
                <w:sz w:val="20"/>
              </w:rPr>
              <w:t>"Астана</w:t>
            </w:r>
            <w:r>
              <w:rPr>
                <w:rFonts w:ascii="Times New Roman"/>
                <w:b w:val="false"/>
                <w:i w:val="false"/>
                <w:color w:val="000000"/>
                <w:sz w:val="20"/>
              </w:rPr>
              <w:t xml:space="preserve"> </w:t>
            </w:r>
            <w:r>
              <w:rPr>
                <w:rFonts w:ascii="Times New Roman"/>
                <w:b w:val="false"/>
                <w:i/>
                <w:color w:val="000000"/>
                <w:sz w:val="20"/>
              </w:rPr>
              <w:t>ЭКСПО-2017"</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r>
              <w:rPr>
                <w:rFonts w:ascii="Times New Roman"/>
                <w:b w:val="false"/>
                <w:i w:val="false"/>
                <w:color w:val="000000"/>
                <w:sz w:val="20"/>
              </w:rPr>
              <w:t xml:space="preserve"> </w:t>
            </w:r>
            <w:r>
              <w:rPr>
                <w:rFonts w:ascii="Times New Roman"/>
                <w:b w:val="false"/>
                <w:i/>
                <w:color w:val="000000"/>
                <w:sz w:val="20"/>
              </w:rPr>
              <w:t>008</w:t>
            </w:r>
            <w:r>
              <w:rPr>
                <w:rFonts w:ascii="Times New Roman"/>
                <w:b w:val="false"/>
                <w:i w:val="false"/>
                <w:color w:val="000000"/>
                <w:sz w:val="20"/>
              </w:rPr>
              <w:t xml:space="preserve"> </w:t>
            </w:r>
            <w:r>
              <w:rPr>
                <w:rFonts w:ascii="Times New Roman"/>
                <w:b w:val="false"/>
                <w:i/>
                <w:color w:val="000000"/>
                <w:sz w:val="20"/>
              </w:rPr>
              <w:t>197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мероприятий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моногородах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регионах</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 xml:space="preserve">рамках </w:t>
            </w:r>
            <w:r>
              <w:rPr>
                <w:rFonts w:ascii="Times New Roman"/>
                <w:b w:val="false"/>
                <w:i w:val="false"/>
                <w:color w:val="000000"/>
                <w:sz w:val="20"/>
              </w:rPr>
              <w:t>Программы</w:t>
            </w:r>
            <w:r>
              <w:rPr>
                <w:rFonts w:ascii="Times New Roman"/>
                <w:b w:val="false"/>
                <w:i/>
                <w:color w:val="000000"/>
                <w:sz w:val="20"/>
              </w:rPr>
              <w:t xml:space="preserve"> развития</w:t>
            </w:r>
            <w:r>
              <w:rPr>
                <w:rFonts w:ascii="Times New Roman"/>
                <w:b w:val="false"/>
                <w:i w:val="false"/>
                <w:color w:val="000000"/>
                <w:sz w:val="20"/>
              </w:rPr>
              <w:t xml:space="preserve"> </w:t>
            </w:r>
            <w:r>
              <w:rPr>
                <w:rFonts w:ascii="Times New Roman"/>
                <w:b w:val="false"/>
                <w:i/>
                <w:color w:val="000000"/>
                <w:sz w:val="20"/>
              </w:rPr>
              <w:t>регионов</w:t>
            </w:r>
            <w:r>
              <w:rPr>
                <w:rFonts w:ascii="Times New Roman"/>
                <w:b w:val="false"/>
                <w:i w:val="false"/>
                <w:color w:val="000000"/>
                <w:sz w:val="20"/>
              </w:rPr>
              <w:t xml:space="preserve"> </w:t>
            </w:r>
            <w:r>
              <w:rPr>
                <w:rFonts w:ascii="Times New Roman"/>
                <w:b w:val="false"/>
                <w:i/>
                <w:color w:val="000000"/>
                <w:sz w:val="20"/>
              </w:rPr>
              <w:t>до</w:t>
            </w:r>
            <w:r>
              <w:rPr>
                <w:rFonts w:ascii="Times New Roman"/>
                <w:b w:val="false"/>
                <w:i w:val="false"/>
                <w:color w:val="000000"/>
                <w:sz w:val="20"/>
              </w:rPr>
              <w:t xml:space="preserve"> </w:t>
            </w:r>
            <w:r>
              <w:rPr>
                <w:rFonts w:ascii="Times New Roman"/>
                <w:b w:val="false"/>
                <w:i/>
                <w:color w:val="000000"/>
                <w:sz w:val="20"/>
              </w:rPr>
              <w:t>2020</w:t>
            </w:r>
            <w:r>
              <w:rPr>
                <w:rFonts w:ascii="Times New Roman"/>
                <w:b w:val="false"/>
                <w:i w:val="false"/>
                <w:color w:val="000000"/>
                <w:sz w:val="20"/>
              </w:rPr>
              <w:t xml:space="preserve"> </w:t>
            </w:r>
            <w:r>
              <w:rPr>
                <w:rFonts w:ascii="Times New Roman"/>
                <w:b w:val="false"/>
                <w:i/>
                <w:color w:val="000000"/>
                <w:sz w:val="20"/>
              </w:rPr>
              <w:t>года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r>
              <w:rPr>
                <w:rFonts w:ascii="Times New Roman"/>
                <w:b w:val="false"/>
                <w:i w:val="false"/>
                <w:color w:val="000000"/>
                <w:sz w:val="20"/>
              </w:rPr>
              <w:t xml:space="preserve"> </w:t>
            </w:r>
            <w:r>
              <w:rPr>
                <w:rFonts w:ascii="Times New Roman"/>
                <w:b w:val="false"/>
                <w:i/>
                <w:color w:val="000000"/>
                <w:sz w:val="20"/>
              </w:rPr>
              <w:t>385</w:t>
            </w:r>
            <w:r>
              <w:rPr>
                <w:rFonts w:ascii="Times New Roman"/>
                <w:b w:val="false"/>
                <w:i w:val="false"/>
                <w:color w:val="000000"/>
                <w:sz w:val="20"/>
              </w:rPr>
              <w:t xml:space="preserve"> </w:t>
            </w:r>
            <w:r>
              <w:rPr>
                <w:rFonts w:ascii="Times New Roman"/>
                <w:b w:val="false"/>
                <w:i/>
                <w:color w:val="000000"/>
                <w:sz w:val="20"/>
              </w:rPr>
              <w:t>478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мероприятий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 xml:space="preserve">рамках </w:t>
            </w:r>
            <w:r>
              <w:rPr>
                <w:rFonts w:ascii="Times New Roman"/>
                <w:b w:val="false"/>
                <w:i/>
                <w:color w:val="000000"/>
                <w:sz w:val="20"/>
              </w:rPr>
              <w:t>Единой программы</w:t>
            </w:r>
            <w:r>
              <w:rPr>
                <w:rFonts w:ascii="Times New Roman"/>
                <w:b w:val="false"/>
                <w:i/>
                <w:color w:val="000000"/>
                <w:sz w:val="20"/>
              </w:rPr>
              <w:t xml:space="preserve"> поддержки и развития бизнеса</w:t>
            </w:r>
            <w:r>
              <w:rPr>
                <w:rFonts w:ascii="Times New Roman"/>
                <w:b w:val="false"/>
                <w:i w:val="false"/>
                <w:color w:val="000000"/>
                <w:sz w:val="20"/>
              </w:rPr>
              <w:t xml:space="preserve"> </w:t>
            </w:r>
            <w:r>
              <w:rPr>
                <w:rFonts w:ascii="Times New Roman"/>
                <w:b w:val="false"/>
                <w:i/>
                <w:color w:val="000000"/>
                <w:sz w:val="20"/>
              </w:rPr>
              <w:t>"Дорожная</w:t>
            </w:r>
            <w:r>
              <w:rPr>
                <w:rFonts w:ascii="Times New Roman"/>
                <w:b w:val="false"/>
                <w:i w:val="false"/>
                <w:color w:val="000000"/>
                <w:sz w:val="20"/>
              </w:rPr>
              <w:t xml:space="preserve"> </w:t>
            </w:r>
            <w:r>
              <w:rPr>
                <w:rFonts w:ascii="Times New Roman"/>
                <w:b w:val="false"/>
                <w:i/>
                <w:color w:val="000000"/>
                <w:sz w:val="20"/>
              </w:rPr>
              <w:t>карта</w:t>
            </w:r>
            <w:r>
              <w:rPr>
                <w:rFonts w:ascii="Times New Roman"/>
                <w:b w:val="false"/>
                <w:i w:val="false"/>
                <w:color w:val="000000"/>
                <w:sz w:val="20"/>
              </w:rPr>
              <w:t xml:space="preserve"> </w:t>
            </w:r>
            <w:r>
              <w:rPr>
                <w:rFonts w:ascii="Times New Roman"/>
                <w:b w:val="false"/>
                <w:i/>
                <w:color w:val="000000"/>
                <w:sz w:val="20"/>
              </w:rPr>
              <w:t>бизнеса</w:t>
            </w:r>
            <w:r>
              <w:rPr>
                <w:rFonts w:ascii="Times New Roman"/>
                <w:b w:val="false"/>
                <w:i w:val="false"/>
                <w:color w:val="000000"/>
                <w:sz w:val="20"/>
              </w:rPr>
              <w:t xml:space="preserve"> </w:t>
            </w:r>
            <w:r>
              <w:rPr>
                <w:rFonts w:ascii="Times New Roman"/>
                <w:b w:val="false"/>
                <w:i/>
                <w:color w:val="000000"/>
                <w:sz w:val="20"/>
              </w:rPr>
              <w:t>2020"</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w:t>
            </w:r>
            <w:r>
              <w:rPr>
                <w:rFonts w:ascii="Times New Roman"/>
                <w:b w:val="false"/>
                <w:i w:val="false"/>
                <w:color w:val="000000"/>
                <w:sz w:val="20"/>
              </w:rPr>
              <w:t xml:space="preserve"> </w:t>
            </w:r>
            <w:r>
              <w:rPr>
                <w:rFonts w:ascii="Times New Roman"/>
                <w:b w:val="false"/>
                <w:i/>
                <w:color w:val="000000"/>
                <w:sz w:val="20"/>
              </w:rPr>
              <w:t>939</w:t>
            </w:r>
            <w:r>
              <w:rPr>
                <w:rFonts w:ascii="Times New Roman"/>
                <w:b w:val="false"/>
                <w:i w:val="false"/>
                <w:color w:val="000000"/>
                <w:sz w:val="20"/>
              </w:rPr>
              <w:t xml:space="preserve"> </w:t>
            </w:r>
            <w:r>
              <w:rPr>
                <w:rFonts w:ascii="Times New Roman"/>
                <w:b w:val="false"/>
                <w:i/>
                <w:color w:val="000000"/>
                <w:sz w:val="20"/>
              </w:rPr>
              <w:t>805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w:t>
            </w:r>
            <w:r>
              <w:rPr>
                <w:rFonts w:ascii="Times New Roman"/>
                <w:b w:val="false"/>
                <w:i w:val="false"/>
                <w:color w:val="000000"/>
                <w:sz w:val="20"/>
              </w:rPr>
              <w:t xml:space="preserve"> </w:t>
            </w:r>
            <w:r>
              <w:rPr>
                <w:rFonts w:ascii="Times New Roman"/>
                <w:b w:val="false"/>
                <w:i/>
                <w:color w:val="000000"/>
                <w:sz w:val="20"/>
              </w:rPr>
              <w:t>мероприятий</w:t>
            </w:r>
            <w:r>
              <w:rPr>
                <w:rFonts w:ascii="Times New Roman"/>
                <w:b w:val="false"/>
                <w:i w:val="false"/>
                <w:color w:val="000000"/>
                <w:sz w:val="20"/>
              </w:rPr>
              <w:t xml:space="preserve"> </w:t>
            </w:r>
            <w:r>
              <w:rPr>
                <w:rFonts w:ascii="Times New Roman"/>
                <w:b w:val="false"/>
                <w:i/>
                <w:color w:val="000000"/>
                <w:sz w:val="20"/>
              </w:rPr>
              <w:t>мобилизационной</w:t>
            </w:r>
            <w:r>
              <w:rPr>
                <w:rFonts w:ascii="Times New Roman"/>
                <w:b w:val="false"/>
                <w:i w:val="false"/>
                <w:color w:val="000000"/>
                <w:sz w:val="20"/>
              </w:rPr>
              <w:t xml:space="preserve"> </w:t>
            </w:r>
            <w:r>
              <w:rPr>
                <w:rFonts w:ascii="Times New Roman"/>
                <w:b w:val="false"/>
                <w:i/>
                <w:color w:val="000000"/>
                <w:sz w:val="20"/>
              </w:rPr>
              <w:t>подготовки,</w:t>
            </w:r>
            <w:r>
              <w:rPr>
                <w:rFonts w:ascii="Times New Roman"/>
                <w:b w:val="false"/>
                <w:i w:val="false"/>
                <w:color w:val="000000"/>
                <w:sz w:val="20"/>
              </w:rPr>
              <w:t xml:space="preserve"> </w:t>
            </w:r>
            <w:r>
              <w:rPr>
                <w:rFonts w:ascii="Times New Roman"/>
                <w:b w:val="false"/>
                <w:i/>
                <w:color w:val="000000"/>
                <w:sz w:val="20"/>
              </w:rPr>
              <w:t>мобилизации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формирования</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материального</w:t>
            </w:r>
            <w:r>
              <w:rPr>
                <w:rFonts w:ascii="Times New Roman"/>
                <w:b w:val="false"/>
                <w:i w:val="false"/>
                <w:color w:val="000000"/>
                <w:sz w:val="20"/>
              </w:rPr>
              <w:t xml:space="preserve"> </w:t>
            </w:r>
            <w:r>
              <w:rPr>
                <w:rFonts w:ascii="Times New Roman"/>
                <w:b w:val="false"/>
                <w:i/>
                <w:color w:val="000000"/>
                <w:sz w:val="20"/>
              </w:rPr>
              <w:t>резерва</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r>
              <w:rPr>
                <w:rFonts w:ascii="Times New Roman"/>
                <w:b w:val="false"/>
                <w:i w:val="false"/>
                <w:color w:val="000000"/>
                <w:sz w:val="20"/>
              </w:rPr>
              <w:t xml:space="preserve"> </w:t>
            </w:r>
            <w:r>
              <w:rPr>
                <w:rFonts w:ascii="Times New Roman"/>
                <w:b w:val="false"/>
                <w:i/>
                <w:color w:val="000000"/>
                <w:sz w:val="20"/>
              </w:rPr>
              <w:t>036</w:t>
            </w:r>
            <w:r>
              <w:rPr>
                <w:rFonts w:ascii="Times New Roman"/>
                <w:b w:val="false"/>
                <w:i w:val="false"/>
                <w:color w:val="000000"/>
                <w:sz w:val="20"/>
              </w:rPr>
              <w:t xml:space="preserve"> </w:t>
            </w:r>
            <w:r>
              <w:rPr>
                <w:rFonts w:ascii="Times New Roman"/>
                <w:b w:val="false"/>
                <w:i/>
                <w:color w:val="000000"/>
                <w:sz w:val="20"/>
              </w:rPr>
              <w:t>893</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w:t>
            </w:r>
            <w:r>
              <w:rPr>
                <w:rFonts w:ascii="Times New Roman"/>
                <w:b w:val="false"/>
                <w:i w:val="false"/>
                <w:color w:val="000000"/>
                <w:sz w:val="20"/>
              </w:rPr>
              <w:t xml:space="preserve"> </w:t>
            </w:r>
            <w:r>
              <w:rPr>
                <w:rFonts w:ascii="Times New Roman"/>
                <w:b/>
                <w:i w:val="false"/>
                <w:color w:val="000000"/>
                <w:sz w:val="20"/>
              </w:rPr>
              <w:t>Делами</w:t>
            </w:r>
            <w:r>
              <w:rPr>
                <w:rFonts w:ascii="Times New Roman"/>
                <w:b w:val="false"/>
                <w:i w:val="false"/>
                <w:color w:val="000000"/>
                <w:sz w:val="20"/>
              </w:rPr>
              <w:t xml:space="preserve"> </w:t>
            </w:r>
            <w:r>
              <w:rPr>
                <w:rFonts w:ascii="Times New Roman"/>
                <w:b/>
                <w:i w:val="false"/>
                <w:color w:val="000000"/>
                <w:sz w:val="20"/>
              </w:rPr>
              <w:t>Президента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360</w:t>
            </w:r>
            <w:r>
              <w:rPr>
                <w:rFonts w:ascii="Times New Roman"/>
                <w:b w:val="false"/>
                <w:i w:val="false"/>
                <w:color w:val="000000"/>
                <w:sz w:val="20"/>
              </w:rPr>
              <w:t xml:space="preserve"> </w:t>
            </w:r>
            <w:r>
              <w:rPr>
                <w:rFonts w:ascii="Times New Roman"/>
                <w:b/>
                <w:i w:val="false"/>
                <w:color w:val="000000"/>
                <w:sz w:val="20"/>
              </w:rPr>
              <w:t>069</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Строительство</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реконструкция</w:t>
            </w:r>
            <w:r>
              <w:rPr>
                <w:rFonts w:ascii="Times New Roman"/>
                <w:b w:val="false"/>
                <w:i w:val="false"/>
                <w:color w:val="000000"/>
                <w:sz w:val="20"/>
              </w:rPr>
              <w:t xml:space="preserve"> </w:t>
            </w:r>
            <w:r>
              <w:rPr>
                <w:rFonts w:ascii="Times New Roman"/>
                <w:b w:val="false"/>
                <w:i/>
                <w:color w:val="000000"/>
                <w:sz w:val="20"/>
              </w:rPr>
              <w:t>объектов</w:t>
            </w:r>
            <w:r>
              <w:rPr>
                <w:rFonts w:ascii="Times New Roman"/>
                <w:b w:val="false"/>
                <w:i w:val="false"/>
                <w:color w:val="000000"/>
                <w:sz w:val="20"/>
              </w:rPr>
              <w:t xml:space="preserve"> </w:t>
            </w:r>
            <w:r>
              <w:rPr>
                <w:rFonts w:ascii="Times New Roman"/>
                <w:b w:val="false"/>
                <w:i/>
                <w:color w:val="000000"/>
                <w:sz w:val="20"/>
              </w:rPr>
              <w:t>Управления</w:t>
            </w:r>
            <w:r>
              <w:rPr>
                <w:rFonts w:ascii="Times New Roman"/>
                <w:b w:val="false"/>
                <w:i w:val="false"/>
                <w:color w:val="000000"/>
                <w:sz w:val="20"/>
              </w:rPr>
              <w:t xml:space="preserve"> </w:t>
            </w:r>
            <w:r>
              <w:rPr>
                <w:rFonts w:ascii="Times New Roman"/>
                <w:b w:val="false"/>
                <w:i/>
                <w:color w:val="000000"/>
                <w:sz w:val="20"/>
              </w:rPr>
              <w:t>Делами</w:t>
            </w:r>
            <w:r>
              <w:rPr>
                <w:rFonts w:ascii="Times New Roman"/>
                <w:b w:val="false"/>
                <w:i w:val="false"/>
                <w:color w:val="000000"/>
                <w:sz w:val="20"/>
              </w:rPr>
              <w:t xml:space="preserve"> </w:t>
            </w:r>
            <w:r>
              <w:rPr>
                <w:rFonts w:ascii="Times New Roman"/>
                <w:b w:val="false"/>
                <w:i/>
                <w:color w:val="000000"/>
                <w:sz w:val="20"/>
              </w:rPr>
              <w:t>Президента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360</w:t>
            </w:r>
            <w:r>
              <w:rPr>
                <w:rFonts w:ascii="Times New Roman"/>
                <w:b w:val="false"/>
                <w:i w:val="false"/>
                <w:color w:val="000000"/>
                <w:sz w:val="20"/>
              </w:rPr>
              <w:t xml:space="preserve"> </w:t>
            </w:r>
            <w:r>
              <w:rPr>
                <w:rFonts w:ascii="Times New Roman"/>
                <w:b w:val="false"/>
                <w:i/>
                <w:color w:val="000000"/>
                <w:sz w:val="20"/>
              </w:rPr>
              <w:t>069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w:t>
            </w:r>
            <w:r>
              <w:rPr>
                <w:rFonts w:ascii="Times New Roman"/>
                <w:b w:val="false"/>
                <w:i w:val="false"/>
                <w:color w:val="000000"/>
                <w:sz w:val="20"/>
              </w:rPr>
              <w:t xml:space="preserve"> </w:t>
            </w:r>
            <w:r>
              <w:rPr>
                <w:rFonts w:ascii="Times New Roman"/>
                <w:b w:val="false"/>
                <w:i/>
                <w:color w:val="000000"/>
                <w:sz w:val="20"/>
              </w:rPr>
              <w:t>долга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551</w:t>
            </w:r>
            <w:r>
              <w:rPr>
                <w:rFonts w:ascii="Times New Roman"/>
                <w:b w:val="false"/>
                <w:i w:val="false"/>
                <w:color w:val="000000"/>
                <w:sz w:val="20"/>
              </w:rPr>
              <w:t xml:space="preserve"> </w:t>
            </w:r>
            <w:r>
              <w:rPr>
                <w:rFonts w:ascii="Times New Roman"/>
                <w:b w:val="false"/>
                <w:i/>
                <w:color w:val="000000"/>
                <w:sz w:val="20"/>
              </w:rPr>
              <w:t>310</w:t>
            </w:r>
            <w:r>
              <w:rPr>
                <w:rFonts w:ascii="Times New Roman"/>
                <w:b w:val="false"/>
                <w:i w:val="false"/>
                <w:color w:val="000000"/>
                <w:sz w:val="20"/>
              </w:rPr>
              <w:t xml:space="preserve"> </w:t>
            </w:r>
            <w:r>
              <w:rPr>
                <w:rFonts w:ascii="Times New Roman"/>
                <w:b w:val="false"/>
                <w:i/>
                <w:color w:val="000000"/>
                <w:sz w:val="20"/>
              </w:rPr>
              <w:t>975</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551</w:t>
            </w:r>
            <w:r>
              <w:rPr>
                <w:rFonts w:ascii="Times New Roman"/>
                <w:b w:val="false"/>
                <w:i w:val="false"/>
                <w:color w:val="000000"/>
                <w:sz w:val="20"/>
              </w:rPr>
              <w:t xml:space="preserve"> </w:t>
            </w:r>
            <w:r>
              <w:rPr>
                <w:rFonts w:ascii="Times New Roman"/>
                <w:b/>
                <w:i w:val="false"/>
                <w:color w:val="000000"/>
                <w:sz w:val="20"/>
              </w:rPr>
              <w:t>310</w:t>
            </w:r>
            <w:r>
              <w:rPr>
                <w:rFonts w:ascii="Times New Roman"/>
                <w:b w:val="false"/>
                <w:i w:val="false"/>
                <w:color w:val="000000"/>
                <w:sz w:val="20"/>
              </w:rPr>
              <w:t xml:space="preserve"> </w:t>
            </w:r>
            <w:r>
              <w:rPr>
                <w:rFonts w:ascii="Times New Roman"/>
                <w:b/>
                <w:i w:val="false"/>
                <w:color w:val="000000"/>
                <w:sz w:val="20"/>
              </w:rPr>
              <w:t>975</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w:t>
            </w:r>
            <w:r>
              <w:rPr>
                <w:rFonts w:ascii="Times New Roman"/>
                <w:b w:val="false"/>
                <w:i w:val="false"/>
                <w:color w:val="000000"/>
                <w:sz w:val="20"/>
              </w:rPr>
              <w:t xml:space="preserve"> </w:t>
            </w:r>
            <w:r>
              <w:rPr>
                <w:rFonts w:ascii="Times New Roman"/>
                <w:b w:val="false"/>
                <w:i/>
                <w:color w:val="000000"/>
                <w:sz w:val="20"/>
              </w:rPr>
              <w:t>правительственного</w:t>
            </w:r>
            <w:r>
              <w:rPr>
                <w:rFonts w:ascii="Times New Roman"/>
                <w:b w:val="false"/>
                <w:i w:val="false"/>
                <w:color w:val="000000"/>
                <w:sz w:val="20"/>
              </w:rPr>
              <w:t xml:space="preserve"> </w:t>
            </w:r>
            <w:r>
              <w:rPr>
                <w:rFonts w:ascii="Times New Roman"/>
                <w:b w:val="false"/>
                <w:i/>
                <w:color w:val="000000"/>
                <w:sz w:val="20"/>
              </w:rPr>
              <w:t>долга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551</w:t>
            </w:r>
            <w:r>
              <w:rPr>
                <w:rFonts w:ascii="Times New Roman"/>
                <w:b w:val="false"/>
                <w:i w:val="false"/>
                <w:color w:val="000000"/>
                <w:sz w:val="20"/>
              </w:rPr>
              <w:t xml:space="preserve"> </w:t>
            </w:r>
            <w:r>
              <w:rPr>
                <w:rFonts w:ascii="Times New Roman"/>
                <w:b w:val="false"/>
                <w:i/>
                <w:color w:val="000000"/>
                <w:sz w:val="20"/>
              </w:rPr>
              <w:t>310</w:t>
            </w:r>
            <w:r>
              <w:rPr>
                <w:rFonts w:ascii="Times New Roman"/>
                <w:b w:val="false"/>
                <w:i w:val="false"/>
                <w:color w:val="000000"/>
                <w:sz w:val="20"/>
              </w:rPr>
              <w:t xml:space="preserve"> </w:t>
            </w:r>
            <w:r>
              <w:rPr>
                <w:rFonts w:ascii="Times New Roman"/>
                <w:b w:val="false"/>
                <w:i/>
                <w:color w:val="000000"/>
                <w:sz w:val="20"/>
              </w:rPr>
              <w:t>975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837</w:t>
            </w:r>
            <w:r>
              <w:rPr>
                <w:rFonts w:ascii="Times New Roman"/>
                <w:b w:val="false"/>
                <w:i w:val="false"/>
                <w:color w:val="000000"/>
                <w:sz w:val="20"/>
              </w:rPr>
              <w:t xml:space="preserve"> </w:t>
            </w:r>
            <w:r>
              <w:rPr>
                <w:rFonts w:ascii="Times New Roman"/>
                <w:b w:val="false"/>
                <w:i/>
                <w:color w:val="000000"/>
                <w:sz w:val="20"/>
              </w:rPr>
              <w:t>303</w:t>
            </w:r>
            <w:r>
              <w:rPr>
                <w:rFonts w:ascii="Times New Roman"/>
                <w:b w:val="false"/>
                <w:i w:val="false"/>
                <w:color w:val="000000"/>
                <w:sz w:val="20"/>
              </w:rPr>
              <w:t xml:space="preserve"> </w:t>
            </w:r>
            <w:r>
              <w:rPr>
                <w:rFonts w:ascii="Times New Roman"/>
                <w:b w:val="false"/>
                <w:i/>
                <w:color w:val="000000"/>
                <w:sz w:val="20"/>
              </w:rPr>
              <w:t>782</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837</w:t>
            </w:r>
            <w:r>
              <w:rPr>
                <w:rFonts w:ascii="Times New Roman"/>
                <w:b w:val="false"/>
                <w:i w:val="false"/>
                <w:color w:val="000000"/>
                <w:sz w:val="20"/>
              </w:rPr>
              <w:t xml:space="preserve"> </w:t>
            </w:r>
            <w:r>
              <w:rPr>
                <w:rFonts w:ascii="Times New Roman"/>
                <w:b/>
                <w:i w:val="false"/>
                <w:color w:val="000000"/>
                <w:sz w:val="20"/>
              </w:rPr>
              <w:t>303</w:t>
            </w:r>
            <w:r>
              <w:rPr>
                <w:rFonts w:ascii="Times New Roman"/>
                <w:b w:val="false"/>
                <w:i w:val="false"/>
                <w:color w:val="000000"/>
                <w:sz w:val="20"/>
              </w:rPr>
              <w:t xml:space="preserve"> </w:t>
            </w:r>
            <w:r>
              <w:rPr>
                <w:rFonts w:ascii="Times New Roman"/>
                <w:b/>
                <w:i w:val="false"/>
                <w:color w:val="000000"/>
                <w:sz w:val="20"/>
              </w:rPr>
              <w:t>782</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Возврат</w:t>
            </w:r>
            <w:r>
              <w:rPr>
                <w:rFonts w:ascii="Times New Roman"/>
                <w:b w:val="false"/>
                <w:i w:val="false"/>
                <w:color w:val="000000"/>
                <w:sz w:val="20"/>
              </w:rPr>
              <w:t xml:space="preserve"> </w:t>
            </w:r>
            <w:r>
              <w:rPr>
                <w:rFonts w:ascii="Times New Roman"/>
                <w:b w:val="false"/>
                <w:i/>
                <w:color w:val="000000"/>
                <w:sz w:val="20"/>
              </w:rPr>
              <w:t>части</w:t>
            </w:r>
            <w:r>
              <w:rPr>
                <w:rFonts w:ascii="Times New Roman"/>
                <w:b w:val="false"/>
                <w:i w:val="false"/>
                <w:color w:val="000000"/>
                <w:sz w:val="20"/>
              </w:rPr>
              <w:t xml:space="preserve"> </w:t>
            </w:r>
            <w:r>
              <w:rPr>
                <w:rFonts w:ascii="Times New Roman"/>
                <w:b w:val="false"/>
                <w:i/>
                <w:color w:val="000000"/>
                <w:sz w:val="20"/>
              </w:rPr>
              <w:t>средств,</w:t>
            </w:r>
            <w:r>
              <w:rPr>
                <w:rFonts w:ascii="Times New Roman"/>
                <w:b w:val="false"/>
                <w:i w:val="false"/>
                <w:color w:val="000000"/>
                <w:sz w:val="20"/>
              </w:rPr>
              <w:t xml:space="preserve"> </w:t>
            </w:r>
            <w:r>
              <w:rPr>
                <w:rFonts w:ascii="Times New Roman"/>
                <w:b w:val="false"/>
                <w:i/>
                <w:color w:val="000000"/>
                <w:sz w:val="20"/>
              </w:rPr>
              <w:t>привлеченных</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Национального</w:t>
            </w:r>
            <w:r>
              <w:rPr>
                <w:rFonts w:ascii="Times New Roman"/>
                <w:b w:val="false"/>
                <w:i w:val="false"/>
                <w:color w:val="000000"/>
                <w:sz w:val="20"/>
              </w:rPr>
              <w:t xml:space="preserve"> </w:t>
            </w:r>
            <w:r>
              <w:rPr>
                <w:rFonts w:ascii="Times New Roman"/>
                <w:b w:val="false"/>
                <w:i/>
                <w:color w:val="000000"/>
                <w:sz w:val="20"/>
              </w:rPr>
              <w:t>фонда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420</w:t>
            </w:r>
            <w:r>
              <w:rPr>
                <w:rFonts w:ascii="Times New Roman"/>
                <w:b w:val="false"/>
                <w:i w:val="false"/>
                <w:color w:val="000000"/>
                <w:sz w:val="20"/>
              </w:rPr>
              <w:t xml:space="preserve"> </w:t>
            </w:r>
            <w:r>
              <w:rPr>
                <w:rFonts w:ascii="Times New Roman"/>
                <w:b w:val="false"/>
                <w:i/>
                <w:color w:val="000000"/>
                <w:sz w:val="20"/>
              </w:rPr>
              <w:t>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Субвенции</w:t>
            </w:r>
            <w:r>
              <w:rPr>
                <w:rFonts w:ascii="Times New Roman"/>
                <w:b w:val="false"/>
                <w:i w:val="false"/>
                <w:color w:val="000000"/>
                <w:sz w:val="20"/>
              </w:rPr>
              <w:t xml:space="preserve"> </w:t>
            </w:r>
            <w:r>
              <w:rPr>
                <w:rFonts w:ascii="Times New Roman"/>
                <w:b w:val="false"/>
                <w:i/>
                <w:color w:val="000000"/>
                <w:sz w:val="20"/>
              </w:rPr>
              <w:t>областным</w:t>
            </w:r>
            <w:r>
              <w:rPr>
                <w:rFonts w:ascii="Times New Roman"/>
                <w:b w:val="false"/>
                <w:i w:val="false"/>
                <w:color w:val="000000"/>
                <w:sz w:val="20"/>
              </w:rPr>
              <w:t xml:space="preserve"> </w:t>
            </w:r>
            <w:r>
              <w:rPr>
                <w:rFonts w:ascii="Times New Roman"/>
                <w:b w:val="false"/>
                <w:i/>
                <w:color w:val="000000"/>
                <w:sz w:val="20"/>
              </w:rPr>
              <w:t>бюджетам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836</w:t>
            </w:r>
            <w:r>
              <w:rPr>
                <w:rFonts w:ascii="Times New Roman"/>
                <w:b w:val="false"/>
                <w:i w:val="false"/>
                <w:color w:val="000000"/>
                <w:sz w:val="20"/>
              </w:rPr>
              <w:t xml:space="preserve"> </w:t>
            </w:r>
            <w:r>
              <w:rPr>
                <w:rFonts w:ascii="Times New Roman"/>
                <w:b w:val="false"/>
                <w:i/>
                <w:color w:val="000000"/>
                <w:sz w:val="20"/>
              </w:rPr>
              <w:t>882</w:t>
            </w:r>
            <w:r>
              <w:rPr>
                <w:rFonts w:ascii="Times New Roman"/>
                <w:b w:val="false"/>
                <w:i w:val="false"/>
                <w:color w:val="000000"/>
                <w:sz w:val="20"/>
              </w:rPr>
              <w:t xml:space="preserve"> </w:t>
            </w:r>
            <w:r>
              <w:rPr>
                <w:rFonts w:ascii="Times New Roman"/>
                <w:b w:val="false"/>
                <w:i/>
                <w:color w:val="000000"/>
                <w:sz w:val="20"/>
              </w:rPr>
              <w:t>948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val="false"/>
                <w:i w:val="false"/>
                <w:color w:val="000000"/>
                <w:sz w:val="20"/>
              </w:rPr>
              <w:t xml:space="preserve"> </w:t>
            </w:r>
            <w:r>
              <w:rPr>
                <w:rFonts w:ascii="Times New Roman"/>
                <w:b/>
                <w:i w:val="false"/>
                <w:color w:val="000000"/>
                <w:sz w:val="20"/>
              </w:rPr>
              <w:t>Чистое</w:t>
            </w:r>
            <w:r>
              <w:rPr>
                <w:rFonts w:ascii="Times New Roman"/>
                <w:b w:val="false"/>
                <w:i w:val="false"/>
                <w:color w:val="000000"/>
                <w:sz w:val="20"/>
              </w:rPr>
              <w:t xml:space="preserve"> </w:t>
            </w:r>
            <w:r>
              <w:rPr>
                <w:rFonts w:ascii="Times New Roman"/>
                <w:b/>
                <w:i w:val="false"/>
                <w:color w:val="000000"/>
                <w:sz w:val="20"/>
              </w:rPr>
              <w:t>бюджетное</w:t>
            </w:r>
            <w:r>
              <w:rPr>
                <w:rFonts w:ascii="Times New Roman"/>
                <w:b w:val="false"/>
                <w:i w:val="false"/>
                <w:color w:val="000000"/>
                <w:sz w:val="20"/>
              </w:rPr>
              <w:t xml:space="preserve"> </w:t>
            </w:r>
            <w:r>
              <w:rPr>
                <w:rFonts w:ascii="Times New Roman"/>
                <w:b/>
                <w:i w:val="false"/>
                <w:color w:val="000000"/>
                <w:sz w:val="20"/>
              </w:rPr>
              <w:t>кредитование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r>
              <w:rPr>
                <w:rFonts w:ascii="Times New Roman"/>
                <w:b w:val="false"/>
                <w:i w:val="false"/>
                <w:color w:val="000000"/>
                <w:sz w:val="20"/>
              </w:rPr>
              <w:t xml:space="preserve"> </w:t>
            </w:r>
            <w:r>
              <w:rPr>
                <w:rFonts w:ascii="Times New Roman"/>
                <w:b/>
                <w:i w:val="false"/>
                <w:color w:val="000000"/>
                <w:sz w:val="20"/>
              </w:rPr>
              <w:t>163</w:t>
            </w:r>
            <w:r>
              <w:rPr>
                <w:rFonts w:ascii="Times New Roman"/>
                <w:b w:val="false"/>
                <w:i w:val="false"/>
                <w:color w:val="000000"/>
                <w:sz w:val="20"/>
              </w:rPr>
              <w:t xml:space="preserve"> </w:t>
            </w:r>
            <w:r>
              <w:rPr>
                <w:rFonts w:ascii="Times New Roman"/>
                <w:b/>
                <w:i w:val="false"/>
                <w:color w:val="000000"/>
                <w:sz w:val="20"/>
              </w:rPr>
              <w:t>225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Бюджетные</w:t>
            </w:r>
            <w:r>
              <w:rPr>
                <w:rFonts w:ascii="Times New Roman"/>
                <w:b w:val="false"/>
                <w:i w:val="false"/>
                <w:color w:val="000000"/>
                <w:sz w:val="20"/>
              </w:rPr>
              <w:t xml:space="preserve"> </w:t>
            </w:r>
            <w:r>
              <w:rPr>
                <w:rFonts w:ascii="Times New Roman"/>
                <w:b/>
                <w:i w:val="false"/>
                <w:color w:val="000000"/>
                <w:sz w:val="20"/>
              </w:rPr>
              <w:t>кредиты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w:t>
            </w:r>
            <w:r>
              <w:rPr>
                <w:rFonts w:ascii="Times New Roman"/>
                <w:b w:val="false"/>
                <w:i w:val="false"/>
                <w:color w:val="000000"/>
                <w:sz w:val="20"/>
              </w:rPr>
              <w:t xml:space="preserve"> </w:t>
            </w:r>
            <w:r>
              <w:rPr>
                <w:rFonts w:ascii="Times New Roman"/>
                <w:b/>
                <w:i w:val="false"/>
                <w:color w:val="000000"/>
                <w:sz w:val="20"/>
              </w:rPr>
              <w:t>031</w:t>
            </w:r>
            <w:r>
              <w:rPr>
                <w:rFonts w:ascii="Times New Roman"/>
                <w:b w:val="false"/>
                <w:i w:val="false"/>
                <w:color w:val="000000"/>
                <w:sz w:val="20"/>
              </w:rPr>
              <w:t xml:space="preserve"> </w:t>
            </w:r>
            <w:r>
              <w:rPr>
                <w:rFonts w:ascii="Times New Roman"/>
                <w:b/>
                <w:i w:val="false"/>
                <w:color w:val="000000"/>
                <w:sz w:val="20"/>
              </w:rPr>
              <w:t>873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w:t>
            </w:r>
            <w:r>
              <w:rPr>
                <w:rFonts w:ascii="Times New Roman"/>
                <w:b w:val="false"/>
                <w:i w:val="false"/>
                <w:color w:val="000000"/>
                <w:sz w:val="20"/>
              </w:rPr>
              <w:t xml:space="preserve"> </w:t>
            </w:r>
            <w:r>
              <w:rPr>
                <w:rFonts w:ascii="Times New Roman"/>
                <w:b w:val="false"/>
                <w:i/>
                <w:color w:val="000000"/>
                <w:sz w:val="20"/>
              </w:rPr>
              <w:t>помощь</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социальное</w:t>
            </w:r>
            <w:r>
              <w:rPr>
                <w:rFonts w:ascii="Times New Roman"/>
                <w:b w:val="false"/>
                <w:i w:val="false"/>
                <w:color w:val="000000"/>
                <w:sz w:val="20"/>
              </w:rPr>
              <w:t xml:space="preserve"> </w:t>
            </w:r>
            <w:r>
              <w:rPr>
                <w:rFonts w:ascii="Times New Roman"/>
                <w:b w:val="false"/>
                <w:i/>
                <w:color w:val="000000"/>
                <w:sz w:val="20"/>
              </w:rPr>
              <w:t>обеспечение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823</w:t>
            </w:r>
            <w:r>
              <w:rPr>
                <w:rFonts w:ascii="Times New Roman"/>
                <w:b w:val="false"/>
                <w:i w:val="false"/>
                <w:color w:val="000000"/>
                <w:sz w:val="20"/>
              </w:rPr>
              <w:t xml:space="preserve"> </w:t>
            </w:r>
            <w:r>
              <w:rPr>
                <w:rFonts w:ascii="Times New Roman"/>
                <w:b w:val="false"/>
                <w:i/>
                <w:color w:val="000000"/>
                <w:sz w:val="20"/>
              </w:rPr>
              <w:t>827</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r>
              <w:rPr>
                <w:rFonts w:ascii="Times New Roman"/>
                <w:b w:val="false"/>
                <w:i w:val="false"/>
                <w:color w:val="000000"/>
                <w:sz w:val="20"/>
              </w:rPr>
              <w:t xml:space="preserve"> </w:t>
            </w:r>
            <w:r>
              <w:rPr>
                <w:rFonts w:ascii="Times New Roman"/>
                <w:b/>
                <w:i w:val="false"/>
                <w:color w:val="000000"/>
                <w:sz w:val="20"/>
              </w:rPr>
              <w:t>823</w:t>
            </w:r>
            <w:r>
              <w:rPr>
                <w:rFonts w:ascii="Times New Roman"/>
                <w:b w:val="false"/>
                <w:i w:val="false"/>
                <w:color w:val="000000"/>
                <w:sz w:val="20"/>
              </w:rPr>
              <w:t xml:space="preserve"> </w:t>
            </w:r>
            <w:r>
              <w:rPr>
                <w:rFonts w:ascii="Times New Roman"/>
                <w:b/>
                <w:i w:val="false"/>
                <w:color w:val="000000"/>
                <w:sz w:val="20"/>
              </w:rPr>
              <w:t>827</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w:t>
            </w:r>
            <w:r>
              <w:rPr>
                <w:rFonts w:ascii="Times New Roman"/>
                <w:b w:val="false"/>
                <w:i w:val="false"/>
                <w:color w:val="000000"/>
                <w:sz w:val="20"/>
              </w:rPr>
              <w:t xml:space="preserve"> </w:t>
            </w:r>
            <w:r>
              <w:rPr>
                <w:rFonts w:ascii="Times New Roman"/>
                <w:b w:val="false"/>
                <w:i/>
                <w:color w:val="000000"/>
                <w:sz w:val="20"/>
              </w:rPr>
              <w:t>областных</w:t>
            </w:r>
            <w:r>
              <w:rPr>
                <w:rFonts w:ascii="Times New Roman"/>
                <w:b w:val="false"/>
                <w:i w:val="false"/>
                <w:color w:val="000000"/>
                <w:sz w:val="20"/>
              </w:rPr>
              <w:t xml:space="preserve"> </w:t>
            </w:r>
            <w:r>
              <w:rPr>
                <w:rFonts w:ascii="Times New Roman"/>
                <w:b w:val="false"/>
                <w:i/>
                <w:color w:val="000000"/>
                <w:sz w:val="20"/>
              </w:rPr>
              <w:t>бюджетов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содействие</w:t>
            </w:r>
            <w:r>
              <w:rPr>
                <w:rFonts w:ascii="Times New Roman"/>
                <w:b w:val="false"/>
                <w:i w:val="false"/>
                <w:color w:val="000000"/>
                <w:sz w:val="20"/>
              </w:rPr>
              <w:t xml:space="preserve"> </w:t>
            </w:r>
            <w:r>
              <w:rPr>
                <w:rFonts w:ascii="Times New Roman"/>
                <w:b w:val="false"/>
                <w:i/>
                <w:color w:val="000000"/>
                <w:sz w:val="20"/>
              </w:rPr>
              <w:t>развитию</w:t>
            </w:r>
            <w:r>
              <w:rPr>
                <w:rFonts w:ascii="Times New Roman"/>
                <w:b w:val="false"/>
                <w:i w:val="false"/>
                <w:color w:val="000000"/>
                <w:sz w:val="20"/>
              </w:rPr>
              <w:t xml:space="preserve"> </w:t>
            </w:r>
            <w:r>
              <w:rPr>
                <w:rFonts w:ascii="Times New Roman"/>
                <w:b w:val="false"/>
                <w:i/>
                <w:color w:val="000000"/>
                <w:sz w:val="20"/>
              </w:rPr>
              <w:t>предпринимательства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рамках</w:t>
            </w:r>
            <w:r>
              <w:rPr>
                <w:rFonts w:ascii="Times New Roman"/>
                <w:b w:val="false"/>
                <w:i w:val="false"/>
                <w:color w:val="000000"/>
                <w:sz w:val="20"/>
              </w:rPr>
              <w:t xml:space="preserve"> </w:t>
            </w:r>
            <w:r>
              <w:rPr>
                <w:rFonts w:ascii="Times New Roman"/>
                <w:b w:val="false"/>
                <w:i/>
                <w:color w:val="000000"/>
                <w:sz w:val="20"/>
              </w:rPr>
              <w:t>Дорожной</w:t>
            </w:r>
            <w:r>
              <w:rPr>
                <w:rFonts w:ascii="Times New Roman"/>
                <w:b w:val="false"/>
                <w:i w:val="false"/>
                <w:color w:val="000000"/>
                <w:sz w:val="20"/>
              </w:rPr>
              <w:t xml:space="preserve"> </w:t>
            </w:r>
            <w:r>
              <w:rPr>
                <w:rFonts w:ascii="Times New Roman"/>
                <w:b w:val="false"/>
                <w:i/>
                <w:color w:val="000000"/>
                <w:sz w:val="20"/>
              </w:rPr>
              <w:t>карты</w:t>
            </w:r>
            <w:r>
              <w:rPr>
                <w:rFonts w:ascii="Times New Roman"/>
                <w:b w:val="false"/>
                <w:i w:val="false"/>
                <w:color w:val="000000"/>
                <w:sz w:val="20"/>
              </w:rPr>
              <w:t xml:space="preserve"> </w:t>
            </w:r>
            <w:r>
              <w:rPr>
                <w:rFonts w:ascii="Times New Roman"/>
                <w:b w:val="false"/>
                <w:i/>
                <w:color w:val="000000"/>
                <w:sz w:val="20"/>
              </w:rPr>
              <w:t>занятости</w:t>
            </w:r>
            <w:r>
              <w:rPr>
                <w:rFonts w:ascii="Times New Roman"/>
                <w:b w:val="false"/>
                <w:i w:val="false"/>
                <w:color w:val="000000"/>
                <w:sz w:val="20"/>
              </w:rPr>
              <w:t xml:space="preserve"> </w:t>
            </w:r>
            <w:r>
              <w:rPr>
                <w:rFonts w:ascii="Times New Roman"/>
                <w:b w:val="false"/>
                <w:i/>
                <w:color w:val="000000"/>
                <w:sz w:val="20"/>
              </w:rPr>
              <w:t>2020</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r>
              <w:rPr>
                <w:rFonts w:ascii="Times New Roman"/>
                <w:b w:val="false"/>
                <w:i w:val="false"/>
                <w:color w:val="000000"/>
                <w:sz w:val="20"/>
              </w:rPr>
              <w:t xml:space="preserve"> </w:t>
            </w:r>
            <w:r>
              <w:rPr>
                <w:rFonts w:ascii="Times New Roman"/>
                <w:b w:val="false"/>
                <w:i/>
                <w:color w:val="000000"/>
                <w:sz w:val="20"/>
              </w:rPr>
              <w:t>823</w:t>
            </w:r>
            <w:r>
              <w:rPr>
                <w:rFonts w:ascii="Times New Roman"/>
                <w:b w:val="false"/>
                <w:i w:val="false"/>
                <w:color w:val="000000"/>
                <w:sz w:val="20"/>
              </w:rPr>
              <w:t xml:space="preserve"> </w:t>
            </w:r>
            <w:r>
              <w:rPr>
                <w:rFonts w:ascii="Times New Roman"/>
                <w:b w:val="false"/>
                <w:i/>
                <w:color w:val="000000"/>
                <w:sz w:val="20"/>
              </w:rPr>
              <w:t>827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w:t>
            </w:r>
            <w:r>
              <w:rPr>
                <w:rFonts w:ascii="Times New Roman"/>
                <w:b w:val="false"/>
                <w:i w:val="false"/>
                <w:color w:val="000000"/>
                <w:sz w:val="20"/>
              </w:rPr>
              <w:t xml:space="preserve"> </w:t>
            </w:r>
            <w:r>
              <w:rPr>
                <w:rFonts w:ascii="Times New Roman"/>
                <w:b w:val="false"/>
                <w:i/>
                <w:color w:val="000000"/>
                <w:sz w:val="20"/>
              </w:rPr>
              <w:t>хозяйство</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r>
              <w:rPr>
                <w:rFonts w:ascii="Times New Roman"/>
                <w:b w:val="false"/>
                <w:i w:val="false"/>
                <w:color w:val="000000"/>
                <w:sz w:val="20"/>
              </w:rPr>
              <w:t xml:space="preserve"> </w:t>
            </w:r>
            <w:r>
              <w:rPr>
                <w:rFonts w:ascii="Times New Roman"/>
                <w:b w:val="false"/>
                <w:i/>
                <w:color w:val="000000"/>
                <w:sz w:val="20"/>
              </w:rPr>
              <w:t>907</w:t>
            </w:r>
            <w:r>
              <w:rPr>
                <w:rFonts w:ascii="Times New Roman"/>
                <w:b w:val="false"/>
                <w:i w:val="false"/>
                <w:color w:val="000000"/>
                <w:sz w:val="20"/>
              </w:rPr>
              <w:t xml:space="preserve"> </w:t>
            </w:r>
            <w:r>
              <w:rPr>
                <w:rFonts w:ascii="Times New Roman"/>
                <w:b w:val="false"/>
                <w:i/>
                <w:color w:val="000000"/>
                <w:sz w:val="20"/>
              </w:rPr>
              <w:t>052</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w:t>
            </w:r>
            <w:r>
              <w:rPr>
                <w:rFonts w:ascii="Times New Roman"/>
                <w:b/>
                <w:i w:val="false"/>
                <w:color w:val="000000"/>
                <w:sz w:val="20"/>
              </w:rPr>
              <w:t>092</w:t>
            </w:r>
            <w:r>
              <w:rPr>
                <w:rFonts w:ascii="Times New Roman"/>
                <w:b w:val="false"/>
                <w:i w:val="false"/>
                <w:color w:val="000000"/>
                <w:sz w:val="20"/>
              </w:rPr>
              <w:t xml:space="preserve"> </w:t>
            </w:r>
            <w:r>
              <w:rPr>
                <w:rFonts w:ascii="Times New Roman"/>
                <w:b/>
                <w:i w:val="false"/>
                <w:color w:val="000000"/>
                <w:sz w:val="20"/>
              </w:rPr>
              <w:t>292</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управляющий</w:t>
            </w:r>
            <w:r>
              <w:rPr>
                <w:rFonts w:ascii="Times New Roman"/>
                <w:b w:val="false"/>
                <w:i w:val="false"/>
                <w:color w:val="000000"/>
                <w:sz w:val="20"/>
              </w:rPr>
              <w:t xml:space="preserve"> </w:t>
            </w:r>
            <w:r>
              <w:rPr>
                <w:rFonts w:ascii="Times New Roman"/>
                <w:b w:val="false"/>
                <w:i/>
                <w:color w:val="000000"/>
                <w:sz w:val="20"/>
              </w:rPr>
              <w:t>холдинг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Байтерек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последующим</w:t>
            </w:r>
            <w:r>
              <w:rPr>
                <w:rFonts w:ascii="Times New Roman"/>
                <w:b w:val="false"/>
                <w:i w:val="false"/>
                <w:color w:val="000000"/>
                <w:sz w:val="20"/>
              </w:rPr>
              <w:t xml:space="preserve"> </w:t>
            </w:r>
            <w:r>
              <w:rPr>
                <w:rFonts w:ascii="Times New Roman"/>
                <w:b w:val="false"/>
                <w:i/>
                <w:color w:val="000000"/>
                <w:sz w:val="20"/>
              </w:rPr>
              <w:t>кредитованием</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"Ипотечная</w:t>
            </w:r>
            <w:r>
              <w:rPr>
                <w:rFonts w:ascii="Times New Roman"/>
                <w:b w:val="false"/>
                <w:i w:val="false"/>
                <w:color w:val="000000"/>
                <w:sz w:val="20"/>
              </w:rPr>
              <w:t xml:space="preserve"> </w:t>
            </w:r>
            <w:r>
              <w:rPr>
                <w:rFonts w:ascii="Times New Roman"/>
                <w:b w:val="false"/>
                <w:i/>
                <w:color w:val="000000"/>
                <w:sz w:val="20"/>
              </w:rPr>
              <w:t>организация</w:t>
            </w:r>
            <w:r>
              <w:rPr>
                <w:rFonts w:ascii="Times New Roman"/>
                <w:b w:val="false"/>
                <w:i w:val="false"/>
                <w:color w:val="000000"/>
                <w:sz w:val="20"/>
              </w:rPr>
              <w:t xml:space="preserve"> </w:t>
            </w:r>
            <w:r>
              <w:rPr>
                <w:rFonts w:ascii="Times New Roman"/>
                <w:b w:val="false"/>
                <w:i/>
                <w:color w:val="000000"/>
                <w:sz w:val="20"/>
              </w:rPr>
              <w:t>"Казахстанская</w:t>
            </w:r>
            <w:r>
              <w:rPr>
                <w:rFonts w:ascii="Times New Roman"/>
                <w:b w:val="false"/>
                <w:i w:val="false"/>
                <w:color w:val="000000"/>
                <w:sz w:val="20"/>
              </w:rPr>
              <w:t xml:space="preserve"> </w:t>
            </w:r>
            <w:r>
              <w:rPr>
                <w:rFonts w:ascii="Times New Roman"/>
                <w:b w:val="false"/>
                <w:i/>
                <w:color w:val="000000"/>
                <w:sz w:val="20"/>
              </w:rPr>
              <w:t>ипотечная</w:t>
            </w:r>
            <w:r>
              <w:rPr>
                <w:rFonts w:ascii="Times New Roman"/>
                <w:b w:val="false"/>
                <w:i w:val="false"/>
                <w:color w:val="000000"/>
                <w:sz w:val="20"/>
              </w:rPr>
              <w:t xml:space="preserve"> </w:t>
            </w:r>
            <w:r>
              <w:rPr>
                <w:rFonts w:ascii="Times New Roman"/>
                <w:b w:val="false"/>
                <w:i/>
                <w:color w:val="000000"/>
                <w:sz w:val="20"/>
              </w:rPr>
              <w:t>компания"</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строительство</w:t>
            </w:r>
            <w:r>
              <w:rPr>
                <w:rFonts w:ascii="Times New Roman"/>
                <w:b w:val="false"/>
                <w:i w:val="false"/>
                <w:color w:val="000000"/>
                <w:sz w:val="20"/>
              </w:rPr>
              <w:t xml:space="preserve"> </w:t>
            </w:r>
            <w:r>
              <w:rPr>
                <w:rFonts w:ascii="Times New Roman"/>
                <w:b w:val="false"/>
                <w:i/>
                <w:color w:val="000000"/>
                <w:sz w:val="20"/>
              </w:rPr>
              <w:t>арендного</w:t>
            </w:r>
            <w:r>
              <w:rPr>
                <w:rFonts w:ascii="Times New Roman"/>
                <w:b w:val="false"/>
                <w:i w:val="false"/>
                <w:color w:val="000000"/>
                <w:sz w:val="20"/>
              </w:rPr>
              <w:t xml:space="preserve"> </w:t>
            </w:r>
            <w:r>
              <w:rPr>
                <w:rFonts w:ascii="Times New Roman"/>
                <w:b w:val="false"/>
                <w:i/>
                <w:color w:val="000000"/>
                <w:sz w:val="20"/>
              </w:rPr>
              <w:t>жилья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r>
              <w:rPr>
                <w:rFonts w:ascii="Times New Roman"/>
                <w:b w:val="false"/>
                <w:i w:val="false"/>
                <w:color w:val="000000"/>
                <w:sz w:val="20"/>
              </w:rPr>
              <w:t xml:space="preserve"> </w:t>
            </w:r>
            <w:r>
              <w:rPr>
                <w:rFonts w:ascii="Times New Roman"/>
                <w:b w:val="false"/>
                <w:i/>
                <w:color w:val="000000"/>
                <w:sz w:val="20"/>
              </w:rPr>
              <w:t>092</w:t>
            </w:r>
            <w:r>
              <w:rPr>
                <w:rFonts w:ascii="Times New Roman"/>
                <w:b w:val="false"/>
                <w:i w:val="false"/>
                <w:color w:val="000000"/>
                <w:sz w:val="20"/>
              </w:rPr>
              <w:t xml:space="preserve"> </w:t>
            </w:r>
            <w:r>
              <w:rPr>
                <w:rFonts w:ascii="Times New Roman"/>
                <w:b w:val="false"/>
                <w:i/>
                <w:color w:val="000000"/>
                <w:sz w:val="20"/>
              </w:rPr>
              <w:t>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r>
              <w:rPr>
                <w:rFonts w:ascii="Times New Roman"/>
                <w:b w:val="false"/>
                <w:i w:val="false"/>
                <w:color w:val="000000"/>
                <w:sz w:val="20"/>
              </w:rPr>
              <w:t xml:space="preserve"> </w:t>
            </w:r>
            <w:r>
              <w:rPr>
                <w:rFonts w:ascii="Times New Roman"/>
                <w:b/>
                <w:i w:val="false"/>
                <w:color w:val="000000"/>
                <w:sz w:val="20"/>
              </w:rPr>
              <w:t>814</w:t>
            </w:r>
            <w:r>
              <w:rPr>
                <w:rFonts w:ascii="Times New Roman"/>
                <w:b w:val="false"/>
                <w:i w:val="false"/>
                <w:color w:val="000000"/>
                <w:sz w:val="20"/>
              </w:rPr>
              <w:t xml:space="preserve"> </w:t>
            </w:r>
            <w:r>
              <w:rPr>
                <w:rFonts w:ascii="Times New Roman"/>
                <w:b/>
                <w:i w:val="false"/>
                <w:color w:val="000000"/>
                <w:sz w:val="20"/>
              </w:rPr>
              <w:t>760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w:t>
            </w:r>
            <w:r>
              <w:rPr>
                <w:rFonts w:ascii="Times New Roman"/>
                <w:b w:val="false"/>
                <w:i w:val="false"/>
                <w:color w:val="000000"/>
                <w:sz w:val="20"/>
              </w:rPr>
              <w:t xml:space="preserve"> </w:t>
            </w:r>
            <w:r>
              <w:rPr>
                <w:rFonts w:ascii="Times New Roman"/>
                <w:b w:val="false"/>
                <w:i/>
                <w:color w:val="000000"/>
                <w:sz w:val="20"/>
              </w:rPr>
              <w:t>областных</w:t>
            </w:r>
            <w:r>
              <w:rPr>
                <w:rFonts w:ascii="Times New Roman"/>
                <w:b w:val="false"/>
                <w:i w:val="false"/>
                <w:color w:val="000000"/>
                <w:sz w:val="20"/>
              </w:rPr>
              <w:t xml:space="preserve"> </w:t>
            </w:r>
            <w:r>
              <w:rPr>
                <w:rFonts w:ascii="Times New Roman"/>
                <w:b w:val="false"/>
                <w:i/>
                <w:color w:val="000000"/>
                <w:sz w:val="20"/>
              </w:rPr>
              <w:t>бюджетов,</w:t>
            </w:r>
            <w:r>
              <w:rPr>
                <w:rFonts w:ascii="Times New Roman"/>
                <w:b w:val="false"/>
                <w:i w:val="false"/>
                <w:color w:val="000000"/>
                <w:sz w:val="20"/>
              </w:rPr>
              <w:t xml:space="preserve"> </w:t>
            </w:r>
            <w:r>
              <w:rPr>
                <w:rFonts w:ascii="Times New Roman"/>
                <w:b w:val="false"/>
                <w:i/>
                <w:color w:val="000000"/>
                <w:sz w:val="20"/>
              </w:rPr>
              <w:t>бюджетов</w:t>
            </w:r>
            <w:r>
              <w:rPr>
                <w:rFonts w:ascii="Times New Roman"/>
                <w:b w:val="false"/>
                <w:i w:val="false"/>
                <w:color w:val="000000"/>
                <w:sz w:val="20"/>
              </w:rPr>
              <w:t xml:space="preserve"> </w:t>
            </w:r>
            <w:r>
              <w:rPr>
                <w:rFonts w:ascii="Times New Roman"/>
                <w:b w:val="false"/>
                <w:i/>
                <w:color w:val="000000"/>
                <w:sz w:val="20"/>
              </w:rPr>
              <w:t>городов</w:t>
            </w:r>
            <w:r>
              <w:rPr>
                <w:rFonts w:ascii="Times New Roman"/>
                <w:b w:val="false"/>
                <w:i w:val="false"/>
                <w:color w:val="000000"/>
                <w:sz w:val="20"/>
              </w:rPr>
              <w:t xml:space="preserve"> </w:t>
            </w:r>
            <w:r>
              <w:rPr>
                <w:rFonts w:ascii="Times New Roman"/>
                <w:b w:val="false"/>
                <w:i/>
                <w:color w:val="000000"/>
                <w:sz w:val="20"/>
              </w:rPr>
              <w:t>Астаны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проектирование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строительство</w:t>
            </w:r>
            <w:r>
              <w:rPr>
                <w:rFonts w:ascii="Times New Roman"/>
                <w:b w:val="false"/>
                <w:i w:val="false"/>
                <w:color w:val="000000"/>
                <w:sz w:val="20"/>
              </w:rPr>
              <w:t xml:space="preserve"> </w:t>
            </w:r>
            <w:r>
              <w:rPr>
                <w:rFonts w:ascii="Times New Roman"/>
                <w:b w:val="false"/>
                <w:i/>
                <w:color w:val="000000"/>
                <w:sz w:val="20"/>
              </w:rPr>
              <w:t>жилья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 xml:space="preserve">рамках </w:t>
            </w:r>
            <w:r>
              <w:rPr>
                <w:rFonts w:ascii="Times New Roman"/>
                <w:b w:val="false"/>
                <w:i w:val="false"/>
                <w:color w:val="000000"/>
                <w:sz w:val="20"/>
              </w:rPr>
              <w:t>Программы</w:t>
            </w:r>
            <w:r>
              <w:rPr>
                <w:rFonts w:ascii="Times New Roman"/>
                <w:b w:val="false"/>
                <w:i/>
                <w:color w:val="000000"/>
                <w:sz w:val="20"/>
              </w:rPr>
              <w:t xml:space="preserve"> развития</w:t>
            </w:r>
            <w:r>
              <w:rPr>
                <w:rFonts w:ascii="Times New Roman"/>
                <w:b w:val="false"/>
                <w:i w:val="false"/>
                <w:color w:val="000000"/>
                <w:sz w:val="20"/>
              </w:rPr>
              <w:t xml:space="preserve"> </w:t>
            </w:r>
            <w:r>
              <w:rPr>
                <w:rFonts w:ascii="Times New Roman"/>
                <w:b w:val="false"/>
                <w:i/>
                <w:color w:val="000000"/>
                <w:sz w:val="20"/>
              </w:rPr>
              <w:t>регионов</w:t>
            </w:r>
            <w:r>
              <w:rPr>
                <w:rFonts w:ascii="Times New Roman"/>
                <w:b w:val="false"/>
                <w:i w:val="false"/>
                <w:color w:val="000000"/>
                <w:sz w:val="20"/>
              </w:rPr>
              <w:t xml:space="preserve"> </w:t>
            </w:r>
            <w:r>
              <w:rPr>
                <w:rFonts w:ascii="Times New Roman"/>
                <w:b w:val="false"/>
                <w:i/>
                <w:color w:val="000000"/>
                <w:sz w:val="20"/>
              </w:rPr>
              <w:t>до</w:t>
            </w:r>
            <w:r>
              <w:rPr>
                <w:rFonts w:ascii="Times New Roman"/>
                <w:b w:val="false"/>
                <w:i w:val="false"/>
                <w:color w:val="000000"/>
                <w:sz w:val="20"/>
              </w:rPr>
              <w:t xml:space="preserve"> </w:t>
            </w:r>
            <w:r>
              <w:rPr>
                <w:rFonts w:ascii="Times New Roman"/>
                <w:b w:val="false"/>
                <w:i/>
                <w:color w:val="000000"/>
                <w:sz w:val="20"/>
              </w:rPr>
              <w:t>2020</w:t>
            </w:r>
            <w:r>
              <w:rPr>
                <w:rFonts w:ascii="Times New Roman"/>
                <w:b w:val="false"/>
                <w:i w:val="false"/>
                <w:color w:val="000000"/>
                <w:sz w:val="20"/>
              </w:rPr>
              <w:t xml:space="preserve"> </w:t>
            </w:r>
            <w:r>
              <w:rPr>
                <w:rFonts w:ascii="Times New Roman"/>
                <w:b w:val="false"/>
                <w:i/>
                <w:color w:val="000000"/>
                <w:sz w:val="20"/>
              </w:rPr>
              <w:t>года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845</w:t>
            </w:r>
            <w:r>
              <w:rPr>
                <w:rFonts w:ascii="Times New Roman"/>
                <w:b w:val="false"/>
                <w:i w:val="false"/>
                <w:color w:val="000000"/>
                <w:sz w:val="20"/>
              </w:rPr>
              <w:t xml:space="preserve"> </w:t>
            </w:r>
            <w:r>
              <w:rPr>
                <w:rFonts w:ascii="Times New Roman"/>
                <w:b w:val="false"/>
                <w:i/>
                <w:color w:val="000000"/>
                <w:sz w:val="20"/>
              </w:rPr>
              <w:t>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w:t>
            </w:r>
            <w:r>
              <w:rPr>
                <w:rFonts w:ascii="Times New Roman"/>
                <w:b w:val="false"/>
                <w:i w:val="false"/>
                <w:color w:val="000000"/>
                <w:sz w:val="20"/>
              </w:rPr>
              <w:t xml:space="preserve"> </w:t>
            </w:r>
            <w:r>
              <w:rPr>
                <w:rFonts w:ascii="Times New Roman"/>
                <w:b w:val="false"/>
                <w:i/>
                <w:color w:val="000000"/>
                <w:sz w:val="20"/>
              </w:rPr>
              <w:t>областных</w:t>
            </w:r>
            <w:r>
              <w:rPr>
                <w:rFonts w:ascii="Times New Roman"/>
                <w:b w:val="false"/>
                <w:i w:val="false"/>
                <w:color w:val="000000"/>
                <w:sz w:val="20"/>
              </w:rPr>
              <w:t xml:space="preserve"> </w:t>
            </w:r>
            <w:r>
              <w:rPr>
                <w:rFonts w:ascii="Times New Roman"/>
                <w:b w:val="false"/>
                <w:i/>
                <w:color w:val="000000"/>
                <w:sz w:val="20"/>
              </w:rPr>
              <w:t>бюджетов,</w:t>
            </w:r>
            <w:r>
              <w:rPr>
                <w:rFonts w:ascii="Times New Roman"/>
                <w:b w:val="false"/>
                <w:i w:val="false"/>
                <w:color w:val="000000"/>
                <w:sz w:val="20"/>
              </w:rPr>
              <w:t xml:space="preserve"> </w:t>
            </w:r>
            <w:r>
              <w:rPr>
                <w:rFonts w:ascii="Times New Roman"/>
                <w:b w:val="false"/>
                <w:i/>
                <w:color w:val="000000"/>
                <w:sz w:val="20"/>
              </w:rPr>
              <w:t>бюджетов</w:t>
            </w:r>
            <w:r>
              <w:rPr>
                <w:rFonts w:ascii="Times New Roman"/>
                <w:b w:val="false"/>
                <w:i w:val="false"/>
                <w:color w:val="000000"/>
                <w:sz w:val="20"/>
              </w:rPr>
              <w:t xml:space="preserve"> </w:t>
            </w:r>
            <w:r>
              <w:rPr>
                <w:rFonts w:ascii="Times New Roman"/>
                <w:b w:val="false"/>
                <w:i/>
                <w:color w:val="000000"/>
                <w:sz w:val="20"/>
              </w:rPr>
              <w:t>городов</w:t>
            </w:r>
            <w:r>
              <w:rPr>
                <w:rFonts w:ascii="Times New Roman"/>
                <w:b w:val="false"/>
                <w:i w:val="false"/>
                <w:color w:val="000000"/>
                <w:sz w:val="20"/>
              </w:rPr>
              <w:t xml:space="preserve"> </w:t>
            </w:r>
            <w:r>
              <w:rPr>
                <w:rFonts w:ascii="Times New Roman"/>
                <w:b w:val="false"/>
                <w:i/>
                <w:color w:val="000000"/>
                <w:sz w:val="20"/>
              </w:rPr>
              <w:t>Астаны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Алматы</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реконструкцию</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строительство</w:t>
            </w:r>
            <w:r>
              <w:rPr>
                <w:rFonts w:ascii="Times New Roman"/>
                <w:b w:val="false"/>
                <w:i w:val="false"/>
                <w:color w:val="000000"/>
                <w:sz w:val="20"/>
              </w:rPr>
              <w:t xml:space="preserve"> </w:t>
            </w:r>
            <w:r>
              <w:rPr>
                <w:rFonts w:ascii="Times New Roman"/>
                <w:b w:val="false"/>
                <w:i/>
                <w:color w:val="000000"/>
                <w:sz w:val="20"/>
              </w:rPr>
              <w:t>систем</w:t>
            </w:r>
            <w:r>
              <w:rPr>
                <w:rFonts w:ascii="Times New Roman"/>
                <w:b w:val="false"/>
                <w:i w:val="false"/>
                <w:color w:val="000000"/>
                <w:sz w:val="20"/>
              </w:rPr>
              <w:t xml:space="preserve"> </w:t>
            </w:r>
            <w:r>
              <w:rPr>
                <w:rFonts w:ascii="Times New Roman"/>
                <w:b w:val="false"/>
                <w:i/>
                <w:color w:val="000000"/>
                <w:sz w:val="20"/>
              </w:rPr>
              <w:t>тепло-,</w:t>
            </w:r>
            <w:r>
              <w:rPr>
                <w:rFonts w:ascii="Times New Roman"/>
                <w:b w:val="false"/>
                <w:i w:val="false"/>
                <w:color w:val="000000"/>
                <w:sz w:val="20"/>
              </w:rPr>
              <w:t xml:space="preserve"> </w:t>
            </w:r>
            <w:r>
              <w:rPr>
                <w:rFonts w:ascii="Times New Roman"/>
                <w:b w:val="false"/>
                <w:i/>
                <w:color w:val="000000"/>
                <w:sz w:val="20"/>
              </w:rPr>
              <w:t>водоснабжения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водоотведения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w:t>
            </w:r>
            <w:r>
              <w:rPr>
                <w:rFonts w:ascii="Times New Roman"/>
                <w:b w:val="false"/>
                <w:i w:val="false"/>
                <w:color w:val="000000"/>
                <w:sz w:val="20"/>
              </w:rPr>
              <w:t xml:space="preserve"> </w:t>
            </w:r>
            <w:r>
              <w:rPr>
                <w:rFonts w:ascii="Times New Roman"/>
                <w:b w:val="false"/>
                <w:i/>
                <w:color w:val="000000"/>
                <w:sz w:val="20"/>
              </w:rPr>
              <w:t>969</w:t>
            </w:r>
            <w:r>
              <w:rPr>
                <w:rFonts w:ascii="Times New Roman"/>
                <w:b w:val="false"/>
                <w:i w:val="false"/>
                <w:color w:val="000000"/>
                <w:sz w:val="20"/>
              </w:rPr>
              <w:t xml:space="preserve"> </w:t>
            </w:r>
            <w:r>
              <w:rPr>
                <w:rFonts w:ascii="Times New Roman"/>
                <w:b w:val="false"/>
                <w:i/>
                <w:color w:val="000000"/>
                <w:sz w:val="20"/>
              </w:rPr>
              <w:t>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w:t>
            </w:r>
            <w:r>
              <w:rPr>
                <w:rFonts w:ascii="Times New Roman"/>
                <w:b w:val="false"/>
                <w:i w:val="false"/>
                <w:color w:val="000000"/>
                <w:sz w:val="20"/>
              </w:rPr>
              <w:t xml:space="preserve"> </w:t>
            </w:r>
            <w:r>
              <w:rPr>
                <w:rFonts w:ascii="Times New Roman"/>
                <w:b w:val="false"/>
                <w:i/>
                <w:color w:val="000000"/>
                <w:sz w:val="20"/>
              </w:rPr>
              <w:t>водное,</w:t>
            </w:r>
            <w:r>
              <w:rPr>
                <w:rFonts w:ascii="Times New Roman"/>
                <w:b w:val="false"/>
                <w:i w:val="false"/>
                <w:color w:val="000000"/>
                <w:sz w:val="20"/>
              </w:rPr>
              <w:t xml:space="preserve"> </w:t>
            </w:r>
            <w:r>
              <w:rPr>
                <w:rFonts w:ascii="Times New Roman"/>
                <w:b w:val="false"/>
                <w:i/>
                <w:color w:val="000000"/>
                <w:sz w:val="20"/>
              </w:rPr>
              <w:t>лесное,</w:t>
            </w:r>
            <w:r>
              <w:rPr>
                <w:rFonts w:ascii="Times New Roman"/>
                <w:b w:val="false"/>
                <w:i w:val="false"/>
                <w:color w:val="000000"/>
                <w:sz w:val="20"/>
              </w:rPr>
              <w:t xml:space="preserve"> </w:t>
            </w:r>
            <w:r>
              <w:rPr>
                <w:rFonts w:ascii="Times New Roman"/>
                <w:b w:val="false"/>
                <w:i/>
                <w:color w:val="000000"/>
                <w:sz w:val="20"/>
              </w:rPr>
              <w:t>рыбное</w:t>
            </w:r>
            <w:r>
              <w:rPr>
                <w:rFonts w:ascii="Times New Roman"/>
                <w:b w:val="false"/>
                <w:i w:val="false"/>
                <w:color w:val="000000"/>
                <w:sz w:val="20"/>
              </w:rPr>
              <w:t xml:space="preserve"> </w:t>
            </w:r>
            <w:r>
              <w:rPr>
                <w:rFonts w:ascii="Times New Roman"/>
                <w:b w:val="false"/>
                <w:i/>
                <w:color w:val="000000"/>
                <w:sz w:val="20"/>
              </w:rPr>
              <w:t>хозяйство,</w:t>
            </w:r>
            <w:r>
              <w:rPr>
                <w:rFonts w:ascii="Times New Roman"/>
                <w:b w:val="false"/>
                <w:i w:val="false"/>
                <w:color w:val="000000"/>
                <w:sz w:val="20"/>
              </w:rPr>
              <w:t xml:space="preserve"> </w:t>
            </w:r>
            <w:r>
              <w:rPr>
                <w:rFonts w:ascii="Times New Roman"/>
                <w:b w:val="false"/>
                <w:i/>
                <w:color w:val="000000"/>
                <w:sz w:val="20"/>
              </w:rPr>
              <w:t>особо</w:t>
            </w:r>
            <w:r>
              <w:rPr>
                <w:rFonts w:ascii="Times New Roman"/>
                <w:b w:val="false"/>
                <w:i w:val="false"/>
                <w:color w:val="000000"/>
                <w:sz w:val="20"/>
              </w:rPr>
              <w:t xml:space="preserve"> </w:t>
            </w:r>
            <w:r>
              <w:rPr>
                <w:rFonts w:ascii="Times New Roman"/>
                <w:b w:val="false"/>
                <w:i/>
                <w:color w:val="000000"/>
                <w:sz w:val="20"/>
              </w:rPr>
              <w:t>охраняемые</w:t>
            </w:r>
            <w:r>
              <w:rPr>
                <w:rFonts w:ascii="Times New Roman"/>
                <w:b w:val="false"/>
                <w:i w:val="false"/>
                <w:color w:val="000000"/>
                <w:sz w:val="20"/>
              </w:rPr>
              <w:t xml:space="preserve"> </w:t>
            </w:r>
            <w:r>
              <w:rPr>
                <w:rFonts w:ascii="Times New Roman"/>
                <w:b w:val="false"/>
                <w:i/>
                <w:color w:val="000000"/>
                <w:sz w:val="20"/>
              </w:rPr>
              <w:t>природные</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охрана</w:t>
            </w:r>
            <w:r>
              <w:rPr>
                <w:rFonts w:ascii="Times New Roman"/>
                <w:b w:val="false"/>
                <w:i w:val="false"/>
                <w:color w:val="000000"/>
                <w:sz w:val="20"/>
              </w:rPr>
              <w:t xml:space="preserve"> </w:t>
            </w:r>
            <w:r>
              <w:rPr>
                <w:rFonts w:ascii="Times New Roman"/>
                <w:b w:val="false"/>
                <w:i/>
                <w:color w:val="000000"/>
                <w:sz w:val="20"/>
              </w:rPr>
              <w:t>окружающей</w:t>
            </w:r>
            <w:r>
              <w:rPr>
                <w:rFonts w:ascii="Times New Roman"/>
                <w:b w:val="false"/>
                <w:i w:val="false"/>
                <w:color w:val="000000"/>
                <w:sz w:val="20"/>
              </w:rPr>
              <w:t xml:space="preserve"> </w:t>
            </w:r>
            <w:r>
              <w:rPr>
                <w:rFonts w:ascii="Times New Roman"/>
                <w:b w:val="false"/>
                <w:i/>
                <w:color w:val="000000"/>
                <w:sz w:val="20"/>
              </w:rPr>
              <w:t>среды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мира,</w:t>
            </w:r>
            <w:r>
              <w:rPr>
                <w:rFonts w:ascii="Times New Roman"/>
                <w:b w:val="false"/>
                <w:i w:val="false"/>
                <w:color w:val="000000"/>
                <w:sz w:val="20"/>
              </w:rPr>
              <w:t xml:space="preserve"> </w:t>
            </w:r>
            <w:r>
              <w:rPr>
                <w:rFonts w:ascii="Times New Roman"/>
                <w:b w:val="false"/>
                <w:i/>
                <w:color w:val="000000"/>
                <w:sz w:val="20"/>
              </w:rPr>
              <w:t>земельные</w:t>
            </w:r>
            <w:r>
              <w:rPr>
                <w:rFonts w:ascii="Times New Roman"/>
                <w:b w:val="false"/>
                <w:i w:val="false"/>
                <w:color w:val="000000"/>
                <w:sz w:val="20"/>
              </w:rPr>
              <w:t xml:space="preserve"> </w:t>
            </w:r>
            <w:r>
              <w:rPr>
                <w:rFonts w:ascii="Times New Roman"/>
                <w:b w:val="false"/>
                <w:i/>
                <w:color w:val="000000"/>
                <w:sz w:val="20"/>
              </w:rPr>
              <w:t>отношения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w:t>
            </w:r>
            <w:r>
              <w:rPr>
                <w:rFonts w:ascii="Times New Roman"/>
                <w:b w:val="false"/>
                <w:i w:val="false"/>
                <w:color w:val="000000"/>
                <w:sz w:val="20"/>
              </w:rPr>
              <w:t xml:space="preserve"> </w:t>
            </w:r>
            <w:r>
              <w:rPr>
                <w:rFonts w:ascii="Times New Roman"/>
                <w:b w:val="false"/>
                <w:i/>
                <w:color w:val="000000"/>
                <w:sz w:val="20"/>
              </w:rPr>
              <w:t>669</w:t>
            </w:r>
            <w:r>
              <w:rPr>
                <w:rFonts w:ascii="Times New Roman"/>
                <w:b w:val="false"/>
                <w:i w:val="false"/>
                <w:color w:val="000000"/>
                <w:sz w:val="20"/>
              </w:rPr>
              <w:t xml:space="preserve"> </w:t>
            </w:r>
            <w:r>
              <w:rPr>
                <w:rFonts w:ascii="Times New Roman"/>
                <w:b w:val="false"/>
                <w:i/>
                <w:color w:val="000000"/>
                <w:sz w:val="20"/>
              </w:rPr>
              <w:t>587</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сельского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управляющий</w:t>
            </w:r>
            <w:r>
              <w:rPr>
                <w:rFonts w:ascii="Times New Roman"/>
                <w:b w:val="false"/>
                <w:i w:val="false"/>
                <w:color w:val="000000"/>
                <w:sz w:val="20"/>
              </w:rPr>
              <w:t xml:space="preserve"> </w:t>
            </w:r>
            <w:r>
              <w:rPr>
                <w:rFonts w:ascii="Times New Roman"/>
                <w:b w:val="false"/>
                <w:i/>
                <w:color w:val="000000"/>
                <w:sz w:val="20"/>
              </w:rPr>
              <w:t>холдинг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КазАгро</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мероприятий</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поддержке</w:t>
            </w:r>
            <w:r>
              <w:rPr>
                <w:rFonts w:ascii="Times New Roman"/>
                <w:b w:val="false"/>
                <w:i w:val="false"/>
                <w:color w:val="000000"/>
                <w:sz w:val="20"/>
              </w:rPr>
              <w:t xml:space="preserve"> </w:t>
            </w:r>
            <w:r>
              <w:rPr>
                <w:rFonts w:ascii="Times New Roman"/>
                <w:b w:val="false"/>
                <w:i/>
                <w:color w:val="000000"/>
                <w:sz w:val="20"/>
              </w:rPr>
              <w:t>субъектов</w:t>
            </w:r>
            <w:r>
              <w:rPr>
                <w:rFonts w:ascii="Times New Roman"/>
                <w:b w:val="false"/>
                <w:i w:val="false"/>
                <w:color w:val="000000"/>
                <w:sz w:val="20"/>
              </w:rPr>
              <w:t xml:space="preserve"> </w:t>
            </w:r>
            <w:r>
              <w:rPr>
                <w:rFonts w:ascii="Times New Roman"/>
                <w:b w:val="false"/>
                <w:i/>
                <w:color w:val="000000"/>
                <w:sz w:val="20"/>
              </w:rPr>
              <w:t>агропромышленного</w:t>
            </w:r>
            <w:r>
              <w:rPr>
                <w:rFonts w:ascii="Times New Roman"/>
                <w:b w:val="false"/>
                <w:i w:val="false"/>
                <w:color w:val="000000"/>
                <w:sz w:val="20"/>
              </w:rPr>
              <w:t xml:space="preserve"> </w:t>
            </w:r>
            <w:r>
              <w:rPr>
                <w:rFonts w:ascii="Times New Roman"/>
                <w:b w:val="false"/>
                <w:i/>
                <w:color w:val="000000"/>
                <w:sz w:val="20"/>
              </w:rPr>
              <w:t>комплекса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w:t>
            </w:r>
            <w:r>
              <w:rPr>
                <w:rFonts w:ascii="Times New Roman"/>
                <w:b w:val="false"/>
                <w:i w:val="false"/>
                <w:color w:val="000000"/>
                <w:sz w:val="20"/>
              </w:rPr>
              <w:t xml:space="preserve"> </w:t>
            </w:r>
            <w:r>
              <w:rPr>
                <w:rFonts w:ascii="Times New Roman"/>
                <w:b w:val="false"/>
                <w:i/>
                <w:color w:val="000000"/>
                <w:sz w:val="20"/>
              </w:rPr>
              <w:t>000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669</w:t>
            </w:r>
            <w:r>
              <w:rPr>
                <w:rFonts w:ascii="Times New Roman"/>
                <w:b w:val="false"/>
                <w:i w:val="false"/>
                <w:color w:val="000000"/>
                <w:sz w:val="20"/>
              </w:rPr>
              <w:t xml:space="preserve"> </w:t>
            </w:r>
            <w:r>
              <w:rPr>
                <w:rFonts w:ascii="Times New Roman"/>
                <w:b/>
                <w:i w:val="false"/>
                <w:color w:val="000000"/>
                <w:sz w:val="20"/>
              </w:rPr>
              <w:t>587</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Бюджетные</w:t>
            </w:r>
            <w:r>
              <w:rPr>
                <w:rFonts w:ascii="Times New Roman"/>
                <w:b w:val="false"/>
                <w:i w:val="false"/>
                <w:color w:val="000000"/>
                <w:sz w:val="20"/>
              </w:rPr>
              <w:t xml:space="preserve"> </w:t>
            </w:r>
            <w:r>
              <w:rPr>
                <w:rFonts w:ascii="Times New Roman"/>
                <w:b w:val="false"/>
                <w:i/>
                <w:color w:val="000000"/>
                <w:sz w:val="20"/>
              </w:rPr>
              <w:t>кредиты</w:t>
            </w:r>
            <w:r>
              <w:rPr>
                <w:rFonts w:ascii="Times New Roman"/>
                <w:b w:val="false"/>
                <w:i w:val="false"/>
                <w:color w:val="000000"/>
                <w:sz w:val="20"/>
              </w:rPr>
              <w:t xml:space="preserve"> </w:t>
            </w:r>
            <w:r>
              <w:rPr>
                <w:rFonts w:ascii="Times New Roman"/>
                <w:b w:val="false"/>
                <w:i/>
                <w:color w:val="000000"/>
                <w:sz w:val="20"/>
              </w:rPr>
              <w:t>местным</w:t>
            </w:r>
            <w:r>
              <w:rPr>
                <w:rFonts w:ascii="Times New Roman"/>
                <w:b w:val="false"/>
                <w:i w:val="false"/>
                <w:color w:val="000000"/>
                <w:sz w:val="20"/>
              </w:rPr>
              <w:t xml:space="preserve"> </w:t>
            </w:r>
            <w:r>
              <w:rPr>
                <w:rFonts w:ascii="Times New Roman"/>
                <w:b w:val="false"/>
                <w:i/>
                <w:color w:val="000000"/>
                <w:sz w:val="20"/>
              </w:rPr>
              <w:t>исполнительным</w:t>
            </w:r>
            <w:r>
              <w:rPr>
                <w:rFonts w:ascii="Times New Roman"/>
                <w:b w:val="false"/>
                <w:i w:val="false"/>
                <w:color w:val="000000"/>
                <w:sz w:val="20"/>
              </w:rPr>
              <w:t xml:space="preserve"> </w:t>
            </w:r>
            <w:r>
              <w:rPr>
                <w:rFonts w:ascii="Times New Roman"/>
                <w:b w:val="false"/>
                <w:i/>
                <w:color w:val="000000"/>
                <w:sz w:val="20"/>
              </w:rPr>
              <w:t>органам</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мер</w:t>
            </w:r>
            <w:r>
              <w:rPr>
                <w:rFonts w:ascii="Times New Roman"/>
                <w:b w:val="false"/>
                <w:i w:val="false"/>
                <w:color w:val="000000"/>
                <w:sz w:val="20"/>
              </w:rPr>
              <w:t xml:space="preserve"> </w:t>
            </w:r>
            <w:r>
              <w:rPr>
                <w:rFonts w:ascii="Times New Roman"/>
                <w:b w:val="false"/>
                <w:i/>
                <w:color w:val="000000"/>
                <w:sz w:val="20"/>
              </w:rPr>
              <w:t>социальной</w:t>
            </w:r>
            <w:r>
              <w:rPr>
                <w:rFonts w:ascii="Times New Roman"/>
                <w:b w:val="false"/>
                <w:i w:val="false"/>
                <w:color w:val="000000"/>
                <w:sz w:val="20"/>
              </w:rPr>
              <w:t xml:space="preserve"> </w:t>
            </w:r>
            <w:r>
              <w:rPr>
                <w:rFonts w:ascii="Times New Roman"/>
                <w:b w:val="false"/>
                <w:i/>
                <w:color w:val="000000"/>
                <w:sz w:val="20"/>
              </w:rPr>
              <w:t>поддержки</w:t>
            </w:r>
            <w:r>
              <w:rPr>
                <w:rFonts w:ascii="Times New Roman"/>
                <w:b w:val="false"/>
                <w:i w:val="false"/>
                <w:color w:val="000000"/>
                <w:sz w:val="20"/>
              </w:rPr>
              <w:t xml:space="preserve"> </w:t>
            </w:r>
            <w:r>
              <w:rPr>
                <w:rFonts w:ascii="Times New Roman"/>
                <w:b w:val="false"/>
                <w:i/>
                <w:color w:val="000000"/>
                <w:sz w:val="20"/>
              </w:rPr>
              <w:t>специалистов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r>
              <w:rPr>
                <w:rFonts w:ascii="Times New Roman"/>
                <w:b w:val="false"/>
                <w:i w:val="false"/>
                <w:color w:val="000000"/>
                <w:sz w:val="20"/>
              </w:rPr>
              <w:t xml:space="preserve"> </w:t>
            </w:r>
            <w:r>
              <w:rPr>
                <w:rFonts w:ascii="Times New Roman"/>
                <w:b w:val="false"/>
                <w:i/>
                <w:color w:val="000000"/>
                <w:sz w:val="20"/>
              </w:rPr>
              <w:t>669</w:t>
            </w:r>
            <w:r>
              <w:rPr>
                <w:rFonts w:ascii="Times New Roman"/>
                <w:b w:val="false"/>
                <w:i w:val="false"/>
                <w:color w:val="000000"/>
                <w:sz w:val="20"/>
              </w:rPr>
              <w:t xml:space="preserve"> </w:t>
            </w:r>
            <w:r>
              <w:rPr>
                <w:rFonts w:ascii="Times New Roman"/>
                <w:b w:val="false"/>
                <w:i/>
                <w:color w:val="000000"/>
                <w:sz w:val="20"/>
              </w:rPr>
              <w:t>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коммуникации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861</w:t>
            </w:r>
            <w:r>
              <w:rPr>
                <w:rFonts w:ascii="Times New Roman"/>
                <w:b w:val="false"/>
                <w:i w:val="false"/>
                <w:color w:val="000000"/>
                <w:sz w:val="20"/>
              </w:rPr>
              <w:t xml:space="preserve"> </w:t>
            </w:r>
            <w:r>
              <w:rPr>
                <w:rFonts w:ascii="Times New Roman"/>
                <w:b w:val="false"/>
                <w:i/>
                <w:color w:val="000000"/>
                <w:sz w:val="20"/>
              </w:rPr>
              <w:t>805</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w:t>
            </w:r>
            <w:r>
              <w:rPr>
                <w:rFonts w:ascii="Times New Roman"/>
                <w:b/>
                <w:i w:val="false"/>
                <w:color w:val="000000"/>
                <w:sz w:val="20"/>
              </w:rPr>
              <w:t>861</w:t>
            </w:r>
            <w:r>
              <w:rPr>
                <w:rFonts w:ascii="Times New Roman"/>
                <w:b w:val="false"/>
                <w:i w:val="false"/>
                <w:color w:val="000000"/>
                <w:sz w:val="20"/>
              </w:rPr>
              <w:t xml:space="preserve"> </w:t>
            </w:r>
            <w:r>
              <w:rPr>
                <w:rFonts w:ascii="Times New Roman"/>
                <w:b/>
                <w:i w:val="false"/>
                <w:color w:val="000000"/>
                <w:sz w:val="20"/>
              </w:rPr>
              <w:t>805</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управляющий</w:t>
            </w:r>
            <w:r>
              <w:rPr>
                <w:rFonts w:ascii="Times New Roman"/>
                <w:b w:val="false"/>
                <w:i w:val="false"/>
                <w:color w:val="000000"/>
                <w:sz w:val="20"/>
              </w:rPr>
              <w:t xml:space="preserve"> </w:t>
            </w:r>
            <w:r>
              <w:rPr>
                <w:rFonts w:ascii="Times New Roman"/>
                <w:b w:val="false"/>
                <w:i/>
                <w:color w:val="000000"/>
                <w:sz w:val="20"/>
              </w:rPr>
              <w:t>холдинг</w:t>
            </w:r>
            <w:r>
              <w:rPr>
                <w:rFonts w:ascii="Times New Roman"/>
                <w:b w:val="false"/>
                <w:i w:val="false"/>
                <w:color w:val="000000"/>
                <w:sz w:val="20"/>
              </w:rPr>
              <w:t xml:space="preserve"> </w:t>
            </w:r>
            <w:r>
              <w:rPr>
                <w:rFonts w:ascii="Times New Roman"/>
                <w:b w:val="false"/>
                <w:i/>
                <w:color w:val="000000"/>
                <w:sz w:val="20"/>
              </w:rPr>
              <w:t>Байтерек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последующим</w:t>
            </w:r>
            <w:r>
              <w:rPr>
                <w:rFonts w:ascii="Times New Roman"/>
                <w:b w:val="false"/>
                <w:i w:val="false"/>
                <w:color w:val="000000"/>
                <w:sz w:val="20"/>
              </w:rPr>
              <w:t xml:space="preserve"> </w:t>
            </w:r>
            <w:r>
              <w:rPr>
                <w:rFonts w:ascii="Times New Roman"/>
                <w:b w:val="false"/>
                <w:i/>
                <w:color w:val="000000"/>
                <w:sz w:val="20"/>
              </w:rPr>
              <w:t>кредитованием</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"Банк</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Казахстана"</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финансирования</w:t>
            </w:r>
            <w:r>
              <w:rPr>
                <w:rFonts w:ascii="Times New Roman"/>
                <w:b w:val="false"/>
                <w:i w:val="false"/>
                <w:color w:val="000000"/>
                <w:sz w:val="20"/>
              </w:rPr>
              <w:t xml:space="preserve"> </w:t>
            </w:r>
            <w:r>
              <w:rPr>
                <w:rFonts w:ascii="Times New Roman"/>
                <w:b w:val="false"/>
                <w:i/>
                <w:color w:val="000000"/>
                <w:sz w:val="20"/>
              </w:rPr>
              <w:t>обновления</w:t>
            </w:r>
            <w:r>
              <w:rPr>
                <w:rFonts w:ascii="Times New Roman"/>
                <w:b w:val="false"/>
                <w:i w:val="false"/>
                <w:color w:val="000000"/>
                <w:sz w:val="20"/>
              </w:rPr>
              <w:t xml:space="preserve"> </w:t>
            </w:r>
            <w:r>
              <w:rPr>
                <w:rFonts w:ascii="Times New Roman"/>
                <w:b w:val="false"/>
                <w:i/>
                <w:color w:val="000000"/>
                <w:sz w:val="20"/>
              </w:rPr>
              <w:t>парка</w:t>
            </w:r>
            <w:r>
              <w:rPr>
                <w:rFonts w:ascii="Times New Roman"/>
                <w:b w:val="false"/>
                <w:i w:val="false"/>
                <w:color w:val="000000"/>
                <w:sz w:val="20"/>
              </w:rPr>
              <w:t xml:space="preserve"> </w:t>
            </w:r>
            <w:r>
              <w:rPr>
                <w:rFonts w:ascii="Times New Roman"/>
                <w:b w:val="false"/>
                <w:i/>
                <w:color w:val="000000"/>
                <w:sz w:val="20"/>
              </w:rPr>
              <w:t>пассажирских</w:t>
            </w:r>
            <w:r>
              <w:rPr>
                <w:rFonts w:ascii="Times New Roman"/>
                <w:b w:val="false"/>
                <w:i w:val="false"/>
                <w:color w:val="000000"/>
                <w:sz w:val="20"/>
              </w:rPr>
              <w:t xml:space="preserve"> </w:t>
            </w:r>
            <w:r>
              <w:rPr>
                <w:rFonts w:ascii="Times New Roman"/>
                <w:b w:val="false"/>
                <w:i/>
                <w:color w:val="000000"/>
                <w:sz w:val="20"/>
              </w:rPr>
              <w:t>вагонов</w:t>
            </w:r>
            <w:r>
              <w:rPr>
                <w:rFonts w:ascii="Times New Roman"/>
                <w:b w:val="false"/>
                <w:i w:val="false"/>
                <w:color w:val="000000"/>
                <w:sz w:val="20"/>
              </w:rPr>
              <w:t xml:space="preserve"> </w:t>
            </w:r>
            <w:r>
              <w:rPr>
                <w:rFonts w:ascii="Times New Roman"/>
                <w:b w:val="false"/>
                <w:i/>
                <w:color w:val="000000"/>
                <w:sz w:val="20"/>
              </w:rPr>
              <w:t>через</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"БРК-Лизинг"</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r>
              <w:rPr>
                <w:rFonts w:ascii="Times New Roman"/>
                <w:b w:val="false"/>
                <w:i w:val="false"/>
                <w:color w:val="000000"/>
                <w:sz w:val="20"/>
              </w:rPr>
              <w:t xml:space="preserve"> </w:t>
            </w:r>
            <w:r>
              <w:rPr>
                <w:rFonts w:ascii="Times New Roman"/>
                <w:b w:val="false"/>
                <w:i/>
                <w:color w:val="000000"/>
                <w:sz w:val="20"/>
              </w:rPr>
              <w:t>861</w:t>
            </w:r>
            <w:r>
              <w:rPr>
                <w:rFonts w:ascii="Times New Roman"/>
                <w:b w:val="false"/>
                <w:i w:val="false"/>
                <w:color w:val="000000"/>
                <w:sz w:val="20"/>
              </w:rPr>
              <w:t xml:space="preserve"> </w:t>
            </w:r>
            <w:r>
              <w:rPr>
                <w:rFonts w:ascii="Times New Roman"/>
                <w:b w:val="false"/>
                <w:i/>
                <w:color w:val="000000"/>
                <w:sz w:val="20"/>
              </w:rPr>
              <w:t>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w:t>
            </w:r>
            <w:r>
              <w:rPr>
                <w:rFonts w:ascii="Times New Roman"/>
                <w:b w:val="false"/>
                <w:i w:val="false"/>
                <w:color w:val="000000"/>
                <w:sz w:val="20"/>
              </w:rPr>
              <w:t xml:space="preserve"> </w:t>
            </w:r>
            <w:r>
              <w:rPr>
                <w:rFonts w:ascii="Times New Roman"/>
                <w:b w:val="false"/>
                <w:i/>
                <w:color w:val="000000"/>
                <w:sz w:val="20"/>
              </w:rPr>
              <w:t>769</w:t>
            </w:r>
            <w:r>
              <w:rPr>
                <w:rFonts w:ascii="Times New Roman"/>
                <w:b w:val="false"/>
                <w:i w:val="false"/>
                <w:color w:val="000000"/>
                <w:sz w:val="20"/>
              </w:rPr>
              <w:t xml:space="preserve"> </w:t>
            </w:r>
            <w:r>
              <w:rPr>
                <w:rFonts w:ascii="Times New Roman"/>
                <w:b w:val="false"/>
                <w:i/>
                <w:color w:val="000000"/>
                <w:sz w:val="20"/>
              </w:rPr>
              <w:t>602</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r>
              <w:rPr>
                <w:rFonts w:ascii="Times New Roman"/>
                <w:b w:val="false"/>
                <w:i w:val="false"/>
                <w:color w:val="000000"/>
                <w:sz w:val="20"/>
              </w:rPr>
              <w:t xml:space="preserve"> </w:t>
            </w:r>
            <w:r>
              <w:rPr>
                <w:rFonts w:ascii="Times New Roman"/>
                <w:b/>
                <w:i w:val="false"/>
                <w:color w:val="000000"/>
                <w:sz w:val="20"/>
              </w:rPr>
              <w:t>318</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Выполнение</w:t>
            </w:r>
            <w:r>
              <w:rPr>
                <w:rFonts w:ascii="Times New Roman"/>
                <w:b w:val="false"/>
                <w:i w:val="false"/>
                <w:color w:val="000000"/>
                <w:sz w:val="20"/>
              </w:rPr>
              <w:t xml:space="preserve"> </w:t>
            </w:r>
            <w:r>
              <w:rPr>
                <w:rFonts w:ascii="Times New Roman"/>
                <w:b w:val="false"/>
                <w:i/>
                <w:color w:val="000000"/>
                <w:sz w:val="20"/>
              </w:rPr>
              <w:t>обязательств</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государственным</w:t>
            </w:r>
            <w:r>
              <w:rPr>
                <w:rFonts w:ascii="Times New Roman"/>
                <w:b w:val="false"/>
                <w:i w:val="false"/>
                <w:color w:val="000000"/>
                <w:sz w:val="20"/>
              </w:rPr>
              <w:t xml:space="preserve"> </w:t>
            </w:r>
            <w:r>
              <w:rPr>
                <w:rFonts w:ascii="Times New Roman"/>
                <w:b w:val="false"/>
                <w:i/>
                <w:color w:val="000000"/>
                <w:sz w:val="20"/>
              </w:rPr>
              <w:t>гарантиям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622</w:t>
            </w:r>
            <w:r>
              <w:rPr>
                <w:rFonts w:ascii="Times New Roman"/>
                <w:b w:val="false"/>
                <w:i w:val="false"/>
                <w:color w:val="000000"/>
                <w:sz w:val="20"/>
              </w:rPr>
              <w:t xml:space="preserve"> </w:t>
            </w:r>
            <w:r>
              <w:rPr>
                <w:rFonts w:ascii="Times New Roman"/>
                <w:b w:val="false"/>
                <w:i/>
                <w:color w:val="000000"/>
                <w:sz w:val="20"/>
              </w:rPr>
              <w:t>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управляющий</w:t>
            </w:r>
            <w:r>
              <w:rPr>
                <w:rFonts w:ascii="Times New Roman"/>
                <w:b w:val="false"/>
                <w:i w:val="false"/>
                <w:color w:val="000000"/>
                <w:sz w:val="20"/>
              </w:rPr>
              <w:t xml:space="preserve"> </w:t>
            </w:r>
            <w:r>
              <w:rPr>
                <w:rFonts w:ascii="Times New Roman"/>
                <w:b w:val="false"/>
                <w:i/>
                <w:color w:val="000000"/>
                <w:sz w:val="20"/>
              </w:rPr>
              <w:t>холдинг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Байтерек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последующим</w:t>
            </w:r>
            <w:r>
              <w:rPr>
                <w:rFonts w:ascii="Times New Roman"/>
                <w:b w:val="false"/>
                <w:i w:val="false"/>
                <w:color w:val="000000"/>
                <w:sz w:val="20"/>
              </w:rPr>
              <w:t xml:space="preserve"> </w:t>
            </w:r>
            <w:r>
              <w:rPr>
                <w:rFonts w:ascii="Times New Roman"/>
                <w:b w:val="false"/>
                <w:i/>
                <w:color w:val="000000"/>
                <w:sz w:val="20"/>
              </w:rPr>
              <w:t>кредитованием</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"Банк</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Казахстана"</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 xml:space="preserve">финансирования проектов </w:t>
            </w:r>
            <w:r>
              <w:rPr>
                <w:rFonts w:ascii="Times New Roman"/>
                <w:b w:val="false"/>
                <w:i w:val="false"/>
                <w:color w:val="000000"/>
                <w:sz w:val="20"/>
              </w:rPr>
              <w:t>Государственной программы</w:t>
            </w:r>
            <w:r>
              <w:rPr>
                <w:rFonts w:ascii="Times New Roman"/>
                <w:b w:val="false"/>
                <w:i/>
                <w:color w:val="000000"/>
                <w:sz w:val="20"/>
              </w:rPr>
              <w:t xml:space="preserve"> индустриально</w:t>
            </w:r>
            <w:r>
              <w:rPr>
                <w:rFonts w:ascii="Times New Roman"/>
                <w:b w:val="false"/>
                <w:i/>
                <w:color w:val="000000"/>
                <w:sz w:val="20"/>
              </w:rPr>
              <w:t>-инновационного</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2015</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2019</w:t>
            </w:r>
            <w:r>
              <w:rPr>
                <w:rFonts w:ascii="Times New Roman"/>
                <w:b w:val="false"/>
                <w:i w:val="false"/>
                <w:color w:val="000000"/>
                <w:sz w:val="20"/>
              </w:rPr>
              <w:t xml:space="preserve"> </w:t>
            </w:r>
            <w:r>
              <w:rPr>
                <w:rFonts w:ascii="Times New Roman"/>
                <w:b w:val="false"/>
                <w:i/>
                <w:color w:val="000000"/>
                <w:sz w:val="20"/>
              </w:rPr>
              <w:t>годы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w:t>
            </w:r>
            <w:r>
              <w:rPr>
                <w:rFonts w:ascii="Times New Roman"/>
                <w:b w:val="false"/>
                <w:i w:val="false"/>
                <w:color w:val="000000"/>
                <w:sz w:val="20"/>
              </w:rPr>
              <w:t xml:space="preserve"> </w:t>
            </w:r>
            <w:r>
              <w:rPr>
                <w:rFonts w:ascii="Times New Roman"/>
                <w:b w:val="false"/>
                <w:i/>
                <w:color w:val="000000"/>
                <w:sz w:val="20"/>
              </w:rPr>
              <w:t>000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управляющий</w:t>
            </w:r>
            <w:r>
              <w:rPr>
                <w:rFonts w:ascii="Times New Roman"/>
                <w:b w:val="false"/>
                <w:i w:val="false"/>
                <w:color w:val="000000"/>
                <w:sz w:val="20"/>
              </w:rPr>
              <w:t xml:space="preserve"> </w:t>
            </w:r>
            <w:r>
              <w:rPr>
                <w:rFonts w:ascii="Times New Roman"/>
                <w:b w:val="false"/>
                <w:i/>
                <w:color w:val="000000"/>
                <w:sz w:val="20"/>
              </w:rPr>
              <w:t>холдинг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Байтерек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обеспечения</w:t>
            </w:r>
            <w:r>
              <w:rPr>
                <w:rFonts w:ascii="Times New Roman"/>
                <w:b w:val="false"/>
                <w:i w:val="false"/>
                <w:color w:val="000000"/>
                <w:sz w:val="20"/>
              </w:rPr>
              <w:t xml:space="preserve"> </w:t>
            </w:r>
            <w:r>
              <w:rPr>
                <w:rFonts w:ascii="Times New Roman"/>
                <w:b w:val="false"/>
                <w:i/>
                <w:color w:val="000000"/>
                <w:sz w:val="20"/>
              </w:rPr>
              <w:t>конкурентоспособности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устойчивости</w:t>
            </w:r>
            <w:r>
              <w:rPr>
                <w:rFonts w:ascii="Times New Roman"/>
                <w:b w:val="false"/>
                <w:i w:val="false"/>
                <w:color w:val="000000"/>
                <w:sz w:val="20"/>
              </w:rPr>
              <w:t xml:space="preserve"> </w:t>
            </w:r>
            <w:r>
              <w:rPr>
                <w:rFonts w:ascii="Times New Roman"/>
                <w:b w:val="false"/>
                <w:i/>
                <w:color w:val="000000"/>
                <w:sz w:val="20"/>
              </w:rPr>
              <w:t>национальной</w:t>
            </w:r>
            <w:r>
              <w:rPr>
                <w:rFonts w:ascii="Times New Roman"/>
                <w:b w:val="false"/>
                <w:i w:val="false"/>
                <w:color w:val="000000"/>
                <w:sz w:val="20"/>
              </w:rPr>
              <w:t xml:space="preserve"> </w:t>
            </w:r>
            <w:r>
              <w:rPr>
                <w:rFonts w:ascii="Times New Roman"/>
                <w:b w:val="false"/>
                <w:i/>
                <w:color w:val="000000"/>
                <w:sz w:val="20"/>
              </w:rPr>
              <w:t>экономики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r>
              <w:rPr>
                <w:rFonts w:ascii="Times New Roman"/>
                <w:b w:val="false"/>
                <w:i w:val="false"/>
                <w:color w:val="000000"/>
                <w:sz w:val="20"/>
              </w:rPr>
              <w:t xml:space="preserve"> </w:t>
            </w:r>
            <w:r>
              <w:rPr>
                <w:rFonts w:ascii="Times New Roman"/>
                <w:b w:val="false"/>
                <w:i/>
                <w:color w:val="000000"/>
                <w:sz w:val="20"/>
              </w:rPr>
              <w:t>000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w:t>
            </w:r>
            <w:r>
              <w:rPr>
                <w:rFonts w:ascii="Times New Roman"/>
                <w:b/>
                <w:i w:val="false"/>
                <w:color w:val="000000"/>
                <w:sz w:val="20"/>
              </w:rPr>
              <w:t>147</w:t>
            </w:r>
            <w:r>
              <w:rPr>
                <w:rFonts w:ascii="Times New Roman"/>
                <w:b w:val="false"/>
                <w:i w:val="false"/>
                <w:color w:val="000000"/>
                <w:sz w:val="20"/>
              </w:rPr>
              <w:t xml:space="preserve"> </w:t>
            </w:r>
            <w:r>
              <w:rPr>
                <w:rFonts w:ascii="Times New Roman"/>
                <w:b/>
                <w:i w:val="false"/>
                <w:color w:val="000000"/>
                <w:sz w:val="20"/>
              </w:rPr>
              <w:t>284</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w:t>
            </w:r>
            <w:r>
              <w:rPr>
                <w:rFonts w:ascii="Times New Roman"/>
                <w:b w:val="false"/>
                <w:i w:val="false"/>
                <w:color w:val="000000"/>
                <w:sz w:val="20"/>
              </w:rPr>
              <w:t xml:space="preserve"> </w:t>
            </w:r>
            <w:r>
              <w:rPr>
                <w:rFonts w:ascii="Times New Roman"/>
                <w:b w:val="false"/>
                <w:i/>
                <w:color w:val="000000"/>
                <w:sz w:val="20"/>
              </w:rPr>
              <w:t>областных</w:t>
            </w:r>
            <w:r>
              <w:rPr>
                <w:rFonts w:ascii="Times New Roman"/>
                <w:b w:val="false"/>
                <w:i w:val="false"/>
                <w:color w:val="000000"/>
                <w:sz w:val="20"/>
              </w:rPr>
              <w:t xml:space="preserve"> </w:t>
            </w:r>
            <w:r>
              <w:rPr>
                <w:rFonts w:ascii="Times New Roman"/>
                <w:b w:val="false"/>
                <w:i/>
                <w:color w:val="000000"/>
                <w:sz w:val="20"/>
              </w:rPr>
              <w:t>бюджетов</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содействие</w:t>
            </w:r>
            <w:r>
              <w:rPr>
                <w:rFonts w:ascii="Times New Roman"/>
                <w:b w:val="false"/>
                <w:i w:val="false"/>
                <w:color w:val="000000"/>
                <w:sz w:val="20"/>
              </w:rPr>
              <w:t xml:space="preserve"> </w:t>
            </w:r>
            <w:r>
              <w:rPr>
                <w:rFonts w:ascii="Times New Roman"/>
                <w:b w:val="false"/>
                <w:i/>
                <w:color w:val="000000"/>
                <w:sz w:val="20"/>
              </w:rPr>
              <w:t>развитию</w:t>
            </w:r>
            <w:r>
              <w:rPr>
                <w:rFonts w:ascii="Times New Roman"/>
                <w:b w:val="false"/>
                <w:i w:val="false"/>
                <w:color w:val="000000"/>
                <w:sz w:val="20"/>
              </w:rPr>
              <w:t xml:space="preserve"> </w:t>
            </w:r>
            <w:r>
              <w:rPr>
                <w:rFonts w:ascii="Times New Roman"/>
                <w:b w:val="false"/>
                <w:i/>
                <w:color w:val="000000"/>
                <w:sz w:val="20"/>
              </w:rPr>
              <w:t>предпринимательства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моногородах,</w:t>
            </w:r>
            <w:r>
              <w:rPr>
                <w:rFonts w:ascii="Times New Roman"/>
                <w:b w:val="false"/>
                <w:i w:val="false"/>
                <w:color w:val="000000"/>
                <w:sz w:val="20"/>
              </w:rPr>
              <w:t xml:space="preserve"> </w:t>
            </w:r>
            <w:r>
              <w:rPr>
                <w:rFonts w:ascii="Times New Roman"/>
                <w:b w:val="false"/>
                <w:i/>
                <w:color w:val="000000"/>
                <w:sz w:val="20"/>
              </w:rPr>
              <w:t>малых</w:t>
            </w:r>
            <w:r>
              <w:rPr>
                <w:rFonts w:ascii="Times New Roman"/>
                <w:b w:val="false"/>
                <w:i w:val="false"/>
                <w:color w:val="000000"/>
                <w:sz w:val="20"/>
              </w:rPr>
              <w:t xml:space="preserve"> </w:t>
            </w:r>
            <w:r>
              <w:rPr>
                <w:rFonts w:ascii="Times New Roman"/>
                <w:b w:val="false"/>
                <w:i/>
                <w:color w:val="000000"/>
                <w:sz w:val="20"/>
              </w:rPr>
              <w:t>городах</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сельских</w:t>
            </w:r>
            <w:r>
              <w:rPr>
                <w:rFonts w:ascii="Times New Roman"/>
                <w:b w:val="false"/>
                <w:i w:val="false"/>
                <w:color w:val="000000"/>
                <w:sz w:val="20"/>
              </w:rPr>
              <w:t xml:space="preserve"> </w:t>
            </w:r>
            <w:r>
              <w:rPr>
                <w:rFonts w:ascii="Times New Roman"/>
                <w:b w:val="false"/>
                <w:i/>
                <w:color w:val="000000"/>
                <w:sz w:val="20"/>
              </w:rPr>
              <w:t>населенных</w:t>
            </w:r>
            <w:r>
              <w:rPr>
                <w:rFonts w:ascii="Times New Roman"/>
                <w:b w:val="false"/>
                <w:i w:val="false"/>
                <w:color w:val="000000"/>
                <w:sz w:val="20"/>
              </w:rPr>
              <w:t xml:space="preserve"> </w:t>
            </w:r>
            <w:r>
              <w:rPr>
                <w:rFonts w:ascii="Times New Roman"/>
                <w:b w:val="false"/>
                <w:i/>
                <w:color w:val="000000"/>
                <w:sz w:val="20"/>
              </w:rPr>
              <w:t>пунктах</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647</w:t>
            </w:r>
            <w:r>
              <w:rPr>
                <w:rFonts w:ascii="Times New Roman"/>
                <w:b w:val="false"/>
                <w:i w:val="false"/>
                <w:color w:val="000000"/>
                <w:sz w:val="20"/>
              </w:rPr>
              <w:t xml:space="preserve"> </w:t>
            </w:r>
            <w:r>
              <w:rPr>
                <w:rFonts w:ascii="Times New Roman"/>
                <w:b w:val="false"/>
                <w:i/>
                <w:color w:val="000000"/>
                <w:sz w:val="20"/>
              </w:rPr>
              <w:t>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"Фонд</w:t>
            </w:r>
            <w:r>
              <w:rPr>
                <w:rFonts w:ascii="Times New Roman"/>
                <w:b w:val="false"/>
                <w:i w:val="false"/>
                <w:color w:val="000000"/>
                <w:sz w:val="20"/>
              </w:rPr>
              <w:t xml:space="preserve"> </w:t>
            </w:r>
            <w:r>
              <w:rPr>
                <w:rFonts w:ascii="Times New Roman"/>
                <w:b w:val="false"/>
                <w:i/>
                <w:color w:val="000000"/>
                <w:sz w:val="20"/>
              </w:rPr>
              <w:t>национального</w:t>
            </w:r>
            <w:r>
              <w:rPr>
                <w:rFonts w:ascii="Times New Roman"/>
                <w:b w:val="false"/>
                <w:i w:val="false"/>
                <w:color w:val="000000"/>
                <w:sz w:val="20"/>
              </w:rPr>
              <w:t xml:space="preserve"> </w:t>
            </w:r>
            <w:r>
              <w:rPr>
                <w:rFonts w:ascii="Times New Roman"/>
                <w:b w:val="false"/>
                <w:i/>
                <w:color w:val="000000"/>
                <w:sz w:val="20"/>
              </w:rPr>
              <w:t>благосостояния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Самрук-Казына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обеспечения</w:t>
            </w:r>
            <w:r>
              <w:rPr>
                <w:rFonts w:ascii="Times New Roman"/>
                <w:b w:val="false"/>
                <w:i w:val="false"/>
                <w:color w:val="000000"/>
                <w:sz w:val="20"/>
              </w:rPr>
              <w:t xml:space="preserve"> </w:t>
            </w:r>
            <w:r>
              <w:rPr>
                <w:rFonts w:ascii="Times New Roman"/>
                <w:b w:val="false"/>
                <w:i/>
                <w:color w:val="000000"/>
                <w:sz w:val="20"/>
              </w:rPr>
              <w:t>конкурентоспособности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устойчивости</w:t>
            </w:r>
            <w:r>
              <w:rPr>
                <w:rFonts w:ascii="Times New Roman"/>
                <w:b w:val="false"/>
                <w:i w:val="false"/>
                <w:color w:val="000000"/>
                <w:sz w:val="20"/>
              </w:rPr>
              <w:t xml:space="preserve"> </w:t>
            </w:r>
            <w:r>
              <w:rPr>
                <w:rFonts w:ascii="Times New Roman"/>
                <w:b w:val="false"/>
                <w:i/>
                <w:color w:val="000000"/>
                <w:sz w:val="20"/>
              </w:rPr>
              <w:t>национальной</w:t>
            </w:r>
            <w:r>
              <w:rPr>
                <w:rFonts w:ascii="Times New Roman"/>
                <w:b w:val="false"/>
                <w:i w:val="false"/>
                <w:color w:val="000000"/>
                <w:sz w:val="20"/>
              </w:rPr>
              <w:t xml:space="preserve"> </w:t>
            </w:r>
            <w:r>
              <w:rPr>
                <w:rFonts w:ascii="Times New Roman"/>
                <w:b w:val="false"/>
                <w:i/>
                <w:color w:val="000000"/>
                <w:sz w:val="20"/>
              </w:rPr>
              <w:t>экономики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500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w:t>
            </w:r>
            <w:r>
              <w:rPr>
                <w:rFonts w:ascii="Times New Roman"/>
                <w:b w:val="false"/>
                <w:i w:val="false"/>
                <w:color w:val="000000"/>
                <w:sz w:val="20"/>
              </w:rPr>
              <w:t xml:space="preserve"> </w:t>
            </w:r>
            <w:r>
              <w:rPr>
                <w:rFonts w:ascii="Times New Roman"/>
                <w:b/>
                <w:i w:val="false"/>
                <w:color w:val="000000"/>
                <w:sz w:val="20"/>
              </w:rPr>
              <w:t>бюджетных</w:t>
            </w:r>
            <w:r>
              <w:rPr>
                <w:rFonts w:ascii="Times New Roman"/>
                <w:b w:val="false"/>
                <w:i w:val="false"/>
                <w:color w:val="000000"/>
                <w:sz w:val="20"/>
              </w:rPr>
              <w:t xml:space="preserve"> </w:t>
            </w:r>
            <w:r>
              <w:rPr>
                <w:rFonts w:ascii="Times New Roman"/>
                <w:b/>
                <w:i w:val="false"/>
                <w:color w:val="000000"/>
                <w:sz w:val="20"/>
              </w:rPr>
              <w:t>кредитов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r>
              <w:rPr>
                <w:rFonts w:ascii="Times New Roman"/>
                <w:b w:val="false"/>
                <w:i w:val="false"/>
                <w:color w:val="000000"/>
                <w:sz w:val="20"/>
              </w:rPr>
              <w:t xml:space="preserve"> </w:t>
            </w:r>
            <w:r>
              <w:rPr>
                <w:rFonts w:ascii="Times New Roman"/>
                <w:b/>
                <w:i w:val="false"/>
                <w:color w:val="000000"/>
                <w:sz w:val="20"/>
              </w:rPr>
              <w:t>868</w:t>
            </w:r>
            <w:r>
              <w:rPr>
                <w:rFonts w:ascii="Times New Roman"/>
                <w:b w:val="false"/>
                <w:i w:val="false"/>
                <w:color w:val="000000"/>
                <w:sz w:val="20"/>
              </w:rPr>
              <w:t xml:space="preserve"> </w:t>
            </w:r>
            <w:r>
              <w:rPr>
                <w:rFonts w:ascii="Times New Roman"/>
                <w:b/>
                <w:i w:val="false"/>
                <w:color w:val="000000"/>
                <w:sz w:val="20"/>
              </w:rPr>
              <w:t>648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w:t>
            </w:r>
            <w:r>
              <w:rPr>
                <w:rFonts w:ascii="Times New Roman"/>
                <w:b w:val="false"/>
                <w:i w:val="false"/>
                <w:color w:val="000000"/>
                <w:sz w:val="20"/>
              </w:rPr>
              <w:t xml:space="preserve"> </w:t>
            </w:r>
            <w:r>
              <w:rPr>
                <w:rFonts w:ascii="Times New Roman"/>
                <w:b w:val="false"/>
                <w:i/>
                <w:color w:val="000000"/>
                <w:sz w:val="20"/>
              </w:rPr>
              <w:t>бюджетных</w:t>
            </w:r>
            <w:r>
              <w:rPr>
                <w:rFonts w:ascii="Times New Roman"/>
                <w:b w:val="false"/>
                <w:i w:val="false"/>
                <w:color w:val="000000"/>
                <w:sz w:val="20"/>
              </w:rPr>
              <w:t xml:space="preserve"> </w:t>
            </w:r>
            <w:r>
              <w:rPr>
                <w:rFonts w:ascii="Times New Roman"/>
                <w:b w:val="false"/>
                <w:i/>
                <w:color w:val="000000"/>
                <w:sz w:val="20"/>
              </w:rPr>
              <w:t>кредитов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w:t>
            </w:r>
            <w:r>
              <w:rPr>
                <w:rFonts w:ascii="Times New Roman"/>
                <w:b w:val="false"/>
                <w:i w:val="false"/>
                <w:color w:val="000000"/>
                <w:sz w:val="20"/>
              </w:rPr>
              <w:t xml:space="preserve"> </w:t>
            </w:r>
            <w:r>
              <w:rPr>
                <w:rFonts w:ascii="Times New Roman"/>
                <w:b w:val="false"/>
                <w:i/>
                <w:color w:val="000000"/>
                <w:sz w:val="20"/>
              </w:rPr>
              <w:t>868</w:t>
            </w:r>
            <w:r>
              <w:rPr>
                <w:rFonts w:ascii="Times New Roman"/>
                <w:b w:val="false"/>
                <w:i w:val="false"/>
                <w:color w:val="000000"/>
                <w:sz w:val="20"/>
              </w:rPr>
              <w:t xml:space="preserve"> </w:t>
            </w:r>
            <w:r>
              <w:rPr>
                <w:rFonts w:ascii="Times New Roman"/>
                <w:b w:val="false"/>
                <w:i/>
                <w:color w:val="000000"/>
                <w:sz w:val="20"/>
              </w:rPr>
              <w:t>648</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w:t>
            </w:r>
            <w:r>
              <w:rPr>
                <w:rFonts w:ascii="Times New Roman"/>
                <w:b w:val="false"/>
                <w:i w:val="false"/>
                <w:color w:val="000000"/>
                <w:sz w:val="20"/>
              </w:rPr>
              <w:t xml:space="preserve"> </w:t>
            </w:r>
            <w:r>
              <w:rPr>
                <w:rFonts w:ascii="Times New Roman"/>
                <w:b/>
                <w:i w:val="false"/>
                <w:color w:val="000000"/>
                <w:sz w:val="20"/>
              </w:rPr>
              <w:t>бюджетных</w:t>
            </w:r>
            <w:r>
              <w:rPr>
                <w:rFonts w:ascii="Times New Roman"/>
                <w:b w:val="false"/>
                <w:i w:val="false"/>
                <w:color w:val="000000"/>
                <w:sz w:val="20"/>
              </w:rPr>
              <w:t xml:space="preserve"> </w:t>
            </w:r>
            <w:r>
              <w:rPr>
                <w:rFonts w:ascii="Times New Roman"/>
                <w:b/>
                <w:i w:val="false"/>
                <w:color w:val="000000"/>
                <w:sz w:val="20"/>
              </w:rPr>
              <w:t>кредитов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r>
              <w:rPr>
                <w:rFonts w:ascii="Times New Roman"/>
                <w:b w:val="false"/>
                <w:i w:val="false"/>
                <w:color w:val="000000"/>
                <w:sz w:val="20"/>
              </w:rPr>
              <w:t xml:space="preserve"> </w:t>
            </w:r>
            <w:r>
              <w:rPr>
                <w:rFonts w:ascii="Times New Roman"/>
                <w:b/>
                <w:i w:val="false"/>
                <w:color w:val="000000"/>
                <w:sz w:val="20"/>
              </w:rPr>
              <w:t>672</w:t>
            </w:r>
            <w:r>
              <w:rPr>
                <w:rFonts w:ascii="Times New Roman"/>
                <w:b w:val="false"/>
                <w:i w:val="false"/>
                <w:color w:val="000000"/>
                <w:sz w:val="20"/>
              </w:rPr>
              <w:t xml:space="preserve"> </w:t>
            </w:r>
            <w:r>
              <w:rPr>
                <w:rFonts w:ascii="Times New Roman"/>
                <w:b/>
                <w:i w:val="false"/>
                <w:color w:val="000000"/>
                <w:sz w:val="20"/>
              </w:rPr>
              <w:t>202</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w:t>
            </w:r>
            <w:r>
              <w:rPr>
                <w:rFonts w:ascii="Times New Roman"/>
                <w:b w:val="false"/>
                <w:i w:val="false"/>
                <w:color w:val="000000"/>
                <w:sz w:val="20"/>
              </w:rPr>
              <w:t xml:space="preserve"> </w:t>
            </w:r>
            <w:r>
              <w:rPr>
                <w:rFonts w:ascii="Times New Roman"/>
                <w:b w:val="false"/>
                <w:i/>
                <w:color w:val="000000"/>
                <w:sz w:val="20"/>
              </w:rPr>
              <w:t>бюджетных</w:t>
            </w:r>
            <w:r>
              <w:rPr>
                <w:rFonts w:ascii="Times New Roman"/>
                <w:b w:val="false"/>
                <w:i w:val="false"/>
                <w:color w:val="000000"/>
                <w:sz w:val="20"/>
              </w:rPr>
              <w:t xml:space="preserve"> </w:t>
            </w:r>
            <w:r>
              <w:rPr>
                <w:rFonts w:ascii="Times New Roman"/>
                <w:b w:val="false"/>
                <w:i/>
                <w:color w:val="000000"/>
                <w:sz w:val="20"/>
              </w:rPr>
              <w:t>кредитов,</w:t>
            </w:r>
            <w:r>
              <w:rPr>
                <w:rFonts w:ascii="Times New Roman"/>
                <w:b w:val="false"/>
                <w:i w:val="false"/>
                <w:color w:val="000000"/>
                <w:sz w:val="20"/>
              </w:rPr>
              <w:t xml:space="preserve"> </w:t>
            </w:r>
            <w:r>
              <w:rPr>
                <w:rFonts w:ascii="Times New Roman"/>
                <w:b w:val="false"/>
                <w:i/>
                <w:color w:val="000000"/>
                <w:sz w:val="20"/>
              </w:rPr>
              <w:t>выданных</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бюджета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w:t>
            </w:r>
            <w:r>
              <w:rPr>
                <w:rFonts w:ascii="Times New Roman"/>
                <w:b w:val="false"/>
                <w:i w:val="false"/>
                <w:color w:val="000000"/>
                <w:sz w:val="20"/>
              </w:rPr>
              <w:t xml:space="preserve"> </w:t>
            </w:r>
            <w:r>
              <w:rPr>
                <w:rFonts w:ascii="Times New Roman"/>
                <w:b w:val="false"/>
                <w:i/>
                <w:color w:val="000000"/>
                <w:sz w:val="20"/>
              </w:rPr>
              <w:t>672</w:t>
            </w:r>
            <w:r>
              <w:rPr>
                <w:rFonts w:ascii="Times New Roman"/>
                <w:b w:val="false"/>
                <w:i w:val="false"/>
                <w:color w:val="000000"/>
                <w:sz w:val="20"/>
              </w:rPr>
              <w:t xml:space="preserve"> </w:t>
            </w:r>
            <w:r>
              <w:rPr>
                <w:rFonts w:ascii="Times New Roman"/>
                <w:b w:val="false"/>
                <w:i/>
                <w:color w:val="000000"/>
                <w:sz w:val="20"/>
              </w:rPr>
              <w:t>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Возврат</w:t>
            </w:r>
            <w:r>
              <w:rPr>
                <w:rFonts w:ascii="Times New Roman"/>
                <w:b w:val="false"/>
                <w:i w:val="false"/>
                <w:color w:val="000000"/>
                <w:sz w:val="20"/>
              </w:rPr>
              <w:t xml:space="preserve"> </w:t>
            </w:r>
            <w:r>
              <w:rPr>
                <w:rFonts w:ascii="Times New Roman"/>
                <w:b/>
                <w:i w:val="false"/>
                <w:color w:val="000000"/>
                <w:sz w:val="20"/>
              </w:rPr>
              <w:t>требований</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оплаченным</w:t>
            </w:r>
            <w:r>
              <w:rPr>
                <w:rFonts w:ascii="Times New Roman"/>
                <w:b w:val="false"/>
                <w:i w:val="false"/>
                <w:color w:val="000000"/>
                <w:sz w:val="20"/>
              </w:rPr>
              <w:t xml:space="preserve"> </w:t>
            </w:r>
            <w:r>
              <w:rPr>
                <w:rFonts w:ascii="Times New Roman"/>
                <w:b/>
                <w:i w:val="false"/>
                <w:color w:val="000000"/>
                <w:sz w:val="20"/>
              </w:rPr>
              <w:t>государственным</w:t>
            </w:r>
            <w:r>
              <w:rPr>
                <w:rFonts w:ascii="Times New Roman"/>
                <w:b w:val="false"/>
                <w:i w:val="false"/>
                <w:color w:val="000000"/>
                <w:sz w:val="20"/>
              </w:rPr>
              <w:t xml:space="preserve"> </w:t>
            </w:r>
            <w:r>
              <w:rPr>
                <w:rFonts w:ascii="Times New Roman"/>
                <w:b/>
                <w:i w:val="false"/>
                <w:color w:val="000000"/>
                <w:sz w:val="20"/>
              </w:rPr>
              <w:t>гарантиям</w:t>
            </w:r>
            <w:r>
              <w:rPr>
                <w:rFonts w:ascii="Times New Roman"/>
                <w:b w:val="false"/>
                <w:i w:val="false"/>
                <w:color w:val="000000"/>
                <w:sz w:val="20"/>
              </w:rPr>
              <w:t xml:space="preserve">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196</w:t>
            </w:r>
            <w:r>
              <w:rPr>
                <w:rFonts w:ascii="Times New Roman"/>
                <w:b w:val="false"/>
                <w:i w:val="false"/>
                <w:color w:val="000000"/>
                <w:sz w:val="20"/>
              </w:rPr>
              <w:t xml:space="preserve"> </w:t>
            </w:r>
            <w:r>
              <w:rPr>
                <w:rFonts w:ascii="Times New Roman"/>
                <w:b/>
                <w:i w:val="false"/>
                <w:color w:val="000000"/>
                <w:sz w:val="20"/>
              </w:rPr>
              <w:t>446</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Возврат</w:t>
            </w:r>
            <w:r>
              <w:rPr>
                <w:rFonts w:ascii="Times New Roman"/>
                <w:b w:val="false"/>
                <w:i w:val="false"/>
                <w:color w:val="000000"/>
                <w:sz w:val="20"/>
              </w:rPr>
              <w:t xml:space="preserve"> </w:t>
            </w:r>
            <w:r>
              <w:rPr>
                <w:rFonts w:ascii="Times New Roman"/>
                <w:b w:val="false"/>
                <w:i/>
                <w:color w:val="000000"/>
                <w:sz w:val="20"/>
              </w:rPr>
              <w:t>юридическими</w:t>
            </w:r>
            <w:r>
              <w:rPr>
                <w:rFonts w:ascii="Times New Roman"/>
                <w:b w:val="false"/>
                <w:i w:val="false"/>
                <w:color w:val="000000"/>
                <w:sz w:val="20"/>
              </w:rPr>
              <w:t xml:space="preserve"> </w:t>
            </w:r>
            <w:r>
              <w:rPr>
                <w:rFonts w:ascii="Times New Roman"/>
                <w:b w:val="false"/>
                <w:i/>
                <w:color w:val="000000"/>
                <w:sz w:val="20"/>
              </w:rPr>
              <w:t>лицами</w:t>
            </w:r>
            <w:r>
              <w:rPr>
                <w:rFonts w:ascii="Times New Roman"/>
                <w:b w:val="false"/>
                <w:i w:val="false"/>
                <w:color w:val="000000"/>
                <w:sz w:val="20"/>
              </w:rPr>
              <w:t xml:space="preserve"> </w:t>
            </w:r>
            <w:r>
              <w:rPr>
                <w:rFonts w:ascii="Times New Roman"/>
                <w:b w:val="false"/>
                <w:i/>
                <w:color w:val="000000"/>
                <w:sz w:val="20"/>
              </w:rPr>
              <w:t>требований</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оплаченным</w:t>
            </w:r>
            <w:r>
              <w:rPr>
                <w:rFonts w:ascii="Times New Roman"/>
                <w:b w:val="false"/>
                <w:i w:val="false"/>
                <w:color w:val="000000"/>
                <w:sz w:val="20"/>
              </w:rPr>
              <w:t xml:space="preserve"> </w:t>
            </w:r>
            <w:r>
              <w:rPr>
                <w:rFonts w:ascii="Times New Roman"/>
                <w:b w:val="false"/>
                <w:i/>
                <w:color w:val="000000"/>
                <w:sz w:val="20"/>
              </w:rPr>
              <w:t>государственным</w:t>
            </w:r>
            <w:r>
              <w:rPr>
                <w:rFonts w:ascii="Times New Roman"/>
                <w:b w:val="false"/>
                <w:i w:val="false"/>
                <w:color w:val="000000"/>
                <w:sz w:val="20"/>
              </w:rPr>
              <w:t xml:space="preserve"> </w:t>
            </w:r>
            <w:r>
              <w:rPr>
                <w:rFonts w:ascii="Times New Roman"/>
                <w:b w:val="false"/>
                <w:i/>
                <w:color w:val="000000"/>
                <w:sz w:val="20"/>
              </w:rPr>
              <w:t>гарантиям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196</w:t>
            </w:r>
            <w:r>
              <w:rPr>
                <w:rFonts w:ascii="Times New Roman"/>
                <w:b w:val="false"/>
                <w:i w:val="false"/>
                <w:color w:val="000000"/>
                <w:sz w:val="20"/>
              </w:rPr>
              <w:t xml:space="preserve"> </w:t>
            </w:r>
            <w:r>
              <w:rPr>
                <w:rFonts w:ascii="Times New Roman"/>
                <w:b w:val="false"/>
                <w:i/>
                <w:color w:val="000000"/>
                <w:sz w:val="20"/>
              </w:rPr>
              <w:t>446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операциям</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финансовыми</w:t>
            </w:r>
            <w:r>
              <w:rPr>
                <w:rFonts w:ascii="Times New Roman"/>
                <w:b w:val="false"/>
                <w:i w:val="false"/>
                <w:color w:val="000000"/>
                <w:sz w:val="20"/>
              </w:rPr>
              <w:t xml:space="preserve"> </w:t>
            </w:r>
            <w:r>
              <w:rPr>
                <w:rFonts w:ascii="Times New Roman"/>
                <w:b/>
                <w:i w:val="false"/>
                <w:color w:val="000000"/>
                <w:sz w:val="20"/>
              </w:rPr>
              <w:t>активами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r>
              <w:rPr>
                <w:rFonts w:ascii="Times New Roman"/>
                <w:b w:val="false"/>
                <w:i w:val="false"/>
                <w:color w:val="000000"/>
                <w:sz w:val="20"/>
              </w:rPr>
              <w:t xml:space="preserve"> </w:t>
            </w:r>
            <w:r>
              <w:rPr>
                <w:rFonts w:ascii="Times New Roman"/>
                <w:b/>
                <w:i w:val="false"/>
                <w:color w:val="000000"/>
                <w:sz w:val="20"/>
              </w:rPr>
              <w:t>143</w:t>
            </w:r>
            <w:r>
              <w:rPr>
                <w:rFonts w:ascii="Times New Roman"/>
                <w:b w:val="false"/>
                <w:i w:val="false"/>
                <w:color w:val="000000"/>
                <w:sz w:val="20"/>
              </w:rPr>
              <w:t xml:space="preserve"> </w:t>
            </w:r>
            <w:r>
              <w:rPr>
                <w:rFonts w:ascii="Times New Roman"/>
                <w:b/>
                <w:i w:val="false"/>
                <w:color w:val="000000"/>
                <w:sz w:val="20"/>
              </w:rPr>
              <w:t>545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Приобретение</w:t>
            </w:r>
            <w:r>
              <w:rPr>
                <w:rFonts w:ascii="Times New Roman"/>
                <w:b w:val="false"/>
                <w:i w:val="false"/>
                <w:color w:val="000000"/>
                <w:sz w:val="20"/>
              </w:rPr>
              <w:t xml:space="preserve"> </w:t>
            </w:r>
            <w:r>
              <w:rPr>
                <w:rFonts w:ascii="Times New Roman"/>
                <w:b/>
                <w:i w:val="false"/>
                <w:color w:val="000000"/>
                <w:sz w:val="20"/>
              </w:rPr>
              <w:t>финансовых</w:t>
            </w:r>
            <w:r>
              <w:rPr>
                <w:rFonts w:ascii="Times New Roman"/>
                <w:b w:val="false"/>
                <w:i w:val="false"/>
                <w:color w:val="000000"/>
                <w:sz w:val="20"/>
              </w:rPr>
              <w:t xml:space="preserve"> </w:t>
            </w:r>
            <w:r>
              <w:rPr>
                <w:rFonts w:ascii="Times New Roman"/>
                <w:b/>
                <w:i w:val="false"/>
                <w:color w:val="000000"/>
                <w:sz w:val="20"/>
              </w:rPr>
              <w:t>активов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r>
              <w:rPr>
                <w:rFonts w:ascii="Times New Roman"/>
                <w:b w:val="false"/>
                <w:i w:val="false"/>
                <w:color w:val="000000"/>
                <w:sz w:val="20"/>
              </w:rPr>
              <w:t xml:space="preserve"> </w:t>
            </w:r>
            <w:r>
              <w:rPr>
                <w:rFonts w:ascii="Times New Roman"/>
                <w:b/>
                <w:i w:val="false"/>
                <w:color w:val="000000"/>
                <w:sz w:val="20"/>
              </w:rPr>
              <w:t>913</w:t>
            </w:r>
            <w:r>
              <w:rPr>
                <w:rFonts w:ascii="Times New Roman"/>
                <w:b w:val="false"/>
                <w:i w:val="false"/>
                <w:color w:val="000000"/>
                <w:sz w:val="20"/>
              </w:rPr>
              <w:t xml:space="preserve"> </w:t>
            </w:r>
            <w:r>
              <w:rPr>
                <w:rFonts w:ascii="Times New Roman"/>
                <w:b/>
                <w:i w:val="false"/>
                <w:color w:val="000000"/>
                <w:sz w:val="20"/>
              </w:rPr>
              <w:t>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w:t>
            </w:r>
            <w:r>
              <w:rPr>
                <w:rFonts w:ascii="Times New Roman"/>
                <w:b w:val="false"/>
                <w:i w:val="false"/>
                <w:color w:val="000000"/>
                <w:sz w:val="20"/>
              </w:rPr>
              <w:t xml:space="preserve"> </w:t>
            </w:r>
            <w:r>
              <w:rPr>
                <w:rFonts w:ascii="Times New Roman"/>
                <w:b w:val="false"/>
                <w:i/>
                <w:color w:val="000000"/>
                <w:sz w:val="20"/>
              </w:rPr>
              <w:t>услуги</w:t>
            </w:r>
            <w:r>
              <w:rPr>
                <w:rFonts w:ascii="Times New Roman"/>
                <w:b w:val="false"/>
                <w:i w:val="false"/>
                <w:color w:val="000000"/>
                <w:sz w:val="20"/>
              </w:rPr>
              <w:t xml:space="preserve"> </w:t>
            </w:r>
            <w:r>
              <w:rPr>
                <w:rFonts w:ascii="Times New Roman"/>
                <w:b w:val="false"/>
                <w:i/>
                <w:color w:val="000000"/>
                <w:sz w:val="20"/>
              </w:rPr>
              <w:t>общего</w:t>
            </w:r>
            <w:r>
              <w:rPr>
                <w:rFonts w:ascii="Times New Roman"/>
                <w:b w:val="false"/>
                <w:i w:val="false"/>
                <w:color w:val="000000"/>
                <w:sz w:val="20"/>
              </w:rPr>
              <w:t xml:space="preserve"> </w:t>
            </w:r>
            <w:r>
              <w:rPr>
                <w:rFonts w:ascii="Times New Roman"/>
                <w:b w:val="false"/>
                <w:i/>
                <w:color w:val="000000"/>
                <w:sz w:val="20"/>
              </w:rPr>
              <w:t>характера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r>
              <w:rPr>
                <w:rFonts w:ascii="Times New Roman"/>
                <w:b w:val="false"/>
                <w:i w:val="false"/>
                <w:color w:val="000000"/>
                <w:sz w:val="20"/>
              </w:rPr>
              <w:t xml:space="preserve"> </w:t>
            </w:r>
            <w:r>
              <w:rPr>
                <w:rFonts w:ascii="Times New Roman"/>
                <w:b w:val="false"/>
                <w:i/>
                <w:color w:val="000000"/>
                <w:sz w:val="20"/>
              </w:rPr>
              <w:t>735</w:t>
            </w:r>
            <w:r>
              <w:rPr>
                <w:rFonts w:ascii="Times New Roman"/>
                <w:b w:val="false"/>
                <w:i w:val="false"/>
                <w:color w:val="000000"/>
                <w:sz w:val="20"/>
              </w:rPr>
              <w:t xml:space="preserve"> </w:t>
            </w:r>
            <w:r>
              <w:rPr>
                <w:rFonts w:ascii="Times New Roman"/>
                <w:b w:val="false"/>
                <w:i/>
                <w:color w:val="000000"/>
                <w:sz w:val="20"/>
              </w:rPr>
              <w:t>099</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r>
              <w:rPr>
                <w:rFonts w:ascii="Times New Roman"/>
                <w:b w:val="false"/>
                <w:i w:val="false"/>
                <w:color w:val="000000"/>
                <w:sz w:val="20"/>
              </w:rPr>
              <w:t xml:space="preserve"> </w:t>
            </w:r>
            <w:r>
              <w:rPr>
                <w:rFonts w:ascii="Times New Roman"/>
                <w:b/>
                <w:i w:val="false"/>
                <w:color w:val="000000"/>
                <w:sz w:val="20"/>
              </w:rPr>
              <w:t>735</w:t>
            </w:r>
            <w:r>
              <w:rPr>
                <w:rFonts w:ascii="Times New Roman"/>
                <w:b w:val="false"/>
                <w:i w:val="false"/>
                <w:color w:val="000000"/>
                <w:sz w:val="20"/>
              </w:rPr>
              <w:t xml:space="preserve"> </w:t>
            </w:r>
            <w:r>
              <w:rPr>
                <w:rFonts w:ascii="Times New Roman"/>
                <w:b/>
                <w:i w:val="false"/>
                <w:color w:val="000000"/>
                <w:sz w:val="20"/>
              </w:rPr>
              <w:t>099</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Приобретение</w:t>
            </w:r>
            <w:r>
              <w:rPr>
                <w:rFonts w:ascii="Times New Roman"/>
                <w:b w:val="false"/>
                <w:i w:val="false"/>
                <w:color w:val="000000"/>
                <w:sz w:val="20"/>
              </w:rPr>
              <w:t xml:space="preserve"> </w:t>
            </w:r>
            <w:r>
              <w:rPr>
                <w:rFonts w:ascii="Times New Roman"/>
                <w:b w:val="false"/>
                <w:i/>
                <w:color w:val="000000"/>
                <w:sz w:val="20"/>
              </w:rPr>
              <w:t>акций</w:t>
            </w:r>
            <w:r>
              <w:rPr>
                <w:rFonts w:ascii="Times New Roman"/>
                <w:b w:val="false"/>
                <w:i w:val="false"/>
                <w:color w:val="000000"/>
                <w:sz w:val="20"/>
              </w:rPr>
              <w:t xml:space="preserve"> </w:t>
            </w:r>
            <w:r>
              <w:rPr>
                <w:rFonts w:ascii="Times New Roman"/>
                <w:b w:val="false"/>
                <w:i/>
                <w:color w:val="000000"/>
                <w:sz w:val="20"/>
              </w:rPr>
              <w:t>международных</w:t>
            </w:r>
            <w:r>
              <w:rPr>
                <w:rFonts w:ascii="Times New Roman"/>
                <w:b w:val="false"/>
                <w:i w:val="false"/>
                <w:color w:val="000000"/>
                <w:sz w:val="20"/>
              </w:rPr>
              <w:t xml:space="preserve"> </w:t>
            </w:r>
            <w:r>
              <w:rPr>
                <w:rFonts w:ascii="Times New Roman"/>
                <w:b w:val="false"/>
                <w:i/>
                <w:color w:val="000000"/>
                <w:sz w:val="20"/>
              </w:rPr>
              <w:t>финансовых</w:t>
            </w:r>
            <w:r>
              <w:rPr>
                <w:rFonts w:ascii="Times New Roman"/>
                <w:b w:val="false"/>
                <w:i w:val="false"/>
                <w:color w:val="000000"/>
                <w:sz w:val="20"/>
              </w:rPr>
              <w:t xml:space="preserve"> </w:t>
            </w:r>
            <w:r>
              <w:rPr>
                <w:rFonts w:ascii="Times New Roman"/>
                <w:b w:val="false"/>
                <w:i/>
                <w:color w:val="000000"/>
                <w:sz w:val="20"/>
              </w:rPr>
              <w:t>организаций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r>
              <w:rPr>
                <w:rFonts w:ascii="Times New Roman"/>
                <w:b w:val="false"/>
                <w:i w:val="false"/>
                <w:color w:val="000000"/>
                <w:sz w:val="20"/>
              </w:rPr>
              <w:t xml:space="preserve"> </w:t>
            </w:r>
            <w:r>
              <w:rPr>
                <w:rFonts w:ascii="Times New Roman"/>
                <w:b w:val="false"/>
                <w:i/>
                <w:color w:val="000000"/>
                <w:sz w:val="20"/>
              </w:rPr>
              <w:t>735</w:t>
            </w:r>
            <w:r>
              <w:rPr>
                <w:rFonts w:ascii="Times New Roman"/>
                <w:b w:val="false"/>
                <w:i w:val="false"/>
                <w:color w:val="000000"/>
                <w:sz w:val="20"/>
              </w:rPr>
              <w:t xml:space="preserve"> </w:t>
            </w:r>
            <w:r>
              <w:rPr>
                <w:rFonts w:ascii="Times New Roman"/>
                <w:b w:val="false"/>
                <w:i/>
                <w:color w:val="000000"/>
                <w:sz w:val="20"/>
              </w:rPr>
              <w:t>099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r>
              <w:rPr>
                <w:rFonts w:ascii="Times New Roman"/>
                <w:b w:val="false"/>
                <w:i w:val="false"/>
                <w:color w:val="000000"/>
                <w:sz w:val="20"/>
              </w:rPr>
              <w:t xml:space="preserve"> </w:t>
            </w:r>
            <w:r>
              <w:rPr>
                <w:rFonts w:ascii="Times New Roman"/>
                <w:b w:val="false"/>
                <w:i/>
                <w:color w:val="000000"/>
                <w:sz w:val="20"/>
              </w:rPr>
              <w:t>377</w:t>
            </w:r>
            <w:r>
              <w:rPr>
                <w:rFonts w:ascii="Times New Roman"/>
                <w:b w:val="false"/>
                <w:i w:val="false"/>
                <w:color w:val="000000"/>
                <w:sz w:val="20"/>
              </w:rPr>
              <w:t xml:space="preserve"> </w:t>
            </w:r>
            <w:r>
              <w:rPr>
                <w:rFonts w:ascii="Times New Roman"/>
                <w:b w:val="false"/>
                <w:i/>
                <w:color w:val="000000"/>
                <w:sz w:val="20"/>
              </w:rPr>
              <w:t>200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обороны</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377</w:t>
            </w:r>
            <w:r>
              <w:rPr>
                <w:rFonts w:ascii="Times New Roman"/>
                <w:b w:val="false"/>
                <w:i w:val="false"/>
                <w:color w:val="000000"/>
                <w:sz w:val="20"/>
              </w:rPr>
              <w:t xml:space="preserve"> </w:t>
            </w:r>
            <w:r>
              <w:rPr>
                <w:rFonts w:ascii="Times New Roman"/>
                <w:b/>
                <w:i w:val="false"/>
                <w:color w:val="000000"/>
                <w:sz w:val="20"/>
              </w:rPr>
              <w:t>200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Казтехнологии</w:t>
            </w:r>
            <w:r>
              <w:rPr>
                <w:rFonts w:ascii="Times New Roman"/>
                <w:b w:val="false"/>
                <w:i/>
                <w:color w:val="000000"/>
                <w:sz w:val="20"/>
              </w:rPr>
              <w:t>"</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r>
              <w:rPr>
                <w:rFonts w:ascii="Times New Roman"/>
                <w:b w:val="false"/>
                <w:i w:val="false"/>
                <w:color w:val="000000"/>
                <w:sz w:val="20"/>
              </w:rPr>
              <w:t xml:space="preserve"> </w:t>
            </w:r>
            <w:r>
              <w:rPr>
                <w:rFonts w:ascii="Times New Roman"/>
                <w:b w:val="false"/>
                <w:i/>
                <w:color w:val="000000"/>
                <w:sz w:val="20"/>
              </w:rPr>
              <w:t>377</w:t>
            </w:r>
            <w:r>
              <w:rPr>
                <w:rFonts w:ascii="Times New Roman"/>
                <w:b w:val="false"/>
                <w:i w:val="false"/>
                <w:color w:val="000000"/>
                <w:sz w:val="20"/>
              </w:rPr>
              <w:t xml:space="preserve"> </w:t>
            </w:r>
            <w:r>
              <w:rPr>
                <w:rFonts w:ascii="Times New Roman"/>
                <w:b w:val="false"/>
                <w:i/>
                <w:color w:val="000000"/>
                <w:sz w:val="20"/>
              </w:rPr>
              <w:t>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340</w:t>
            </w:r>
            <w:r>
              <w:rPr>
                <w:rFonts w:ascii="Times New Roman"/>
                <w:b w:val="false"/>
                <w:i w:val="false"/>
                <w:color w:val="000000"/>
                <w:sz w:val="20"/>
              </w:rPr>
              <w:t xml:space="preserve"> </w:t>
            </w:r>
            <w:r>
              <w:rPr>
                <w:rFonts w:ascii="Times New Roman"/>
                <w:b w:val="false"/>
                <w:i/>
                <w:color w:val="000000"/>
                <w:sz w:val="20"/>
              </w:rPr>
              <w:t>686</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сельского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140</w:t>
            </w:r>
            <w:r>
              <w:rPr>
                <w:rFonts w:ascii="Times New Roman"/>
                <w:b w:val="false"/>
                <w:i w:val="false"/>
                <w:color w:val="000000"/>
                <w:sz w:val="20"/>
              </w:rPr>
              <w:t xml:space="preserve"> </w:t>
            </w:r>
            <w:r>
              <w:rPr>
                <w:rFonts w:ascii="Times New Roman"/>
                <w:b/>
                <w:i w:val="false"/>
                <w:color w:val="000000"/>
                <w:sz w:val="20"/>
              </w:rPr>
              <w:t>635</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"Казахский</w:t>
            </w:r>
            <w:r>
              <w:rPr>
                <w:rFonts w:ascii="Times New Roman"/>
                <w:b w:val="false"/>
                <w:i w:val="false"/>
                <w:color w:val="000000"/>
                <w:sz w:val="20"/>
              </w:rPr>
              <w:t xml:space="preserve"> </w:t>
            </w:r>
            <w:r>
              <w:rPr>
                <w:rFonts w:ascii="Times New Roman"/>
                <w:b w:val="false"/>
                <w:i/>
                <w:color w:val="000000"/>
                <w:sz w:val="20"/>
              </w:rPr>
              <w:t>агротехнический</w:t>
            </w:r>
            <w:r>
              <w:rPr>
                <w:rFonts w:ascii="Times New Roman"/>
                <w:b w:val="false"/>
                <w:i w:val="false"/>
                <w:color w:val="000000"/>
                <w:sz w:val="20"/>
              </w:rPr>
              <w:t xml:space="preserve"> </w:t>
            </w:r>
            <w:r>
              <w:rPr>
                <w:rFonts w:ascii="Times New Roman"/>
                <w:b w:val="false"/>
                <w:i/>
                <w:color w:val="000000"/>
                <w:sz w:val="20"/>
              </w:rPr>
              <w:t>университет</w:t>
            </w:r>
            <w:r>
              <w:rPr>
                <w:rFonts w:ascii="Times New Roman"/>
                <w:b w:val="false"/>
                <w:i w:val="false"/>
                <w:color w:val="000000"/>
                <w:sz w:val="20"/>
              </w:rPr>
              <w:t xml:space="preserve"> </w:t>
            </w:r>
            <w:r>
              <w:rPr>
                <w:rFonts w:ascii="Times New Roman"/>
                <w:b w:val="false"/>
                <w:i/>
                <w:color w:val="000000"/>
                <w:sz w:val="20"/>
              </w:rPr>
              <w:t>имени</w:t>
            </w:r>
            <w:r>
              <w:rPr>
                <w:rFonts w:ascii="Times New Roman"/>
                <w:b w:val="false"/>
                <w:i w:val="false"/>
                <w:color w:val="000000"/>
                <w:sz w:val="20"/>
              </w:rPr>
              <w:t xml:space="preserve"> </w:t>
            </w:r>
            <w:r>
              <w:rPr>
                <w:rFonts w:ascii="Times New Roman"/>
                <w:b w:val="false"/>
                <w:i/>
                <w:color w:val="000000"/>
                <w:sz w:val="20"/>
              </w:rPr>
              <w:t>Сакена</w:t>
            </w:r>
            <w:r>
              <w:rPr>
                <w:rFonts w:ascii="Times New Roman"/>
                <w:b w:val="false"/>
                <w:i w:val="false"/>
                <w:color w:val="000000"/>
                <w:sz w:val="20"/>
              </w:rPr>
              <w:t xml:space="preserve"> </w:t>
            </w:r>
            <w:r>
              <w:rPr>
                <w:rFonts w:ascii="Times New Roman"/>
                <w:b w:val="false"/>
                <w:i/>
                <w:color w:val="000000"/>
                <w:sz w:val="20"/>
              </w:rPr>
              <w:t>Сейфуллина"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w:t>
            </w:r>
            <w:r>
              <w:rPr>
                <w:rFonts w:ascii="Times New Roman"/>
                <w:b w:val="false"/>
                <w:i w:val="false"/>
                <w:color w:val="000000"/>
                <w:sz w:val="20"/>
              </w:rPr>
              <w:t xml:space="preserve"> </w:t>
            </w:r>
            <w:r>
              <w:rPr>
                <w:rFonts w:ascii="Times New Roman"/>
                <w:b w:val="false"/>
                <w:i/>
                <w:color w:val="000000"/>
                <w:sz w:val="20"/>
              </w:rPr>
              <w:t>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НАО</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аграрный</w:t>
            </w:r>
            <w:r>
              <w:rPr>
                <w:rFonts w:ascii="Times New Roman"/>
                <w:b w:val="false"/>
                <w:i w:val="false"/>
                <w:color w:val="000000"/>
                <w:sz w:val="20"/>
              </w:rPr>
              <w:t xml:space="preserve"> </w:t>
            </w:r>
            <w:r>
              <w:rPr>
                <w:rFonts w:ascii="Times New Roman"/>
                <w:b w:val="false"/>
                <w:i/>
                <w:color w:val="000000"/>
                <w:sz w:val="20"/>
              </w:rPr>
              <w:t>научно-образовательный</w:t>
            </w:r>
            <w:r>
              <w:rPr>
                <w:rFonts w:ascii="Times New Roman"/>
                <w:b w:val="false"/>
                <w:i w:val="false"/>
                <w:color w:val="000000"/>
                <w:sz w:val="20"/>
              </w:rPr>
              <w:t xml:space="preserve"> </w:t>
            </w:r>
            <w:r>
              <w:rPr>
                <w:rFonts w:ascii="Times New Roman"/>
                <w:b w:val="false"/>
                <w:i/>
                <w:color w:val="000000"/>
                <w:sz w:val="20"/>
              </w:rPr>
              <w:t>центр"</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создания</w:t>
            </w:r>
            <w:r>
              <w:rPr>
                <w:rFonts w:ascii="Times New Roman"/>
                <w:b w:val="false"/>
                <w:i w:val="false"/>
                <w:color w:val="000000"/>
                <w:sz w:val="20"/>
              </w:rPr>
              <w:t xml:space="preserve"> </w:t>
            </w:r>
            <w:r>
              <w:rPr>
                <w:rFonts w:ascii="Times New Roman"/>
                <w:b w:val="false"/>
                <w:i/>
                <w:color w:val="000000"/>
                <w:sz w:val="20"/>
              </w:rPr>
              <w:t>лабораторий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 xml:space="preserve">рамках </w:t>
            </w:r>
            <w:r>
              <w:rPr>
                <w:rFonts w:ascii="Times New Roman"/>
                <w:b w:val="false"/>
                <w:i w:val="false"/>
                <w:color w:val="000000"/>
                <w:sz w:val="20"/>
              </w:rPr>
              <w:t>Государственной программы</w:t>
            </w:r>
            <w:r>
              <w:rPr>
                <w:rFonts w:ascii="Times New Roman"/>
                <w:b w:val="false"/>
                <w:i/>
                <w:color w:val="000000"/>
                <w:sz w:val="20"/>
              </w:rPr>
              <w:t xml:space="preserve"> индустриально-инновационного</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2015-2019</w:t>
            </w:r>
            <w:r>
              <w:rPr>
                <w:rFonts w:ascii="Times New Roman"/>
                <w:b w:val="false"/>
                <w:i w:val="false"/>
                <w:color w:val="000000"/>
                <w:sz w:val="20"/>
              </w:rPr>
              <w:t xml:space="preserve"> </w:t>
            </w:r>
            <w:r>
              <w:rPr>
                <w:rFonts w:ascii="Times New Roman"/>
                <w:b w:val="false"/>
                <w:i/>
                <w:color w:val="000000"/>
                <w:sz w:val="20"/>
              </w:rPr>
              <w:t>годы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622</w:t>
            </w:r>
            <w:r>
              <w:rPr>
                <w:rFonts w:ascii="Times New Roman"/>
                <w:b w:val="false"/>
                <w:i w:val="false"/>
                <w:color w:val="000000"/>
                <w:sz w:val="20"/>
              </w:rPr>
              <w:t xml:space="preserve"> </w:t>
            </w:r>
            <w:r>
              <w:rPr>
                <w:rFonts w:ascii="Times New Roman"/>
                <w:b w:val="false"/>
                <w:i/>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w:t>
            </w:r>
            <w:r>
              <w:rPr>
                <w:rFonts w:ascii="Times New Roman"/>
                <w:b w:val="false"/>
                <w:i w:val="false"/>
                <w:color w:val="000000"/>
                <w:sz w:val="20"/>
              </w:rPr>
              <w:t xml:space="preserve"> </w:t>
            </w:r>
            <w:r>
              <w:rPr>
                <w:rFonts w:ascii="Times New Roman"/>
                <w:b/>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НАО</w:t>
            </w:r>
            <w:r>
              <w:rPr>
                <w:rFonts w:ascii="Times New Roman"/>
                <w:b w:val="false"/>
                <w:i w:val="false"/>
                <w:color w:val="000000"/>
                <w:sz w:val="20"/>
              </w:rPr>
              <w:t xml:space="preserve"> </w:t>
            </w:r>
            <w:r>
              <w:rPr>
                <w:rFonts w:ascii="Times New Roman"/>
                <w:b w:val="false"/>
                <w:i/>
                <w:color w:val="000000"/>
                <w:sz w:val="20"/>
              </w:rPr>
              <w:t>"Казахский</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исследовательский</w:t>
            </w:r>
            <w:r>
              <w:rPr>
                <w:rFonts w:ascii="Times New Roman"/>
                <w:b w:val="false"/>
                <w:i w:val="false"/>
                <w:color w:val="000000"/>
                <w:sz w:val="20"/>
              </w:rPr>
              <w:t xml:space="preserve"> </w:t>
            </w:r>
            <w:r>
              <w:rPr>
                <w:rFonts w:ascii="Times New Roman"/>
                <w:b w:val="false"/>
                <w:i/>
                <w:color w:val="000000"/>
                <w:sz w:val="20"/>
              </w:rPr>
              <w:t>технический</w:t>
            </w:r>
            <w:r>
              <w:rPr>
                <w:rFonts w:ascii="Times New Roman"/>
                <w:b w:val="false"/>
                <w:i w:val="false"/>
                <w:color w:val="000000"/>
                <w:sz w:val="20"/>
              </w:rPr>
              <w:t xml:space="preserve"> </w:t>
            </w:r>
            <w:r>
              <w:rPr>
                <w:rFonts w:ascii="Times New Roman"/>
                <w:b w:val="false"/>
                <w:i/>
                <w:color w:val="000000"/>
                <w:sz w:val="20"/>
              </w:rPr>
              <w:t>университет</w:t>
            </w:r>
            <w:r>
              <w:rPr>
                <w:rFonts w:ascii="Times New Roman"/>
                <w:b w:val="false"/>
                <w:i w:val="false"/>
                <w:color w:val="000000"/>
                <w:sz w:val="20"/>
              </w:rPr>
              <w:t xml:space="preserve"> </w:t>
            </w:r>
            <w:r>
              <w:rPr>
                <w:rFonts w:ascii="Times New Roman"/>
                <w:b w:val="false"/>
                <w:i/>
                <w:color w:val="000000"/>
                <w:sz w:val="20"/>
              </w:rPr>
              <w:t>имени</w:t>
            </w:r>
            <w:r>
              <w:rPr>
                <w:rFonts w:ascii="Times New Roman"/>
                <w:b w:val="false"/>
                <w:i w:val="false"/>
                <w:color w:val="000000"/>
                <w:sz w:val="20"/>
              </w:rPr>
              <w:t xml:space="preserve"> </w:t>
            </w:r>
            <w:r>
              <w:rPr>
                <w:rFonts w:ascii="Times New Roman"/>
                <w:b w:val="false"/>
                <w:i/>
                <w:color w:val="000000"/>
                <w:sz w:val="20"/>
              </w:rPr>
              <w:t>К.И.</w:t>
            </w:r>
            <w:r>
              <w:rPr>
                <w:rFonts w:ascii="Times New Roman"/>
                <w:b w:val="false"/>
                <w:i w:val="false"/>
                <w:color w:val="000000"/>
                <w:sz w:val="20"/>
              </w:rPr>
              <w:t xml:space="preserve"> </w:t>
            </w:r>
            <w:r>
              <w:rPr>
                <w:rFonts w:ascii="Times New Roman"/>
                <w:b w:val="false"/>
                <w:i/>
                <w:color w:val="000000"/>
                <w:sz w:val="20"/>
              </w:rPr>
              <w:t>Сатпаева</w:t>
            </w:r>
            <w:r>
              <w:rPr>
                <w:rFonts w:ascii="Times New Roman"/>
                <w:b w:val="false"/>
                <w:i/>
                <w:color w:val="000000"/>
                <w:sz w:val="20"/>
              </w:rPr>
              <w:t>"</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w:t>
            </w:r>
            <w:r>
              <w:rPr>
                <w:rFonts w:ascii="Times New Roman"/>
                <w:b w:val="false"/>
                <w:i w:val="false"/>
                <w:color w:val="000000"/>
                <w:sz w:val="20"/>
              </w:rPr>
              <w:t xml:space="preserve"> </w:t>
            </w:r>
            <w:r>
              <w:rPr>
                <w:rFonts w:ascii="Times New Roman"/>
                <w:b w:val="false"/>
                <w:i/>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857</w:t>
            </w:r>
            <w:r>
              <w:rPr>
                <w:rFonts w:ascii="Times New Roman"/>
                <w:b w:val="false"/>
                <w:i w:val="false"/>
                <w:color w:val="000000"/>
                <w:sz w:val="20"/>
              </w:rPr>
              <w:t xml:space="preserve"> </w:t>
            </w:r>
            <w:r>
              <w:rPr>
                <w:rFonts w:ascii="Times New Roman"/>
                <w:b/>
                <w:i w:val="false"/>
                <w:color w:val="000000"/>
                <w:sz w:val="20"/>
              </w:rPr>
              <w:t>551</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НАО</w:t>
            </w:r>
            <w:r>
              <w:rPr>
                <w:rFonts w:ascii="Times New Roman"/>
                <w:b w:val="false"/>
                <w:i w:val="false"/>
                <w:color w:val="000000"/>
                <w:sz w:val="20"/>
              </w:rPr>
              <w:t xml:space="preserve"> </w:t>
            </w:r>
            <w:r>
              <w:rPr>
                <w:rFonts w:ascii="Times New Roman"/>
                <w:b w:val="false"/>
                <w:i/>
                <w:color w:val="000000"/>
                <w:sz w:val="20"/>
              </w:rPr>
              <w:t>"Казахская</w:t>
            </w:r>
            <w:r>
              <w:rPr>
                <w:rFonts w:ascii="Times New Roman"/>
                <w:b w:val="false"/>
                <w:i w:val="false"/>
                <w:color w:val="000000"/>
                <w:sz w:val="20"/>
              </w:rPr>
              <w:t xml:space="preserve"> </w:t>
            </w:r>
            <w:r>
              <w:rPr>
                <w:rFonts w:ascii="Times New Roman"/>
                <w:b w:val="false"/>
                <w:i/>
                <w:color w:val="000000"/>
                <w:sz w:val="20"/>
              </w:rPr>
              <w:t>национальная</w:t>
            </w:r>
            <w:r>
              <w:rPr>
                <w:rFonts w:ascii="Times New Roman"/>
                <w:b w:val="false"/>
                <w:i w:val="false"/>
                <w:color w:val="000000"/>
                <w:sz w:val="20"/>
              </w:rPr>
              <w:t xml:space="preserve"> </w:t>
            </w:r>
            <w:r>
              <w:rPr>
                <w:rFonts w:ascii="Times New Roman"/>
                <w:b w:val="false"/>
                <w:i/>
                <w:color w:val="000000"/>
                <w:sz w:val="20"/>
              </w:rPr>
              <w:t>академия</w:t>
            </w:r>
            <w:r>
              <w:rPr>
                <w:rFonts w:ascii="Times New Roman"/>
                <w:b w:val="false"/>
                <w:i w:val="false"/>
                <w:color w:val="000000"/>
                <w:sz w:val="20"/>
              </w:rPr>
              <w:t xml:space="preserve"> </w:t>
            </w:r>
            <w:r>
              <w:rPr>
                <w:rFonts w:ascii="Times New Roman"/>
                <w:b w:val="false"/>
                <w:i/>
                <w:color w:val="000000"/>
                <w:sz w:val="20"/>
              </w:rPr>
              <w:t>хореографии"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r>
              <w:rPr>
                <w:rFonts w:ascii="Times New Roman"/>
                <w:b w:val="false"/>
                <w:i w:val="false"/>
                <w:color w:val="000000"/>
                <w:sz w:val="20"/>
              </w:rPr>
              <w:t xml:space="preserve"> </w:t>
            </w:r>
            <w:r>
              <w:rPr>
                <w:rFonts w:ascii="Times New Roman"/>
                <w:b w:val="false"/>
                <w:i/>
                <w:color w:val="000000"/>
                <w:sz w:val="20"/>
              </w:rPr>
              <w:t>857</w:t>
            </w:r>
            <w:r>
              <w:rPr>
                <w:rFonts w:ascii="Times New Roman"/>
                <w:b w:val="false"/>
                <w:i w:val="false"/>
                <w:color w:val="000000"/>
                <w:sz w:val="20"/>
              </w:rPr>
              <w:t xml:space="preserve"> </w:t>
            </w:r>
            <w:r>
              <w:rPr>
                <w:rFonts w:ascii="Times New Roman"/>
                <w:b w:val="false"/>
                <w:i/>
                <w:color w:val="000000"/>
                <w:sz w:val="20"/>
              </w:rPr>
              <w:t>551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Здравоохранение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r>
              <w:rPr>
                <w:rFonts w:ascii="Times New Roman"/>
                <w:b w:val="false"/>
                <w:i w:val="false"/>
                <w:color w:val="000000"/>
                <w:sz w:val="20"/>
              </w:rPr>
              <w:t xml:space="preserve"> </w:t>
            </w:r>
            <w:r>
              <w:rPr>
                <w:rFonts w:ascii="Times New Roman"/>
                <w:b w:val="false"/>
                <w:i/>
                <w:color w:val="000000"/>
                <w:sz w:val="20"/>
              </w:rPr>
              <w:t>050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r>
              <w:rPr>
                <w:rFonts w:ascii="Times New Roman"/>
                <w:b w:val="false"/>
                <w:i w:val="false"/>
                <w:color w:val="000000"/>
                <w:sz w:val="20"/>
              </w:rPr>
              <w:t xml:space="preserve"> </w:t>
            </w:r>
            <w:r>
              <w:rPr>
                <w:rFonts w:ascii="Times New Roman"/>
                <w:b/>
                <w:i w:val="false"/>
                <w:color w:val="000000"/>
                <w:sz w:val="20"/>
              </w:rPr>
              <w:t>050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"Фонд</w:t>
            </w:r>
            <w:r>
              <w:rPr>
                <w:rFonts w:ascii="Times New Roman"/>
                <w:b w:val="false"/>
                <w:i w:val="false"/>
                <w:color w:val="000000"/>
                <w:sz w:val="20"/>
              </w:rPr>
              <w:t xml:space="preserve"> </w:t>
            </w:r>
            <w:r>
              <w:rPr>
                <w:rFonts w:ascii="Times New Roman"/>
                <w:b w:val="false"/>
                <w:i/>
                <w:color w:val="000000"/>
                <w:sz w:val="20"/>
              </w:rPr>
              <w:t>социального</w:t>
            </w:r>
            <w:r>
              <w:rPr>
                <w:rFonts w:ascii="Times New Roman"/>
                <w:b w:val="false"/>
                <w:i w:val="false"/>
                <w:color w:val="000000"/>
                <w:sz w:val="20"/>
              </w:rPr>
              <w:t xml:space="preserve"> </w:t>
            </w:r>
            <w:r>
              <w:rPr>
                <w:rFonts w:ascii="Times New Roman"/>
                <w:b w:val="false"/>
                <w:i/>
                <w:color w:val="000000"/>
                <w:sz w:val="20"/>
              </w:rPr>
              <w:t>медицинского</w:t>
            </w:r>
            <w:r>
              <w:rPr>
                <w:rFonts w:ascii="Times New Roman"/>
                <w:b w:val="false"/>
                <w:i w:val="false"/>
                <w:color w:val="000000"/>
                <w:sz w:val="20"/>
              </w:rPr>
              <w:t xml:space="preserve"> </w:t>
            </w:r>
            <w:r>
              <w:rPr>
                <w:rFonts w:ascii="Times New Roman"/>
                <w:b w:val="false"/>
                <w:i/>
                <w:color w:val="000000"/>
                <w:sz w:val="20"/>
              </w:rPr>
              <w:t>страхования"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r>
              <w:rPr>
                <w:rFonts w:ascii="Times New Roman"/>
                <w:b w:val="false"/>
                <w:i w:val="false"/>
                <w:color w:val="000000"/>
                <w:sz w:val="20"/>
              </w:rPr>
              <w:t xml:space="preserve"> </w:t>
            </w:r>
            <w:r>
              <w:rPr>
                <w:rFonts w:ascii="Times New Roman"/>
                <w:b w:val="false"/>
                <w:i/>
                <w:color w:val="000000"/>
                <w:sz w:val="20"/>
              </w:rPr>
              <w:t>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w:t>
            </w:r>
            <w:r>
              <w:rPr>
                <w:rFonts w:ascii="Times New Roman"/>
                <w:b w:val="false"/>
                <w:i w:val="false"/>
                <w:color w:val="000000"/>
                <w:sz w:val="20"/>
              </w:rPr>
              <w:t xml:space="preserve"> </w:t>
            </w:r>
            <w:r>
              <w:rPr>
                <w:rFonts w:ascii="Times New Roman"/>
                <w:b w:val="false"/>
                <w:i/>
                <w:color w:val="000000"/>
                <w:sz w:val="20"/>
              </w:rPr>
              <w:t>хозяйство</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r>
              <w:rPr>
                <w:rFonts w:ascii="Times New Roman"/>
                <w:b w:val="false"/>
                <w:i w:val="false"/>
                <w:color w:val="000000"/>
                <w:sz w:val="20"/>
              </w:rPr>
              <w:t xml:space="preserve"> </w:t>
            </w:r>
            <w:r>
              <w:rPr>
                <w:rFonts w:ascii="Times New Roman"/>
                <w:b w:val="false"/>
                <w:i/>
                <w:color w:val="000000"/>
                <w:sz w:val="20"/>
              </w:rPr>
              <w:t>000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управляющий</w:t>
            </w:r>
            <w:r>
              <w:rPr>
                <w:rFonts w:ascii="Times New Roman"/>
                <w:b w:val="false"/>
                <w:i w:val="false"/>
                <w:color w:val="000000"/>
                <w:sz w:val="20"/>
              </w:rPr>
              <w:t xml:space="preserve"> </w:t>
            </w:r>
            <w:r>
              <w:rPr>
                <w:rFonts w:ascii="Times New Roman"/>
                <w:b w:val="false"/>
                <w:i/>
                <w:color w:val="000000"/>
                <w:sz w:val="20"/>
              </w:rPr>
              <w:t>холдинг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Байтерек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последующим</w:t>
            </w:r>
            <w:r>
              <w:rPr>
                <w:rFonts w:ascii="Times New Roman"/>
                <w:b w:val="false"/>
                <w:i w:val="false"/>
                <w:color w:val="000000"/>
                <w:sz w:val="20"/>
              </w:rPr>
              <w:t xml:space="preserve"> </w:t>
            </w:r>
            <w:r>
              <w:rPr>
                <w:rFonts w:ascii="Times New Roman"/>
                <w:b w:val="false"/>
                <w:i/>
                <w:color w:val="000000"/>
                <w:sz w:val="20"/>
              </w:rPr>
              <w:t>увеличением</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"Казахстанский</w:t>
            </w:r>
            <w:r>
              <w:rPr>
                <w:rFonts w:ascii="Times New Roman"/>
                <w:b w:val="false"/>
                <w:i w:val="false"/>
                <w:color w:val="000000"/>
                <w:sz w:val="20"/>
              </w:rPr>
              <w:t xml:space="preserve"> </w:t>
            </w:r>
            <w:r>
              <w:rPr>
                <w:rFonts w:ascii="Times New Roman"/>
                <w:b w:val="false"/>
                <w:i/>
                <w:color w:val="000000"/>
                <w:sz w:val="20"/>
              </w:rPr>
              <w:t>фонд</w:t>
            </w:r>
            <w:r>
              <w:rPr>
                <w:rFonts w:ascii="Times New Roman"/>
                <w:b w:val="false"/>
                <w:i w:val="false"/>
                <w:color w:val="000000"/>
                <w:sz w:val="20"/>
              </w:rPr>
              <w:t xml:space="preserve"> </w:t>
            </w:r>
            <w:r>
              <w:rPr>
                <w:rFonts w:ascii="Times New Roman"/>
                <w:b w:val="false"/>
                <w:i/>
                <w:color w:val="000000"/>
                <w:sz w:val="20"/>
              </w:rPr>
              <w:t>гарантирования</w:t>
            </w:r>
            <w:r>
              <w:rPr>
                <w:rFonts w:ascii="Times New Roman"/>
                <w:b w:val="false"/>
                <w:i w:val="false"/>
                <w:color w:val="000000"/>
                <w:sz w:val="20"/>
              </w:rPr>
              <w:t xml:space="preserve"> </w:t>
            </w:r>
            <w:r>
              <w:rPr>
                <w:rFonts w:ascii="Times New Roman"/>
                <w:b w:val="false"/>
                <w:i/>
                <w:color w:val="000000"/>
                <w:sz w:val="20"/>
              </w:rPr>
              <w:t>ипотечных</w:t>
            </w:r>
            <w:r>
              <w:rPr>
                <w:rFonts w:ascii="Times New Roman"/>
                <w:b w:val="false"/>
                <w:i w:val="false"/>
                <w:color w:val="000000"/>
                <w:sz w:val="20"/>
              </w:rPr>
              <w:t xml:space="preserve"> </w:t>
            </w:r>
            <w:r>
              <w:rPr>
                <w:rFonts w:ascii="Times New Roman"/>
                <w:b w:val="false"/>
                <w:i/>
                <w:color w:val="000000"/>
                <w:sz w:val="20"/>
              </w:rPr>
              <w:t>кредитов"</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механизма</w:t>
            </w:r>
            <w:r>
              <w:rPr>
                <w:rFonts w:ascii="Times New Roman"/>
                <w:b w:val="false"/>
                <w:i w:val="false"/>
                <w:color w:val="000000"/>
                <w:sz w:val="20"/>
              </w:rPr>
              <w:t xml:space="preserve"> </w:t>
            </w:r>
            <w:r>
              <w:rPr>
                <w:rFonts w:ascii="Times New Roman"/>
                <w:b w:val="false"/>
                <w:i/>
                <w:color w:val="000000"/>
                <w:sz w:val="20"/>
              </w:rPr>
              <w:t>гарантирования</w:t>
            </w:r>
            <w:r>
              <w:rPr>
                <w:rFonts w:ascii="Times New Roman"/>
                <w:b w:val="false"/>
                <w:i w:val="false"/>
                <w:color w:val="000000"/>
                <w:sz w:val="20"/>
              </w:rPr>
              <w:t xml:space="preserve"> </w:t>
            </w:r>
            <w:r>
              <w:rPr>
                <w:rFonts w:ascii="Times New Roman"/>
                <w:b w:val="false"/>
                <w:i/>
                <w:color w:val="000000"/>
                <w:sz w:val="20"/>
              </w:rPr>
              <w:t>долевых</w:t>
            </w:r>
            <w:r>
              <w:rPr>
                <w:rFonts w:ascii="Times New Roman"/>
                <w:b w:val="false"/>
                <w:i w:val="false"/>
                <w:color w:val="000000"/>
                <w:sz w:val="20"/>
              </w:rPr>
              <w:t xml:space="preserve"> </w:t>
            </w:r>
            <w:r>
              <w:rPr>
                <w:rFonts w:ascii="Times New Roman"/>
                <w:b w:val="false"/>
                <w:i/>
                <w:color w:val="000000"/>
                <w:sz w:val="20"/>
              </w:rPr>
              <w:t>вкладов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r>
              <w:rPr>
                <w:rFonts w:ascii="Times New Roman"/>
                <w:b w:val="false"/>
                <w:i w:val="false"/>
                <w:color w:val="000000"/>
                <w:sz w:val="20"/>
              </w:rPr>
              <w:t xml:space="preserve"> </w:t>
            </w:r>
            <w:r>
              <w:rPr>
                <w:rFonts w:ascii="Times New Roman"/>
                <w:b w:val="false"/>
                <w:i/>
                <w:color w:val="000000"/>
                <w:sz w:val="20"/>
              </w:rPr>
              <w:t>000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w:t>
            </w:r>
            <w:r>
              <w:rPr>
                <w:rFonts w:ascii="Times New Roman"/>
                <w:b w:val="false"/>
                <w:i w:val="false"/>
                <w:color w:val="000000"/>
                <w:sz w:val="20"/>
              </w:rPr>
              <w:t xml:space="preserve"> </w:t>
            </w:r>
            <w:r>
              <w:rPr>
                <w:rFonts w:ascii="Times New Roman"/>
                <w:b w:val="false"/>
                <w:i/>
                <w:color w:val="000000"/>
                <w:sz w:val="20"/>
              </w:rPr>
              <w:t>водное,</w:t>
            </w:r>
            <w:r>
              <w:rPr>
                <w:rFonts w:ascii="Times New Roman"/>
                <w:b w:val="false"/>
                <w:i w:val="false"/>
                <w:color w:val="000000"/>
                <w:sz w:val="20"/>
              </w:rPr>
              <w:t xml:space="preserve"> </w:t>
            </w:r>
            <w:r>
              <w:rPr>
                <w:rFonts w:ascii="Times New Roman"/>
                <w:b w:val="false"/>
                <w:i/>
                <w:color w:val="000000"/>
                <w:sz w:val="20"/>
              </w:rPr>
              <w:t>лесное,</w:t>
            </w:r>
            <w:r>
              <w:rPr>
                <w:rFonts w:ascii="Times New Roman"/>
                <w:b w:val="false"/>
                <w:i w:val="false"/>
                <w:color w:val="000000"/>
                <w:sz w:val="20"/>
              </w:rPr>
              <w:t xml:space="preserve"> </w:t>
            </w:r>
            <w:r>
              <w:rPr>
                <w:rFonts w:ascii="Times New Roman"/>
                <w:b w:val="false"/>
                <w:i/>
                <w:color w:val="000000"/>
                <w:sz w:val="20"/>
              </w:rPr>
              <w:t>рыбное</w:t>
            </w:r>
            <w:r>
              <w:rPr>
                <w:rFonts w:ascii="Times New Roman"/>
                <w:b w:val="false"/>
                <w:i w:val="false"/>
                <w:color w:val="000000"/>
                <w:sz w:val="20"/>
              </w:rPr>
              <w:t xml:space="preserve"> </w:t>
            </w:r>
            <w:r>
              <w:rPr>
                <w:rFonts w:ascii="Times New Roman"/>
                <w:b w:val="false"/>
                <w:i/>
                <w:color w:val="000000"/>
                <w:sz w:val="20"/>
              </w:rPr>
              <w:t>хозяйство,</w:t>
            </w:r>
            <w:r>
              <w:rPr>
                <w:rFonts w:ascii="Times New Roman"/>
                <w:b w:val="false"/>
                <w:i w:val="false"/>
                <w:color w:val="000000"/>
                <w:sz w:val="20"/>
              </w:rPr>
              <w:t xml:space="preserve"> </w:t>
            </w:r>
            <w:r>
              <w:rPr>
                <w:rFonts w:ascii="Times New Roman"/>
                <w:b w:val="false"/>
                <w:i/>
                <w:color w:val="000000"/>
                <w:sz w:val="20"/>
              </w:rPr>
              <w:t>особо</w:t>
            </w:r>
            <w:r>
              <w:rPr>
                <w:rFonts w:ascii="Times New Roman"/>
                <w:b w:val="false"/>
                <w:i w:val="false"/>
                <w:color w:val="000000"/>
                <w:sz w:val="20"/>
              </w:rPr>
              <w:t xml:space="preserve"> </w:t>
            </w:r>
            <w:r>
              <w:rPr>
                <w:rFonts w:ascii="Times New Roman"/>
                <w:b w:val="false"/>
                <w:i/>
                <w:color w:val="000000"/>
                <w:sz w:val="20"/>
              </w:rPr>
              <w:t>охраняемые</w:t>
            </w:r>
            <w:r>
              <w:rPr>
                <w:rFonts w:ascii="Times New Roman"/>
                <w:b w:val="false"/>
                <w:i w:val="false"/>
                <w:color w:val="000000"/>
                <w:sz w:val="20"/>
              </w:rPr>
              <w:t xml:space="preserve"> </w:t>
            </w:r>
            <w:r>
              <w:rPr>
                <w:rFonts w:ascii="Times New Roman"/>
                <w:b w:val="false"/>
                <w:i/>
                <w:color w:val="000000"/>
                <w:sz w:val="20"/>
              </w:rPr>
              <w:t>природные</w:t>
            </w:r>
            <w:r>
              <w:rPr>
                <w:rFonts w:ascii="Times New Roman"/>
                <w:b w:val="false"/>
                <w:i w:val="false"/>
                <w:color w:val="000000"/>
                <w:sz w:val="20"/>
              </w:rPr>
              <w:t xml:space="preserve"> </w:t>
            </w:r>
            <w:r>
              <w:rPr>
                <w:rFonts w:ascii="Times New Roman"/>
                <w:b w:val="false"/>
                <w:i/>
                <w:color w:val="000000"/>
                <w:sz w:val="20"/>
              </w:rPr>
              <w:t>территории,</w:t>
            </w:r>
            <w:r>
              <w:rPr>
                <w:rFonts w:ascii="Times New Roman"/>
                <w:b w:val="false"/>
                <w:i w:val="false"/>
                <w:color w:val="000000"/>
                <w:sz w:val="20"/>
              </w:rPr>
              <w:t xml:space="preserve"> </w:t>
            </w:r>
            <w:r>
              <w:rPr>
                <w:rFonts w:ascii="Times New Roman"/>
                <w:b w:val="false"/>
                <w:i/>
                <w:color w:val="000000"/>
                <w:sz w:val="20"/>
              </w:rPr>
              <w:t>охрана</w:t>
            </w:r>
            <w:r>
              <w:rPr>
                <w:rFonts w:ascii="Times New Roman"/>
                <w:b w:val="false"/>
                <w:i w:val="false"/>
                <w:color w:val="000000"/>
                <w:sz w:val="20"/>
              </w:rPr>
              <w:t xml:space="preserve"> </w:t>
            </w:r>
            <w:r>
              <w:rPr>
                <w:rFonts w:ascii="Times New Roman"/>
                <w:b w:val="false"/>
                <w:i/>
                <w:color w:val="000000"/>
                <w:sz w:val="20"/>
              </w:rPr>
              <w:t>окружающей</w:t>
            </w:r>
            <w:r>
              <w:rPr>
                <w:rFonts w:ascii="Times New Roman"/>
                <w:b w:val="false"/>
                <w:i w:val="false"/>
                <w:color w:val="000000"/>
                <w:sz w:val="20"/>
              </w:rPr>
              <w:t xml:space="preserve"> </w:t>
            </w:r>
            <w:r>
              <w:rPr>
                <w:rFonts w:ascii="Times New Roman"/>
                <w:b w:val="false"/>
                <w:i/>
                <w:color w:val="000000"/>
                <w:sz w:val="20"/>
              </w:rPr>
              <w:t>среды</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животного</w:t>
            </w:r>
            <w:r>
              <w:rPr>
                <w:rFonts w:ascii="Times New Roman"/>
                <w:b w:val="false"/>
                <w:i w:val="false"/>
                <w:color w:val="000000"/>
                <w:sz w:val="20"/>
              </w:rPr>
              <w:t xml:space="preserve"> </w:t>
            </w:r>
            <w:r>
              <w:rPr>
                <w:rFonts w:ascii="Times New Roman"/>
                <w:b w:val="false"/>
                <w:i/>
                <w:color w:val="000000"/>
                <w:sz w:val="20"/>
              </w:rPr>
              <w:t>мира,</w:t>
            </w:r>
            <w:r>
              <w:rPr>
                <w:rFonts w:ascii="Times New Roman"/>
                <w:b w:val="false"/>
                <w:i w:val="false"/>
                <w:color w:val="000000"/>
                <w:sz w:val="20"/>
              </w:rPr>
              <w:t xml:space="preserve"> </w:t>
            </w:r>
            <w:r>
              <w:rPr>
                <w:rFonts w:ascii="Times New Roman"/>
                <w:b w:val="false"/>
                <w:i/>
                <w:color w:val="000000"/>
                <w:sz w:val="20"/>
              </w:rPr>
              <w:t>земельные</w:t>
            </w:r>
            <w:r>
              <w:rPr>
                <w:rFonts w:ascii="Times New Roman"/>
                <w:b w:val="false"/>
                <w:i w:val="false"/>
                <w:color w:val="000000"/>
                <w:sz w:val="20"/>
              </w:rPr>
              <w:t xml:space="preserve"> </w:t>
            </w:r>
            <w:r>
              <w:rPr>
                <w:rFonts w:ascii="Times New Roman"/>
                <w:b w:val="false"/>
                <w:i/>
                <w:color w:val="000000"/>
                <w:sz w:val="20"/>
              </w:rPr>
              <w:t>отношения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w:t>
            </w:r>
            <w:r>
              <w:rPr>
                <w:rFonts w:ascii="Times New Roman"/>
                <w:b w:val="false"/>
                <w:i w:val="false"/>
                <w:color w:val="000000"/>
                <w:sz w:val="20"/>
              </w:rPr>
              <w:t xml:space="preserve"> </w:t>
            </w:r>
            <w:r>
              <w:rPr>
                <w:rFonts w:ascii="Times New Roman"/>
                <w:b w:val="false"/>
                <w:i/>
                <w:color w:val="000000"/>
                <w:sz w:val="20"/>
              </w:rPr>
              <w:t>409</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сельского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r>
              <w:rPr>
                <w:rFonts w:ascii="Times New Roman"/>
                <w:b w:val="false"/>
                <w:i w:val="false"/>
                <w:color w:val="000000"/>
                <w:sz w:val="20"/>
              </w:rPr>
              <w:t xml:space="preserve"> </w:t>
            </w:r>
            <w:r>
              <w:rPr>
                <w:rFonts w:ascii="Times New Roman"/>
                <w:b/>
                <w:i w:val="false"/>
                <w:color w:val="000000"/>
                <w:sz w:val="20"/>
              </w:rPr>
              <w:t>409</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Республиканского</w:t>
            </w:r>
            <w:r>
              <w:rPr>
                <w:rFonts w:ascii="Times New Roman"/>
                <w:b w:val="false"/>
                <w:i w:val="false"/>
                <w:color w:val="000000"/>
                <w:sz w:val="20"/>
              </w:rPr>
              <w:t xml:space="preserve"> </w:t>
            </w:r>
            <w:r>
              <w:rPr>
                <w:rFonts w:ascii="Times New Roman"/>
                <w:b w:val="false"/>
                <w:i/>
                <w:color w:val="000000"/>
                <w:sz w:val="20"/>
              </w:rPr>
              <w:t>государственного</w:t>
            </w:r>
            <w:r>
              <w:rPr>
                <w:rFonts w:ascii="Times New Roman"/>
                <w:b w:val="false"/>
                <w:i w:val="false"/>
                <w:color w:val="000000"/>
                <w:sz w:val="20"/>
              </w:rPr>
              <w:t xml:space="preserve"> </w:t>
            </w:r>
            <w:r>
              <w:rPr>
                <w:rFonts w:ascii="Times New Roman"/>
                <w:b w:val="false"/>
                <w:i/>
                <w:color w:val="000000"/>
                <w:sz w:val="20"/>
              </w:rPr>
              <w:t>предприятия</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праве</w:t>
            </w:r>
            <w:r>
              <w:rPr>
                <w:rFonts w:ascii="Times New Roman"/>
                <w:b w:val="false"/>
                <w:i w:val="false"/>
                <w:color w:val="000000"/>
                <w:sz w:val="20"/>
              </w:rPr>
              <w:t xml:space="preserve"> </w:t>
            </w:r>
            <w:r>
              <w:rPr>
                <w:rFonts w:ascii="Times New Roman"/>
                <w:b w:val="false"/>
                <w:i/>
                <w:color w:val="000000"/>
                <w:sz w:val="20"/>
              </w:rPr>
              <w:t>хозяйственного</w:t>
            </w:r>
            <w:r>
              <w:rPr>
                <w:rFonts w:ascii="Times New Roman"/>
                <w:b w:val="false"/>
                <w:i w:val="false"/>
                <w:color w:val="000000"/>
                <w:sz w:val="20"/>
              </w:rPr>
              <w:t xml:space="preserve"> </w:t>
            </w:r>
            <w:r>
              <w:rPr>
                <w:rFonts w:ascii="Times New Roman"/>
                <w:b w:val="false"/>
                <w:i/>
                <w:color w:val="000000"/>
                <w:sz w:val="20"/>
              </w:rPr>
              <w:t>ведения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Казводхоз</w:t>
            </w:r>
            <w:r>
              <w:rPr>
                <w:rFonts w:ascii="Times New Roman"/>
                <w:b w:val="false"/>
                <w:i/>
                <w:color w:val="000000"/>
                <w:sz w:val="20"/>
              </w:rPr>
              <w:t>"</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управляющий</w:t>
            </w:r>
            <w:r>
              <w:rPr>
                <w:rFonts w:ascii="Times New Roman"/>
                <w:b w:val="false"/>
                <w:i w:val="false"/>
                <w:color w:val="000000"/>
                <w:sz w:val="20"/>
              </w:rPr>
              <w:t xml:space="preserve"> </w:t>
            </w:r>
            <w:r>
              <w:rPr>
                <w:rFonts w:ascii="Times New Roman"/>
                <w:b w:val="false"/>
                <w:i/>
                <w:color w:val="000000"/>
                <w:sz w:val="20"/>
              </w:rPr>
              <w:t>холдинг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КазАгро</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финансирования</w:t>
            </w:r>
            <w:r>
              <w:rPr>
                <w:rFonts w:ascii="Times New Roman"/>
                <w:b w:val="false"/>
                <w:i w:val="false"/>
                <w:color w:val="000000"/>
                <w:sz w:val="20"/>
              </w:rPr>
              <w:t xml:space="preserve"> </w:t>
            </w:r>
            <w:r>
              <w:rPr>
                <w:rFonts w:ascii="Times New Roman"/>
                <w:b w:val="false"/>
                <w:i/>
                <w:color w:val="000000"/>
                <w:sz w:val="20"/>
              </w:rPr>
              <w:t>Казахстанско-Венгерского</w:t>
            </w:r>
            <w:r>
              <w:rPr>
                <w:rFonts w:ascii="Times New Roman"/>
                <w:b w:val="false"/>
                <w:i w:val="false"/>
                <w:color w:val="000000"/>
                <w:sz w:val="20"/>
              </w:rPr>
              <w:t xml:space="preserve"> </w:t>
            </w:r>
            <w:r>
              <w:rPr>
                <w:rFonts w:ascii="Times New Roman"/>
                <w:b w:val="false"/>
                <w:i/>
                <w:color w:val="000000"/>
                <w:sz w:val="20"/>
              </w:rPr>
              <w:t>инвестиционного</w:t>
            </w:r>
            <w:r>
              <w:rPr>
                <w:rFonts w:ascii="Times New Roman"/>
                <w:b w:val="false"/>
                <w:i w:val="false"/>
                <w:color w:val="000000"/>
                <w:sz w:val="20"/>
              </w:rPr>
              <w:t xml:space="preserve"> </w:t>
            </w:r>
            <w:r>
              <w:rPr>
                <w:rFonts w:ascii="Times New Roman"/>
                <w:b w:val="false"/>
                <w:i/>
                <w:color w:val="000000"/>
                <w:sz w:val="20"/>
              </w:rPr>
              <w:t>фонда</w:t>
            </w:r>
            <w:r>
              <w:rPr>
                <w:rFonts w:ascii="Times New Roman"/>
                <w:b w:val="false"/>
                <w:i w:val="false"/>
                <w:color w:val="000000"/>
                <w:sz w:val="20"/>
              </w:rPr>
              <w:t xml:space="preserve"> </w:t>
            </w:r>
            <w:r>
              <w:rPr>
                <w:rFonts w:ascii="Times New Roman"/>
                <w:b w:val="false"/>
                <w:i/>
                <w:color w:val="000000"/>
                <w:sz w:val="20"/>
              </w:rPr>
              <w:t>прямых</w:t>
            </w:r>
            <w:r>
              <w:rPr>
                <w:rFonts w:ascii="Times New Roman"/>
                <w:b w:val="false"/>
                <w:i w:val="false"/>
                <w:color w:val="000000"/>
                <w:sz w:val="20"/>
              </w:rPr>
              <w:t xml:space="preserve"> </w:t>
            </w:r>
            <w:r>
              <w:rPr>
                <w:rFonts w:ascii="Times New Roman"/>
                <w:b w:val="false"/>
                <w:i/>
                <w:color w:val="000000"/>
                <w:sz w:val="20"/>
              </w:rPr>
              <w:t>инвестиций</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850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управляющий</w:t>
            </w:r>
            <w:r>
              <w:rPr>
                <w:rFonts w:ascii="Times New Roman"/>
                <w:b w:val="false"/>
                <w:i w:val="false"/>
                <w:color w:val="000000"/>
                <w:sz w:val="20"/>
              </w:rPr>
              <w:t xml:space="preserve"> </w:t>
            </w:r>
            <w:r>
              <w:rPr>
                <w:rFonts w:ascii="Times New Roman"/>
                <w:b w:val="false"/>
                <w:i/>
                <w:color w:val="000000"/>
                <w:sz w:val="20"/>
              </w:rPr>
              <w:t>холдинг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КазАгро</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реализации</w:t>
            </w:r>
            <w:r>
              <w:rPr>
                <w:rFonts w:ascii="Times New Roman"/>
                <w:b w:val="false"/>
                <w:i w:val="false"/>
                <w:color w:val="000000"/>
                <w:sz w:val="20"/>
              </w:rPr>
              <w:t xml:space="preserve"> </w:t>
            </w:r>
            <w:r>
              <w:rPr>
                <w:rFonts w:ascii="Times New Roman"/>
                <w:b w:val="false"/>
                <w:i/>
                <w:color w:val="000000"/>
                <w:sz w:val="20"/>
              </w:rPr>
              <w:t>государственной</w:t>
            </w:r>
            <w:r>
              <w:rPr>
                <w:rFonts w:ascii="Times New Roman"/>
                <w:b w:val="false"/>
                <w:i w:val="false"/>
                <w:color w:val="000000"/>
                <w:sz w:val="20"/>
              </w:rPr>
              <w:t xml:space="preserve"> </w:t>
            </w:r>
            <w:r>
              <w:rPr>
                <w:rFonts w:ascii="Times New Roman"/>
                <w:b w:val="false"/>
                <w:i/>
                <w:color w:val="000000"/>
                <w:sz w:val="20"/>
              </w:rPr>
              <w:t>политики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стимулированию</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агропромышленного</w:t>
            </w:r>
            <w:r>
              <w:rPr>
                <w:rFonts w:ascii="Times New Roman"/>
                <w:b w:val="false"/>
                <w:i w:val="false"/>
                <w:color w:val="000000"/>
                <w:sz w:val="20"/>
              </w:rPr>
              <w:t xml:space="preserve"> </w:t>
            </w:r>
            <w:r>
              <w:rPr>
                <w:rFonts w:ascii="Times New Roman"/>
                <w:b w:val="false"/>
                <w:i/>
                <w:color w:val="000000"/>
                <w:sz w:val="20"/>
              </w:rPr>
              <w:t>комплекса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w:t>
            </w:r>
            <w:r>
              <w:rPr>
                <w:rFonts w:ascii="Times New Roman"/>
                <w:b w:val="false"/>
                <w:i w:val="false"/>
                <w:color w:val="000000"/>
                <w:sz w:val="20"/>
              </w:rPr>
              <w:t xml:space="preserve"> </w:t>
            </w:r>
            <w:r>
              <w:rPr>
                <w:rFonts w:ascii="Times New Roman"/>
                <w:b w:val="false"/>
                <w:i/>
                <w:color w:val="000000"/>
                <w:sz w:val="20"/>
              </w:rPr>
              <w:t>849</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коммуникации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r>
              <w:rPr>
                <w:rFonts w:ascii="Times New Roman"/>
                <w:b w:val="false"/>
                <w:i w:val="false"/>
                <w:color w:val="000000"/>
                <w:sz w:val="20"/>
              </w:rPr>
              <w:t xml:space="preserve"> </w:t>
            </w:r>
            <w:r>
              <w:rPr>
                <w:rFonts w:ascii="Times New Roman"/>
                <w:b w:val="false"/>
                <w:i/>
                <w:color w:val="000000"/>
                <w:sz w:val="20"/>
              </w:rPr>
              <w:t>362</w:t>
            </w:r>
            <w:r>
              <w:rPr>
                <w:rFonts w:ascii="Times New Roman"/>
                <w:b w:val="false"/>
                <w:i w:val="false"/>
                <w:color w:val="000000"/>
                <w:sz w:val="20"/>
              </w:rPr>
              <w:t xml:space="preserve"> </w:t>
            </w:r>
            <w:r>
              <w:rPr>
                <w:rFonts w:ascii="Times New Roman"/>
                <w:b w:val="false"/>
                <w:i/>
                <w:color w:val="000000"/>
                <w:sz w:val="20"/>
              </w:rPr>
              <w:t>510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w:t>
            </w:r>
            <w:r>
              <w:rPr>
                <w:rFonts w:ascii="Times New Roman"/>
                <w:b/>
                <w:i w:val="false"/>
                <w:color w:val="000000"/>
                <w:sz w:val="20"/>
              </w:rPr>
              <w:t>065</w:t>
            </w:r>
            <w:r>
              <w:rPr>
                <w:rFonts w:ascii="Times New Roman"/>
                <w:b w:val="false"/>
                <w:i w:val="false"/>
                <w:color w:val="000000"/>
                <w:sz w:val="20"/>
              </w:rPr>
              <w:t xml:space="preserve"> </w:t>
            </w:r>
            <w:r>
              <w:rPr>
                <w:rFonts w:ascii="Times New Roman"/>
                <w:b/>
                <w:i w:val="false"/>
                <w:color w:val="000000"/>
                <w:sz w:val="20"/>
              </w:rPr>
              <w:t>438</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"Национальная</w:t>
            </w:r>
            <w:r>
              <w:rPr>
                <w:rFonts w:ascii="Times New Roman"/>
                <w:b w:val="false"/>
                <w:i w:val="false"/>
                <w:color w:val="000000"/>
                <w:sz w:val="20"/>
              </w:rPr>
              <w:t xml:space="preserve"> </w:t>
            </w:r>
            <w:r>
              <w:rPr>
                <w:rFonts w:ascii="Times New Roman"/>
                <w:b w:val="false"/>
                <w:i/>
                <w:color w:val="000000"/>
                <w:sz w:val="20"/>
              </w:rPr>
              <w:t>компания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w:t>
            </w:r>
            <w:r>
              <w:rPr>
                <w:rFonts w:ascii="Times New Roman"/>
                <w:b w:val="false"/>
                <w:i w:val="false"/>
                <w:color w:val="000000"/>
                <w:sz w:val="20"/>
              </w:rPr>
              <w:t xml:space="preserve"> </w:t>
            </w:r>
            <w:r>
              <w:rPr>
                <w:rFonts w:ascii="Times New Roman"/>
                <w:b w:val="false"/>
                <w:i/>
                <w:color w:val="000000"/>
                <w:sz w:val="20"/>
              </w:rPr>
              <w:t>Ғ</w:t>
            </w:r>
            <w:r>
              <w:rPr>
                <w:rFonts w:ascii="Times New Roman"/>
                <w:b w:val="false"/>
                <w:i/>
                <w:color w:val="000000"/>
                <w:sz w:val="20"/>
              </w:rPr>
              <w:t>арыш</w:t>
            </w:r>
            <w:r>
              <w:rPr>
                <w:rFonts w:ascii="Times New Roman"/>
                <w:b w:val="false"/>
                <w:i w:val="false"/>
                <w:color w:val="000000"/>
                <w:sz w:val="20"/>
              </w:rPr>
              <w:t xml:space="preserve"> </w:t>
            </w:r>
            <w:r>
              <w:rPr>
                <w:rFonts w:ascii="Times New Roman"/>
                <w:b w:val="false"/>
                <w:i/>
                <w:color w:val="000000"/>
                <w:sz w:val="20"/>
              </w:rPr>
              <w:t>Сапары</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создание</w:t>
            </w:r>
            <w:r>
              <w:rPr>
                <w:rFonts w:ascii="Times New Roman"/>
                <w:b w:val="false"/>
                <w:i w:val="false"/>
                <w:color w:val="000000"/>
                <w:sz w:val="20"/>
              </w:rPr>
              <w:t xml:space="preserve"> </w:t>
            </w:r>
            <w:r>
              <w:rPr>
                <w:rFonts w:ascii="Times New Roman"/>
                <w:b w:val="false"/>
                <w:i/>
                <w:color w:val="000000"/>
                <w:sz w:val="20"/>
              </w:rPr>
              <w:t>целевых</w:t>
            </w:r>
            <w:r>
              <w:rPr>
                <w:rFonts w:ascii="Times New Roman"/>
                <w:b w:val="false"/>
                <w:i w:val="false"/>
                <w:color w:val="000000"/>
                <w:sz w:val="20"/>
              </w:rPr>
              <w:t xml:space="preserve"> </w:t>
            </w:r>
            <w:r>
              <w:rPr>
                <w:rFonts w:ascii="Times New Roman"/>
                <w:b w:val="false"/>
                <w:i/>
                <w:color w:val="000000"/>
                <w:sz w:val="20"/>
              </w:rPr>
              <w:t>космических</w:t>
            </w:r>
            <w:r>
              <w:rPr>
                <w:rFonts w:ascii="Times New Roman"/>
                <w:b w:val="false"/>
                <w:i w:val="false"/>
                <w:color w:val="000000"/>
                <w:sz w:val="20"/>
              </w:rPr>
              <w:t xml:space="preserve"> </w:t>
            </w:r>
            <w:r>
              <w:rPr>
                <w:rFonts w:ascii="Times New Roman"/>
                <w:b w:val="false"/>
                <w:i/>
                <w:color w:val="000000"/>
                <w:sz w:val="20"/>
              </w:rPr>
              <w:t>систем,</w:t>
            </w:r>
            <w:r>
              <w:rPr>
                <w:rFonts w:ascii="Times New Roman"/>
                <w:b w:val="false"/>
                <w:i w:val="false"/>
                <w:color w:val="000000"/>
                <w:sz w:val="20"/>
              </w:rPr>
              <w:t xml:space="preserve"> </w:t>
            </w:r>
            <w:r>
              <w:rPr>
                <w:rFonts w:ascii="Times New Roman"/>
                <w:b w:val="false"/>
                <w:i/>
                <w:color w:val="000000"/>
                <w:sz w:val="20"/>
              </w:rPr>
              <w:t>технологий</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их</w:t>
            </w:r>
            <w:r>
              <w:rPr>
                <w:rFonts w:ascii="Times New Roman"/>
                <w:b w:val="false"/>
                <w:i w:val="false"/>
                <w:color w:val="000000"/>
                <w:sz w:val="20"/>
              </w:rPr>
              <w:t xml:space="preserve"> </w:t>
            </w:r>
            <w:r>
              <w:rPr>
                <w:rFonts w:ascii="Times New Roman"/>
                <w:b w:val="false"/>
                <w:i/>
                <w:color w:val="000000"/>
                <w:sz w:val="20"/>
              </w:rPr>
              <w:t>использование,</w:t>
            </w:r>
            <w:r>
              <w:rPr>
                <w:rFonts w:ascii="Times New Roman"/>
                <w:b w:val="false"/>
                <w:i w:val="false"/>
                <w:color w:val="000000"/>
                <w:sz w:val="20"/>
              </w:rPr>
              <w:t xml:space="preserve"> </w:t>
            </w:r>
            <w:r>
              <w:rPr>
                <w:rFonts w:ascii="Times New Roman"/>
                <w:b w:val="false"/>
                <w:i/>
                <w:color w:val="000000"/>
                <w:sz w:val="20"/>
              </w:rPr>
              <w:t>а</w:t>
            </w:r>
            <w:r>
              <w:rPr>
                <w:rFonts w:ascii="Times New Roman"/>
                <w:b w:val="false"/>
                <w:i w:val="false"/>
                <w:color w:val="000000"/>
                <w:sz w:val="20"/>
              </w:rPr>
              <w:t xml:space="preserve"> </w:t>
            </w:r>
            <w:r>
              <w:rPr>
                <w:rFonts w:ascii="Times New Roman"/>
                <w:b w:val="false"/>
                <w:i/>
                <w:color w:val="000000"/>
                <w:sz w:val="20"/>
              </w:rPr>
              <w:t>также</w:t>
            </w:r>
            <w:r>
              <w:rPr>
                <w:rFonts w:ascii="Times New Roman"/>
                <w:b w:val="false"/>
                <w:i w:val="false"/>
                <w:color w:val="000000"/>
                <w:sz w:val="20"/>
              </w:rPr>
              <w:t xml:space="preserve"> </w:t>
            </w:r>
            <w:r>
              <w:rPr>
                <w:rFonts w:ascii="Times New Roman"/>
                <w:b w:val="false"/>
                <w:i/>
                <w:color w:val="000000"/>
                <w:sz w:val="20"/>
              </w:rPr>
              <w:t>строительство</w:t>
            </w:r>
            <w:r>
              <w:rPr>
                <w:rFonts w:ascii="Times New Roman"/>
                <w:b w:val="false"/>
                <w:i w:val="false"/>
                <w:color w:val="000000"/>
                <w:sz w:val="20"/>
              </w:rPr>
              <w:t xml:space="preserve"> </w:t>
            </w:r>
            <w:r>
              <w:rPr>
                <w:rFonts w:ascii="Times New Roman"/>
                <w:b w:val="false"/>
                <w:i/>
                <w:color w:val="000000"/>
                <w:sz w:val="20"/>
              </w:rPr>
              <w:t>Сборочно-испытательного</w:t>
            </w:r>
            <w:r>
              <w:rPr>
                <w:rFonts w:ascii="Times New Roman"/>
                <w:b w:val="false"/>
                <w:i w:val="false"/>
                <w:color w:val="000000"/>
                <w:sz w:val="20"/>
              </w:rPr>
              <w:t xml:space="preserve"> </w:t>
            </w:r>
            <w:r>
              <w:rPr>
                <w:rFonts w:ascii="Times New Roman"/>
                <w:b w:val="false"/>
                <w:i/>
                <w:color w:val="000000"/>
                <w:sz w:val="20"/>
              </w:rPr>
              <w:t>комплекса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r>
              <w:rPr>
                <w:rFonts w:ascii="Times New Roman"/>
                <w:b w:val="false"/>
                <w:i w:val="false"/>
                <w:color w:val="000000"/>
                <w:sz w:val="20"/>
              </w:rPr>
              <w:t xml:space="preserve"> </w:t>
            </w:r>
            <w:r>
              <w:rPr>
                <w:rFonts w:ascii="Times New Roman"/>
                <w:b w:val="false"/>
                <w:i/>
                <w:color w:val="000000"/>
                <w:sz w:val="20"/>
              </w:rPr>
              <w:t>999</w:t>
            </w:r>
            <w:r>
              <w:rPr>
                <w:rFonts w:ascii="Times New Roman"/>
                <w:b w:val="false"/>
                <w:i w:val="false"/>
                <w:color w:val="000000"/>
                <w:sz w:val="20"/>
              </w:rPr>
              <w:t xml:space="preserve"> </w:t>
            </w:r>
            <w:r>
              <w:rPr>
                <w:rFonts w:ascii="Times New Roman"/>
                <w:b w:val="false"/>
                <w:i/>
                <w:color w:val="000000"/>
                <w:sz w:val="20"/>
              </w:rPr>
              <w:t>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"Международный</w:t>
            </w:r>
            <w:r>
              <w:rPr>
                <w:rFonts w:ascii="Times New Roman"/>
                <w:b w:val="false"/>
                <w:i w:val="false"/>
                <w:color w:val="000000"/>
                <w:sz w:val="20"/>
              </w:rPr>
              <w:t xml:space="preserve"> </w:t>
            </w:r>
            <w:r>
              <w:rPr>
                <w:rFonts w:ascii="Times New Roman"/>
                <w:b w:val="false"/>
                <w:i/>
                <w:color w:val="000000"/>
                <w:sz w:val="20"/>
              </w:rPr>
              <w:t>аэропорт</w:t>
            </w:r>
            <w:r>
              <w:rPr>
                <w:rFonts w:ascii="Times New Roman"/>
                <w:b w:val="false"/>
                <w:i w:val="false"/>
                <w:color w:val="000000"/>
                <w:sz w:val="20"/>
              </w:rPr>
              <w:t xml:space="preserve"> </w:t>
            </w:r>
            <w:r>
              <w:rPr>
                <w:rFonts w:ascii="Times New Roman"/>
                <w:b w:val="false"/>
                <w:i/>
                <w:color w:val="000000"/>
                <w:sz w:val="20"/>
              </w:rPr>
              <w:t>Астана"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r>
              <w:rPr>
                <w:rFonts w:ascii="Times New Roman"/>
                <w:b w:val="false"/>
                <w:i w:val="false"/>
                <w:color w:val="000000"/>
                <w:sz w:val="20"/>
              </w:rPr>
              <w:t xml:space="preserve"> </w:t>
            </w:r>
            <w:r>
              <w:rPr>
                <w:rFonts w:ascii="Times New Roman"/>
                <w:b w:val="false"/>
                <w:i/>
                <w:color w:val="000000"/>
                <w:sz w:val="20"/>
              </w:rPr>
              <w:t>000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аэропортов</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приобретение</w:t>
            </w:r>
            <w:r>
              <w:rPr>
                <w:rFonts w:ascii="Times New Roman"/>
                <w:b w:val="false"/>
                <w:i w:val="false"/>
                <w:color w:val="000000"/>
                <w:sz w:val="20"/>
              </w:rPr>
              <w:t xml:space="preserve"> </w:t>
            </w:r>
            <w:r>
              <w:rPr>
                <w:rFonts w:ascii="Times New Roman"/>
                <w:b w:val="false"/>
                <w:i/>
                <w:color w:val="000000"/>
                <w:sz w:val="20"/>
              </w:rPr>
              <w:t>оборудования</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систем</w:t>
            </w:r>
            <w:r>
              <w:rPr>
                <w:rFonts w:ascii="Times New Roman"/>
                <w:b w:val="false"/>
                <w:i w:val="false"/>
                <w:color w:val="000000"/>
                <w:sz w:val="20"/>
              </w:rPr>
              <w:t xml:space="preserve"> </w:t>
            </w:r>
            <w:r>
              <w:rPr>
                <w:rFonts w:ascii="Times New Roman"/>
                <w:b w:val="false"/>
                <w:i/>
                <w:color w:val="000000"/>
                <w:sz w:val="20"/>
              </w:rPr>
              <w:t>досмотра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 xml:space="preserve"> </w:t>
            </w:r>
            <w:r>
              <w:rPr>
                <w:rFonts w:ascii="Times New Roman"/>
                <w:b w:val="false"/>
                <w:i/>
                <w:color w:val="000000"/>
                <w:sz w:val="20"/>
              </w:rPr>
              <w:t>066</w:t>
            </w:r>
            <w:r>
              <w:rPr>
                <w:rFonts w:ascii="Times New Roman"/>
                <w:b w:val="false"/>
                <w:i w:val="false"/>
                <w:color w:val="000000"/>
                <w:sz w:val="20"/>
              </w:rPr>
              <w:t xml:space="preserve"> </w:t>
            </w:r>
            <w:r>
              <w:rPr>
                <w:rFonts w:ascii="Times New Roman"/>
                <w:b w:val="false"/>
                <w:i/>
                <w:color w:val="000000"/>
                <w:sz w:val="20"/>
              </w:rPr>
              <w:t>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коммуникаций</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w:t>
            </w:r>
            <w:r>
              <w:rPr>
                <w:rFonts w:ascii="Times New Roman"/>
                <w:b/>
                <w:i w:val="false"/>
                <w:color w:val="000000"/>
                <w:sz w:val="20"/>
              </w:rPr>
              <w:t>297</w:t>
            </w:r>
            <w:r>
              <w:rPr>
                <w:rFonts w:ascii="Times New Roman"/>
                <w:b w:val="false"/>
                <w:i w:val="false"/>
                <w:color w:val="000000"/>
                <w:sz w:val="20"/>
              </w:rPr>
              <w:t xml:space="preserve"> </w:t>
            </w:r>
            <w:r>
              <w:rPr>
                <w:rFonts w:ascii="Times New Roman"/>
                <w:b/>
                <w:i w:val="false"/>
                <w:color w:val="000000"/>
                <w:sz w:val="20"/>
              </w:rPr>
              <w:t>072</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инфокоммуникационный</w:t>
            </w:r>
            <w:r>
              <w:rPr>
                <w:rFonts w:ascii="Times New Roman"/>
                <w:b w:val="false"/>
                <w:i w:val="false"/>
                <w:color w:val="000000"/>
                <w:sz w:val="20"/>
              </w:rPr>
              <w:t xml:space="preserve"> </w:t>
            </w:r>
            <w:r>
              <w:rPr>
                <w:rFonts w:ascii="Times New Roman"/>
                <w:b w:val="false"/>
                <w:i/>
                <w:color w:val="000000"/>
                <w:sz w:val="20"/>
              </w:rPr>
              <w:t>холдинг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Зерде</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внедрения</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развития</w:t>
            </w:r>
            <w:r>
              <w:rPr>
                <w:rFonts w:ascii="Times New Roman"/>
                <w:b w:val="false"/>
                <w:i w:val="false"/>
                <w:color w:val="000000"/>
                <w:sz w:val="20"/>
              </w:rPr>
              <w:t xml:space="preserve"> </w:t>
            </w:r>
            <w:r>
              <w:rPr>
                <w:rFonts w:ascii="Times New Roman"/>
                <w:b w:val="false"/>
                <w:i/>
                <w:color w:val="000000"/>
                <w:sz w:val="20"/>
              </w:rPr>
              <w:t>цифрового</w:t>
            </w:r>
            <w:r>
              <w:rPr>
                <w:rFonts w:ascii="Times New Roman"/>
                <w:b w:val="false"/>
                <w:i w:val="false"/>
                <w:color w:val="000000"/>
                <w:sz w:val="20"/>
              </w:rPr>
              <w:t xml:space="preserve"> </w:t>
            </w:r>
            <w:r>
              <w:rPr>
                <w:rFonts w:ascii="Times New Roman"/>
                <w:b w:val="false"/>
                <w:i/>
                <w:color w:val="000000"/>
                <w:sz w:val="20"/>
              </w:rPr>
              <w:t>телерадиовещания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r>
              <w:rPr>
                <w:rFonts w:ascii="Times New Roman"/>
                <w:b w:val="false"/>
                <w:i w:val="false"/>
                <w:color w:val="000000"/>
                <w:sz w:val="20"/>
              </w:rPr>
              <w:t xml:space="preserve"> </w:t>
            </w:r>
            <w:r>
              <w:rPr>
                <w:rFonts w:ascii="Times New Roman"/>
                <w:b w:val="false"/>
                <w:i/>
                <w:color w:val="000000"/>
                <w:sz w:val="20"/>
              </w:rPr>
              <w:t>297</w:t>
            </w:r>
            <w:r>
              <w:rPr>
                <w:rFonts w:ascii="Times New Roman"/>
                <w:b w:val="false"/>
                <w:i w:val="false"/>
                <w:color w:val="000000"/>
                <w:sz w:val="20"/>
              </w:rPr>
              <w:t xml:space="preserve"> </w:t>
            </w:r>
            <w:r>
              <w:rPr>
                <w:rFonts w:ascii="Times New Roman"/>
                <w:b w:val="false"/>
                <w:i/>
                <w:color w:val="000000"/>
                <w:sz w:val="20"/>
              </w:rPr>
              <w:t>072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w:t>
            </w:r>
            <w:r>
              <w:rPr>
                <w:rFonts w:ascii="Times New Roman"/>
                <w:b w:val="false"/>
                <w:i w:val="false"/>
                <w:color w:val="000000"/>
                <w:sz w:val="20"/>
              </w:rPr>
              <w:t xml:space="preserve"> </w:t>
            </w:r>
            <w:r>
              <w:rPr>
                <w:rFonts w:ascii="Times New Roman"/>
                <w:b w:val="false"/>
                <w:i/>
                <w:color w:val="000000"/>
                <w:sz w:val="20"/>
              </w:rPr>
              <w:t>583</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инвестициям</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развитию</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w:t>
            </w:r>
            <w:r>
              <w:rPr>
                <w:rFonts w:ascii="Times New Roman"/>
                <w:b/>
                <w:i w:val="false"/>
                <w:color w:val="000000"/>
                <w:sz w:val="20"/>
              </w:rPr>
              <w:t>000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"Национальный</w:t>
            </w:r>
            <w:r>
              <w:rPr>
                <w:rFonts w:ascii="Times New Roman"/>
                <w:b w:val="false"/>
                <w:i w:val="false"/>
                <w:color w:val="000000"/>
                <w:sz w:val="20"/>
              </w:rPr>
              <w:t xml:space="preserve"> </w:t>
            </w:r>
            <w:r>
              <w:rPr>
                <w:rFonts w:ascii="Times New Roman"/>
                <w:b w:val="false"/>
                <w:i/>
                <w:color w:val="000000"/>
                <w:sz w:val="20"/>
              </w:rPr>
              <w:t>управляющий</w:t>
            </w:r>
            <w:r>
              <w:rPr>
                <w:rFonts w:ascii="Times New Roman"/>
                <w:b w:val="false"/>
                <w:i w:val="false"/>
                <w:color w:val="000000"/>
                <w:sz w:val="20"/>
              </w:rPr>
              <w:t xml:space="preserve"> </w:t>
            </w:r>
            <w:r>
              <w:rPr>
                <w:rFonts w:ascii="Times New Roman"/>
                <w:b w:val="false"/>
                <w:i/>
                <w:color w:val="000000"/>
                <w:sz w:val="20"/>
              </w:rPr>
              <w:t>холдинг</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Байтерек</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последующим</w:t>
            </w:r>
            <w:r>
              <w:rPr>
                <w:rFonts w:ascii="Times New Roman"/>
                <w:b w:val="false"/>
                <w:i w:val="false"/>
                <w:color w:val="000000"/>
                <w:sz w:val="20"/>
              </w:rPr>
              <w:t xml:space="preserve"> </w:t>
            </w:r>
            <w:r>
              <w:rPr>
                <w:rFonts w:ascii="Times New Roman"/>
                <w:b w:val="false"/>
                <w:i/>
                <w:color w:val="000000"/>
                <w:sz w:val="20"/>
              </w:rPr>
              <w:t>увеличением</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"Экспортно-кредитная</w:t>
            </w:r>
            <w:r>
              <w:rPr>
                <w:rFonts w:ascii="Times New Roman"/>
                <w:b w:val="false"/>
                <w:i w:val="false"/>
                <w:color w:val="000000"/>
                <w:sz w:val="20"/>
              </w:rPr>
              <w:t xml:space="preserve"> </w:t>
            </w:r>
            <w:r>
              <w:rPr>
                <w:rFonts w:ascii="Times New Roman"/>
                <w:b w:val="false"/>
                <w:i/>
                <w:color w:val="000000"/>
                <w:sz w:val="20"/>
              </w:rPr>
              <w:t>страховая</w:t>
            </w:r>
            <w:r>
              <w:rPr>
                <w:rFonts w:ascii="Times New Roman"/>
                <w:b w:val="false"/>
                <w:i w:val="false"/>
                <w:color w:val="000000"/>
                <w:sz w:val="20"/>
              </w:rPr>
              <w:t xml:space="preserve"> </w:t>
            </w:r>
            <w:r>
              <w:rPr>
                <w:rFonts w:ascii="Times New Roman"/>
                <w:b w:val="false"/>
                <w:i/>
                <w:color w:val="000000"/>
                <w:sz w:val="20"/>
              </w:rPr>
              <w:t>корпорация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КазЭкспортГарант</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поддержки</w:t>
            </w:r>
            <w:r>
              <w:rPr>
                <w:rFonts w:ascii="Times New Roman"/>
                <w:b w:val="false"/>
                <w:i w:val="false"/>
                <w:color w:val="000000"/>
                <w:sz w:val="20"/>
              </w:rPr>
              <w:t xml:space="preserve"> </w:t>
            </w:r>
            <w:r>
              <w:rPr>
                <w:rFonts w:ascii="Times New Roman"/>
                <w:b w:val="false"/>
                <w:i/>
                <w:color w:val="000000"/>
                <w:sz w:val="20"/>
              </w:rPr>
              <w:t>отечественных</w:t>
            </w:r>
            <w:r>
              <w:rPr>
                <w:rFonts w:ascii="Times New Roman"/>
                <w:b w:val="false"/>
                <w:i w:val="false"/>
                <w:color w:val="000000"/>
                <w:sz w:val="20"/>
              </w:rPr>
              <w:t xml:space="preserve"> </w:t>
            </w:r>
            <w:r>
              <w:rPr>
                <w:rFonts w:ascii="Times New Roman"/>
                <w:b w:val="false"/>
                <w:i/>
                <w:color w:val="000000"/>
                <w:sz w:val="20"/>
              </w:rPr>
              <w:t>экспортеров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r>
              <w:rPr>
                <w:rFonts w:ascii="Times New Roman"/>
                <w:b w:val="false"/>
                <w:i w:val="false"/>
                <w:color w:val="000000"/>
                <w:sz w:val="20"/>
              </w:rPr>
              <w:t xml:space="preserve"> </w:t>
            </w:r>
            <w:r>
              <w:rPr>
                <w:rFonts w:ascii="Times New Roman"/>
                <w:b w:val="false"/>
                <w:i/>
                <w:color w:val="000000"/>
                <w:sz w:val="20"/>
              </w:rPr>
              <w:t>000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национальной</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r>
              <w:rPr>
                <w:rFonts w:ascii="Times New Roman"/>
                <w:b w:val="false"/>
                <w:i w:val="false"/>
                <w:color w:val="000000"/>
                <w:sz w:val="20"/>
              </w:rPr>
              <w:t xml:space="preserve"> </w:t>
            </w:r>
            <w:r>
              <w:rPr>
                <w:rFonts w:ascii="Times New Roman"/>
                <w:b/>
                <w:i w:val="false"/>
                <w:color w:val="000000"/>
                <w:sz w:val="20"/>
              </w:rPr>
              <w:t>583</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049</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w:t>
            </w:r>
            <w:r>
              <w:rPr>
                <w:rFonts w:ascii="Times New Roman"/>
                <w:b w:val="false"/>
                <w:i w:val="false"/>
                <w:color w:val="000000"/>
                <w:sz w:val="20"/>
              </w:rPr>
              <w:t xml:space="preserve"> </w:t>
            </w:r>
            <w:r>
              <w:rPr>
                <w:rFonts w:ascii="Times New Roman"/>
                <w:b w:val="false"/>
                <w:i/>
                <w:color w:val="000000"/>
                <w:sz w:val="20"/>
              </w:rPr>
              <w:t>уставного</w:t>
            </w:r>
            <w:r>
              <w:rPr>
                <w:rFonts w:ascii="Times New Roman"/>
                <w:b w:val="false"/>
                <w:i w:val="false"/>
                <w:color w:val="000000"/>
                <w:sz w:val="20"/>
              </w:rPr>
              <w:t xml:space="preserve"> </w:t>
            </w:r>
            <w:r>
              <w:rPr>
                <w:rFonts w:ascii="Times New Roman"/>
                <w:b w:val="false"/>
                <w:i/>
                <w:color w:val="000000"/>
                <w:sz w:val="20"/>
              </w:rPr>
              <w:t>капитала</w:t>
            </w:r>
            <w:r>
              <w:rPr>
                <w:rFonts w:ascii="Times New Roman"/>
                <w:b w:val="false"/>
                <w:i w:val="false"/>
                <w:color w:val="000000"/>
                <w:sz w:val="20"/>
              </w:rPr>
              <w:t xml:space="preserve"> </w:t>
            </w:r>
            <w:r>
              <w:rPr>
                <w:rFonts w:ascii="Times New Roman"/>
                <w:b w:val="false"/>
                <w:i/>
                <w:color w:val="000000"/>
                <w:sz w:val="20"/>
              </w:rPr>
              <w:t>АО</w:t>
            </w:r>
            <w:r>
              <w:rPr>
                <w:rFonts w:ascii="Times New Roman"/>
                <w:b w:val="false"/>
                <w:i w:val="false"/>
                <w:color w:val="000000"/>
                <w:sz w:val="20"/>
              </w:rPr>
              <w:t xml:space="preserve"> </w:t>
            </w:r>
            <w:r>
              <w:rPr>
                <w:rFonts w:ascii="Times New Roman"/>
                <w:b w:val="false"/>
                <w:i/>
                <w:color w:val="000000"/>
                <w:sz w:val="20"/>
              </w:rPr>
              <w:t>"Фонд</w:t>
            </w:r>
            <w:r>
              <w:rPr>
                <w:rFonts w:ascii="Times New Roman"/>
                <w:b w:val="false"/>
                <w:i w:val="false"/>
                <w:color w:val="000000"/>
                <w:sz w:val="20"/>
              </w:rPr>
              <w:t xml:space="preserve"> </w:t>
            </w:r>
            <w:r>
              <w:rPr>
                <w:rFonts w:ascii="Times New Roman"/>
                <w:b w:val="false"/>
                <w:i/>
                <w:color w:val="000000"/>
                <w:sz w:val="20"/>
              </w:rPr>
              <w:t>национального</w:t>
            </w:r>
            <w:r>
              <w:rPr>
                <w:rFonts w:ascii="Times New Roman"/>
                <w:b w:val="false"/>
                <w:i w:val="false"/>
                <w:color w:val="000000"/>
                <w:sz w:val="20"/>
              </w:rPr>
              <w:t xml:space="preserve"> </w:t>
            </w:r>
            <w:r>
              <w:rPr>
                <w:rFonts w:ascii="Times New Roman"/>
                <w:b w:val="false"/>
                <w:i/>
                <w:color w:val="000000"/>
                <w:sz w:val="20"/>
              </w:rPr>
              <w:t>благосостояния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Самрук-Казына</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обеспечения</w:t>
            </w:r>
            <w:r>
              <w:rPr>
                <w:rFonts w:ascii="Times New Roman"/>
                <w:b w:val="false"/>
                <w:i w:val="false"/>
                <w:color w:val="000000"/>
                <w:sz w:val="20"/>
              </w:rPr>
              <w:t xml:space="preserve"> </w:t>
            </w:r>
            <w:r>
              <w:rPr>
                <w:rFonts w:ascii="Times New Roman"/>
                <w:b w:val="false"/>
                <w:i/>
                <w:color w:val="000000"/>
                <w:sz w:val="20"/>
              </w:rPr>
              <w:t>конкурентоспособности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устойчивости</w:t>
            </w:r>
            <w:r>
              <w:rPr>
                <w:rFonts w:ascii="Times New Roman"/>
                <w:b w:val="false"/>
                <w:i w:val="false"/>
                <w:color w:val="000000"/>
                <w:sz w:val="20"/>
              </w:rPr>
              <w:t xml:space="preserve"> </w:t>
            </w:r>
            <w:r>
              <w:rPr>
                <w:rFonts w:ascii="Times New Roman"/>
                <w:b w:val="false"/>
                <w:i/>
                <w:color w:val="000000"/>
                <w:sz w:val="20"/>
              </w:rPr>
              <w:t>национальной</w:t>
            </w:r>
            <w:r>
              <w:rPr>
                <w:rFonts w:ascii="Times New Roman"/>
                <w:b w:val="false"/>
                <w:i w:val="false"/>
                <w:color w:val="000000"/>
                <w:sz w:val="20"/>
              </w:rPr>
              <w:t xml:space="preserve"> </w:t>
            </w:r>
            <w:r>
              <w:rPr>
                <w:rFonts w:ascii="Times New Roman"/>
                <w:b w:val="false"/>
                <w:i/>
                <w:color w:val="000000"/>
                <w:sz w:val="20"/>
              </w:rPr>
              <w:t>экономики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r>
              <w:rPr>
                <w:rFonts w:ascii="Times New Roman"/>
                <w:b w:val="false"/>
                <w:i w:val="false"/>
                <w:color w:val="000000"/>
                <w:sz w:val="20"/>
              </w:rPr>
              <w:t xml:space="preserve"> </w:t>
            </w:r>
            <w:r>
              <w:rPr>
                <w:rFonts w:ascii="Times New Roman"/>
                <w:b w:val="false"/>
                <w:i/>
                <w:color w:val="000000"/>
                <w:sz w:val="20"/>
              </w:rPr>
              <w:t>583</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продажи</w:t>
            </w:r>
            <w:r>
              <w:rPr>
                <w:rFonts w:ascii="Times New Roman"/>
                <w:b w:val="false"/>
                <w:i w:val="false"/>
                <w:color w:val="000000"/>
                <w:sz w:val="20"/>
              </w:rPr>
              <w:t xml:space="preserve"> </w:t>
            </w:r>
            <w:r>
              <w:rPr>
                <w:rFonts w:ascii="Times New Roman"/>
                <w:b/>
                <w:i w:val="false"/>
                <w:color w:val="000000"/>
                <w:sz w:val="20"/>
              </w:rPr>
              <w:t>финансовых</w:t>
            </w:r>
            <w:r>
              <w:rPr>
                <w:rFonts w:ascii="Times New Roman"/>
                <w:b w:val="false"/>
                <w:i w:val="false"/>
                <w:color w:val="000000"/>
                <w:sz w:val="20"/>
              </w:rPr>
              <w:t xml:space="preserve"> </w:t>
            </w:r>
            <w:r>
              <w:rPr>
                <w:rFonts w:ascii="Times New Roman"/>
                <w:b/>
                <w:i w:val="false"/>
                <w:color w:val="000000"/>
                <w:sz w:val="20"/>
              </w:rPr>
              <w:t>активов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770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продажи</w:t>
            </w:r>
            <w:r>
              <w:rPr>
                <w:rFonts w:ascii="Times New Roman"/>
                <w:b w:val="false"/>
                <w:i w:val="false"/>
                <w:color w:val="000000"/>
                <w:sz w:val="20"/>
              </w:rPr>
              <w:t xml:space="preserve"> </w:t>
            </w:r>
            <w:r>
              <w:rPr>
                <w:rFonts w:ascii="Times New Roman"/>
                <w:b w:val="false"/>
                <w:i/>
                <w:color w:val="000000"/>
                <w:sz w:val="20"/>
              </w:rPr>
              <w:t>финансовых</w:t>
            </w:r>
            <w:r>
              <w:rPr>
                <w:rFonts w:ascii="Times New Roman"/>
                <w:b w:val="false"/>
                <w:i w:val="false"/>
                <w:color w:val="000000"/>
                <w:sz w:val="20"/>
              </w:rPr>
              <w:t xml:space="preserve"> </w:t>
            </w:r>
            <w:r>
              <w:rPr>
                <w:rFonts w:ascii="Times New Roman"/>
                <w:b w:val="false"/>
                <w:i/>
                <w:color w:val="000000"/>
                <w:sz w:val="20"/>
              </w:rPr>
              <w:t>активов</w:t>
            </w:r>
            <w:r>
              <w:rPr>
                <w:rFonts w:ascii="Times New Roman"/>
                <w:b w:val="false"/>
                <w:i w:val="false"/>
                <w:color w:val="000000"/>
                <w:sz w:val="20"/>
              </w:rPr>
              <w:t xml:space="preserve"> </w:t>
            </w:r>
            <w:r>
              <w:rPr>
                <w:rFonts w:ascii="Times New Roman"/>
                <w:b w:val="false"/>
                <w:i/>
                <w:color w:val="000000"/>
                <w:sz w:val="20"/>
              </w:rPr>
              <w:t>государства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770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продажи</w:t>
            </w:r>
            <w:r>
              <w:rPr>
                <w:rFonts w:ascii="Times New Roman"/>
                <w:b w:val="false"/>
                <w:i w:val="false"/>
                <w:color w:val="000000"/>
                <w:sz w:val="20"/>
              </w:rPr>
              <w:t xml:space="preserve"> </w:t>
            </w:r>
            <w:r>
              <w:rPr>
                <w:rFonts w:ascii="Times New Roman"/>
                <w:b/>
                <w:i w:val="false"/>
                <w:color w:val="000000"/>
                <w:sz w:val="20"/>
              </w:rPr>
              <w:t>финансовых</w:t>
            </w:r>
            <w:r>
              <w:rPr>
                <w:rFonts w:ascii="Times New Roman"/>
                <w:b w:val="false"/>
                <w:i w:val="false"/>
                <w:color w:val="000000"/>
                <w:sz w:val="20"/>
              </w:rPr>
              <w:t xml:space="preserve"> </w:t>
            </w:r>
            <w:r>
              <w:rPr>
                <w:rFonts w:ascii="Times New Roman"/>
                <w:b/>
                <w:i w:val="false"/>
                <w:color w:val="000000"/>
                <w:sz w:val="20"/>
              </w:rPr>
              <w:t>активов</w:t>
            </w:r>
            <w:r>
              <w:rPr>
                <w:rFonts w:ascii="Times New Roman"/>
                <w:b w:val="false"/>
                <w:i w:val="false"/>
                <w:color w:val="000000"/>
                <w:sz w:val="20"/>
              </w:rPr>
              <w:t xml:space="preserve"> </w:t>
            </w:r>
            <w:r>
              <w:rPr>
                <w:rFonts w:ascii="Times New Roman"/>
                <w:b/>
                <w:i w:val="false"/>
                <w:color w:val="000000"/>
                <w:sz w:val="20"/>
              </w:rPr>
              <w:t>государства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770</w:t>
            </w:r>
            <w:r>
              <w:rPr>
                <w:rFonts w:ascii="Times New Roman"/>
                <w:b w:val="false"/>
                <w:i w:val="false"/>
                <w:color w:val="000000"/>
                <w:sz w:val="20"/>
              </w:rPr>
              <w:t xml:space="preserve"> </w:t>
            </w:r>
            <w:r>
              <w:rPr>
                <w:rFonts w:ascii="Times New Roman"/>
                <w:b/>
                <w:i w:val="false"/>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продажи</w:t>
            </w:r>
            <w:r>
              <w:rPr>
                <w:rFonts w:ascii="Times New Roman"/>
                <w:b w:val="false"/>
                <w:i w:val="false"/>
                <w:color w:val="000000"/>
                <w:sz w:val="20"/>
              </w:rPr>
              <w:t xml:space="preserve"> </w:t>
            </w:r>
            <w:r>
              <w:rPr>
                <w:rFonts w:ascii="Times New Roman"/>
                <w:b w:val="false"/>
                <w:i/>
                <w:color w:val="000000"/>
                <w:sz w:val="20"/>
              </w:rPr>
              <w:t>финансовых</w:t>
            </w:r>
            <w:r>
              <w:rPr>
                <w:rFonts w:ascii="Times New Roman"/>
                <w:b w:val="false"/>
                <w:i w:val="false"/>
                <w:color w:val="000000"/>
                <w:sz w:val="20"/>
              </w:rPr>
              <w:t xml:space="preserve"> </w:t>
            </w:r>
            <w:r>
              <w:rPr>
                <w:rFonts w:ascii="Times New Roman"/>
                <w:b w:val="false"/>
                <w:i/>
                <w:color w:val="000000"/>
                <w:sz w:val="20"/>
              </w:rPr>
              <w:t>активов</w:t>
            </w:r>
            <w:r>
              <w:rPr>
                <w:rFonts w:ascii="Times New Roman"/>
                <w:b w:val="false"/>
                <w:i w:val="false"/>
                <w:color w:val="000000"/>
                <w:sz w:val="20"/>
              </w:rPr>
              <w:t xml:space="preserve"> </w:t>
            </w:r>
            <w:r>
              <w:rPr>
                <w:rFonts w:ascii="Times New Roman"/>
                <w:b w:val="false"/>
                <w:i/>
                <w:color w:val="000000"/>
                <w:sz w:val="20"/>
              </w:rPr>
              <w:t>внутри</w:t>
            </w:r>
            <w:r>
              <w:rPr>
                <w:rFonts w:ascii="Times New Roman"/>
                <w:b w:val="false"/>
                <w:i w:val="false"/>
                <w:color w:val="000000"/>
                <w:sz w:val="20"/>
              </w:rPr>
              <w:t xml:space="preserve"> </w:t>
            </w:r>
            <w:r>
              <w:rPr>
                <w:rFonts w:ascii="Times New Roman"/>
                <w:b w:val="false"/>
                <w:i/>
                <w:color w:val="000000"/>
                <w:sz w:val="20"/>
              </w:rPr>
              <w:t>страны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r>
              <w:rPr>
                <w:rFonts w:ascii="Times New Roman"/>
                <w:b w:val="false"/>
                <w:i w:val="false"/>
                <w:color w:val="000000"/>
                <w:sz w:val="20"/>
              </w:rPr>
              <w:t xml:space="preserve"> </w:t>
            </w:r>
            <w:r>
              <w:rPr>
                <w:rFonts w:ascii="Times New Roman"/>
                <w:b w:val="false"/>
                <w:i/>
                <w:color w:val="000000"/>
                <w:sz w:val="20"/>
              </w:rPr>
              <w:t>770</w:t>
            </w:r>
            <w:r>
              <w:rPr>
                <w:rFonts w:ascii="Times New Roman"/>
                <w:b w:val="false"/>
                <w:i w:val="false"/>
                <w:color w:val="000000"/>
                <w:sz w:val="20"/>
              </w:rPr>
              <w:t xml:space="preserve"> </w:t>
            </w:r>
            <w:r>
              <w:rPr>
                <w:rFonts w:ascii="Times New Roman"/>
                <w:b w:val="false"/>
                <w:i/>
                <w:color w:val="000000"/>
                <w:sz w:val="20"/>
              </w:rPr>
              <w:t>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w:t>
            </w:r>
            <w:r>
              <w:rPr>
                <w:rFonts w:ascii="Times New Roman"/>
                <w:b w:val="false"/>
                <w:i w:val="false"/>
                <w:color w:val="000000"/>
                <w:sz w:val="20"/>
              </w:rPr>
              <w:t xml:space="preserve"> </w:t>
            </w:r>
            <w:r>
              <w:rPr>
                <w:rFonts w:ascii="Times New Roman"/>
                <w:b/>
                <w:i w:val="false"/>
                <w:color w:val="000000"/>
                <w:sz w:val="20"/>
              </w:rPr>
              <w:t>Дефицит</w:t>
            </w:r>
            <w:r>
              <w:rPr>
                <w:rFonts w:ascii="Times New Roman"/>
                <w:b w:val="false"/>
                <w:i w:val="false"/>
                <w:color w:val="000000"/>
                <w:sz w:val="20"/>
              </w:rPr>
              <w:t xml:space="preserve"> </w:t>
            </w:r>
            <w:r>
              <w:rPr>
                <w:rFonts w:ascii="Times New Roman"/>
                <w:b/>
                <w:i w:val="false"/>
                <w:color w:val="000000"/>
                <w:sz w:val="20"/>
              </w:rPr>
              <w:t>бюджета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-902</w:t>
            </w:r>
            <w:r>
              <w:rPr>
                <w:rFonts w:ascii="Times New Roman"/>
                <w:b w:val="false"/>
                <w:i w:val="false"/>
                <w:color w:val="000000"/>
                <w:sz w:val="20"/>
              </w:rPr>
              <w:t xml:space="preserve"> </w:t>
            </w:r>
            <w:r>
              <w:rPr>
                <w:rFonts w:ascii="Times New Roman"/>
                <w:b/>
                <w:i w:val="false"/>
                <w:color w:val="000000"/>
                <w:sz w:val="20"/>
              </w:rPr>
              <w:t>686</w:t>
            </w:r>
            <w:r>
              <w:rPr>
                <w:rFonts w:ascii="Times New Roman"/>
                <w:b w:val="false"/>
                <w:i w:val="false"/>
                <w:color w:val="000000"/>
                <w:sz w:val="20"/>
              </w:rPr>
              <w:t xml:space="preserve"> </w:t>
            </w:r>
            <w:r>
              <w:rPr>
                <w:rFonts w:ascii="Times New Roman"/>
                <w:b/>
                <w:i w:val="false"/>
                <w:color w:val="000000"/>
                <w:sz w:val="20"/>
              </w:rPr>
              <w:t>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w:t>
            </w:r>
            <w:r>
              <w:rPr>
                <w:rFonts w:ascii="Times New Roman"/>
                <w:b w:val="false"/>
                <w:i w:val="false"/>
                <w:color w:val="000000"/>
                <w:sz w:val="20"/>
              </w:rPr>
              <w:t xml:space="preserve"> </w:t>
            </w:r>
            <w:r>
              <w:rPr>
                <w:rFonts w:ascii="Times New Roman"/>
                <w:b/>
                <w:i w:val="false"/>
                <w:color w:val="000000"/>
                <w:sz w:val="20"/>
              </w:rPr>
              <w:t>Финансирование</w:t>
            </w:r>
            <w:r>
              <w:rPr>
                <w:rFonts w:ascii="Times New Roman"/>
                <w:b w:val="false"/>
                <w:i w:val="false"/>
                <w:color w:val="000000"/>
                <w:sz w:val="20"/>
              </w:rPr>
              <w:t xml:space="preserve"> </w:t>
            </w:r>
            <w:r>
              <w:rPr>
                <w:rFonts w:ascii="Times New Roman"/>
                <w:b/>
                <w:i w:val="false"/>
                <w:color w:val="000000"/>
                <w:sz w:val="20"/>
              </w:rPr>
              <w:t>дефицита</w:t>
            </w:r>
            <w:r>
              <w:rPr>
                <w:rFonts w:ascii="Times New Roman"/>
                <w:b w:val="false"/>
                <w:i w:val="false"/>
                <w:color w:val="000000"/>
                <w:sz w:val="20"/>
              </w:rPr>
              <w:t xml:space="preserve"> </w:t>
            </w:r>
            <w:r>
              <w:rPr>
                <w:rFonts w:ascii="Times New Roman"/>
                <w:b/>
                <w:i w:val="false"/>
                <w:color w:val="000000"/>
                <w:sz w:val="20"/>
              </w:rPr>
              <w:t>бюджета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902</w:t>
            </w:r>
            <w:r>
              <w:rPr>
                <w:rFonts w:ascii="Times New Roman"/>
                <w:b w:val="false"/>
                <w:i w:val="false"/>
                <w:color w:val="000000"/>
                <w:sz w:val="20"/>
              </w:rPr>
              <w:t xml:space="preserve"> </w:t>
            </w:r>
            <w:r>
              <w:rPr>
                <w:rFonts w:ascii="Times New Roman"/>
                <w:b/>
                <w:i w:val="false"/>
                <w:color w:val="000000"/>
                <w:sz w:val="20"/>
              </w:rPr>
              <w:t>686</w:t>
            </w:r>
            <w:r>
              <w:rPr>
                <w:rFonts w:ascii="Times New Roman"/>
                <w:b w:val="false"/>
                <w:i w:val="false"/>
                <w:color w:val="000000"/>
                <w:sz w:val="20"/>
              </w:rPr>
              <w:t xml:space="preserve"> </w:t>
            </w:r>
            <w:r>
              <w:rPr>
                <w:rFonts w:ascii="Times New Roman"/>
                <w:b/>
                <w:i w:val="false"/>
                <w:color w:val="000000"/>
                <w:sz w:val="20"/>
              </w:rPr>
              <w:t>115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 на</w:t>
            </w:r>
            <w:r>
              <w:br/>
            </w:r>
            <w:r>
              <w:rPr>
                <w:rFonts w:ascii="Times New Roman"/>
                <w:b w:val="false"/>
                <w:i w:val="false"/>
                <w:color w:val="000000"/>
                <w:sz w:val="20"/>
              </w:rPr>
              <w:t>2016–2018 годы"</w:t>
            </w:r>
            <w:r>
              <w:br/>
            </w:r>
            <w:r>
              <w:rPr>
                <w:rFonts w:ascii="Times New Roman"/>
                <w:b w:val="false"/>
                <w:i w:val="false"/>
                <w:color w:val="000000"/>
                <w:sz w:val="20"/>
              </w:rPr>
              <w:t>от 30 ноября 2015 года № 426-V ЗРК</w:t>
            </w:r>
          </w:p>
        </w:tc>
      </w:tr>
    </w:tbl>
    <w:bookmarkStart w:name="z37" w:id="8"/>
    <w:p>
      <w:pPr>
        <w:spacing w:after="0"/>
        <w:ind w:left="0"/>
        <w:jc w:val="left"/>
      </w:pPr>
      <w:r>
        <w:rPr>
          <w:rFonts w:ascii="Times New Roman"/>
          <w:b/>
          <w:i w:val="false"/>
          <w:color w:val="000000"/>
        </w:rPr>
        <w:t xml:space="preserve"> Республиканский бюджет на 2017 год</w:t>
      </w:r>
    </w:p>
    <w:bookmarkEnd w:id="8"/>
    <w:p>
      <w:pPr>
        <w:spacing w:after="0"/>
        <w:ind w:left="0"/>
        <w:jc w:val="both"/>
      </w:pPr>
      <w:r>
        <w:rPr>
          <w:rFonts w:ascii="Times New Roman"/>
          <w:b w:val="false"/>
          <w:i w:val="false"/>
          <w:color w:val="ff0000"/>
          <w:sz w:val="28"/>
        </w:rPr>
        <w:t xml:space="preserve">
      Сноска. Приложение 2 с изменением, внесенным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
        <w:gridCol w:w="99"/>
        <w:gridCol w:w="952"/>
        <w:gridCol w:w="8070"/>
        <w:gridCol w:w="30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Доходы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7 439 978 810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Налоговые поступления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3 696 107 709</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Подоходный налог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1 260 115 200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Корпоративный подоходный налог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1 260 115 200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Внутренние налоги на товары, работы и услуги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1 625 916 183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Hалог</w:t>
            </w:r>
            <w:r>
              <w:rPr>
                <w:rFonts w:ascii="Times New Roman"/>
                <w:b w:val="false"/>
                <w:i/>
                <w:color w:val="000000"/>
                <w:sz w:val="20"/>
              </w:rPr>
              <w:t xml:space="preserve"> на добавленную стоимость</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1 384 443 820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68 174 553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за использование природных и других ресурсов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157 049 426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Сборы за ведение предпринимательской и профессиональной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5 343 179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Налог на игорный бизнес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10 905 205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Hалоги</w:t>
            </w:r>
            <w:r>
              <w:rPr>
                <w:rFonts w:ascii="Times New Roman"/>
                <w:b/>
                <w:i w:val="false"/>
                <w:color w:val="000000"/>
                <w:sz w:val="20"/>
              </w:rPr>
              <w:t xml:space="preserve"> на международную торговлю и внешние операции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789 941 142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Таможенные платежи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776 255 814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налоги на международную торговлю и операции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13 685 328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20 135 184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Государственная пошлина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20 135 184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Неналоговые поступления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157 462 252</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 от государственной собственности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72 693 713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части чистого дохода государственных предприятий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1 621 535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Дивиденды на государственные пакеты акций, находящиеся в государственной собственности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13 453 831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Доходы на доли участия в юридических лицах, находящиеся в государственной собственности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1 502 237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Доходы от аренды имущества, находящегося в государственной собственности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42 168 151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Вознаграждения за размещение бюджетных средств на банковских счетах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Вознаграждения по кредитам, выданным из государственного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2 475 054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доходы от государственной собственности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10 972 905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2 698 909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2 698 909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44 245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rPr>
                <w:rFonts w:ascii="Times New Roman"/>
                <w:b w:val="false"/>
                <w:i w:val="false"/>
                <w:color w:val="000000"/>
                <w:sz w:val="20"/>
              </w:rPr>
              <w:t xml:space="preserv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5 698 473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5 698 473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197 188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Финансовая помощь</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неналоговые поступления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76 129 724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неналоговые поступления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76 129 724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от продажи основного капитала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13 330 323</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государственного имущества, закрепленного за государственными учреждениями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Продажа государственного имущества, закрепленного за государственными учреждениями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товаров из государственного материального резерва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13 086 613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Продажа товаров из государственного материального резерва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13 086 613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Поступления трансфертов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3 573 078 526</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Трансферты из нижестоящих органов государственного управления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273 078 526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 из областных бюджетов, бюджетов городов Астаны и Алматы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273 078 526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Трансферты из Национального фонда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 из Национального фонда в республиканский бюджет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Затраты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8 003 837 842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услуги общего характера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339 251 545</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Администрация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6 806 083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деятельности Главы государства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4 704 831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прогнозно-аналитическому обеспечению стратегических аспектов внутренней и внешней политики государства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сохранности архивного фонда, печатных изданий и их специальное использование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деятельности Службы центральных коммуникаций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466 625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деятельности Библиотеки Первого Президента Республики Казахстан – </w:t>
            </w:r>
            <w:r>
              <w:rPr>
                <w:rFonts w:ascii="Times New Roman"/>
                <w:b w:val="false"/>
                <w:i/>
                <w:color w:val="000000"/>
                <w:sz w:val="20"/>
              </w:rPr>
              <w:t>Елбасы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656 476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деятельности Ассамблеи народа Казахстана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Расширение прав и возможностей женщин в Республике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Хозяйственное управление Парламента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деятельности Парламента Республики Казахстан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 Премьер-Министра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2 245 088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деятельности Премьер-Министра Республики Казахстан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организации и обеспечению информационной безопасности в государственных органах и учреждениях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по правам человека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наблюдению за соблюдением прав и свобод человека и гражданина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62 234 760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 предупреждения и ликвидации чрезвычайных ситуаций природного и техногенного характера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62 234 760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62 142 769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координации внешнеполитической деятельности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2 947 452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Делимитация и демаркация государственной границы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Заграничные командировки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3 313 422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специальной, инженерно-технической и физической защиты дипломатических представительств за рубежом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Представление интересов Республики Казахстан за рубежом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39 523 840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Представление интересов Республики Казахстан в международных организациях, уставных и других органах Содружества Независимых Государств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Участие Республики Казахстан в международных организациях, иных международных и прочих органах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13 105 609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реализации информационно-</w:t>
            </w:r>
            <w:r>
              <w:rPr>
                <w:rFonts w:ascii="Times New Roman"/>
                <w:b w:val="false"/>
                <w:i/>
                <w:color w:val="000000"/>
                <w:sz w:val="20"/>
              </w:rPr>
              <w:t>имиджевой</w:t>
            </w:r>
            <w:r>
              <w:rPr>
                <w:rFonts w:ascii="Times New Roman"/>
                <w:b w:val="false"/>
                <w:i/>
                <w:color w:val="000000"/>
                <w:sz w:val="20"/>
              </w:rPr>
              <w:t xml:space="preserve"> политики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2 558 737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65 932 659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60 201 453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Осуществление аудита инвестиционных проектов, финансируемых международными финансовыми организациями</w:t>
            </w:r>
            <w:r>
              <w:rPr>
                <w:rFonts w:ascii="Times New Roman"/>
                <w:b w:val="false"/>
                <w:i w:val="false"/>
                <w:color w:val="000000"/>
                <w:sz w:val="20"/>
              </w:rPr>
              <w:t xml:space="preserv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Выплата курсовой разницы по льготным жилищным кредитам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Финансирование политических партий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4 871 227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Управление государственными активами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807 736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17 541 217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Базовое финансирование субъектов научной и (или) научно-технической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4 896 871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Развитие науки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12 644 346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10 068 058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государственной политики в области здравоохранения и социального развития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10 068 058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1 763 200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государственной политики в сфере культуры, спорта и религий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1 436 543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координации деятельности в сфере энергетики, атомной энергии, нефтегазовой и нефтехимической промышленности и охраны окружающей среды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12 630 387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и реализация политики государства в сфере стандартизации, метрологии, промышленности, привлечения инвестиций, геологии, туристской индустрии, формирования индустриальной политики, развития инфраструктуры и конкурентного рынка, транспорта и коммуникаций, связи, информатизации и информации, координации и контроля космической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10 283 110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 информационной системы экстренного вызова при авариях и катастрофах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2 347 277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45 207 241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26 135 130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Выплата премий по вкладам в жилищные строительные сбережения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16 678 223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реализации исследований проектов, осуществляемых совместно с международными организациями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151 621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конкурентоспособности регионов и совершенствование государственного управления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Укрепление национальной статистической системы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358 272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Обеспечение представления статистической информации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Счетный комитет по контролю за исполнением республиканского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1 333 851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контроля за исполнением республиканского бюджета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1 180 088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Совершенствование системы государственного финансового контроля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10 934 260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9 947 822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Институциональная поддержка регионального </w:t>
            </w:r>
            <w:r>
              <w:rPr>
                <w:rFonts w:ascii="Times New Roman"/>
                <w:b w:val="false"/>
                <w:i/>
                <w:color w:val="000000"/>
                <w:sz w:val="20"/>
              </w:rPr>
              <w:t>хаба</w:t>
            </w:r>
            <w:r>
              <w:rPr>
                <w:rFonts w:ascii="Times New Roman"/>
                <w:b w:val="false"/>
                <w:i/>
                <w:color w:val="000000"/>
                <w:sz w:val="20"/>
              </w:rPr>
              <w:t xml:space="preserve"> в сфере государственной службы и поддержка реформы государственной службы в области служебной этики, защиты меритократии и предупреждения коррупции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тестированию кадров государственной службы республики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Конституционный Совет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355 547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Обеспечение верховенства </w:t>
            </w:r>
            <w:r>
              <w:rPr>
                <w:rFonts w:ascii="Times New Roman"/>
                <w:b w:val="false"/>
                <w:i w:val="false"/>
                <w:color w:val="000000"/>
                <w:sz w:val="20"/>
              </w:rPr>
              <w:t>Конституции</w:t>
            </w:r>
            <w:r>
              <w:rPr>
                <w:rFonts w:ascii="Times New Roman"/>
                <w:b w:val="false"/>
                <w:i/>
                <w:color w:val="000000"/>
                <w:sz w:val="20"/>
              </w:rPr>
              <w:t xml:space="preserve"> Республики Казахстан на территории республики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355 547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Центральная избирательная комиссия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1 028 782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 проведения выборов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выборов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484 949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25 809 650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деятельности Главы государства, Премьер-Министра и других должностных лиц государственных органов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25 809 650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350 661 825</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46 972 142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 деятельности в области предупреждения и ликвидации чрезвычайных ситуаций природного и техногенного характера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46 972 142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303 689 683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определению и реализации государственной политики в области организации обороны и Вооруженных Сил Республики Казахстан</w:t>
            </w:r>
            <w:r>
              <w:rPr>
                <w:rFonts w:ascii="Times New Roman"/>
                <w:b w:val="false"/>
                <w:i w:val="false"/>
                <w:color w:val="000000"/>
                <w:sz w:val="20"/>
              </w:rPr>
              <w:t xml:space="preserv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2 080 857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боевой, мобилизационной готовности Вооруженных Сил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301 608 826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423 103 891</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 Премьер-Министра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791 022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фельдъегерской связью государственных учреждений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791 022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133 842 797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Охрана общественного порядка и обеспечение общественной безопасности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76 325 456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 деятельности уголовно-исполнительной системы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36 232 410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Осуществление оперативно-розыскной деятельности органов внутренних дел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9 055 134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1 727 390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Осуществление оперативно-розыскной деятельности и досудебного расследования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1 727 390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юстиции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39 291 801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Правовое обеспечение деятельности государства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13 604 156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Проведение судебных экспертиз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2 299 441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юридической помощи адвокатами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Научная экспертиза проектов нормативных правовых актов, международных договоров, концепций законопроектов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Правовая пропаганда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11 858 814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Совершенствование правозащитных механизмов в Казахстане и эффективная реализация рекомендаций Универсального периодического обзора ООН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деятельности Института законодательства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проекта институционального укрепления сектора правосудия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5 937 089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судебно-медицинской, судебно-наркологической, судебно-психиатрической экспертизам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3 397 205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158 214 311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национальной безопасности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155 992 301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Программа развития системы национальной безопасности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2 222 010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внешней разведки Республики Казахстан "Сырбар"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8 623 432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внешней разведки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8 623 432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29 656 352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судебными органами судебной защиты прав, свобод и законных интересов граждан и организаций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29 656 352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23 355 755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Осуществление высшего надзора за точным и единообразным применением законов и подзаконных актов в Республике Казахстан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21 745 986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защиты прав и свобод лиц, участвующих в уголовном процессе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Представление и защита интересов государства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 оперативной системы обеспечения правовой статистической информацией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4 172 714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оперативно-розыскной деятельности по противодействию коррупционным преступлениям и правонарушениям и защиты прав и свобод лиц, участвующих в уголовном процессе по коррупционным преступлениям и правонарушениям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4 172 714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23 428 317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безопасности охраняемых лиц и объектов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17 820 507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Программа развития Службы государственной охраны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5 607 810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439 985 037</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 Премьер-Министра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 вклад в АОО "Назарбаев Университет"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9 684 922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Обучение, повышение квалификации и переподготовка кадров Министерства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9 684 922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9 402 875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Общеобразовательное обучение в специализированных организациях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1 014 065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 специалистов с высшим и послевузовским профессиональным образованием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7 838 590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Подготовка специалистов в организациях технического и профессионального, </w:t>
            </w:r>
            <w:r>
              <w:rPr>
                <w:rFonts w:ascii="Times New Roman"/>
                <w:b w:val="false"/>
                <w:i/>
                <w:color w:val="000000"/>
                <w:sz w:val="20"/>
              </w:rPr>
              <w:t>послесреднего</w:t>
            </w:r>
            <w:r>
              <w:rPr>
                <w:rFonts w:ascii="Times New Roman"/>
                <w:b w:val="false"/>
                <w:i/>
                <w:color w:val="000000"/>
                <w:sz w:val="20"/>
              </w:rPr>
              <w:t xml:space="preserve"> образования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юстиции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судебно-экспертных кадров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371 512 828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и реализация государственной политики в области образования и науки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3 622 064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 вклад в АОО "Назарбаев Интеллектуальные школы"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36 271 986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 вклад в АОО "Назарбаев Университет"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46 413 548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доступности дошкольного воспитания и обучения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88 699 221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доступности качественного школьного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36 992 459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кадрами с техническим и профессиональным образованием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15 882 892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кадрами с высшим и послевузовским образованием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138 983 007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государственных организаций дошкольного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государственных организаций среднего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4 090 647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государственных организаций технического и профессионального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государственных организаций высшего и послевузовского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331 318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31 496 561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Подготовка специалистов в организациях технического и профессионального, </w:t>
            </w:r>
            <w:r>
              <w:rPr>
                <w:rFonts w:ascii="Times New Roman"/>
                <w:b w:val="false"/>
                <w:i/>
                <w:color w:val="000000"/>
                <w:sz w:val="20"/>
              </w:rPr>
              <w:t>послесреднего</w:t>
            </w:r>
            <w:r>
              <w:rPr>
                <w:rFonts w:ascii="Times New Roman"/>
                <w:b w:val="false"/>
                <w:i/>
                <w:color w:val="000000"/>
                <w:sz w:val="20"/>
              </w:rPr>
              <w:t xml:space="preserve"> образования и оказание социальной поддержки обучающимся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559 751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Целевые текущие трансферты областным бюджетам, бюджетам городов Астаны и Алматы на увеличение размера стипендий обучающимся в медицинских организациях технического и профессионального, </w:t>
            </w:r>
            <w:r>
              <w:rPr>
                <w:rFonts w:ascii="Times New Roman"/>
                <w:b w:val="false"/>
                <w:i/>
                <w:color w:val="000000"/>
                <w:sz w:val="20"/>
              </w:rPr>
              <w:t>послесреднего</w:t>
            </w:r>
            <w:r>
              <w:rPr>
                <w:rFonts w:ascii="Times New Roman"/>
                <w:b w:val="false"/>
                <w:i/>
                <w:color w:val="000000"/>
                <w:sz w:val="20"/>
              </w:rPr>
              <w:t xml:space="preserve"> образования на основании государственного образовательного заказа местных исполнительных органов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559 588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государственных организаций здравоохранения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1 049 402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 специалистов с высшим, послевузовским образованием и оказание социальной поддержки обучающимся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29 327 820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13 298 960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Обучение и воспитание одаренных в культуре и искусстве детей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1 196 262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Подготовка специалистов в организациях технического, профессионального, </w:t>
            </w:r>
            <w:r>
              <w:rPr>
                <w:rFonts w:ascii="Times New Roman"/>
                <w:b w:val="false"/>
                <w:i/>
                <w:color w:val="000000"/>
                <w:sz w:val="20"/>
              </w:rPr>
              <w:t>послесреднего</w:t>
            </w:r>
            <w:r>
              <w:rPr>
                <w:rFonts w:ascii="Times New Roman"/>
                <w:b w:val="false"/>
                <w:i/>
                <w:color w:val="000000"/>
                <w:sz w:val="20"/>
              </w:rPr>
              <w:t xml:space="preserve"> образования и оказания социальной поддержки обучающимся в области культуры и искусства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в области культуры и искусства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Обучение и воспитание одаренных в спорте детей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3 109 782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Подготовка специалистов в организациях технического, профессионального, </w:t>
            </w:r>
            <w:r>
              <w:rPr>
                <w:rFonts w:ascii="Times New Roman"/>
                <w:b w:val="false"/>
                <w:i/>
                <w:color w:val="000000"/>
                <w:sz w:val="20"/>
              </w:rPr>
              <w:t>послесреднего</w:t>
            </w:r>
            <w:r>
              <w:rPr>
                <w:rFonts w:ascii="Times New Roman"/>
                <w:b w:val="false"/>
                <w:i/>
                <w:color w:val="000000"/>
                <w:sz w:val="20"/>
              </w:rPr>
              <w:t xml:space="preserve"> образования и оказания социальной поддержки обучающимся в области спорта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683 748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в области спорта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 кадров в области культуры и искусства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6 766 027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Переподготовка и повышение квалификации кадров в области технического регулирования и метрологии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Переподготовка и повышение квалификации кадров в космической отрасли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в области защиты прав потребителей и санитарно-эпидемиологического благополучия, в сфере предпринимательства, жилищного хозяйства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1 056 101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профессионального уровня и послевузовское образование сотрудников правоохранительных органов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1 056 101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подготовке, переподготовке и повышению квалификации государственных служащих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189 430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медицинских организаций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Здравоохранение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733 363 001</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4 773 872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4 773 872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Медицинское обеспечение Вооруженных Сил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546 820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Оздоровление, реабилитация и организация отдыха детей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546 820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697 879 580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 вклад в АОО "Назарбаев Университет"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1 254 357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населения медицинской помощью в рамках Единой национальной системы здравоохранения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605 577 897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91 047 326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13 562 070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Прикладные научные исследования в области санитарно-эпидемиологического благополучия населения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мероприятий в области санитарно-эпидемиологического благополучия населения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13 418 313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11 730 403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деятельности медицинских организаций Управления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11 730 403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и социальное обеспечение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2 081 226 031</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2 081 226 031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Социальное обеспечение отдельных категорий граждан и их сопровождение по выплатам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2 047 289 276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мероприятий в рамках </w:t>
            </w:r>
            <w:r>
              <w:rPr>
                <w:rFonts w:ascii="Times New Roman"/>
                <w:b w:val="false"/>
                <w:i w:val="false"/>
                <w:color w:val="000000"/>
                <w:sz w:val="20"/>
              </w:rPr>
              <w:t>Дорожной карты занятости 2020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26 512 625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Совершенствование системы социальной защиты населения в соответствии c приоритетами социальной модернизации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Оказание услуг по информационно-аналитическому обеспечению по базе занятости и бедности, модернизация политики занятости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347 455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6 896 875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 хозяйство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71 890 153</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71 890 153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 трансферты областным бюджетам, бюджетам городов Астаны и Алматы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мероприятий в сфере жилищного хозяйства в рамках </w:t>
            </w:r>
            <w:r>
              <w:rPr>
                <w:rFonts w:ascii="Times New Roman"/>
                <w:b w:val="false"/>
                <w:i w:val="false"/>
                <w:color w:val="000000"/>
                <w:sz w:val="20"/>
              </w:rPr>
              <w:t>Программы</w:t>
            </w:r>
            <w:r>
              <w:rPr>
                <w:rFonts w:ascii="Times New Roman"/>
                <w:b w:val="false"/>
                <w:i/>
                <w:color w:val="000000"/>
                <w:sz w:val="20"/>
              </w:rPr>
              <w:t xml:space="preserve"> развития регионов до 2020 года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мероприятий в области жилищно-коммунального хозяйства в рамках </w:t>
            </w:r>
            <w:r>
              <w:rPr>
                <w:rFonts w:ascii="Times New Roman"/>
                <w:b w:val="false"/>
                <w:i w:val="false"/>
                <w:color w:val="000000"/>
                <w:sz w:val="20"/>
              </w:rPr>
              <w:t>Программы</w:t>
            </w:r>
            <w:r>
              <w:rPr>
                <w:rFonts w:ascii="Times New Roman"/>
                <w:b w:val="false"/>
                <w:i/>
                <w:color w:val="000000"/>
                <w:sz w:val="20"/>
              </w:rPr>
              <w:t xml:space="preserve"> развития регионов до 2020 года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41 408 944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Культура, спорт, туризм и информационное пространство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80 517 946</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Администрация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166 323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хранению историко-культурных ценностей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3 470 137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мероприятий по молодежной политике и патриотическому воспитанию граждан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931 543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доступа к научно-историческим ценностям, научно-технической и научно-педагогической информации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2 538 594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35 082 276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внутриполитической стабильности, укрепление казахстанского патриотизма, взаимоотношение институтов гражданского общества и государства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государственного языка и других языков народа Казахстана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17 825 667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Поддержка развития массового спорта и национальных видов спорта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спорта высших достижений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15 948 163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41 242 683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Проведение государственной информационной политики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41 023 569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национального туристского продукта и продвижение его на международном и внутреннем рынке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556 527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государственной информационной политики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Формирование туристского имиджа в </w:t>
            </w:r>
            <w:r>
              <w:rPr>
                <w:rFonts w:ascii="Times New Roman"/>
                <w:b w:val="false"/>
                <w:i/>
                <w:color w:val="000000"/>
                <w:sz w:val="20"/>
              </w:rPr>
              <w:t>Щучинско-Боровской</w:t>
            </w:r>
            <w:r>
              <w:rPr>
                <w:rFonts w:ascii="Times New Roman"/>
                <w:b w:val="false"/>
                <w:i/>
                <w:color w:val="000000"/>
                <w:sz w:val="20"/>
              </w:rPr>
              <w:t xml:space="preserve"> курортной зоне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190 988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Топливно-энергетический комплекс и недропользование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51 321 589</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Мониторинг сейсмологической информации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33 280 199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трансферты на развитие областным бюджетам, бюджетам городов Астаны и Алматы на развитие газотранспортной системы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4 317 197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Ликвидация последствий деятельности шахт и угольных разрезов бывшего производственного объединения "Карагандауголь"</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1 700 119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атомных и энергетических проектов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2 800 829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тепло-электроэнергетики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24 462 054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17 622 503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Обеспечение повышения </w:t>
            </w:r>
            <w:r>
              <w:rPr>
                <w:rFonts w:ascii="Times New Roman"/>
                <w:b w:val="false"/>
                <w:i/>
                <w:color w:val="000000"/>
                <w:sz w:val="20"/>
              </w:rPr>
              <w:t>энергоэффективности</w:t>
            </w:r>
            <w:r>
              <w:rPr>
                <w:rFonts w:ascii="Times New Roman"/>
                <w:b w:val="false"/>
                <w:i/>
                <w:color w:val="000000"/>
                <w:sz w:val="20"/>
              </w:rPr>
              <w:t xml:space="preserve"> отраслей экономики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рационального и комплексного использования недр и повышение геологической изученности территории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17 201 327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132 402 332</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119 488 015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Планирование, регулирование, управление в сфере сельского хозяйства и природопользования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12 615 421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 условий для развития животноводства и производства, переработки, реализации продукции животноводства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24 503 757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доступности финансовых услуг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28 549 073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Информационное обеспечение субъектов агропромышленного комплекса на безвозмездной основе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Эффективное управление водными ресурсами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19 668 889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 условий для развития производства, переработки, реализации продукции растениеводства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18 274 631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Управление, обеспечение сохранения и развития лесных ресурсов и животного мира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15 364 287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6 031 273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Концепции по переходу к "зеленой экономике" и Программы партнерства "Зеленый Мост"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84 770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Стабилизация и улучшение качества окружающей среды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Сокращение выбросов парниковых газов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гидрометеорологического и экологического мониторинга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6 136 166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мероприятий государственного земельного кадастра, геодезической и картографической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6 136 166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746 878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Охрана, защита, воспроизводство лесов и животного мира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Промышленность, архитектурная, градостроительная и строительная деятельность</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8 058 162</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Развитие нефтегазохимической промышленности и местного содержания в контрактах на недропользование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4 723 646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Прикладные научные </w:t>
            </w:r>
            <w:r>
              <w:rPr>
                <w:rFonts w:ascii="Times New Roman"/>
                <w:b w:val="false"/>
                <w:i/>
                <w:color w:val="000000"/>
                <w:sz w:val="20"/>
              </w:rPr>
              <w:t>иследования</w:t>
            </w:r>
            <w:r>
              <w:rPr>
                <w:rFonts w:ascii="Times New Roman"/>
                <w:b w:val="false"/>
                <w:i/>
                <w:color w:val="000000"/>
                <w:sz w:val="20"/>
              </w:rPr>
              <w:t xml:space="preserve"> технологического характера в области промышленности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хранения информации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384 604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Содействие развитию отраслей промышленности и обеспечение промышленной безопасности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3 453 847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2 922 880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мероприятий по совершенствованию архитектурной, градостроительной и строительной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2 922 880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 и коммуникации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349 735 628</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349 735 628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автомобильных дорог на республиканском уровне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167 308 846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Субсидирование регулярных внутренних авиаперевозок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Субсидирование железнодорожных пассажирских перевозок по социально значимым межобластным сообщениям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Прикладные научные исследования в области космической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Ремонт и организация содержания направленная на улучшение качества автомобильных дорог общего пользования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81 884 369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Развитие, содержание водного транспорта и водной инфраструктуры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5 842 876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гражданской авиации и воздушного транспорта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трансферты на развитие бюджету города Алматы на строительство метрополитена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Развитие научно-технологической и опытно-экспериментальной базы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сохранности и расширения использования космической инфраструктуры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3 185 785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электронного правительства, инфокоммуникационной инфраструктуры и информационной безопасности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57 603 998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1 503 047 448</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Представительские затраты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1 055 233 165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 Правительства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1 034 952 039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 трансферты областным бюджетам, бюджетам городов Астаны и Алматы на повышение уровня оплаты труда административных государственных служащих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 трансферты областным бюджетам, бюджетам городов Астаны и Алматы для перехода на новую модель системы оплаты труда гражданских служащих, финансируемых из местных бюджетов, а также выплаты им ежемесячной надбавки за особые условия труда к должностным окладам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6 195 841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в сфере технического регулирования и метрологии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1 890 437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 условий для привлечения инвестиций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2 435 148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инновационного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155 614 061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Целевое перечисление в АО "Национальная компания "Астана ЭКСПО-2017"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97 483 259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мероприятий в моногородах и регионах в рамках </w:t>
            </w:r>
            <w:r>
              <w:rPr>
                <w:rFonts w:ascii="Times New Roman"/>
                <w:b w:val="false"/>
                <w:i w:val="false"/>
                <w:color w:val="000000"/>
                <w:sz w:val="20"/>
              </w:rPr>
              <w:t>Программы</w:t>
            </w:r>
            <w:r>
              <w:rPr>
                <w:rFonts w:ascii="Times New Roman"/>
                <w:b w:val="false"/>
                <w:i/>
                <w:color w:val="000000"/>
                <w:sz w:val="20"/>
              </w:rPr>
              <w:t xml:space="preserve"> развития регионов до 2020 года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мероприятий в рамках Единой программы поддержки и развития бизнеса "</w:t>
            </w:r>
            <w:r>
              <w:rPr>
                <w:rFonts w:ascii="Times New Roman"/>
                <w:b w:val="false"/>
                <w:i w:val="false"/>
                <w:color w:val="000000"/>
                <w:sz w:val="20"/>
              </w:rPr>
              <w:t>Дорожная карта бизнеса 2020</w:t>
            </w:r>
            <w:r>
              <w:rPr>
                <w:rFonts w:ascii="Times New Roman"/>
                <w:b w:val="false"/>
                <w:i/>
                <w:color w:val="000000"/>
                <w:sz w:val="20"/>
              </w:rPr>
              <w: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38 532 135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мероприятий мобилизационной подготовки, мобилизации и формирования государственного материального резерва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9 153 667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 долга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462 688 986</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462 688 986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 правительственного долга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462 688 986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976 584 268</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976 584 268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Субвенции областным бюджетам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976 584 268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Чистое бюджетное кредитование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4 259 693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Бюджетные кредиты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87 570 423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и социальное обеспечение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11 590 767</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11 590 767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Кредитование областных бюджетов на содействие развитию предпринимательства на селе в рамках </w:t>
            </w:r>
            <w:r>
              <w:rPr>
                <w:rFonts w:ascii="Times New Roman"/>
                <w:b w:val="false"/>
                <w:i w:val="false"/>
                <w:color w:val="000000"/>
                <w:sz w:val="20"/>
              </w:rPr>
              <w:t>Дорожной карты занятости 2020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11 590 767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 хозяйство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Кредитование областных бюджетов, бюджетов городов Астаны и Алматы на проектирование и (или) строительство жилья в рамках </w:t>
            </w:r>
            <w:r>
              <w:rPr>
                <w:rFonts w:ascii="Times New Roman"/>
                <w:b w:val="false"/>
                <w:i w:val="false"/>
                <w:color w:val="000000"/>
                <w:sz w:val="20"/>
              </w:rPr>
              <w:t>Программы</w:t>
            </w:r>
            <w:r>
              <w:rPr>
                <w:rFonts w:ascii="Times New Roman"/>
                <w:b w:val="false"/>
                <w:i/>
                <w:color w:val="000000"/>
                <w:sz w:val="20"/>
              </w:rPr>
              <w:t xml:space="preserve"> развития регионов до 2020 года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68 787 837</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 АО "Национальный управляющий холдинг "</w:t>
            </w:r>
            <w:r>
              <w:rPr>
                <w:rFonts w:ascii="Times New Roman"/>
                <w:b w:val="false"/>
                <w:i/>
                <w:color w:val="000000"/>
                <w:sz w:val="20"/>
              </w:rPr>
              <w:t>КазАгро</w:t>
            </w:r>
            <w:r>
              <w:rPr>
                <w:rFonts w:ascii="Times New Roman"/>
                <w:b w:val="false"/>
                <w:i/>
                <w:color w:val="000000"/>
                <w:sz w:val="20"/>
              </w:rPr>
              <w:t>" для проведения мероприятий по поддержке субъектов агропромышленного комплекса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8 787 837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Бюджетные кредиты местным исполнительным органам для реализации мер социальной поддержки специалистов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8 787 837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3 191 819</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544 535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Выполнение обязательств по государственным гарантиям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 областных бюджетов на содействие развитию предпринимательства в моногородах, малых городах и сельских населенных пунктах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2 647 284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бюджетных кредитов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83 310 730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бюджетных кредитов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83 310 730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бюджетных кредитов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80 838 157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бюджетных кредитов, выданных из государственного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80 838 157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Возврат требований по оплаченным государственным гарантиям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2 472 573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Возврат юридическими лицами требований по оплаченным государственным гарантиям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2 472 573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Сальдо по операциям с финансовыми активами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32 689 582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Приобретение финансовых активов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33 039 582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услуги общего характера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10 752 570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10 752 570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Приобретение акций международных финансовых организаций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10 752 570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5 408 670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5 408 670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 уставного капитала АО "</w:t>
            </w:r>
            <w:r>
              <w:rPr>
                <w:rFonts w:ascii="Times New Roman"/>
                <w:b w:val="false"/>
                <w:i/>
                <w:color w:val="000000"/>
                <w:sz w:val="20"/>
              </w:rPr>
              <w:t>Казтехнологии</w:t>
            </w:r>
            <w:r>
              <w:rPr>
                <w:rFonts w:ascii="Times New Roman"/>
                <w:b w:val="false"/>
                <w:i/>
                <w:color w:val="000000"/>
                <w:sz w:val="20"/>
              </w:rPr>
              <w:t>"</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5 408 670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Здравоохранение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 уставного капитала АО "Железнодорожные госпитали медицины катастроф"</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 и коммуникации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16 283 122</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16 283 122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 уставного капитала АО "Национальная компания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Сапары</w:t>
            </w:r>
            <w:r>
              <w:rPr>
                <w:rFonts w:ascii="Times New Roman"/>
                <w:b w:val="false"/>
                <w:i/>
                <w:color w:val="000000"/>
                <w:sz w:val="20"/>
              </w:rPr>
              <w:t>" на создание целевых космических систем, технологий и их использование, а также строительство Сборочно-испытательного комплекса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6 208 391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 уставного капитала АО "Национальный инфокоммуникационный холдинг "</w:t>
            </w:r>
            <w:r>
              <w:rPr>
                <w:rFonts w:ascii="Times New Roman"/>
                <w:b w:val="false"/>
                <w:i/>
                <w:color w:val="000000"/>
                <w:sz w:val="20"/>
              </w:rPr>
              <w:t>Зерде</w:t>
            </w:r>
            <w:r>
              <w:rPr>
                <w:rFonts w:ascii="Times New Roman"/>
                <w:b w:val="false"/>
                <w:i/>
                <w:color w:val="000000"/>
                <w:sz w:val="20"/>
              </w:rPr>
              <w:t>" для развития и внедрения цифрового телерадиовещания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10 074 731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от продажи финансовых активов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от продажи финансовых активов государства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от продажи финансовых активов государства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от продажи финансовых активов внутри страны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Дефицит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-600 808 307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Финансирование дефицита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600 808 307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 на</w:t>
            </w:r>
            <w:r>
              <w:br/>
            </w:r>
            <w:r>
              <w:rPr>
                <w:rFonts w:ascii="Times New Roman"/>
                <w:b w:val="false"/>
                <w:i w:val="false"/>
                <w:color w:val="000000"/>
                <w:sz w:val="20"/>
              </w:rPr>
              <w:t>2016–2018 годы"</w:t>
            </w:r>
            <w:r>
              <w:br/>
            </w:r>
            <w:r>
              <w:rPr>
                <w:rFonts w:ascii="Times New Roman"/>
                <w:b w:val="false"/>
                <w:i w:val="false"/>
                <w:color w:val="000000"/>
                <w:sz w:val="20"/>
              </w:rPr>
              <w:t>от 30 ноября 2015 года № 426-V ЗРК</w:t>
            </w:r>
          </w:p>
        </w:tc>
      </w:tr>
    </w:tbl>
    <w:bookmarkStart w:name="z39" w:id="9"/>
    <w:p>
      <w:pPr>
        <w:spacing w:after="0"/>
        <w:ind w:left="0"/>
        <w:jc w:val="left"/>
      </w:pPr>
      <w:r>
        <w:rPr>
          <w:rFonts w:ascii="Times New Roman"/>
          <w:b/>
          <w:i w:val="false"/>
          <w:color w:val="000000"/>
        </w:rPr>
        <w:t xml:space="preserve"> Республиканский бюджет на 2018 год</w:t>
      </w:r>
    </w:p>
    <w:bookmarkEnd w:id="9"/>
    <w:p>
      <w:pPr>
        <w:spacing w:after="0"/>
        <w:ind w:left="0"/>
        <w:jc w:val="both"/>
      </w:pPr>
      <w:r>
        <w:rPr>
          <w:rFonts w:ascii="Times New Roman"/>
          <w:b w:val="false"/>
          <w:i w:val="false"/>
          <w:color w:val="ff0000"/>
          <w:sz w:val="28"/>
        </w:rPr>
        <w:t xml:space="preserve">
      Сноска. Приложение 3 с изменением, внесенным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
        <w:gridCol w:w="99"/>
        <w:gridCol w:w="952"/>
        <w:gridCol w:w="8070"/>
        <w:gridCol w:w="30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Доходы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6 939 984 152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Налоговые поступления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4 070 366 244</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Подоходный налог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1 374 634 200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Корпоративный подоходный налог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1 374 634 200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Внутренние налоги на товары, работы и услуги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1 754 524 686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Hалог</w:t>
            </w:r>
            <w:r>
              <w:rPr>
                <w:rFonts w:ascii="Times New Roman"/>
                <w:b w:val="false"/>
                <w:i/>
                <w:color w:val="000000"/>
                <w:sz w:val="20"/>
              </w:rPr>
              <w:t xml:space="preserve"> на добавленную стоимость</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1 481 503 460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73 660 431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за использование природных и других ресурсов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182 124 828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Сборы за ведение предпринимательской и профессиональной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5 676 450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Налог на игорный бизнес</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11 559 517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Hалоги</w:t>
            </w:r>
            <w:r>
              <w:rPr>
                <w:rFonts w:ascii="Times New Roman"/>
                <w:b/>
                <w:i w:val="false"/>
                <w:color w:val="000000"/>
                <w:sz w:val="20"/>
              </w:rPr>
              <w:t xml:space="preserve"> на международную торговлю и внешние операции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920 085 591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Таможенные платежи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905 934 962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налоги на международную торговлю и операции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14 150 629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21 121 767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Государственная пошлина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21 121 767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Неналоговые поступления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111 398 444</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 от государственной собственности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74 047 090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части чистого дохода государственных предприятий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1 621 535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Дивиденды на государственные пакеты акций, находящиеся в государственной собственности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14 395 599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Доходы на доли участия в юридических лицах, находящиеся в государственной собственности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1 607 394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Доходы от аренды имущества, находящегося в государственной собственности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42 269 025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Вознаграждения за размещение бюджетных средств на банковских счетах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Вознаграждения по кредитам, выданным из государственного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1 975 529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доходы от государственной собственности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11 678 008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2 887 833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2 887 833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47 342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rPr>
                <w:rFonts w:ascii="Times New Roman"/>
                <w:b w:val="false"/>
                <w:i w:val="false"/>
                <w:color w:val="000000"/>
                <w:sz w:val="20"/>
              </w:rPr>
              <w:t xml:space="preserv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6 097 366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6 097 366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Финансовая помощь</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неналоговые поступления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28 315 837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 неналоговые поступления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28 315 837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от продажи основного капитала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13 209 321</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государственного имущества, закрепленного за государственными учреждениями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212 710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Продажа государственного имущества, закрепленного за государственными учреждениями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Продажа товаров из государственного материального резерва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12 996 611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Продажа товаров из государственного материального резерва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12 996 611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Поступления трансфертов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2 745 010 143</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Трансферты из нижестоящих органов государственного управления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345 010 143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 из областных бюджетов, бюджетов городов Астаны и Алматы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345 010 143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Трансферты из Национального фонда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 из Национального фонда в республиканский бюджет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Затраты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7 515 823 779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услуги общего характера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333 882 511</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Администрация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6 806 761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деятельности Главы государства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4 704 831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прогнозно-аналитическому обеспечению стратегических аспектов внутренней и внешней политики государства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сохранности архивного фонда, печатных изданий и их специальное использование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286 888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деятельности Службы центральных коммуникаций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466 625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деятельности Библиотеки Первого Президента Республики Казахстан – </w:t>
            </w:r>
            <w:r>
              <w:rPr>
                <w:rFonts w:ascii="Times New Roman"/>
                <w:b w:val="false"/>
                <w:i/>
                <w:color w:val="000000"/>
                <w:sz w:val="20"/>
              </w:rPr>
              <w:t>Елбасы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656 484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деятельности Ассамблеи народа Казахстана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508 846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Расширение прав и возможностей женщин в Республике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Хозяйственное управление Парламента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деятельности Парламента Республики Казахстан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8 602 509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 Премьер-Министра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2 245 088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деятельности Премьер-Министра Республики Казахстан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2 149 960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организации и обеспечению информационной безопасности в государственных органах и учреждениях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Национальный центр по правам человека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наблюдению за соблюдением прав и свобод человека и гражданина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62 234 892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 предупреждения и ликвидации чрезвычайных ситуаций природного и техногенного характера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62 234 892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62 115 428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координации внешнеполитической деятельности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2 947 452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Делимитация и демаркация государственной границы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Заграничные командировки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3 313 422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специальной, инженерно-технической и физической защиты дипломатических представительств за рубежом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Представление интересов Республики Казахстан за рубежом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39 523 839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Представление интересов Республики Казахстан в международных организациях, уставных и других органах Содружества Независимых Государств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Участие Республики Казахстан в международных организациях, иных международных и прочих органах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13 105 609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реализации информационно-</w:t>
            </w:r>
            <w:r>
              <w:rPr>
                <w:rFonts w:ascii="Times New Roman"/>
                <w:b w:val="false"/>
                <w:i/>
                <w:color w:val="000000"/>
                <w:sz w:val="20"/>
              </w:rPr>
              <w:t>имиджевой</w:t>
            </w:r>
            <w:r>
              <w:rPr>
                <w:rFonts w:ascii="Times New Roman"/>
                <w:b w:val="false"/>
                <w:i/>
                <w:color w:val="000000"/>
                <w:sz w:val="20"/>
              </w:rPr>
              <w:t xml:space="preserve"> политики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66 262 465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60 196 758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Осуществление аудита инвестиционных проектов, финансируемых международными финансовыми организациями</w:t>
            </w:r>
            <w:r>
              <w:rPr>
                <w:rFonts w:ascii="Times New Roman"/>
                <w:b w:val="false"/>
                <w:i w:val="false"/>
                <w:color w:val="000000"/>
                <w:sz w:val="20"/>
              </w:rPr>
              <w:t xml:space="preserv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Выплата курсовой разницы по льготным жилищным кредитам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Финансирование политических партий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5 212 187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Управление государственными активами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807 736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14 755 740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Базовое финансирование субъектов научной и (или) научно-технической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4 895 290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Развитие науки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9 860 450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10 268 563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государственной политики в области здравоохранения и социального развития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10 268 563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1 727 195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государственной политики в сфере культуры, спорта и религий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1 400 538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международного сотрудничества в сфере религиозной деятельности, проведение социологических, научно-исследовательских и аналитических услуг в сфере религиозной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4 506 705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координации деятельности в сфере энергетики, атомной энергии, нефтегазовой и нефтехимической промышленности и охраны окружающей среды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4 506 705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10 923 735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и реализация политики государства в сфере стандартизации, метрологии, промышленности, привлечения инвестиций, геологии, туристской индустрии, формирования индустриальной политики, развития инфраструктуры и конкурентного рынка, транспорта и коммуникаций, связи, информатизации и информации, координации и контроля космической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10 313 705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 информационной системы экстренного вызова при авариях и катастрофах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610 030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44 715 625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26 249 407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Выплата премий по вкладам в жилищные строительные сбережения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16 678 223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Обеспечение представления статистической информации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1 782 384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Счетный комитет по контролю за исполнением республиканского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1 333 855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контроля за исполнением республиканского бюджета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1 180 092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Совершенствование системы государственного финансового контроля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10 179 460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и реализация единой государственной политики в сфере государственной службы и противодействия коррупционным преступлениям и правонарушениям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9 947 822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тестированию кадров государственной службы республики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Конституционный Совет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357 933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Обеспечение верховенства </w:t>
            </w:r>
            <w:r>
              <w:rPr>
                <w:rFonts w:ascii="Times New Roman"/>
                <w:b w:val="false"/>
                <w:i w:val="false"/>
                <w:color w:val="000000"/>
                <w:sz w:val="20"/>
              </w:rPr>
              <w:t>Конституции</w:t>
            </w:r>
            <w:r>
              <w:rPr>
                <w:rFonts w:ascii="Times New Roman"/>
                <w:b w:val="false"/>
                <w:i/>
                <w:color w:val="000000"/>
                <w:sz w:val="20"/>
              </w:rPr>
              <w:t xml:space="preserve"> Республики Казахстан на территории республики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357 933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Центральная избирательная комиссия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1 026 718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 проведения выборов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543 854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выборов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482 864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25 738 045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Услуги по обеспечению деятельности Главы государства, Премьер-Министра и других должностных лиц государственных органов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25 738 045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364 030 979</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51 121 361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 деятельности в области предупреждения и ликвидации чрезвычайных ситуаций природного и техногенного характера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51 121 361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312 909 618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определению и реализации государственной политики в области организации обороны и Вооруженных Сил Республики Казахстан</w:t>
            </w:r>
            <w:r>
              <w:rPr>
                <w:rFonts w:ascii="Times New Roman"/>
                <w:b w:val="false"/>
                <w:i w:val="false"/>
                <w:color w:val="000000"/>
                <w:sz w:val="20"/>
              </w:rPr>
              <w:t xml:space="preserve">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2 083 329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боевой, мобилизационной готовности Вооруженных Сил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310 826 289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415 283 520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 Премьер-Министра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790 287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фельдъегерской связью государственных учреждений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790 287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132 837 523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Охрана общественного порядка и обеспечение общественной безопасности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74 989 866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Организация деятельности уголовно-исполнительной системы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36 562 726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Осуществление оперативно-розыскной деятельности органов внутренних дел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9 055 134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1 736 929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Осуществление оперативно-розыскной деятельности и досудебного расследования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1 736 929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юстиции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40 739 417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Правовое обеспечение деятельности государства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13 604 156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Проведение судебных экспертиз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2 299 441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юридической помощи адвокатами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1 267 883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Научная экспертиза проектов нормативных правовых актов, международных договоров, концепций законопроектов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Правовая пропаганда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437 260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11 858 814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Совершенствование правозащитных механизмов в Казахстане и эффективная реализация рекомендаций Универсального периодического обзора ООН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деятельности Института законодательства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проекта институционального укрепления сектора правосудия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7 381 078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судебно-медицинской, судебно-наркологической, судебно-психиатрической экспертизам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3 397 205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156 235 639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национальной безопасности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156 235 639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внешней разведки Республики Казахстан "Сырбар"</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8 623 433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внешней разведки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8 623 433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29 648 739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судебными органами судебной защиты прав, свобод и законных интересов граждан и организаций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29 648 739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22 925 292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Осуществление высшего надзора за точным и единообразным применением законов и подзаконных актов в Республике Казахстан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21 315 523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защиты прав и свобод лиц, участвующих в уголовном процессе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Представление и защита интересов государства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 оперативной системы обеспечения правовой статистической информацией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4 174 477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обеспечению оперативно-розыскной деятельности по противодействию коррупционным преступлениям и правонарушениям и защиты прав и свобод лиц, участвующих в уголовном процессе по коррупционным преступлениям и правонарушениям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4 174 477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17 571 784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безопасности охраняемых лиц и объектов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17 571 784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421 379 867</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 Премьер-Министра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 вклад в АОО "Назарбаев Университет"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1 106 753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9 688 724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Обучение, повышение квалификации и переподготовка кадров Министерства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9 688 724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9 403 855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Общеобразовательное обучение в специализированных организациях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1 014 548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 специалистов с высшим и послевузовским профессиональным образованием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7 839 087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Подготовка специалистов в организациях технического и профессионального, </w:t>
            </w:r>
            <w:r>
              <w:rPr>
                <w:rFonts w:ascii="Times New Roman"/>
                <w:b w:val="false"/>
                <w:i/>
                <w:color w:val="000000"/>
                <w:sz w:val="20"/>
              </w:rPr>
              <w:t>послесреднего</w:t>
            </w:r>
            <w:r>
              <w:rPr>
                <w:rFonts w:ascii="Times New Roman"/>
                <w:b w:val="false"/>
                <w:i/>
                <w:color w:val="000000"/>
                <w:sz w:val="20"/>
              </w:rPr>
              <w:t xml:space="preserve"> образования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550 220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юстиции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судебно-экспертных кадров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353 364 941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и реализация государственной политики в области образования и науки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3 703 815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 вклад в АОО "Назарбаев Интеллектуальные школы"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37 407 837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 вклад в АОО "Назарбаев Университет"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25 306 393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доступности дошкольного воспитания и обучения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89 405 404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доступности качественного школьного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37 614 243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кадрами с техническим и профессиональным образованием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14 782 045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кадрами с высшим и послевузовским образованием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140 496 149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государственных организаций дошкольного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государственных организаций среднего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4 090 647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государственных организаций технического и профессионального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государственных организаций высшего и послевузовского образования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30 869 871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Подготовка специалистов в организациях технического и профессионального, </w:t>
            </w:r>
            <w:r>
              <w:rPr>
                <w:rFonts w:ascii="Times New Roman"/>
                <w:b w:val="false"/>
                <w:i/>
                <w:color w:val="000000"/>
                <w:sz w:val="20"/>
              </w:rPr>
              <w:t>послесреднего</w:t>
            </w:r>
            <w:r>
              <w:rPr>
                <w:rFonts w:ascii="Times New Roman"/>
                <w:b w:val="false"/>
                <w:i/>
                <w:color w:val="000000"/>
                <w:sz w:val="20"/>
              </w:rPr>
              <w:t xml:space="preserve"> образования и оказание социальной поддержки обучающимся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502 100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Целевые текущие трансферты областным бюджетам, бюджетам городов Астаны и Алматы на увеличение размера стипендий обучающимся в медицинских организациях технического и профессионального, </w:t>
            </w:r>
            <w:r>
              <w:rPr>
                <w:rFonts w:ascii="Times New Roman"/>
                <w:b w:val="false"/>
                <w:i/>
                <w:color w:val="000000"/>
                <w:sz w:val="20"/>
              </w:rPr>
              <w:t>послесреднего</w:t>
            </w:r>
            <w:r>
              <w:rPr>
                <w:rFonts w:ascii="Times New Roman"/>
                <w:b w:val="false"/>
                <w:i/>
                <w:color w:val="000000"/>
                <w:sz w:val="20"/>
              </w:rPr>
              <w:t xml:space="preserve"> образования на основании государственного образовательного заказа местных исполнительных органов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563 528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государственных организаций здравоохранения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1 049 402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 специалистов с высшим, послевузовским образованием и оказание социальной поддержки обучающимся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28 754 841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13 444 649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Обучение и воспитание одаренных в культуре и искусстве детей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1 196 267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Подготовка специалистов в организациях технического, профессионального, </w:t>
            </w:r>
            <w:r>
              <w:rPr>
                <w:rFonts w:ascii="Times New Roman"/>
                <w:b w:val="false"/>
                <w:i/>
                <w:color w:val="000000"/>
                <w:sz w:val="20"/>
              </w:rPr>
              <w:t>послесреднего</w:t>
            </w:r>
            <w:r>
              <w:rPr>
                <w:rFonts w:ascii="Times New Roman"/>
                <w:b w:val="false"/>
                <w:i/>
                <w:color w:val="000000"/>
                <w:sz w:val="20"/>
              </w:rPr>
              <w:t xml:space="preserve"> образования и оказания социальной поддержки обучающимся в области культуры и искусства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1 526 721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в области культуры и искусства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Обучение и воспитание одаренных в спорте детей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3 109 922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Подготовка специалистов в организациях технического, профессионального, </w:t>
            </w:r>
            <w:r>
              <w:rPr>
                <w:rFonts w:ascii="Times New Roman"/>
                <w:b w:val="false"/>
                <w:i/>
                <w:color w:val="000000"/>
                <w:sz w:val="20"/>
              </w:rPr>
              <w:t>послесреднего</w:t>
            </w:r>
            <w:r>
              <w:rPr>
                <w:rFonts w:ascii="Times New Roman"/>
                <w:b w:val="false"/>
                <w:i/>
                <w:color w:val="000000"/>
                <w:sz w:val="20"/>
              </w:rPr>
              <w:t xml:space="preserve"> образования и оказания социальной поддержки обучающимся в области спорта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683 748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в области спорта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 кадров в области культуры и искусства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6 911 571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45 207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Переподготовка и повышение квалификации кадров в области технического регулирования и метрологии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Переподготовка и повышение квалификации кадров в космической отрасли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в области защиты прав потребителей и санитарно-эпидемиологического благополучия, в сфере предпринимательства, жилищного хозяйства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1 075 037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профессионального уровня и послевузовское образование сотрудников правоохранительных органов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1 075 037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 и противодействию коррупции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подготовке, переподготовке и повышению квалификации государственных служащих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1 841 792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189 430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 и переподготовка кадров медицинских организаций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189 430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Здравоохранение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773 955 025</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4 766 051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4 766 051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4 923 435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Медицинское обеспечение Вооруженных Сил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4 923 435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546 616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Оздоровление, реабилитация и организация отдыха детей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546 616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738 367 043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Целевой вклад в АОО "Назарбаев Университет"</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1 254 357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населения медицинской помощью в рамках Единой национальной системы здравоохранения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642 785 635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94 327 051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13 418 313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мероприятий в области санитарно-эпидемиологического благополучия населения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13 418 313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11 933 567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деятельности медицинских организаций Управления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11 933 567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и социальное обеспечение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2 543 264 914</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2 543 264 914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Социальное обеспечение отдельных категорий граждан и их сопровождение по выплатам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2 509 836 012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мероприятий в рамках </w:t>
            </w:r>
            <w:r>
              <w:rPr>
                <w:rFonts w:ascii="Times New Roman"/>
                <w:b w:val="false"/>
                <w:i w:val="false"/>
                <w:color w:val="000000"/>
                <w:sz w:val="20"/>
              </w:rPr>
              <w:t>Дорожной карты занятости 2020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25 995 291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Оказание услуг по информационно-аналитическому обеспечению по базе занятости и бедности, модернизация политики занятости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292 485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7 141 126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 хозяйство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65 935 093</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65 935 093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 трансферты областным бюджетам, бюджетам городов Астаны и Алматы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481 209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мероприятий в сфере жилищного хозяйства в рамках </w:t>
            </w:r>
            <w:r>
              <w:rPr>
                <w:rFonts w:ascii="Times New Roman"/>
                <w:b w:val="false"/>
                <w:i w:val="false"/>
                <w:color w:val="000000"/>
                <w:sz w:val="20"/>
              </w:rPr>
              <w:t>Программы</w:t>
            </w:r>
            <w:r>
              <w:rPr>
                <w:rFonts w:ascii="Times New Roman"/>
                <w:b w:val="false"/>
                <w:i/>
                <w:color w:val="000000"/>
                <w:sz w:val="20"/>
              </w:rPr>
              <w:t xml:space="preserve"> развития регионов до 2020 года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мероприятий в области жилищно-коммунального хозяйства в рамках </w:t>
            </w:r>
            <w:r>
              <w:rPr>
                <w:rFonts w:ascii="Times New Roman"/>
                <w:b w:val="false"/>
                <w:i w:val="false"/>
                <w:color w:val="000000"/>
                <w:sz w:val="20"/>
              </w:rPr>
              <w:t>Программы</w:t>
            </w:r>
            <w:r>
              <w:rPr>
                <w:rFonts w:ascii="Times New Roman"/>
                <w:b w:val="false"/>
                <w:i/>
                <w:color w:val="000000"/>
                <w:sz w:val="20"/>
              </w:rPr>
              <w:t xml:space="preserve"> развития регионов до 2020 года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35 453 884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Культура, спорт, туризм и информационное пространство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79 698 156</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Администрация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166 328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хранению историко-культурных ценностей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3 456 053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мероприятий по молодежной политике и патриотическому воспитанию граждан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917 409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доступа к научно-историческим ценностям, научно-технической и научно-педагогической информации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2 538 644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34 769 485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внутриполитической стабильности, укрепление казахстанского патриотизма, взаимоотношение институтов гражданского общества и государства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государственного языка и других языков народа Казахстана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17 569 835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Поддержка развития массового спорта и национальных видов спорта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спорта высших достижений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16 050 915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40 740 865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Проведение государственной информационной политики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40 521 751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национального туристского продукта и продвижение его на международном и внутреннем рынке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219 114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565 425</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государственной информационной политики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365 539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Формирование туристского имиджа в </w:t>
            </w:r>
            <w:r>
              <w:rPr>
                <w:rFonts w:ascii="Times New Roman"/>
                <w:b w:val="false"/>
                <w:i/>
                <w:color w:val="000000"/>
                <w:sz w:val="20"/>
              </w:rPr>
              <w:t>Щучинско-Боровской</w:t>
            </w:r>
            <w:r>
              <w:rPr>
                <w:rFonts w:ascii="Times New Roman"/>
                <w:b w:val="false"/>
                <w:i/>
                <w:color w:val="000000"/>
                <w:sz w:val="20"/>
              </w:rPr>
              <w:t xml:space="preserve"> курортной зоне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199 886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Топливно-энергетический комплекс и недропользование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46 798 536</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Мониторинг сейсмологической информации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418 887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28 655 671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трансферты на развитие областным бюджетам, бюджетам городов Астаны и Алматы на развитие газотранспортной системы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3 250 457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Ликвидация последствий деятельности шахт и угольных разрезов бывшего производственного объединения "Карагандауголь"</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1 450 829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атомных и энергетических проектов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2 761 760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тепло-электроэнергетики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21 192 625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17 723 978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Обеспечение повышения </w:t>
            </w:r>
            <w:r>
              <w:rPr>
                <w:rFonts w:ascii="Times New Roman"/>
                <w:b w:val="false"/>
                <w:i/>
                <w:color w:val="000000"/>
                <w:sz w:val="20"/>
              </w:rPr>
              <w:t>энергоэффективности</w:t>
            </w:r>
            <w:r>
              <w:rPr>
                <w:rFonts w:ascii="Times New Roman"/>
                <w:b w:val="false"/>
                <w:i/>
                <w:color w:val="000000"/>
                <w:sz w:val="20"/>
              </w:rPr>
              <w:t xml:space="preserve"> отраслей экономики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рационального и комплексного использования недр и повышение геологической изученности территории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17 302 802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130 385 216</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118 248 549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Планирование, регулирование, управление в сфере сельского хозяйства и природопользования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12 617 093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 условий для развития животноводства и производства, переработки, реализации продукции животноводства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23 629 376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доступности финансовых услуг</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30 157 174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Информационное обеспечение субъектов агропромышленного комплекса на безвозмездной основе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511 957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Эффективное управление водными ресурсами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19 486 561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 условий для развития производства, переработки, реализации продукции растениеводства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16 651 054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Управление, обеспечение сохранения и развития лесных ресурсов и животного мира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15 195 334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5 950 137</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Стабилизация и улучшение качества окружающей среды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Сокращение выбросов парниковых газов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гидрометеорологического и экологического мониторинга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5 718 125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мероприятий государственного земельного кадастра, геодезической и картографической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5 447 152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739 378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Охрана, защита, воспроизводство лесов и животного мира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739 378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Промышленность, архитектурная, градостроительная и строительная деятельность</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7 128 598</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Развитие нефтегазохимической промышленности и местного содержания в контрактах на недропользование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4 989 823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Прикладные научные </w:t>
            </w:r>
            <w:r>
              <w:rPr>
                <w:rFonts w:ascii="Times New Roman"/>
                <w:b w:val="false"/>
                <w:i/>
                <w:color w:val="000000"/>
                <w:sz w:val="20"/>
              </w:rPr>
              <w:t>иследования</w:t>
            </w:r>
            <w:r>
              <w:rPr>
                <w:rFonts w:ascii="Times New Roman"/>
                <w:b w:val="false"/>
                <w:i/>
                <w:color w:val="000000"/>
                <w:sz w:val="20"/>
              </w:rPr>
              <w:t xml:space="preserve"> технологического характера в области промышленности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885 195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хранения информации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447 876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Содействие развитию отраслей промышленности и обеспечение промышленной безопасности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3 656 752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1 727 139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Реализация мероприятий по совершенствованию архитектурной, градостроительной и строительной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1 727 139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 и коммуникации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365 582 509</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365 582 509</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автомобильных дорог на республиканском уровне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186 020 880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Субсидирование регулярных внутренних авиаперевозок</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1 169 886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Субсидирование железнодорожных пассажирских перевозок по социально значимым межобластным сообщениям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Прикладные научные исследования в области космической деятельности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Ремонт и организация содержания направленная на улучшение качества автомобильных дорог общего пользования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73 278 236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Развитие, содержание водного транспорта и водной инфраструктуры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6 521 954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гражданской авиации и воздушного транспорта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трансферты на развитие бюджету города Алматы на строительство метрополитена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сохранности и расширения использования космической инфраструктуры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3 185 785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электронного правительства, инфокоммуникационной инфраструктуры и информационной безопасности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57 765 900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543 956 195</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Представительские затраты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1 033 311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158 238 330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Резерв Правительства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137 957 204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 трансферты областным бюджетам, бюджетам городов Астаны и Алматы на повышение уровня оплаты труда административных государственных служащих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20 281 126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 трансферты областным бюджетам, бюджетам городов Астаны и Алматы для перехода на новую модель системы оплаты труда гражданских служащих, финансируемых из местных бюджетов, а также выплаты им ежемесячной надбавки за особые условия труда к должностным окладам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284 971 070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6 583 262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в сфере технического регулирования и метрологии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 условий для привлечения инвестиций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2 447 889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инновационного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1 870 256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93 130 222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Целевое перечисление в АО "Национальная компания "Астана ЭКСПО-2017"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мероприятий в моногородах и регионах в рамках </w:t>
            </w:r>
            <w:r>
              <w:rPr>
                <w:rFonts w:ascii="Times New Roman"/>
                <w:b w:val="false"/>
                <w:i w:val="false"/>
                <w:color w:val="000000"/>
                <w:sz w:val="20"/>
              </w:rPr>
              <w:t>Программы</w:t>
            </w:r>
            <w:r>
              <w:rPr>
                <w:rFonts w:ascii="Times New Roman"/>
                <w:b w:val="false"/>
                <w:i/>
                <w:color w:val="000000"/>
                <w:sz w:val="20"/>
              </w:rPr>
              <w:t xml:space="preserve"> развития регионов до 2020 года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мероприятий в рамках </w:t>
            </w:r>
            <w:r>
              <w:rPr>
                <w:rFonts w:ascii="Times New Roman"/>
                <w:b w:val="false"/>
                <w:i w:val="false"/>
                <w:color w:val="000000"/>
                <w:sz w:val="20"/>
              </w:rPr>
              <w:t>Единой программы</w:t>
            </w:r>
            <w:r>
              <w:rPr>
                <w:rFonts w:ascii="Times New Roman"/>
                <w:b w:val="false"/>
                <w:i/>
                <w:color w:val="000000"/>
                <w:sz w:val="20"/>
              </w:rPr>
              <w:t xml:space="preserve"> поддержки и развития бизнеса "Дорожная карта бизнеса 2020"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38 531 555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мероприятий мобилизационной подготовки, мобилизации и формирования государственного материального резерва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9 153 667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 долга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432 632 074</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432 632 074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 правительственного долга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432 632 074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991 910 586</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991 910 586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Субвенции областным бюджетам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991 910 586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Чистое бюджетное кредитование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-40 450 219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Бюджетные кредиты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88 077 278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и социальное обеспечение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12 109 632</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12 109 632</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Кредитование областных бюджетов на содействие развитию предпринимательства на селе в рамках </w:t>
            </w:r>
            <w:r>
              <w:rPr>
                <w:rFonts w:ascii="Times New Roman"/>
                <w:b w:val="false"/>
                <w:i w:val="false"/>
                <w:color w:val="000000"/>
                <w:sz w:val="20"/>
              </w:rPr>
              <w:t>Дорожной карты занятости 2020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12 109 632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 хозяйство</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 областных бюджетов, бюджетов городов Аст</w:t>
            </w:r>
            <w:r>
              <w:rPr>
                <w:rFonts w:ascii="Times New Roman"/>
                <w:b w:val="false"/>
                <w:i/>
                <w:color w:val="000000"/>
                <w:sz w:val="20"/>
              </w:rPr>
              <w:t xml:space="preserve">аны и Алматы на проектирование и (или) строительство жилья в рамках </w:t>
            </w:r>
            <w:r>
              <w:rPr>
                <w:rFonts w:ascii="Times New Roman"/>
                <w:b w:val="false"/>
                <w:i w:val="false"/>
                <w:color w:val="000000"/>
                <w:sz w:val="20"/>
              </w:rPr>
              <w:t>Программы</w:t>
            </w:r>
            <w:r>
              <w:rPr>
                <w:rFonts w:ascii="Times New Roman"/>
                <w:b w:val="false"/>
                <w:i/>
                <w:color w:val="000000"/>
                <w:sz w:val="20"/>
              </w:rPr>
              <w:t xml:space="preserve"> развития регионов до 2020 года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68 788 146</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 АО "Национальный управляющий холдинг "</w:t>
            </w:r>
            <w:r>
              <w:rPr>
                <w:rFonts w:ascii="Times New Roman"/>
                <w:b w:val="false"/>
                <w:i/>
                <w:color w:val="000000"/>
                <w:sz w:val="20"/>
              </w:rPr>
              <w:t>КазАгро</w:t>
            </w:r>
            <w:r>
              <w:rPr>
                <w:rFonts w:ascii="Times New Roman"/>
                <w:b w:val="false"/>
                <w:i/>
                <w:color w:val="000000"/>
                <w:sz w:val="20"/>
              </w:rPr>
              <w:t>" для проведения мероприятий по поддержке субъектов агропромышленного комплекса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8 788 146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Бюджетные кредиты местным исполнительным органам для реализации мер социальной поддержки специалистов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8 788 146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3 179 500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532 216</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Выполнение обязательств по государственным гарантиям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2 647 284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Кредитование областных бюджетов на содействие развитию предпринимательства в моногородах, малых городах и сельских населенных пунктах</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2 647 284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бюджетных кредитов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128 527 497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бюджетных кредитов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128 527 497</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бюджетных кредитов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126 054 924</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Погашение бюджетных кредитов, выданных из государственного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126 054 924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Возврат требований по оплаченным государственным гарантиям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2 472 573</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Возврат юридическими лицами требований по оплаченным государственным гарантиям</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2 472 573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Сальдо по операциям с финансовыми активами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16 866 878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Приобретение финансовых активов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17 216 878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услуги общего характера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8 904 098</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8 904 098</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Приобретение акций международных финансовых организаций</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8 904 098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Здравоохранение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 уставного капитала АО "Железнодорожные госпитали медицины катастроф"</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595 220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 и коммуникации</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7 717 560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7 717 560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 уставного капитала АО "Национальная компания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Ғарыш</w:t>
            </w:r>
            <w:r>
              <w:rPr>
                <w:rFonts w:ascii="Times New Roman"/>
                <w:b w:val="false"/>
                <w:i w:val="false"/>
                <w:color w:val="000000"/>
                <w:sz w:val="20"/>
              </w:rPr>
              <w:t xml:space="preserve"> </w:t>
            </w:r>
            <w:r>
              <w:rPr>
                <w:rFonts w:ascii="Times New Roman"/>
                <w:b w:val="false"/>
                <w:i/>
                <w:color w:val="000000"/>
                <w:sz w:val="20"/>
              </w:rPr>
              <w:t>Сапары</w:t>
            </w:r>
            <w:r>
              <w:rPr>
                <w:rFonts w:ascii="Times New Roman"/>
                <w:b w:val="false"/>
                <w:i/>
                <w:color w:val="000000"/>
                <w:sz w:val="20"/>
              </w:rPr>
              <w:t>" на создание целевых космических систем, технологий и их использование, а также строительство Сборочно-испытательного комплекса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1 398 597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 уставного капитала АО "Национальный инфокоммуникационный холдинг "</w:t>
            </w:r>
            <w:r>
              <w:rPr>
                <w:rFonts w:ascii="Times New Roman"/>
                <w:b w:val="false"/>
                <w:i/>
                <w:color w:val="000000"/>
                <w:sz w:val="20"/>
              </w:rPr>
              <w:t>Зерде</w:t>
            </w:r>
            <w:r>
              <w:rPr>
                <w:rFonts w:ascii="Times New Roman"/>
                <w:b w:val="false"/>
                <w:i/>
                <w:color w:val="000000"/>
                <w:sz w:val="20"/>
              </w:rPr>
              <w:t>" для развития и внедрения цифрового телерадиовещания</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6 318 963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от продажи финансовых активов</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от продажи финансовых активов государства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350 000</w:t>
            </w:r>
          </w:p>
        </w:tc>
      </w:tr>
      <w:tr>
        <w:trPr>
          <w:trHeight w:val="30" w:hRule="atLeast"/>
        </w:trPr>
        <w:tc>
          <w:tcPr>
            <w:tcW w:w="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от продажи финансовых активов государства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Поступления от продажи финансовых активов внутри страны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Дефицит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-552 256 286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Финансирование дефицита бюджета</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552 256 286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 на 2016-2018 годы"</w:t>
            </w:r>
            <w:r>
              <w:br/>
            </w:r>
            <w:r>
              <w:rPr>
                <w:rFonts w:ascii="Times New Roman"/>
                <w:b w:val="false"/>
                <w:i w:val="false"/>
                <w:color w:val="000000"/>
                <w:sz w:val="20"/>
              </w:rPr>
              <w:t>от 30 ноября 2015 года № 426-V ЗРК</w:t>
            </w:r>
          </w:p>
        </w:tc>
      </w:tr>
    </w:tbl>
    <w:bookmarkStart w:name="z41" w:id="10"/>
    <w:p>
      <w:pPr>
        <w:spacing w:after="0"/>
        <w:ind w:left="0"/>
        <w:jc w:val="both"/>
      </w:pPr>
      <w:r>
        <w:rPr>
          <w:rFonts w:ascii="Times New Roman"/>
          <w:b w:val="false"/>
          <w:i w:val="false"/>
          <w:color w:val="ff0000"/>
          <w:sz w:val="28"/>
        </w:rPr>
        <w:t xml:space="preserve">
      Сноска. Приложение 4 в редакции Закона РК от 07.10.2016 </w:t>
      </w:r>
      <w:r>
        <w:rPr>
          <w:rFonts w:ascii="Times New Roman"/>
          <w:b w:val="false"/>
          <w:i w:val="false"/>
          <w:color w:val="ff0000"/>
          <w:sz w:val="28"/>
        </w:rPr>
        <w:t>№ 15-VI</w:t>
      </w:r>
      <w:r>
        <w:rPr>
          <w:rFonts w:ascii="Times New Roman"/>
          <w:b w:val="false"/>
          <w:i w:val="false"/>
          <w:color w:val="ff0000"/>
          <w:sz w:val="28"/>
        </w:rPr>
        <w:t xml:space="preserve"> (вводится в действие с 01.01.2016).</w:t>
      </w:r>
    </w:p>
    <w:bookmarkEnd w:id="10"/>
    <w:p>
      <w:pPr>
        <w:spacing w:after="0"/>
        <w:ind w:left="0"/>
        <w:jc w:val="left"/>
      </w:pPr>
      <w:r>
        <w:rPr>
          <w:rFonts w:ascii="Times New Roman"/>
          <w:b/>
          <w:i w:val="false"/>
          <w:color w:val="000000"/>
        </w:rPr>
        <w:t xml:space="preserve"> Объемы поступлений в бюджет на 2016 год, направляемые в Национальный фонд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918"/>
        <w:gridCol w:w="591"/>
        <w:gridCol w:w="6292"/>
        <w:gridCol w:w="4040"/>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Категория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Сумма, </w:t>
            </w:r>
            <w:r>
              <w:br/>
            </w:r>
            <w:r>
              <w:rPr>
                <w:rFonts w:ascii="Times New Roman"/>
                <w:b/>
                <w:i w:val="false"/>
                <w:color w:val="000000"/>
                <w:sz w:val="20"/>
              </w:rPr>
              <w:t>тыс. тенге
</w:t>
            </w:r>
          </w:p>
        </w:tc>
      </w:tr>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Подкласс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1 267 264 804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Налоговые поступления</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1 266 640 860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606 146 451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606 146 451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660 494 409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660 494 409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Неналоговые поступления</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предприятия нефтяного сектора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Поступления от продажи основного капитала</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623 944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623 944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623 944</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 на</w:t>
            </w:r>
            <w:r>
              <w:br/>
            </w:r>
            <w:r>
              <w:rPr>
                <w:rFonts w:ascii="Times New Roman"/>
                <w:b w:val="false"/>
                <w:i w:val="false"/>
                <w:color w:val="000000"/>
                <w:sz w:val="20"/>
              </w:rPr>
              <w:t>2016 – 2018 годы"</w:t>
            </w:r>
            <w:r>
              <w:br/>
            </w:r>
            <w:r>
              <w:rPr>
                <w:rFonts w:ascii="Times New Roman"/>
                <w:b w:val="false"/>
                <w:i w:val="false"/>
                <w:color w:val="000000"/>
                <w:sz w:val="20"/>
              </w:rPr>
              <w:t>от 30 ноября 2015 года № 426-V ЗРК</w:t>
            </w:r>
          </w:p>
        </w:tc>
      </w:tr>
    </w:tbl>
    <w:bookmarkStart w:name="z31" w:id="11"/>
    <w:p>
      <w:pPr>
        <w:spacing w:after="0"/>
        <w:ind w:left="0"/>
        <w:jc w:val="left"/>
      </w:pPr>
      <w:r>
        <w:rPr>
          <w:rFonts w:ascii="Times New Roman"/>
          <w:b/>
          <w:i w:val="false"/>
          <w:color w:val="000000"/>
        </w:rPr>
        <w:t xml:space="preserve"> Перечень республиканских бюджетных программ (подпрограмм),</w:t>
      </w:r>
      <w:r>
        <w:br/>
      </w:r>
      <w:r>
        <w:rPr>
          <w:rFonts w:ascii="Times New Roman"/>
          <w:b/>
          <w:i w:val="false"/>
          <w:color w:val="000000"/>
        </w:rPr>
        <w:t>не подлежащих секвестру в процессе исполнения</w:t>
      </w:r>
      <w:r>
        <w:br/>
      </w:r>
      <w:r>
        <w:rPr>
          <w:rFonts w:ascii="Times New Roman"/>
          <w:b/>
          <w:i w:val="false"/>
          <w:color w:val="000000"/>
        </w:rPr>
        <w:t>республиканского бюджета на 2016 год</w:t>
      </w:r>
    </w:p>
    <w:bookmarkEnd w:id="11"/>
    <w:p>
      <w:pPr>
        <w:spacing w:after="0"/>
        <w:ind w:left="0"/>
        <w:jc w:val="both"/>
      </w:pPr>
      <w:r>
        <w:rPr>
          <w:rFonts w:ascii="Times New Roman"/>
          <w:b w:val="false"/>
          <w:i w:val="false"/>
          <w:color w:val="ff0000"/>
          <w:sz w:val="28"/>
        </w:rPr>
        <w:t xml:space="preserve">
      Сноска. Приложение 5 с изменением, внесенным Законом РК от 05.03.2016 </w:t>
      </w:r>
      <w:r>
        <w:rPr>
          <w:rFonts w:ascii="Times New Roman"/>
          <w:b w:val="false"/>
          <w:i w:val="false"/>
          <w:color w:val="ff0000"/>
          <w:sz w:val="28"/>
        </w:rPr>
        <w:t>№ 470-V</w:t>
      </w:r>
      <w:r>
        <w:rPr>
          <w:rFonts w:ascii="Times New Roman"/>
          <w:b w:val="false"/>
          <w:i w:val="false"/>
          <w:color w:val="ff0000"/>
          <w:sz w:val="28"/>
        </w:rPr>
        <w:t xml:space="preserve"> (вводится в действие с 01.01.2016).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397"/>
        <w:gridCol w:w="1397"/>
        <w:gridCol w:w="1398"/>
        <w:gridCol w:w="70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7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Обучение и воспитание детей в республиканских организациях образования</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Реализация государственного образовательного заказа в Назарбаев Интеллектуальных школах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Целевые текущие трансферты областным бюджетам, бюджетам городов Астаны и Алматы на апробирование </w:t>
            </w:r>
            <w:r>
              <w:rPr>
                <w:rFonts w:ascii="Times New Roman"/>
                <w:b w:val="false"/>
                <w:i/>
                <w:color w:val="000000"/>
                <w:sz w:val="20"/>
              </w:rPr>
              <w:t>подушевого</w:t>
            </w:r>
            <w:r>
              <w:rPr>
                <w:rFonts w:ascii="Times New Roman"/>
                <w:b w:val="false"/>
                <w:i/>
                <w:color w:val="000000"/>
                <w:sz w:val="20"/>
              </w:rPr>
              <w:t xml:space="preserve"> финансирования организаций среднего образования</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в рамках Единой национальной системы здравоохранения</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 трансферты областным бюджетам, бюджетам городов Астаны и Алматы на оказание медицинской помощи населению субъектами здравоохранения районного значения и села и амбулаторно-поликлинической помощи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 трансферты областным бюджетам, бюджетам городов Астаны и Алматы на оказание медицинской помощи онкологическим больным</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специализированной медицинской помощи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высокоспециализированной медицинской помощи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 трансферты областным бюджетам, бюджетам городов Астаны и Алматы на закуп лекарственных средств, вакцин и других иммунобиологических препаратов</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специализированной медицинской помощи, за исключением направлений, финансируемых в рамках Единой национальной системы здравоохранения</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высокоспециализированной медицинской помощи, за исключением направлений, финансируемых в рамках Единой национальной системы здравоохранения</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медицинской помощи в форме санитарной авиации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услуг по производству крови, ее компонентов и препаратов</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Пропаганда здорового образа жизни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медицинской помощи с применением инновационных медицинских технологий</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санитарно-эпидемиологического благополучия населения</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санитарно-эпидемиологического благополучия населения</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отдельных категорий граждан и их сопровождение по выплатам</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Выплаты солидарных пенсий</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базовые пенсионные выплаты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Надбавки к пенсиям граждан, пострадавших вследствие ядерных испытаний на Семипалатинском испытательном ядерном полигоне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Государственное базовое пособие по инвалидности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Государственное базовое пособие по случаю потери кормильца</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Государственное базовое пособие по возрасту</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Пособие на погребение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специальные пособия</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Возмещение за вред, причиненный жизни и здоровью, возложенное судом на государство в случае прекращения деятельности юридического лица</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инвалидам ВОВ</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участникам ВОВ</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лицам, приравненным к инвалидам ВОВ</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лицам, приравненным к участникам ВОВ</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вдовам воинов, погибших в ВОВ</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женам (мужьям) умерших инвалидов ВОВ</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Героям Советского Союза, Героям Социалистического Труда, кавалерам орденов Славы трех степеней, Трудовой Славы трех степеней</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семьям погибших (умерших, пропавших без вести) военнослужащих, сотрудников органов внутренних дел и лиц, погибших при ликвидации последствий катастрофы на ЧАЭС</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труженикам тыла в годы Великой Отечественной войны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участникам ликвидации последствий катастрофы на ЧАЭС, эвакуированных из зон отчуждения и отселения в Республику Казахстан, включая детей, которые на день эвакуации находились во внутриутробном состоянии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инвалидам I и II групп</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инвалидам III группы</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детям-инвалидам до 16 лет</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Специальные государственные пособия многодетным матерям, награжденным подвесками "Алтын </w:t>
            </w:r>
            <w:r>
              <w:rPr>
                <w:rFonts w:ascii="Times New Roman"/>
                <w:b w:val="false"/>
                <w:i/>
                <w:color w:val="000000"/>
                <w:sz w:val="20"/>
              </w:rPr>
              <w:t>алка</w:t>
            </w:r>
            <w:r>
              <w:rPr>
                <w:rFonts w:ascii="Times New Roman"/>
                <w:b w:val="false"/>
                <w:i/>
                <w:color w:val="000000"/>
                <w:sz w:val="20"/>
              </w:rPr>
              <w:t>", "</w:t>
            </w:r>
            <w:r>
              <w:rPr>
                <w:rFonts w:ascii="Times New Roman"/>
                <w:b w:val="false"/>
                <w:i/>
                <w:color w:val="000000"/>
                <w:sz w:val="20"/>
              </w:rPr>
              <w:t>Кумис</w:t>
            </w:r>
            <w:r>
              <w:rPr>
                <w:rFonts w:ascii="Times New Roman"/>
                <w:b w:val="false"/>
                <w:i w:val="false"/>
                <w:color w:val="000000"/>
                <w:sz w:val="20"/>
              </w:rPr>
              <w:t xml:space="preserve"> </w:t>
            </w:r>
            <w:r>
              <w:rPr>
                <w:rFonts w:ascii="Times New Roman"/>
                <w:b w:val="false"/>
                <w:i/>
                <w:color w:val="000000"/>
                <w:sz w:val="20"/>
              </w:rPr>
              <w:t>алка</w:t>
            </w:r>
            <w:r>
              <w:rPr>
                <w:rFonts w:ascii="Times New Roman"/>
                <w:b w:val="false"/>
                <w:i/>
                <w:color w:val="000000"/>
                <w:sz w:val="20"/>
              </w:rPr>
              <w:t>" или получившим ранее звание "Мать-героиня" и награжденным орденом "Материнская слава"</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многодетным семьям, имеющим четырех и более совместно проживающих несовершеннолетних детей</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129</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жертвам политических репрессий, имеющим инвалидность или являющимся пенсионерами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Специальные государственные пособия лицам, которым назначены пенсии за особые заслуги перед Республикой Казахстан</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Единовременные государственные денежные компенсации гражданам, пострадавшим вследствие ядерных испытаний на Семипалатинском испытательном ядерном полигоне</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Единовременная денежная компенсация реабилитированным гражданам - жертвам массовых политических репрессий</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Единовременные государственные пособия в связи с рождением ребенка</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пособия по уходу за ребенком до одного года</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пособия родителям, опекунам, воспитывающим детей-инвалидов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"О республиканском бюджете на 2016–2018 годы"</w:t>
            </w:r>
            <w:r>
              <w:br/>
            </w:r>
            <w:r>
              <w:rPr>
                <w:rFonts w:ascii="Times New Roman"/>
                <w:b w:val="false"/>
                <w:i w:val="false"/>
                <w:color w:val="000000"/>
                <w:sz w:val="20"/>
              </w:rPr>
              <w:t>от 30 ноября 2015 года № 426-V ЗРК</w:t>
            </w:r>
          </w:p>
        </w:tc>
      </w:tr>
    </w:tbl>
    <w:bookmarkStart w:name="z33" w:id="12"/>
    <w:p>
      <w:pPr>
        <w:spacing w:after="0"/>
        <w:ind w:left="0"/>
        <w:jc w:val="left"/>
      </w:pPr>
      <w:r>
        <w:rPr>
          <w:rFonts w:ascii="Times New Roman"/>
          <w:b/>
          <w:i w:val="false"/>
          <w:color w:val="000000"/>
        </w:rPr>
        <w:t xml:space="preserve"> Перечень местных бюджетных программ, не подлежащих секвестру</w:t>
      </w:r>
      <w:r>
        <w:br/>
      </w:r>
      <w:r>
        <w:rPr>
          <w:rFonts w:ascii="Times New Roman"/>
          <w:b/>
          <w:i w:val="false"/>
          <w:color w:val="000000"/>
        </w:rPr>
        <w:t>в процессе исполнения местных бюджетов на 2016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по специальным образовательным программам</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 одаренных детей в специализированных организациях образования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населению субъектами здравоохранения районного значения и села и амбулаторно-поликлинической помощи в рамках гарантированного объема бесплатной медицинской помощи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стационарной и стационарозамещающей медицинской помощи субъектами здравоохранения по направлению специалистов первичной медико-санитарной помощи и медицинских организаций, за исключением оказываемой за счет средств республиканского бюджета и субъектами здравоохранения районного значения и села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крови, ее компонентов и препаратов для местных организаций здравоохранения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и санитарная авиация, за исключением оказываемой за счет средств республиканского бюджета и субъектами здравоохранения районного значения и села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больных туберкулезом противотуберкулезными препаратами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больных диабетом противодиабетическими препаратами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онкогематологических больных химиопрепаратами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 в рамках гарантированного объема бесплатной медицинской помощи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онкологическим больным в рамках гарантированного объема бесплатной медицинской помощи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скрининговых исследований в рамках гарантированного объема бесплатной медицинской помощи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вновь вводимых объектов здравоохранения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лекарственными средствами на льготных условиях отдельных категорий граждан на амбулаторном уровне лечения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факторами свертывания крови больных гемофилией</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закуп и хранение вакцин и других медицинских иммунобиологических препаратов для проведения иммунопрофилактики населения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тромболитическими препаратами больных с острым инфарктом миокарда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детства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