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3e55" w14:textId="f5a3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w:t>
      </w:r>
    </w:p>
    <w:p>
      <w:pPr>
        <w:spacing w:after="0"/>
        <w:ind w:left="0"/>
        <w:jc w:val="both"/>
      </w:pPr>
      <w:r>
        <w:rPr>
          <w:rFonts w:ascii="Times New Roman"/>
          <w:b w:val="false"/>
          <w:i w:val="false"/>
          <w:color w:val="000000"/>
          <w:sz w:val="28"/>
        </w:rPr>
        <w:t>Закон Республики Казахстан от 24 ноября 2015 года № 422-V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1011,ст. 56; № 14, ст. 72; № 15, ст. 76; 2014 г., № 4-5, ст. 24; № 10, ст. 52; № 11, ст. 61, 63; № 14, ст. 84; № 21, ст. 122; № 23, ст. 143; 2015 г., № 7, ст. 34; № 8, ст. 42, 45; № 13, ст. 68; № 15, ст. 78;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сельскохозяйственных кооперативов", опубликованный в газетах "Егемен Қазақстан" и "Казахстанская правда" 31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w:t>
      </w:r>
    </w:p>
    <w:bookmarkEnd w:id="0"/>
    <w:bookmarkStart w:name="z3"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44:</w:t>
      </w:r>
    </w:p>
    <w:bookmarkEnd w:id="1"/>
    <w:bookmarkStart w:name="z4" w:id="2"/>
    <w:p>
      <w:pPr>
        <w:spacing w:after="0"/>
        <w:ind w:left="0"/>
        <w:jc w:val="both"/>
      </w:pPr>
      <w:r>
        <w:rPr>
          <w:rFonts w:ascii="Times New Roman"/>
          <w:b w:val="false"/>
          <w:i w:val="false"/>
          <w:color w:val="000000"/>
          <w:sz w:val="28"/>
        </w:rPr>
        <w:t>
      часть первую изложить в следующей редакции:</w:t>
      </w:r>
    </w:p>
    <w:bookmarkEnd w:id="2"/>
    <w:p>
      <w:pPr>
        <w:spacing w:after="0"/>
        <w:ind w:left="0"/>
        <w:jc w:val="both"/>
      </w:pPr>
      <w:r>
        <w:rPr>
          <w:rFonts w:ascii="Times New Roman"/>
          <w:b w:val="false"/>
          <w:i w:val="false"/>
          <w:color w:val="000000"/>
          <w:sz w:val="28"/>
        </w:rPr>
        <w:t>
      "1. Юридические лица, кроме специальных финансовых компаний, государственных исламских специальных финансовых компаний, финансируемых учредителем учреждений и казенных предприятий, отвечают по своим обязательствам всем принадлежащим им имуществом.";</w:t>
      </w:r>
    </w:p>
    <w:bookmarkStart w:name="z5" w:id="3"/>
    <w:p>
      <w:pPr>
        <w:spacing w:after="0"/>
        <w:ind w:left="0"/>
        <w:jc w:val="both"/>
      </w:pPr>
      <w:r>
        <w:rPr>
          <w:rFonts w:ascii="Times New Roman"/>
          <w:b w:val="false"/>
          <w:i w:val="false"/>
          <w:color w:val="000000"/>
          <w:sz w:val="28"/>
        </w:rPr>
        <w:t>
      дополнить частью шестой следующего содержания:</w:t>
      </w:r>
    </w:p>
    <w:bookmarkEnd w:id="3"/>
    <w:p>
      <w:pPr>
        <w:spacing w:after="0"/>
        <w:ind w:left="0"/>
        <w:jc w:val="both"/>
      </w:pPr>
      <w:r>
        <w:rPr>
          <w:rFonts w:ascii="Times New Roman"/>
          <w:b w:val="false"/>
          <w:i w:val="false"/>
          <w:color w:val="000000"/>
          <w:sz w:val="28"/>
        </w:rPr>
        <w:t xml:space="preserve">
      "Государственная исламская специальная финансовая компания отвечает по своим обязательствам находящимися в ее распоряжении деньгами."; </w:t>
      </w:r>
    </w:p>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50 дополнить частью четвертой следующего содержания: </w:t>
      </w:r>
    </w:p>
    <w:bookmarkEnd w:id="4"/>
    <w:p>
      <w:pPr>
        <w:spacing w:after="0"/>
        <w:ind w:left="0"/>
        <w:jc w:val="both"/>
      </w:pPr>
      <w:r>
        <w:rPr>
          <w:rFonts w:ascii="Times New Roman"/>
          <w:b w:val="false"/>
          <w:i w:val="false"/>
          <w:color w:val="000000"/>
          <w:sz w:val="28"/>
        </w:rPr>
        <w:t>
      "При составлении промежуточного ликвидационного баланса в состав имущества ликвидируемой государственной исламской специальной финансовой компании не включается имущество, проданное государственной исламской специальной финансовой компании на основании решения Правительства Республики Казахстан. Указанное имущество передается ликвидационной комиссией в собственность Республики Казахстан в порядке и сроки, определяемые Правительством Республики Казахстан.";</w:t>
      </w:r>
    </w:p>
    <w:bookmarkStart w:name="z7" w:id="5"/>
    <w:p>
      <w:pPr>
        <w:spacing w:after="0"/>
        <w:ind w:left="0"/>
        <w:jc w:val="both"/>
      </w:pPr>
      <w:r>
        <w:rPr>
          <w:rFonts w:ascii="Times New Roman"/>
          <w:b w:val="false"/>
          <w:i w:val="false"/>
          <w:color w:val="000000"/>
          <w:sz w:val="28"/>
        </w:rPr>
        <w:t xml:space="preserve">
      3) часть шестую </w:t>
      </w:r>
      <w:r>
        <w:rPr>
          <w:rFonts w:ascii="Times New Roman"/>
          <w:b w:val="false"/>
          <w:i w:val="false"/>
          <w:color w:val="000000"/>
          <w:sz w:val="28"/>
        </w:rPr>
        <w:t>пункта 1</w:t>
      </w:r>
      <w:r>
        <w:rPr>
          <w:rFonts w:ascii="Times New Roman"/>
          <w:b w:val="false"/>
          <w:i w:val="false"/>
          <w:color w:val="000000"/>
          <w:sz w:val="28"/>
        </w:rPr>
        <w:t xml:space="preserve"> статьи 59 изложить в следующей редакции: </w:t>
      </w:r>
    </w:p>
    <w:bookmarkEnd w:id="5"/>
    <w:p>
      <w:pPr>
        <w:spacing w:after="0"/>
        <w:ind w:left="0"/>
        <w:jc w:val="both"/>
      </w:pPr>
      <w:r>
        <w:rPr>
          <w:rFonts w:ascii="Times New Roman"/>
          <w:b w:val="false"/>
          <w:i w:val="false"/>
          <w:color w:val="000000"/>
          <w:sz w:val="28"/>
        </w:rPr>
        <w:t>
      "Не допускается внесение вкладов в виде личных неимущественных прав и иных нематериальных благ. Также не допускается внесение вкладов путем зачета требования участников к товариществу, за исключением случаев, предусмотренных законодательными актами Республики Казахстан.";</w:t>
      </w:r>
    </w:p>
    <w:bookmarkStart w:name="z8"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132 изложить в следующей редакции:</w:t>
      </w:r>
    </w:p>
    <w:bookmarkEnd w:id="6"/>
    <w:p>
      <w:pPr>
        <w:spacing w:after="0"/>
        <w:ind w:left="0"/>
        <w:jc w:val="both"/>
      </w:pPr>
      <w:r>
        <w:rPr>
          <w:rFonts w:ascii="Times New Roman"/>
          <w:b w:val="false"/>
          <w:i w:val="false"/>
          <w:color w:val="000000"/>
          <w:sz w:val="28"/>
        </w:rPr>
        <w:t xml:space="preserve">
      "2. Права, удостоверенные именной ценной бумагой, выпущенной в документарной форме, передаются в порядке, установленном для уступки требования (цессии). В соответствии со </w:t>
      </w:r>
      <w:r>
        <w:rPr>
          <w:rFonts w:ascii="Times New Roman"/>
          <w:b w:val="false"/>
          <w:i w:val="false"/>
          <w:color w:val="000000"/>
          <w:sz w:val="28"/>
        </w:rPr>
        <w:t>статьей 347</w:t>
      </w:r>
      <w:r>
        <w:rPr>
          <w:rFonts w:ascii="Times New Roman"/>
          <w:b w:val="false"/>
          <w:i w:val="false"/>
          <w:color w:val="000000"/>
          <w:sz w:val="28"/>
        </w:rPr>
        <w:t xml:space="preserve"> настоящего Кодекса лицо, передающее право по ценной бумаге, несет ответственность за недействительность соответствующего требования, но не за его исполнение.";</w:t>
      </w:r>
    </w:p>
    <w:bookmarkStart w:name="z9"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282 изложить в следующей редакции:</w:t>
      </w:r>
    </w:p>
    <w:bookmarkEnd w:id="7"/>
    <w:p>
      <w:pPr>
        <w:spacing w:after="0"/>
        <w:ind w:left="0"/>
        <w:jc w:val="both"/>
      </w:pPr>
      <w:r>
        <w:rPr>
          <w:rFonts w:ascii="Times New Roman"/>
          <w:b w:val="false"/>
          <w:i w:val="false"/>
          <w:color w:val="000000"/>
          <w:sz w:val="28"/>
        </w:rPr>
        <w:t>
      "2. Сумма произведенного платежа, недостаточная для исполнения денежного обязательства, при отсутствии иного соглашения сторон погашает прежде всего задолженность по основному долгу и вознаграждению (интерес), основной долг и вознаграждение (интерес) за текущий период, а в оставшейся части – неустойку и издержки кредитора по получению исполнения.</w:t>
      </w:r>
    </w:p>
    <w:bookmarkStart w:name="z804" w:id="8"/>
    <w:p>
      <w:pPr>
        <w:spacing w:after="0"/>
        <w:ind w:left="0"/>
        <w:jc w:val="both"/>
      </w:pPr>
      <w:r>
        <w:rPr>
          <w:rFonts w:ascii="Times New Roman"/>
          <w:b w:val="false"/>
          <w:i w:val="false"/>
          <w:color w:val="000000"/>
          <w:sz w:val="28"/>
        </w:rPr>
        <w:t xml:space="preserve">
      Особенности погашения платежей по договорам банковского займа или о предоставлении микрокредита устанавливаются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микрофинансовых организациях.";</w:t>
      </w:r>
    </w:p>
    <w:bookmarkEnd w:id="8"/>
    <w:bookmarkStart w:name="z10"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292</w:t>
      </w:r>
      <w:r>
        <w:rPr>
          <w:rFonts w:ascii="Times New Roman"/>
          <w:b w:val="false"/>
          <w:i w:val="false"/>
          <w:color w:val="000000"/>
          <w:sz w:val="28"/>
        </w:rPr>
        <w:t xml:space="preserve"> дополнить пунктом 4 следующего содержания:</w:t>
      </w:r>
    </w:p>
    <w:bookmarkEnd w:id="9"/>
    <w:p>
      <w:pPr>
        <w:spacing w:after="0"/>
        <w:ind w:left="0"/>
        <w:jc w:val="both"/>
      </w:pPr>
      <w:r>
        <w:rPr>
          <w:rFonts w:ascii="Times New Roman"/>
          <w:b w:val="false"/>
          <w:i w:val="false"/>
          <w:color w:val="000000"/>
          <w:sz w:val="28"/>
        </w:rPr>
        <w:t>
      "4. Прекращение основного обязательства влечет прекращение обеспечивающего его обязательства, если иное не предусмотрено законодательными актами Республики Казахстан.".</w:t>
      </w:r>
    </w:p>
    <w:bookmarkStart w:name="z11"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w:t>
      </w:r>
    </w:p>
    <w:bookmarkEnd w:id="10"/>
    <w:bookmarkStart w:name="z12" w:id="11"/>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728</w:t>
      </w:r>
      <w:r>
        <w:rPr>
          <w:rFonts w:ascii="Times New Roman"/>
          <w:b w:val="false"/>
          <w:i w:val="false"/>
          <w:color w:val="000000"/>
          <w:sz w:val="28"/>
        </w:rPr>
        <w:t xml:space="preserve"> изложить в следующей редакции: </w:t>
      </w:r>
    </w:p>
    <w:bookmarkEnd w:id="11"/>
    <w:p>
      <w:pPr>
        <w:spacing w:after="0"/>
        <w:ind w:left="0"/>
        <w:jc w:val="both"/>
      </w:pPr>
      <w:r>
        <w:rPr>
          <w:rFonts w:ascii="Times New Roman"/>
          <w:b w:val="false"/>
          <w:i w:val="false"/>
          <w:color w:val="000000"/>
          <w:sz w:val="28"/>
        </w:rPr>
        <w:t>
      "Статья 728. Особенности договора банковского займа и договора о предоставлении микрокредита";</w:t>
      </w:r>
    </w:p>
    <w:bookmarkStart w:name="z13"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728</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"Статья 728. Особенности договора банковского займа и договора о предоставлении микрокредита</w:t>
      </w:r>
    </w:p>
    <w:p>
      <w:pPr>
        <w:spacing w:after="0"/>
        <w:ind w:left="0"/>
        <w:jc w:val="both"/>
      </w:pPr>
      <w:r>
        <w:rPr>
          <w:rFonts w:ascii="Times New Roman"/>
          <w:b w:val="false"/>
          <w:i w:val="false"/>
          <w:color w:val="000000"/>
          <w:sz w:val="28"/>
        </w:rPr>
        <w:t>
      Договор банковского займа и договор о предоставлении микрокредита имеют следующие особенности:</w:t>
      </w:r>
    </w:p>
    <w:p>
      <w:pPr>
        <w:spacing w:after="0"/>
        <w:ind w:left="0"/>
        <w:jc w:val="both"/>
      </w:pPr>
      <w:r>
        <w:rPr>
          <w:rFonts w:ascii="Times New Roman"/>
          <w:b w:val="false"/>
          <w:i w:val="false"/>
          <w:color w:val="000000"/>
          <w:sz w:val="28"/>
        </w:rPr>
        <w:t>
      1) по договору банковского займа в качестве заимодателя выступают банк или иное юридическое лицо, имеющее лицензию уполномоченного государственного органа на банковские заемные операции;</w:t>
      </w:r>
    </w:p>
    <w:p>
      <w:pPr>
        <w:spacing w:after="0"/>
        <w:ind w:left="0"/>
        <w:jc w:val="both"/>
      </w:pPr>
      <w:r>
        <w:rPr>
          <w:rFonts w:ascii="Times New Roman"/>
          <w:b w:val="false"/>
          <w:i w:val="false"/>
          <w:color w:val="000000"/>
          <w:sz w:val="28"/>
        </w:rPr>
        <w:t>
      2) по договору о предоставлении микрокредита в качестве заимодателя выступает микрофинансовая организация;</w:t>
      </w:r>
    </w:p>
    <w:p>
      <w:pPr>
        <w:spacing w:after="0"/>
        <w:ind w:left="0"/>
        <w:jc w:val="both"/>
      </w:pPr>
      <w:r>
        <w:rPr>
          <w:rFonts w:ascii="Times New Roman"/>
          <w:b w:val="false"/>
          <w:i w:val="false"/>
          <w:color w:val="000000"/>
          <w:sz w:val="28"/>
        </w:rPr>
        <w:t>
      3) предметом договора банковского займа, договора о предоставлении микрокредита являются деньги, которые могут быть предоставлены в будущем. В последнем случае договор банковского займа, договор о предоставлении микрокредита считаются вступившими в силу с момента их заключения (</w:t>
      </w:r>
      <w:r>
        <w:rPr>
          <w:rFonts w:ascii="Times New Roman"/>
          <w:b w:val="false"/>
          <w:i w:val="false"/>
          <w:color w:val="000000"/>
          <w:sz w:val="28"/>
        </w:rPr>
        <w:t>пункт 1</w:t>
      </w:r>
      <w:r>
        <w:rPr>
          <w:rFonts w:ascii="Times New Roman"/>
          <w:b w:val="false"/>
          <w:i w:val="false"/>
          <w:color w:val="000000"/>
          <w:sz w:val="28"/>
        </w:rPr>
        <w:t xml:space="preserve"> статьи 393 настоящего Кодекса), если этими договорами не предусмотрено иное; </w:t>
      </w:r>
    </w:p>
    <w:p>
      <w:pPr>
        <w:spacing w:after="0"/>
        <w:ind w:left="0"/>
        <w:jc w:val="both"/>
      </w:pPr>
      <w:r>
        <w:rPr>
          <w:rFonts w:ascii="Times New Roman"/>
          <w:b w:val="false"/>
          <w:i w:val="false"/>
          <w:color w:val="000000"/>
          <w:sz w:val="28"/>
        </w:rPr>
        <w:t>
      4) договор банковского займа, договор о предоставлении микрокредита должны быть заключены в письменной форме. Несоблюдение письменной формы влечет недействительность договора банковского займа, договора о предоставлении микрокредита;</w:t>
      </w:r>
    </w:p>
    <w:bookmarkStart w:name="z805" w:id="13"/>
    <w:p>
      <w:pPr>
        <w:spacing w:after="0"/>
        <w:ind w:left="0"/>
        <w:jc w:val="both"/>
      </w:pPr>
      <w:r>
        <w:rPr>
          <w:rFonts w:ascii="Times New Roman"/>
          <w:b w:val="false"/>
          <w:i w:val="false"/>
          <w:color w:val="000000"/>
          <w:sz w:val="28"/>
        </w:rPr>
        <w:t>
      5) договор банковского займа, договор о предоставлении микрокредита не могут содержать условие, предусматривающее право банка или иного юридического лица, имеющего лицензию уполномоченного государственного органа на банковские заемные операции, микрофинансовой организации на одностороннее изменение условий договора, если иное не предусмотрено законодательными актами Республики Казахстан;</w:t>
      </w:r>
    </w:p>
    <w:bookmarkEnd w:id="13"/>
    <w:p>
      <w:pPr>
        <w:spacing w:after="0"/>
        <w:ind w:left="0"/>
        <w:jc w:val="both"/>
      </w:pPr>
      <w:r>
        <w:rPr>
          <w:rFonts w:ascii="Times New Roman"/>
          <w:b w:val="false"/>
          <w:i w:val="false"/>
          <w:color w:val="000000"/>
          <w:sz w:val="28"/>
        </w:rPr>
        <w:t xml:space="preserve">
      6) к договору банковского займа, договору о предоставлении микрокредита не применяются положения пункта 2 статьи 722 настоящего Кодекса, за исключением случаев, предусмотренных банковским законодательством Республики Казахстан либо законодательством Республики Казахстан о микрофинансовых организациях; </w:t>
      </w:r>
    </w:p>
    <w:p>
      <w:pPr>
        <w:spacing w:after="0"/>
        <w:ind w:left="0"/>
        <w:jc w:val="both"/>
      </w:pPr>
      <w:r>
        <w:rPr>
          <w:rFonts w:ascii="Times New Roman"/>
          <w:b w:val="false"/>
          <w:i w:val="false"/>
          <w:color w:val="000000"/>
          <w:sz w:val="28"/>
        </w:rPr>
        <w:t xml:space="preserve">
      7)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722 настоящего Кодекса применяются к договору банковского займа, договору о предоставлении микрокредита при нарушении заемщиком срока, установленного для возврата очередной части предмета займа, микрокредита и (или) выплаты вознаграждения, более чем на сорок календарных дней. </w:t>
      </w:r>
    </w:p>
    <w:p>
      <w:pPr>
        <w:spacing w:after="0"/>
        <w:ind w:left="0"/>
        <w:jc w:val="both"/>
      </w:pPr>
      <w:r>
        <w:rPr>
          <w:rFonts w:ascii="Times New Roman"/>
          <w:b w:val="false"/>
          <w:i w:val="false"/>
          <w:color w:val="000000"/>
          <w:sz w:val="28"/>
        </w:rPr>
        <w:t>
      Банкам запрещается выдача займов, обеспеченных акциями, эмитентом которых является данный банк, либо займов на покупку данных акций.";</w:t>
      </w:r>
    </w:p>
    <w:bookmarkStart w:name="z14" w:id="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830</w:t>
      </w:r>
      <w:r>
        <w:rPr>
          <w:rFonts w:ascii="Times New Roman"/>
          <w:b w:val="false"/>
          <w:i w:val="false"/>
          <w:color w:val="000000"/>
          <w:sz w:val="28"/>
        </w:rPr>
        <w:t>:</w:t>
      </w:r>
    </w:p>
    <w:bookmarkEnd w:id="14"/>
    <w:bookmarkStart w:name="z15" w:id="15"/>
    <w:p>
      <w:pPr>
        <w:spacing w:after="0"/>
        <w:ind w:left="0"/>
        <w:jc w:val="both"/>
      </w:pPr>
      <w:r>
        <w:rPr>
          <w:rFonts w:ascii="Times New Roman"/>
          <w:b w:val="false"/>
          <w:i w:val="false"/>
          <w:color w:val="000000"/>
          <w:sz w:val="28"/>
        </w:rPr>
        <w:t>
      пункт 3 изложить в следующей редакции:</w:t>
      </w:r>
    </w:p>
    <w:bookmarkEnd w:id="15"/>
    <w:p>
      <w:pPr>
        <w:spacing w:after="0"/>
        <w:ind w:left="0"/>
        <w:jc w:val="both"/>
      </w:pPr>
      <w:r>
        <w:rPr>
          <w:rFonts w:ascii="Times New Roman"/>
          <w:b w:val="false"/>
          <w:i w:val="false"/>
          <w:color w:val="000000"/>
          <w:sz w:val="28"/>
        </w:rPr>
        <w:t>
      "3. Должностные лица, работники страховой (перестраховочной) организации, страховых холдингов-резидентов Республики Казахстан, страховых брокеров, страховых агентов, страховые агенты и иные лица, которые в силу осуществления своих служебных обязанностей получили доступ к сведениям, составляющим тайну страхования, за их разглашение несут ответственность, предусмотренную законами Республики Казахстан.";</w:t>
      </w:r>
    </w:p>
    <w:bookmarkStart w:name="z16" w:id="16"/>
    <w:p>
      <w:pPr>
        <w:spacing w:after="0"/>
        <w:ind w:left="0"/>
        <w:jc w:val="both"/>
      </w:pPr>
      <w:r>
        <w:rPr>
          <w:rFonts w:ascii="Times New Roman"/>
          <w:b w:val="false"/>
          <w:i w:val="false"/>
          <w:color w:val="000000"/>
          <w:sz w:val="28"/>
        </w:rPr>
        <w:t xml:space="preserve">
      пункт 5 дополнить подпунктом 5-1) следующего содержания: </w:t>
      </w:r>
    </w:p>
    <w:bookmarkEnd w:id="16"/>
    <w:p>
      <w:pPr>
        <w:spacing w:after="0"/>
        <w:ind w:left="0"/>
        <w:jc w:val="both"/>
      </w:pPr>
      <w:r>
        <w:rPr>
          <w:rFonts w:ascii="Times New Roman"/>
          <w:b w:val="false"/>
          <w:i w:val="false"/>
          <w:color w:val="000000"/>
          <w:sz w:val="28"/>
        </w:rPr>
        <w:t>
      "5-1) страховому холдингу-резиденту Республики Казахстан – для целей расчета пруденциальных нормативов страховой группы, а также формирования системы управления рисками и внутреннего контроля страховой группы;".</w:t>
      </w:r>
    </w:p>
    <w:bookmarkStart w:name="z17" w:id="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19-І, 19-ІІ, ст. 96; № 21, ст. 118, 122; № 23, ст. 143; № 24, ст. 145; 2015 г., № 8, ст. 42; № 11, ст. 57;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 </w:t>
      </w:r>
    </w:p>
    <w:bookmarkEnd w:id="17"/>
    <w:bookmarkStart w:name="z18" w:id="18"/>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26: </w:t>
      </w:r>
    </w:p>
    <w:bookmarkEnd w:id="18"/>
    <w:bookmarkStart w:name="z19" w:id="19"/>
    <w:p>
      <w:pPr>
        <w:spacing w:after="0"/>
        <w:ind w:left="0"/>
        <w:jc w:val="both"/>
      </w:pPr>
      <w:r>
        <w:rPr>
          <w:rFonts w:ascii="Times New Roman"/>
          <w:b w:val="false"/>
          <w:i w:val="false"/>
          <w:color w:val="000000"/>
          <w:sz w:val="28"/>
        </w:rPr>
        <w:t>
      абзац шестой изложить в следующей редакции:</w:t>
      </w:r>
    </w:p>
    <w:bookmarkEnd w:id="19"/>
    <w:p>
      <w:pPr>
        <w:spacing w:after="0"/>
        <w:ind w:left="0"/>
        <w:jc w:val="both"/>
      </w:pPr>
      <w:r>
        <w:rPr>
          <w:rFonts w:ascii="Times New Roman"/>
          <w:b w:val="false"/>
          <w:i w:val="false"/>
          <w:color w:val="000000"/>
          <w:sz w:val="28"/>
        </w:rPr>
        <w:t>
      "магистральными железнодорожными сетями;";</w:t>
      </w:r>
    </w:p>
    <w:bookmarkStart w:name="z20" w:id="20"/>
    <w:p>
      <w:pPr>
        <w:spacing w:after="0"/>
        <w:ind w:left="0"/>
        <w:jc w:val="both"/>
      </w:pPr>
      <w:r>
        <w:rPr>
          <w:rFonts w:ascii="Times New Roman"/>
          <w:b w:val="false"/>
          <w:i w:val="false"/>
          <w:color w:val="000000"/>
          <w:sz w:val="28"/>
        </w:rPr>
        <w:t>
      дополнить абзацем седьмым следующего содержания:</w:t>
      </w:r>
    </w:p>
    <w:bookmarkEnd w:id="20"/>
    <w:p>
      <w:pPr>
        <w:spacing w:after="0"/>
        <w:ind w:left="0"/>
        <w:jc w:val="both"/>
      </w:pPr>
      <w:r>
        <w:rPr>
          <w:rFonts w:ascii="Times New Roman"/>
          <w:b w:val="false"/>
          <w:i w:val="false"/>
          <w:color w:val="000000"/>
          <w:sz w:val="28"/>
        </w:rPr>
        <w:t xml:space="preserve">
      "автомобильными дорогами общего пользования, за исключением земельных участков, занятых автомобильными дорогами общего пользования, проданными государственной исламской специальной финансовой компании по решению Правительства Республики Казахстан в соответствии с законодательными актами Республики Казахстан;"; </w:t>
      </w:r>
    </w:p>
    <w:bookmarkStart w:name="z21"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92</w:t>
      </w:r>
      <w:r>
        <w:rPr>
          <w:rFonts w:ascii="Times New Roman"/>
          <w:b w:val="false"/>
          <w:i w:val="false"/>
          <w:color w:val="000000"/>
          <w:sz w:val="28"/>
        </w:rPr>
        <w:t xml:space="preserve"> дополнить пунктом 6 следующего содержания:</w:t>
      </w:r>
    </w:p>
    <w:bookmarkEnd w:id="21"/>
    <w:p>
      <w:pPr>
        <w:spacing w:after="0"/>
        <w:ind w:left="0"/>
        <w:jc w:val="both"/>
      </w:pPr>
      <w:r>
        <w:rPr>
          <w:rFonts w:ascii="Times New Roman"/>
          <w:b w:val="false"/>
          <w:i w:val="false"/>
          <w:color w:val="000000"/>
          <w:sz w:val="28"/>
        </w:rPr>
        <w:t xml:space="preserve">
      "6. Принудительное изъятие земельного участка, принятого в собственность банка второго уровня в результате обращения взыскания на залоговое имущество, не может быть осуществлено у банка второго уровня в течение шести месяцев со дня возникновения у него в соответствии с гражданским законодательством Республики Казахстан права собственности на земельный участок. </w:t>
      </w:r>
    </w:p>
    <w:p>
      <w:pPr>
        <w:spacing w:after="0"/>
        <w:ind w:left="0"/>
        <w:jc w:val="both"/>
      </w:pPr>
      <w:r>
        <w:rPr>
          <w:rFonts w:ascii="Times New Roman"/>
          <w:b w:val="false"/>
          <w:i w:val="false"/>
          <w:color w:val="000000"/>
          <w:sz w:val="28"/>
        </w:rPr>
        <w:t>
      В случае неосуществления отчуждения земельного участка по истечении срока, предусмотренного частью первой настоящего пункта, принудительное изъятие земельного участка осуществляется в установленном настоящим Кодексом порядке.</w:t>
      </w:r>
    </w:p>
    <w:p>
      <w:pPr>
        <w:spacing w:after="0"/>
        <w:ind w:left="0"/>
        <w:jc w:val="both"/>
      </w:pPr>
      <w:r>
        <w:rPr>
          <w:rFonts w:ascii="Times New Roman"/>
          <w:b w:val="false"/>
          <w:i w:val="false"/>
          <w:color w:val="000000"/>
          <w:sz w:val="28"/>
        </w:rPr>
        <w:t>
      В случае отчуждения банком второго уровня земельного участка срок освоения для нового правообладателя устанавливается как первоначальный срок, определяемый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соответствии с нормами настоящей статьи.".</w:t>
      </w:r>
    </w:p>
    <w:bookmarkStart w:name="z22" w:id="2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социальной защиты населения",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p>
    <w:bookmarkEnd w:id="22"/>
    <w:bookmarkStart w:name="z23"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пункта 1 статьи 3 изложить в следующей редакции:</w:t>
      </w:r>
    </w:p>
    <w:bookmarkEnd w:id="23"/>
    <w:p>
      <w:pPr>
        <w:spacing w:after="0"/>
        <w:ind w:left="0"/>
        <w:jc w:val="both"/>
      </w:pPr>
      <w:r>
        <w:rPr>
          <w:rFonts w:ascii="Times New Roman"/>
          <w:b w:val="false"/>
          <w:i w:val="false"/>
          <w:color w:val="000000"/>
          <w:sz w:val="28"/>
        </w:rPr>
        <w:t>
      "57) государственный заем – отношения займа, в которых заемщиком выступают Правительство Республики Казахстан, Национальный Банк Республики Казахстан или местные исполнительные органы. Для целей настоящего Кодекса привлечение исламского финансирования путем выпуска и размещения государственных исламских ценных бумаг, выпускаемых государственной исламской специальной финансовой компанией, рассматривается как государственный заем и осуществляется с учетом особенностей, установленных настоящим Кодексом, иными законами Республики Казахстан, а также условиями выпуска государственных исламских ценных бумаг;";</w:t>
      </w:r>
    </w:p>
    <w:p>
      <w:pPr>
        <w:spacing w:after="0"/>
        <w:ind w:left="0"/>
        <w:jc w:val="both"/>
      </w:pPr>
      <w:r>
        <w:rPr>
          <w:rFonts w:ascii="Times New Roman"/>
          <w:b w:val="false"/>
          <w:i w:val="false"/>
          <w:color w:val="000000"/>
          <w:sz w:val="28"/>
        </w:rPr>
        <w:t xml:space="preserve">
      "58)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 </w:t>
      </w:r>
    </w:p>
    <w:bookmarkStart w:name="z24"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статьи 21 изложить в следующей редакции:</w:t>
      </w:r>
    </w:p>
    <w:bookmarkEnd w:id="24"/>
    <w:p>
      <w:pPr>
        <w:spacing w:after="0"/>
        <w:ind w:left="0"/>
        <w:jc w:val="both"/>
      </w:pPr>
      <w:r>
        <w:rPr>
          <w:rFonts w:ascii="Times New Roman"/>
          <w:b w:val="false"/>
          <w:i w:val="false"/>
          <w:color w:val="000000"/>
          <w:sz w:val="28"/>
        </w:rPr>
        <w:t xml:space="preserve">
      "7. Доверительное управление Национальным фондом Республики Казахстан осуществляет Национальный Банк Республики Казахстан на основании договора о доверительном управлении, заключаемого между Национальным Банком Республики Казахстан и Правительством Республики Казахстан. </w:t>
      </w:r>
    </w:p>
    <w:p>
      <w:pPr>
        <w:spacing w:after="0"/>
        <w:ind w:left="0"/>
        <w:jc w:val="both"/>
      </w:pPr>
      <w:r>
        <w:rPr>
          <w:rFonts w:ascii="Times New Roman"/>
          <w:b w:val="false"/>
          <w:i w:val="false"/>
          <w:color w:val="000000"/>
          <w:sz w:val="28"/>
        </w:rPr>
        <w:t>
      Порядок ведения бухгалтерского учета и составления финансовой отчетности Национального фонда Республики Казахстан определяется Национальным Банком Республики Казахстан.</w:t>
      </w:r>
    </w:p>
    <w:p>
      <w:pPr>
        <w:spacing w:after="0"/>
        <w:ind w:left="0"/>
        <w:jc w:val="both"/>
      </w:pPr>
      <w:r>
        <w:rPr>
          <w:rFonts w:ascii="Times New Roman"/>
          <w:b w:val="false"/>
          <w:i w:val="false"/>
          <w:color w:val="000000"/>
          <w:sz w:val="28"/>
        </w:rPr>
        <w:t>
      Составление финансовой отчетности по результатам доверительного управления Национальным фондом Республики Казахстан осуществляет Национальный Банк Республики Казахстан в соответствии с договором о доверительном управлении.";</w:t>
      </w:r>
    </w:p>
    <w:bookmarkStart w:name="z25" w:id="2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206</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"2. Привлечение займов от имени Правительства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договору займа или виду государственных эмиссионных ценных бумаг. При выпуске государственных исламских ценных бумаг центральный уполномоченный орган по исполнению бюджета осуществляет привлечение финансирования от имени Правительства Республики Казахстан через государственную исламскую специальную финансовую компанию, создаваемую по решению Правительства Республики Казахстан уполномоченным органом по государственному имуществу. </w:t>
      </w:r>
    </w:p>
    <w:p>
      <w:pPr>
        <w:spacing w:after="0"/>
        <w:ind w:left="0"/>
        <w:jc w:val="both"/>
      </w:pPr>
      <w:r>
        <w:rPr>
          <w:rFonts w:ascii="Times New Roman"/>
          <w:b w:val="false"/>
          <w:i w:val="false"/>
          <w:color w:val="000000"/>
          <w:sz w:val="28"/>
        </w:rPr>
        <w:t xml:space="preserve">
      3. Эмитентом государственных эмиссионных ценных бумаг Правительства Республики Казахстан является центральный уполномоченный орган по исполнению бюджета, а при выпуске государственных исламских ценных бумаг эмитентом является государственная исламская специальная финансовая компания. Объемы, сроки и условия каждого выпуска государственных эмиссионных ценных бумаг определяет центральный уполномоченный орган по исполнению бюджета."; </w:t>
      </w:r>
    </w:p>
    <w:bookmarkStart w:name="z27" w:id="2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26"/>
    <w:p>
      <w:pPr>
        <w:spacing w:after="0"/>
        <w:ind w:left="0"/>
        <w:jc w:val="both"/>
      </w:pPr>
      <w:r>
        <w:rPr>
          <w:rFonts w:ascii="Times New Roman"/>
          <w:b w:val="false"/>
          <w:i w:val="false"/>
          <w:color w:val="000000"/>
          <w:sz w:val="28"/>
        </w:rPr>
        <w:t>
      "Государственной исламской ценной бумагой является государственная эмиссионная ценная бумага, удостоверяющая права ее держателя на получение доходов от использования активов на основании договора аренды.".</w:t>
      </w:r>
    </w:p>
    <w:bookmarkStart w:name="z28" w:id="2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cт.34; № 8, cт.44, 45; № 11, cт.52; № 14, ст. 72;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сельскохозяйственных кооперативов", опубликованный в газетах  "Егемен Қазақстан" и "Казахстанская правда" 31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w:t>
      </w:r>
    </w:p>
    <w:bookmarkEnd w:id="27"/>
    <w:bookmarkStart w:name="z29" w:id="28"/>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99 дополнить подпунктом 12-1) следующего содержания:</w:t>
      </w:r>
    </w:p>
    <w:bookmarkEnd w:id="28"/>
    <w:p>
      <w:pPr>
        <w:spacing w:after="0"/>
        <w:ind w:left="0"/>
        <w:jc w:val="both"/>
      </w:pPr>
      <w:r>
        <w:rPr>
          <w:rFonts w:ascii="Times New Roman"/>
          <w:b w:val="false"/>
          <w:i w:val="false"/>
          <w:color w:val="000000"/>
          <w:sz w:val="28"/>
        </w:rPr>
        <w:t xml:space="preserve">
      "12-1) доходы государственной исламской специальной финансовой компании, полученные от сдачи в аренду и (или) при реализации недвижимого имущества, указанного в подпункте 6) </w:t>
      </w:r>
      <w:r>
        <w:rPr>
          <w:rFonts w:ascii="Times New Roman"/>
          <w:b w:val="false"/>
          <w:i w:val="false"/>
          <w:color w:val="000000"/>
          <w:sz w:val="28"/>
        </w:rPr>
        <w:t>пункта 2</w:t>
      </w:r>
      <w:r>
        <w:rPr>
          <w:rFonts w:ascii="Times New Roman"/>
          <w:b w:val="false"/>
          <w:i w:val="false"/>
          <w:color w:val="000000"/>
          <w:sz w:val="28"/>
        </w:rPr>
        <w:t xml:space="preserve"> статьи 396 настоящего Кодекса, и земельных участков, занятых таким имуществом;"; </w:t>
      </w:r>
    </w:p>
    <w:bookmarkStart w:name="z30"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141</w:t>
      </w:r>
      <w:r>
        <w:rPr>
          <w:rFonts w:ascii="Times New Roman"/>
          <w:b w:val="false"/>
          <w:i w:val="false"/>
          <w:color w:val="000000"/>
          <w:sz w:val="28"/>
        </w:rPr>
        <w:t xml:space="preserve"> дополнить пунктом 2-1 следующего содержания:</w:t>
      </w:r>
    </w:p>
    <w:bookmarkEnd w:id="29"/>
    <w:p>
      <w:pPr>
        <w:spacing w:after="0"/>
        <w:ind w:left="0"/>
        <w:jc w:val="both"/>
      </w:pPr>
      <w:r>
        <w:rPr>
          <w:rFonts w:ascii="Times New Roman"/>
          <w:b w:val="false"/>
          <w:i w:val="false"/>
          <w:color w:val="000000"/>
          <w:sz w:val="28"/>
        </w:rPr>
        <w:t xml:space="preserve">
      "2-1. При определении совокупного годового дохода для целей </w:t>
      </w:r>
      <w:r>
        <w:rPr>
          <w:rFonts w:ascii="Times New Roman"/>
          <w:b w:val="false"/>
          <w:i w:val="false"/>
          <w:color w:val="000000"/>
          <w:sz w:val="28"/>
        </w:rPr>
        <w:t>подпункта 1)</w:t>
      </w:r>
      <w:r>
        <w:rPr>
          <w:rFonts w:ascii="Times New Roman"/>
          <w:b w:val="false"/>
          <w:i w:val="false"/>
          <w:color w:val="000000"/>
          <w:sz w:val="28"/>
        </w:rPr>
        <w:t xml:space="preserve"> пункта 2 настоящей статьи не учитываются доходы государственной исламской специальной финансовой компании, полученные от сдачи в аренду и (или) при реализации недвижимого имущества, указанного в подпункте 6) </w:t>
      </w:r>
      <w:r>
        <w:rPr>
          <w:rFonts w:ascii="Times New Roman"/>
          <w:b w:val="false"/>
          <w:i w:val="false"/>
          <w:color w:val="000000"/>
          <w:sz w:val="28"/>
        </w:rPr>
        <w:t>пункта 2</w:t>
      </w:r>
      <w:r>
        <w:rPr>
          <w:rFonts w:ascii="Times New Roman"/>
          <w:b w:val="false"/>
          <w:i w:val="false"/>
          <w:color w:val="000000"/>
          <w:sz w:val="28"/>
        </w:rPr>
        <w:t xml:space="preserve"> статьи 396 настоящего Кодекса, и земельных участков, занятых таким имуществом.";</w:t>
      </w:r>
    </w:p>
    <w:bookmarkStart w:name="z31"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155 дополнить подпунктами 29-1) и 29-2) следующего содержания:</w:t>
      </w:r>
    </w:p>
    <w:bookmarkEnd w:id="30"/>
    <w:p>
      <w:pPr>
        <w:spacing w:after="0"/>
        <w:ind w:left="0"/>
        <w:jc w:val="both"/>
      </w:pPr>
      <w:r>
        <w:rPr>
          <w:rFonts w:ascii="Times New Roman"/>
          <w:b w:val="false"/>
          <w:i w:val="false"/>
          <w:color w:val="000000"/>
          <w:sz w:val="28"/>
        </w:rPr>
        <w:t xml:space="preserve">
      "29-1) доход в виде разовой компенсации по депозитам физических лиц, принятым в национальной валюте (тенге) в связи с переходом к режиму свободно плавающего обменного курса, выплачиваемой Национальным Банком Республики Казахстан или организацией, специализирующейся на улучшении качества кредитных портфелей банков второго уровня, в порядке, на условиях и в сроки, установленные Правлением Национального Банка Казахстана; </w:t>
      </w:r>
    </w:p>
    <w:p>
      <w:pPr>
        <w:spacing w:after="0"/>
        <w:ind w:left="0"/>
        <w:jc w:val="both"/>
      </w:pPr>
      <w:r>
        <w:rPr>
          <w:rFonts w:ascii="Times New Roman"/>
          <w:b w:val="false"/>
          <w:i w:val="false"/>
          <w:color w:val="000000"/>
          <w:sz w:val="28"/>
        </w:rPr>
        <w:t>
      29-2) доход в виде компенсации по вкладам в жилищные строительные сбережения в связи с переходом к режиму свободно плавающего обменного курса;";</w:t>
      </w:r>
    </w:p>
    <w:bookmarkStart w:name="z32" w:id="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248</w:t>
      </w:r>
      <w:r>
        <w:rPr>
          <w:rFonts w:ascii="Times New Roman"/>
          <w:b w:val="false"/>
          <w:i w:val="false"/>
          <w:color w:val="000000"/>
          <w:sz w:val="28"/>
        </w:rPr>
        <w:t xml:space="preserve"> дополнить подпунктами 4-1) и 4-2) следующего содержания:</w:t>
      </w:r>
    </w:p>
    <w:bookmarkEnd w:id="31"/>
    <w:p>
      <w:pPr>
        <w:spacing w:after="0"/>
        <w:ind w:left="0"/>
        <w:jc w:val="both"/>
      </w:pPr>
      <w:r>
        <w:rPr>
          <w:rFonts w:ascii="Times New Roman"/>
          <w:b w:val="false"/>
          <w:i w:val="false"/>
          <w:color w:val="000000"/>
          <w:sz w:val="28"/>
        </w:rPr>
        <w:t xml:space="preserve">
      "4-1) недвижимого имущества, указанного в подпункте 6) </w:t>
      </w:r>
      <w:r>
        <w:rPr>
          <w:rFonts w:ascii="Times New Roman"/>
          <w:b w:val="false"/>
          <w:i w:val="false"/>
          <w:color w:val="000000"/>
          <w:sz w:val="28"/>
        </w:rPr>
        <w:t>пункта 2</w:t>
      </w:r>
      <w:r>
        <w:rPr>
          <w:rFonts w:ascii="Times New Roman"/>
          <w:b w:val="false"/>
          <w:i w:val="false"/>
          <w:color w:val="000000"/>
          <w:sz w:val="28"/>
        </w:rPr>
        <w:t xml:space="preserve"> статьи 396 настоящего Кодекса, и земельных участков, занятых таким имуществом; </w:t>
      </w:r>
    </w:p>
    <w:p>
      <w:pPr>
        <w:spacing w:after="0"/>
        <w:ind w:left="0"/>
        <w:jc w:val="both"/>
      </w:pPr>
      <w:r>
        <w:rPr>
          <w:rFonts w:ascii="Times New Roman"/>
          <w:b w:val="false"/>
          <w:i w:val="false"/>
          <w:color w:val="000000"/>
          <w:sz w:val="28"/>
        </w:rPr>
        <w:t xml:space="preserve">
      4-2) услуг по предоставлению во временное владение и пользование по договорам имущественного найма (аренды) недвижимого имущества, указанного в подпункте 6) </w:t>
      </w:r>
      <w:r>
        <w:rPr>
          <w:rFonts w:ascii="Times New Roman"/>
          <w:b w:val="false"/>
          <w:i w:val="false"/>
          <w:color w:val="000000"/>
          <w:sz w:val="28"/>
        </w:rPr>
        <w:t>пункта 2</w:t>
      </w:r>
      <w:r>
        <w:rPr>
          <w:rFonts w:ascii="Times New Roman"/>
          <w:b w:val="false"/>
          <w:i w:val="false"/>
          <w:color w:val="000000"/>
          <w:sz w:val="28"/>
        </w:rPr>
        <w:t xml:space="preserve"> статьи 396 настоящего Кодекса, и земельных участков, занятых таким имуществом;";</w:t>
      </w:r>
    </w:p>
    <w:bookmarkStart w:name="z33"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375 дополнить подпунктом 5) следующего содержания:</w:t>
      </w:r>
    </w:p>
    <w:bookmarkEnd w:id="32"/>
    <w:p>
      <w:pPr>
        <w:spacing w:after="0"/>
        <w:ind w:left="0"/>
        <w:jc w:val="both"/>
      </w:pPr>
      <w:r>
        <w:rPr>
          <w:rFonts w:ascii="Times New Roman"/>
          <w:b w:val="false"/>
          <w:i w:val="false"/>
          <w:color w:val="000000"/>
          <w:sz w:val="28"/>
        </w:rPr>
        <w:t xml:space="preserve">
      "5) земельные участки, занятые зданиями, сооружениями, указанными в подпункте 6) </w:t>
      </w:r>
      <w:r>
        <w:rPr>
          <w:rFonts w:ascii="Times New Roman"/>
          <w:b w:val="false"/>
          <w:i w:val="false"/>
          <w:color w:val="000000"/>
          <w:sz w:val="28"/>
        </w:rPr>
        <w:t>пункта 2</w:t>
      </w:r>
      <w:r>
        <w:rPr>
          <w:rFonts w:ascii="Times New Roman"/>
          <w:b w:val="false"/>
          <w:i w:val="false"/>
          <w:color w:val="000000"/>
          <w:sz w:val="28"/>
        </w:rPr>
        <w:t xml:space="preserve"> статьи 396 настоящего Кодекса.";</w:t>
      </w:r>
    </w:p>
    <w:bookmarkStart w:name="z34"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396 дополнить подпунктом 6) следующего содержания:</w:t>
      </w:r>
    </w:p>
    <w:bookmarkEnd w:id="33"/>
    <w:p>
      <w:pPr>
        <w:spacing w:after="0"/>
        <w:ind w:left="0"/>
        <w:jc w:val="both"/>
      </w:pPr>
      <w:r>
        <w:rPr>
          <w:rFonts w:ascii="Times New Roman"/>
          <w:b w:val="false"/>
          <w:i w:val="false"/>
          <w:color w:val="000000"/>
          <w:sz w:val="28"/>
        </w:rPr>
        <w:t>
      "6) здания, сооружения, приобретенные государственной исламской специальной финансовой компанией по договорам, заключенным в соответствии с условиями выпуска государственных исламских ценных бумаг.";</w:t>
      </w:r>
    </w:p>
    <w:bookmarkStart w:name="z35" w:id="34"/>
    <w:p>
      <w:pPr>
        <w:spacing w:after="0"/>
        <w:ind w:left="0"/>
        <w:jc w:val="both"/>
      </w:pPr>
      <w:r>
        <w:rPr>
          <w:rFonts w:ascii="Times New Roman"/>
          <w:b w:val="false"/>
          <w:i w:val="false"/>
          <w:color w:val="000000"/>
          <w:sz w:val="28"/>
        </w:rPr>
        <w:t xml:space="preserve">
      7) таблицу </w:t>
      </w:r>
      <w:r>
        <w:rPr>
          <w:rFonts w:ascii="Times New Roman"/>
          <w:b w:val="false"/>
          <w:i w:val="false"/>
          <w:color w:val="000000"/>
          <w:sz w:val="28"/>
        </w:rPr>
        <w:t>статьи 456</w:t>
      </w:r>
      <w:r>
        <w:rPr>
          <w:rFonts w:ascii="Times New Roman"/>
          <w:b w:val="false"/>
          <w:i w:val="false"/>
          <w:color w:val="000000"/>
          <w:sz w:val="28"/>
        </w:rPr>
        <w:t xml:space="preserve"> дополнить строками 3.14-1., 3.15-1. следующего содержания:</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обременения (прекращения обременения) права на недвижимое имущество, указанное в подпункте 6) </w:t>
            </w:r>
            <w:r>
              <w:rPr>
                <w:rFonts w:ascii="Times New Roman"/>
                <w:b w:val="false"/>
                <w:i w:val="false"/>
                <w:color w:val="000000"/>
                <w:sz w:val="20"/>
              </w:rPr>
              <w:t>пункта 2</w:t>
            </w:r>
            <w:r>
              <w:rPr>
                <w:rFonts w:ascii="Times New Roman"/>
                <w:b w:val="false"/>
                <w:i w:val="false"/>
                <w:color w:val="000000"/>
                <w:sz w:val="20"/>
              </w:rPr>
              <w:t> статьи 396 настоящего Кодекса, и земельные участки, занятые таким имуществом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права на недвижимое имущество, указанное в подпункте 6) </w:t>
            </w:r>
            <w:r>
              <w:rPr>
                <w:rFonts w:ascii="Times New Roman"/>
                <w:b w:val="false"/>
                <w:i w:val="false"/>
                <w:color w:val="000000"/>
                <w:sz w:val="20"/>
              </w:rPr>
              <w:t>пункта 2</w:t>
            </w:r>
            <w:r>
              <w:rPr>
                <w:rFonts w:ascii="Times New Roman"/>
                <w:b w:val="false"/>
                <w:i w:val="false"/>
                <w:color w:val="000000"/>
                <w:sz w:val="20"/>
              </w:rPr>
              <w:t xml:space="preserve"> статьи 396 настоящего Кодекса, и земельные участки, занятые таким имуществом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 </w:t>
      </w:r>
    </w:p>
    <w:bookmarkEnd w:id="35"/>
    <w:bookmarkStart w:name="z37" w:id="36"/>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243</w:t>
      </w:r>
      <w:r>
        <w:rPr>
          <w:rFonts w:ascii="Times New Roman"/>
          <w:b w:val="false"/>
          <w:i w:val="false"/>
          <w:color w:val="000000"/>
          <w:sz w:val="28"/>
        </w:rPr>
        <w:t xml:space="preserve"> изложить в следующей редакции: </w:t>
      </w:r>
    </w:p>
    <w:bookmarkEnd w:id="36"/>
    <w:p>
      <w:pPr>
        <w:spacing w:after="0"/>
        <w:ind w:left="0"/>
        <w:jc w:val="both"/>
      </w:pPr>
      <w:r>
        <w:rPr>
          <w:rFonts w:ascii="Times New Roman"/>
          <w:b w:val="false"/>
          <w:i w:val="false"/>
          <w:color w:val="000000"/>
          <w:sz w:val="28"/>
        </w:rPr>
        <w:t>
      "Статья 243. Незаконное использование денег банка, филиала банка-нерезидента Республики Казахстан";</w:t>
      </w:r>
    </w:p>
    <w:bookmarkStart w:name="z38" w:id="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38)</w:t>
      </w:r>
      <w:r>
        <w:rPr>
          <w:rFonts w:ascii="Times New Roman"/>
          <w:b w:val="false"/>
          <w:i w:val="false"/>
          <w:color w:val="000000"/>
          <w:sz w:val="28"/>
        </w:rPr>
        <w:t xml:space="preserve"> статьи 3:</w:t>
      </w:r>
    </w:p>
    <w:bookmarkEnd w:id="37"/>
    <w:p>
      <w:pPr>
        <w:spacing w:after="0"/>
        <w:ind w:left="0"/>
        <w:jc w:val="both"/>
      </w:pPr>
      <w:r>
        <w:rPr>
          <w:rFonts w:ascii="Times New Roman"/>
          <w:b w:val="false"/>
          <w:i w:val="false"/>
          <w:color w:val="000000"/>
          <w:sz w:val="28"/>
        </w:rPr>
        <w:t>
      цифры "238, 239" заменить словами "</w:t>
      </w:r>
      <w:r>
        <w:rPr>
          <w:rFonts w:ascii="Times New Roman"/>
          <w:b w:val="false"/>
          <w:i w:val="false"/>
          <w:color w:val="000000"/>
          <w:sz w:val="28"/>
        </w:rPr>
        <w:t>238</w:t>
      </w:r>
      <w:r>
        <w:rPr>
          <w:rFonts w:ascii="Times New Roman"/>
          <w:b w:val="false"/>
          <w:i w:val="false"/>
          <w:color w:val="000000"/>
          <w:sz w:val="28"/>
        </w:rPr>
        <w:t xml:space="preserve"> (часть первая), </w:t>
      </w:r>
      <w:r>
        <w:rPr>
          <w:rFonts w:ascii="Times New Roman"/>
          <w:b w:val="false"/>
          <w:i w:val="false"/>
          <w:color w:val="000000"/>
          <w:sz w:val="28"/>
        </w:rPr>
        <w:t>239</w:t>
      </w:r>
      <w:r>
        <w:rPr>
          <w:rFonts w:ascii="Times New Roman"/>
          <w:b w:val="false"/>
          <w:i w:val="false"/>
          <w:color w:val="000000"/>
          <w:sz w:val="28"/>
        </w:rPr>
        <w:t xml:space="preserve"> (части первая и вторая),"; </w:t>
      </w:r>
    </w:p>
    <w:p>
      <w:pPr>
        <w:spacing w:after="0"/>
        <w:ind w:left="0"/>
        <w:jc w:val="both"/>
      </w:pPr>
      <w:r>
        <w:rPr>
          <w:rFonts w:ascii="Times New Roman"/>
          <w:b w:val="false"/>
          <w:i w:val="false"/>
          <w:color w:val="000000"/>
          <w:sz w:val="28"/>
        </w:rPr>
        <w:t>
      слова "240, 242 и 243" заменить словами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и </w:t>
      </w:r>
      <w:r>
        <w:rPr>
          <w:rFonts w:ascii="Times New Roman"/>
          <w:b w:val="false"/>
          <w:i w:val="false"/>
          <w:color w:val="000000"/>
          <w:sz w:val="28"/>
        </w:rPr>
        <w:t>250</w:t>
      </w:r>
      <w:r>
        <w:rPr>
          <w:rFonts w:ascii="Times New Roman"/>
          <w:b w:val="false"/>
          <w:i w:val="false"/>
          <w:color w:val="000000"/>
          <w:sz w:val="28"/>
        </w:rPr>
        <w:t xml:space="preserve"> (часть вторая)"; </w:t>
      </w:r>
    </w:p>
    <w:p>
      <w:pPr>
        <w:spacing w:after="0"/>
        <w:ind w:left="0"/>
        <w:jc w:val="both"/>
      </w:pPr>
      <w:r>
        <w:rPr>
          <w:rFonts w:ascii="Times New Roman"/>
          <w:b w:val="false"/>
          <w:i w:val="false"/>
          <w:color w:val="000000"/>
          <w:sz w:val="28"/>
        </w:rPr>
        <w:t>
      после слов "236 – стоимость неуплаченных таможенных платежей, превышающая пять тысяч месячных расчетных показателей;" дополнить словами "</w:t>
      </w:r>
      <w:r>
        <w:rPr>
          <w:rFonts w:ascii="Times New Roman"/>
          <w:b w:val="false"/>
          <w:i w:val="false"/>
          <w:color w:val="000000"/>
          <w:sz w:val="28"/>
        </w:rPr>
        <w:t>238</w:t>
      </w:r>
      <w:r>
        <w:rPr>
          <w:rFonts w:ascii="Times New Roman"/>
          <w:b w:val="false"/>
          <w:i w:val="false"/>
          <w:color w:val="000000"/>
          <w:sz w:val="28"/>
        </w:rPr>
        <w:t xml:space="preserve"> (часть вторая) и </w:t>
      </w:r>
      <w:r>
        <w:rPr>
          <w:rFonts w:ascii="Times New Roman"/>
          <w:b w:val="false"/>
          <w:i w:val="false"/>
          <w:color w:val="000000"/>
          <w:sz w:val="28"/>
        </w:rPr>
        <w:t>239</w:t>
      </w:r>
      <w:r>
        <w:rPr>
          <w:rFonts w:ascii="Times New Roman"/>
          <w:b w:val="false"/>
          <w:i w:val="false"/>
          <w:color w:val="000000"/>
          <w:sz w:val="28"/>
        </w:rPr>
        <w:t xml:space="preserve"> (часть третья) – ущерб, причиненный субъекту среднего 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w:t>
      </w:r>
    </w:p>
    <w:bookmarkStart w:name="z39" w:id="3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50</w:t>
      </w:r>
      <w:r>
        <w:rPr>
          <w:rFonts w:ascii="Times New Roman"/>
          <w:b w:val="false"/>
          <w:i w:val="false"/>
          <w:color w:val="000000"/>
          <w:sz w:val="28"/>
        </w:rPr>
        <w:t>:</w:t>
      </w:r>
    </w:p>
    <w:bookmarkEnd w:id="38"/>
    <w:bookmarkStart w:name="z40" w:id="39"/>
    <w:p>
      <w:pPr>
        <w:spacing w:after="0"/>
        <w:ind w:left="0"/>
        <w:jc w:val="both"/>
      </w:pPr>
      <w:r>
        <w:rPr>
          <w:rFonts w:ascii="Times New Roman"/>
          <w:b w:val="false"/>
          <w:i w:val="false"/>
          <w:color w:val="000000"/>
          <w:sz w:val="28"/>
        </w:rPr>
        <w:t>
      часть первую после слов "в органах местного самоуправления" дополнить словами ", финансовых организациях";</w:t>
      </w:r>
    </w:p>
    <w:bookmarkEnd w:id="39"/>
    <w:bookmarkStart w:name="z41" w:id="40"/>
    <w:p>
      <w:pPr>
        <w:spacing w:after="0"/>
        <w:ind w:left="0"/>
        <w:jc w:val="both"/>
      </w:pPr>
      <w:r>
        <w:rPr>
          <w:rFonts w:ascii="Times New Roman"/>
          <w:b w:val="false"/>
          <w:i w:val="false"/>
          <w:color w:val="000000"/>
          <w:sz w:val="28"/>
        </w:rPr>
        <w:t>
      часть вторую дополнить абзацем вторым следующего содержания:</w:t>
      </w:r>
    </w:p>
    <w:bookmarkEnd w:id="40"/>
    <w:p>
      <w:pPr>
        <w:spacing w:after="0"/>
        <w:ind w:left="0"/>
        <w:jc w:val="both"/>
      </w:pPr>
      <w:r>
        <w:rPr>
          <w:rFonts w:ascii="Times New Roman"/>
          <w:b w:val="false"/>
          <w:i w:val="false"/>
          <w:color w:val="000000"/>
          <w:sz w:val="28"/>
        </w:rPr>
        <w:t xml:space="preserve">
      "За совершение преступлений в сфере экономической деятельности и против интересов службы в финансовых организациях, совершенных руководящим работником финансовой организации, банковского и(или)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предусмотренных частью второй </w:t>
      </w:r>
      <w:r>
        <w:rPr>
          <w:rFonts w:ascii="Times New Roman"/>
          <w:b w:val="false"/>
          <w:i w:val="false"/>
          <w:color w:val="000000"/>
          <w:sz w:val="28"/>
        </w:rPr>
        <w:t>статьи 238</w:t>
      </w:r>
      <w:r>
        <w:rPr>
          <w:rFonts w:ascii="Times New Roman"/>
          <w:b w:val="false"/>
          <w:i w:val="false"/>
          <w:color w:val="000000"/>
          <w:sz w:val="28"/>
        </w:rPr>
        <w:t xml:space="preserve">, частью третьей </w:t>
      </w:r>
      <w:r>
        <w:rPr>
          <w:rFonts w:ascii="Times New Roman"/>
          <w:b w:val="false"/>
          <w:i w:val="false"/>
          <w:color w:val="000000"/>
          <w:sz w:val="28"/>
        </w:rPr>
        <w:t>статьи 239</w:t>
      </w:r>
      <w:r>
        <w:rPr>
          <w:rFonts w:ascii="Times New Roman"/>
          <w:b w:val="false"/>
          <w:i w:val="false"/>
          <w:color w:val="000000"/>
          <w:sz w:val="28"/>
        </w:rPr>
        <w:t xml:space="preserve">, частью второй </w:t>
      </w:r>
      <w:r>
        <w:rPr>
          <w:rFonts w:ascii="Times New Roman"/>
          <w:b w:val="false"/>
          <w:i w:val="false"/>
          <w:color w:val="000000"/>
          <w:sz w:val="28"/>
        </w:rPr>
        <w:t>статьи 250</w:t>
      </w:r>
      <w:r>
        <w:rPr>
          <w:rFonts w:ascii="Times New Roman"/>
          <w:b w:val="false"/>
          <w:i w:val="false"/>
          <w:color w:val="000000"/>
          <w:sz w:val="28"/>
        </w:rPr>
        <w:t xml:space="preserve"> настоящего Кодекса, в том числе лицами, временно либо по специальному полномочию выполняющими функции органа управления или исполнительного органа финансовой организации, предусмотренных частью третьей </w:t>
      </w:r>
      <w:r>
        <w:rPr>
          <w:rFonts w:ascii="Times New Roman"/>
          <w:b w:val="false"/>
          <w:i w:val="false"/>
          <w:color w:val="000000"/>
          <w:sz w:val="28"/>
        </w:rPr>
        <w:t>статьи 239</w:t>
      </w:r>
      <w:r>
        <w:rPr>
          <w:rFonts w:ascii="Times New Roman"/>
          <w:b w:val="false"/>
          <w:i w:val="false"/>
          <w:color w:val="000000"/>
          <w:sz w:val="28"/>
        </w:rPr>
        <w:t xml:space="preserve"> настоящего Кодекса, приведших к причинению крупного ущерба гражданину, юридическому лицу, финансовой организации или государству, лишение права занимать определенную должность устанавливается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Start w:name="z42" w:id="4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238</w:t>
      </w:r>
      <w:r>
        <w:rPr>
          <w:rFonts w:ascii="Times New Roman"/>
          <w:b w:val="false"/>
          <w:i w:val="false"/>
          <w:color w:val="000000"/>
          <w:sz w:val="28"/>
        </w:rPr>
        <w:t xml:space="preserve">: </w:t>
      </w:r>
    </w:p>
    <w:bookmarkEnd w:id="41"/>
    <w:bookmarkStart w:name="z43" w:id="42"/>
    <w:p>
      <w:pPr>
        <w:spacing w:after="0"/>
        <w:ind w:left="0"/>
        <w:jc w:val="both"/>
      </w:pPr>
      <w:r>
        <w:rPr>
          <w:rFonts w:ascii="Times New Roman"/>
          <w:b w:val="false"/>
          <w:i w:val="false"/>
          <w:color w:val="000000"/>
          <w:sz w:val="28"/>
        </w:rPr>
        <w:t>
      в абзаце первом слова "Преднамеренное банкротство" заменить словами "1. Преднамеренное банкротство";</w:t>
      </w:r>
    </w:p>
    <w:bookmarkEnd w:id="42"/>
    <w:bookmarkStart w:name="z44" w:id="43"/>
    <w:p>
      <w:pPr>
        <w:spacing w:after="0"/>
        <w:ind w:left="0"/>
        <w:jc w:val="both"/>
      </w:pPr>
      <w:r>
        <w:rPr>
          <w:rFonts w:ascii="Times New Roman"/>
          <w:b w:val="false"/>
          <w:i w:val="false"/>
          <w:color w:val="000000"/>
          <w:sz w:val="28"/>
        </w:rPr>
        <w:t>
      дополнить частью второй следующего содержания:</w:t>
      </w:r>
    </w:p>
    <w:bookmarkEnd w:id="43"/>
    <w:p>
      <w:pPr>
        <w:spacing w:after="0"/>
        <w:ind w:left="0"/>
        <w:jc w:val="both"/>
      </w:pPr>
      <w:r>
        <w:rPr>
          <w:rFonts w:ascii="Times New Roman"/>
          <w:b w:val="false"/>
          <w:i w:val="false"/>
          <w:color w:val="000000"/>
          <w:sz w:val="28"/>
        </w:rPr>
        <w:t>
      "2. Те же деяния, совершенные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причинившие крупный ущерб финансовой организации, банковскому и (или) страховому холдингу, –</w:t>
      </w:r>
    </w:p>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Start w:name="z45" w:id="4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239</w:t>
      </w:r>
      <w:r>
        <w:rPr>
          <w:rFonts w:ascii="Times New Roman"/>
          <w:b w:val="false"/>
          <w:i w:val="false"/>
          <w:color w:val="000000"/>
          <w:sz w:val="28"/>
        </w:rPr>
        <w:t>:</w:t>
      </w:r>
    </w:p>
    <w:bookmarkEnd w:id="44"/>
    <w:bookmarkStart w:name="z46" w:id="45"/>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45"/>
    <w:p>
      <w:pPr>
        <w:spacing w:after="0"/>
        <w:ind w:left="0"/>
        <w:jc w:val="both"/>
      </w:pPr>
      <w:r>
        <w:rPr>
          <w:rFonts w:ascii="Times New Roman"/>
          <w:b w:val="false"/>
          <w:i w:val="false"/>
          <w:color w:val="000000"/>
          <w:sz w:val="28"/>
        </w:rPr>
        <w:t xml:space="preserve">
      "2. Умышленное действие (бездействие) руководящего работника финансовой организации, банковского и (или) страхового холдинга, крупного участника (крупного акционера) – физического лица, руководителя, члена органа управления, руководителя, члена исполнительного органа, главного бухгалтера крупного участника (крупного акционера) – юридического лица финансовой организации, а также лиц, временно либо по специальному полномочию выполняющих функции органа управления или исполнительного органа финансовой организации, приведшее к неплатежеспособности, повлекшей принудительную ликвидацию финансовой организации, –"; </w:t>
      </w:r>
    </w:p>
    <w:bookmarkStart w:name="z47" w:id="46"/>
    <w:p>
      <w:pPr>
        <w:spacing w:after="0"/>
        <w:ind w:left="0"/>
        <w:jc w:val="both"/>
      </w:pPr>
      <w:r>
        <w:rPr>
          <w:rFonts w:ascii="Times New Roman"/>
          <w:b w:val="false"/>
          <w:i w:val="false"/>
          <w:color w:val="000000"/>
          <w:sz w:val="28"/>
        </w:rPr>
        <w:t>
      дополнить частью третьей следующего содержания:</w:t>
      </w:r>
    </w:p>
    <w:bookmarkEnd w:id="46"/>
    <w:p>
      <w:pPr>
        <w:spacing w:after="0"/>
        <w:ind w:left="0"/>
        <w:jc w:val="both"/>
      </w:pPr>
      <w:r>
        <w:rPr>
          <w:rFonts w:ascii="Times New Roman"/>
          <w:b w:val="false"/>
          <w:i w:val="false"/>
          <w:color w:val="000000"/>
          <w:sz w:val="28"/>
        </w:rPr>
        <w:t>
      "3. Деяния, предусмотренные частью второй настоящей статьи, совершенные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а также лицами, временно либо по специальному полномочию выполняющими функции органа управления или исполнительного органа финансовой организации, причинившие крупный ущерб финансовой организации, –</w:t>
      </w:r>
    </w:p>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Start w:name="z48" w:id="47"/>
    <w:p>
      <w:pPr>
        <w:spacing w:after="0"/>
        <w:ind w:left="0"/>
        <w:jc w:val="both"/>
      </w:pPr>
      <w:r>
        <w:rPr>
          <w:rFonts w:ascii="Times New Roman"/>
          <w:b w:val="false"/>
          <w:i w:val="false"/>
          <w:color w:val="000000"/>
          <w:sz w:val="28"/>
        </w:rPr>
        <w:t xml:space="preserve">
      6) в абзаце первом </w:t>
      </w:r>
      <w:r>
        <w:rPr>
          <w:rFonts w:ascii="Times New Roman"/>
          <w:b w:val="false"/>
          <w:i w:val="false"/>
          <w:color w:val="000000"/>
          <w:sz w:val="28"/>
        </w:rPr>
        <w:t>статьи 242</w:t>
      </w:r>
      <w:r>
        <w:rPr>
          <w:rFonts w:ascii="Times New Roman"/>
          <w:b w:val="false"/>
          <w:i w:val="false"/>
          <w:color w:val="000000"/>
          <w:sz w:val="28"/>
        </w:rPr>
        <w:t xml:space="preserve">: </w:t>
      </w:r>
    </w:p>
    <w:bookmarkEnd w:id="47"/>
    <w:bookmarkStart w:name="z770" w:id="48"/>
    <w:p>
      <w:pPr>
        <w:spacing w:after="0"/>
        <w:ind w:left="0"/>
        <w:jc w:val="both"/>
      </w:pPr>
      <w:r>
        <w:rPr>
          <w:rFonts w:ascii="Times New Roman"/>
          <w:b w:val="false"/>
          <w:i w:val="false"/>
          <w:color w:val="000000"/>
          <w:sz w:val="28"/>
        </w:rPr>
        <w:t>
      после слов "Представление работниками банка" дополнить словами ", филиала банка-нерезидента Республики Казахстан";</w:t>
      </w:r>
    </w:p>
    <w:bookmarkEnd w:id="48"/>
    <w:bookmarkStart w:name="z771" w:id="49"/>
    <w:p>
      <w:pPr>
        <w:spacing w:after="0"/>
        <w:ind w:left="0"/>
        <w:jc w:val="both"/>
      </w:pPr>
      <w:r>
        <w:rPr>
          <w:rFonts w:ascii="Times New Roman"/>
          <w:b w:val="false"/>
          <w:i w:val="false"/>
          <w:color w:val="000000"/>
          <w:sz w:val="28"/>
        </w:rPr>
        <w:t xml:space="preserve">
      после слов "данного банка," дополнить словами "банка-нерезидента Республики Казахстан,"; </w:t>
      </w:r>
    </w:p>
    <w:bookmarkEnd w:id="49"/>
    <w:bookmarkStart w:name="z49" w:id="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243</w:t>
      </w:r>
      <w:r>
        <w:rPr>
          <w:rFonts w:ascii="Times New Roman"/>
          <w:b w:val="false"/>
          <w:i w:val="false"/>
          <w:color w:val="000000"/>
          <w:sz w:val="28"/>
        </w:rPr>
        <w:t xml:space="preserve"> изложить в следующей редакции: </w:t>
      </w:r>
    </w:p>
    <w:bookmarkEnd w:id="50"/>
    <w:p>
      <w:pPr>
        <w:spacing w:after="0"/>
        <w:ind w:left="0"/>
        <w:jc w:val="both"/>
      </w:pPr>
      <w:r>
        <w:rPr>
          <w:rFonts w:ascii="Times New Roman"/>
          <w:b w:val="false"/>
          <w:i w:val="false"/>
          <w:color w:val="000000"/>
          <w:sz w:val="28"/>
        </w:rPr>
        <w:t>
      "Статья 243. Незаконное использование денег банка, филиала банка – нерезидента Республики Казахстан</w:t>
      </w:r>
    </w:p>
    <w:bookmarkStart w:name="z807" w:id="51"/>
    <w:p>
      <w:pPr>
        <w:spacing w:after="0"/>
        <w:ind w:left="0"/>
        <w:jc w:val="both"/>
      </w:pPr>
      <w:r>
        <w:rPr>
          <w:rFonts w:ascii="Times New Roman"/>
          <w:b w:val="false"/>
          <w:i w:val="false"/>
          <w:color w:val="000000"/>
          <w:sz w:val="28"/>
        </w:rPr>
        <w:t>
      1. Использование работниками банка, филиала банка – нерезидента Республики Казахстан собственных средств банка, филиала банка – нерезидента Республики Казахстан и (или) привлеченных  средств банка, филиала банка – нерезидента Республики Казахстан  для выдачи заведомо безвозвратных кредитов или совершения  заведомо невыгодных для банка, филиала банка – нерезидента Республики Казахстан сделок, а равно предоставление необоснованных гарантий  банка, филиала банка – нерезидента Республики Казахстан или необоснованных льготных условий клиентам банка, филиала  банка – нерезидента Республики Казахстан либо другим лицам, если этими деяниями причинен крупный ущерб гражданину, организации или государству, –</w:t>
      </w:r>
    </w:p>
    <w:bookmarkEnd w:id="51"/>
    <w:bookmarkStart w:name="z808" w:id="52"/>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52"/>
    <w:bookmarkStart w:name="z809" w:id="53"/>
    <w:p>
      <w:pPr>
        <w:spacing w:after="0"/>
        <w:ind w:left="0"/>
        <w:jc w:val="both"/>
      </w:pPr>
      <w:r>
        <w:rPr>
          <w:rFonts w:ascii="Times New Roman"/>
          <w:b w:val="false"/>
          <w:i w:val="false"/>
          <w:color w:val="000000"/>
          <w:sz w:val="28"/>
        </w:rPr>
        <w:t>
      2. Заведомо неправильное или заведомо несвоевременное перечисление работниками банка, филиала банка – нерезидента Республики Казахстан денежных сумм, в том числе валютных средств по банковским счетам клиентов, если этим деянием причинен крупный ущерб гражданину, организации или государству, –</w:t>
      </w:r>
    </w:p>
    <w:bookmarkEnd w:id="53"/>
    <w:bookmarkStart w:name="z810" w:id="54"/>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54"/>
    <w:bookmarkStart w:name="z50" w:id="5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250</w:t>
      </w:r>
      <w:r>
        <w:rPr>
          <w:rFonts w:ascii="Times New Roman"/>
          <w:b w:val="false"/>
          <w:i w:val="false"/>
          <w:color w:val="000000"/>
          <w:sz w:val="28"/>
        </w:rPr>
        <w:t xml:space="preserve">: </w:t>
      </w:r>
    </w:p>
    <w:bookmarkEnd w:id="55"/>
    <w:bookmarkStart w:name="z51" w:id="56"/>
    <w:p>
      <w:pPr>
        <w:spacing w:after="0"/>
        <w:ind w:left="0"/>
        <w:jc w:val="both"/>
      </w:pPr>
      <w:r>
        <w:rPr>
          <w:rFonts w:ascii="Times New Roman"/>
          <w:b w:val="false"/>
          <w:i w:val="false"/>
          <w:color w:val="000000"/>
          <w:sz w:val="28"/>
        </w:rPr>
        <w:t>
      в абзаце первом слова "Использование лицом" заменить словами "1. Использование лицом";</w:t>
      </w:r>
    </w:p>
    <w:bookmarkEnd w:id="56"/>
    <w:bookmarkStart w:name="z52" w:id="57"/>
    <w:p>
      <w:pPr>
        <w:spacing w:after="0"/>
        <w:ind w:left="0"/>
        <w:jc w:val="both"/>
      </w:pPr>
      <w:r>
        <w:rPr>
          <w:rFonts w:ascii="Times New Roman"/>
          <w:b w:val="false"/>
          <w:i w:val="false"/>
          <w:color w:val="000000"/>
          <w:sz w:val="28"/>
        </w:rPr>
        <w:t>
      дополнить частью второй следующего содержания:</w:t>
      </w:r>
    </w:p>
    <w:bookmarkEnd w:id="57"/>
    <w:p>
      <w:pPr>
        <w:spacing w:after="0"/>
        <w:ind w:left="0"/>
        <w:jc w:val="both"/>
      </w:pPr>
      <w:r>
        <w:rPr>
          <w:rFonts w:ascii="Times New Roman"/>
          <w:b w:val="false"/>
          <w:i w:val="false"/>
          <w:color w:val="000000"/>
          <w:sz w:val="28"/>
        </w:rPr>
        <w:t>
      "2. Те же деяния, совершенные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причинившие крупный ущерб гражданину, юридическому лицу, государству, финансовой организации, –</w:t>
      </w:r>
    </w:p>
    <w:p>
      <w:pPr>
        <w:spacing w:after="0"/>
        <w:ind w:left="0"/>
        <w:jc w:val="both"/>
      </w:pPr>
      <w:r>
        <w:rPr>
          <w:rFonts w:ascii="Times New Roman"/>
          <w:b w:val="false"/>
          <w:i w:val="false"/>
          <w:color w:val="000000"/>
          <w:sz w:val="28"/>
        </w:rPr>
        <w:t xml:space="preserve">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являться крупным участником (крупным акционером) финансовой организации пожизненно.". </w:t>
      </w:r>
    </w:p>
    <w:bookmarkStart w:name="z53" w:id="5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19-І, 19-ІІ, ст. 96; № 21, ст. 122;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w:t>
      </w:r>
    </w:p>
    <w:bookmarkEnd w:id="58"/>
    <w:bookmarkStart w:name="z772"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3-1</w:t>
      </w:r>
      <w:r>
        <w:rPr>
          <w:rFonts w:ascii="Times New Roman"/>
          <w:b w:val="false"/>
          <w:i w:val="false"/>
          <w:color w:val="000000"/>
          <w:sz w:val="28"/>
        </w:rPr>
        <w:t xml:space="preserve"> статьи 187 слова "239 (частью второй)" заменить словами "</w:t>
      </w:r>
      <w:r>
        <w:rPr>
          <w:rFonts w:ascii="Times New Roman"/>
          <w:b w:val="false"/>
          <w:i w:val="false"/>
          <w:color w:val="000000"/>
          <w:sz w:val="28"/>
        </w:rPr>
        <w:t>239</w:t>
      </w:r>
      <w:r>
        <w:rPr>
          <w:rFonts w:ascii="Times New Roman"/>
          <w:b w:val="false"/>
          <w:i w:val="false"/>
          <w:color w:val="000000"/>
          <w:sz w:val="28"/>
        </w:rPr>
        <w:t xml:space="preserve"> (частями второй и третьей)".</w:t>
      </w:r>
    </w:p>
    <w:bookmarkEnd w:id="59"/>
    <w:bookmarkStart w:name="z54" w:id="6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18-І, 18-ІІ, ст. 92; № 21, ст. 122; № 23, ст. 143; № 24, ст. 145, 146; 2015 г., № 1, ст. 2; № 2, ст. 6; № 7, ст. 33; № 8, ст. 44, 45; № 9, ст. 46; № 10, ст. 50; № 11, ст. 52; № 14, ст. 71; № 15, ст. 78;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w:t>
      </w:r>
    </w:p>
    <w:bookmarkEnd w:id="60"/>
    <w:bookmarkStart w:name="z55" w:id="61"/>
    <w:p>
      <w:pPr>
        <w:spacing w:after="0"/>
        <w:ind w:left="0"/>
        <w:jc w:val="both"/>
      </w:pPr>
      <w:r>
        <w:rPr>
          <w:rFonts w:ascii="Times New Roman"/>
          <w:b w:val="false"/>
          <w:i w:val="false"/>
          <w:color w:val="000000"/>
          <w:sz w:val="28"/>
        </w:rPr>
        <w:t xml:space="preserve">
      1) в оглавлении: </w:t>
      </w:r>
    </w:p>
    <w:bookmarkEnd w:id="61"/>
    <w:bookmarkStart w:name="z56" w:id="62"/>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статьей 229</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и </w:t>
      </w:r>
      <w:r>
        <w:rPr>
          <w:rFonts w:ascii="Times New Roman"/>
          <w:b w:val="false"/>
          <w:i w:val="false"/>
          <w:color w:val="000000"/>
          <w:sz w:val="28"/>
        </w:rPr>
        <w:t>259</w:t>
      </w:r>
      <w:r>
        <w:rPr>
          <w:rFonts w:ascii="Times New Roman"/>
          <w:b w:val="false"/>
          <w:i w:val="false"/>
          <w:color w:val="000000"/>
          <w:sz w:val="28"/>
        </w:rPr>
        <w:t xml:space="preserve"> изложить в следующей редакции:</w:t>
      </w:r>
    </w:p>
    <w:bookmarkEnd w:id="62"/>
    <w:p>
      <w:pPr>
        <w:spacing w:after="0"/>
        <w:ind w:left="0"/>
        <w:jc w:val="both"/>
      </w:pPr>
      <w:r>
        <w:rPr>
          <w:rFonts w:ascii="Times New Roman"/>
          <w:b w:val="false"/>
          <w:i w:val="false"/>
          <w:color w:val="000000"/>
          <w:sz w:val="28"/>
        </w:rPr>
        <w:t>
      "Статья 229. Нарушение страховой организацией, филиалом страховой (перестраховочной) организации-нерезидента Республики Казахстан требований, связанных с осуществлением страховой выплаты";</w:t>
      </w:r>
    </w:p>
    <w:p>
      <w:pPr>
        <w:spacing w:after="0"/>
        <w:ind w:left="0"/>
        <w:jc w:val="both"/>
      </w:pPr>
      <w:r>
        <w:rPr>
          <w:rFonts w:ascii="Times New Roman"/>
          <w:b w:val="false"/>
          <w:i w:val="false"/>
          <w:color w:val="000000"/>
          <w:sz w:val="28"/>
        </w:rPr>
        <w:t>
      "Статья 231. Нарушение установленных законодательством Республики Казахстан сроков согласования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и страховых холдингов, Фонда гарантирования страховых выплат";</w:t>
      </w:r>
    </w:p>
    <w:p>
      <w:pPr>
        <w:spacing w:after="0"/>
        <w:ind w:left="0"/>
        <w:jc w:val="both"/>
      </w:pPr>
      <w:r>
        <w:rPr>
          <w:rFonts w:ascii="Times New Roman"/>
          <w:b w:val="false"/>
          <w:i w:val="false"/>
          <w:color w:val="000000"/>
          <w:sz w:val="28"/>
        </w:rPr>
        <w:t>
      "Статья 259. Совершение сделок в целях манипулирования на рынке ценных бумаг";</w:t>
      </w:r>
    </w:p>
    <w:bookmarkStart w:name="z57" w:id="6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212</w:t>
      </w:r>
      <w:r>
        <w:rPr>
          <w:rFonts w:ascii="Times New Roman"/>
          <w:b w:val="false"/>
          <w:i w:val="false"/>
          <w:color w:val="000000"/>
          <w:sz w:val="28"/>
        </w:rPr>
        <w:t>:</w:t>
      </w:r>
    </w:p>
    <w:bookmarkEnd w:id="63"/>
    <w:p>
      <w:pPr>
        <w:spacing w:after="0"/>
        <w:ind w:left="0"/>
        <w:jc w:val="both"/>
      </w:pPr>
      <w:r>
        <w:rPr>
          <w:rFonts w:ascii="Times New Roman"/>
          <w:b w:val="false"/>
          <w:i w:val="false"/>
          <w:color w:val="000000"/>
          <w:sz w:val="28"/>
        </w:rPr>
        <w:t>
      абзац первый части первой после слов "финансовыми организациями," дополнить словами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w:t>
      </w:r>
    </w:p>
    <w:p>
      <w:pPr>
        <w:spacing w:after="0"/>
        <w:ind w:left="0"/>
        <w:jc w:val="both"/>
      </w:pPr>
      <w:r>
        <w:rPr>
          <w:rFonts w:ascii="Times New Roman"/>
          <w:b w:val="false"/>
          <w:i w:val="false"/>
          <w:color w:val="000000"/>
          <w:sz w:val="28"/>
        </w:rPr>
        <w:t>
      абзац второй части второй после слов "крупного предпринимательства" дополнить словами ",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Start w:name="z59" w:id="6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213</w:t>
      </w:r>
      <w:r>
        <w:rPr>
          <w:rFonts w:ascii="Times New Roman"/>
          <w:b w:val="false"/>
          <w:i w:val="false"/>
          <w:color w:val="000000"/>
          <w:sz w:val="28"/>
        </w:rPr>
        <w:t>:</w:t>
      </w:r>
    </w:p>
    <w:bookmarkEnd w:id="64"/>
    <w:p>
      <w:pPr>
        <w:spacing w:after="0"/>
        <w:ind w:left="0"/>
        <w:jc w:val="both"/>
      </w:pPr>
      <w:r>
        <w:rPr>
          <w:rFonts w:ascii="Times New Roman"/>
          <w:b w:val="false"/>
          <w:i w:val="false"/>
          <w:color w:val="000000"/>
          <w:sz w:val="28"/>
        </w:rPr>
        <w:t>
      в части четвертой:</w:t>
      </w:r>
    </w:p>
    <w:p>
      <w:pPr>
        <w:spacing w:after="0"/>
        <w:ind w:left="0"/>
        <w:jc w:val="both"/>
      </w:pPr>
      <w:r>
        <w:rPr>
          <w:rFonts w:ascii="Times New Roman"/>
          <w:b w:val="false"/>
          <w:i w:val="false"/>
          <w:color w:val="000000"/>
          <w:sz w:val="28"/>
        </w:rPr>
        <w:t>
      абзац первый после слов "нарушение банками," дополнить словами "филиалами банков – нерезидентов Республики Казахстан,";</w:t>
      </w:r>
    </w:p>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в части пятой:</w:t>
      </w:r>
    </w:p>
    <w:p>
      <w:pPr>
        <w:spacing w:after="0"/>
        <w:ind w:left="0"/>
        <w:jc w:val="both"/>
      </w:pPr>
      <w:r>
        <w:rPr>
          <w:rFonts w:ascii="Times New Roman"/>
          <w:b w:val="false"/>
          <w:i w:val="false"/>
          <w:color w:val="000000"/>
          <w:sz w:val="28"/>
        </w:rPr>
        <w:t>
      абзац первый после слов "нарушение банками" дополнить словами ", филиалами банков – нерезидентов Республики Казахстан";</w:t>
      </w:r>
    </w:p>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в части шестой:</w:t>
      </w:r>
    </w:p>
    <w:p>
      <w:pPr>
        <w:spacing w:after="0"/>
        <w:ind w:left="0"/>
        <w:jc w:val="both"/>
      </w:pPr>
      <w:r>
        <w:rPr>
          <w:rFonts w:ascii="Times New Roman"/>
          <w:b w:val="false"/>
          <w:i w:val="false"/>
          <w:color w:val="000000"/>
          <w:sz w:val="28"/>
        </w:rPr>
        <w:t>
      абзац первый после слов "Осуществление банками," дополнить словами "филиалами банков – нерезидентов Республики Казахстан,";</w:t>
      </w:r>
    </w:p>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абзац второй части седьмой после слов "на юридических лиц"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в части восьмой:</w:t>
      </w:r>
    </w:p>
    <w:p>
      <w:pPr>
        <w:spacing w:after="0"/>
        <w:ind w:left="0"/>
        <w:jc w:val="both"/>
      </w:pPr>
      <w:r>
        <w:rPr>
          <w:rFonts w:ascii="Times New Roman"/>
          <w:b w:val="false"/>
          <w:i w:val="false"/>
          <w:color w:val="000000"/>
          <w:sz w:val="28"/>
        </w:rPr>
        <w:t>
      абзац первый после слов "Составление банками," дополнить словами "филиалами банков – нерезидентов Республики Казахстан,";</w:t>
      </w:r>
    </w:p>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абзац второй части девятой после слов "на юридических лиц"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в части десятой:</w:t>
      </w:r>
    </w:p>
    <w:p>
      <w:pPr>
        <w:spacing w:after="0"/>
        <w:ind w:left="0"/>
        <w:jc w:val="both"/>
      </w:pPr>
      <w:r>
        <w:rPr>
          <w:rFonts w:ascii="Times New Roman"/>
          <w:b w:val="false"/>
          <w:i w:val="false"/>
          <w:color w:val="000000"/>
          <w:sz w:val="28"/>
        </w:rPr>
        <w:t>
      абзац первый после слов "Невыполнение банками," дополнить словами "филиалами банков – нерезидентов Республики Казахстан,";</w:t>
      </w:r>
    </w:p>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абзац первый части одиннадцатой после слов "опубликование банком" дополнить словами ", филиалом банка – нерезидента Республики Казахстан;</w:t>
      </w:r>
    </w:p>
    <w:p>
      <w:pPr>
        <w:spacing w:after="0"/>
        <w:ind w:left="0"/>
        <w:jc w:val="both"/>
      </w:pPr>
      <w:r>
        <w:rPr>
          <w:rFonts w:ascii="Times New Roman"/>
          <w:b w:val="false"/>
          <w:i w:val="false"/>
          <w:color w:val="000000"/>
          <w:sz w:val="28"/>
        </w:rPr>
        <w:t>
      в части двенадцатой:</w:t>
      </w:r>
    </w:p>
    <w:p>
      <w:pPr>
        <w:spacing w:after="0"/>
        <w:ind w:left="0"/>
        <w:jc w:val="both"/>
      </w:pPr>
      <w:r>
        <w:rPr>
          <w:rFonts w:ascii="Times New Roman"/>
          <w:b w:val="false"/>
          <w:i w:val="false"/>
          <w:color w:val="000000"/>
          <w:sz w:val="28"/>
        </w:rPr>
        <w:t>
      абзац первый после слов "Превышение банками," дополнить словами "филиалами банков – нерезидентов Республики Казахстан,";</w:t>
      </w:r>
    </w:p>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в части тринадцатой:</w:t>
      </w:r>
    </w:p>
    <w:p>
      <w:pPr>
        <w:spacing w:after="0"/>
        <w:ind w:left="0"/>
        <w:jc w:val="both"/>
      </w:pPr>
      <w:r>
        <w:rPr>
          <w:rFonts w:ascii="Times New Roman"/>
          <w:b w:val="false"/>
          <w:i w:val="false"/>
          <w:color w:val="000000"/>
          <w:sz w:val="28"/>
        </w:rPr>
        <w:t>
      абзац первый после слов "Нарушение банками," дополнить словами "филиалами банков – нерезидентов Республики Казахстан,";</w:t>
      </w:r>
    </w:p>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абзац первый части четырнадцатой после слова "банком," дополнить словами "филиалом банка – нерезидента Республики Казахстан,";</w:t>
      </w:r>
    </w:p>
    <w:bookmarkStart w:name="z88" w:id="6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220</w:t>
      </w:r>
      <w:r>
        <w:rPr>
          <w:rFonts w:ascii="Times New Roman"/>
          <w:b w:val="false"/>
          <w:i w:val="false"/>
          <w:color w:val="000000"/>
          <w:sz w:val="28"/>
        </w:rPr>
        <w:t>:</w:t>
      </w:r>
    </w:p>
    <w:bookmarkEnd w:id="65"/>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абзац первый после слов "Нарушение банками," дополнить словами "филиалами банков – нерезидентов Республики Казахстан,";</w:t>
      </w:r>
    </w:p>
    <w:p>
      <w:pPr>
        <w:spacing w:after="0"/>
        <w:ind w:left="0"/>
        <w:jc w:val="both"/>
      </w:pPr>
      <w:r>
        <w:rPr>
          <w:rFonts w:ascii="Times New Roman"/>
          <w:b w:val="false"/>
          <w:i w:val="false"/>
          <w:color w:val="000000"/>
          <w:sz w:val="28"/>
        </w:rPr>
        <w:t>
      абзац второй:</w:t>
      </w:r>
    </w:p>
    <w:p>
      <w:pPr>
        <w:spacing w:after="0"/>
        <w:ind w:left="0"/>
        <w:jc w:val="both"/>
      </w:pPr>
      <w:r>
        <w:rPr>
          <w:rFonts w:ascii="Times New Roman"/>
          <w:b w:val="false"/>
          <w:i w:val="false"/>
          <w:color w:val="000000"/>
          <w:sz w:val="28"/>
        </w:rPr>
        <w:t>
      после слов "на юридических лиц"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после слов "крупного предпринимательства"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в части второй:</w:t>
      </w:r>
    </w:p>
    <w:p>
      <w:pPr>
        <w:spacing w:after="0"/>
        <w:ind w:left="0"/>
        <w:jc w:val="both"/>
      </w:pPr>
      <w:r>
        <w:rPr>
          <w:rFonts w:ascii="Times New Roman"/>
          <w:b w:val="false"/>
          <w:i w:val="false"/>
          <w:color w:val="000000"/>
          <w:sz w:val="28"/>
        </w:rPr>
        <w:t>
      абзац первый после слов "Исполнение банками," дополнить словами "филиалами банков – нерезидентов Республики Казахстан,";</w:t>
      </w:r>
    </w:p>
    <w:p>
      <w:pPr>
        <w:spacing w:after="0"/>
        <w:ind w:left="0"/>
        <w:jc w:val="both"/>
      </w:pPr>
      <w:r>
        <w:rPr>
          <w:rFonts w:ascii="Times New Roman"/>
          <w:b w:val="false"/>
          <w:i w:val="false"/>
          <w:color w:val="000000"/>
          <w:sz w:val="28"/>
        </w:rPr>
        <w:t>
      абзац второй:</w:t>
      </w:r>
    </w:p>
    <w:p>
      <w:pPr>
        <w:spacing w:after="0"/>
        <w:ind w:left="0"/>
        <w:jc w:val="both"/>
      </w:pPr>
      <w:r>
        <w:rPr>
          <w:rFonts w:ascii="Times New Roman"/>
          <w:b w:val="false"/>
          <w:i w:val="false"/>
          <w:color w:val="000000"/>
          <w:sz w:val="28"/>
        </w:rPr>
        <w:t>
      после слов "на юридических лиц"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после слов "крупного предпринимательства"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в части третьей:</w:t>
      </w:r>
    </w:p>
    <w:p>
      <w:pPr>
        <w:spacing w:after="0"/>
        <w:ind w:left="0"/>
        <w:jc w:val="both"/>
      </w:pPr>
      <w:r>
        <w:rPr>
          <w:rFonts w:ascii="Times New Roman"/>
          <w:b w:val="false"/>
          <w:i w:val="false"/>
          <w:color w:val="000000"/>
          <w:sz w:val="28"/>
        </w:rPr>
        <w:t>
      абзац первый после слов "Утеря банками," дополнить словами "филиалами банков – нерезидентов Республики Казахстан,";</w:t>
      </w:r>
    </w:p>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в части четвертой:</w:t>
      </w:r>
    </w:p>
    <w:p>
      <w:pPr>
        <w:spacing w:after="0"/>
        <w:ind w:left="0"/>
        <w:jc w:val="both"/>
      </w:pPr>
      <w:r>
        <w:rPr>
          <w:rFonts w:ascii="Times New Roman"/>
          <w:b w:val="false"/>
          <w:i w:val="false"/>
          <w:color w:val="000000"/>
          <w:sz w:val="28"/>
        </w:rPr>
        <w:t>
      абзац первый после слов "Необоснованный отказ банками," дополнить словами "филиалами банков – нерезидентов Республики Казахстан,";</w:t>
      </w:r>
    </w:p>
    <w:p>
      <w:pPr>
        <w:spacing w:after="0"/>
        <w:ind w:left="0"/>
        <w:jc w:val="both"/>
      </w:pPr>
      <w:r>
        <w:rPr>
          <w:rFonts w:ascii="Times New Roman"/>
          <w:b w:val="false"/>
          <w:i w:val="false"/>
          <w:color w:val="000000"/>
          <w:sz w:val="28"/>
        </w:rPr>
        <w:t>
      абзац второй:</w:t>
      </w:r>
    </w:p>
    <w:p>
      <w:pPr>
        <w:spacing w:after="0"/>
        <w:ind w:left="0"/>
        <w:jc w:val="both"/>
      </w:pPr>
      <w:r>
        <w:rPr>
          <w:rFonts w:ascii="Times New Roman"/>
          <w:b w:val="false"/>
          <w:i w:val="false"/>
          <w:color w:val="000000"/>
          <w:sz w:val="28"/>
        </w:rPr>
        <w:t>
      после слов "на юридических лиц"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после слов "крупного предпринимательства"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в части 4-1:</w:t>
      </w:r>
    </w:p>
    <w:p>
      <w:pPr>
        <w:spacing w:after="0"/>
        <w:ind w:left="0"/>
        <w:jc w:val="both"/>
      </w:pPr>
      <w:r>
        <w:rPr>
          <w:rFonts w:ascii="Times New Roman"/>
          <w:b w:val="false"/>
          <w:i w:val="false"/>
          <w:color w:val="000000"/>
          <w:sz w:val="28"/>
        </w:rPr>
        <w:t>
      абзац первый после слов "Исполнение банками," дополнить словами "филиалами банков – нерезидентов Республики Казахстан,";</w:t>
      </w:r>
    </w:p>
    <w:p>
      <w:pPr>
        <w:spacing w:after="0"/>
        <w:ind w:left="0"/>
        <w:jc w:val="both"/>
      </w:pPr>
      <w:r>
        <w:rPr>
          <w:rFonts w:ascii="Times New Roman"/>
          <w:b w:val="false"/>
          <w:i w:val="false"/>
          <w:color w:val="000000"/>
          <w:sz w:val="28"/>
        </w:rPr>
        <w:t>
      абзац второй:</w:t>
      </w:r>
    </w:p>
    <w:p>
      <w:pPr>
        <w:spacing w:after="0"/>
        <w:ind w:left="0"/>
        <w:jc w:val="both"/>
      </w:pPr>
      <w:r>
        <w:rPr>
          <w:rFonts w:ascii="Times New Roman"/>
          <w:b w:val="false"/>
          <w:i w:val="false"/>
          <w:color w:val="000000"/>
          <w:sz w:val="28"/>
        </w:rPr>
        <w:t>
      после слов "на юридических лиц"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после слов "крупного предпринимательства"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в части пятой:</w:t>
      </w:r>
    </w:p>
    <w:p>
      <w:pPr>
        <w:spacing w:after="0"/>
        <w:ind w:left="0"/>
        <w:jc w:val="both"/>
      </w:pPr>
      <w:r>
        <w:rPr>
          <w:rFonts w:ascii="Times New Roman"/>
          <w:b w:val="false"/>
          <w:i w:val="false"/>
          <w:color w:val="000000"/>
          <w:sz w:val="28"/>
        </w:rPr>
        <w:t>
      абзац первый после слов "Нарушение банками," дополнить словами "филиалами банков – нерезидентов Республики Казахстан,";</w:t>
      </w:r>
    </w:p>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в части седьмой:</w:t>
      </w:r>
    </w:p>
    <w:p>
      <w:pPr>
        <w:spacing w:after="0"/>
        <w:ind w:left="0"/>
        <w:jc w:val="both"/>
      </w:pPr>
      <w:r>
        <w:rPr>
          <w:rFonts w:ascii="Times New Roman"/>
          <w:b w:val="false"/>
          <w:i w:val="false"/>
          <w:color w:val="000000"/>
          <w:sz w:val="28"/>
        </w:rPr>
        <w:t>
      абзац первый после слов "Несоблюдение банками," дополнить словами "филиалами банков – нерезидентов Республики Казахстан,";</w:t>
      </w:r>
    </w:p>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p>
      <w:pPr>
        <w:spacing w:after="0"/>
        <w:ind w:left="0"/>
        <w:jc w:val="both"/>
      </w:pPr>
      <w:r>
        <w:rPr>
          <w:rFonts w:ascii="Times New Roman"/>
          <w:b w:val="false"/>
          <w:i w:val="false"/>
          <w:color w:val="000000"/>
          <w:sz w:val="28"/>
        </w:rPr>
        <w:t>
      абзац второй части восьмой после слов "на юридических лиц" дополнить словами ", филиалы банков – нерезидентов Республики Казахстан";</w:t>
      </w:r>
    </w:p>
    <w:bookmarkStart w:name="z98" w:id="6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227</w:t>
      </w:r>
      <w:r>
        <w:rPr>
          <w:rFonts w:ascii="Times New Roman"/>
          <w:b w:val="false"/>
          <w:i w:val="false"/>
          <w:color w:val="000000"/>
          <w:sz w:val="28"/>
        </w:rPr>
        <w:t>:</w:t>
      </w:r>
    </w:p>
    <w:bookmarkEnd w:id="66"/>
    <w:bookmarkStart w:name="z99" w:id="67"/>
    <w:p>
      <w:pPr>
        <w:spacing w:after="0"/>
        <w:ind w:left="0"/>
        <w:jc w:val="both"/>
      </w:pPr>
      <w:r>
        <w:rPr>
          <w:rFonts w:ascii="Times New Roman"/>
          <w:b w:val="false"/>
          <w:i w:val="false"/>
          <w:color w:val="000000"/>
          <w:sz w:val="28"/>
        </w:rPr>
        <w:t xml:space="preserve">
      в части первой: </w:t>
      </w:r>
    </w:p>
    <w:bookmarkEnd w:id="67"/>
    <w:bookmarkStart w:name="z100" w:id="68"/>
    <w:p>
      <w:pPr>
        <w:spacing w:after="0"/>
        <w:ind w:left="0"/>
        <w:jc w:val="both"/>
      </w:pPr>
      <w:r>
        <w:rPr>
          <w:rFonts w:ascii="Times New Roman"/>
          <w:b w:val="false"/>
          <w:i w:val="false"/>
          <w:color w:val="000000"/>
          <w:sz w:val="28"/>
        </w:rPr>
        <w:t xml:space="preserve">
      абзац первый после слов "несвоевременное выполнение банками," дополнить словами "филиалами банков-нерезидентов Республики Казахстан,"; </w:t>
      </w:r>
    </w:p>
    <w:bookmarkEnd w:id="68"/>
    <w:bookmarkStart w:name="z101" w:id="69"/>
    <w:p>
      <w:pPr>
        <w:spacing w:after="0"/>
        <w:ind w:left="0"/>
        <w:jc w:val="both"/>
      </w:pPr>
      <w:r>
        <w:rPr>
          <w:rFonts w:ascii="Times New Roman"/>
          <w:b w:val="false"/>
          <w:i w:val="false"/>
          <w:color w:val="000000"/>
          <w:sz w:val="28"/>
        </w:rPr>
        <w:t>
      абзац второй после слов "на субъектов крупного предпринимательства" дополнить словами ", филиалы банка-нерезидента Республики Казахстан";</w:t>
      </w:r>
    </w:p>
    <w:bookmarkEnd w:id="69"/>
    <w:bookmarkStart w:name="z102" w:id="70"/>
    <w:p>
      <w:pPr>
        <w:spacing w:after="0"/>
        <w:ind w:left="0"/>
        <w:jc w:val="both"/>
      </w:pPr>
      <w:r>
        <w:rPr>
          <w:rFonts w:ascii="Times New Roman"/>
          <w:b w:val="false"/>
          <w:i w:val="false"/>
          <w:color w:val="000000"/>
          <w:sz w:val="28"/>
        </w:rPr>
        <w:t>
      в части второй:</w:t>
      </w:r>
    </w:p>
    <w:bookmarkEnd w:id="70"/>
    <w:bookmarkStart w:name="z103" w:id="71"/>
    <w:p>
      <w:pPr>
        <w:spacing w:after="0"/>
        <w:ind w:left="0"/>
        <w:jc w:val="both"/>
      </w:pPr>
      <w:r>
        <w:rPr>
          <w:rFonts w:ascii="Times New Roman"/>
          <w:b w:val="false"/>
          <w:i w:val="false"/>
          <w:color w:val="000000"/>
          <w:sz w:val="28"/>
        </w:rPr>
        <w:t xml:space="preserve">
      абзац первый после слов "страховыми (перестраховочными) организациями," дополнить словами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w:t>
      </w:r>
    </w:p>
    <w:bookmarkEnd w:id="71"/>
    <w:bookmarkStart w:name="z104" w:id="72"/>
    <w:p>
      <w:pPr>
        <w:spacing w:after="0"/>
        <w:ind w:left="0"/>
        <w:jc w:val="both"/>
      </w:pPr>
      <w:r>
        <w:rPr>
          <w:rFonts w:ascii="Times New Roman"/>
          <w:b w:val="false"/>
          <w:i w:val="false"/>
          <w:color w:val="000000"/>
          <w:sz w:val="28"/>
        </w:rPr>
        <w:t>
      абзац второй после слов "субъектов крупного предпринимательства" дополнить словами ", филиалы страховых (перестраховочных) организаций – нерезидентов Республики Казахстан, филиалы страховых брокеров-нерезидентов Республики Казахстан";</w:t>
      </w:r>
    </w:p>
    <w:bookmarkEnd w:id="72"/>
    <w:bookmarkStart w:name="z105" w:id="7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228</w:t>
      </w:r>
      <w:r>
        <w:rPr>
          <w:rFonts w:ascii="Times New Roman"/>
          <w:b w:val="false"/>
          <w:i w:val="false"/>
          <w:color w:val="000000"/>
          <w:sz w:val="28"/>
        </w:rPr>
        <w:t>:</w:t>
      </w:r>
    </w:p>
    <w:bookmarkEnd w:id="73"/>
    <w:bookmarkStart w:name="z113" w:id="74"/>
    <w:p>
      <w:pPr>
        <w:spacing w:after="0"/>
        <w:ind w:left="0"/>
        <w:jc w:val="both"/>
      </w:pPr>
      <w:r>
        <w:rPr>
          <w:rFonts w:ascii="Times New Roman"/>
          <w:b w:val="false"/>
          <w:i w:val="false"/>
          <w:color w:val="000000"/>
          <w:sz w:val="28"/>
        </w:rPr>
        <w:t xml:space="preserve">
      в части пятой: </w:t>
      </w:r>
    </w:p>
    <w:bookmarkEnd w:id="74"/>
    <w:p>
      <w:pPr>
        <w:spacing w:after="0"/>
        <w:ind w:left="0"/>
        <w:jc w:val="both"/>
      </w:pPr>
      <w:r>
        <w:rPr>
          <w:rFonts w:ascii="Times New Roman"/>
          <w:b w:val="false"/>
          <w:i w:val="false"/>
          <w:color w:val="000000"/>
          <w:sz w:val="28"/>
        </w:rPr>
        <w:t>
      абзац первый после слов "страховой (перестраховочной) организацией," дополнить словами "филиалом страховой (перестраховочной) организации – нерезидента Республики Казахстан,";</w:t>
      </w:r>
    </w:p>
    <w:p>
      <w:pPr>
        <w:spacing w:after="0"/>
        <w:ind w:left="0"/>
        <w:jc w:val="both"/>
      </w:pPr>
      <w:r>
        <w:rPr>
          <w:rFonts w:ascii="Times New Roman"/>
          <w:b w:val="false"/>
          <w:i w:val="false"/>
          <w:color w:val="000000"/>
          <w:sz w:val="28"/>
        </w:rPr>
        <w:t>
      абзац второй после слов "юридических лиц" дополнить словами ", филиалы страховой организации – нерезидента Республики Казахстан";</w:t>
      </w:r>
    </w:p>
    <w:bookmarkStart w:name="z115" w:id="75"/>
    <w:p>
      <w:pPr>
        <w:spacing w:after="0"/>
        <w:ind w:left="0"/>
        <w:jc w:val="both"/>
      </w:pPr>
      <w:r>
        <w:rPr>
          <w:rFonts w:ascii="Times New Roman"/>
          <w:b w:val="false"/>
          <w:i w:val="false"/>
          <w:color w:val="000000"/>
          <w:sz w:val="28"/>
        </w:rPr>
        <w:t>
      в части девятой:</w:t>
      </w:r>
    </w:p>
    <w:bookmarkEnd w:id="75"/>
    <w:p>
      <w:pPr>
        <w:spacing w:after="0"/>
        <w:ind w:left="0"/>
        <w:jc w:val="both"/>
      </w:pPr>
      <w:r>
        <w:rPr>
          <w:rFonts w:ascii="Times New Roman"/>
          <w:b w:val="false"/>
          <w:i w:val="false"/>
          <w:color w:val="000000"/>
          <w:sz w:val="28"/>
        </w:rPr>
        <w:t>
      абзац первый после слов "страховой организацией" дополнить словами ", филиалом страховой организации – нерезидента Республики Казахстан";</w:t>
      </w:r>
    </w:p>
    <w:p>
      <w:pPr>
        <w:spacing w:after="0"/>
        <w:ind w:left="0"/>
        <w:jc w:val="both"/>
      </w:pPr>
      <w:r>
        <w:rPr>
          <w:rFonts w:ascii="Times New Roman"/>
          <w:b w:val="false"/>
          <w:i w:val="false"/>
          <w:color w:val="000000"/>
          <w:sz w:val="28"/>
        </w:rPr>
        <w:t>
      абзац второй после слов "юридических лиц" дополнить словами ", филиалы страховой (перестраховочной) организации – нерезидента Республики Казахстан";</w:t>
      </w:r>
    </w:p>
    <w:bookmarkStart w:name="z116" w:id="76"/>
    <w:p>
      <w:pPr>
        <w:spacing w:after="0"/>
        <w:ind w:left="0"/>
        <w:jc w:val="both"/>
      </w:pPr>
      <w:r>
        <w:rPr>
          <w:rFonts w:ascii="Times New Roman"/>
          <w:b w:val="false"/>
          <w:i w:val="false"/>
          <w:color w:val="000000"/>
          <w:sz w:val="28"/>
        </w:rPr>
        <w:t>
      в части десятой:</w:t>
      </w:r>
    </w:p>
    <w:bookmarkEnd w:id="76"/>
    <w:p>
      <w:pPr>
        <w:spacing w:after="0"/>
        <w:ind w:left="0"/>
        <w:jc w:val="both"/>
      </w:pPr>
      <w:r>
        <w:rPr>
          <w:rFonts w:ascii="Times New Roman"/>
          <w:b w:val="false"/>
          <w:i w:val="false"/>
          <w:color w:val="000000"/>
          <w:sz w:val="28"/>
        </w:rPr>
        <w:t>
      абзац первый после слов "страховой (перестраховочной) организацией" дополнить словами ", филиалом страховой (перестраховочной) организации – нерезидента Республики Казахстан";</w:t>
      </w:r>
    </w:p>
    <w:p>
      <w:pPr>
        <w:spacing w:after="0"/>
        <w:ind w:left="0"/>
        <w:jc w:val="both"/>
      </w:pPr>
      <w:r>
        <w:rPr>
          <w:rFonts w:ascii="Times New Roman"/>
          <w:b w:val="false"/>
          <w:i w:val="false"/>
          <w:color w:val="000000"/>
          <w:sz w:val="28"/>
        </w:rPr>
        <w:t>
      абзац второй после слов "юридических лиц" дополнить словами ", филиалы страховой (перестраховочной) организации – нерезидента Республики Казахстан";</w:t>
      </w:r>
    </w:p>
    <w:bookmarkStart w:name="z118" w:id="77"/>
    <w:p>
      <w:pPr>
        <w:spacing w:after="0"/>
        <w:ind w:left="0"/>
        <w:jc w:val="both"/>
      </w:pPr>
      <w:r>
        <w:rPr>
          <w:rFonts w:ascii="Times New Roman"/>
          <w:b w:val="false"/>
          <w:i w:val="false"/>
          <w:color w:val="000000"/>
          <w:sz w:val="28"/>
        </w:rPr>
        <w:t xml:space="preserve">
      в части двенадцатой: </w:t>
      </w:r>
    </w:p>
    <w:bookmarkEnd w:id="77"/>
    <w:bookmarkStart w:name="z119" w:id="78"/>
    <w:p>
      <w:pPr>
        <w:spacing w:after="0"/>
        <w:ind w:left="0"/>
        <w:jc w:val="both"/>
      </w:pPr>
      <w:r>
        <w:rPr>
          <w:rFonts w:ascii="Times New Roman"/>
          <w:b w:val="false"/>
          <w:i w:val="false"/>
          <w:color w:val="000000"/>
          <w:sz w:val="28"/>
        </w:rPr>
        <w:t xml:space="preserve">
      абзац первый после слов "страховой (перестраховочной) организацией" дополнить словами ", филиалом страховой (перестраховочной) организации-нерезидента Республики Казахстан"; </w:t>
      </w:r>
    </w:p>
    <w:bookmarkEnd w:id="78"/>
    <w:bookmarkStart w:name="z120" w:id="79"/>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страховых (перестраховочных) организаций-нерезидентов Республики Казахстан";</w:t>
      </w:r>
    </w:p>
    <w:bookmarkEnd w:id="79"/>
    <w:bookmarkStart w:name="z122" w:id="80"/>
    <w:p>
      <w:pPr>
        <w:spacing w:after="0"/>
        <w:ind w:left="0"/>
        <w:jc w:val="both"/>
      </w:pPr>
      <w:r>
        <w:rPr>
          <w:rFonts w:ascii="Times New Roman"/>
          <w:b w:val="false"/>
          <w:i w:val="false"/>
          <w:color w:val="000000"/>
          <w:sz w:val="28"/>
        </w:rPr>
        <w:t>
      в части семнадцатой:</w:t>
      </w:r>
    </w:p>
    <w:bookmarkEnd w:id="80"/>
    <w:p>
      <w:pPr>
        <w:spacing w:after="0"/>
        <w:ind w:left="0"/>
        <w:jc w:val="both"/>
      </w:pPr>
      <w:r>
        <w:rPr>
          <w:rFonts w:ascii="Times New Roman"/>
          <w:b w:val="false"/>
          <w:i w:val="false"/>
          <w:color w:val="000000"/>
          <w:sz w:val="28"/>
        </w:rPr>
        <w:t>
      абзац первый после слов "страховой (перестраховочной) организацией" дополнить словами ", филиалом страховой (перестраховочной) организации – нерезидента Республики Казахстан";</w:t>
      </w:r>
    </w:p>
    <w:p>
      <w:pPr>
        <w:spacing w:after="0"/>
        <w:ind w:left="0"/>
        <w:jc w:val="both"/>
      </w:pPr>
      <w:r>
        <w:rPr>
          <w:rFonts w:ascii="Times New Roman"/>
          <w:b w:val="false"/>
          <w:i w:val="false"/>
          <w:color w:val="000000"/>
          <w:sz w:val="28"/>
        </w:rPr>
        <w:t>
      абзац второй после слов "юридических лиц" дополнить словами ", филиалы страховой (перестраховочной) организации – нерезидента Республики Казахстан";</w:t>
      </w:r>
    </w:p>
    <w:bookmarkStart w:name="z123" w:id="81"/>
    <w:p>
      <w:pPr>
        <w:spacing w:after="0"/>
        <w:ind w:left="0"/>
        <w:jc w:val="both"/>
      </w:pPr>
      <w:r>
        <w:rPr>
          <w:rFonts w:ascii="Times New Roman"/>
          <w:b w:val="false"/>
          <w:i w:val="false"/>
          <w:color w:val="000000"/>
          <w:sz w:val="28"/>
        </w:rPr>
        <w:t>
      дополнить частями восемнадцатой, девятнадцатой и двадцатой следующего содержания:</w:t>
      </w:r>
    </w:p>
    <w:bookmarkEnd w:id="81"/>
    <w:p>
      <w:pPr>
        <w:spacing w:after="0"/>
        <w:ind w:left="0"/>
        <w:jc w:val="both"/>
      </w:pPr>
      <w:r>
        <w:rPr>
          <w:rFonts w:ascii="Times New Roman"/>
          <w:b w:val="false"/>
          <w:i w:val="false"/>
          <w:color w:val="000000"/>
          <w:sz w:val="28"/>
        </w:rPr>
        <w:t>
      "18. Нарушение страховой (перестраховочной) организацией нормативного правового акта Национального Банка Республики Казахстан по оценке размера вреда, причиненного транспортному средству, –</w:t>
      </w:r>
    </w:p>
    <w:p>
      <w:pPr>
        <w:spacing w:after="0"/>
        <w:ind w:left="0"/>
        <w:jc w:val="both"/>
      </w:pPr>
      <w:r>
        <w:rPr>
          <w:rFonts w:ascii="Times New Roman"/>
          <w:b w:val="false"/>
          <w:i w:val="false"/>
          <w:color w:val="000000"/>
          <w:sz w:val="28"/>
        </w:rPr>
        <w:t xml:space="preserve">
      влечет штраф в размере двадцати месячных расчетных показателей. </w:t>
      </w:r>
    </w:p>
    <w:p>
      <w:pPr>
        <w:spacing w:after="0"/>
        <w:ind w:left="0"/>
        <w:jc w:val="both"/>
      </w:pPr>
      <w:r>
        <w:rPr>
          <w:rFonts w:ascii="Times New Roman"/>
          <w:b w:val="false"/>
          <w:i w:val="false"/>
          <w:color w:val="000000"/>
          <w:sz w:val="28"/>
        </w:rPr>
        <w:t xml:space="preserve">
      Примечание. Для целей части восемнадцатой настоящей статьи страховая (перестраховочная) организация не подлежит привлечению к административной ответственности в случае, если размер вреда, определенный страховой (перестраховочной) организацией, ниже размера вреда, определенного в соответствии с нормативным правовым актом Национального Банка Республики Казахстан, и разница составляет менее пятидесяти месячных расчетных показателей, устанавливаемых в соответствии с законом, действующим на дату выявления административного правонарушения. </w:t>
      </w:r>
    </w:p>
    <w:p>
      <w:pPr>
        <w:spacing w:after="0"/>
        <w:ind w:left="0"/>
        <w:jc w:val="both"/>
      </w:pPr>
      <w:r>
        <w:rPr>
          <w:rFonts w:ascii="Times New Roman"/>
          <w:b w:val="false"/>
          <w:i w:val="false"/>
          <w:color w:val="000000"/>
          <w:sz w:val="28"/>
        </w:rPr>
        <w:t xml:space="preserve">
      19. Нарушение страховой организацией требования об обязательности заключения договоров о предоставлении информации и получении страховых отчетов с организацией по формированию и ведению базы данных по страхованию с государственным участием и регистрации в данной организации –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20. Нарушение юридическим лицом, осуществлявшим до 1 июля 2017 года деятельность по формированию и ведению базы данных по страхованию, требований по ведению и формированию базы данных по страхованию и ее передачи в кредитное бюро с государственным участием, а также частичная или полная утрата и (или) уничтожение информации, составляющей базу данных по страхованию, до истечения сроков их передачи –</w:t>
      </w:r>
    </w:p>
    <w:p>
      <w:pPr>
        <w:spacing w:after="0"/>
        <w:ind w:left="0"/>
        <w:jc w:val="both"/>
      </w:pPr>
      <w:r>
        <w:rPr>
          <w:rFonts w:ascii="Times New Roman"/>
          <w:b w:val="false"/>
          <w:i w:val="false"/>
          <w:color w:val="000000"/>
          <w:sz w:val="28"/>
        </w:rPr>
        <w:t>
      влекут штраф в размере пятисот месячных расчетных показателей.";</w:t>
      </w:r>
    </w:p>
    <w:bookmarkStart w:name="z124" w:id="8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229</w:t>
      </w:r>
      <w:r>
        <w:rPr>
          <w:rFonts w:ascii="Times New Roman"/>
          <w:b w:val="false"/>
          <w:i w:val="false"/>
          <w:color w:val="000000"/>
          <w:sz w:val="28"/>
        </w:rPr>
        <w:t>:</w:t>
      </w:r>
    </w:p>
    <w:bookmarkEnd w:id="82"/>
    <w:bookmarkStart w:name="z125" w:id="83"/>
    <w:p>
      <w:pPr>
        <w:spacing w:after="0"/>
        <w:ind w:left="0"/>
        <w:jc w:val="both"/>
      </w:pPr>
      <w:r>
        <w:rPr>
          <w:rFonts w:ascii="Times New Roman"/>
          <w:b w:val="false"/>
          <w:i w:val="false"/>
          <w:color w:val="000000"/>
          <w:sz w:val="28"/>
        </w:rPr>
        <w:t xml:space="preserve">
      заголовок изложить в следующей редакции: </w:t>
      </w:r>
    </w:p>
    <w:bookmarkEnd w:id="83"/>
    <w:p>
      <w:pPr>
        <w:spacing w:after="0"/>
        <w:ind w:left="0"/>
        <w:jc w:val="both"/>
      </w:pPr>
      <w:r>
        <w:rPr>
          <w:rFonts w:ascii="Times New Roman"/>
          <w:b w:val="false"/>
          <w:i w:val="false"/>
          <w:color w:val="000000"/>
          <w:sz w:val="28"/>
        </w:rPr>
        <w:t>
      "Статья 229. Нарушение страховой организацией, филиалом страховой (перестраховочной) организации-нерезидента Республики Казахстан требований, связанных с осуществлением страховой выплаты";</w:t>
      </w:r>
    </w:p>
    <w:p>
      <w:pPr>
        <w:spacing w:after="0"/>
        <w:ind w:left="0"/>
        <w:jc w:val="both"/>
      </w:pPr>
      <w:r>
        <w:rPr>
          <w:rFonts w:ascii="Times New Roman"/>
          <w:b w:val="false"/>
          <w:i w:val="false"/>
          <w:color w:val="000000"/>
          <w:sz w:val="28"/>
        </w:rPr>
        <w:t>
      абзац второй части первой после слов "юридических лиц" дополнить словами ", филиал страховой (перестраховочной) организации-нерезидента Республики Казахстан"; абзац второй части второй после слов "юридических лиц" дополнить словами ", филиал страховой (перестраховочной) организации-нерезидента Республики Казахстан";</w:t>
      </w:r>
    </w:p>
    <w:bookmarkStart w:name="z128" w:id="8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231</w:t>
      </w:r>
      <w:r>
        <w:rPr>
          <w:rFonts w:ascii="Times New Roman"/>
          <w:b w:val="false"/>
          <w:i w:val="false"/>
          <w:color w:val="000000"/>
          <w:sz w:val="28"/>
        </w:rPr>
        <w:t>:</w:t>
      </w:r>
    </w:p>
    <w:bookmarkEnd w:id="84"/>
    <w:bookmarkStart w:name="z129" w:id="85"/>
    <w:p>
      <w:pPr>
        <w:spacing w:after="0"/>
        <w:ind w:left="0"/>
        <w:jc w:val="both"/>
      </w:pPr>
      <w:r>
        <w:rPr>
          <w:rFonts w:ascii="Times New Roman"/>
          <w:b w:val="false"/>
          <w:i w:val="false"/>
          <w:color w:val="000000"/>
          <w:sz w:val="28"/>
        </w:rPr>
        <w:t>
      заголовок изложить в следующей редакции:</w:t>
      </w:r>
    </w:p>
    <w:bookmarkEnd w:id="85"/>
    <w:p>
      <w:pPr>
        <w:spacing w:after="0"/>
        <w:ind w:left="0"/>
        <w:jc w:val="both"/>
      </w:pPr>
      <w:r>
        <w:rPr>
          <w:rFonts w:ascii="Times New Roman"/>
          <w:b w:val="false"/>
          <w:i w:val="false"/>
          <w:color w:val="000000"/>
          <w:sz w:val="28"/>
        </w:rPr>
        <w:t>
      "Статья 231. Нарушение установленных законодательством Республики Казахстан сроков согласования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и страховых холдингов, Фонда гарантирования страховых выплат";</w:t>
      </w:r>
    </w:p>
    <w:bookmarkStart w:name="z130" w:id="86"/>
    <w:p>
      <w:pPr>
        <w:spacing w:after="0"/>
        <w:ind w:left="0"/>
        <w:jc w:val="both"/>
      </w:pPr>
      <w:r>
        <w:rPr>
          <w:rFonts w:ascii="Times New Roman"/>
          <w:b w:val="false"/>
          <w:i w:val="false"/>
          <w:color w:val="000000"/>
          <w:sz w:val="28"/>
        </w:rPr>
        <w:t>
      в части первой:</w:t>
      </w:r>
    </w:p>
    <w:bookmarkEnd w:id="86"/>
    <w:bookmarkStart w:name="z131" w:id="87"/>
    <w:p>
      <w:pPr>
        <w:spacing w:after="0"/>
        <w:ind w:left="0"/>
        <w:jc w:val="both"/>
      </w:pPr>
      <w:r>
        <w:rPr>
          <w:rFonts w:ascii="Times New Roman"/>
          <w:b w:val="false"/>
          <w:i w:val="false"/>
          <w:color w:val="000000"/>
          <w:sz w:val="28"/>
        </w:rPr>
        <w:t>
      абзац первый:</w:t>
      </w:r>
    </w:p>
    <w:bookmarkEnd w:id="87"/>
    <w:bookmarkStart w:name="z782" w:id="88"/>
    <w:p>
      <w:pPr>
        <w:spacing w:after="0"/>
        <w:ind w:left="0"/>
        <w:jc w:val="both"/>
      </w:pPr>
      <w:r>
        <w:rPr>
          <w:rFonts w:ascii="Times New Roman"/>
          <w:b w:val="false"/>
          <w:i w:val="false"/>
          <w:color w:val="000000"/>
          <w:sz w:val="28"/>
        </w:rPr>
        <w:t>
      после слов "Нарушение финансовой организацией," дополнить словами "филиалом банка-нерезидента Республики Казахстан, филиалом страховой (перестраховочной) организации-нерезидента Республики Казахстан, филиалом страхового брокера-нерезидента Республики Казахстан,";</w:t>
      </w:r>
    </w:p>
    <w:bookmarkEnd w:id="88"/>
    <w:bookmarkStart w:name="z783" w:id="89"/>
    <w:p>
      <w:pPr>
        <w:spacing w:after="0"/>
        <w:ind w:left="0"/>
        <w:jc w:val="both"/>
      </w:pPr>
      <w:r>
        <w:rPr>
          <w:rFonts w:ascii="Times New Roman"/>
          <w:b w:val="false"/>
          <w:i w:val="false"/>
          <w:color w:val="000000"/>
          <w:sz w:val="28"/>
        </w:rPr>
        <w:t xml:space="preserve">
      после слов "руководящего работника финансовой организации," дополнить словами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w:t>
      </w:r>
    </w:p>
    <w:bookmarkEnd w:id="89"/>
    <w:bookmarkStart w:name="z132" w:id="90"/>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90"/>
    <w:bookmarkStart w:name="z133" w:id="91"/>
    <w:p>
      <w:pPr>
        <w:spacing w:after="0"/>
        <w:ind w:left="0"/>
        <w:jc w:val="both"/>
      </w:pPr>
      <w:r>
        <w:rPr>
          <w:rFonts w:ascii="Times New Roman"/>
          <w:b w:val="false"/>
          <w:i w:val="false"/>
          <w:color w:val="000000"/>
          <w:sz w:val="28"/>
        </w:rPr>
        <w:t xml:space="preserve">
      абзац второй части второй после слов "на юридических лиц" дополнить словами ",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w:t>
      </w:r>
    </w:p>
    <w:bookmarkEnd w:id="91"/>
    <w:bookmarkStart w:name="z134" w:id="9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252</w:t>
      </w:r>
      <w:r>
        <w:rPr>
          <w:rFonts w:ascii="Times New Roman"/>
          <w:b w:val="false"/>
          <w:i w:val="false"/>
          <w:color w:val="000000"/>
          <w:sz w:val="28"/>
        </w:rPr>
        <w:t xml:space="preserve"> дополнить частью четвертой следующего содержания: </w:t>
      </w:r>
    </w:p>
    <w:bookmarkEnd w:id="92"/>
    <w:p>
      <w:pPr>
        <w:spacing w:after="0"/>
        <w:ind w:left="0"/>
        <w:jc w:val="both"/>
      </w:pPr>
      <w:r>
        <w:rPr>
          <w:rFonts w:ascii="Times New Roman"/>
          <w:b w:val="false"/>
          <w:i w:val="false"/>
          <w:color w:val="000000"/>
          <w:sz w:val="28"/>
        </w:rPr>
        <w:t>
      "4. Нарушение установленного Национальным Банком Республики Казахстан порядка издания распоряжения об установлении курсов покупки и (или) продажи наличной иностранной валюты путем издания такого распоряжения в период времени с 18.00 часов дня до 8.00 часов следующего дня по местному времени места издания распоряжения и (или) в нерабочие дни акционерного общества "Казахстанская фондовая биржа" –</w:t>
      </w:r>
    </w:p>
    <w:p>
      <w:pPr>
        <w:spacing w:after="0"/>
        <w:ind w:left="0"/>
        <w:jc w:val="both"/>
      </w:pPr>
      <w:r>
        <w:rPr>
          <w:rFonts w:ascii="Times New Roman"/>
          <w:b w:val="false"/>
          <w:i w:val="false"/>
          <w:color w:val="000000"/>
          <w:sz w:val="28"/>
        </w:rPr>
        <w:t xml:space="preserve">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 </w:t>
      </w:r>
    </w:p>
    <w:bookmarkStart w:name="z135" w:id="93"/>
    <w:p>
      <w:pPr>
        <w:spacing w:after="0"/>
        <w:ind w:left="0"/>
        <w:jc w:val="both"/>
      </w:pPr>
      <w:r>
        <w:rPr>
          <w:rFonts w:ascii="Times New Roman"/>
          <w:b w:val="false"/>
          <w:i w:val="false"/>
          <w:color w:val="000000"/>
          <w:sz w:val="28"/>
        </w:rPr>
        <w:t xml:space="preserve">
      10) в примечании к </w:t>
      </w:r>
      <w:r>
        <w:rPr>
          <w:rFonts w:ascii="Times New Roman"/>
          <w:b w:val="false"/>
          <w:i w:val="false"/>
          <w:color w:val="000000"/>
          <w:sz w:val="28"/>
        </w:rPr>
        <w:t>статье 256</w:t>
      </w:r>
      <w:r>
        <w:rPr>
          <w:rFonts w:ascii="Times New Roman"/>
          <w:b w:val="false"/>
          <w:i w:val="false"/>
          <w:color w:val="000000"/>
          <w:sz w:val="28"/>
        </w:rPr>
        <w:t xml:space="preserve"> слова ", представления списка аффилиированных лиц акционерного общества" исключить;</w:t>
      </w:r>
    </w:p>
    <w:bookmarkEnd w:id="93"/>
    <w:bookmarkStart w:name="z136" w:id="9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259</w:t>
      </w:r>
      <w:r>
        <w:rPr>
          <w:rFonts w:ascii="Times New Roman"/>
          <w:b w:val="false"/>
          <w:i w:val="false"/>
          <w:color w:val="000000"/>
          <w:sz w:val="28"/>
        </w:rPr>
        <w:t xml:space="preserve"> изложить в следующей редакции:</w:t>
      </w:r>
    </w:p>
    <w:bookmarkEnd w:id="94"/>
    <w:p>
      <w:pPr>
        <w:spacing w:after="0"/>
        <w:ind w:left="0"/>
        <w:jc w:val="both"/>
      </w:pPr>
      <w:r>
        <w:rPr>
          <w:rFonts w:ascii="Times New Roman"/>
          <w:b w:val="false"/>
          <w:i w:val="false"/>
          <w:color w:val="000000"/>
          <w:sz w:val="28"/>
        </w:rPr>
        <w:t>
      "Статья 259. Совершение сделок в целях манипулирования на рынке ценных бумаг</w:t>
      </w:r>
    </w:p>
    <w:p>
      <w:pPr>
        <w:spacing w:after="0"/>
        <w:ind w:left="0"/>
        <w:jc w:val="both"/>
      </w:pPr>
      <w:r>
        <w:rPr>
          <w:rFonts w:ascii="Times New Roman"/>
          <w:b w:val="false"/>
          <w:i w:val="false"/>
          <w:color w:val="000000"/>
          <w:sz w:val="28"/>
        </w:rPr>
        <w:t>
      1. Совершение сделок субъектами рынка ценных бумаг в целях манипулирования ценами на ценные бумаги –</w:t>
      </w:r>
    </w:p>
    <w:p>
      <w:pPr>
        <w:spacing w:after="0"/>
        <w:ind w:left="0"/>
        <w:jc w:val="both"/>
      </w:pPr>
      <w:r>
        <w:rPr>
          <w:rFonts w:ascii="Times New Roman"/>
          <w:b w:val="false"/>
          <w:i w:val="false"/>
          <w:color w:val="000000"/>
          <w:sz w:val="28"/>
        </w:rPr>
        <w:t xml:space="preserve">
      влечет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 </w:t>
      </w:r>
    </w:p>
    <w:p>
      <w:pPr>
        <w:spacing w:after="0"/>
        <w:ind w:left="0"/>
        <w:jc w:val="both"/>
      </w:pPr>
      <w:r>
        <w:rPr>
          <w:rFonts w:ascii="Times New Roman"/>
          <w:b w:val="false"/>
          <w:i w:val="false"/>
          <w:color w:val="000000"/>
          <w:sz w:val="28"/>
        </w:rPr>
        <w:t xml:space="preserve">
      2. Совершение сделок субъектами финансового рынка в целях манипулирования ценами (курсами) иных финансовых инструментов, в том числе рыночным курсом обмена валют, – </w:t>
      </w:r>
    </w:p>
    <w:p>
      <w:pPr>
        <w:spacing w:after="0"/>
        <w:ind w:left="0"/>
        <w:jc w:val="both"/>
      </w:pPr>
      <w:r>
        <w:rPr>
          <w:rFonts w:ascii="Times New Roman"/>
          <w:b w:val="false"/>
          <w:i w:val="false"/>
          <w:color w:val="000000"/>
          <w:sz w:val="28"/>
        </w:rPr>
        <w:t xml:space="preserve">
      влечет штраф для физических и юридических лиц в размере десяти процентов от суммы сделок, совершенных в целях манипулирования."; </w:t>
      </w:r>
    </w:p>
    <w:bookmarkStart w:name="z137" w:id="95"/>
    <w:p>
      <w:pPr>
        <w:spacing w:after="0"/>
        <w:ind w:left="0"/>
        <w:jc w:val="both"/>
      </w:pPr>
      <w:r>
        <w:rPr>
          <w:rFonts w:ascii="Times New Roman"/>
          <w:b w:val="false"/>
          <w:i w:val="false"/>
          <w:color w:val="000000"/>
          <w:sz w:val="28"/>
        </w:rPr>
        <w:t xml:space="preserve">
      12) в части первой </w:t>
      </w:r>
      <w:r>
        <w:rPr>
          <w:rFonts w:ascii="Times New Roman"/>
          <w:b w:val="false"/>
          <w:i w:val="false"/>
          <w:color w:val="000000"/>
          <w:sz w:val="28"/>
        </w:rPr>
        <w:t>статьи 724</w:t>
      </w:r>
      <w:r>
        <w:rPr>
          <w:rFonts w:ascii="Times New Roman"/>
          <w:b w:val="false"/>
          <w:i w:val="false"/>
          <w:color w:val="000000"/>
          <w:sz w:val="28"/>
        </w:rPr>
        <w:t>:</w:t>
      </w:r>
    </w:p>
    <w:bookmarkEnd w:id="95"/>
    <w:bookmarkStart w:name="z784" w:id="96"/>
    <w:p>
      <w:pPr>
        <w:spacing w:after="0"/>
        <w:ind w:left="0"/>
        <w:jc w:val="both"/>
      </w:pPr>
      <w:r>
        <w:rPr>
          <w:rFonts w:ascii="Times New Roman"/>
          <w:b w:val="false"/>
          <w:i w:val="false"/>
          <w:color w:val="000000"/>
          <w:sz w:val="28"/>
        </w:rPr>
        <w:t>
      слова "и семнадцатой" заменить словами ", семнадцатой, восемнадцатой, девятнадцатой и двадцатой";</w:t>
      </w:r>
    </w:p>
    <w:bookmarkEnd w:id="96"/>
    <w:bookmarkStart w:name="z785" w:id="97"/>
    <w:p>
      <w:pPr>
        <w:spacing w:after="0"/>
        <w:ind w:left="0"/>
        <w:jc w:val="both"/>
      </w:pPr>
      <w:r>
        <w:rPr>
          <w:rFonts w:ascii="Times New Roman"/>
          <w:b w:val="false"/>
          <w:i w:val="false"/>
          <w:color w:val="000000"/>
          <w:sz w:val="28"/>
        </w:rPr>
        <w:t>
      слова "252 (частями первой и третьей)" заменить словами "252 (частями первой, третьей и четвертой)".</w:t>
      </w:r>
    </w:p>
    <w:bookmarkEnd w:id="97"/>
    <w:bookmarkStart w:name="z138" w:id="9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2014 г., № 7, ст. 37; № 10, ст. 52; № 12, ст. 82; № 19-I, 19-II, ст. 96; № 21, ст. 123; 2015 г., № 1, ст.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p>
    <w:bookmarkEnd w:id="98"/>
    <w:bookmarkStart w:name="z139" w:id="9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99"/>
    <w:p>
      <w:pPr>
        <w:spacing w:after="0"/>
        <w:ind w:left="0"/>
        <w:jc w:val="both"/>
      </w:pPr>
      <w:r>
        <w:rPr>
          <w:rFonts w:ascii="Times New Roman"/>
          <w:b w:val="false"/>
          <w:i w:val="false"/>
          <w:color w:val="000000"/>
          <w:sz w:val="28"/>
        </w:rPr>
        <w:t>
      "Автомобильные дороги общего пользования (за исключением проданных государственной исламской специальной финансовой компании по решению Правительства Республики Казахстан), судоходные водные пути, маяки, устройства и навигационные знаки, регулирующие и гарантирующие безопасность судоходства, шлюзы, аэронавигационные устройства органов управления воздушным движением, инженерные сети, связанные с обеспечением безопасности полетов воздушных судов, а также метрополитен являются государственной собственностью и не подлежат отчуждению.".</w:t>
      </w:r>
    </w:p>
    <w:bookmarkStart w:name="z140" w:id="10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2014 г., № 10, ст. 52; № 11, ст. 61; № 14, ст. 84; № 16, ст. 90; № 23, ст. 143; 2015 г., № 8, ст. 45): </w:t>
      </w:r>
    </w:p>
    <w:bookmarkEnd w:id="100"/>
    <w:bookmarkStart w:name="z141" w:id="101"/>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статьи 2</w:t>
      </w:r>
      <w:r>
        <w:rPr>
          <w:rFonts w:ascii="Times New Roman"/>
          <w:b w:val="false"/>
          <w:i w:val="false"/>
          <w:color w:val="000000"/>
          <w:sz w:val="28"/>
        </w:rPr>
        <w:t xml:space="preserve"> слова "государственное регулирование функционирования регионального финансового центра города Алматы," исключить;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0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после слов "банковских операций," дополнить словами "филиалами банков-нерезидентов Республики Казахстан";</w:t>
      </w:r>
    </w:p>
    <w:bookmarkStart w:name="z145"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12-1)</w:t>
      </w:r>
      <w:r>
        <w:rPr>
          <w:rFonts w:ascii="Times New Roman"/>
          <w:b w:val="false"/>
          <w:i w:val="false"/>
          <w:color w:val="000000"/>
          <w:sz w:val="28"/>
        </w:rPr>
        <w:t xml:space="preserve"> слова "юридические лица" заменить словами "иные лица";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"17) проводит ведомственные статистические наблюдения в соответствии с планом статистических работ, а также в пределах своей компетенции осуществляет контроль в области государственной статистики;";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bookmarkStart w:name="z149"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24)</w:t>
      </w:r>
      <w:r>
        <w:rPr>
          <w:rFonts w:ascii="Times New Roman"/>
          <w:b w:val="false"/>
          <w:i w:val="false"/>
          <w:color w:val="000000"/>
          <w:sz w:val="28"/>
        </w:rPr>
        <w:t>:</w:t>
      </w:r>
    </w:p>
    <w:bookmarkEnd w:id="104"/>
    <w:bookmarkStart w:name="z788" w:id="105"/>
    <w:p>
      <w:pPr>
        <w:spacing w:after="0"/>
        <w:ind w:left="0"/>
        <w:jc w:val="both"/>
      </w:pPr>
      <w:r>
        <w:rPr>
          <w:rFonts w:ascii="Times New Roman"/>
          <w:b w:val="false"/>
          <w:i w:val="false"/>
          <w:color w:val="000000"/>
          <w:sz w:val="28"/>
        </w:rPr>
        <w:t xml:space="preserve">
      слова ", инвестиционными фондами, Банком Развития Казахстана" исключить; </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дополнить словами ",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Start w:name="z152" w:id="106"/>
    <w:p>
      <w:pPr>
        <w:spacing w:after="0"/>
        <w:ind w:left="0"/>
        <w:jc w:val="both"/>
      </w:pPr>
      <w:r>
        <w:rPr>
          <w:rFonts w:ascii="Times New Roman"/>
          <w:b w:val="false"/>
          <w:i w:val="false"/>
          <w:color w:val="000000"/>
          <w:sz w:val="28"/>
        </w:rPr>
        <w:t>
      дополнить подпунктом 37-1) следующего содержания:</w:t>
      </w:r>
    </w:p>
    <w:bookmarkEnd w:id="106"/>
    <w:p>
      <w:pPr>
        <w:spacing w:after="0"/>
        <w:ind w:left="0"/>
        <w:jc w:val="both"/>
      </w:pPr>
      <w:r>
        <w:rPr>
          <w:rFonts w:ascii="Times New Roman"/>
          <w:b w:val="false"/>
          <w:i w:val="false"/>
          <w:color w:val="000000"/>
          <w:sz w:val="28"/>
        </w:rPr>
        <w:t>
      "37-1) финансирует деятельность отдельных органов Международного финансового центра "Астана", в том числе путем приобретения их акций и (или) долей участия в их уставных капиталах;";</w:t>
      </w:r>
    </w:p>
    <w:bookmarkStart w:name="z153" w:id="10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 xml:space="preserve">: </w:t>
      </w:r>
    </w:p>
    <w:bookmarkEnd w:id="107"/>
    <w:bookmarkStart w:name="z154" w:id="108"/>
    <w:p>
      <w:pPr>
        <w:spacing w:after="0"/>
        <w:ind w:left="0"/>
        <w:jc w:val="both"/>
      </w:pPr>
      <w:r>
        <w:rPr>
          <w:rFonts w:ascii="Times New Roman"/>
          <w:b w:val="false"/>
          <w:i w:val="false"/>
          <w:color w:val="000000"/>
          <w:sz w:val="28"/>
        </w:rPr>
        <w:t>
      заголовок изложить в следующей редакции:</w:t>
      </w:r>
    </w:p>
    <w:bookmarkEnd w:id="108"/>
    <w:p>
      <w:pPr>
        <w:spacing w:after="0"/>
        <w:ind w:left="0"/>
        <w:jc w:val="both"/>
      </w:pPr>
      <w:r>
        <w:rPr>
          <w:rFonts w:ascii="Times New Roman"/>
          <w:b w:val="false"/>
          <w:i w:val="false"/>
          <w:color w:val="000000"/>
          <w:sz w:val="28"/>
        </w:rPr>
        <w:t>
      "Статья 10. Резервный капитал, счета переоценки и провизии (резервы) Национального Банка Казахстана";</w:t>
      </w:r>
    </w:p>
    <w:bookmarkStart w:name="z789" w:id="109"/>
    <w:p>
      <w:pPr>
        <w:spacing w:after="0"/>
        <w:ind w:left="0"/>
        <w:jc w:val="both"/>
      </w:pPr>
      <w:r>
        <w:rPr>
          <w:rFonts w:ascii="Times New Roman"/>
          <w:b w:val="false"/>
          <w:i w:val="false"/>
          <w:color w:val="000000"/>
          <w:sz w:val="28"/>
        </w:rPr>
        <w:t>
      предложение второе части первой изложить в следующей редакции:</w:t>
      </w:r>
    </w:p>
    <w:bookmarkEnd w:id="109"/>
    <w:p>
      <w:pPr>
        <w:spacing w:after="0"/>
        <w:ind w:left="0"/>
        <w:jc w:val="both"/>
      </w:pPr>
      <w:r>
        <w:rPr>
          <w:rFonts w:ascii="Times New Roman"/>
          <w:b w:val="false"/>
          <w:i w:val="false"/>
          <w:color w:val="000000"/>
          <w:sz w:val="28"/>
        </w:rPr>
        <w:t>
      "Счет переоценки золотовалютных резервов и иных активов в иностранной валюте предназначен для учета дохода от их переоценки.";</w:t>
      </w:r>
    </w:p>
    <w:bookmarkStart w:name="z155" w:id="110"/>
    <w:p>
      <w:pPr>
        <w:spacing w:after="0"/>
        <w:ind w:left="0"/>
        <w:jc w:val="both"/>
      </w:pPr>
      <w:r>
        <w:rPr>
          <w:rFonts w:ascii="Times New Roman"/>
          <w:b w:val="false"/>
          <w:i w:val="false"/>
          <w:color w:val="000000"/>
          <w:sz w:val="28"/>
        </w:rPr>
        <w:t xml:space="preserve">
      часть вторую изложить в следующей редакции: </w:t>
      </w:r>
    </w:p>
    <w:bookmarkEnd w:id="110"/>
    <w:p>
      <w:pPr>
        <w:spacing w:after="0"/>
        <w:ind w:left="0"/>
        <w:jc w:val="both"/>
      </w:pPr>
      <w:r>
        <w:rPr>
          <w:rFonts w:ascii="Times New Roman"/>
          <w:b w:val="false"/>
          <w:i w:val="false"/>
          <w:color w:val="000000"/>
          <w:sz w:val="28"/>
        </w:rPr>
        <w:t>
      "За счет расходов Национального Банка Казахстана формируются провизии (резервы) по сомнительным и безнадежным требованиям, включая кредиты, депозиты, ценные бумаги, убытки при расчетах, остатки на счетах и другие активы, включающие объемы незавершенного строительства, прочие требования по немонетарной деятельности Национального Банка Казахстана и выплаты социального характера.";</w:t>
      </w:r>
    </w:p>
    <w:bookmarkStart w:name="z156" w:id="1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15</w:t>
      </w:r>
      <w:r>
        <w:rPr>
          <w:rFonts w:ascii="Times New Roman"/>
          <w:b w:val="false"/>
          <w:i w:val="false"/>
          <w:color w:val="000000"/>
          <w:sz w:val="28"/>
        </w:rPr>
        <w:t>:</w:t>
      </w:r>
    </w:p>
    <w:bookmarkEnd w:id="111"/>
    <w:bookmarkStart w:name="z157" w:id="112"/>
    <w:p>
      <w:pPr>
        <w:spacing w:after="0"/>
        <w:ind w:left="0"/>
        <w:jc w:val="both"/>
      </w:pPr>
      <w:r>
        <w:rPr>
          <w:rFonts w:ascii="Times New Roman"/>
          <w:b w:val="false"/>
          <w:i w:val="false"/>
          <w:color w:val="000000"/>
          <w:sz w:val="28"/>
        </w:rPr>
        <w:t>
      часть вторую изложить в следующей редакции:</w:t>
      </w:r>
    </w:p>
    <w:bookmarkEnd w:id="112"/>
    <w:p>
      <w:pPr>
        <w:spacing w:after="0"/>
        <w:ind w:left="0"/>
        <w:jc w:val="both"/>
      </w:pPr>
      <w:r>
        <w:rPr>
          <w:rFonts w:ascii="Times New Roman"/>
          <w:b w:val="false"/>
          <w:i w:val="false"/>
          <w:color w:val="000000"/>
          <w:sz w:val="28"/>
        </w:rPr>
        <w:t>
      "Правление Национального Банка Казахстана утверждает:</w:t>
      </w:r>
    </w:p>
    <w:p>
      <w:pPr>
        <w:spacing w:after="0"/>
        <w:ind w:left="0"/>
        <w:jc w:val="both"/>
      </w:pPr>
      <w:r>
        <w:rPr>
          <w:rFonts w:ascii="Times New Roman"/>
          <w:b w:val="false"/>
          <w:i w:val="false"/>
          <w:color w:val="000000"/>
          <w:sz w:val="28"/>
        </w:rPr>
        <w:t>
      1) правила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w:t>
      </w:r>
    </w:p>
    <w:p>
      <w:pPr>
        <w:spacing w:after="0"/>
        <w:ind w:left="0"/>
        <w:jc w:val="both"/>
      </w:pPr>
      <w:r>
        <w:rPr>
          <w:rFonts w:ascii="Times New Roman"/>
          <w:b w:val="false"/>
          <w:i w:val="false"/>
          <w:color w:val="000000"/>
          <w:sz w:val="28"/>
        </w:rPr>
        <w:t xml:space="preserve">
      2) правила установления официального курса национальной валюты Республики Казахстан к иностранным валютам согласно перечню, определяемому Правлением Национального Банка Казахстана; </w:t>
      </w:r>
    </w:p>
    <w:p>
      <w:pPr>
        <w:spacing w:after="0"/>
        <w:ind w:left="0"/>
        <w:jc w:val="both"/>
      </w:pPr>
      <w:r>
        <w:rPr>
          <w:rFonts w:ascii="Times New Roman"/>
          <w:b w:val="false"/>
          <w:i w:val="false"/>
          <w:color w:val="000000"/>
          <w:sz w:val="28"/>
        </w:rPr>
        <w:t xml:space="preserve">
      3) правила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 </w:t>
      </w:r>
    </w:p>
    <w:p>
      <w:pPr>
        <w:spacing w:after="0"/>
        <w:ind w:left="0"/>
        <w:jc w:val="both"/>
      </w:pPr>
      <w:r>
        <w:rPr>
          <w:rFonts w:ascii="Times New Roman"/>
          <w:b w:val="false"/>
          <w:i w:val="false"/>
          <w:color w:val="000000"/>
          <w:sz w:val="28"/>
        </w:rPr>
        <w:t xml:space="preserve">
      4) правила продажи и выкупа Национальным Банком Казахстана банкнот и монет национальной валюты Республики Казахстан; </w:t>
      </w:r>
    </w:p>
    <w:p>
      <w:pPr>
        <w:spacing w:after="0"/>
        <w:ind w:left="0"/>
        <w:jc w:val="both"/>
      </w:pPr>
      <w:r>
        <w:rPr>
          <w:rFonts w:ascii="Times New Roman"/>
          <w:b w:val="false"/>
          <w:i w:val="false"/>
          <w:color w:val="000000"/>
          <w:sz w:val="28"/>
        </w:rPr>
        <w:t>
      5) правила ведения кассовых операций с физическими и юридическими лицами в Национальном Банке Казахстана;</w:t>
      </w:r>
    </w:p>
    <w:p>
      <w:pPr>
        <w:spacing w:after="0"/>
        <w:ind w:left="0"/>
        <w:jc w:val="both"/>
      </w:pPr>
      <w:r>
        <w:rPr>
          <w:rFonts w:ascii="Times New Roman"/>
          <w:b w:val="false"/>
          <w:i w:val="false"/>
          <w:color w:val="000000"/>
          <w:sz w:val="28"/>
        </w:rPr>
        <w:t>
      6) правила определения платежности банкнот и монет национальной валюты Республики Казахстан;</w:t>
      </w:r>
    </w:p>
    <w:p>
      <w:pPr>
        <w:spacing w:after="0"/>
        <w:ind w:left="0"/>
        <w:jc w:val="both"/>
      </w:pPr>
      <w:r>
        <w:rPr>
          <w:rFonts w:ascii="Times New Roman"/>
          <w:b w:val="false"/>
          <w:i w:val="false"/>
          <w:color w:val="000000"/>
          <w:sz w:val="28"/>
        </w:rPr>
        <w:t>
      7) правила учета, хранения, перевозки и инкассации банкнот, монет и ценностей;</w:t>
      </w:r>
    </w:p>
    <w:p>
      <w:pPr>
        <w:spacing w:after="0"/>
        <w:ind w:left="0"/>
        <w:jc w:val="both"/>
      </w:pPr>
      <w:r>
        <w:rPr>
          <w:rFonts w:ascii="Times New Roman"/>
          <w:b w:val="false"/>
          <w:i w:val="false"/>
          <w:color w:val="000000"/>
          <w:sz w:val="28"/>
        </w:rPr>
        <w:t>
      8) правила замены находящихся в обращении денежных знаков национальной валюты Республики Казахстан при изменении их дизайна (формы);</w:t>
      </w:r>
    </w:p>
    <w:p>
      <w:pPr>
        <w:spacing w:after="0"/>
        <w:ind w:left="0"/>
        <w:jc w:val="both"/>
      </w:pPr>
      <w:r>
        <w:rPr>
          <w:rFonts w:ascii="Times New Roman"/>
          <w:b w:val="false"/>
          <w:i w:val="false"/>
          <w:color w:val="000000"/>
          <w:sz w:val="28"/>
        </w:rPr>
        <w:t xml:space="preserve">
      9) правила изъятия из денежного обращения наличных денежных знаков; </w:t>
      </w:r>
    </w:p>
    <w:p>
      <w:pPr>
        <w:spacing w:after="0"/>
        <w:ind w:left="0"/>
        <w:jc w:val="both"/>
      </w:pPr>
      <w:r>
        <w:rPr>
          <w:rFonts w:ascii="Times New Roman"/>
          <w:b w:val="false"/>
          <w:i w:val="false"/>
          <w:color w:val="000000"/>
          <w:sz w:val="28"/>
        </w:rPr>
        <w:t>
      10) правила ведения кассовых операций и операций по инкассации банкнот, монет и ценностей в банках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xml:space="preserve">
      11) по согласованию с соответствующими уполномоченными органами правила организации охраны и устройства помещений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12) требования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Казахстана на проведение операции по инкассации банкнот, монет и ценностей;</w:t>
      </w:r>
    </w:p>
    <w:p>
      <w:pPr>
        <w:spacing w:after="0"/>
        <w:ind w:left="0"/>
        <w:jc w:val="both"/>
      </w:pPr>
      <w:r>
        <w:rPr>
          <w:rFonts w:ascii="Times New Roman"/>
          <w:b w:val="false"/>
          <w:i w:val="false"/>
          <w:color w:val="000000"/>
          <w:sz w:val="28"/>
        </w:rPr>
        <w:t xml:space="preserve">
      13) правила выдачи лицензии организациям, осуществляющим отдельные виды банковских операций, на инкассацию банкнот, монет и ценностей; </w:t>
      </w:r>
    </w:p>
    <w:p>
      <w:pPr>
        <w:spacing w:after="0"/>
        <w:ind w:left="0"/>
        <w:jc w:val="both"/>
      </w:pPr>
      <w:r>
        <w:rPr>
          <w:rFonts w:ascii="Times New Roman"/>
          <w:b w:val="false"/>
          <w:i w:val="false"/>
          <w:color w:val="000000"/>
          <w:sz w:val="28"/>
        </w:rPr>
        <w:t>
      14) инструкцию по организации автомобильных инкассаторских перевозок в Республике Казахстан;</w:t>
      </w:r>
    </w:p>
    <w:p>
      <w:pPr>
        <w:spacing w:after="0"/>
        <w:ind w:left="0"/>
        <w:jc w:val="both"/>
      </w:pPr>
      <w:r>
        <w:rPr>
          <w:rFonts w:ascii="Times New Roman"/>
          <w:b w:val="false"/>
          <w:i w:val="false"/>
          <w:color w:val="000000"/>
          <w:sz w:val="28"/>
        </w:rPr>
        <w:t>
      15) правила осуществления в Национальном Банке Казахстана операций с иностранной валютой, обращенной в собственность государства по отдельным основаниям;</w:t>
      </w:r>
    </w:p>
    <w:p>
      <w:pPr>
        <w:spacing w:after="0"/>
        <w:ind w:left="0"/>
        <w:jc w:val="both"/>
      </w:pPr>
      <w:r>
        <w:rPr>
          <w:rFonts w:ascii="Times New Roman"/>
          <w:b w:val="false"/>
          <w:i w:val="false"/>
          <w:color w:val="000000"/>
          <w:sz w:val="28"/>
        </w:rPr>
        <w:t>
      16) правила функционирования межбанковской системы переводов денег;</w:t>
      </w:r>
    </w:p>
    <w:p>
      <w:pPr>
        <w:spacing w:after="0"/>
        <w:ind w:left="0"/>
        <w:jc w:val="both"/>
      </w:pPr>
      <w:r>
        <w:rPr>
          <w:rFonts w:ascii="Times New Roman"/>
          <w:b w:val="false"/>
          <w:i w:val="false"/>
          <w:color w:val="000000"/>
          <w:sz w:val="28"/>
        </w:rPr>
        <w:t>
      17) правила функционирования системы межбанковского клиринга;</w:t>
      </w:r>
    </w:p>
    <w:p>
      <w:pPr>
        <w:spacing w:after="0"/>
        <w:ind w:left="0"/>
        <w:jc w:val="both"/>
      </w:pPr>
      <w:r>
        <w:rPr>
          <w:rFonts w:ascii="Times New Roman"/>
          <w:b w:val="false"/>
          <w:i w:val="false"/>
          <w:color w:val="000000"/>
          <w:sz w:val="28"/>
        </w:rPr>
        <w:t>
      18) правила функционирования платежных систем, оператором которых выступает Национальный Банк Казахстана либо его дочерняя организация;</w:t>
      </w:r>
    </w:p>
    <w:p>
      <w:pPr>
        <w:spacing w:after="0"/>
        <w:ind w:left="0"/>
        <w:jc w:val="both"/>
      </w:pPr>
      <w:r>
        <w:rPr>
          <w:rFonts w:ascii="Times New Roman"/>
          <w:b w:val="false"/>
          <w:i w:val="false"/>
          <w:color w:val="000000"/>
          <w:sz w:val="28"/>
        </w:rPr>
        <w:t>
      19) правила функционирования межбанковской системы платежных карточек;</w:t>
      </w:r>
    </w:p>
    <w:p>
      <w:pPr>
        <w:spacing w:after="0"/>
        <w:ind w:left="0"/>
        <w:jc w:val="both"/>
      </w:pPr>
      <w:r>
        <w:rPr>
          <w:rFonts w:ascii="Times New Roman"/>
          <w:b w:val="false"/>
          <w:i w:val="false"/>
          <w:color w:val="000000"/>
          <w:sz w:val="28"/>
        </w:rPr>
        <w:t>
      20) требования к организационным мерам и программно-техническим средствам, обеспечивающим доступ в платежные системы;</w:t>
      </w:r>
    </w:p>
    <w:p>
      <w:pPr>
        <w:spacing w:after="0"/>
        <w:ind w:left="0"/>
        <w:jc w:val="both"/>
      </w:pPr>
      <w:r>
        <w:rPr>
          <w:rFonts w:ascii="Times New Roman"/>
          <w:b w:val="false"/>
          <w:i w:val="false"/>
          <w:color w:val="000000"/>
          <w:sz w:val="28"/>
        </w:rPr>
        <w:t xml:space="preserve">
      21) правила осуществления безналичных платежей и переводов денег на территории Республики Казахстан без открытия банковского счета; </w:t>
      </w:r>
    </w:p>
    <w:p>
      <w:pPr>
        <w:spacing w:after="0"/>
        <w:ind w:left="0"/>
        <w:jc w:val="both"/>
      </w:pPr>
      <w:r>
        <w:rPr>
          <w:rFonts w:ascii="Times New Roman"/>
          <w:b w:val="false"/>
          <w:i w:val="false"/>
          <w:color w:val="000000"/>
          <w:sz w:val="28"/>
        </w:rPr>
        <w:t>
      22) инструкцию по оформлению, использованию и исполнению платежных поручений, платежных требований-поручений, инкассовых распоряжений;</w:t>
      </w:r>
    </w:p>
    <w:p>
      <w:pPr>
        <w:spacing w:after="0"/>
        <w:ind w:left="0"/>
        <w:jc w:val="both"/>
      </w:pPr>
      <w:r>
        <w:rPr>
          <w:rFonts w:ascii="Times New Roman"/>
          <w:b w:val="false"/>
          <w:i w:val="false"/>
          <w:color w:val="000000"/>
          <w:sz w:val="28"/>
        </w:rPr>
        <w:t>
      23) правила осуществления безналичных платежей между клиентом и обслуживающим его банком;</w:t>
      </w:r>
    </w:p>
    <w:p>
      <w:pPr>
        <w:spacing w:after="0"/>
        <w:ind w:left="0"/>
        <w:jc w:val="both"/>
      </w:pPr>
      <w:r>
        <w:rPr>
          <w:rFonts w:ascii="Times New Roman"/>
          <w:b w:val="false"/>
          <w:i w:val="false"/>
          <w:color w:val="000000"/>
          <w:sz w:val="28"/>
        </w:rPr>
        <w:t xml:space="preserve">
      24) правила применения чеков на территории Республики Казахстан; </w:t>
      </w:r>
    </w:p>
    <w:p>
      <w:pPr>
        <w:spacing w:after="0"/>
        <w:ind w:left="0"/>
        <w:jc w:val="both"/>
      </w:pPr>
      <w:r>
        <w:rPr>
          <w:rFonts w:ascii="Times New Roman"/>
          <w:b w:val="false"/>
          <w:i w:val="false"/>
          <w:color w:val="000000"/>
          <w:sz w:val="28"/>
        </w:rPr>
        <w:t xml:space="preserve">
      25) правила проведения операций с документарными аккредитивами банками Республики Казахстан; </w:t>
      </w:r>
    </w:p>
    <w:p>
      <w:pPr>
        <w:spacing w:after="0"/>
        <w:ind w:left="0"/>
        <w:jc w:val="both"/>
      </w:pPr>
      <w:r>
        <w:rPr>
          <w:rFonts w:ascii="Times New Roman"/>
          <w:b w:val="false"/>
          <w:i w:val="false"/>
          <w:color w:val="000000"/>
          <w:sz w:val="28"/>
        </w:rPr>
        <w:t>
      26) правила учета векселей банками второго уровня Республики Казахстан;</w:t>
      </w:r>
    </w:p>
    <w:p>
      <w:pPr>
        <w:spacing w:after="0"/>
        <w:ind w:left="0"/>
        <w:jc w:val="both"/>
      </w:pPr>
      <w:r>
        <w:rPr>
          <w:rFonts w:ascii="Times New Roman"/>
          <w:b w:val="false"/>
          <w:i w:val="false"/>
          <w:color w:val="000000"/>
          <w:sz w:val="28"/>
        </w:rPr>
        <w:t>
      27) правила проведения операций с переводными и простыми векселями банками второго уровня 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xml:space="preserve">
      28) правила выпуска платежных карточек, а также требования к деятельности по обслуживанию операций с их использованием на территории Республики Казахстан; </w:t>
      </w:r>
    </w:p>
    <w:p>
      <w:pPr>
        <w:spacing w:after="0"/>
        <w:ind w:left="0"/>
        <w:jc w:val="both"/>
      </w:pPr>
      <w:r>
        <w:rPr>
          <w:rFonts w:ascii="Times New Roman"/>
          <w:b w:val="false"/>
          <w:i w:val="false"/>
          <w:color w:val="000000"/>
          <w:sz w:val="28"/>
        </w:rPr>
        <w:t>
      29) правила осуществления межбанковских платежей и переводов денег по операциям с использованием платежных карточек в Республике Казахстан;</w:t>
      </w:r>
    </w:p>
    <w:p>
      <w:pPr>
        <w:spacing w:after="0"/>
        <w:ind w:left="0"/>
        <w:jc w:val="both"/>
      </w:pPr>
      <w:r>
        <w:rPr>
          <w:rFonts w:ascii="Times New Roman"/>
          <w:b w:val="false"/>
          <w:i w:val="false"/>
          <w:color w:val="000000"/>
          <w:sz w:val="28"/>
        </w:rPr>
        <w:t xml:space="preserve">
      30) правила осуществления платежей путем прямого дебетования банковского счета; </w:t>
      </w:r>
    </w:p>
    <w:p>
      <w:pPr>
        <w:spacing w:after="0"/>
        <w:ind w:left="0"/>
        <w:jc w:val="both"/>
      </w:pPr>
      <w:r>
        <w:rPr>
          <w:rFonts w:ascii="Times New Roman"/>
          <w:b w:val="false"/>
          <w:i w:val="false"/>
          <w:color w:val="000000"/>
          <w:sz w:val="28"/>
        </w:rPr>
        <w:t xml:space="preserve">
      31) правила осуществления Национальным Банком Казахстана деятельности по доверительному управлению активами клиентов; </w:t>
      </w:r>
    </w:p>
    <w:p>
      <w:pPr>
        <w:spacing w:after="0"/>
        <w:ind w:left="0"/>
        <w:jc w:val="both"/>
      </w:pPr>
      <w:r>
        <w:rPr>
          <w:rFonts w:ascii="Times New Roman"/>
          <w:b w:val="false"/>
          <w:i w:val="false"/>
          <w:color w:val="000000"/>
          <w:sz w:val="28"/>
        </w:rPr>
        <w:t xml:space="preserve">
      32) правила брокерской деятельности Национального Банка Казахстана; </w:t>
      </w:r>
    </w:p>
    <w:p>
      <w:pPr>
        <w:spacing w:after="0"/>
        <w:ind w:left="0"/>
        <w:jc w:val="both"/>
      </w:pPr>
      <w:r>
        <w:rPr>
          <w:rFonts w:ascii="Times New Roman"/>
          <w:b w:val="false"/>
          <w:i w:val="false"/>
          <w:color w:val="000000"/>
          <w:sz w:val="28"/>
        </w:rPr>
        <w:t>
      33) правила дилерской деятельности Национального Банка Казахстана;</w:t>
      </w:r>
    </w:p>
    <w:p>
      <w:pPr>
        <w:spacing w:after="0"/>
        <w:ind w:left="0"/>
        <w:jc w:val="both"/>
      </w:pPr>
      <w:r>
        <w:rPr>
          <w:rFonts w:ascii="Times New Roman"/>
          <w:b w:val="false"/>
          <w:i w:val="false"/>
          <w:color w:val="000000"/>
          <w:sz w:val="28"/>
        </w:rPr>
        <w:t xml:space="preserve">
      34) правила проведения Национальным Банком Казахстана операций по конвертации и реконвертации иностранной валюты для клиентов; </w:t>
      </w:r>
    </w:p>
    <w:p>
      <w:pPr>
        <w:spacing w:after="0"/>
        <w:ind w:left="0"/>
        <w:jc w:val="both"/>
      </w:pPr>
      <w:r>
        <w:rPr>
          <w:rFonts w:ascii="Times New Roman"/>
          <w:b w:val="false"/>
          <w:i w:val="false"/>
          <w:color w:val="000000"/>
          <w:sz w:val="28"/>
        </w:rPr>
        <w:t>
      35) инструкцию по анализу финансового состояния эмитентов векселей и установлению лимитов приема к переучету векселей первоклассных эмитентов;</w:t>
      </w:r>
    </w:p>
    <w:p>
      <w:pPr>
        <w:spacing w:after="0"/>
        <w:ind w:left="0"/>
        <w:jc w:val="both"/>
      </w:pPr>
      <w:r>
        <w:rPr>
          <w:rFonts w:ascii="Times New Roman"/>
          <w:b w:val="false"/>
          <w:i w:val="false"/>
          <w:color w:val="000000"/>
          <w:sz w:val="28"/>
        </w:rPr>
        <w:t xml:space="preserve">
      36) правила проведения Национальным Банком Казахстана операций с производными финансовыми инструментами; </w:t>
      </w:r>
    </w:p>
    <w:p>
      <w:pPr>
        <w:spacing w:after="0"/>
        <w:ind w:left="0"/>
        <w:jc w:val="both"/>
      </w:pPr>
      <w:r>
        <w:rPr>
          <w:rFonts w:ascii="Times New Roman"/>
          <w:b w:val="false"/>
          <w:i w:val="false"/>
          <w:color w:val="000000"/>
          <w:sz w:val="28"/>
        </w:rPr>
        <w:t xml:space="preserve">
      37) правила проведения Национальным Банком Казахстана операций с наличной иностранной валютой; </w:t>
      </w:r>
    </w:p>
    <w:p>
      <w:pPr>
        <w:spacing w:after="0"/>
        <w:ind w:left="0"/>
        <w:jc w:val="both"/>
      </w:pPr>
      <w:r>
        <w:rPr>
          <w:rFonts w:ascii="Times New Roman"/>
          <w:b w:val="false"/>
          <w:i w:val="false"/>
          <w:color w:val="000000"/>
          <w:sz w:val="28"/>
        </w:rPr>
        <w:t>
      38) правила проведения Национальным Банком Казахстана аукционов в рамках реализации денежно-кредитной политики;</w:t>
      </w:r>
    </w:p>
    <w:p>
      <w:pPr>
        <w:spacing w:after="0"/>
        <w:ind w:left="0"/>
        <w:jc w:val="both"/>
      </w:pPr>
      <w:r>
        <w:rPr>
          <w:rFonts w:ascii="Times New Roman"/>
          <w:b w:val="false"/>
          <w:i w:val="false"/>
          <w:color w:val="000000"/>
          <w:sz w:val="28"/>
        </w:rPr>
        <w:t>
      39) правила передачи части золотовалютных активов Национального Банка Казахстана во внешнее управление;</w:t>
      </w:r>
    </w:p>
    <w:p>
      <w:pPr>
        <w:spacing w:after="0"/>
        <w:ind w:left="0"/>
        <w:jc w:val="both"/>
      </w:pPr>
      <w:r>
        <w:rPr>
          <w:rFonts w:ascii="Times New Roman"/>
          <w:b w:val="false"/>
          <w:i w:val="false"/>
          <w:color w:val="000000"/>
          <w:sz w:val="28"/>
        </w:rPr>
        <w:t>
      40) правила предоставления банками второго уровня и организациями, осуществляющими отдельные виды банковских операций, электронных банковских услуг;</w:t>
      </w:r>
    </w:p>
    <w:p>
      <w:pPr>
        <w:spacing w:after="0"/>
        <w:ind w:left="0"/>
        <w:jc w:val="both"/>
      </w:pPr>
      <w:r>
        <w:rPr>
          <w:rFonts w:ascii="Times New Roman"/>
          <w:b w:val="false"/>
          <w:i w:val="false"/>
          <w:color w:val="000000"/>
          <w:sz w:val="28"/>
        </w:rPr>
        <w:t>
      41) правила обмена электронными документами при осуществлении платежей и переводов денег в Республике Казахстан;</w:t>
      </w:r>
    </w:p>
    <w:p>
      <w:pPr>
        <w:spacing w:after="0"/>
        <w:ind w:left="0"/>
        <w:jc w:val="both"/>
      </w:pPr>
      <w:r>
        <w:rPr>
          <w:rFonts w:ascii="Times New Roman"/>
          <w:b w:val="false"/>
          <w:i w:val="false"/>
          <w:color w:val="000000"/>
          <w:sz w:val="28"/>
        </w:rPr>
        <w:t xml:space="preserve">
      42) правила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 </w:t>
      </w:r>
    </w:p>
    <w:p>
      <w:pPr>
        <w:spacing w:after="0"/>
        <w:ind w:left="0"/>
        <w:jc w:val="both"/>
      </w:pPr>
      <w:r>
        <w:rPr>
          <w:rFonts w:ascii="Times New Roman"/>
          <w:b w:val="false"/>
          <w:i w:val="false"/>
          <w:color w:val="000000"/>
          <w:sz w:val="28"/>
        </w:rPr>
        <w:t>
      43) требования, предъявляемые к степеням защиты вексельной бумаги, производимой на территории или ввозимой на территорию Республики Казахстан, а также технические требования к вексельной бумаге;</w:t>
      </w:r>
    </w:p>
    <w:p>
      <w:pPr>
        <w:spacing w:after="0"/>
        <w:ind w:left="0"/>
        <w:jc w:val="both"/>
      </w:pPr>
      <w:r>
        <w:rPr>
          <w:rFonts w:ascii="Times New Roman"/>
          <w:b w:val="false"/>
          <w:i w:val="false"/>
          <w:color w:val="000000"/>
          <w:sz w:val="28"/>
        </w:rPr>
        <w:t xml:space="preserve">
      44) правила открытия, ведения и закрытия банковских счетов клиентов в банках Республики Казахстан; </w:t>
      </w:r>
    </w:p>
    <w:p>
      <w:pPr>
        <w:spacing w:after="0"/>
        <w:ind w:left="0"/>
        <w:jc w:val="both"/>
      </w:pPr>
      <w:r>
        <w:rPr>
          <w:rFonts w:ascii="Times New Roman"/>
          <w:b w:val="false"/>
          <w:i w:val="false"/>
          <w:color w:val="000000"/>
          <w:sz w:val="28"/>
        </w:rPr>
        <w:t>
      45) правила открытия, ведения и закрытия банковских счетов юридических лиц в Национальном Банке Казахстана;</w:t>
      </w:r>
    </w:p>
    <w:p>
      <w:pPr>
        <w:spacing w:after="0"/>
        <w:ind w:left="0"/>
        <w:jc w:val="both"/>
      </w:pPr>
      <w:r>
        <w:rPr>
          <w:rFonts w:ascii="Times New Roman"/>
          <w:b w:val="false"/>
          <w:i w:val="false"/>
          <w:color w:val="000000"/>
          <w:sz w:val="28"/>
        </w:rPr>
        <w:t>
      46) правила представления сведений по платежам и переводам денег, осуществленным через электронные терминалы и системы удаленного доступа, а также с использованием электронных денег;</w:t>
      </w:r>
    </w:p>
    <w:p>
      <w:pPr>
        <w:spacing w:after="0"/>
        <w:ind w:left="0"/>
        <w:jc w:val="both"/>
      </w:pPr>
      <w:r>
        <w:rPr>
          <w:rFonts w:ascii="Times New Roman"/>
          <w:b w:val="false"/>
          <w:i w:val="false"/>
          <w:color w:val="000000"/>
          <w:sz w:val="28"/>
        </w:rPr>
        <w:t xml:space="preserve">
      47) правила применения кодов секторов экономики и назначения платежей и представления сведений по платежам в соответствии с ними; </w:t>
      </w:r>
    </w:p>
    <w:p>
      <w:pPr>
        <w:spacing w:after="0"/>
        <w:ind w:left="0"/>
        <w:jc w:val="both"/>
      </w:pPr>
      <w:r>
        <w:rPr>
          <w:rFonts w:ascii="Times New Roman"/>
          <w:b w:val="false"/>
          <w:i w:val="false"/>
          <w:color w:val="000000"/>
          <w:sz w:val="28"/>
        </w:rPr>
        <w:t xml:space="preserve">
      48) правила предоставления и погашения банковских займов Национальным Банком Казахстана банкам, в том числе в качестве займодателя последней инстанции, а также юридическим лицам, открывшим банковские счета в Национальном Банке Казахстана; </w:t>
      </w:r>
    </w:p>
    <w:p>
      <w:pPr>
        <w:spacing w:after="0"/>
        <w:ind w:left="0"/>
        <w:jc w:val="both"/>
      </w:pPr>
      <w:r>
        <w:rPr>
          <w:rFonts w:ascii="Times New Roman"/>
          <w:b w:val="false"/>
          <w:i w:val="false"/>
          <w:color w:val="000000"/>
          <w:sz w:val="28"/>
        </w:rPr>
        <w:t>
      49) правила установления корреспондентских отношений между Национальным Банком Казахстана и банками, а также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50) правила установления корреспондентских отношений между банками, а также банками 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51) размер лимита платежей и переводов денег по корреспондентским счетам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xml:space="preserve">
      52) требования к содержанию выписки о движении денег по банковским счетам клиента; </w:t>
      </w:r>
    </w:p>
    <w:p>
      <w:pPr>
        <w:spacing w:after="0"/>
        <w:ind w:left="0"/>
        <w:jc w:val="both"/>
      </w:pPr>
      <w:r>
        <w:rPr>
          <w:rFonts w:ascii="Times New Roman"/>
          <w:b w:val="false"/>
          <w:i w:val="false"/>
          <w:color w:val="000000"/>
          <w:sz w:val="28"/>
        </w:rPr>
        <w:t xml:space="preserve">
      53) правила отнесения финансовых организаций к числу системообразующих; </w:t>
      </w:r>
    </w:p>
    <w:p>
      <w:pPr>
        <w:spacing w:after="0"/>
        <w:ind w:left="0"/>
        <w:jc w:val="both"/>
      </w:pPr>
      <w:r>
        <w:rPr>
          <w:rFonts w:ascii="Times New Roman"/>
          <w:b w:val="false"/>
          <w:i w:val="false"/>
          <w:color w:val="000000"/>
          <w:sz w:val="28"/>
        </w:rPr>
        <w:t>
      54) инструкцию о формах, сроках и порядке представления банками второго уровня отчетности по экспортным операциям с аффинированным золотом и серебром в слитках;</w:t>
      </w:r>
    </w:p>
    <w:p>
      <w:pPr>
        <w:spacing w:after="0"/>
        <w:ind w:left="0"/>
        <w:jc w:val="both"/>
      </w:pPr>
      <w:r>
        <w:rPr>
          <w:rFonts w:ascii="Times New Roman"/>
          <w:b w:val="false"/>
          <w:i w:val="false"/>
          <w:color w:val="000000"/>
          <w:sz w:val="28"/>
        </w:rPr>
        <w:t>
      55) нормативные правовые акты, регулирующие деятельность финансового рынка и финансовых организаций, а также иных лиц в соответствии с настоящим Законом и иными законами Республики Казахстан;</w:t>
      </w:r>
    </w:p>
    <w:p>
      <w:pPr>
        <w:spacing w:after="0"/>
        <w:ind w:left="0"/>
        <w:jc w:val="both"/>
      </w:pPr>
      <w:r>
        <w:rPr>
          <w:rFonts w:ascii="Times New Roman"/>
          <w:b w:val="false"/>
          <w:i w:val="false"/>
          <w:color w:val="000000"/>
          <w:sz w:val="28"/>
        </w:rPr>
        <w:t>
      56) нормативные правовые акты, регулирующие деятельность Международного финансового центра "Астана";</w:t>
      </w:r>
    </w:p>
    <w:p>
      <w:pPr>
        <w:spacing w:after="0"/>
        <w:ind w:left="0"/>
        <w:jc w:val="both"/>
      </w:pPr>
      <w:r>
        <w:rPr>
          <w:rFonts w:ascii="Times New Roman"/>
          <w:b w:val="false"/>
          <w:i w:val="false"/>
          <w:color w:val="000000"/>
          <w:sz w:val="28"/>
        </w:rPr>
        <w:t>
      57) правила установления пределов отклонения курса покупки от курса продажи иностранной валюты за тенге по операциям, проводимым через обменные пункты;</w:t>
      </w:r>
    </w:p>
    <w:p>
      <w:pPr>
        <w:spacing w:after="0"/>
        <w:ind w:left="0"/>
        <w:jc w:val="both"/>
      </w:pPr>
      <w:r>
        <w:rPr>
          <w:rFonts w:ascii="Times New Roman"/>
          <w:b w:val="false"/>
          <w:i w:val="false"/>
          <w:color w:val="000000"/>
          <w:sz w:val="28"/>
        </w:rPr>
        <w:t xml:space="preserve">
      58) правила организации обменных операций с наличной иностранной валютой в Республике Казахстан; </w:t>
      </w:r>
    </w:p>
    <w:p>
      <w:pPr>
        <w:spacing w:after="0"/>
        <w:ind w:left="0"/>
        <w:jc w:val="both"/>
      </w:pPr>
      <w:r>
        <w:rPr>
          <w:rFonts w:ascii="Times New Roman"/>
          <w:b w:val="false"/>
          <w:i w:val="false"/>
          <w:color w:val="000000"/>
          <w:sz w:val="28"/>
        </w:rPr>
        <w:t>
      59) правила осуществления валютных операций в Республике Казахстан;</w:t>
      </w:r>
    </w:p>
    <w:p>
      <w:pPr>
        <w:spacing w:after="0"/>
        <w:ind w:left="0"/>
        <w:jc w:val="both"/>
      </w:pPr>
      <w:r>
        <w:rPr>
          <w:rFonts w:ascii="Times New Roman"/>
          <w:b w:val="false"/>
          <w:i w:val="false"/>
          <w:color w:val="000000"/>
          <w:sz w:val="28"/>
        </w:rPr>
        <w:t xml:space="preserve">
      60) правила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w:t>
      </w:r>
    </w:p>
    <w:p>
      <w:pPr>
        <w:spacing w:after="0"/>
        <w:ind w:left="0"/>
        <w:jc w:val="both"/>
      </w:pPr>
      <w:r>
        <w:rPr>
          <w:rFonts w:ascii="Times New Roman"/>
          <w:b w:val="false"/>
          <w:i w:val="false"/>
          <w:color w:val="000000"/>
          <w:sz w:val="28"/>
        </w:rPr>
        <w:t>
      61) правила осуществления мониторинга валютных операций нерезидентов Республики Казахстан, осуществляющих деятельность на территории Республики Казахстан;</w:t>
      </w:r>
    </w:p>
    <w:p>
      <w:pPr>
        <w:spacing w:after="0"/>
        <w:ind w:left="0"/>
        <w:jc w:val="both"/>
      </w:pPr>
      <w:r>
        <w:rPr>
          <w:rFonts w:ascii="Times New Roman"/>
          <w:b w:val="false"/>
          <w:i w:val="false"/>
          <w:color w:val="000000"/>
          <w:sz w:val="28"/>
        </w:rPr>
        <w:t>
      62) правила открытия, ведения и закрытия банками металлических счетов;</w:t>
      </w:r>
    </w:p>
    <w:p>
      <w:pPr>
        <w:spacing w:after="0"/>
        <w:ind w:left="0"/>
        <w:jc w:val="both"/>
      </w:pPr>
      <w:r>
        <w:rPr>
          <w:rFonts w:ascii="Times New Roman"/>
          <w:b w:val="false"/>
          <w:i w:val="false"/>
          <w:color w:val="000000"/>
          <w:sz w:val="28"/>
        </w:rPr>
        <w:t>
      63) нормативные правовые акты по вопросам бухгалтерского учета, в том числе типовые планы счетов бухгалтерского учета, инструкции по ведению бухгалтерского учета, правила организации ведения бухгалтерского учета и правила автоматизации ведения бухгалтерского учета, обязательные для исполнения всеми финансовыми организациями, специальными финансовыми компаниями, исламскими специальными финансовыми компаниями, микрофинансовыми организациями, Банком Развития Казахстана;</w:t>
      </w:r>
    </w:p>
    <w:p>
      <w:pPr>
        <w:spacing w:after="0"/>
        <w:ind w:left="0"/>
        <w:jc w:val="both"/>
      </w:pPr>
      <w:r>
        <w:rPr>
          <w:rFonts w:ascii="Times New Roman"/>
          <w:b w:val="false"/>
          <w:i w:val="false"/>
          <w:color w:val="000000"/>
          <w:sz w:val="28"/>
        </w:rPr>
        <w:t>
      64) стандарты финансовой отчетности по вопросам, не урегулированным международными стандартами финансовой отчетности, а также методические рекомендации к ним;</w:t>
      </w:r>
    </w:p>
    <w:p>
      <w:pPr>
        <w:spacing w:after="0"/>
        <w:ind w:left="0"/>
        <w:jc w:val="both"/>
      </w:pPr>
      <w:r>
        <w:rPr>
          <w:rFonts w:ascii="Times New Roman"/>
          <w:b w:val="false"/>
          <w:i w:val="false"/>
          <w:color w:val="000000"/>
          <w:sz w:val="28"/>
        </w:rPr>
        <w:t>
      65) правила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которыми определяются порядок ее представления, включая формы, перечень, периодичность и сроки ее представления;</w:t>
      </w:r>
    </w:p>
    <w:p>
      <w:pPr>
        <w:spacing w:after="0"/>
        <w:ind w:left="0"/>
        <w:jc w:val="both"/>
      </w:pPr>
      <w:r>
        <w:rPr>
          <w:rFonts w:ascii="Times New Roman"/>
          <w:b w:val="false"/>
          <w:i w:val="false"/>
          <w:color w:val="000000"/>
          <w:sz w:val="28"/>
        </w:rPr>
        <w:t xml:space="preserve">
      66) правила публикации финансовой отчетности акционерными обществами и финансовыми организациями, которыми определяются порядок ее публикации, включая перечень финансовой отчетности, подлежащей публикации, и сроки ее публикации; </w:t>
      </w:r>
    </w:p>
    <w:p>
      <w:pPr>
        <w:spacing w:after="0"/>
        <w:ind w:left="0"/>
        <w:jc w:val="both"/>
      </w:pPr>
      <w:r>
        <w:rPr>
          <w:rFonts w:ascii="Times New Roman"/>
          <w:b w:val="false"/>
          <w:i w:val="false"/>
          <w:color w:val="000000"/>
          <w:sz w:val="28"/>
        </w:rPr>
        <w:t>
      67) учетную политику по учету операций по доверительному управлению активами Национального фонда Республики Казахстан;</w:t>
      </w:r>
    </w:p>
    <w:p>
      <w:pPr>
        <w:spacing w:after="0"/>
        <w:ind w:left="0"/>
        <w:jc w:val="both"/>
      </w:pPr>
      <w:r>
        <w:rPr>
          <w:rFonts w:ascii="Times New Roman"/>
          <w:b w:val="false"/>
          <w:i w:val="false"/>
          <w:color w:val="000000"/>
          <w:sz w:val="28"/>
        </w:rPr>
        <w:t>
      68) по согласованию с уполномоченным органом, осуществляющим руководство в сфере обеспечения поступлений налогов и других обязательных платежей в бюджет, форму и содержание контрольного чека компьютерных систем, применяемых банками 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xml:space="preserve">
      69) нормативные правовые акты по сбору административных данных по вопросам валютного регулирования, формирования обзора финансового сектора от финансовых организаций, наличного денежного обращения, платежей и переводов денег, финансовой стабильности, регулирования, контроля и надзора финансовых организаций, в том числе инструкцию по представлению банками второго уровня, Банком Развития Казахстана и ипотечными организациями в Национальный Банк Казахстана сведений для формирования обзора финансового сектора и инструкцию по осуществлению мониторинга источников спроса и предложения, а также направлений использования иностранной валюты на внутреннем валютном рынке; </w:t>
      </w:r>
    </w:p>
    <w:p>
      <w:pPr>
        <w:spacing w:after="0"/>
        <w:ind w:left="0"/>
        <w:jc w:val="both"/>
      </w:pPr>
      <w:r>
        <w:rPr>
          <w:rFonts w:ascii="Times New Roman"/>
          <w:b w:val="false"/>
          <w:i w:val="false"/>
          <w:color w:val="000000"/>
          <w:sz w:val="28"/>
        </w:rPr>
        <w:t xml:space="preserve">
      70) по согласованию с центральным уполномоченным органом по исполнению бюджета правила осуществления инвестиционных операций Национального фонда Республики Казахстан, а также отчет о результатах доверительного управления Национальным фондом Республики Казахстан, представляемый в Правительство Республики Казахстан; </w:t>
      </w:r>
    </w:p>
    <w:p>
      <w:pPr>
        <w:spacing w:after="0"/>
        <w:ind w:left="0"/>
        <w:jc w:val="both"/>
      </w:pPr>
      <w:r>
        <w:rPr>
          <w:rFonts w:ascii="Times New Roman"/>
          <w:b w:val="false"/>
          <w:i w:val="false"/>
          <w:color w:val="000000"/>
          <w:sz w:val="28"/>
        </w:rPr>
        <w:t xml:space="preserve">
      71) правила конвертации или реконвертации активов Национального фонда Республики Казахстан; </w:t>
      </w:r>
    </w:p>
    <w:p>
      <w:pPr>
        <w:spacing w:after="0"/>
        <w:ind w:left="0"/>
        <w:jc w:val="both"/>
      </w:pPr>
      <w:r>
        <w:rPr>
          <w:rFonts w:ascii="Times New Roman"/>
          <w:b w:val="false"/>
          <w:i w:val="false"/>
          <w:color w:val="000000"/>
          <w:sz w:val="28"/>
        </w:rPr>
        <w:t>
      72) правила выбора внешних управляющих активами Национального фонда Республики Казахстан;</w:t>
      </w:r>
    </w:p>
    <w:p>
      <w:pPr>
        <w:spacing w:after="0"/>
        <w:ind w:left="0"/>
        <w:jc w:val="both"/>
      </w:pPr>
      <w:r>
        <w:rPr>
          <w:rFonts w:ascii="Times New Roman"/>
          <w:b w:val="false"/>
          <w:i w:val="false"/>
          <w:color w:val="000000"/>
          <w:sz w:val="28"/>
        </w:rPr>
        <w:t>
      73) правила реализации приоритетного права государства на приобретение аффинированного золота для пополнения активов в драгоценных металлах;</w:t>
      </w:r>
    </w:p>
    <w:p>
      <w:pPr>
        <w:spacing w:after="0"/>
        <w:ind w:left="0"/>
        <w:jc w:val="both"/>
      </w:pPr>
      <w:r>
        <w:rPr>
          <w:rFonts w:ascii="Times New Roman"/>
          <w:b w:val="false"/>
          <w:i w:val="false"/>
          <w:color w:val="000000"/>
          <w:sz w:val="28"/>
        </w:rPr>
        <w:t>
      74) правила назначения на должность и прекращения трудового договора со служащими Национального Банка Казахстана и его ведомств;</w:t>
      </w:r>
    </w:p>
    <w:p>
      <w:pPr>
        <w:spacing w:after="0"/>
        <w:ind w:left="0"/>
        <w:jc w:val="both"/>
      </w:pPr>
      <w:r>
        <w:rPr>
          <w:rFonts w:ascii="Times New Roman"/>
          <w:b w:val="false"/>
          <w:i w:val="false"/>
          <w:color w:val="000000"/>
          <w:sz w:val="28"/>
        </w:rPr>
        <w:t>
      75) правила приобретения товаров, работ и услуг Национальным Банком Казахстана,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Казахстана или находятся в его доверительном управлении, и аффилиированными с ними юридическими лицами;</w:t>
      </w:r>
    </w:p>
    <w:p>
      <w:pPr>
        <w:spacing w:after="0"/>
        <w:ind w:left="0"/>
        <w:jc w:val="both"/>
      </w:pPr>
      <w:r>
        <w:rPr>
          <w:rFonts w:ascii="Times New Roman"/>
          <w:b w:val="false"/>
          <w:i w:val="false"/>
          <w:color w:val="000000"/>
          <w:sz w:val="28"/>
        </w:rPr>
        <w:t>
      76) положение о подразделении внутреннего аудита, а также порядок организации и проведения внутреннего аудита в Национальном Банке Казахстана;</w:t>
      </w:r>
    </w:p>
    <w:p>
      <w:pPr>
        <w:spacing w:after="0"/>
        <w:ind w:left="0"/>
        <w:jc w:val="both"/>
      </w:pPr>
      <w:r>
        <w:rPr>
          <w:rFonts w:ascii="Times New Roman"/>
          <w:b w:val="false"/>
          <w:i w:val="false"/>
          <w:color w:val="000000"/>
          <w:sz w:val="28"/>
        </w:rPr>
        <w:t>
      77) инструкцию о присвоении, использовании и аннулировании Национальным Банком Казахстана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78) инвестиционную декларацию единого накопительного пенсионного фонда, а также изменения и дополнения к ней;</w:t>
      </w:r>
    </w:p>
    <w:p>
      <w:pPr>
        <w:spacing w:after="0"/>
        <w:ind w:left="0"/>
        <w:jc w:val="both"/>
      </w:pPr>
      <w:r>
        <w:rPr>
          <w:rFonts w:ascii="Times New Roman"/>
          <w:b w:val="false"/>
          <w:i w:val="false"/>
          <w:color w:val="000000"/>
          <w:sz w:val="28"/>
        </w:rPr>
        <w:t>
      79) правила выбора управляющих инвестиционным портфелем, осуществляющих деятельность на основании лицензии Национального Банка Казахстана,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w:t>
      </w:r>
    </w:p>
    <w:p>
      <w:pPr>
        <w:spacing w:after="0"/>
        <w:ind w:left="0"/>
        <w:jc w:val="both"/>
      </w:pPr>
      <w:r>
        <w:rPr>
          <w:rFonts w:ascii="Times New Roman"/>
          <w:b w:val="false"/>
          <w:i w:val="false"/>
          <w:color w:val="000000"/>
          <w:sz w:val="28"/>
        </w:rPr>
        <w:t xml:space="preserve">
      80) правила выбора зарубежных организаций, управляющих пенсионными активами единого накопительного пенсионного фонда,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 </w:t>
      </w:r>
    </w:p>
    <w:p>
      <w:pPr>
        <w:spacing w:after="0"/>
        <w:ind w:left="0"/>
        <w:jc w:val="both"/>
      </w:pPr>
      <w:r>
        <w:rPr>
          <w:rFonts w:ascii="Times New Roman"/>
          <w:b w:val="false"/>
          <w:i w:val="false"/>
          <w:color w:val="000000"/>
          <w:sz w:val="28"/>
        </w:rPr>
        <w:t>
      81) перечень (виды) финансовых продуктов, требующих согласия Национального Банка Казахстана, для предложения финансовыми организациями потребителям финансовых услуг;</w:t>
      </w:r>
    </w:p>
    <w:p>
      <w:pPr>
        <w:spacing w:after="0"/>
        <w:ind w:left="0"/>
        <w:jc w:val="both"/>
      </w:pPr>
      <w:r>
        <w:rPr>
          <w:rFonts w:ascii="Times New Roman"/>
          <w:b w:val="false"/>
          <w:i w:val="false"/>
          <w:color w:val="000000"/>
          <w:sz w:val="28"/>
        </w:rPr>
        <w:t xml:space="preserve">
      82) регламент Национального Банка Казахстана; </w:t>
      </w:r>
    </w:p>
    <w:p>
      <w:pPr>
        <w:spacing w:after="0"/>
        <w:ind w:left="0"/>
        <w:jc w:val="both"/>
      </w:pPr>
      <w:r>
        <w:rPr>
          <w:rFonts w:ascii="Times New Roman"/>
          <w:b w:val="false"/>
          <w:i w:val="false"/>
          <w:color w:val="000000"/>
          <w:sz w:val="28"/>
        </w:rPr>
        <w:t xml:space="preserve">
      83) правила выдачи согласия Национального Банка Казахстана для предложения финансовых продуктов финансовыми организациями потребителям финансовых услуг, а также микрокредитов микрофинансовыми организациями их потребителям; </w:t>
      </w:r>
    </w:p>
    <w:p>
      <w:pPr>
        <w:spacing w:after="0"/>
        <w:ind w:left="0"/>
        <w:jc w:val="both"/>
      </w:pPr>
      <w:r>
        <w:rPr>
          <w:rFonts w:ascii="Times New Roman"/>
          <w:b w:val="false"/>
          <w:i w:val="false"/>
          <w:color w:val="000000"/>
          <w:sz w:val="28"/>
        </w:rPr>
        <w:t xml:space="preserve">
      84) перечень комиссий и иных платежей, связанных с выдачей и обслуживанием банковского займа и микрокредита, выданных физическому лицу, учитываемых при расчете годовой эффективной ставки вознаграждения; </w:t>
      </w:r>
    </w:p>
    <w:p>
      <w:pPr>
        <w:spacing w:after="0"/>
        <w:ind w:left="0"/>
        <w:jc w:val="both"/>
      </w:pPr>
      <w:r>
        <w:rPr>
          <w:rFonts w:ascii="Times New Roman"/>
          <w:b w:val="false"/>
          <w:i w:val="false"/>
          <w:color w:val="000000"/>
          <w:sz w:val="28"/>
        </w:rPr>
        <w:t>
      85) требования к безопасности и беспрерывности работы информационных систем банков и организаций, осуществляющих отдельные виды банковских операций;</w:t>
      </w:r>
    </w:p>
    <w:bookmarkStart w:name="z806" w:id="113"/>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методики</w:t>
      </w:r>
      <w:r>
        <w:rPr>
          <w:rFonts w:ascii="Times New Roman"/>
          <w:b w:val="false"/>
          <w:i w:val="false"/>
          <w:color w:val="000000"/>
          <w:sz w:val="28"/>
        </w:rPr>
        <w:t xml:space="preserve"> расчета регулярных платежей по займам и микрокредитам, выдаваемым банками, организациями, осуществляющими отдельные виды банковских операций, и микрофинансовыми организациями физическим лицам и предусматривающим наличие графика погашения, а также временные базы для расчета вознаграждения по таким займам (микрокредитам);</w:t>
      </w:r>
    </w:p>
    <w:bookmarkEnd w:id="113"/>
    <w:p>
      <w:pPr>
        <w:spacing w:after="0"/>
        <w:ind w:left="0"/>
        <w:jc w:val="both"/>
      </w:pPr>
      <w:r>
        <w:rPr>
          <w:rFonts w:ascii="Times New Roman"/>
          <w:b w:val="false"/>
          <w:i w:val="false"/>
          <w:color w:val="000000"/>
          <w:sz w:val="28"/>
        </w:rPr>
        <w:t xml:space="preserve">
      87) условия и порядок финансирования Национальным Банком Казахстана деятельности органов Международного финансового центра "Астана"; </w:t>
      </w:r>
    </w:p>
    <w:p>
      <w:pPr>
        <w:spacing w:after="0"/>
        <w:ind w:left="0"/>
        <w:jc w:val="both"/>
      </w:pPr>
      <w:r>
        <w:rPr>
          <w:rFonts w:ascii="Times New Roman"/>
          <w:b w:val="false"/>
          <w:i w:val="false"/>
          <w:color w:val="000000"/>
          <w:sz w:val="28"/>
        </w:rPr>
        <w:t>
      88) иные нормативные правовые акты Национального Банка Казахстана в соответствии с настоящим Законом, иными законами Республики Казахстан и актами Президента Республики Казахстан.";</w:t>
      </w:r>
    </w:p>
    <w:bookmarkStart w:name="z158" w:id="114"/>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 </w:t>
      </w:r>
    </w:p>
    <w:bookmarkEnd w:id="114"/>
    <w:p>
      <w:pPr>
        <w:spacing w:after="0"/>
        <w:ind w:left="0"/>
        <w:jc w:val="both"/>
      </w:pPr>
      <w:r>
        <w:rPr>
          <w:rFonts w:ascii="Times New Roman"/>
          <w:b w:val="false"/>
          <w:i w:val="false"/>
          <w:color w:val="000000"/>
          <w:sz w:val="28"/>
        </w:rPr>
        <w:t>
      "4) принимает решения об изготовлении, выпуске в обращение, изъятии из обращения банкнот и монет национальной валюты Республики Казахстан, в том числе по заказам других стран, замене банкнот и монет национальной валюты Республики Казахстан при изменении их дизайна или формы, а также устанавливает порядок обмена ветхих и поврежденных банкнот и монет национальной валюты Республики Казахстан;";</w:t>
      </w:r>
    </w:p>
    <w:p>
      <w:pPr>
        <w:spacing w:after="0"/>
        <w:ind w:left="0"/>
        <w:jc w:val="both"/>
      </w:pPr>
      <w:r>
        <w:rPr>
          <w:rFonts w:ascii="Times New Roman"/>
          <w:b w:val="false"/>
          <w:i w:val="false"/>
          <w:color w:val="000000"/>
          <w:sz w:val="28"/>
        </w:rPr>
        <w:t>
      "16) утверждает условия оплаты труда работников Национального Банка Казахстана, его ведомств и организаций и условия социально-бытового обеспечения работников Национального Банка Казахстана и его ведомств;";</w:t>
      </w:r>
    </w:p>
    <w:bookmarkStart w:name="z159" w:id="11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15</w:t>
      </w:r>
      <w:r>
        <w:rPr>
          <w:rFonts w:ascii="Times New Roman"/>
          <w:b w:val="false"/>
          <w:i w:val="false"/>
          <w:color w:val="000000"/>
          <w:sz w:val="28"/>
        </w:rPr>
        <w:t xml:space="preserve">: </w:t>
      </w:r>
    </w:p>
    <w:bookmarkEnd w:id="115"/>
    <w:bookmarkStart w:name="z160" w:id="116"/>
    <w:p>
      <w:pPr>
        <w:spacing w:after="0"/>
        <w:ind w:left="0"/>
        <w:jc w:val="both"/>
      </w:pPr>
      <w:r>
        <w:rPr>
          <w:rFonts w:ascii="Times New Roman"/>
          <w:b w:val="false"/>
          <w:i w:val="false"/>
          <w:color w:val="000000"/>
          <w:sz w:val="28"/>
        </w:rPr>
        <w:t>
      подпункты 1), 10), 11), 12), 26), 27), 49), 50), 62), 63), 65), 68), 69), 77) и 85) части второй изложить в следующей редакции:</w:t>
      </w:r>
    </w:p>
    <w:bookmarkEnd w:id="116"/>
    <w:p>
      <w:pPr>
        <w:spacing w:after="0"/>
        <w:ind w:left="0"/>
        <w:jc w:val="both"/>
      </w:pPr>
      <w:r>
        <w:rPr>
          <w:rFonts w:ascii="Times New Roman"/>
          <w:b w:val="false"/>
          <w:i w:val="false"/>
          <w:color w:val="000000"/>
          <w:sz w:val="28"/>
        </w:rPr>
        <w:t xml:space="preserve">
      "1) правила о минимальных резервных требованиях, которыми определяются структура обязательств банков, филиалов банков-нерезидентов Республики Казахстан, принимаемых для расчета минимальных резервных требований, порядок расчета минимальных резервных требований, выполнения минимальных резервных требований, резервирования и осуществления контроля за выполнением минимальных резервных требований;"; </w:t>
      </w:r>
    </w:p>
    <w:p>
      <w:pPr>
        <w:spacing w:after="0"/>
        <w:ind w:left="0"/>
        <w:jc w:val="both"/>
      </w:pPr>
      <w:r>
        <w:rPr>
          <w:rFonts w:ascii="Times New Roman"/>
          <w:b w:val="false"/>
          <w:i w:val="false"/>
          <w:color w:val="000000"/>
          <w:sz w:val="28"/>
        </w:rPr>
        <w:t>
      "10) правила осуществления кассовых операций и операций по инкассации банкнот, монет и ценностей в банках второго уровня, филиалах банков – 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по согласованию с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11) правила организации охраны и устройства помещений банков второго уровня, филиалов банков – нерезидентов Республики Казахстан, Национального оператора почты,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по согласованию с соответствующими уполномоченными органами;</w:t>
      </w:r>
    </w:p>
    <w:p>
      <w:pPr>
        <w:spacing w:after="0"/>
        <w:ind w:left="0"/>
        <w:jc w:val="both"/>
      </w:pPr>
      <w:r>
        <w:rPr>
          <w:rFonts w:ascii="Times New Roman"/>
          <w:b w:val="false"/>
          <w:i w:val="false"/>
          <w:color w:val="000000"/>
          <w:sz w:val="28"/>
        </w:rPr>
        <w:t>
      12) требования к деятельности по пересчету, сортировке, упаковке, хранению банкнот, монет и ценностей, а также их выдаче банкам второго уровня, филиалам банков – нерезидентов Республики Казахстан и их клиентам по поручению банков второго уровня, филиалов банков – нерезидентов Республики Казахстан, осуществляемой юридическими лицами, исключительной деятельностью которых является инкассация банкнот, монет и ценностей;";</w:t>
      </w:r>
    </w:p>
    <w:p>
      <w:pPr>
        <w:spacing w:after="0"/>
        <w:ind w:left="0"/>
        <w:jc w:val="both"/>
      </w:pPr>
      <w:r>
        <w:rPr>
          <w:rFonts w:ascii="Times New Roman"/>
          <w:b w:val="false"/>
          <w:i w:val="false"/>
          <w:color w:val="000000"/>
          <w:sz w:val="28"/>
        </w:rPr>
        <w:t xml:space="preserve">
      "26) правила учета векселей банками второго уровня Республики Казахстан, филиалами банков-нерезидентов Республики Казахстан; </w:t>
      </w:r>
    </w:p>
    <w:p>
      <w:pPr>
        <w:spacing w:after="0"/>
        <w:ind w:left="0"/>
        <w:jc w:val="both"/>
      </w:pPr>
      <w:r>
        <w:rPr>
          <w:rFonts w:ascii="Times New Roman"/>
          <w:b w:val="false"/>
          <w:i w:val="false"/>
          <w:color w:val="000000"/>
          <w:sz w:val="28"/>
        </w:rPr>
        <w:t xml:space="preserve">
      27) правила проведения операций с переводными и простыми векселями банками второго уровня, филиалами банков-нерезидентов Республики Казахстан и организациями, осуществляющими отдельные виды банковских операций;"; </w:t>
      </w:r>
    </w:p>
    <w:p>
      <w:pPr>
        <w:spacing w:after="0"/>
        <w:ind w:left="0"/>
        <w:jc w:val="both"/>
      </w:pPr>
      <w:r>
        <w:rPr>
          <w:rFonts w:ascii="Times New Roman"/>
          <w:b w:val="false"/>
          <w:i w:val="false"/>
          <w:color w:val="000000"/>
          <w:sz w:val="28"/>
        </w:rPr>
        <w:t xml:space="preserve">
      "49) правила установления корреспондентских отношений между Национальным Банком Казахстана и банками, филиалами банков-нерезидентов Республики Казахстан, а также организациями, осуществляющими отдельные виды банковских операций; </w:t>
      </w:r>
    </w:p>
    <w:p>
      <w:pPr>
        <w:spacing w:after="0"/>
        <w:ind w:left="0"/>
        <w:jc w:val="both"/>
      </w:pPr>
      <w:r>
        <w:rPr>
          <w:rFonts w:ascii="Times New Roman"/>
          <w:b w:val="false"/>
          <w:i w:val="false"/>
          <w:color w:val="000000"/>
          <w:sz w:val="28"/>
        </w:rPr>
        <w:t>
      50) правила установления корреспондентских отношений между банками, филиалами банков-нерезидентов Республики Казахстан, а также банками, филиалами банков-нерезидентов Республики Казахстан 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"62) правила открытия, ведения и закрытия банками, филиалами банков-нерезидентов Республики Казахстан металлических счетов;</w:t>
      </w:r>
    </w:p>
    <w:p>
      <w:pPr>
        <w:spacing w:after="0"/>
        <w:ind w:left="0"/>
        <w:jc w:val="both"/>
      </w:pPr>
      <w:r>
        <w:rPr>
          <w:rFonts w:ascii="Times New Roman"/>
          <w:b w:val="false"/>
          <w:i w:val="false"/>
          <w:color w:val="000000"/>
          <w:sz w:val="28"/>
        </w:rPr>
        <w:t>
      63) нормативные правовые акты по вопросам бухгалтерского учета, в том числе типовые планы счетов бухгалтерского учета, инструкции по ведению бухгалтерского учета, правила организации ведения бухгалтерского учета и правила автоматизации ведения бухгалтерского учета, обязательные для исполнения всеми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организациями, осуществляющими микрофинансовую деятельность, Банком Развития Казахстана;";</w:t>
      </w:r>
    </w:p>
    <w:p>
      <w:pPr>
        <w:spacing w:after="0"/>
        <w:ind w:left="0"/>
        <w:jc w:val="both"/>
      </w:pPr>
      <w:r>
        <w:rPr>
          <w:rFonts w:ascii="Times New Roman"/>
          <w:b w:val="false"/>
          <w:i w:val="false"/>
          <w:color w:val="000000"/>
          <w:sz w:val="28"/>
        </w:rPr>
        <w:t>
      "65) правила представления финансовой отчетности финансовыми организациями, организациями, осуществляющими микрофинансовую деятельность, и представления отчетности по данным бухгалтерского учета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которыми определяются порядок ее представления, включая формы, перечень, периодичность и сроки ее представления, по согласованию с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"68) по согласованию с уполномоченным органом, осуществляющим руководство в сфере обеспечения поступлений налогов и других обязательных платежей в бюджет, форму и содержание контрольного чека компьютерных систем, применяемых банками, филиалами банков-нерезидентов Республики Казахстан 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"69) нормативные правовые акты по сбору административных данных по вопросам валютного регулирования,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организации, гарантирующей осуществление страховых выплат, кредитных бюро, организаций, осуществляющих микрофинансовую деятельность, и коллекторских агентств,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формирования денежно-кредитной статистики и статистики финансового рынка, в том числе инструкцию по представлению банками второго уровня, Банком Развития Казахстана, филиалами банков – нерезидентов Республики Казахстан и филиалами страховых (перестраховочных) организаций – нерезидентов Республики Казахстан и ипотечными организациями в Национальный Банк Казахстана сведений для формирования обзора финансового сектора;";</w:t>
      </w:r>
    </w:p>
    <w:p>
      <w:pPr>
        <w:spacing w:after="0"/>
        <w:ind w:left="0"/>
        <w:jc w:val="both"/>
      </w:pPr>
      <w:r>
        <w:rPr>
          <w:rFonts w:ascii="Times New Roman"/>
          <w:b w:val="false"/>
          <w:i w:val="false"/>
          <w:color w:val="000000"/>
          <w:sz w:val="28"/>
        </w:rPr>
        <w:t>
      "77) инструкцию о присвоении, использовании и аннулировании Национальным Банком Казахстана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"85) требования к безопасности и беспрерывности работы информационных систем банков, филиалов банков-нерезидентов Республики Казахстан и организаций, осуществляющих отдельные виды банковских операций;";</w:t>
      </w:r>
    </w:p>
    <w:bookmarkStart w:name="z162" w:id="117"/>
    <w:p>
      <w:pPr>
        <w:spacing w:after="0"/>
        <w:ind w:left="0"/>
        <w:jc w:val="both"/>
      </w:pPr>
      <w:r>
        <w:rPr>
          <w:rFonts w:ascii="Times New Roman"/>
          <w:b w:val="false"/>
          <w:i w:val="false"/>
          <w:color w:val="000000"/>
          <w:sz w:val="28"/>
        </w:rPr>
        <w:t xml:space="preserve">
      7) часть шестую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p>
    <w:bookmarkEnd w:id="117"/>
    <w:p>
      <w:pPr>
        <w:spacing w:after="0"/>
        <w:ind w:left="0"/>
        <w:jc w:val="both"/>
      </w:pPr>
      <w:r>
        <w:rPr>
          <w:rFonts w:ascii="Times New Roman"/>
          <w:b w:val="false"/>
          <w:i w:val="false"/>
          <w:color w:val="000000"/>
          <w:sz w:val="28"/>
        </w:rPr>
        <w:t>
      "Совет директоров определяет порядок ведения бухгалтерского учета и составления отдельной и консолидированной финансовой отчетности Национального Банка Казахстана, а также порядок ведения бухгалтерского учета и составления финансовой отчетности Национального фонда Республики Казахстан.";</w:t>
      </w:r>
    </w:p>
    <w:bookmarkStart w:name="z163" w:id="118"/>
    <w:p>
      <w:pPr>
        <w:spacing w:after="0"/>
        <w:ind w:left="0"/>
        <w:jc w:val="both"/>
      </w:pPr>
      <w:r>
        <w:rPr>
          <w:rFonts w:ascii="Times New Roman"/>
          <w:b w:val="false"/>
          <w:i w:val="false"/>
          <w:color w:val="000000"/>
          <w:sz w:val="28"/>
        </w:rPr>
        <w:t xml:space="preserve">
      8) часть четвертую </w:t>
      </w:r>
      <w:r>
        <w:rPr>
          <w:rFonts w:ascii="Times New Roman"/>
          <w:b w:val="false"/>
          <w:i w:val="false"/>
          <w:color w:val="000000"/>
          <w:sz w:val="28"/>
        </w:rPr>
        <w:t>статьи 20-2</w:t>
      </w:r>
      <w:r>
        <w:rPr>
          <w:rFonts w:ascii="Times New Roman"/>
          <w:b w:val="false"/>
          <w:i w:val="false"/>
          <w:color w:val="000000"/>
          <w:sz w:val="28"/>
        </w:rPr>
        <w:t xml:space="preserve"> исключить; </w:t>
      </w:r>
    </w:p>
    <w:bookmarkEnd w:id="118"/>
    <w:bookmarkStart w:name="z164" w:id="11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20-4</w:t>
      </w:r>
      <w:r>
        <w:rPr>
          <w:rFonts w:ascii="Times New Roman"/>
          <w:b w:val="false"/>
          <w:i w:val="false"/>
          <w:color w:val="000000"/>
          <w:sz w:val="28"/>
        </w:rPr>
        <w:t xml:space="preserve">: </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 изложить в следующей редакции: </w:t>
      </w:r>
    </w:p>
    <w:p>
      <w:pPr>
        <w:spacing w:after="0"/>
        <w:ind w:left="0"/>
        <w:jc w:val="both"/>
      </w:pPr>
      <w:r>
        <w:rPr>
          <w:rFonts w:ascii="Times New Roman"/>
          <w:b w:val="false"/>
          <w:i w:val="false"/>
          <w:color w:val="000000"/>
          <w:sz w:val="28"/>
        </w:rPr>
        <w:t>
      "7) на обучение и повышение квалификации за счет средств бюджета (сметы расходов) Национального Банка Казахстана;";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"4. Служащие Национального Банка Казахстана и его ведомств в случае осуществления в силу своих должностных полномочий проверок деятельности финансовых организаций, их филиалов и аффилиированных лиц, Банка Развития Казахстана, юридических лиц, осуществляющих деятельность на рынке ценных бумаг, эмитентов ценных бумаг, кредитных бюро, банковских холдингов, банковских конгломератов, страховых холдингов, страховых групп, специальных финансовых компаний, исламских специальных финансовых компаний, инвестиционных фондов, микрофинансовых организаций, участников платежных систем, а также лиц, осуществляющих валютные операции, временных администраций (временных администраторов), ликвидационных комиссий банков, страховых (перестраховочных) организаций (далее – проверяемый субъект)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w:t>
      </w:r>
    </w:p>
    <w:p>
      <w:pPr>
        <w:spacing w:after="0"/>
        <w:ind w:left="0"/>
        <w:jc w:val="both"/>
      </w:pPr>
      <w:r>
        <w:rPr>
          <w:rFonts w:ascii="Times New Roman"/>
          <w:b w:val="false"/>
          <w:i w:val="false"/>
          <w:color w:val="000000"/>
          <w:sz w:val="28"/>
        </w:rPr>
        <w:t xml:space="preserve">
      1) близких родственниках (свойственниках), супругах, являющихся руководящими работниками проверяемых субъектов; </w:t>
      </w:r>
    </w:p>
    <w:p>
      <w:pPr>
        <w:spacing w:after="0"/>
        <w:ind w:left="0"/>
        <w:jc w:val="both"/>
      </w:pPr>
      <w:r>
        <w:rPr>
          <w:rFonts w:ascii="Times New Roman"/>
          <w:b w:val="false"/>
          <w:i w:val="false"/>
          <w:color w:val="000000"/>
          <w:sz w:val="28"/>
        </w:rPr>
        <w:t>
      2) близких родственниках или супругах, работающих в проверяемых субъектах;</w:t>
      </w:r>
    </w:p>
    <w:p>
      <w:pPr>
        <w:spacing w:after="0"/>
        <w:ind w:left="0"/>
        <w:jc w:val="both"/>
      </w:pPr>
      <w:r>
        <w:rPr>
          <w:rFonts w:ascii="Times New Roman"/>
          <w:b w:val="false"/>
          <w:i w:val="false"/>
          <w:color w:val="000000"/>
          <w:sz w:val="28"/>
        </w:rPr>
        <w:t>
      3) полученных в проверяемых субъектах займах и иных имущественных обязательствах перед проверяемыми субъектами.";</w:t>
      </w:r>
    </w:p>
    <w:bookmarkStart w:name="z167" w:id="12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20-4</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"4) посещать организации, филиалы банков-нерезидентов Республики Казахстан, филиалы страховых(перестраховочных) организаций-нерезидентов Республики Казахстан, филиалы страховых брокеров-нерезидентов Республики Казахстан в установленном законами Республики Казахстан порядке для исполнения должностных обязанностей;";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 </w:t>
      </w:r>
    </w:p>
    <w:p>
      <w:pPr>
        <w:spacing w:after="0"/>
        <w:ind w:left="0"/>
        <w:jc w:val="both"/>
      </w:pPr>
      <w:r>
        <w:rPr>
          <w:rFonts w:ascii="Times New Roman"/>
          <w:b w:val="false"/>
          <w:i w:val="false"/>
          <w:color w:val="000000"/>
          <w:sz w:val="28"/>
        </w:rPr>
        <w:t>
      "3) обеспечивать соблюдение и защиту прав, свобод и законных интересов физических и юридических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рассматривать в порядке и сроки, установленные законодательством Республики Казахстан, обращения указанных лиц, принимать по ним необходимые меры;";</w:t>
      </w:r>
    </w:p>
    <w:bookmarkStart w:name="z171" w:id="12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6</w:t>
      </w:r>
      <w:r>
        <w:rPr>
          <w:rFonts w:ascii="Times New Roman"/>
          <w:b w:val="false"/>
          <w:i w:val="false"/>
          <w:color w:val="000000"/>
          <w:sz w:val="28"/>
        </w:rPr>
        <w:t xml:space="preserve"> статьи 20-5 слова "В случае прекращения уголовного дела" заменить словами "В случае прекращения досудебного расследования либо уголовного дела"; </w:t>
      </w:r>
    </w:p>
    <w:bookmarkEnd w:id="121"/>
    <w:bookmarkStart w:name="z172" w:id="12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6)</w:t>
      </w:r>
      <w:r>
        <w:rPr>
          <w:rFonts w:ascii="Times New Roman"/>
          <w:b w:val="false"/>
          <w:i w:val="false"/>
          <w:color w:val="000000"/>
          <w:sz w:val="28"/>
        </w:rPr>
        <w:t xml:space="preserve"> статьи 30 исключить; </w:t>
      </w:r>
    </w:p>
    <w:bookmarkEnd w:id="122"/>
    <w:bookmarkStart w:name="z173" w:id="12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31</w:t>
      </w:r>
      <w:r>
        <w:rPr>
          <w:rFonts w:ascii="Times New Roman"/>
          <w:b w:val="false"/>
          <w:i w:val="false"/>
          <w:color w:val="000000"/>
          <w:sz w:val="28"/>
        </w:rPr>
        <w:t xml:space="preserve"> исключить;</w:t>
      </w:r>
    </w:p>
    <w:bookmarkEnd w:id="123"/>
    <w:bookmarkStart w:name="z174" w:id="124"/>
    <w:p>
      <w:pPr>
        <w:spacing w:after="0"/>
        <w:ind w:left="0"/>
        <w:jc w:val="both"/>
      </w:pPr>
      <w:r>
        <w:rPr>
          <w:rFonts w:ascii="Times New Roman"/>
          <w:b w:val="false"/>
          <w:i w:val="false"/>
          <w:color w:val="000000"/>
          <w:sz w:val="28"/>
        </w:rPr>
        <w:t xml:space="preserve">
      14) часть вторую </w:t>
      </w:r>
      <w:r>
        <w:rPr>
          <w:rFonts w:ascii="Times New Roman"/>
          <w:b w:val="false"/>
          <w:i w:val="false"/>
          <w:color w:val="000000"/>
          <w:sz w:val="28"/>
        </w:rPr>
        <w:t>статьи 32</w:t>
      </w:r>
      <w:r>
        <w:rPr>
          <w:rFonts w:ascii="Times New Roman"/>
          <w:b w:val="false"/>
          <w:i w:val="false"/>
          <w:color w:val="000000"/>
          <w:sz w:val="28"/>
        </w:rPr>
        <w:t xml:space="preserve"> изложить в следующей редакции: </w:t>
      </w:r>
    </w:p>
    <w:bookmarkEnd w:id="124"/>
    <w:p>
      <w:pPr>
        <w:spacing w:after="0"/>
        <w:ind w:left="0"/>
        <w:jc w:val="both"/>
      </w:pPr>
      <w:r>
        <w:rPr>
          <w:rFonts w:ascii="Times New Roman"/>
          <w:b w:val="false"/>
          <w:i w:val="false"/>
          <w:color w:val="000000"/>
          <w:sz w:val="28"/>
        </w:rPr>
        <w:t>
      "Национальный Банк Казахстана утверждает правила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w:t>
      </w:r>
    </w:p>
    <w:bookmarkStart w:name="z175" w:id="12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34</w:t>
      </w:r>
      <w:r>
        <w:rPr>
          <w:rFonts w:ascii="Times New Roman"/>
          <w:b w:val="false"/>
          <w:i w:val="false"/>
          <w:color w:val="000000"/>
          <w:sz w:val="28"/>
        </w:rPr>
        <w:t xml:space="preserve"> изложить в следующей редакции: </w:t>
      </w:r>
    </w:p>
    <w:bookmarkEnd w:id="125"/>
    <w:p>
      <w:pPr>
        <w:spacing w:after="0"/>
        <w:ind w:left="0"/>
        <w:jc w:val="both"/>
      </w:pPr>
      <w:r>
        <w:rPr>
          <w:rFonts w:ascii="Times New Roman"/>
          <w:b w:val="false"/>
          <w:i w:val="false"/>
          <w:color w:val="000000"/>
          <w:sz w:val="28"/>
        </w:rPr>
        <w:t>
      "Статья 34. Официальная ставка рефинансирования и ставки вознаграждения по операциям денежно-кредитной политики</w:t>
      </w:r>
    </w:p>
    <w:p>
      <w:pPr>
        <w:spacing w:after="0"/>
        <w:ind w:left="0"/>
        <w:jc w:val="both"/>
      </w:pPr>
      <w:r>
        <w:rPr>
          <w:rFonts w:ascii="Times New Roman"/>
          <w:b w:val="false"/>
          <w:i w:val="false"/>
          <w:color w:val="000000"/>
          <w:sz w:val="28"/>
        </w:rPr>
        <w:t xml:space="preserve">
      Национальный Банк Казахстана устанавливает официальную ставку рефинансирования. </w:t>
      </w:r>
    </w:p>
    <w:p>
      <w:pPr>
        <w:spacing w:after="0"/>
        <w:ind w:left="0"/>
        <w:jc w:val="both"/>
      </w:pPr>
      <w:r>
        <w:rPr>
          <w:rFonts w:ascii="Times New Roman"/>
          <w:b w:val="false"/>
          <w:i w:val="false"/>
          <w:color w:val="000000"/>
          <w:sz w:val="28"/>
        </w:rPr>
        <w:t>
      Ставки вознаграждения по операциям денежно-кредитной политики устанавливаются Национальным Банком Казахстана в целях воздействия на рыночные ставки вознаграждения на финансовом рынке в рамках осуществляемой денежно-кредитной политики.";</w:t>
      </w:r>
    </w:p>
    <w:bookmarkStart w:name="z176" w:id="12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36-3</w:t>
      </w:r>
      <w:r>
        <w:rPr>
          <w:rFonts w:ascii="Times New Roman"/>
          <w:b w:val="false"/>
          <w:i w:val="false"/>
          <w:color w:val="000000"/>
          <w:sz w:val="28"/>
        </w:rPr>
        <w:t xml:space="preserve"> исключить;</w:t>
      </w:r>
    </w:p>
    <w:bookmarkEnd w:id="126"/>
    <w:bookmarkStart w:name="z177" w:id="127"/>
    <w:p>
      <w:pPr>
        <w:spacing w:after="0"/>
        <w:ind w:left="0"/>
        <w:jc w:val="both"/>
      </w:pPr>
      <w:r>
        <w:rPr>
          <w:rFonts w:ascii="Times New Roman"/>
          <w:b w:val="false"/>
          <w:i w:val="false"/>
          <w:color w:val="000000"/>
          <w:sz w:val="28"/>
        </w:rPr>
        <w:t xml:space="preserve">
      17) часть третью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p>
    <w:bookmarkEnd w:id="127"/>
    <w:p>
      <w:pPr>
        <w:spacing w:after="0"/>
        <w:ind w:left="0"/>
        <w:jc w:val="both"/>
      </w:pPr>
      <w:r>
        <w:rPr>
          <w:rFonts w:ascii="Times New Roman"/>
          <w:b w:val="false"/>
          <w:i w:val="false"/>
          <w:color w:val="000000"/>
          <w:sz w:val="28"/>
        </w:rPr>
        <w:t>
      "Банкноты и монеты национальной валюты Республики Казахстан разрабатываются в соответствии с концепцией дизайна банкнот и монет национальной валюты – казахстанского тенге. Изображения и описания банкнот и монет публикуются в средствах массовой информации.";</w:t>
      </w:r>
    </w:p>
    <w:bookmarkStart w:name="z178" w:id="128"/>
    <w:p>
      <w:pPr>
        <w:spacing w:after="0"/>
        <w:ind w:left="0"/>
        <w:jc w:val="both"/>
      </w:pPr>
      <w:r>
        <w:rPr>
          <w:rFonts w:ascii="Times New Roman"/>
          <w:b w:val="false"/>
          <w:i w:val="false"/>
          <w:color w:val="000000"/>
          <w:sz w:val="28"/>
        </w:rPr>
        <w:t xml:space="preserve">
      18) в части первой </w:t>
      </w:r>
      <w:r>
        <w:rPr>
          <w:rFonts w:ascii="Times New Roman"/>
          <w:b w:val="false"/>
          <w:i w:val="false"/>
          <w:color w:val="000000"/>
          <w:sz w:val="28"/>
        </w:rPr>
        <w:t>статьи 43</w:t>
      </w:r>
      <w:r>
        <w:rPr>
          <w:rFonts w:ascii="Times New Roman"/>
          <w:b w:val="false"/>
          <w:i w:val="false"/>
          <w:color w:val="000000"/>
          <w:sz w:val="28"/>
        </w:rPr>
        <w:t xml:space="preserve"> слова "во всех банках Республики Казахстан" заменить словами "всеми банками и Национальным оператором почты";</w:t>
      </w:r>
    </w:p>
    <w:bookmarkEnd w:id="128"/>
    <w:bookmarkStart w:name="z179" w:id="129"/>
    <w:p>
      <w:pPr>
        <w:spacing w:after="0"/>
        <w:ind w:left="0"/>
        <w:jc w:val="both"/>
      </w:pPr>
      <w:r>
        <w:rPr>
          <w:rFonts w:ascii="Times New Roman"/>
          <w:b w:val="false"/>
          <w:i w:val="false"/>
          <w:color w:val="000000"/>
          <w:sz w:val="28"/>
        </w:rPr>
        <w:t xml:space="preserve">
      19) в части первой </w:t>
      </w:r>
      <w:r>
        <w:rPr>
          <w:rFonts w:ascii="Times New Roman"/>
          <w:b w:val="false"/>
          <w:i w:val="false"/>
          <w:color w:val="000000"/>
          <w:sz w:val="28"/>
        </w:rPr>
        <w:t>статьи 43</w:t>
      </w:r>
      <w:r>
        <w:rPr>
          <w:rFonts w:ascii="Times New Roman"/>
          <w:b w:val="false"/>
          <w:i w:val="false"/>
          <w:color w:val="000000"/>
          <w:sz w:val="28"/>
        </w:rPr>
        <w:t xml:space="preserve"> слова "всеми банками и Национальным оператором почты" заменить словами "всеми банками, филиалами банков-нерезидентов Республики Казахстан и Национальным оператором почты";</w:t>
      </w:r>
    </w:p>
    <w:bookmarkEnd w:id="129"/>
    <w:bookmarkStart w:name="z180" w:id="13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45</w:t>
      </w:r>
      <w:r>
        <w:rPr>
          <w:rFonts w:ascii="Times New Roman"/>
          <w:b w:val="false"/>
          <w:i w:val="false"/>
          <w:color w:val="000000"/>
          <w:sz w:val="28"/>
        </w:rPr>
        <w:t xml:space="preserve"> изложить в следующей редакции: </w:t>
      </w:r>
    </w:p>
    <w:bookmarkEnd w:id="130"/>
    <w:p>
      <w:pPr>
        <w:spacing w:after="0"/>
        <w:ind w:left="0"/>
        <w:jc w:val="both"/>
      </w:pPr>
      <w:r>
        <w:rPr>
          <w:rFonts w:ascii="Times New Roman"/>
          <w:b w:val="false"/>
          <w:i w:val="false"/>
          <w:color w:val="000000"/>
          <w:sz w:val="28"/>
        </w:rPr>
        <w:t>
      "Статья 45. Выпуск в обращение, замена и изъятие из обращения банкнот и монет национальной валюты Республики Казахстан</w:t>
      </w:r>
    </w:p>
    <w:p>
      <w:pPr>
        <w:spacing w:after="0"/>
        <w:ind w:left="0"/>
        <w:jc w:val="both"/>
      </w:pPr>
      <w:r>
        <w:rPr>
          <w:rFonts w:ascii="Times New Roman"/>
          <w:b w:val="false"/>
          <w:i w:val="false"/>
          <w:color w:val="000000"/>
          <w:sz w:val="28"/>
        </w:rPr>
        <w:t xml:space="preserve">
      Решение о выпуске в обращение, порядок замены и изъятия из обращения банкнот и монет национальной валюты Республики Казахстан принимаются Национальным Банком Казахстана и публикуются в средствах массовой информации."; </w:t>
      </w:r>
    </w:p>
    <w:bookmarkStart w:name="z181" w:id="13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46</w:t>
      </w:r>
      <w:r>
        <w:rPr>
          <w:rFonts w:ascii="Times New Roman"/>
          <w:b w:val="false"/>
          <w:i w:val="false"/>
          <w:color w:val="000000"/>
          <w:sz w:val="28"/>
        </w:rPr>
        <w:t xml:space="preserve"> изложить в следующей редакции:</w:t>
      </w:r>
    </w:p>
    <w:bookmarkEnd w:id="131"/>
    <w:p>
      <w:pPr>
        <w:spacing w:after="0"/>
        <w:ind w:left="0"/>
        <w:jc w:val="both"/>
      </w:pPr>
      <w:r>
        <w:rPr>
          <w:rFonts w:ascii="Times New Roman"/>
          <w:b w:val="false"/>
          <w:i w:val="false"/>
          <w:color w:val="000000"/>
          <w:sz w:val="28"/>
        </w:rPr>
        <w:t>
      "Статья 46. Ветхие, сомнительные банкноты и дефектные (поврежденные), сомнительные монеты</w:t>
      </w:r>
    </w:p>
    <w:p>
      <w:pPr>
        <w:spacing w:after="0"/>
        <w:ind w:left="0"/>
        <w:jc w:val="both"/>
      </w:pPr>
      <w:r>
        <w:rPr>
          <w:rFonts w:ascii="Times New Roman"/>
          <w:b w:val="false"/>
          <w:i w:val="false"/>
          <w:color w:val="000000"/>
          <w:sz w:val="28"/>
        </w:rPr>
        <w:t xml:space="preserve">
      Ветхие банкноты, сохранившие не менее семидесяти процентов от установленных Национальным Банком Казахстана размеров банкнот, и дефектные (поврежденные) монеты без ограничений обмениваются Национальным Банком Казахстана, банками и Национальным оператором почты. </w:t>
      </w:r>
    </w:p>
    <w:p>
      <w:pPr>
        <w:spacing w:after="0"/>
        <w:ind w:left="0"/>
        <w:jc w:val="both"/>
      </w:pPr>
      <w:r>
        <w:rPr>
          <w:rFonts w:ascii="Times New Roman"/>
          <w:b w:val="false"/>
          <w:i w:val="false"/>
          <w:color w:val="000000"/>
          <w:sz w:val="28"/>
        </w:rPr>
        <w:t>
      Сомнительные банкноты, сохранившие более пятидесяти процентов, и сомнительные монеты принимаются Национальным Банком Казахстана, банками и Национальным оператором почты в соответствии с нормативным правовым актом Национального Банка Казахстана.</w:t>
      </w:r>
    </w:p>
    <w:p>
      <w:pPr>
        <w:spacing w:after="0"/>
        <w:ind w:left="0"/>
        <w:jc w:val="both"/>
      </w:pPr>
      <w:r>
        <w:rPr>
          <w:rFonts w:ascii="Times New Roman"/>
          <w:b w:val="false"/>
          <w:i w:val="false"/>
          <w:color w:val="000000"/>
          <w:sz w:val="28"/>
        </w:rPr>
        <w:t xml:space="preserve">
      Сомнительные банкноты и сомнительные монеты обмениваются Национальным Банком Казахстана в порядке, предусмотренном нормативным правовым актом Национального Банка Казахстана. </w:t>
      </w:r>
    </w:p>
    <w:p>
      <w:pPr>
        <w:spacing w:after="0"/>
        <w:ind w:left="0"/>
        <w:jc w:val="both"/>
      </w:pPr>
      <w:r>
        <w:rPr>
          <w:rFonts w:ascii="Times New Roman"/>
          <w:b w:val="false"/>
          <w:i w:val="false"/>
          <w:color w:val="000000"/>
          <w:sz w:val="28"/>
        </w:rPr>
        <w:t>
      Национальный Банк Казахстана не обязан компенсировать утерянные или уничтоженные банкноты и монеты.";</w:t>
      </w:r>
    </w:p>
    <w:bookmarkStart w:name="z182" w:id="132"/>
    <w:p>
      <w:pPr>
        <w:spacing w:after="0"/>
        <w:ind w:left="0"/>
        <w:jc w:val="both"/>
      </w:pPr>
      <w:r>
        <w:rPr>
          <w:rFonts w:ascii="Times New Roman"/>
          <w:b w:val="false"/>
          <w:i w:val="false"/>
          <w:color w:val="000000"/>
          <w:sz w:val="28"/>
        </w:rPr>
        <w:t xml:space="preserve">
      22) части первую и вторую </w:t>
      </w:r>
      <w:r>
        <w:rPr>
          <w:rFonts w:ascii="Times New Roman"/>
          <w:b w:val="false"/>
          <w:i w:val="false"/>
          <w:color w:val="000000"/>
          <w:sz w:val="28"/>
        </w:rPr>
        <w:t>статьи 46</w:t>
      </w:r>
      <w:r>
        <w:rPr>
          <w:rFonts w:ascii="Times New Roman"/>
          <w:b w:val="false"/>
          <w:i w:val="false"/>
          <w:color w:val="000000"/>
          <w:sz w:val="28"/>
        </w:rPr>
        <w:t xml:space="preserve"> изложить в следующей редакции:</w:t>
      </w:r>
    </w:p>
    <w:bookmarkEnd w:id="132"/>
    <w:p>
      <w:pPr>
        <w:spacing w:after="0"/>
        <w:ind w:left="0"/>
        <w:jc w:val="both"/>
      </w:pPr>
      <w:r>
        <w:rPr>
          <w:rFonts w:ascii="Times New Roman"/>
          <w:b w:val="false"/>
          <w:i w:val="false"/>
          <w:color w:val="000000"/>
          <w:sz w:val="28"/>
        </w:rPr>
        <w:t>
      "Ветхие банкноты, сохранившие не менее семидесяти процентов от установленных Национальным Банком Казахстана размеров банкнот, и дефектные (поврежденные) монеты без ограничений обмениваются Национальным Банком Казахстана, банками, филиалами банков-нерезидентов Республики Казахстан и Национальным оператором почты.</w:t>
      </w:r>
    </w:p>
    <w:p>
      <w:pPr>
        <w:spacing w:after="0"/>
        <w:ind w:left="0"/>
        <w:jc w:val="both"/>
      </w:pPr>
      <w:r>
        <w:rPr>
          <w:rFonts w:ascii="Times New Roman"/>
          <w:b w:val="false"/>
          <w:i w:val="false"/>
          <w:color w:val="000000"/>
          <w:sz w:val="28"/>
        </w:rPr>
        <w:t>
      Сомнительные банкноты, сохранившие более пятидесяти процентов, и сомнительные монеты принимаются Национальным Банком Казахстана, банками, филиалами банков-нерезидентов Республики Казахстан и Национальным оператором почты в соответствии с нормативным правовым актом Национального Банка Казахстана.";</w:t>
      </w:r>
    </w:p>
    <w:bookmarkStart w:name="z183" w:id="13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47</w:t>
      </w:r>
      <w:r>
        <w:rPr>
          <w:rFonts w:ascii="Times New Roman"/>
          <w:b w:val="false"/>
          <w:i w:val="false"/>
          <w:color w:val="000000"/>
          <w:sz w:val="28"/>
        </w:rPr>
        <w:t xml:space="preserve"> изложить в следующей редакции: </w:t>
      </w:r>
    </w:p>
    <w:bookmarkEnd w:id="133"/>
    <w:p>
      <w:pPr>
        <w:spacing w:after="0"/>
        <w:ind w:left="0"/>
        <w:jc w:val="both"/>
      </w:pPr>
      <w:r>
        <w:rPr>
          <w:rFonts w:ascii="Times New Roman"/>
          <w:b w:val="false"/>
          <w:i w:val="false"/>
          <w:color w:val="000000"/>
          <w:sz w:val="28"/>
        </w:rPr>
        <w:t>
      "Статья 47. Ответственность за изготовление, хранение и сбыт поддельных банкнот и монет</w:t>
      </w:r>
    </w:p>
    <w:p>
      <w:pPr>
        <w:spacing w:after="0"/>
        <w:ind w:left="0"/>
        <w:jc w:val="both"/>
      </w:pPr>
      <w:r>
        <w:rPr>
          <w:rFonts w:ascii="Times New Roman"/>
          <w:b w:val="false"/>
          <w:i w:val="false"/>
          <w:color w:val="000000"/>
          <w:sz w:val="28"/>
        </w:rPr>
        <w:t>
      Лица, виновные в изготовлении, хранении поддельных банкнот и монет с целью сбыта, сбыте поддельных банкнот и монет, а также осуществлении несанкционированной эмиссии наличных денег, несут ответственность, установленную законами Республики Казахстан.";</w:t>
      </w:r>
    </w:p>
    <w:bookmarkStart w:name="z184" w:id="13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48</w:t>
      </w:r>
      <w:r>
        <w:rPr>
          <w:rFonts w:ascii="Times New Roman"/>
          <w:b w:val="false"/>
          <w:i w:val="false"/>
          <w:color w:val="000000"/>
          <w:sz w:val="28"/>
        </w:rPr>
        <w:t>:</w:t>
      </w:r>
    </w:p>
    <w:bookmarkEnd w:id="134"/>
    <w:bookmarkStart w:name="z185" w:id="135"/>
    <w:p>
      <w:pPr>
        <w:spacing w:after="0"/>
        <w:ind w:left="0"/>
        <w:jc w:val="both"/>
      </w:pPr>
      <w:r>
        <w:rPr>
          <w:rFonts w:ascii="Times New Roman"/>
          <w:b w:val="false"/>
          <w:i w:val="false"/>
          <w:color w:val="000000"/>
          <w:sz w:val="28"/>
        </w:rPr>
        <w:t>
      подпункт 2) части первой изложить в следующей редакции:</w:t>
      </w:r>
    </w:p>
    <w:bookmarkEnd w:id="135"/>
    <w:p>
      <w:pPr>
        <w:spacing w:after="0"/>
        <w:ind w:left="0"/>
        <w:jc w:val="both"/>
      </w:pPr>
      <w:r>
        <w:rPr>
          <w:rFonts w:ascii="Times New Roman"/>
          <w:b w:val="false"/>
          <w:i w:val="false"/>
          <w:color w:val="000000"/>
          <w:sz w:val="28"/>
        </w:rPr>
        <w:t xml:space="preserve">
      "2) порядок и условия осуществления безналичных платежей на территории Республики Казахстан."; </w:t>
      </w:r>
    </w:p>
    <w:bookmarkStart w:name="z186" w:id="136"/>
    <w:p>
      <w:pPr>
        <w:spacing w:after="0"/>
        <w:ind w:left="0"/>
        <w:jc w:val="both"/>
      </w:pPr>
      <w:r>
        <w:rPr>
          <w:rFonts w:ascii="Times New Roman"/>
          <w:b w:val="false"/>
          <w:i w:val="false"/>
          <w:color w:val="000000"/>
          <w:sz w:val="28"/>
        </w:rPr>
        <w:t>
      части вторую и четвертую изложить в следующей редакции:</w:t>
      </w:r>
    </w:p>
    <w:bookmarkEnd w:id="136"/>
    <w:p>
      <w:pPr>
        <w:spacing w:after="0"/>
        <w:ind w:left="0"/>
        <w:jc w:val="both"/>
      </w:pPr>
      <w:r>
        <w:rPr>
          <w:rFonts w:ascii="Times New Roman"/>
          <w:b w:val="false"/>
          <w:i w:val="false"/>
          <w:color w:val="000000"/>
          <w:sz w:val="28"/>
        </w:rPr>
        <w:t xml:space="preserve">
      "Национальный Банк Казахстана принимает нормативные правовые акты, направленные на обеспечение эффективности и надежности функционирования платежных систем и осуществления платежей и переводов денег на территории Республики Казахстан."; </w:t>
      </w:r>
    </w:p>
    <w:p>
      <w:pPr>
        <w:spacing w:after="0"/>
        <w:ind w:left="0"/>
        <w:jc w:val="both"/>
      </w:pPr>
      <w:r>
        <w:rPr>
          <w:rFonts w:ascii="Times New Roman"/>
          <w:b w:val="false"/>
          <w:i w:val="false"/>
          <w:color w:val="000000"/>
          <w:sz w:val="28"/>
        </w:rPr>
        <w:t xml:space="preserve">
      "В целях осуществления надзора (оверсайта) за платежными системами Национальный Банк Казахстана вправе: </w:t>
      </w:r>
    </w:p>
    <w:p>
      <w:pPr>
        <w:spacing w:after="0"/>
        <w:ind w:left="0"/>
        <w:jc w:val="both"/>
      </w:pPr>
      <w:r>
        <w:rPr>
          <w:rFonts w:ascii="Times New Roman"/>
          <w:b w:val="false"/>
          <w:i w:val="false"/>
          <w:color w:val="000000"/>
          <w:sz w:val="28"/>
        </w:rPr>
        <w:t xml:space="preserve">
      1) осуществлять мониторинг платежных систем; </w:t>
      </w:r>
    </w:p>
    <w:p>
      <w:pPr>
        <w:spacing w:after="0"/>
        <w:ind w:left="0"/>
        <w:jc w:val="both"/>
      </w:pPr>
      <w:r>
        <w:rPr>
          <w:rFonts w:ascii="Times New Roman"/>
          <w:b w:val="false"/>
          <w:i w:val="false"/>
          <w:color w:val="000000"/>
          <w:sz w:val="28"/>
        </w:rPr>
        <w:t>
      2) проверять организацию и функционирование платежных систем;</w:t>
      </w:r>
    </w:p>
    <w:p>
      <w:pPr>
        <w:spacing w:after="0"/>
        <w:ind w:left="0"/>
        <w:jc w:val="both"/>
      </w:pPr>
      <w:r>
        <w:rPr>
          <w:rFonts w:ascii="Times New Roman"/>
          <w:b w:val="false"/>
          <w:i w:val="false"/>
          <w:color w:val="000000"/>
          <w:sz w:val="28"/>
        </w:rPr>
        <w:t>
      3) получать информацию по вопросам платежей и переводов денег, функционирования платежных систем от участников и операторов платежных систем;</w:t>
      </w:r>
    </w:p>
    <w:p>
      <w:pPr>
        <w:spacing w:after="0"/>
        <w:ind w:left="0"/>
        <w:jc w:val="both"/>
      </w:pPr>
      <w:r>
        <w:rPr>
          <w:rFonts w:ascii="Times New Roman"/>
          <w:b w:val="false"/>
          <w:i w:val="false"/>
          <w:color w:val="000000"/>
          <w:sz w:val="28"/>
        </w:rPr>
        <w:t>
      4) осуществлять проверки деятельности участников платежных систем.";</w:t>
      </w:r>
    </w:p>
    <w:bookmarkStart w:name="z187" w:id="137"/>
    <w:p>
      <w:pPr>
        <w:spacing w:after="0"/>
        <w:ind w:left="0"/>
        <w:jc w:val="both"/>
      </w:pPr>
      <w:r>
        <w:rPr>
          <w:rFonts w:ascii="Times New Roman"/>
          <w:b w:val="false"/>
          <w:i w:val="false"/>
          <w:color w:val="000000"/>
          <w:sz w:val="28"/>
        </w:rPr>
        <w:t xml:space="preserve">
      25) часть вторую </w:t>
      </w:r>
      <w:r>
        <w:rPr>
          <w:rFonts w:ascii="Times New Roman"/>
          <w:b w:val="false"/>
          <w:i w:val="false"/>
          <w:color w:val="000000"/>
          <w:sz w:val="28"/>
        </w:rPr>
        <w:t>статьи 51-1</w:t>
      </w:r>
      <w:r>
        <w:rPr>
          <w:rFonts w:ascii="Times New Roman"/>
          <w:b w:val="false"/>
          <w:i w:val="false"/>
          <w:color w:val="000000"/>
          <w:sz w:val="28"/>
        </w:rPr>
        <w:t xml:space="preserve"> дополнить подпунктами 4), 5), 6) и 7) следующего содержания:</w:t>
      </w:r>
    </w:p>
    <w:bookmarkEnd w:id="137"/>
    <w:p>
      <w:pPr>
        <w:spacing w:after="0"/>
        <w:ind w:left="0"/>
        <w:jc w:val="both"/>
      </w:pPr>
      <w:r>
        <w:rPr>
          <w:rFonts w:ascii="Times New Roman"/>
          <w:b w:val="false"/>
          <w:i w:val="false"/>
          <w:color w:val="000000"/>
          <w:sz w:val="28"/>
        </w:rPr>
        <w:t>
      "4) осуществляет выплату разовой компенсации, в том числе через организацию, специализирующуюся на улучшении качества кредитных портфелей банков второго уровня, по депозитам (вкладам) физических лиц, принятым в национальной валюте (тенге), в связи с переходом к режиму свободно плавающего обменного курса в порядке, на условиях и в сроки, установленные Правлением Национального Банка Казахстана;</w:t>
      </w:r>
    </w:p>
    <w:p>
      <w:pPr>
        <w:spacing w:after="0"/>
        <w:ind w:left="0"/>
        <w:jc w:val="both"/>
      </w:pPr>
      <w:r>
        <w:rPr>
          <w:rFonts w:ascii="Times New Roman"/>
          <w:b w:val="false"/>
          <w:i w:val="false"/>
          <w:color w:val="000000"/>
          <w:sz w:val="28"/>
        </w:rPr>
        <w:t>
      5) размещает депозиты в банках второго уровня, в том числе через свои дочерние организации, в целях снижения доли неработающих займов в порядке, на условиях и в сроки, установленные Правлением Национального Банка Казахстана;</w:t>
      </w:r>
    </w:p>
    <w:p>
      <w:pPr>
        <w:spacing w:after="0"/>
        <w:ind w:left="0"/>
        <w:jc w:val="both"/>
      </w:pPr>
      <w:r>
        <w:rPr>
          <w:rFonts w:ascii="Times New Roman"/>
          <w:b w:val="false"/>
          <w:i w:val="false"/>
          <w:color w:val="000000"/>
          <w:sz w:val="28"/>
        </w:rPr>
        <w:t xml:space="preserve">
      6) размещает депозиты в банках второго уровня, в том числе через свои дочерние организации, для рефинансирования ипотечных жилищных займов и ипотечных займов физических лиц в порядке, на условиях и в сроки, установленные Правлением Национального Банка Казахстана; </w:t>
      </w:r>
    </w:p>
    <w:p>
      <w:pPr>
        <w:spacing w:after="0"/>
        <w:ind w:left="0"/>
        <w:jc w:val="both"/>
      </w:pPr>
      <w:r>
        <w:rPr>
          <w:rFonts w:ascii="Times New Roman"/>
          <w:b w:val="false"/>
          <w:i w:val="false"/>
          <w:color w:val="000000"/>
          <w:sz w:val="28"/>
        </w:rPr>
        <w:t xml:space="preserve">
      7) проводит операции с производными финансовыми инструментами с банками второго уровня, международными финансовыми организациями, в том числе через свои дочерние организации, в порядке, на условиях и в сроки, установленные Правлением Национального Банка Казахстана."; </w:t>
      </w:r>
    </w:p>
    <w:bookmarkStart w:name="z188" w:id="138"/>
    <w:p>
      <w:pPr>
        <w:spacing w:after="0"/>
        <w:ind w:left="0"/>
        <w:jc w:val="both"/>
      </w:pPr>
      <w:r>
        <w:rPr>
          <w:rFonts w:ascii="Times New Roman"/>
          <w:b w:val="false"/>
          <w:i w:val="false"/>
          <w:color w:val="000000"/>
          <w:sz w:val="28"/>
        </w:rPr>
        <w:t xml:space="preserve">
      26) часть четвертую </w:t>
      </w:r>
      <w:r>
        <w:rPr>
          <w:rFonts w:ascii="Times New Roman"/>
          <w:b w:val="false"/>
          <w:i w:val="false"/>
          <w:color w:val="000000"/>
          <w:sz w:val="28"/>
        </w:rPr>
        <w:t>статьи 51-2</w:t>
      </w:r>
      <w:r>
        <w:rPr>
          <w:rFonts w:ascii="Times New Roman"/>
          <w:b w:val="false"/>
          <w:i w:val="false"/>
          <w:color w:val="000000"/>
          <w:sz w:val="28"/>
        </w:rPr>
        <w:t xml:space="preserve"> дополнить подпунктом 2-1) следующего содержания:</w:t>
      </w:r>
    </w:p>
    <w:bookmarkEnd w:id="138"/>
    <w:p>
      <w:pPr>
        <w:spacing w:after="0"/>
        <w:ind w:left="0"/>
        <w:jc w:val="both"/>
      </w:pPr>
      <w:r>
        <w:rPr>
          <w:rFonts w:ascii="Times New Roman"/>
          <w:b w:val="false"/>
          <w:i w:val="false"/>
          <w:color w:val="000000"/>
          <w:sz w:val="28"/>
        </w:rPr>
        <w:t xml:space="preserve">
      "2-1) формирует список системообразующих финансовых организаций;"; </w:t>
      </w:r>
    </w:p>
    <w:bookmarkStart w:name="z189" w:id="13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статью 52</w:t>
      </w:r>
      <w:r>
        <w:rPr>
          <w:rFonts w:ascii="Times New Roman"/>
          <w:b w:val="false"/>
          <w:i w:val="false"/>
          <w:color w:val="000000"/>
          <w:sz w:val="28"/>
        </w:rPr>
        <w:t xml:space="preserve"> дополнить словами ", филиалы банков-нерезидентов Республики Казахстан";</w:t>
      </w:r>
    </w:p>
    <w:bookmarkEnd w:id="139"/>
    <w:bookmarkStart w:name="z190" w:id="14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52-1</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191"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после слов "финансовых организациях" дополнить словами ", филиалах банков-нерезидентов Республики Казахстан";</w:t>
      </w:r>
    </w:p>
    <w:bookmarkEnd w:id="141"/>
    <w:bookmarkStart w:name="z193" w:id="14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подпункт 10)</w:t>
      </w:r>
      <w:r>
        <w:rPr>
          <w:rFonts w:ascii="Times New Roman"/>
          <w:b w:val="false"/>
          <w:i w:val="false"/>
          <w:color w:val="000000"/>
          <w:sz w:val="28"/>
        </w:rPr>
        <w:t xml:space="preserve"> части первой статьи 56 изложить в следующей редакции:</w:t>
      </w:r>
    </w:p>
    <w:bookmarkEnd w:id="142"/>
    <w:p>
      <w:pPr>
        <w:spacing w:after="0"/>
        <w:ind w:left="0"/>
        <w:jc w:val="both"/>
      </w:pPr>
      <w:r>
        <w:rPr>
          <w:rFonts w:ascii="Times New Roman"/>
          <w:b w:val="false"/>
          <w:i w:val="false"/>
          <w:color w:val="000000"/>
          <w:sz w:val="28"/>
        </w:rPr>
        <w:t>
      "10) в случаях установления фактов нарушения уполномоченными банками, филиалами банков – нерезидентов Республики Казахстан и иными лицами валютного законодательства Республики Казахстан применяет ограниченные меры воздействия, меры надзорного реагирования и санкции в соответствии с валютным законодательством Республики Казахстан.";</w:t>
      </w:r>
    </w:p>
    <w:bookmarkStart w:name="z194" w:id="14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61</w:t>
      </w:r>
      <w:r>
        <w:rPr>
          <w:rFonts w:ascii="Times New Roman"/>
          <w:b w:val="false"/>
          <w:i w:val="false"/>
          <w:color w:val="000000"/>
          <w:sz w:val="28"/>
        </w:rPr>
        <w:t xml:space="preserve"> изложить в следующей редакции: </w:t>
      </w:r>
    </w:p>
    <w:bookmarkEnd w:id="143"/>
    <w:p>
      <w:pPr>
        <w:spacing w:after="0"/>
        <w:ind w:left="0"/>
        <w:jc w:val="both"/>
      </w:pPr>
      <w:r>
        <w:rPr>
          <w:rFonts w:ascii="Times New Roman"/>
          <w:b w:val="false"/>
          <w:i w:val="false"/>
          <w:color w:val="000000"/>
          <w:sz w:val="28"/>
        </w:rPr>
        <w:t>
      "Статья 61. Полномочия Национального Банка Казахстана по контролю и надзору</w:t>
      </w:r>
    </w:p>
    <w:p>
      <w:pPr>
        <w:spacing w:after="0"/>
        <w:ind w:left="0"/>
        <w:jc w:val="both"/>
      </w:pPr>
      <w:r>
        <w:rPr>
          <w:rFonts w:ascii="Times New Roman"/>
          <w:b w:val="false"/>
          <w:i w:val="false"/>
          <w:color w:val="000000"/>
          <w:sz w:val="28"/>
        </w:rPr>
        <w:t>
      1. Национальный Банк Казахстана осуществляет контроль за соблюдением проверяемыми субъектами требований, установленных законодательством Республики Казахстан о банковской деятельности, страховании и страховой деятельности, валютном регулировании и валютном контроле, платежах и переводах денег, пенсионном обеспечении, рынке ценных бумаг, бухгалтерском учете и финансовой отчетности, государственной статистике, кредитных бюро и формировании кредитных историй, почте, Банке Развития Казахстана, микрофинансовых организациях, а также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указанных требований возбуждает административное производство либо применяет иные меры, предусмотренные законами Республики Казахстан.</w:t>
      </w:r>
    </w:p>
    <w:p>
      <w:pPr>
        <w:spacing w:after="0"/>
        <w:ind w:left="0"/>
        <w:jc w:val="both"/>
      </w:pPr>
      <w:r>
        <w:rPr>
          <w:rFonts w:ascii="Times New Roman"/>
          <w:b w:val="false"/>
          <w:i w:val="false"/>
          <w:color w:val="000000"/>
          <w:sz w:val="28"/>
        </w:rPr>
        <w:t>
      2. Национальный Банк Казахстана осуществляет надзор за соблюдением проверяемыми субъектами требований, установленных законодательством Республики Казахстан о банковской деятельности, страховании и страховой деятельности, валютном регулировании и валютном контроле, платежах и переводах денег, пенсионном обеспечении, рынке ценных бумаг, бухгалтерском учете и финансовой отчетности, кредитных бюро и формировании кредитных историй, почте, Банке Развития Казахстана, микрофинансовых организациях, а также в соответствии с настоящим Законом и иными законами Республики Казахстан и в случае выявления в ходе осуществления своих надзорных функций нарушений прав и законных интересов потребителей финансовых услуг, а также нарушений, представляющих угрозу национальной и экономической безопасности Республики Казахстан, стабильности ее финансовой системы, применяет предусмотренные законами Республики Казахстан меры без возбуждения административного производства.</w:t>
      </w:r>
    </w:p>
    <w:p>
      <w:pPr>
        <w:spacing w:after="0"/>
        <w:ind w:left="0"/>
        <w:jc w:val="both"/>
      </w:pPr>
      <w:r>
        <w:rPr>
          <w:rFonts w:ascii="Times New Roman"/>
          <w:b w:val="false"/>
          <w:i w:val="false"/>
          <w:color w:val="000000"/>
          <w:sz w:val="28"/>
        </w:rPr>
        <w:t>
      3. Национальным Банком Казахстана контроль и надзор осуществляются в формах проведения проверки и иных формах в соответствии с настоящим Законом.</w:t>
      </w:r>
    </w:p>
    <w:p>
      <w:pPr>
        <w:spacing w:after="0"/>
        <w:ind w:left="0"/>
        <w:jc w:val="both"/>
      </w:pPr>
      <w:r>
        <w:rPr>
          <w:rFonts w:ascii="Times New Roman"/>
          <w:b w:val="false"/>
          <w:i w:val="false"/>
          <w:color w:val="000000"/>
          <w:sz w:val="28"/>
        </w:rPr>
        <w:t>
      4. Национальный Банк Казахстана сотрудничает с центральными банками, контрольными и надзорными органами других государств, международными и иными организациями и вправе обмениваться с учетом требований по конфиденциальности информацией, составляющей коммерческую тайну на рынке ценных бумаг, банковскую тайну, тайну страхования или иную охраняемую законом тайну, необходимой для осуществления контрольных и надзорных функций, на основании международного договора Республики Казахстан, договора, предусматривающего обмен конфиденциальной информацией.</w:t>
      </w:r>
    </w:p>
    <w:p>
      <w:pPr>
        <w:spacing w:after="0"/>
        <w:ind w:left="0"/>
        <w:jc w:val="both"/>
      </w:pPr>
      <w:r>
        <w:rPr>
          <w:rFonts w:ascii="Times New Roman"/>
          <w:b w:val="false"/>
          <w:i w:val="false"/>
          <w:color w:val="000000"/>
          <w:sz w:val="28"/>
        </w:rPr>
        <w:t xml:space="preserve">
      Под иными организациями в настоящем пункте понимаются объединения центральных банков, контрольных и надзорных органов других государств, созданных с целью выработки единых стандартов регулирования деятельности банковского сектора, рынка ценных бумаг и страхового рынка."; </w:t>
      </w:r>
    </w:p>
    <w:bookmarkStart w:name="z195" w:id="144"/>
    <w:p>
      <w:pPr>
        <w:spacing w:after="0"/>
        <w:ind w:left="0"/>
        <w:jc w:val="both"/>
      </w:pPr>
      <w:r>
        <w:rPr>
          <w:rFonts w:ascii="Times New Roman"/>
          <w:b w:val="false"/>
          <w:i w:val="false"/>
          <w:color w:val="000000"/>
          <w:sz w:val="28"/>
        </w:rPr>
        <w:t xml:space="preserve">
      31) заголовок </w:t>
      </w:r>
      <w:r>
        <w:rPr>
          <w:rFonts w:ascii="Times New Roman"/>
          <w:b w:val="false"/>
          <w:i w:val="false"/>
          <w:color w:val="000000"/>
          <w:sz w:val="28"/>
        </w:rPr>
        <w:t>статьи 62-2</w:t>
      </w:r>
      <w:r>
        <w:rPr>
          <w:rFonts w:ascii="Times New Roman"/>
          <w:b w:val="false"/>
          <w:i w:val="false"/>
          <w:color w:val="000000"/>
          <w:sz w:val="28"/>
        </w:rPr>
        <w:t xml:space="preserve"> изложить в следующей редакции: </w:t>
      </w:r>
    </w:p>
    <w:bookmarkEnd w:id="144"/>
    <w:p>
      <w:pPr>
        <w:spacing w:after="0"/>
        <w:ind w:left="0"/>
        <w:jc w:val="both"/>
      </w:pPr>
      <w:r>
        <w:rPr>
          <w:rFonts w:ascii="Times New Roman"/>
          <w:b w:val="false"/>
          <w:i w:val="false"/>
          <w:color w:val="000000"/>
          <w:sz w:val="28"/>
        </w:rPr>
        <w:t>
      "Статья 62-2. Общий порядок организации и проведения проверки на основе оценки степени риска, внеплановой проверки";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45"/>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70</w:t>
      </w:r>
      <w:r>
        <w:rPr>
          <w:rFonts w:ascii="Times New Roman"/>
          <w:b w:val="false"/>
          <w:i w:val="false"/>
          <w:color w:val="000000"/>
          <w:sz w:val="28"/>
        </w:rPr>
        <w:t xml:space="preserve">: </w:t>
      </w:r>
    </w:p>
    <w:bookmarkEnd w:id="145"/>
    <w:bookmarkStart w:name="z790" w:id="146"/>
    <w:p>
      <w:pPr>
        <w:spacing w:after="0"/>
        <w:ind w:left="0"/>
        <w:jc w:val="both"/>
      </w:pPr>
      <w:r>
        <w:rPr>
          <w:rFonts w:ascii="Times New Roman"/>
          <w:b w:val="false"/>
          <w:i w:val="false"/>
          <w:color w:val="000000"/>
          <w:sz w:val="28"/>
        </w:rPr>
        <w:t>
      часть первую после слов "и юридических лиц," дополнить словами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146"/>
    <w:bookmarkStart w:name="z791" w:id="147"/>
    <w:p>
      <w:pPr>
        <w:spacing w:after="0"/>
        <w:ind w:left="0"/>
        <w:jc w:val="both"/>
      </w:pPr>
      <w:r>
        <w:rPr>
          <w:rFonts w:ascii="Times New Roman"/>
          <w:b w:val="false"/>
          <w:i w:val="false"/>
          <w:color w:val="000000"/>
          <w:sz w:val="28"/>
        </w:rPr>
        <w:t>
      часть третью после слов "а также физические лица" дополнить словами ",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147"/>
    <w:bookmarkStart w:name="z204" w:id="148"/>
    <w:p>
      <w:pPr>
        <w:spacing w:after="0"/>
        <w:ind w:left="0"/>
        <w:jc w:val="both"/>
      </w:pPr>
      <w:r>
        <w:rPr>
          <w:rFonts w:ascii="Times New Roman"/>
          <w:b w:val="false"/>
          <w:i w:val="false"/>
          <w:color w:val="000000"/>
          <w:sz w:val="28"/>
        </w:rPr>
        <w:t xml:space="preserve">
      34) часть третью </w:t>
      </w:r>
      <w:r>
        <w:rPr>
          <w:rFonts w:ascii="Times New Roman"/>
          <w:b w:val="false"/>
          <w:i w:val="false"/>
          <w:color w:val="000000"/>
          <w:sz w:val="28"/>
        </w:rPr>
        <w:t>статьи 70-1</w:t>
      </w:r>
      <w:r>
        <w:rPr>
          <w:rFonts w:ascii="Times New Roman"/>
          <w:b w:val="false"/>
          <w:i w:val="false"/>
          <w:color w:val="000000"/>
          <w:sz w:val="28"/>
        </w:rPr>
        <w:t xml:space="preserve"> после слов "и юридическим лицам" дополнить словами ", филиалам банков-нерезидентов Республики Казахстан, филиалам страховых (перестраховочных) организаций-нерезидентов Республики Казахстан, филиалам страховых брокеров-нерезидентов Республики Казахстан". </w:t>
      </w:r>
    </w:p>
    <w:bookmarkEnd w:id="148"/>
    <w:bookmarkStart w:name="z205" w:id="14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 № 12, ст. 82; № 14, ст. 84; № 19-I, 19-II, ст. 96; № 21, ст. 122; № 23, ст. 143; 2015 г., № 8, ст. 42; № 15, ст. 78; № 16, ст. 79):</w:t>
      </w:r>
    </w:p>
    <w:bookmarkEnd w:id="149"/>
    <w:bookmarkStart w:name="z764" w:id="15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 xml:space="preserve"> слова ", государственную регистрацию юридических лиц – участников регионального финансового центра города Алматы осуществляет Национальный Банк Республики Казахстан (регистрирующие органы)" заменить словами "(регистрирующий орган)"; </w:t>
      </w:r>
    </w:p>
    <w:bookmarkEnd w:id="150"/>
    <w:bookmarkStart w:name="z206" w:id="15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 xml:space="preserve">: </w:t>
      </w:r>
    </w:p>
    <w:bookmarkEnd w:id="151"/>
    <w:bookmarkStart w:name="z207" w:id="152"/>
    <w:p>
      <w:pPr>
        <w:spacing w:after="0"/>
        <w:ind w:left="0"/>
        <w:jc w:val="both"/>
      </w:pPr>
      <w:r>
        <w:rPr>
          <w:rFonts w:ascii="Times New Roman"/>
          <w:b w:val="false"/>
          <w:i w:val="false"/>
          <w:color w:val="000000"/>
          <w:sz w:val="28"/>
        </w:rPr>
        <w:t>
      часть четвертую исключить;</w:t>
      </w:r>
    </w:p>
    <w:bookmarkEnd w:id="152"/>
    <w:bookmarkStart w:name="z208" w:id="153"/>
    <w:p>
      <w:pPr>
        <w:spacing w:after="0"/>
        <w:ind w:left="0"/>
        <w:jc w:val="both"/>
      </w:pPr>
      <w:r>
        <w:rPr>
          <w:rFonts w:ascii="Times New Roman"/>
          <w:b w:val="false"/>
          <w:i w:val="false"/>
          <w:color w:val="000000"/>
          <w:sz w:val="28"/>
        </w:rPr>
        <w:t xml:space="preserve">
      часть пятую после слов "Национального Банка" дополнить словами "Республики Казахстан (далее – Национальный Банк)"; </w:t>
      </w:r>
    </w:p>
    <w:bookmarkEnd w:id="153"/>
    <w:bookmarkStart w:name="z209" w:id="154"/>
    <w:p>
      <w:pPr>
        <w:spacing w:after="0"/>
        <w:ind w:left="0"/>
        <w:jc w:val="both"/>
      </w:pPr>
      <w:r>
        <w:rPr>
          <w:rFonts w:ascii="Times New Roman"/>
          <w:b w:val="false"/>
          <w:i w:val="false"/>
          <w:color w:val="000000"/>
          <w:sz w:val="28"/>
        </w:rPr>
        <w:t>
      в части шестой слова "регистрирующие органы" заменить словами "регистрирующий орган";</w:t>
      </w:r>
    </w:p>
    <w:bookmarkEnd w:id="154"/>
    <w:bookmarkStart w:name="z210" w:id="155"/>
    <w:p>
      <w:pPr>
        <w:spacing w:after="0"/>
        <w:ind w:left="0"/>
        <w:jc w:val="both"/>
      </w:pPr>
      <w:r>
        <w:rPr>
          <w:rFonts w:ascii="Times New Roman"/>
          <w:b w:val="false"/>
          <w:i w:val="false"/>
          <w:color w:val="000000"/>
          <w:sz w:val="28"/>
        </w:rPr>
        <w:t xml:space="preserve">
      3) части первую и вторую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155"/>
    <w:p>
      <w:pPr>
        <w:spacing w:after="0"/>
        <w:ind w:left="0"/>
        <w:jc w:val="both"/>
      </w:pPr>
      <w:r>
        <w:rPr>
          <w:rFonts w:ascii="Times New Roman"/>
          <w:b w:val="false"/>
          <w:i w:val="false"/>
          <w:color w:val="000000"/>
          <w:sz w:val="28"/>
        </w:rPr>
        <w:t>
      "Государственная регистрация (перерегистрация) юридических лиц, относящихся к субъектам частного предпринимательства, учетная регистрация (перерегистрация) их филиалов (представительств), за исключением акционерных обществ, их филиалов (представительств), осуществляющих деятельность на основании устава, не являющегося типовым, должны быть произведены не позднее одного рабочего дня, следующего за днем подачи заявления с приложением необходимых документов.</w:t>
      </w:r>
    </w:p>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малого и среднего предпринимательства, за исключением акционерных обществ, их филиалов (представительств), через веб-портал "электронного правительства" должна быть осуществлена в течение одного часа рабочего дня с момента подачи заявления.";</w:t>
      </w:r>
    </w:p>
    <w:bookmarkStart w:name="z211" w:id="15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17</w:t>
      </w:r>
      <w:r>
        <w:rPr>
          <w:rFonts w:ascii="Times New Roman"/>
          <w:b w:val="false"/>
          <w:i w:val="false"/>
          <w:color w:val="000000"/>
          <w:sz w:val="28"/>
        </w:rPr>
        <w:t xml:space="preserve"> слова "регистрирующими органами" заменить словами "регистрирующим органом". </w:t>
      </w:r>
    </w:p>
    <w:bookmarkEnd w:id="156"/>
    <w:bookmarkStart w:name="z212" w:id="15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 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 </w:t>
      </w:r>
    </w:p>
    <w:bookmarkEnd w:id="157"/>
    <w:bookmarkStart w:name="z213" w:id="15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158"/>
    <w:bookmarkStart w:name="z214" w:id="15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p>
    <w:bookmarkEnd w:id="159"/>
    <w:p>
      <w:pPr>
        <w:spacing w:after="0"/>
        <w:ind w:left="0"/>
        <w:jc w:val="both"/>
      </w:pPr>
      <w:r>
        <w:rPr>
          <w:rFonts w:ascii="Times New Roman"/>
          <w:b w:val="false"/>
          <w:i w:val="false"/>
          <w:color w:val="000000"/>
          <w:sz w:val="28"/>
        </w:rPr>
        <w:t>
      "3) банковский конгломерат – группа юридических лиц, состоящая из банковского холдинга (при наличии) и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w:t>
      </w:r>
    </w:p>
    <w:bookmarkStart w:name="z215" w:id="160"/>
    <w:p>
      <w:pPr>
        <w:spacing w:after="0"/>
        <w:ind w:left="0"/>
        <w:jc w:val="both"/>
      </w:pPr>
      <w:r>
        <w:rPr>
          <w:rFonts w:ascii="Times New Roman"/>
          <w:b w:val="false"/>
          <w:i w:val="false"/>
          <w:color w:val="000000"/>
          <w:sz w:val="28"/>
        </w:rPr>
        <w:t>
      дополнить подпунктами 3-1) и 3-2) следующего содержания:</w:t>
      </w:r>
    </w:p>
    <w:bookmarkEnd w:id="160"/>
    <w:p>
      <w:pPr>
        <w:spacing w:after="0"/>
        <w:ind w:left="0"/>
        <w:jc w:val="both"/>
      </w:pPr>
      <w:r>
        <w:rPr>
          <w:rFonts w:ascii="Times New Roman"/>
          <w:b w:val="false"/>
          <w:i w:val="false"/>
          <w:color w:val="000000"/>
          <w:sz w:val="28"/>
        </w:rPr>
        <w:t>
      "3-1) субординированный долг банка – необеспеченное обязательство банка по выпущенным облигациям или полученному займу, соответствующее условиям, предусмотренным статьей 16-1 настоящего Закона;</w:t>
      </w:r>
    </w:p>
    <w:p>
      <w:pPr>
        <w:spacing w:after="0"/>
        <w:ind w:left="0"/>
        <w:jc w:val="both"/>
      </w:pPr>
      <w:r>
        <w:rPr>
          <w:rFonts w:ascii="Times New Roman"/>
          <w:b w:val="false"/>
          <w:i w:val="false"/>
          <w:color w:val="000000"/>
          <w:sz w:val="28"/>
        </w:rPr>
        <w:t xml:space="preserve">
      3-2) информационная система банка или организации, осуществляющей отдельные виды банковских операций (далее –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посредством которой предоставляются банковские и иные услуги;";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безупречная деловая репутация –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Start w:name="z217" w:id="16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5-1</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 Организация, специализирующаяся на улучшении качества кредитных портфелей банков второго уровня, создается уполномоченным органом, которому принадлежит сто процентов голосующих акций такой организации.";</w:t>
      </w:r>
    </w:p>
    <w:bookmarkStart w:name="z219" w:id="16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62"/>
    <w:p>
      <w:pPr>
        <w:spacing w:after="0"/>
        <w:ind w:left="0"/>
        <w:jc w:val="both"/>
      </w:pPr>
      <w:r>
        <w:rPr>
          <w:rFonts w:ascii="Times New Roman"/>
          <w:b w:val="false"/>
          <w:i w:val="false"/>
          <w:color w:val="000000"/>
          <w:sz w:val="28"/>
        </w:rPr>
        <w:t xml:space="preserve">
      "2. Организация, специализирующаяся на улучшении качества кредитных портфелей банков второго уровня, вправе осуществлять следующие виды деятельности: </w:t>
      </w:r>
    </w:p>
    <w:p>
      <w:pPr>
        <w:spacing w:after="0"/>
        <w:ind w:left="0"/>
        <w:jc w:val="both"/>
      </w:pPr>
      <w:r>
        <w:rPr>
          <w:rFonts w:ascii="Times New Roman"/>
          <w:b w:val="false"/>
          <w:i w:val="false"/>
          <w:color w:val="000000"/>
          <w:sz w:val="28"/>
        </w:rPr>
        <w:t>
      1) выпускать акции для формирования уставного капитала, а также облигации для финансирования собственной деятельности;</w:t>
      </w:r>
    </w:p>
    <w:p>
      <w:pPr>
        <w:spacing w:after="0"/>
        <w:ind w:left="0"/>
        <w:jc w:val="both"/>
      </w:pPr>
      <w:r>
        <w:rPr>
          <w:rFonts w:ascii="Times New Roman"/>
          <w:b w:val="false"/>
          <w:i w:val="false"/>
          <w:color w:val="000000"/>
          <w:sz w:val="28"/>
        </w:rPr>
        <w:t>
      2) выкупать собственные размещенные акции и облигации;</w:t>
      </w:r>
    </w:p>
    <w:p>
      <w:pPr>
        <w:spacing w:after="0"/>
        <w:ind w:left="0"/>
        <w:jc w:val="both"/>
      </w:pPr>
      <w:r>
        <w:rPr>
          <w:rFonts w:ascii="Times New Roman"/>
          <w:b w:val="false"/>
          <w:i w:val="false"/>
          <w:color w:val="000000"/>
          <w:sz w:val="28"/>
        </w:rPr>
        <w:t xml:space="preserve">
      3) производить оценку качества сомнительных и безнадежных активов, в том числе сомнительных и безнадежных прав требований к юридическим лицам и иных прав требований к ним с целью принятия решения об их приобретении; </w:t>
      </w:r>
    </w:p>
    <w:p>
      <w:pPr>
        <w:spacing w:after="0"/>
        <w:ind w:left="0"/>
        <w:jc w:val="both"/>
      </w:pPr>
      <w:r>
        <w:rPr>
          <w:rFonts w:ascii="Times New Roman"/>
          <w:b w:val="false"/>
          <w:i w:val="false"/>
          <w:color w:val="000000"/>
          <w:sz w:val="28"/>
        </w:rPr>
        <w:t>
      4) приобретать у банков сомнительные и безнадежные активы и иные права требования, а также реализовывать их;</w:t>
      </w:r>
    </w:p>
    <w:p>
      <w:pPr>
        <w:spacing w:after="0"/>
        <w:ind w:left="0"/>
        <w:jc w:val="both"/>
      </w:pPr>
      <w:r>
        <w:rPr>
          <w:rFonts w:ascii="Times New Roman"/>
          <w:b w:val="false"/>
          <w:i w:val="false"/>
          <w:color w:val="000000"/>
          <w:sz w:val="28"/>
        </w:rPr>
        <w:t xml:space="preserve">
      5) производить оценку качества акций и (или) облигаций, выпущенных и размещенных банками и (или) иными юридическими лицами, у которых приобретены сомнительные и безнадежные активы, в том числе сомнительные и безнадежные права требований к юридическим лицам и иные права требований к ним; </w:t>
      </w:r>
    </w:p>
    <w:p>
      <w:pPr>
        <w:spacing w:after="0"/>
        <w:ind w:left="0"/>
        <w:jc w:val="both"/>
      </w:pPr>
      <w:r>
        <w:rPr>
          <w:rFonts w:ascii="Times New Roman"/>
          <w:b w:val="false"/>
          <w:i w:val="false"/>
          <w:color w:val="000000"/>
          <w:sz w:val="28"/>
        </w:rPr>
        <w:t xml:space="preserve">
      6) приобретать акции и (или) доли участия в уставном капитале юридических лиц, в том числе юридических лиц, права требования к которым приобретены у банков организацией, специализирующейся на улучшении качества кредитных портфелей банков второго уровня, и реализовывать их; </w:t>
      </w:r>
    </w:p>
    <w:p>
      <w:pPr>
        <w:spacing w:after="0"/>
        <w:ind w:left="0"/>
        <w:jc w:val="both"/>
      </w:pPr>
      <w:r>
        <w:rPr>
          <w:rFonts w:ascii="Times New Roman"/>
          <w:b w:val="false"/>
          <w:i w:val="false"/>
          <w:color w:val="000000"/>
          <w:sz w:val="28"/>
        </w:rPr>
        <w:t xml:space="preserve">
      7) приобретать акции и (или) облигации, выпущенные и размещенные банками, у которых организацией, специализирующейся на улучшении качества кредитных портфелей банков второго уровня, приобретены права требований по сомнительным и безнадежным активам, передавать в доверительное управление и (или) реализовывать их; </w:t>
      </w:r>
    </w:p>
    <w:p>
      <w:pPr>
        <w:spacing w:after="0"/>
        <w:ind w:left="0"/>
        <w:jc w:val="both"/>
      </w:pPr>
      <w:r>
        <w:rPr>
          <w:rFonts w:ascii="Times New Roman"/>
          <w:b w:val="false"/>
          <w:i w:val="false"/>
          <w:color w:val="000000"/>
          <w:sz w:val="28"/>
        </w:rPr>
        <w:t xml:space="preserve">
      8) сдавать в аренду имущество, полученное по приобретенным организацией, специализирующейся на улучшении качества кредитных портфелей банков второго уровня, у банков правам требования к юридическим лицам, или использовать иную форму возмездного временного пользования таким имуществом; </w:t>
      </w:r>
    </w:p>
    <w:p>
      <w:pPr>
        <w:spacing w:after="0"/>
        <w:ind w:left="0"/>
        <w:jc w:val="both"/>
      </w:pPr>
      <w:r>
        <w:rPr>
          <w:rFonts w:ascii="Times New Roman"/>
          <w:b w:val="false"/>
          <w:i w:val="false"/>
          <w:color w:val="000000"/>
          <w:sz w:val="28"/>
        </w:rPr>
        <w:t>
      9) производить операции по секьюритизации прав требований и других сомнительных и безнадежных активов, приобретенных организацией, специализирующейся на улучшении качества кредитных портфелей банков второго уровня;</w:t>
      </w:r>
    </w:p>
    <w:p>
      <w:pPr>
        <w:spacing w:after="0"/>
        <w:ind w:left="0"/>
        <w:jc w:val="both"/>
      </w:pPr>
      <w:r>
        <w:rPr>
          <w:rFonts w:ascii="Times New Roman"/>
          <w:b w:val="false"/>
          <w:i w:val="false"/>
          <w:color w:val="000000"/>
          <w:sz w:val="28"/>
        </w:rPr>
        <w:t xml:space="preserve">
      10) самостоятельно, а также совместно с банками создавать (приобретать) организацию, приобретающую сомнительные и безнадежные активы; </w:t>
      </w:r>
    </w:p>
    <w:p>
      <w:pPr>
        <w:spacing w:after="0"/>
        <w:ind w:left="0"/>
        <w:jc w:val="both"/>
      </w:pPr>
      <w:r>
        <w:rPr>
          <w:rFonts w:ascii="Times New Roman"/>
          <w:b w:val="false"/>
          <w:i w:val="false"/>
          <w:color w:val="000000"/>
          <w:sz w:val="28"/>
        </w:rPr>
        <w:t>
      11) приобретать активы у юридических лиц, ранее являвшихся банком, и организаций по управлению стрессовыми активами, которые приобрели данные активы, ранее являвшихся сомнительными и безнадежными активами, у банков второго уровня и реализовывать их;</w:t>
      </w:r>
    </w:p>
    <w:p>
      <w:pPr>
        <w:spacing w:after="0"/>
        <w:ind w:left="0"/>
        <w:jc w:val="both"/>
      </w:pPr>
      <w:r>
        <w:rPr>
          <w:rFonts w:ascii="Times New Roman"/>
          <w:b w:val="false"/>
          <w:i w:val="false"/>
          <w:color w:val="000000"/>
          <w:sz w:val="28"/>
        </w:rPr>
        <w:t xml:space="preserve">
      12) размещать деньги в ценные бумаги и иные финансовые инструменты, а также в банках второго уровня, уполномоченном органе и организациях,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61-4 настоящего Закона, на условиях договоров банковского счета и банковского вклада;</w:t>
      </w:r>
    </w:p>
    <w:p>
      <w:pPr>
        <w:spacing w:after="0"/>
        <w:ind w:left="0"/>
        <w:jc w:val="both"/>
      </w:pPr>
      <w:r>
        <w:rPr>
          <w:rFonts w:ascii="Times New Roman"/>
          <w:b w:val="false"/>
          <w:i w:val="false"/>
          <w:color w:val="000000"/>
          <w:sz w:val="28"/>
        </w:rPr>
        <w:t xml:space="preserve">
      13) осуществлять финансирование на условиях платности, срочности и возвратности, в том числе банков второго уровня, организаций, приобретающих сомнительные и безнадежные активы банков второго уровня, юридических лиц, права требования к которым приобретены у банков организацией, специализирующейся на улучшении качества кредитных портфелей банков второго уровня; </w:t>
      </w:r>
    </w:p>
    <w:p>
      <w:pPr>
        <w:spacing w:after="0"/>
        <w:ind w:left="0"/>
        <w:jc w:val="both"/>
      </w:pPr>
      <w:r>
        <w:rPr>
          <w:rFonts w:ascii="Times New Roman"/>
          <w:b w:val="false"/>
          <w:i w:val="false"/>
          <w:color w:val="000000"/>
          <w:sz w:val="28"/>
        </w:rPr>
        <w:t xml:space="preserve">
      14) приобретать услуги организаций по вопросам, связанным с улучшением качества кредитных портфелей банков второго уровня; </w:t>
      </w:r>
    </w:p>
    <w:p>
      <w:pPr>
        <w:spacing w:after="0"/>
        <w:ind w:left="0"/>
        <w:jc w:val="both"/>
      </w:pPr>
      <w:r>
        <w:rPr>
          <w:rFonts w:ascii="Times New Roman"/>
          <w:b w:val="false"/>
          <w:i w:val="false"/>
          <w:color w:val="000000"/>
          <w:sz w:val="28"/>
        </w:rPr>
        <w:t>
      15) иные виды деятельности, связанные с приобретением сомнительных и безнадежных активов банков второго уровня, а также управлением данными активами любыми не запрещенными законодательством Республики Казахстан способами.";</w:t>
      </w:r>
    </w:p>
    <w:bookmarkStart w:name="z220" w:id="16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дополнить абзацем шестым следующего содержания:</w:t>
      </w:r>
    </w:p>
    <w:p>
      <w:pPr>
        <w:spacing w:after="0"/>
        <w:ind w:left="0"/>
        <w:jc w:val="both"/>
      </w:pPr>
      <w:r>
        <w:rPr>
          <w:rFonts w:ascii="Times New Roman"/>
          <w:b w:val="false"/>
          <w:i w:val="false"/>
          <w:color w:val="000000"/>
          <w:sz w:val="28"/>
        </w:rPr>
        <w:t xml:space="preserve">
      "организаций-резидентов Республики Казахстан, приобретающих сомнительные и безнадежные активы, созданных (приобретенных) совместно с организацией, специализирующейся на улучшении качества кредитных портфелей банков второго уровня;";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подпунктом 13) следующего содержания: </w:t>
      </w:r>
    </w:p>
    <w:p>
      <w:pPr>
        <w:spacing w:after="0"/>
        <w:ind w:left="0"/>
        <w:jc w:val="both"/>
      </w:pPr>
      <w:r>
        <w:rPr>
          <w:rFonts w:ascii="Times New Roman"/>
          <w:b w:val="false"/>
          <w:i w:val="false"/>
          <w:color w:val="000000"/>
          <w:sz w:val="28"/>
        </w:rPr>
        <w:t>
      "13) сдавать в аренду дочерним организациям собственное имущество в соответствии с договором имущественного найма (аренды).";</w:t>
      </w:r>
    </w:p>
    <w:bookmarkStart w:name="z223" w:id="16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11-1</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 </w:t>
      </w:r>
    </w:p>
    <w:p>
      <w:pPr>
        <w:spacing w:after="0"/>
        <w:ind w:left="0"/>
        <w:jc w:val="both"/>
      </w:pPr>
      <w:r>
        <w:rPr>
          <w:rFonts w:ascii="Times New Roman"/>
          <w:b w:val="false"/>
          <w:i w:val="false"/>
          <w:color w:val="000000"/>
          <w:sz w:val="28"/>
        </w:rPr>
        <w:t>
      "1) устав (при наличии) и учредительный договор или решение об учреждении дочерней организации – в случае ее создания, устав дочерней организации (при наличии) – в случае ее приобретения;";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следующей редакции: </w:t>
      </w:r>
    </w:p>
    <w:p>
      <w:pPr>
        <w:spacing w:after="0"/>
        <w:ind w:left="0"/>
        <w:jc w:val="both"/>
      </w:pPr>
      <w:r>
        <w:rPr>
          <w:rFonts w:ascii="Times New Roman"/>
          <w:b w:val="false"/>
          <w:i w:val="false"/>
          <w:color w:val="000000"/>
          <w:sz w:val="28"/>
        </w:rPr>
        <w:t xml:space="preserve">
      "3)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5) и 6) </w:t>
      </w:r>
      <w:r>
        <w:rPr>
          <w:rFonts w:ascii="Times New Roman"/>
          <w:b w:val="false"/>
          <w:i w:val="false"/>
          <w:color w:val="000000"/>
          <w:sz w:val="28"/>
        </w:rPr>
        <w:t>пункта 3</w:t>
      </w:r>
      <w:r>
        <w:rPr>
          <w:rFonts w:ascii="Times New Roman"/>
          <w:b w:val="false"/>
          <w:i w:val="false"/>
          <w:color w:val="000000"/>
          <w:sz w:val="28"/>
        </w:rPr>
        <w:t xml:space="preserve"> статьи 20 настоящего Закона;"; </w:t>
      </w:r>
    </w:p>
    <w:bookmarkStart w:name="z226" w:id="16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 </w:t>
      </w:r>
    </w:p>
    <w:bookmarkEnd w:id="165"/>
    <w:p>
      <w:pPr>
        <w:spacing w:after="0"/>
        <w:ind w:left="0"/>
        <w:jc w:val="both"/>
      </w:pPr>
      <w:r>
        <w:rPr>
          <w:rFonts w:ascii="Times New Roman"/>
          <w:b w:val="false"/>
          <w:i w:val="false"/>
          <w:color w:val="000000"/>
          <w:sz w:val="28"/>
        </w:rPr>
        <w:t>
      "Требование по получению разрешения уполномоченного органа на значительное участие в капитале организации не распространяется на:</w:t>
      </w:r>
    </w:p>
    <w:p>
      <w:pPr>
        <w:spacing w:after="0"/>
        <w:ind w:left="0"/>
        <w:jc w:val="both"/>
      </w:pPr>
      <w:r>
        <w:rPr>
          <w:rFonts w:ascii="Times New Roman"/>
          <w:b w:val="false"/>
          <w:i w:val="false"/>
          <w:color w:val="000000"/>
          <w:sz w:val="28"/>
        </w:rPr>
        <w:t>
      1)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имеющего соответствующее разрешение уполномоченного органа;</w:t>
      </w:r>
    </w:p>
    <w:p>
      <w:pPr>
        <w:spacing w:after="0"/>
        <w:ind w:left="0"/>
        <w:jc w:val="both"/>
      </w:pPr>
      <w:r>
        <w:rPr>
          <w:rFonts w:ascii="Times New Roman"/>
          <w:b w:val="false"/>
          <w:i w:val="false"/>
          <w:color w:val="000000"/>
          <w:sz w:val="28"/>
        </w:rPr>
        <w:t xml:space="preserve">
      2) банки, в случае осуществления участия в уставном капитале юридических лиц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дочерней организации, созданной (приобретенной) на условиях, определенных </w:t>
      </w:r>
      <w:r>
        <w:rPr>
          <w:rFonts w:ascii="Times New Roman"/>
          <w:b w:val="false"/>
          <w:i w:val="false"/>
          <w:color w:val="000000"/>
          <w:sz w:val="28"/>
        </w:rPr>
        <w:t>статьей 11-2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банки в случае перехода в их собственность акций или долей участия в уставном капитале юридических лиц, принятых банком в качестве залога в соответствии с гражданским законодательством Республики Казахстан и законодательством иностранного государства, при соблюдении ограничений, установленных </w:t>
      </w:r>
      <w:r>
        <w:rPr>
          <w:rFonts w:ascii="Times New Roman"/>
          <w:b w:val="false"/>
          <w:i w:val="false"/>
          <w:color w:val="000000"/>
          <w:sz w:val="28"/>
        </w:rPr>
        <w:t>пунктом 7</w:t>
      </w:r>
      <w:r>
        <w:rPr>
          <w:rFonts w:ascii="Times New Roman"/>
          <w:b w:val="false"/>
          <w:i w:val="false"/>
          <w:color w:val="000000"/>
          <w:sz w:val="28"/>
        </w:rPr>
        <w:t xml:space="preserve"> статьи 8 настоящего Закона.";</w:t>
      </w:r>
    </w:p>
    <w:bookmarkStart w:name="z227" w:id="166"/>
    <w:p>
      <w:pPr>
        <w:spacing w:after="0"/>
        <w:ind w:left="0"/>
        <w:jc w:val="both"/>
      </w:pPr>
      <w:r>
        <w:rPr>
          <w:rFonts w:ascii="Times New Roman"/>
          <w:b w:val="false"/>
          <w:i w:val="false"/>
          <w:color w:val="000000"/>
          <w:sz w:val="28"/>
        </w:rPr>
        <w:t xml:space="preserve">
      дополнить пунктом 15 следующего содержания: </w:t>
      </w:r>
    </w:p>
    <w:bookmarkEnd w:id="166"/>
    <w:p>
      <w:pPr>
        <w:spacing w:after="0"/>
        <w:ind w:left="0"/>
        <w:jc w:val="both"/>
      </w:pPr>
      <w:r>
        <w:rPr>
          <w:rFonts w:ascii="Times New Roman"/>
          <w:b w:val="false"/>
          <w:i w:val="false"/>
          <w:color w:val="000000"/>
          <w:sz w:val="28"/>
        </w:rPr>
        <w:t>
      "15. В случае, если банковский холдинг создает или приобретает дочернюю финансовую организацию либо приобретает значительное участие в капитале финансовой организации, в отношении которых законодательством Республики Казахстан предусмотрено получение соответствующих разрешительных документов на участие в капитале, разрешение на создание или приобретение дочерней организации и (или) значительное участие в капитале выдается уполномоченным органом банковскому холдингу одновременно с выдачей соответствующего документа, предоставляющего право владеть, пользоваться и (или) распоряжаться акциями финансовой организации в установленных законодательством Республики Казахстан размерах, без представления соответствующих документов, предусмотренных настоящей статьей.</w:t>
      </w:r>
    </w:p>
    <w:p>
      <w:pPr>
        <w:spacing w:after="0"/>
        <w:ind w:left="0"/>
        <w:jc w:val="both"/>
      </w:pPr>
      <w:r>
        <w:rPr>
          <w:rFonts w:ascii="Times New Roman"/>
          <w:b w:val="false"/>
          <w:i w:val="false"/>
          <w:color w:val="000000"/>
          <w:sz w:val="28"/>
        </w:rPr>
        <w:t>
      Требования части первой настоящего пункта распространяются на лиц, желающих приобрести статус банковского холдинга.";</w:t>
      </w:r>
    </w:p>
    <w:bookmarkStart w:name="z228" w:id="16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11-2</w:t>
      </w:r>
      <w:r>
        <w:rPr>
          <w:rFonts w:ascii="Times New Roman"/>
          <w:b w:val="false"/>
          <w:i w:val="false"/>
          <w:color w:val="000000"/>
          <w:sz w:val="28"/>
        </w:rPr>
        <w:t>:</w:t>
      </w:r>
    </w:p>
    <w:bookmarkEnd w:id="167"/>
    <w:bookmarkStart w:name="z229" w:id="168"/>
    <w:p>
      <w:pPr>
        <w:spacing w:after="0"/>
        <w:ind w:left="0"/>
        <w:jc w:val="both"/>
      </w:pPr>
      <w:r>
        <w:rPr>
          <w:rFonts w:ascii="Times New Roman"/>
          <w:b w:val="false"/>
          <w:i w:val="false"/>
          <w:color w:val="000000"/>
          <w:sz w:val="28"/>
        </w:rPr>
        <w:t>
      заголовок изложить в следующей редакции:</w:t>
      </w:r>
    </w:p>
    <w:bookmarkEnd w:id="168"/>
    <w:p>
      <w:pPr>
        <w:spacing w:after="0"/>
        <w:ind w:left="0"/>
        <w:jc w:val="both"/>
      </w:pPr>
      <w:r>
        <w:rPr>
          <w:rFonts w:ascii="Times New Roman"/>
          <w:b w:val="false"/>
          <w:i w:val="false"/>
          <w:color w:val="000000"/>
          <w:sz w:val="28"/>
        </w:rPr>
        <w:t>
      "Статья 11-2. Дочерние организации банков, приобретающие сомнительные и безнадежные активы родительского банка, и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w:t>
      </w:r>
    </w:p>
    <w:bookmarkStart w:name="z230" w:id="169"/>
    <w:p>
      <w:pPr>
        <w:spacing w:after="0"/>
        <w:ind w:left="0"/>
        <w:jc w:val="both"/>
      </w:pPr>
      <w:r>
        <w:rPr>
          <w:rFonts w:ascii="Times New Roman"/>
          <w:b w:val="false"/>
          <w:i w:val="false"/>
          <w:color w:val="000000"/>
          <w:sz w:val="28"/>
        </w:rPr>
        <w:t xml:space="preserve">
      дополнить пунктом 1-1 следующего содержания: </w:t>
      </w:r>
    </w:p>
    <w:bookmarkEnd w:id="169"/>
    <w:p>
      <w:pPr>
        <w:spacing w:after="0"/>
        <w:ind w:left="0"/>
        <w:jc w:val="both"/>
      </w:pPr>
      <w:r>
        <w:rPr>
          <w:rFonts w:ascii="Times New Roman"/>
          <w:b w:val="false"/>
          <w:i w:val="false"/>
          <w:color w:val="000000"/>
          <w:sz w:val="28"/>
        </w:rPr>
        <w:t>
      "1-1. Банк вправе создать (приобрести) организацию, приобретающую сомнительные и безнадежные активы, совместно с организацией, специализирующейся на улучшении качества кредитных портфелей банков второго уровня.</w:t>
      </w:r>
    </w:p>
    <w:p>
      <w:pPr>
        <w:spacing w:after="0"/>
        <w:ind w:left="0"/>
        <w:jc w:val="both"/>
      </w:pPr>
      <w:r>
        <w:rPr>
          <w:rFonts w:ascii="Times New Roman"/>
          <w:b w:val="false"/>
          <w:i w:val="false"/>
          <w:color w:val="000000"/>
          <w:sz w:val="28"/>
        </w:rPr>
        <w:t>
      В случае, если в результате создания или приобретения организации, указанной в части первой настоящего пункта, у банка возникает значительное участие в капитале данной организации, данное участие допускается только при наличии предварительного разрешения уполномоченного органа.</w:t>
      </w:r>
    </w:p>
    <w:p>
      <w:pPr>
        <w:spacing w:after="0"/>
        <w:ind w:left="0"/>
        <w:jc w:val="both"/>
      </w:pPr>
      <w:r>
        <w:rPr>
          <w:rFonts w:ascii="Times New Roman"/>
          <w:b w:val="false"/>
          <w:i w:val="false"/>
          <w:color w:val="000000"/>
          <w:sz w:val="28"/>
        </w:rPr>
        <w:t xml:space="preserve">
      Вкладом в уставный капитал организации, указанной в части первой настоящего пункта, созданной в организационно-правовой форме товарищества с ограниченной ответственностью, могут быть имущество, указанное в гражданском законодательстве Республики Казахстан, а также сомнительные и безнадежные активы банков и (или) права требования по сомнительным и безнадежным активам банка, приобретенные организацией, специализирующейся на улучшении качества кредитных портфелей банков второго уровня. </w:t>
      </w:r>
    </w:p>
    <w:p>
      <w:pPr>
        <w:spacing w:after="0"/>
        <w:ind w:left="0"/>
        <w:jc w:val="both"/>
      </w:pPr>
      <w:r>
        <w:rPr>
          <w:rFonts w:ascii="Times New Roman"/>
          <w:b w:val="false"/>
          <w:i w:val="false"/>
          <w:color w:val="000000"/>
          <w:sz w:val="28"/>
        </w:rPr>
        <w:t xml:space="preserve">
      Организация, указанная в части первой настоящего пункта, обязана перечислять деньги, полученные от своей деятельности, своим участникам (акционерам) в порядке и размерах, предусмотренных планом мероприятий по улучшению качества сомнительных и безнадежных активов, утверждаемом общим собранием участников (акционеров) данной организации, за исключением денег, направленных на оплату расходов, связанных с осуществлением видов деятельности,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"4. Дочерняя организация банка, приобретающая сомнительные и безнадежные активы родительского банка, а также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 вправе: </w:t>
      </w:r>
    </w:p>
    <w:p>
      <w:pPr>
        <w:spacing w:after="0"/>
        <w:ind w:left="0"/>
        <w:jc w:val="both"/>
      </w:pPr>
      <w:r>
        <w:rPr>
          <w:rFonts w:ascii="Times New Roman"/>
          <w:b w:val="false"/>
          <w:i w:val="false"/>
          <w:color w:val="000000"/>
          <w:sz w:val="28"/>
        </w:rPr>
        <w:t>
      1) приобретать и реализовывать сомнительные и безнадежные активы банка;</w:t>
      </w:r>
    </w:p>
    <w:p>
      <w:pPr>
        <w:spacing w:after="0"/>
        <w:ind w:left="0"/>
        <w:jc w:val="both"/>
      </w:pPr>
      <w:r>
        <w:rPr>
          <w:rFonts w:ascii="Times New Roman"/>
          <w:b w:val="false"/>
          <w:i w:val="false"/>
          <w:color w:val="000000"/>
          <w:sz w:val="28"/>
        </w:rPr>
        <w:t xml:space="preserve">
      2) приобретать и реализовывать движимое и недвижимое имущество и (или) право собственности на объекты незавершенного строительства, перешедшее в собственность банка в результате обращения взыскания на заложенное имущество по приобретенным сомнительным и безнадежным правам требования; </w:t>
      </w:r>
    </w:p>
    <w:p>
      <w:pPr>
        <w:spacing w:after="0"/>
        <w:ind w:left="0"/>
        <w:jc w:val="both"/>
      </w:pPr>
      <w:r>
        <w:rPr>
          <w:rFonts w:ascii="Times New Roman"/>
          <w:b w:val="false"/>
          <w:i w:val="false"/>
          <w:color w:val="000000"/>
          <w:sz w:val="28"/>
        </w:rPr>
        <w:t xml:space="preserve">
      3) приобретать и реализовывать акции и (или) доли участия в уставном капитале юридических лиц в случаях принятия их в качестве залога (отступного или обеспечения) по приобретенным сомнительным и безнадежным правам требования либо перехода в собственность родительского банка в результате обращения взыскания на заложенное имущество; </w:t>
      </w:r>
    </w:p>
    <w:p>
      <w:pPr>
        <w:spacing w:after="0"/>
        <w:ind w:left="0"/>
        <w:jc w:val="both"/>
      </w:pPr>
      <w:r>
        <w:rPr>
          <w:rFonts w:ascii="Times New Roman"/>
          <w:b w:val="false"/>
          <w:i w:val="false"/>
          <w:color w:val="000000"/>
          <w:sz w:val="28"/>
        </w:rPr>
        <w:t>
      4) сдавать в аренду имущество, перешедшее в ее собственность в результате обращения взыскания на имущество, выступавшее в качестве предмета залога, иного обеспечения или полученное в виде отступного по приобретенным у банка сомнительным  и безнадежным правам требования, а также указанное в подпункте 2) настоящего пункта, или использовать иную форму возмездного временного пользования таким имуществом;</w:t>
      </w:r>
    </w:p>
    <w:p>
      <w:pPr>
        <w:spacing w:after="0"/>
        <w:ind w:left="0"/>
        <w:jc w:val="both"/>
      </w:pPr>
      <w:r>
        <w:rPr>
          <w:rFonts w:ascii="Times New Roman"/>
          <w:b w:val="false"/>
          <w:i w:val="false"/>
          <w:color w:val="000000"/>
          <w:sz w:val="28"/>
        </w:rPr>
        <w:t xml:space="preserve">
      5) осуществлять иные виды деятельности в целях улучшения качества приобретенных сомнительных и безнадежных прав требования или иных активов, установленные нормативным правовым актом уполномоченного органа."; </w:t>
      </w:r>
    </w:p>
    <w:bookmarkStart w:name="z232" w:id="170"/>
    <w:p>
      <w:pPr>
        <w:spacing w:after="0"/>
        <w:ind w:left="0"/>
        <w:jc w:val="both"/>
      </w:pPr>
      <w:r>
        <w:rPr>
          <w:rFonts w:ascii="Times New Roman"/>
          <w:b w:val="false"/>
          <w:i w:val="false"/>
          <w:color w:val="000000"/>
          <w:sz w:val="28"/>
        </w:rPr>
        <w:t xml:space="preserve">
      дополнить пунктом 5-1 следующего содержания: </w:t>
      </w:r>
    </w:p>
    <w:bookmarkEnd w:id="170"/>
    <w:p>
      <w:pPr>
        <w:spacing w:after="0"/>
        <w:ind w:left="0"/>
        <w:jc w:val="both"/>
      </w:pPr>
      <w:r>
        <w:rPr>
          <w:rFonts w:ascii="Times New Roman"/>
          <w:b w:val="false"/>
          <w:i w:val="false"/>
          <w:color w:val="000000"/>
          <w:sz w:val="28"/>
        </w:rPr>
        <w:t xml:space="preserve">
      "5-1. К заявлению на получение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прилагаются документы и сведения, предусмотренные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4 статьи 11-1 настоящего Закона 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 настоящей статьи.</w:t>
      </w:r>
    </w:p>
    <w:p>
      <w:pPr>
        <w:spacing w:after="0"/>
        <w:ind w:left="0"/>
        <w:jc w:val="both"/>
      </w:pPr>
      <w:r>
        <w:rPr>
          <w:rFonts w:ascii="Times New Roman"/>
          <w:b w:val="false"/>
          <w:i w:val="false"/>
          <w:color w:val="000000"/>
          <w:sz w:val="28"/>
        </w:rPr>
        <w:t xml:space="preserve">
      Отказ в выдаче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производится по основаниям, предусмотренным </w:t>
      </w:r>
      <w:r>
        <w:rPr>
          <w:rFonts w:ascii="Times New Roman"/>
          <w:b w:val="false"/>
          <w:i w:val="false"/>
          <w:color w:val="000000"/>
          <w:sz w:val="28"/>
        </w:rPr>
        <w:t>пунктом 6</w:t>
      </w:r>
      <w:r>
        <w:rPr>
          <w:rFonts w:ascii="Times New Roman"/>
          <w:b w:val="false"/>
          <w:i w:val="false"/>
          <w:color w:val="000000"/>
          <w:sz w:val="28"/>
        </w:rPr>
        <w:t xml:space="preserve">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"7. Дочерние организации банков, приобретающие сомнительные и безнадежные активы родительского банка, а также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 по уступленным банками правам требования по договорам банковского займа, признаются кредиторами (заимодателями) по банковской заемной операции и имеют все права и обязанности банка, установленные договором банковского займа, права требования по которым уступлены банком в пользу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исключить; </w:t>
      </w:r>
    </w:p>
    <w:bookmarkStart w:name="z235" w:id="171"/>
    <w:p>
      <w:pPr>
        <w:spacing w:after="0"/>
        <w:ind w:left="0"/>
        <w:jc w:val="both"/>
      </w:pPr>
      <w:r>
        <w:rPr>
          <w:rFonts w:ascii="Times New Roman"/>
          <w:b w:val="false"/>
          <w:i w:val="false"/>
          <w:color w:val="000000"/>
          <w:sz w:val="28"/>
        </w:rPr>
        <w:t xml:space="preserve">
      6) абзац третий </w:t>
      </w:r>
      <w:r>
        <w:rPr>
          <w:rFonts w:ascii="Times New Roman"/>
          <w:b w:val="false"/>
          <w:i w:val="false"/>
          <w:color w:val="000000"/>
          <w:sz w:val="28"/>
        </w:rPr>
        <w:t>пункта 3</w:t>
      </w:r>
      <w:r>
        <w:rPr>
          <w:rFonts w:ascii="Times New Roman"/>
          <w:b w:val="false"/>
          <w:i w:val="false"/>
          <w:color w:val="000000"/>
          <w:sz w:val="28"/>
        </w:rPr>
        <w:t xml:space="preserve"> статьи 14 изложить в следующей редакции:</w:t>
      </w:r>
    </w:p>
    <w:bookmarkEnd w:id="171"/>
    <w:p>
      <w:pPr>
        <w:spacing w:after="0"/>
        <w:ind w:left="0"/>
        <w:jc w:val="both"/>
      </w:pPr>
      <w:r>
        <w:rPr>
          <w:rFonts w:ascii="Times New Roman"/>
          <w:b w:val="false"/>
          <w:i w:val="false"/>
          <w:color w:val="000000"/>
          <w:sz w:val="28"/>
        </w:rPr>
        <w:t>
      "сведения о видах и порядке использования фондов банка;";</w:t>
      </w:r>
    </w:p>
    <w:bookmarkStart w:name="z236" w:id="1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16</w:t>
      </w:r>
      <w:r>
        <w:rPr>
          <w:rFonts w:ascii="Times New Roman"/>
          <w:b w:val="false"/>
          <w:i w:val="false"/>
          <w:color w:val="000000"/>
          <w:sz w:val="28"/>
        </w:rPr>
        <w:t xml:space="preserve"> дополнить пунктом 3-1 следующего содержания: </w:t>
      </w:r>
    </w:p>
    <w:bookmarkEnd w:id="172"/>
    <w:p>
      <w:pPr>
        <w:spacing w:after="0"/>
        <w:ind w:left="0"/>
        <w:jc w:val="both"/>
      </w:pPr>
      <w:r>
        <w:rPr>
          <w:rFonts w:ascii="Times New Roman"/>
          <w:b w:val="false"/>
          <w:i w:val="false"/>
          <w:color w:val="000000"/>
          <w:sz w:val="28"/>
        </w:rPr>
        <w:t>
      "3-1. Банк вправе выпускать привилегированные акции, проспектом выпуска которых предусматривается право исполнительного органа банка не начислять дивиденды по привилегированным акциям в случае, если начисление дивидендов по акциям приведет к снижению пруденциальных нормативов ниже значений, установленных нормативным правовым актом уполномоченного органа.";</w:t>
      </w:r>
    </w:p>
    <w:bookmarkStart w:name="z237" w:id="17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главу 2</w:t>
      </w:r>
      <w:r>
        <w:rPr>
          <w:rFonts w:ascii="Times New Roman"/>
          <w:b w:val="false"/>
          <w:i w:val="false"/>
          <w:color w:val="000000"/>
          <w:sz w:val="28"/>
        </w:rPr>
        <w:t xml:space="preserve"> дополнить статьей 16-1 следующего содержания:</w:t>
      </w:r>
    </w:p>
    <w:bookmarkEnd w:id="173"/>
    <w:p>
      <w:pPr>
        <w:spacing w:after="0"/>
        <w:ind w:left="0"/>
        <w:jc w:val="both"/>
      </w:pPr>
      <w:r>
        <w:rPr>
          <w:rFonts w:ascii="Times New Roman"/>
          <w:b w:val="false"/>
          <w:i w:val="false"/>
          <w:color w:val="000000"/>
          <w:sz w:val="28"/>
        </w:rPr>
        <w:t>
      "Статья 16-1. Субординированный долг</w:t>
      </w:r>
    </w:p>
    <w:p>
      <w:pPr>
        <w:spacing w:after="0"/>
        <w:ind w:left="0"/>
        <w:jc w:val="both"/>
      </w:pPr>
      <w:r>
        <w:rPr>
          <w:rFonts w:ascii="Times New Roman"/>
          <w:b w:val="false"/>
          <w:i w:val="false"/>
          <w:color w:val="000000"/>
          <w:sz w:val="28"/>
        </w:rPr>
        <w:t xml:space="preserve">
      Условиями отнесения необеспеченного обязательства к субординированному долгу является одновременное наличие следующих условий: </w:t>
      </w:r>
    </w:p>
    <w:p>
      <w:pPr>
        <w:spacing w:after="0"/>
        <w:ind w:left="0"/>
        <w:jc w:val="both"/>
      </w:pPr>
      <w:r>
        <w:rPr>
          <w:rFonts w:ascii="Times New Roman"/>
          <w:b w:val="false"/>
          <w:i w:val="false"/>
          <w:color w:val="000000"/>
          <w:sz w:val="28"/>
        </w:rPr>
        <w:t xml:space="preserve">
      1) срок, на который выпущено либо получено необеспеченное обязательство, составляет не менее пяти лет; </w:t>
      </w:r>
    </w:p>
    <w:p>
      <w:pPr>
        <w:spacing w:after="0"/>
        <w:ind w:left="0"/>
        <w:jc w:val="both"/>
      </w:pPr>
      <w:r>
        <w:rPr>
          <w:rFonts w:ascii="Times New Roman"/>
          <w:b w:val="false"/>
          <w:i w:val="false"/>
          <w:color w:val="000000"/>
          <w:sz w:val="28"/>
        </w:rPr>
        <w:t xml:space="preserve">
      2) кредиторы не могут предъявить требование о погашении либо исполнении необеспеченного обязательства ранее пяти лет с момента его возникновения; </w:t>
      </w:r>
    </w:p>
    <w:p>
      <w:pPr>
        <w:spacing w:after="0"/>
        <w:ind w:left="0"/>
        <w:jc w:val="both"/>
      </w:pPr>
      <w:r>
        <w:rPr>
          <w:rFonts w:ascii="Times New Roman"/>
          <w:b w:val="false"/>
          <w:i w:val="false"/>
          <w:color w:val="000000"/>
          <w:sz w:val="28"/>
        </w:rPr>
        <w:t xml:space="preserve">
      3) необеспеченное обязательство может быть досрочно погашено либо исполнено по инициативе банка при условии, что данное не приведет к снижению пруденциальных нормативов ниже значений, установленных нормативным правовым актом уполномоченного органа; </w:t>
      </w:r>
    </w:p>
    <w:p>
      <w:pPr>
        <w:spacing w:after="0"/>
        <w:ind w:left="0"/>
        <w:jc w:val="both"/>
      </w:pPr>
      <w:r>
        <w:rPr>
          <w:rFonts w:ascii="Times New Roman"/>
          <w:b w:val="false"/>
          <w:i w:val="false"/>
          <w:color w:val="000000"/>
          <w:sz w:val="28"/>
        </w:rPr>
        <w:t xml:space="preserve">
      4) при ликвидации банка необеспеченное обязательство удовлетворяется в восьмой очереди, определенной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 до требований акционеров – собственников простых акций.";</w:t>
      </w:r>
    </w:p>
    <w:bookmarkStart w:name="z238" w:id="17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17-1</w:t>
      </w:r>
      <w:r>
        <w:rPr>
          <w:rFonts w:ascii="Times New Roman"/>
          <w:b w:val="false"/>
          <w:i w:val="false"/>
          <w:color w:val="000000"/>
          <w:sz w:val="28"/>
        </w:rPr>
        <w:t>:</w:t>
      </w:r>
    </w:p>
    <w:bookmarkEnd w:id="174"/>
    <w:bookmarkStart w:name="z239" w:id="17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75"/>
    <w:p>
      <w:pPr>
        <w:spacing w:after="0"/>
        <w:ind w:left="0"/>
        <w:jc w:val="both"/>
      </w:pPr>
      <w:r>
        <w:rPr>
          <w:rFonts w:ascii="Times New Roman"/>
          <w:b w:val="false"/>
          <w:i w:val="false"/>
          <w:color w:val="000000"/>
          <w:sz w:val="28"/>
        </w:rPr>
        <w:t>
      "Крупные участники банка – физические лица оплачивают акции банка в размере, не превышающем стоимости имущества, принадлежащего им на праве собственности. При этом стоимость имущества (за вычетом стоимости ранее приобретенных акций банка) должна быть не меньше совокупной стоимости ранее приобретенных и приобретаемых акций банка.";</w:t>
      </w:r>
    </w:p>
    <w:bookmarkStart w:name="z240"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после цифры "4," дополнить цифрами "4-1,"; </w:t>
      </w:r>
    </w:p>
    <w:bookmarkEnd w:id="176"/>
    <w:bookmarkStart w:name="z241" w:id="177"/>
    <w:p>
      <w:pPr>
        <w:spacing w:after="0"/>
        <w:ind w:left="0"/>
        <w:jc w:val="both"/>
      </w:pPr>
      <w:r>
        <w:rPr>
          <w:rFonts w:ascii="Times New Roman"/>
          <w:b w:val="false"/>
          <w:i w:val="false"/>
          <w:color w:val="000000"/>
          <w:sz w:val="28"/>
        </w:rPr>
        <w:t>
      дополнить пунктом 4-1 следующего содержания:</w:t>
      </w:r>
    </w:p>
    <w:bookmarkEnd w:id="177"/>
    <w:p>
      <w:pPr>
        <w:spacing w:after="0"/>
        <w:ind w:left="0"/>
        <w:jc w:val="both"/>
      </w:pPr>
      <w:r>
        <w:rPr>
          <w:rFonts w:ascii="Times New Roman"/>
          <w:b w:val="false"/>
          <w:i w:val="false"/>
          <w:color w:val="000000"/>
          <w:sz w:val="28"/>
        </w:rPr>
        <w:t xml:space="preserve">
      "4-1. В случае, если физическое лицо стало соответствовать признакам крупного участника банка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8"/>
        </w:rPr>
        <w:t>пунктом 16</w:t>
      </w:r>
      <w:r>
        <w:rPr>
          <w:rFonts w:ascii="Times New Roman"/>
          <w:b w:val="false"/>
          <w:i w:val="false"/>
          <w:color w:val="000000"/>
          <w:sz w:val="28"/>
        </w:rPr>
        <w:t xml:space="preserve"> настоящей статьи, дополнительно представляются: </w:t>
      </w:r>
    </w:p>
    <w:p>
      <w:pPr>
        <w:spacing w:after="0"/>
        <w:ind w:left="0"/>
        <w:jc w:val="both"/>
      </w:pPr>
      <w:r>
        <w:rPr>
          <w:rFonts w:ascii="Times New Roman"/>
          <w:b w:val="false"/>
          <w:i w:val="false"/>
          <w:color w:val="000000"/>
          <w:sz w:val="28"/>
        </w:rPr>
        <w:t>
      1) сведения об условиях и порядке дарения акций банка с приложением копий подтверждающих документов;</w:t>
      </w:r>
    </w:p>
    <w:p>
      <w:pPr>
        <w:spacing w:after="0"/>
        <w:ind w:left="0"/>
        <w:jc w:val="both"/>
      </w:pPr>
      <w:r>
        <w:rPr>
          <w:rFonts w:ascii="Times New Roman"/>
          <w:b w:val="false"/>
          <w:i w:val="false"/>
          <w:color w:val="000000"/>
          <w:sz w:val="28"/>
        </w:rPr>
        <w:t xml:space="preserve">
      2) документы, предусмотренные подпунктами 2), 3), 3-1), 3-2), 3-3), 4) и 5) </w:t>
      </w:r>
      <w:r>
        <w:rPr>
          <w:rFonts w:ascii="Times New Roman"/>
          <w:b w:val="false"/>
          <w:i w:val="false"/>
          <w:color w:val="000000"/>
          <w:sz w:val="28"/>
        </w:rPr>
        <w:t>пункта 4</w:t>
      </w:r>
      <w:r>
        <w:rPr>
          <w:rFonts w:ascii="Times New Roman"/>
          <w:b w:val="false"/>
          <w:i w:val="false"/>
          <w:color w:val="000000"/>
          <w:sz w:val="28"/>
        </w:rPr>
        <w:t xml:space="preserve"> настоящей статьи; </w:t>
      </w:r>
    </w:p>
    <w:p>
      <w:pPr>
        <w:spacing w:after="0"/>
        <w:ind w:left="0"/>
        <w:jc w:val="both"/>
      </w:pPr>
      <w:r>
        <w:rPr>
          <w:rFonts w:ascii="Times New Roman"/>
          <w:b w:val="false"/>
          <w:i w:val="false"/>
          <w:color w:val="000000"/>
          <w:sz w:val="28"/>
        </w:rPr>
        <w:t>
      3) сведения о стоимости акций, являющихся предметом договора дарения, определенной оценщиком в соответствии с законодательством Республики Казахстан с приложением копий подтверждающих документов.</w:t>
      </w:r>
    </w:p>
    <w:p>
      <w:pPr>
        <w:spacing w:after="0"/>
        <w:ind w:left="0"/>
        <w:jc w:val="both"/>
      </w:pPr>
      <w:r>
        <w:rPr>
          <w:rFonts w:ascii="Times New Roman"/>
          <w:b w:val="false"/>
          <w:i w:val="false"/>
          <w:color w:val="000000"/>
          <w:sz w:val="28"/>
        </w:rPr>
        <w:t>
      Для получения согласия на приобретение статуса крупного участника банка дополнительно физическим лицом, приобретшим акции банка в результате договора дарения, выполняются следующие условия на дату представления заявления о приобретении статуса крупного участника банка:</w:t>
      </w:r>
    </w:p>
    <w:p>
      <w:pPr>
        <w:spacing w:after="0"/>
        <w:ind w:left="0"/>
        <w:jc w:val="both"/>
      </w:pPr>
      <w:r>
        <w:rPr>
          <w:rFonts w:ascii="Times New Roman"/>
          <w:b w:val="false"/>
          <w:i w:val="false"/>
          <w:color w:val="000000"/>
          <w:sz w:val="28"/>
        </w:rPr>
        <w:t>
      1) стоимость имущества (за вычетом стоимости ранее приобретенных акций банка), принадлежащего физическому лицу на праве собственности, должна быть не меньше совокупной стоимости акций, являющихся предметом договора дарения, и ранее приобретенных им акций банка;</w:t>
      </w:r>
    </w:p>
    <w:p>
      <w:pPr>
        <w:spacing w:after="0"/>
        <w:ind w:left="0"/>
        <w:jc w:val="both"/>
      </w:pPr>
      <w:r>
        <w:rPr>
          <w:rFonts w:ascii="Times New Roman"/>
          <w:b w:val="false"/>
          <w:i w:val="false"/>
          <w:color w:val="000000"/>
          <w:sz w:val="28"/>
        </w:rPr>
        <w:t xml:space="preserve">
      2) доходы, полученные от предпринимательской, трудовой или другой оплачиваемой деятельности физического лица, а также его денежные накопления, подтвержденные документально, составляют не менее семидесяти пяти процентов от стоимости подаренных акций банка, определенной оценщиком."; </w:t>
      </w:r>
    </w:p>
    <w:bookmarkStart w:name="z242" w:id="178"/>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пункта 9</w:t>
      </w:r>
      <w:r>
        <w:rPr>
          <w:rFonts w:ascii="Times New Roman"/>
          <w:b w:val="false"/>
          <w:i w:val="false"/>
          <w:color w:val="000000"/>
          <w:sz w:val="28"/>
        </w:rPr>
        <w:t xml:space="preserve"> слова "подпунктов 3) – 5) пункта 2 статьи 20" заменить словами "подпунктами 3), 4), 5) и 6) </w:t>
      </w:r>
      <w:r>
        <w:rPr>
          <w:rFonts w:ascii="Times New Roman"/>
          <w:b w:val="false"/>
          <w:i w:val="false"/>
          <w:color w:val="000000"/>
          <w:sz w:val="28"/>
        </w:rPr>
        <w:t>пункта 3</w:t>
      </w:r>
      <w:r>
        <w:rPr>
          <w:rFonts w:ascii="Times New Roman"/>
          <w:b w:val="false"/>
          <w:i w:val="false"/>
          <w:color w:val="000000"/>
          <w:sz w:val="28"/>
        </w:rPr>
        <w:t xml:space="preserve"> статьи 20"; </w:t>
      </w:r>
    </w:p>
    <w:bookmarkEnd w:id="178"/>
    <w:bookmarkStart w:name="z243" w:id="17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179"/>
    <w:p>
      <w:pPr>
        <w:spacing w:after="0"/>
        <w:ind w:left="0"/>
        <w:jc w:val="both"/>
      </w:pPr>
      <w:r>
        <w:rPr>
          <w:rFonts w:ascii="Times New Roman"/>
          <w:b w:val="false"/>
          <w:i w:val="false"/>
          <w:color w:val="000000"/>
          <w:sz w:val="28"/>
        </w:rPr>
        <w:t xml:space="preserve">
      "Лицо, желающее стать банковским холдингом, помимо документов и сведений,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представляет:</w:t>
      </w:r>
    </w:p>
    <w:p>
      <w:pPr>
        <w:spacing w:after="0"/>
        <w:ind w:left="0"/>
        <w:jc w:val="both"/>
      </w:pPr>
      <w:r>
        <w:rPr>
          <w:rFonts w:ascii="Times New Roman"/>
          <w:b w:val="false"/>
          <w:i w:val="false"/>
          <w:color w:val="000000"/>
          <w:sz w:val="28"/>
        </w:rPr>
        <w:t xml:space="preserve">
      1)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 </w:t>
      </w:r>
    </w:p>
    <w:p>
      <w:pPr>
        <w:spacing w:after="0"/>
        <w:ind w:left="0"/>
        <w:jc w:val="both"/>
      </w:pPr>
      <w:r>
        <w:rPr>
          <w:rFonts w:ascii="Times New Roman"/>
          <w:b w:val="false"/>
          <w:i w:val="false"/>
          <w:color w:val="000000"/>
          <w:sz w:val="28"/>
        </w:rPr>
        <w:t>
      2) предполагаемый расчет пруденциальных нормативов банковского конгломерата в случае, если приобретение заявителем статуса банковского холдинга приведет к формированию банковского конгломерата.";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дополнить частью третьей следующего содержания: </w:t>
      </w:r>
    </w:p>
    <w:p>
      <w:pPr>
        <w:spacing w:after="0"/>
        <w:ind w:left="0"/>
        <w:jc w:val="both"/>
      </w:pPr>
      <w:r>
        <w:rPr>
          <w:rFonts w:ascii="Times New Roman"/>
          <w:b w:val="false"/>
          <w:i w:val="false"/>
          <w:color w:val="000000"/>
          <w:sz w:val="28"/>
        </w:rPr>
        <w:t>
      "Уполномоченный орган при выдаче согласия лицу на приобретение статуса банковского холдинга одновременно выдает разрешение на значительное участие в капитале банка либо создание (приобретение) дочернего банка.";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дополнить частью четвертой следующего содержания:</w:t>
      </w:r>
    </w:p>
    <w:p>
      <w:pPr>
        <w:spacing w:after="0"/>
        <w:ind w:left="0"/>
        <w:jc w:val="both"/>
      </w:pPr>
      <w:r>
        <w:rPr>
          <w:rFonts w:ascii="Times New Roman"/>
          <w:b w:val="false"/>
          <w:i w:val="false"/>
          <w:color w:val="000000"/>
          <w:sz w:val="28"/>
        </w:rPr>
        <w:t>
      "В случае отказа в выдаче уполномоченным органом согласия лицу, соответствующему признакам банковского холдинга, крупного участника банка, указанное лицо обязано в течение шести месяцев с момента получения письменного уведомления уменьшить количество принадлежащих ему акций банка до уровня, ниже установленного настоящей статьей.";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дополнить частью четвертой следующего содержания:</w:t>
      </w:r>
    </w:p>
    <w:p>
      <w:pPr>
        <w:spacing w:after="0"/>
        <w:ind w:left="0"/>
        <w:jc w:val="both"/>
      </w:pPr>
      <w:r>
        <w:rPr>
          <w:rFonts w:ascii="Times New Roman"/>
          <w:b w:val="false"/>
          <w:i w:val="false"/>
          <w:color w:val="000000"/>
          <w:sz w:val="28"/>
        </w:rPr>
        <w:t>
      "Крупный участник банка, являющийся физическим лицом, в случае увеличения количества принадлежащих ему акций до двадцати пяти или более процентов размещенных (за вычетом привилегированных и выкупленных банком) акций банка, в дополнение к документам и сроки, указанные в настоящем пункте, представляет бизнес-план, требования к которому устанавливаются уполномоченным органом, на ближайшие пять лет.";</w:t>
      </w:r>
    </w:p>
    <w:bookmarkStart w:name="z247" w:id="18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статьи 20</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End w:id="180"/>
    <w:p>
      <w:pPr>
        <w:spacing w:after="0"/>
        <w:ind w:left="0"/>
        <w:jc w:val="both"/>
      </w:pPr>
      <w:r>
        <w:rPr>
          <w:rFonts w:ascii="Times New Roman"/>
          <w:b w:val="false"/>
          <w:i w:val="false"/>
          <w:color w:val="000000"/>
          <w:sz w:val="28"/>
        </w:rPr>
        <w:t>
      "Статья 20. Требования, предъявляемые к руководящим работникам банка и банковского холдинга</w:t>
      </w:r>
    </w:p>
    <w:p>
      <w:pPr>
        <w:spacing w:after="0"/>
        <w:ind w:left="0"/>
        <w:jc w:val="both"/>
      </w:pPr>
      <w:r>
        <w:rPr>
          <w:rFonts w:ascii="Times New Roman"/>
          <w:b w:val="false"/>
          <w:i w:val="false"/>
          <w:color w:val="000000"/>
          <w:sz w:val="28"/>
        </w:rPr>
        <w:t>
      1. Руководящими работниками банка признаются руководитель и члены органа управления, руководитель и члены исполнительного органа, иные руководители банка, осуществляющие координацию и (или) контроль за деятельностью структурных подразделений банка и обладающие правом подписи документов, на основании которых проводятся банковские операции.</w:t>
      </w:r>
    </w:p>
    <w:p>
      <w:pPr>
        <w:spacing w:after="0"/>
        <w:ind w:left="0"/>
        <w:jc w:val="both"/>
      </w:pPr>
      <w:r>
        <w:rPr>
          <w:rFonts w:ascii="Times New Roman"/>
          <w:b w:val="false"/>
          <w:i w:val="false"/>
          <w:color w:val="000000"/>
          <w:sz w:val="28"/>
        </w:rPr>
        <w:t>
      Не являются руководящими работниками банка первые руководители обособленных подразделений банка и их главные бухгалтеры, а также  лица, обладающие правом подписи документов, на основании которых проводятся банковские операции, и осуществляющие контроль за деятельностью только одного структурного подразделения, за исключением главного бухгалтера банка.</w:t>
      </w:r>
    </w:p>
    <w:p>
      <w:pPr>
        <w:spacing w:after="0"/>
        <w:ind w:left="0"/>
        <w:jc w:val="both"/>
      </w:pPr>
      <w:r>
        <w:rPr>
          <w:rFonts w:ascii="Times New Roman"/>
          <w:b w:val="false"/>
          <w:i w:val="false"/>
          <w:color w:val="000000"/>
          <w:sz w:val="28"/>
        </w:rPr>
        <w:t xml:space="preserve">
      2. Банк обязан в течение ста двадцати календарных дней по окончании финансового года представлять в уполномоченный орган отчетность, включающую сведения о доходах, выплаченных банком всем руководящим работникам банка в течение финансового года, по форме, установленной нормативным правовым актом уполномоченного органа. </w:t>
      </w:r>
    </w:p>
    <w:p>
      <w:pPr>
        <w:spacing w:after="0"/>
        <w:ind w:left="0"/>
        <w:jc w:val="both"/>
      </w:pPr>
      <w:r>
        <w:rPr>
          <w:rFonts w:ascii="Times New Roman"/>
          <w:b w:val="false"/>
          <w:i w:val="false"/>
          <w:color w:val="000000"/>
          <w:sz w:val="28"/>
        </w:rPr>
        <w:t>
      Требования к внутренней политике банка по оплате труда, начислению денежных вознаграждений, а также других видов материального поощрения руководящих работников банка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3. Не может быть назначено (избрано) руководящим работником банка лицо:</w:t>
      </w:r>
    </w:p>
    <w:p>
      <w:pPr>
        <w:spacing w:after="0"/>
        <w:ind w:left="0"/>
        <w:jc w:val="both"/>
      </w:pPr>
      <w:r>
        <w:rPr>
          <w:rFonts w:ascii="Times New Roman"/>
          <w:b w:val="false"/>
          <w:i w:val="false"/>
          <w:color w:val="000000"/>
          <w:sz w:val="28"/>
        </w:rPr>
        <w:t>
      1) не имеющее высшего образования;</w:t>
      </w:r>
    </w:p>
    <w:p>
      <w:pPr>
        <w:spacing w:after="0"/>
        <w:ind w:left="0"/>
        <w:jc w:val="both"/>
      </w:pPr>
      <w:r>
        <w:rPr>
          <w:rFonts w:ascii="Times New Roman"/>
          <w:b w:val="false"/>
          <w:i w:val="false"/>
          <w:color w:val="000000"/>
          <w:sz w:val="28"/>
        </w:rPr>
        <w:t>
      2) не имеющее установленного настоящей статьей трудового стажа в международных финансовых организациях, перечень которых устанавливается уполномоченным органом, и (или) трудового стажа в сфере предоставления и (или) регулирования финансовых услуг и (или) услуг по проведению аудита финансовых организаций;</w:t>
      </w:r>
    </w:p>
    <w:p>
      <w:pPr>
        <w:spacing w:after="0"/>
        <w:ind w:left="0"/>
        <w:jc w:val="both"/>
      </w:pPr>
      <w:r>
        <w:rPr>
          <w:rFonts w:ascii="Times New Roman"/>
          <w:b w:val="false"/>
          <w:i w:val="false"/>
          <w:color w:val="000000"/>
          <w:sz w:val="28"/>
        </w:rPr>
        <w:t>
      3) не имеющее безупречной деловой репутации;</w:t>
      </w:r>
    </w:p>
    <w:p>
      <w:pPr>
        <w:spacing w:after="0"/>
        <w:ind w:left="0"/>
        <w:jc w:val="both"/>
      </w:pPr>
      <w:r>
        <w:rPr>
          <w:rFonts w:ascii="Times New Roman"/>
          <w:b w:val="false"/>
          <w:i w:val="false"/>
          <w:color w:val="000000"/>
          <w:sz w:val="28"/>
        </w:rPr>
        <w:t xml:space="preserve">
      4)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w:t>
      </w:r>
    </w:p>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xml:space="preserve">
      Требование настоящего подпункта не распространяется на руководящих работников банков, пятьдесят и более процентов голосующих акций которых прямо или косвенно принадлежит национальному управляющему холдингу, в отношении которых была осуществлена реструктуризация в соответствии с настоящим Законом, за исключением руководящих работников, назначенных (избранных) до приобретения Правительством Республики Казахстан либо национальным управляющим холдингом акций указанных банков в соответствии со </w:t>
      </w:r>
      <w:r>
        <w:rPr>
          <w:rFonts w:ascii="Times New Roman"/>
          <w:b w:val="false"/>
          <w:i w:val="false"/>
          <w:color w:val="000000"/>
          <w:sz w:val="28"/>
        </w:rPr>
        <w:t>статьей 17-2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данной и (или) иной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p>
      <w:pPr>
        <w:spacing w:after="0"/>
        <w:ind w:left="0"/>
        <w:jc w:val="both"/>
      </w:pPr>
      <w:r>
        <w:rPr>
          <w:rFonts w:ascii="Times New Roman"/>
          <w:b w:val="false"/>
          <w:i w:val="false"/>
          <w:color w:val="000000"/>
          <w:sz w:val="28"/>
        </w:rPr>
        <w:t>
      Руководящим работником банка не может быть назначено (избрано) также лицо, совершившее коррупционное преступление либо привлекавшееся в течение трех лет до даты назначения (избрания) к дисциплинарной ответственности за совершение коррупционного правонарушения;</w:t>
      </w:r>
    </w:p>
    <w:p>
      <w:pPr>
        <w:spacing w:after="0"/>
        <w:ind w:left="0"/>
        <w:jc w:val="both"/>
      </w:pPr>
      <w:r>
        <w:rPr>
          <w:rFonts w:ascii="Times New Roman"/>
          <w:b w:val="false"/>
          <w:i w:val="false"/>
          <w:color w:val="000000"/>
          <w:sz w:val="28"/>
        </w:rPr>
        <w:t>
      6)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p>
      <w:pPr>
        <w:spacing w:after="0"/>
        <w:ind w:left="0"/>
        <w:jc w:val="both"/>
      </w:pPr>
      <w:r>
        <w:rPr>
          <w:rFonts w:ascii="Times New Roman"/>
          <w:b w:val="false"/>
          <w:i w:val="false"/>
          <w:color w:val="000000"/>
          <w:sz w:val="28"/>
        </w:rPr>
        <w:t xml:space="preserve">
      4. Крупный участник банка не может быть назначен (избран) на должность руководителя исполнительного органа банка. </w:t>
      </w:r>
    </w:p>
    <w:p>
      <w:pPr>
        <w:spacing w:after="0"/>
        <w:ind w:left="0"/>
        <w:jc w:val="both"/>
      </w:pPr>
      <w:r>
        <w:rPr>
          <w:rFonts w:ascii="Times New Roman"/>
          <w:b w:val="false"/>
          <w:i w:val="false"/>
          <w:color w:val="000000"/>
          <w:sz w:val="28"/>
        </w:rPr>
        <w:t xml:space="preserve">
      Число членов исполнительного органа должно составлять не менее трех человек. </w:t>
      </w:r>
    </w:p>
    <w:p>
      <w:pPr>
        <w:spacing w:after="0"/>
        <w:ind w:left="0"/>
        <w:jc w:val="both"/>
      </w:pPr>
      <w:r>
        <w:rPr>
          <w:rFonts w:ascii="Times New Roman"/>
          <w:b w:val="false"/>
          <w:i w:val="false"/>
          <w:color w:val="000000"/>
          <w:sz w:val="28"/>
        </w:rPr>
        <w:t xml:space="preserve">
      5. Для соответствия требованию, предусмотренному подпунктом 2)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необходимо наличие трудового стажа для кандидатов на должности:</w:t>
      </w:r>
    </w:p>
    <w:p>
      <w:pPr>
        <w:spacing w:after="0"/>
        <w:ind w:left="0"/>
        <w:jc w:val="both"/>
      </w:pPr>
      <w:r>
        <w:rPr>
          <w:rFonts w:ascii="Times New Roman"/>
          <w:b w:val="false"/>
          <w:i w:val="false"/>
          <w:color w:val="000000"/>
          <w:sz w:val="28"/>
        </w:rPr>
        <w:t>
      1) руководителя или члена органа управления, являющегося членом исполнительного органа родительского банка, руководителя исполнительного органа, главного бухгалтера банка не менее трех лет;</w:t>
      </w:r>
    </w:p>
    <w:p>
      <w:pPr>
        <w:spacing w:after="0"/>
        <w:ind w:left="0"/>
        <w:jc w:val="both"/>
      </w:pPr>
      <w:r>
        <w:rPr>
          <w:rFonts w:ascii="Times New Roman"/>
          <w:b w:val="false"/>
          <w:i w:val="false"/>
          <w:color w:val="000000"/>
          <w:sz w:val="28"/>
        </w:rPr>
        <w:t>
      2) руководителя органа управления, членов исполнительного органа банка не менее двух лет;</w:t>
      </w:r>
    </w:p>
    <w:p>
      <w:pPr>
        <w:spacing w:after="0"/>
        <w:ind w:left="0"/>
        <w:jc w:val="both"/>
      </w:pPr>
      <w:r>
        <w:rPr>
          <w:rFonts w:ascii="Times New Roman"/>
          <w:b w:val="false"/>
          <w:i w:val="false"/>
          <w:color w:val="000000"/>
          <w:sz w:val="28"/>
        </w:rPr>
        <w:t>
      3) иных руководителей банка, осуществляющих координацию и (или) контроль за деятельностью структурных подразделений банка и обладающих правом подписи документов, на основании которых проводятся банковские операции, не менее одного года.</w:t>
      </w:r>
    </w:p>
    <w:p>
      <w:pPr>
        <w:spacing w:after="0"/>
        <w:ind w:left="0"/>
        <w:jc w:val="both"/>
      </w:pPr>
      <w:r>
        <w:rPr>
          <w:rFonts w:ascii="Times New Roman"/>
          <w:b w:val="false"/>
          <w:i w:val="false"/>
          <w:color w:val="000000"/>
          <w:sz w:val="28"/>
        </w:rPr>
        <w:t xml:space="preserve">
      Для кандидатов на должности членов органа управления, а также членов исполнительного органа, курирующих исключительно вопросы безопасности банка, административно-хозяйственные вопросы, наличие трудового стажа, предусмотренного подпунктом 2)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требуется. </w:t>
      </w:r>
    </w:p>
    <w:p>
      <w:pPr>
        <w:spacing w:after="0"/>
        <w:ind w:left="0"/>
        <w:jc w:val="both"/>
      </w:pP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осуществлением хозяйственной деятельности.</w:t>
      </w:r>
    </w:p>
    <w:p>
      <w:pPr>
        <w:spacing w:after="0"/>
        <w:ind w:left="0"/>
        <w:jc w:val="both"/>
      </w:pPr>
      <w:r>
        <w:rPr>
          <w:rFonts w:ascii="Times New Roman"/>
          <w:b w:val="false"/>
          <w:i w:val="false"/>
          <w:color w:val="000000"/>
          <w:sz w:val="28"/>
        </w:rPr>
        <w:t xml:space="preserve">
      6.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 </w:t>
      </w:r>
    </w:p>
    <w:p>
      <w:pPr>
        <w:spacing w:after="0"/>
        <w:ind w:left="0"/>
        <w:jc w:val="both"/>
      </w:pPr>
      <w:r>
        <w:rPr>
          <w:rFonts w:ascii="Times New Roman"/>
          <w:b w:val="false"/>
          <w:i w:val="false"/>
          <w:color w:val="000000"/>
          <w:sz w:val="28"/>
        </w:rPr>
        <w:t>
      По истечении срока, указанного в настоящем пункте, и в случаях непредставления полного пакета документов на согласование в уполномоченный орган либо отказа уполномоченным органом в согласовании банк обязан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p>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банка без согласования с уполномоченным органом свыше срока, установленного настоящим пунктом.</w:t>
      </w:r>
    </w:p>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банка,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p>
      <w:pPr>
        <w:spacing w:after="0"/>
        <w:ind w:left="0"/>
        <w:jc w:val="both"/>
      </w:pPr>
      <w:r>
        <w:rPr>
          <w:rFonts w:ascii="Times New Roman"/>
          <w:b w:val="false"/>
          <w:i w:val="false"/>
          <w:color w:val="000000"/>
          <w:sz w:val="28"/>
        </w:rPr>
        <w:t xml:space="preserve">
      7. Порядок выдачи согласия уполномоченного органа на назначение (избрание) руководящего работника банка, документы, необходимые для получения согласия, устанавливаются нормативными правовыми актами уполномоченного органа. </w:t>
      </w:r>
    </w:p>
    <w:p>
      <w:pPr>
        <w:spacing w:after="0"/>
        <w:ind w:left="0"/>
        <w:jc w:val="both"/>
      </w:pPr>
      <w:r>
        <w:rPr>
          <w:rFonts w:ascii="Times New Roman"/>
          <w:b w:val="false"/>
          <w:i w:val="false"/>
          <w:color w:val="000000"/>
          <w:sz w:val="28"/>
        </w:rPr>
        <w:t>
      8. Уполномоченный орган отказывает в выдаче согласия на назначение (избрание) руководящих работников банка по следующим основаниям:</w:t>
      </w:r>
    </w:p>
    <w:p>
      <w:pPr>
        <w:spacing w:after="0"/>
        <w:ind w:left="0"/>
        <w:jc w:val="both"/>
      </w:pPr>
      <w:r>
        <w:rPr>
          <w:rFonts w:ascii="Times New Roman"/>
          <w:b w:val="false"/>
          <w:i w:val="false"/>
          <w:color w:val="000000"/>
          <w:sz w:val="28"/>
        </w:rPr>
        <w:t xml:space="preserve">
      1) несоответствие руководящих работников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отрицательный результат тестирования.</w:t>
      </w:r>
    </w:p>
    <w:p>
      <w:pPr>
        <w:spacing w:after="0"/>
        <w:ind w:left="0"/>
        <w:jc w:val="both"/>
      </w:pPr>
      <w:r>
        <w:rPr>
          <w:rFonts w:ascii="Times New Roman"/>
          <w:b w:val="false"/>
          <w:i w:val="false"/>
          <w:color w:val="000000"/>
          <w:sz w:val="28"/>
        </w:rPr>
        <w:t>
      Отрицательным результатом тестирования являются:</w:t>
      </w:r>
    </w:p>
    <w:p>
      <w:pPr>
        <w:spacing w:after="0"/>
        <w:ind w:left="0"/>
        <w:jc w:val="both"/>
      </w:pPr>
      <w:r>
        <w:rPr>
          <w:rFonts w:ascii="Times New Roman"/>
          <w:b w:val="false"/>
          <w:i w:val="false"/>
          <w:color w:val="000000"/>
          <w:sz w:val="28"/>
        </w:rPr>
        <w:t>
      результат тестирования кандидата составляет менее семидесяти процентов правильных ответов;</w:t>
      </w:r>
    </w:p>
    <w:p>
      <w:pPr>
        <w:spacing w:after="0"/>
        <w:ind w:left="0"/>
        <w:jc w:val="both"/>
      </w:pPr>
      <w:r>
        <w:rPr>
          <w:rFonts w:ascii="Times New Roman"/>
          <w:b w:val="false"/>
          <w:i w:val="false"/>
          <w:color w:val="000000"/>
          <w:sz w:val="28"/>
        </w:rPr>
        <w:t>
      нарушение кандидатом либо переводчиком (в случае, если данный переводчик был представлен самим кандидатом) порядка тестирования, установленного уполномоченным органом;</w:t>
      </w:r>
    </w:p>
    <w:p>
      <w:pPr>
        <w:spacing w:after="0"/>
        <w:ind w:left="0"/>
        <w:jc w:val="both"/>
      </w:pPr>
      <w:r>
        <w:rPr>
          <w:rFonts w:ascii="Times New Roman"/>
          <w:b w:val="false"/>
          <w:i w:val="false"/>
          <w:color w:val="000000"/>
          <w:sz w:val="28"/>
        </w:rPr>
        <w:t>
      неявка на тестирование в назначенное время до истечения срока согласования кандидата уполномоченным органом;</w:t>
      </w:r>
    </w:p>
    <w:p>
      <w:pPr>
        <w:spacing w:after="0"/>
        <w:ind w:left="0"/>
        <w:jc w:val="both"/>
      </w:pPr>
      <w:r>
        <w:rPr>
          <w:rFonts w:ascii="Times New Roman"/>
          <w:b w:val="false"/>
          <w:i w:val="false"/>
          <w:color w:val="000000"/>
          <w:sz w:val="28"/>
        </w:rPr>
        <w:t xml:space="preserve">
      3) неустранение банком замечаний уполномоченного органа или представление банком, банковским холдингом доработанных с учетом замечаний уполномоченного органа документов по истечении установленного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 срока рассмотрения документов уполномоченным органом;</w:t>
      </w:r>
    </w:p>
    <w:p>
      <w:pPr>
        <w:spacing w:after="0"/>
        <w:ind w:left="0"/>
        <w:jc w:val="both"/>
      </w:pPr>
      <w:r>
        <w:rPr>
          <w:rFonts w:ascii="Times New Roman"/>
          <w:b w:val="false"/>
          <w:i w:val="false"/>
          <w:color w:val="000000"/>
          <w:sz w:val="28"/>
        </w:rPr>
        <w:t xml:space="preserve">
      4) представление документов по истечении установленного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 срока, в течение которого руководящий работник занимает свою должность без согласования с уполномоченным органом; </w:t>
      </w:r>
    </w:p>
    <w:p>
      <w:pPr>
        <w:spacing w:after="0"/>
        <w:ind w:left="0"/>
        <w:jc w:val="both"/>
      </w:pPr>
      <w:r>
        <w:rPr>
          <w:rFonts w:ascii="Times New Roman"/>
          <w:b w:val="false"/>
          <w:i w:val="false"/>
          <w:color w:val="000000"/>
          <w:sz w:val="28"/>
        </w:rPr>
        <w:t xml:space="preserve">
      5) наличие санкций и (или) ограниченных мер воздействия, примененных уполномоченным органом к кандидату. </w:t>
      </w:r>
    </w:p>
    <w:p>
      <w:pPr>
        <w:spacing w:after="0"/>
        <w:ind w:left="0"/>
        <w:jc w:val="both"/>
      </w:pPr>
      <w:r>
        <w:rPr>
          <w:rFonts w:ascii="Times New Roman"/>
          <w:b w:val="false"/>
          <w:i w:val="false"/>
          <w:color w:val="000000"/>
          <w:sz w:val="28"/>
        </w:rPr>
        <w:t>
      Данное требование применяется в течение одного года до даты подачи банком, банковским холдингом ходатайства о согласовании кандидата;</w:t>
      </w:r>
    </w:p>
    <w:p>
      <w:pPr>
        <w:spacing w:after="0"/>
        <w:ind w:left="0"/>
        <w:jc w:val="both"/>
      </w:pPr>
      <w:r>
        <w:rPr>
          <w:rFonts w:ascii="Times New Roman"/>
          <w:b w:val="false"/>
          <w:i w:val="false"/>
          <w:color w:val="000000"/>
          <w:sz w:val="28"/>
        </w:rPr>
        <w:t>
      6) наличие у уполномоченного органа сведений о фактах принятия решений кандидатом по вопросам, которые входили в его полномочия, повлекших за собой нарушение финансовой организацией, банковским или страховым холдингом законодательства Республики Казахстан, в которой кандидат занимает (занимал) должность руководящего работника либо исполняющего обязанности руководящего работника и за которое уполномоченным органом в отношении данной финансовой организации, данного банковского или страхового холдинга применены ограниченная мера воздействия и (или) санкция.</w:t>
      </w:r>
    </w:p>
    <w:p>
      <w:pPr>
        <w:spacing w:after="0"/>
        <w:ind w:left="0"/>
        <w:jc w:val="both"/>
      </w:pPr>
      <w:r>
        <w:rPr>
          <w:rFonts w:ascii="Times New Roman"/>
          <w:b w:val="false"/>
          <w:i w:val="false"/>
          <w:color w:val="000000"/>
          <w:sz w:val="28"/>
        </w:rPr>
        <w:t>
      Данное требование применяется в течение одного года со дня выявления уполномоченным органом нарушения;</w:t>
      </w:r>
    </w:p>
    <w:p>
      <w:pPr>
        <w:spacing w:after="0"/>
        <w:ind w:left="0"/>
        <w:jc w:val="both"/>
      </w:pPr>
      <w:r>
        <w:rPr>
          <w:rFonts w:ascii="Times New Roman"/>
          <w:b w:val="false"/>
          <w:i w:val="false"/>
          <w:color w:val="000000"/>
          <w:sz w:val="28"/>
        </w:rPr>
        <w:t>
      7) наличие у уполномоченного органа сведений (фактов) о том, что кандидат являлся стороной сделки, признанной как совершенной в целях манипулирования на рынке ценных бумаг, и (или) повлекшей причинение ущерба третьему лицу (третьим лицам).</w:t>
      </w:r>
    </w:p>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p>
      <w:pPr>
        <w:spacing w:after="0"/>
        <w:ind w:left="0"/>
        <w:jc w:val="both"/>
      </w:pPr>
      <w:r>
        <w:rPr>
          <w:rFonts w:ascii="Times New Roman"/>
          <w:b w:val="false"/>
          <w:i w:val="false"/>
          <w:color w:val="000000"/>
          <w:sz w:val="28"/>
        </w:rPr>
        <w:t>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p>
      <w:pPr>
        <w:spacing w:after="0"/>
        <w:ind w:left="0"/>
        <w:jc w:val="both"/>
      </w:pPr>
      <w:r>
        <w:rPr>
          <w:rFonts w:ascii="Times New Roman"/>
          <w:b w:val="false"/>
          <w:i w:val="false"/>
          <w:color w:val="000000"/>
          <w:sz w:val="28"/>
        </w:rPr>
        <w:t>
      получения уполномоченным органом фактов, подтверждающих причинение в результате совершения данной сделки ущерба третьему лицу (третьим лицам);</w:t>
      </w:r>
    </w:p>
    <w:p>
      <w:pPr>
        <w:spacing w:after="0"/>
        <w:ind w:left="0"/>
        <w:jc w:val="both"/>
      </w:pPr>
      <w:r>
        <w:rPr>
          <w:rFonts w:ascii="Times New Roman"/>
          <w:b w:val="false"/>
          <w:i w:val="false"/>
          <w:color w:val="000000"/>
          <w:sz w:val="28"/>
        </w:rPr>
        <w:t>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санкции и (или) ограниченные меры воздействия за заключение сделки, признанной как совершенной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p>
      <w:pPr>
        <w:spacing w:after="0"/>
        <w:ind w:left="0"/>
        <w:jc w:val="both"/>
      </w:pPr>
      <w:r>
        <w:rPr>
          <w:rFonts w:ascii="Times New Roman"/>
          <w:b w:val="false"/>
          <w:i w:val="false"/>
          <w:color w:val="000000"/>
          <w:sz w:val="28"/>
        </w:rPr>
        <w:t>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данной сделки ущерба финансовой организации и (или) третьему лицу (третьим лицам). </w:t>
      </w:r>
    </w:p>
    <w:p>
      <w:pPr>
        <w:spacing w:after="0"/>
        <w:ind w:left="0"/>
        <w:jc w:val="both"/>
      </w:pPr>
      <w:r>
        <w:rPr>
          <w:rFonts w:ascii="Times New Roman"/>
          <w:b w:val="false"/>
          <w:i w:val="false"/>
          <w:color w:val="000000"/>
          <w:sz w:val="28"/>
        </w:rPr>
        <w:t xml:space="preserve">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 </w:t>
      </w:r>
    </w:p>
    <w:p>
      <w:pPr>
        <w:spacing w:after="0"/>
        <w:ind w:left="0"/>
        <w:jc w:val="both"/>
      </w:pPr>
      <w:r>
        <w:rPr>
          <w:rFonts w:ascii="Times New Roman"/>
          <w:b w:val="false"/>
          <w:i w:val="false"/>
          <w:color w:val="000000"/>
          <w:sz w:val="28"/>
        </w:rPr>
        <w:t>
      9. В случаях отказа уполномоченного органа в выдаче согласия на назначение (избрание) руководящего работника банка либо увольнения его с должности руководящего работника банка или его перевода на иную должность в этом банке данное лицо может быть повторно назначено (избрано) на должность руководящего работника этого банка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месяцев.</w:t>
      </w:r>
    </w:p>
    <w:p>
      <w:pPr>
        <w:spacing w:after="0"/>
        <w:ind w:left="0"/>
        <w:jc w:val="both"/>
      </w:pPr>
      <w:r>
        <w:rPr>
          <w:rFonts w:ascii="Times New Roman"/>
          <w:b w:val="false"/>
          <w:i w:val="false"/>
          <w:color w:val="000000"/>
          <w:sz w:val="28"/>
        </w:rPr>
        <w:t>
      10. В случае двух последовательных отказов уполномоченного органа в выдаче согласия на назначение (избрание) на должность руководящего работника банка данное лицо может быть назначено (избрано) руководящим работником банка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банке.</w:t>
      </w:r>
    </w:p>
    <w:p>
      <w:pPr>
        <w:spacing w:after="0"/>
        <w:ind w:left="0"/>
        <w:jc w:val="both"/>
      </w:pPr>
      <w:r>
        <w:rPr>
          <w:rFonts w:ascii="Times New Roman"/>
          <w:b w:val="false"/>
          <w:i w:val="false"/>
          <w:color w:val="000000"/>
          <w:sz w:val="28"/>
        </w:rPr>
        <w:t>
      11. Уполномоченный орган отзывает выданное согласие на назначение (избрание) на должность руководящего работника банка по следующим основаниям:</w:t>
      </w:r>
    </w:p>
    <w:p>
      <w:pPr>
        <w:spacing w:after="0"/>
        <w:ind w:left="0"/>
        <w:jc w:val="both"/>
      </w:pPr>
      <w:r>
        <w:rPr>
          <w:rFonts w:ascii="Times New Roman"/>
          <w:b w:val="false"/>
          <w:i w:val="false"/>
          <w:color w:val="000000"/>
          <w:sz w:val="28"/>
        </w:rPr>
        <w:t xml:space="preserve">
      1) выявление недостоверных сведений, на основании которых было выдано согласие; </w:t>
      </w:r>
    </w:p>
    <w:p>
      <w:pPr>
        <w:spacing w:after="0"/>
        <w:ind w:left="0"/>
        <w:jc w:val="both"/>
      </w:pPr>
      <w:r>
        <w:rPr>
          <w:rFonts w:ascii="Times New Roman"/>
          <w:b w:val="false"/>
          <w:i w:val="false"/>
          <w:color w:val="000000"/>
          <w:sz w:val="28"/>
        </w:rPr>
        <w:t>
      2) систематическое (три и более раза в течение последних двенадцати последовательных месяцев) применение уполномоченным органом санкций к руководящему работнику;</w:t>
      </w:r>
    </w:p>
    <w:p>
      <w:pPr>
        <w:spacing w:after="0"/>
        <w:ind w:left="0"/>
        <w:jc w:val="both"/>
      </w:pPr>
      <w:r>
        <w:rPr>
          <w:rFonts w:ascii="Times New Roman"/>
          <w:b w:val="false"/>
          <w:i w:val="false"/>
          <w:color w:val="000000"/>
          <w:sz w:val="28"/>
        </w:rPr>
        <w:t>
      3)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(бездействия) указанного руководящего работника (работников) банка не соответствующими требованиям законодательства Республики Казахстан;</w:t>
      </w:r>
    </w:p>
    <w:p>
      <w:pPr>
        <w:spacing w:after="0"/>
        <w:ind w:left="0"/>
        <w:jc w:val="both"/>
      </w:pPr>
      <w:r>
        <w:rPr>
          <w:rFonts w:ascii="Times New Roman"/>
          <w:b w:val="false"/>
          <w:i w:val="false"/>
          <w:color w:val="000000"/>
          <w:sz w:val="28"/>
        </w:rPr>
        <w:t>
      4)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банка не соответствующими требованиям законодательства Республики Казахстан в случаях их отстранения банком, банковским холдингом от выполнения служебных обязанностей или увольнения до отстранения от выполнения служебных обязанностей данных лиц уполномоченным органом;</w:t>
      </w:r>
    </w:p>
    <w:p>
      <w:pPr>
        <w:spacing w:after="0"/>
        <w:ind w:left="0"/>
        <w:jc w:val="both"/>
      </w:pPr>
      <w:r>
        <w:rPr>
          <w:rFonts w:ascii="Times New Roman"/>
          <w:b w:val="false"/>
          <w:i w:val="false"/>
          <w:color w:val="000000"/>
          <w:sz w:val="28"/>
        </w:rPr>
        <w:t>
      5) наличие неснятой или непогашенной судимости.</w:t>
      </w:r>
    </w:p>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банка является основанием для отзыва ранее выданного (выданных) согласия (согласий) данному руководящему работнику в иных финансовых организациях.</w:t>
      </w:r>
    </w:p>
    <w:p>
      <w:pPr>
        <w:spacing w:after="0"/>
        <w:ind w:left="0"/>
        <w:jc w:val="both"/>
      </w:pPr>
      <w:r>
        <w:rPr>
          <w:rFonts w:ascii="Times New Roman"/>
          <w:b w:val="false"/>
          <w:i w:val="false"/>
          <w:color w:val="000000"/>
          <w:sz w:val="28"/>
        </w:rPr>
        <w:t>
      В случае отзыва уполномоченным органом согласия на назначение (избрание) на должность руководящего работника банка банк обязан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p>
    <w:p>
      <w:pPr>
        <w:spacing w:after="0"/>
        <w:ind w:left="0"/>
        <w:jc w:val="both"/>
      </w:pPr>
      <w:r>
        <w:rPr>
          <w:rFonts w:ascii="Times New Roman"/>
          <w:b w:val="false"/>
          <w:i w:val="false"/>
          <w:color w:val="000000"/>
          <w:sz w:val="28"/>
        </w:rPr>
        <w:t>
      12. В случаях принятия уполномоченным органом решения о проведении консервации банка или принудительном выкупе его акций в порядке, установленном настоящим Законом, банк обязан расторгнуть трудовой договор с руководящими работниками, являющимися руководителем органа управления, руководителем исполнительного органа и его заместителями, главным бухгалтером. В случае отсутствия трудового договора принять меры по прекращению полномочий данного руководящего работника.</w:t>
      </w:r>
    </w:p>
    <w:p>
      <w:pPr>
        <w:spacing w:after="0"/>
        <w:ind w:left="0"/>
        <w:jc w:val="both"/>
      </w:pPr>
      <w:r>
        <w:rPr>
          <w:rFonts w:ascii="Times New Roman"/>
          <w:b w:val="false"/>
          <w:i w:val="false"/>
          <w:color w:val="000000"/>
          <w:sz w:val="28"/>
        </w:rPr>
        <w:t>
      13. Руководитель исполнительного органа организации, осуществляющей отдельные виды банковских операций, должен соответствовать требованиям, установленным настоящей статьей, для руководителей исполнительного органа банка. В случае соответствия указанным требованиям, руководитель назначается (избирается) на должность без согласия уполномоченного органа. Организация, осуществляющая отдельные виды банковских операций, отстраняет по требованию уполномоченного органа руководителя исполнительного органа в случае его несоответствия требованиям настоящей статьи.</w:t>
      </w:r>
    </w:p>
    <w:p>
      <w:pPr>
        <w:spacing w:after="0"/>
        <w:ind w:left="0"/>
        <w:jc w:val="both"/>
      </w:pPr>
      <w:r>
        <w:rPr>
          <w:rFonts w:ascii="Times New Roman"/>
          <w:b w:val="false"/>
          <w:i w:val="false"/>
          <w:color w:val="000000"/>
          <w:sz w:val="28"/>
        </w:rPr>
        <w:t>
      14. Руководящими работниками банковского холдинга признаются руководитель и члены органов управления, исполнительного органа, главный бухгалтер, иные руководители банковского холдинга,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банковский холдинг имеет значительное участие в капитале.</w:t>
      </w:r>
    </w:p>
    <w:p>
      <w:pPr>
        <w:spacing w:after="0"/>
        <w:ind w:left="0"/>
        <w:jc w:val="both"/>
      </w:pPr>
      <w:r>
        <w:rPr>
          <w:rFonts w:ascii="Times New Roman"/>
          <w:b w:val="false"/>
          <w:i w:val="false"/>
          <w:color w:val="000000"/>
          <w:sz w:val="28"/>
        </w:rPr>
        <w:t xml:space="preserve">
      15. Требования настоящей статьи распространяются на руководящих работников банковских холдингов, за исключением руководящих работников банковских холдингов-нерезидентов Республики Казахстан, при выполнении одного из следующих условий: </w:t>
      </w:r>
    </w:p>
    <w:p>
      <w:pPr>
        <w:spacing w:after="0"/>
        <w:ind w:left="0"/>
        <w:jc w:val="both"/>
      </w:pPr>
      <w:r>
        <w:rPr>
          <w:rFonts w:ascii="Times New Roman"/>
          <w:b w:val="false"/>
          <w:i w:val="false"/>
          <w:color w:val="000000"/>
          <w:sz w:val="28"/>
        </w:rPr>
        <w:t>
      наличие у банковского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о том, что он подлежит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"Статья 26. Лицензирование банковских операций</w:t>
      </w:r>
    </w:p>
    <w:p>
      <w:pPr>
        <w:spacing w:after="0"/>
        <w:ind w:left="0"/>
        <w:jc w:val="both"/>
      </w:pPr>
      <w:r>
        <w:rPr>
          <w:rFonts w:ascii="Times New Roman"/>
          <w:b w:val="false"/>
          <w:i w:val="false"/>
          <w:color w:val="000000"/>
          <w:sz w:val="28"/>
        </w:rPr>
        <w:t xml:space="preserve">
      1. Лицензии на проведение банковских, а также иных установленных настоящим Законом операций выдаются уполномоченным органом в порядке, установленном уполномоченным органом, в соответствии требованиями настоящего Закона. </w:t>
      </w:r>
    </w:p>
    <w:p>
      <w:pPr>
        <w:spacing w:after="0"/>
        <w:ind w:left="0"/>
        <w:jc w:val="both"/>
      </w:pPr>
      <w:r>
        <w:rPr>
          <w:rFonts w:ascii="Times New Roman"/>
          <w:b w:val="false"/>
          <w:i w:val="false"/>
          <w:color w:val="000000"/>
          <w:sz w:val="28"/>
        </w:rPr>
        <w:t xml:space="preserve">
      Лицензии на проведение банковских и иных операций, предусмотренных </w:t>
      </w:r>
      <w:r>
        <w:rPr>
          <w:rFonts w:ascii="Times New Roman"/>
          <w:b w:val="false"/>
          <w:i w:val="false"/>
          <w:color w:val="000000"/>
          <w:sz w:val="28"/>
        </w:rPr>
        <w:t>статьей 52-5</w:t>
      </w:r>
      <w:r>
        <w:rPr>
          <w:rFonts w:ascii="Times New Roman"/>
          <w:b w:val="false"/>
          <w:i w:val="false"/>
          <w:color w:val="000000"/>
          <w:sz w:val="28"/>
        </w:rPr>
        <w:t xml:space="preserve"> настоящего Закона, выдаются уполномоченным органом только исламским банкам. </w:t>
      </w:r>
    </w:p>
    <w:p>
      <w:pPr>
        <w:spacing w:after="0"/>
        <w:ind w:left="0"/>
        <w:jc w:val="both"/>
      </w:pPr>
      <w:r>
        <w:rPr>
          <w:rFonts w:ascii="Times New Roman"/>
          <w:b w:val="false"/>
          <w:i w:val="false"/>
          <w:color w:val="000000"/>
          <w:sz w:val="28"/>
        </w:rPr>
        <w:t xml:space="preserve">
      Уполномоченный орган вправе при выдаче лицензии уточнять наименования разрешенных к осуществлению банками операций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За выдачу лицензии взимается сбор, размеры и порядок уплаты которого определяются законодательством Республики Казахстан. </w:t>
      </w:r>
    </w:p>
    <w:p>
      <w:pPr>
        <w:spacing w:after="0"/>
        <w:ind w:left="0"/>
        <w:jc w:val="both"/>
      </w:pPr>
      <w:r>
        <w:rPr>
          <w:rFonts w:ascii="Times New Roman"/>
          <w:b w:val="false"/>
          <w:i w:val="false"/>
          <w:color w:val="000000"/>
          <w:sz w:val="28"/>
        </w:rPr>
        <w:t>
      2. Для получения лицензии на проведение банковских и иных операций в течение одного года со дня государственной регистрации заявитель должен выполнить все организационно-технические мероприятия, в том числе подготовить помещение, оборудование и программное обеспечение по автоматизации бухгалтерского учета и главной бухгалтерской книги, соответствующие требованиям нормативных правовых актов уполномоченного органа, нанять соответствующий персонал, после чего представить в уполномоченный орган следующие документы:</w:t>
      </w:r>
    </w:p>
    <w:p>
      <w:pPr>
        <w:spacing w:after="0"/>
        <w:ind w:left="0"/>
        <w:jc w:val="both"/>
      </w:pPr>
      <w:r>
        <w:rPr>
          <w:rFonts w:ascii="Times New Roman"/>
          <w:b w:val="false"/>
          <w:i w:val="false"/>
          <w:color w:val="000000"/>
          <w:sz w:val="28"/>
        </w:rPr>
        <w:t xml:space="preserve">
      1) заявление; </w:t>
      </w:r>
    </w:p>
    <w:p>
      <w:pPr>
        <w:spacing w:after="0"/>
        <w:ind w:left="0"/>
        <w:jc w:val="both"/>
      </w:pPr>
      <w:r>
        <w:rPr>
          <w:rFonts w:ascii="Times New Roman"/>
          <w:b w:val="false"/>
          <w:i w:val="false"/>
          <w:color w:val="000000"/>
          <w:sz w:val="28"/>
        </w:rPr>
        <w:t>
      2) нотариально засвидетельствованную копию устава заявителя;</w:t>
      </w:r>
    </w:p>
    <w:p>
      <w:pPr>
        <w:spacing w:after="0"/>
        <w:ind w:left="0"/>
        <w:jc w:val="both"/>
      </w:pPr>
      <w:r>
        <w:rPr>
          <w:rFonts w:ascii="Times New Roman"/>
          <w:b w:val="false"/>
          <w:i w:val="false"/>
          <w:color w:val="000000"/>
          <w:sz w:val="28"/>
        </w:rPr>
        <w:t>
      3) документ, подтверждающий уплату в бюджет лицензионного сбора на право занятия отдельными видами деятельности;</w:t>
      </w:r>
    </w:p>
    <w:p>
      <w:pPr>
        <w:spacing w:after="0"/>
        <w:ind w:left="0"/>
        <w:jc w:val="both"/>
      </w:pPr>
      <w:r>
        <w:rPr>
          <w:rFonts w:ascii="Times New Roman"/>
          <w:b w:val="false"/>
          <w:i w:val="false"/>
          <w:color w:val="000000"/>
          <w:sz w:val="28"/>
        </w:rPr>
        <w:t xml:space="preserve">
      4) документы лиц, предлагаемых на должности руководящих работников банка, в соответствии с требованиями </w:t>
      </w:r>
      <w:r>
        <w:rPr>
          <w:rFonts w:ascii="Times New Roman"/>
          <w:b w:val="false"/>
          <w:i w:val="false"/>
          <w:color w:val="000000"/>
          <w:sz w:val="28"/>
        </w:rPr>
        <w:t>статьи 20</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5) положение о службе внутреннего аудита, утвержденное советом директоров банка;</w:t>
      </w:r>
    </w:p>
    <w:p>
      <w:pPr>
        <w:spacing w:after="0"/>
        <w:ind w:left="0"/>
        <w:jc w:val="both"/>
      </w:pPr>
      <w:r>
        <w:rPr>
          <w:rFonts w:ascii="Times New Roman"/>
          <w:b w:val="false"/>
          <w:i w:val="false"/>
          <w:color w:val="000000"/>
          <w:sz w:val="28"/>
        </w:rPr>
        <w:t xml:space="preserve">
      6) положение о кредитном комитете, утвержденное советом директоров банка; </w:t>
      </w:r>
    </w:p>
    <w:p>
      <w:pPr>
        <w:spacing w:after="0"/>
        <w:ind w:left="0"/>
        <w:jc w:val="both"/>
      </w:pPr>
      <w:r>
        <w:rPr>
          <w:rFonts w:ascii="Times New Roman"/>
          <w:b w:val="false"/>
          <w:i w:val="false"/>
          <w:color w:val="000000"/>
          <w:sz w:val="28"/>
        </w:rPr>
        <w:t>
      7) штатное расписание (с указанием фамилий, имен и при наличии отчеств сотрудников);</w:t>
      </w:r>
    </w:p>
    <w:p>
      <w:pPr>
        <w:spacing w:after="0"/>
        <w:ind w:left="0"/>
        <w:jc w:val="both"/>
      </w:pPr>
      <w:r>
        <w:rPr>
          <w:rFonts w:ascii="Times New Roman"/>
          <w:b w:val="false"/>
          <w:i w:val="false"/>
          <w:color w:val="000000"/>
          <w:sz w:val="28"/>
        </w:rPr>
        <w:t>
      8) документы, подтверждающие соответствие программных технических средств банка требованиям уполномоченного органа и законодательства Республики Казахстан о кредитных бюро;</w:t>
      </w:r>
    </w:p>
    <w:p>
      <w:pPr>
        <w:spacing w:after="0"/>
        <w:ind w:left="0"/>
        <w:jc w:val="both"/>
      </w:pPr>
      <w:r>
        <w:rPr>
          <w:rFonts w:ascii="Times New Roman"/>
          <w:b w:val="false"/>
          <w:i w:val="false"/>
          <w:color w:val="000000"/>
          <w:sz w:val="28"/>
        </w:rPr>
        <w:t>
      9) копии документов, подтверждающих оплату уставного капитала, минимальный размер которого установлен нормативным правовым актом уполномоченного органа.</w:t>
      </w:r>
    </w:p>
    <w:p>
      <w:pPr>
        <w:spacing w:after="0"/>
        <w:ind w:left="0"/>
        <w:jc w:val="both"/>
      </w:pPr>
      <w:r>
        <w:rPr>
          <w:rFonts w:ascii="Times New Roman"/>
          <w:b w:val="false"/>
          <w:i w:val="false"/>
          <w:color w:val="000000"/>
          <w:sz w:val="28"/>
        </w:rPr>
        <w:t>
      3. Для получения лицензии на проведение дополнительных банковских и иных операций действующий банк должен:</w:t>
      </w:r>
    </w:p>
    <w:p>
      <w:pPr>
        <w:spacing w:after="0"/>
        <w:ind w:left="0"/>
        <w:jc w:val="both"/>
      </w:pPr>
      <w:r>
        <w:rPr>
          <w:rFonts w:ascii="Times New Roman"/>
          <w:b w:val="false"/>
          <w:i w:val="false"/>
          <w:color w:val="000000"/>
          <w:sz w:val="28"/>
        </w:rPr>
        <w:t>
      1) обеспечить выполнение пруденциальных нормативов в течение трех последовательных месяцев, предшествовавших обращению за получением лицензии на проведение дополнительных банковских операций;</w:t>
      </w:r>
    </w:p>
    <w:p>
      <w:pPr>
        <w:spacing w:after="0"/>
        <w:ind w:left="0"/>
        <w:jc w:val="both"/>
      </w:pPr>
      <w:r>
        <w:rPr>
          <w:rFonts w:ascii="Times New Roman"/>
          <w:b w:val="false"/>
          <w:i w:val="false"/>
          <w:color w:val="000000"/>
          <w:sz w:val="28"/>
        </w:rPr>
        <w:t>
      2) обеспечить выполнение требований, установленных уполномоченным органом, в части наличия систем управления рисками и внутреннего контроля;</w:t>
      </w:r>
    </w:p>
    <w:p>
      <w:pPr>
        <w:spacing w:after="0"/>
        <w:ind w:left="0"/>
        <w:jc w:val="both"/>
      </w:pPr>
      <w:r>
        <w:rPr>
          <w:rFonts w:ascii="Times New Roman"/>
          <w:b w:val="false"/>
          <w:i w:val="false"/>
          <w:color w:val="000000"/>
          <w:sz w:val="28"/>
        </w:rPr>
        <w:t>
      3) представить правила об общих условиях проведения дополнительных видов банковских операций.</w:t>
      </w:r>
    </w:p>
    <w:p>
      <w:pPr>
        <w:spacing w:after="0"/>
        <w:ind w:left="0"/>
        <w:jc w:val="both"/>
      </w:pPr>
      <w:r>
        <w:rPr>
          <w:rFonts w:ascii="Times New Roman"/>
          <w:b w:val="false"/>
          <w:i w:val="false"/>
          <w:color w:val="000000"/>
          <w:sz w:val="28"/>
        </w:rPr>
        <w:t xml:space="preserve">
      4. Одновременно с заявлением о выдаче лицензии на проведение банковских и иных операций лицензиат обязан представить документы, подтверждающие выполнение требований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в порядке, установленном нормативными правовыми актами уполномоченного органа. </w:t>
      </w:r>
    </w:p>
    <w:p>
      <w:pPr>
        <w:spacing w:after="0"/>
        <w:ind w:left="0"/>
        <w:jc w:val="both"/>
      </w:pPr>
      <w:r>
        <w:rPr>
          <w:rFonts w:ascii="Times New Roman"/>
          <w:b w:val="false"/>
          <w:i w:val="false"/>
          <w:color w:val="000000"/>
          <w:sz w:val="28"/>
        </w:rPr>
        <w:t>
      5. Заявление о выдаче лицензии на проведение банковских и иных операций должно быть рассмотрено уполномоченным органом в течение тридцати рабочих дней со дня представления документов, соответствующих требованиям законодательства Республики Казахстан.</w:t>
      </w:r>
    </w:p>
    <w:p>
      <w:pPr>
        <w:spacing w:after="0"/>
        <w:ind w:left="0"/>
        <w:jc w:val="both"/>
      </w:pPr>
      <w:r>
        <w:rPr>
          <w:rFonts w:ascii="Times New Roman"/>
          <w:b w:val="false"/>
          <w:i w:val="false"/>
          <w:color w:val="000000"/>
          <w:sz w:val="28"/>
        </w:rPr>
        <w:t>
      6. Лицензия на проведение банковских и иных операций в национальной и (или) иностранной валюте выдается на неограниченный срок.</w:t>
      </w:r>
    </w:p>
    <w:p>
      <w:pPr>
        <w:spacing w:after="0"/>
        <w:ind w:left="0"/>
        <w:jc w:val="both"/>
      </w:pPr>
      <w:r>
        <w:rPr>
          <w:rFonts w:ascii="Times New Roman"/>
          <w:b w:val="false"/>
          <w:i w:val="false"/>
          <w:color w:val="000000"/>
          <w:sz w:val="28"/>
        </w:rPr>
        <w:t xml:space="preserve">
      7. Лицензия на проведение банковских и иных операций не подлежит передаче третьим лицам. </w:t>
      </w:r>
    </w:p>
    <w:p>
      <w:pPr>
        <w:spacing w:after="0"/>
        <w:ind w:left="0"/>
        <w:jc w:val="both"/>
      </w:pPr>
      <w:r>
        <w:rPr>
          <w:rFonts w:ascii="Times New Roman"/>
          <w:b w:val="false"/>
          <w:i w:val="false"/>
          <w:color w:val="000000"/>
          <w:sz w:val="28"/>
        </w:rPr>
        <w:t xml:space="preserve">
      8. Все виды банковских и иных операций могут осуществляться только при наличии прямого указания в лицензии на право их проведения. </w:t>
      </w:r>
    </w:p>
    <w:p>
      <w:pPr>
        <w:spacing w:after="0"/>
        <w:ind w:left="0"/>
        <w:jc w:val="both"/>
      </w:pPr>
      <w:r>
        <w:rPr>
          <w:rFonts w:ascii="Times New Roman"/>
          <w:b w:val="false"/>
          <w:i w:val="false"/>
          <w:color w:val="000000"/>
          <w:sz w:val="28"/>
        </w:rPr>
        <w:t xml:space="preserve">
      9. Решение о предоставлении лицензии на проведение банковских и иных операций публикуется в официальных печатных изданиях уполномоченного органа, размещается на интернет-ресурсе уполномоченного органа на казахском и русском языках. </w:t>
      </w:r>
    </w:p>
    <w:p>
      <w:pPr>
        <w:spacing w:after="0"/>
        <w:ind w:left="0"/>
        <w:jc w:val="both"/>
      </w:pPr>
      <w:r>
        <w:rPr>
          <w:rFonts w:ascii="Times New Roman"/>
          <w:b w:val="false"/>
          <w:i w:val="false"/>
          <w:color w:val="000000"/>
          <w:sz w:val="28"/>
        </w:rPr>
        <w:t>
      10. Удостоверенная надлежащим образом копия лицензии на проведение банковских и иных операций подлежит размещению в месте, доступном для обозрения клиентам банка.";</w:t>
      </w:r>
    </w:p>
    <w:bookmarkStart w:name="z248" w:id="181"/>
    <w:p>
      <w:pPr>
        <w:spacing w:after="0"/>
        <w:ind w:left="0"/>
        <w:jc w:val="both"/>
      </w:pPr>
      <w:r>
        <w:rPr>
          <w:rFonts w:ascii="Times New Roman"/>
          <w:b w:val="false"/>
          <w:i w:val="false"/>
          <w:color w:val="000000"/>
          <w:sz w:val="28"/>
        </w:rPr>
        <w:t xml:space="preserve">
      11) подпункт 1) </w:t>
      </w:r>
      <w:r>
        <w:rPr>
          <w:rFonts w:ascii="Times New Roman"/>
          <w:b w:val="false"/>
          <w:i w:val="false"/>
          <w:color w:val="000000"/>
          <w:sz w:val="28"/>
        </w:rPr>
        <w:t>статьи 27</w:t>
      </w:r>
      <w:r>
        <w:rPr>
          <w:rFonts w:ascii="Times New Roman"/>
          <w:b w:val="false"/>
          <w:i w:val="false"/>
          <w:color w:val="000000"/>
          <w:sz w:val="28"/>
        </w:rPr>
        <w:t xml:space="preserve"> изложить в следующей редакции:</w:t>
      </w:r>
    </w:p>
    <w:bookmarkEnd w:id="181"/>
    <w:p>
      <w:pPr>
        <w:spacing w:after="0"/>
        <w:ind w:left="0"/>
        <w:jc w:val="both"/>
      </w:pPr>
      <w:r>
        <w:rPr>
          <w:rFonts w:ascii="Times New Roman"/>
          <w:b w:val="false"/>
          <w:i w:val="false"/>
          <w:color w:val="000000"/>
          <w:sz w:val="28"/>
        </w:rPr>
        <w:t xml:space="preserve">
      "1) несоблюдения любого из требований, установленных </w:t>
      </w:r>
      <w:r>
        <w:rPr>
          <w:rFonts w:ascii="Times New Roman"/>
          <w:b w:val="false"/>
          <w:i w:val="false"/>
          <w:color w:val="000000"/>
          <w:sz w:val="28"/>
        </w:rPr>
        <w:t>пунктами 2</w:t>
      </w:r>
      <w:r>
        <w:rPr>
          <w:rFonts w:ascii="Times New Roman"/>
          <w:b w:val="false"/>
          <w:i w:val="false"/>
          <w:color w:val="000000"/>
          <w:sz w:val="28"/>
        </w:rPr>
        <w:t xml:space="preserve"> и 3 статьи 26 настоящего Закона;";</w:t>
      </w:r>
    </w:p>
    <w:bookmarkStart w:name="z249" w:id="18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29</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Обязательными условиями открытия банком филиалов, увеличения количества дополнительных помещений действующих филиалов, в том числе находящихся по нескольким адресам, являются неприменение уполномоченным органом к банку в течение трех месяцев, предшествующих дате учетной регистрации филиала в органах юстиции или дате отметки органа юстиции о приеме письма банка дополнений в положение о филиале в части увеличения количества дополнительных помещений действующего филиала банка, в том числе находящихся по нескольким адресам, санкций, предусмотренных подпунктами б), в), г), д), е) и з) </w:t>
      </w:r>
      <w:r>
        <w:rPr>
          <w:rFonts w:ascii="Times New Roman"/>
          <w:b w:val="false"/>
          <w:i w:val="false"/>
          <w:color w:val="000000"/>
          <w:sz w:val="28"/>
        </w:rPr>
        <w:t>пункта 2</w:t>
      </w:r>
      <w:r>
        <w:rPr>
          <w:rFonts w:ascii="Times New Roman"/>
          <w:b w:val="false"/>
          <w:i w:val="false"/>
          <w:color w:val="000000"/>
          <w:sz w:val="28"/>
        </w:rPr>
        <w:t xml:space="preserve"> статьи 47 настоящего Закона, а также санкций в виде наложения административного взыскания за административное правонарушение, предусмотренное частями третьей, шестой, восьмой </w:t>
      </w:r>
      <w:r>
        <w:rPr>
          <w:rFonts w:ascii="Times New Roman"/>
          <w:b w:val="false"/>
          <w:i w:val="false"/>
          <w:color w:val="000000"/>
          <w:sz w:val="28"/>
        </w:rPr>
        <w:t>статьи 213</w:t>
      </w:r>
      <w:r>
        <w:rPr>
          <w:rFonts w:ascii="Times New Roman"/>
          <w:b w:val="false"/>
          <w:i w:val="false"/>
          <w:color w:val="000000"/>
          <w:sz w:val="28"/>
        </w:rPr>
        <w:t xml:space="preserve">, частью первой </w:t>
      </w:r>
      <w:r>
        <w:rPr>
          <w:rFonts w:ascii="Times New Roman"/>
          <w:b w:val="false"/>
          <w:i w:val="false"/>
          <w:color w:val="000000"/>
          <w:sz w:val="28"/>
        </w:rPr>
        <w:t>статьи 227</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 </w:t>
      </w:r>
    </w:p>
    <w:bookmarkStart w:name="z251" w:id="18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8</w:t>
      </w:r>
      <w:r>
        <w:rPr>
          <w:rFonts w:ascii="Times New Roman"/>
          <w:b w:val="false"/>
          <w:i w:val="false"/>
          <w:color w:val="000000"/>
          <w:sz w:val="28"/>
        </w:rPr>
        <w:t xml:space="preserve"> исключить;</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Открытие филиалов банков-нерезидентов в Республике Казахстан запрещается, за исключением случаев, предусмотренных законами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Банк-нерезидент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p>
      <w:pPr>
        <w:spacing w:after="0"/>
        <w:ind w:left="0"/>
        <w:jc w:val="both"/>
      </w:pPr>
      <w:r>
        <w:rPr>
          <w:rFonts w:ascii="Times New Roman"/>
          <w:b w:val="false"/>
          <w:i w:val="false"/>
          <w:color w:val="000000"/>
          <w:sz w:val="28"/>
        </w:rPr>
        <w:t>
      1) сумма совокупных активов банка-нерезидента должна быть не ниже эквивалента двадцати миллиардов долларов США;</w:t>
      </w:r>
    </w:p>
    <w:p>
      <w:pPr>
        <w:spacing w:after="0"/>
        <w:ind w:left="0"/>
        <w:jc w:val="both"/>
      </w:pPr>
      <w:r>
        <w:rPr>
          <w:rFonts w:ascii="Times New Roman"/>
          <w:b w:val="false"/>
          <w:i w:val="false"/>
          <w:color w:val="000000"/>
          <w:sz w:val="28"/>
        </w:rPr>
        <w:t>
      2) размер вклада, принимаемый от физических лиц филиалом банка-нерезидента Республики Казахстан, должен быть не ниже суммы, равной в эквиваленте ста двадцати тысячам долларов США;</w:t>
      </w:r>
    </w:p>
    <w:p>
      <w:pPr>
        <w:spacing w:after="0"/>
        <w:ind w:left="0"/>
        <w:jc w:val="both"/>
      </w:pPr>
      <w:r>
        <w:rPr>
          <w:rFonts w:ascii="Times New Roman"/>
          <w:b w:val="false"/>
          <w:i w:val="false"/>
          <w:color w:val="000000"/>
          <w:sz w:val="28"/>
        </w:rPr>
        <w:t xml:space="preserve">
      3) государство, резидентом которого является банк-нерезидент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и финансированию терроризма, сотрудничает с Группой по разработке финансовых мер борьбы с отмыванием денег (FATF); </w:t>
      </w:r>
    </w:p>
    <w:p>
      <w:pPr>
        <w:spacing w:after="0"/>
        <w:ind w:left="0"/>
        <w:jc w:val="both"/>
      </w:pPr>
      <w:r>
        <w:rPr>
          <w:rFonts w:ascii="Times New Roman"/>
          <w:b w:val="false"/>
          <w:i w:val="false"/>
          <w:color w:val="000000"/>
          <w:sz w:val="28"/>
        </w:rPr>
        <w:t>
      4) наличие соглашения между уполномоченным органом и органом финансового надзора государства, резидентом которого является банк-нерезидент Республики Казахстан, предусматривающего обмен информацией;</w:t>
      </w:r>
    </w:p>
    <w:p>
      <w:pPr>
        <w:spacing w:after="0"/>
        <w:ind w:left="0"/>
        <w:jc w:val="both"/>
      </w:pPr>
      <w:r>
        <w:rPr>
          <w:rFonts w:ascii="Times New Roman"/>
          <w:b w:val="false"/>
          <w:i w:val="false"/>
          <w:color w:val="000000"/>
          <w:sz w:val="28"/>
        </w:rPr>
        <w:t>
      5) наличие письменного уведомления органа финансового надзора соответствующего государства о том, что он не возражает против открытия филиала банка-нерезидента Республики Казахстан на территории Республики Казахстан, либо заявления органа финансового надзора соответствующего государства о том, что такое разрешение по законодательству государства банка-нерезидента Республики Казахстан не требуется;</w:t>
      </w:r>
    </w:p>
    <w:p>
      <w:pPr>
        <w:spacing w:after="0"/>
        <w:ind w:left="0"/>
        <w:jc w:val="both"/>
      </w:pPr>
      <w:r>
        <w:rPr>
          <w:rFonts w:ascii="Times New Roman"/>
          <w:b w:val="false"/>
          <w:i w:val="false"/>
          <w:color w:val="000000"/>
          <w:sz w:val="28"/>
        </w:rPr>
        <w:t>
      6) наличие письменного подтверждения органа финансового надзора соответствующего государства о том, что банк-нерезидент Республики Казахстан обладает действующей лицензией на банковскую деятельность.</w:t>
      </w:r>
    </w:p>
    <w:p>
      <w:pPr>
        <w:spacing w:after="0"/>
        <w:ind w:left="0"/>
        <w:jc w:val="both"/>
      </w:pPr>
      <w:r>
        <w:rPr>
          <w:rFonts w:ascii="Times New Roman"/>
          <w:b w:val="false"/>
          <w:i w:val="false"/>
          <w:color w:val="000000"/>
          <w:sz w:val="28"/>
        </w:rPr>
        <w:t>
      Порядок выдачи разрешения на открытие филиала банка-нерезидента Республики Казахстан устанавливается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Уполномоченный орган в целях обеспечения целостности и стабильности финансовой системы, защиты инвесторов, вкладчиков и лиц, перед которыми филиал банка-нерезидента Республики Казахстан несет ответственность, в отношении данного филиала вправе устанавливать пруденциальные нормативы и иные обязательные к соблюдению нормы и лимиты, а также требования к его руководящим работникам в соответствии нормативным правовым актом уполномоченного органа. </w:t>
      </w:r>
    </w:p>
    <w:p>
      <w:pPr>
        <w:spacing w:after="0"/>
        <w:ind w:left="0"/>
        <w:jc w:val="both"/>
      </w:pPr>
      <w:r>
        <w:rPr>
          <w:rFonts w:ascii="Times New Roman"/>
          <w:b w:val="false"/>
          <w:i w:val="false"/>
          <w:color w:val="000000"/>
          <w:sz w:val="28"/>
        </w:rPr>
        <w:t xml:space="preserve">
      Порядок и условия осуществления деятельности филиалом банка-нерезидента Республики Казахстан устанавливаются нормативным правовым актом уполномоченного органа. </w:t>
      </w:r>
    </w:p>
    <w:p>
      <w:pPr>
        <w:spacing w:after="0"/>
        <w:ind w:left="0"/>
        <w:jc w:val="both"/>
      </w:pPr>
      <w:r>
        <w:rPr>
          <w:rFonts w:ascii="Times New Roman"/>
          <w:b w:val="false"/>
          <w:i w:val="false"/>
          <w:color w:val="000000"/>
          <w:sz w:val="28"/>
        </w:rPr>
        <w:t xml:space="preserve">
      Требования настоящего пункта не распространяются на филиалы банков-нерезидентов Республики Казахстан в случаях, предусмотренных законами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"15. Уполномоченный орган требует закрытия филиала либо дополнительного помещения филиала или представительства банка-резидента и представительства банка-нерезидента Республики Казахстан, в случае невыполнения требований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xml:space="preserve">
      Уполномоченный орган применяет к банку одну из ограниченных мер воздействия и (или) санкций, предусмотренных законодательными актами Республики Казахстан, в случае невыполнения требований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статьи.";</w:t>
      </w:r>
    </w:p>
    <w:bookmarkStart w:name="z255" w:id="18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30</w:t>
      </w:r>
      <w:r>
        <w:rPr>
          <w:rFonts w:ascii="Times New Roman"/>
          <w:b w:val="false"/>
          <w:i w:val="false"/>
          <w:color w:val="000000"/>
          <w:sz w:val="28"/>
        </w:rPr>
        <w:t>:</w:t>
      </w:r>
    </w:p>
    <w:bookmarkEnd w:id="184"/>
    <w:bookmarkStart w:name="z256" w:id="185"/>
    <w:p>
      <w:pPr>
        <w:spacing w:after="0"/>
        <w:ind w:left="0"/>
        <w:jc w:val="both"/>
      </w:pPr>
      <w:r>
        <w:rPr>
          <w:rFonts w:ascii="Times New Roman"/>
          <w:b w:val="false"/>
          <w:i w:val="false"/>
          <w:color w:val="000000"/>
          <w:sz w:val="28"/>
        </w:rPr>
        <w:t xml:space="preserve">
      в подпункт 8) </w:t>
      </w:r>
      <w:r>
        <w:rPr>
          <w:rFonts w:ascii="Times New Roman"/>
          <w:b w:val="false"/>
          <w:i w:val="false"/>
          <w:color w:val="000000"/>
          <w:sz w:val="28"/>
        </w:rPr>
        <w:t>пункта 2</w:t>
      </w:r>
      <w:r>
        <w:rPr>
          <w:rFonts w:ascii="Times New Roman"/>
          <w:b w:val="false"/>
          <w:i w:val="false"/>
          <w:color w:val="000000"/>
          <w:sz w:val="28"/>
        </w:rPr>
        <w:t xml:space="preserve"> внесены изменения на казахском языке, тест на русском языке не изменяется;</w:t>
      </w:r>
    </w:p>
    <w:bookmarkEnd w:id="185"/>
    <w:bookmarkStart w:name="z257" w:id="18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186"/>
    <w:p>
      <w:pPr>
        <w:spacing w:after="0"/>
        <w:ind w:left="0"/>
        <w:jc w:val="both"/>
      </w:pPr>
      <w:r>
        <w:rPr>
          <w:rFonts w:ascii="Times New Roman"/>
          <w:b w:val="false"/>
          <w:i w:val="false"/>
          <w:color w:val="000000"/>
          <w:sz w:val="28"/>
        </w:rPr>
        <w:t xml:space="preserve">
      "Банки (за исключением банков, более пятидесяти процентов размещенных акций которых прямо или косвенно принадлежат государству и (или) национальному управляющему холдингу), не имеющие родительского банка либо банковского холдинга, имеющих минимальный требуемый рейтинг одного из рейтинговых агентств, перечень которых устанавливается нормативным правовым актом уполномоченного органа, либо крупного участника – физического лица, не вправе проводить банковские операции, предусмотренные подпунктом 2) </w:t>
      </w:r>
      <w:r>
        <w:rPr>
          <w:rFonts w:ascii="Times New Roman"/>
          <w:b w:val="false"/>
          <w:i w:val="false"/>
          <w:color w:val="000000"/>
          <w:sz w:val="28"/>
        </w:rPr>
        <w:t>пункта 2</w:t>
      </w:r>
      <w:r>
        <w:rPr>
          <w:rFonts w:ascii="Times New Roman"/>
          <w:b w:val="false"/>
          <w:i w:val="false"/>
          <w:color w:val="000000"/>
          <w:sz w:val="28"/>
        </w:rPr>
        <w:t xml:space="preserve"> настоящей статьи."; </w:t>
      </w:r>
    </w:p>
    <w:bookmarkStart w:name="z258" w:id="18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5)</w:t>
      </w:r>
      <w:r>
        <w:rPr>
          <w:rFonts w:ascii="Times New Roman"/>
          <w:b w:val="false"/>
          <w:i w:val="false"/>
          <w:color w:val="000000"/>
          <w:sz w:val="28"/>
        </w:rPr>
        <w:t xml:space="preserve"> пункта 2 статьи 31 изложить в следующей редакции:</w:t>
      </w:r>
    </w:p>
    <w:bookmarkEnd w:id="187"/>
    <w:p>
      <w:pPr>
        <w:spacing w:after="0"/>
        <w:ind w:left="0"/>
        <w:jc w:val="both"/>
      </w:pPr>
      <w:r>
        <w:rPr>
          <w:rFonts w:ascii="Times New Roman"/>
          <w:b w:val="false"/>
          <w:i w:val="false"/>
          <w:color w:val="000000"/>
          <w:sz w:val="28"/>
        </w:rPr>
        <w:t>
      "5) предельные величины ставок и тарифов на проведение банковских операций;";</w:t>
      </w:r>
    </w:p>
    <w:bookmarkStart w:name="z259" w:id="18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34</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Банк, организация, осуществляющая отдельные виды банковских операций, не вправе изменять условия договора банковского займа в одностороннем порядке, за исключением случаев их улучшения для заемщика.</w:t>
      </w:r>
    </w:p>
    <w:p>
      <w:pPr>
        <w:spacing w:after="0"/>
        <w:ind w:left="0"/>
        <w:jc w:val="both"/>
      </w:pPr>
      <w:r>
        <w:rPr>
          <w:rFonts w:ascii="Times New Roman"/>
          <w:b w:val="false"/>
          <w:i w:val="false"/>
          <w:color w:val="000000"/>
          <w:sz w:val="28"/>
        </w:rPr>
        <w:t>
      Под улучшением условий договора банковского займа для заемщика для целей настоящего пункта понимаются:</w:t>
      </w:r>
    </w:p>
    <w:p>
      <w:pPr>
        <w:spacing w:after="0"/>
        <w:ind w:left="0"/>
        <w:jc w:val="both"/>
      </w:pPr>
      <w:r>
        <w:rPr>
          <w:rFonts w:ascii="Times New Roman"/>
          <w:b w:val="false"/>
          <w:i w:val="false"/>
          <w:color w:val="000000"/>
          <w:sz w:val="28"/>
        </w:rPr>
        <w:t xml:space="preserve">
      изменение в сторону уменьшения или полная отмена комиссий и иных платежей за оказание услуг, связанных с обслуживанием банковского займа; </w:t>
      </w:r>
    </w:p>
    <w:p>
      <w:pPr>
        <w:spacing w:after="0"/>
        <w:ind w:left="0"/>
        <w:jc w:val="both"/>
      </w:pPr>
      <w:r>
        <w:rPr>
          <w:rFonts w:ascii="Times New Roman"/>
          <w:b w:val="false"/>
          <w:i w:val="false"/>
          <w:color w:val="000000"/>
          <w:sz w:val="28"/>
        </w:rPr>
        <w:t>
      изменение в сторону уменьшения или полная отмена неустойки (штрафа, пени);</w:t>
      </w:r>
    </w:p>
    <w:p>
      <w:pPr>
        <w:spacing w:after="0"/>
        <w:ind w:left="0"/>
        <w:jc w:val="both"/>
      </w:pPr>
      <w:r>
        <w:rPr>
          <w:rFonts w:ascii="Times New Roman"/>
          <w:b w:val="false"/>
          <w:i w:val="false"/>
          <w:color w:val="000000"/>
          <w:sz w:val="28"/>
        </w:rPr>
        <w:t>
      изменение в сторону уменьшения ставки вознаграждения по договору банковского займа;</w:t>
      </w:r>
    </w:p>
    <w:p>
      <w:pPr>
        <w:spacing w:after="0"/>
        <w:ind w:left="0"/>
        <w:jc w:val="both"/>
      </w:pPr>
      <w:r>
        <w:rPr>
          <w:rFonts w:ascii="Times New Roman"/>
          <w:b w:val="false"/>
          <w:i w:val="false"/>
          <w:color w:val="000000"/>
          <w:sz w:val="28"/>
        </w:rPr>
        <w:t>
      отсрочка и (или) рассрочка платежей по договору банковского займа.</w:t>
      </w:r>
    </w:p>
    <w:p>
      <w:pPr>
        <w:spacing w:after="0"/>
        <w:ind w:left="0"/>
        <w:jc w:val="both"/>
      </w:pPr>
      <w:r>
        <w:rPr>
          <w:rFonts w:ascii="Times New Roman"/>
          <w:b w:val="false"/>
          <w:i w:val="false"/>
          <w:color w:val="000000"/>
          <w:sz w:val="28"/>
        </w:rPr>
        <w:t>
      В договоре банковского займа может быть предусмотрен дополнительный перечень улучшающих условий для заемщика.</w:t>
      </w:r>
    </w:p>
    <w:p>
      <w:pPr>
        <w:spacing w:after="0"/>
        <w:ind w:left="0"/>
        <w:jc w:val="both"/>
      </w:pPr>
      <w:r>
        <w:rPr>
          <w:rFonts w:ascii="Times New Roman"/>
          <w:b w:val="false"/>
          <w:i w:val="false"/>
          <w:color w:val="000000"/>
          <w:sz w:val="28"/>
        </w:rPr>
        <w:t>
      В случае применения банком улучшающих условий заемщик уведомляется об изменении условия договора банковского займа в порядке, предусмотренном в договоре банковского займа.</w:t>
      </w:r>
    </w:p>
    <w:p>
      <w:pPr>
        <w:spacing w:after="0"/>
        <w:ind w:left="0"/>
        <w:jc w:val="both"/>
      </w:pPr>
      <w:r>
        <w:rPr>
          <w:rFonts w:ascii="Times New Roman"/>
          <w:b w:val="false"/>
          <w:i w:val="false"/>
          <w:color w:val="000000"/>
          <w:sz w:val="28"/>
        </w:rPr>
        <w:t>
      Заемщик вправе в течение четырнадцати календарных дней с даты получения уведомления отказаться в порядке, предусмотренном в договоре банковского займа, от предложенных банком улучшающих условий.";</w:t>
      </w:r>
    </w:p>
    <w:bookmarkStart w:name="z261" w:id="189"/>
    <w:p>
      <w:pPr>
        <w:spacing w:after="0"/>
        <w:ind w:left="0"/>
        <w:jc w:val="both"/>
      </w:pPr>
      <w:r>
        <w:rPr>
          <w:rFonts w:ascii="Times New Roman"/>
          <w:b w:val="false"/>
          <w:i w:val="false"/>
          <w:color w:val="000000"/>
          <w:sz w:val="28"/>
        </w:rPr>
        <w:t>
      дополнить пунктами 3-1 и 7-1 следующего содержания:</w:t>
      </w:r>
    </w:p>
    <w:bookmarkEnd w:id="189"/>
    <w:p>
      <w:pPr>
        <w:spacing w:after="0"/>
        <w:ind w:left="0"/>
        <w:jc w:val="both"/>
      </w:pPr>
      <w:r>
        <w:rPr>
          <w:rFonts w:ascii="Times New Roman"/>
          <w:b w:val="false"/>
          <w:i w:val="false"/>
          <w:color w:val="000000"/>
          <w:sz w:val="28"/>
        </w:rPr>
        <w:t>
      "3-1. Запрещается предоставление ипотечных займов в иностранной валюте физическим лицам, не имеющим доход в данной валюте в течение шести последовательных месяцев, предшествующих дате обращения физического лица.";</w:t>
      </w:r>
    </w:p>
    <w:p>
      <w:pPr>
        <w:spacing w:after="0"/>
        <w:ind w:left="0"/>
        <w:jc w:val="both"/>
      </w:pPr>
      <w:r>
        <w:rPr>
          <w:rFonts w:ascii="Times New Roman"/>
          <w:b w:val="false"/>
          <w:i w:val="false"/>
          <w:color w:val="000000"/>
          <w:sz w:val="28"/>
        </w:rPr>
        <w:t>
      "7-1. Сумма произведенного заемщиком платежа по договору банковского займа, заключенному с физическим лицом, в случае, если она недостаточна для исполнения обязательства заемщика по договору банковского займа, погашает задолженность заемщика в следующей очередности:</w:t>
      </w:r>
    </w:p>
    <w:p>
      <w:pPr>
        <w:spacing w:after="0"/>
        <w:ind w:left="0"/>
        <w:jc w:val="both"/>
      </w:pPr>
      <w:r>
        <w:rPr>
          <w:rFonts w:ascii="Times New Roman"/>
          <w:b w:val="false"/>
          <w:i w:val="false"/>
          <w:color w:val="000000"/>
          <w:sz w:val="28"/>
        </w:rPr>
        <w:t>
      1) задолженность по основному долгу;</w:t>
      </w:r>
    </w:p>
    <w:p>
      <w:pPr>
        <w:spacing w:after="0"/>
        <w:ind w:left="0"/>
        <w:jc w:val="both"/>
      </w:pPr>
      <w:r>
        <w:rPr>
          <w:rFonts w:ascii="Times New Roman"/>
          <w:b w:val="false"/>
          <w:i w:val="false"/>
          <w:color w:val="000000"/>
          <w:sz w:val="28"/>
        </w:rPr>
        <w:t>
      2) задолженность по вознаграждению;</w:t>
      </w:r>
    </w:p>
    <w:p>
      <w:pPr>
        <w:spacing w:after="0"/>
        <w:ind w:left="0"/>
        <w:jc w:val="both"/>
      </w:pPr>
      <w:r>
        <w:rPr>
          <w:rFonts w:ascii="Times New Roman"/>
          <w:b w:val="false"/>
          <w:i w:val="false"/>
          <w:color w:val="000000"/>
          <w:sz w:val="28"/>
        </w:rPr>
        <w:t xml:space="preserve">
      3) неустойка (штраф, пеня) в размере, определенном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настоящего Закона;</w:t>
      </w:r>
    </w:p>
    <w:p>
      <w:pPr>
        <w:spacing w:after="0"/>
        <w:ind w:left="0"/>
        <w:jc w:val="both"/>
      </w:pPr>
      <w:r>
        <w:rPr>
          <w:rFonts w:ascii="Times New Roman"/>
          <w:b w:val="false"/>
          <w:i w:val="false"/>
          <w:color w:val="000000"/>
          <w:sz w:val="28"/>
        </w:rPr>
        <w:t>
      4) сумма основного долга за текущий период платежей;</w:t>
      </w:r>
    </w:p>
    <w:p>
      <w:pPr>
        <w:spacing w:after="0"/>
        <w:ind w:left="0"/>
        <w:jc w:val="both"/>
      </w:pPr>
      <w:r>
        <w:rPr>
          <w:rFonts w:ascii="Times New Roman"/>
          <w:b w:val="false"/>
          <w:i w:val="false"/>
          <w:color w:val="000000"/>
          <w:sz w:val="28"/>
        </w:rPr>
        <w:t>
      5) вознаграждение, начисленное за текущий период платежей;</w:t>
      </w:r>
    </w:p>
    <w:p>
      <w:pPr>
        <w:spacing w:after="0"/>
        <w:ind w:left="0"/>
        <w:jc w:val="both"/>
      </w:pPr>
      <w:r>
        <w:rPr>
          <w:rFonts w:ascii="Times New Roman"/>
          <w:b w:val="false"/>
          <w:i w:val="false"/>
          <w:color w:val="000000"/>
          <w:sz w:val="28"/>
        </w:rPr>
        <w:t>
      6) издержки кредитора по получению исполнения.</w:t>
      </w:r>
    </w:p>
    <w:p>
      <w:pPr>
        <w:spacing w:after="0"/>
        <w:ind w:left="0"/>
        <w:jc w:val="both"/>
      </w:pPr>
      <w:r>
        <w:rPr>
          <w:rFonts w:ascii="Times New Roman"/>
          <w:b w:val="false"/>
          <w:i w:val="false"/>
          <w:color w:val="000000"/>
          <w:sz w:val="28"/>
        </w:rPr>
        <w:t>
      По истечении ста восьмидесяти последовательных календарных дней просрочки сумма произведенного заемщиком платежа по договору банковского займа, заключенному с физическим лицом, в случае, если она недостаточна для исполнения обязательства заемщика по договору банковского займа, погашает задолженность заемщика в следующей очередности:</w:t>
      </w:r>
    </w:p>
    <w:p>
      <w:pPr>
        <w:spacing w:after="0"/>
        <w:ind w:left="0"/>
        <w:jc w:val="both"/>
      </w:pPr>
      <w:r>
        <w:rPr>
          <w:rFonts w:ascii="Times New Roman"/>
          <w:b w:val="false"/>
          <w:i w:val="false"/>
          <w:color w:val="000000"/>
          <w:sz w:val="28"/>
        </w:rPr>
        <w:t>
      1) задолженность по основному долгу;</w:t>
      </w:r>
    </w:p>
    <w:p>
      <w:pPr>
        <w:spacing w:after="0"/>
        <w:ind w:left="0"/>
        <w:jc w:val="both"/>
      </w:pPr>
      <w:r>
        <w:rPr>
          <w:rFonts w:ascii="Times New Roman"/>
          <w:b w:val="false"/>
          <w:i w:val="false"/>
          <w:color w:val="000000"/>
          <w:sz w:val="28"/>
        </w:rPr>
        <w:t>
      2) задолженность по вознаграждению;</w:t>
      </w:r>
    </w:p>
    <w:p>
      <w:pPr>
        <w:spacing w:after="0"/>
        <w:ind w:left="0"/>
        <w:jc w:val="both"/>
      </w:pPr>
      <w:r>
        <w:rPr>
          <w:rFonts w:ascii="Times New Roman"/>
          <w:b w:val="false"/>
          <w:i w:val="false"/>
          <w:color w:val="000000"/>
          <w:sz w:val="28"/>
        </w:rPr>
        <w:t>
      3) сумма основного долга за текущий период платежей;</w:t>
      </w:r>
    </w:p>
    <w:p>
      <w:pPr>
        <w:spacing w:after="0"/>
        <w:ind w:left="0"/>
        <w:jc w:val="both"/>
      </w:pPr>
      <w:r>
        <w:rPr>
          <w:rFonts w:ascii="Times New Roman"/>
          <w:b w:val="false"/>
          <w:i w:val="false"/>
          <w:color w:val="000000"/>
          <w:sz w:val="28"/>
        </w:rPr>
        <w:t>
      4) вознаграждение, начисленное за текущий период платежей;</w:t>
      </w:r>
    </w:p>
    <w:p>
      <w:pPr>
        <w:spacing w:after="0"/>
        <w:ind w:left="0"/>
        <w:jc w:val="both"/>
      </w:pPr>
      <w:r>
        <w:rPr>
          <w:rFonts w:ascii="Times New Roman"/>
          <w:b w:val="false"/>
          <w:i w:val="false"/>
          <w:color w:val="000000"/>
          <w:sz w:val="28"/>
        </w:rPr>
        <w:t xml:space="preserve">
      5) неустойка (штраф, пеня) в размере, определенном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настоящего Закона;</w:t>
      </w:r>
    </w:p>
    <w:p>
      <w:pPr>
        <w:spacing w:after="0"/>
        <w:ind w:left="0"/>
        <w:jc w:val="both"/>
      </w:pPr>
      <w:r>
        <w:rPr>
          <w:rFonts w:ascii="Times New Roman"/>
          <w:b w:val="false"/>
          <w:i w:val="false"/>
          <w:color w:val="000000"/>
          <w:sz w:val="28"/>
        </w:rPr>
        <w:t>
      6) издержки кредитора по получению исполнения.";</w:t>
      </w:r>
    </w:p>
    <w:bookmarkStart w:name="z262" w:id="19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статьи 35 изложить в следующей редакции:</w:t>
      </w:r>
    </w:p>
    <w:bookmarkEnd w:id="190"/>
    <w:p>
      <w:pPr>
        <w:spacing w:after="0"/>
        <w:ind w:left="0"/>
        <w:jc w:val="both"/>
      </w:pPr>
      <w:r>
        <w:rPr>
          <w:rFonts w:ascii="Times New Roman"/>
          <w:b w:val="false"/>
          <w:i w:val="false"/>
          <w:color w:val="000000"/>
          <w:sz w:val="28"/>
        </w:rPr>
        <w:t>
      "2. 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банковского займа.";</w:t>
      </w:r>
    </w:p>
    <w:bookmarkStart w:name="z263" w:id="19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36</w:t>
      </w:r>
      <w:r>
        <w:rPr>
          <w:rFonts w:ascii="Times New Roman"/>
          <w:b w:val="false"/>
          <w:i w:val="false"/>
          <w:color w:val="000000"/>
          <w:sz w:val="28"/>
        </w:rPr>
        <w:t xml:space="preserve"> изложить в следующей редакции: </w:t>
      </w:r>
    </w:p>
    <w:bookmarkEnd w:id="191"/>
    <w:p>
      <w:pPr>
        <w:spacing w:after="0"/>
        <w:ind w:left="0"/>
        <w:jc w:val="both"/>
      </w:pPr>
      <w:r>
        <w:rPr>
          <w:rFonts w:ascii="Times New Roman"/>
          <w:b w:val="false"/>
          <w:i w:val="false"/>
          <w:color w:val="000000"/>
          <w:sz w:val="28"/>
        </w:rPr>
        <w:t>
      "Статья 36. Меры, применяемые в отношении неплатежеспособного заемщика</w:t>
      </w:r>
    </w:p>
    <w:p>
      <w:pPr>
        <w:spacing w:after="0"/>
        <w:ind w:left="0"/>
        <w:jc w:val="both"/>
      </w:pPr>
      <w:r>
        <w:rPr>
          <w:rFonts w:ascii="Times New Roman"/>
          <w:b w:val="false"/>
          <w:i w:val="false"/>
          <w:color w:val="000000"/>
          <w:sz w:val="28"/>
        </w:rPr>
        <w:t xml:space="preserve">
      1. При наступлении просрочки исполнения обязательства по договору банковского займа банк (организация, осуществляющая отдельные виды банковских операций) обязан уведомить заемщика способом и в сроки, предусмотренные в договоре банковского займа, но не позднее тридцати рабочих дней с даты наступления просрочки исполнения обязательства, о необходимости внесения платежей по договору банковского займа и о последствиях невыполнения заемщиком своих обязательств. </w:t>
      </w:r>
    </w:p>
    <w:p>
      <w:pPr>
        <w:spacing w:after="0"/>
        <w:ind w:left="0"/>
        <w:jc w:val="both"/>
      </w:pPr>
      <w:r>
        <w:rPr>
          <w:rFonts w:ascii="Times New Roman"/>
          <w:b w:val="false"/>
          <w:i w:val="false"/>
          <w:color w:val="000000"/>
          <w:sz w:val="28"/>
        </w:rPr>
        <w:t>
      2. При неудовлетворении требований, вытекающих из уведомления, указанного в пункте 1 настоящей статьи, банк (организация, осуществляющая отдельные виды банковских операций) вправе:</w:t>
      </w:r>
    </w:p>
    <w:p>
      <w:pPr>
        <w:spacing w:after="0"/>
        <w:ind w:left="0"/>
        <w:jc w:val="both"/>
      </w:pPr>
      <w:r>
        <w:rPr>
          <w:rFonts w:ascii="Times New Roman"/>
          <w:b w:val="false"/>
          <w:i w:val="false"/>
          <w:color w:val="000000"/>
          <w:sz w:val="28"/>
        </w:rPr>
        <w:t>
      1) обратить взыскание в бесспорном (безакцептном) порядке на деньги, в том числе путем предъявления платежного требования-поручения, имеющиеся на любых банковских счетах заемщика (в случае если такое взыскание оговорено в договоре банковского займа), за исключением денег, получаемых заемщиком в виде пособий и социальных выплат, выплачиваемых из государственного бюджета и Государственного фонда социального страхования, находящихся на банковских счетах, открытых по требованию заемщика, в порядке, установленном нормативным правовым актом уполномоченного органа.</w:t>
      </w:r>
    </w:p>
    <w:p>
      <w:pPr>
        <w:spacing w:after="0"/>
        <w:ind w:left="0"/>
        <w:jc w:val="both"/>
      </w:pPr>
      <w:r>
        <w:rPr>
          <w:rFonts w:ascii="Times New Roman"/>
          <w:b w:val="false"/>
          <w:i w:val="false"/>
          <w:color w:val="000000"/>
          <w:sz w:val="28"/>
        </w:rPr>
        <w:t xml:space="preserve">
      Взыскание задолженности заемщика – физического лица по договору банковского займа путем предъявления платежного требования ограничивается в пределах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и осуществляется, не дожидаясь поступления на банковский счет всей суммы, необходимой для полного исполнения платежного требования. Указанное ограничение не распространяется на деньги, находящиеся на сберегательном счете заемщика – физического лица; </w:t>
      </w:r>
    </w:p>
    <w:p>
      <w:pPr>
        <w:spacing w:after="0"/>
        <w:ind w:left="0"/>
        <w:jc w:val="both"/>
      </w:pPr>
      <w:r>
        <w:rPr>
          <w:rFonts w:ascii="Times New Roman"/>
          <w:b w:val="false"/>
          <w:i w:val="false"/>
          <w:color w:val="000000"/>
          <w:sz w:val="28"/>
        </w:rPr>
        <w:t>
      2) рассмотреть вопрос о применении мер в отношении заемщика. Принятие решения о применении мер осуществляется в соответствии с Правилами о внутренней кредитной политике банка,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3) применить любые меры, предусмотренные законодательством Республики Казахстан и (или) договором банковского займа, в том числе изменить условия исполнения договора банковского займа, обратиться с иском в суд о взыскании суммы долга по договору банковского займа, а также обратить взыскание на заложенное имущество во внесудебном порядке (за исключением случаев, предусмотренных законодательным актом Республики Казахстан об ипотеке недвижимого имущества) либо в судебном порядке.</w:t>
      </w:r>
    </w:p>
    <w:p>
      <w:pPr>
        <w:spacing w:after="0"/>
        <w:ind w:left="0"/>
        <w:jc w:val="both"/>
      </w:pPr>
      <w:r>
        <w:rPr>
          <w:rFonts w:ascii="Times New Roman"/>
          <w:b w:val="false"/>
          <w:i w:val="false"/>
          <w:color w:val="000000"/>
          <w:sz w:val="28"/>
        </w:rPr>
        <w:t xml:space="preserve">
      Изменение условий исполнения договора банковского займа совершается способом, предусмотренным в договоре банковского займа; </w:t>
      </w:r>
    </w:p>
    <w:p>
      <w:pPr>
        <w:spacing w:after="0"/>
        <w:ind w:left="0"/>
        <w:jc w:val="both"/>
      </w:pPr>
      <w:r>
        <w:rPr>
          <w:rFonts w:ascii="Times New Roman"/>
          <w:b w:val="false"/>
          <w:i w:val="false"/>
          <w:color w:val="000000"/>
          <w:sz w:val="28"/>
        </w:rPr>
        <w:t>
      4) обратиться с иском в суд о признании заемщика – индивидуального предпринимателя, юридического лица банкротом в соответствии с законодательством Республики Казахстан.</w:t>
      </w:r>
    </w:p>
    <w:p>
      <w:pPr>
        <w:spacing w:after="0"/>
        <w:ind w:left="0"/>
        <w:jc w:val="both"/>
      </w:pPr>
      <w:r>
        <w:rPr>
          <w:rFonts w:ascii="Times New Roman"/>
          <w:b w:val="false"/>
          <w:i w:val="false"/>
          <w:color w:val="000000"/>
          <w:sz w:val="28"/>
        </w:rPr>
        <w:t>
      3. В целях предотвращения увеличения задолженности заемщика, являющегося физическим лицом, банк (организация, осуществляющая отдельные виды банковских операций) не вправе требовать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ипотечного жилищного займа.</w:t>
      </w:r>
    </w:p>
    <w:p>
      <w:pPr>
        <w:spacing w:after="0"/>
        <w:ind w:left="0"/>
        <w:jc w:val="both"/>
      </w:pPr>
      <w:r>
        <w:rPr>
          <w:rFonts w:ascii="Times New Roman"/>
          <w:b w:val="false"/>
          <w:i w:val="false"/>
          <w:color w:val="000000"/>
          <w:sz w:val="28"/>
        </w:rPr>
        <w:t xml:space="preserve">
      4. При изменении условий исполнения договора ипотечного жилищного займа, выданного физическому лицу, или выдаче нового займа в целях погашения ипотечного жилищного займа физического лица капитализация (суммирование) просроченного вознаграждения, неустойки (штрафа, пени) к сумме основного долга не допускается."; </w:t>
      </w:r>
    </w:p>
    <w:bookmarkStart w:name="z264" w:id="19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39</w:t>
      </w:r>
      <w:r>
        <w:rPr>
          <w:rFonts w:ascii="Times New Roman"/>
          <w:b w:val="false"/>
          <w:i w:val="false"/>
          <w:color w:val="000000"/>
          <w:sz w:val="28"/>
        </w:rPr>
        <w:t>:</w:t>
      </w:r>
    </w:p>
    <w:bookmarkEnd w:id="192"/>
    <w:bookmarkStart w:name="z265"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93"/>
    <w:bookmarkStart w:name="z266" w:id="194"/>
    <w:p>
      <w:pPr>
        <w:spacing w:after="0"/>
        <w:ind w:left="0"/>
        <w:jc w:val="both"/>
      </w:pPr>
      <w:r>
        <w:rPr>
          <w:rFonts w:ascii="Times New Roman"/>
          <w:b w:val="false"/>
          <w:i w:val="false"/>
          <w:color w:val="000000"/>
          <w:sz w:val="28"/>
        </w:rPr>
        <w:t xml:space="preserve">
      часть вторую изложить в следующей редакции: </w:t>
      </w:r>
    </w:p>
    <w:bookmarkEnd w:id="194"/>
    <w:p>
      <w:pPr>
        <w:spacing w:after="0"/>
        <w:ind w:left="0"/>
        <w:jc w:val="both"/>
      </w:pPr>
      <w:r>
        <w:rPr>
          <w:rFonts w:ascii="Times New Roman"/>
          <w:b w:val="false"/>
          <w:i w:val="false"/>
          <w:color w:val="000000"/>
          <w:sz w:val="28"/>
        </w:rPr>
        <w:t xml:space="preserve">
      "До заключения договора банковского займа в случаях, предусмотренных нормативным правовым актом уполномоченного органа, банк, организация, осуществляющая отдельные виды банковских операций, обязаны предоставить физическому лицу для выбора метода погашения займа проекты графиков погашения займа, рассчитанных различными методами. В обязательном порядке заемщику должны быть представлены проекты графиков погашения займа, рассчитанных в соответствии с методиками расчета регулярных платежей по займам, выдаваемым банками, организациями, осуществляющими отдельные виды банковских операций, физическим лицам и временными базами для расчета вознаграждения по таким займам, установленными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с периодичностью, установленной в договоре банковского займа, следующими методами погашения: </w:t>
      </w:r>
    </w:p>
    <w:p>
      <w:pPr>
        <w:spacing w:after="0"/>
        <w:ind w:left="0"/>
        <w:jc w:val="both"/>
      </w:pPr>
      <w:r>
        <w:rPr>
          <w:rFonts w:ascii="Times New Roman"/>
          <w:b w:val="false"/>
          <w:i w:val="false"/>
          <w:color w:val="000000"/>
          <w:sz w:val="28"/>
        </w:rPr>
        <w:t>
      методом дифференцированных платежей, 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p>
      <w:pPr>
        <w:spacing w:after="0"/>
        <w:ind w:left="0"/>
        <w:jc w:val="both"/>
      </w:pPr>
      <w:r>
        <w:rPr>
          <w:rFonts w:ascii="Times New Roman"/>
          <w:b w:val="false"/>
          <w:i w:val="false"/>
          <w:color w:val="000000"/>
          <w:sz w:val="28"/>
        </w:rPr>
        <w:t>
      методом аннуитетных платежей, 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bookmarkStart w:name="z267" w:id="195"/>
    <w:p>
      <w:pPr>
        <w:spacing w:after="0"/>
        <w:ind w:left="0"/>
        <w:jc w:val="both"/>
      </w:pPr>
      <w:r>
        <w:rPr>
          <w:rFonts w:ascii="Times New Roman"/>
          <w:b w:val="false"/>
          <w:i w:val="false"/>
          <w:color w:val="000000"/>
          <w:sz w:val="28"/>
        </w:rPr>
        <w:t>
      часть четвертую и пятую изложить в следующей редакции:</w:t>
      </w:r>
    </w:p>
    <w:bookmarkEnd w:id="195"/>
    <w:p>
      <w:pPr>
        <w:spacing w:after="0"/>
        <w:ind w:left="0"/>
        <w:jc w:val="both"/>
      </w:pPr>
      <w:r>
        <w:rPr>
          <w:rFonts w:ascii="Times New Roman"/>
          <w:b w:val="false"/>
          <w:i w:val="false"/>
          <w:color w:val="000000"/>
          <w:sz w:val="28"/>
        </w:rPr>
        <w:t xml:space="preserve">
      "Фиксированная ставка вознаграждения не подлежит изменению в одностороннем порядке, за исключением случаев ее изменения в сторону уменьшения или временного изменения в сторону уменьшения банком, организацией, осуществляющей отдельные виды банковских операций, совершенных в порядке, установленном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Под временным изменением ставки вознаграждения в сторону уменьшения понимается снижение размера ставки вознаграждения банком, организацией, осуществляющей отдельные виды банковских операций, на определенный срок, по истечении которого ставка вознаграждения устанавливается в размере, не превышающем размер ставки вознаграждения, действовавший до временного изменения."; </w:t>
      </w:r>
    </w:p>
    <w:bookmarkStart w:name="z268" w:id="196"/>
    <w:p>
      <w:pPr>
        <w:spacing w:after="0"/>
        <w:ind w:left="0"/>
        <w:jc w:val="both"/>
      </w:pPr>
      <w:r>
        <w:rPr>
          <w:rFonts w:ascii="Times New Roman"/>
          <w:b w:val="false"/>
          <w:i w:val="false"/>
          <w:color w:val="000000"/>
          <w:sz w:val="28"/>
        </w:rPr>
        <w:t>
      дополнить частью шестой следующего содержания:</w:t>
      </w:r>
    </w:p>
    <w:bookmarkEnd w:id="196"/>
    <w:p>
      <w:pPr>
        <w:spacing w:after="0"/>
        <w:ind w:left="0"/>
        <w:jc w:val="both"/>
      </w:pPr>
      <w:r>
        <w:rPr>
          <w:rFonts w:ascii="Times New Roman"/>
          <w:b w:val="false"/>
          <w:i w:val="false"/>
          <w:color w:val="000000"/>
          <w:sz w:val="28"/>
        </w:rPr>
        <w:t>
      "По соглашению сторон фиксированная ставка вознаграждения может быть изменена на плавающую ставку вознаграждения в течение срока действия договора.";</w:t>
      </w:r>
    </w:p>
    <w:bookmarkStart w:name="z269" w:id="197"/>
    <w:p>
      <w:pPr>
        <w:spacing w:after="0"/>
        <w:ind w:left="0"/>
        <w:jc w:val="both"/>
      </w:pPr>
      <w:r>
        <w:rPr>
          <w:rFonts w:ascii="Times New Roman"/>
          <w:b w:val="false"/>
          <w:i w:val="false"/>
          <w:color w:val="000000"/>
          <w:sz w:val="28"/>
        </w:rPr>
        <w:t xml:space="preserve">
      часть восьмую изложить в следующей редакции: </w:t>
      </w:r>
    </w:p>
    <w:bookmarkEnd w:id="197"/>
    <w:p>
      <w:pPr>
        <w:spacing w:after="0"/>
        <w:ind w:left="0"/>
        <w:jc w:val="both"/>
      </w:pPr>
      <w:r>
        <w:rPr>
          <w:rFonts w:ascii="Times New Roman"/>
          <w:b w:val="false"/>
          <w:i w:val="false"/>
          <w:color w:val="000000"/>
          <w:sz w:val="28"/>
        </w:rPr>
        <w:t>
      "Банки,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размеры и порядок расчета комиссий и иных платежей по обслуживанию займа.";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До заключения договора банковского займа с физическим лицом, не связанного с предпринимательской деятельностью, банк, организация, осуществляющая отдельные виды банковских операций, обязаны предоставить физическому лицу для выбора условия кредитования, при которых не предусмотрено взимание комиссий и иных платежей, учитываемых при расчете годовой эффективной ставки вознаграждения по займу в соответствии с порядком, установленным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а также условия кредитования, предусматривающие право банка, организации, осуществляющей отдельные виды банковских операций, взимать, помимо ставки вознаграждения, комиссии и иные платежи, связанные с выдачей и обслуживанием займа и предусмотренные договором банковского займа. </w:t>
      </w:r>
    </w:p>
    <w:p>
      <w:pPr>
        <w:spacing w:after="0"/>
        <w:ind w:left="0"/>
        <w:jc w:val="both"/>
      </w:pPr>
      <w:r>
        <w:rPr>
          <w:rFonts w:ascii="Times New Roman"/>
          <w:b w:val="false"/>
          <w:i w:val="false"/>
          <w:color w:val="000000"/>
          <w:sz w:val="28"/>
        </w:rPr>
        <w:t>
      Банки, организации, осуществляющие отдельные виды банковских операций, обязаны в договорах банковского займа указывать полный перечень комиссий и иных платежей, а также их размеры, подлежащие взиманию в связи с выдачей и обслуживанием займа, и не вправе в одностороннем порядке вводить новые виды комиссий и иных платежей в рамках заключенного договора.";</w:t>
      </w:r>
    </w:p>
    <w:p>
      <w:pPr>
        <w:spacing w:after="0"/>
        <w:ind w:left="0"/>
        <w:jc w:val="both"/>
      </w:pPr>
      <w:r>
        <w:rPr>
          <w:rFonts w:ascii="Times New Roman"/>
          <w:b w:val="false"/>
          <w:i w:val="false"/>
          <w:color w:val="000000"/>
          <w:sz w:val="28"/>
        </w:rPr>
        <w:t xml:space="preserve">
      "5. Банки, организации, осуществляющие отдельные виды банковских операций, не вправе взимать неустойку или иные виды штрафных санкций за досрочное погашение займов, за исключением случаев частичного досрочного погашения или полного досрочного погашения основного долга до шести месяцев с даты получения займа, выданного на срок до одного года, до одного года с даты получения займа, выданного на срок свыше одного года."; </w:t>
      </w:r>
    </w:p>
    <w:bookmarkStart w:name="z271" w:id="19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40</w:t>
      </w:r>
      <w:r>
        <w:rPr>
          <w:rFonts w:ascii="Times New Roman"/>
          <w:b w:val="false"/>
          <w:i w:val="false"/>
          <w:color w:val="000000"/>
          <w:sz w:val="28"/>
        </w:rPr>
        <w:t xml:space="preserve"> дополнить пунктом 8-1 следующего содержания:</w:t>
      </w:r>
    </w:p>
    <w:bookmarkEnd w:id="198"/>
    <w:p>
      <w:pPr>
        <w:spacing w:after="0"/>
        <w:ind w:left="0"/>
        <w:jc w:val="both"/>
      </w:pPr>
      <w:r>
        <w:rPr>
          <w:rFonts w:ascii="Times New Roman"/>
          <w:b w:val="false"/>
          <w:i w:val="false"/>
          <w:color w:val="000000"/>
          <w:sz w:val="28"/>
        </w:rPr>
        <w:t>
      "8-1. Дочерним организациям банка, а также организациям, в которых банк имеет значительное участие в капитале, запрещается приобретать облигации, выпущенные банком, и (или) предоставлять займы банку, соответствующие условиям субординированного долга.";</w:t>
      </w:r>
    </w:p>
    <w:bookmarkStart w:name="z272" w:id="19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42</w:t>
      </w:r>
      <w:r>
        <w:rPr>
          <w:rFonts w:ascii="Times New Roman"/>
          <w:b w:val="false"/>
          <w:i w:val="false"/>
          <w:color w:val="000000"/>
          <w:sz w:val="28"/>
        </w:rPr>
        <w:t xml:space="preserve"> дополнить пунктом 6 следующего содержания:</w:t>
      </w:r>
    </w:p>
    <w:bookmarkEnd w:id="199"/>
    <w:p>
      <w:pPr>
        <w:spacing w:after="0"/>
        <w:ind w:left="0"/>
        <w:jc w:val="both"/>
      </w:pPr>
      <w:r>
        <w:rPr>
          <w:rFonts w:ascii="Times New Roman"/>
          <w:b w:val="false"/>
          <w:i w:val="false"/>
          <w:color w:val="000000"/>
          <w:sz w:val="28"/>
        </w:rPr>
        <w:t xml:space="preserve">
      "6. Требования настоящей статьи распространяются на филиалы банков-нерезидентов Республики Казахстан в части, не противоречащей требованиям к филиалам банков-нерезидентов Республики Казахстан, указанным в </w:t>
      </w:r>
      <w:r>
        <w:rPr>
          <w:rFonts w:ascii="Times New Roman"/>
          <w:b w:val="false"/>
          <w:i w:val="false"/>
          <w:color w:val="000000"/>
          <w:sz w:val="28"/>
        </w:rPr>
        <w:t>статье 29</w:t>
      </w:r>
      <w:r>
        <w:rPr>
          <w:rFonts w:ascii="Times New Roman"/>
          <w:b w:val="false"/>
          <w:i w:val="false"/>
          <w:color w:val="000000"/>
          <w:sz w:val="28"/>
        </w:rPr>
        <w:t xml:space="preserve"> настоящего Закона.";</w:t>
      </w:r>
    </w:p>
    <w:bookmarkStart w:name="z273" w:id="20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 изложить в следующей редакции:</w:t>
      </w:r>
    </w:p>
    <w:bookmarkEnd w:id="200"/>
    <w:p>
      <w:pPr>
        <w:spacing w:after="0"/>
        <w:ind w:left="0"/>
        <w:jc w:val="both"/>
      </w:pPr>
      <w:r>
        <w:rPr>
          <w:rFonts w:ascii="Times New Roman"/>
          <w:b w:val="false"/>
          <w:i w:val="false"/>
          <w:color w:val="000000"/>
          <w:sz w:val="28"/>
        </w:rPr>
        <w:t>
      "1. В целях защиты законных интересов депозиторов и кредиторов банков, обеспечения финансовой устойчивости банка, недопущения ухудшения его финансового положения и увеличения рисков, связанных с банковской деятельностью, уполномоченный орган осуществляет анализ деятельности банков для выявления факторов, влияющих на ухудшение финансового положения банка. Факторы, влияющие на ухудшение финансового положения банка,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2. В целях обеспечения финансовой устойчивости банковского конгломерата, недопущения ухудшения его финансового положения и увеличения рисков, связанных с деятельностью банковского конгломерата, уполномоченный орган осуществляет анализ деятельности банковского конгломерата для выявления факторов, влияющих на ухудшение финансового положения банковского конгломерата. </w:t>
      </w:r>
    </w:p>
    <w:p>
      <w:pPr>
        <w:spacing w:after="0"/>
        <w:ind w:left="0"/>
        <w:jc w:val="both"/>
      </w:pPr>
      <w:r>
        <w:rPr>
          <w:rFonts w:ascii="Times New Roman"/>
          <w:b w:val="false"/>
          <w:i w:val="false"/>
          <w:color w:val="000000"/>
          <w:sz w:val="28"/>
        </w:rPr>
        <w:t>
      Факторы, влияющие на ухудшение финансового положения банковского конгломерата, устанавливаются нормативным правовым актом уполномоченного органа.";</w:t>
      </w:r>
    </w:p>
    <w:bookmarkStart w:name="z274" w:id="20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46</w:t>
      </w:r>
      <w:r>
        <w:rPr>
          <w:rFonts w:ascii="Times New Roman"/>
          <w:b w:val="false"/>
          <w:i w:val="false"/>
          <w:color w:val="000000"/>
          <w:sz w:val="28"/>
        </w:rPr>
        <w:t xml:space="preserve"> изложить в следующей редакции:</w:t>
      </w:r>
    </w:p>
    <w:bookmarkEnd w:id="201"/>
    <w:p>
      <w:pPr>
        <w:spacing w:after="0"/>
        <w:ind w:left="0"/>
        <w:jc w:val="both"/>
      </w:pPr>
      <w:r>
        <w:rPr>
          <w:rFonts w:ascii="Times New Roman"/>
          <w:b w:val="false"/>
          <w:i w:val="false"/>
          <w:color w:val="000000"/>
          <w:sz w:val="28"/>
        </w:rPr>
        <w:t>
      "Статья 46. Ограниченные меры воздействия</w:t>
      </w:r>
    </w:p>
    <w:p>
      <w:pPr>
        <w:spacing w:after="0"/>
        <w:ind w:left="0"/>
        <w:jc w:val="both"/>
      </w:pPr>
      <w:r>
        <w:rPr>
          <w:rFonts w:ascii="Times New Roman"/>
          <w:b w:val="false"/>
          <w:i w:val="false"/>
          <w:color w:val="000000"/>
          <w:sz w:val="28"/>
        </w:rPr>
        <w:t xml:space="preserve">
      1. В случаях обнаружения уполномоченным органом нарушений пруденциальных нормативов и других обязательных к соблюдению норм и лимитов банка, организации, осуществляющей отдельные виды банковских операций, нарушений законодательства Республики Казахстан, выявления неправомерных действий или бездействия должностных лиц и работников банка, организации, осуществляющей отдельные виды банковских операций, которые могут угрожать их финансовой безопасности и стабильности, а также интересам их депозиторов, клиентов и корреспондентов, а также невыполнения иных требований уполномоченного органа, предусмотренных настоящим Законом, уполномоченный орган вправе применить к банку, организации, осуществляющей отдельные виды банковских операций, одну из следующих ограниченных мер воздействия: </w:t>
      </w:r>
    </w:p>
    <w:p>
      <w:pPr>
        <w:spacing w:after="0"/>
        <w:ind w:left="0"/>
        <w:jc w:val="both"/>
      </w:pPr>
      <w:r>
        <w:rPr>
          <w:rFonts w:ascii="Times New Roman"/>
          <w:b w:val="false"/>
          <w:i w:val="false"/>
          <w:color w:val="000000"/>
          <w:sz w:val="28"/>
        </w:rPr>
        <w:t>
      1) дать обязательное для исполнения письменное предписание;</w:t>
      </w:r>
    </w:p>
    <w:p>
      <w:pPr>
        <w:spacing w:after="0"/>
        <w:ind w:left="0"/>
        <w:jc w:val="both"/>
      </w:pPr>
      <w:r>
        <w:rPr>
          <w:rFonts w:ascii="Times New Roman"/>
          <w:b w:val="false"/>
          <w:i w:val="false"/>
          <w:color w:val="000000"/>
          <w:sz w:val="28"/>
        </w:rPr>
        <w:t>
      2) вынести письменное предупреждение;</w:t>
      </w:r>
    </w:p>
    <w:p>
      <w:pPr>
        <w:spacing w:after="0"/>
        <w:ind w:left="0"/>
        <w:jc w:val="both"/>
      </w:pPr>
      <w:r>
        <w:rPr>
          <w:rFonts w:ascii="Times New Roman"/>
          <w:b w:val="false"/>
          <w:i w:val="false"/>
          <w:color w:val="000000"/>
          <w:sz w:val="28"/>
        </w:rPr>
        <w:t>
      3) составить письменное соглашение.</w:t>
      </w:r>
    </w:p>
    <w:p>
      <w:pPr>
        <w:spacing w:after="0"/>
        <w:ind w:left="0"/>
        <w:jc w:val="both"/>
      </w:pPr>
      <w:r>
        <w:rPr>
          <w:rFonts w:ascii="Times New Roman"/>
          <w:b w:val="false"/>
          <w:i w:val="false"/>
          <w:color w:val="000000"/>
          <w:sz w:val="28"/>
        </w:rPr>
        <w:t xml:space="preserve">
      2. Письменным предписанием является указание банку, организации, осуществляющей отдельные виды банковских операций,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 </w:t>
      </w:r>
    </w:p>
    <w:p>
      <w:pPr>
        <w:spacing w:after="0"/>
        <w:ind w:left="0"/>
        <w:jc w:val="both"/>
      </w:pPr>
      <w:r>
        <w:rPr>
          <w:rFonts w:ascii="Times New Roman"/>
          <w:b w:val="false"/>
          <w:i w:val="false"/>
          <w:color w:val="000000"/>
          <w:sz w:val="28"/>
        </w:rPr>
        <w:t xml:space="preserve">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 </w:t>
      </w:r>
    </w:p>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p>
      <w:pPr>
        <w:spacing w:after="0"/>
        <w:ind w:left="0"/>
        <w:jc w:val="both"/>
      </w:pPr>
      <w:r>
        <w:rPr>
          <w:rFonts w:ascii="Times New Roman"/>
          <w:b w:val="false"/>
          <w:i w:val="false"/>
          <w:color w:val="000000"/>
          <w:sz w:val="28"/>
        </w:rPr>
        <w:t xml:space="preserve">
      3. Письменное предупреждение является уведомлением уполномоченного органа о возможности применения к банку, организации, осуществляющей отдельные виды банковских операций, либо руководящему (руководящим) работнику (работникам) банка санкций, предусмотренных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p>
    <w:p>
      <w:pPr>
        <w:spacing w:after="0"/>
        <w:ind w:left="0"/>
        <w:jc w:val="both"/>
      </w:pPr>
      <w:r>
        <w:rPr>
          <w:rFonts w:ascii="Times New Roman"/>
          <w:b w:val="false"/>
          <w:i w:val="false"/>
          <w:color w:val="000000"/>
          <w:sz w:val="28"/>
        </w:rPr>
        <w:t>
      4. Письменным соглашением является заключенное между уполномоченным органом и банком или организацией, осуществляющей отдельные виды банковских операций,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банк или организация, осуществляющая отдельные виды банковских операций, до устранения выявленных нарушений.</w:t>
      </w:r>
    </w:p>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банка или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5. Банк, организация, осуществляющая отдельные виды банковских операций,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p>
      <w:pPr>
        <w:spacing w:after="0"/>
        <w:ind w:left="0"/>
        <w:jc w:val="both"/>
      </w:pPr>
      <w:r>
        <w:rPr>
          <w:rFonts w:ascii="Times New Roman"/>
          <w:b w:val="false"/>
          <w:i w:val="false"/>
          <w:color w:val="000000"/>
          <w:sz w:val="28"/>
        </w:rPr>
        <w:t xml:space="preserve">
      6. Порядок применения ограниченных мер воздействия определяется нормативными правовыми актами уполномоченного органа. </w:t>
      </w:r>
    </w:p>
    <w:p>
      <w:pPr>
        <w:spacing w:after="0"/>
        <w:ind w:left="0"/>
        <w:jc w:val="both"/>
      </w:pPr>
      <w:r>
        <w:rPr>
          <w:rFonts w:ascii="Times New Roman"/>
          <w:b w:val="false"/>
          <w:i w:val="false"/>
          <w:color w:val="000000"/>
          <w:sz w:val="28"/>
        </w:rPr>
        <w:t>
      7. Уполномоченный орган вправе применить к банку, организации, осуществляющей отдельные виды банковских операций, любую меру из ограниченных мер воздействия, определенных настоящей статьей, вне зависимости от примененных ранее к нему мер воздействия.</w:t>
      </w:r>
    </w:p>
    <w:p>
      <w:pPr>
        <w:spacing w:after="0"/>
        <w:ind w:left="0"/>
        <w:jc w:val="both"/>
      </w:pPr>
      <w:r>
        <w:rPr>
          <w:rFonts w:ascii="Times New Roman"/>
          <w:b w:val="false"/>
          <w:i w:val="false"/>
          <w:color w:val="000000"/>
          <w:sz w:val="28"/>
        </w:rPr>
        <w:t>
      8. Меры, приведенные в настоящей статье, могут применяться в отношении банковского холдинга, организаций, входящих в состав банковского конгломерата, крупных участников банка, организации, осуществляющей отдельные виды банковских операций, в случаях нарушения ими требований законодательства Республики Казахстан, в том числе возникновения после приобретения статуса банковского холдинга, крупного участника банка признаков неустойчивого финансового положения, а также если уполномоченный орган установит, что нарушения, неправомерные действия или бездействие данных лиц, их должностных лиц или работников ухудшили финансовое состояние банка или банковского конгломерата,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9.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банка, банковского холдинга, организации, входящей в состав банковского конгломерата, крупного участника банка, организации, осуществляющей отдельные виды банковских операций, причинам, срок по исполнению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Start w:name="z275" w:id="20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47</w:t>
      </w:r>
      <w:r>
        <w:rPr>
          <w:rFonts w:ascii="Times New Roman"/>
          <w:b w:val="false"/>
          <w:i w:val="false"/>
          <w:color w:val="000000"/>
          <w:sz w:val="28"/>
        </w:rPr>
        <w:t>:</w:t>
      </w:r>
    </w:p>
    <w:bookmarkEnd w:id="202"/>
    <w:bookmarkStart w:name="z276" w:id="203"/>
    <w:p>
      <w:pPr>
        <w:spacing w:after="0"/>
        <w:ind w:left="0"/>
        <w:jc w:val="both"/>
      </w:pPr>
      <w:r>
        <w:rPr>
          <w:rFonts w:ascii="Times New Roman"/>
          <w:b w:val="false"/>
          <w:i w:val="false"/>
          <w:color w:val="000000"/>
          <w:sz w:val="28"/>
        </w:rPr>
        <w:t>
      пункт 1 изложить в следующей редакции:</w:t>
      </w:r>
    </w:p>
    <w:bookmarkEnd w:id="203"/>
    <w:p>
      <w:pPr>
        <w:spacing w:after="0"/>
        <w:ind w:left="0"/>
        <w:jc w:val="both"/>
      </w:pPr>
      <w:r>
        <w:rPr>
          <w:rFonts w:ascii="Times New Roman"/>
          <w:b w:val="false"/>
          <w:i w:val="false"/>
          <w:color w:val="000000"/>
          <w:sz w:val="28"/>
        </w:rPr>
        <w:t>
      "1. Уполномоченный орган вправе применить санкции к банку, банковскому холдингу, организациям, входящим в состав банковского конгломерата, крупным участникам банка, организации, осуществляющей отдельные виды банковских операций, вне зависимости от примененных ранее к ним мер воздействия.";</w:t>
      </w:r>
    </w:p>
    <w:bookmarkStart w:name="z277" w:id="204"/>
    <w:p>
      <w:pPr>
        <w:spacing w:after="0"/>
        <w:ind w:left="0"/>
        <w:jc w:val="both"/>
      </w:pPr>
      <w:r>
        <w:rPr>
          <w:rFonts w:ascii="Times New Roman"/>
          <w:b w:val="false"/>
          <w:i w:val="false"/>
          <w:color w:val="000000"/>
          <w:sz w:val="28"/>
        </w:rPr>
        <w:t xml:space="preserve">
      подпункт е)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04"/>
    <w:p>
      <w:pPr>
        <w:spacing w:after="0"/>
        <w:ind w:left="0"/>
        <w:jc w:val="both"/>
      </w:pPr>
      <w:r>
        <w:rPr>
          <w:rFonts w:ascii="Times New Roman"/>
          <w:b w:val="false"/>
          <w:i w:val="false"/>
          <w:color w:val="000000"/>
          <w:sz w:val="28"/>
        </w:rPr>
        <w:t xml:space="preserve">
      "е) отстранение от выполнения служебных обязанностей лиц, указанных в </w:t>
      </w:r>
      <w:r>
        <w:rPr>
          <w:rFonts w:ascii="Times New Roman"/>
          <w:b w:val="false"/>
          <w:i w:val="false"/>
          <w:color w:val="000000"/>
          <w:sz w:val="28"/>
        </w:rPr>
        <w:t>статье 20</w:t>
      </w:r>
      <w:r>
        <w:rPr>
          <w:rFonts w:ascii="Times New Roman"/>
          <w:b w:val="false"/>
          <w:i w:val="false"/>
          <w:color w:val="000000"/>
          <w:sz w:val="28"/>
        </w:rPr>
        <w:t xml:space="preserve"> настоящего Закона, на основании достаточных данных для признания действий (бездействия) указанного руководящего работника (работников) не соответствующими требованиям законодательства Республики Казахстан с одновременным отзывом согласия на назначение (избрание) на должность руководящего работника. В случае отстранения банком или банковским холдингом от выполнения служебных обязанностей или увольнения лиц, указанных в </w:t>
      </w:r>
      <w:r>
        <w:rPr>
          <w:rFonts w:ascii="Times New Roman"/>
          <w:b w:val="false"/>
          <w:i w:val="false"/>
          <w:color w:val="000000"/>
          <w:sz w:val="28"/>
        </w:rPr>
        <w:t>статье 20</w:t>
      </w:r>
      <w:r>
        <w:rPr>
          <w:rFonts w:ascii="Times New Roman"/>
          <w:b w:val="false"/>
          <w:i w:val="false"/>
          <w:color w:val="000000"/>
          <w:sz w:val="28"/>
        </w:rPr>
        <w:t xml:space="preserve"> настоящего Закона, до отстранения от выполнения служебных обязанностей данных лиц уполномоченным органом, уполномоченным органом производится отзыв согласия на назначение (избрание) данного лица на соответствующую должность руководящего работника банка или банковского холдинга.";</w:t>
      </w:r>
    </w:p>
    <w:bookmarkStart w:name="z278" w:id="20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1</w:t>
      </w:r>
      <w:r>
        <w:rPr>
          <w:rFonts w:ascii="Times New Roman"/>
          <w:b w:val="false"/>
          <w:i w:val="false"/>
          <w:color w:val="000000"/>
          <w:sz w:val="28"/>
        </w:rPr>
        <w:t xml:space="preserve"> статьи 48:</w:t>
      </w:r>
    </w:p>
    <w:bookmarkEnd w:id="205"/>
    <w:bookmarkStart w:name="z279" w:id="206"/>
    <w:p>
      <w:pPr>
        <w:spacing w:after="0"/>
        <w:ind w:left="0"/>
        <w:jc w:val="both"/>
      </w:pPr>
      <w:r>
        <w:rPr>
          <w:rFonts w:ascii="Times New Roman"/>
          <w:b w:val="false"/>
          <w:i w:val="false"/>
          <w:color w:val="000000"/>
          <w:sz w:val="28"/>
        </w:rPr>
        <w:t xml:space="preserve">
      в подпункте а) слова "и 6" заменить словами "и 7"; </w:t>
      </w:r>
    </w:p>
    <w:bookmarkEnd w:id="206"/>
    <w:bookmarkStart w:name="z280" w:id="207"/>
    <w:p>
      <w:pPr>
        <w:spacing w:after="0"/>
        <w:ind w:left="0"/>
        <w:jc w:val="both"/>
      </w:pPr>
      <w:r>
        <w:rPr>
          <w:rFonts w:ascii="Times New Roman"/>
          <w:b w:val="false"/>
          <w:i w:val="false"/>
          <w:color w:val="000000"/>
          <w:sz w:val="28"/>
        </w:rPr>
        <w:t>
      дополнить подпунктом а-2) следующего содержания:</w:t>
      </w:r>
    </w:p>
    <w:bookmarkEnd w:id="207"/>
    <w:p>
      <w:pPr>
        <w:spacing w:after="0"/>
        <w:ind w:left="0"/>
        <w:jc w:val="both"/>
      </w:pPr>
      <w:r>
        <w:rPr>
          <w:rFonts w:ascii="Times New Roman"/>
          <w:b w:val="false"/>
          <w:i w:val="false"/>
          <w:color w:val="000000"/>
          <w:sz w:val="28"/>
        </w:rPr>
        <w:t>
      "а-2) отсутствие у банка (за исключением банков, более пятидесяти процентов размещенных акций которых прямо или косвенно принадлежит государству и (или) национальному управляющему холдингу), имеющего лицензию на прием депозитов, открытие и ведение банковских счетов физических лиц, родительского банка либо банковского холдинга, имеющих минимальный требуемый рейтинг одного из рейтинговых агентств, перечень которых устанавливается нормативным правовым актом уполномоченного органа, либо крупного участника – физического лица;";</w:t>
      </w:r>
    </w:p>
    <w:bookmarkStart w:name="z281" w:id="208"/>
    <w:p>
      <w:pPr>
        <w:spacing w:after="0"/>
        <w:ind w:left="0"/>
        <w:jc w:val="both"/>
      </w:pPr>
      <w:r>
        <w:rPr>
          <w:rFonts w:ascii="Times New Roman"/>
          <w:b w:val="false"/>
          <w:i w:val="false"/>
          <w:color w:val="000000"/>
          <w:sz w:val="28"/>
        </w:rPr>
        <w:t>
      подпункт м-1) изложить в следующей редакции:</w:t>
      </w:r>
    </w:p>
    <w:bookmarkEnd w:id="208"/>
    <w:p>
      <w:pPr>
        <w:spacing w:after="0"/>
        <w:ind w:left="0"/>
        <w:jc w:val="both"/>
      </w:pPr>
      <w:r>
        <w:rPr>
          <w:rFonts w:ascii="Times New Roman"/>
          <w:b w:val="false"/>
          <w:i w:val="false"/>
          <w:color w:val="000000"/>
          <w:sz w:val="28"/>
        </w:rPr>
        <w:t xml:space="preserve">
      "м-1) невыполнение банковским холдингом, крупным участником банка требований уполномоченного органа по увеличению собственного капитала банка, а также требований, предъявляемых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47-1 настоящего Закона;";</w:t>
      </w:r>
    </w:p>
    <w:bookmarkStart w:name="z282" w:id="20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48-1 изложить в следующей редакции:</w:t>
      </w:r>
    </w:p>
    <w:bookmarkEnd w:id="209"/>
    <w:p>
      <w:pPr>
        <w:spacing w:after="0"/>
        <w:ind w:left="0"/>
        <w:jc w:val="both"/>
      </w:pPr>
      <w:r>
        <w:rPr>
          <w:rFonts w:ascii="Times New Roman"/>
          <w:b w:val="false"/>
          <w:i w:val="false"/>
          <w:color w:val="000000"/>
          <w:sz w:val="28"/>
        </w:rPr>
        <w:t>
      "2. Порядок работы банка, назначения его временной администрации (временного администратора), полномочия временной администрации (временного администратора), а также порядок, формы и сроки представления временной администрацией (временным администратором) отчетности и иной информации в уполномоченный орган определяются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3. Временная администрация (временный администратор) банка осуществляет свою деятельность в период до назначения уполномоченным органом ликвидационной комиссии банка. </w:t>
      </w:r>
    </w:p>
    <w:p>
      <w:pPr>
        <w:spacing w:after="0"/>
        <w:ind w:left="0"/>
        <w:jc w:val="both"/>
      </w:pPr>
      <w:r>
        <w:rPr>
          <w:rFonts w:ascii="Times New Roman"/>
          <w:b w:val="false"/>
          <w:i w:val="false"/>
          <w:color w:val="000000"/>
          <w:sz w:val="28"/>
        </w:rPr>
        <w:t xml:space="preserve">
      Контроль за деятельностью временной администрации (временного администратора) банка до назначения ликвидационной комиссии банка осуществляет уполномоченный орган. </w:t>
      </w:r>
    </w:p>
    <w:p>
      <w:pPr>
        <w:spacing w:after="0"/>
        <w:ind w:left="0"/>
        <w:jc w:val="both"/>
      </w:pPr>
      <w:r>
        <w:rPr>
          <w:rFonts w:ascii="Times New Roman"/>
          <w:b w:val="false"/>
          <w:i w:val="false"/>
          <w:color w:val="000000"/>
          <w:sz w:val="28"/>
        </w:rPr>
        <w:t xml:space="preserve">
      В целях осуществления контроля за деятельностью временной администрации (временного администратора) уполномоченный орган вправе при выявлении в деятельности временной администрации (временного администратора) нарушений требований законодательства Республики Казахстан, прав и законных интересов кредиторов выносить обязательные для исполнения временными администрациями (временными администраторами) письменные предписания об устранении выявленных нарушений и (или) причин, а также условий, способствовавших их совершению, в установленный срок и (или) предоставлении в установленный срок плана мероприятий. </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сроков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bookmarkStart w:name="z283" w:id="210"/>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50</w:t>
      </w:r>
      <w:r>
        <w:rPr>
          <w:rFonts w:ascii="Times New Roman"/>
          <w:b w:val="false"/>
          <w:i w:val="false"/>
          <w:color w:val="000000"/>
          <w:sz w:val="28"/>
        </w:rPr>
        <w:t>:</w:t>
      </w:r>
    </w:p>
    <w:bookmarkEnd w:id="210"/>
    <w:bookmarkStart w:name="z284" w:id="21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w:t>
      </w:r>
    </w:p>
    <w:bookmarkEnd w:id="211"/>
    <w:bookmarkStart w:name="z285" w:id="212"/>
    <w:p>
      <w:pPr>
        <w:spacing w:after="0"/>
        <w:ind w:left="0"/>
        <w:jc w:val="both"/>
      </w:pPr>
      <w:r>
        <w:rPr>
          <w:rFonts w:ascii="Times New Roman"/>
          <w:b w:val="false"/>
          <w:i w:val="false"/>
          <w:color w:val="000000"/>
          <w:sz w:val="28"/>
        </w:rPr>
        <w:t>
      дополнить подпунктом 2-2) следующего содержания:</w:t>
      </w:r>
    </w:p>
    <w:bookmarkEnd w:id="212"/>
    <w:p>
      <w:pPr>
        <w:spacing w:after="0"/>
        <w:ind w:left="0"/>
        <w:jc w:val="both"/>
      </w:pPr>
      <w:r>
        <w:rPr>
          <w:rFonts w:ascii="Times New Roman"/>
          <w:b w:val="false"/>
          <w:i w:val="false"/>
          <w:color w:val="000000"/>
          <w:sz w:val="28"/>
        </w:rPr>
        <w:t>
      "2-2) раскрытие уполномоченным органом сведений об операциях с ценными бумагами и иными финансовыми инструментами, заключенных на организованном и неорганизованном рынке ценных бумаг, соответствующих одному из условий манипулирования на рынке ценных бумаг;";</w:t>
      </w:r>
    </w:p>
    <w:bookmarkStart w:name="z286" w:id="213"/>
    <w:p>
      <w:pPr>
        <w:spacing w:after="0"/>
        <w:ind w:left="0"/>
        <w:jc w:val="both"/>
      </w:pPr>
      <w:r>
        <w:rPr>
          <w:rFonts w:ascii="Times New Roman"/>
          <w:b w:val="false"/>
          <w:i w:val="false"/>
          <w:color w:val="000000"/>
          <w:sz w:val="28"/>
        </w:rPr>
        <w:t>
      подпункт 5) изложить в следующей редакции:</w:t>
      </w:r>
    </w:p>
    <w:bookmarkEnd w:id="213"/>
    <w:p>
      <w:pPr>
        <w:spacing w:after="0"/>
        <w:ind w:left="0"/>
        <w:jc w:val="both"/>
      </w:pPr>
      <w:r>
        <w:rPr>
          <w:rFonts w:ascii="Times New Roman"/>
          <w:b w:val="false"/>
          <w:i w:val="false"/>
          <w:color w:val="000000"/>
          <w:sz w:val="28"/>
        </w:rPr>
        <w:t>
      "5) представление сведений банками второго уровня организации, специализирующейся на улучшении качества кредитных портфелей банков второго уровня, а также юридическому лицу, осуществляющему независимую оценку активов, технический и (или) финансовый, и (или) юридический аудит, а также прочие услуги, необходимые для осуществления организацией, специализирующейся на улучшении качества кредитных портфелей банков второго уровня своей уставной деятельности;";</w:t>
      </w:r>
    </w:p>
    <w:bookmarkStart w:name="z287" w:id="214"/>
    <w:p>
      <w:pPr>
        <w:spacing w:after="0"/>
        <w:ind w:left="0"/>
        <w:jc w:val="both"/>
      </w:pPr>
      <w:r>
        <w:rPr>
          <w:rFonts w:ascii="Times New Roman"/>
          <w:b w:val="false"/>
          <w:i w:val="false"/>
          <w:color w:val="000000"/>
          <w:sz w:val="28"/>
        </w:rPr>
        <w:t>
      дополнить подпунктом 5-1) следующего содержания:</w:t>
      </w:r>
    </w:p>
    <w:bookmarkEnd w:id="214"/>
    <w:p>
      <w:pPr>
        <w:spacing w:after="0"/>
        <w:ind w:left="0"/>
        <w:jc w:val="both"/>
      </w:pPr>
      <w:r>
        <w:rPr>
          <w:rFonts w:ascii="Times New Roman"/>
          <w:b w:val="false"/>
          <w:i w:val="false"/>
          <w:color w:val="000000"/>
          <w:sz w:val="28"/>
        </w:rPr>
        <w:t>
      "5-1) представление справки о наличии и номерах банковских счетов, остатках и движении денег на этих счетах, операциях банка (за исключением общих условий проведения банковских операций), а также сведений о наличии, характере и стоимости имущества, находящегося на хранении в сейфовых ящиках, шкафах и помещениях банка, представляемых организации, специализирующейся на улучшении качества кредитных портфелей банков второго уровня, в отношении лица, являющегося заемщиком, гарантом, поручителем, лизингополучателем или залогодателем организации, на основании письменного запроса организации, подписанного председателем правления или его заместителями, при условии представления копий документов, подтверждающих приобретение организацией прав требования по данному кредиту с отметкой организации "Копия верна".</w:t>
      </w:r>
    </w:p>
    <w:p>
      <w:pPr>
        <w:spacing w:after="0"/>
        <w:ind w:left="0"/>
        <w:jc w:val="both"/>
      </w:pPr>
      <w:r>
        <w:rPr>
          <w:rFonts w:ascii="Times New Roman"/>
          <w:b w:val="false"/>
          <w:i w:val="false"/>
          <w:color w:val="000000"/>
          <w:sz w:val="28"/>
        </w:rPr>
        <w:t>
      Надпись "Копия верна" указывается без кавычек, заверяется подписью уполномоченного лица организации, наделенного соответствующими полномочиями по заверению копий документов, с указанием его должности, фамилии и инициалов, даты заверения и скрепляется оттиском печати организации (при наличии);";</w:t>
      </w:r>
    </w:p>
    <w:bookmarkStart w:name="z288" w:id="215"/>
    <w:p>
      <w:pPr>
        <w:spacing w:after="0"/>
        <w:ind w:left="0"/>
        <w:jc w:val="both"/>
      </w:pPr>
      <w:r>
        <w:rPr>
          <w:rFonts w:ascii="Times New Roman"/>
          <w:b w:val="false"/>
          <w:i w:val="false"/>
          <w:color w:val="000000"/>
          <w:sz w:val="28"/>
        </w:rPr>
        <w:t>
      в подпункте 8):</w:t>
      </w:r>
    </w:p>
    <w:bookmarkEnd w:id="215"/>
    <w:bookmarkStart w:name="z792" w:id="216"/>
    <w:p>
      <w:pPr>
        <w:spacing w:after="0"/>
        <w:ind w:left="0"/>
        <w:jc w:val="both"/>
      </w:pPr>
      <w:r>
        <w:rPr>
          <w:rFonts w:ascii="Times New Roman"/>
          <w:b w:val="false"/>
          <w:i w:val="false"/>
          <w:color w:val="000000"/>
          <w:sz w:val="28"/>
        </w:rPr>
        <w:t>
      слова "организации, специализирующейся на улучшении качества кредитных портфелей банков второго уровня," и ", а также юридическому лицу, осуществляющему независимую оценку активов, выкупаемых организацией, специализирующейся на улучшении качества кредитных портфелей банков второго уровня" исключить;</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"10. Уполномоченный орган предоставляет информацию, содержащую банковскую тайну, организациям,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61 Закона Республики Казахстан "О Национальном Банке Республики Казахстан", на условиях, предусмотренных указанной статьей.</w:t>
      </w:r>
    </w:p>
    <w:p>
      <w:pPr>
        <w:spacing w:after="0"/>
        <w:ind w:left="0"/>
        <w:jc w:val="both"/>
      </w:pPr>
      <w:r>
        <w:rPr>
          <w:rFonts w:ascii="Times New Roman"/>
          <w:b w:val="false"/>
          <w:i w:val="false"/>
          <w:color w:val="000000"/>
          <w:sz w:val="28"/>
        </w:rPr>
        <w:t>
      Уполномоченный орган предоставляет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bookmarkStart w:name="z290" w:id="217"/>
    <w:p>
      <w:pPr>
        <w:spacing w:after="0"/>
        <w:ind w:left="0"/>
        <w:jc w:val="both"/>
      </w:pPr>
      <w:r>
        <w:rPr>
          <w:rFonts w:ascii="Times New Roman"/>
          <w:b w:val="false"/>
          <w:i w:val="false"/>
          <w:color w:val="000000"/>
          <w:sz w:val="28"/>
        </w:rPr>
        <w:t xml:space="preserve">
      27) в подпункт 3) </w:t>
      </w:r>
      <w:r>
        <w:rPr>
          <w:rFonts w:ascii="Times New Roman"/>
          <w:b w:val="false"/>
          <w:i w:val="false"/>
          <w:color w:val="000000"/>
          <w:sz w:val="28"/>
        </w:rPr>
        <w:t>пункта 1</w:t>
      </w:r>
      <w:r>
        <w:rPr>
          <w:rFonts w:ascii="Times New Roman"/>
          <w:b w:val="false"/>
          <w:i w:val="false"/>
          <w:color w:val="000000"/>
          <w:sz w:val="28"/>
        </w:rPr>
        <w:t xml:space="preserve"> статьи 52-5 внесены изменения на казахском языке, текст на русском языке не изменяется;</w:t>
      </w:r>
    </w:p>
    <w:bookmarkEnd w:id="217"/>
    <w:bookmarkStart w:name="z291" w:id="218"/>
    <w:p>
      <w:pPr>
        <w:spacing w:after="0"/>
        <w:ind w:left="0"/>
        <w:jc w:val="both"/>
      </w:pPr>
      <w:r>
        <w:rPr>
          <w:rFonts w:ascii="Times New Roman"/>
          <w:b w:val="false"/>
          <w:i w:val="false"/>
          <w:color w:val="000000"/>
          <w:sz w:val="28"/>
        </w:rPr>
        <w:t>
      28) дополнить главой 4-2 следующего содержания:</w:t>
      </w:r>
    </w:p>
    <w:bookmarkEnd w:id="218"/>
    <w:p>
      <w:pPr>
        <w:spacing w:after="0"/>
        <w:ind w:left="0"/>
        <w:jc w:val="both"/>
      </w:pPr>
      <w:r>
        <w:rPr>
          <w:rFonts w:ascii="Times New Roman"/>
          <w:b w:val="false"/>
          <w:i w:val="false"/>
          <w:color w:val="000000"/>
          <w:sz w:val="28"/>
        </w:rPr>
        <w:t xml:space="preserve">
      "Глава 4-2. Добровольная реорганизация банка в форме конвертации в исламский банк </w:t>
      </w:r>
    </w:p>
    <w:p>
      <w:pPr>
        <w:spacing w:after="0"/>
        <w:ind w:left="0"/>
        <w:jc w:val="both"/>
      </w:pPr>
      <w:r>
        <w:rPr>
          <w:rFonts w:ascii="Times New Roman"/>
          <w:b w:val="false"/>
          <w:i w:val="false"/>
          <w:color w:val="000000"/>
          <w:sz w:val="28"/>
        </w:rPr>
        <w:t>
      Статья 52-13. Понятие добровольной реорганизации банка в форме</w:t>
      </w:r>
    </w:p>
    <w:p>
      <w:pPr>
        <w:spacing w:after="0"/>
        <w:ind w:left="0"/>
        <w:jc w:val="both"/>
      </w:pPr>
      <w:r>
        <w:rPr>
          <w:rFonts w:ascii="Times New Roman"/>
          <w:b w:val="false"/>
          <w:i w:val="false"/>
          <w:color w:val="000000"/>
          <w:sz w:val="28"/>
        </w:rPr>
        <w:t xml:space="preserve">
      конвертации в исламский банк </w:t>
      </w:r>
    </w:p>
    <w:p>
      <w:pPr>
        <w:spacing w:after="0"/>
        <w:ind w:left="0"/>
        <w:jc w:val="both"/>
      </w:pPr>
      <w:r>
        <w:rPr>
          <w:rFonts w:ascii="Times New Roman"/>
          <w:b w:val="false"/>
          <w:i w:val="false"/>
          <w:color w:val="000000"/>
          <w:sz w:val="28"/>
        </w:rPr>
        <w:t xml:space="preserve">
      Под добровольной реорганизацией банка в форме конвертации в исламский банк (далее – конвертация банка в исламский банк) понимается комплекс мероприятий, направленных на преобразование деятельности банка в целях получения статуса исламского банка и осуществления деятельности в соответствии с требованиями, указанными в </w:t>
      </w:r>
      <w:r>
        <w:rPr>
          <w:rFonts w:ascii="Times New Roman"/>
          <w:b w:val="false"/>
          <w:i w:val="false"/>
          <w:color w:val="000000"/>
          <w:sz w:val="28"/>
        </w:rPr>
        <w:t>статье 52-1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Статья 52-14. Разрешение уполномоченного органа на конвертацию</w:t>
      </w:r>
    </w:p>
    <w:p>
      <w:pPr>
        <w:spacing w:after="0"/>
        <w:ind w:left="0"/>
        <w:jc w:val="both"/>
      </w:pPr>
      <w:r>
        <w:rPr>
          <w:rFonts w:ascii="Times New Roman"/>
          <w:b w:val="false"/>
          <w:i w:val="false"/>
          <w:color w:val="000000"/>
          <w:sz w:val="28"/>
        </w:rPr>
        <w:t xml:space="preserve">
      банка в исламский банк </w:t>
      </w:r>
    </w:p>
    <w:p>
      <w:pPr>
        <w:spacing w:after="0"/>
        <w:ind w:left="0"/>
        <w:jc w:val="both"/>
      </w:pPr>
      <w:r>
        <w:rPr>
          <w:rFonts w:ascii="Times New Roman"/>
          <w:b w:val="false"/>
          <w:i w:val="false"/>
          <w:color w:val="000000"/>
          <w:sz w:val="28"/>
        </w:rPr>
        <w:t>
      1. Конвертация банка в исламский банк осуществляется по решению общего собрания акционеров банка с разрешения уполномоченного органа.</w:t>
      </w:r>
    </w:p>
    <w:p>
      <w:pPr>
        <w:spacing w:after="0"/>
        <w:ind w:left="0"/>
        <w:jc w:val="both"/>
      </w:pPr>
      <w:r>
        <w:rPr>
          <w:rFonts w:ascii="Times New Roman"/>
          <w:b w:val="false"/>
          <w:i w:val="false"/>
          <w:color w:val="000000"/>
          <w:sz w:val="28"/>
        </w:rPr>
        <w:t>
      Порядок выдачи разрешения уполномоченного органа на конвертацию банка в исламский банк и отказа в выдаче разрешения определяются настоящим Законом и нормативным правовым актом уполномоченного органа.</w:t>
      </w:r>
    </w:p>
    <w:p>
      <w:pPr>
        <w:spacing w:after="0"/>
        <w:ind w:left="0"/>
        <w:jc w:val="both"/>
      </w:pPr>
      <w:r>
        <w:rPr>
          <w:rFonts w:ascii="Times New Roman"/>
          <w:b w:val="false"/>
          <w:i w:val="false"/>
          <w:color w:val="000000"/>
          <w:sz w:val="28"/>
        </w:rPr>
        <w:t>
      2. К заявлению о выдаче разрешения уполномоченного органа на конвертацию банка в исламский банк прилагаются следующие документы:</w:t>
      </w:r>
    </w:p>
    <w:p>
      <w:pPr>
        <w:spacing w:after="0"/>
        <w:ind w:left="0"/>
        <w:jc w:val="both"/>
      </w:pPr>
      <w:r>
        <w:rPr>
          <w:rFonts w:ascii="Times New Roman"/>
          <w:b w:val="false"/>
          <w:i w:val="false"/>
          <w:color w:val="000000"/>
          <w:sz w:val="28"/>
        </w:rPr>
        <w:t>
      1) решение общего собрания акционеров банка, на котором принято решение о добровольной реорганизации банка в форме конвертации в исламский банк;</w:t>
      </w:r>
    </w:p>
    <w:p>
      <w:pPr>
        <w:spacing w:after="0"/>
        <w:ind w:left="0"/>
        <w:jc w:val="both"/>
      </w:pPr>
      <w:r>
        <w:rPr>
          <w:rFonts w:ascii="Times New Roman"/>
          <w:b w:val="false"/>
          <w:i w:val="false"/>
          <w:color w:val="000000"/>
          <w:sz w:val="28"/>
        </w:rPr>
        <w:t>
      2) план мероприятий по конвертации банка в исламский банк, соответствующий требованиям статьи 52-15 настоящего Закона;</w:t>
      </w:r>
    </w:p>
    <w:p>
      <w:pPr>
        <w:spacing w:after="0"/>
        <w:ind w:left="0"/>
        <w:jc w:val="both"/>
      </w:pPr>
      <w:r>
        <w:rPr>
          <w:rFonts w:ascii="Times New Roman"/>
          <w:b w:val="false"/>
          <w:i w:val="false"/>
          <w:color w:val="000000"/>
          <w:sz w:val="28"/>
        </w:rPr>
        <w:t>
      3) финансовый прогноз последствий конвертации банка в исламский банк (прогнозный бухгалтерский баланс и отчет о прибылях и убытках банка, расчет пруденциальных нормативов банка, в том числе на консолидированной основе, после завершения конвертации банка в исламский банк);</w:t>
      </w:r>
    </w:p>
    <w:p>
      <w:pPr>
        <w:spacing w:after="0"/>
        <w:ind w:left="0"/>
        <w:jc w:val="both"/>
      </w:pPr>
      <w:r>
        <w:rPr>
          <w:rFonts w:ascii="Times New Roman"/>
          <w:b w:val="false"/>
          <w:i w:val="false"/>
          <w:color w:val="000000"/>
          <w:sz w:val="28"/>
        </w:rPr>
        <w:t>
      4) бизнес-план на период конвертации банка в исламский банк и последующие три года после получения лицензии на проведение банковских и иных операций исламского банка, который должен содержать следующую информацию:</w:t>
      </w:r>
    </w:p>
    <w:p>
      <w:pPr>
        <w:spacing w:after="0"/>
        <w:ind w:left="0"/>
        <w:jc w:val="both"/>
      </w:pPr>
      <w:r>
        <w:rPr>
          <w:rFonts w:ascii="Times New Roman"/>
          <w:b w:val="false"/>
          <w:i w:val="false"/>
          <w:color w:val="000000"/>
          <w:sz w:val="28"/>
        </w:rPr>
        <w:t>
      описание цели и задач банка и виды банковских и иных операций исламского банка;</w:t>
      </w:r>
    </w:p>
    <w:p>
      <w:pPr>
        <w:spacing w:after="0"/>
        <w:ind w:left="0"/>
        <w:jc w:val="both"/>
      </w:pPr>
      <w:r>
        <w:rPr>
          <w:rFonts w:ascii="Times New Roman"/>
          <w:b w:val="false"/>
          <w:i w:val="false"/>
          <w:color w:val="000000"/>
          <w:sz w:val="28"/>
        </w:rPr>
        <w:t>
      анализ деятельности банка (анализ внешней и внутренней среды);</w:t>
      </w:r>
    </w:p>
    <w:p>
      <w:pPr>
        <w:spacing w:after="0"/>
        <w:ind w:left="0"/>
        <w:jc w:val="both"/>
      </w:pPr>
      <w:r>
        <w:rPr>
          <w:rFonts w:ascii="Times New Roman"/>
          <w:b w:val="false"/>
          <w:i w:val="false"/>
          <w:color w:val="000000"/>
          <w:sz w:val="28"/>
        </w:rPr>
        <w:t xml:space="preserve">
      стратегия развития и масштабы деятельности банка на период конвертации банка в исламский банк и три последующих финансовых (операционных) года после конвертации банка в исламский банк; </w:t>
      </w:r>
    </w:p>
    <w:p>
      <w:pPr>
        <w:spacing w:after="0"/>
        <w:ind w:left="0"/>
        <w:jc w:val="both"/>
      </w:pPr>
      <w:r>
        <w:rPr>
          <w:rFonts w:ascii="Times New Roman"/>
          <w:b w:val="false"/>
          <w:i w:val="false"/>
          <w:color w:val="000000"/>
          <w:sz w:val="28"/>
        </w:rPr>
        <w:t xml:space="preserve">
      детализированный годовой финансовый план банка на период конвертации банка в исламский банк и три последующих финансовых (операционных) года после конвертации банка в исламский банк; </w:t>
      </w:r>
    </w:p>
    <w:p>
      <w:pPr>
        <w:spacing w:after="0"/>
        <w:ind w:left="0"/>
        <w:jc w:val="both"/>
      </w:pPr>
      <w:r>
        <w:rPr>
          <w:rFonts w:ascii="Times New Roman"/>
          <w:b w:val="false"/>
          <w:i w:val="false"/>
          <w:color w:val="000000"/>
          <w:sz w:val="28"/>
        </w:rPr>
        <w:t>
      план управления рисками (описание рисков, связанных с осуществлением деятельности исламского банка, и способы управления ими на период конвертации банка и три последующих финансовых (операционных) года после конвертации банка в исламский банк).</w:t>
      </w:r>
    </w:p>
    <w:p>
      <w:pPr>
        <w:spacing w:after="0"/>
        <w:ind w:left="0"/>
        <w:jc w:val="both"/>
      </w:pPr>
      <w:r>
        <w:rPr>
          <w:rFonts w:ascii="Times New Roman"/>
          <w:b w:val="false"/>
          <w:i w:val="false"/>
          <w:color w:val="000000"/>
          <w:sz w:val="28"/>
        </w:rPr>
        <w:t>
      3. Заявление рассматривается уполномоченным органом в течение двух месяцев со дня представления заявителем документов, указанных в пункте 2 настоящей статьи.</w:t>
      </w:r>
    </w:p>
    <w:p>
      <w:pPr>
        <w:spacing w:after="0"/>
        <w:ind w:left="0"/>
        <w:jc w:val="both"/>
      </w:pPr>
      <w:r>
        <w:rPr>
          <w:rFonts w:ascii="Times New Roman"/>
          <w:b w:val="false"/>
          <w:i w:val="false"/>
          <w:color w:val="000000"/>
          <w:sz w:val="28"/>
        </w:rPr>
        <w:t>
      В случае представления банком неполного пакета документов, указанного в пункте 2 настоящей статьи, уполномоченный орган дает мотивированный отказ в дальнейшем рассмотрении заявления в течение пятнадцати календарных дней с момента получения документов.</w:t>
      </w:r>
    </w:p>
    <w:p>
      <w:pPr>
        <w:spacing w:after="0"/>
        <w:ind w:left="0"/>
        <w:jc w:val="both"/>
      </w:pPr>
      <w:r>
        <w:rPr>
          <w:rFonts w:ascii="Times New Roman"/>
          <w:b w:val="false"/>
          <w:i w:val="false"/>
          <w:color w:val="000000"/>
          <w:sz w:val="28"/>
        </w:rPr>
        <w:t>
      4. Банк вправе отозвать заявление о выдаче разрешения уполномоченного органа на конвертацию банка в исламский банк до принятия уполномоченным органом решения о выдаче либо отказе в выдаче разрешения на конвертацию банка в исламский банк путем подачи письменного заявления в произвольной форме.</w:t>
      </w:r>
    </w:p>
    <w:p>
      <w:pPr>
        <w:spacing w:after="0"/>
        <w:ind w:left="0"/>
        <w:jc w:val="both"/>
      </w:pPr>
      <w:r>
        <w:rPr>
          <w:rFonts w:ascii="Times New Roman"/>
          <w:b w:val="false"/>
          <w:i w:val="false"/>
          <w:color w:val="000000"/>
          <w:sz w:val="28"/>
        </w:rPr>
        <w:t>
      5. Основаниями отказа в выдаче разрешения на конвертацию банка в исламский банк являются:</w:t>
      </w:r>
    </w:p>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2) несоответствие плана мероприятий по конвертации банка в исламский банк требованиям, предусмотренным статьей 52-15 настоящего Закона;</w:t>
      </w:r>
    </w:p>
    <w:p>
      <w:pPr>
        <w:spacing w:after="0"/>
        <w:ind w:left="0"/>
        <w:jc w:val="both"/>
      </w:pPr>
      <w:r>
        <w:rPr>
          <w:rFonts w:ascii="Times New Roman"/>
          <w:b w:val="false"/>
          <w:i w:val="false"/>
          <w:color w:val="000000"/>
          <w:sz w:val="28"/>
        </w:rPr>
        <w:t>
      3) несоответствие бизнес-плана требованиям, предусмотренным подпунктом 4) пункта 2 настоящей статьи;</w:t>
      </w:r>
    </w:p>
    <w:p>
      <w:pPr>
        <w:spacing w:after="0"/>
        <w:ind w:left="0"/>
        <w:jc w:val="both"/>
      </w:pPr>
      <w:r>
        <w:rPr>
          <w:rFonts w:ascii="Times New Roman"/>
          <w:b w:val="false"/>
          <w:i w:val="false"/>
          <w:color w:val="000000"/>
          <w:sz w:val="28"/>
        </w:rPr>
        <w:t xml:space="preserve">
      4) финансовый прогноз последствий конвертации банка в исламский банк предполагает ухудшение финансового состояния банка вследствие конвертации банка в исламский банк; </w:t>
      </w:r>
    </w:p>
    <w:p>
      <w:pPr>
        <w:spacing w:after="0"/>
        <w:ind w:left="0"/>
        <w:jc w:val="both"/>
      </w:pPr>
      <w:r>
        <w:rPr>
          <w:rFonts w:ascii="Times New Roman"/>
          <w:b w:val="false"/>
          <w:i w:val="false"/>
          <w:color w:val="000000"/>
          <w:sz w:val="28"/>
        </w:rPr>
        <w:t>
      5) нарушение банком и (или) банковским конгломератом пруденциальных нормативов и (или) других обязательных к соблюдению норм и лимитов и наличие санкций в отношении банка в течение трех последовательных календарных месяцев, предшествующих дате подачи заявления о выдаче разрешения на конвертацию банка в исламский банк;</w:t>
      </w:r>
    </w:p>
    <w:p>
      <w:pPr>
        <w:spacing w:after="0"/>
        <w:ind w:left="0"/>
        <w:jc w:val="both"/>
      </w:pPr>
      <w:r>
        <w:rPr>
          <w:rFonts w:ascii="Times New Roman"/>
          <w:b w:val="false"/>
          <w:i w:val="false"/>
          <w:color w:val="000000"/>
          <w:sz w:val="28"/>
        </w:rPr>
        <w:t xml:space="preserve">
      6) нарушение в результате предполагаемой конвертации банка в исламский банк интересов депозиторов банка. </w:t>
      </w:r>
    </w:p>
    <w:p>
      <w:pPr>
        <w:spacing w:after="0"/>
        <w:ind w:left="0"/>
        <w:jc w:val="both"/>
      </w:pPr>
      <w:r>
        <w:rPr>
          <w:rFonts w:ascii="Times New Roman"/>
          <w:b w:val="false"/>
          <w:i w:val="false"/>
          <w:color w:val="000000"/>
          <w:sz w:val="28"/>
        </w:rPr>
        <w:t>
      6. Уполномоченный орган обязан в срок, установленный частью первой пункта 3 настоящей статьи, выдать разрешение на конвертацию банка в исламский банк или дать мотивированный отказ в выдаче данного разрешения.</w:t>
      </w:r>
    </w:p>
    <w:p>
      <w:pPr>
        <w:spacing w:after="0"/>
        <w:ind w:left="0"/>
        <w:jc w:val="both"/>
      </w:pPr>
      <w:r>
        <w:rPr>
          <w:rFonts w:ascii="Times New Roman"/>
          <w:b w:val="false"/>
          <w:i w:val="false"/>
          <w:color w:val="000000"/>
          <w:sz w:val="28"/>
        </w:rPr>
        <w:t>
      7. Уполномоченный орган отзывает выданное разрешение на конвертацию банка в исламский банк в случаях:</w:t>
      </w:r>
    </w:p>
    <w:p>
      <w:pPr>
        <w:spacing w:after="0"/>
        <w:ind w:left="0"/>
        <w:jc w:val="both"/>
      </w:pPr>
      <w:r>
        <w:rPr>
          <w:rFonts w:ascii="Times New Roman"/>
          <w:b w:val="false"/>
          <w:i w:val="false"/>
          <w:color w:val="000000"/>
          <w:sz w:val="28"/>
        </w:rPr>
        <w:t>
      1) выявления недостоверных сведений, на основании которых было выдано разрешение;</w:t>
      </w:r>
    </w:p>
    <w:p>
      <w:pPr>
        <w:spacing w:after="0"/>
        <w:ind w:left="0"/>
        <w:jc w:val="both"/>
      </w:pPr>
      <w:r>
        <w:rPr>
          <w:rFonts w:ascii="Times New Roman"/>
          <w:b w:val="false"/>
          <w:i w:val="false"/>
          <w:color w:val="000000"/>
          <w:sz w:val="28"/>
        </w:rPr>
        <w:t xml:space="preserve">
      2) принятия банком решения о добровольном прекращении своей деятельности путем реорганизации в иных формах или ликвидации либо принятия судом решения о прекращении деятельности банка; </w:t>
      </w:r>
    </w:p>
    <w:p>
      <w:pPr>
        <w:spacing w:after="0"/>
        <w:ind w:left="0"/>
        <w:jc w:val="both"/>
      </w:pPr>
      <w:r>
        <w:rPr>
          <w:rFonts w:ascii="Times New Roman"/>
          <w:b w:val="false"/>
          <w:i w:val="false"/>
          <w:color w:val="000000"/>
          <w:sz w:val="28"/>
        </w:rPr>
        <w:t>
      3) невыполнения банком требований либо нарушения сроков выполнения требований, предусмотренных статьей 52-17 настоящего Закона;</w:t>
      </w:r>
    </w:p>
    <w:p>
      <w:pPr>
        <w:spacing w:after="0"/>
        <w:ind w:left="0"/>
        <w:jc w:val="both"/>
      </w:pPr>
      <w:r>
        <w:rPr>
          <w:rFonts w:ascii="Times New Roman"/>
          <w:b w:val="false"/>
          <w:i w:val="false"/>
          <w:color w:val="000000"/>
          <w:sz w:val="28"/>
        </w:rPr>
        <w:t xml:space="preserve">
      4) отказа в выдаче банку лицензии на проведение банковских и иных операций исламского банка. </w:t>
      </w:r>
    </w:p>
    <w:p>
      <w:pPr>
        <w:spacing w:after="0"/>
        <w:ind w:left="0"/>
        <w:jc w:val="both"/>
      </w:pPr>
      <w:r>
        <w:rPr>
          <w:rFonts w:ascii="Times New Roman"/>
          <w:b w:val="false"/>
          <w:i w:val="false"/>
          <w:color w:val="000000"/>
          <w:sz w:val="28"/>
        </w:rPr>
        <w:t>
      Банк вправе добровольно возвратить выданное ему разрешение на конвертацию банка в исламский банк до истечения срока конвертации, указанного в разрешении уполномоченного органа на конвертацию банка в исламский банк.</w:t>
      </w:r>
    </w:p>
    <w:p>
      <w:pPr>
        <w:spacing w:after="0"/>
        <w:ind w:left="0"/>
        <w:jc w:val="both"/>
      </w:pPr>
      <w:r>
        <w:rPr>
          <w:rFonts w:ascii="Times New Roman"/>
          <w:b w:val="false"/>
          <w:i w:val="false"/>
          <w:color w:val="000000"/>
          <w:sz w:val="28"/>
        </w:rPr>
        <w:t xml:space="preserve">
      При отзыве разрешения на конвертацию банка в исламский банк или добровольном возврате банком данного разрешения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подачи банком заявления о добровольном возврате разрешения. </w:t>
      </w:r>
    </w:p>
    <w:p>
      <w:pPr>
        <w:spacing w:after="0"/>
        <w:ind w:left="0"/>
        <w:jc w:val="both"/>
      </w:pPr>
      <w:r>
        <w:rPr>
          <w:rFonts w:ascii="Times New Roman"/>
          <w:b w:val="false"/>
          <w:i w:val="false"/>
          <w:color w:val="000000"/>
          <w:sz w:val="28"/>
        </w:rPr>
        <w:t>
      Статья 52-15. План мероприятий по конвертации банка в исламский</w:t>
      </w:r>
    </w:p>
    <w:p>
      <w:pPr>
        <w:spacing w:after="0"/>
        <w:ind w:left="0"/>
        <w:jc w:val="both"/>
      </w:pPr>
      <w:r>
        <w:rPr>
          <w:rFonts w:ascii="Times New Roman"/>
          <w:b w:val="false"/>
          <w:i w:val="false"/>
          <w:color w:val="000000"/>
          <w:sz w:val="28"/>
        </w:rPr>
        <w:t xml:space="preserve">
      банк </w:t>
      </w:r>
    </w:p>
    <w:p>
      <w:pPr>
        <w:spacing w:after="0"/>
        <w:ind w:left="0"/>
        <w:jc w:val="both"/>
      </w:pPr>
      <w:r>
        <w:rPr>
          <w:rFonts w:ascii="Times New Roman"/>
          <w:b w:val="false"/>
          <w:i w:val="false"/>
          <w:color w:val="000000"/>
          <w:sz w:val="28"/>
        </w:rPr>
        <w:t>
      1. План мероприятий по конвертации банка в исламский банк утверждается советом директоров банка.</w:t>
      </w:r>
    </w:p>
    <w:p>
      <w:pPr>
        <w:spacing w:after="0"/>
        <w:ind w:left="0"/>
        <w:jc w:val="both"/>
      </w:pPr>
      <w:r>
        <w:rPr>
          <w:rFonts w:ascii="Times New Roman"/>
          <w:b w:val="false"/>
          <w:i w:val="false"/>
          <w:color w:val="000000"/>
          <w:sz w:val="28"/>
        </w:rPr>
        <w:t>
      2. План мероприятий по конвертации банка в исламский банк должен содержать детальное описание следующих мероприятий, включая сроки их реализации:</w:t>
      </w:r>
    </w:p>
    <w:p>
      <w:pPr>
        <w:spacing w:after="0"/>
        <w:ind w:left="0"/>
        <w:jc w:val="both"/>
      </w:pPr>
      <w:r>
        <w:rPr>
          <w:rFonts w:ascii="Times New Roman"/>
          <w:b w:val="false"/>
          <w:i w:val="false"/>
          <w:color w:val="000000"/>
          <w:sz w:val="28"/>
        </w:rPr>
        <w:t>
      1) создание совета по принципам исламского финансирования;</w:t>
      </w:r>
    </w:p>
    <w:p>
      <w:pPr>
        <w:spacing w:after="0"/>
        <w:ind w:left="0"/>
        <w:jc w:val="both"/>
      </w:pPr>
      <w:r>
        <w:rPr>
          <w:rFonts w:ascii="Times New Roman"/>
          <w:b w:val="false"/>
          <w:i w:val="false"/>
          <w:color w:val="000000"/>
          <w:sz w:val="28"/>
        </w:rPr>
        <w:t xml:space="preserve">
      2) разработка типовых условий договоров о проведении банковских операций исламского банка,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52-5 настоящего Закона;</w:t>
      </w:r>
    </w:p>
    <w:p>
      <w:pPr>
        <w:spacing w:after="0"/>
        <w:ind w:left="0"/>
        <w:jc w:val="both"/>
      </w:pPr>
      <w:r>
        <w:rPr>
          <w:rFonts w:ascii="Times New Roman"/>
          <w:b w:val="false"/>
          <w:i w:val="false"/>
          <w:color w:val="000000"/>
          <w:sz w:val="28"/>
        </w:rPr>
        <w:t>
      3) определение перечня банковских и иных операций:</w:t>
      </w:r>
    </w:p>
    <w:p>
      <w:pPr>
        <w:spacing w:after="0"/>
        <w:ind w:left="0"/>
        <w:jc w:val="both"/>
      </w:pPr>
      <w:r>
        <w:rPr>
          <w:rFonts w:ascii="Times New Roman"/>
          <w:b w:val="false"/>
          <w:i w:val="false"/>
          <w:color w:val="000000"/>
          <w:sz w:val="28"/>
        </w:rPr>
        <w:t xml:space="preserve">
      подлежащих конвертации в банковские операции исламского банка,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52-5 настоящего Закона;</w:t>
      </w:r>
    </w:p>
    <w:p>
      <w:pPr>
        <w:spacing w:after="0"/>
        <w:ind w:left="0"/>
        <w:jc w:val="both"/>
      </w:pPr>
      <w:r>
        <w:rPr>
          <w:rFonts w:ascii="Times New Roman"/>
          <w:b w:val="false"/>
          <w:i w:val="false"/>
          <w:color w:val="000000"/>
          <w:sz w:val="28"/>
        </w:rPr>
        <w:t xml:space="preserve">
      не требующих конвертации, осуществление которых разрешено исламскому банку в соответствии с пунктом 3 </w:t>
      </w:r>
      <w:r>
        <w:rPr>
          <w:rFonts w:ascii="Times New Roman"/>
          <w:b w:val="false"/>
          <w:i w:val="false"/>
          <w:color w:val="000000"/>
          <w:sz w:val="28"/>
        </w:rPr>
        <w:t>статьи 52-5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не требующих конвертации по основанию истечения срока действия договоров до окончания срока конвертации, указанного в плане мероприятий по конвертации банка в исламский банк,</w:t>
      </w:r>
    </w:p>
    <w:p>
      <w:pPr>
        <w:spacing w:after="0"/>
        <w:ind w:left="0"/>
        <w:jc w:val="both"/>
      </w:pPr>
      <w:r>
        <w:rPr>
          <w:rFonts w:ascii="Times New Roman"/>
          <w:b w:val="false"/>
          <w:i w:val="false"/>
          <w:color w:val="000000"/>
          <w:sz w:val="28"/>
        </w:rPr>
        <w:t xml:space="preserve">
      не подлежащих конвертации по основанию несоответствия требованиям </w:t>
      </w:r>
      <w:r>
        <w:rPr>
          <w:rFonts w:ascii="Times New Roman"/>
          <w:b w:val="false"/>
          <w:i w:val="false"/>
          <w:color w:val="000000"/>
          <w:sz w:val="28"/>
        </w:rPr>
        <w:t>статьи 52-1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определение потенциального объема активов и обязательств банка по банковским и иным операциям, указанным в подпункте 3) настоящего пункта;</w:t>
      </w:r>
    </w:p>
    <w:p>
      <w:pPr>
        <w:spacing w:after="0"/>
        <w:ind w:left="0"/>
        <w:jc w:val="both"/>
      </w:pPr>
      <w:r>
        <w:rPr>
          <w:rFonts w:ascii="Times New Roman"/>
          <w:b w:val="false"/>
          <w:i w:val="false"/>
          <w:color w:val="000000"/>
          <w:sz w:val="28"/>
        </w:rPr>
        <w:t>
      5) публикация объявления о конвертации в периодических печатных изданиях, распространяемых на всей территории Республики Казахстан, на казахском и русском языках, и размещение на интернет-ресурсе банка;</w:t>
      </w:r>
    </w:p>
    <w:p>
      <w:pPr>
        <w:spacing w:after="0"/>
        <w:ind w:left="0"/>
        <w:jc w:val="both"/>
      </w:pPr>
      <w:r>
        <w:rPr>
          <w:rFonts w:ascii="Times New Roman"/>
          <w:b w:val="false"/>
          <w:i w:val="false"/>
          <w:color w:val="000000"/>
          <w:sz w:val="28"/>
        </w:rPr>
        <w:t>
      6) письменное уведомление клиентов банка о проведении конвертации банка в исламский банк с указанием перечня банковских и иных операций, предусмотренного подпунктом 3) настоящего пункта, срока представления письменного отказа либо согласия, предусмотренного пунктом 4 статьи 52-16 настоящего Закона, и адреса, по которому они принимаются;</w:t>
      </w:r>
    </w:p>
    <w:p>
      <w:pPr>
        <w:spacing w:after="0"/>
        <w:ind w:left="0"/>
        <w:jc w:val="both"/>
      </w:pPr>
      <w:r>
        <w:rPr>
          <w:rFonts w:ascii="Times New Roman"/>
          <w:b w:val="false"/>
          <w:i w:val="false"/>
          <w:color w:val="000000"/>
          <w:sz w:val="28"/>
        </w:rPr>
        <w:t>
      7) пересмотр и изменение корпоративного управления и внутренних политик и процедур, иных внутренних документов банка с учетом новых видов деятельности;</w:t>
      </w:r>
    </w:p>
    <w:p>
      <w:pPr>
        <w:spacing w:after="0"/>
        <w:ind w:left="0"/>
        <w:jc w:val="both"/>
      </w:pPr>
      <w:r>
        <w:rPr>
          <w:rFonts w:ascii="Times New Roman"/>
          <w:b w:val="false"/>
          <w:i w:val="false"/>
          <w:color w:val="000000"/>
          <w:sz w:val="28"/>
        </w:rPr>
        <w:t>
      8) определение руководящих работников банка, ответственных за исполнение плана мероприятий по конвертации банка в исламский банк;</w:t>
      </w:r>
    </w:p>
    <w:p>
      <w:pPr>
        <w:spacing w:after="0"/>
        <w:ind w:left="0"/>
        <w:jc w:val="both"/>
      </w:pPr>
      <w:r>
        <w:rPr>
          <w:rFonts w:ascii="Times New Roman"/>
          <w:b w:val="false"/>
          <w:i w:val="false"/>
          <w:color w:val="000000"/>
          <w:sz w:val="28"/>
        </w:rPr>
        <w:t xml:space="preserve">
      9) проведение с клиентами работы по договорам о проведении банковских и иных операций; </w:t>
      </w:r>
    </w:p>
    <w:p>
      <w:pPr>
        <w:spacing w:after="0"/>
        <w:ind w:left="0"/>
        <w:jc w:val="both"/>
      </w:pPr>
      <w:r>
        <w:rPr>
          <w:rFonts w:ascii="Times New Roman"/>
          <w:b w:val="false"/>
          <w:i w:val="false"/>
          <w:color w:val="000000"/>
          <w:sz w:val="28"/>
        </w:rPr>
        <w:t>
      10) доработка программного обеспечения для проведения банковских и иных операций исламского банка;</w:t>
      </w:r>
    </w:p>
    <w:p>
      <w:pPr>
        <w:spacing w:after="0"/>
        <w:ind w:left="0"/>
        <w:jc w:val="both"/>
      </w:pPr>
      <w:r>
        <w:rPr>
          <w:rFonts w:ascii="Times New Roman"/>
          <w:b w:val="false"/>
          <w:i w:val="false"/>
          <w:color w:val="000000"/>
          <w:sz w:val="28"/>
        </w:rPr>
        <w:t>
      11) представление в уполномоченный орган отчета о реализации мероприятий, предусмотренных планом мероприятий по конвертации банка в исламский банк;</w:t>
      </w:r>
    </w:p>
    <w:p>
      <w:pPr>
        <w:spacing w:after="0"/>
        <w:ind w:left="0"/>
        <w:jc w:val="both"/>
      </w:pPr>
      <w:r>
        <w:rPr>
          <w:rFonts w:ascii="Times New Roman"/>
          <w:b w:val="false"/>
          <w:i w:val="false"/>
          <w:color w:val="000000"/>
          <w:sz w:val="28"/>
        </w:rPr>
        <w:t xml:space="preserve">
      12) обращение в органы юстиции для государственной перерегистрации банка в исламский банк; </w:t>
      </w:r>
    </w:p>
    <w:p>
      <w:pPr>
        <w:spacing w:after="0"/>
        <w:ind w:left="0"/>
        <w:jc w:val="both"/>
      </w:pPr>
      <w:r>
        <w:rPr>
          <w:rFonts w:ascii="Times New Roman"/>
          <w:b w:val="false"/>
          <w:i w:val="false"/>
          <w:color w:val="000000"/>
          <w:sz w:val="28"/>
        </w:rPr>
        <w:t>
      13) обращение в уполномоченный орган с заявлением о выдаче лицензии на проведение банковских и иных операций исламского банка;</w:t>
      </w:r>
    </w:p>
    <w:p>
      <w:pPr>
        <w:spacing w:after="0"/>
        <w:ind w:left="0"/>
        <w:jc w:val="both"/>
      </w:pPr>
      <w:r>
        <w:rPr>
          <w:rFonts w:ascii="Times New Roman"/>
          <w:b w:val="false"/>
          <w:i w:val="false"/>
          <w:color w:val="000000"/>
          <w:sz w:val="28"/>
        </w:rPr>
        <w:t>
      14) планируемый банком срок конвертации банка в исламский банк, который не должен превышать срока, указанного в пункте 7 статьи 52-16 настоящего Закона;</w:t>
      </w:r>
    </w:p>
    <w:p>
      <w:pPr>
        <w:spacing w:after="0"/>
        <w:ind w:left="0"/>
        <w:jc w:val="both"/>
      </w:pPr>
      <w:r>
        <w:rPr>
          <w:rFonts w:ascii="Times New Roman"/>
          <w:b w:val="false"/>
          <w:i w:val="false"/>
          <w:color w:val="000000"/>
          <w:sz w:val="28"/>
        </w:rPr>
        <w:t>
      15) иные мероприятия, необходимые для конвертации банка в исламский банк.</w:t>
      </w:r>
    </w:p>
    <w:p>
      <w:pPr>
        <w:spacing w:after="0"/>
        <w:ind w:left="0"/>
        <w:jc w:val="both"/>
      </w:pPr>
      <w:r>
        <w:rPr>
          <w:rFonts w:ascii="Times New Roman"/>
          <w:b w:val="false"/>
          <w:i w:val="false"/>
          <w:color w:val="000000"/>
          <w:sz w:val="28"/>
        </w:rPr>
        <w:t>
      Статья 52-16. Деятельность банка в период его конвертации в</w:t>
      </w:r>
    </w:p>
    <w:p>
      <w:pPr>
        <w:spacing w:after="0"/>
        <w:ind w:left="0"/>
        <w:jc w:val="both"/>
      </w:pPr>
      <w:r>
        <w:rPr>
          <w:rFonts w:ascii="Times New Roman"/>
          <w:b w:val="false"/>
          <w:i w:val="false"/>
          <w:color w:val="000000"/>
          <w:sz w:val="28"/>
        </w:rPr>
        <w:t>
      исламский банк</w:t>
      </w:r>
    </w:p>
    <w:p>
      <w:pPr>
        <w:spacing w:after="0"/>
        <w:ind w:left="0"/>
        <w:jc w:val="both"/>
      </w:pPr>
      <w:r>
        <w:rPr>
          <w:rFonts w:ascii="Times New Roman"/>
          <w:b w:val="false"/>
          <w:i w:val="false"/>
          <w:color w:val="000000"/>
          <w:sz w:val="28"/>
        </w:rPr>
        <w:t>
      1. В период конвертации банк обязан осуществить мероприятия, предусмотренные планом мероприятий по конвертации банка в исламский банк.</w:t>
      </w:r>
    </w:p>
    <w:p>
      <w:pPr>
        <w:spacing w:after="0"/>
        <w:ind w:left="0"/>
        <w:jc w:val="both"/>
      </w:pPr>
      <w:r>
        <w:rPr>
          <w:rFonts w:ascii="Times New Roman"/>
          <w:b w:val="false"/>
          <w:i w:val="false"/>
          <w:color w:val="000000"/>
          <w:sz w:val="28"/>
        </w:rPr>
        <w:t xml:space="preserve">
      2. После получения разрешения уполномоченного органа на конвертацию банка в исламский банк общим собранием акционеров банка по рекомендации совета директоров назначается совет по принципам исламского финансирования. </w:t>
      </w:r>
    </w:p>
    <w:p>
      <w:pPr>
        <w:spacing w:after="0"/>
        <w:ind w:left="0"/>
        <w:jc w:val="both"/>
      </w:pPr>
      <w:r>
        <w:rPr>
          <w:rFonts w:ascii="Times New Roman"/>
          <w:b w:val="false"/>
          <w:i w:val="false"/>
          <w:color w:val="000000"/>
          <w:sz w:val="28"/>
        </w:rPr>
        <w:t>
      3. Банк в течение десяти рабочих дней после получения разрешения уполномоченного органа на конвертацию банка в исламский банк:</w:t>
      </w:r>
    </w:p>
    <w:p>
      <w:pPr>
        <w:spacing w:after="0"/>
        <w:ind w:left="0"/>
        <w:jc w:val="both"/>
      </w:pPr>
      <w:r>
        <w:rPr>
          <w:rFonts w:ascii="Times New Roman"/>
          <w:b w:val="false"/>
          <w:i w:val="false"/>
          <w:color w:val="000000"/>
          <w:sz w:val="28"/>
        </w:rPr>
        <w:t>
      1) публикует объявление о конвертации в периодических печатных изданиях, распространяемых на всей территории Республики Казахстан, на казахском и русском языках, и размещает на интернет-ресурсе банка;</w:t>
      </w:r>
    </w:p>
    <w:p>
      <w:pPr>
        <w:spacing w:after="0"/>
        <w:ind w:left="0"/>
        <w:jc w:val="both"/>
      </w:pPr>
      <w:r>
        <w:rPr>
          <w:rFonts w:ascii="Times New Roman"/>
          <w:b w:val="false"/>
          <w:i w:val="false"/>
          <w:color w:val="000000"/>
          <w:sz w:val="28"/>
        </w:rPr>
        <w:t>
      2) направляет письменное уведомление клиентам банка о проведении конвертации банка в исламский банк с указанием перечня банковских и иных операций, предусмотренного подпунктом 3) пункта 2 статьи 52-15 настоящего Закона, срока представления письменного отказа либо согласия, предусмотренного пунктом 4 настоящей статьи, и адреса, по которому они принимаются.</w:t>
      </w:r>
    </w:p>
    <w:p>
      <w:pPr>
        <w:spacing w:after="0"/>
        <w:ind w:left="0"/>
        <w:jc w:val="both"/>
      </w:pPr>
      <w:r>
        <w:rPr>
          <w:rFonts w:ascii="Times New Roman"/>
          <w:b w:val="false"/>
          <w:i w:val="false"/>
          <w:color w:val="000000"/>
          <w:sz w:val="28"/>
        </w:rPr>
        <w:t xml:space="preserve">
      4. Клиенты банка в течение тридцати календарных дней со дня получения письменного уведомления, указанного в пункте 3 настоящей статьи, обязаны представить в банк письменный отказ либо согласие: </w:t>
      </w:r>
    </w:p>
    <w:p>
      <w:pPr>
        <w:spacing w:after="0"/>
        <w:ind w:left="0"/>
        <w:jc w:val="both"/>
      </w:pPr>
      <w:r>
        <w:rPr>
          <w:rFonts w:ascii="Times New Roman"/>
          <w:b w:val="false"/>
          <w:i w:val="false"/>
          <w:color w:val="000000"/>
          <w:sz w:val="28"/>
        </w:rPr>
        <w:t xml:space="preserve">
      1) на изменение условий договора по банковским и иным операциям, подлежащим конвертации в банковские операции исламского банка,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52-5 настоящего Закона;</w:t>
      </w:r>
    </w:p>
    <w:p>
      <w:pPr>
        <w:spacing w:after="0"/>
        <w:ind w:left="0"/>
        <w:jc w:val="both"/>
      </w:pPr>
      <w:r>
        <w:rPr>
          <w:rFonts w:ascii="Times New Roman"/>
          <w:b w:val="false"/>
          <w:i w:val="false"/>
          <w:color w:val="000000"/>
          <w:sz w:val="28"/>
        </w:rPr>
        <w:t xml:space="preserve">
      2) на изменение условий договора по банковским и иным операциям, не требующим конвертации, осуществление которых разрешено исламскому банку в соответствии с пунктом 3 </w:t>
      </w:r>
      <w:r>
        <w:rPr>
          <w:rFonts w:ascii="Times New Roman"/>
          <w:b w:val="false"/>
          <w:i w:val="false"/>
          <w:color w:val="000000"/>
          <w:sz w:val="28"/>
        </w:rPr>
        <w:t>статьи 52-5</w:t>
      </w:r>
      <w:r>
        <w:rPr>
          <w:rFonts w:ascii="Times New Roman"/>
          <w:b w:val="false"/>
          <w:i w:val="false"/>
          <w:color w:val="000000"/>
          <w:sz w:val="28"/>
        </w:rPr>
        <w:t xml:space="preserve"> настоящего Закона, в части изменения наименования банка, связанного с конвертацией банка в исламский банк;</w:t>
      </w:r>
    </w:p>
    <w:p>
      <w:pPr>
        <w:spacing w:after="0"/>
        <w:ind w:left="0"/>
        <w:jc w:val="both"/>
      </w:pPr>
      <w:r>
        <w:rPr>
          <w:rFonts w:ascii="Times New Roman"/>
          <w:b w:val="false"/>
          <w:i w:val="false"/>
          <w:color w:val="000000"/>
          <w:sz w:val="28"/>
        </w:rPr>
        <w:t xml:space="preserve">
      3) на уступку права (требования) или перевод долга по договорам по банковским и иным операциям, не требующим конвертации по основанию истечения срока действия договоров до окончания срока конвертации, указанного в разрешении уполномоченного органа на конвертацию банка в исламский банк, или не подлежащим конвертации по основанию несоответствия требованиям </w:t>
      </w:r>
      <w:r>
        <w:rPr>
          <w:rFonts w:ascii="Times New Roman"/>
          <w:b w:val="false"/>
          <w:i w:val="false"/>
          <w:color w:val="000000"/>
          <w:sz w:val="28"/>
        </w:rPr>
        <w:t>статьи 52-1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Непредставление в указанный срок ответа в соответствии с подпунктами 1) и 2) части первой настоящего пункта рассматривается как отказ клиента, в соответствии с подпунктом 3) части первой настоящего пункта рассматривается как согласие клиента. </w:t>
      </w:r>
    </w:p>
    <w:p>
      <w:pPr>
        <w:spacing w:after="0"/>
        <w:ind w:left="0"/>
        <w:jc w:val="both"/>
      </w:pPr>
      <w:r>
        <w:rPr>
          <w:rFonts w:ascii="Times New Roman"/>
          <w:b w:val="false"/>
          <w:i w:val="false"/>
          <w:color w:val="000000"/>
          <w:sz w:val="28"/>
        </w:rPr>
        <w:t xml:space="preserve">
      При предоставлении клиентом письменного отказа по договорам, указанным в подпунктах 1), 2) и 3) части первой настоящего пункта, действие данных договоров подлежит прекращению до представления банком в уполномоченный орган отчета, указанного в пункте 1 статьи 52-17 настоящего Закона. </w:t>
      </w:r>
    </w:p>
    <w:p>
      <w:pPr>
        <w:spacing w:after="0"/>
        <w:ind w:left="0"/>
        <w:jc w:val="both"/>
      </w:pPr>
      <w:r>
        <w:rPr>
          <w:rFonts w:ascii="Times New Roman"/>
          <w:b w:val="false"/>
          <w:i w:val="false"/>
          <w:color w:val="000000"/>
          <w:sz w:val="28"/>
        </w:rPr>
        <w:t xml:space="preserve">
      Осуществление мероприятий, предусмотренных в подпунктах 1) и 2) части первой настоящего пункта, проводится путем заключения дополнительного соглашения к договору, содержащего условия проведения банковских операций исламского банка либо предусматривающего изменения наименования банка, связанного с конвертацией банка в исламский банк, с условием вступления его в силу после получения банком лицензии на проведение банковских и иных операций исламского банка. </w:t>
      </w:r>
    </w:p>
    <w:p>
      <w:pPr>
        <w:spacing w:after="0"/>
        <w:ind w:left="0"/>
        <w:jc w:val="both"/>
      </w:pPr>
      <w:r>
        <w:rPr>
          <w:rFonts w:ascii="Times New Roman"/>
          <w:b w:val="false"/>
          <w:i w:val="false"/>
          <w:color w:val="000000"/>
          <w:sz w:val="28"/>
        </w:rPr>
        <w:t xml:space="preserve">
      При наличии неисполненных требований к банковским счетам клиентов банка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недостаточности либо отсутствии денег (в том числе отсутствии движения денег менее года), банк вправе осуществить возврат таких требований и закрыть банковские счета. </w:t>
      </w:r>
    </w:p>
    <w:p>
      <w:pPr>
        <w:spacing w:after="0"/>
        <w:ind w:left="0"/>
        <w:jc w:val="both"/>
      </w:pPr>
      <w:r>
        <w:rPr>
          <w:rFonts w:ascii="Times New Roman"/>
          <w:b w:val="false"/>
          <w:i w:val="false"/>
          <w:color w:val="000000"/>
          <w:sz w:val="28"/>
        </w:rPr>
        <w:t>
      5. Разрешение на конвертацию банка в исламский банк подлежит возврату банком в уполномоченный орган при выдаче банку лицензии на проведение банковских и иных операций исламского банка или при принятии судом решения о прекращении деятельности банка, а также в случае отзыва разрешения уполномоченным органом.</w:t>
      </w:r>
    </w:p>
    <w:p>
      <w:pPr>
        <w:spacing w:after="0"/>
        <w:ind w:left="0"/>
        <w:jc w:val="both"/>
      </w:pPr>
      <w:r>
        <w:rPr>
          <w:rFonts w:ascii="Times New Roman"/>
          <w:b w:val="false"/>
          <w:i w:val="false"/>
          <w:color w:val="000000"/>
          <w:sz w:val="28"/>
        </w:rPr>
        <w:t xml:space="preserve">
      6. Банку в период его конвертации в исламский банк запрещается продлевать срок действия договоров или заключать новые договоры на проведение банковских и иных операций, а также осуществление видов профессиональной деятельности на рынке ценных бумаг, предусмотренных в пунктах 2, 11 и 12 </w:t>
      </w:r>
      <w:r>
        <w:rPr>
          <w:rFonts w:ascii="Times New Roman"/>
          <w:b w:val="false"/>
          <w:i w:val="false"/>
          <w:color w:val="000000"/>
          <w:sz w:val="28"/>
        </w:rPr>
        <w:t>статьи 30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7. Срок конвертации банка в исламский банк не может превышать пять лет. Данный срок продлевается уполномоченным органом по ходатайству банка на срок не более одного года. </w:t>
      </w:r>
    </w:p>
    <w:p>
      <w:pPr>
        <w:spacing w:after="0"/>
        <w:ind w:left="0"/>
        <w:jc w:val="both"/>
      </w:pPr>
      <w:r>
        <w:rPr>
          <w:rFonts w:ascii="Times New Roman"/>
          <w:b w:val="false"/>
          <w:i w:val="false"/>
          <w:color w:val="000000"/>
          <w:sz w:val="28"/>
        </w:rPr>
        <w:t xml:space="preserve">
      8. Решение об использовании дохода, получаемого банком в период конвертации от сделок, не соответствующих требованиям, указанным в </w:t>
      </w:r>
      <w:r>
        <w:rPr>
          <w:rFonts w:ascii="Times New Roman"/>
          <w:b w:val="false"/>
          <w:i w:val="false"/>
          <w:color w:val="000000"/>
          <w:sz w:val="28"/>
        </w:rPr>
        <w:t>статье 52-1</w:t>
      </w:r>
      <w:r>
        <w:rPr>
          <w:rFonts w:ascii="Times New Roman"/>
          <w:b w:val="false"/>
          <w:i w:val="false"/>
          <w:color w:val="000000"/>
          <w:sz w:val="28"/>
        </w:rPr>
        <w:t xml:space="preserve"> настоящего Закона, принимается советом по принципам исламского финансирования банка.</w:t>
      </w:r>
    </w:p>
    <w:p>
      <w:pPr>
        <w:spacing w:after="0"/>
        <w:ind w:left="0"/>
        <w:jc w:val="both"/>
      </w:pPr>
      <w:r>
        <w:rPr>
          <w:rFonts w:ascii="Times New Roman"/>
          <w:b w:val="false"/>
          <w:i w:val="false"/>
          <w:color w:val="000000"/>
          <w:sz w:val="28"/>
        </w:rPr>
        <w:t>
      Статья 52-17. Государственная перерегистрация банка в органах</w:t>
      </w:r>
    </w:p>
    <w:p>
      <w:pPr>
        <w:spacing w:after="0"/>
        <w:ind w:left="0"/>
        <w:jc w:val="both"/>
      </w:pPr>
      <w:r>
        <w:rPr>
          <w:rFonts w:ascii="Times New Roman"/>
          <w:b w:val="false"/>
          <w:i w:val="false"/>
          <w:color w:val="000000"/>
          <w:sz w:val="28"/>
        </w:rPr>
        <w:t>
      юстиции и выдача лицензии на проведение</w:t>
      </w:r>
    </w:p>
    <w:p>
      <w:pPr>
        <w:spacing w:after="0"/>
        <w:ind w:left="0"/>
        <w:jc w:val="both"/>
      </w:pPr>
      <w:r>
        <w:rPr>
          <w:rFonts w:ascii="Times New Roman"/>
          <w:b w:val="false"/>
          <w:i w:val="false"/>
          <w:color w:val="000000"/>
          <w:sz w:val="28"/>
        </w:rPr>
        <w:t xml:space="preserve">
                           банковских и иных операций исламского банка </w:t>
      </w:r>
    </w:p>
    <w:p>
      <w:pPr>
        <w:spacing w:after="0"/>
        <w:ind w:left="0"/>
        <w:jc w:val="both"/>
      </w:pPr>
      <w:r>
        <w:rPr>
          <w:rFonts w:ascii="Times New Roman"/>
          <w:b w:val="false"/>
          <w:i w:val="false"/>
          <w:color w:val="000000"/>
          <w:sz w:val="28"/>
        </w:rPr>
        <w:t>
      1. Не позднее шести месяцев до окончания срока конвертации, указанного в разрешении уполномоченного органа, банк представляет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w:t>
      </w:r>
    </w:p>
    <w:p>
      <w:pPr>
        <w:spacing w:after="0"/>
        <w:ind w:left="0"/>
        <w:jc w:val="both"/>
      </w:pPr>
      <w:r>
        <w:rPr>
          <w:rFonts w:ascii="Times New Roman"/>
          <w:b w:val="false"/>
          <w:i w:val="false"/>
          <w:color w:val="000000"/>
          <w:sz w:val="28"/>
        </w:rPr>
        <w:t>
      2. При наличии замечаний к отчету, указанному в пункте 1 настоящей статьи, уполномоченный орган вправе потребовать от банка выполнения дополнительных мероприятий и (или) предоставления дополнительной информации и документов. Банк обязан учесть замечания уполномоченного органа (выполнить требуемые дополнительные мероприятия и (или) предоставить дополнительную информацию и документы) и повторно представить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 в установленный уполномоченный органом срок.</w:t>
      </w:r>
    </w:p>
    <w:p>
      <w:pPr>
        <w:spacing w:after="0"/>
        <w:ind w:left="0"/>
        <w:jc w:val="both"/>
      </w:pPr>
      <w:r>
        <w:rPr>
          <w:rFonts w:ascii="Times New Roman"/>
          <w:b w:val="false"/>
          <w:i w:val="false"/>
          <w:color w:val="000000"/>
          <w:sz w:val="28"/>
        </w:rPr>
        <w:t>
      3. Уполномоченный орган одобряет или отказывает в одобрении отчета о реализации мероприятий, предусмотренных планом мероприятий по конвертации банка в исламский банк, в течение двух месяцев с даты его представления в уполномоченный орган.</w:t>
      </w:r>
    </w:p>
    <w:p>
      <w:pPr>
        <w:spacing w:after="0"/>
        <w:ind w:left="0"/>
        <w:jc w:val="both"/>
      </w:pPr>
      <w:r>
        <w:rPr>
          <w:rFonts w:ascii="Times New Roman"/>
          <w:b w:val="false"/>
          <w:i w:val="false"/>
          <w:color w:val="000000"/>
          <w:sz w:val="28"/>
        </w:rPr>
        <w:t>
      4. После одобрения уполномоченным органом отчета, указанного в пункте 1 настоящей статьи, банк обязан в течение тридцати календарных дней обратиться в органы юстиции для государственной перерегистрации банка.</w:t>
      </w:r>
    </w:p>
    <w:p>
      <w:pPr>
        <w:spacing w:after="0"/>
        <w:ind w:left="0"/>
        <w:jc w:val="both"/>
      </w:pPr>
      <w:r>
        <w:rPr>
          <w:rFonts w:ascii="Times New Roman"/>
          <w:b w:val="false"/>
          <w:i w:val="false"/>
          <w:color w:val="000000"/>
          <w:sz w:val="28"/>
        </w:rPr>
        <w:t xml:space="preserve">
      Устав исламского банка должен содержать информацию, предусмотренную пунктом 3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статьей 52-4</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5. Банк обязан в течение тридцати календарных дней с даты государственной перерегистрации в органах юстиции, но не позднее тридцати рабочих дней до окончания срока конвертации, указанного в разрешении уполномоченного органа, обратиться в уполномоченный орган с заявлением:</w:t>
      </w:r>
    </w:p>
    <w:p>
      <w:pPr>
        <w:spacing w:after="0"/>
        <w:ind w:left="0"/>
        <w:jc w:val="both"/>
      </w:pPr>
      <w:r>
        <w:rPr>
          <w:rFonts w:ascii="Times New Roman"/>
          <w:b w:val="false"/>
          <w:i w:val="false"/>
          <w:color w:val="000000"/>
          <w:sz w:val="28"/>
        </w:rPr>
        <w:t xml:space="preserve">
      1) о выдаче лицензии на проведение банковских и иных операций исламского банка с приложением следующих документов: </w:t>
      </w:r>
    </w:p>
    <w:p>
      <w:pPr>
        <w:spacing w:after="0"/>
        <w:ind w:left="0"/>
        <w:jc w:val="both"/>
      </w:pPr>
      <w:r>
        <w:rPr>
          <w:rFonts w:ascii="Times New Roman"/>
          <w:b w:val="false"/>
          <w:i w:val="false"/>
          <w:color w:val="000000"/>
          <w:sz w:val="28"/>
        </w:rPr>
        <w:t>
      нотариально засвидетельствованная копия устава исламского банка;</w:t>
      </w:r>
    </w:p>
    <w:p>
      <w:pPr>
        <w:spacing w:after="0"/>
        <w:ind w:left="0"/>
        <w:jc w:val="both"/>
      </w:pPr>
      <w:r>
        <w:rPr>
          <w:rFonts w:ascii="Times New Roman"/>
          <w:b w:val="false"/>
          <w:i w:val="false"/>
          <w:color w:val="000000"/>
          <w:sz w:val="28"/>
        </w:rPr>
        <w:t>
      документ, подтверждающий уплату в бюджет лицензионного сбора на право занятия отдельными видами деятельности;</w:t>
      </w:r>
    </w:p>
    <w:p>
      <w:pPr>
        <w:spacing w:after="0"/>
        <w:ind w:left="0"/>
        <w:jc w:val="both"/>
      </w:pPr>
      <w:r>
        <w:rPr>
          <w:rFonts w:ascii="Times New Roman"/>
          <w:b w:val="false"/>
          <w:i w:val="false"/>
          <w:color w:val="000000"/>
          <w:sz w:val="28"/>
        </w:rPr>
        <w:t>
      положение о совете по принципам исламского финансирования банка;</w:t>
      </w:r>
    </w:p>
    <w:p>
      <w:pPr>
        <w:spacing w:after="0"/>
        <w:ind w:left="0"/>
        <w:jc w:val="both"/>
      </w:pPr>
      <w:r>
        <w:rPr>
          <w:rFonts w:ascii="Times New Roman"/>
          <w:b w:val="false"/>
          <w:i w:val="false"/>
          <w:color w:val="000000"/>
          <w:sz w:val="28"/>
        </w:rPr>
        <w:t>
      правила об общих условиях проведения операций исламского банка;</w:t>
      </w:r>
    </w:p>
    <w:p>
      <w:pPr>
        <w:spacing w:after="0"/>
        <w:ind w:left="0"/>
        <w:jc w:val="both"/>
      </w:pPr>
      <w:r>
        <w:rPr>
          <w:rFonts w:ascii="Times New Roman"/>
          <w:b w:val="false"/>
          <w:i w:val="false"/>
          <w:color w:val="000000"/>
          <w:sz w:val="28"/>
        </w:rPr>
        <w:t>
      правила о внутренней кредитной политике исламского банка;</w:t>
      </w:r>
    </w:p>
    <w:p>
      <w:pPr>
        <w:spacing w:after="0"/>
        <w:ind w:left="0"/>
        <w:jc w:val="both"/>
      </w:pPr>
      <w:r>
        <w:rPr>
          <w:rFonts w:ascii="Times New Roman"/>
          <w:b w:val="false"/>
          <w:i w:val="false"/>
          <w:color w:val="000000"/>
          <w:sz w:val="28"/>
        </w:rPr>
        <w:t xml:space="preserve">
      2) о переоформлении лицензии на осуществление деятельности на рынке ценных бумаг (при наличии)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xml:space="preserve">
      6. Заявление о выдаче лицензии на проведение банковских операций и иных операций исламского банка и переоформлении лицензии на осуществление деятельности на рынке ценных бумаг рассматривается уполномоченным органом в течение тридцати рабочих дней со дня представления документов, соответствующих требованиям законодательства Республики Казахстан. </w:t>
      </w:r>
    </w:p>
    <w:p>
      <w:pPr>
        <w:spacing w:after="0"/>
        <w:ind w:left="0"/>
        <w:jc w:val="both"/>
      </w:pPr>
      <w:r>
        <w:rPr>
          <w:rFonts w:ascii="Times New Roman"/>
          <w:b w:val="false"/>
          <w:i w:val="false"/>
          <w:color w:val="000000"/>
          <w:sz w:val="28"/>
        </w:rPr>
        <w:t xml:space="preserve">
      Порядок лицензирования банковских и иных операций исламского банка определяется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7. С момента выдачи банку лицензии на проведение банковских и иных операций исламского банка:</w:t>
      </w:r>
    </w:p>
    <w:p>
      <w:pPr>
        <w:spacing w:after="0"/>
        <w:ind w:left="0"/>
        <w:jc w:val="both"/>
      </w:pPr>
      <w:r>
        <w:rPr>
          <w:rFonts w:ascii="Times New Roman"/>
          <w:b w:val="false"/>
          <w:i w:val="false"/>
          <w:color w:val="000000"/>
          <w:sz w:val="28"/>
        </w:rPr>
        <w:t>
      1) ранее выданная лицензия на проведение банковских и иных операций прекращает свое действие;</w:t>
      </w:r>
    </w:p>
    <w:p>
      <w:pPr>
        <w:spacing w:after="0"/>
        <w:ind w:left="0"/>
        <w:jc w:val="both"/>
      </w:pPr>
      <w:r>
        <w:rPr>
          <w:rFonts w:ascii="Times New Roman"/>
          <w:b w:val="false"/>
          <w:i w:val="false"/>
          <w:color w:val="000000"/>
          <w:sz w:val="28"/>
        </w:rPr>
        <w:t xml:space="preserve">
      2) конвертация банка в исламский банк считается завершенной. </w:t>
      </w:r>
    </w:p>
    <w:p>
      <w:pPr>
        <w:spacing w:after="0"/>
        <w:ind w:left="0"/>
        <w:jc w:val="both"/>
      </w:pPr>
      <w:r>
        <w:rPr>
          <w:rFonts w:ascii="Times New Roman"/>
          <w:b w:val="false"/>
          <w:i w:val="false"/>
          <w:color w:val="000000"/>
          <w:sz w:val="28"/>
        </w:rPr>
        <w:t>
      Банк обязан в течение десяти рабочих дней после получения лицензии на проведение банковских и иных операций исламского банка, осуществление деятельности на рынке ценных бумаг возвратить в уполномоченный орган подлинник ранее выданной ему лицензии.";</w:t>
      </w:r>
    </w:p>
    <w:bookmarkStart w:name="z292" w:id="219"/>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60</w:t>
      </w:r>
      <w:r>
        <w:rPr>
          <w:rFonts w:ascii="Times New Roman"/>
          <w:b w:val="false"/>
          <w:i w:val="false"/>
          <w:color w:val="000000"/>
          <w:sz w:val="28"/>
        </w:rPr>
        <w:t>:</w:t>
      </w:r>
    </w:p>
    <w:bookmarkEnd w:id="219"/>
    <w:bookmarkStart w:name="z293" w:id="220"/>
    <w:p>
      <w:pPr>
        <w:spacing w:after="0"/>
        <w:ind w:left="0"/>
        <w:jc w:val="both"/>
      </w:pPr>
      <w:r>
        <w:rPr>
          <w:rFonts w:ascii="Times New Roman"/>
          <w:b w:val="false"/>
          <w:i w:val="false"/>
          <w:color w:val="000000"/>
          <w:sz w:val="28"/>
        </w:rPr>
        <w:t>
      пункт 1 изложить в следующей редакции:</w:t>
      </w:r>
    </w:p>
    <w:bookmarkEnd w:id="220"/>
    <w:p>
      <w:pPr>
        <w:spacing w:after="0"/>
        <w:ind w:left="0"/>
        <w:jc w:val="both"/>
      </w:pPr>
      <w:r>
        <w:rPr>
          <w:rFonts w:ascii="Times New Roman"/>
          <w:b w:val="false"/>
          <w:i w:val="false"/>
          <w:color w:val="000000"/>
          <w:sz w:val="28"/>
        </w:rPr>
        <w:t>
      "1. Добровольная реорганизация (слияние, присоединение, разделение, выделение, преобразование, конвертация) банков (банковских холдингов) может быть осуществлена по решению общего собрания акционеров (участников) с разрешения уполномоченного органа.</w:t>
      </w:r>
    </w:p>
    <w:p>
      <w:pPr>
        <w:spacing w:after="0"/>
        <w:ind w:left="0"/>
        <w:jc w:val="both"/>
      </w:pPr>
      <w:r>
        <w:rPr>
          <w:rFonts w:ascii="Times New Roman"/>
          <w:b w:val="false"/>
          <w:i w:val="false"/>
          <w:color w:val="000000"/>
          <w:sz w:val="28"/>
        </w:rPr>
        <w:t>
      Порядок выдачи разрешения на добровольную реорганизацию банка (банковского холдинга) либо отказа в выдаче указанного разрешения определяется нормативным правовым актом уполномоченного органа.";</w:t>
      </w:r>
    </w:p>
    <w:bookmarkStart w:name="z294" w:id="221"/>
    <w:p>
      <w:pPr>
        <w:spacing w:after="0"/>
        <w:ind w:left="0"/>
        <w:jc w:val="both"/>
      </w:pPr>
      <w:r>
        <w:rPr>
          <w:rFonts w:ascii="Times New Roman"/>
          <w:b w:val="false"/>
          <w:i w:val="false"/>
          <w:color w:val="000000"/>
          <w:sz w:val="28"/>
        </w:rPr>
        <w:t>
      дополнить пунктом 1-1 следующего содержания:</w:t>
      </w:r>
    </w:p>
    <w:bookmarkEnd w:id="221"/>
    <w:p>
      <w:pPr>
        <w:spacing w:after="0"/>
        <w:ind w:left="0"/>
        <w:jc w:val="both"/>
      </w:pPr>
      <w:r>
        <w:rPr>
          <w:rFonts w:ascii="Times New Roman"/>
          <w:b w:val="false"/>
          <w:i w:val="false"/>
          <w:color w:val="000000"/>
          <w:sz w:val="28"/>
        </w:rPr>
        <w:t>
      "1-1. Порядок реорганизации банка в форме конвертации в исламский банк устанавливается главой 4-2 настоящего Закона.";</w:t>
      </w:r>
    </w:p>
    <w:bookmarkStart w:name="z295" w:id="22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главу 7-1</w:t>
      </w:r>
      <w:r>
        <w:rPr>
          <w:rFonts w:ascii="Times New Roman"/>
          <w:b w:val="false"/>
          <w:i w:val="false"/>
          <w:color w:val="000000"/>
          <w:sz w:val="28"/>
        </w:rPr>
        <w:t xml:space="preserve"> дополнить статьей 61-5 следующего содержания:</w:t>
      </w:r>
    </w:p>
    <w:bookmarkEnd w:id="222"/>
    <w:p>
      <w:pPr>
        <w:spacing w:after="0"/>
        <w:ind w:left="0"/>
        <w:jc w:val="both"/>
      </w:pPr>
      <w:r>
        <w:rPr>
          <w:rFonts w:ascii="Times New Roman"/>
          <w:b w:val="false"/>
          <w:i w:val="false"/>
          <w:color w:val="000000"/>
          <w:sz w:val="28"/>
        </w:rPr>
        <w:t>
      "Статья 61-5. Обеспечение беспрерывности предоставления банковских услуг</w:t>
      </w:r>
    </w:p>
    <w:p>
      <w:pPr>
        <w:spacing w:after="0"/>
        <w:ind w:left="0"/>
        <w:jc w:val="both"/>
      </w:pPr>
      <w:r>
        <w:rPr>
          <w:rFonts w:ascii="Times New Roman"/>
          <w:b w:val="false"/>
          <w:i w:val="false"/>
          <w:color w:val="000000"/>
          <w:sz w:val="28"/>
        </w:rPr>
        <w:t>
      1. Банк или организация, осуществляющая отдельные виды банковских операций, обеспечивают работу резервного центра информационной системы банка или организации, осуществляющей отдельные виды банковских операций, резервных каналов связи для восстановления деятельности информационной системы.</w:t>
      </w:r>
    </w:p>
    <w:p>
      <w:pPr>
        <w:spacing w:after="0"/>
        <w:ind w:left="0"/>
        <w:jc w:val="both"/>
      </w:pPr>
      <w:r>
        <w:rPr>
          <w:rFonts w:ascii="Times New Roman"/>
          <w:b w:val="false"/>
          <w:i w:val="false"/>
          <w:color w:val="000000"/>
          <w:sz w:val="28"/>
        </w:rPr>
        <w:t>
      2. Банк или организация, осуществляющая отдельные виды банковских операций, уведомляют клиентов о планируемом введении в действие изменений (обновлений), вносимых в технические, программные и другие средства, обеспечивающие работу информационной системы, и влияющих на доступность клиенту банковских услуг в порядке и сроки, установленные внутренними правилами банка или организации, осуществляющей отдельные виды банковских операций, или договором.</w:t>
      </w:r>
    </w:p>
    <w:p>
      <w:pPr>
        <w:spacing w:after="0"/>
        <w:ind w:left="0"/>
        <w:jc w:val="both"/>
      </w:pPr>
      <w:r>
        <w:rPr>
          <w:rFonts w:ascii="Times New Roman"/>
          <w:b w:val="false"/>
          <w:i w:val="false"/>
          <w:color w:val="000000"/>
          <w:sz w:val="28"/>
        </w:rPr>
        <w:t>
      3. Банк или организация, осуществляющая отдельные виды банковских операций, обеспечивают гарантированный уровень беспрерывности предоставления услуг клиентам, который устанавливается внутренними правилами банка или организации, осуществляющей отдельные виды банковских операций, и подлежит обязательному размещению на интернет-ресурсе банка или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4. Требования к безопасности и беспрерывности работы информационных систем банков и организаций, осуществляющих отдельные виды банковских операций, устанавливаются уполномоченным органом.";</w:t>
      </w:r>
    </w:p>
    <w:bookmarkStart w:name="z296" w:id="223"/>
    <w:p>
      <w:pPr>
        <w:spacing w:after="0"/>
        <w:ind w:left="0"/>
        <w:jc w:val="both"/>
      </w:pPr>
      <w:r>
        <w:rPr>
          <w:rFonts w:ascii="Times New Roman"/>
          <w:b w:val="false"/>
          <w:i w:val="false"/>
          <w:color w:val="000000"/>
          <w:sz w:val="28"/>
        </w:rPr>
        <w:t xml:space="preserve">
      31) в пункте 1 </w:t>
      </w:r>
      <w:r>
        <w:rPr>
          <w:rFonts w:ascii="Times New Roman"/>
          <w:b w:val="false"/>
          <w:i w:val="false"/>
          <w:color w:val="000000"/>
          <w:sz w:val="28"/>
        </w:rPr>
        <w:t>статьи 63</w:t>
      </w:r>
      <w:r>
        <w:rPr>
          <w:rFonts w:ascii="Times New Roman"/>
          <w:b w:val="false"/>
          <w:i w:val="false"/>
          <w:color w:val="000000"/>
          <w:sz w:val="28"/>
        </w:rPr>
        <w:t xml:space="preserve"> слова "пунктом 2 статьи 20" заменить словами "</w:t>
      </w:r>
      <w:r>
        <w:rPr>
          <w:rFonts w:ascii="Times New Roman"/>
          <w:b w:val="false"/>
          <w:i w:val="false"/>
          <w:color w:val="000000"/>
          <w:sz w:val="28"/>
        </w:rPr>
        <w:t>пунктом 3</w:t>
      </w:r>
      <w:r>
        <w:rPr>
          <w:rFonts w:ascii="Times New Roman"/>
          <w:b w:val="false"/>
          <w:i w:val="false"/>
          <w:color w:val="000000"/>
          <w:sz w:val="28"/>
        </w:rPr>
        <w:t xml:space="preserve"> статьи 20";</w:t>
      </w:r>
    </w:p>
    <w:bookmarkEnd w:id="223"/>
    <w:bookmarkStart w:name="z297" w:id="224"/>
    <w:p>
      <w:pPr>
        <w:spacing w:after="0"/>
        <w:ind w:left="0"/>
        <w:jc w:val="both"/>
      </w:pPr>
      <w:r>
        <w:rPr>
          <w:rFonts w:ascii="Times New Roman"/>
          <w:b w:val="false"/>
          <w:i w:val="false"/>
          <w:color w:val="000000"/>
          <w:sz w:val="28"/>
        </w:rPr>
        <w:t xml:space="preserve">
      32) подпункты 4) и 5) пункта 1 </w:t>
      </w:r>
      <w:r>
        <w:rPr>
          <w:rFonts w:ascii="Times New Roman"/>
          <w:b w:val="false"/>
          <w:i w:val="false"/>
          <w:color w:val="000000"/>
          <w:sz w:val="28"/>
        </w:rPr>
        <w:t>статьи 74-4</w:t>
      </w:r>
      <w:r>
        <w:rPr>
          <w:rFonts w:ascii="Times New Roman"/>
          <w:b w:val="false"/>
          <w:i w:val="false"/>
          <w:color w:val="000000"/>
          <w:sz w:val="28"/>
        </w:rPr>
        <w:t xml:space="preserve"> изложить в следующей редакции:</w:t>
      </w:r>
    </w:p>
    <w:bookmarkEnd w:id="224"/>
    <w:p>
      <w:pPr>
        <w:spacing w:after="0"/>
        <w:ind w:left="0"/>
        <w:jc w:val="both"/>
      </w:pPr>
      <w:r>
        <w:rPr>
          <w:rFonts w:ascii="Times New Roman"/>
          <w:b w:val="false"/>
          <w:i w:val="false"/>
          <w:color w:val="000000"/>
          <w:sz w:val="28"/>
        </w:rPr>
        <w:t xml:space="preserve">
      "4) при выявлении в деятельности ликвидационных комиссий нарушений требований законодательства Республики Казахстан, прав и законных интересов кредиторов выносить обязательные для исполнения ликвидационными комиссиями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 </w:t>
      </w:r>
    </w:p>
    <w:p>
      <w:pPr>
        <w:spacing w:after="0"/>
        <w:ind w:left="0"/>
        <w:jc w:val="both"/>
      </w:pPr>
      <w:r>
        <w:rPr>
          <w:rFonts w:ascii="Times New Roman"/>
          <w:b w:val="false"/>
          <w:i w:val="false"/>
          <w:color w:val="000000"/>
          <w:sz w:val="28"/>
        </w:rPr>
        <w:t xml:space="preserve">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 </w:t>
      </w:r>
    </w:p>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p>
      <w:pPr>
        <w:spacing w:after="0"/>
        <w:ind w:left="0"/>
        <w:jc w:val="both"/>
      </w:pPr>
      <w:r>
        <w:rPr>
          <w:rFonts w:ascii="Times New Roman"/>
          <w:b w:val="false"/>
          <w:i w:val="false"/>
          <w:color w:val="000000"/>
          <w:sz w:val="28"/>
        </w:rPr>
        <w:t>
      5) в случае неисполнения ликвидационной комиссией в установленный срок письменного предписания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p>
    <w:bookmarkStart w:name="z298" w:id="225"/>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75</w:t>
      </w:r>
      <w:r>
        <w:rPr>
          <w:rFonts w:ascii="Times New Roman"/>
          <w:b w:val="false"/>
          <w:i w:val="false"/>
          <w:color w:val="000000"/>
          <w:sz w:val="28"/>
        </w:rPr>
        <w:t xml:space="preserve"> дополнить пунктом 4 следующего содержания:</w:t>
      </w:r>
    </w:p>
    <w:bookmarkEnd w:id="225"/>
    <w:p>
      <w:pPr>
        <w:spacing w:after="0"/>
        <w:ind w:left="0"/>
        <w:jc w:val="both"/>
      </w:pPr>
      <w:r>
        <w:rPr>
          <w:rFonts w:ascii="Times New Roman"/>
          <w:b w:val="false"/>
          <w:i w:val="false"/>
          <w:color w:val="000000"/>
          <w:sz w:val="28"/>
        </w:rPr>
        <w:t>
      "4. Требования настоящего Закона распространяются, на филиалы банков-нерезидентов Республики Казахстан,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статей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76-1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настоящего Закона не распространяются на филиалы банков-нерезидентов Республики Казахстан.".</w:t>
      </w:r>
    </w:p>
    <w:bookmarkStart w:name="z299" w:id="22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 165; Ведомости Парламента Республики Казахстан, 1997 г., № 13-14, ст. 205; 2000 г., № 18, ст. 336; 2003 г., № 11, ст. 67; 2005 г., № 23, ст. 104; 2007 г., № 2, ст. 18; № 4, ст. 28; № 18, ст. 143; 2011 г., № 3, ст. 32; № 6, ст. 50; № 11, ст. 102; 2012 г., № 13, ст. 91; № 20, ст. 121; 2013 г., № 14, ст. 72; 2014 г., № 11, ст. 61; 2015 г., № 8, ст. 45; № 13, ст. 68): </w:t>
      </w:r>
    </w:p>
    <w:bookmarkEnd w:id="226"/>
    <w:bookmarkStart w:name="z300" w:id="2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5-3 изложить в следующей редакции:</w:t>
      </w:r>
    </w:p>
    <w:bookmarkEnd w:id="227"/>
    <w:p>
      <w:pPr>
        <w:spacing w:after="0"/>
        <w:ind w:left="0"/>
        <w:jc w:val="both"/>
      </w:pPr>
      <w:r>
        <w:rPr>
          <w:rFonts w:ascii="Times New Roman"/>
          <w:b w:val="false"/>
          <w:i w:val="false"/>
          <w:color w:val="000000"/>
          <w:sz w:val="28"/>
        </w:rPr>
        <w:t>
      "3. При неисполнении ипотечной организацией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к соблюдению норм и лимитов осуществляется уполномоченным органом на основании откорректированной им отчетности.";</w:t>
      </w:r>
    </w:p>
    <w:bookmarkStart w:name="z301" w:id="2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5-4</w:t>
      </w:r>
      <w:r>
        <w:rPr>
          <w:rFonts w:ascii="Times New Roman"/>
          <w:b w:val="false"/>
          <w:i w:val="false"/>
          <w:color w:val="000000"/>
          <w:sz w:val="28"/>
        </w:rPr>
        <w:t>:</w:t>
      </w:r>
    </w:p>
    <w:bookmarkEnd w:id="228"/>
    <w:bookmarkStart w:name="z302" w:id="229"/>
    <w:p>
      <w:pPr>
        <w:spacing w:after="0"/>
        <w:ind w:left="0"/>
        <w:jc w:val="both"/>
      </w:pPr>
      <w:r>
        <w:rPr>
          <w:rFonts w:ascii="Times New Roman"/>
          <w:b w:val="false"/>
          <w:i w:val="false"/>
          <w:color w:val="000000"/>
          <w:sz w:val="28"/>
        </w:rPr>
        <w:t xml:space="preserve">
      пункты 1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End w:id="229"/>
    <w:p>
      <w:pPr>
        <w:spacing w:after="0"/>
        <w:ind w:left="0"/>
        <w:jc w:val="both"/>
      </w:pPr>
      <w:r>
        <w:rPr>
          <w:rFonts w:ascii="Times New Roman"/>
          <w:b w:val="false"/>
          <w:i w:val="false"/>
          <w:color w:val="000000"/>
          <w:sz w:val="28"/>
        </w:rPr>
        <w:t>
      "1. При нарушении ипотечной организацией требований законодательства Республики Казахстан к ней могут быть применены меры воздействия, установленные настоящей статьей. Под мерами воздействия понимаются ограниченные меры воздействия и санкции.</w:t>
      </w:r>
    </w:p>
    <w:p>
      <w:pPr>
        <w:spacing w:after="0"/>
        <w:ind w:left="0"/>
        <w:jc w:val="both"/>
      </w:pPr>
      <w:r>
        <w:rPr>
          <w:rFonts w:ascii="Times New Roman"/>
          <w:b w:val="false"/>
          <w:i w:val="false"/>
          <w:color w:val="000000"/>
          <w:sz w:val="28"/>
        </w:rPr>
        <w:t>
      2. В качестве ограниченных мер воздействия уполномоченный орган вправе применить к ипотечной организации следующие ограниченные меры:</w:t>
      </w:r>
    </w:p>
    <w:p>
      <w:pPr>
        <w:spacing w:after="0"/>
        <w:ind w:left="0"/>
        <w:jc w:val="both"/>
      </w:pPr>
      <w:r>
        <w:rPr>
          <w:rFonts w:ascii="Times New Roman"/>
          <w:b w:val="false"/>
          <w:i w:val="false"/>
          <w:color w:val="000000"/>
          <w:sz w:val="28"/>
        </w:rPr>
        <w:t>
      1) дать обязательное для исполнения письменное предписание;</w:t>
      </w:r>
    </w:p>
    <w:p>
      <w:pPr>
        <w:spacing w:after="0"/>
        <w:ind w:left="0"/>
        <w:jc w:val="both"/>
      </w:pPr>
      <w:r>
        <w:rPr>
          <w:rFonts w:ascii="Times New Roman"/>
          <w:b w:val="false"/>
          <w:i w:val="false"/>
          <w:color w:val="000000"/>
          <w:sz w:val="28"/>
        </w:rPr>
        <w:t>
      2) вынести письменное предупреждение;</w:t>
      </w:r>
    </w:p>
    <w:p>
      <w:pPr>
        <w:spacing w:after="0"/>
        <w:ind w:left="0"/>
        <w:jc w:val="both"/>
      </w:pPr>
      <w:r>
        <w:rPr>
          <w:rFonts w:ascii="Times New Roman"/>
          <w:b w:val="false"/>
          <w:i w:val="false"/>
          <w:color w:val="000000"/>
          <w:sz w:val="28"/>
        </w:rPr>
        <w:t>
      3) составить письменное соглашение.</w:t>
      </w:r>
    </w:p>
    <w:p>
      <w:pPr>
        <w:spacing w:after="0"/>
        <w:ind w:left="0"/>
        <w:jc w:val="both"/>
      </w:pPr>
      <w:r>
        <w:rPr>
          <w:rFonts w:ascii="Times New Roman"/>
          <w:b w:val="false"/>
          <w:i w:val="false"/>
          <w:color w:val="000000"/>
          <w:sz w:val="28"/>
        </w:rPr>
        <w:t>
      Письменным предписанием является указание ипотечной организации на принятие обязательных к исполнению коррективных мер, направленных на устранение выявленных нарушений (или) причин и условий, способствовавших их совершению, в установленный срок, и (или)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p>
      <w:pPr>
        <w:spacing w:after="0"/>
        <w:ind w:left="0"/>
        <w:jc w:val="both"/>
      </w:pPr>
      <w:r>
        <w:rPr>
          <w:rFonts w:ascii="Times New Roman"/>
          <w:b w:val="false"/>
          <w:i w:val="false"/>
          <w:color w:val="000000"/>
          <w:sz w:val="28"/>
        </w:rPr>
        <w:t>
      Письменное предупреждение является уведомлением уполномоченного органа о возможности применения к ипотечной организации санкций, предусмотренных пунктом 4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p>
    <w:p>
      <w:pPr>
        <w:spacing w:after="0"/>
        <w:ind w:left="0"/>
        <w:jc w:val="both"/>
      </w:pPr>
      <w:r>
        <w:rPr>
          <w:rFonts w:ascii="Times New Roman"/>
          <w:b w:val="false"/>
          <w:i w:val="false"/>
          <w:color w:val="000000"/>
          <w:sz w:val="28"/>
        </w:rPr>
        <w:t xml:space="preserve">
      Письменным соглашением является заключенное между уполномоченным органом и ипотечной организацией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ипотечная организация, до устранения выявленных нарушений. </w:t>
      </w:r>
    </w:p>
    <w:p>
      <w:pPr>
        <w:spacing w:after="0"/>
        <w:ind w:left="0"/>
        <w:jc w:val="both"/>
      </w:pPr>
      <w:r>
        <w:rPr>
          <w:rFonts w:ascii="Times New Roman"/>
          <w:b w:val="false"/>
          <w:i w:val="false"/>
          <w:color w:val="000000"/>
          <w:sz w:val="28"/>
        </w:rPr>
        <w:t xml:space="preserve">
      Письменное соглашение подлежит обязательному подписанию со стороны ипотечной организации. </w:t>
      </w:r>
    </w:p>
    <w:p>
      <w:pPr>
        <w:spacing w:after="0"/>
        <w:ind w:left="0"/>
        <w:jc w:val="both"/>
      </w:pPr>
      <w:r>
        <w:rPr>
          <w:rFonts w:ascii="Times New Roman"/>
          <w:b w:val="false"/>
          <w:i w:val="false"/>
          <w:color w:val="000000"/>
          <w:sz w:val="28"/>
        </w:rPr>
        <w:t xml:space="preserve">
      Ипотечная организация обязана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 </w:t>
      </w:r>
    </w:p>
    <w:bookmarkStart w:name="z303" w:id="230"/>
    <w:p>
      <w:pPr>
        <w:spacing w:after="0"/>
        <w:ind w:left="0"/>
        <w:jc w:val="both"/>
      </w:pPr>
      <w:r>
        <w:rPr>
          <w:rFonts w:ascii="Times New Roman"/>
          <w:b w:val="false"/>
          <w:i w:val="false"/>
          <w:color w:val="000000"/>
          <w:sz w:val="28"/>
        </w:rPr>
        <w:t>
      дополнить пунктом 7 следующего содержания:</w:t>
      </w:r>
    </w:p>
    <w:bookmarkEnd w:id="230"/>
    <w:p>
      <w:pPr>
        <w:spacing w:after="0"/>
        <w:ind w:left="0"/>
        <w:jc w:val="both"/>
      </w:pPr>
      <w:r>
        <w:rPr>
          <w:rFonts w:ascii="Times New Roman"/>
          <w:b w:val="false"/>
          <w:i w:val="false"/>
          <w:color w:val="000000"/>
          <w:sz w:val="28"/>
        </w:rPr>
        <w:t>
      "7.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ипотечной организации причинам, срок по исполнению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Start w:name="z304" w:id="231"/>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статьи 37</w:t>
      </w:r>
      <w:r>
        <w:rPr>
          <w:rFonts w:ascii="Times New Roman"/>
          <w:b w:val="false"/>
          <w:i w:val="false"/>
          <w:color w:val="000000"/>
          <w:sz w:val="28"/>
        </w:rPr>
        <w:t xml:space="preserve"> изложить в следующей редакции: </w:t>
      </w:r>
    </w:p>
    <w:bookmarkEnd w:id="231"/>
    <w:p>
      <w:pPr>
        <w:spacing w:after="0"/>
        <w:ind w:left="0"/>
        <w:jc w:val="both"/>
      </w:pPr>
      <w:r>
        <w:rPr>
          <w:rFonts w:ascii="Times New Roman"/>
          <w:b w:val="false"/>
          <w:i w:val="false"/>
          <w:color w:val="000000"/>
          <w:sz w:val="28"/>
        </w:rPr>
        <w:t>
      "2. При продаже заложенного имущества, полностью обеспечивавшего основное обязательство на момент заключения ипотечного договора, с торгов во внесудебном порядке по цене ниже суммы основного обязательства, а также при переходе такого имущества в собственность залогодержателя одновременно с прекращением ипотеки прекращается основное обязательство.</w:t>
      </w:r>
    </w:p>
    <w:p>
      <w:pPr>
        <w:spacing w:after="0"/>
        <w:ind w:left="0"/>
        <w:jc w:val="both"/>
      </w:pPr>
      <w:r>
        <w:rPr>
          <w:rFonts w:ascii="Times New Roman"/>
          <w:b w:val="false"/>
          <w:i w:val="false"/>
          <w:color w:val="000000"/>
          <w:sz w:val="28"/>
        </w:rPr>
        <w:t>
      Нормы части первой настоящего пункта распространяются на случаи продажи в судебном порядке заложенного недвижимого имущества по договору ипотечного жилищного займа, принадлежащего физическому лицу и полностью обеспечивавшего основное обязательство на момент заключения договора ипотечного жилищного займа и на дату обращения взыскания в судебном порядке, при отсутствии у должника-физического лица иного имущества или доходов, на которые может быть обращено взыскание.".</w:t>
      </w:r>
    </w:p>
    <w:bookmarkStart w:name="z305" w:id="23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 (Ведомости Парламента Республики Казахстан, 1997 г., № 13-14, ст. 202; 2004 г., № 23, ст. 142; 2006 г., № 10, ст. 52; 2007 г., № 19, ст. 147; № 20, ст. 152; 2008 г., № 20, ст. 89; 2011 г., № 1, ст. 2; № 11, ст. 102; 2012 г., № 3, ст. 25; № 15, ст. 97; 2013 г., № 2, ст. 11; № 14, ст. 75; 2014 г., № 2, ст. 13;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p>
    <w:bookmarkEnd w:id="232"/>
    <w:bookmarkStart w:name="z306" w:id="233"/>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10</w:t>
      </w:r>
      <w:r>
        <w:rPr>
          <w:rFonts w:ascii="Times New Roman"/>
          <w:b w:val="false"/>
          <w:i w:val="false"/>
          <w:color w:val="000000"/>
          <w:sz w:val="28"/>
        </w:rPr>
        <w:t xml:space="preserve"> исключить;</w:t>
      </w:r>
    </w:p>
    <w:bookmarkEnd w:id="233"/>
    <w:bookmarkStart w:name="z307" w:id="234"/>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статьи 15</w:t>
      </w:r>
      <w:r>
        <w:rPr>
          <w:rFonts w:ascii="Times New Roman"/>
          <w:b w:val="false"/>
          <w:i w:val="false"/>
          <w:color w:val="000000"/>
          <w:sz w:val="28"/>
        </w:rPr>
        <w:t xml:space="preserve"> исключить.</w:t>
      </w:r>
    </w:p>
    <w:bookmarkEnd w:id="234"/>
    <w:bookmarkStart w:name="z308" w:id="23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 № 5, ст. 43; № 6, ст. 50; № 24, ст. 196; 2012 г., № 2, ст. 15; № 21-22, ст. 124; 2014 г., № 4-5, ст. 24; № 23, ст. 143): </w:t>
      </w:r>
    </w:p>
    <w:bookmarkEnd w:id="235"/>
    <w:bookmarkStart w:name="z309" w:id="23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23</w:t>
      </w:r>
      <w:r>
        <w:rPr>
          <w:rFonts w:ascii="Times New Roman"/>
          <w:b w:val="false"/>
          <w:i w:val="false"/>
          <w:color w:val="000000"/>
          <w:sz w:val="28"/>
        </w:rPr>
        <w:t>:</w:t>
      </w:r>
    </w:p>
    <w:bookmarkEnd w:id="236"/>
    <w:bookmarkStart w:name="z310" w:id="237"/>
    <w:p>
      <w:pPr>
        <w:spacing w:after="0"/>
        <w:ind w:left="0"/>
        <w:jc w:val="both"/>
      </w:pPr>
      <w:r>
        <w:rPr>
          <w:rFonts w:ascii="Times New Roman"/>
          <w:b w:val="false"/>
          <w:i w:val="false"/>
          <w:color w:val="000000"/>
          <w:sz w:val="28"/>
        </w:rPr>
        <w:t>
      пункт 2 изложить в следующей редакции:</w:t>
      </w:r>
    </w:p>
    <w:bookmarkEnd w:id="237"/>
    <w:p>
      <w:pPr>
        <w:spacing w:after="0"/>
        <w:ind w:left="0"/>
        <w:jc w:val="both"/>
      </w:pPr>
      <w:r>
        <w:rPr>
          <w:rFonts w:ascii="Times New Roman"/>
          <w:b w:val="false"/>
          <w:i w:val="false"/>
          <w:color w:val="000000"/>
          <w:sz w:val="28"/>
        </w:rPr>
        <w:t xml:space="preserve">
      "2. Первоначальный размер уставного капитала равен сумме вкладов учредителей и не может быть менее суммы, эквивалентной ста размерам месячного расчетного показателя на дату представления документов для государственной регистрации товарищества, за исключением товарищества с ограниченной ответственностью, являющегося субъектом малого предпринимательства, а также государственной исламской специальной финансовой компании, размер минимального уставного капитала которых определяется нулевым уровнем."; </w:t>
      </w:r>
    </w:p>
    <w:bookmarkStart w:name="z311" w:id="238"/>
    <w:p>
      <w:pPr>
        <w:spacing w:after="0"/>
        <w:ind w:left="0"/>
        <w:jc w:val="both"/>
      </w:pPr>
      <w:r>
        <w:rPr>
          <w:rFonts w:ascii="Times New Roman"/>
          <w:b w:val="false"/>
          <w:i w:val="false"/>
          <w:color w:val="000000"/>
          <w:sz w:val="28"/>
        </w:rPr>
        <w:t xml:space="preserve">
      часть первую пункта 3 после слов "исключительно деньгами" дополнить словами ", а также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238"/>
    <w:bookmarkStart w:name="z312" w:id="2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53</w:t>
      </w:r>
      <w:r>
        <w:rPr>
          <w:rFonts w:ascii="Times New Roman"/>
          <w:b w:val="false"/>
          <w:i w:val="false"/>
          <w:color w:val="000000"/>
          <w:sz w:val="28"/>
        </w:rPr>
        <w:t xml:space="preserve"> дополнить пунктом 4 следующего содержания: </w:t>
      </w:r>
    </w:p>
    <w:bookmarkEnd w:id="239"/>
    <w:p>
      <w:pPr>
        <w:spacing w:after="0"/>
        <w:ind w:left="0"/>
        <w:jc w:val="both"/>
      </w:pPr>
      <w:r>
        <w:rPr>
          <w:rFonts w:ascii="Times New Roman"/>
          <w:b w:val="false"/>
          <w:i w:val="false"/>
          <w:color w:val="000000"/>
          <w:sz w:val="28"/>
        </w:rPr>
        <w:t>
      "4. Если осуществление полномочий единоличного исполнительного органа товарищества с ограниченной ответственностью входит в должностные обязанности работника государственного органа, являющегося единственным учредителем данного товарищества с ограниченной ответственностью, то трудовые отношения между таким работником и данным товариществом с ограниченной ответственностью не возникают и трудовой договор между ними не заключается.".</w:t>
      </w:r>
    </w:p>
    <w:bookmarkStart w:name="z313" w:id="24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 № 10, ст. 77; № 13, ст. 91; 2013 г., № 10-11, ст. 56; 2014 г., № 1, ст. 9; № 11, ст. 61; № 19-I, 19-II, ст. 96; № 21, ст. 122; 2015 г., № 15, ст. 78): </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13</w:t>
      </w:r>
      <w:r>
        <w:rPr>
          <w:rFonts w:ascii="Times New Roman"/>
          <w:b w:val="false"/>
          <w:i w:val="false"/>
          <w:color w:val="000000"/>
          <w:sz w:val="28"/>
        </w:rPr>
        <w:t xml:space="preserve"> дополнить пунктом 3 следующего содержания:</w:t>
      </w:r>
    </w:p>
    <w:p>
      <w:pPr>
        <w:spacing w:after="0"/>
        <w:ind w:left="0"/>
        <w:jc w:val="both"/>
      </w:pPr>
      <w:r>
        <w:rPr>
          <w:rFonts w:ascii="Times New Roman"/>
          <w:b w:val="false"/>
          <w:i w:val="false"/>
          <w:color w:val="000000"/>
          <w:sz w:val="28"/>
        </w:rPr>
        <w:t>
      "3. Исполнение платежного требования-поручения при недостаточности денег на банковском счете отправителя денег осуществляется по мере поступления денег на банковский счет, за исключением случая, предусмотренного частью второй настоящего пункта.</w:t>
      </w:r>
    </w:p>
    <w:p>
      <w:pPr>
        <w:spacing w:after="0"/>
        <w:ind w:left="0"/>
        <w:jc w:val="both"/>
      </w:pPr>
      <w:r>
        <w:rPr>
          <w:rFonts w:ascii="Times New Roman"/>
          <w:b w:val="false"/>
          <w:i w:val="false"/>
          <w:color w:val="000000"/>
          <w:sz w:val="28"/>
        </w:rPr>
        <w:t xml:space="preserve">
      Платежное требование-поручение, не требующее акцепта отправителя денег, предъявленное к текущему счету отправителя денег – физического лица, исполняется в пределах пятидесяти процентов от суммы денег, находящейся на текущем счете отправителя денег, и (или) от каждой суммы денег, поступающей в последующем на текущий счет отправителя денег, не дожидаясь поступления на банковский счет всей суммы, указанной в платежном требовании-поручении.". </w:t>
      </w:r>
    </w:p>
    <w:bookmarkStart w:name="z315" w:id="24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ст. 46;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w:t>
      </w:r>
      <w:r>
        <w:rPr>
          <w:rFonts w:ascii="Times New Roman"/>
          <w:b w:val="false"/>
          <w:i w:val="false"/>
          <w:color w:val="000000"/>
          <w:sz w:val="28"/>
        </w:rPr>
        <w:t xml:space="preserve"> дополнить пунктом 5 следующего содержания:</w:t>
      </w:r>
    </w:p>
    <w:p>
      <w:pPr>
        <w:spacing w:after="0"/>
        <w:ind w:left="0"/>
        <w:jc w:val="both"/>
      </w:pPr>
      <w:r>
        <w:rPr>
          <w:rFonts w:ascii="Times New Roman"/>
          <w:b w:val="false"/>
          <w:i w:val="false"/>
          <w:color w:val="000000"/>
          <w:sz w:val="28"/>
        </w:rPr>
        <w:t xml:space="preserve">
      "5. Действие настоящего Закона не распространяется на деятельность государственных исламских специальных финансовых компаний.". </w:t>
      </w:r>
    </w:p>
    <w:bookmarkStart w:name="z317" w:id="24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 19-II, ст. 94; № 21, ст. 122; № 22, ст. 131; 2015 г., № 8, ст. 45;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p>
    <w:bookmarkEnd w:id="242"/>
    <w:bookmarkStart w:name="z318" w:id="2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дополнить пунктом 4 следующего содержания:</w:t>
      </w:r>
    </w:p>
    <w:bookmarkEnd w:id="243"/>
    <w:p>
      <w:pPr>
        <w:spacing w:after="0"/>
        <w:ind w:left="0"/>
        <w:jc w:val="both"/>
      </w:pPr>
      <w:r>
        <w:rPr>
          <w:rFonts w:ascii="Times New Roman"/>
          <w:b w:val="false"/>
          <w:i w:val="false"/>
          <w:color w:val="000000"/>
          <w:sz w:val="28"/>
        </w:rPr>
        <w:t>
      "4. Требования настоящего Закона распространяются на филиалы страховых (перестраховочных) организаций-нерезидентов Республики Казахстан, филиалы страховых брокеров нерезидентов Республики Казахстан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статей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53-4,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xml:space="preserve"> настоящего Закона не распространяются на филиалы страховых (перестраховочных) организаций-нерезидентов Республики Казахстан, филиалы страховых брокеров нерезидентов Республики Казахстан";". </w:t>
      </w:r>
    </w:p>
    <w:bookmarkStart w:name="z319" w:id="2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"12) безупречная деловая репутация –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Start w:name="z321" w:id="245"/>
    <w:p>
      <w:pPr>
        <w:spacing w:after="0"/>
        <w:ind w:left="0"/>
        <w:jc w:val="both"/>
      </w:pPr>
      <w:r>
        <w:rPr>
          <w:rFonts w:ascii="Times New Roman"/>
          <w:b w:val="false"/>
          <w:i w:val="false"/>
          <w:color w:val="000000"/>
          <w:sz w:val="28"/>
        </w:rPr>
        <w:t>
      дополнить подпунктом 18-3) следующего содержания:</w:t>
      </w:r>
    </w:p>
    <w:bookmarkEnd w:id="245"/>
    <w:p>
      <w:pPr>
        <w:spacing w:after="0"/>
        <w:ind w:left="0"/>
        <w:jc w:val="both"/>
      </w:pPr>
      <w:r>
        <w:rPr>
          <w:rFonts w:ascii="Times New Roman"/>
          <w:b w:val="false"/>
          <w:i w:val="false"/>
          <w:color w:val="000000"/>
          <w:sz w:val="28"/>
        </w:rPr>
        <w:t>
      "18-3) субординированный долг страховой (перестраховочной) организации – необеспеченное обязательство страховой (перестраховочной) организации по выпущенным облигациям или полученному займу, соответствующее условиям, предусмотренным статьей 25-1 настоящего Закона.";</w:t>
      </w:r>
    </w:p>
    <w:bookmarkStart w:name="z765" w:id="246"/>
    <w:p>
      <w:pPr>
        <w:spacing w:after="0"/>
        <w:ind w:left="0"/>
        <w:jc w:val="both"/>
      </w:pPr>
      <w:r>
        <w:rPr>
          <w:rFonts w:ascii="Times New Roman"/>
          <w:b w:val="false"/>
          <w:i w:val="false"/>
          <w:color w:val="000000"/>
          <w:sz w:val="28"/>
        </w:rPr>
        <w:t>
      подпункт 23-2) изложить в следующей редакции:</w:t>
      </w:r>
    </w:p>
    <w:bookmarkEnd w:id="246"/>
    <w:p>
      <w:pPr>
        <w:spacing w:after="0"/>
        <w:ind w:left="0"/>
        <w:jc w:val="both"/>
      </w:pPr>
      <w:r>
        <w:rPr>
          <w:rFonts w:ascii="Times New Roman"/>
          <w:b w:val="false"/>
          <w:i w:val="false"/>
          <w:color w:val="000000"/>
          <w:sz w:val="28"/>
        </w:rPr>
        <w:t>
      "23-2) страховая группа – группа юридических лиц, не являющихся банковским конгломератом, состоящая из страхового холдинга (при наличии) и страховой (перестраховочной) организации, а также дочерних организаций страхового холдинга и (или) дочерних организаций страховой (перестраховочной) организации и (или) организаций, в которых страховой холдинг и (или) его дочерние организации и (или) страховая (перестраховочная) организация имеют значительное участие в капитале.</w:t>
      </w:r>
    </w:p>
    <w:p>
      <w:pPr>
        <w:spacing w:after="0"/>
        <w:ind w:left="0"/>
        <w:jc w:val="both"/>
      </w:pPr>
      <w:r>
        <w:rPr>
          <w:rFonts w:ascii="Times New Roman"/>
          <w:b w:val="false"/>
          <w:i w:val="false"/>
          <w:color w:val="000000"/>
          <w:sz w:val="28"/>
        </w:rPr>
        <w:t xml:space="preserve">
      В состав страховой группы не входят национальный управляющий холдинг, страховой холдинг-нерезидент Республики Казахстан, а также дочерние организации и организации, в которых страховой холдинг-нерезидент Республики Казахстан имеет значительное участие в капитале, являющиеся нерезидентами Республики Казахстан;"; </w:t>
      </w:r>
    </w:p>
    <w:bookmarkStart w:name="z322" w:id="247"/>
    <w:p>
      <w:pPr>
        <w:spacing w:after="0"/>
        <w:ind w:left="0"/>
        <w:jc w:val="both"/>
      </w:pPr>
      <w:r>
        <w:rPr>
          <w:rFonts w:ascii="Times New Roman"/>
          <w:b w:val="false"/>
          <w:i w:val="false"/>
          <w:color w:val="000000"/>
          <w:sz w:val="28"/>
        </w:rPr>
        <w:t xml:space="preserve">
      3) пункт 1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w:t>
      </w:r>
    </w:p>
    <w:bookmarkEnd w:id="247"/>
    <w:p>
      <w:pPr>
        <w:spacing w:after="0"/>
        <w:ind w:left="0"/>
        <w:jc w:val="both"/>
      </w:pPr>
      <w:r>
        <w:rPr>
          <w:rFonts w:ascii="Times New Roman"/>
          <w:b w:val="false"/>
          <w:i w:val="false"/>
          <w:color w:val="000000"/>
          <w:sz w:val="28"/>
        </w:rPr>
        <w:t xml:space="preserve">
      "1. 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 являющегося резидентом Республики Казахстан, может осуществляться только страховой организацией резидентом Республики Казахстан, за исключением случаев, предусмотренных законодательными актами Республики Казахстан."; </w:t>
      </w:r>
    </w:p>
    <w:bookmarkStart w:name="z323" w:id="24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5-1</w:t>
      </w:r>
      <w:r>
        <w:rPr>
          <w:rFonts w:ascii="Times New Roman"/>
          <w:b w:val="false"/>
          <w:i w:val="false"/>
          <w:color w:val="000000"/>
          <w:sz w:val="28"/>
        </w:rPr>
        <w:t xml:space="preserve">: </w:t>
      </w:r>
    </w:p>
    <w:bookmarkEnd w:id="248"/>
    <w:bookmarkStart w:name="z324" w:id="249"/>
    <w:p>
      <w:pPr>
        <w:spacing w:after="0"/>
        <w:ind w:left="0"/>
        <w:jc w:val="both"/>
      </w:pPr>
      <w:r>
        <w:rPr>
          <w:rFonts w:ascii="Times New Roman"/>
          <w:b w:val="false"/>
          <w:i w:val="false"/>
          <w:color w:val="000000"/>
          <w:sz w:val="28"/>
        </w:rPr>
        <w:t>
      пункт 1 изложить в следующей редакции:</w:t>
      </w:r>
    </w:p>
    <w:bookmarkEnd w:id="249"/>
    <w:p>
      <w:pPr>
        <w:spacing w:after="0"/>
        <w:ind w:left="0"/>
        <w:jc w:val="both"/>
      </w:pPr>
      <w:r>
        <w:rPr>
          <w:rFonts w:ascii="Times New Roman"/>
          <w:b w:val="false"/>
          <w:i w:val="false"/>
          <w:color w:val="000000"/>
          <w:sz w:val="28"/>
        </w:rPr>
        <w:t>
      "1. 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 являющегося резидентом Республики Казахстан, может осуществляться только страховой организацией – резидентом Республики Казахстан, филиалом страховой (перестраховочной) организации – нерезидента Республики Казахстан.";</w:t>
      </w:r>
    </w:p>
    <w:bookmarkStart w:name="z325" w:id="250"/>
    <w:p>
      <w:pPr>
        <w:spacing w:after="0"/>
        <w:ind w:left="0"/>
        <w:jc w:val="both"/>
      </w:pPr>
      <w:r>
        <w:rPr>
          <w:rFonts w:ascii="Times New Roman"/>
          <w:b w:val="false"/>
          <w:i w:val="false"/>
          <w:color w:val="000000"/>
          <w:sz w:val="28"/>
        </w:rPr>
        <w:t xml:space="preserve">
      дополнить пунктом 4 следующего содержания: </w:t>
      </w:r>
    </w:p>
    <w:bookmarkEnd w:id="250"/>
    <w:p>
      <w:pPr>
        <w:spacing w:after="0"/>
        <w:ind w:left="0"/>
        <w:jc w:val="both"/>
      </w:pPr>
      <w:r>
        <w:rPr>
          <w:rFonts w:ascii="Times New Roman"/>
          <w:b w:val="false"/>
          <w:i w:val="false"/>
          <w:color w:val="000000"/>
          <w:sz w:val="28"/>
        </w:rPr>
        <w:t>
      "4. Требования пунктов 2 и 3 настоящей статьи не распространяются на случаи заключения договоров с филиалами страховых (перестраховочных) организаций-нерезидентов Республики Казахстан в случаях, установленных законами Республики Казахстан.";</w:t>
      </w:r>
    </w:p>
    <w:bookmarkStart w:name="z326" w:id="2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10</w:t>
      </w:r>
      <w:r>
        <w:rPr>
          <w:rFonts w:ascii="Times New Roman"/>
          <w:b w:val="false"/>
          <w:i w:val="false"/>
          <w:color w:val="000000"/>
          <w:sz w:val="28"/>
        </w:rPr>
        <w:t>:</w:t>
      </w:r>
    </w:p>
    <w:bookmarkEnd w:id="251"/>
    <w:bookmarkStart w:name="z327" w:id="252"/>
    <w:p>
      <w:pPr>
        <w:spacing w:after="0"/>
        <w:ind w:left="0"/>
        <w:jc w:val="both"/>
      </w:pPr>
      <w:r>
        <w:rPr>
          <w:rFonts w:ascii="Times New Roman"/>
          <w:b w:val="false"/>
          <w:i w:val="false"/>
          <w:color w:val="000000"/>
          <w:sz w:val="28"/>
        </w:rPr>
        <w:t>
      дополнить подпунктом 1-1) следующего содержания:</w:t>
      </w:r>
    </w:p>
    <w:bookmarkEnd w:id="252"/>
    <w:p>
      <w:pPr>
        <w:spacing w:after="0"/>
        <w:ind w:left="0"/>
        <w:jc w:val="both"/>
      </w:pPr>
      <w:r>
        <w:rPr>
          <w:rFonts w:ascii="Times New Roman"/>
          <w:b w:val="false"/>
          <w:i w:val="false"/>
          <w:color w:val="000000"/>
          <w:sz w:val="28"/>
        </w:rPr>
        <w:t>
      "1-1) филиал страховой (перестраховочной) организации-нерезидента Республики Казахстан;";</w:t>
      </w:r>
    </w:p>
    <w:bookmarkStart w:name="z328" w:id="253"/>
    <w:p>
      <w:pPr>
        <w:spacing w:after="0"/>
        <w:ind w:left="0"/>
        <w:jc w:val="both"/>
      </w:pPr>
      <w:r>
        <w:rPr>
          <w:rFonts w:ascii="Times New Roman"/>
          <w:b w:val="false"/>
          <w:i w:val="false"/>
          <w:color w:val="000000"/>
          <w:sz w:val="28"/>
        </w:rPr>
        <w:t>
      дополнить подпунктом 2-1) следующего содержания:</w:t>
      </w:r>
    </w:p>
    <w:bookmarkEnd w:id="253"/>
    <w:p>
      <w:pPr>
        <w:spacing w:after="0"/>
        <w:ind w:left="0"/>
        <w:jc w:val="both"/>
      </w:pPr>
      <w:r>
        <w:rPr>
          <w:rFonts w:ascii="Times New Roman"/>
          <w:b w:val="false"/>
          <w:i w:val="false"/>
          <w:color w:val="000000"/>
          <w:sz w:val="28"/>
        </w:rPr>
        <w:t xml:space="preserve">
      "2-1) филиал страхового брокера-нерезидента Республики Казахстан;"; </w:t>
      </w:r>
    </w:p>
    <w:bookmarkStart w:name="z329" w:id="2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15-1</w:t>
      </w:r>
      <w:r>
        <w:rPr>
          <w:rFonts w:ascii="Times New Roman"/>
          <w:b w:val="false"/>
          <w:i w:val="false"/>
          <w:color w:val="000000"/>
          <w:sz w:val="28"/>
        </w:rPr>
        <w:t xml:space="preserve"> дополнить пунктом 5-1 следующего содержания:</w:t>
      </w:r>
    </w:p>
    <w:bookmarkEnd w:id="254"/>
    <w:p>
      <w:pPr>
        <w:spacing w:after="0"/>
        <w:ind w:left="0"/>
        <w:jc w:val="both"/>
      </w:pPr>
      <w:r>
        <w:rPr>
          <w:rFonts w:ascii="Times New Roman"/>
          <w:b w:val="false"/>
          <w:i w:val="false"/>
          <w:color w:val="000000"/>
          <w:sz w:val="28"/>
        </w:rPr>
        <w:t>
      "5-1. Дочерним организациям страховой (перестраховочной) организации, а также организациям, в которых страховая (перестраховочная) организация имеет значительное участие в капитале, запрещается приобретать облигации, выпущенные страховой (перестраховочной) организацией, и (или) предоставлять займы страховой (перестраховочной) организации, соответствующие условиям субординированного долга.";</w:t>
      </w:r>
    </w:p>
    <w:bookmarkStart w:name="z330" w:id="2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16-1</w:t>
      </w:r>
      <w:r>
        <w:rPr>
          <w:rFonts w:ascii="Times New Roman"/>
          <w:b w:val="false"/>
          <w:i w:val="false"/>
          <w:color w:val="000000"/>
          <w:sz w:val="28"/>
        </w:rPr>
        <w:t xml:space="preserve"> дополнить пунктами 6 и 7 следующего содержания:</w:t>
      </w:r>
    </w:p>
    <w:bookmarkEnd w:id="255"/>
    <w:p>
      <w:pPr>
        <w:spacing w:after="0"/>
        <w:ind w:left="0"/>
        <w:jc w:val="both"/>
      </w:pPr>
      <w:r>
        <w:rPr>
          <w:rFonts w:ascii="Times New Roman"/>
          <w:b w:val="false"/>
          <w:i w:val="false"/>
          <w:color w:val="000000"/>
          <w:sz w:val="28"/>
        </w:rPr>
        <w:t>
      "6. Разрешается создание филиала страхового брокера-нерезидента Республики Казахстан.</w:t>
      </w:r>
    </w:p>
    <w:p>
      <w:pPr>
        <w:spacing w:after="0"/>
        <w:ind w:left="0"/>
        <w:jc w:val="both"/>
      </w:pPr>
      <w:r>
        <w:rPr>
          <w:rFonts w:ascii="Times New Roman"/>
          <w:b w:val="false"/>
          <w:i w:val="false"/>
          <w:color w:val="000000"/>
          <w:sz w:val="28"/>
        </w:rPr>
        <w:t>
      7. Порядок выдачи разрешения на открытие филиала страхового брокера-нерезидента Республики Казахстан и порядок осуществления деятельности филиала страхового брокера-нерезидента Республики Казахстан устанавливаются нормативным правовым актом уполномоченного органа.";</w:t>
      </w:r>
    </w:p>
    <w:bookmarkStart w:name="z331" w:id="25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5</w:t>
      </w:r>
      <w:r>
        <w:rPr>
          <w:rFonts w:ascii="Times New Roman"/>
          <w:b w:val="false"/>
          <w:i w:val="false"/>
          <w:color w:val="000000"/>
          <w:sz w:val="28"/>
        </w:rPr>
        <w:t xml:space="preserve"> статьи 18-1:</w:t>
      </w:r>
    </w:p>
    <w:bookmarkEnd w:id="256"/>
    <w:bookmarkStart w:name="z332" w:id="257"/>
    <w:p>
      <w:pPr>
        <w:spacing w:after="0"/>
        <w:ind w:left="0"/>
        <w:jc w:val="both"/>
      </w:pPr>
      <w:r>
        <w:rPr>
          <w:rFonts w:ascii="Times New Roman"/>
          <w:b w:val="false"/>
          <w:i w:val="false"/>
          <w:color w:val="000000"/>
          <w:sz w:val="28"/>
        </w:rPr>
        <w:t xml:space="preserve">
      часть первую дополнить подпунктом 4) следующего содержания: </w:t>
      </w:r>
    </w:p>
    <w:bookmarkEnd w:id="257"/>
    <w:p>
      <w:pPr>
        <w:spacing w:after="0"/>
        <w:ind w:left="0"/>
        <w:jc w:val="both"/>
      </w:pPr>
      <w:r>
        <w:rPr>
          <w:rFonts w:ascii="Times New Roman"/>
          <w:b w:val="false"/>
          <w:i w:val="false"/>
          <w:color w:val="000000"/>
          <w:sz w:val="28"/>
        </w:rPr>
        <w:t>
      "4) прекращение договора поручения по соглашению сторон.";</w:t>
      </w:r>
    </w:p>
    <w:bookmarkStart w:name="z333" w:id="258"/>
    <w:p>
      <w:pPr>
        <w:spacing w:after="0"/>
        <w:ind w:left="0"/>
        <w:jc w:val="both"/>
      </w:pPr>
      <w:r>
        <w:rPr>
          <w:rFonts w:ascii="Times New Roman"/>
          <w:b w:val="false"/>
          <w:i w:val="false"/>
          <w:color w:val="000000"/>
          <w:sz w:val="28"/>
        </w:rPr>
        <w:t>
      часть вторую изложить в следующей редакции:</w:t>
      </w:r>
    </w:p>
    <w:bookmarkEnd w:id="258"/>
    <w:p>
      <w:pPr>
        <w:spacing w:after="0"/>
        <w:ind w:left="0"/>
        <w:jc w:val="both"/>
      </w:pPr>
      <w:r>
        <w:rPr>
          <w:rFonts w:ascii="Times New Roman"/>
          <w:b w:val="false"/>
          <w:i w:val="false"/>
          <w:color w:val="000000"/>
          <w:sz w:val="28"/>
        </w:rPr>
        <w:t>
      "В случае исключения страхового агента из реестра страховых агентов по основаниям, предусмотренным в подпунктах 1), 2) и 3) части первой настоящего пункта, данному лицу запрещается осуществление деятельности страхового агента в течение пяти лет с момента его исключения.";</w:t>
      </w:r>
    </w:p>
    <w:bookmarkStart w:name="z334" w:id="259"/>
    <w:p>
      <w:pPr>
        <w:spacing w:after="0"/>
        <w:ind w:left="0"/>
        <w:jc w:val="both"/>
      </w:pPr>
      <w:r>
        <w:rPr>
          <w:rFonts w:ascii="Times New Roman"/>
          <w:b w:val="false"/>
          <w:i w:val="false"/>
          <w:color w:val="000000"/>
          <w:sz w:val="28"/>
        </w:rPr>
        <w:t>
      дополнить частью третьей следующего содержания:</w:t>
      </w:r>
    </w:p>
    <w:bookmarkEnd w:id="259"/>
    <w:p>
      <w:pPr>
        <w:spacing w:after="0"/>
        <w:ind w:left="0"/>
        <w:jc w:val="both"/>
      </w:pPr>
      <w:r>
        <w:rPr>
          <w:rFonts w:ascii="Times New Roman"/>
          <w:b w:val="false"/>
          <w:i w:val="false"/>
          <w:color w:val="000000"/>
          <w:sz w:val="28"/>
        </w:rPr>
        <w:t xml:space="preserve">
      "В случае прекращения договора поручения, заключенного между страховой организацией и страховым агентом, по основаниям, не связанным с обстоятельствами, предусмотренными в подпунктах 1), 2) и 3) части первой настоящего пункта, информация о страховом агенте подлежит удалению из реестра страховых агентов по истечении одного года со дня прекращения договора поручения."; </w:t>
      </w:r>
    </w:p>
    <w:bookmarkStart w:name="z335" w:id="2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22</w:t>
      </w:r>
      <w:r>
        <w:rPr>
          <w:rFonts w:ascii="Times New Roman"/>
          <w:b w:val="false"/>
          <w:i w:val="false"/>
          <w:color w:val="000000"/>
          <w:sz w:val="28"/>
        </w:rPr>
        <w:t xml:space="preserve"> дополнить пунктом 3 следующего содержания:</w:t>
      </w:r>
    </w:p>
    <w:bookmarkEnd w:id="260"/>
    <w:p>
      <w:pPr>
        <w:spacing w:after="0"/>
        <w:ind w:left="0"/>
        <w:jc w:val="both"/>
      </w:pPr>
      <w:r>
        <w:rPr>
          <w:rFonts w:ascii="Times New Roman"/>
          <w:b w:val="false"/>
          <w:i w:val="false"/>
          <w:color w:val="000000"/>
          <w:sz w:val="28"/>
        </w:rPr>
        <w:t>
      "3. Правовой статус филиала страховой (перестраховочной) организации-нерезидента Республики Казахстан определяется государственной регистрацией филиала в качестве филиала страховой (перестраховочной) организации-нерезидента Республики Казахстан в органах юстиции и наличием разрешения на право осуществления страховой деятельности.";</w:t>
      </w:r>
    </w:p>
    <w:bookmarkStart w:name="z336" w:id="2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25</w:t>
      </w:r>
      <w:r>
        <w:rPr>
          <w:rFonts w:ascii="Times New Roman"/>
          <w:b w:val="false"/>
          <w:i w:val="false"/>
          <w:color w:val="000000"/>
          <w:sz w:val="28"/>
        </w:rPr>
        <w:t xml:space="preserve"> дополнить пунктом 5-1 следующего содержания:</w:t>
      </w:r>
    </w:p>
    <w:bookmarkEnd w:id="261"/>
    <w:p>
      <w:pPr>
        <w:spacing w:after="0"/>
        <w:ind w:left="0"/>
        <w:jc w:val="both"/>
      </w:pPr>
      <w:r>
        <w:rPr>
          <w:rFonts w:ascii="Times New Roman"/>
          <w:b w:val="false"/>
          <w:i w:val="false"/>
          <w:color w:val="000000"/>
          <w:sz w:val="28"/>
        </w:rPr>
        <w:t>
      "5-1. Страховая (перестраховочная) организация вправе выпускать привилегированные акции, проспектом выпуска которых предусматривается право исполнительного органа страховой (перестраховочной) организации не начислять дивиденды по привилегированным акциям в случае, если начисление дивидендов по акциям приведет к снижению пруденциальных нормативов ниже значений, установленных нормативным правовым актом уполномоченного органа.";</w:t>
      </w:r>
    </w:p>
    <w:bookmarkStart w:name="z337" w:id="26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главу 6</w:t>
      </w:r>
      <w:r>
        <w:rPr>
          <w:rFonts w:ascii="Times New Roman"/>
          <w:b w:val="false"/>
          <w:i w:val="false"/>
          <w:color w:val="000000"/>
          <w:sz w:val="28"/>
        </w:rPr>
        <w:t xml:space="preserve"> дополнить статьей 25-1 следующего содержания:</w:t>
      </w:r>
    </w:p>
    <w:bookmarkEnd w:id="262"/>
    <w:p>
      <w:pPr>
        <w:spacing w:after="0"/>
        <w:ind w:left="0"/>
        <w:jc w:val="both"/>
      </w:pPr>
      <w:r>
        <w:rPr>
          <w:rFonts w:ascii="Times New Roman"/>
          <w:b w:val="false"/>
          <w:i w:val="false"/>
          <w:color w:val="000000"/>
          <w:sz w:val="28"/>
        </w:rPr>
        <w:t>
      "Статья 25-1. Субординированный долг</w:t>
      </w:r>
    </w:p>
    <w:p>
      <w:pPr>
        <w:spacing w:after="0"/>
        <w:ind w:left="0"/>
        <w:jc w:val="both"/>
      </w:pPr>
      <w:r>
        <w:rPr>
          <w:rFonts w:ascii="Times New Roman"/>
          <w:b w:val="false"/>
          <w:i w:val="false"/>
          <w:color w:val="000000"/>
          <w:sz w:val="28"/>
        </w:rPr>
        <w:t>
      Условиями отнесения необеспеченного обязательства к субординированному долгу является одновременное наличие следующих условий:</w:t>
      </w:r>
    </w:p>
    <w:p>
      <w:pPr>
        <w:spacing w:after="0"/>
        <w:ind w:left="0"/>
        <w:jc w:val="both"/>
      </w:pPr>
      <w:r>
        <w:rPr>
          <w:rFonts w:ascii="Times New Roman"/>
          <w:b w:val="false"/>
          <w:i w:val="false"/>
          <w:color w:val="000000"/>
          <w:sz w:val="28"/>
        </w:rPr>
        <w:t>
      1) срок, на который выпущено либо получено необеспеченное обязательство, составляет не менее пяти лет;</w:t>
      </w:r>
    </w:p>
    <w:p>
      <w:pPr>
        <w:spacing w:after="0"/>
        <w:ind w:left="0"/>
        <w:jc w:val="both"/>
      </w:pPr>
      <w:r>
        <w:rPr>
          <w:rFonts w:ascii="Times New Roman"/>
          <w:b w:val="false"/>
          <w:i w:val="false"/>
          <w:color w:val="000000"/>
          <w:sz w:val="28"/>
        </w:rPr>
        <w:t>
      2) кредиторы не могут предъявить требование о погашении либо исполнении необеспеченного обязательства ранее пяти лет с момента его возникновения;</w:t>
      </w:r>
    </w:p>
    <w:p>
      <w:pPr>
        <w:spacing w:after="0"/>
        <w:ind w:left="0"/>
        <w:jc w:val="both"/>
      </w:pPr>
      <w:r>
        <w:rPr>
          <w:rFonts w:ascii="Times New Roman"/>
          <w:b w:val="false"/>
          <w:i w:val="false"/>
          <w:color w:val="000000"/>
          <w:sz w:val="28"/>
        </w:rPr>
        <w:t>
      3) необеспеченное обязательство может быть досрочно погашено либо исполнено по инициативе страховой (перестраховочной) организации при условии, что данное не приведет к снижению пруденциальных нормативов ниже значений, установленных нормативным правовым актом уполномоченного органа;</w:t>
      </w:r>
    </w:p>
    <w:p>
      <w:pPr>
        <w:spacing w:after="0"/>
        <w:ind w:left="0"/>
        <w:jc w:val="both"/>
      </w:pPr>
      <w:r>
        <w:rPr>
          <w:rFonts w:ascii="Times New Roman"/>
          <w:b w:val="false"/>
          <w:i w:val="false"/>
          <w:color w:val="000000"/>
          <w:sz w:val="28"/>
        </w:rPr>
        <w:t xml:space="preserve">
      4) при ликвидации страховой организации необеспеченное обязательство удовлетворяется в девятой очереди, а при ликвидации перестраховочной организации – в седьмой очереди, определенных </w:t>
      </w:r>
      <w:r>
        <w:rPr>
          <w:rFonts w:ascii="Times New Roman"/>
          <w:b w:val="false"/>
          <w:i w:val="false"/>
          <w:color w:val="000000"/>
          <w:sz w:val="28"/>
        </w:rPr>
        <w:t>статьей 72</w:t>
      </w:r>
      <w:r>
        <w:rPr>
          <w:rFonts w:ascii="Times New Roman"/>
          <w:b w:val="false"/>
          <w:i w:val="false"/>
          <w:color w:val="000000"/>
          <w:sz w:val="28"/>
        </w:rPr>
        <w:t xml:space="preserve"> настоящего Закона, до требований акционеров – собственников простых акций.";</w:t>
      </w:r>
    </w:p>
    <w:bookmarkStart w:name="z338" w:id="26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26</w:t>
      </w:r>
      <w:r>
        <w:rPr>
          <w:rFonts w:ascii="Times New Roman"/>
          <w:b w:val="false"/>
          <w:i w:val="false"/>
          <w:color w:val="000000"/>
          <w:sz w:val="28"/>
        </w:rPr>
        <w:t>:</w:t>
      </w:r>
    </w:p>
    <w:bookmarkEnd w:id="263"/>
    <w:bookmarkStart w:name="z339" w:id="26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264"/>
    <w:bookmarkStart w:name="z340" w:id="2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после цифры "6," дополнить цифрами "6-1,";</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Крупные участники страховой (перестраховочной) организации – физические лица оплачивают акции страховой (перестраховочной) организации в размере, не превышающем стоимости имущества, принадлежащего им на праве собственности. При этом стоимость имущества (за вычетом ранее приобретенных акций страховой (перестраховочной) организации) должна быть не меньше совокупной стоимости ранее приобретенных и приобретаемых акций страховой (перестраховочной) организации.";</w:t>
      </w:r>
    </w:p>
    <w:bookmarkStart w:name="z342" w:id="266"/>
    <w:p>
      <w:pPr>
        <w:spacing w:after="0"/>
        <w:ind w:left="0"/>
        <w:jc w:val="both"/>
      </w:pPr>
      <w:r>
        <w:rPr>
          <w:rFonts w:ascii="Times New Roman"/>
          <w:b w:val="false"/>
          <w:i w:val="false"/>
          <w:color w:val="000000"/>
          <w:sz w:val="28"/>
        </w:rPr>
        <w:t>
      дополнить пунктами 6-1 и 9-1 следующего содержания:</w:t>
      </w:r>
    </w:p>
    <w:bookmarkEnd w:id="266"/>
    <w:p>
      <w:pPr>
        <w:spacing w:after="0"/>
        <w:ind w:left="0"/>
        <w:jc w:val="both"/>
      </w:pPr>
      <w:r>
        <w:rPr>
          <w:rFonts w:ascii="Times New Roman"/>
          <w:b w:val="false"/>
          <w:i w:val="false"/>
          <w:color w:val="000000"/>
          <w:sz w:val="28"/>
        </w:rPr>
        <w:t xml:space="preserve">
      "6-1. В случае, если физическое лицо стало соответствовать признакам крупного участника страховой (перестраховочной) организации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8"/>
        </w:rPr>
        <w:t>пунктом 14</w:t>
      </w:r>
      <w:r>
        <w:rPr>
          <w:rFonts w:ascii="Times New Roman"/>
          <w:b w:val="false"/>
          <w:i w:val="false"/>
          <w:color w:val="000000"/>
          <w:sz w:val="28"/>
        </w:rPr>
        <w:t xml:space="preserve"> настоящей статьи, дополнительно представляются:</w:t>
      </w:r>
    </w:p>
    <w:p>
      <w:pPr>
        <w:spacing w:after="0"/>
        <w:ind w:left="0"/>
        <w:jc w:val="both"/>
      </w:pPr>
      <w:r>
        <w:rPr>
          <w:rFonts w:ascii="Times New Roman"/>
          <w:b w:val="false"/>
          <w:i w:val="false"/>
          <w:color w:val="000000"/>
          <w:sz w:val="28"/>
        </w:rPr>
        <w:t>
      1) сведения об условиях и порядке дарения акций страховой (перестраховочной) организации с приложением копий подтверждающих документов;</w:t>
      </w:r>
    </w:p>
    <w:p>
      <w:pPr>
        <w:spacing w:after="0"/>
        <w:ind w:left="0"/>
        <w:jc w:val="both"/>
      </w:pPr>
      <w:r>
        <w:rPr>
          <w:rFonts w:ascii="Times New Roman"/>
          <w:b w:val="false"/>
          <w:i w:val="false"/>
          <w:color w:val="000000"/>
          <w:sz w:val="28"/>
        </w:rPr>
        <w:t xml:space="preserve">
      2) документы, предусмотренные подпунктами 2), 3), 4), 5), 6), 7) и 8) </w:t>
      </w:r>
      <w:r>
        <w:rPr>
          <w:rFonts w:ascii="Times New Roman"/>
          <w:b w:val="false"/>
          <w:i w:val="false"/>
          <w:color w:val="000000"/>
          <w:sz w:val="28"/>
        </w:rPr>
        <w:t>пункта 6</w:t>
      </w:r>
      <w:r>
        <w:rPr>
          <w:rFonts w:ascii="Times New Roman"/>
          <w:b w:val="false"/>
          <w:i w:val="false"/>
          <w:color w:val="000000"/>
          <w:sz w:val="28"/>
        </w:rPr>
        <w:t xml:space="preserve"> настоящей статьи; </w:t>
      </w:r>
    </w:p>
    <w:p>
      <w:pPr>
        <w:spacing w:after="0"/>
        <w:ind w:left="0"/>
        <w:jc w:val="both"/>
      </w:pPr>
      <w:r>
        <w:rPr>
          <w:rFonts w:ascii="Times New Roman"/>
          <w:b w:val="false"/>
          <w:i w:val="false"/>
          <w:color w:val="000000"/>
          <w:sz w:val="28"/>
        </w:rPr>
        <w:t>
      3) сведения о стоимости акций, являющихся предметом договора дарения, определенной оценщиком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Для получения согласия на приобретение статуса крупного участника страховой (перестраховочной) организации дополнительно физическим лицом, приобретшим акции страховой (перестраховочной) организации в результате договора дарения, выполняются следующие условия на дату представления заявления о приобретении статуса крупного участника страховой (перестраховочной) организации: </w:t>
      </w:r>
    </w:p>
    <w:p>
      <w:pPr>
        <w:spacing w:after="0"/>
        <w:ind w:left="0"/>
        <w:jc w:val="both"/>
      </w:pPr>
      <w:r>
        <w:rPr>
          <w:rFonts w:ascii="Times New Roman"/>
          <w:b w:val="false"/>
          <w:i w:val="false"/>
          <w:color w:val="000000"/>
          <w:sz w:val="28"/>
        </w:rPr>
        <w:t xml:space="preserve">
      1) стоимость имущества (за вычетом стоимости ранее приобретенных акций страховой (перестраховочной) организации), принадлежащего физическому лицу, должна быть не меньше совокупной стоимости акций, являющихся предметом договора дарения, и ранее приобретенных им акций страховой (перестраховочной) организации; </w:t>
      </w:r>
    </w:p>
    <w:p>
      <w:pPr>
        <w:spacing w:after="0"/>
        <w:ind w:left="0"/>
        <w:jc w:val="both"/>
      </w:pPr>
      <w:r>
        <w:rPr>
          <w:rFonts w:ascii="Times New Roman"/>
          <w:b w:val="false"/>
          <w:i w:val="false"/>
          <w:color w:val="000000"/>
          <w:sz w:val="28"/>
        </w:rPr>
        <w:t>
      2) доходы, полученные от предпринимательской, трудовой или другой оплачиваемой деятельности физического лица, а также его денежные накопления, подтвержденные документально, составляют не менее семидесяти пяти процентов от стоимости подаренных акций страховой (перестраховочной) организации, определенной оценщиком.";</w:t>
      </w:r>
    </w:p>
    <w:p>
      <w:pPr>
        <w:spacing w:after="0"/>
        <w:ind w:left="0"/>
        <w:jc w:val="both"/>
      </w:pPr>
      <w:r>
        <w:rPr>
          <w:rFonts w:ascii="Times New Roman"/>
          <w:b w:val="false"/>
          <w:i w:val="false"/>
          <w:color w:val="000000"/>
          <w:sz w:val="28"/>
        </w:rPr>
        <w:t xml:space="preserve">
      "9-1. Лицо, желающее стать страховым холдингом, помимо документов и сведений,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статьи, представляет: </w:t>
      </w:r>
    </w:p>
    <w:p>
      <w:pPr>
        <w:spacing w:after="0"/>
        <w:ind w:left="0"/>
        <w:jc w:val="both"/>
      </w:pPr>
      <w:r>
        <w:rPr>
          <w:rFonts w:ascii="Times New Roman"/>
          <w:b w:val="false"/>
          <w:i w:val="false"/>
          <w:color w:val="000000"/>
          <w:sz w:val="28"/>
        </w:rPr>
        <w:t>
      1)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w:t>
      </w:r>
    </w:p>
    <w:p>
      <w:pPr>
        <w:spacing w:after="0"/>
        <w:ind w:left="0"/>
        <w:jc w:val="both"/>
      </w:pPr>
      <w:r>
        <w:rPr>
          <w:rFonts w:ascii="Times New Roman"/>
          <w:b w:val="false"/>
          <w:i w:val="false"/>
          <w:color w:val="000000"/>
          <w:sz w:val="28"/>
        </w:rPr>
        <w:t>
      2) предполагаемый расчет пруденциальных нормативов страховой группы, в случае, если приобретение заявителем статуса страхового холдинга приведет к формированию страховой группы.";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дополнить частью третьей следующего содержания:</w:t>
      </w:r>
    </w:p>
    <w:p>
      <w:pPr>
        <w:spacing w:after="0"/>
        <w:ind w:left="0"/>
        <w:jc w:val="both"/>
      </w:pPr>
      <w:r>
        <w:rPr>
          <w:rFonts w:ascii="Times New Roman"/>
          <w:b w:val="false"/>
          <w:i w:val="false"/>
          <w:color w:val="000000"/>
          <w:sz w:val="28"/>
        </w:rPr>
        <w:t xml:space="preserve">
      "Уполномоченный орган при выдаче согласия лицу, не являющемуся банковским холдингом или банком, на приобретение статуса страхового холдинга одновременно выдает разрешение на значительное участие в капитале страховой (перестраховочной) организации либо создание (приобретение) дочерней страховой (перестраховочной) организации.";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дополнить частью четвертой следующего содержания:</w:t>
      </w:r>
    </w:p>
    <w:p>
      <w:pPr>
        <w:spacing w:after="0"/>
        <w:ind w:left="0"/>
        <w:jc w:val="both"/>
      </w:pPr>
      <w:r>
        <w:rPr>
          <w:rFonts w:ascii="Times New Roman"/>
          <w:b w:val="false"/>
          <w:i w:val="false"/>
          <w:color w:val="000000"/>
          <w:sz w:val="28"/>
        </w:rPr>
        <w:t>
      "В случае отказа в выдаче уполномоченным органом согласия лицу, соответствующему признакам страхового холдинга, крупного участника страховой (перестраховочной) организации, указанное лицо обязано в течение шести месяцев с момента получения письменного уведомления уменьшить количество принадлежащих ему акций страховой (перестраховочной) организации до уровня, ниже установленного настоящей статьей.";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дополнить частью четвертой следующего содержания:</w:t>
      </w:r>
    </w:p>
    <w:p>
      <w:pPr>
        <w:spacing w:after="0"/>
        <w:ind w:left="0"/>
        <w:jc w:val="both"/>
      </w:pPr>
      <w:r>
        <w:rPr>
          <w:rFonts w:ascii="Times New Roman"/>
          <w:b w:val="false"/>
          <w:i w:val="false"/>
          <w:color w:val="000000"/>
          <w:sz w:val="28"/>
        </w:rPr>
        <w:t xml:space="preserve">
      "Крупный участник страховой (перестраховочной) организации – физическое лицо, в случае увеличения количества принадлежащих ему акций до двадцати пяти или более процентов размещенных (за вычетом привилегированных и выкупленных страховой (перестраховочной) организацией) акций страховой (перестраховочной) организации, в дополнение к документам и в сроки, указанные в настоящем пункте, представляет бизнес-план, требования к которому устанавливаются уполномоченным органом, на ближайшие пять лет."; </w:t>
      </w:r>
    </w:p>
    <w:bookmarkStart w:name="z346" w:id="267"/>
    <w:p>
      <w:pPr>
        <w:spacing w:after="0"/>
        <w:ind w:left="0"/>
        <w:jc w:val="both"/>
      </w:pPr>
      <w:r>
        <w:rPr>
          <w:rFonts w:ascii="Times New Roman"/>
          <w:b w:val="false"/>
          <w:i w:val="false"/>
          <w:color w:val="000000"/>
          <w:sz w:val="28"/>
        </w:rPr>
        <w:t xml:space="preserve">
      13)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26-1 слова "подпунктов 3) – 5) пункта 2 статьи 34" заменить словами "подпунктов 3), 4), 5) и 6) </w:t>
      </w:r>
      <w:r>
        <w:rPr>
          <w:rFonts w:ascii="Times New Roman"/>
          <w:b w:val="false"/>
          <w:i w:val="false"/>
          <w:color w:val="000000"/>
          <w:sz w:val="28"/>
        </w:rPr>
        <w:t>пункта 3</w:t>
      </w:r>
      <w:r>
        <w:rPr>
          <w:rFonts w:ascii="Times New Roman"/>
          <w:b w:val="false"/>
          <w:i w:val="false"/>
          <w:color w:val="000000"/>
          <w:sz w:val="28"/>
        </w:rPr>
        <w:t xml:space="preserve"> статьи 34;"; </w:t>
      </w:r>
    </w:p>
    <w:bookmarkEnd w:id="267"/>
    <w:bookmarkStart w:name="z347" w:id="26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27</w:t>
      </w:r>
      <w:r>
        <w:rPr>
          <w:rFonts w:ascii="Times New Roman"/>
          <w:b w:val="false"/>
          <w:i w:val="false"/>
          <w:color w:val="000000"/>
          <w:sz w:val="28"/>
        </w:rPr>
        <w:t xml:space="preserve"> дополнить пунктом 8 следующего содержания:</w:t>
      </w:r>
    </w:p>
    <w:bookmarkEnd w:id="268"/>
    <w:p>
      <w:pPr>
        <w:spacing w:after="0"/>
        <w:ind w:left="0"/>
        <w:jc w:val="both"/>
      </w:pPr>
      <w:r>
        <w:rPr>
          <w:rFonts w:ascii="Times New Roman"/>
          <w:b w:val="false"/>
          <w:i w:val="false"/>
          <w:color w:val="000000"/>
          <w:sz w:val="28"/>
        </w:rPr>
        <w:t xml:space="preserve">
      "8. Требования настоящей статьи распространяются на филиалы страховых (перестраховочных) организаций-нерезидентов Республики Казахстан в части, не противоречащей требованиям к филиалам страховых (перестраховочных) организаций – нерезидентов Республики Казахстан, указанным в </w:t>
      </w:r>
      <w:r>
        <w:rPr>
          <w:rFonts w:ascii="Times New Roman"/>
          <w:b w:val="false"/>
          <w:i w:val="false"/>
          <w:color w:val="000000"/>
          <w:sz w:val="28"/>
        </w:rPr>
        <w:t>статье 33</w:t>
      </w:r>
      <w:r>
        <w:rPr>
          <w:rFonts w:ascii="Times New Roman"/>
          <w:b w:val="false"/>
          <w:i w:val="false"/>
          <w:color w:val="000000"/>
          <w:sz w:val="28"/>
        </w:rPr>
        <w:t xml:space="preserve"> настоящего Закона.";</w:t>
      </w:r>
    </w:p>
    <w:bookmarkStart w:name="z348" w:id="26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32</w:t>
      </w:r>
      <w:r>
        <w:rPr>
          <w:rFonts w:ascii="Times New Roman"/>
          <w:b w:val="false"/>
          <w:i w:val="false"/>
          <w:color w:val="000000"/>
          <w:sz w:val="28"/>
        </w:rPr>
        <w:t>:</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p>
    <w:p>
      <w:pPr>
        <w:spacing w:after="0"/>
        <w:ind w:left="0"/>
        <w:jc w:val="both"/>
      </w:pPr>
      <w:r>
        <w:rPr>
          <w:rFonts w:ascii="Times New Roman"/>
          <w:b w:val="false"/>
          <w:i w:val="false"/>
          <w:color w:val="000000"/>
          <w:sz w:val="28"/>
        </w:rPr>
        <w:t>
      "1) устав (при наличии) и учредительный договор или решение об учреждении дочерней организации – в случае ее создания, устав дочерней организации (при наличии) – в случае ее приобретения;";</w:t>
      </w:r>
    </w:p>
    <w:bookmarkStart w:name="z350" w:id="2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70"/>
    <w:bookmarkStart w:name="z351" w:id="271"/>
    <w:p>
      <w:pPr>
        <w:spacing w:after="0"/>
        <w:ind w:left="0"/>
        <w:jc w:val="both"/>
      </w:pPr>
      <w:r>
        <w:rPr>
          <w:rFonts w:ascii="Times New Roman"/>
          <w:b w:val="false"/>
          <w:i w:val="false"/>
          <w:color w:val="000000"/>
          <w:sz w:val="28"/>
        </w:rPr>
        <w:t xml:space="preserve">
      в подпункте 3) слова "3), 4) и 5) пункта 2" заменить словами "3), 4), 5) и 6) </w:t>
      </w:r>
      <w:r>
        <w:rPr>
          <w:rFonts w:ascii="Times New Roman"/>
          <w:b w:val="false"/>
          <w:i w:val="false"/>
          <w:color w:val="000000"/>
          <w:sz w:val="28"/>
        </w:rPr>
        <w:t>пункта 3</w:t>
      </w:r>
      <w:r>
        <w:rPr>
          <w:rFonts w:ascii="Times New Roman"/>
          <w:b w:val="false"/>
          <w:i w:val="false"/>
          <w:color w:val="000000"/>
          <w:sz w:val="28"/>
        </w:rPr>
        <w:t xml:space="preserve">"; </w:t>
      </w:r>
    </w:p>
    <w:bookmarkEnd w:id="271"/>
    <w:bookmarkStart w:name="z352" w:id="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"подпунктом 4)" заменить словами "подпунктом 3)"; </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14 изложить в следующей редакции:</w:t>
      </w:r>
    </w:p>
    <w:p>
      <w:pPr>
        <w:spacing w:after="0"/>
        <w:ind w:left="0"/>
        <w:jc w:val="both"/>
      </w:pPr>
      <w:r>
        <w:rPr>
          <w:rFonts w:ascii="Times New Roman"/>
          <w:b w:val="false"/>
          <w:i w:val="false"/>
          <w:color w:val="000000"/>
          <w:sz w:val="28"/>
        </w:rPr>
        <w:t xml:space="preserve">
      "2) страховые холдинги, являющиеся банковскими холдингами или банками и имеющие соответствующее разрешение уполномоченного органа, выданное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"15. В случае, если страховой холдинг, не являющийся банковским холдингом или банком, создает или приобретает дочернюю финансовую организацию либо приобретает значительное участие в капитале финансовой организации, в отношении которых законодательством Республики Казахстан предусмотрено получение соответствующих разрешительных документов на участие в капитале, разрешение на создание или приобретение дочерней организации и (или) значительное участие в капитале выдается уполномоченным органом страховому холдингу одновременно с выдачей соответствующего документа, предоставляющего право владеть, пользоваться и (или) распоряжаться акциями финансовой организации в установленных законодательством Республики Казахстан размерах, без представления соответствующих документов, предусмотренных настоящей статьей.</w:t>
      </w:r>
    </w:p>
    <w:p>
      <w:pPr>
        <w:spacing w:after="0"/>
        <w:ind w:left="0"/>
        <w:jc w:val="both"/>
      </w:pPr>
      <w:r>
        <w:rPr>
          <w:rFonts w:ascii="Times New Roman"/>
          <w:b w:val="false"/>
          <w:i w:val="false"/>
          <w:color w:val="000000"/>
          <w:sz w:val="28"/>
        </w:rPr>
        <w:t>
      Требования части первой настоящего пункта распространяются на лиц, желающих приобрести статус страхового холдинга.";</w:t>
      </w:r>
    </w:p>
    <w:bookmarkStart w:name="z355" w:id="27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33</w:t>
      </w:r>
      <w:r>
        <w:rPr>
          <w:rFonts w:ascii="Times New Roman"/>
          <w:b w:val="false"/>
          <w:i w:val="false"/>
          <w:color w:val="000000"/>
          <w:sz w:val="28"/>
        </w:rPr>
        <w:t>:</w:t>
      </w:r>
    </w:p>
    <w:bookmarkEnd w:id="273"/>
    <w:bookmarkStart w:name="z356" w:id="274"/>
    <w:p>
      <w:pPr>
        <w:spacing w:after="0"/>
        <w:ind w:left="0"/>
        <w:jc w:val="both"/>
      </w:pPr>
      <w:r>
        <w:rPr>
          <w:rFonts w:ascii="Times New Roman"/>
          <w:b w:val="false"/>
          <w:i w:val="false"/>
          <w:color w:val="000000"/>
          <w:sz w:val="28"/>
        </w:rPr>
        <w:t>
      пункт 5 изложить в следующей редакции:</w:t>
      </w:r>
    </w:p>
    <w:bookmarkEnd w:id="274"/>
    <w:p>
      <w:pPr>
        <w:spacing w:after="0"/>
        <w:ind w:left="0"/>
        <w:jc w:val="both"/>
      </w:pPr>
      <w:r>
        <w:rPr>
          <w:rFonts w:ascii="Times New Roman"/>
          <w:b w:val="false"/>
          <w:i w:val="false"/>
          <w:color w:val="000000"/>
          <w:sz w:val="28"/>
        </w:rPr>
        <w:t xml:space="preserve">
      "5. Обязательными условиями открытия филиалов страховой (перестраховочной) организации являются отсутствие действующей санкции в виде приостановления действия лицензии на право осуществления страховой деятельности, а также неприменение уполномоченным органом в течение трех месяцев, предшествующих дате учетной регистрации филиала в органах юстиции, санкций в виде наложения административного взыскания за административное правонарушение, предусмотренное частями первой, второй, одиннадцатой </w:t>
      </w:r>
      <w:r>
        <w:rPr>
          <w:rFonts w:ascii="Times New Roman"/>
          <w:b w:val="false"/>
          <w:i w:val="false"/>
          <w:color w:val="000000"/>
          <w:sz w:val="28"/>
        </w:rPr>
        <w:t>статьи 228</w:t>
      </w:r>
      <w:r>
        <w:rPr>
          <w:rFonts w:ascii="Times New Roman"/>
          <w:b w:val="false"/>
          <w:i w:val="false"/>
          <w:color w:val="000000"/>
          <w:sz w:val="28"/>
        </w:rPr>
        <w:t xml:space="preserve">, </w:t>
      </w:r>
      <w:r>
        <w:rPr>
          <w:rFonts w:ascii="Times New Roman"/>
          <w:b w:val="false"/>
          <w:i w:val="false"/>
          <w:color w:val="000000"/>
          <w:sz w:val="28"/>
        </w:rPr>
        <w:t>статьями 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 </w:t>
      </w:r>
    </w:p>
    <w:bookmarkStart w:name="z357" w:id="275"/>
    <w:p>
      <w:pPr>
        <w:spacing w:after="0"/>
        <w:ind w:left="0"/>
        <w:jc w:val="both"/>
      </w:pPr>
      <w:r>
        <w:rPr>
          <w:rFonts w:ascii="Times New Roman"/>
          <w:b w:val="false"/>
          <w:i w:val="false"/>
          <w:color w:val="000000"/>
          <w:sz w:val="28"/>
        </w:rPr>
        <w:t xml:space="preserve">
      пункт 11 изложить в следующей редакции: </w:t>
      </w:r>
    </w:p>
    <w:bookmarkEnd w:id="275"/>
    <w:p>
      <w:pPr>
        <w:spacing w:after="0"/>
        <w:ind w:left="0"/>
        <w:jc w:val="both"/>
      </w:pPr>
      <w:r>
        <w:rPr>
          <w:rFonts w:ascii="Times New Roman"/>
          <w:b w:val="false"/>
          <w:i w:val="false"/>
          <w:color w:val="000000"/>
          <w:sz w:val="28"/>
        </w:rPr>
        <w:t>
      "11. Открытие филиалов страховых (перестраховочных) организаций-нерезидентов Республики Казахстан в Республике Казахстан запрещается, за исключением случаев, предусмотренных законодательными актами Республики Казахстан.";</w:t>
      </w:r>
    </w:p>
    <w:bookmarkStart w:name="z358" w:id="276"/>
    <w:p>
      <w:pPr>
        <w:spacing w:after="0"/>
        <w:ind w:left="0"/>
        <w:jc w:val="both"/>
      </w:pPr>
      <w:r>
        <w:rPr>
          <w:rFonts w:ascii="Times New Roman"/>
          <w:b w:val="false"/>
          <w:i w:val="false"/>
          <w:color w:val="000000"/>
          <w:sz w:val="28"/>
        </w:rPr>
        <w:t>
      пункт 13 изложить в следующей редакции:</w:t>
      </w:r>
    </w:p>
    <w:bookmarkEnd w:id="276"/>
    <w:p>
      <w:pPr>
        <w:spacing w:after="0"/>
        <w:ind w:left="0"/>
        <w:jc w:val="both"/>
      </w:pPr>
      <w:r>
        <w:rPr>
          <w:rFonts w:ascii="Times New Roman"/>
          <w:b w:val="false"/>
          <w:i w:val="false"/>
          <w:color w:val="000000"/>
          <w:sz w:val="28"/>
        </w:rPr>
        <w:t>
      "13. Страховая (перестраховочная) организация-нерезидент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p>
      <w:pPr>
        <w:spacing w:after="0"/>
        <w:ind w:left="0"/>
        <w:jc w:val="both"/>
      </w:pPr>
      <w:r>
        <w:rPr>
          <w:rFonts w:ascii="Times New Roman"/>
          <w:b w:val="false"/>
          <w:i w:val="false"/>
          <w:color w:val="000000"/>
          <w:sz w:val="28"/>
        </w:rPr>
        <w:t xml:space="preserve">
      1) сумма совокупных активов страховой (перестраховочной) организации-нерезидента Республики Казахстан должна быть не ниже эквивалента, равного пяти миллиардам долларов США; </w:t>
      </w:r>
    </w:p>
    <w:p>
      <w:pPr>
        <w:spacing w:after="0"/>
        <w:ind w:left="0"/>
        <w:jc w:val="both"/>
      </w:pPr>
      <w:r>
        <w:rPr>
          <w:rFonts w:ascii="Times New Roman"/>
          <w:b w:val="false"/>
          <w:i w:val="false"/>
          <w:color w:val="000000"/>
          <w:sz w:val="28"/>
        </w:rPr>
        <w:t xml:space="preserve">
      2) наличие у страховой (перестраховочной) организации-нерезидента Республики Казахстан не менее десятилетнего опыта по осуществлению страхования (перестрахования) во всех секторах и классах страхования; </w:t>
      </w:r>
    </w:p>
    <w:p>
      <w:pPr>
        <w:spacing w:after="0"/>
        <w:ind w:left="0"/>
        <w:jc w:val="both"/>
      </w:pPr>
      <w:r>
        <w:rPr>
          <w:rFonts w:ascii="Times New Roman"/>
          <w:b w:val="false"/>
          <w:i w:val="false"/>
          <w:color w:val="000000"/>
          <w:sz w:val="28"/>
        </w:rPr>
        <w:t>
      3) государство, резидентом которого является страховая (перестраховочная) организация-нерезидент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и финансированию терроризма, сотрудничает с Группой по разработке финансовых мер борьбы с отмыванием денег (FATF);</w:t>
      </w:r>
    </w:p>
    <w:p>
      <w:pPr>
        <w:spacing w:after="0"/>
        <w:ind w:left="0"/>
        <w:jc w:val="both"/>
      </w:pPr>
      <w:r>
        <w:rPr>
          <w:rFonts w:ascii="Times New Roman"/>
          <w:b w:val="false"/>
          <w:i w:val="false"/>
          <w:color w:val="000000"/>
          <w:sz w:val="28"/>
        </w:rPr>
        <w:t>
      4) наличие соглашения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 предусматривающего обмен информацией;</w:t>
      </w:r>
    </w:p>
    <w:p>
      <w:pPr>
        <w:spacing w:after="0"/>
        <w:ind w:left="0"/>
        <w:jc w:val="both"/>
      </w:pPr>
      <w:r>
        <w:rPr>
          <w:rFonts w:ascii="Times New Roman"/>
          <w:b w:val="false"/>
          <w:i w:val="false"/>
          <w:color w:val="000000"/>
          <w:sz w:val="28"/>
        </w:rPr>
        <w:t>
      5) наличие письменного уведомления органа финансового надзора соответствующего государства о том, что он не возражает против открытия филиала страховой (перестраховочной) организации-нерезидент Республики Казахстан на территории Республики Казахстан, либо заявления органа финансового надзора соответствующего государства о том, что такое разрешение по законодательству государства страховой (перестраховочной) организации-нерезидента Республики Казахстан не требуется;</w:t>
      </w:r>
    </w:p>
    <w:p>
      <w:pPr>
        <w:spacing w:after="0"/>
        <w:ind w:left="0"/>
        <w:jc w:val="both"/>
      </w:pPr>
      <w:r>
        <w:rPr>
          <w:rFonts w:ascii="Times New Roman"/>
          <w:b w:val="false"/>
          <w:i w:val="false"/>
          <w:color w:val="000000"/>
          <w:sz w:val="28"/>
        </w:rPr>
        <w:t>
      6) наличие письменного подтверждения органа финансового надзора соответствующего государства о том, что страховая (перестраховочная) организация-нерезидент Республики Казахстан обладает действующей лицензией на страховую (перестраховочную) деятельность.</w:t>
      </w:r>
    </w:p>
    <w:p>
      <w:pPr>
        <w:spacing w:after="0"/>
        <w:ind w:left="0"/>
        <w:jc w:val="both"/>
      </w:pPr>
      <w:r>
        <w:rPr>
          <w:rFonts w:ascii="Times New Roman"/>
          <w:b w:val="false"/>
          <w:i w:val="false"/>
          <w:color w:val="000000"/>
          <w:sz w:val="28"/>
        </w:rPr>
        <w:t>
      Порядок выдачи разрешения на открытие филиала страховой (перестраховочной) организации-нерезидента Республики Казахстан устанавливается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Уполномоченный орган в целях обеспечения целостности и стабильности финансовой системы, защиты инвесторов, держателей полисов и лиц, перед которыми филиал страховой (перестраховочной) организации-нерезидента Республики Казахстан несет ответственность в отношении данного филиала, вправе устанавливать пруденциальные нормативы и иные обязательные к соблюдению нормы и лимиты, а также требования к его руководящим работникам в соответствии нормативным правовым актом уполномоченного органа. </w:t>
      </w:r>
    </w:p>
    <w:p>
      <w:pPr>
        <w:spacing w:after="0"/>
        <w:ind w:left="0"/>
        <w:jc w:val="both"/>
      </w:pPr>
      <w:r>
        <w:rPr>
          <w:rFonts w:ascii="Times New Roman"/>
          <w:b w:val="false"/>
          <w:i w:val="false"/>
          <w:color w:val="000000"/>
          <w:sz w:val="28"/>
        </w:rPr>
        <w:t>
      Порядок и условия осуществления деятельности филиала страховой (перестраховочной) организации-нерезидента Республики Казахстан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Требования настоящего пункта не распространяются на филиалы страховых (перестраховочных) организаций-нерезидентов Республики Казахстан в случаях, предусмотренных законами Республики Казахстан.";</w:t>
      </w:r>
    </w:p>
    <w:bookmarkStart w:name="z359" w:id="277"/>
    <w:p>
      <w:pPr>
        <w:spacing w:after="0"/>
        <w:ind w:left="0"/>
        <w:jc w:val="both"/>
      </w:pPr>
      <w:r>
        <w:rPr>
          <w:rFonts w:ascii="Times New Roman"/>
          <w:b w:val="false"/>
          <w:i w:val="false"/>
          <w:color w:val="000000"/>
          <w:sz w:val="28"/>
        </w:rPr>
        <w:t>
      пункт 14 изложить в следующей редакции:</w:t>
      </w:r>
    </w:p>
    <w:bookmarkEnd w:id="277"/>
    <w:p>
      <w:pPr>
        <w:spacing w:after="0"/>
        <w:ind w:left="0"/>
        <w:jc w:val="both"/>
      </w:pPr>
      <w:r>
        <w:rPr>
          <w:rFonts w:ascii="Times New Roman"/>
          <w:b w:val="false"/>
          <w:i w:val="false"/>
          <w:color w:val="000000"/>
          <w:sz w:val="28"/>
        </w:rPr>
        <w:t>
      "14. Уполномоченный орган требует закрытия филиала или представительства страховой (перестраховочной) организации-резидента и представительства страховой (перестраховочной) организации-нерезидента Республики Казахстан в случае невыполнения требований пунктов 5, 6, 10 и 12 настоящей статьи.</w:t>
      </w:r>
    </w:p>
    <w:p>
      <w:pPr>
        <w:spacing w:after="0"/>
        <w:ind w:left="0"/>
        <w:jc w:val="both"/>
      </w:pPr>
      <w:r>
        <w:rPr>
          <w:rFonts w:ascii="Times New Roman"/>
          <w:b w:val="false"/>
          <w:i w:val="false"/>
          <w:color w:val="000000"/>
          <w:sz w:val="28"/>
        </w:rPr>
        <w:t>
      Уполномоченный орган применяет к страховой (перестраховочной) организации одну из ограниченных мер воздействия и (или) санкций, предусмотренных законами Республики Казахстан, в случае невыполнения требований пунктов 2, 7, 8 и 13 настоящей статьи.";</w:t>
      </w:r>
    </w:p>
    <w:bookmarkStart w:name="z360" w:id="27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34</w:t>
      </w:r>
      <w:r>
        <w:rPr>
          <w:rFonts w:ascii="Times New Roman"/>
          <w:b w:val="false"/>
          <w:i w:val="false"/>
          <w:color w:val="000000"/>
          <w:sz w:val="28"/>
        </w:rPr>
        <w:t xml:space="preserve"> изложить в следующей редакции: </w:t>
      </w:r>
    </w:p>
    <w:bookmarkEnd w:id="278"/>
    <w:p>
      <w:pPr>
        <w:spacing w:after="0"/>
        <w:ind w:left="0"/>
        <w:jc w:val="both"/>
      </w:pPr>
      <w:r>
        <w:rPr>
          <w:rFonts w:ascii="Times New Roman"/>
          <w:b w:val="false"/>
          <w:i w:val="false"/>
          <w:color w:val="000000"/>
          <w:sz w:val="28"/>
        </w:rPr>
        <w:t>
      "Статья 34. Требования, предъявляемые к руководящим работникам страховой (перестраховочной) организации, страхового холдинга и страхового брокера</w:t>
      </w:r>
    </w:p>
    <w:p>
      <w:pPr>
        <w:spacing w:after="0"/>
        <w:ind w:left="0"/>
        <w:jc w:val="both"/>
      </w:pPr>
      <w:r>
        <w:rPr>
          <w:rFonts w:ascii="Times New Roman"/>
          <w:b w:val="false"/>
          <w:i w:val="false"/>
          <w:color w:val="000000"/>
          <w:sz w:val="28"/>
        </w:rPr>
        <w:t>
      1. Руководящими работниками страховой (перестраховочной) организации признаются руководитель и члены органа управления, руководитель и члены исполнительного органа, главный бухгалтер и иные руководители страховой (перестраховочной) организации, осуществляющие координацию и (или) контроль за деятельностью структурных подразделений страховой (перестраховочной) организации и обладающие правом подписи документов, на основании которых проводится страховая и (или) инвестиционная деятельность, за исключением руководителей филиалов и представительств страховой (перестраховочной) организации и их главных бухгалтеров.</w:t>
      </w:r>
    </w:p>
    <w:p>
      <w:pPr>
        <w:spacing w:after="0"/>
        <w:ind w:left="0"/>
        <w:jc w:val="both"/>
      </w:pPr>
      <w:r>
        <w:rPr>
          <w:rFonts w:ascii="Times New Roman"/>
          <w:b w:val="false"/>
          <w:i w:val="false"/>
          <w:color w:val="000000"/>
          <w:sz w:val="28"/>
        </w:rPr>
        <w:t>
      Руководящими работниками страхового брокера признаются руководитель и его заместители, главный бухгалтер.</w:t>
      </w:r>
    </w:p>
    <w:p>
      <w:pPr>
        <w:spacing w:after="0"/>
        <w:ind w:left="0"/>
        <w:jc w:val="both"/>
      </w:pPr>
      <w:r>
        <w:rPr>
          <w:rFonts w:ascii="Times New Roman"/>
          <w:b w:val="false"/>
          <w:i w:val="false"/>
          <w:color w:val="000000"/>
          <w:sz w:val="28"/>
        </w:rPr>
        <w:t>
      2. Страховая (перестраховочная) организация, страховой брокер обязаны в течение ста двадцати календарных дней по окончании финансового года представлять в уполномоченный орган отчетность, включающую сведения о доходах, выплаченных страховой (перестраховочной) организацией, страховым брокером всем руководящим работникам страховой (перестраховочной) организации, страхового брокера в течение финансового года, по форме, установленной нормативным правовым актом уполномоченного органа.</w:t>
      </w:r>
    </w:p>
    <w:p>
      <w:pPr>
        <w:spacing w:after="0"/>
        <w:ind w:left="0"/>
        <w:jc w:val="both"/>
      </w:pPr>
      <w:r>
        <w:rPr>
          <w:rFonts w:ascii="Times New Roman"/>
          <w:b w:val="false"/>
          <w:i w:val="false"/>
          <w:color w:val="000000"/>
          <w:sz w:val="28"/>
        </w:rPr>
        <w:t>
      Требования к внутренней политике страховой (перестраховочной) организации, страхового брокера по оплате труда, начислению денежных вознаграждений, а также других видов материального поощрения руководящих работников страховой (перестраховочной) организации, страхового брокера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3. Не может быть назначено (избрано) руководящим работником страховой (перестраховочной) организации и страхового брокера лицо:</w:t>
      </w:r>
    </w:p>
    <w:p>
      <w:pPr>
        <w:spacing w:after="0"/>
        <w:ind w:left="0"/>
        <w:jc w:val="both"/>
      </w:pPr>
      <w:r>
        <w:rPr>
          <w:rFonts w:ascii="Times New Roman"/>
          <w:b w:val="false"/>
          <w:i w:val="false"/>
          <w:color w:val="000000"/>
          <w:sz w:val="28"/>
        </w:rPr>
        <w:t xml:space="preserve">
      1) не имеющее высшего образования; </w:t>
      </w:r>
    </w:p>
    <w:p>
      <w:pPr>
        <w:spacing w:after="0"/>
        <w:ind w:left="0"/>
        <w:jc w:val="both"/>
      </w:pPr>
      <w:r>
        <w:rPr>
          <w:rFonts w:ascii="Times New Roman"/>
          <w:b w:val="false"/>
          <w:i w:val="false"/>
          <w:color w:val="000000"/>
          <w:sz w:val="28"/>
        </w:rPr>
        <w:t>
      2) не имеющее установленного настоящей статьей трудового стажа в международных финансовых организациях, перечень которых устанавливается уполномоченным органом, и (или) трудового стажа в сфере предоставления и (или) регулирования финансовых услуг и (или) услуг по проведению аудита финансовых организаций;</w:t>
      </w:r>
    </w:p>
    <w:p>
      <w:pPr>
        <w:spacing w:after="0"/>
        <w:ind w:left="0"/>
        <w:jc w:val="both"/>
      </w:pPr>
      <w:r>
        <w:rPr>
          <w:rFonts w:ascii="Times New Roman"/>
          <w:b w:val="false"/>
          <w:i w:val="false"/>
          <w:color w:val="000000"/>
          <w:sz w:val="28"/>
        </w:rPr>
        <w:t>
      3) не имеющее безупречной деловой репутации;</w:t>
      </w:r>
    </w:p>
    <w:p>
      <w:pPr>
        <w:spacing w:after="0"/>
        <w:ind w:left="0"/>
        <w:jc w:val="both"/>
      </w:pPr>
      <w:r>
        <w:rPr>
          <w:rFonts w:ascii="Times New Roman"/>
          <w:b w:val="false"/>
          <w:i w:val="false"/>
          <w:color w:val="000000"/>
          <w:sz w:val="28"/>
        </w:rPr>
        <w:t xml:space="preserve">
      4)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w:t>
      </w:r>
    </w:p>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данной и (или) в иной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p>
      <w:pPr>
        <w:spacing w:after="0"/>
        <w:ind w:left="0"/>
        <w:jc w:val="both"/>
      </w:pPr>
      <w:r>
        <w:rPr>
          <w:rFonts w:ascii="Times New Roman"/>
          <w:b w:val="false"/>
          <w:i w:val="false"/>
          <w:color w:val="000000"/>
          <w:sz w:val="28"/>
        </w:rPr>
        <w:t>
      Руководящим работником страховой (перестраховочной) организации не может быть назначено (избрано) также лицо, совершившее коррупционное преступление либо привлекавшееся в течение трех лет до даты назначения (избрания) к дисциплинарной ответственности за совершение коррупционного правонарушения;</w:t>
      </w:r>
    </w:p>
    <w:p>
      <w:pPr>
        <w:spacing w:after="0"/>
        <w:ind w:left="0"/>
        <w:jc w:val="both"/>
      </w:pPr>
      <w:r>
        <w:rPr>
          <w:rFonts w:ascii="Times New Roman"/>
          <w:b w:val="false"/>
          <w:i w:val="false"/>
          <w:color w:val="000000"/>
          <w:sz w:val="28"/>
        </w:rPr>
        <w:t xml:space="preserve">
      6) ранее являвшееся руководителем, членом совета директоров, руководителем, членом правления, главным бухгалтером финансовой организации, крупным участником (крупным акционером) – физическим лицом, руководителем, членом совета директоров,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 </w:t>
      </w:r>
    </w:p>
    <w:p>
      <w:pPr>
        <w:spacing w:after="0"/>
        <w:ind w:left="0"/>
        <w:jc w:val="both"/>
      </w:pPr>
      <w:r>
        <w:rPr>
          <w:rFonts w:ascii="Times New Roman"/>
          <w:b w:val="false"/>
          <w:i w:val="false"/>
          <w:color w:val="000000"/>
          <w:sz w:val="28"/>
        </w:rPr>
        <w:t>
      4. Крупный участник страховой (перестраховочной) организации не может быть назначен (избран) на должность руководителя исполнительного органа страховой (перестраховочной) организации.</w:t>
      </w:r>
    </w:p>
    <w:p>
      <w:pPr>
        <w:spacing w:after="0"/>
        <w:ind w:left="0"/>
        <w:jc w:val="both"/>
      </w:pPr>
      <w:r>
        <w:rPr>
          <w:rFonts w:ascii="Times New Roman"/>
          <w:b w:val="false"/>
          <w:i w:val="false"/>
          <w:color w:val="000000"/>
          <w:sz w:val="28"/>
        </w:rPr>
        <w:t>
      Число членов исполнительного органа должно составлять не менее трех человек.</w:t>
      </w:r>
    </w:p>
    <w:p>
      <w:pPr>
        <w:spacing w:after="0"/>
        <w:ind w:left="0"/>
        <w:jc w:val="both"/>
      </w:pPr>
      <w:r>
        <w:rPr>
          <w:rFonts w:ascii="Times New Roman"/>
          <w:b w:val="false"/>
          <w:i w:val="false"/>
          <w:color w:val="000000"/>
          <w:sz w:val="28"/>
        </w:rPr>
        <w:t xml:space="preserve">
      5. Для соответствия требованию, предусмотренному подпунктом 2) пункта 3 настоящей статьи, необходимо наличие трудового стажа: </w:t>
      </w:r>
    </w:p>
    <w:p>
      <w:pPr>
        <w:spacing w:after="0"/>
        <w:ind w:left="0"/>
        <w:jc w:val="both"/>
      </w:pPr>
      <w:r>
        <w:rPr>
          <w:rFonts w:ascii="Times New Roman"/>
          <w:b w:val="false"/>
          <w:i w:val="false"/>
          <w:color w:val="000000"/>
          <w:sz w:val="28"/>
        </w:rPr>
        <w:t>
      1) для кандидатов на должности руководителя или члена органа управления, являющегося членом исполнительного органа родительской финансовой организации, руководителя исполнительного органа, главного бухгалтера страховой (перестраховочной) организации и руководителя страхового брокера не менее трех лет;</w:t>
      </w:r>
    </w:p>
    <w:p>
      <w:pPr>
        <w:spacing w:after="0"/>
        <w:ind w:left="0"/>
        <w:jc w:val="both"/>
      </w:pPr>
      <w:r>
        <w:rPr>
          <w:rFonts w:ascii="Times New Roman"/>
          <w:b w:val="false"/>
          <w:i w:val="false"/>
          <w:color w:val="000000"/>
          <w:sz w:val="28"/>
        </w:rPr>
        <w:t>
      2) для кандидатов на должности руководителя органа управления, членов исполнительного органа страховой (перестраховочной) организации, главного бухгалтера и заместителя руководителя страхового брокера не менее двух лет;</w:t>
      </w:r>
    </w:p>
    <w:p>
      <w:pPr>
        <w:spacing w:after="0"/>
        <w:ind w:left="0"/>
        <w:jc w:val="both"/>
      </w:pPr>
      <w:r>
        <w:rPr>
          <w:rFonts w:ascii="Times New Roman"/>
          <w:b w:val="false"/>
          <w:i w:val="false"/>
          <w:color w:val="000000"/>
          <w:sz w:val="28"/>
        </w:rPr>
        <w:t>
      3) для кандидатов на должности иных руководителей страховой (перестраховочной) организации, осуществляющих координацию и (или) контроль за деятельностью структурных подразделений страховой (перестраховочной) организации и обладающих правом подписи документов, на основании которых проводится страховая и (или) инвестиционная деятельность, не менее одного года.</w:t>
      </w:r>
    </w:p>
    <w:p>
      <w:pPr>
        <w:spacing w:after="0"/>
        <w:ind w:left="0"/>
        <w:jc w:val="both"/>
      </w:pPr>
      <w:r>
        <w:rPr>
          <w:rFonts w:ascii="Times New Roman"/>
          <w:b w:val="false"/>
          <w:i w:val="false"/>
          <w:color w:val="000000"/>
          <w:sz w:val="28"/>
        </w:rPr>
        <w:t>
      Для кандидатов на должности членов органа управления, а также членов исполнительного органа, курирующих исключительно вопросы безопасности страховой (перестраховочной) организации, административно-хозяйственные вопросы, наличие трудового стажа, предусмотренного подпунктом 2) пункта 3 настоящей статьи, не требуется.</w:t>
      </w:r>
    </w:p>
    <w:p>
      <w:pPr>
        <w:spacing w:after="0"/>
        <w:ind w:left="0"/>
        <w:jc w:val="both"/>
      </w:pP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осуществлением хозяйственной деятельности.</w:t>
      </w:r>
    </w:p>
    <w:p>
      <w:pPr>
        <w:spacing w:after="0"/>
        <w:ind w:left="0"/>
        <w:jc w:val="both"/>
      </w:pPr>
      <w:r>
        <w:rPr>
          <w:rFonts w:ascii="Times New Roman"/>
          <w:b w:val="false"/>
          <w:i w:val="false"/>
          <w:color w:val="000000"/>
          <w:sz w:val="28"/>
        </w:rPr>
        <w:t xml:space="preserve">
      6.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 </w:t>
      </w:r>
    </w:p>
    <w:p>
      <w:pPr>
        <w:spacing w:after="0"/>
        <w:ind w:left="0"/>
        <w:jc w:val="both"/>
      </w:pPr>
      <w:r>
        <w:rPr>
          <w:rFonts w:ascii="Times New Roman"/>
          <w:b w:val="false"/>
          <w:i w:val="false"/>
          <w:color w:val="000000"/>
          <w:sz w:val="28"/>
        </w:rPr>
        <w:t>
      По истечении срока, указанного в настоящем пункте, и в случаях непредставления полного пакета документов на согласование в уполномоченный орган либо отказа уполномоченным органом в согласовании, страховая (перестраховочная) организация и страховой брокер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p>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страховой (перестраховочной) организации и страхового брокера без согласования с уполномоченным органом свыше срока, установленного настоящим пунктом.</w:t>
      </w:r>
    </w:p>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страховой (перестраховочной) организации, страхового брокера,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p>
      <w:pPr>
        <w:spacing w:after="0"/>
        <w:ind w:left="0"/>
        <w:jc w:val="both"/>
      </w:pPr>
      <w:r>
        <w:rPr>
          <w:rFonts w:ascii="Times New Roman"/>
          <w:b w:val="false"/>
          <w:i w:val="false"/>
          <w:color w:val="000000"/>
          <w:sz w:val="28"/>
        </w:rPr>
        <w:t>
      7. Порядок выдачи согласия уполномоченного органа на назначение (избрание) руководящего работника страховой (перестраховочной) организации и страхового брокера, документы, необходимые для получения согласия, устанавливаются нормативными правовыми актами уполномоченного органа.</w:t>
      </w:r>
    </w:p>
    <w:p>
      <w:pPr>
        <w:spacing w:after="0"/>
        <w:ind w:left="0"/>
        <w:jc w:val="both"/>
      </w:pPr>
      <w:r>
        <w:rPr>
          <w:rFonts w:ascii="Times New Roman"/>
          <w:b w:val="false"/>
          <w:i w:val="false"/>
          <w:color w:val="000000"/>
          <w:sz w:val="28"/>
        </w:rPr>
        <w:t>
      8. Уполномоченный орган отказывает в выдаче согласия на назначение (избрание) руководящих работников страховой (перестраховочной) организации и страхового брокера по следующим основаниям:</w:t>
      </w:r>
    </w:p>
    <w:p>
      <w:pPr>
        <w:spacing w:after="0"/>
        <w:ind w:left="0"/>
        <w:jc w:val="both"/>
      </w:pPr>
      <w:r>
        <w:rPr>
          <w:rFonts w:ascii="Times New Roman"/>
          <w:b w:val="false"/>
          <w:i w:val="false"/>
          <w:color w:val="000000"/>
          <w:sz w:val="28"/>
        </w:rPr>
        <w:t xml:space="preserve">
      1) несоответствие руководящих работников требованиям, установленным </w:t>
      </w:r>
      <w:r>
        <w:rPr>
          <w:rFonts w:ascii="Times New Roman"/>
          <w:b w:val="false"/>
          <w:i w:val="false"/>
          <w:color w:val="000000"/>
          <w:sz w:val="28"/>
        </w:rPr>
        <w:t>статьей 16-2</w:t>
      </w:r>
      <w:r>
        <w:rPr>
          <w:rFonts w:ascii="Times New Roman"/>
          <w:b w:val="false"/>
          <w:i w:val="false"/>
          <w:color w:val="000000"/>
          <w:sz w:val="28"/>
        </w:rPr>
        <w:t xml:space="preserve"> настоящего Закона,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xml:space="preserve">
      2) отрицательный результат тестирования. </w:t>
      </w:r>
    </w:p>
    <w:p>
      <w:pPr>
        <w:spacing w:after="0"/>
        <w:ind w:left="0"/>
        <w:jc w:val="both"/>
      </w:pPr>
      <w:r>
        <w:rPr>
          <w:rFonts w:ascii="Times New Roman"/>
          <w:b w:val="false"/>
          <w:i w:val="false"/>
          <w:color w:val="000000"/>
          <w:sz w:val="28"/>
        </w:rPr>
        <w:t>
      Отрицательным результатом тестирования являются:</w:t>
      </w:r>
    </w:p>
    <w:p>
      <w:pPr>
        <w:spacing w:after="0"/>
        <w:ind w:left="0"/>
        <w:jc w:val="both"/>
      </w:pPr>
      <w:r>
        <w:rPr>
          <w:rFonts w:ascii="Times New Roman"/>
          <w:b w:val="false"/>
          <w:i w:val="false"/>
          <w:color w:val="000000"/>
          <w:sz w:val="28"/>
        </w:rPr>
        <w:t>
      результат тестирования кандидата составляет менее семидесяти процентов правильных ответов;</w:t>
      </w:r>
    </w:p>
    <w:p>
      <w:pPr>
        <w:spacing w:after="0"/>
        <w:ind w:left="0"/>
        <w:jc w:val="both"/>
      </w:pPr>
      <w:r>
        <w:rPr>
          <w:rFonts w:ascii="Times New Roman"/>
          <w:b w:val="false"/>
          <w:i w:val="false"/>
          <w:color w:val="000000"/>
          <w:sz w:val="28"/>
        </w:rPr>
        <w:t>
      нарушение кандидатом либо переводчиком (в случае, если данный переводчик был представлен самим кандидатом) порядка тестирования, установленного уполномоченным органом;</w:t>
      </w:r>
    </w:p>
    <w:p>
      <w:pPr>
        <w:spacing w:after="0"/>
        <w:ind w:left="0"/>
        <w:jc w:val="both"/>
      </w:pPr>
      <w:r>
        <w:rPr>
          <w:rFonts w:ascii="Times New Roman"/>
          <w:b w:val="false"/>
          <w:i w:val="false"/>
          <w:color w:val="000000"/>
          <w:sz w:val="28"/>
        </w:rPr>
        <w:t>
      неявка на тестирование в назначенное время до истечения срока согласования кандидата уполномоченным органом;</w:t>
      </w:r>
    </w:p>
    <w:p>
      <w:pPr>
        <w:spacing w:after="0"/>
        <w:ind w:left="0"/>
        <w:jc w:val="both"/>
      </w:pPr>
      <w:r>
        <w:rPr>
          <w:rFonts w:ascii="Times New Roman"/>
          <w:b w:val="false"/>
          <w:i w:val="false"/>
          <w:color w:val="000000"/>
          <w:sz w:val="28"/>
        </w:rPr>
        <w:t>
      3) неустранение страховой (перестраховочной) организацией, страховым холдингом, страховым брокером замечаний уполномоченного органа или представление страховой (перестраховочной) организацией, страховым холдингом, страховым брокером доработанных с учетом замечаний уполномоченного органа документов по истечении установленного пунктом 6 настоящей статьи срока рассмотрения документов уполномоченным органом;</w:t>
      </w:r>
    </w:p>
    <w:p>
      <w:pPr>
        <w:spacing w:after="0"/>
        <w:ind w:left="0"/>
        <w:jc w:val="both"/>
      </w:pPr>
      <w:r>
        <w:rPr>
          <w:rFonts w:ascii="Times New Roman"/>
          <w:b w:val="false"/>
          <w:i w:val="false"/>
          <w:color w:val="000000"/>
          <w:sz w:val="28"/>
        </w:rPr>
        <w:t xml:space="preserve">
      4) представление документов по истечении установленного пунктом 6 настоящей статьи срока, в течение которого руководящий работник занимает свою должность без согласования с уполномоченным органом; </w:t>
      </w:r>
    </w:p>
    <w:p>
      <w:pPr>
        <w:spacing w:after="0"/>
        <w:ind w:left="0"/>
        <w:jc w:val="both"/>
      </w:pPr>
      <w:r>
        <w:rPr>
          <w:rFonts w:ascii="Times New Roman"/>
          <w:b w:val="false"/>
          <w:i w:val="false"/>
          <w:color w:val="000000"/>
          <w:sz w:val="28"/>
        </w:rPr>
        <w:t>
      5) наличие санкций и (или) ограниченных мер воздействия, примененных уполномоченным органом к кандидату.</w:t>
      </w:r>
    </w:p>
    <w:p>
      <w:pPr>
        <w:spacing w:after="0"/>
        <w:ind w:left="0"/>
        <w:jc w:val="both"/>
      </w:pPr>
      <w:r>
        <w:rPr>
          <w:rFonts w:ascii="Times New Roman"/>
          <w:b w:val="false"/>
          <w:i w:val="false"/>
          <w:color w:val="000000"/>
          <w:sz w:val="28"/>
        </w:rPr>
        <w:t xml:space="preserve">
      Данное требование применяется в течение одного года до даты подачи страховой (перестраховочной) организацией, страховым брокером ходатайства о согласовании кандидата; </w:t>
      </w:r>
    </w:p>
    <w:p>
      <w:pPr>
        <w:spacing w:after="0"/>
        <w:ind w:left="0"/>
        <w:jc w:val="both"/>
      </w:pPr>
      <w:r>
        <w:rPr>
          <w:rFonts w:ascii="Times New Roman"/>
          <w:b w:val="false"/>
          <w:i w:val="false"/>
          <w:color w:val="000000"/>
          <w:sz w:val="28"/>
        </w:rPr>
        <w:t>
      6) наличие у уполномоченного органа сведений о фактах принятия решений кандидатом по вопросам, которые входили в его полномочия, повлекших за собой нарушение финансовой организацией, банковским или страховым холдингом законодательства Республики Казахстан, в которой кандидат занимает (занимал) должность руководящего работника либо исполняющего обязанности руководящего работника, и за которое уполномоченным органом в отношении данной финансовой организации, данного банковского или страхового холдинга применены ограниченная мера воздействия и (или) санкция.</w:t>
      </w:r>
    </w:p>
    <w:p>
      <w:pPr>
        <w:spacing w:after="0"/>
        <w:ind w:left="0"/>
        <w:jc w:val="both"/>
      </w:pPr>
      <w:r>
        <w:rPr>
          <w:rFonts w:ascii="Times New Roman"/>
          <w:b w:val="false"/>
          <w:i w:val="false"/>
          <w:color w:val="000000"/>
          <w:sz w:val="28"/>
        </w:rPr>
        <w:t>
      Данное требование применяется в течение одного года со дня выявления уполномоченным органом нарушения;</w:t>
      </w:r>
    </w:p>
    <w:p>
      <w:pPr>
        <w:spacing w:after="0"/>
        <w:ind w:left="0"/>
        <w:jc w:val="both"/>
      </w:pPr>
      <w:r>
        <w:rPr>
          <w:rFonts w:ascii="Times New Roman"/>
          <w:b w:val="false"/>
          <w:i w:val="false"/>
          <w:color w:val="000000"/>
          <w:sz w:val="28"/>
        </w:rPr>
        <w:t xml:space="preserve">
      7) наличие у уполномоченного органа сведений (фактов) о том, что кандидат являлся стороной сделки, признанной как совершенной в целях манипулирования на рынке ценных бумаг и (или) повлекшей причинение ущерба третьему лицу (третьим лицам). </w:t>
      </w:r>
    </w:p>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p>
      <w:pPr>
        <w:spacing w:after="0"/>
        <w:ind w:left="0"/>
        <w:jc w:val="both"/>
      </w:pPr>
      <w:r>
        <w:rPr>
          <w:rFonts w:ascii="Times New Roman"/>
          <w:b w:val="false"/>
          <w:i w:val="false"/>
          <w:color w:val="000000"/>
          <w:sz w:val="28"/>
        </w:rPr>
        <w:t>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данной сделки ущерба третьему лицу (третьим лицам); </w:t>
      </w:r>
    </w:p>
    <w:p>
      <w:pPr>
        <w:spacing w:after="0"/>
        <w:ind w:left="0"/>
        <w:jc w:val="both"/>
      </w:pPr>
      <w:r>
        <w:rPr>
          <w:rFonts w:ascii="Times New Roman"/>
          <w:b w:val="false"/>
          <w:i w:val="false"/>
          <w:color w:val="000000"/>
          <w:sz w:val="28"/>
        </w:rPr>
        <w:t>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санкции и (или) ограниченные меры воздействия за заключение сделки, признанной как совершенной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p>
      <w:pPr>
        <w:spacing w:after="0"/>
        <w:ind w:left="0"/>
        <w:jc w:val="both"/>
      </w:pPr>
      <w:r>
        <w:rPr>
          <w:rFonts w:ascii="Times New Roman"/>
          <w:b w:val="false"/>
          <w:i w:val="false"/>
          <w:color w:val="000000"/>
          <w:sz w:val="28"/>
        </w:rPr>
        <w:t>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данной сделки ущерба финансовой организации и (или) третьему лицу (третьим лицам). </w:t>
      </w:r>
    </w:p>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p>
      <w:pPr>
        <w:spacing w:after="0"/>
        <w:ind w:left="0"/>
        <w:jc w:val="both"/>
      </w:pPr>
      <w:r>
        <w:rPr>
          <w:rFonts w:ascii="Times New Roman"/>
          <w:b w:val="false"/>
          <w:i w:val="false"/>
          <w:color w:val="000000"/>
          <w:sz w:val="28"/>
        </w:rPr>
        <w:t xml:space="preserve">
      9. В случаях отказа уполномоченного органа в выдаче согласия на назначение (избрание) руководящего работника страховой (перестраховочной) организации, страхового брокера либо увольнения его с должности руководящего работника страховой (перестраховочной) организации, страхового брокера или его перевода на иную должность в этой страховой (перестраховочной) организации, в этом страховом брокере данное лицо может быть повторно назначено (избрано) на должность руководящего работника этой страховой (перестраховочной) организации, этого страхового брокера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месяцев. </w:t>
      </w:r>
    </w:p>
    <w:p>
      <w:pPr>
        <w:spacing w:after="0"/>
        <w:ind w:left="0"/>
        <w:jc w:val="both"/>
      </w:pPr>
      <w:r>
        <w:rPr>
          <w:rFonts w:ascii="Times New Roman"/>
          <w:b w:val="false"/>
          <w:i w:val="false"/>
          <w:color w:val="000000"/>
          <w:sz w:val="28"/>
        </w:rPr>
        <w:t>
      10. В случае двух последовательных отказов уполномоченного органа в выдаче согласия на назначение (избрание) на должность руководящего работника страховой (перестраховочной) организации, страхового брокера данное лицо может быть назначено (избрано) руководящим работником страховой (перестраховочной) организации, страхового брокера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данной страховой (перестраховочной) организации, страховом брокере.</w:t>
      </w:r>
    </w:p>
    <w:p>
      <w:pPr>
        <w:spacing w:after="0"/>
        <w:ind w:left="0"/>
        <w:jc w:val="both"/>
      </w:pPr>
      <w:r>
        <w:rPr>
          <w:rFonts w:ascii="Times New Roman"/>
          <w:b w:val="false"/>
          <w:i w:val="false"/>
          <w:color w:val="000000"/>
          <w:sz w:val="28"/>
        </w:rPr>
        <w:t>
      11. Уполномоченный орган вправе отозвать выданное согласие на назначение (избрание) на должность руководящего работника страховой (перестраховочной) организации, страхового брокера по следующим основаниям:</w:t>
      </w:r>
    </w:p>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p>
      <w:pPr>
        <w:spacing w:after="0"/>
        <w:ind w:left="0"/>
        <w:jc w:val="both"/>
      </w:pPr>
      <w:r>
        <w:rPr>
          <w:rFonts w:ascii="Times New Roman"/>
          <w:b w:val="false"/>
          <w:i w:val="false"/>
          <w:color w:val="000000"/>
          <w:sz w:val="28"/>
        </w:rPr>
        <w:t>
      2) систематическое (три и более раза в течение последних двенадцати последовательных месяцев) применение уполномоченным органом санкций к руководящему работнику;</w:t>
      </w:r>
    </w:p>
    <w:p>
      <w:pPr>
        <w:spacing w:after="0"/>
        <w:ind w:left="0"/>
        <w:jc w:val="both"/>
      </w:pPr>
      <w:r>
        <w:rPr>
          <w:rFonts w:ascii="Times New Roman"/>
          <w:b w:val="false"/>
          <w:i w:val="false"/>
          <w:color w:val="000000"/>
          <w:sz w:val="28"/>
        </w:rPr>
        <w:t xml:space="preserve">
      3) отстранение от выполнения служебных обязанностей лиц, указанных в настоящей статье, на основании достаточных данных для признания действий (бездействия) указанного руководящего работника (работников) страховой (перестраховочной) организации, страхового брокера не соответствующими требованиям законодательства Республики Казахстан; </w:t>
      </w:r>
    </w:p>
    <w:p>
      <w:pPr>
        <w:spacing w:after="0"/>
        <w:ind w:left="0"/>
        <w:jc w:val="both"/>
      </w:pPr>
      <w:r>
        <w:rPr>
          <w:rFonts w:ascii="Times New Roman"/>
          <w:b w:val="false"/>
          <w:i w:val="false"/>
          <w:color w:val="000000"/>
          <w:sz w:val="28"/>
        </w:rPr>
        <w:t>
      4) наличие достаточных данных для признания действий указанного руководящего работника (работников) страховой (перестраховочной) организации, страхового брокера не соответствующими требованиям законодательства Республики Казахстан, в случаях их отстранения страховой (перестраховочной) организацией, страховым брокером от выполнения служебных обязанностей или увольнения до отстранения от выполнения служебных обязанностей данных лиц уполномоченным органом;</w:t>
      </w:r>
    </w:p>
    <w:p>
      <w:pPr>
        <w:spacing w:after="0"/>
        <w:ind w:left="0"/>
        <w:jc w:val="both"/>
      </w:pPr>
      <w:r>
        <w:rPr>
          <w:rFonts w:ascii="Times New Roman"/>
          <w:b w:val="false"/>
          <w:i w:val="false"/>
          <w:color w:val="000000"/>
          <w:sz w:val="28"/>
        </w:rPr>
        <w:t>
      5) наличие неснятой или непогашенной судимости.</w:t>
      </w:r>
    </w:p>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в страховой (перестраховочной) организации, страховом брокере является основанием для отзыва ранее выданного (выданных) согласия (согласий) данному руководящему работнику в иных финансовых организациях.</w:t>
      </w:r>
    </w:p>
    <w:p>
      <w:pPr>
        <w:spacing w:after="0"/>
        <w:ind w:left="0"/>
        <w:jc w:val="both"/>
      </w:pPr>
      <w:r>
        <w:rPr>
          <w:rFonts w:ascii="Times New Roman"/>
          <w:b w:val="false"/>
          <w:i w:val="false"/>
          <w:color w:val="000000"/>
          <w:sz w:val="28"/>
        </w:rPr>
        <w:t>
      В случае отзыва уполномоченным органом согласия на назначение (избрание) на должность руководящего работника страховой (перестраховочной) организации, страхового брокера страховая (перестраховочная) организация, страховой брокер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p>
    <w:p>
      <w:pPr>
        <w:spacing w:after="0"/>
        <w:ind w:left="0"/>
        <w:jc w:val="both"/>
      </w:pPr>
      <w:r>
        <w:rPr>
          <w:rFonts w:ascii="Times New Roman"/>
          <w:b w:val="false"/>
          <w:i w:val="false"/>
          <w:color w:val="000000"/>
          <w:sz w:val="28"/>
        </w:rPr>
        <w:t>
      12. В случае принятия уполномоченным органом решения о принудительном выкупе акций страховой (перестраховочной) организации в порядке, установленном настоящим Законом, страховая (перестраховочная) организация обязана расторгнуть трудовой договор с руководящими работниками, являющимися руководителем органа управления, руководителем исполнительного органа и его заместителями и главным бухгалтером либо в случае отсутствия трудового договора принять меры по прекращению полномочий данного руководящего работника.</w:t>
      </w:r>
    </w:p>
    <w:p>
      <w:pPr>
        <w:spacing w:after="0"/>
        <w:ind w:left="0"/>
        <w:jc w:val="both"/>
      </w:pPr>
      <w:r>
        <w:rPr>
          <w:rFonts w:ascii="Times New Roman"/>
          <w:b w:val="false"/>
          <w:i w:val="false"/>
          <w:color w:val="000000"/>
          <w:sz w:val="28"/>
        </w:rPr>
        <w:t>
      13. Требования подпункта 4) пункта 3 и пункта 12 настоящей статьи не распространяются на страховые (перестраховочные) организации, более пятидесяти процентов размещенных акций которых принадлежат государству и (или) национальному управляющему холдингу.</w:t>
      </w:r>
    </w:p>
    <w:p>
      <w:pPr>
        <w:spacing w:after="0"/>
        <w:ind w:left="0"/>
        <w:jc w:val="both"/>
      </w:pPr>
      <w:r>
        <w:rPr>
          <w:rFonts w:ascii="Times New Roman"/>
          <w:b w:val="false"/>
          <w:i w:val="false"/>
          <w:color w:val="000000"/>
          <w:sz w:val="28"/>
        </w:rPr>
        <w:t>
      14. Руководящими работниками страхового холдинга признаются руководитель и члены органов управления, исполнительного органа, главный бухгалтер, иные руководители страхового холдинга,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страховой холдинг имеет значительное участие в капитале.</w:t>
      </w:r>
    </w:p>
    <w:p>
      <w:pPr>
        <w:spacing w:after="0"/>
        <w:ind w:left="0"/>
        <w:jc w:val="both"/>
      </w:pPr>
      <w:r>
        <w:rPr>
          <w:rFonts w:ascii="Times New Roman"/>
          <w:b w:val="false"/>
          <w:i w:val="false"/>
          <w:color w:val="000000"/>
          <w:sz w:val="28"/>
        </w:rPr>
        <w:t>
      15. Требования настоящей статьи распространяются на руководящих работников страховых холдингов, за исключением:</w:t>
      </w:r>
    </w:p>
    <w:p>
      <w:pPr>
        <w:spacing w:after="0"/>
        <w:ind w:left="0"/>
        <w:jc w:val="both"/>
      </w:pPr>
      <w:r>
        <w:rPr>
          <w:rFonts w:ascii="Times New Roman"/>
          <w:b w:val="false"/>
          <w:i w:val="false"/>
          <w:color w:val="000000"/>
          <w:sz w:val="28"/>
        </w:rPr>
        <w:t xml:space="preserve">
      1) руководящих работников страховых холдингов-нерезидентов Республики Казахстан, при выполнении одного из следующих условий: </w:t>
      </w:r>
    </w:p>
    <w:p>
      <w:pPr>
        <w:spacing w:after="0"/>
        <w:ind w:left="0"/>
        <w:jc w:val="both"/>
      </w:pPr>
      <w:r>
        <w:rPr>
          <w:rFonts w:ascii="Times New Roman"/>
          <w:b w:val="false"/>
          <w:i w:val="false"/>
          <w:color w:val="000000"/>
          <w:sz w:val="28"/>
        </w:rPr>
        <w:t xml:space="preserve">
      наличие у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о том, что он подлежит консолидированному надзору; </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2) руководящих работников, получивших согласие уполномоченного органа на назначение (избрание) руководящего работника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страховых холдингов, являющихся банковскими холдингами, входящими в состав банковских конгломератов."; </w:t>
      </w:r>
    </w:p>
    <w:bookmarkStart w:name="z361" w:id="27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11</w:t>
      </w:r>
      <w:r>
        <w:rPr>
          <w:rFonts w:ascii="Times New Roman"/>
          <w:b w:val="false"/>
          <w:i w:val="false"/>
          <w:color w:val="000000"/>
          <w:sz w:val="28"/>
        </w:rPr>
        <w:t xml:space="preserve"> статьи 37 после слов "уполномоченного органа" дополнить словами ", интернет-ресурсе уполномоченного органа";</w:t>
      </w:r>
    </w:p>
    <w:bookmarkEnd w:id="279"/>
    <w:bookmarkStart w:name="z362" w:id="28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40</w:t>
      </w:r>
      <w:r>
        <w:rPr>
          <w:rFonts w:ascii="Times New Roman"/>
          <w:b w:val="false"/>
          <w:i w:val="false"/>
          <w:color w:val="000000"/>
          <w:sz w:val="28"/>
        </w:rPr>
        <w:t xml:space="preserve"> дополнить пунктом 4-1 следующего содержания:</w:t>
      </w:r>
    </w:p>
    <w:bookmarkEnd w:id="280"/>
    <w:p>
      <w:pPr>
        <w:spacing w:after="0"/>
        <w:ind w:left="0"/>
        <w:jc w:val="both"/>
      </w:pPr>
      <w:r>
        <w:rPr>
          <w:rFonts w:ascii="Times New Roman"/>
          <w:b w:val="false"/>
          <w:i w:val="false"/>
          <w:color w:val="000000"/>
          <w:sz w:val="28"/>
        </w:rPr>
        <w:t xml:space="preserve">
      "4-1. Основанием отказа в приеме квалификационного экзамена актуариев является приостановление действия лицензии актуария на момент проведения квалификационного экзамена, за исключением случая, когда действие лицензии актуария приостановлено в результате несдачи им предыдущего квалификационного экзамена."; </w:t>
      </w:r>
    </w:p>
    <w:bookmarkStart w:name="z363" w:id="281"/>
    <w:p>
      <w:pPr>
        <w:spacing w:after="0"/>
        <w:ind w:left="0"/>
        <w:jc w:val="both"/>
      </w:pPr>
      <w:r>
        <w:rPr>
          <w:rFonts w:ascii="Times New Roman"/>
          <w:b w:val="false"/>
          <w:i w:val="false"/>
          <w:color w:val="000000"/>
          <w:sz w:val="28"/>
        </w:rPr>
        <w:t xml:space="preserve">
      20) подпункт 3-2) </w:t>
      </w:r>
      <w:r>
        <w:rPr>
          <w:rFonts w:ascii="Times New Roman"/>
          <w:b w:val="false"/>
          <w:i w:val="false"/>
          <w:color w:val="000000"/>
          <w:sz w:val="28"/>
        </w:rPr>
        <w:t>статьи 43</w:t>
      </w:r>
      <w:r>
        <w:rPr>
          <w:rFonts w:ascii="Times New Roman"/>
          <w:b w:val="false"/>
          <w:i w:val="false"/>
          <w:color w:val="000000"/>
          <w:sz w:val="28"/>
        </w:rPr>
        <w:t xml:space="preserve"> исключить; </w:t>
      </w:r>
    </w:p>
    <w:bookmarkEnd w:id="281"/>
    <w:bookmarkStart w:name="z364" w:id="282"/>
    <w:p>
      <w:pPr>
        <w:spacing w:after="0"/>
        <w:ind w:left="0"/>
        <w:jc w:val="both"/>
      </w:pPr>
      <w:r>
        <w:rPr>
          <w:rFonts w:ascii="Times New Roman"/>
          <w:b w:val="false"/>
          <w:i w:val="false"/>
          <w:color w:val="000000"/>
          <w:sz w:val="28"/>
        </w:rPr>
        <w:t>
      21) дополнить статьей 44-1 следующего содержания:</w:t>
      </w:r>
    </w:p>
    <w:bookmarkEnd w:id="282"/>
    <w:p>
      <w:pPr>
        <w:spacing w:after="0"/>
        <w:ind w:left="0"/>
        <w:jc w:val="both"/>
      </w:pPr>
      <w:r>
        <w:rPr>
          <w:rFonts w:ascii="Times New Roman"/>
          <w:b w:val="false"/>
          <w:i w:val="false"/>
          <w:color w:val="000000"/>
          <w:sz w:val="28"/>
        </w:rPr>
        <w:t>
      "Статья 44-1. Раскрытие информации уполномоченным органом в рамках международных договоров и иных договоров, предусматривающих обмен конфиденциальной информацией</w:t>
      </w:r>
    </w:p>
    <w:p>
      <w:pPr>
        <w:spacing w:after="0"/>
        <w:ind w:left="0"/>
        <w:jc w:val="both"/>
      </w:pPr>
      <w:r>
        <w:rPr>
          <w:rFonts w:ascii="Times New Roman"/>
          <w:b w:val="false"/>
          <w:i w:val="false"/>
          <w:color w:val="000000"/>
          <w:sz w:val="28"/>
        </w:rPr>
        <w:t xml:space="preserve">
      Уполномоченный орган предоставляет сведения, составляющие тайну страхования, организациям,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61 Закона Республики Казахстан "О Национальном Банке Республики Казахстан", на условиях, предусмотренных указанной статьей. </w:t>
      </w:r>
    </w:p>
    <w:p>
      <w:pPr>
        <w:spacing w:after="0"/>
        <w:ind w:left="0"/>
        <w:jc w:val="both"/>
      </w:pPr>
      <w:r>
        <w:rPr>
          <w:rFonts w:ascii="Times New Roman"/>
          <w:b w:val="false"/>
          <w:i w:val="false"/>
          <w:color w:val="000000"/>
          <w:sz w:val="28"/>
        </w:rPr>
        <w:t>
      Уполномоченный орган представляет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bookmarkStart w:name="z365" w:id="28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46</w:t>
      </w:r>
      <w:r>
        <w:rPr>
          <w:rFonts w:ascii="Times New Roman"/>
          <w:b w:val="false"/>
          <w:i w:val="false"/>
          <w:color w:val="000000"/>
          <w:sz w:val="28"/>
        </w:rPr>
        <w:t xml:space="preserve"> дополнить пунктом 12 следующего содержания:</w:t>
      </w:r>
    </w:p>
    <w:bookmarkEnd w:id="283"/>
    <w:p>
      <w:pPr>
        <w:spacing w:after="0"/>
        <w:ind w:left="0"/>
        <w:jc w:val="both"/>
      </w:pPr>
      <w:r>
        <w:rPr>
          <w:rFonts w:ascii="Times New Roman"/>
          <w:b w:val="false"/>
          <w:i w:val="false"/>
          <w:color w:val="000000"/>
          <w:sz w:val="28"/>
        </w:rPr>
        <w:t xml:space="preserve">
      "12. Требования настоящей статьи распространяются на филиалы страховых (перестраховочных) организаций-нерезидентов Республики Казахстан в части, не противоречащей требованиям к филиалам страховых (перестраховочных) организаций-нерезидентов Республики Казахстан, указанным в </w:t>
      </w:r>
      <w:r>
        <w:rPr>
          <w:rFonts w:ascii="Times New Roman"/>
          <w:b w:val="false"/>
          <w:i w:val="false"/>
          <w:color w:val="000000"/>
          <w:sz w:val="28"/>
        </w:rPr>
        <w:t>статье 33</w:t>
      </w:r>
      <w:r>
        <w:rPr>
          <w:rFonts w:ascii="Times New Roman"/>
          <w:b w:val="false"/>
          <w:i w:val="false"/>
          <w:color w:val="000000"/>
          <w:sz w:val="28"/>
        </w:rPr>
        <w:t xml:space="preserve"> настоящего Закона.";</w:t>
      </w:r>
    </w:p>
    <w:bookmarkStart w:name="z366" w:id="28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5</w:t>
      </w:r>
      <w:r>
        <w:rPr>
          <w:rFonts w:ascii="Times New Roman"/>
          <w:b w:val="false"/>
          <w:i w:val="false"/>
          <w:color w:val="000000"/>
          <w:sz w:val="28"/>
        </w:rPr>
        <w:t xml:space="preserve"> статьи 48:</w:t>
      </w:r>
    </w:p>
    <w:bookmarkEnd w:id="284"/>
    <w:bookmarkStart w:name="z367" w:id="285"/>
    <w:p>
      <w:pPr>
        <w:spacing w:after="0"/>
        <w:ind w:left="0"/>
        <w:jc w:val="both"/>
      </w:pPr>
      <w:r>
        <w:rPr>
          <w:rFonts w:ascii="Times New Roman"/>
          <w:b w:val="false"/>
          <w:i w:val="false"/>
          <w:color w:val="000000"/>
          <w:sz w:val="28"/>
        </w:rPr>
        <w:t xml:space="preserve">
      подпункт 1) дополнить словами ", а также не обеспеченных облигаций, соответствующих условиям, предусмотренным статьей 25-1 настоящего Закона"; </w:t>
      </w:r>
    </w:p>
    <w:bookmarkEnd w:id="285"/>
    <w:bookmarkStart w:name="z368" w:id="286"/>
    <w:p>
      <w:pPr>
        <w:spacing w:after="0"/>
        <w:ind w:left="0"/>
        <w:jc w:val="both"/>
      </w:pPr>
      <w:r>
        <w:rPr>
          <w:rFonts w:ascii="Times New Roman"/>
          <w:b w:val="false"/>
          <w:i w:val="false"/>
          <w:color w:val="000000"/>
          <w:sz w:val="28"/>
        </w:rPr>
        <w:t>
      подпункт 2) дополнить словами ", за исключением привлечения займа без обеспечения, соответствующего условиям, предусмотренным статьей 25-1 настоящего Закона";</w:t>
      </w:r>
    </w:p>
    <w:bookmarkEnd w:id="286"/>
    <w:bookmarkStart w:name="z369" w:id="28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53-2</w:t>
      </w:r>
      <w:r>
        <w:rPr>
          <w:rFonts w:ascii="Times New Roman"/>
          <w:b w:val="false"/>
          <w:i w:val="false"/>
          <w:color w:val="000000"/>
          <w:sz w:val="28"/>
        </w:rPr>
        <w:t xml:space="preserve"> изложить в следующей редакции: </w:t>
      </w:r>
    </w:p>
    <w:bookmarkEnd w:id="287"/>
    <w:p>
      <w:pPr>
        <w:spacing w:after="0"/>
        <w:ind w:left="0"/>
        <w:jc w:val="both"/>
      </w:pPr>
      <w:r>
        <w:rPr>
          <w:rFonts w:ascii="Times New Roman"/>
          <w:b w:val="false"/>
          <w:i w:val="false"/>
          <w:color w:val="000000"/>
          <w:sz w:val="28"/>
        </w:rPr>
        <w:t>
      "Статья 53-2. Ограниченные меры воздействия</w:t>
      </w:r>
    </w:p>
    <w:p>
      <w:pPr>
        <w:spacing w:after="0"/>
        <w:ind w:left="0"/>
        <w:jc w:val="both"/>
      </w:pPr>
      <w:r>
        <w:rPr>
          <w:rFonts w:ascii="Times New Roman"/>
          <w:b w:val="false"/>
          <w:i w:val="false"/>
          <w:color w:val="000000"/>
          <w:sz w:val="28"/>
        </w:rPr>
        <w:t>
      1. В случаях обнаружения уполномоченным органом нарушений пруденциальных нормативов и других обязательных к соблюдению норм и лимитов страховой (перестраховочной) организацией или страховой группой, нарушений законодательства Республики Казахстан, выявления неправомерных действий или бездействия должностных лиц и работников страховой (перестраховочной) организации и страхового брокера, а также невыполнения иных требований уполномоченного органа, предусмотренных настоящим Законом, уполномоченный орган вправе применить к страховой (перестраховочной) организации и страховому брокеру одну из следующих ограниченных мер воздействия:</w:t>
      </w:r>
    </w:p>
    <w:p>
      <w:pPr>
        <w:spacing w:after="0"/>
        <w:ind w:left="0"/>
        <w:jc w:val="both"/>
      </w:pPr>
      <w:r>
        <w:rPr>
          <w:rFonts w:ascii="Times New Roman"/>
          <w:b w:val="false"/>
          <w:i w:val="false"/>
          <w:color w:val="000000"/>
          <w:sz w:val="28"/>
        </w:rPr>
        <w:t>
      1) дать обязательное для исполнения письменное предписание;</w:t>
      </w:r>
    </w:p>
    <w:p>
      <w:pPr>
        <w:spacing w:after="0"/>
        <w:ind w:left="0"/>
        <w:jc w:val="both"/>
      </w:pPr>
      <w:r>
        <w:rPr>
          <w:rFonts w:ascii="Times New Roman"/>
          <w:b w:val="false"/>
          <w:i w:val="false"/>
          <w:color w:val="000000"/>
          <w:sz w:val="28"/>
        </w:rPr>
        <w:t>
      2) вынести письменное предупреждение;</w:t>
      </w:r>
    </w:p>
    <w:p>
      <w:pPr>
        <w:spacing w:after="0"/>
        <w:ind w:left="0"/>
        <w:jc w:val="both"/>
      </w:pPr>
      <w:r>
        <w:rPr>
          <w:rFonts w:ascii="Times New Roman"/>
          <w:b w:val="false"/>
          <w:i w:val="false"/>
          <w:color w:val="000000"/>
          <w:sz w:val="28"/>
        </w:rPr>
        <w:t>
      3) составить письменное соглашение.</w:t>
      </w:r>
    </w:p>
    <w:p>
      <w:pPr>
        <w:spacing w:after="0"/>
        <w:ind w:left="0"/>
        <w:jc w:val="both"/>
      </w:pPr>
      <w:r>
        <w:rPr>
          <w:rFonts w:ascii="Times New Roman"/>
          <w:b w:val="false"/>
          <w:i w:val="false"/>
          <w:color w:val="000000"/>
          <w:sz w:val="28"/>
        </w:rPr>
        <w:t xml:space="preserve">
      В случае обнаружения уполномоченным органом нарушений законодательства о страховании и страховой деятельности актуарием уполномоченный орган вправе применить ограниченные меры воздействия, указанные в подпунктах 1) и 2) настоящего пункта. </w:t>
      </w:r>
    </w:p>
    <w:p>
      <w:pPr>
        <w:spacing w:after="0"/>
        <w:ind w:left="0"/>
        <w:jc w:val="both"/>
      </w:pPr>
      <w:r>
        <w:rPr>
          <w:rFonts w:ascii="Times New Roman"/>
          <w:b w:val="false"/>
          <w:i w:val="false"/>
          <w:color w:val="000000"/>
          <w:sz w:val="28"/>
        </w:rPr>
        <w:t xml:space="preserve">
      2. Письменным предписанием является указание страховой (перестраховочной) организации или страховому брокеру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 </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p>
      <w:pPr>
        <w:spacing w:after="0"/>
        <w:ind w:left="0"/>
        <w:jc w:val="both"/>
      </w:pPr>
      <w:r>
        <w:rPr>
          <w:rFonts w:ascii="Times New Roman"/>
          <w:b w:val="false"/>
          <w:i w:val="false"/>
          <w:color w:val="000000"/>
          <w:sz w:val="28"/>
        </w:rPr>
        <w:t xml:space="preserve">
      3. Письменное предупреждение является уведомлением уполномоченного органа о возможности применения к страховой (перестраховочной) организации, страховому брокеру либо к его (их) руководящему (руководящим) работнику (работникам) санкций, предусмотренных </w:t>
      </w:r>
      <w:r>
        <w:rPr>
          <w:rFonts w:ascii="Times New Roman"/>
          <w:b w:val="false"/>
          <w:i w:val="false"/>
          <w:color w:val="000000"/>
          <w:sz w:val="28"/>
        </w:rPr>
        <w:t>статьей 53-3</w:t>
      </w:r>
      <w:r>
        <w:rPr>
          <w:rFonts w:ascii="Times New Roman"/>
          <w:b w:val="false"/>
          <w:i w:val="false"/>
          <w:color w:val="000000"/>
          <w:sz w:val="28"/>
        </w:rPr>
        <w:t xml:space="preserve"> настоящего Закона,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p>
    <w:p>
      <w:pPr>
        <w:spacing w:after="0"/>
        <w:ind w:left="0"/>
        <w:jc w:val="both"/>
      </w:pPr>
      <w:r>
        <w:rPr>
          <w:rFonts w:ascii="Times New Roman"/>
          <w:b w:val="false"/>
          <w:i w:val="false"/>
          <w:color w:val="000000"/>
          <w:sz w:val="28"/>
        </w:rPr>
        <w:t xml:space="preserve">
      4. Письменным соглашением является заключенное между уполномоченным органом и страховой (перестраховочной) организацией или страховым брокером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страховая (перестраховочная) организация или страховой брокер, до устранения выявленных нарушений. </w:t>
      </w:r>
    </w:p>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страховой (перестраховочной) организации или страхового брокера.</w:t>
      </w:r>
    </w:p>
    <w:p>
      <w:pPr>
        <w:spacing w:after="0"/>
        <w:ind w:left="0"/>
        <w:jc w:val="both"/>
      </w:pPr>
      <w:r>
        <w:rPr>
          <w:rFonts w:ascii="Times New Roman"/>
          <w:b w:val="false"/>
          <w:i w:val="false"/>
          <w:color w:val="000000"/>
          <w:sz w:val="28"/>
        </w:rPr>
        <w:t xml:space="preserve">
      5. Уполномоченный орган вправе применить к страховой (перестраховочной) организации или страховому брокеру любую меру из ограниченных мер воздействия, определенных настоящей статьей, вне зависимости от примененных ранее к нему мер воздействия. </w:t>
      </w:r>
    </w:p>
    <w:p>
      <w:pPr>
        <w:spacing w:after="0"/>
        <w:ind w:left="0"/>
        <w:jc w:val="both"/>
      </w:pPr>
      <w:r>
        <w:rPr>
          <w:rFonts w:ascii="Times New Roman"/>
          <w:b w:val="false"/>
          <w:i w:val="false"/>
          <w:color w:val="000000"/>
          <w:sz w:val="28"/>
        </w:rPr>
        <w:t>
      6. Меры, приведенные в настоящей статье, могут также применяться в отношении страхового холдинга, организаций, входящих в состав страховой группы, крупных участников страховой (перестраховочной) организации в случаях нарушения ими требований законодательства Республики Казахстан, в том числе возникновения после приобретения статуса страхового холдинга, крупного участника страховой (перестраховочной) организации признаков неустойчивого финансового положения, а также если уполномоченный орган установит, что нарушения, неправомерные действия или бездействие данных лиц, их должностных лиц или работников ухудшили финансовое состояние страховой (перестраховочной) организации или страховой группы.</w:t>
      </w:r>
    </w:p>
    <w:p>
      <w:pPr>
        <w:spacing w:after="0"/>
        <w:ind w:left="0"/>
        <w:jc w:val="both"/>
      </w:pPr>
      <w:r>
        <w:rPr>
          <w:rFonts w:ascii="Times New Roman"/>
          <w:b w:val="false"/>
          <w:i w:val="false"/>
          <w:color w:val="000000"/>
          <w:sz w:val="28"/>
        </w:rPr>
        <w:t xml:space="preserve">
      7. В случаях обнаружения уполномоченным органом нарушений законодательства Республики Казахстан, выявления неправомерных действий или бездействия должностных лиц и работников организации по формированию и ведению базы данных, а также невыполнения иных требований уполномоченного органа, предусмотренных настоящим Законом, уполномоченный орган применяет к организации по формированию и ведению базы данных ограниченные меры воздействия, указанные в подпунктах 1) и 3) пункта 1 настоящей статьи. </w:t>
      </w:r>
    </w:p>
    <w:p>
      <w:pPr>
        <w:spacing w:after="0"/>
        <w:ind w:left="0"/>
        <w:jc w:val="both"/>
      </w:pPr>
      <w:r>
        <w:rPr>
          <w:rFonts w:ascii="Times New Roman"/>
          <w:b w:val="false"/>
          <w:i w:val="false"/>
          <w:color w:val="000000"/>
          <w:sz w:val="28"/>
        </w:rPr>
        <w:t>
      8. Страховая (перестраховочная) организация или страховой брокер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p>
      <w:pPr>
        <w:spacing w:after="0"/>
        <w:ind w:left="0"/>
        <w:jc w:val="both"/>
      </w:pPr>
      <w:r>
        <w:rPr>
          <w:rFonts w:ascii="Times New Roman"/>
          <w:b w:val="false"/>
          <w:i w:val="false"/>
          <w:color w:val="000000"/>
          <w:sz w:val="28"/>
        </w:rPr>
        <w:t xml:space="preserve">
      9.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страховой (перестраховочной) организации или страхового брокера причинам, срок исполнения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 </w:t>
      </w:r>
    </w:p>
    <w:p>
      <w:pPr>
        <w:spacing w:after="0"/>
        <w:ind w:left="0"/>
        <w:jc w:val="both"/>
      </w:pPr>
      <w:r>
        <w:rPr>
          <w:rFonts w:ascii="Times New Roman"/>
          <w:b w:val="false"/>
          <w:i w:val="false"/>
          <w:color w:val="000000"/>
          <w:sz w:val="28"/>
        </w:rPr>
        <w:t xml:space="preserve">
      10. Порядок применения ограниченных мер воздействия определяется нормативным правовым актом уполномоченного органа."; </w:t>
      </w:r>
    </w:p>
    <w:bookmarkStart w:name="z370" w:id="288"/>
    <w:p>
      <w:pPr>
        <w:spacing w:after="0"/>
        <w:ind w:left="0"/>
        <w:jc w:val="both"/>
      </w:pPr>
      <w:r>
        <w:rPr>
          <w:rFonts w:ascii="Times New Roman"/>
          <w:b w:val="false"/>
          <w:i w:val="false"/>
          <w:color w:val="000000"/>
          <w:sz w:val="28"/>
        </w:rPr>
        <w:t xml:space="preserve">
      25) подпункт 5) пункта 2 </w:t>
      </w:r>
      <w:r>
        <w:rPr>
          <w:rFonts w:ascii="Times New Roman"/>
          <w:b w:val="false"/>
          <w:i w:val="false"/>
          <w:color w:val="000000"/>
          <w:sz w:val="28"/>
        </w:rPr>
        <w:t>статьи 53-3</w:t>
      </w:r>
      <w:r>
        <w:rPr>
          <w:rFonts w:ascii="Times New Roman"/>
          <w:b w:val="false"/>
          <w:i w:val="false"/>
          <w:color w:val="000000"/>
          <w:sz w:val="28"/>
        </w:rPr>
        <w:t xml:space="preserve"> изложить в следующей редакции:</w:t>
      </w:r>
    </w:p>
    <w:bookmarkEnd w:id="288"/>
    <w:p>
      <w:pPr>
        <w:spacing w:after="0"/>
        <w:ind w:left="0"/>
        <w:jc w:val="both"/>
      </w:pPr>
      <w:r>
        <w:rPr>
          <w:rFonts w:ascii="Times New Roman"/>
          <w:b w:val="false"/>
          <w:i w:val="false"/>
          <w:color w:val="000000"/>
          <w:sz w:val="28"/>
        </w:rPr>
        <w:t xml:space="preserve">
      "5) отстранение от выполнения служебных обязанностей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на основании достаточных данных для признания действий (бездействия) указанного руководящего работника (работников) страховой (перестраховочной) организации, страхового холдинга, страхового брокера не соответствующими требованиям законодательства Республики Казахстан с одновременным отзывом согласия на назначение (избрание) на должность руководящего работника. В случаях отстранения страховой (перестраховочной) организацией, страховым холдингом, страховым брокером от выполнения служебных обязанностей или увольнения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до отстранения от выполнения служебных обязанностей данных лиц уполномоченным органом, уполномоченным органом производится отзыв согласия на назначение (избрание) данного лица на соответствующую должность руководящего работника страховой (перестраховочной) организации, страхового холдинга, страхового брокера."; </w:t>
      </w:r>
    </w:p>
    <w:bookmarkStart w:name="z371" w:id="28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1</w:t>
      </w:r>
      <w:r>
        <w:rPr>
          <w:rFonts w:ascii="Times New Roman"/>
          <w:b w:val="false"/>
          <w:i w:val="false"/>
          <w:color w:val="000000"/>
          <w:sz w:val="28"/>
        </w:rPr>
        <w:t xml:space="preserve"> статьи 54: </w:t>
      </w:r>
    </w:p>
    <w:bookmarkEnd w:id="289"/>
    <w:bookmarkStart w:name="z372" w:id="290"/>
    <w:p>
      <w:pPr>
        <w:spacing w:after="0"/>
        <w:ind w:left="0"/>
        <w:jc w:val="both"/>
      </w:pPr>
      <w:r>
        <w:rPr>
          <w:rFonts w:ascii="Times New Roman"/>
          <w:b w:val="false"/>
          <w:i w:val="false"/>
          <w:color w:val="000000"/>
          <w:sz w:val="28"/>
        </w:rPr>
        <w:t>
      дополнить подпунктом 13-1) следующего содержания:</w:t>
      </w:r>
    </w:p>
    <w:bookmarkEnd w:id="290"/>
    <w:p>
      <w:pPr>
        <w:spacing w:after="0"/>
        <w:ind w:left="0"/>
        <w:jc w:val="both"/>
      </w:pPr>
      <w:r>
        <w:rPr>
          <w:rFonts w:ascii="Times New Roman"/>
          <w:b w:val="false"/>
          <w:i w:val="false"/>
          <w:color w:val="000000"/>
          <w:sz w:val="28"/>
        </w:rPr>
        <w:t xml:space="preserve">
      "13-1) отсутствие у страховой (перестраховочной) организации крупного участника – физического лица либо страхового холдинга при осуществлении обязательных видов страхования, за исключением случаев, предусмотренных частью второй </w:t>
      </w:r>
      <w:r>
        <w:rPr>
          <w:rFonts w:ascii="Times New Roman"/>
          <w:b w:val="false"/>
          <w:i w:val="false"/>
          <w:color w:val="000000"/>
          <w:sz w:val="28"/>
        </w:rPr>
        <w:t>пункта 3-1</w:t>
      </w:r>
      <w:r>
        <w:rPr>
          <w:rFonts w:ascii="Times New Roman"/>
          <w:b w:val="false"/>
          <w:i w:val="false"/>
          <w:color w:val="000000"/>
          <w:sz w:val="28"/>
        </w:rPr>
        <w:t xml:space="preserve"> статьи 11 настоящего Закона.";</w:t>
      </w:r>
    </w:p>
    <w:bookmarkStart w:name="z373" w:id="291"/>
    <w:p>
      <w:pPr>
        <w:spacing w:after="0"/>
        <w:ind w:left="0"/>
        <w:jc w:val="both"/>
      </w:pPr>
      <w:r>
        <w:rPr>
          <w:rFonts w:ascii="Times New Roman"/>
          <w:b w:val="false"/>
          <w:i w:val="false"/>
          <w:color w:val="000000"/>
          <w:sz w:val="28"/>
        </w:rPr>
        <w:t xml:space="preserve">
      подпункт 15) изложить в следующей редакции: </w:t>
      </w:r>
    </w:p>
    <w:bookmarkEnd w:id="291"/>
    <w:p>
      <w:pPr>
        <w:spacing w:after="0"/>
        <w:ind w:left="0"/>
        <w:jc w:val="both"/>
      </w:pPr>
      <w:r>
        <w:rPr>
          <w:rFonts w:ascii="Times New Roman"/>
          <w:b w:val="false"/>
          <w:i w:val="false"/>
          <w:color w:val="000000"/>
          <w:sz w:val="28"/>
        </w:rPr>
        <w:t xml:space="preserve">
      "15) невыполнение страховым холдингом, крупным участником страховой (перестраховочной) организации требований уполномоченного органа по увеличению собственного капитала страховой (перестраховочной) организации, а также требований, предъявляемых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53-1 настоящего Закона.";</w:t>
      </w:r>
    </w:p>
    <w:bookmarkStart w:name="z374" w:id="29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1</w:t>
      </w:r>
      <w:r>
        <w:rPr>
          <w:rFonts w:ascii="Times New Roman"/>
          <w:b w:val="false"/>
          <w:i w:val="false"/>
          <w:color w:val="000000"/>
          <w:sz w:val="28"/>
        </w:rPr>
        <w:t xml:space="preserve"> статьи 55-2 изложить в следующей редакции:</w:t>
      </w:r>
    </w:p>
    <w:bookmarkEnd w:id="292"/>
    <w:p>
      <w:pPr>
        <w:spacing w:after="0"/>
        <w:ind w:left="0"/>
        <w:jc w:val="both"/>
      </w:pPr>
      <w:r>
        <w:rPr>
          <w:rFonts w:ascii="Times New Roman"/>
          <w:b w:val="false"/>
          <w:i w:val="false"/>
          <w:color w:val="000000"/>
          <w:sz w:val="28"/>
        </w:rPr>
        <w:t xml:space="preserve">
      "1. Временная администрация назначается уполномоченным органом из числа его работников либо иных лиц, соответствующих требованиям,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34 настоящего Закона.";</w:t>
      </w:r>
    </w:p>
    <w:bookmarkStart w:name="z375" w:id="293"/>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56</w:t>
      </w:r>
      <w:r>
        <w:rPr>
          <w:rFonts w:ascii="Times New Roman"/>
          <w:b w:val="false"/>
          <w:i w:val="false"/>
          <w:color w:val="000000"/>
          <w:sz w:val="28"/>
        </w:rPr>
        <w:t xml:space="preserve">: </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частями третьей, четвертой и пятой следующего содержания: </w:t>
      </w:r>
    </w:p>
    <w:p>
      <w:pPr>
        <w:spacing w:after="0"/>
        <w:ind w:left="0"/>
        <w:jc w:val="both"/>
      </w:pPr>
      <w:r>
        <w:rPr>
          <w:rFonts w:ascii="Times New Roman"/>
          <w:b w:val="false"/>
          <w:i w:val="false"/>
          <w:color w:val="000000"/>
          <w:sz w:val="28"/>
        </w:rPr>
        <w:t>
      "В целях осуществления контроля за деятельностью временной администрации уполномоченный орган вправе при выявлении в деятельности временной администрации нарушений требований законодательства Республики Казахстан, прав и законных интересов кредиторов выносить обязательные для исполнения временными администрациями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"7. Порядок работы страховой (перестраховочной) организации, назначения ее временной администрации (временного администратора), полномочия временной администрации (временного администратора), а также порядок, формы и сроки предоставления временной администрацией (временным администратором) отчетности и иной информации в уполномоченный орган определяются нормативными правовыми актами уполномоченного органа.";</w:t>
      </w:r>
    </w:p>
    <w:bookmarkStart w:name="z378" w:id="294"/>
    <w:p>
      <w:pPr>
        <w:spacing w:after="0"/>
        <w:ind w:left="0"/>
        <w:jc w:val="both"/>
      </w:pPr>
      <w:r>
        <w:rPr>
          <w:rFonts w:ascii="Times New Roman"/>
          <w:b w:val="false"/>
          <w:i w:val="false"/>
          <w:color w:val="000000"/>
          <w:sz w:val="28"/>
        </w:rPr>
        <w:t xml:space="preserve">
      29) подпункты 4) и 5) пункта 1 </w:t>
      </w:r>
      <w:r>
        <w:rPr>
          <w:rFonts w:ascii="Times New Roman"/>
          <w:b w:val="false"/>
          <w:i w:val="false"/>
          <w:color w:val="000000"/>
          <w:sz w:val="28"/>
        </w:rPr>
        <w:t>статьи 73</w:t>
      </w:r>
      <w:r>
        <w:rPr>
          <w:rFonts w:ascii="Times New Roman"/>
          <w:b w:val="false"/>
          <w:i w:val="false"/>
          <w:color w:val="000000"/>
          <w:sz w:val="28"/>
        </w:rPr>
        <w:t xml:space="preserve"> изложить в следующей редакции:</w:t>
      </w:r>
    </w:p>
    <w:bookmarkEnd w:id="294"/>
    <w:p>
      <w:pPr>
        <w:spacing w:after="0"/>
        <w:ind w:left="0"/>
        <w:jc w:val="both"/>
      </w:pPr>
      <w:r>
        <w:rPr>
          <w:rFonts w:ascii="Times New Roman"/>
          <w:b w:val="false"/>
          <w:i w:val="false"/>
          <w:color w:val="000000"/>
          <w:sz w:val="28"/>
        </w:rPr>
        <w:t>
      "4) при выявлении в деятельности ликвидационных комиссий нарушений законодательства Республики Казахстан, прав и законных интересов кредиторов выносить обязательные для исполнения ликвидационными комиссиями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p>
      <w:pPr>
        <w:spacing w:after="0"/>
        <w:ind w:left="0"/>
        <w:jc w:val="both"/>
      </w:pPr>
      <w:r>
        <w:rPr>
          <w:rFonts w:ascii="Times New Roman"/>
          <w:b w:val="false"/>
          <w:i w:val="false"/>
          <w:color w:val="000000"/>
          <w:sz w:val="28"/>
        </w:rPr>
        <w:t xml:space="preserve">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 </w:t>
      </w:r>
    </w:p>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p>
      <w:pPr>
        <w:spacing w:after="0"/>
        <w:ind w:left="0"/>
        <w:jc w:val="both"/>
      </w:pPr>
      <w:r>
        <w:rPr>
          <w:rFonts w:ascii="Times New Roman"/>
          <w:b w:val="false"/>
          <w:i w:val="false"/>
          <w:color w:val="000000"/>
          <w:sz w:val="28"/>
        </w:rPr>
        <w:t>
      5) в случае неисполнения ликвидационной комиссией в установленный срок письменного предписания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p>
    <w:bookmarkStart w:name="z379" w:id="295"/>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79</w:t>
      </w:r>
      <w:r>
        <w:rPr>
          <w:rFonts w:ascii="Times New Roman"/>
          <w:b w:val="false"/>
          <w:i w:val="false"/>
          <w:color w:val="000000"/>
          <w:sz w:val="28"/>
        </w:rPr>
        <w:t>:</w:t>
      </w:r>
    </w:p>
    <w:bookmarkEnd w:id="295"/>
    <w:bookmarkStart w:name="z380" w:id="29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96"/>
    <w:p>
      <w:pPr>
        <w:spacing w:after="0"/>
        <w:ind w:left="0"/>
        <w:jc w:val="both"/>
      </w:pPr>
      <w:r>
        <w:rPr>
          <w:rFonts w:ascii="Times New Roman"/>
          <w:b w:val="false"/>
          <w:i w:val="false"/>
          <w:color w:val="000000"/>
          <w:sz w:val="28"/>
        </w:rPr>
        <w:t>
      "1. Организация по формированию и ведению базы данных (далее – организация) является юридическим лицом, осуществляющим формирование и ведение базы данных.";</w:t>
      </w:r>
    </w:p>
    <w:bookmarkStart w:name="z381" w:id="297"/>
    <w:p>
      <w:pPr>
        <w:spacing w:after="0"/>
        <w:ind w:left="0"/>
        <w:jc w:val="both"/>
      </w:pPr>
      <w:r>
        <w:rPr>
          <w:rFonts w:ascii="Times New Roman"/>
          <w:b w:val="false"/>
          <w:i w:val="false"/>
          <w:color w:val="000000"/>
          <w:sz w:val="28"/>
        </w:rPr>
        <w:t>
      дополнить пунктами 1-1, 1-2 и 1-3 следующего содержания:</w:t>
      </w:r>
    </w:p>
    <w:bookmarkEnd w:id="297"/>
    <w:p>
      <w:pPr>
        <w:spacing w:after="0"/>
        <w:ind w:left="0"/>
        <w:jc w:val="both"/>
      </w:pPr>
      <w:r>
        <w:rPr>
          <w:rFonts w:ascii="Times New Roman"/>
          <w:b w:val="false"/>
          <w:i w:val="false"/>
          <w:color w:val="000000"/>
          <w:sz w:val="28"/>
        </w:rPr>
        <w:t>
      "1-1. Участие страховых (перестраховочных) организаций совместно с их аффилиированными лицами не может превышать пять процентов от капитала организации.</w:t>
      </w:r>
    </w:p>
    <w:p>
      <w:pPr>
        <w:spacing w:after="0"/>
        <w:ind w:left="0"/>
        <w:jc w:val="both"/>
      </w:pPr>
      <w:r>
        <w:rPr>
          <w:rFonts w:ascii="Times New Roman"/>
          <w:b w:val="false"/>
          <w:i w:val="false"/>
          <w:color w:val="000000"/>
          <w:sz w:val="28"/>
        </w:rPr>
        <w:t xml:space="preserve">
      1-2. Вопросы, связанные с утверждением годового бюджета организации, использованием резервного и иных фондов организации, утверждением ставки взносов, подлежащих уплате в организацию, подлежат рассмотрению высшим органом организации. </w:t>
      </w:r>
    </w:p>
    <w:p>
      <w:pPr>
        <w:spacing w:after="0"/>
        <w:ind w:left="0"/>
        <w:jc w:val="both"/>
      </w:pPr>
      <w:r>
        <w:rPr>
          <w:rFonts w:ascii="Times New Roman"/>
          <w:b w:val="false"/>
          <w:i w:val="false"/>
          <w:color w:val="000000"/>
          <w:sz w:val="28"/>
        </w:rPr>
        <w:t>
      1-3. Уполномоченный орган согласовывает ставку взносов, подлежащих уплате в организацию страховыми (перестраховочными) организациями.</w:t>
      </w:r>
    </w:p>
    <w:p>
      <w:pPr>
        <w:spacing w:after="0"/>
        <w:ind w:left="0"/>
        <w:jc w:val="both"/>
      </w:pPr>
      <w:r>
        <w:rPr>
          <w:rFonts w:ascii="Times New Roman"/>
          <w:b w:val="false"/>
          <w:i w:val="false"/>
          <w:color w:val="000000"/>
          <w:sz w:val="28"/>
        </w:rPr>
        <w:t>
      Основанием для отказа уполномоченного органа в согласовании ставки взносов, подлежащих уплате в организацию страховыми (перестраховочными) организациями, является ее недостаточность для выполнения требований к организации, установленных настоящим Законом.</w:t>
      </w:r>
    </w:p>
    <w:p>
      <w:pPr>
        <w:spacing w:after="0"/>
        <w:ind w:left="0"/>
        <w:jc w:val="both"/>
      </w:pPr>
      <w:r>
        <w:rPr>
          <w:rFonts w:ascii="Times New Roman"/>
          <w:b w:val="false"/>
          <w:i w:val="false"/>
          <w:color w:val="000000"/>
          <w:sz w:val="28"/>
        </w:rPr>
        <w:t xml:space="preserve">
      В случае отказа уполномоченного органа в согласовании ставки взносов, подлежащих уплате страховыми (перестраховочными) организациями, ее размер определяется уполномоченным органом.";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5</w:t>
      </w:r>
      <w:r>
        <w:rPr>
          <w:rFonts w:ascii="Times New Roman"/>
          <w:b w:val="false"/>
          <w:i w:val="false"/>
          <w:color w:val="000000"/>
          <w:sz w:val="28"/>
        </w:rPr>
        <w:t xml:space="preserve"> слова "созданной совместно с государственным уполномоченным органом в сфере информатизации," исключить; </w:t>
      </w:r>
    </w:p>
    <w:bookmarkStart w:name="z382" w:id="298"/>
    <w:p>
      <w:pPr>
        <w:spacing w:after="0"/>
        <w:ind w:left="0"/>
        <w:jc w:val="both"/>
      </w:pPr>
      <w:r>
        <w:rPr>
          <w:rFonts w:ascii="Times New Roman"/>
          <w:b w:val="false"/>
          <w:i w:val="false"/>
          <w:color w:val="000000"/>
          <w:sz w:val="28"/>
        </w:rPr>
        <w:t xml:space="preserve">
      31)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79 изложить в следующей редакции:</w:t>
      </w:r>
    </w:p>
    <w:bookmarkEnd w:id="298"/>
    <w:p>
      <w:pPr>
        <w:spacing w:after="0"/>
        <w:ind w:left="0"/>
        <w:jc w:val="both"/>
      </w:pPr>
      <w:r>
        <w:rPr>
          <w:rFonts w:ascii="Times New Roman"/>
          <w:b w:val="false"/>
          <w:i w:val="false"/>
          <w:color w:val="000000"/>
          <w:sz w:val="28"/>
        </w:rPr>
        <w:t>
      "1. Организация по формированию и ведению базы данных с государственным участием (далее – организация) является некоммерческой организацией, созданной в организационно-правовой форме акционерного общества, сто процентов голосующих акций которой принадлежат уполномоченному органу.".</w:t>
      </w:r>
    </w:p>
    <w:bookmarkStart w:name="z383" w:id="29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63, 64; № 19-I, 19-II, ст. 96; № 21, ст. 118, 122;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социальной защиты населения",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p>
    <w:bookmarkEnd w:id="299"/>
    <w:bookmarkStart w:name="z384" w:id="300"/>
    <w:p>
      <w:pPr>
        <w:spacing w:after="0"/>
        <w:ind w:left="0"/>
        <w:jc w:val="both"/>
      </w:pPr>
      <w:r>
        <w:rPr>
          <w:rFonts w:ascii="Times New Roman"/>
          <w:b w:val="false"/>
          <w:i w:val="false"/>
          <w:color w:val="000000"/>
          <w:sz w:val="28"/>
        </w:rPr>
        <w:t xml:space="preserve">
      абзац второй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11 исключить.</w:t>
      </w:r>
    </w:p>
    <w:bookmarkEnd w:id="300"/>
    <w:bookmarkStart w:name="z385" w:id="30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 2013 г., № 9, ст. 51; № 13, ст. 63; № 14, ст. 72, 75; № 21-22, ст. 115; 2014 г., № 1, ст. 4; № 8, ст. 44; № 10, ст. 52; № 12, ст. 82; № 19-I, 19-II, ст. 96; № 21, ст. 122; № 22, ст. 131;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p>
    <w:bookmarkEnd w:id="301"/>
    <w:bookmarkStart w:name="z386" w:id="3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2-3</w:t>
      </w:r>
      <w:r>
        <w:rPr>
          <w:rFonts w:ascii="Times New Roman"/>
          <w:b w:val="false"/>
          <w:i w:val="false"/>
          <w:color w:val="000000"/>
          <w:sz w:val="28"/>
        </w:rPr>
        <w:t xml:space="preserve"> статьи 4 изложить в следующей редакции:</w:t>
      </w:r>
    </w:p>
    <w:bookmarkEnd w:id="302"/>
    <w:p>
      <w:pPr>
        <w:spacing w:after="0"/>
        <w:ind w:left="0"/>
        <w:jc w:val="both"/>
      </w:pPr>
      <w:r>
        <w:rPr>
          <w:rFonts w:ascii="Times New Roman"/>
          <w:b w:val="false"/>
          <w:i w:val="false"/>
          <w:color w:val="000000"/>
          <w:sz w:val="28"/>
        </w:rPr>
        <w:t>
      "2-3. Республиканские автомобильные дороги общего пользования или их участки могут быть проданы государственной исламской специальной финансовой компании на основании решения Правительства Республики Казахстан с обязательством их обратного выкупа в соответствии с условиями выпуска государственных исламских ценных бумаг.";</w:t>
      </w:r>
    </w:p>
    <w:bookmarkStart w:name="z387" w:id="3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7 изложить в следующей редакции:</w:t>
      </w:r>
    </w:p>
    <w:bookmarkEnd w:id="303"/>
    <w:p>
      <w:pPr>
        <w:spacing w:after="0"/>
        <w:ind w:left="0"/>
        <w:jc w:val="both"/>
      </w:pPr>
      <w:r>
        <w:rPr>
          <w:rFonts w:ascii="Times New Roman"/>
          <w:b w:val="false"/>
          <w:i w:val="false"/>
          <w:color w:val="000000"/>
          <w:sz w:val="28"/>
        </w:rPr>
        <w:t>
      "4. Земли, занимаемые автомобильными дорогами общего пользования (за исключением проданных государственной исламской специальной финансовой компании по решению Правительства Республики Казахстан), относятся к государственной собственности, являются неделимыми и не подлежат передаче в частную собственность. Любые сооружения, построенные на землях автомобильных дорог общего пользования с нарушением установленного порядка согласования на использование этих земель, признаются незаконными и подлежат сносу в установленном законодательством порядке лицом, осуществившим самовольную постройку, либо за его счет.";</w:t>
      </w:r>
    </w:p>
    <w:bookmarkStart w:name="z388" w:id="3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11</w:t>
      </w:r>
      <w:r>
        <w:rPr>
          <w:rFonts w:ascii="Times New Roman"/>
          <w:b w:val="false"/>
          <w:i w:val="false"/>
          <w:color w:val="000000"/>
          <w:sz w:val="28"/>
        </w:rPr>
        <w:t xml:space="preserve"> дополнить подпунктом 8-5) следующего содержания:</w:t>
      </w:r>
    </w:p>
    <w:bookmarkEnd w:id="304"/>
    <w:p>
      <w:pPr>
        <w:spacing w:after="0"/>
        <w:ind w:left="0"/>
        <w:jc w:val="both"/>
      </w:pPr>
      <w:r>
        <w:rPr>
          <w:rFonts w:ascii="Times New Roman"/>
          <w:b w:val="false"/>
          <w:i w:val="false"/>
          <w:color w:val="000000"/>
          <w:sz w:val="28"/>
        </w:rPr>
        <w:t>
      "8-5) принятие решений о выпуске государственных исламских ценных бумаг, на основании которых осуществляется продажа республиканских автомобильных дорог общего пользования или их участков в собственность государственной исламской специальной финансовой компании с обязательством их обратного выкупа в соответствии с условиями выпуска государственных исламских ценных бумаг;";</w:t>
      </w:r>
    </w:p>
    <w:bookmarkStart w:name="z389" w:id="305"/>
    <w:p>
      <w:pPr>
        <w:spacing w:after="0"/>
        <w:ind w:left="0"/>
        <w:jc w:val="both"/>
      </w:pPr>
      <w:r>
        <w:rPr>
          <w:rFonts w:ascii="Times New Roman"/>
          <w:b w:val="false"/>
          <w:i w:val="false"/>
          <w:color w:val="000000"/>
          <w:sz w:val="28"/>
        </w:rPr>
        <w:t xml:space="preserve">
      4) подпункт 26) </w:t>
      </w:r>
      <w:r>
        <w:rPr>
          <w:rFonts w:ascii="Times New Roman"/>
          <w:b w:val="false"/>
          <w:i w:val="false"/>
          <w:color w:val="000000"/>
          <w:sz w:val="28"/>
        </w:rPr>
        <w:t>пункта 2</w:t>
      </w:r>
      <w:r>
        <w:rPr>
          <w:rFonts w:ascii="Times New Roman"/>
          <w:b w:val="false"/>
          <w:i w:val="false"/>
          <w:color w:val="000000"/>
          <w:sz w:val="28"/>
        </w:rPr>
        <w:t xml:space="preserve"> статьи 12 изложить в следующей редакции: </w:t>
      </w:r>
    </w:p>
    <w:bookmarkEnd w:id="305"/>
    <w:p>
      <w:pPr>
        <w:spacing w:after="0"/>
        <w:ind w:left="0"/>
        <w:jc w:val="both"/>
      </w:pPr>
      <w:r>
        <w:rPr>
          <w:rFonts w:ascii="Times New Roman"/>
          <w:b w:val="false"/>
          <w:i w:val="false"/>
          <w:color w:val="000000"/>
          <w:sz w:val="28"/>
        </w:rPr>
        <w:t>
      "26) заключение договора аренды в качестве арендатора, а также договора услуг сервисного агента в качестве сервисного агента, а также иных договоров в отношении республиканских автомобильных дорог общего пользования или их участков в соответствии с условиями выпуска государственных исламских ценных бумаг.".</w:t>
      </w:r>
    </w:p>
    <w:bookmarkStart w:name="z766" w:id="30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 2014 г., № 10, ст. 52; № 11, ст. 61; № 14, ст. 84; № 19-I, 19-II, ст. 94, 96;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статьи 18 изложить в следующей редакции:</w:t>
      </w:r>
    </w:p>
    <w:p>
      <w:pPr>
        <w:spacing w:after="0"/>
        <w:ind w:left="0"/>
        <w:jc w:val="both"/>
      </w:pPr>
      <w:r>
        <w:rPr>
          <w:rFonts w:ascii="Times New Roman"/>
          <w:b w:val="false"/>
          <w:i w:val="false"/>
          <w:color w:val="000000"/>
          <w:sz w:val="28"/>
        </w:rPr>
        <w:t xml:space="preserve">
      "2) государственную регистрацию юридических лиц, учетную регистрацию филиалов и представительств, а также ведение Национального реестра бизнес-идентификационных номеров;". </w:t>
      </w:r>
    </w:p>
    <w:bookmarkStart w:name="z391" w:id="30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0; № 24, ст. 196; 2012 г., № 2, ст. 11, 14; № 4, ст. 30; № 13, ст. 91; № 21-22, ст. 124; 2013 г., № 10-11, ст. 56; № 15, ст. 81; 2014 г., № 4-5, ст. 24; № 6, ст. 27; № 10, ст. 52; № 11, ст. 63; № 16, ст. 90; № 23, ст. 143; 2015 г., № 8, ст. 42, 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w:t>
      </w:r>
    </w:p>
    <w:bookmarkEnd w:id="307"/>
    <w:bookmarkStart w:name="z392" w:id="30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4-1</w:t>
      </w:r>
      <w:r>
        <w:rPr>
          <w:rFonts w:ascii="Times New Roman"/>
          <w:b w:val="false"/>
          <w:i w:val="false"/>
          <w:color w:val="000000"/>
          <w:sz w:val="28"/>
        </w:rPr>
        <w:t>:</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"4) акции общества должны находиться в категории списка фондовой биржи, функционирующей на территории Республики Казахстан, для включения и нахождения в которой внутренними документами фондовой биржи установлены специальные (листинговые) требования к ценным бумагам и их эмитентам;";</w:t>
      </w:r>
    </w:p>
    <w:bookmarkStart w:name="z394" w:id="309"/>
    <w:p>
      <w:pPr>
        <w:spacing w:after="0"/>
        <w:ind w:left="0"/>
        <w:jc w:val="both"/>
      </w:pPr>
      <w:r>
        <w:rPr>
          <w:rFonts w:ascii="Times New Roman"/>
          <w:b w:val="false"/>
          <w:i w:val="false"/>
          <w:color w:val="000000"/>
          <w:sz w:val="28"/>
        </w:rPr>
        <w:t>
      дополнить пунктами 5 и 6 следующего содержания:</w:t>
      </w:r>
    </w:p>
    <w:bookmarkEnd w:id="309"/>
    <w:p>
      <w:pPr>
        <w:spacing w:after="0"/>
        <w:ind w:left="0"/>
        <w:jc w:val="both"/>
      </w:pPr>
      <w:r>
        <w:rPr>
          <w:rFonts w:ascii="Times New Roman"/>
          <w:b w:val="false"/>
          <w:i w:val="false"/>
          <w:color w:val="000000"/>
          <w:sz w:val="28"/>
        </w:rPr>
        <w:t xml:space="preserve">
      "5. Отказ в признании общества публичной компанией производится уполномоченным органом по любому из следующих оснований: </w:t>
      </w:r>
    </w:p>
    <w:p>
      <w:pPr>
        <w:spacing w:after="0"/>
        <w:ind w:left="0"/>
        <w:jc w:val="both"/>
      </w:pPr>
      <w:r>
        <w:rPr>
          <w:rFonts w:ascii="Times New Roman"/>
          <w:b w:val="false"/>
          <w:i w:val="false"/>
          <w:color w:val="000000"/>
          <w:sz w:val="28"/>
        </w:rPr>
        <w:t xml:space="preserve">
      1) несоответствие общества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2) представление неполного пакета документов,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несоответствие представленных документов требованиям, установленным законодательством Республики Казахстан. </w:t>
      </w:r>
    </w:p>
    <w:p>
      <w:pPr>
        <w:spacing w:after="0"/>
        <w:ind w:left="0"/>
        <w:jc w:val="both"/>
      </w:pPr>
      <w:r>
        <w:rPr>
          <w:rFonts w:ascii="Times New Roman"/>
          <w:b w:val="false"/>
          <w:i w:val="false"/>
          <w:color w:val="000000"/>
          <w:sz w:val="28"/>
        </w:rPr>
        <w:t>
      6. Документы о признании общества публичной компанией рассматриваются уполномоченным органом в течение пятнадцати календарных дней со дня их представления в уполномоченный орган.";</w:t>
      </w:r>
    </w:p>
    <w:bookmarkStart w:name="z793" w:id="3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4 статьи 13 изложить в следующей редакции:</w:t>
      </w:r>
    </w:p>
    <w:bookmarkEnd w:id="310"/>
    <w:p>
      <w:pPr>
        <w:spacing w:after="0"/>
        <w:ind w:left="0"/>
        <w:jc w:val="both"/>
      </w:pPr>
      <w:r>
        <w:rPr>
          <w:rFonts w:ascii="Times New Roman"/>
          <w:b w:val="false"/>
          <w:i w:val="false"/>
          <w:color w:val="000000"/>
          <w:sz w:val="28"/>
        </w:rPr>
        <w:t xml:space="preserve">
      "3) дивиденд по привилегированной акции не выплачен в полном размере в течение трех месяцев со дня истечения срока, установленного для его выплаты, за исключением случаев, когда дивиденд не начислен по основаниям </w:t>
      </w:r>
      <w:r>
        <w:rPr>
          <w:rFonts w:ascii="Times New Roman"/>
          <w:b w:val="false"/>
          <w:i w:val="false"/>
          <w:color w:val="000000"/>
          <w:sz w:val="28"/>
        </w:rPr>
        <w:t>пункта 5</w:t>
      </w:r>
      <w:r>
        <w:rPr>
          <w:rFonts w:ascii="Times New Roman"/>
          <w:b w:val="false"/>
          <w:i w:val="false"/>
          <w:color w:val="000000"/>
          <w:sz w:val="28"/>
        </w:rPr>
        <w:t xml:space="preserve"> статьи 22 настоящего Закона.";</w:t>
      </w:r>
    </w:p>
    <w:bookmarkStart w:name="z395" w:id="3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16 изложить в следующей редакции:</w:t>
      </w:r>
    </w:p>
    <w:bookmarkEnd w:id="311"/>
    <w:p>
      <w:pPr>
        <w:spacing w:after="0"/>
        <w:ind w:left="0"/>
        <w:jc w:val="both"/>
      </w:pPr>
      <w:r>
        <w:rPr>
          <w:rFonts w:ascii="Times New Roman"/>
          <w:b w:val="false"/>
          <w:i w:val="false"/>
          <w:color w:val="000000"/>
          <w:sz w:val="28"/>
        </w:rPr>
        <w:t>
      "5. Порядок реализации права акционеров общества на преимущественную покупку ценных бумаг и отказ от него устанавливается уполномоченным органом.";</w:t>
      </w:r>
    </w:p>
    <w:bookmarkStart w:name="z396" w:id="312"/>
    <w:p>
      <w:pPr>
        <w:spacing w:after="0"/>
        <w:ind w:left="0"/>
        <w:jc w:val="both"/>
      </w:pPr>
      <w:r>
        <w:rPr>
          <w:rFonts w:ascii="Times New Roman"/>
          <w:b w:val="false"/>
          <w:i w:val="false"/>
          <w:color w:val="000000"/>
          <w:sz w:val="28"/>
        </w:rPr>
        <w:t xml:space="preserve">
      4)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21 изложить в следующей редакции:</w:t>
      </w:r>
    </w:p>
    <w:bookmarkEnd w:id="312"/>
    <w:p>
      <w:pPr>
        <w:spacing w:after="0"/>
        <w:ind w:left="0"/>
        <w:jc w:val="both"/>
      </w:pPr>
      <w:r>
        <w:rPr>
          <w:rFonts w:ascii="Times New Roman"/>
          <w:b w:val="false"/>
          <w:i w:val="false"/>
          <w:color w:val="000000"/>
          <w:sz w:val="28"/>
        </w:rPr>
        <w:t>
      "Оплата размещаемых акций общества ценными бумагами, обращающимися на фондовой бирже, осуществляется по рыночной цене, определяемой фондовой биржей в соответствии с методикой оценки ценных бумаг фондовой биржи. В случае отсутствия рыночной цены таких ценных бумаг, рассчитанной фондовой биржей по указанной методике в отношении вида ценных бумаг, вносимых в оплату акций, оценка их стоимости производится оценщиком, действующим на основании лицензии, выданной в соответствии с законодательством Республики Казахстан.";</w:t>
      </w:r>
    </w:p>
    <w:bookmarkStart w:name="z397" w:id="31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22</w:t>
      </w:r>
      <w:r>
        <w:rPr>
          <w:rFonts w:ascii="Times New Roman"/>
          <w:b w:val="false"/>
          <w:i w:val="false"/>
          <w:color w:val="000000"/>
          <w:sz w:val="28"/>
        </w:rPr>
        <w:t>:</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2-1) следующего содержания:</w:t>
      </w:r>
    </w:p>
    <w:p>
      <w:pPr>
        <w:spacing w:after="0"/>
        <w:ind w:left="0"/>
        <w:jc w:val="both"/>
      </w:pPr>
      <w:r>
        <w:rPr>
          <w:rFonts w:ascii="Times New Roman"/>
          <w:b w:val="false"/>
          <w:i w:val="false"/>
          <w:color w:val="000000"/>
          <w:sz w:val="28"/>
        </w:rPr>
        <w:t>
      "2-1) в случаях, предусмотренных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страховой деятельности</w:t>
      </w:r>
      <w:r>
        <w:rPr>
          <w:rFonts w:ascii="Times New Roman"/>
          <w:b w:val="false"/>
          <w:i w:val="false"/>
          <w:color w:val="000000"/>
          <w:sz w:val="28"/>
        </w:rPr>
        <w:t>";";</w:t>
      </w:r>
    </w:p>
    <w:bookmarkStart w:name="z399" w:id="3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 </w:t>
      </w:r>
    </w:p>
    <w:bookmarkEnd w:id="314"/>
    <w:p>
      <w:pPr>
        <w:spacing w:after="0"/>
        <w:ind w:left="0"/>
        <w:jc w:val="both"/>
      </w:pPr>
      <w:r>
        <w:rPr>
          <w:rFonts w:ascii="Times New Roman"/>
          <w:b w:val="false"/>
          <w:i w:val="false"/>
          <w:color w:val="000000"/>
          <w:sz w:val="28"/>
        </w:rPr>
        <w:t xml:space="preserve">
      "6. Акционер вправе требовать выплаты неполученных дивидендов независимо от срока образования задолженности общества, за исключением случаев, когда дивиденд не начислен по основаниям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Start w:name="z400" w:id="3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55 изложить в следующей редакции:</w:t>
      </w:r>
    </w:p>
    <w:bookmarkEnd w:id="315"/>
    <w:p>
      <w:pPr>
        <w:spacing w:after="0"/>
        <w:ind w:left="0"/>
        <w:jc w:val="both"/>
      </w:pPr>
      <w:r>
        <w:rPr>
          <w:rFonts w:ascii="Times New Roman"/>
          <w:b w:val="false"/>
          <w:i w:val="false"/>
          <w:color w:val="000000"/>
          <w:sz w:val="28"/>
        </w:rPr>
        <w:t>
      "3. Общее собрание акционеров вправе досрочно прекратить полномочия всех или отдельных членов совета директоров.</w:t>
      </w:r>
    </w:p>
    <w:p>
      <w:pPr>
        <w:spacing w:after="0"/>
        <w:ind w:left="0"/>
        <w:jc w:val="both"/>
      </w:pPr>
      <w:r>
        <w:rPr>
          <w:rFonts w:ascii="Times New Roman"/>
          <w:b w:val="false"/>
          <w:i w:val="false"/>
          <w:color w:val="000000"/>
          <w:sz w:val="28"/>
        </w:rPr>
        <w:t xml:space="preserve">
      Полномочия такого члена совета директоров прекращаются с даты принятия общим собранием акционеров решения о досрочном прекращении его полномочий."; </w:t>
      </w:r>
    </w:p>
    <w:bookmarkStart w:name="z401" w:id="3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статьи 67 исключить; </w:t>
      </w:r>
    </w:p>
    <w:bookmarkEnd w:id="316"/>
    <w:bookmarkStart w:name="z402" w:id="3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73 изложить в следующей редакции: </w:t>
      </w:r>
    </w:p>
    <w:bookmarkEnd w:id="317"/>
    <w:p>
      <w:pPr>
        <w:spacing w:after="0"/>
        <w:ind w:left="0"/>
        <w:jc w:val="both"/>
      </w:pPr>
      <w:r>
        <w:rPr>
          <w:rFonts w:ascii="Times New Roman"/>
          <w:b w:val="false"/>
          <w:i w:val="false"/>
          <w:color w:val="000000"/>
          <w:sz w:val="28"/>
        </w:rPr>
        <w:t>
      "3. Решение о заключении обществом сделки, в совершении которой имеется заинтересованность, принимается общим собранием акционеров простым большинством голосов от общего числа голосующих акций общества в случаях, если все члены совета директоров общества и все акционеры, владеющие простыми акциями, являются заинтересованными лицами, и (или)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p>
    <w:p>
      <w:pPr>
        <w:spacing w:after="0"/>
        <w:ind w:left="0"/>
        <w:jc w:val="both"/>
      </w:pPr>
      <w:r>
        <w:rPr>
          <w:rFonts w:ascii="Times New Roman"/>
          <w:b w:val="false"/>
          <w:i w:val="false"/>
          <w:color w:val="000000"/>
          <w:sz w:val="28"/>
        </w:rPr>
        <w:t>
      При этом общему собранию акционеров предоставляется информация (с приложением документов), необходимая для принятия обоснованного решения.</w:t>
      </w:r>
    </w:p>
    <w:p>
      <w:pPr>
        <w:spacing w:after="0"/>
        <w:ind w:left="0"/>
        <w:jc w:val="both"/>
      </w:pPr>
      <w:r>
        <w:rPr>
          <w:rFonts w:ascii="Times New Roman"/>
          <w:b w:val="false"/>
          <w:i w:val="false"/>
          <w:color w:val="000000"/>
          <w:sz w:val="28"/>
        </w:rPr>
        <w:t>
      Решение о заключении обществом сделки, в совершении которой имеется заинтересованность, принимается единственным акционером или лицом, владеющим всеми голосующими акциями общества, в случаях, если все члены совета директоров общества являются заинтересованными лицами, и (или)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p>
    <w:bookmarkStart w:name="z403" w:id="31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79</w:t>
      </w:r>
      <w:r>
        <w:rPr>
          <w:rFonts w:ascii="Times New Roman"/>
          <w:b w:val="false"/>
          <w:i w:val="false"/>
          <w:color w:val="000000"/>
          <w:sz w:val="28"/>
        </w:rPr>
        <w:t>:</w:t>
      </w:r>
    </w:p>
    <w:bookmarkEnd w:id="318"/>
    <w:bookmarkStart w:name="z404" w:id="3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решения, принятые общим собранием акционеров;"; </w:t>
      </w:r>
    </w:p>
    <w:bookmarkStart w:name="z406" w:id="320"/>
    <w:p>
      <w:pPr>
        <w:spacing w:after="0"/>
        <w:ind w:left="0"/>
        <w:jc w:val="both"/>
      </w:pPr>
      <w:r>
        <w:rPr>
          <w:rFonts w:ascii="Times New Roman"/>
          <w:b w:val="false"/>
          <w:i w:val="false"/>
          <w:color w:val="000000"/>
          <w:sz w:val="28"/>
        </w:rPr>
        <w:t>
      дополнить подпунктом 1-1) следующего содержания:</w:t>
      </w:r>
    </w:p>
    <w:bookmarkEnd w:id="320"/>
    <w:p>
      <w:pPr>
        <w:spacing w:after="0"/>
        <w:ind w:left="0"/>
        <w:jc w:val="both"/>
      </w:pPr>
      <w:r>
        <w:rPr>
          <w:rFonts w:ascii="Times New Roman"/>
          <w:b w:val="false"/>
          <w:i w:val="false"/>
          <w:color w:val="000000"/>
          <w:sz w:val="28"/>
        </w:rPr>
        <w:t>
      "1-1) решения, принятые советом директоров по перечню вопросов, информация о которых в соответствии с внутренними документами общества должна быть доведена до сведения акционеров и инвесторов;";</w:t>
      </w:r>
    </w:p>
    <w:bookmarkStart w:name="z407" w:id="321"/>
    <w:p>
      <w:pPr>
        <w:spacing w:after="0"/>
        <w:ind w:left="0"/>
        <w:jc w:val="both"/>
      </w:pPr>
      <w:r>
        <w:rPr>
          <w:rFonts w:ascii="Times New Roman"/>
          <w:b w:val="false"/>
          <w:i w:val="false"/>
          <w:color w:val="000000"/>
          <w:sz w:val="28"/>
        </w:rPr>
        <w:t>
      в части первой пункта 2-2 после слов "аудиторских отчетов," дополнить словами "списков аффилиированных лиц акционерных обществ,";</w:t>
      </w:r>
    </w:p>
    <w:bookmarkEnd w:id="321"/>
    <w:bookmarkStart w:name="z408" w:id="322"/>
    <w:p>
      <w:pPr>
        <w:spacing w:after="0"/>
        <w:ind w:left="0"/>
        <w:jc w:val="both"/>
      </w:pPr>
      <w:r>
        <w:rPr>
          <w:rFonts w:ascii="Times New Roman"/>
          <w:b w:val="false"/>
          <w:i w:val="false"/>
          <w:color w:val="000000"/>
          <w:sz w:val="28"/>
        </w:rPr>
        <w:t>
      дополнить пунктом 4 следующего содержания:</w:t>
      </w:r>
    </w:p>
    <w:bookmarkEnd w:id="322"/>
    <w:p>
      <w:pPr>
        <w:spacing w:after="0"/>
        <w:ind w:left="0"/>
        <w:jc w:val="both"/>
      </w:pPr>
      <w:r>
        <w:rPr>
          <w:rFonts w:ascii="Times New Roman"/>
          <w:b w:val="false"/>
          <w:i w:val="false"/>
          <w:color w:val="000000"/>
          <w:sz w:val="28"/>
        </w:rPr>
        <w:t>
      "4. Общество обязано разработать и утвердить органом управления общества внутренний документ, устанавливающий перечень вопросов по решениям, принятым советом директоров, информация о которых должна быть доведена до сведения акционеров и инвесторов.".</w:t>
      </w:r>
    </w:p>
    <w:bookmarkStart w:name="z409" w:id="32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2009 г., № 24, ст. 134; 2010 г., № 5, ст. 23; № 17-18, ст. 112; 2012 г., № 8, ст. 64; № 13, ст. 91; № 21-22, ст. 124; 2014 г., № 14, ст. 84; 2015 г., № 8, ст. 45):</w:t>
      </w:r>
    </w:p>
    <w:bookmarkEnd w:id="323"/>
    <w:bookmarkStart w:name="z410" w:id="3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3 исключить; </w:t>
      </w:r>
    </w:p>
    <w:bookmarkEnd w:id="324"/>
    <w:bookmarkStart w:name="z411" w:id="3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p>
    <w:bookmarkEnd w:id="325"/>
    <w:p>
      <w:pPr>
        <w:spacing w:after="0"/>
        <w:ind w:left="0"/>
        <w:jc w:val="both"/>
      </w:pPr>
      <w:r>
        <w:rPr>
          <w:rFonts w:ascii="Times New Roman"/>
          <w:b w:val="false"/>
          <w:i w:val="false"/>
          <w:color w:val="000000"/>
          <w:sz w:val="28"/>
        </w:rPr>
        <w:t>
      "Статья 3-1. Ограниченные меры воздействия</w:t>
      </w:r>
    </w:p>
    <w:p>
      <w:pPr>
        <w:spacing w:after="0"/>
        <w:ind w:left="0"/>
        <w:jc w:val="both"/>
      </w:pPr>
      <w:r>
        <w:rPr>
          <w:rFonts w:ascii="Times New Roman"/>
          <w:b w:val="false"/>
          <w:i w:val="false"/>
          <w:color w:val="000000"/>
          <w:sz w:val="28"/>
        </w:rPr>
        <w:t>
      В случаях установления уполномоченным органом нарушений страховыми организациями – участниками Фонда, неправомерных действий или бездействия должностных лиц или работников страховых организаций – участников Фонда, ухудшивших финансовое состояние Фонда, уполномоченный орган применяет к страховой организации – участнику Фонда ограниченные меры воздействия и (или) санкции, предусмотренные законодательством Республики Казахстан о страховании и страховой деятельности.";</w:t>
      </w:r>
    </w:p>
    <w:bookmarkStart w:name="z412" w:id="3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статьи 3-2 исключить; </w:t>
      </w:r>
    </w:p>
    <w:bookmarkEnd w:id="326"/>
    <w:bookmarkStart w:name="z413" w:id="3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8)</w:t>
      </w:r>
      <w:r>
        <w:rPr>
          <w:rFonts w:ascii="Times New Roman"/>
          <w:b w:val="false"/>
          <w:i w:val="false"/>
          <w:color w:val="000000"/>
          <w:sz w:val="28"/>
        </w:rPr>
        <w:t xml:space="preserve"> пункта 1 статьи 4 изложить в следующей редакции:</w:t>
      </w:r>
    </w:p>
    <w:bookmarkEnd w:id="327"/>
    <w:p>
      <w:pPr>
        <w:spacing w:after="0"/>
        <w:ind w:left="0"/>
        <w:jc w:val="both"/>
      </w:pPr>
      <w:r>
        <w:rPr>
          <w:rFonts w:ascii="Times New Roman"/>
          <w:b w:val="false"/>
          <w:i w:val="false"/>
          <w:color w:val="000000"/>
          <w:sz w:val="28"/>
        </w:rPr>
        <w:t xml:space="preserve">
      "8) выдает согласие на избрание (назначение) руководящих работников Фонда, а также устанавливает порядок выдачи согласия и перечень документов, необходимых для получения согласия;"; </w:t>
      </w:r>
    </w:p>
    <w:bookmarkStart w:name="z414" w:id="3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главу 2</w:t>
      </w:r>
      <w:r>
        <w:rPr>
          <w:rFonts w:ascii="Times New Roman"/>
          <w:b w:val="false"/>
          <w:i w:val="false"/>
          <w:color w:val="000000"/>
          <w:sz w:val="28"/>
        </w:rPr>
        <w:t xml:space="preserve"> дополнить статьей 4-1 следующего содержания: </w:t>
      </w:r>
    </w:p>
    <w:bookmarkEnd w:id="328"/>
    <w:p>
      <w:pPr>
        <w:spacing w:after="0"/>
        <w:ind w:left="0"/>
        <w:jc w:val="both"/>
      </w:pPr>
      <w:r>
        <w:rPr>
          <w:rFonts w:ascii="Times New Roman"/>
          <w:b w:val="false"/>
          <w:i w:val="false"/>
          <w:color w:val="000000"/>
          <w:sz w:val="28"/>
        </w:rPr>
        <w:t>
      "Статья 4-1. Требования, предъявляемые к руководящим работникам Фонда</w:t>
      </w:r>
    </w:p>
    <w:p>
      <w:pPr>
        <w:spacing w:after="0"/>
        <w:ind w:left="0"/>
        <w:jc w:val="both"/>
      </w:pPr>
      <w:r>
        <w:rPr>
          <w:rFonts w:ascii="Times New Roman"/>
          <w:b w:val="false"/>
          <w:i w:val="false"/>
          <w:color w:val="000000"/>
          <w:sz w:val="28"/>
        </w:rPr>
        <w:t>
      1. Руководящими работниками Фонда являются:</w:t>
      </w:r>
    </w:p>
    <w:p>
      <w:pPr>
        <w:spacing w:after="0"/>
        <w:ind w:left="0"/>
        <w:jc w:val="both"/>
      </w:pPr>
      <w:r>
        <w:rPr>
          <w:rFonts w:ascii="Times New Roman"/>
          <w:b w:val="false"/>
          <w:i w:val="false"/>
          <w:color w:val="000000"/>
          <w:sz w:val="28"/>
        </w:rPr>
        <w:t>
      1) руководитель и члены органа управления Фонда;</w:t>
      </w:r>
    </w:p>
    <w:p>
      <w:pPr>
        <w:spacing w:after="0"/>
        <w:ind w:left="0"/>
        <w:jc w:val="both"/>
      </w:pPr>
      <w:r>
        <w:rPr>
          <w:rFonts w:ascii="Times New Roman"/>
          <w:b w:val="false"/>
          <w:i w:val="false"/>
          <w:color w:val="000000"/>
          <w:sz w:val="28"/>
        </w:rPr>
        <w:t>
      2) руководитель и члены исполнительного органа Фонда;</w:t>
      </w:r>
    </w:p>
    <w:p>
      <w:pPr>
        <w:spacing w:after="0"/>
        <w:ind w:left="0"/>
        <w:jc w:val="both"/>
      </w:pPr>
      <w:r>
        <w:rPr>
          <w:rFonts w:ascii="Times New Roman"/>
          <w:b w:val="false"/>
          <w:i w:val="false"/>
          <w:color w:val="000000"/>
          <w:sz w:val="28"/>
        </w:rPr>
        <w:t>
      3) главный бухгалтер Фонда.</w:t>
      </w:r>
    </w:p>
    <w:p>
      <w:pPr>
        <w:spacing w:after="0"/>
        <w:ind w:left="0"/>
        <w:jc w:val="both"/>
      </w:pPr>
      <w:r>
        <w:rPr>
          <w:rFonts w:ascii="Times New Roman"/>
          <w:b w:val="false"/>
          <w:i w:val="false"/>
          <w:color w:val="000000"/>
          <w:sz w:val="28"/>
        </w:rPr>
        <w:t>
      2. Не может быть назначено (избрано) руководящим работником Фонда лицо:</w:t>
      </w:r>
    </w:p>
    <w:p>
      <w:pPr>
        <w:spacing w:after="0"/>
        <w:ind w:left="0"/>
        <w:jc w:val="both"/>
      </w:pPr>
      <w:r>
        <w:rPr>
          <w:rFonts w:ascii="Times New Roman"/>
          <w:b w:val="false"/>
          <w:i w:val="false"/>
          <w:color w:val="000000"/>
          <w:sz w:val="28"/>
        </w:rPr>
        <w:t>
      1) не имеющее высшего образования;</w:t>
      </w:r>
    </w:p>
    <w:p>
      <w:pPr>
        <w:spacing w:after="0"/>
        <w:ind w:left="0"/>
        <w:jc w:val="both"/>
      </w:pPr>
      <w:r>
        <w:rPr>
          <w:rFonts w:ascii="Times New Roman"/>
          <w:b w:val="false"/>
          <w:i w:val="false"/>
          <w:color w:val="000000"/>
          <w:sz w:val="28"/>
        </w:rPr>
        <w:t xml:space="preserve">
      2) не имеющее трудового стажа не менее двух лет в международных финансовых организациях, перечень которых устанавливается уполномоченным органом, и (или) трудового стажа в сфере предоставления и (или) регулирования и (или) контроля и надзора финансовых услуг, и (или) в организациях, осуществляющих аудит финансовых организаций; </w:t>
      </w:r>
    </w:p>
    <w:p>
      <w:pPr>
        <w:spacing w:after="0"/>
        <w:ind w:left="0"/>
        <w:jc w:val="both"/>
      </w:pPr>
      <w:r>
        <w:rPr>
          <w:rFonts w:ascii="Times New Roman"/>
          <w:b w:val="false"/>
          <w:i w:val="false"/>
          <w:color w:val="000000"/>
          <w:sz w:val="28"/>
        </w:rPr>
        <w:t xml:space="preserve">
      3) не имеющее безупречной деловой репутации. </w:t>
      </w:r>
    </w:p>
    <w:p>
      <w:pPr>
        <w:spacing w:after="0"/>
        <w:ind w:left="0"/>
        <w:jc w:val="both"/>
      </w:pPr>
      <w:r>
        <w:rPr>
          <w:rFonts w:ascii="Times New Roman"/>
          <w:b w:val="false"/>
          <w:i w:val="false"/>
          <w:color w:val="000000"/>
          <w:sz w:val="28"/>
        </w:rPr>
        <w:t>
      Безупречной деловой репутацией является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p>
      <w:pPr>
        <w:spacing w:after="0"/>
        <w:ind w:left="0"/>
        <w:jc w:val="both"/>
      </w:pPr>
      <w:r>
        <w:rPr>
          <w:rFonts w:ascii="Times New Roman"/>
          <w:b w:val="false"/>
          <w:i w:val="false"/>
          <w:color w:val="000000"/>
          <w:sz w:val="28"/>
        </w:rPr>
        <w:t xml:space="preserve">
      4)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w:t>
      </w:r>
    </w:p>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Фонда и (или) финансовой организации.</w:t>
      </w:r>
    </w:p>
    <w:p>
      <w:pPr>
        <w:spacing w:after="0"/>
        <w:ind w:left="0"/>
        <w:jc w:val="both"/>
      </w:pPr>
      <w:r>
        <w:rPr>
          <w:rFonts w:ascii="Times New Roman"/>
          <w:b w:val="false"/>
          <w:i w:val="false"/>
          <w:color w:val="000000"/>
          <w:sz w:val="28"/>
        </w:rPr>
        <w:t xml:space="preserve">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w:t>
      </w:r>
    </w:p>
    <w:p>
      <w:pPr>
        <w:spacing w:after="0"/>
        <w:ind w:left="0"/>
        <w:jc w:val="both"/>
      </w:pPr>
      <w:r>
        <w:rPr>
          <w:rFonts w:ascii="Times New Roman"/>
          <w:b w:val="false"/>
          <w:i w:val="false"/>
          <w:color w:val="000000"/>
          <w:sz w:val="28"/>
        </w:rPr>
        <w:t xml:space="preserve">
      3. Руководящий работник Фонда вправе занимать свою должность без согласования с уполномоченным органом не более шестидесяти календарных дней со дня его назначения (избрания). </w:t>
      </w:r>
    </w:p>
    <w:p>
      <w:pPr>
        <w:spacing w:after="0"/>
        <w:ind w:left="0"/>
        <w:jc w:val="both"/>
      </w:pPr>
      <w:r>
        <w:rPr>
          <w:rFonts w:ascii="Times New Roman"/>
          <w:b w:val="false"/>
          <w:i w:val="false"/>
          <w:color w:val="000000"/>
          <w:sz w:val="28"/>
        </w:rPr>
        <w:t xml:space="preserve">
      По истечении срока, указанного в части первой настоящего пункта, и в случаях непредставления полного пакета документов на согласование в уполномоченный орган либо отказа уполномоченным органом в согласовании Фонд обязан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 </w:t>
      </w:r>
    </w:p>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Фонда без согласования с уполномоченным органом свыше срока, установленного в части первой настоящего пункта.</w:t>
      </w:r>
    </w:p>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Фонда,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p>
      <w:pPr>
        <w:spacing w:after="0"/>
        <w:ind w:left="0"/>
        <w:jc w:val="both"/>
      </w:pPr>
      <w:r>
        <w:rPr>
          <w:rFonts w:ascii="Times New Roman"/>
          <w:b w:val="false"/>
          <w:i w:val="false"/>
          <w:color w:val="000000"/>
          <w:sz w:val="28"/>
        </w:rPr>
        <w:t xml:space="preserve">
      В случае представления фондом неполного пакета документов уполномоченный орган возвращает их фонду без рассмотрения. </w:t>
      </w:r>
    </w:p>
    <w:p>
      <w:pPr>
        <w:spacing w:after="0"/>
        <w:ind w:left="0"/>
        <w:jc w:val="both"/>
      </w:pPr>
      <w:r>
        <w:rPr>
          <w:rFonts w:ascii="Times New Roman"/>
          <w:b w:val="false"/>
          <w:i w:val="false"/>
          <w:color w:val="000000"/>
          <w:sz w:val="28"/>
        </w:rPr>
        <w:t>
      4. Уполномоченный орган отказывает в выдаче согласия на назначение (избрание) руководящих работников Фонда по следующим основаниям:</w:t>
      </w:r>
    </w:p>
    <w:p>
      <w:pPr>
        <w:spacing w:after="0"/>
        <w:ind w:left="0"/>
        <w:jc w:val="both"/>
      </w:pPr>
      <w:r>
        <w:rPr>
          <w:rFonts w:ascii="Times New Roman"/>
          <w:b w:val="false"/>
          <w:i w:val="false"/>
          <w:color w:val="000000"/>
          <w:sz w:val="28"/>
        </w:rPr>
        <w:t xml:space="preserve">
      1) несоответствие руководящих работников требованиям, установленным настоящей статьей, а также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отрицательный результат тестирования.</w:t>
      </w:r>
    </w:p>
    <w:p>
      <w:pPr>
        <w:spacing w:after="0"/>
        <w:ind w:left="0"/>
        <w:jc w:val="both"/>
      </w:pPr>
      <w:r>
        <w:rPr>
          <w:rFonts w:ascii="Times New Roman"/>
          <w:b w:val="false"/>
          <w:i w:val="false"/>
          <w:color w:val="000000"/>
          <w:sz w:val="28"/>
        </w:rPr>
        <w:t>
      Отрицательным результатом тестирования являются:</w:t>
      </w:r>
    </w:p>
    <w:p>
      <w:pPr>
        <w:spacing w:after="0"/>
        <w:ind w:left="0"/>
        <w:jc w:val="both"/>
      </w:pPr>
      <w:r>
        <w:rPr>
          <w:rFonts w:ascii="Times New Roman"/>
          <w:b w:val="false"/>
          <w:i w:val="false"/>
          <w:color w:val="000000"/>
          <w:sz w:val="28"/>
        </w:rPr>
        <w:t xml:space="preserve">
      результат тестирования кандидата составляет менее семидесяти процентов правильных ответов; </w:t>
      </w:r>
    </w:p>
    <w:p>
      <w:pPr>
        <w:spacing w:after="0"/>
        <w:ind w:left="0"/>
        <w:jc w:val="both"/>
      </w:pPr>
      <w:r>
        <w:rPr>
          <w:rFonts w:ascii="Times New Roman"/>
          <w:b w:val="false"/>
          <w:i w:val="false"/>
          <w:color w:val="000000"/>
          <w:sz w:val="28"/>
        </w:rPr>
        <w:t>
      нарушение кандидатом либо переводчиком (в случае, если данный переводчик был представлен самим кандидатом) порядка тестирования, установленного уполномоченным органом;</w:t>
      </w:r>
    </w:p>
    <w:p>
      <w:pPr>
        <w:spacing w:after="0"/>
        <w:ind w:left="0"/>
        <w:jc w:val="both"/>
      </w:pPr>
      <w:r>
        <w:rPr>
          <w:rFonts w:ascii="Times New Roman"/>
          <w:b w:val="false"/>
          <w:i w:val="false"/>
          <w:color w:val="000000"/>
          <w:sz w:val="28"/>
        </w:rPr>
        <w:t>
      неявка на тестирование в назначенное время до истечения срока согласования кандидата уполномоченным органом;</w:t>
      </w:r>
    </w:p>
    <w:p>
      <w:pPr>
        <w:spacing w:after="0"/>
        <w:ind w:left="0"/>
        <w:jc w:val="both"/>
      </w:pPr>
      <w:r>
        <w:rPr>
          <w:rFonts w:ascii="Times New Roman"/>
          <w:b w:val="false"/>
          <w:i w:val="false"/>
          <w:color w:val="000000"/>
          <w:sz w:val="28"/>
        </w:rPr>
        <w:t>
      3) неустранение Фондом замечаний уполномоченного органа или представление Фондом доработанных с учетом замечаний уполномоченного органа документов по истечении установленного пунктом 3 настоящей статьи срока рассмотрения документов уполномоченным органом;</w:t>
      </w:r>
    </w:p>
    <w:p>
      <w:pPr>
        <w:spacing w:after="0"/>
        <w:ind w:left="0"/>
        <w:jc w:val="both"/>
      </w:pPr>
      <w:r>
        <w:rPr>
          <w:rFonts w:ascii="Times New Roman"/>
          <w:b w:val="false"/>
          <w:i w:val="false"/>
          <w:color w:val="000000"/>
          <w:sz w:val="28"/>
        </w:rPr>
        <w:t xml:space="preserve">
      4) представление документов по истечении установленного пунктом 3 настоящей статьи срока, в течение которого руководящий работник занимает свою должность без согласования с уполномоченным органом; </w:t>
      </w:r>
    </w:p>
    <w:p>
      <w:pPr>
        <w:spacing w:after="0"/>
        <w:ind w:left="0"/>
        <w:jc w:val="both"/>
      </w:pPr>
      <w:r>
        <w:rPr>
          <w:rFonts w:ascii="Times New Roman"/>
          <w:b w:val="false"/>
          <w:i w:val="false"/>
          <w:color w:val="000000"/>
          <w:sz w:val="28"/>
        </w:rPr>
        <w:t>
      5) наличие ограниченных мер воздействия и (или) санкций, примененных уполномоченным органом.</w:t>
      </w:r>
    </w:p>
    <w:p>
      <w:pPr>
        <w:spacing w:after="0"/>
        <w:ind w:left="0"/>
        <w:jc w:val="both"/>
      </w:pPr>
      <w:r>
        <w:rPr>
          <w:rFonts w:ascii="Times New Roman"/>
          <w:b w:val="false"/>
          <w:i w:val="false"/>
          <w:color w:val="000000"/>
          <w:sz w:val="28"/>
        </w:rPr>
        <w:t xml:space="preserve">
      Данное требование применяется в течение одного года до даты подачи Фондом ходатайства о согласовании кандидата; </w:t>
      </w:r>
    </w:p>
    <w:p>
      <w:pPr>
        <w:spacing w:after="0"/>
        <w:ind w:left="0"/>
        <w:jc w:val="both"/>
      </w:pPr>
      <w:r>
        <w:rPr>
          <w:rFonts w:ascii="Times New Roman"/>
          <w:b w:val="false"/>
          <w:i w:val="false"/>
          <w:color w:val="000000"/>
          <w:sz w:val="28"/>
        </w:rPr>
        <w:t>
      6) наличие у уполномоченного органа сведений о фактах принятия решений кандидатом по вопросам, которые входили в его полномочия, повлекших за собой нарушения финансовой организацией, Фондом, банковским, страховым холдингом законодательства Республики Казахстан, в которой кандидат занимает (занимал) должность руководящего работника либо исполняющего обязанности руководящего работника и за которое уполномоченным органом в отношении данной финансовой организации, Фонда, данного банковского или страхового холдинга применены ограниченная мера воздействия и (или) санкция.</w:t>
      </w:r>
    </w:p>
    <w:p>
      <w:pPr>
        <w:spacing w:after="0"/>
        <w:ind w:left="0"/>
        <w:jc w:val="both"/>
      </w:pPr>
      <w:r>
        <w:rPr>
          <w:rFonts w:ascii="Times New Roman"/>
          <w:b w:val="false"/>
          <w:i w:val="false"/>
          <w:color w:val="000000"/>
          <w:sz w:val="28"/>
        </w:rPr>
        <w:t>
      Данное требование применяется в течение одного года со дня выявления уполномоченным органом нарушения;</w:t>
      </w:r>
    </w:p>
    <w:p>
      <w:pPr>
        <w:spacing w:after="0"/>
        <w:ind w:left="0"/>
        <w:jc w:val="both"/>
      </w:pPr>
      <w:r>
        <w:rPr>
          <w:rFonts w:ascii="Times New Roman"/>
          <w:b w:val="false"/>
          <w:i w:val="false"/>
          <w:color w:val="000000"/>
          <w:sz w:val="28"/>
        </w:rPr>
        <w:t>
      7) наличие у уполномоченного органа сведений (фактов) о том, что кандидат являлся стороной сделки, признанной как совершенной в целях манипулирования на рынке ценных бумаг и (или) повлекшей причинение ущерба третьему лицу (третьим лицам).</w:t>
      </w:r>
    </w:p>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p>
      <w:pPr>
        <w:spacing w:after="0"/>
        <w:ind w:left="0"/>
        <w:jc w:val="both"/>
      </w:pPr>
      <w:r>
        <w:rPr>
          <w:rFonts w:ascii="Times New Roman"/>
          <w:b w:val="false"/>
          <w:i w:val="false"/>
          <w:color w:val="000000"/>
          <w:sz w:val="28"/>
        </w:rPr>
        <w:t xml:space="preserve">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 </w:t>
      </w:r>
    </w:p>
    <w:p>
      <w:pPr>
        <w:spacing w:after="0"/>
        <w:ind w:left="0"/>
        <w:jc w:val="both"/>
      </w:pPr>
      <w:r>
        <w:rPr>
          <w:rFonts w:ascii="Times New Roman"/>
          <w:b w:val="false"/>
          <w:i w:val="false"/>
          <w:color w:val="000000"/>
          <w:sz w:val="28"/>
        </w:rPr>
        <w:t>
      получения уполномоченным органом фактов, подтверждающих причинение в результате совершения данной сделки ущерба третьему лицу (третьим лицам);</w:t>
      </w:r>
    </w:p>
    <w:p>
      <w:pPr>
        <w:spacing w:after="0"/>
        <w:ind w:left="0"/>
        <w:jc w:val="both"/>
      </w:pPr>
      <w:r>
        <w:rPr>
          <w:rFonts w:ascii="Times New Roman"/>
          <w:b w:val="false"/>
          <w:i w:val="false"/>
          <w:color w:val="000000"/>
          <w:sz w:val="28"/>
        </w:rPr>
        <w:t>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санкции и (или) ограниченные меры воздействия за заключение сделки, признанной как совершенной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p>
      <w:pPr>
        <w:spacing w:after="0"/>
        <w:ind w:left="0"/>
        <w:jc w:val="both"/>
      </w:pPr>
      <w:r>
        <w:rPr>
          <w:rFonts w:ascii="Times New Roman"/>
          <w:b w:val="false"/>
          <w:i w:val="false"/>
          <w:color w:val="000000"/>
          <w:sz w:val="28"/>
        </w:rPr>
        <w:t>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данной сделки ущерба финансовой организации и (или) третьему лицу (третьим лицам). </w:t>
      </w:r>
    </w:p>
    <w:p>
      <w:pPr>
        <w:spacing w:after="0"/>
        <w:ind w:left="0"/>
        <w:jc w:val="both"/>
      </w:pPr>
      <w:r>
        <w:rPr>
          <w:rFonts w:ascii="Times New Roman"/>
          <w:b w:val="false"/>
          <w:i w:val="false"/>
          <w:color w:val="000000"/>
          <w:sz w:val="28"/>
        </w:rPr>
        <w:t xml:space="preserve">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 </w:t>
      </w:r>
    </w:p>
    <w:p>
      <w:pPr>
        <w:spacing w:after="0"/>
        <w:ind w:left="0"/>
        <w:jc w:val="both"/>
      </w:pPr>
      <w:r>
        <w:rPr>
          <w:rFonts w:ascii="Times New Roman"/>
          <w:b w:val="false"/>
          <w:i w:val="false"/>
          <w:color w:val="000000"/>
          <w:sz w:val="28"/>
        </w:rPr>
        <w:t>
      5. В случаях отказа уполномоченного органа в выдаче согласия на назначение (избрание) руководящего работника Фонда либо увольнения его с должности руководящего работника Фонда или его перевода на иную должность данное лицо может быть повторно назначено (избрано) на должность руководящего работника этого Фонда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месяцев.</w:t>
      </w:r>
    </w:p>
    <w:p>
      <w:pPr>
        <w:spacing w:after="0"/>
        <w:ind w:left="0"/>
        <w:jc w:val="both"/>
      </w:pPr>
      <w:r>
        <w:rPr>
          <w:rFonts w:ascii="Times New Roman"/>
          <w:b w:val="false"/>
          <w:i w:val="false"/>
          <w:color w:val="000000"/>
          <w:sz w:val="28"/>
        </w:rPr>
        <w:t>
      6. В случае двух последовательных отказов уполномоченного органа в выдаче согласия на назначение (избрание) на должность руководящего работника Фонда данное лицо может быть назначено (избрано) руководящим работником Фонда по истечении двенадцати последовательных месяцев со дня принятия уполномоченным органом решения о втором отказе в выдаче согласия на его избрание (назначение) в этом Фонде.</w:t>
      </w:r>
    </w:p>
    <w:p>
      <w:pPr>
        <w:spacing w:after="0"/>
        <w:ind w:left="0"/>
        <w:jc w:val="both"/>
      </w:pPr>
      <w:r>
        <w:rPr>
          <w:rFonts w:ascii="Times New Roman"/>
          <w:b w:val="false"/>
          <w:i w:val="false"/>
          <w:color w:val="000000"/>
          <w:sz w:val="28"/>
        </w:rPr>
        <w:t>
      7. Уполномоченный орган вправе отозвать выданное согласие на избрание (назначение) на должность руководящего работника Фонда по следующим основаниям:</w:t>
      </w:r>
    </w:p>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p>
      <w:pPr>
        <w:spacing w:after="0"/>
        <w:ind w:left="0"/>
        <w:jc w:val="both"/>
      </w:pPr>
      <w:r>
        <w:rPr>
          <w:rFonts w:ascii="Times New Roman"/>
          <w:b w:val="false"/>
          <w:i w:val="false"/>
          <w:color w:val="000000"/>
          <w:sz w:val="28"/>
        </w:rPr>
        <w:t>
      2) применение санкций в виде отстранения от выполнения служебных обязанностей к руководящему работнику;</w:t>
      </w:r>
    </w:p>
    <w:p>
      <w:pPr>
        <w:spacing w:after="0"/>
        <w:ind w:left="0"/>
        <w:jc w:val="both"/>
      </w:pPr>
      <w:r>
        <w:rPr>
          <w:rFonts w:ascii="Times New Roman"/>
          <w:b w:val="false"/>
          <w:i w:val="false"/>
          <w:color w:val="000000"/>
          <w:sz w:val="28"/>
        </w:rPr>
        <w:t xml:space="preserve">
      3) наличие неснятой или непогашенной судимости; </w:t>
      </w:r>
    </w:p>
    <w:p>
      <w:pPr>
        <w:spacing w:after="0"/>
        <w:ind w:left="0"/>
        <w:jc w:val="both"/>
      </w:pPr>
      <w:r>
        <w:rPr>
          <w:rFonts w:ascii="Times New Roman"/>
          <w:b w:val="false"/>
          <w:i w:val="false"/>
          <w:color w:val="000000"/>
          <w:sz w:val="28"/>
        </w:rPr>
        <w:t>
      4) наличие достаточных данных для признания действий (бездействия) указанного руководящего работника (работников) Фонда не соответствующими требованиям законодательства Республики Казахстан, в случаях их отстранения Фондом от выполнения служебных обязанностей или увольнения до отстранения от выполнения служебных обязанностей данных лиц уполномоченным органом.</w:t>
      </w:r>
    </w:p>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Фонда является основанием для отзыва ранее выданного (выданных) согласия (согласий) данному руководящему работнику в иных финансовых организациях.</w:t>
      </w:r>
    </w:p>
    <w:p>
      <w:pPr>
        <w:spacing w:after="0"/>
        <w:ind w:left="0"/>
        <w:jc w:val="both"/>
      </w:pPr>
      <w:r>
        <w:rPr>
          <w:rFonts w:ascii="Times New Roman"/>
          <w:b w:val="false"/>
          <w:i w:val="false"/>
          <w:color w:val="000000"/>
          <w:sz w:val="28"/>
        </w:rPr>
        <w:t>
      В случае отзыва уполномоченным органом согласия на назначение (избрание) на должность руководящего работника Фонда Фонд обязан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p>
    <w:bookmarkStart w:name="z415" w:id="32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2014 г., № 8, ст. 44; № 10, ст. 52; № 14, ст. 84; № 21, ст. 122; № 23, ст. 143; 2015 г., № 8, ст. 45):</w:t>
      </w:r>
    </w:p>
    <w:bookmarkEnd w:id="329"/>
    <w:bookmarkStart w:name="z416" w:id="3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1 изложить в следующей редакции:</w:t>
      </w:r>
    </w:p>
    <w:bookmarkEnd w:id="330"/>
    <w:p>
      <w:pPr>
        <w:spacing w:after="0"/>
        <w:ind w:left="0"/>
        <w:jc w:val="both"/>
      </w:pPr>
      <w:r>
        <w:rPr>
          <w:rFonts w:ascii="Times New Roman"/>
          <w:b w:val="false"/>
          <w:i w:val="false"/>
          <w:color w:val="000000"/>
          <w:sz w:val="28"/>
        </w:rPr>
        <w:t>
      "1) оценочная организация – юридическое лицо, имеющее лицензию на право осуществления оценочной деятельности по оценке имущества (за исключением объектов интеллектуальной собственности, стоимости нематериальных активов);";</w:t>
      </w:r>
    </w:p>
    <w:p>
      <w:pPr>
        <w:spacing w:after="0"/>
        <w:ind w:left="0"/>
        <w:jc w:val="both"/>
      </w:pPr>
      <w:r>
        <w:rPr>
          <w:rFonts w:ascii="Times New Roman"/>
          <w:b w:val="false"/>
          <w:i w:val="false"/>
          <w:color w:val="000000"/>
          <w:sz w:val="28"/>
        </w:rPr>
        <w:t>
      "19) прямое урегулирование – механизм урегулирования страхового случая, при котором возмещение вреда, причиненного жизни, здоровью и (или) имуществу потерпевшего в транспортном происшествии, осуществляет страховщик, с которым у потерпевшего заключен договор обязательного страхования гражданско-правовой ответственности владельцев транспортных средств в пределах объема ответственности, предусмотренного настоящим Законом.";</w:t>
      </w:r>
    </w:p>
    <w:bookmarkStart w:name="z417" w:id="331"/>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331"/>
    <w:p>
      <w:pPr>
        <w:spacing w:after="0"/>
        <w:ind w:left="0"/>
        <w:jc w:val="both"/>
      </w:pPr>
      <w:r>
        <w:rPr>
          <w:rFonts w:ascii="Times New Roman"/>
          <w:b w:val="false"/>
          <w:i w:val="false"/>
          <w:color w:val="000000"/>
          <w:sz w:val="28"/>
        </w:rPr>
        <w:t>
      "1. Государственный надзор за деятельностью страховых организаций осуществляется Национальным Банком Республики Казахстан (далее – уполномоченный орган) в соответствии с законодательством Республики Казахстан.";</w:t>
      </w:r>
    </w:p>
    <w:bookmarkStart w:name="z418" w:id="33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17</w:t>
      </w:r>
      <w:r>
        <w:rPr>
          <w:rFonts w:ascii="Times New Roman"/>
          <w:b w:val="false"/>
          <w:i w:val="false"/>
          <w:color w:val="000000"/>
          <w:sz w:val="28"/>
        </w:rPr>
        <w:t>:</w:t>
      </w:r>
    </w:p>
    <w:bookmarkEnd w:id="332"/>
    <w:bookmarkStart w:name="z419" w:id="333"/>
    <w:p>
      <w:pPr>
        <w:spacing w:after="0"/>
        <w:ind w:left="0"/>
        <w:jc w:val="both"/>
      </w:pPr>
      <w:r>
        <w:rPr>
          <w:rFonts w:ascii="Times New Roman"/>
          <w:b w:val="false"/>
          <w:i w:val="false"/>
          <w:color w:val="000000"/>
          <w:sz w:val="28"/>
        </w:rPr>
        <w:t>
      подпункт 6) части первой пункта 1 изложить в следующей редакции:</w:t>
      </w:r>
    </w:p>
    <w:bookmarkEnd w:id="333"/>
    <w:p>
      <w:pPr>
        <w:spacing w:after="0"/>
        <w:ind w:left="0"/>
        <w:jc w:val="both"/>
      </w:pPr>
      <w:r>
        <w:rPr>
          <w:rFonts w:ascii="Times New Roman"/>
          <w:b w:val="false"/>
          <w:i w:val="false"/>
          <w:color w:val="000000"/>
          <w:sz w:val="28"/>
        </w:rPr>
        <w:t xml:space="preserve">
      "6) отказать в осуществлении страховой выплаты, а также возмещении причиненного вреда в порядке, предусмотренном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 полностью или частично по основаниям, предусмотренным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p>
    <w:bookmarkStart w:name="z420" w:id="334"/>
    <w:p>
      <w:pPr>
        <w:spacing w:after="0"/>
        <w:ind w:left="0"/>
        <w:jc w:val="both"/>
      </w:pPr>
      <w:r>
        <w:rPr>
          <w:rFonts w:ascii="Times New Roman"/>
          <w:b w:val="false"/>
          <w:i w:val="false"/>
          <w:color w:val="000000"/>
          <w:sz w:val="28"/>
        </w:rPr>
        <w:t>
      часть первую пункта 2 дополнить подпунктом 7-1) следующего содержания:</w:t>
      </w:r>
    </w:p>
    <w:bookmarkEnd w:id="334"/>
    <w:p>
      <w:pPr>
        <w:spacing w:after="0"/>
        <w:ind w:left="0"/>
        <w:jc w:val="both"/>
      </w:pPr>
      <w:r>
        <w:rPr>
          <w:rFonts w:ascii="Times New Roman"/>
          <w:b w:val="false"/>
          <w:i w:val="false"/>
          <w:color w:val="000000"/>
          <w:sz w:val="28"/>
        </w:rPr>
        <w:t xml:space="preserve">
      "7-1) при обращении с письменным требованием о возмещении причиненного вреда в порядке, предусмотренном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 произвести возмещение причиненного вреда в размере, порядке и сроки, установленные настоящим Законом;";</w:t>
      </w:r>
    </w:p>
    <w:bookmarkStart w:name="z421" w:id="335"/>
    <w:p>
      <w:pPr>
        <w:spacing w:after="0"/>
        <w:ind w:left="0"/>
        <w:jc w:val="both"/>
      </w:pPr>
      <w:r>
        <w:rPr>
          <w:rFonts w:ascii="Times New Roman"/>
          <w:b w:val="false"/>
          <w:i w:val="false"/>
          <w:color w:val="000000"/>
          <w:sz w:val="28"/>
        </w:rPr>
        <w:t xml:space="preserve">
      4) подпункт 5) пункта 1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End w:id="335"/>
    <w:p>
      <w:pPr>
        <w:spacing w:after="0"/>
        <w:ind w:left="0"/>
        <w:jc w:val="both"/>
      </w:pPr>
      <w:r>
        <w:rPr>
          <w:rFonts w:ascii="Times New Roman"/>
          <w:b w:val="false"/>
          <w:i w:val="false"/>
          <w:color w:val="000000"/>
          <w:sz w:val="28"/>
        </w:rPr>
        <w:t xml:space="preserve">
      "5) получить страховую выплату, а также возмещение причиненного вреда в порядке, предусмотренном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w:t>
      </w:r>
    </w:p>
    <w:bookmarkStart w:name="z422" w:id="3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18-1</w:t>
      </w:r>
      <w:r>
        <w:rPr>
          <w:rFonts w:ascii="Times New Roman"/>
          <w:b w:val="false"/>
          <w:i w:val="false"/>
          <w:color w:val="000000"/>
          <w:sz w:val="28"/>
        </w:rPr>
        <w:t xml:space="preserve"> исключить;</w:t>
      </w:r>
    </w:p>
    <w:bookmarkEnd w:id="336"/>
    <w:bookmarkStart w:name="z423" w:id="33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19</w:t>
      </w:r>
      <w:r>
        <w:rPr>
          <w:rFonts w:ascii="Times New Roman"/>
          <w:b w:val="false"/>
          <w:i w:val="false"/>
          <w:color w:val="000000"/>
          <w:sz w:val="28"/>
        </w:rPr>
        <w:t>:</w:t>
      </w:r>
    </w:p>
    <w:bookmarkEnd w:id="337"/>
    <w:bookmarkStart w:name="z424" w:id="338"/>
    <w:p>
      <w:pPr>
        <w:spacing w:after="0"/>
        <w:ind w:left="0"/>
        <w:jc w:val="both"/>
      </w:pPr>
      <w:r>
        <w:rPr>
          <w:rFonts w:ascii="Times New Roman"/>
          <w:b w:val="false"/>
          <w:i w:val="false"/>
          <w:color w:val="000000"/>
          <w:sz w:val="28"/>
        </w:rPr>
        <w:t xml:space="preserve">
      частью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338"/>
    <w:p>
      <w:pPr>
        <w:spacing w:after="0"/>
        <w:ind w:left="0"/>
        <w:jc w:val="both"/>
      </w:pPr>
      <w:r>
        <w:rPr>
          <w:rFonts w:ascii="Times New Roman"/>
          <w:b w:val="false"/>
          <w:i w:val="false"/>
          <w:color w:val="000000"/>
          <w:sz w:val="28"/>
        </w:rPr>
        <w:t>
      "5. В случае временного въезда транспортного средства на территорию Республики Казахстан применяется коэффициент по территории регистрации в размере 4,4.";</w:t>
      </w:r>
    </w:p>
    <w:bookmarkStart w:name="z425" w:id="3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339"/>
    <w:bookmarkStart w:name="z426" w:id="340"/>
    <w:p>
      <w:pPr>
        <w:spacing w:after="0"/>
        <w:ind w:left="0"/>
        <w:jc w:val="both"/>
      </w:pPr>
      <w:r>
        <w:rPr>
          <w:rFonts w:ascii="Times New Roman"/>
          <w:b w:val="false"/>
          <w:i w:val="false"/>
          <w:color w:val="000000"/>
          <w:sz w:val="28"/>
        </w:rPr>
        <w:t>
      абзац первый изложить в следующей редакции:</w:t>
      </w:r>
    </w:p>
    <w:bookmarkEnd w:id="340"/>
    <w:p>
      <w:pPr>
        <w:spacing w:after="0"/>
        <w:ind w:left="0"/>
        <w:jc w:val="both"/>
      </w:pPr>
      <w:r>
        <w:rPr>
          <w:rFonts w:ascii="Times New Roman"/>
          <w:b w:val="false"/>
          <w:i w:val="false"/>
          <w:color w:val="000000"/>
          <w:sz w:val="28"/>
        </w:rPr>
        <w:t>
      "14. При заключении договора обязательного страхования ответственности владельцев транспортных средств на срок менее двенадцати месяцев, за исключением случаев временного въезда на территорию Республики Казахстан, размеры страховых премий на единицу транспортного средства рассчитываются по следующей формуле:";</w:t>
      </w:r>
    </w:p>
    <w:bookmarkStart w:name="z427" w:id="341"/>
    <w:p>
      <w:pPr>
        <w:spacing w:after="0"/>
        <w:ind w:left="0"/>
        <w:jc w:val="both"/>
      </w:pPr>
      <w:r>
        <w:rPr>
          <w:rFonts w:ascii="Times New Roman"/>
          <w:b w:val="false"/>
          <w:i w:val="false"/>
          <w:color w:val="000000"/>
          <w:sz w:val="28"/>
        </w:rPr>
        <w:t>
      дополнить частью второй следующего содержания:</w:t>
      </w:r>
    </w:p>
    <w:bookmarkEnd w:id="341"/>
    <w:p>
      <w:pPr>
        <w:spacing w:after="0"/>
        <w:ind w:left="0"/>
        <w:jc w:val="both"/>
      </w:pPr>
      <w:r>
        <w:rPr>
          <w:rFonts w:ascii="Times New Roman"/>
          <w:b w:val="false"/>
          <w:i w:val="false"/>
          <w:color w:val="000000"/>
          <w:sz w:val="28"/>
        </w:rPr>
        <w:t>
      "В случае временного въезда на территорию Республики Казахстан размер страховой премии на единицу транспортного средства рассчитывается по следующей формуле:</w:t>
      </w:r>
    </w:p>
    <w:p>
      <w:pPr>
        <w:spacing w:after="0"/>
        <w:ind w:left="0"/>
        <w:jc w:val="both"/>
      </w:pPr>
      <w:r>
        <w:rPr>
          <w:rFonts w:ascii="Times New Roman"/>
          <w:b w:val="false"/>
          <w:i w:val="false"/>
          <w:color w:val="000000"/>
          <w:sz w:val="28"/>
        </w:rPr>
        <w:t>
      СП = ГСП*К, где:</w:t>
      </w:r>
    </w:p>
    <w:p>
      <w:pPr>
        <w:spacing w:after="0"/>
        <w:ind w:left="0"/>
        <w:jc w:val="both"/>
      </w:pPr>
      <w:r>
        <w:rPr>
          <w:rFonts w:ascii="Times New Roman"/>
          <w:b w:val="false"/>
          <w:i w:val="false"/>
          <w:color w:val="000000"/>
          <w:sz w:val="28"/>
        </w:rPr>
        <w:t xml:space="preserve">
      СП – размер страховой премии по договору обязательного страхования ответственности владельцев транспортных средств, заключаемому на срок менее двенадцати месяцев (в тенге), в случае временного въезда на территорию Республики Казахстан; </w:t>
      </w:r>
    </w:p>
    <w:p>
      <w:pPr>
        <w:spacing w:after="0"/>
        <w:ind w:left="0"/>
        <w:jc w:val="both"/>
      </w:pPr>
      <w:r>
        <w:rPr>
          <w:rFonts w:ascii="Times New Roman"/>
          <w:b w:val="false"/>
          <w:i w:val="false"/>
          <w:color w:val="000000"/>
          <w:sz w:val="28"/>
        </w:rPr>
        <w:t>
      К – поправочный коэффициент в зависимости от срока пребывания на территории Республики Казахстан, указанный в пункте 14-1 настоящей статьи.";</w:t>
      </w:r>
    </w:p>
    <w:bookmarkStart w:name="z428" w:id="342"/>
    <w:p>
      <w:pPr>
        <w:spacing w:after="0"/>
        <w:ind w:left="0"/>
        <w:jc w:val="both"/>
      </w:pPr>
      <w:r>
        <w:rPr>
          <w:rFonts w:ascii="Times New Roman"/>
          <w:b w:val="false"/>
          <w:i w:val="false"/>
          <w:color w:val="000000"/>
          <w:sz w:val="28"/>
        </w:rPr>
        <w:t>
      дополнить пунктом 14-1 следующего содержания:</w:t>
      </w:r>
    </w:p>
    <w:bookmarkEnd w:id="342"/>
    <w:p>
      <w:pPr>
        <w:spacing w:after="0"/>
        <w:ind w:left="0"/>
        <w:jc w:val="both"/>
      </w:pPr>
      <w:r>
        <w:rPr>
          <w:rFonts w:ascii="Times New Roman"/>
          <w:b w:val="false"/>
          <w:i w:val="false"/>
          <w:color w:val="000000"/>
          <w:sz w:val="28"/>
        </w:rPr>
        <w:t>
      "14-1. При заключении договора обязательного страхования ответственности владельцев транспортных средств на период временного въезда на территорию Республики Казахстан устанавливаются следующие коэффициенты: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страхования при осуществлении обязательного страхования гражданской ответственности владельцев транспортных средств, зарегистрированных в иностранных государствах и временно используемых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15 дней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дней до 1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месяцев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29" w:id="3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End w:id="343"/>
    <w:p>
      <w:pPr>
        <w:spacing w:after="0"/>
        <w:ind w:left="0"/>
        <w:jc w:val="both"/>
      </w:pPr>
      <w:r>
        <w:rPr>
          <w:rFonts w:ascii="Times New Roman"/>
          <w:b w:val="false"/>
          <w:i w:val="false"/>
          <w:color w:val="000000"/>
          <w:sz w:val="28"/>
        </w:rPr>
        <w:t>
      "Статья 22. Определение страхового случая и размера причиненного вреда</w:t>
      </w:r>
    </w:p>
    <w:p>
      <w:pPr>
        <w:spacing w:after="0"/>
        <w:ind w:left="0"/>
        <w:jc w:val="both"/>
      </w:pPr>
      <w:r>
        <w:rPr>
          <w:rFonts w:ascii="Times New Roman"/>
          <w:b w:val="false"/>
          <w:i w:val="false"/>
          <w:color w:val="000000"/>
          <w:sz w:val="28"/>
        </w:rPr>
        <w:t>
      1. Страховым случаем признается факт наступления гражданско-правовой ответственности застрахованного по возмещению вреда, причиненного жизни, здоровью и (или) имуществу лиц, признанных потерпевшими, в результате эксплуатации застрахованным транспортного средства, указанного в договоре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xml:space="preserve">
      2. Размер вреда, причиненного жизни и здоровью потерпевшего, определяется в соответствии с настоящим Законом на основании документов, выданных соответствующими организациями. </w:t>
      </w:r>
    </w:p>
    <w:p>
      <w:pPr>
        <w:spacing w:after="0"/>
        <w:ind w:left="0"/>
        <w:jc w:val="both"/>
      </w:pPr>
      <w:r>
        <w:rPr>
          <w:rFonts w:ascii="Times New Roman"/>
          <w:b w:val="false"/>
          <w:i w:val="false"/>
          <w:color w:val="000000"/>
          <w:sz w:val="28"/>
        </w:rPr>
        <w:t xml:space="preserve">
      3. Оценку размера вреда, причиненного имуществу, производит страховщик в течение десяти рабочих дней на основании заявления об определении размера вреда по форме, установленной нормативным правовым актом уполномоченного органа. </w:t>
      </w:r>
    </w:p>
    <w:p>
      <w:pPr>
        <w:spacing w:after="0"/>
        <w:ind w:left="0"/>
        <w:jc w:val="both"/>
      </w:pPr>
      <w:r>
        <w:rPr>
          <w:rFonts w:ascii="Times New Roman"/>
          <w:b w:val="false"/>
          <w:i w:val="false"/>
          <w:color w:val="000000"/>
          <w:sz w:val="28"/>
        </w:rPr>
        <w:t>
      Определение размера вреда, причиненного транспортному средству, осуществляется страховщиком в соответствии с нормативным правовым актом уполномоченного органа.</w:t>
      </w:r>
    </w:p>
    <w:p>
      <w:pPr>
        <w:spacing w:after="0"/>
        <w:ind w:left="0"/>
        <w:jc w:val="both"/>
      </w:pPr>
      <w:r>
        <w:rPr>
          <w:rFonts w:ascii="Times New Roman"/>
          <w:b w:val="false"/>
          <w:i w:val="false"/>
          <w:color w:val="000000"/>
          <w:sz w:val="28"/>
        </w:rPr>
        <w:t xml:space="preserve">
      Выгодоприобретатель, имуществу которого причинен вред, обязан сохранять данное имущество в таком состоянии, в каком оно находилось после транспортного происшествия, до подачи им или страхователем (застрахованным) заявления об определении размера вреда страховщику, а также в течение десяти рабочих дней со дня подачи указанного заявления предоставить возможность страховщику произвести осмотр поврежденного имущества. </w:t>
      </w:r>
    </w:p>
    <w:p>
      <w:pPr>
        <w:spacing w:after="0"/>
        <w:ind w:left="0"/>
        <w:jc w:val="both"/>
      </w:pPr>
      <w:r>
        <w:rPr>
          <w:rFonts w:ascii="Times New Roman"/>
          <w:b w:val="false"/>
          <w:i w:val="false"/>
          <w:color w:val="000000"/>
          <w:sz w:val="28"/>
        </w:rPr>
        <w:t xml:space="preserve">
      4. Страховщик осуществляет страховую выплату в размере вреда, определенном в соответствии с нормативным правовым актом Национального Банка Республики Казахстан. </w:t>
      </w:r>
    </w:p>
    <w:p>
      <w:pPr>
        <w:spacing w:after="0"/>
        <w:ind w:left="0"/>
        <w:jc w:val="both"/>
      </w:pPr>
      <w:r>
        <w:rPr>
          <w:rFonts w:ascii="Times New Roman"/>
          <w:b w:val="false"/>
          <w:i w:val="false"/>
          <w:color w:val="000000"/>
          <w:sz w:val="28"/>
        </w:rPr>
        <w:t xml:space="preserve">
      5. При несогласии потерпевшего (выгодоприобретателя) с результатом определенного страховщиком размера вреда потерпевший (выгодоприобретатель) вправе оспорить определенный страховщиком размер вреда в суде. </w:t>
      </w:r>
    </w:p>
    <w:p>
      <w:pPr>
        <w:spacing w:after="0"/>
        <w:ind w:left="0"/>
        <w:jc w:val="both"/>
      </w:pPr>
      <w:r>
        <w:rPr>
          <w:rFonts w:ascii="Times New Roman"/>
          <w:b w:val="false"/>
          <w:i w:val="false"/>
          <w:color w:val="000000"/>
          <w:sz w:val="28"/>
        </w:rPr>
        <w:t xml:space="preserve">
      Страховщик не вправе удерживать со страховой выплаты, причитающейся выгодоприобретателю, собственные расходы, связанные с определением размера вреда. </w:t>
      </w:r>
    </w:p>
    <w:p>
      <w:pPr>
        <w:spacing w:after="0"/>
        <w:ind w:left="0"/>
        <w:jc w:val="both"/>
      </w:pPr>
      <w:r>
        <w:rPr>
          <w:rFonts w:ascii="Times New Roman"/>
          <w:b w:val="false"/>
          <w:i w:val="false"/>
          <w:color w:val="000000"/>
          <w:sz w:val="28"/>
        </w:rPr>
        <w:t>
      Страховщик обязан по запросу страхователя, потерпевшего (выгодоприобретателя) представить любые документы, относящиеся к рассмотрению и разрешению спора в отношении определенного размера вреда, причиненного имуществу, в течение трех рабочих дней с даты получения запроса.</w:t>
      </w:r>
    </w:p>
    <w:p>
      <w:pPr>
        <w:spacing w:after="0"/>
        <w:ind w:left="0"/>
        <w:jc w:val="both"/>
      </w:pPr>
      <w:r>
        <w:rPr>
          <w:rFonts w:ascii="Times New Roman"/>
          <w:b w:val="false"/>
          <w:i w:val="false"/>
          <w:color w:val="000000"/>
          <w:sz w:val="28"/>
        </w:rPr>
        <w:t xml:space="preserve">
      6.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Start w:name="z430" w:id="34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24</w:t>
      </w:r>
      <w:r>
        <w:rPr>
          <w:rFonts w:ascii="Times New Roman"/>
          <w:b w:val="false"/>
          <w:i w:val="false"/>
          <w:color w:val="000000"/>
          <w:sz w:val="28"/>
        </w:rPr>
        <w:t>:</w:t>
      </w:r>
    </w:p>
    <w:bookmarkEnd w:id="344"/>
    <w:bookmarkStart w:name="z431" w:id="345"/>
    <w:p>
      <w:pPr>
        <w:spacing w:after="0"/>
        <w:ind w:left="0"/>
        <w:jc w:val="both"/>
      </w:pPr>
      <w:r>
        <w:rPr>
          <w:rFonts w:ascii="Times New Roman"/>
          <w:b w:val="false"/>
          <w:i w:val="false"/>
          <w:color w:val="000000"/>
          <w:sz w:val="28"/>
        </w:rPr>
        <w:t>
      заголовок изложить в следующей редакции:</w:t>
      </w:r>
    </w:p>
    <w:bookmarkEnd w:id="345"/>
    <w:p>
      <w:pPr>
        <w:spacing w:after="0"/>
        <w:ind w:left="0"/>
        <w:jc w:val="both"/>
      </w:pPr>
      <w:r>
        <w:rPr>
          <w:rFonts w:ascii="Times New Roman"/>
          <w:b w:val="false"/>
          <w:i w:val="false"/>
          <w:color w:val="000000"/>
          <w:sz w:val="28"/>
        </w:rPr>
        <w:t>
      "Статья 24. Пределы ответственности страховщика";</w:t>
      </w:r>
    </w:p>
    <w:bookmarkStart w:name="z432" w:id="346"/>
    <w:p>
      <w:pPr>
        <w:spacing w:after="0"/>
        <w:ind w:left="0"/>
        <w:jc w:val="both"/>
      </w:pPr>
      <w:r>
        <w:rPr>
          <w:rFonts w:ascii="Times New Roman"/>
          <w:b w:val="false"/>
          <w:i w:val="false"/>
          <w:color w:val="000000"/>
          <w:sz w:val="28"/>
        </w:rPr>
        <w:t>
      абзац восьмой подпункта 1) пункта 1 изложить в следующей редакции:</w:t>
      </w:r>
    </w:p>
    <w:bookmarkEnd w:id="346"/>
    <w:p>
      <w:pPr>
        <w:spacing w:after="0"/>
        <w:ind w:left="0"/>
        <w:jc w:val="both"/>
      </w:pPr>
      <w:r>
        <w:rPr>
          <w:rFonts w:ascii="Times New Roman"/>
          <w:b w:val="false"/>
          <w:i w:val="false"/>
          <w:color w:val="000000"/>
          <w:sz w:val="28"/>
        </w:rPr>
        <w:t xml:space="preserve">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300;"; </w:t>
      </w:r>
    </w:p>
    <w:bookmarkStart w:name="z433" w:id="347"/>
    <w:p>
      <w:pPr>
        <w:spacing w:after="0"/>
        <w:ind w:left="0"/>
        <w:jc w:val="both"/>
      </w:pPr>
      <w:r>
        <w:rPr>
          <w:rFonts w:ascii="Times New Roman"/>
          <w:b w:val="false"/>
          <w:i w:val="false"/>
          <w:color w:val="000000"/>
          <w:sz w:val="28"/>
        </w:rPr>
        <w:t xml:space="preserve">
      9) в пункте 2 </w:t>
      </w:r>
      <w:r>
        <w:rPr>
          <w:rFonts w:ascii="Times New Roman"/>
          <w:b w:val="false"/>
          <w:i w:val="false"/>
          <w:color w:val="000000"/>
          <w:sz w:val="28"/>
        </w:rPr>
        <w:t>статье 25</w:t>
      </w:r>
      <w:r>
        <w:rPr>
          <w:rFonts w:ascii="Times New Roman"/>
          <w:b w:val="false"/>
          <w:i w:val="false"/>
          <w:color w:val="000000"/>
          <w:sz w:val="28"/>
        </w:rPr>
        <w:t>:</w:t>
      </w:r>
    </w:p>
    <w:bookmarkEnd w:id="347"/>
    <w:bookmarkStart w:name="z434" w:id="348"/>
    <w:p>
      <w:pPr>
        <w:spacing w:after="0"/>
        <w:ind w:left="0"/>
        <w:jc w:val="both"/>
      </w:pPr>
      <w:r>
        <w:rPr>
          <w:rFonts w:ascii="Times New Roman"/>
          <w:b w:val="false"/>
          <w:i w:val="false"/>
          <w:color w:val="000000"/>
          <w:sz w:val="28"/>
        </w:rPr>
        <w:t xml:space="preserve">
      в подпункте 4-2) цифру "7" заменить цифрой "3"; </w:t>
      </w:r>
    </w:p>
    <w:bookmarkEnd w:id="348"/>
    <w:bookmarkStart w:name="z435" w:id="349"/>
    <w:p>
      <w:pPr>
        <w:spacing w:after="0"/>
        <w:ind w:left="0"/>
        <w:jc w:val="both"/>
      </w:pPr>
      <w:r>
        <w:rPr>
          <w:rFonts w:ascii="Times New Roman"/>
          <w:b w:val="false"/>
          <w:i w:val="false"/>
          <w:color w:val="000000"/>
          <w:sz w:val="28"/>
        </w:rPr>
        <w:t xml:space="preserve">
      подпункты 5) и 8) исключить. </w:t>
      </w:r>
    </w:p>
    <w:bookmarkEnd w:id="349"/>
    <w:bookmarkStart w:name="z436" w:id="3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26-1</w:t>
      </w:r>
      <w:r>
        <w:rPr>
          <w:rFonts w:ascii="Times New Roman"/>
          <w:b w:val="false"/>
          <w:i w:val="false"/>
          <w:color w:val="000000"/>
          <w:sz w:val="28"/>
        </w:rPr>
        <w:t xml:space="preserve"> изложить в следующей редакции:</w:t>
      </w:r>
    </w:p>
    <w:bookmarkEnd w:id="350"/>
    <w:p>
      <w:pPr>
        <w:spacing w:after="0"/>
        <w:ind w:left="0"/>
        <w:jc w:val="both"/>
      </w:pPr>
      <w:r>
        <w:rPr>
          <w:rFonts w:ascii="Times New Roman"/>
          <w:b w:val="false"/>
          <w:i w:val="false"/>
          <w:color w:val="000000"/>
          <w:sz w:val="28"/>
        </w:rPr>
        <w:t>
      "Статья 26-1. Прямое урегулирование</w:t>
      </w:r>
    </w:p>
    <w:p>
      <w:pPr>
        <w:spacing w:after="0"/>
        <w:ind w:left="0"/>
        <w:jc w:val="both"/>
      </w:pPr>
      <w:r>
        <w:rPr>
          <w:rFonts w:ascii="Times New Roman"/>
          <w:b w:val="false"/>
          <w:i w:val="false"/>
          <w:color w:val="000000"/>
          <w:sz w:val="28"/>
        </w:rPr>
        <w:t>
      1. При наступлении страхового случая потерпевший или лицо, имеющее согласно законам Республики Казахстан право на возмещение вреда в связи со смертью потерпевшего, для получения возмещения причиненного вреда вправе обратиться к страховщику, с которым у потерпевшего заключен договор обязательного страхования ответственности владельцев транспортных средств, при условии наличия у лица, по вине которого произошел страховой случай, страхового полиса.</w:t>
      </w:r>
    </w:p>
    <w:p>
      <w:pPr>
        <w:spacing w:after="0"/>
        <w:ind w:left="0"/>
        <w:jc w:val="both"/>
      </w:pPr>
      <w:r>
        <w:rPr>
          <w:rFonts w:ascii="Times New Roman"/>
          <w:b w:val="false"/>
          <w:i w:val="false"/>
          <w:color w:val="000000"/>
          <w:sz w:val="28"/>
        </w:rPr>
        <w:t>
      Потерпевший, не являющийся собственником имущества, которому причинен вред, обращается к страховщику лица, по вине которого произошел страховой случай, в порядке, предусмотренном настоящим Законом.</w:t>
      </w:r>
    </w:p>
    <w:p>
      <w:pPr>
        <w:spacing w:after="0"/>
        <w:ind w:left="0"/>
        <w:jc w:val="both"/>
      </w:pPr>
      <w:r>
        <w:rPr>
          <w:rFonts w:ascii="Times New Roman"/>
          <w:b w:val="false"/>
          <w:i w:val="false"/>
          <w:color w:val="000000"/>
          <w:sz w:val="28"/>
        </w:rPr>
        <w:t xml:space="preserve">
      2. Возмещение причиненного вреда производится страховщиком в течение семи рабочих дней со дня получения документов, предусмотренных подпунктами 1), 2), 3), 4), 4-1) и 6) пункта 2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Возмещение вреда, причиненного жизни, здоровью и (или) имуществу потерпевшего, осуществляемое страховщиком в рамках прямого урегулирования, не является для него исполнением обязательств по заключенному с потерпевшим договору обязательного страхования гражданско-правовой ответственности владельцев транспортных средств и страховой выплатой.</w:t>
      </w:r>
    </w:p>
    <w:p>
      <w:pPr>
        <w:spacing w:after="0"/>
        <w:ind w:left="0"/>
        <w:jc w:val="both"/>
      </w:pPr>
      <w:r>
        <w:rPr>
          <w:rFonts w:ascii="Times New Roman"/>
          <w:b w:val="false"/>
          <w:i w:val="false"/>
          <w:color w:val="000000"/>
          <w:sz w:val="28"/>
        </w:rPr>
        <w:t xml:space="preserve">
      3. Страховая компания лица, по вине которого произошел страховой случай, возмещает фактически выплаченную сумму страховщику, урегулировавшему страховой случай."; </w:t>
      </w:r>
    </w:p>
    <w:bookmarkStart w:name="z437" w:id="351"/>
    <w:p>
      <w:pPr>
        <w:spacing w:after="0"/>
        <w:ind w:left="0"/>
        <w:jc w:val="both"/>
      </w:pPr>
      <w:r>
        <w:rPr>
          <w:rFonts w:ascii="Times New Roman"/>
          <w:b w:val="false"/>
          <w:i w:val="false"/>
          <w:color w:val="000000"/>
          <w:sz w:val="28"/>
        </w:rPr>
        <w:t xml:space="preserve">
      11) в подпункте 6) пункта 2 </w:t>
      </w:r>
      <w:r>
        <w:rPr>
          <w:rFonts w:ascii="Times New Roman"/>
          <w:b w:val="false"/>
          <w:i w:val="false"/>
          <w:color w:val="000000"/>
          <w:sz w:val="28"/>
        </w:rPr>
        <w:t>статьи 29</w:t>
      </w:r>
      <w:r>
        <w:rPr>
          <w:rFonts w:ascii="Times New Roman"/>
          <w:b w:val="false"/>
          <w:i w:val="false"/>
          <w:color w:val="000000"/>
          <w:sz w:val="28"/>
        </w:rPr>
        <w:t xml:space="preserve"> цифру "7" заменить цифрой "3".</w:t>
      </w:r>
    </w:p>
    <w:bookmarkEnd w:id="351"/>
    <w:bookmarkStart w:name="z438" w:id="35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 2015 г., № 8, ст. 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w:t>
      </w:r>
    </w:p>
    <w:bookmarkEnd w:id="352"/>
    <w:bookmarkStart w:name="z439" w:id="35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53"/>
    <w:bookmarkStart w:name="z440" w:id="354"/>
    <w:p>
      <w:pPr>
        <w:spacing w:after="0"/>
        <w:ind w:left="0"/>
        <w:jc w:val="both"/>
      </w:pPr>
      <w:r>
        <w:rPr>
          <w:rFonts w:ascii="Times New Roman"/>
          <w:b w:val="false"/>
          <w:i w:val="false"/>
          <w:color w:val="000000"/>
          <w:sz w:val="28"/>
        </w:rPr>
        <w:t>
      дополнить подпунктом 3-1) следующего содержания:</w:t>
      </w:r>
    </w:p>
    <w:bookmarkEnd w:id="354"/>
    <w:p>
      <w:pPr>
        <w:spacing w:after="0"/>
        <w:ind w:left="0"/>
        <w:jc w:val="both"/>
      </w:pPr>
      <w:r>
        <w:rPr>
          <w:rFonts w:ascii="Times New Roman"/>
          <w:b w:val="false"/>
          <w:i w:val="false"/>
          <w:color w:val="000000"/>
          <w:sz w:val="28"/>
        </w:rPr>
        <w:t>
      "3-1) метод открытых торгов – метод торгов, при котором именно участник торгов подал заявку, и предположительно присутствует конкуренция между потенциально неограниченным количеством участников торгов;";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"10) манипулирование на рынке ценных бумаг – действия субъектов финансового рынка, направленные на установление и (или) поддержание цен (курсов) ценных бумаг и иных финансовых инструментов, в том числе иностранных валют и производных финансовых инструментов, выше или ниже тех, которые установились в результате объективного соотношения предложения и спроса, на создание видимости торговли ценной бумагой или иным финансовым инструментом, на совершение сделки с использованием инсайдерской информации;";</w:t>
      </w:r>
    </w:p>
    <w:p>
      <w:pPr>
        <w:spacing w:after="0"/>
        <w:ind w:left="0"/>
        <w:jc w:val="both"/>
      </w:pPr>
      <w:r>
        <w:rPr>
          <w:rFonts w:ascii="Times New Roman"/>
          <w:b w:val="false"/>
          <w:i w:val="false"/>
          <w:color w:val="000000"/>
          <w:sz w:val="28"/>
        </w:rPr>
        <w:t>
      "22) депозитарная деятельность – деятельность по оказанию услуг номинального держания ценных бумаг для других номинальных держателей, организаций, являющихся клиентами центрального депозитария, и осуществлению расчетов по сделкам с финансовыми инструментами, заключенным на организованном рынке ценных бумаг;";</w:t>
      </w:r>
    </w:p>
    <w:p>
      <w:pPr>
        <w:spacing w:after="0"/>
        <w:ind w:left="0"/>
        <w:jc w:val="both"/>
      </w:pPr>
      <w:r>
        <w:rPr>
          <w:rFonts w:ascii="Times New Roman"/>
          <w:b w:val="false"/>
          <w:i w:val="false"/>
          <w:color w:val="000000"/>
          <w:sz w:val="28"/>
        </w:rPr>
        <w:t>
      "40) исламская специальная финансовая компания – юридическое лицо, создаваемое в соответствии с настоящим Законом в организационно-правовой форме акционерного общества либо товарищества с ограниченной ответственностью, осуществляющее выпуск исламских ценных бумаг, а также государственная исламская специальная финансовая компания;";</w:t>
      </w:r>
    </w:p>
    <w:bookmarkStart w:name="z442" w:id="355"/>
    <w:p>
      <w:pPr>
        <w:spacing w:after="0"/>
        <w:ind w:left="0"/>
        <w:jc w:val="both"/>
      </w:pPr>
      <w:r>
        <w:rPr>
          <w:rFonts w:ascii="Times New Roman"/>
          <w:b w:val="false"/>
          <w:i w:val="false"/>
          <w:color w:val="000000"/>
          <w:sz w:val="28"/>
        </w:rPr>
        <w:t>
      дополнить подпунктом 47-1) следующего содержания:</w:t>
      </w:r>
    </w:p>
    <w:bookmarkEnd w:id="355"/>
    <w:p>
      <w:pPr>
        <w:spacing w:after="0"/>
        <w:ind w:left="0"/>
        <w:jc w:val="both"/>
      </w:pPr>
      <w:r>
        <w:rPr>
          <w:rFonts w:ascii="Times New Roman"/>
          <w:b w:val="false"/>
          <w:i w:val="false"/>
          <w:color w:val="000000"/>
          <w:sz w:val="28"/>
        </w:rPr>
        <w:t>
      "47-1) резервный фонд клиринговой организации (центрального контрагента) – средства, сформированные за счет собственных активов клиринговой организации (центрального контрагента) и предназначенные для снижения рисков деятельности клиринговой организации (центрального контрагента);";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"50) клиринговая деятельность по сделкам с финансовыми инструментами – процесс определения, проверки и передачи информации о требованиях и (или) обязательствах участников сделки с финансовыми инструментами;";</w:t>
      </w:r>
    </w:p>
    <w:bookmarkStart w:name="z444" w:id="356"/>
    <w:p>
      <w:pPr>
        <w:spacing w:after="0"/>
        <w:ind w:left="0"/>
        <w:jc w:val="both"/>
      </w:pPr>
      <w:r>
        <w:rPr>
          <w:rFonts w:ascii="Times New Roman"/>
          <w:b w:val="false"/>
          <w:i w:val="false"/>
          <w:color w:val="000000"/>
          <w:sz w:val="28"/>
        </w:rPr>
        <w:t>
      дополнить подпунктом 61-1) следующего содержания:</w:t>
      </w:r>
    </w:p>
    <w:bookmarkEnd w:id="356"/>
    <w:p>
      <w:pPr>
        <w:spacing w:after="0"/>
        <w:ind w:left="0"/>
        <w:jc w:val="both"/>
      </w:pPr>
      <w:r>
        <w:rPr>
          <w:rFonts w:ascii="Times New Roman"/>
          <w:b w:val="false"/>
          <w:i w:val="false"/>
          <w:color w:val="000000"/>
          <w:sz w:val="28"/>
        </w:rPr>
        <w:t>
      "61-1) государственная исламская специальная финансовая компания – исламская специальная финансовая компания, создаваемая по решению Правительства Республики Казахстан уполномоченным органом по государственному имуществу в организационно-правовой форме товарищества с ограниченной ответственностью, осуществляющая выпуск государственных исламских ценных бумаг;";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90)</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"62)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 </w:t>
      </w:r>
    </w:p>
    <w:p>
      <w:pPr>
        <w:spacing w:after="0"/>
        <w:ind w:left="0"/>
        <w:jc w:val="both"/>
      </w:pPr>
      <w:r>
        <w:rPr>
          <w:rFonts w:ascii="Times New Roman"/>
          <w:b w:val="false"/>
          <w:i w:val="false"/>
          <w:color w:val="000000"/>
          <w:sz w:val="28"/>
        </w:rPr>
        <w:t xml:space="preserve">
      63) безупречная деловая репутация –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p>
      <w:pPr>
        <w:spacing w:after="0"/>
        <w:ind w:left="0"/>
        <w:jc w:val="both"/>
      </w:pPr>
      <w:r>
        <w:rPr>
          <w:rFonts w:ascii="Times New Roman"/>
          <w:b w:val="false"/>
          <w:i w:val="false"/>
          <w:color w:val="000000"/>
          <w:sz w:val="28"/>
        </w:rPr>
        <w:t xml:space="preserve">
      "71) оригинатор – юридическое лицо-резидент Республики Казахстан, соответствующее требованиям Национального Банка Республики Казахстан, передающее исламской специальной финансовой компании активы на основании договора купли-продажи и (или) являющееся учредителем исламской специальной финансовой компании, а также уполномоченный орган по управлению государственным имуществом;"; </w:t>
      </w:r>
    </w:p>
    <w:p>
      <w:pPr>
        <w:spacing w:after="0"/>
        <w:ind w:left="0"/>
        <w:jc w:val="both"/>
      </w:pPr>
      <w:r>
        <w:rPr>
          <w:rFonts w:ascii="Times New Roman"/>
          <w:b w:val="false"/>
          <w:i w:val="false"/>
          <w:color w:val="000000"/>
          <w:sz w:val="28"/>
        </w:rPr>
        <w:t xml:space="preserve">
      "90) неорганизованный рынок ценных бумаг – сфера обращения ценных бумаг и иных финансовых инструментов, в которой сделки с ценными бумагами и иными финансовыми инструментами, в том числе иностранными валютами и производными финансовыми инструментами, осуществляются без соблюдения требований, установленных внутренними документами организатора торгов;"; </w:t>
      </w:r>
    </w:p>
    <w:bookmarkStart w:name="z446" w:id="3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 дополнить подпунктом 22-2) следующего содержания:</w:t>
      </w:r>
    </w:p>
    <w:bookmarkEnd w:id="357"/>
    <w:p>
      <w:pPr>
        <w:spacing w:after="0"/>
        <w:ind w:left="0"/>
        <w:jc w:val="both"/>
      </w:pPr>
      <w:r>
        <w:rPr>
          <w:rFonts w:ascii="Times New Roman"/>
          <w:b w:val="false"/>
          <w:i w:val="false"/>
          <w:color w:val="000000"/>
          <w:sz w:val="28"/>
        </w:rPr>
        <w:t>
      "22-2) определяет порядок и условия предоставления номинальными держателями электронных услуг;";</w:t>
      </w:r>
    </w:p>
    <w:bookmarkStart w:name="z447" w:id="3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 </w:t>
      </w:r>
    </w:p>
    <w:bookmarkEnd w:id="358"/>
    <w:p>
      <w:pPr>
        <w:spacing w:after="0"/>
        <w:ind w:left="0"/>
        <w:jc w:val="both"/>
      </w:pPr>
      <w:r>
        <w:rPr>
          <w:rFonts w:ascii="Times New Roman"/>
          <w:b w:val="false"/>
          <w:i w:val="false"/>
          <w:color w:val="000000"/>
          <w:sz w:val="28"/>
        </w:rPr>
        <w:t>
      "Статья 3-1. Ограниченные меры воздействия и санкции, применяемые уполномоченным органом</w:t>
      </w:r>
    </w:p>
    <w:p>
      <w:pPr>
        <w:spacing w:after="0"/>
        <w:ind w:left="0"/>
        <w:jc w:val="both"/>
      </w:pPr>
      <w:r>
        <w:rPr>
          <w:rFonts w:ascii="Times New Roman"/>
          <w:b w:val="false"/>
          <w:i w:val="false"/>
          <w:color w:val="000000"/>
          <w:sz w:val="28"/>
        </w:rPr>
        <w:t>
      1. В случаях обнаружения уполномоченным органом нарушений пруденциальных нормативов и (или) других обязательных к соблюдению норм и лимитов субъектом рынка ценных бумаг, нарушений законодательства Республики Казахстан, выявления неправомерных действий или бездействия должностных лиц и работников субъектов рынка ценных бумаг, а также невыполнения иных требований уполномоченного органа, предусмотренных настоящим Законом, уполномоченный орган вправе применить к субъектам рынка ценных бумаг одну из следующих ограниченных мер воздействия:</w:t>
      </w:r>
    </w:p>
    <w:p>
      <w:pPr>
        <w:spacing w:after="0"/>
        <w:ind w:left="0"/>
        <w:jc w:val="both"/>
      </w:pPr>
      <w:r>
        <w:rPr>
          <w:rFonts w:ascii="Times New Roman"/>
          <w:b w:val="false"/>
          <w:i w:val="false"/>
          <w:color w:val="000000"/>
          <w:sz w:val="28"/>
        </w:rPr>
        <w:t>
      1) дать обязательное для исполнения письменное предписание;</w:t>
      </w:r>
    </w:p>
    <w:p>
      <w:pPr>
        <w:spacing w:after="0"/>
        <w:ind w:left="0"/>
        <w:jc w:val="both"/>
      </w:pPr>
      <w:r>
        <w:rPr>
          <w:rFonts w:ascii="Times New Roman"/>
          <w:b w:val="false"/>
          <w:i w:val="false"/>
          <w:color w:val="000000"/>
          <w:sz w:val="28"/>
        </w:rPr>
        <w:t>
      2) вынести письменное предупреждение;</w:t>
      </w:r>
    </w:p>
    <w:p>
      <w:pPr>
        <w:spacing w:after="0"/>
        <w:ind w:left="0"/>
        <w:jc w:val="both"/>
      </w:pPr>
      <w:r>
        <w:rPr>
          <w:rFonts w:ascii="Times New Roman"/>
          <w:b w:val="false"/>
          <w:i w:val="false"/>
          <w:color w:val="000000"/>
          <w:sz w:val="28"/>
        </w:rPr>
        <w:t>
      3) составить письменное соглашение;</w:t>
      </w:r>
    </w:p>
    <w:p>
      <w:pPr>
        <w:spacing w:after="0"/>
        <w:ind w:left="0"/>
        <w:jc w:val="both"/>
      </w:pPr>
      <w:r>
        <w:rPr>
          <w:rFonts w:ascii="Times New Roman"/>
          <w:b w:val="false"/>
          <w:i w:val="false"/>
          <w:color w:val="000000"/>
          <w:sz w:val="28"/>
        </w:rPr>
        <w:t xml:space="preserve">
      4) отстранять членов инвестиционного комитета от исполнения обязанностей в составе инвестиционного комитета. </w:t>
      </w:r>
    </w:p>
    <w:p>
      <w:pPr>
        <w:spacing w:after="0"/>
        <w:ind w:left="0"/>
        <w:jc w:val="both"/>
      </w:pPr>
      <w:r>
        <w:rPr>
          <w:rFonts w:ascii="Times New Roman"/>
          <w:b w:val="false"/>
          <w:i w:val="false"/>
          <w:color w:val="000000"/>
          <w:sz w:val="28"/>
        </w:rPr>
        <w:t xml:space="preserve">
      2. Меры, приведенные в подпунктах 1), 2) и 3) пункта 1 настоящей статьи, могут также применяться в отношении лиц, обладающих признаками крупного участника, а также крупных участников управляющего инвестиционным портфелем, если уполномоченный орган установит, что нарушения, неправомерное действие или бездействие лиц, обладающих признаками крупного участника, а также крупных участников управляющих инвестиционным портфелем, их должностных лиц или работников ухудшили финансовое состояние управляющего инвестиционным портфелем. </w:t>
      </w:r>
    </w:p>
    <w:p>
      <w:pPr>
        <w:spacing w:after="0"/>
        <w:ind w:left="0"/>
        <w:jc w:val="both"/>
      </w:pPr>
      <w:r>
        <w:rPr>
          <w:rFonts w:ascii="Times New Roman"/>
          <w:b w:val="false"/>
          <w:i w:val="false"/>
          <w:color w:val="000000"/>
          <w:sz w:val="28"/>
        </w:rPr>
        <w:t xml:space="preserve">
      3. Письменным предписанием является указание субъекту рынка ценных бумаг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 </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p>
      <w:pPr>
        <w:spacing w:after="0"/>
        <w:ind w:left="0"/>
        <w:jc w:val="both"/>
      </w:pPr>
      <w:r>
        <w:rPr>
          <w:rFonts w:ascii="Times New Roman"/>
          <w:b w:val="false"/>
          <w:i w:val="false"/>
          <w:color w:val="000000"/>
          <w:sz w:val="28"/>
        </w:rPr>
        <w:t>
      4. Письменное предупреждение является уведомлением уполномоченного органа о возможности применения к субъекту рынка ценных бумаг либо его руководящему (руководящим) работнику (работникам) санкций, предусмотренных пунктом 10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p>
    <w:p>
      <w:pPr>
        <w:spacing w:after="0"/>
        <w:ind w:left="0"/>
        <w:jc w:val="both"/>
      </w:pPr>
      <w:r>
        <w:rPr>
          <w:rFonts w:ascii="Times New Roman"/>
          <w:b w:val="false"/>
          <w:i w:val="false"/>
          <w:color w:val="000000"/>
          <w:sz w:val="28"/>
        </w:rPr>
        <w:t xml:space="preserve">
      5. Письменным соглашением является заключенное между уполномоченным органом и субъектом рынка ценных бумаг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субъект рынка ценных бумаг, до устранения выявленных нарушений. </w:t>
      </w:r>
    </w:p>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субъекта рынка ценных бумаг.</w:t>
      </w:r>
    </w:p>
    <w:p>
      <w:pPr>
        <w:spacing w:after="0"/>
        <w:ind w:left="0"/>
        <w:jc w:val="both"/>
      </w:pPr>
      <w:r>
        <w:rPr>
          <w:rFonts w:ascii="Times New Roman"/>
          <w:b w:val="false"/>
          <w:i w:val="false"/>
          <w:color w:val="000000"/>
          <w:sz w:val="28"/>
        </w:rPr>
        <w:t>
      6. Субъект рынка ценных бумаг обязан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p>
      <w:pPr>
        <w:spacing w:after="0"/>
        <w:ind w:left="0"/>
        <w:jc w:val="both"/>
      </w:pPr>
      <w:r>
        <w:rPr>
          <w:rFonts w:ascii="Times New Roman"/>
          <w:b w:val="false"/>
          <w:i w:val="false"/>
          <w:color w:val="000000"/>
          <w:sz w:val="28"/>
        </w:rPr>
        <w:t xml:space="preserve">
      7. Порядок применения ограниченных мер воздействия определяется нормативными правовыми актами уполномоченного органа. </w:t>
      </w:r>
    </w:p>
    <w:p>
      <w:pPr>
        <w:spacing w:after="0"/>
        <w:ind w:left="0"/>
        <w:jc w:val="both"/>
      </w:pPr>
      <w:r>
        <w:rPr>
          <w:rFonts w:ascii="Times New Roman"/>
          <w:b w:val="false"/>
          <w:i w:val="false"/>
          <w:color w:val="000000"/>
          <w:sz w:val="28"/>
        </w:rPr>
        <w:t>
      8. Уполномоченный орган вправе применить санкции к субъекту рынка ценных бумаг вне зависимости от примененных ранее к нему мер воздействия.</w:t>
      </w:r>
    </w:p>
    <w:p>
      <w:pPr>
        <w:spacing w:after="0"/>
        <w:ind w:left="0"/>
        <w:jc w:val="both"/>
      </w:pPr>
      <w:r>
        <w:rPr>
          <w:rFonts w:ascii="Times New Roman"/>
          <w:b w:val="false"/>
          <w:i w:val="false"/>
          <w:color w:val="000000"/>
          <w:sz w:val="28"/>
        </w:rPr>
        <w:t>
      9.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субъекта рынка ценных бумаг причинам, срок исполнения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p>
      <w:pPr>
        <w:spacing w:after="0"/>
        <w:ind w:left="0"/>
        <w:jc w:val="both"/>
      </w:pPr>
      <w:r>
        <w:rPr>
          <w:rFonts w:ascii="Times New Roman"/>
          <w:b w:val="false"/>
          <w:i w:val="false"/>
          <w:color w:val="000000"/>
          <w:sz w:val="28"/>
        </w:rPr>
        <w:t>
      10. В качестве санкций уполномоченный орган вправе применить следующие меры:</w:t>
      </w:r>
    </w:p>
    <w:p>
      <w:pPr>
        <w:spacing w:after="0"/>
        <w:ind w:left="0"/>
        <w:jc w:val="both"/>
      </w:pPr>
      <w:r>
        <w:rPr>
          <w:rFonts w:ascii="Times New Roman"/>
          <w:b w:val="false"/>
          <w:i w:val="false"/>
          <w:color w:val="000000"/>
          <w:sz w:val="28"/>
        </w:rPr>
        <w:t>
      1) налагать и взыскивать штрафы в порядке, установленном законами Республики Казахстан;</w:t>
      </w:r>
    </w:p>
    <w:p>
      <w:pPr>
        <w:spacing w:after="0"/>
        <w:ind w:left="0"/>
        <w:jc w:val="both"/>
      </w:pPr>
      <w:r>
        <w:rPr>
          <w:rFonts w:ascii="Times New Roman"/>
          <w:b w:val="false"/>
          <w:i w:val="false"/>
          <w:color w:val="000000"/>
          <w:sz w:val="28"/>
        </w:rPr>
        <w:t>
      2) приостанавливать действие лицензии;</w:t>
      </w:r>
    </w:p>
    <w:p>
      <w:pPr>
        <w:spacing w:after="0"/>
        <w:ind w:left="0"/>
        <w:jc w:val="both"/>
      </w:pPr>
      <w:r>
        <w:rPr>
          <w:rFonts w:ascii="Times New Roman"/>
          <w:b w:val="false"/>
          <w:i w:val="false"/>
          <w:color w:val="000000"/>
          <w:sz w:val="28"/>
        </w:rPr>
        <w:t>
      3) лишать лицензии;</w:t>
      </w:r>
    </w:p>
    <w:p>
      <w:pPr>
        <w:spacing w:after="0"/>
        <w:ind w:left="0"/>
        <w:jc w:val="both"/>
      </w:pPr>
      <w:r>
        <w:rPr>
          <w:rFonts w:ascii="Times New Roman"/>
          <w:b w:val="false"/>
          <w:i w:val="false"/>
          <w:color w:val="000000"/>
          <w:sz w:val="28"/>
        </w:rPr>
        <w:t>
      4) отзывать согласие уполномоченного органа на назначение руководящих работников центрального депозитария, регистратора и лицензиатов.";</w:t>
      </w:r>
    </w:p>
    <w:bookmarkStart w:name="z448" w:id="3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6 изложить в следующей редакции:</w:t>
      </w:r>
    </w:p>
    <w:bookmarkEnd w:id="359"/>
    <w:p>
      <w:pPr>
        <w:spacing w:after="0"/>
        <w:ind w:left="0"/>
        <w:jc w:val="both"/>
      </w:pPr>
      <w:r>
        <w:rPr>
          <w:rFonts w:ascii="Times New Roman"/>
          <w:b w:val="false"/>
          <w:i w:val="false"/>
          <w:color w:val="000000"/>
          <w:sz w:val="28"/>
        </w:rPr>
        <w:t>
      "3. Сведения о зарегистрированных эмиссионных ценных бумагах и их эмитентах вносятся уполномоченным органом в Государственный реестр эмиссионных ценных бумаг в порядке, установленном внутренними документами уполномоченного органа.";</w:t>
      </w:r>
    </w:p>
    <w:bookmarkStart w:name="z449" w:id="3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 </w:t>
      </w:r>
    </w:p>
    <w:bookmarkEnd w:id="360"/>
    <w:p>
      <w:pPr>
        <w:spacing w:after="0"/>
        <w:ind w:left="0"/>
        <w:jc w:val="both"/>
      </w:pPr>
      <w:r>
        <w:rPr>
          <w:rFonts w:ascii="Times New Roman"/>
          <w:b w:val="false"/>
          <w:i w:val="false"/>
          <w:color w:val="000000"/>
          <w:sz w:val="28"/>
        </w:rPr>
        <w:t>
      "Статья 9. Проспект выпуска эмиссионных ценных бумаг</w:t>
      </w:r>
    </w:p>
    <w:p>
      <w:pPr>
        <w:spacing w:after="0"/>
        <w:ind w:left="0"/>
        <w:jc w:val="both"/>
      </w:pPr>
      <w:r>
        <w:rPr>
          <w:rFonts w:ascii="Times New Roman"/>
          <w:b w:val="false"/>
          <w:i w:val="false"/>
          <w:color w:val="000000"/>
          <w:sz w:val="28"/>
        </w:rPr>
        <w:t>
      1. Проспект выпуска эмиссионных ценных бумаг должен содержать следующие сведения:</w:t>
      </w:r>
    </w:p>
    <w:p>
      <w:pPr>
        <w:spacing w:after="0"/>
        <w:ind w:left="0"/>
        <w:jc w:val="both"/>
      </w:pPr>
      <w:r>
        <w:rPr>
          <w:rFonts w:ascii="Times New Roman"/>
          <w:b w:val="false"/>
          <w:i w:val="false"/>
          <w:color w:val="000000"/>
          <w:sz w:val="28"/>
        </w:rPr>
        <w:t xml:space="preserve">
      1) о наименовании эмитента, его месте нахождения и видах деятельности; </w:t>
      </w:r>
    </w:p>
    <w:p>
      <w:pPr>
        <w:spacing w:after="0"/>
        <w:ind w:left="0"/>
        <w:jc w:val="both"/>
      </w:pPr>
      <w:r>
        <w:rPr>
          <w:rFonts w:ascii="Times New Roman"/>
          <w:b w:val="false"/>
          <w:i w:val="false"/>
          <w:color w:val="000000"/>
          <w:sz w:val="28"/>
        </w:rPr>
        <w:t>
      2) о крупных акционерах и (или) участниках, владеющих десятью и более процентами долей в уставном капитале эмитента;</w:t>
      </w:r>
    </w:p>
    <w:p>
      <w:pPr>
        <w:spacing w:after="0"/>
        <w:ind w:left="0"/>
        <w:jc w:val="both"/>
      </w:pPr>
      <w:r>
        <w:rPr>
          <w:rFonts w:ascii="Times New Roman"/>
          <w:b w:val="false"/>
          <w:i w:val="false"/>
          <w:color w:val="000000"/>
          <w:sz w:val="28"/>
        </w:rPr>
        <w:t>
      3) об органах эмитента с указанием сведений о должностных лицах, их должностей за последние три года, а также сведений о принадлежащем им количестве размещенных акций (размере долей в уставном капитале) эмитента;</w:t>
      </w:r>
    </w:p>
    <w:p>
      <w:pPr>
        <w:spacing w:after="0"/>
        <w:ind w:left="0"/>
        <w:jc w:val="both"/>
      </w:pPr>
      <w:r>
        <w:rPr>
          <w:rFonts w:ascii="Times New Roman"/>
          <w:b w:val="false"/>
          <w:i w:val="false"/>
          <w:color w:val="000000"/>
          <w:sz w:val="28"/>
        </w:rPr>
        <w:t xml:space="preserve">
      4) о потребителях и поставщиках товаров (работ, услуг) эмитента в объеме, составляющем пять и более процентов от общей стоимости производимых или потребляемых им товаров (работ, услуг); </w:t>
      </w:r>
    </w:p>
    <w:p>
      <w:pPr>
        <w:spacing w:after="0"/>
        <w:ind w:left="0"/>
        <w:jc w:val="both"/>
      </w:pPr>
      <w:r>
        <w:rPr>
          <w:rFonts w:ascii="Times New Roman"/>
          <w:b w:val="false"/>
          <w:i w:val="false"/>
          <w:color w:val="000000"/>
          <w:sz w:val="28"/>
        </w:rPr>
        <w:t xml:space="preserve">
      5) описание и объем активов эмитента, составляющих не менее десяти процентов от общего объема активов, в том числе: </w:t>
      </w:r>
    </w:p>
    <w:p>
      <w:pPr>
        <w:spacing w:after="0"/>
        <w:ind w:left="0"/>
        <w:jc w:val="both"/>
      </w:pPr>
      <w:r>
        <w:rPr>
          <w:rFonts w:ascii="Times New Roman"/>
          <w:b w:val="false"/>
          <w:i w:val="false"/>
          <w:color w:val="000000"/>
          <w:sz w:val="28"/>
        </w:rPr>
        <w:t>
      об активах эмитента, которые переданы в доверительное управление, а также являются обеспечением обязательств эмитента, с указанием суммы оценки актива, наименования оценщика, даты оценки каждого актива и даты завершения действия соответствующих договоров;</w:t>
      </w:r>
    </w:p>
    <w:p>
      <w:pPr>
        <w:spacing w:after="0"/>
        <w:ind w:left="0"/>
        <w:jc w:val="both"/>
      </w:pPr>
      <w:r>
        <w:rPr>
          <w:rFonts w:ascii="Times New Roman"/>
          <w:b w:val="false"/>
          <w:i w:val="false"/>
          <w:color w:val="000000"/>
          <w:sz w:val="28"/>
        </w:rPr>
        <w:t>
      о дебиторской задолженности, составляющей пять и более процентов от балансовой стоимости активов эмитента, сроках их погашения с указанием перечня дебиторов;</w:t>
      </w:r>
    </w:p>
    <w:p>
      <w:pPr>
        <w:spacing w:after="0"/>
        <w:ind w:left="0"/>
        <w:jc w:val="both"/>
      </w:pPr>
      <w:r>
        <w:rPr>
          <w:rFonts w:ascii="Times New Roman"/>
          <w:b w:val="false"/>
          <w:i w:val="false"/>
          <w:color w:val="000000"/>
          <w:sz w:val="28"/>
        </w:rPr>
        <w:t xml:space="preserve">
      6) об обеспечении облигаций данного выпуска (в случае выпуска обеспеченных облигаций), в том числе гаранте и гарантии банка, в случае выпуска облигаций, обеспеченных гарантией банка; </w:t>
      </w:r>
    </w:p>
    <w:p>
      <w:pPr>
        <w:spacing w:after="0"/>
        <w:ind w:left="0"/>
        <w:jc w:val="both"/>
      </w:pPr>
      <w:r>
        <w:rPr>
          <w:rFonts w:ascii="Times New Roman"/>
          <w:b w:val="false"/>
          <w:i w:val="false"/>
          <w:color w:val="000000"/>
          <w:sz w:val="28"/>
        </w:rPr>
        <w:t xml:space="preserve">
      7) об оценке имущества эмитента (при выпуске обеспеченных облигаций); </w:t>
      </w:r>
    </w:p>
    <w:p>
      <w:pPr>
        <w:spacing w:after="0"/>
        <w:ind w:left="0"/>
        <w:jc w:val="both"/>
      </w:pPr>
      <w:r>
        <w:rPr>
          <w:rFonts w:ascii="Times New Roman"/>
          <w:b w:val="false"/>
          <w:i w:val="false"/>
          <w:color w:val="000000"/>
          <w:sz w:val="28"/>
        </w:rPr>
        <w:t>
      8) о кредиторской задолженности, составляющей пять и более процентов от балансовой стоимости обязательств эмитента, сроках их погашения с указанием перечня кредиторов, в том числе суммы задолженности по выплате дохода по выпущенным эмитентом ценным бумагам;</w:t>
      </w:r>
    </w:p>
    <w:p>
      <w:pPr>
        <w:spacing w:after="0"/>
        <w:ind w:left="0"/>
        <w:jc w:val="both"/>
      </w:pPr>
      <w:r>
        <w:rPr>
          <w:rFonts w:ascii="Times New Roman"/>
          <w:b w:val="false"/>
          <w:i w:val="false"/>
          <w:color w:val="000000"/>
          <w:sz w:val="28"/>
        </w:rPr>
        <w:t>
      9) об аффилиированных лицах эмитента, за исключением лиц, указанных в подпунктах 2) и 3) настоящего пункта;</w:t>
      </w:r>
    </w:p>
    <w:p>
      <w:pPr>
        <w:spacing w:after="0"/>
        <w:ind w:left="0"/>
        <w:jc w:val="both"/>
      </w:pPr>
      <w:r>
        <w:rPr>
          <w:rFonts w:ascii="Times New Roman"/>
          <w:b w:val="false"/>
          <w:i w:val="false"/>
          <w:color w:val="000000"/>
          <w:sz w:val="28"/>
        </w:rPr>
        <w:t xml:space="preserve">
      10) о количестве объявленных эмиссионных ценных бумаг, их виде, способах оплаты, получении дохода по ценным бумагам, в том числе номинальной стоимости облигаций, сроке их обращения и порядке погашения; </w:t>
      </w:r>
    </w:p>
    <w:p>
      <w:pPr>
        <w:spacing w:after="0"/>
        <w:ind w:left="0"/>
        <w:jc w:val="both"/>
      </w:pPr>
      <w:r>
        <w:rPr>
          <w:rFonts w:ascii="Times New Roman"/>
          <w:b w:val="false"/>
          <w:i w:val="false"/>
          <w:color w:val="000000"/>
          <w:sz w:val="28"/>
        </w:rPr>
        <w:t xml:space="preserve">
      11) о порядке конвертирования ценных бумаг (при выпуске конвертируемых ценных бумаг); </w:t>
      </w:r>
    </w:p>
    <w:p>
      <w:pPr>
        <w:spacing w:after="0"/>
        <w:ind w:left="0"/>
        <w:jc w:val="both"/>
      </w:pPr>
      <w:r>
        <w:rPr>
          <w:rFonts w:ascii="Times New Roman"/>
          <w:b w:val="false"/>
          <w:i w:val="false"/>
          <w:color w:val="000000"/>
          <w:sz w:val="28"/>
        </w:rPr>
        <w:t>
      12) о представителе держателей облигаций;</w:t>
      </w:r>
    </w:p>
    <w:p>
      <w:pPr>
        <w:spacing w:after="0"/>
        <w:ind w:left="0"/>
        <w:jc w:val="both"/>
      </w:pPr>
      <w:r>
        <w:rPr>
          <w:rFonts w:ascii="Times New Roman"/>
          <w:b w:val="false"/>
          <w:i w:val="false"/>
          <w:color w:val="000000"/>
          <w:sz w:val="28"/>
        </w:rPr>
        <w:t xml:space="preserve">
      13) о целевом назначении облигационного займа; </w:t>
      </w:r>
    </w:p>
    <w:p>
      <w:pPr>
        <w:spacing w:after="0"/>
        <w:ind w:left="0"/>
        <w:jc w:val="both"/>
      </w:pPr>
      <w:r>
        <w:rPr>
          <w:rFonts w:ascii="Times New Roman"/>
          <w:b w:val="false"/>
          <w:i w:val="false"/>
          <w:color w:val="000000"/>
          <w:sz w:val="28"/>
        </w:rPr>
        <w:t>
      14) о платежном агенте;</w:t>
      </w:r>
    </w:p>
    <w:p>
      <w:pPr>
        <w:spacing w:after="0"/>
        <w:ind w:left="0"/>
        <w:jc w:val="both"/>
      </w:pPr>
      <w:r>
        <w:rPr>
          <w:rFonts w:ascii="Times New Roman"/>
          <w:b w:val="false"/>
          <w:i w:val="false"/>
          <w:color w:val="000000"/>
          <w:sz w:val="28"/>
        </w:rPr>
        <w:t>
      15) об организации, оказывающей консультационные услуги по вопросам включения и нахождения эмиссионных ценных бумаг в официальном списке фондовой биржи (в случае, если обязанность заключения договора с такой организацией предусмотрена требованиями настоящего Закона).</w:t>
      </w:r>
    </w:p>
    <w:p>
      <w:pPr>
        <w:spacing w:after="0"/>
        <w:ind w:left="0"/>
        <w:jc w:val="both"/>
      </w:pPr>
      <w:r>
        <w:rPr>
          <w:rFonts w:ascii="Times New Roman"/>
          <w:b w:val="false"/>
          <w:i w:val="false"/>
          <w:color w:val="000000"/>
          <w:sz w:val="28"/>
        </w:rPr>
        <w:t>
      2. Дополнительные требования к проспекту выпуска облигаций, выпускаемых специальной финансовой компанией в соответствии с законодательством Республики Казахстан о проектном финансировании и секьюритизации, устанавливаются законодательством Республики Казахстан о проектном финансировании и секьюритизации.</w:t>
      </w:r>
    </w:p>
    <w:p>
      <w:pPr>
        <w:spacing w:after="0"/>
        <w:ind w:left="0"/>
        <w:jc w:val="both"/>
      </w:pPr>
      <w:r>
        <w:rPr>
          <w:rFonts w:ascii="Times New Roman"/>
          <w:b w:val="false"/>
          <w:i w:val="false"/>
          <w:color w:val="000000"/>
          <w:sz w:val="28"/>
        </w:rPr>
        <w:t xml:space="preserve">
      3. Требования к проспекту выпуска исламских ценных бумаг устанавливаются нормативным правовым актом уполномоченного органа. </w:t>
      </w:r>
    </w:p>
    <w:p>
      <w:pPr>
        <w:spacing w:after="0"/>
        <w:ind w:left="0"/>
        <w:jc w:val="both"/>
      </w:pPr>
      <w:r>
        <w:rPr>
          <w:rFonts w:ascii="Times New Roman"/>
          <w:b w:val="false"/>
          <w:i w:val="false"/>
          <w:color w:val="000000"/>
          <w:sz w:val="28"/>
        </w:rPr>
        <w:t>
      Проспект выпуска исламских ценных бумаг подлежит согласованию с советом по принципам исламского финансирования.</w:t>
      </w:r>
    </w:p>
    <w:p>
      <w:pPr>
        <w:spacing w:after="0"/>
        <w:ind w:left="0"/>
        <w:jc w:val="both"/>
      </w:pPr>
      <w:r>
        <w:rPr>
          <w:rFonts w:ascii="Times New Roman"/>
          <w:b w:val="false"/>
          <w:i w:val="false"/>
          <w:color w:val="000000"/>
          <w:sz w:val="28"/>
        </w:rPr>
        <w:t>
      Эмитент не вправе изменять условия выпуска, размещения, обращения и погашения исламских ценных бумаг, установленные проспектом выпуска, в случаях, ущемляющих права и интересы держателей исламских ценных бумаг.</w:t>
      </w:r>
    </w:p>
    <w:p>
      <w:pPr>
        <w:spacing w:after="0"/>
        <w:ind w:left="0"/>
        <w:jc w:val="both"/>
      </w:pPr>
      <w:r>
        <w:rPr>
          <w:rFonts w:ascii="Times New Roman"/>
          <w:b w:val="false"/>
          <w:i w:val="false"/>
          <w:color w:val="000000"/>
          <w:sz w:val="28"/>
        </w:rPr>
        <w:t>
      4. Неотъемлемой частью проспекта выпуска эмиссионных ценных бумаг являются:</w:t>
      </w:r>
    </w:p>
    <w:p>
      <w:pPr>
        <w:spacing w:after="0"/>
        <w:ind w:left="0"/>
        <w:jc w:val="both"/>
      </w:pPr>
      <w:r>
        <w:rPr>
          <w:rFonts w:ascii="Times New Roman"/>
          <w:b w:val="false"/>
          <w:i w:val="false"/>
          <w:color w:val="000000"/>
          <w:sz w:val="28"/>
        </w:rPr>
        <w:t>
      1) копии годовой финансовой отчетности эмитента за два последних  финансовых года, подтвержденной аудиторскими отчетами, а также копии аудиторских отчетов и учетной политики эмитента (за исключением вновь созданных эмитентов);</w:t>
      </w:r>
    </w:p>
    <w:p>
      <w:pPr>
        <w:spacing w:after="0"/>
        <w:ind w:left="0"/>
        <w:jc w:val="both"/>
      </w:pPr>
      <w:r>
        <w:rPr>
          <w:rFonts w:ascii="Times New Roman"/>
          <w:b w:val="false"/>
          <w:i w:val="false"/>
          <w:color w:val="000000"/>
          <w:sz w:val="28"/>
        </w:rPr>
        <w:t>
      2) копии финансовой отчетности эмитента по состоянию на конец последнего квартала перед подачей документов на государственную регистрацию выпуска эмиссионных ценных бумаг либо конец предпоследнего квартала в случае представления документов на государственную регистрацию выпуска эмиссионных ценных бумаг до 25 числа месяца, следующего за последним кварталом перед подачей.</w:t>
      </w:r>
    </w:p>
    <w:p>
      <w:pPr>
        <w:spacing w:after="0"/>
        <w:ind w:left="0"/>
        <w:jc w:val="both"/>
      </w:pPr>
      <w:r>
        <w:rPr>
          <w:rFonts w:ascii="Times New Roman"/>
          <w:b w:val="false"/>
          <w:i w:val="false"/>
          <w:color w:val="000000"/>
          <w:sz w:val="28"/>
        </w:rPr>
        <w:t>
      В случае отсутствия аудиторского отчета финансовой отчетности за завершенный финансовый год в период с 1 января по 1 июня текущего года эмитент представляет в уполномоченный орган финансовую отчетность за два года, предшествующих последнему завершенному году, и аудиторский отчет финансовой отчетности за указанный период. Аудиторский отчет и финансовая отчетность за завершенный финансовый год представляются эмитентом в течение месяца с даты утверждения годовой финансовой отчетности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 Помимо документов, указанных в пункте 4 настоящей статьи, неотъемлемой частью:</w:t>
      </w:r>
    </w:p>
    <w:p>
      <w:pPr>
        <w:spacing w:after="0"/>
        <w:ind w:left="0"/>
        <w:jc w:val="both"/>
      </w:pPr>
      <w:r>
        <w:rPr>
          <w:rFonts w:ascii="Times New Roman"/>
          <w:b w:val="false"/>
          <w:i w:val="false"/>
          <w:color w:val="000000"/>
          <w:sz w:val="28"/>
        </w:rPr>
        <w:t>
      1) проспекта выпуска акций являются методика определения стоимости акций при их выкупе обществом на неорганизованном рынке и порядок распределения чистого дохода общества;</w:t>
      </w:r>
    </w:p>
    <w:p>
      <w:pPr>
        <w:spacing w:after="0"/>
        <w:ind w:left="0"/>
        <w:jc w:val="both"/>
      </w:pPr>
      <w:r>
        <w:rPr>
          <w:rFonts w:ascii="Times New Roman"/>
          <w:b w:val="false"/>
          <w:i w:val="false"/>
          <w:color w:val="000000"/>
          <w:sz w:val="28"/>
        </w:rPr>
        <w:t xml:space="preserve">
      2) проспектом выпуска облигаций являются: </w:t>
      </w:r>
    </w:p>
    <w:p>
      <w:pPr>
        <w:spacing w:after="0"/>
        <w:ind w:left="0"/>
        <w:jc w:val="both"/>
      </w:pPr>
      <w:r>
        <w:rPr>
          <w:rFonts w:ascii="Times New Roman"/>
          <w:b w:val="false"/>
          <w:i w:val="false"/>
          <w:color w:val="000000"/>
          <w:sz w:val="28"/>
        </w:rPr>
        <w:t xml:space="preserve">
      копии договоров, заключенных с представителем держателей облигаций; </w:t>
      </w:r>
    </w:p>
    <w:p>
      <w:pPr>
        <w:spacing w:after="0"/>
        <w:ind w:left="0"/>
        <w:jc w:val="both"/>
      </w:pPr>
      <w:r>
        <w:rPr>
          <w:rFonts w:ascii="Times New Roman"/>
          <w:b w:val="false"/>
          <w:i w:val="false"/>
          <w:color w:val="000000"/>
          <w:sz w:val="28"/>
        </w:rPr>
        <w:t xml:space="preserve">
      копии договоров, заключенных с организациями, оказывающими консультационные услуги по вопросам включения и нахождения эмиссионных ценных бумаг в официальном списке фондовой биржи, для эмитентов, планирующих размещение облигаций на организованном рынке (в случае, если обязанность заключения договора с такими организациями предусмотрена требованиями настоящего Закона); </w:t>
      </w:r>
    </w:p>
    <w:p>
      <w:pPr>
        <w:spacing w:after="0"/>
        <w:ind w:left="0"/>
        <w:jc w:val="both"/>
      </w:pPr>
      <w:r>
        <w:rPr>
          <w:rFonts w:ascii="Times New Roman"/>
          <w:b w:val="false"/>
          <w:i w:val="false"/>
          <w:color w:val="000000"/>
          <w:sz w:val="28"/>
        </w:rPr>
        <w:t>
      порядок распределения дохода эмитента между его участниками для эмитентов, созданных в организационной правовой форме товарищества с ограниченной ответственностью.</w:t>
      </w:r>
    </w:p>
    <w:p>
      <w:pPr>
        <w:spacing w:after="0"/>
        <w:ind w:left="0"/>
        <w:jc w:val="both"/>
      </w:pPr>
      <w:r>
        <w:rPr>
          <w:rFonts w:ascii="Times New Roman"/>
          <w:b w:val="false"/>
          <w:i w:val="false"/>
          <w:color w:val="000000"/>
          <w:sz w:val="28"/>
        </w:rPr>
        <w:t>
      6. Структура проспекта выпуска эмиссионных ценных бумаг и порядок его составления и оформления устанавливаются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7. Эмитент обязан предоставлять в уполномоченный орган изменения и дополнения в проспект выпуска эмиссионных ценных бумаг в случае изменения сведений, указанных в подпунктах 1), 10) пункта 1 настоящей статьи, в течение тридцати календарных дней с даты их возникновения (принятия решения соответствующими органами эмитента) для их регистрации в порядке, установленном нормативным правовым актом уполномоченного органа. При увеличении количества объявленных акций и (или) изменении вида объявленных акций либо уменьшении количества облигаций уполномоченный орган производит замену свидетельства государственной регистрации выпуска объявленных акций (облигаций). Регистрация изменений и дополнений в проспект выпуска объявленных акций (облигаций) либо замена свидетельства о государственной регистрации выпуска объявленных акций (облигаций) осуществляются уполномоченным органом в течение пятнадцати календарных дней. </w:t>
      </w:r>
    </w:p>
    <w:p>
      <w:pPr>
        <w:spacing w:after="0"/>
        <w:ind w:left="0"/>
        <w:jc w:val="both"/>
      </w:pPr>
      <w:r>
        <w:rPr>
          <w:rFonts w:ascii="Times New Roman"/>
          <w:b w:val="false"/>
          <w:i w:val="false"/>
          <w:color w:val="000000"/>
          <w:sz w:val="28"/>
        </w:rPr>
        <w:t xml:space="preserve">
      Эмитент обязан предоставлять в уполномоченный орган информацию об изменении сведений, указанных в подпунктах 4), 5), 15) пункта 1 настоящей статьи, в срок, установленный частью первой настоящего пункта, с даты их возникновения (принятия решения соответствующими органами общества) в порядке, установленном нормативным правовым актом уполномоченного органа. </w:t>
      </w:r>
    </w:p>
    <w:p>
      <w:pPr>
        <w:spacing w:after="0"/>
        <w:ind w:left="0"/>
        <w:jc w:val="both"/>
      </w:pPr>
      <w:r>
        <w:rPr>
          <w:rFonts w:ascii="Times New Roman"/>
          <w:b w:val="false"/>
          <w:i w:val="false"/>
          <w:color w:val="000000"/>
          <w:sz w:val="28"/>
        </w:rPr>
        <w:t xml:space="preserve">
      Информацию об изменении сведений, указанных в подпункте 14) пункта 1 настоящей статьи, эмитент обязан предоставлять в уполномоченный орган в срок, установленный </w:t>
      </w:r>
      <w:r>
        <w:rPr>
          <w:rFonts w:ascii="Times New Roman"/>
          <w:b w:val="false"/>
          <w:i w:val="false"/>
          <w:color w:val="000000"/>
          <w:sz w:val="28"/>
        </w:rPr>
        <w:t>пунктом 7</w:t>
      </w:r>
      <w:r>
        <w:rPr>
          <w:rFonts w:ascii="Times New Roman"/>
          <w:b w:val="false"/>
          <w:i w:val="false"/>
          <w:color w:val="000000"/>
          <w:sz w:val="28"/>
        </w:rPr>
        <w:t xml:space="preserve"> статьи 31 настоящего Закона.</w:t>
      </w:r>
    </w:p>
    <w:p>
      <w:pPr>
        <w:spacing w:after="0"/>
        <w:ind w:left="0"/>
        <w:jc w:val="both"/>
      </w:pPr>
      <w:r>
        <w:rPr>
          <w:rFonts w:ascii="Times New Roman"/>
          <w:b w:val="false"/>
          <w:i w:val="false"/>
          <w:color w:val="000000"/>
          <w:sz w:val="28"/>
        </w:rPr>
        <w:t>
      8. Изменение сведений в проспекте выпуска облигаций, указанных в подпунктах 6), 10), 11) пункта 1 настоящей статьи, осуществляется эмитентом на основании решения общего собрания держателей облигаций при соблюдении следующих условий:</w:t>
      </w:r>
    </w:p>
    <w:p>
      <w:pPr>
        <w:spacing w:after="0"/>
        <w:ind w:left="0"/>
        <w:jc w:val="both"/>
      </w:pPr>
      <w:r>
        <w:rPr>
          <w:rFonts w:ascii="Times New Roman"/>
          <w:b w:val="false"/>
          <w:i w:val="false"/>
          <w:color w:val="000000"/>
          <w:sz w:val="28"/>
        </w:rPr>
        <w:t>
      1) за данное решение проголосовали держатели, владеющие не менее восьмидесятью пятью процентами облигаций от общего количества размещенных облигаций, за исключением облигаций, выкупленных эмитентом;</w:t>
      </w:r>
    </w:p>
    <w:p>
      <w:pPr>
        <w:spacing w:after="0"/>
        <w:ind w:left="0"/>
        <w:jc w:val="both"/>
      </w:pPr>
      <w:r>
        <w:rPr>
          <w:rFonts w:ascii="Times New Roman"/>
          <w:b w:val="false"/>
          <w:i w:val="false"/>
          <w:color w:val="000000"/>
          <w:sz w:val="28"/>
        </w:rPr>
        <w:t xml:space="preserve">
      2) в случае наличия в составе держателей облигаций двух и более лиц, владеющих более десятью процентами облигаций данного выпуска, за исключением облигаций, выкупленных эмитентом, – за изменение условий выпуска проголосовало семьдесят пять и более процентов от общего количества таких держателей облигаций. </w:t>
      </w:r>
    </w:p>
    <w:p>
      <w:pPr>
        <w:spacing w:after="0"/>
        <w:ind w:left="0"/>
        <w:jc w:val="both"/>
      </w:pPr>
      <w:r>
        <w:rPr>
          <w:rFonts w:ascii="Times New Roman"/>
          <w:b w:val="false"/>
          <w:i w:val="false"/>
          <w:color w:val="000000"/>
          <w:sz w:val="28"/>
        </w:rPr>
        <w:t xml:space="preserve">
      Требование настоящего пункта не распространяется на финансовые организации или организации, входящие в банковский конгломерат в качестве родительской организации и не являющиеся финансовыми организациями, при проведении ими реструктуризации в случаях, предусмотренных законами Республики Казахстан. </w:t>
      </w:r>
    </w:p>
    <w:p>
      <w:pPr>
        <w:spacing w:after="0"/>
        <w:ind w:left="0"/>
        <w:jc w:val="both"/>
      </w:pPr>
      <w:r>
        <w:rPr>
          <w:rFonts w:ascii="Times New Roman"/>
          <w:b w:val="false"/>
          <w:i w:val="false"/>
          <w:color w:val="000000"/>
          <w:sz w:val="28"/>
        </w:rPr>
        <w:t>
      9. Требования к проспектам выпуска эмиссионных ценных бумаг, установленные пунктами 1, 4 и 5 настоящей статьи, не применяются к проспектам выпуска облигаций со сроком обращения не более двенадцати месяцев и к проспектам выпуска исламских ценных бумаг.</w:t>
      </w:r>
    </w:p>
    <w:p>
      <w:pPr>
        <w:spacing w:after="0"/>
        <w:ind w:left="0"/>
        <w:jc w:val="both"/>
      </w:pPr>
      <w:r>
        <w:rPr>
          <w:rFonts w:ascii="Times New Roman"/>
          <w:b w:val="false"/>
          <w:i w:val="false"/>
          <w:color w:val="000000"/>
          <w:sz w:val="28"/>
        </w:rPr>
        <w:t>
      Особенности содержания проспектов выпуска агентских облигаций, облигационной программы, а также облигаций, выпускаемых в пределах облигационной программы, предусмотрены нормативным правовым актом.</w:t>
      </w:r>
    </w:p>
    <w:p>
      <w:pPr>
        <w:spacing w:after="0"/>
        <w:ind w:left="0"/>
        <w:jc w:val="both"/>
      </w:pPr>
      <w:r>
        <w:rPr>
          <w:rFonts w:ascii="Times New Roman"/>
          <w:b w:val="false"/>
          <w:i w:val="false"/>
          <w:color w:val="000000"/>
          <w:sz w:val="28"/>
        </w:rPr>
        <w:t>
      10. Проспект выпуска эмиссионных ценных бумаг представляется в уполномоченный орган на казахском и русском языках.";</w:t>
      </w:r>
    </w:p>
    <w:bookmarkStart w:name="z450" w:id="3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7</w:t>
      </w:r>
      <w:r>
        <w:rPr>
          <w:rFonts w:ascii="Times New Roman"/>
          <w:b w:val="false"/>
          <w:i w:val="false"/>
          <w:color w:val="000000"/>
          <w:sz w:val="28"/>
        </w:rPr>
        <w:t xml:space="preserve"> статьи 11 изложить в следующей редакции:</w:t>
      </w:r>
    </w:p>
    <w:bookmarkEnd w:id="361"/>
    <w:p>
      <w:pPr>
        <w:spacing w:after="0"/>
        <w:ind w:left="0"/>
        <w:jc w:val="both"/>
      </w:pPr>
      <w:r>
        <w:rPr>
          <w:rFonts w:ascii="Times New Roman"/>
          <w:b w:val="false"/>
          <w:i w:val="false"/>
          <w:color w:val="000000"/>
          <w:sz w:val="28"/>
        </w:rPr>
        <w:t xml:space="preserve">
      "7. Акционерное общество вправе принять решение об увеличении количества объявленных акций после осуществления полной оплаты учредителями общества размещаемых акций и регистрации сделки в системе реестра держателей ценных бумаг, подтверждающих выполнение учредителями общества обязательств по оплате акций."; </w:t>
      </w:r>
    </w:p>
    <w:bookmarkStart w:name="z451" w:id="36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12</w:t>
      </w:r>
      <w:r>
        <w:rPr>
          <w:rFonts w:ascii="Times New Roman"/>
          <w:b w:val="false"/>
          <w:i w:val="false"/>
          <w:color w:val="000000"/>
          <w:sz w:val="28"/>
        </w:rPr>
        <w:t>:</w:t>
      </w:r>
    </w:p>
    <w:bookmarkEnd w:id="362"/>
    <w:bookmarkStart w:name="z452" w:id="363"/>
    <w:p>
      <w:pPr>
        <w:spacing w:after="0"/>
        <w:ind w:left="0"/>
        <w:jc w:val="both"/>
      </w:pPr>
      <w:r>
        <w:rPr>
          <w:rFonts w:ascii="Times New Roman"/>
          <w:b w:val="false"/>
          <w:i w:val="false"/>
          <w:color w:val="000000"/>
          <w:sz w:val="28"/>
        </w:rPr>
        <w:t>
      заголовок изложить в следующей редакции:</w:t>
      </w:r>
    </w:p>
    <w:bookmarkEnd w:id="363"/>
    <w:p>
      <w:pPr>
        <w:spacing w:after="0"/>
        <w:ind w:left="0"/>
        <w:jc w:val="both"/>
      </w:pPr>
      <w:r>
        <w:rPr>
          <w:rFonts w:ascii="Times New Roman"/>
          <w:b w:val="false"/>
          <w:i w:val="false"/>
          <w:color w:val="000000"/>
          <w:sz w:val="28"/>
        </w:rPr>
        <w:t>
      "Статья 12. Государственная регистрация выпуска негосударственных облигаций (облигационной программы)"</w:t>
      </w:r>
    </w:p>
    <w:bookmarkStart w:name="z794" w:id="364"/>
    <w:p>
      <w:pPr>
        <w:spacing w:after="0"/>
        <w:ind w:left="0"/>
        <w:jc w:val="both"/>
      </w:pPr>
      <w:r>
        <w:rPr>
          <w:rFonts w:ascii="Times New Roman"/>
          <w:b w:val="false"/>
          <w:i w:val="false"/>
          <w:color w:val="000000"/>
          <w:sz w:val="28"/>
        </w:rPr>
        <w:t>
      абзац первый изложить в следующей редакции:</w:t>
      </w:r>
    </w:p>
    <w:bookmarkEnd w:id="364"/>
    <w:p>
      <w:pPr>
        <w:spacing w:after="0"/>
        <w:ind w:left="0"/>
        <w:jc w:val="both"/>
      </w:pPr>
      <w:r>
        <w:rPr>
          <w:rFonts w:ascii="Times New Roman"/>
          <w:b w:val="false"/>
          <w:i w:val="false"/>
          <w:color w:val="000000"/>
          <w:sz w:val="28"/>
        </w:rPr>
        <w:t>
      "1. Для государственной регистрации выпуска негосударственных облигаций (облигационной программы) эмитент обязан представить в уполномоченный орган следующие документы:";</w:t>
      </w:r>
    </w:p>
    <w:bookmarkStart w:name="z453" w:id="36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13</w:t>
      </w:r>
      <w:r>
        <w:rPr>
          <w:rFonts w:ascii="Times New Roman"/>
          <w:b w:val="false"/>
          <w:i w:val="false"/>
          <w:color w:val="000000"/>
          <w:sz w:val="28"/>
        </w:rPr>
        <w:t>:</w:t>
      </w:r>
    </w:p>
    <w:bookmarkEnd w:id="365"/>
    <w:bookmarkStart w:name="z454" w:id="36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66"/>
    <w:p>
      <w:pPr>
        <w:spacing w:after="0"/>
        <w:ind w:left="0"/>
        <w:jc w:val="both"/>
      </w:pPr>
      <w:r>
        <w:rPr>
          <w:rFonts w:ascii="Times New Roman"/>
          <w:b w:val="false"/>
          <w:i w:val="false"/>
          <w:color w:val="000000"/>
          <w:sz w:val="28"/>
        </w:rPr>
        <w:t>
      "Государственная регистрация первого выпуска облигаций в пределах облигационной программы по желанию эмитента может быть осуществлена одновременно с государственной регистрацией данной облигационной программы, при этом данные документы подлежат рассмотрению уполномоченным органом в течение четырнадцати календарных дней с даты их представления.";</w:t>
      </w:r>
    </w:p>
    <w:bookmarkStart w:name="z455" w:id="3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67"/>
    <w:bookmarkStart w:name="z456" w:id="368"/>
    <w:p>
      <w:pPr>
        <w:spacing w:after="0"/>
        <w:ind w:left="0"/>
        <w:jc w:val="both"/>
      </w:pPr>
      <w:r>
        <w:rPr>
          <w:rFonts w:ascii="Times New Roman"/>
          <w:b w:val="false"/>
          <w:i w:val="false"/>
          <w:color w:val="000000"/>
          <w:sz w:val="28"/>
        </w:rPr>
        <w:t>
      абзац первый изложить в следующей редакции:</w:t>
      </w:r>
    </w:p>
    <w:bookmarkEnd w:id="368"/>
    <w:p>
      <w:pPr>
        <w:spacing w:after="0"/>
        <w:ind w:left="0"/>
        <w:jc w:val="both"/>
      </w:pPr>
      <w:r>
        <w:rPr>
          <w:rFonts w:ascii="Times New Roman"/>
          <w:b w:val="false"/>
          <w:i w:val="false"/>
          <w:color w:val="000000"/>
          <w:sz w:val="28"/>
        </w:rPr>
        <w:t>
      "5. Уполномоченный орган вправе отказать эмитенту в государственной регистрации выпуска облигационной программы и (или) облигаций в пределах облигационной программы в случае, если:";</w:t>
      </w:r>
    </w:p>
    <w:bookmarkStart w:name="z457" w:id="369"/>
    <w:p>
      <w:pPr>
        <w:spacing w:after="0"/>
        <w:ind w:left="0"/>
        <w:jc w:val="both"/>
      </w:pPr>
      <w:r>
        <w:rPr>
          <w:rFonts w:ascii="Times New Roman"/>
          <w:b w:val="false"/>
          <w:i w:val="false"/>
          <w:color w:val="000000"/>
          <w:sz w:val="28"/>
        </w:rPr>
        <w:t>
      подпункт 4) изложить в следующей редакции:</w:t>
      </w:r>
    </w:p>
    <w:bookmarkEnd w:id="369"/>
    <w:p>
      <w:pPr>
        <w:spacing w:after="0"/>
        <w:ind w:left="0"/>
        <w:jc w:val="both"/>
      </w:pPr>
      <w:r>
        <w:rPr>
          <w:rFonts w:ascii="Times New Roman"/>
          <w:b w:val="false"/>
          <w:i w:val="false"/>
          <w:color w:val="000000"/>
          <w:sz w:val="28"/>
        </w:rPr>
        <w:t xml:space="preserve">
      "4) на дату представления документов для государственной регистрации выпуска облигаций в пределах облигационной программы эмитент не имеет выпущенных им долговых ценных бумаг, находящихся в списке организатора торгов, и не соответствует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15 настоящего Закона."; </w:t>
      </w:r>
    </w:p>
    <w:bookmarkStart w:name="z458" w:id="37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w:t>
      </w:r>
      <w:r>
        <w:rPr>
          <w:rFonts w:ascii="Times New Roman"/>
          <w:b w:val="false"/>
          <w:i w:val="false"/>
          <w:color w:val="000000"/>
          <w:sz w:val="28"/>
        </w:rPr>
        <w:t xml:space="preserve"> статьи 15: </w:t>
      </w:r>
    </w:p>
    <w:bookmarkEnd w:id="370"/>
    <w:bookmarkStart w:name="z459" w:id="371"/>
    <w:p>
      <w:pPr>
        <w:spacing w:after="0"/>
        <w:ind w:left="0"/>
        <w:jc w:val="both"/>
      </w:pPr>
      <w:r>
        <w:rPr>
          <w:rFonts w:ascii="Times New Roman"/>
          <w:b w:val="false"/>
          <w:i w:val="false"/>
          <w:color w:val="000000"/>
          <w:sz w:val="28"/>
        </w:rPr>
        <w:t xml:space="preserve">
      абзац первый части первой изложить в следующей редакции: </w:t>
      </w:r>
    </w:p>
    <w:bookmarkEnd w:id="371"/>
    <w:p>
      <w:pPr>
        <w:spacing w:after="0"/>
        <w:ind w:left="0"/>
        <w:jc w:val="both"/>
      </w:pPr>
      <w:r>
        <w:rPr>
          <w:rFonts w:ascii="Times New Roman"/>
          <w:b w:val="false"/>
          <w:i w:val="false"/>
          <w:color w:val="000000"/>
          <w:sz w:val="28"/>
        </w:rPr>
        <w:t>
      "1. Эмитент вправе осуществлять выпуск облигаций, только если на дату представления в уполномоченный орган документов для государственной регистрации выпуска облигаций у него отсутствуют случаи несвоевременного исполнения или неисполнения условий выпуска ценных бумаг (за исключением акций), находящихся в обращении (в том числе обязательств по выплате вознаграждения или погашению ценных бумаг), а также делистинга ценных бумаг (за исключением акций и добровольного делистинга облигаций в случае согласия держателей облигаций), находящихся в обращении, и при условии соблюдения эмитентом, за исключением эмитента инфраструктурных облигаций, одного из следующих требований:";</w:t>
      </w:r>
    </w:p>
    <w:bookmarkStart w:name="z460" w:id="372"/>
    <w:p>
      <w:pPr>
        <w:spacing w:after="0"/>
        <w:ind w:left="0"/>
        <w:jc w:val="both"/>
      </w:pPr>
      <w:r>
        <w:rPr>
          <w:rFonts w:ascii="Times New Roman"/>
          <w:b w:val="false"/>
          <w:i w:val="false"/>
          <w:color w:val="000000"/>
          <w:sz w:val="28"/>
        </w:rPr>
        <w:t>
      часть вторую изложить в следующей редакции:</w:t>
      </w:r>
    </w:p>
    <w:bookmarkEnd w:id="372"/>
    <w:p>
      <w:pPr>
        <w:spacing w:after="0"/>
        <w:ind w:left="0"/>
        <w:jc w:val="both"/>
      </w:pPr>
      <w:r>
        <w:rPr>
          <w:rFonts w:ascii="Times New Roman"/>
          <w:b w:val="false"/>
          <w:i w:val="false"/>
          <w:color w:val="000000"/>
          <w:sz w:val="28"/>
        </w:rPr>
        <w:t>
      "В случае осуществления эмитентом выпуска облигаций при условии соблюдения требования, предусмотренного подпунктом 2) части первой настоящего пункта, требования к величине левереджа данного эмитента действуют в течение всего срока обращения облигаций.";</w:t>
      </w:r>
    </w:p>
    <w:bookmarkStart w:name="z461" w:id="37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18-2</w:t>
      </w:r>
      <w:r>
        <w:rPr>
          <w:rFonts w:ascii="Times New Roman"/>
          <w:b w:val="false"/>
          <w:i w:val="false"/>
          <w:color w:val="000000"/>
          <w:sz w:val="28"/>
        </w:rPr>
        <w:t>:</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В целях принятия решения об изменении условий выпуска облигаций, предусмотренных подпунктами 6), 10), 11)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 проводится общее собрание держателей облигаций.</w:t>
      </w:r>
    </w:p>
    <w:p>
      <w:pPr>
        <w:spacing w:after="0"/>
        <w:ind w:left="0"/>
        <w:jc w:val="both"/>
      </w:pPr>
      <w:r>
        <w:rPr>
          <w:rFonts w:ascii="Times New Roman"/>
          <w:b w:val="false"/>
          <w:i w:val="false"/>
          <w:color w:val="000000"/>
          <w:sz w:val="28"/>
        </w:rPr>
        <w:t>
      2. Список держателей облигаций, имеющих право принимать участие в общем собрании держателей облигаций и голосовать, составляется регистратором на основании системы реестров держателей ценных бумаг за три рабочих дня до проведения общего собрания держателей облигаций.</w:t>
      </w:r>
    </w:p>
    <w:p>
      <w:pPr>
        <w:spacing w:after="0"/>
        <w:ind w:left="0"/>
        <w:jc w:val="both"/>
      </w:pPr>
      <w:r>
        <w:rPr>
          <w:rFonts w:ascii="Times New Roman"/>
          <w:b w:val="false"/>
          <w:i w:val="false"/>
          <w:color w:val="000000"/>
          <w:sz w:val="28"/>
        </w:rPr>
        <w:t>
      В случае, если после составления списка держателей облигаций, имеющих право принимать участие в общем собрании держателей облигаций и голосовать на нем, включенное в этот список лицо произвело отчуждение принадлежащих ему облигаций, право участия в общем собрании держателей облигаций переходит к новому держателю облигаций. При этом для участия в общем собрании держателей облигаций указанное лицо представляет эмитенту документы, подтверждающие право собственности на облигации.";</w:t>
      </w:r>
    </w:p>
    <w:bookmarkStart w:name="z463" w:id="37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74"/>
    <w:p>
      <w:pPr>
        <w:spacing w:after="0"/>
        <w:ind w:left="0"/>
        <w:jc w:val="both"/>
      </w:pPr>
      <w:r>
        <w:rPr>
          <w:rFonts w:ascii="Times New Roman"/>
          <w:b w:val="false"/>
          <w:i w:val="false"/>
          <w:color w:val="000000"/>
          <w:sz w:val="28"/>
        </w:rPr>
        <w:t>
      "Принятие решения общим собранием держателей облигаций осуществляется с учетом требований, установленных пунктом 8 статьи 9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В период с даты проведения общего собрания держателей облигаций по вопросам изменения сведений в проспекте выпуска облигаций, указанных в подпунктах 6), 10), 11)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 до даты, следующей за днем опубликования решения, принятого общим собранием держателей облигаций, в средствах массовой информации, размещение и обращение облигаций приостанавливаются.</w:t>
      </w:r>
    </w:p>
    <w:p>
      <w:pPr>
        <w:spacing w:after="0"/>
        <w:ind w:left="0"/>
        <w:jc w:val="both"/>
      </w:pPr>
      <w:r>
        <w:rPr>
          <w:rFonts w:ascii="Times New Roman"/>
          <w:b w:val="false"/>
          <w:i w:val="false"/>
          <w:color w:val="000000"/>
          <w:sz w:val="28"/>
        </w:rPr>
        <w:t xml:space="preserve">
      В случае принятия держателями облигаций решения об изменении условий выпуска облигаций, предусмотренных подпунктами 6), 10), 11)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 срок приостановления размещения и обращения облигаций продлевается до дня, следующего за датой государственной регистрации изменений в проспект выпуска облигаций.";</w:t>
      </w:r>
    </w:p>
    <w:bookmarkStart w:name="z465" w:id="37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18-4 дополнить частью второй следующего содержания:</w:t>
      </w:r>
    </w:p>
    <w:bookmarkEnd w:id="375"/>
    <w:p>
      <w:pPr>
        <w:spacing w:after="0"/>
        <w:ind w:left="0"/>
        <w:jc w:val="both"/>
      </w:pPr>
      <w:r>
        <w:rPr>
          <w:rFonts w:ascii="Times New Roman"/>
          <w:b w:val="false"/>
          <w:i w:val="false"/>
          <w:color w:val="000000"/>
          <w:sz w:val="28"/>
        </w:rPr>
        <w:t>
      "Требование, установленное частью первой настоящего пункта, не распространяется на банки второго уровня и страховые (перестраховочные) организации, в отношении выпущенных (выпускаемых) ими облигаций, условия выпуска которых соответствуют условиям отнесения необеспеченного обязательства к субординированному долгу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страховой деятельности</w:t>
      </w:r>
      <w:r>
        <w:rPr>
          <w:rFonts w:ascii="Times New Roman"/>
          <w:b w:val="false"/>
          <w:i w:val="false"/>
          <w:color w:val="000000"/>
          <w:sz w:val="28"/>
        </w:rPr>
        <w:t>".";</w:t>
      </w:r>
    </w:p>
    <w:bookmarkStart w:name="z466" w:id="37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19 изложить в следующей редакции:</w:t>
      </w:r>
    </w:p>
    <w:bookmarkEnd w:id="376"/>
    <w:p>
      <w:pPr>
        <w:spacing w:after="0"/>
        <w:ind w:left="0"/>
        <w:jc w:val="both"/>
      </w:pPr>
      <w:r>
        <w:rPr>
          <w:rFonts w:ascii="Times New Roman"/>
          <w:b w:val="false"/>
          <w:i w:val="false"/>
          <w:color w:val="000000"/>
          <w:sz w:val="28"/>
        </w:rPr>
        <w:t xml:space="preserve">
      "2. Порядок исполнения представителем своих функций и обязанностей, требования к содержанию договора о представлении интересов держателей облигаций, заключаемого между эмитентом и представителем, порядок и случаи досрочного прекращения полномочий представителя, а также сроки предоставления информации в уполномоченный орган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20 настоящего Закона устанавливаются нормативным правовым актом уполномоченного органа.";</w:t>
      </w:r>
    </w:p>
    <w:bookmarkStart w:name="z467" w:id="37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3</w:t>
      </w:r>
      <w:r>
        <w:rPr>
          <w:rFonts w:ascii="Times New Roman"/>
          <w:b w:val="false"/>
          <w:i w:val="false"/>
          <w:color w:val="000000"/>
          <w:sz w:val="28"/>
        </w:rPr>
        <w:t xml:space="preserve"> статьи 20 изложить в следующей редакции:</w:t>
      </w:r>
    </w:p>
    <w:bookmarkEnd w:id="377"/>
    <w:p>
      <w:pPr>
        <w:spacing w:after="0"/>
        <w:ind w:left="0"/>
        <w:jc w:val="both"/>
      </w:pPr>
      <w:r>
        <w:rPr>
          <w:rFonts w:ascii="Times New Roman"/>
          <w:b w:val="false"/>
          <w:i w:val="false"/>
          <w:color w:val="000000"/>
          <w:sz w:val="28"/>
        </w:rPr>
        <w:t xml:space="preserve">
      "3. Порядок и сроки исполнения представителем функций и обязанностей, определенных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устанавливаются нормативным правовым актом уполномоченного органа.";</w:t>
      </w:r>
    </w:p>
    <w:bookmarkStart w:name="z468" w:id="37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22-1</w:t>
      </w:r>
      <w:r>
        <w:rPr>
          <w:rFonts w:ascii="Times New Roman"/>
          <w:b w:val="false"/>
          <w:i w:val="false"/>
          <w:color w:val="000000"/>
          <w:sz w:val="28"/>
        </w:rPr>
        <w:t>:</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"1) эмиссионные ценные бумаги одного и (или) более выпусков эмиссионных ценных бумаг, ранее выпущенных данной организацией-резидентом Республики Казахстан и находящихся в обращении, за исключением ценных бумаг организации-резидента Республики Казахстан, указанной в части второй настоящего подпункта, включены в список фондовой биржи, осуществляющей деятельность на территории Республики Казахстан.</w:t>
      </w:r>
    </w:p>
    <w:p>
      <w:pPr>
        <w:spacing w:after="0"/>
        <w:ind w:left="0"/>
        <w:jc w:val="both"/>
      </w:pPr>
      <w:r>
        <w:rPr>
          <w:rFonts w:ascii="Times New Roman"/>
          <w:b w:val="false"/>
          <w:i w:val="false"/>
          <w:color w:val="000000"/>
          <w:sz w:val="28"/>
        </w:rPr>
        <w:t>
      В случаях выпуска и (или) размещения на территории иностранного государства ценных бумаг, выпущенных юридическим лицом, созданным в соответствии с законодательством иностранного государства, место эффективного управления (фактические органы управления) которого находится в Республике Казахстан, в список фондовой биржи, осуществляющей деятельность на территории Республики Казахстан, должны быть включены эмиссионные ценные бумаги одного и (или) более выпусков эмиссионных ценных бумаг, ранее выпущенных организацией Республики Казахстан и находящихся в обращении, в собственности которой находится пятьдесят и более процентов акций (долей участия в уставном капитале) данного юридического лица;</w:t>
      </w:r>
    </w:p>
    <w:p>
      <w:pPr>
        <w:spacing w:after="0"/>
        <w:ind w:left="0"/>
        <w:jc w:val="both"/>
      </w:pPr>
      <w:r>
        <w:rPr>
          <w:rFonts w:ascii="Times New Roman"/>
          <w:b w:val="false"/>
          <w:i w:val="false"/>
          <w:color w:val="000000"/>
          <w:sz w:val="28"/>
        </w:rPr>
        <w:t>
      2) одновременно с началом размещения облигаций, выпущенных организацией-резидентом Республики Казахстан, на территории иностранного государства, они должны быть предложены к приобретению через организованный рынок ценных бумаг Республики Казахстан на тех же условиях размещения данных облигаций, что и при их размещении на территории иностранного государства. Регистрация заявок инвесторов на приобретение данных облигаций через организованный рынок Республики Казахстан (далее – заявки инвесторов) осуществляется фондовой биржей, функционирующей на территории Республики Казахстан, в порядке, установленном внутренними документами фондовой биржи.</w:t>
      </w:r>
    </w:p>
    <w:p>
      <w:pPr>
        <w:spacing w:after="0"/>
        <w:ind w:left="0"/>
        <w:jc w:val="both"/>
      </w:pPr>
      <w:r>
        <w:rPr>
          <w:rFonts w:ascii="Times New Roman"/>
          <w:b w:val="false"/>
          <w:i w:val="false"/>
          <w:color w:val="000000"/>
          <w:sz w:val="28"/>
        </w:rPr>
        <w:t>
      Заявки инвесторов удовлетворяются по сложившейся по результатам приема всех заявок в рамках данного размещения облигаций ставке доходности к погашению, определенной эмитентом, в объеме не менее двадцати процентов от общего объема планируемого к размещению выпуска облигаций. В случае если совокупный номинальный объем заявок инвесторов составляет менее двадцати процентов от общего объема планируемого к размещению выпуска облигаций, то заявки инвесторов удовлетворяются в полном объеме;";</w:t>
      </w:r>
    </w:p>
    <w:p>
      <w:pPr>
        <w:spacing w:after="0"/>
        <w:ind w:left="0"/>
        <w:jc w:val="both"/>
      </w:pPr>
      <w:r>
        <w:rPr>
          <w:rFonts w:ascii="Times New Roman"/>
          <w:b w:val="false"/>
          <w:i w:val="false"/>
          <w:color w:val="000000"/>
          <w:sz w:val="28"/>
        </w:rPr>
        <w:t>
      "5) при первичном размещении акций организации-резидента Республики Казахстан, а также производных ценных бумаг, базовым активом которых являются акции данной организации-резидента Республики Казахстан:</w:t>
      </w:r>
    </w:p>
    <w:p>
      <w:pPr>
        <w:spacing w:after="0"/>
        <w:ind w:left="0"/>
        <w:jc w:val="both"/>
      </w:pPr>
      <w:r>
        <w:rPr>
          <w:rFonts w:ascii="Times New Roman"/>
          <w:b w:val="false"/>
          <w:i w:val="false"/>
          <w:color w:val="000000"/>
          <w:sz w:val="28"/>
        </w:rPr>
        <w:t>
      при размещении акций организации-резидента Республики Казахстан либо депозитарных расписок, базовым активом которых являются акции данной организации-резидента Республики Казахстан, выпуск которых зарегистрирован уполномоченным органом, данные акции или депозитарные расписки должны быть включены в категории списка фондовой биржи, установленные нормативным правовым актом уполномоченного органа;</w:t>
      </w:r>
    </w:p>
    <w:p>
      <w:pPr>
        <w:spacing w:after="0"/>
        <w:ind w:left="0"/>
        <w:jc w:val="both"/>
      </w:pPr>
      <w:r>
        <w:rPr>
          <w:rFonts w:ascii="Times New Roman"/>
          <w:b w:val="false"/>
          <w:i w:val="false"/>
          <w:color w:val="000000"/>
          <w:sz w:val="28"/>
        </w:rPr>
        <w:t>
      при размещении акций организации-резидента Республики Казахстан либо депозитарных расписок, базовым активом которых являются акции данной организации-резидента Республики Казахстан, выпуск которых зарегистрирован в соответствии с законодательством иностранного государства, по данным акциям или депозитарным распискам должно быть получено согласие фондовой биржи на их включение в категории списка фондовой биржи, установленные нормативным правовым актом уполномоченного органа;</w:t>
      </w:r>
    </w:p>
    <w:p>
      <w:pPr>
        <w:spacing w:after="0"/>
        <w:ind w:left="0"/>
        <w:jc w:val="both"/>
      </w:pPr>
      <w:r>
        <w:rPr>
          <w:rFonts w:ascii="Times New Roman"/>
          <w:b w:val="false"/>
          <w:i w:val="false"/>
          <w:color w:val="000000"/>
          <w:sz w:val="28"/>
        </w:rPr>
        <w:t xml:space="preserve">
      решение уполномоченного органа эмитента акций, являющегося организацией-резидентом Республики Казахстан, либо соответствующего продающего акционера такого эмитента, осуществляющего первичное размещение производных ценных бумаг, базовым активом которых являются акции данной организации-резидента Республики Казахстан, о размещении акций или производных ценных бумаг, базовым активом которых являются акции данной организации-резидента Республики Казахстан, должно содержать условие о том, что не менее двадцати процентов от общего количества данных акций должно быть предложено к приобретению через организованный рынок ценных бумаг Республики Казахстан. Количество акций или производных ценных бумаг, базовым активом которых являются данные акции, которые должны быть предложены к приобретению через организованный рынок ценных бумаг Республики Казахстан, может составлять менее двадцати процентов от общего количества размещаемых акций, если такое количество является результатом реализации права преимущественной покупки данных акций.";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"1) по данным эмиссионным ценным бумагам получено согласие фондовой биржи на их включение в соответствующих категориях официального списка фондовой биржи, осуществляющей деятельность на территории Республики Казахстан;";</w:t>
      </w:r>
    </w:p>
    <w:bookmarkStart w:name="z471" w:id="37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379"/>
    <w:p>
      <w:pPr>
        <w:spacing w:after="0"/>
        <w:ind w:left="0"/>
        <w:jc w:val="both"/>
      </w:pPr>
      <w:r>
        <w:rPr>
          <w:rFonts w:ascii="Times New Roman"/>
          <w:b w:val="false"/>
          <w:i w:val="false"/>
          <w:color w:val="000000"/>
          <w:sz w:val="28"/>
        </w:rPr>
        <w:t xml:space="preserve">
      "5. Требования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распространяются на:";</w:t>
      </w:r>
    </w:p>
    <w:bookmarkStart w:name="z472" w:id="380"/>
    <w:p>
      <w:pPr>
        <w:spacing w:after="0"/>
        <w:ind w:left="0"/>
        <w:jc w:val="both"/>
      </w:pPr>
      <w:r>
        <w:rPr>
          <w:rFonts w:ascii="Times New Roman"/>
          <w:b w:val="false"/>
          <w:i w:val="false"/>
          <w:color w:val="000000"/>
          <w:sz w:val="28"/>
        </w:rPr>
        <w:t>
      дополнить пунктами 7 и 8 следующего содержания:</w:t>
      </w:r>
    </w:p>
    <w:bookmarkEnd w:id="380"/>
    <w:p>
      <w:pPr>
        <w:spacing w:after="0"/>
        <w:ind w:left="0"/>
        <w:jc w:val="both"/>
      </w:pPr>
      <w:r>
        <w:rPr>
          <w:rFonts w:ascii="Times New Roman"/>
          <w:b w:val="false"/>
          <w:i w:val="false"/>
          <w:color w:val="000000"/>
          <w:sz w:val="28"/>
        </w:rPr>
        <w:t>
      "7. Отказ организации-резиденту Республики Казахстан в выдаче разрешения на выпуск и (или) размещение эмиссионных ценных бумаг на территории иностранного государства производится уполномоченным органом по любому из следующих оснований:</w:t>
      </w:r>
    </w:p>
    <w:p>
      <w:pPr>
        <w:spacing w:after="0"/>
        <w:ind w:left="0"/>
        <w:jc w:val="both"/>
      </w:pPr>
      <w:r>
        <w:rPr>
          <w:rFonts w:ascii="Times New Roman"/>
          <w:b w:val="false"/>
          <w:i w:val="false"/>
          <w:color w:val="000000"/>
          <w:sz w:val="28"/>
        </w:rPr>
        <w:t xml:space="preserve">
      1) невыполнение условий,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Закона;</w:t>
      </w:r>
    </w:p>
    <w:p>
      <w:pPr>
        <w:spacing w:after="0"/>
        <w:ind w:left="0"/>
        <w:jc w:val="both"/>
      </w:pPr>
      <w:r>
        <w:rPr>
          <w:rFonts w:ascii="Times New Roman"/>
          <w:b w:val="false"/>
          <w:i w:val="false"/>
          <w:color w:val="000000"/>
          <w:sz w:val="28"/>
        </w:rPr>
        <w:t xml:space="preserve">
      2) представление неполного пакета документов, установленных нормативным правовым актом уполномоченного органа; </w:t>
      </w:r>
    </w:p>
    <w:p>
      <w:pPr>
        <w:spacing w:after="0"/>
        <w:ind w:left="0"/>
        <w:jc w:val="both"/>
      </w:pPr>
      <w:r>
        <w:rPr>
          <w:rFonts w:ascii="Times New Roman"/>
          <w:b w:val="false"/>
          <w:i w:val="false"/>
          <w:color w:val="000000"/>
          <w:sz w:val="28"/>
        </w:rPr>
        <w:t>
      3) несоответствие представленных документов требованиям, установленным нормативным правовым актом уполномоченного органа.</w:t>
      </w:r>
    </w:p>
    <w:p>
      <w:pPr>
        <w:spacing w:after="0"/>
        <w:ind w:left="0"/>
        <w:jc w:val="both"/>
      </w:pPr>
      <w:r>
        <w:rPr>
          <w:rFonts w:ascii="Times New Roman"/>
          <w:b w:val="false"/>
          <w:i w:val="false"/>
          <w:color w:val="000000"/>
          <w:sz w:val="28"/>
        </w:rPr>
        <w:t>
      8. Требования настоящей статьи не распространяются на выпуск и (или) размещение государственных эмиссионных ценных бумаг, а также на включение государственных эмиссионных ценных бумаг в список ценных бумаг фондовой биржи, осуществляющей деятельность на территории иностранного государства.";</w:t>
      </w:r>
    </w:p>
    <w:bookmarkStart w:name="z473" w:id="38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24</w:t>
      </w:r>
      <w:r>
        <w:rPr>
          <w:rFonts w:ascii="Times New Roman"/>
          <w:b w:val="false"/>
          <w:i w:val="false"/>
          <w:color w:val="000000"/>
          <w:sz w:val="28"/>
        </w:rPr>
        <w:t>:</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Эмитент обязан представлять уполномоченному органу отчеты об итогах размещения эмиссионных ценных бумаг в течение одного месяца по окончании отчетного периода размещения, а также в течение одного месяца с даты их полного размещения. </w:t>
      </w:r>
    </w:p>
    <w:p>
      <w:pPr>
        <w:spacing w:after="0"/>
        <w:ind w:left="0"/>
        <w:jc w:val="both"/>
      </w:pPr>
      <w:r>
        <w:rPr>
          <w:rFonts w:ascii="Times New Roman"/>
          <w:b w:val="false"/>
          <w:i w:val="false"/>
          <w:color w:val="000000"/>
          <w:sz w:val="28"/>
        </w:rPr>
        <w:t>
      Если по истечении шести месяцев с даты начала размещения либо представления последнего отчета об итогах размещения акций общество не разместило ни одной акции, оно представляет в уполномоченный орган:</w:t>
      </w:r>
    </w:p>
    <w:p>
      <w:pPr>
        <w:spacing w:after="0"/>
        <w:ind w:left="0"/>
        <w:jc w:val="both"/>
      </w:pPr>
      <w:r>
        <w:rPr>
          <w:rFonts w:ascii="Times New Roman"/>
          <w:b w:val="false"/>
          <w:i w:val="false"/>
          <w:color w:val="000000"/>
          <w:sz w:val="28"/>
        </w:rPr>
        <w:t xml:space="preserve">
      1) письменное уведомление о том, что в данном периоде размещение акций не осуществлялось; </w:t>
      </w:r>
    </w:p>
    <w:p>
      <w:pPr>
        <w:spacing w:after="0"/>
        <w:ind w:left="0"/>
        <w:jc w:val="both"/>
      </w:pPr>
      <w:r>
        <w:rPr>
          <w:rFonts w:ascii="Times New Roman"/>
          <w:b w:val="false"/>
          <w:i w:val="false"/>
          <w:color w:val="000000"/>
          <w:sz w:val="28"/>
        </w:rPr>
        <w:t>
      2) копию справки, выданной регистратором, об акционерах, владеющих десятью и более процентами от общего количества размещенных акций (за вычетом акций, выкупленных обществом), на дату, следующую за датой истечения шестимесячного срока размещения.</w:t>
      </w:r>
    </w:p>
    <w:p>
      <w:pPr>
        <w:spacing w:after="0"/>
        <w:ind w:left="0"/>
        <w:jc w:val="both"/>
      </w:pPr>
      <w:r>
        <w:rPr>
          <w:rFonts w:ascii="Times New Roman"/>
          <w:b w:val="false"/>
          <w:i w:val="false"/>
          <w:color w:val="000000"/>
          <w:sz w:val="28"/>
        </w:rPr>
        <w:t>
      Эмитент в течение тридцати календарных дней с даты получения свидетельства о государственной регистрации ценных бумаг представляет документ от регистратора, подтверждающий размещение объявленных акций учредителям акционерного общества.";</w:t>
      </w:r>
    </w:p>
    <w:bookmarkStart w:name="z475" w:id="382"/>
    <w:p>
      <w:pPr>
        <w:spacing w:after="0"/>
        <w:ind w:left="0"/>
        <w:jc w:val="both"/>
      </w:pPr>
      <w:r>
        <w:rPr>
          <w:rFonts w:ascii="Times New Roman"/>
          <w:b w:val="false"/>
          <w:i w:val="false"/>
          <w:color w:val="000000"/>
          <w:sz w:val="28"/>
        </w:rPr>
        <w:t xml:space="preserve">
      дополнить пунктом 4 следующего содержания: </w:t>
      </w:r>
    </w:p>
    <w:bookmarkEnd w:id="382"/>
    <w:p>
      <w:pPr>
        <w:spacing w:after="0"/>
        <w:ind w:left="0"/>
        <w:jc w:val="both"/>
      </w:pPr>
      <w:r>
        <w:rPr>
          <w:rFonts w:ascii="Times New Roman"/>
          <w:b w:val="false"/>
          <w:i w:val="false"/>
          <w:color w:val="000000"/>
          <w:sz w:val="28"/>
        </w:rPr>
        <w:t>
      "4. Настоящая статья не применяется при выпуске государственных эмиссионных ценных бумаг.";</w:t>
      </w:r>
    </w:p>
    <w:bookmarkStart w:name="z476" w:id="38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3</w:t>
      </w:r>
      <w:r>
        <w:rPr>
          <w:rFonts w:ascii="Times New Roman"/>
          <w:b w:val="false"/>
          <w:i w:val="false"/>
          <w:color w:val="000000"/>
          <w:sz w:val="28"/>
        </w:rPr>
        <w:t xml:space="preserve"> статьи 30 изложить в следующей редакции:</w:t>
      </w:r>
    </w:p>
    <w:bookmarkEnd w:id="383"/>
    <w:p>
      <w:pPr>
        <w:spacing w:after="0"/>
        <w:ind w:left="0"/>
        <w:jc w:val="both"/>
      </w:pPr>
      <w:r>
        <w:rPr>
          <w:rFonts w:ascii="Times New Roman"/>
          <w:b w:val="false"/>
          <w:i w:val="false"/>
          <w:color w:val="000000"/>
          <w:sz w:val="28"/>
        </w:rPr>
        <w:t>
      "3. Условия и порядок аннулирования выпуска объявленных акций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Уполномоченный орган вправе отказать в аннулировании выпуска объявленных акций,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p>
    <w:bookmarkStart w:name="z477" w:id="38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статьи 30-1 изложить в следующей редакции:</w:t>
      </w:r>
    </w:p>
    <w:bookmarkEnd w:id="384"/>
    <w:p>
      <w:pPr>
        <w:spacing w:after="0"/>
        <w:ind w:left="0"/>
        <w:jc w:val="both"/>
      </w:pPr>
      <w:r>
        <w:rPr>
          <w:rFonts w:ascii="Times New Roman"/>
          <w:b w:val="false"/>
          <w:i w:val="false"/>
          <w:color w:val="000000"/>
          <w:sz w:val="28"/>
        </w:rPr>
        <w:t>
      "2. Условия и порядок аннулирования выпуска облигаций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Уполномоченный орган вправе отказать в аннулировании выпуска облигаций,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p>
    <w:bookmarkStart w:name="z478" w:id="38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4</w:t>
      </w:r>
      <w:r>
        <w:rPr>
          <w:rFonts w:ascii="Times New Roman"/>
          <w:b w:val="false"/>
          <w:i w:val="false"/>
          <w:color w:val="000000"/>
          <w:sz w:val="28"/>
        </w:rPr>
        <w:t xml:space="preserve"> статьи 31 изложить в следующей редакции:</w:t>
      </w:r>
    </w:p>
    <w:bookmarkEnd w:id="385"/>
    <w:p>
      <w:pPr>
        <w:spacing w:after="0"/>
        <w:ind w:left="0"/>
        <w:jc w:val="both"/>
      </w:pPr>
      <w:r>
        <w:rPr>
          <w:rFonts w:ascii="Times New Roman"/>
          <w:b w:val="false"/>
          <w:i w:val="false"/>
          <w:color w:val="000000"/>
          <w:sz w:val="28"/>
        </w:rPr>
        <w:t>
      "4. Условия и порядок осуществления выплаты дохода по государственным эмиссионным ценным бумагам, выпущенным Правительством Республики Казахстан, уполномоченным органом, местными исполнительными органами, государственной исламской специальной финансовой компанией, устанавливаются законодательством Республики Казахстан.".</w:t>
      </w:r>
    </w:p>
    <w:bookmarkStart w:name="z479" w:id="386"/>
    <w:p>
      <w:pPr>
        <w:spacing w:after="0"/>
        <w:ind w:left="0"/>
        <w:jc w:val="both"/>
      </w:pPr>
      <w:r>
        <w:rPr>
          <w:rFonts w:ascii="Times New Roman"/>
          <w:b w:val="false"/>
          <w:i w:val="false"/>
          <w:color w:val="000000"/>
          <w:sz w:val="28"/>
        </w:rPr>
        <w:t xml:space="preserve">
      19) подпункт 5) </w:t>
      </w:r>
      <w:r>
        <w:rPr>
          <w:rFonts w:ascii="Times New Roman"/>
          <w:b w:val="false"/>
          <w:i w:val="false"/>
          <w:color w:val="000000"/>
          <w:sz w:val="28"/>
        </w:rPr>
        <w:t>пункта 2</w:t>
      </w:r>
      <w:r>
        <w:rPr>
          <w:rFonts w:ascii="Times New Roman"/>
          <w:b w:val="false"/>
          <w:i w:val="false"/>
          <w:color w:val="000000"/>
          <w:sz w:val="28"/>
        </w:rPr>
        <w:t xml:space="preserve"> статьи 32 изложить в следующей редакции: </w:t>
      </w:r>
    </w:p>
    <w:bookmarkEnd w:id="386"/>
    <w:p>
      <w:pPr>
        <w:spacing w:after="0"/>
        <w:ind w:left="0"/>
        <w:jc w:val="both"/>
      </w:pPr>
      <w:r>
        <w:rPr>
          <w:rFonts w:ascii="Times New Roman"/>
          <w:b w:val="false"/>
          <w:i w:val="false"/>
          <w:color w:val="000000"/>
          <w:sz w:val="28"/>
        </w:rPr>
        <w:t xml:space="preserve">
      "5) уведомление платежного агента или эмитента (в случае отсутствия договора с платежным агентом), подтверждающее исполнение эмитентом своих обязательств по погашению облигаций, с указанием даты выплаты вознаграждения и номинальной стоимости."; </w:t>
      </w:r>
    </w:p>
    <w:bookmarkStart w:name="z480" w:id="38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32-3</w:t>
      </w:r>
      <w:r>
        <w:rPr>
          <w:rFonts w:ascii="Times New Roman"/>
          <w:b w:val="false"/>
          <w:i w:val="false"/>
          <w:color w:val="000000"/>
          <w:sz w:val="28"/>
        </w:rPr>
        <w:t xml:space="preserve"> изложить в следующей редакции:</w:t>
      </w:r>
    </w:p>
    <w:bookmarkEnd w:id="387"/>
    <w:p>
      <w:pPr>
        <w:spacing w:after="0"/>
        <w:ind w:left="0"/>
        <w:jc w:val="both"/>
      </w:pPr>
      <w:r>
        <w:rPr>
          <w:rFonts w:ascii="Times New Roman"/>
          <w:b w:val="false"/>
          <w:i w:val="false"/>
          <w:color w:val="000000"/>
          <w:sz w:val="28"/>
        </w:rPr>
        <w:t>
      "Статья 32-3. Исламские арендные сертификаты</w:t>
      </w:r>
    </w:p>
    <w:p>
      <w:pPr>
        <w:spacing w:after="0"/>
        <w:ind w:left="0"/>
        <w:jc w:val="both"/>
      </w:pPr>
      <w:r>
        <w:rPr>
          <w:rFonts w:ascii="Times New Roman"/>
          <w:b w:val="false"/>
          <w:i w:val="false"/>
          <w:color w:val="000000"/>
          <w:sz w:val="28"/>
        </w:rPr>
        <w:t>
      1. Исламскими арендными сертификатами являются исламские ценные бумаги, выпускаемые исламской специальной финансовой компанией, с заранее установленным при их выпуске сроком обращения, держатели которых приобретают право на получение доходов по договору аренды (финансового лизинга).</w:t>
      </w:r>
    </w:p>
    <w:p>
      <w:pPr>
        <w:spacing w:after="0"/>
        <w:ind w:left="0"/>
        <w:jc w:val="both"/>
      </w:pPr>
      <w:r>
        <w:rPr>
          <w:rFonts w:ascii="Times New Roman"/>
          <w:b w:val="false"/>
          <w:i w:val="false"/>
          <w:color w:val="000000"/>
          <w:sz w:val="28"/>
        </w:rPr>
        <w:t>
      2. Исламские арендные сертификаты предоставляют их держателям следующие права:</w:t>
      </w:r>
    </w:p>
    <w:p>
      <w:pPr>
        <w:spacing w:after="0"/>
        <w:ind w:left="0"/>
        <w:jc w:val="both"/>
      </w:pPr>
      <w:r>
        <w:rPr>
          <w:rFonts w:ascii="Times New Roman"/>
          <w:b w:val="false"/>
          <w:i w:val="false"/>
          <w:color w:val="000000"/>
          <w:sz w:val="28"/>
        </w:rPr>
        <w:t xml:space="preserve">
      1) получать доходы по договору аренды (финансового лизинга); </w:t>
      </w:r>
    </w:p>
    <w:p>
      <w:pPr>
        <w:spacing w:after="0"/>
        <w:ind w:left="0"/>
        <w:jc w:val="both"/>
      </w:pPr>
      <w:r>
        <w:rPr>
          <w:rFonts w:ascii="Times New Roman"/>
          <w:b w:val="false"/>
          <w:i w:val="false"/>
          <w:color w:val="000000"/>
          <w:sz w:val="28"/>
        </w:rPr>
        <w:t>
      2) в случае, если исламской специальной финансовой компанией является государственная исламская специальная финансовая компания, получать доход от обратной продажи выделенных активов государственной исламской специальной финансовой компанией уполномоченному органу по управлению государственным имуществом;</w:t>
      </w:r>
    </w:p>
    <w:p>
      <w:pPr>
        <w:spacing w:after="0"/>
        <w:ind w:left="0"/>
        <w:jc w:val="both"/>
      </w:pPr>
      <w:r>
        <w:rPr>
          <w:rFonts w:ascii="Times New Roman"/>
          <w:b w:val="false"/>
          <w:i w:val="false"/>
          <w:color w:val="000000"/>
          <w:sz w:val="28"/>
        </w:rPr>
        <w:t>
      3) получать сумму денег, соответствующую доле имущества, составляющего выделенные активы, в размере, пропорциональном количеству исламских арендных сертификатов, принадлежащих держателю, к общему количеству размещенных исламских арендных сертификатов;</w:t>
      </w:r>
    </w:p>
    <w:p>
      <w:pPr>
        <w:spacing w:after="0"/>
        <w:ind w:left="0"/>
        <w:jc w:val="both"/>
      </w:pPr>
      <w:r>
        <w:rPr>
          <w:rFonts w:ascii="Times New Roman"/>
          <w:b w:val="false"/>
          <w:i w:val="false"/>
          <w:color w:val="000000"/>
          <w:sz w:val="28"/>
        </w:rPr>
        <w:t>
      4) получать информацию о деятельности эмитента (оригинатора), в том числе знакомиться с финансовой отчетностью эмитента (оригинатора), в порядке, определенном проспектом выпуска исламских арендных сертификатов;</w:t>
      </w:r>
    </w:p>
    <w:p>
      <w:pPr>
        <w:spacing w:after="0"/>
        <w:ind w:left="0"/>
        <w:jc w:val="both"/>
      </w:pPr>
      <w:r>
        <w:rPr>
          <w:rFonts w:ascii="Times New Roman"/>
          <w:b w:val="false"/>
          <w:i w:val="false"/>
          <w:color w:val="000000"/>
          <w:sz w:val="28"/>
        </w:rPr>
        <w:t>
      5) получать выписки от регистратора общества или номинального держателя, подтверждающие право собственности держателей на исламские арендные сертификаты;</w:t>
      </w:r>
    </w:p>
    <w:p>
      <w:pPr>
        <w:spacing w:after="0"/>
        <w:ind w:left="0"/>
        <w:jc w:val="both"/>
      </w:pPr>
      <w:r>
        <w:rPr>
          <w:rFonts w:ascii="Times New Roman"/>
          <w:b w:val="false"/>
          <w:i w:val="false"/>
          <w:color w:val="000000"/>
          <w:sz w:val="28"/>
        </w:rPr>
        <w:t>
      6) иные права, предусмотренные настоящим Законом и иными законами Республики Казахстан, а также условиями выпуска исламских ценных бумаг.</w:t>
      </w:r>
    </w:p>
    <w:p>
      <w:pPr>
        <w:spacing w:after="0"/>
        <w:ind w:left="0"/>
        <w:jc w:val="both"/>
      </w:pPr>
      <w:r>
        <w:rPr>
          <w:rFonts w:ascii="Times New Roman"/>
          <w:b w:val="false"/>
          <w:i w:val="false"/>
          <w:color w:val="000000"/>
          <w:sz w:val="28"/>
        </w:rPr>
        <w:t>
      3. Исламская специальная финансовая компания создается для выпуска исламских арендных сертификатов, приобретения имущества на деньги, полученные в результате их размещения, а также распределения платежей, поступивших по договору аренды (финансового лизинга) данного имущества, между держателями исламских арендных сертификатов.</w:t>
      </w:r>
    </w:p>
    <w:p>
      <w:pPr>
        <w:spacing w:after="0"/>
        <w:ind w:left="0"/>
        <w:jc w:val="both"/>
      </w:pPr>
      <w:r>
        <w:rPr>
          <w:rFonts w:ascii="Times New Roman"/>
          <w:b w:val="false"/>
          <w:i w:val="false"/>
          <w:color w:val="000000"/>
          <w:sz w:val="28"/>
        </w:rPr>
        <w:t>
      Государственная исламская специальная финансовая компания создается исключительно для выпуска государственных исламских ценных бумаг (исламских арендных сертификатов) и связанного с этим приобретения государственного имущества и предоставления данного имущества в аренду уполномоченному органу соответствующей отрасли, а также погашения государственных исламских ценных бумаг в соответствии с условиями выпуска государственных исламских ценных бумаг.</w:t>
      </w:r>
    </w:p>
    <w:p>
      <w:pPr>
        <w:spacing w:after="0"/>
        <w:ind w:left="0"/>
        <w:jc w:val="both"/>
      </w:pPr>
      <w:r>
        <w:rPr>
          <w:rFonts w:ascii="Times New Roman"/>
          <w:b w:val="false"/>
          <w:i w:val="false"/>
          <w:color w:val="000000"/>
          <w:sz w:val="28"/>
        </w:rPr>
        <w:t>
      Государственная исламская специальная финансовая компания заключает договор купли-продажи выделенных активов с уполномоченным органом по управлению государственным имуществом с обязательством их обратного выкупа в соответствии с условиями выпуска государственных исламских ценных бумаг и договор аренды данных выделенных активов с уполномоченным органом соответствующей отрасли.</w:t>
      </w:r>
    </w:p>
    <w:p>
      <w:pPr>
        <w:spacing w:after="0"/>
        <w:ind w:left="0"/>
        <w:jc w:val="both"/>
      </w:pPr>
      <w:r>
        <w:rPr>
          <w:rFonts w:ascii="Times New Roman"/>
          <w:b w:val="false"/>
          <w:i w:val="false"/>
          <w:color w:val="000000"/>
          <w:sz w:val="28"/>
        </w:rPr>
        <w:t>
      Продажа имущества в состав выделенных активов государственной исламской специальной финансовой компании осуществляется уполномоченным органом по управлению государственным имуществом на основании решения Правительства Республики Казахстан о выпуске государственных исламских ценных бумаг.</w:t>
      </w:r>
    </w:p>
    <w:p>
      <w:pPr>
        <w:spacing w:after="0"/>
        <w:ind w:left="0"/>
        <w:jc w:val="both"/>
      </w:pPr>
      <w:r>
        <w:rPr>
          <w:rFonts w:ascii="Times New Roman"/>
          <w:b w:val="false"/>
          <w:i w:val="false"/>
          <w:color w:val="000000"/>
          <w:sz w:val="28"/>
        </w:rPr>
        <w:t xml:space="preserve">
      Обратный выкуп выделенных активов у государственной исламской специальной финансовой компании осуществляется уполномоченным органом по управлению государственным имуществом в соответствии с условиями выпуска государственных исламских ценных бумаг. </w:t>
      </w:r>
    </w:p>
    <w:p>
      <w:pPr>
        <w:spacing w:after="0"/>
        <w:ind w:left="0"/>
        <w:jc w:val="both"/>
      </w:pPr>
      <w:r>
        <w:rPr>
          <w:rFonts w:ascii="Times New Roman"/>
          <w:b w:val="false"/>
          <w:i w:val="false"/>
          <w:color w:val="000000"/>
          <w:sz w:val="28"/>
        </w:rPr>
        <w:t xml:space="preserve">
      Замена имущества, составляющего выделенные активы государственной исламской специальной финансовой компании, на другое имущество допускается по решению Правительства Республики Казахстан при условии, что такая замена осуществляется в соответствии с условиями выпуска государственных исламских ценных бумаг. </w:t>
      </w:r>
    </w:p>
    <w:p>
      <w:pPr>
        <w:spacing w:after="0"/>
        <w:ind w:left="0"/>
        <w:jc w:val="both"/>
      </w:pPr>
      <w:r>
        <w:rPr>
          <w:rFonts w:ascii="Times New Roman"/>
          <w:b w:val="false"/>
          <w:i w:val="false"/>
          <w:color w:val="000000"/>
          <w:sz w:val="28"/>
        </w:rPr>
        <w:t xml:space="preserve">
      4. Обращение исламских арендных сертификатов возможно после заключения договора аренды (финансового лизинга) имущества, входящего в выделенные активы исламской специальной финансовой компании. </w:t>
      </w:r>
    </w:p>
    <w:p>
      <w:pPr>
        <w:spacing w:after="0"/>
        <w:ind w:left="0"/>
        <w:jc w:val="both"/>
      </w:pPr>
      <w:r>
        <w:rPr>
          <w:rFonts w:ascii="Times New Roman"/>
          <w:b w:val="false"/>
          <w:i w:val="false"/>
          <w:color w:val="000000"/>
          <w:sz w:val="28"/>
        </w:rPr>
        <w:t xml:space="preserve">
      5. Проспектом выпуска исламских арендных сертификатов может быть предусмотрено условие досрочного погашения исламских арендных сертификатов в случае выкупа имущества оригинатором у исламской специальной финансовой компании. </w:t>
      </w:r>
    </w:p>
    <w:p>
      <w:pPr>
        <w:spacing w:after="0"/>
        <w:ind w:left="0"/>
        <w:jc w:val="both"/>
      </w:pPr>
      <w:r>
        <w:rPr>
          <w:rFonts w:ascii="Times New Roman"/>
          <w:b w:val="false"/>
          <w:i w:val="false"/>
          <w:color w:val="000000"/>
          <w:sz w:val="28"/>
        </w:rPr>
        <w:t xml:space="preserve">
      6. Иные условия выпуска, размещения, обращения и погашения исламских арендных сертификатов определяются нормативным правовым актом уполномоченного органа."; </w:t>
      </w:r>
    </w:p>
    <w:bookmarkStart w:name="z481" w:id="388"/>
    <w:p>
      <w:pPr>
        <w:spacing w:after="0"/>
        <w:ind w:left="0"/>
        <w:jc w:val="both"/>
      </w:pPr>
      <w:r>
        <w:rPr>
          <w:rFonts w:ascii="Times New Roman"/>
          <w:b w:val="false"/>
          <w:i w:val="false"/>
          <w:color w:val="000000"/>
          <w:sz w:val="28"/>
        </w:rPr>
        <w:t xml:space="preserve">
      21)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32-5 слова "государственного учреждения" заменить словами "уполномоченного органа по государственному имуществу, являющегося учредителем государственной исламской специальной финансовой компании"; </w:t>
      </w:r>
    </w:p>
    <w:bookmarkEnd w:id="388"/>
    <w:bookmarkStart w:name="z482" w:id="38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32-6</w:t>
      </w:r>
      <w:r>
        <w:rPr>
          <w:rFonts w:ascii="Times New Roman"/>
          <w:b w:val="false"/>
          <w:i w:val="false"/>
          <w:color w:val="000000"/>
          <w:sz w:val="28"/>
        </w:rPr>
        <w:t xml:space="preserve">: </w:t>
      </w:r>
    </w:p>
    <w:bookmarkEnd w:id="389"/>
    <w:bookmarkStart w:name="z483" w:id="390"/>
    <w:p>
      <w:pPr>
        <w:spacing w:after="0"/>
        <w:ind w:left="0"/>
        <w:jc w:val="both"/>
      </w:pPr>
      <w:r>
        <w:rPr>
          <w:rFonts w:ascii="Times New Roman"/>
          <w:b w:val="false"/>
          <w:i w:val="false"/>
          <w:color w:val="000000"/>
          <w:sz w:val="28"/>
        </w:rPr>
        <w:t>
      пункт 1 изложить в следующей редакции:</w:t>
      </w:r>
    </w:p>
    <w:bookmarkEnd w:id="390"/>
    <w:p>
      <w:pPr>
        <w:spacing w:after="0"/>
        <w:ind w:left="0"/>
        <w:jc w:val="both"/>
      </w:pPr>
      <w:r>
        <w:rPr>
          <w:rFonts w:ascii="Times New Roman"/>
          <w:b w:val="false"/>
          <w:i w:val="false"/>
          <w:color w:val="000000"/>
          <w:sz w:val="28"/>
        </w:rPr>
        <w:t xml:space="preserve">
      "1. Исламская специальная финансовая компания создается оригинатором, передающим имущество и (или) выделенные активы исламской специальной финансовой компании. </w:t>
      </w:r>
    </w:p>
    <w:p>
      <w:pPr>
        <w:spacing w:after="0"/>
        <w:ind w:left="0"/>
        <w:jc w:val="both"/>
      </w:pPr>
      <w:r>
        <w:rPr>
          <w:rFonts w:ascii="Times New Roman"/>
          <w:b w:val="false"/>
          <w:i w:val="false"/>
          <w:color w:val="000000"/>
          <w:sz w:val="28"/>
        </w:rPr>
        <w:t>
      Требования к оригинатору, за исключением уполномоченного органа по управлению государственным имуществом, а также требования к созданию и деятельности исламской специальной финансовой компании, за исключением государственной исламской специальной финансовой компании, устанавливаются нормативными правовыми актами уполномоченного органа.";</w:t>
      </w:r>
    </w:p>
    <w:bookmarkStart w:name="z484" w:id="391"/>
    <w:p>
      <w:pPr>
        <w:spacing w:after="0"/>
        <w:ind w:left="0"/>
        <w:jc w:val="both"/>
      </w:pPr>
      <w:r>
        <w:rPr>
          <w:rFonts w:ascii="Times New Roman"/>
          <w:b w:val="false"/>
          <w:i w:val="false"/>
          <w:color w:val="000000"/>
          <w:sz w:val="28"/>
        </w:rPr>
        <w:t xml:space="preserve">
      дополнить пунктами 4-1, 7-1 и 10-1 следующего содержания: </w:t>
      </w:r>
    </w:p>
    <w:bookmarkEnd w:id="391"/>
    <w:p>
      <w:pPr>
        <w:spacing w:after="0"/>
        <w:ind w:left="0"/>
        <w:jc w:val="both"/>
      </w:pPr>
      <w:r>
        <w:rPr>
          <w:rFonts w:ascii="Times New Roman"/>
          <w:b w:val="false"/>
          <w:i w:val="false"/>
          <w:color w:val="000000"/>
          <w:sz w:val="28"/>
        </w:rPr>
        <w:t>
      "4-1. Наименование государственной исламской специальной финансовой компании должно содержать слова "Государственная исламская специальная финансовая компания".";</w:t>
      </w:r>
    </w:p>
    <w:p>
      <w:pPr>
        <w:spacing w:after="0"/>
        <w:ind w:left="0"/>
        <w:jc w:val="both"/>
      </w:pPr>
      <w:r>
        <w:rPr>
          <w:rFonts w:ascii="Times New Roman"/>
          <w:b w:val="false"/>
          <w:i w:val="false"/>
          <w:color w:val="000000"/>
          <w:sz w:val="28"/>
        </w:rPr>
        <w:t>
      "7-1. Порядок ликвидации государственной исламской специальной финансовой компании определяется нормативным правовым актом Правительства Республики Казахстан.";</w:t>
      </w:r>
    </w:p>
    <w:p>
      <w:pPr>
        <w:spacing w:after="0"/>
        <w:ind w:left="0"/>
        <w:jc w:val="both"/>
      </w:pPr>
      <w:r>
        <w:rPr>
          <w:rFonts w:ascii="Times New Roman"/>
          <w:b w:val="false"/>
          <w:i w:val="false"/>
          <w:color w:val="000000"/>
          <w:sz w:val="28"/>
        </w:rPr>
        <w:t>
      "10-1. Выделенные активы государственной исламской специальной финансовой компании учитываются отдельно от других собственных средств государственной исламской специальной финансовой компании и любых иных активов, принадлежащих любому иному лицу, либо относящихся к любой иной сделке по выпуску государственных исламских ценных бумаг.";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"11-1. Активы, проданные государственной исламской специальной финансовой компании на основании решения Правительства Республики Казахстан, не являются обеспечением по исламским арендным сертификатам.";</w:t>
      </w:r>
    </w:p>
    <w:p>
      <w:pPr>
        <w:spacing w:after="0"/>
        <w:ind w:left="0"/>
        <w:jc w:val="both"/>
      </w:pPr>
      <w:r>
        <w:rPr>
          <w:rFonts w:ascii="Times New Roman"/>
          <w:b w:val="false"/>
          <w:i w:val="false"/>
          <w:color w:val="000000"/>
          <w:sz w:val="28"/>
        </w:rPr>
        <w:t>
      "14. Требования настоящей статьи, за исключением пунктов 1, 3, 4-1, 7-1, 9, 10-1 и 11-1 не распространяются на деятельность государственной исламской специальной финансовой компании.";</w:t>
      </w:r>
    </w:p>
    <w:bookmarkStart w:name="z486" w:id="39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32-7</w:t>
      </w:r>
      <w:r>
        <w:rPr>
          <w:rFonts w:ascii="Times New Roman"/>
          <w:b w:val="false"/>
          <w:i w:val="false"/>
          <w:color w:val="000000"/>
          <w:sz w:val="28"/>
        </w:rPr>
        <w:t xml:space="preserve"> дополнить пунктом 6 следующего содержания:</w:t>
      </w:r>
    </w:p>
    <w:bookmarkEnd w:id="392"/>
    <w:p>
      <w:pPr>
        <w:spacing w:after="0"/>
        <w:ind w:left="0"/>
        <w:jc w:val="both"/>
      </w:pPr>
      <w:r>
        <w:rPr>
          <w:rFonts w:ascii="Times New Roman"/>
          <w:b w:val="false"/>
          <w:i w:val="false"/>
          <w:color w:val="000000"/>
          <w:sz w:val="28"/>
        </w:rPr>
        <w:t>
      "6. Настоящая статья не применяется при выпуске государственных исламских ценных бумаг.";</w:t>
      </w:r>
    </w:p>
    <w:bookmarkStart w:name="z487" w:id="39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2</w:t>
      </w:r>
      <w:r>
        <w:rPr>
          <w:rFonts w:ascii="Times New Roman"/>
          <w:b w:val="false"/>
          <w:i w:val="false"/>
          <w:color w:val="000000"/>
          <w:sz w:val="28"/>
        </w:rPr>
        <w:t xml:space="preserve"> статьи 41 дополнить подпунктом 5) следующего содержания:</w:t>
      </w:r>
    </w:p>
    <w:bookmarkEnd w:id="393"/>
    <w:p>
      <w:pPr>
        <w:spacing w:after="0"/>
        <w:ind w:left="0"/>
        <w:jc w:val="both"/>
      </w:pPr>
      <w:r>
        <w:rPr>
          <w:rFonts w:ascii="Times New Roman"/>
          <w:b w:val="false"/>
          <w:i w:val="false"/>
          <w:color w:val="000000"/>
          <w:sz w:val="28"/>
        </w:rPr>
        <w:t>
      "5) об эмиссионных ценных бумагах и (или) их держателях, подлежащая предоставлению организации, специализирующейся на улучшении качества кредитных портфелей банков второго уровня, в целях осуществления последней своей уставной деятельности.";</w:t>
      </w:r>
    </w:p>
    <w:bookmarkStart w:name="z488" w:id="39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43</w:t>
      </w:r>
      <w:r>
        <w:rPr>
          <w:rFonts w:ascii="Times New Roman"/>
          <w:b w:val="false"/>
          <w:i w:val="false"/>
          <w:color w:val="000000"/>
          <w:sz w:val="28"/>
        </w:rPr>
        <w:t xml:space="preserve"> дополнить пунктом 2-1 следующего содержания:</w:t>
      </w:r>
    </w:p>
    <w:bookmarkEnd w:id="394"/>
    <w:p>
      <w:pPr>
        <w:spacing w:after="0"/>
        <w:ind w:left="0"/>
        <w:jc w:val="both"/>
      </w:pPr>
      <w:r>
        <w:rPr>
          <w:rFonts w:ascii="Times New Roman"/>
          <w:b w:val="false"/>
          <w:i w:val="false"/>
          <w:color w:val="000000"/>
          <w:sz w:val="28"/>
        </w:rPr>
        <w:t>
      "2-1. Сведения, составляющие коммерческую тайну на рынке ценных бумаг, могут быть представлены родительской организации лицензиата для целей расчета пруденциальных нормативов, а также формирования систем управления рисками и внутреннего контроля в случаях, предусмотренных законодательством Республики Казахстан;";</w:t>
      </w:r>
    </w:p>
    <w:bookmarkStart w:name="z489" w:id="39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5</w:t>
      </w:r>
      <w:r>
        <w:rPr>
          <w:rFonts w:ascii="Times New Roman"/>
          <w:b w:val="false"/>
          <w:i w:val="false"/>
          <w:color w:val="000000"/>
          <w:sz w:val="28"/>
        </w:rPr>
        <w:t xml:space="preserve"> статьи 45 изложить в следующей редакции:</w:t>
      </w:r>
    </w:p>
    <w:bookmarkEnd w:id="395"/>
    <w:p>
      <w:pPr>
        <w:spacing w:after="0"/>
        <w:ind w:left="0"/>
        <w:jc w:val="both"/>
      </w:pPr>
      <w:r>
        <w:rPr>
          <w:rFonts w:ascii="Times New Roman"/>
          <w:b w:val="false"/>
          <w:i w:val="false"/>
          <w:color w:val="000000"/>
          <w:sz w:val="28"/>
        </w:rPr>
        <w:t>
      "5. Финансовые инструменты клиентов (клиринговых участников, депонентов центрального депозитария, членов фондовой биржи) учитываются лицензиатом, единым регистратором, центральным депозитарием отдельно от собственных активов и не включаются в имущественную массу, в случае банкротства лицензиата, единого регистратора, центрального депозитария, и (или) состав имущества ликвидируемого лицензиата, единого регистратора, центрального депозитария.";</w:t>
      </w:r>
    </w:p>
    <w:bookmarkStart w:name="z490" w:id="39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статью 47</w:t>
      </w:r>
      <w:r>
        <w:rPr>
          <w:rFonts w:ascii="Times New Roman"/>
          <w:b w:val="false"/>
          <w:i w:val="false"/>
          <w:color w:val="000000"/>
          <w:sz w:val="28"/>
        </w:rPr>
        <w:t xml:space="preserve"> дополнить пунктом 3 следующего содержания:</w:t>
      </w:r>
    </w:p>
    <w:bookmarkEnd w:id="396"/>
    <w:p>
      <w:pPr>
        <w:spacing w:after="0"/>
        <w:ind w:left="0"/>
        <w:jc w:val="both"/>
      </w:pPr>
      <w:r>
        <w:rPr>
          <w:rFonts w:ascii="Times New Roman"/>
          <w:b w:val="false"/>
          <w:i w:val="false"/>
          <w:color w:val="000000"/>
          <w:sz w:val="28"/>
        </w:rPr>
        <w:t>
      "3. Физическое лицо, в отношении которого имеется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и (или) банковского и (или) страхового холдинга и являться крупным участником (крупным акционером) финансовой организации пожизненно, не может прямо или косвенно владеть и (или) пользоваться, и (или) распоряжаться голосующими акциями заявителя (лицензиата), в размере десяти и более процентов голосующих акций.";</w:t>
      </w:r>
    </w:p>
    <w:bookmarkStart w:name="z491" w:id="39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54</w:t>
      </w:r>
      <w:r>
        <w:rPr>
          <w:rFonts w:ascii="Times New Roman"/>
          <w:b w:val="false"/>
          <w:i w:val="false"/>
          <w:color w:val="000000"/>
          <w:sz w:val="28"/>
        </w:rPr>
        <w:t xml:space="preserve"> изложить в следующей редакции: </w:t>
      </w:r>
    </w:p>
    <w:bookmarkEnd w:id="397"/>
    <w:p>
      <w:pPr>
        <w:spacing w:after="0"/>
        <w:ind w:left="0"/>
        <w:jc w:val="both"/>
      </w:pPr>
      <w:r>
        <w:rPr>
          <w:rFonts w:ascii="Times New Roman"/>
          <w:b w:val="false"/>
          <w:i w:val="false"/>
          <w:color w:val="000000"/>
          <w:sz w:val="28"/>
        </w:rPr>
        <w:t>
      "Статья 54. Требования, предъявляемые к руководящим работникам заявителя (лицензиата)</w:t>
      </w:r>
    </w:p>
    <w:p>
      <w:pPr>
        <w:spacing w:after="0"/>
        <w:ind w:left="0"/>
        <w:jc w:val="both"/>
      </w:pPr>
      <w:r>
        <w:rPr>
          <w:rFonts w:ascii="Times New Roman"/>
          <w:b w:val="false"/>
          <w:i w:val="false"/>
          <w:color w:val="000000"/>
          <w:sz w:val="28"/>
        </w:rPr>
        <w:t>
      1. Руководящими работниками заявителя (лицензиата) признаются:</w:t>
      </w:r>
    </w:p>
    <w:p>
      <w:pPr>
        <w:spacing w:after="0"/>
        <w:ind w:left="0"/>
        <w:jc w:val="both"/>
      </w:pPr>
      <w:r>
        <w:rPr>
          <w:rFonts w:ascii="Times New Roman"/>
          <w:b w:val="false"/>
          <w:i w:val="false"/>
          <w:color w:val="000000"/>
          <w:sz w:val="28"/>
        </w:rPr>
        <w:t>
      1) руководитель и члены органа управления заявителя (лицензиата);</w:t>
      </w:r>
    </w:p>
    <w:p>
      <w:pPr>
        <w:spacing w:after="0"/>
        <w:ind w:left="0"/>
        <w:jc w:val="both"/>
      </w:pPr>
      <w:r>
        <w:rPr>
          <w:rFonts w:ascii="Times New Roman"/>
          <w:b w:val="false"/>
          <w:i w:val="false"/>
          <w:color w:val="000000"/>
          <w:sz w:val="28"/>
        </w:rPr>
        <w:t>
      2) руководитель (лицо, единолично осуществляющее функции исполнительного органа трансфер-агента) и члены исполнительного органа заявителя (лицензиата);</w:t>
      </w:r>
    </w:p>
    <w:p>
      <w:pPr>
        <w:spacing w:after="0"/>
        <w:ind w:left="0"/>
        <w:jc w:val="both"/>
      </w:pPr>
      <w:r>
        <w:rPr>
          <w:rFonts w:ascii="Times New Roman"/>
          <w:b w:val="false"/>
          <w:i w:val="false"/>
          <w:color w:val="000000"/>
          <w:sz w:val="28"/>
        </w:rPr>
        <w:t>
      3) главный бухгалтер, за исключением главного бухгалтера трансфер-агента;</w:t>
      </w:r>
    </w:p>
    <w:p>
      <w:pPr>
        <w:spacing w:after="0"/>
        <w:ind w:left="0"/>
        <w:jc w:val="both"/>
      </w:pPr>
      <w:r>
        <w:rPr>
          <w:rFonts w:ascii="Times New Roman"/>
          <w:b w:val="false"/>
          <w:i w:val="false"/>
          <w:color w:val="000000"/>
          <w:sz w:val="28"/>
        </w:rPr>
        <w:t>
      4) иные руководители заявителя (лицензиата), за исключением руководителей его обособленных подразделений и их главных бухгалтеров, осуществляющие координацию и (или) контроль за деятельностью одного или нескольких структурных подразделений заявителя (лицензиата), осуществляющих профессиональную деятельность на рынке ценных бумаг, и обладающие правом подписи любых договоров, заключаемых с клиентами, информации, предоставляемой клиентам и (или) в уполномоченный орган, включая различные формы отчетности, предусмотренные договорами, заключенными с клиентами, и нормативными правовыми актами уполномоченного органа, а также документов, подтверждающих проведение сверки движения и остатка активов, находящихся на счетах клиентов профессионального участника рынка ценных бумаг.</w:t>
      </w:r>
    </w:p>
    <w:p>
      <w:pPr>
        <w:spacing w:after="0"/>
        <w:ind w:left="0"/>
        <w:jc w:val="both"/>
      </w:pPr>
      <w:r>
        <w:rPr>
          <w:rFonts w:ascii="Times New Roman"/>
          <w:b w:val="false"/>
          <w:i w:val="false"/>
          <w:color w:val="000000"/>
          <w:sz w:val="28"/>
        </w:rPr>
        <w:t xml:space="preserve">
      2. Не может быть назначено (избрано) руководящим работником заявителя (лицензиата) лицо: </w:t>
      </w:r>
    </w:p>
    <w:p>
      <w:pPr>
        <w:spacing w:after="0"/>
        <w:ind w:left="0"/>
        <w:jc w:val="both"/>
      </w:pPr>
      <w:r>
        <w:rPr>
          <w:rFonts w:ascii="Times New Roman"/>
          <w:b w:val="false"/>
          <w:i w:val="false"/>
          <w:color w:val="000000"/>
          <w:sz w:val="28"/>
        </w:rPr>
        <w:t xml:space="preserve">
      1) не имеющее высшего образования; </w:t>
      </w:r>
    </w:p>
    <w:p>
      <w:pPr>
        <w:spacing w:after="0"/>
        <w:ind w:left="0"/>
        <w:jc w:val="both"/>
      </w:pPr>
      <w:r>
        <w:rPr>
          <w:rFonts w:ascii="Times New Roman"/>
          <w:b w:val="false"/>
          <w:i w:val="false"/>
          <w:color w:val="000000"/>
          <w:sz w:val="28"/>
        </w:rPr>
        <w:t>
      2) не имеющее установленного настоящей статьей трудового стажа в международных финансовых организациях, перечень которых устанавливается уполномоченным органом, и (или) трудового стажа в сфере предоставления и (или) регулирования финансовых услуг и (или) услуг по проведению аудита финансовых организаций;</w:t>
      </w:r>
    </w:p>
    <w:p>
      <w:pPr>
        <w:spacing w:after="0"/>
        <w:ind w:left="0"/>
        <w:jc w:val="both"/>
      </w:pPr>
      <w:r>
        <w:rPr>
          <w:rFonts w:ascii="Times New Roman"/>
          <w:b w:val="false"/>
          <w:i w:val="false"/>
          <w:color w:val="000000"/>
          <w:sz w:val="28"/>
        </w:rPr>
        <w:t>
      3) не имеющее безупречной деловой репутации;</w:t>
      </w:r>
    </w:p>
    <w:p>
      <w:pPr>
        <w:spacing w:after="0"/>
        <w:ind w:left="0"/>
        <w:jc w:val="both"/>
      </w:pPr>
      <w:r>
        <w:rPr>
          <w:rFonts w:ascii="Times New Roman"/>
          <w:b w:val="false"/>
          <w:i w:val="false"/>
          <w:color w:val="000000"/>
          <w:sz w:val="28"/>
        </w:rPr>
        <w:t>
      4) ранее являвшееся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регистратора трансфер-агента и его заместителем), главным бухгалтером финансовой организации, крупным участником – физическим лицом,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лицензиата либо иной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p>
      <w:pPr>
        <w:spacing w:after="0"/>
        <w:ind w:left="0"/>
        <w:jc w:val="both"/>
      </w:pPr>
      <w:r>
        <w:rPr>
          <w:rFonts w:ascii="Times New Roman"/>
          <w:b w:val="false"/>
          <w:i w:val="false"/>
          <w:color w:val="000000"/>
          <w:sz w:val="28"/>
        </w:rPr>
        <w:t>
      Руководящим работником заявителя (лицензиата) не может быть назначено (избрано) также лицо, совершившее коррупционное преступление либо привлекавшееся в течение трех лет до даты назначения (избрания) к дисциплинарной ответственности за совершение коррупционного правонарушения;</w:t>
      </w:r>
    </w:p>
    <w:p>
      <w:pPr>
        <w:spacing w:after="0"/>
        <w:ind w:left="0"/>
        <w:jc w:val="both"/>
      </w:pPr>
      <w:r>
        <w:rPr>
          <w:rFonts w:ascii="Times New Roman"/>
          <w:b w:val="false"/>
          <w:i w:val="false"/>
          <w:color w:val="000000"/>
          <w:sz w:val="28"/>
        </w:rPr>
        <w:t>
      6)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p>
      <w:pPr>
        <w:spacing w:after="0"/>
        <w:ind w:left="0"/>
        <w:jc w:val="both"/>
      </w:pPr>
      <w:r>
        <w:rPr>
          <w:rFonts w:ascii="Times New Roman"/>
          <w:b w:val="false"/>
          <w:i w:val="false"/>
          <w:color w:val="000000"/>
          <w:sz w:val="28"/>
        </w:rPr>
        <w:t>
      3. Число членов исполнительного органа заявителя (лицензиата), созданного и осуществляющего деятельность в организационно-правовой форме акционерного общества, должно составлять не менее трех человек.</w:t>
      </w:r>
    </w:p>
    <w:p>
      <w:pPr>
        <w:spacing w:after="0"/>
        <w:ind w:left="0"/>
        <w:jc w:val="both"/>
      </w:pPr>
      <w:r>
        <w:rPr>
          <w:rFonts w:ascii="Times New Roman"/>
          <w:b w:val="false"/>
          <w:i w:val="false"/>
          <w:color w:val="000000"/>
          <w:sz w:val="28"/>
        </w:rPr>
        <w:t xml:space="preserve">
      4. Для соответствия требованию, предусмотренному подпунктом 2) пункта 2 настоящей статьи, необходимо наличие трудового стажа: </w:t>
      </w:r>
    </w:p>
    <w:p>
      <w:pPr>
        <w:spacing w:after="0"/>
        <w:ind w:left="0"/>
        <w:jc w:val="both"/>
      </w:pPr>
      <w:r>
        <w:rPr>
          <w:rFonts w:ascii="Times New Roman"/>
          <w:b w:val="false"/>
          <w:i w:val="false"/>
          <w:color w:val="000000"/>
          <w:sz w:val="28"/>
        </w:rPr>
        <w:t xml:space="preserve">
      1) для кандидатов на должности руководителя исполнительного органа (лица, единолично осуществляющего функции исполнительного органа регистратора, трансфер-агента), главного бухгалтера заявителя (лицензиата) не менее трех лет; </w:t>
      </w:r>
    </w:p>
    <w:p>
      <w:pPr>
        <w:spacing w:after="0"/>
        <w:ind w:left="0"/>
        <w:jc w:val="both"/>
      </w:pPr>
      <w:r>
        <w:rPr>
          <w:rFonts w:ascii="Times New Roman"/>
          <w:b w:val="false"/>
          <w:i w:val="false"/>
          <w:color w:val="000000"/>
          <w:sz w:val="28"/>
        </w:rPr>
        <w:t>
      2) для кандидатов на должности первого руководителя органа управления, членов исполнительного органа заявителя (лицензиата) не менее двух лет;</w:t>
      </w:r>
    </w:p>
    <w:p>
      <w:pPr>
        <w:spacing w:after="0"/>
        <w:ind w:left="0"/>
        <w:jc w:val="both"/>
      </w:pPr>
      <w:r>
        <w:rPr>
          <w:rFonts w:ascii="Times New Roman"/>
          <w:b w:val="false"/>
          <w:i w:val="false"/>
          <w:color w:val="000000"/>
          <w:sz w:val="28"/>
        </w:rPr>
        <w:t xml:space="preserve">
      3) для кандидатов на должности иных руководящих работников не менее одного года. </w:t>
      </w:r>
    </w:p>
    <w:p>
      <w:pPr>
        <w:spacing w:after="0"/>
        <w:ind w:left="0"/>
        <w:jc w:val="both"/>
      </w:pPr>
      <w:r>
        <w:rPr>
          <w:rFonts w:ascii="Times New Roman"/>
          <w:b w:val="false"/>
          <w:i w:val="false"/>
          <w:color w:val="000000"/>
          <w:sz w:val="28"/>
        </w:rPr>
        <w:t>
      Для кандидатов на должности членов органа управления, а также членов исполнительного органа, курирующих исключительно вопросы безопасности заявителя (лицензиата), административно-хозяйственные вопросы, наличие трудового стажа, предусмотренного подпунктом 2) пункта 2 настоящей статьи, не требуется.</w:t>
      </w:r>
    </w:p>
    <w:p>
      <w:pPr>
        <w:spacing w:after="0"/>
        <w:ind w:left="0"/>
        <w:jc w:val="both"/>
      </w:pP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осуществлением хозяйственной деятельности.</w:t>
      </w:r>
    </w:p>
    <w:p>
      <w:pPr>
        <w:spacing w:after="0"/>
        <w:ind w:left="0"/>
        <w:jc w:val="both"/>
      </w:pPr>
      <w:r>
        <w:rPr>
          <w:rFonts w:ascii="Times New Roman"/>
          <w:b w:val="false"/>
          <w:i w:val="false"/>
          <w:color w:val="000000"/>
          <w:sz w:val="28"/>
        </w:rPr>
        <w:t xml:space="preserve">
      5.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 </w:t>
      </w:r>
    </w:p>
    <w:p>
      <w:pPr>
        <w:spacing w:after="0"/>
        <w:ind w:left="0"/>
        <w:jc w:val="both"/>
      </w:pPr>
      <w:r>
        <w:rPr>
          <w:rFonts w:ascii="Times New Roman"/>
          <w:b w:val="false"/>
          <w:i w:val="false"/>
          <w:color w:val="000000"/>
          <w:sz w:val="28"/>
        </w:rPr>
        <w:t>
      По истечении срока, указанного в настоящем пункте, и в случаях непредставления полного пакета документов на согласование в уполномоченный орган либо отказа уполномоченным органом в согласовании заявитель (лицензиат) обязан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p>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заявителя (лицензиата) без согласования с уполномоченным органом свыше срока, установленного настоящим пунктом.</w:t>
      </w:r>
    </w:p>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заявителя (лицензиата),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p>
      <w:pPr>
        <w:spacing w:after="0"/>
        <w:ind w:left="0"/>
        <w:jc w:val="both"/>
      </w:pPr>
      <w:r>
        <w:rPr>
          <w:rFonts w:ascii="Times New Roman"/>
          <w:b w:val="false"/>
          <w:i w:val="false"/>
          <w:color w:val="000000"/>
          <w:sz w:val="28"/>
        </w:rPr>
        <w:t xml:space="preserve">
      6. Порядок выдачи согласия уполномоченного органа на назначение (избрание) руководящего работника заявителя (лицензиата), документы, необходимые для получения согласия, устанавливаются нормативными правовыми актами уполномоченного органа. </w:t>
      </w:r>
    </w:p>
    <w:p>
      <w:pPr>
        <w:spacing w:after="0"/>
        <w:ind w:left="0"/>
        <w:jc w:val="both"/>
      </w:pPr>
      <w:r>
        <w:rPr>
          <w:rFonts w:ascii="Times New Roman"/>
          <w:b w:val="false"/>
          <w:i w:val="false"/>
          <w:color w:val="000000"/>
          <w:sz w:val="28"/>
        </w:rPr>
        <w:t>
      7. Уполномоченный орган отказывает в выдаче согласия на назначение (избрание) руководящих работников заявителя (лицензиата) по следующим основаниям:</w:t>
      </w:r>
    </w:p>
    <w:p>
      <w:pPr>
        <w:spacing w:after="0"/>
        <w:ind w:left="0"/>
        <w:jc w:val="both"/>
      </w:pPr>
      <w:r>
        <w:rPr>
          <w:rFonts w:ascii="Times New Roman"/>
          <w:b w:val="false"/>
          <w:i w:val="false"/>
          <w:color w:val="000000"/>
          <w:sz w:val="28"/>
        </w:rPr>
        <w:t xml:space="preserve">
      1) несоответствие руководящих работников требованиям, установленным настоящей статьей, </w:t>
      </w:r>
      <w:r>
        <w:rPr>
          <w:rFonts w:ascii="Times New Roman"/>
          <w:b w:val="false"/>
          <w:i w:val="false"/>
          <w:color w:val="000000"/>
          <w:sz w:val="28"/>
        </w:rPr>
        <w:t>пунктом 5</w:t>
      </w:r>
      <w:r>
        <w:rPr>
          <w:rFonts w:ascii="Times New Roman"/>
          <w:b w:val="false"/>
          <w:i w:val="false"/>
          <w:color w:val="000000"/>
          <w:sz w:val="28"/>
        </w:rPr>
        <w:t xml:space="preserve"> статьи 63 настоящего Закона,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2) отрицательный результат тестирования.</w:t>
      </w:r>
    </w:p>
    <w:p>
      <w:pPr>
        <w:spacing w:after="0"/>
        <w:ind w:left="0"/>
        <w:jc w:val="both"/>
      </w:pPr>
      <w:r>
        <w:rPr>
          <w:rFonts w:ascii="Times New Roman"/>
          <w:b w:val="false"/>
          <w:i w:val="false"/>
          <w:color w:val="000000"/>
          <w:sz w:val="28"/>
        </w:rPr>
        <w:t>
      Отрицательным результатом тестирования являются:</w:t>
      </w:r>
    </w:p>
    <w:p>
      <w:pPr>
        <w:spacing w:after="0"/>
        <w:ind w:left="0"/>
        <w:jc w:val="both"/>
      </w:pPr>
      <w:r>
        <w:rPr>
          <w:rFonts w:ascii="Times New Roman"/>
          <w:b w:val="false"/>
          <w:i w:val="false"/>
          <w:color w:val="000000"/>
          <w:sz w:val="28"/>
        </w:rPr>
        <w:t xml:space="preserve">
      результат тестирования кандидата составляет менее семидесяти процентов правильных ответов; </w:t>
      </w:r>
    </w:p>
    <w:p>
      <w:pPr>
        <w:spacing w:after="0"/>
        <w:ind w:left="0"/>
        <w:jc w:val="both"/>
      </w:pPr>
      <w:r>
        <w:rPr>
          <w:rFonts w:ascii="Times New Roman"/>
          <w:b w:val="false"/>
          <w:i w:val="false"/>
          <w:color w:val="000000"/>
          <w:sz w:val="28"/>
        </w:rPr>
        <w:t>
      нарушение кандидатом либо переводчиком (в случае, если данный переводчик был представлен самим кандидатом) порядка тестирования, установленного уполномоченным органом;</w:t>
      </w:r>
    </w:p>
    <w:p>
      <w:pPr>
        <w:spacing w:after="0"/>
        <w:ind w:left="0"/>
        <w:jc w:val="both"/>
      </w:pPr>
      <w:r>
        <w:rPr>
          <w:rFonts w:ascii="Times New Roman"/>
          <w:b w:val="false"/>
          <w:i w:val="false"/>
          <w:color w:val="000000"/>
          <w:sz w:val="28"/>
        </w:rPr>
        <w:t>
      неявка на тестирование в назначенное время до истечения срока согласования кандидата уполномоченным органом;</w:t>
      </w:r>
    </w:p>
    <w:p>
      <w:pPr>
        <w:spacing w:after="0"/>
        <w:ind w:left="0"/>
        <w:jc w:val="both"/>
      </w:pPr>
      <w:r>
        <w:rPr>
          <w:rFonts w:ascii="Times New Roman"/>
          <w:b w:val="false"/>
          <w:i w:val="false"/>
          <w:color w:val="000000"/>
          <w:sz w:val="28"/>
        </w:rPr>
        <w:t>
      3) неустранение заявителем (лицензиатом) замечаний уполномоченного органа или представление заявителем (лицензиатом) доработанных с учетом замечаний уполномоченного органа документов по истечении установленного пунктом 5 настоящей статьи срока рассмотрения документов уполномоченным органом;</w:t>
      </w:r>
    </w:p>
    <w:p>
      <w:pPr>
        <w:spacing w:after="0"/>
        <w:ind w:left="0"/>
        <w:jc w:val="both"/>
      </w:pPr>
      <w:r>
        <w:rPr>
          <w:rFonts w:ascii="Times New Roman"/>
          <w:b w:val="false"/>
          <w:i w:val="false"/>
          <w:color w:val="000000"/>
          <w:sz w:val="28"/>
        </w:rPr>
        <w:t>
      4) представление документов по истечении установленного пунктом 5 настоящей статьи срока, в течение которого руководящий работник занимает свою должность без согласования с уполномоченным органом;</w:t>
      </w:r>
    </w:p>
    <w:p>
      <w:pPr>
        <w:spacing w:after="0"/>
        <w:ind w:left="0"/>
        <w:jc w:val="both"/>
      </w:pPr>
      <w:r>
        <w:rPr>
          <w:rFonts w:ascii="Times New Roman"/>
          <w:b w:val="false"/>
          <w:i w:val="false"/>
          <w:color w:val="000000"/>
          <w:sz w:val="28"/>
        </w:rPr>
        <w:t>
      5) наличие санкций и (или) ограниченных мер воздействия, примененных уполномоченным органом к кандидату.</w:t>
      </w:r>
    </w:p>
    <w:p>
      <w:pPr>
        <w:spacing w:after="0"/>
        <w:ind w:left="0"/>
        <w:jc w:val="both"/>
      </w:pPr>
      <w:r>
        <w:rPr>
          <w:rFonts w:ascii="Times New Roman"/>
          <w:b w:val="false"/>
          <w:i w:val="false"/>
          <w:color w:val="000000"/>
          <w:sz w:val="28"/>
        </w:rPr>
        <w:t>
      Данное требование применяется в течение одного года до даты подачи заявителем (лицензиатом) ходатайства о согласовании кандидата;</w:t>
      </w:r>
    </w:p>
    <w:p>
      <w:pPr>
        <w:spacing w:after="0"/>
        <w:ind w:left="0"/>
        <w:jc w:val="both"/>
      </w:pPr>
      <w:r>
        <w:rPr>
          <w:rFonts w:ascii="Times New Roman"/>
          <w:b w:val="false"/>
          <w:i w:val="false"/>
          <w:color w:val="000000"/>
          <w:sz w:val="28"/>
        </w:rPr>
        <w:t xml:space="preserve">
      6) наличие у уполномоченного органа сведений о фактах принятия решений кандидатом по вопросам, которые входили в его полномочия, повлекших за собой нарушение финансовой организацией, банковским или страховым холдингом законодательства Республики Казахстан, в которой кандидат занимает (занимал) должность руководящего работника либо исполняющего обязанности руководящего работника и за которое уполномоченным органом в отношении данной финансовой организации, данного банковского или страхового холдинга применены ограниченная мера воздействия и (или) санкция. </w:t>
      </w:r>
    </w:p>
    <w:p>
      <w:pPr>
        <w:spacing w:after="0"/>
        <w:ind w:left="0"/>
        <w:jc w:val="both"/>
      </w:pPr>
      <w:r>
        <w:rPr>
          <w:rFonts w:ascii="Times New Roman"/>
          <w:b w:val="false"/>
          <w:i w:val="false"/>
          <w:color w:val="000000"/>
          <w:sz w:val="28"/>
        </w:rPr>
        <w:t>
      Данное требование применяется в течение одного года со дня выявления уполномоченным органом нарушения;</w:t>
      </w:r>
    </w:p>
    <w:p>
      <w:pPr>
        <w:spacing w:after="0"/>
        <w:ind w:left="0"/>
        <w:jc w:val="both"/>
      </w:pPr>
      <w:r>
        <w:rPr>
          <w:rFonts w:ascii="Times New Roman"/>
          <w:b w:val="false"/>
          <w:i w:val="false"/>
          <w:color w:val="000000"/>
          <w:sz w:val="28"/>
        </w:rPr>
        <w:t xml:space="preserve">
      7) наличие у уполномоченного органа сведений (фактов) о том, что кандидат являлся стороной сделки, признанной как совершенной в целях манипулирования на рынке ценных бумаг и (или) повлекшей причинение ущерба третьему лицу (третьим лицам). </w:t>
      </w:r>
    </w:p>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p>
      <w:pPr>
        <w:spacing w:after="0"/>
        <w:ind w:left="0"/>
        <w:jc w:val="both"/>
      </w:pPr>
      <w:r>
        <w:rPr>
          <w:rFonts w:ascii="Times New Roman"/>
          <w:b w:val="false"/>
          <w:i w:val="false"/>
          <w:color w:val="000000"/>
          <w:sz w:val="28"/>
        </w:rPr>
        <w:t>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p>
      <w:pPr>
        <w:spacing w:after="0"/>
        <w:ind w:left="0"/>
        <w:jc w:val="both"/>
      </w:pPr>
      <w:r>
        <w:rPr>
          <w:rFonts w:ascii="Times New Roman"/>
          <w:b w:val="false"/>
          <w:i w:val="false"/>
          <w:color w:val="000000"/>
          <w:sz w:val="28"/>
        </w:rPr>
        <w:t>
      получения уполномоченным органом фактов, подтверждающих причинение в результате совершения данной сделки ущерба третьему лицу (третьим лицам);</w:t>
      </w:r>
    </w:p>
    <w:p>
      <w:pPr>
        <w:spacing w:after="0"/>
        <w:ind w:left="0"/>
        <w:jc w:val="both"/>
      </w:pPr>
      <w:r>
        <w:rPr>
          <w:rFonts w:ascii="Times New Roman"/>
          <w:b w:val="false"/>
          <w:i w:val="false"/>
          <w:color w:val="000000"/>
          <w:sz w:val="28"/>
        </w:rPr>
        <w:t>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санкции и (или) ограниченные меры воздействия за заключение сделки, признанной как совершенной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p>
      <w:pPr>
        <w:spacing w:after="0"/>
        <w:ind w:left="0"/>
        <w:jc w:val="both"/>
      </w:pPr>
      <w:r>
        <w:rPr>
          <w:rFonts w:ascii="Times New Roman"/>
          <w:b w:val="false"/>
          <w:i w:val="false"/>
          <w:color w:val="000000"/>
          <w:sz w:val="28"/>
        </w:rPr>
        <w:t>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данной сделки ущерба финансовой организации и (или) третьему лицу (третьим лицам). </w:t>
      </w:r>
    </w:p>
    <w:p>
      <w:pPr>
        <w:spacing w:after="0"/>
        <w:ind w:left="0"/>
        <w:jc w:val="both"/>
      </w:pPr>
      <w:r>
        <w:rPr>
          <w:rFonts w:ascii="Times New Roman"/>
          <w:b w:val="false"/>
          <w:i w:val="false"/>
          <w:color w:val="000000"/>
          <w:sz w:val="28"/>
        </w:rPr>
        <w:t xml:space="preserve">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 </w:t>
      </w:r>
    </w:p>
    <w:p>
      <w:pPr>
        <w:spacing w:after="0"/>
        <w:ind w:left="0"/>
        <w:jc w:val="both"/>
      </w:pPr>
      <w:r>
        <w:rPr>
          <w:rFonts w:ascii="Times New Roman"/>
          <w:b w:val="false"/>
          <w:i w:val="false"/>
          <w:color w:val="000000"/>
          <w:sz w:val="28"/>
        </w:rPr>
        <w:t>
      8. В случаях отказа уполномоченного органа в выдаче согласия на назначение (избрание) руководящего работника заявителя (лицензиата) либо увольнения его с должности руководящего работника заявителя (лицензиата) или его перевода на иную должность в этом заявителе (лицензиате) данное лицо может быть повторно назначено (избрано) на должность руководящего работника этого заявителя (лицензиата) не ранее чем через девяносто календарных дней после получения отказа в выдаче согласия на его назначение (избрание) либо увольнения, либо перевода на иную должность, но не более двух раз в течение двенадцати последовательных месяцев.</w:t>
      </w:r>
    </w:p>
    <w:p>
      <w:pPr>
        <w:spacing w:after="0"/>
        <w:ind w:left="0"/>
        <w:jc w:val="both"/>
      </w:pPr>
      <w:r>
        <w:rPr>
          <w:rFonts w:ascii="Times New Roman"/>
          <w:b w:val="false"/>
          <w:i w:val="false"/>
          <w:color w:val="000000"/>
          <w:sz w:val="28"/>
        </w:rPr>
        <w:t>
      9. В случае двух последовательных отказов уполномоченного органа в выдаче согласия на назначение (избрание) на должность руководящего работника заявителя (лицензиата) данное лицо может быть назначено (избрано) руководящим работником заявителя (лицензиата)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на должность руководящего работника заявителя (лицензиата).</w:t>
      </w:r>
    </w:p>
    <w:p>
      <w:pPr>
        <w:spacing w:after="0"/>
        <w:ind w:left="0"/>
        <w:jc w:val="both"/>
      </w:pPr>
      <w:r>
        <w:rPr>
          <w:rFonts w:ascii="Times New Roman"/>
          <w:b w:val="false"/>
          <w:i w:val="false"/>
          <w:color w:val="000000"/>
          <w:sz w:val="28"/>
        </w:rPr>
        <w:t>
      10. Уполномоченный орган вправе отстранить от выполнения служебных обязанностей лиц, указанных в настоящей статье, на основании достаточных данных для признания действий (бездействия) указанного руководящего работника (работников) заявителя (лицензиата) не соответствующими требованиям законодательства Республики Казахстан.</w:t>
      </w:r>
    </w:p>
    <w:p>
      <w:pPr>
        <w:spacing w:after="0"/>
        <w:ind w:left="0"/>
        <w:jc w:val="both"/>
      </w:pPr>
      <w:r>
        <w:rPr>
          <w:rFonts w:ascii="Times New Roman"/>
          <w:b w:val="false"/>
          <w:i w:val="false"/>
          <w:color w:val="000000"/>
          <w:sz w:val="28"/>
        </w:rPr>
        <w:t>
      11. Уполномоченный орган вправе отозвать выданное согласие на назначение (избрание) на должность руководящего работника заявителя (лицензиата) по следующим основаниям:</w:t>
      </w:r>
    </w:p>
    <w:p>
      <w:pPr>
        <w:spacing w:after="0"/>
        <w:ind w:left="0"/>
        <w:jc w:val="both"/>
      </w:pPr>
      <w:r>
        <w:rPr>
          <w:rFonts w:ascii="Times New Roman"/>
          <w:b w:val="false"/>
          <w:i w:val="false"/>
          <w:color w:val="000000"/>
          <w:sz w:val="28"/>
        </w:rPr>
        <w:t xml:space="preserve">
      1) выявление недостоверных сведений, на основании которых было выдано согласие; </w:t>
      </w:r>
    </w:p>
    <w:p>
      <w:pPr>
        <w:spacing w:after="0"/>
        <w:ind w:left="0"/>
        <w:jc w:val="both"/>
      </w:pPr>
      <w:r>
        <w:rPr>
          <w:rFonts w:ascii="Times New Roman"/>
          <w:b w:val="false"/>
          <w:i w:val="false"/>
          <w:color w:val="000000"/>
          <w:sz w:val="28"/>
        </w:rPr>
        <w:t>
      2) систематическое (три и более раза в течение последних двенадцати календарных месяцев) применение уполномоченным органом санкций к руководящему работнику и (или) лицензиату, в котором данный руководящий работник занимает (занимал в течение последних двенадцати календарных месяцев) соответствующую должность;</w:t>
      </w:r>
    </w:p>
    <w:p>
      <w:pPr>
        <w:spacing w:after="0"/>
        <w:ind w:left="0"/>
        <w:jc w:val="both"/>
      </w:pPr>
      <w:r>
        <w:rPr>
          <w:rFonts w:ascii="Times New Roman"/>
          <w:b w:val="false"/>
          <w:i w:val="false"/>
          <w:color w:val="000000"/>
          <w:sz w:val="28"/>
        </w:rPr>
        <w:t>
      3)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(бездействия) указанного руководящего работника (работников) заявителя (лицензиата) не соответствующими требованиям законодательства Республики Казахстан;</w:t>
      </w:r>
    </w:p>
    <w:p>
      <w:pPr>
        <w:spacing w:after="0"/>
        <w:ind w:left="0"/>
        <w:jc w:val="both"/>
      </w:pPr>
      <w:r>
        <w:rPr>
          <w:rFonts w:ascii="Times New Roman"/>
          <w:b w:val="false"/>
          <w:i w:val="false"/>
          <w:color w:val="000000"/>
          <w:sz w:val="28"/>
        </w:rPr>
        <w:t xml:space="preserve">
      4)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заявителя (лицензиата) не соответствующими требованиям законодательства Республики Казахстан, в случаях их отстранения заявителем (лицензиатом) от выполнения служебных обязанностей или увольнения до отстранения от выполнения служебных обязанностей данных лиц уполномоченным органом; </w:t>
      </w:r>
    </w:p>
    <w:p>
      <w:pPr>
        <w:spacing w:after="0"/>
        <w:ind w:left="0"/>
        <w:jc w:val="both"/>
      </w:pPr>
      <w:r>
        <w:rPr>
          <w:rFonts w:ascii="Times New Roman"/>
          <w:b w:val="false"/>
          <w:i w:val="false"/>
          <w:color w:val="000000"/>
          <w:sz w:val="28"/>
        </w:rPr>
        <w:t xml:space="preserve">
      5) наличие неснятой или непогашенной судимости. </w:t>
      </w:r>
    </w:p>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лицензиата является основанием для отзыва ранее выданного (выданных) согласия (согласий) данному руководящему работнику в иных финансовых организациях.</w:t>
      </w:r>
    </w:p>
    <w:p>
      <w:pPr>
        <w:spacing w:after="0"/>
        <w:ind w:left="0"/>
        <w:jc w:val="both"/>
      </w:pPr>
      <w:r>
        <w:rPr>
          <w:rFonts w:ascii="Times New Roman"/>
          <w:b w:val="false"/>
          <w:i w:val="false"/>
          <w:color w:val="000000"/>
          <w:sz w:val="28"/>
        </w:rPr>
        <w:t>
      В случае отзыва уполномоченным органом согласия на назначение (избрание) на должность руководящего работника заявителя (лицензиата) заявитель (лицензиат) обязан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p>
    <w:bookmarkStart w:name="z492" w:id="39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56</w:t>
      </w:r>
      <w:r>
        <w:rPr>
          <w:rFonts w:ascii="Times New Roman"/>
          <w:b w:val="false"/>
          <w:i w:val="false"/>
          <w:color w:val="000000"/>
          <w:sz w:val="28"/>
        </w:rPr>
        <w:t>:</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"с ценными бумагами" дополнить словами "и иными финансовыми инструментами";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"по вопросам признания сделок" дополнить словами "с ценными бумагами и иными финансовыми инструментами";</w:t>
      </w:r>
    </w:p>
    <w:bookmarkStart w:name="z495" w:id="3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99"/>
    <w:bookmarkStart w:name="z496" w:id="400"/>
    <w:p>
      <w:pPr>
        <w:spacing w:after="0"/>
        <w:ind w:left="0"/>
        <w:jc w:val="both"/>
      </w:pPr>
      <w:r>
        <w:rPr>
          <w:rFonts w:ascii="Times New Roman"/>
          <w:b w:val="false"/>
          <w:i w:val="false"/>
          <w:color w:val="000000"/>
          <w:sz w:val="28"/>
        </w:rPr>
        <w:t>
      подпункты 1) и 3) изложить в следующей редакции:</w:t>
      </w:r>
    </w:p>
    <w:bookmarkEnd w:id="400"/>
    <w:p>
      <w:pPr>
        <w:spacing w:after="0"/>
        <w:ind w:left="0"/>
        <w:jc w:val="both"/>
      </w:pPr>
      <w:r>
        <w:rPr>
          <w:rFonts w:ascii="Times New Roman"/>
          <w:b w:val="false"/>
          <w:i w:val="false"/>
          <w:color w:val="000000"/>
          <w:sz w:val="28"/>
        </w:rPr>
        <w:t>
      "1) сделки купли-продажи ценных бумаг, исполнение которых не привело к существенному изменению количества таких ценных бумаг и (или) денег, находящихся у сторон этих сделок на условиях и в порядке, установленных нормативным правовым актом уполномоченного органа;";</w:t>
      </w:r>
    </w:p>
    <w:p>
      <w:pPr>
        <w:spacing w:after="0"/>
        <w:ind w:left="0"/>
        <w:jc w:val="both"/>
      </w:pPr>
      <w:r>
        <w:rPr>
          <w:rFonts w:ascii="Times New Roman"/>
          <w:b w:val="false"/>
          <w:i w:val="false"/>
          <w:color w:val="000000"/>
          <w:sz w:val="28"/>
        </w:rPr>
        <w:t>
      "3) сделка, заключенная на организованном рынке ценных бумаг, по цене существенно отличающейся от цен на данные ценные бумаги, которые сложились на рынке ценных бумаг до заключения такой сделки;";</w:t>
      </w:r>
    </w:p>
    <w:bookmarkStart w:name="z497" w:id="401"/>
    <w:p>
      <w:pPr>
        <w:spacing w:after="0"/>
        <w:ind w:left="0"/>
        <w:jc w:val="both"/>
      </w:pPr>
      <w:r>
        <w:rPr>
          <w:rFonts w:ascii="Times New Roman"/>
          <w:b w:val="false"/>
          <w:i w:val="false"/>
          <w:color w:val="000000"/>
          <w:sz w:val="28"/>
        </w:rPr>
        <w:t>
      дополнить частью второй следующего содержания:</w:t>
      </w:r>
    </w:p>
    <w:bookmarkEnd w:id="401"/>
    <w:p>
      <w:pPr>
        <w:spacing w:after="0"/>
        <w:ind w:left="0"/>
        <w:jc w:val="both"/>
      </w:pPr>
      <w:r>
        <w:rPr>
          <w:rFonts w:ascii="Times New Roman"/>
          <w:b w:val="false"/>
          <w:i w:val="false"/>
          <w:color w:val="000000"/>
          <w:sz w:val="28"/>
        </w:rPr>
        <w:t>
      "Условия, при которых сделки с иными финансовыми инструментами, подлежат мониторингу и анализу на предмет выявления как совершенных в целях манипулирования, определяются нормативным правовым актом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 "условия признания сделок" дополнить словами "с ценными бумагами и иными финансовыми инструментами";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после слов "субъектами рынка ценных бумаг" дополнить словами "и иных финансовых инструментов";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после слов "условия признания сделок" дополнить словами "с ценными бумагами и иными финансовыми инструментами";</w:t>
      </w:r>
    </w:p>
    <w:bookmarkStart w:name="z501" w:id="40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статьи 56-1 изложить в следующей редакции:</w:t>
      </w:r>
    </w:p>
    <w:bookmarkEnd w:id="402"/>
    <w:p>
      <w:pPr>
        <w:spacing w:after="0"/>
        <w:ind w:left="0"/>
        <w:jc w:val="both"/>
      </w:pPr>
      <w:r>
        <w:rPr>
          <w:rFonts w:ascii="Times New Roman"/>
          <w:b w:val="false"/>
          <w:i w:val="false"/>
          <w:color w:val="000000"/>
          <w:sz w:val="28"/>
        </w:rPr>
        <w:t xml:space="preserve">
      "5) члены совета директоров фондовой биржи, листинговой комиссии фондовой биржи и экспертного комитета фондовой биржи, в торговой системе которой заключаются сделки с ценными бумагами эмитента и иными финансовыми инструментами, созданного в целях рассмотрения вопросов признания сделок с ценными бумагами и иными финансовыми инструментами, совершенными в целях манипулирования; </w:t>
      </w:r>
    </w:p>
    <w:p>
      <w:pPr>
        <w:spacing w:after="0"/>
        <w:ind w:left="0"/>
        <w:jc w:val="both"/>
      </w:pPr>
      <w:r>
        <w:rPr>
          <w:rFonts w:ascii="Times New Roman"/>
          <w:b w:val="false"/>
          <w:i w:val="false"/>
          <w:color w:val="000000"/>
          <w:sz w:val="28"/>
        </w:rPr>
        <w:t>
      6) работники Национального Банка Республики Казахстан и его ведомства, государственные служащие, обладающие доступом к инсайдерской информации в силу предоставленных им функций и полномочий;";</w:t>
      </w:r>
    </w:p>
    <w:bookmarkStart w:name="z502" w:id="40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статью 61</w:t>
      </w:r>
      <w:r>
        <w:rPr>
          <w:rFonts w:ascii="Times New Roman"/>
          <w:b w:val="false"/>
          <w:i w:val="false"/>
          <w:color w:val="000000"/>
          <w:sz w:val="28"/>
        </w:rPr>
        <w:t xml:space="preserve"> дополнить пунктом 4 следующего содержания:</w:t>
      </w:r>
    </w:p>
    <w:bookmarkEnd w:id="403"/>
    <w:p>
      <w:pPr>
        <w:spacing w:after="0"/>
        <w:ind w:left="0"/>
        <w:jc w:val="both"/>
      </w:pPr>
      <w:r>
        <w:rPr>
          <w:rFonts w:ascii="Times New Roman"/>
          <w:b w:val="false"/>
          <w:i w:val="false"/>
          <w:color w:val="000000"/>
          <w:sz w:val="28"/>
        </w:rPr>
        <w:t xml:space="preserve">
      "4. Клиент брокера, являющегося номинальным держателем, вправе обратиться к кастодиану и получить выписку о принадлежащих ему ценных бумагах и иных финансовых инструментах, переданных на кастодиальное обслуживание. </w:t>
      </w:r>
    </w:p>
    <w:p>
      <w:pPr>
        <w:spacing w:after="0"/>
        <w:ind w:left="0"/>
        <w:jc w:val="both"/>
      </w:pPr>
      <w:r>
        <w:rPr>
          <w:rFonts w:ascii="Times New Roman"/>
          <w:b w:val="false"/>
          <w:i w:val="false"/>
          <w:color w:val="000000"/>
          <w:sz w:val="28"/>
        </w:rPr>
        <w:t>
      Условия и порядок представления выписки устанавливаются настоящим Законом, нормативными правовыми актами уполномоченного органа, внутренними документами кастодиана.";</w:t>
      </w:r>
    </w:p>
    <w:bookmarkStart w:name="z503" w:id="404"/>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статью 63</w:t>
      </w:r>
      <w:r>
        <w:rPr>
          <w:rFonts w:ascii="Times New Roman"/>
          <w:b w:val="false"/>
          <w:i w:val="false"/>
          <w:color w:val="000000"/>
          <w:sz w:val="28"/>
        </w:rPr>
        <w:t xml:space="preserve"> дополнить пунктом 3-1 следующего содержания:</w:t>
      </w:r>
    </w:p>
    <w:bookmarkEnd w:id="404"/>
    <w:p>
      <w:pPr>
        <w:spacing w:after="0"/>
        <w:ind w:left="0"/>
        <w:jc w:val="both"/>
      </w:pPr>
      <w:r>
        <w:rPr>
          <w:rFonts w:ascii="Times New Roman"/>
          <w:b w:val="false"/>
          <w:i w:val="false"/>
          <w:color w:val="000000"/>
          <w:sz w:val="28"/>
        </w:rPr>
        <w:t xml:space="preserve">
      "3-1. Брокер и (или) дилер, являющийся номинальным держателем, вправе предоставлять своим клиентам электронные услуги в порядке и на условиях, установленных уполномоченным органом."; </w:t>
      </w:r>
    </w:p>
    <w:bookmarkStart w:name="z504" w:id="405"/>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2</w:t>
      </w:r>
      <w:r>
        <w:rPr>
          <w:rFonts w:ascii="Times New Roman"/>
          <w:b w:val="false"/>
          <w:i w:val="false"/>
          <w:color w:val="000000"/>
          <w:sz w:val="28"/>
        </w:rPr>
        <w:t xml:space="preserve"> статьи 64-2 изложить в следующей редакции:</w:t>
      </w:r>
    </w:p>
    <w:bookmarkEnd w:id="405"/>
    <w:p>
      <w:pPr>
        <w:spacing w:after="0"/>
        <w:ind w:left="0"/>
        <w:jc w:val="both"/>
      </w:pPr>
      <w:r>
        <w:rPr>
          <w:rFonts w:ascii="Times New Roman"/>
          <w:b w:val="false"/>
          <w:i w:val="false"/>
          <w:color w:val="000000"/>
          <w:sz w:val="28"/>
        </w:rPr>
        <w:t>
      "2. Свод правил единого регистратора утверждается советом директоров.";</w:t>
      </w:r>
    </w:p>
    <w:bookmarkStart w:name="z505" w:id="406"/>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статью 66</w:t>
      </w:r>
      <w:r>
        <w:rPr>
          <w:rFonts w:ascii="Times New Roman"/>
          <w:b w:val="false"/>
          <w:i w:val="false"/>
          <w:color w:val="000000"/>
          <w:sz w:val="28"/>
        </w:rPr>
        <w:t xml:space="preserve"> дополнить подпунктом 9-1) следующего содержания:</w:t>
      </w:r>
    </w:p>
    <w:bookmarkEnd w:id="406"/>
    <w:p>
      <w:pPr>
        <w:spacing w:after="0"/>
        <w:ind w:left="0"/>
        <w:jc w:val="both"/>
      </w:pPr>
      <w:r>
        <w:rPr>
          <w:rFonts w:ascii="Times New Roman"/>
          <w:b w:val="false"/>
          <w:i w:val="false"/>
          <w:color w:val="000000"/>
          <w:sz w:val="28"/>
        </w:rPr>
        <w:t>
      "9-1) создание и поддержание информационной системы внебиржевого рынка ценных бумаг, обеспечивающей доступ инвесторам в режиме реального времени к информации о заявках других инвесторов на совершение сделок с ценными бумагами, а также о сделках с ценными бумагами эмитентов, заключенных на внебиржевом рынке;";</w:t>
      </w:r>
    </w:p>
    <w:bookmarkStart w:name="z506" w:id="40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1</w:t>
      </w:r>
      <w:r>
        <w:rPr>
          <w:rFonts w:ascii="Times New Roman"/>
          <w:b w:val="false"/>
          <w:i w:val="false"/>
          <w:color w:val="000000"/>
          <w:sz w:val="28"/>
        </w:rPr>
        <w:t xml:space="preserve"> статьи 69 изложить в следующей редакции:</w:t>
      </w:r>
    </w:p>
    <w:bookmarkEnd w:id="407"/>
    <w:p>
      <w:pPr>
        <w:spacing w:after="0"/>
        <w:ind w:left="0"/>
        <w:jc w:val="both"/>
      </w:pPr>
      <w:r>
        <w:rPr>
          <w:rFonts w:ascii="Times New Roman"/>
          <w:b w:val="false"/>
          <w:i w:val="false"/>
          <w:color w:val="000000"/>
          <w:sz w:val="28"/>
        </w:rPr>
        <w:t>
      "1. Условия и порядок осуществления деятельности по управлению инвестиционным портфелем устанавливаются законодательными актами Республики Казахстан и (или) нормативными правовыми актами уполномоченного органа.";</w:t>
      </w:r>
    </w:p>
    <w:bookmarkStart w:name="z507" w:id="408"/>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72-1</w:t>
      </w:r>
      <w:r>
        <w:rPr>
          <w:rFonts w:ascii="Times New Roman"/>
          <w:b w:val="false"/>
          <w:i w:val="false"/>
          <w:color w:val="000000"/>
          <w:sz w:val="28"/>
        </w:rPr>
        <w:t>:</w:t>
      </w:r>
    </w:p>
    <w:bookmarkEnd w:id="408"/>
    <w:bookmarkStart w:name="z508" w:id="409"/>
    <w:p>
      <w:pPr>
        <w:spacing w:after="0"/>
        <w:ind w:left="0"/>
        <w:jc w:val="both"/>
      </w:pPr>
      <w:r>
        <w:rPr>
          <w:rFonts w:ascii="Times New Roman"/>
          <w:b w:val="false"/>
          <w:i w:val="false"/>
          <w:color w:val="000000"/>
          <w:sz w:val="28"/>
        </w:rPr>
        <w:t>
      дополнить пунктом 2-1 следующего содержания:</w:t>
      </w:r>
    </w:p>
    <w:bookmarkEnd w:id="409"/>
    <w:p>
      <w:pPr>
        <w:spacing w:after="0"/>
        <w:ind w:left="0"/>
        <w:jc w:val="both"/>
      </w:pPr>
      <w:r>
        <w:rPr>
          <w:rFonts w:ascii="Times New Roman"/>
          <w:b w:val="false"/>
          <w:i w:val="false"/>
          <w:color w:val="000000"/>
          <w:sz w:val="28"/>
        </w:rPr>
        <w:t>
      "2-1. Требования по получению статуса крупного участника управляющего инвестиционным портфелем не распространяются на государство, а также лицо, признаваемое косвенно владеющим (имеющим возможность голосовать, определять решения и (или) оказывать влияние на принимаемые решения в силу договора или иным образом) акциями управляющего инвестиционным портфелем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w:t>
      </w:r>
    </w:p>
    <w:p>
      <w:pPr>
        <w:spacing w:after="0"/>
        <w:ind w:left="0"/>
        <w:jc w:val="both"/>
      </w:pPr>
      <w:r>
        <w:rPr>
          <w:rFonts w:ascii="Times New Roman"/>
          <w:b w:val="false"/>
          <w:i w:val="false"/>
          <w:color w:val="000000"/>
          <w:sz w:val="28"/>
        </w:rPr>
        <w:t xml:space="preserve">
      другой финансовой организации, имеющей статус крупного участника указанного управляющего инвестиционным портфелем; </w:t>
      </w:r>
    </w:p>
    <w:p>
      <w:pPr>
        <w:spacing w:after="0"/>
        <w:ind w:left="0"/>
        <w:jc w:val="both"/>
      </w:pPr>
      <w:r>
        <w:rPr>
          <w:rFonts w:ascii="Times New Roman"/>
          <w:b w:val="false"/>
          <w:i w:val="false"/>
          <w:color w:val="000000"/>
          <w:sz w:val="28"/>
        </w:rPr>
        <w:t xml:space="preserve">
      другого юридического лица, которому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статьи 2 Закона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 не требуется получения согласия уполномоченного органа на приобретение статуса крупного участника.";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Крупные участники управляющего инвестиционным портфелем – физические лица оплачивают акции управляющего инвестиционным портфелем в размере, не превышающем стоимости имущества, принадлежащего им на праве собственности. При этом стоимость имущества (за вычетом стоимости ранее приобретенных акций управляющего инвестиционным портфелем) должна быть не меньше совокупной стоимости ранее приобретенных и приобретаемых акций управляющего инвестиционным портфелем.";</w:t>
      </w:r>
    </w:p>
    <w:bookmarkStart w:name="z510" w:id="410"/>
    <w:p>
      <w:pPr>
        <w:spacing w:after="0"/>
        <w:ind w:left="0"/>
        <w:jc w:val="both"/>
      </w:pPr>
      <w:r>
        <w:rPr>
          <w:rFonts w:ascii="Times New Roman"/>
          <w:b w:val="false"/>
          <w:i w:val="false"/>
          <w:color w:val="000000"/>
          <w:sz w:val="28"/>
        </w:rPr>
        <w:t>
      дополнить пунктом 6-1 следующего содержания:</w:t>
      </w:r>
    </w:p>
    <w:bookmarkEnd w:id="410"/>
    <w:p>
      <w:pPr>
        <w:spacing w:after="0"/>
        <w:ind w:left="0"/>
        <w:jc w:val="both"/>
      </w:pPr>
      <w:r>
        <w:rPr>
          <w:rFonts w:ascii="Times New Roman"/>
          <w:b w:val="false"/>
          <w:i w:val="false"/>
          <w:color w:val="000000"/>
          <w:sz w:val="28"/>
        </w:rPr>
        <w:t xml:space="preserve">
      "6-1. В случае, если физическое лицо стало соответствовать признакам крупного участника управляющего инвестиционным портфелем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8"/>
        </w:rPr>
        <w:t>пунктом 14</w:t>
      </w:r>
      <w:r>
        <w:rPr>
          <w:rFonts w:ascii="Times New Roman"/>
          <w:b w:val="false"/>
          <w:i w:val="false"/>
          <w:color w:val="000000"/>
          <w:sz w:val="28"/>
        </w:rPr>
        <w:t xml:space="preserve"> настоящей статьи, дополнительно представляются:</w:t>
      </w:r>
    </w:p>
    <w:p>
      <w:pPr>
        <w:spacing w:after="0"/>
        <w:ind w:left="0"/>
        <w:jc w:val="both"/>
      </w:pPr>
      <w:r>
        <w:rPr>
          <w:rFonts w:ascii="Times New Roman"/>
          <w:b w:val="false"/>
          <w:i w:val="false"/>
          <w:color w:val="000000"/>
          <w:sz w:val="28"/>
        </w:rPr>
        <w:t>
      1) сведения об условиях и порядке дарения акций управляющего инвестиционным портфелем с приложением копий подтверждающих документов;</w:t>
      </w:r>
    </w:p>
    <w:p>
      <w:pPr>
        <w:spacing w:after="0"/>
        <w:ind w:left="0"/>
        <w:jc w:val="both"/>
      </w:pPr>
      <w:r>
        <w:rPr>
          <w:rFonts w:ascii="Times New Roman"/>
          <w:b w:val="false"/>
          <w:i w:val="false"/>
          <w:color w:val="000000"/>
          <w:sz w:val="28"/>
        </w:rPr>
        <w:t xml:space="preserve">
      2) документы, предусмотренные подпунктами 2), 3), 4), 5), 6) и 7) части первой </w:t>
      </w:r>
      <w:r>
        <w:rPr>
          <w:rFonts w:ascii="Times New Roman"/>
          <w:b w:val="false"/>
          <w:i w:val="false"/>
          <w:color w:val="000000"/>
          <w:sz w:val="28"/>
        </w:rPr>
        <w:t>пункта 6</w:t>
      </w:r>
      <w:r>
        <w:rPr>
          <w:rFonts w:ascii="Times New Roman"/>
          <w:b w:val="false"/>
          <w:i w:val="false"/>
          <w:color w:val="000000"/>
          <w:sz w:val="28"/>
        </w:rPr>
        <w:t xml:space="preserve"> настоящей статьи; </w:t>
      </w:r>
    </w:p>
    <w:p>
      <w:pPr>
        <w:spacing w:after="0"/>
        <w:ind w:left="0"/>
        <w:jc w:val="both"/>
      </w:pPr>
      <w:r>
        <w:rPr>
          <w:rFonts w:ascii="Times New Roman"/>
          <w:b w:val="false"/>
          <w:i w:val="false"/>
          <w:color w:val="000000"/>
          <w:sz w:val="28"/>
        </w:rPr>
        <w:t>
      3) сведения о стоимости акций, являющихся предметом договора дарения, определенной оценщиком в соответствии с законодательством Республики Казахстан.</w:t>
      </w:r>
    </w:p>
    <w:p>
      <w:pPr>
        <w:spacing w:after="0"/>
        <w:ind w:left="0"/>
        <w:jc w:val="both"/>
      </w:pPr>
      <w:r>
        <w:rPr>
          <w:rFonts w:ascii="Times New Roman"/>
          <w:b w:val="false"/>
          <w:i w:val="false"/>
          <w:color w:val="000000"/>
          <w:sz w:val="28"/>
        </w:rPr>
        <w:t>
      При этом для получения согласия на приобретение статуса крупного участника управляющего инвестиционным портфелем дополнительно физическим лицом, приобретшим акции управляющего инвестиционным портфелем в результате договора дарения, выполняются следующие условия на дату представления заявления о приобретении статуса крупного участника управляющего инвестиционным портфелем:</w:t>
      </w:r>
    </w:p>
    <w:p>
      <w:pPr>
        <w:spacing w:after="0"/>
        <w:ind w:left="0"/>
        <w:jc w:val="both"/>
      </w:pPr>
      <w:r>
        <w:rPr>
          <w:rFonts w:ascii="Times New Roman"/>
          <w:b w:val="false"/>
          <w:i w:val="false"/>
          <w:color w:val="000000"/>
          <w:sz w:val="28"/>
        </w:rPr>
        <w:t>
      1) стоимость имущества (за вычетом стоимости ранее приобретенных акций управляющего инвестиционным портфелем), принадлежащего физическому лицу, должна быть не меньше совокупной стоимости акций, являющихся предметом договора дарения и ранее приобретенных им акций управляющего инвестиционным портфелем;</w:t>
      </w:r>
    </w:p>
    <w:p>
      <w:pPr>
        <w:spacing w:after="0"/>
        <w:ind w:left="0"/>
        <w:jc w:val="both"/>
      </w:pPr>
      <w:r>
        <w:rPr>
          <w:rFonts w:ascii="Times New Roman"/>
          <w:b w:val="false"/>
          <w:i w:val="false"/>
          <w:color w:val="000000"/>
          <w:sz w:val="28"/>
        </w:rPr>
        <w:t>
      2) доходы, полученные от предпринимательской, трудовой или другой оплачиваемой деятельности физического лица, а также его денежные накопления, подтвержденные документально, составляют не менее семидесяти пяти процентов от стоимости подаренных акций управляющего инвестиционным портфелем, определенной оценщиком.";</w:t>
      </w:r>
    </w:p>
    <w:bookmarkStart w:name="z511" w:id="41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411"/>
    <w:p>
      <w:pPr>
        <w:spacing w:after="0"/>
        <w:ind w:left="0"/>
        <w:jc w:val="both"/>
      </w:pPr>
      <w:r>
        <w:rPr>
          <w:rFonts w:ascii="Times New Roman"/>
          <w:b w:val="false"/>
          <w:i w:val="false"/>
          <w:color w:val="000000"/>
          <w:sz w:val="28"/>
        </w:rPr>
        <w:t xml:space="preserve">
      "1) сведения и документы, указанные в подпунктах 1), 2), 3) и 4) части первой </w:t>
      </w:r>
      <w:r>
        <w:rPr>
          <w:rFonts w:ascii="Times New Roman"/>
          <w:b w:val="false"/>
          <w:i w:val="false"/>
          <w:color w:val="000000"/>
          <w:sz w:val="28"/>
        </w:rPr>
        <w:t>пункта 6</w:t>
      </w:r>
      <w:r>
        <w:rPr>
          <w:rFonts w:ascii="Times New Roman"/>
          <w:b w:val="false"/>
          <w:i w:val="false"/>
          <w:color w:val="000000"/>
          <w:sz w:val="28"/>
        </w:rPr>
        <w:t xml:space="preserve"> и подпунктах 1), 5), 6), 7) и 8) </w:t>
      </w:r>
      <w:r>
        <w:rPr>
          <w:rFonts w:ascii="Times New Roman"/>
          <w:b w:val="false"/>
          <w:i w:val="false"/>
          <w:color w:val="000000"/>
          <w:sz w:val="28"/>
        </w:rPr>
        <w:t>пункта 7</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xml:space="preserve">
      Требования подпункта 3) </w:t>
      </w:r>
      <w:r>
        <w:rPr>
          <w:rFonts w:ascii="Times New Roman"/>
          <w:b w:val="false"/>
          <w:i w:val="false"/>
          <w:color w:val="000000"/>
          <w:sz w:val="28"/>
        </w:rPr>
        <w:t>пункта 6</w:t>
      </w:r>
      <w:r>
        <w:rPr>
          <w:rFonts w:ascii="Times New Roman"/>
          <w:b w:val="false"/>
          <w:i w:val="false"/>
          <w:color w:val="000000"/>
          <w:sz w:val="28"/>
        </w:rPr>
        <w:t xml:space="preserve"> настоящей статьи и подпунктов 5) и 7) </w:t>
      </w:r>
      <w:r>
        <w:rPr>
          <w:rFonts w:ascii="Times New Roman"/>
          <w:b w:val="false"/>
          <w:i w:val="false"/>
          <w:color w:val="000000"/>
          <w:sz w:val="28"/>
        </w:rPr>
        <w:t>пункта 7</w:t>
      </w:r>
      <w:r>
        <w:rPr>
          <w:rFonts w:ascii="Times New Roman"/>
          <w:b w:val="false"/>
          <w:i w:val="false"/>
          <w:color w:val="000000"/>
          <w:sz w:val="28"/>
        </w:rPr>
        <w:t xml:space="preserve"> настоящей статьи в части представления заявителем нотариально засвидетельствованных копий учредительных документов и финансовой отчетности за последний завершенный квартал не распространяются на юридическое лицо-нерезидента Республики Казахстан при наличии кредитного рейтинга не ниже "А", присвоенного одним из международных рейтинговых агентств, перечень которых устанавливается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дополнить частями второй и третьей следующего содержания:</w:t>
      </w:r>
    </w:p>
    <w:p>
      <w:pPr>
        <w:spacing w:after="0"/>
        <w:ind w:left="0"/>
        <w:jc w:val="both"/>
      </w:pPr>
      <w:r>
        <w:rPr>
          <w:rFonts w:ascii="Times New Roman"/>
          <w:b w:val="false"/>
          <w:i w:val="false"/>
          <w:color w:val="000000"/>
          <w:sz w:val="28"/>
        </w:rPr>
        <w:t>
      "Уполномоченный орган в течение пяти рабочих дней с момента получения документов проверяет полноту представленных документов. В случае установления факта неполноты представленных документов уполномоченный орган в указанные сроки дает мотивированный отказ в дальнейшем рассмотрении заявления и возвращает пакет документов заявителю без рассмотрения.</w:t>
      </w:r>
    </w:p>
    <w:p>
      <w:pPr>
        <w:spacing w:after="0"/>
        <w:ind w:left="0"/>
        <w:jc w:val="both"/>
      </w:pPr>
      <w:r>
        <w:rPr>
          <w:rFonts w:ascii="Times New Roman"/>
          <w:b w:val="false"/>
          <w:i w:val="false"/>
          <w:color w:val="000000"/>
          <w:sz w:val="28"/>
        </w:rPr>
        <w:t>
      Уполномоченный орган вправе приостановить срок рассмотрения заявления и документов, представленных для получения статуса крупного участника управляющего инвестиционным портфелем, если в процессе их рассмотрения будет выявлено, что данные документы содержат недостоверные сведения о заявителе или его деятельности, несоответствие содержания представленных документов требованиям законодательства, а также при необходимости проверки достоверности представленных в уполномоченный орган сведений. После устранения заявителем замечаний и представления документов срок их рассмотрения возобновляется. Последующее рассмотрение документов уполномоченным органом осуществляется в сроки, установленные в части первой настоящего пункта.";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дополнить частью четвертой следующего содержания:</w:t>
      </w:r>
    </w:p>
    <w:p>
      <w:pPr>
        <w:spacing w:after="0"/>
        <w:ind w:left="0"/>
        <w:jc w:val="both"/>
      </w:pPr>
      <w:r>
        <w:rPr>
          <w:rFonts w:ascii="Times New Roman"/>
          <w:b w:val="false"/>
          <w:i w:val="false"/>
          <w:color w:val="000000"/>
          <w:sz w:val="28"/>
        </w:rPr>
        <w:t xml:space="preserve">
      "В случае отказа в выдаче уполномоченным органом согласия лицу, соответствующему признакам крупного участника управляющего инвестиционным портфелем, указанное лицо обязано в течение шести месяцев с момента получения письменного уведомления уменьшить количество принадлежащих ему акций управляющего инвестиционным портфелем до уровня ниже установленного настоящей статьей.";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дополнить частью четвертой следующего содержания:</w:t>
      </w:r>
    </w:p>
    <w:p>
      <w:pPr>
        <w:spacing w:after="0"/>
        <w:ind w:left="0"/>
        <w:jc w:val="both"/>
      </w:pPr>
      <w:r>
        <w:rPr>
          <w:rFonts w:ascii="Times New Roman"/>
          <w:b w:val="false"/>
          <w:i w:val="false"/>
          <w:color w:val="000000"/>
          <w:sz w:val="28"/>
        </w:rPr>
        <w:t>
      "Крупный участник управляющего инвестиционным портфелем, в случае увеличения количества принадлежащих ему акций до двадцати пяти или более процентов размещенных (за вычетом привилегированных и выкупленных управляющим инвестиционным портфелем) акций управляющего инвестиционным портфелем, в дополнение к документам и сроки, указанные в настоящем пункте, представляет бизнес-план на ближайшие пять лет, требования к которому устанавливаются уполномоченным органом.";</w:t>
      </w:r>
    </w:p>
    <w:bookmarkStart w:name="z515" w:id="412"/>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пункте 1</w:t>
      </w:r>
      <w:r>
        <w:rPr>
          <w:rFonts w:ascii="Times New Roman"/>
          <w:b w:val="false"/>
          <w:i w:val="false"/>
          <w:color w:val="000000"/>
          <w:sz w:val="28"/>
        </w:rPr>
        <w:t xml:space="preserve"> статьи 72-2:</w:t>
      </w:r>
    </w:p>
    <w:bookmarkEnd w:id="412"/>
    <w:bookmarkStart w:name="z516" w:id="413"/>
    <w:p>
      <w:pPr>
        <w:spacing w:after="0"/>
        <w:ind w:left="0"/>
        <w:jc w:val="both"/>
      </w:pPr>
      <w:r>
        <w:rPr>
          <w:rFonts w:ascii="Times New Roman"/>
          <w:b w:val="false"/>
          <w:i w:val="false"/>
          <w:color w:val="000000"/>
          <w:sz w:val="28"/>
        </w:rPr>
        <w:t>
      подпункт 1) изложить в следующей редакции:</w:t>
      </w:r>
    </w:p>
    <w:bookmarkEnd w:id="413"/>
    <w:p>
      <w:pPr>
        <w:spacing w:after="0"/>
        <w:ind w:left="0"/>
        <w:jc w:val="both"/>
      </w:pPr>
      <w:r>
        <w:rPr>
          <w:rFonts w:ascii="Times New Roman"/>
          <w:b w:val="false"/>
          <w:i w:val="false"/>
          <w:color w:val="000000"/>
          <w:sz w:val="28"/>
        </w:rPr>
        <w:t xml:space="preserve">
      "1) несоблюдение требований подпунктов 3) – 6) </w:t>
      </w:r>
      <w:r>
        <w:rPr>
          <w:rFonts w:ascii="Times New Roman"/>
          <w:b w:val="false"/>
          <w:i w:val="false"/>
          <w:color w:val="000000"/>
          <w:sz w:val="28"/>
        </w:rPr>
        <w:t>пункта 2</w:t>
      </w:r>
      <w:r>
        <w:rPr>
          <w:rFonts w:ascii="Times New Roman"/>
          <w:b w:val="false"/>
          <w:i w:val="false"/>
          <w:color w:val="000000"/>
          <w:sz w:val="28"/>
        </w:rPr>
        <w:t xml:space="preserve"> статьи 54 настоящего Закона (в отношении физического лица или руководящих работников заявителя – юридического лица);";</w:t>
      </w:r>
    </w:p>
    <w:bookmarkStart w:name="z517" w:id="414"/>
    <w:p>
      <w:pPr>
        <w:spacing w:after="0"/>
        <w:ind w:left="0"/>
        <w:jc w:val="both"/>
      </w:pPr>
      <w:r>
        <w:rPr>
          <w:rFonts w:ascii="Times New Roman"/>
          <w:b w:val="false"/>
          <w:i w:val="false"/>
          <w:color w:val="000000"/>
          <w:sz w:val="28"/>
        </w:rPr>
        <w:t>
      дополнить подпунктом 1-1) следующего содержания:</w:t>
      </w:r>
    </w:p>
    <w:bookmarkEnd w:id="414"/>
    <w:p>
      <w:pPr>
        <w:spacing w:after="0"/>
        <w:ind w:left="0"/>
        <w:jc w:val="both"/>
      </w:pPr>
      <w:r>
        <w:rPr>
          <w:rFonts w:ascii="Times New Roman"/>
          <w:b w:val="false"/>
          <w:i w:val="false"/>
          <w:color w:val="000000"/>
          <w:sz w:val="28"/>
        </w:rPr>
        <w:t>
      "1-1) нарушение заявителем порядка и (или) условий получения статуса крупного участника управляющего инвестиционным портфелем;";</w:t>
      </w:r>
    </w:p>
    <w:bookmarkStart w:name="z518" w:id="415"/>
    <w:p>
      <w:pPr>
        <w:spacing w:after="0"/>
        <w:ind w:left="0"/>
        <w:jc w:val="both"/>
      </w:pPr>
      <w:r>
        <w:rPr>
          <w:rFonts w:ascii="Times New Roman"/>
          <w:b w:val="false"/>
          <w:i w:val="false"/>
          <w:color w:val="000000"/>
          <w:sz w:val="28"/>
        </w:rPr>
        <w:t xml:space="preserve">
      подпункт 3) изложить в следующей редакции: </w:t>
      </w:r>
    </w:p>
    <w:bookmarkEnd w:id="415"/>
    <w:p>
      <w:pPr>
        <w:spacing w:after="0"/>
        <w:ind w:left="0"/>
        <w:jc w:val="both"/>
      </w:pPr>
      <w:r>
        <w:rPr>
          <w:rFonts w:ascii="Times New Roman"/>
          <w:b w:val="false"/>
          <w:i w:val="false"/>
          <w:color w:val="000000"/>
          <w:sz w:val="28"/>
        </w:rPr>
        <w:t xml:space="preserve">
      "3) непредставление документов, указанных в </w:t>
      </w:r>
      <w:r>
        <w:rPr>
          <w:rFonts w:ascii="Times New Roman"/>
          <w:b w:val="false"/>
          <w:i w:val="false"/>
          <w:color w:val="000000"/>
          <w:sz w:val="28"/>
        </w:rPr>
        <w:t>статье 72-1</w:t>
      </w:r>
      <w:r>
        <w:rPr>
          <w:rFonts w:ascii="Times New Roman"/>
          <w:b w:val="false"/>
          <w:i w:val="false"/>
          <w:color w:val="000000"/>
          <w:sz w:val="28"/>
        </w:rPr>
        <w:t xml:space="preserve"> настоящего Закона, либо несоответствие представленных документов требованиям, указанным в </w:t>
      </w:r>
      <w:r>
        <w:rPr>
          <w:rFonts w:ascii="Times New Roman"/>
          <w:b w:val="false"/>
          <w:i w:val="false"/>
          <w:color w:val="000000"/>
          <w:sz w:val="28"/>
        </w:rPr>
        <w:t>статье 72-1</w:t>
      </w:r>
      <w:r>
        <w:rPr>
          <w:rFonts w:ascii="Times New Roman"/>
          <w:b w:val="false"/>
          <w:i w:val="false"/>
          <w:color w:val="000000"/>
          <w:sz w:val="28"/>
        </w:rPr>
        <w:t xml:space="preserve"> настоящего Закона, или неустранение замечаний уполномоченного органа по представленным документам;";</w:t>
      </w:r>
    </w:p>
    <w:bookmarkStart w:name="z519" w:id="416"/>
    <w:p>
      <w:pPr>
        <w:spacing w:after="0"/>
        <w:ind w:left="0"/>
        <w:jc w:val="both"/>
      </w:pPr>
      <w:r>
        <w:rPr>
          <w:rFonts w:ascii="Times New Roman"/>
          <w:b w:val="false"/>
          <w:i w:val="false"/>
          <w:color w:val="000000"/>
          <w:sz w:val="28"/>
        </w:rPr>
        <w:t xml:space="preserve">
      38)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72-3 цифру "4)" заменить цифрой "3)";</w:t>
      </w:r>
    </w:p>
    <w:bookmarkEnd w:id="416"/>
    <w:bookmarkStart w:name="z520" w:id="417"/>
    <w:p>
      <w:pPr>
        <w:spacing w:after="0"/>
        <w:ind w:left="0"/>
        <w:jc w:val="both"/>
      </w:pPr>
      <w:r>
        <w:rPr>
          <w:rFonts w:ascii="Times New Roman"/>
          <w:b w:val="false"/>
          <w:i w:val="false"/>
          <w:color w:val="000000"/>
          <w:sz w:val="28"/>
        </w:rPr>
        <w:t>
      39) дополнить статьями 72-4 и 72-5 следующего содержания:</w:t>
      </w:r>
    </w:p>
    <w:bookmarkEnd w:id="417"/>
    <w:p>
      <w:pPr>
        <w:spacing w:after="0"/>
        <w:ind w:left="0"/>
        <w:jc w:val="both"/>
      </w:pPr>
      <w:r>
        <w:rPr>
          <w:rFonts w:ascii="Times New Roman"/>
          <w:b w:val="false"/>
          <w:i w:val="false"/>
          <w:color w:val="000000"/>
          <w:sz w:val="28"/>
        </w:rPr>
        <w:t>
      "Статья 72-4. Отчетность крупного участника управляющего инвестиционным портфелем</w:t>
      </w:r>
    </w:p>
    <w:p>
      <w:pPr>
        <w:spacing w:after="0"/>
        <w:ind w:left="0"/>
        <w:jc w:val="both"/>
      </w:pPr>
      <w:r>
        <w:rPr>
          <w:rFonts w:ascii="Times New Roman"/>
          <w:b w:val="false"/>
          <w:i w:val="false"/>
          <w:color w:val="000000"/>
          <w:sz w:val="28"/>
        </w:rPr>
        <w:t xml:space="preserve">
      1. Крупный участник управляющего инвестиционным портфелем, являющийся юридическим лицом, должен ежегодно представлять в уполномоченный орган финансовую отчетность и пояснительную записку к ней в течение ста двадцати календарных дней по окончании финансового года, а также отчет о сделках с аффилиированными лицами. </w:t>
      </w:r>
    </w:p>
    <w:p>
      <w:pPr>
        <w:spacing w:after="0"/>
        <w:ind w:left="0"/>
        <w:jc w:val="both"/>
      </w:pPr>
      <w:r>
        <w:rPr>
          <w:rFonts w:ascii="Times New Roman"/>
          <w:b w:val="false"/>
          <w:i w:val="false"/>
          <w:color w:val="000000"/>
          <w:sz w:val="28"/>
        </w:rPr>
        <w:t xml:space="preserve">
      2. Крупный участник управляющего инвестиционным портфелем, являющийся физическим лицом, должен в течение ста двадцати календарных дней по окончании финансового года представлять в уполномоченный орган отчетность, включающую сведения о доходах и имуществе, а также информацию: </w:t>
      </w:r>
    </w:p>
    <w:p>
      <w:pPr>
        <w:spacing w:after="0"/>
        <w:ind w:left="0"/>
        <w:jc w:val="both"/>
      </w:pPr>
      <w:r>
        <w:rPr>
          <w:rFonts w:ascii="Times New Roman"/>
          <w:b w:val="false"/>
          <w:i w:val="false"/>
          <w:color w:val="000000"/>
          <w:sz w:val="28"/>
        </w:rPr>
        <w:t>
      1) об осуществлении им совместного с другими лицами влияния на принимаемые управляющим инвестиционным портфелем решения в силу договора либо иным образом, в том числе содержащую описание делегирования полномочий, определяющего возможность такого влияния;</w:t>
      </w:r>
    </w:p>
    <w:p>
      <w:pPr>
        <w:spacing w:after="0"/>
        <w:ind w:left="0"/>
        <w:jc w:val="both"/>
      </w:pPr>
      <w:r>
        <w:rPr>
          <w:rFonts w:ascii="Times New Roman"/>
          <w:b w:val="false"/>
          <w:i w:val="false"/>
          <w:color w:val="000000"/>
          <w:sz w:val="28"/>
        </w:rPr>
        <w:t xml:space="preserve">
      2) о занимаемых им должностях в организациях с указанием принадлежащих ему долей участия в уставных капиталах (акций); </w:t>
      </w:r>
    </w:p>
    <w:p>
      <w:pPr>
        <w:spacing w:after="0"/>
        <w:ind w:left="0"/>
        <w:jc w:val="both"/>
      </w:pPr>
      <w:r>
        <w:rPr>
          <w:rFonts w:ascii="Times New Roman"/>
          <w:b w:val="false"/>
          <w:i w:val="false"/>
          <w:color w:val="000000"/>
          <w:sz w:val="28"/>
        </w:rPr>
        <w:t>
      3) о принадлежащих ему долях участия в уставных капиталах (акциях) организаций, а также источниках их приобретения;</w:t>
      </w:r>
    </w:p>
    <w:p>
      <w:pPr>
        <w:spacing w:after="0"/>
        <w:ind w:left="0"/>
        <w:jc w:val="both"/>
      </w:pPr>
      <w:r>
        <w:rPr>
          <w:rFonts w:ascii="Times New Roman"/>
          <w:b w:val="false"/>
          <w:i w:val="false"/>
          <w:color w:val="000000"/>
          <w:sz w:val="28"/>
        </w:rPr>
        <w:t xml:space="preserve">
      4) о близких родственниках, супруге и близких родственниках супруга (супруги), а также организациях, контролируемых данными лицами; </w:t>
      </w:r>
    </w:p>
    <w:p>
      <w:pPr>
        <w:spacing w:after="0"/>
        <w:ind w:left="0"/>
        <w:jc w:val="both"/>
      </w:pPr>
      <w:r>
        <w:rPr>
          <w:rFonts w:ascii="Times New Roman"/>
          <w:b w:val="false"/>
          <w:i w:val="false"/>
          <w:color w:val="000000"/>
          <w:sz w:val="28"/>
        </w:rPr>
        <w:t>
      5) сведения о доходах и имуществе, копию декларации по индивидуальному подоходному налогу, представляемую в налоговые органы крупным участником управляющего инвестиционным портфелем, при ее наличии.</w:t>
      </w:r>
    </w:p>
    <w:p>
      <w:pPr>
        <w:spacing w:after="0"/>
        <w:ind w:left="0"/>
        <w:jc w:val="both"/>
      </w:pPr>
      <w:r>
        <w:rPr>
          <w:rFonts w:ascii="Times New Roman"/>
          <w:b w:val="false"/>
          <w:i w:val="false"/>
          <w:color w:val="000000"/>
          <w:sz w:val="28"/>
        </w:rPr>
        <w:t xml:space="preserve">
      3. Порядок представления и формы отчетности устанавливаются нормативными правовыми актами уполномоченного органа. </w:t>
      </w:r>
    </w:p>
    <w:p>
      <w:pPr>
        <w:spacing w:after="0"/>
        <w:ind w:left="0"/>
        <w:jc w:val="both"/>
      </w:pPr>
      <w:r>
        <w:rPr>
          <w:rFonts w:ascii="Times New Roman"/>
          <w:b w:val="false"/>
          <w:i w:val="false"/>
          <w:color w:val="000000"/>
          <w:sz w:val="28"/>
        </w:rPr>
        <w:t>
      4.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должен представлять в уполномоченный орган:</w:t>
      </w:r>
    </w:p>
    <w:p>
      <w:pPr>
        <w:spacing w:after="0"/>
        <w:ind w:left="0"/>
        <w:jc w:val="both"/>
      </w:pPr>
      <w:r>
        <w:rPr>
          <w:rFonts w:ascii="Times New Roman"/>
          <w:b w:val="false"/>
          <w:i w:val="false"/>
          <w:color w:val="000000"/>
          <w:sz w:val="28"/>
        </w:rPr>
        <w:t>
      1) ежеквартальную консолидированную финансовую отчетность и пояснительную записку к ней в течение девяноста календарных дней, следующих за отчетным кварталом;</w:t>
      </w:r>
    </w:p>
    <w:p>
      <w:pPr>
        <w:spacing w:after="0"/>
        <w:ind w:left="0"/>
        <w:jc w:val="both"/>
      </w:pPr>
      <w:r>
        <w:rPr>
          <w:rFonts w:ascii="Times New Roman"/>
          <w:b w:val="false"/>
          <w:i w:val="false"/>
          <w:color w:val="000000"/>
          <w:sz w:val="28"/>
        </w:rPr>
        <w:t xml:space="preserve">
      2) консолидированную и неконсолидированную годовую финансовую отчетность и пояснительную записку к ней, не заверенную аудиторской организацией, в течение ста двадцати календарных дней по окончании финансового года; </w:t>
      </w:r>
    </w:p>
    <w:p>
      <w:pPr>
        <w:spacing w:after="0"/>
        <w:ind w:left="0"/>
        <w:jc w:val="both"/>
      </w:pPr>
      <w:r>
        <w:rPr>
          <w:rFonts w:ascii="Times New Roman"/>
          <w:b w:val="false"/>
          <w:i w:val="false"/>
          <w:color w:val="000000"/>
          <w:sz w:val="28"/>
        </w:rPr>
        <w:t xml:space="preserve">
      3) ежеквартальный отчет о сделках с аффилиированными лицами. </w:t>
      </w:r>
    </w:p>
    <w:p>
      <w:pPr>
        <w:spacing w:after="0"/>
        <w:ind w:left="0"/>
        <w:jc w:val="both"/>
      </w:pPr>
      <w:r>
        <w:rPr>
          <w:rFonts w:ascii="Times New Roman"/>
          <w:b w:val="false"/>
          <w:i w:val="false"/>
          <w:color w:val="000000"/>
          <w:sz w:val="28"/>
        </w:rPr>
        <w:t>
      5. В пояснительной записке к годовой финансовой отчетности крупного участника управляющего инвестиционным портфелем, являющегося юридическим лицом, а также в пояснительных записках к ежеквартальной и годовой финансовой отчетности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должна быть отражена следующая информация:</w:t>
      </w:r>
    </w:p>
    <w:p>
      <w:pPr>
        <w:spacing w:after="0"/>
        <w:ind w:left="0"/>
        <w:jc w:val="both"/>
      </w:pPr>
      <w:r>
        <w:rPr>
          <w:rFonts w:ascii="Times New Roman"/>
          <w:b w:val="false"/>
          <w:i w:val="false"/>
          <w:color w:val="000000"/>
          <w:sz w:val="28"/>
        </w:rPr>
        <w:t>
      1) описание видов деятельности крупного участника;</w:t>
      </w:r>
    </w:p>
    <w:p>
      <w:pPr>
        <w:spacing w:after="0"/>
        <w:ind w:left="0"/>
        <w:jc w:val="both"/>
      </w:pPr>
      <w:r>
        <w:rPr>
          <w:rFonts w:ascii="Times New Roman"/>
          <w:b w:val="false"/>
          <w:i w:val="false"/>
          <w:color w:val="000000"/>
          <w:sz w:val="28"/>
        </w:rPr>
        <w:t xml:space="preserve">
      2) наименование каждой организации, в которой крупный участник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финансовая отчетность организаций, в которых крупный участник является крупным участником (крупным акционером); </w:t>
      </w:r>
    </w:p>
    <w:p>
      <w:pPr>
        <w:spacing w:after="0"/>
        <w:ind w:left="0"/>
        <w:jc w:val="both"/>
      </w:pPr>
      <w:r>
        <w:rPr>
          <w:rFonts w:ascii="Times New Roman"/>
          <w:b w:val="false"/>
          <w:i w:val="false"/>
          <w:color w:val="000000"/>
          <w:sz w:val="28"/>
        </w:rPr>
        <w:t>
      3) наименование каждой организации, являющейся крупным участником (крупным акционером) крупного участника управляющего инвестиционным портфелем, размер доли ее участия в уставном капитале (количество принадлежащих ей акций), описание вида или видов деятельности и финансовая отчетность данной организации, а также сведения об аффилиированных лицах, лицах, осуществляющих контроль над крупным участником, дочерних и зависимых организациях лица, контролирующего крупного участника управляющего инвестиционным портфелем.</w:t>
      </w:r>
    </w:p>
    <w:p>
      <w:pPr>
        <w:spacing w:after="0"/>
        <w:ind w:left="0"/>
        <w:jc w:val="both"/>
      </w:pPr>
      <w:r>
        <w:rPr>
          <w:rFonts w:ascii="Times New Roman"/>
          <w:b w:val="false"/>
          <w:i w:val="false"/>
          <w:color w:val="000000"/>
          <w:sz w:val="28"/>
        </w:rPr>
        <w:t xml:space="preserve">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крупный участник управляющего инвестиционным портфелем должен предоставлять финансовую отчетность и информацию, указанную в настоящем пункте, ежеквартально не позднее сорока пяти календарных дней, следующих за отчетным кварталом. </w:t>
      </w:r>
    </w:p>
    <w:p>
      <w:pPr>
        <w:spacing w:after="0"/>
        <w:ind w:left="0"/>
        <w:jc w:val="both"/>
      </w:pPr>
      <w:r>
        <w:rPr>
          <w:rFonts w:ascii="Times New Roman"/>
          <w:b w:val="false"/>
          <w:i w:val="false"/>
          <w:color w:val="000000"/>
          <w:sz w:val="28"/>
        </w:rPr>
        <w:t>
      В случае изменения состава руководящих работников крупного участника управляющего инвестиционным портфелем, юридического лица крупный участник управляющего инвестиционным портфелем – юридическое лицо представляет в уполномоченный орган в течение тридцати календарных дней с момента указанных изменений сведения о безупречной деловой репутации руководящих работников с приложением подтверждающих документов.</w:t>
      </w:r>
    </w:p>
    <w:p>
      <w:pPr>
        <w:spacing w:after="0"/>
        <w:ind w:left="0"/>
        <w:jc w:val="both"/>
      </w:pPr>
      <w:r>
        <w:rPr>
          <w:rFonts w:ascii="Times New Roman"/>
          <w:b w:val="false"/>
          <w:i w:val="false"/>
          <w:color w:val="000000"/>
          <w:sz w:val="28"/>
        </w:rPr>
        <w:t>
      6. Крупный участник управляющего инвестиционным портфелем – нерезидент Республики Казахстан, являющийся юридическим лицом, в течение ста восьмидесяти календарных дней по окончании финансового года должен представлять в уполномоченный орган годовую финансовую отчетность согласно требованиям нормативного правового акта уполномоченного органа.</w:t>
      </w:r>
    </w:p>
    <w:p>
      <w:pPr>
        <w:spacing w:after="0"/>
        <w:ind w:left="0"/>
        <w:jc w:val="both"/>
      </w:pPr>
      <w:r>
        <w:rPr>
          <w:rFonts w:ascii="Times New Roman"/>
          <w:b w:val="false"/>
          <w:i w:val="false"/>
          <w:color w:val="000000"/>
          <w:sz w:val="28"/>
        </w:rPr>
        <w:t>
      На крупного участника организации, осуществляющей инвестиционное управление пенсионными активами, являющегося физическим лицом-нерезидентом Республики Казахстан, распространяются требования пункта 2 настоящей статьи.</w:t>
      </w:r>
    </w:p>
    <w:p>
      <w:pPr>
        <w:spacing w:after="0"/>
        <w:ind w:left="0"/>
        <w:jc w:val="both"/>
      </w:pPr>
      <w:r>
        <w:rPr>
          <w:rFonts w:ascii="Times New Roman"/>
          <w:b w:val="false"/>
          <w:i w:val="false"/>
          <w:color w:val="000000"/>
          <w:sz w:val="28"/>
        </w:rPr>
        <w:t>
      7. В случае, если крупным участником управляющего инвестиционным портфелем является финансовая организация-резидент Республики Казахстан, крупный участник управляющего инвестиционным портфелем представляет информацию, предусмотренную подпунктами 1), 2) и 3) части первой пункта 5 настоящей статьи. При этом финансовая отчетность и пояснительная записка к ней не представляются в том случае, если крупный участник управляющего инвестиционным портфелем представлял в уполномоченный орган данную финансовую отчетность за требуемый период.</w:t>
      </w:r>
    </w:p>
    <w:p>
      <w:pPr>
        <w:spacing w:after="0"/>
        <w:ind w:left="0"/>
        <w:jc w:val="both"/>
      </w:pPr>
      <w:r>
        <w:rPr>
          <w:rFonts w:ascii="Times New Roman"/>
          <w:b w:val="false"/>
          <w:i w:val="false"/>
          <w:color w:val="000000"/>
          <w:sz w:val="28"/>
        </w:rPr>
        <w:t>
      Статья 72-5. Аудит крупного участника управляющего</w:t>
      </w:r>
    </w:p>
    <w:p>
      <w:pPr>
        <w:spacing w:after="0"/>
        <w:ind w:left="0"/>
        <w:jc w:val="both"/>
      </w:pPr>
      <w:r>
        <w:rPr>
          <w:rFonts w:ascii="Times New Roman"/>
          <w:b w:val="false"/>
          <w:i w:val="false"/>
          <w:color w:val="000000"/>
          <w:sz w:val="28"/>
        </w:rPr>
        <w:t>
      инвестиционным портфелем</w:t>
      </w:r>
    </w:p>
    <w:p>
      <w:pPr>
        <w:spacing w:after="0"/>
        <w:ind w:left="0"/>
        <w:jc w:val="both"/>
      </w:pPr>
      <w:r>
        <w:rPr>
          <w:rFonts w:ascii="Times New Roman"/>
          <w:b w:val="false"/>
          <w:i w:val="false"/>
          <w:color w:val="000000"/>
          <w:sz w:val="28"/>
        </w:rPr>
        <w:t xml:space="preserve">
      1. Проведение аудита по итогам финансового года обязательно для крупных участников управляющего инвестиционным портфелем. </w:t>
      </w:r>
    </w:p>
    <w:p>
      <w:pPr>
        <w:spacing w:after="0"/>
        <w:ind w:left="0"/>
        <w:jc w:val="both"/>
      </w:pPr>
      <w:r>
        <w:rPr>
          <w:rFonts w:ascii="Times New Roman"/>
          <w:b w:val="false"/>
          <w:i w:val="false"/>
          <w:color w:val="000000"/>
          <w:sz w:val="28"/>
        </w:rPr>
        <w:t>
      Копия аудиторского отчета должна быть представлена в уполномоченный орган в течение тридцати календарных дней со дня получения указанного документа.</w:t>
      </w:r>
    </w:p>
    <w:p>
      <w:pPr>
        <w:spacing w:after="0"/>
        <w:ind w:left="0"/>
        <w:jc w:val="both"/>
      </w:pPr>
      <w:r>
        <w:rPr>
          <w:rFonts w:ascii="Times New Roman"/>
          <w:b w:val="false"/>
          <w:i w:val="false"/>
          <w:color w:val="000000"/>
          <w:sz w:val="28"/>
        </w:rPr>
        <w:t>
      2. Консолидированная годовая финансовая отчетность крупного участника-нерезидента Республики Казахстан, являющегося юридическим лицом, владеющего (имеющего возможность голосовать) прямо или косвенно двадцатью пятью процентами голосующих акций управляющего инвестиционным портфелем, которые подлежат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места нахождения этого крупного участника нерезидента Республики Казахстан.</w:t>
      </w:r>
    </w:p>
    <w:p>
      <w:pPr>
        <w:spacing w:after="0"/>
        <w:ind w:left="0"/>
        <w:jc w:val="both"/>
      </w:pPr>
      <w:r>
        <w:rPr>
          <w:rFonts w:ascii="Times New Roman"/>
          <w:b w:val="false"/>
          <w:i w:val="false"/>
          <w:color w:val="000000"/>
          <w:sz w:val="28"/>
        </w:rPr>
        <w:t>
      3. Крупный участник управляющего инвестиционным портфелем, являющийся нерезидентом Республики Казахстан, представляет в уполномоченный орган копию аудиторского отчета и рекомендации аудиторской организации на казахском или русском языках.</w:t>
      </w:r>
    </w:p>
    <w:p>
      <w:pPr>
        <w:spacing w:after="0"/>
        <w:ind w:left="0"/>
        <w:jc w:val="both"/>
      </w:pPr>
      <w:r>
        <w:rPr>
          <w:rFonts w:ascii="Times New Roman"/>
          <w:b w:val="false"/>
          <w:i w:val="false"/>
          <w:color w:val="000000"/>
          <w:sz w:val="28"/>
        </w:rPr>
        <w:t>
      4. В случае неустранения управляющим инвестиционным портфелем, крупным участником управляющего инвестиционным портфелем нарушений, которые влияют на финансовое состояние управляющего инвестиционным портфелем, указанных в аудиторском отчете, в течение трех месяцев со дня получения указанными лицами аудиторского отчета уполномоченный орган до устранения нарушений вправе:</w:t>
      </w:r>
    </w:p>
    <w:p>
      <w:pPr>
        <w:spacing w:after="0"/>
        <w:ind w:left="0"/>
        <w:jc w:val="both"/>
      </w:pPr>
      <w:r>
        <w:rPr>
          <w:rFonts w:ascii="Times New Roman"/>
          <w:b w:val="false"/>
          <w:i w:val="false"/>
          <w:color w:val="000000"/>
          <w:sz w:val="28"/>
        </w:rPr>
        <w:t>
      1) в отношении управляющего инвестиционным портфелем приостановить действие соответствующей лицензии;</w:t>
      </w:r>
    </w:p>
    <w:p>
      <w:pPr>
        <w:spacing w:after="0"/>
        <w:ind w:left="0"/>
        <w:jc w:val="both"/>
      </w:pPr>
      <w:r>
        <w:rPr>
          <w:rFonts w:ascii="Times New Roman"/>
          <w:b w:val="false"/>
          <w:i w:val="false"/>
          <w:color w:val="000000"/>
          <w:sz w:val="28"/>
        </w:rPr>
        <w:t xml:space="preserve">
      2) в отношении крупного участника управляющего инвестиционным портфелем применить меры,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72-3 настоящего Закона.</w:t>
      </w:r>
    </w:p>
    <w:p>
      <w:pPr>
        <w:spacing w:after="0"/>
        <w:ind w:left="0"/>
        <w:jc w:val="both"/>
      </w:pPr>
      <w:r>
        <w:rPr>
          <w:rFonts w:ascii="Times New Roman"/>
          <w:b w:val="false"/>
          <w:i w:val="false"/>
          <w:color w:val="000000"/>
          <w:sz w:val="28"/>
        </w:rPr>
        <w:t xml:space="preserve">
      5. В случае неустранения нарушений в течение года со дня получения данного отчета уполномоченный орган вправе: </w:t>
      </w:r>
    </w:p>
    <w:p>
      <w:pPr>
        <w:spacing w:after="0"/>
        <w:ind w:left="0"/>
        <w:jc w:val="both"/>
      </w:pPr>
      <w:r>
        <w:rPr>
          <w:rFonts w:ascii="Times New Roman"/>
          <w:b w:val="false"/>
          <w:i w:val="false"/>
          <w:color w:val="000000"/>
          <w:sz w:val="28"/>
        </w:rPr>
        <w:t>
      1) лишить лицензии управляющего инвестиционным портфелем;</w:t>
      </w:r>
    </w:p>
    <w:p>
      <w:pPr>
        <w:spacing w:after="0"/>
        <w:ind w:left="0"/>
        <w:jc w:val="both"/>
      </w:pPr>
      <w:r>
        <w:rPr>
          <w:rFonts w:ascii="Times New Roman"/>
          <w:b w:val="false"/>
          <w:i w:val="false"/>
          <w:color w:val="000000"/>
          <w:sz w:val="28"/>
        </w:rPr>
        <w:t xml:space="preserve">
      2) в отношении крупного участника управляющего инвестиционным портфелем применить меры,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72-3 настоящего Закона.";</w:t>
      </w:r>
    </w:p>
    <w:bookmarkStart w:name="z521" w:id="41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2</w:t>
      </w:r>
      <w:r>
        <w:rPr>
          <w:rFonts w:ascii="Times New Roman"/>
          <w:b w:val="false"/>
          <w:i w:val="false"/>
          <w:color w:val="000000"/>
          <w:sz w:val="28"/>
        </w:rPr>
        <w:t xml:space="preserve"> статьи 74 дополнить подпунктом 4-1) следующего содержания:</w:t>
      </w:r>
    </w:p>
    <w:bookmarkEnd w:id="418"/>
    <w:p>
      <w:pPr>
        <w:spacing w:after="0"/>
        <w:ind w:left="0"/>
        <w:jc w:val="both"/>
      </w:pPr>
      <w:r>
        <w:rPr>
          <w:rFonts w:ascii="Times New Roman"/>
          <w:b w:val="false"/>
          <w:i w:val="false"/>
          <w:color w:val="000000"/>
          <w:sz w:val="28"/>
        </w:rPr>
        <w:t>
      "4-1) представлять держателю ценных бумаг и иных финансовых инструментов, переданных на кастодиальное обслуживание, отчетность о состоянии его счетов по его требованию;";</w:t>
      </w:r>
    </w:p>
    <w:bookmarkStart w:name="z522" w:id="419"/>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статьи 77-1</w:t>
      </w:r>
      <w:r>
        <w:rPr>
          <w:rFonts w:ascii="Times New Roman"/>
          <w:b w:val="false"/>
          <w:i w:val="false"/>
          <w:color w:val="000000"/>
          <w:sz w:val="28"/>
        </w:rPr>
        <w:t xml:space="preserve"> и </w:t>
      </w:r>
      <w:r>
        <w:rPr>
          <w:rFonts w:ascii="Times New Roman"/>
          <w:b w:val="false"/>
          <w:i w:val="false"/>
          <w:color w:val="000000"/>
          <w:sz w:val="28"/>
        </w:rPr>
        <w:t>77-2</w:t>
      </w:r>
      <w:r>
        <w:rPr>
          <w:rFonts w:ascii="Times New Roman"/>
          <w:b w:val="false"/>
          <w:i w:val="false"/>
          <w:color w:val="000000"/>
          <w:sz w:val="28"/>
        </w:rPr>
        <w:t xml:space="preserve"> изложить в следующей редакции:</w:t>
      </w:r>
    </w:p>
    <w:bookmarkEnd w:id="419"/>
    <w:p>
      <w:pPr>
        <w:spacing w:after="0"/>
        <w:ind w:left="0"/>
        <w:jc w:val="both"/>
      </w:pPr>
      <w:r>
        <w:rPr>
          <w:rFonts w:ascii="Times New Roman"/>
          <w:b w:val="false"/>
          <w:i w:val="false"/>
          <w:color w:val="000000"/>
          <w:sz w:val="28"/>
        </w:rPr>
        <w:t>
      "Статья 77-1. Условия и порядок осуществления клиринговой деятельности по сделкам с финансовыми инструментами</w:t>
      </w:r>
    </w:p>
    <w:p>
      <w:pPr>
        <w:spacing w:after="0"/>
        <w:ind w:left="0"/>
        <w:jc w:val="both"/>
      </w:pPr>
      <w:r>
        <w:rPr>
          <w:rFonts w:ascii="Times New Roman"/>
          <w:b w:val="false"/>
          <w:i w:val="false"/>
          <w:color w:val="000000"/>
          <w:sz w:val="28"/>
        </w:rPr>
        <w:t xml:space="preserve">
      1. Клиринговую деятельность по сделкам с финансовыми инструментами вправе осуществлять организации, обладающие лицензиями на клиринговую деятельность по сделкам с финансовыми инструментами, центральный депозитарий (далее в настоящей главе – клиринговые организации). </w:t>
      </w:r>
    </w:p>
    <w:p>
      <w:pPr>
        <w:spacing w:after="0"/>
        <w:ind w:left="0"/>
        <w:jc w:val="both"/>
      </w:pPr>
      <w:r>
        <w:rPr>
          <w:rFonts w:ascii="Times New Roman"/>
          <w:b w:val="false"/>
          <w:i w:val="false"/>
          <w:color w:val="000000"/>
          <w:sz w:val="28"/>
        </w:rPr>
        <w:t>
      2. Расчетной организацией могут являться центральный депозитарий и (или) иная организация, осуществляющая организацию расчетов по сделкам с финансовыми инструментами и обладающая лицензией на переводные операции.</w:t>
      </w:r>
    </w:p>
    <w:p>
      <w:pPr>
        <w:spacing w:after="0"/>
        <w:ind w:left="0"/>
        <w:jc w:val="both"/>
      </w:pPr>
      <w:r>
        <w:rPr>
          <w:rFonts w:ascii="Times New Roman"/>
          <w:b w:val="false"/>
          <w:i w:val="false"/>
          <w:color w:val="000000"/>
          <w:sz w:val="28"/>
        </w:rPr>
        <w:t>
      3. Расчетная организация осуществляет расчеты по сделкам с финансовыми инструментами на основе приказов клиринговой организации.</w:t>
      </w:r>
    </w:p>
    <w:p>
      <w:pPr>
        <w:spacing w:after="0"/>
        <w:ind w:left="0"/>
        <w:jc w:val="both"/>
      </w:pPr>
      <w:r>
        <w:rPr>
          <w:rFonts w:ascii="Times New Roman"/>
          <w:b w:val="false"/>
          <w:i w:val="false"/>
          <w:color w:val="000000"/>
          <w:sz w:val="28"/>
        </w:rPr>
        <w:t xml:space="preserve">
      4. Совет директоров клиринговой организации для снижения рисков неисполнения сделок с финансовыми инструментами обязан обеспечить создание и функционирование системы управления рисками клиринговой организации, а также изменения и дополнения к ним. </w:t>
      </w:r>
    </w:p>
    <w:p>
      <w:pPr>
        <w:spacing w:after="0"/>
        <w:ind w:left="0"/>
        <w:jc w:val="both"/>
      </w:pPr>
      <w:r>
        <w:rPr>
          <w:rFonts w:ascii="Times New Roman"/>
          <w:b w:val="false"/>
          <w:i w:val="false"/>
          <w:color w:val="000000"/>
          <w:sz w:val="28"/>
        </w:rPr>
        <w:t xml:space="preserve">
      Система управления рисками клиринговой организации, осуществляющей функции центрального контрагента или предоставляющей какие-либо гарантии исполнения обязательств по сделкам, включает формирование специальных (гарантийных или резервных) фондов. </w:t>
      </w:r>
    </w:p>
    <w:p>
      <w:pPr>
        <w:spacing w:after="0"/>
        <w:ind w:left="0"/>
        <w:jc w:val="both"/>
      </w:pPr>
      <w:r>
        <w:rPr>
          <w:rFonts w:ascii="Times New Roman"/>
          <w:b w:val="false"/>
          <w:i w:val="false"/>
          <w:color w:val="000000"/>
          <w:sz w:val="28"/>
        </w:rPr>
        <w:t>
      5. Требования к системе управления рисками клиринговой организации, условиям и порядку мониторинга, контроля и управления рисками в клиринговой организации устанавливаются нормативным правовым актом уполномоченного органа и внутренними документами клиринговой организации.</w:t>
      </w:r>
    </w:p>
    <w:p>
      <w:pPr>
        <w:spacing w:after="0"/>
        <w:ind w:left="0"/>
        <w:jc w:val="both"/>
      </w:pPr>
      <w:r>
        <w:rPr>
          <w:rFonts w:ascii="Times New Roman"/>
          <w:b w:val="false"/>
          <w:i w:val="false"/>
          <w:color w:val="000000"/>
          <w:sz w:val="28"/>
        </w:rPr>
        <w:t>
      6. Советом директоров клиринговой организации должны быть утверждены внутренние правила осуществления клиринговой деятельности по сделкам с финансовыми инструментами, определяющие взаимоотношения клиринговой организации с субъектами, пользующимися услугами клиринговой организации.</w:t>
      </w:r>
    </w:p>
    <w:p>
      <w:pPr>
        <w:spacing w:after="0"/>
        <w:ind w:left="0"/>
        <w:jc w:val="both"/>
      </w:pPr>
      <w:r>
        <w:rPr>
          <w:rFonts w:ascii="Times New Roman"/>
          <w:b w:val="false"/>
          <w:i w:val="false"/>
          <w:color w:val="000000"/>
          <w:sz w:val="28"/>
        </w:rPr>
        <w:t>
      7. Клиринговая организация подает приказы расчетной организации на перевод (списание, зачисление), обременение финансовых инструментов по счетам клиринговых участников, открытых в расчетной организации, на условиях и в порядке, установленных соответствующими договорами присоединения между расчетной организацией и клиринговыми участниками.</w:t>
      </w:r>
    </w:p>
    <w:p>
      <w:pPr>
        <w:spacing w:after="0"/>
        <w:ind w:left="0"/>
        <w:jc w:val="both"/>
      </w:pPr>
      <w:r>
        <w:rPr>
          <w:rFonts w:ascii="Times New Roman"/>
          <w:b w:val="false"/>
          <w:i w:val="false"/>
          <w:color w:val="000000"/>
          <w:sz w:val="28"/>
        </w:rPr>
        <w:t>
      8. Условия и порядок осуществления клиринговой деятельности по сделкам с финансовыми инструментами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9. В случае ликвидации клиента (клирингового участника) клиринговой организации его обязательства, являющиеся предметом клиринговой деятельности по сделкам с финансовыми инструментами, прекращаются при условии исполнения заключенных им сделок, в том числе за счет полного использования клиринговой организацией его финансовых инструментов, являющихся полным или частичным обеспечением обязательств по сделкам, маржевыми взносами, взносами в клиринговые (гарантийные или резервные) фонды, и в порядке, установленном нормативным правовым актом уполномоченного органа и внутренними документами данной клиринговой организации.</w:t>
      </w:r>
    </w:p>
    <w:p>
      <w:pPr>
        <w:spacing w:after="0"/>
        <w:ind w:left="0"/>
        <w:jc w:val="both"/>
      </w:pPr>
      <w:r>
        <w:rPr>
          <w:rFonts w:ascii="Times New Roman"/>
          <w:b w:val="false"/>
          <w:i w:val="false"/>
          <w:color w:val="000000"/>
          <w:sz w:val="28"/>
        </w:rPr>
        <w:t xml:space="preserve">
      Статья 77-2. Функции клиринговой организации </w:t>
      </w:r>
    </w:p>
    <w:p>
      <w:pPr>
        <w:spacing w:after="0"/>
        <w:ind w:left="0"/>
        <w:jc w:val="both"/>
      </w:pPr>
      <w:r>
        <w:rPr>
          <w:rFonts w:ascii="Times New Roman"/>
          <w:b w:val="false"/>
          <w:i w:val="false"/>
          <w:color w:val="000000"/>
          <w:sz w:val="28"/>
        </w:rPr>
        <w:t xml:space="preserve">
      1. Функциями клиринговой организации являются: </w:t>
      </w:r>
    </w:p>
    <w:p>
      <w:pPr>
        <w:spacing w:after="0"/>
        <w:ind w:left="0"/>
        <w:jc w:val="both"/>
      </w:pPr>
      <w:r>
        <w:rPr>
          <w:rFonts w:ascii="Times New Roman"/>
          <w:b w:val="false"/>
          <w:i w:val="false"/>
          <w:color w:val="000000"/>
          <w:sz w:val="28"/>
        </w:rPr>
        <w:t>
      1) прием и обработка информации по заключенным сделкам, ее сверка и корректировка в соответствии с внутренними документами клиринговой организации;</w:t>
      </w:r>
    </w:p>
    <w:p>
      <w:pPr>
        <w:spacing w:after="0"/>
        <w:ind w:left="0"/>
        <w:jc w:val="both"/>
      </w:pPr>
      <w:r>
        <w:rPr>
          <w:rFonts w:ascii="Times New Roman"/>
          <w:b w:val="false"/>
          <w:i w:val="false"/>
          <w:color w:val="000000"/>
          <w:sz w:val="28"/>
        </w:rPr>
        <w:t>
      2) учет параметров заключенных сделок, информации об их подтверждении, полном или частичном исполнении или неисполнении;</w:t>
      </w:r>
    </w:p>
    <w:p>
      <w:pPr>
        <w:spacing w:after="0"/>
        <w:ind w:left="0"/>
        <w:jc w:val="both"/>
      </w:pPr>
      <w:r>
        <w:rPr>
          <w:rFonts w:ascii="Times New Roman"/>
          <w:b w:val="false"/>
          <w:i w:val="false"/>
          <w:color w:val="000000"/>
          <w:sz w:val="28"/>
        </w:rPr>
        <w:t>
      3) определение требований и (или) обязательств участников сделки с финансовыми инструментами, субъектов, участвующих в расчетах (сторон сделок, осуществляющих платежи или переводы финансовых инструментов), в результате заключения сделок с финансовыми инструментами;</w:t>
      </w:r>
    </w:p>
    <w:p>
      <w:pPr>
        <w:spacing w:after="0"/>
        <w:ind w:left="0"/>
        <w:jc w:val="both"/>
      </w:pPr>
      <w:r>
        <w:rPr>
          <w:rFonts w:ascii="Times New Roman"/>
          <w:b w:val="false"/>
          <w:i w:val="false"/>
          <w:color w:val="000000"/>
          <w:sz w:val="28"/>
        </w:rPr>
        <w:t xml:space="preserve">
      4) подготовка и передача приказов по результатам клиринговой деятельности расчетной организации; </w:t>
      </w:r>
    </w:p>
    <w:p>
      <w:pPr>
        <w:spacing w:after="0"/>
        <w:ind w:left="0"/>
        <w:jc w:val="both"/>
      </w:pPr>
      <w:r>
        <w:rPr>
          <w:rFonts w:ascii="Times New Roman"/>
          <w:b w:val="false"/>
          <w:i w:val="false"/>
          <w:color w:val="000000"/>
          <w:sz w:val="28"/>
        </w:rPr>
        <w:t xml:space="preserve">
      5) иные функции, предусмотренные законодательством Республики Казахстан и внутренними документами клиринговой организации. </w:t>
      </w:r>
    </w:p>
    <w:p>
      <w:pPr>
        <w:spacing w:after="0"/>
        <w:ind w:left="0"/>
        <w:jc w:val="both"/>
      </w:pPr>
      <w:r>
        <w:rPr>
          <w:rFonts w:ascii="Times New Roman"/>
          <w:b w:val="false"/>
          <w:i w:val="false"/>
          <w:color w:val="000000"/>
          <w:sz w:val="28"/>
        </w:rPr>
        <w:t xml:space="preserve">
      2. Отношения между клиринговой организацией и ее клиентами возникают на основании договора об осуществлении клирингового обслуживания, к которому применяются нормы договора присоединения,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Start w:name="z523" w:id="42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главу 15-1</w:t>
      </w:r>
      <w:r>
        <w:rPr>
          <w:rFonts w:ascii="Times New Roman"/>
          <w:b w:val="false"/>
          <w:i w:val="false"/>
          <w:color w:val="000000"/>
          <w:sz w:val="28"/>
        </w:rPr>
        <w:t xml:space="preserve"> дополнить статьей 77-3 следующего содержания:</w:t>
      </w:r>
    </w:p>
    <w:bookmarkEnd w:id="420"/>
    <w:p>
      <w:pPr>
        <w:spacing w:after="0"/>
        <w:ind w:left="0"/>
        <w:jc w:val="both"/>
      </w:pPr>
      <w:r>
        <w:rPr>
          <w:rFonts w:ascii="Times New Roman"/>
          <w:b w:val="false"/>
          <w:i w:val="false"/>
          <w:color w:val="000000"/>
          <w:sz w:val="28"/>
        </w:rPr>
        <w:t>
      "Статья 77-3. Правила осуществления клиринговой деятельности по сделкам с финансовыми инструментами</w:t>
      </w:r>
    </w:p>
    <w:p>
      <w:pPr>
        <w:spacing w:after="0"/>
        <w:ind w:left="0"/>
        <w:jc w:val="both"/>
      </w:pPr>
      <w:r>
        <w:rPr>
          <w:rFonts w:ascii="Times New Roman"/>
          <w:b w:val="false"/>
          <w:i w:val="false"/>
          <w:color w:val="000000"/>
          <w:sz w:val="28"/>
        </w:rPr>
        <w:t>
      1. Правила клиринговой организации разрабатываются ее исполнительным органом, утверждаются советом директоров клиринговой организации.</w:t>
      </w:r>
    </w:p>
    <w:p>
      <w:pPr>
        <w:spacing w:after="0"/>
        <w:ind w:left="0"/>
        <w:jc w:val="both"/>
      </w:pPr>
      <w:r>
        <w:rPr>
          <w:rFonts w:ascii="Times New Roman"/>
          <w:b w:val="false"/>
          <w:i w:val="false"/>
          <w:color w:val="000000"/>
          <w:sz w:val="28"/>
        </w:rPr>
        <w:t>
      2. Правила клиринговой организации определяют взаимоотношения клиринговой организации с субъектами, пользующимися услугами клиринговой организации, а также условия и порядок осуществления клиринговой деятельности по сделкам с финансовыми инструментами и включают положения, определяющие:</w:t>
      </w:r>
    </w:p>
    <w:p>
      <w:pPr>
        <w:spacing w:after="0"/>
        <w:ind w:left="0"/>
        <w:jc w:val="both"/>
      </w:pPr>
      <w:r>
        <w:rPr>
          <w:rFonts w:ascii="Times New Roman"/>
          <w:b w:val="false"/>
          <w:i w:val="false"/>
          <w:color w:val="000000"/>
          <w:sz w:val="28"/>
        </w:rPr>
        <w:t>
      1) требования к клиринговым участникам торгов, в том числе обязанности по поддержанию финансовой устойчивости клирингового участника торгов;</w:t>
      </w:r>
    </w:p>
    <w:p>
      <w:pPr>
        <w:spacing w:after="0"/>
        <w:ind w:left="0"/>
        <w:jc w:val="both"/>
      </w:pPr>
      <w:r>
        <w:rPr>
          <w:rFonts w:ascii="Times New Roman"/>
          <w:b w:val="false"/>
          <w:i w:val="false"/>
          <w:color w:val="000000"/>
          <w:sz w:val="28"/>
        </w:rPr>
        <w:t>
      2) порядок и условия присвоения (приостановления действия, лишения) статуса клирингового участника торгов;</w:t>
      </w:r>
    </w:p>
    <w:p>
      <w:pPr>
        <w:spacing w:after="0"/>
        <w:ind w:left="0"/>
        <w:jc w:val="both"/>
      </w:pPr>
      <w:r>
        <w:rPr>
          <w:rFonts w:ascii="Times New Roman"/>
          <w:b w:val="false"/>
          <w:i w:val="false"/>
          <w:color w:val="000000"/>
          <w:sz w:val="28"/>
        </w:rPr>
        <w:t>
      3) перечень информации о деятельности клиринговых участников торгов, предоставляемой ими клиринговой организации для осуществления мониторинга финансового состояния клиринговых участников торгов, соответствия клиринговых участников торгов требованиям правил клиринговой организации, а также порядок и сроки предоставления данной информации;</w:t>
      </w:r>
    </w:p>
    <w:p>
      <w:pPr>
        <w:spacing w:after="0"/>
        <w:ind w:left="0"/>
        <w:jc w:val="both"/>
      </w:pPr>
      <w:r>
        <w:rPr>
          <w:rFonts w:ascii="Times New Roman"/>
          <w:b w:val="false"/>
          <w:i w:val="false"/>
          <w:color w:val="000000"/>
          <w:sz w:val="28"/>
        </w:rPr>
        <w:t>
      4) порядок распоряжения информацией, полученной клиринговой организацией от клиринговых участников торгов и уполномоченного органа;</w:t>
      </w:r>
    </w:p>
    <w:p>
      <w:pPr>
        <w:spacing w:after="0"/>
        <w:ind w:left="0"/>
        <w:jc w:val="both"/>
      </w:pPr>
      <w:r>
        <w:rPr>
          <w:rFonts w:ascii="Times New Roman"/>
          <w:b w:val="false"/>
          <w:i w:val="false"/>
          <w:color w:val="000000"/>
          <w:sz w:val="28"/>
        </w:rPr>
        <w:t>
      5) порядок мониторинга финансового состояния клиринговых участников торгов, а также соответствия клиринговых участников торгов требованиям правил клиринговой организации;</w:t>
      </w:r>
    </w:p>
    <w:p>
      <w:pPr>
        <w:spacing w:after="0"/>
        <w:ind w:left="0"/>
        <w:jc w:val="both"/>
      </w:pPr>
      <w:r>
        <w:rPr>
          <w:rFonts w:ascii="Times New Roman"/>
          <w:b w:val="false"/>
          <w:i w:val="false"/>
          <w:color w:val="000000"/>
          <w:sz w:val="28"/>
        </w:rPr>
        <w:t>
      6) порядок и условия формирования специальных клиринговых (гарантийных) фондов, а также порядок и условия уплаты взносов и сборов клиринговой организации;</w:t>
      </w:r>
    </w:p>
    <w:p>
      <w:pPr>
        <w:spacing w:after="0"/>
        <w:ind w:left="0"/>
        <w:jc w:val="both"/>
      </w:pPr>
      <w:r>
        <w:rPr>
          <w:rFonts w:ascii="Times New Roman"/>
          <w:b w:val="false"/>
          <w:i w:val="false"/>
          <w:color w:val="000000"/>
          <w:sz w:val="28"/>
        </w:rPr>
        <w:t>
      7) порядок и условия формирования клиринговой организацией резервных фондов;</w:t>
      </w:r>
    </w:p>
    <w:p>
      <w:pPr>
        <w:spacing w:after="0"/>
        <w:ind w:left="0"/>
        <w:jc w:val="both"/>
      </w:pPr>
      <w:r>
        <w:rPr>
          <w:rFonts w:ascii="Times New Roman"/>
          <w:b w:val="false"/>
          <w:i w:val="false"/>
          <w:color w:val="000000"/>
          <w:sz w:val="28"/>
        </w:rPr>
        <w:t>
      8) порядок сбора, обработки и хранения информации по заключенным сделкам, ее сверки и корректировки при наличии расхождений;</w:t>
      </w:r>
    </w:p>
    <w:p>
      <w:pPr>
        <w:spacing w:after="0"/>
        <w:ind w:left="0"/>
        <w:jc w:val="both"/>
      </w:pPr>
      <w:r>
        <w:rPr>
          <w:rFonts w:ascii="Times New Roman"/>
          <w:b w:val="false"/>
          <w:i w:val="false"/>
          <w:color w:val="000000"/>
          <w:sz w:val="28"/>
        </w:rPr>
        <w:t xml:space="preserve">
      9) порядок учета и подтверждения клиринговой организацией параметров заключенных сделок с финансовыми инструментами; </w:t>
      </w:r>
    </w:p>
    <w:p>
      <w:pPr>
        <w:spacing w:after="0"/>
        <w:ind w:left="0"/>
        <w:jc w:val="both"/>
      </w:pPr>
      <w:r>
        <w:rPr>
          <w:rFonts w:ascii="Times New Roman"/>
          <w:b w:val="false"/>
          <w:i w:val="false"/>
          <w:color w:val="000000"/>
          <w:sz w:val="28"/>
        </w:rPr>
        <w:t xml:space="preserve">
      10) порядок определения требований и (или) обязательств клиринговых участников торгов; </w:t>
      </w:r>
    </w:p>
    <w:p>
      <w:pPr>
        <w:spacing w:after="0"/>
        <w:ind w:left="0"/>
        <w:jc w:val="both"/>
      </w:pPr>
      <w:r>
        <w:rPr>
          <w:rFonts w:ascii="Times New Roman"/>
          <w:b w:val="false"/>
          <w:i w:val="false"/>
          <w:color w:val="000000"/>
          <w:sz w:val="28"/>
        </w:rPr>
        <w:t>
      11) порядок, условия и способы исполнения обязательств по результатам клиринговой деятельности;</w:t>
      </w:r>
    </w:p>
    <w:p>
      <w:pPr>
        <w:spacing w:after="0"/>
        <w:ind w:left="0"/>
        <w:jc w:val="both"/>
      </w:pPr>
      <w:r>
        <w:rPr>
          <w:rFonts w:ascii="Times New Roman"/>
          <w:b w:val="false"/>
          <w:i w:val="false"/>
          <w:color w:val="000000"/>
          <w:sz w:val="28"/>
        </w:rPr>
        <w:t>
      12) порядок представления клиринговой организацией отчетов клиринговым участникам торгов по результатам клиринговой деятельности по сделкам с финансовыми инструментами;</w:t>
      </w:r>
    </w:p>
    <w:p>
      <w:pPr>
        <w:spacing w:after="0"/>
        <w:ind w:left="0"/>
        <w:jc w:val="both"/>
      </w:pPr>
      <w:r>
        <w:rPr>
          <w:rFonts w:ascii="Times New Roman"/>
          <w:b w:val="false"/>
          <w:i w:val="false"/>
          <w:color w:val="000000"/>
          <w:sz w:val="28"/>
        </w:rPr>
        <w:t xml:space="preserve">
      13) порядок подготовки и передачи информации по результатам клиринговой деятельности по сделкам с финансовыми инструментами расчетной организации, организатору торгов и (или) товарной бирже; </w:t>
      </w:r>
    </w:p>
    <w:p>
      <w:pPr>
        <w:spacing w:after="0"/>
        <w:ind w:left="0"/>
        <w:jc w:val="both"/>
      </w:pPr>
      <w:r>
        <w:rPr>
          <w:rFonts w:ascii="Times New Roman"/>
          <w:b w:val="false"/>
          <w:i w:val="false"/>
          <w:color w:val="000000"/>
          <w:sz w:val="28"/>
        </w:rPr>
        <w:t>
      14) типовые формы договоров об осуществлении клирингового обслуживания, определяющего отношения между клиринговой организацией и клиринговыми участниками торгов;</w:t>
      </w:r>
    </w:p>
    <w:p>
      <w:pPr>
        <w:spacing w:after="0"/>
        <w:ind w:left="0"/>
        <w:jc w:val="both"/>
      </w:pPr>
      <w:r>
        <w:rPr>
          <w:rFonts w:ascii="Times New Roman"/>
          <w:b w:val="false"/>
          <w:i w:val="false"/>
          <w:color w:val="000000"/>
          <w:sz w:val="28"/>
        </w:rPr>
        <w:t>
      15) требования к содержанию договора, заключаемого клиринговой организацией с расчетной организацией, организатором торгов и (или) товарной биржей;</w:t>
      </w:r>
    </w:p>
    <w:p>
      <w:pPr>
        <w:spacing w:after="0"/>
        <w:ind w:left="0"/>
        <w:jc w:val="both"/>
      </w:pPr>
      <w:r>
        <w:rPr>
          <w:rFonts w:ascii="Times New Roman"/>
          <w:b w:val="false"/>
          <w:i w:val="false"/>
          <w:color w:val="000000"/>
          <w:sz w:val="28"/>
        </w:rPr>
        <w:t xml:space="preserve">
      16) порядок и условия исполнения клиринговой организацией функций центрального контрагента; </w:t>
      </w:r>
    </w:p>
    <w:p>
      <w:pPr>
        <w:spacing w:after="0"/>
        <w:ind w:left="0"/>
        <w:jc w:val="both"/>
      </w:pPr>
      <w:r>
        <w:rPr>
          <w:rFonts w:ascii="Times New Roman"/>
          <w:b w:val="false"/>
          <w:i w:val="false"/>
          <w:color w:val="000000"/>
          <w:sz w:val="28"/>
        </w:rPr>
        <w:t xml:space="preserve">
      17) положения, определение которых необходимо для реализации функций клиринговой организации, установленных </w:t>
      </w:r>
      <w:r>
        <w:rPr>
          <w:rFonts w:ascii="Times New Roman"/>
          <w:b w:val="false"/>
          <w:i w:val="false"/>
          <w:color w:val="000000"/>
          <w:sz w:val="28"/>
        </w:rPr>
        <w:t>статьей 77-2</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3. Документы, перечисленные в пункте 2 настоящей статьи, составляют правила клиринговой организации и оформляются в качестве отдельных документов клиринговой организации либо включаются в состав единых правил клиринговой организации.";</w:t>
      </w:r>
    </w:p>
    <w:bookmarkStart w:name="z524" w:id="42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3</w:t>
      </w:r>
      <w:r>
        <w:rPr>
          <w:rFonts w:ascii="Times New Roman"/>
          <w:b w:val="false"/>
          <w:i w:val="false"/>
          <w:color w:val="000000"/>
          <w:sz w:val="28"/>
        </w:rPr>
        <w:t xml:space="preserve"> статьи 78 изложить в следующей редакции:</w:t>
      </w:r>
    </w:p>
    <w:bookmarkEnd w:id="421"/>
    <w:p>
      <w:pPr>
        <w:spacing w:after="0"/>
        <w:ind w:left="0"/>
        <w:jc w:val="both"/>
      </w:pPr>
      <w:r>
        <w:rPr>
          <w:rFonts w:ascii="Times New Roman"/>
          <w:b w:val="false"/>
          <w:i w:val="false"/>
          <w:color w:val="000000"/>
          <w:sz w:val="28"/>
        </w:rPr>
        <w:t>
      "3. Клиентами центрального депозитария являются:</w:t>
      </w:r>
    </w:p>
    <w:p>
      <w:pPr>
        <w:spacing w:after="0"/>
        <w:ind w:left="0"/>
        <w:jc w:val="both"/>
      </w:pPr>
      <w:r>
        <w:rPr>
          <w:rFonts w:ascii="Times New Roman"/>
          <w:b w:val="false"/>
          <w:i w:val="false"/>
          <w:color w:val="000000"/>
          <w:sz w:val="28"/>
        </w:rPr>
        <w:t>
      1) организации, осуществляющие брокерскую деятельность на рынке ценных бумаг с правом ведения счетов номинального держания на основании лицензии уполномоченного органа или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 организации, осуществляющие брокерскую деятельность на рынке ценных бумаг без права ведения счетов номинального держания на основании лицензии уполномоченного органа или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организации, осуществляющие дилерскую деятельность на рынке ценных бумаг на основании лицензии уполномоченного органа или в соответствии с законодательством Республики Казахстан; </w:t>
      </w:r>
    </w:p>
    <w:p>
      <w:pPr>
        <w:spacing w:after="0"/>
        <w:ind w:left="0"/>
        <w:jc w:val="both"/>
      </w:pPr>
      <w:r>
        <w:rPr>
          <w:rFonts w:ascii="Times New Roman"/>
          <w:b w:val="false"/>
          <w:i w:val="false"/>
          <w:color w:val="000000"/>
          <w:sz w:val="28"/>
        </w:rPr>
        <w:t>
      4) депоненты, являющиеся иностранными депозитариями, кастодианами и (или) номинальными держателями финансовых инструментов;</w:t>
      </w:r>
    </w:p>
    <w:p>
      <w:pPr>
        <w:spacing w:after="0"/>
        <w:ind w:left="0"/>
        <w:jc w:val="both"/>
      </w:pPr>
      <w:r>
        <w:rPr>
          <w:rFonts w:ascii="Times New Roman"/>
          <w:b w:val="false"/>
          <w:i w:val="false"/>
          <w:color w:val="000000"/>
          <w:sz w:val="28"/>
        </w:rPr>
        <w:t>
      5) организации, осуществляющие клиринговую деятельность по сделкам с финансовыми инструментами и (или) деятельность центрального контрагента;</w:t>
      </w:r>
    </w:p>
    <w:p>
      <w:pPr>
        <w:spacing w:after="0"/>
        <w:ind w:left="0"/>
        <w:jc w:val="both"/>
      </w:pPr>
      <w:r>
        <w:rPr>
          <w:rFonts w:ascii="Times New Roman"/>
          <w:b w:val="false"/>
          <w:i w:val="false"/>
          <w:color w:val="000000"/>
          <w:sz w:val="28"/>
        </w:rPr>
        <w:t>
      6) иностранные дилеры и (или) иные юридические лица, являющиеся членами фондовой биржи и (или) клиринговыми участниками клиринговой организации;</w:t>
      </w:r>
    </w:p>
    <w:p>
      <w:pPr>
        <w:spacing w:after="0"/>
        <w:ind w:left="0"/>
        <w:jc w:val="both"/>
      </w:pPr>
      <w:r>
        <w:rPr>
          <w:rFonts w:ascii="Times New Roman"/>
          <w:b w:val="false"/>
          <w:i w:val="false"/>
          <w:color w:val="000000"/>
          <w:sz w:val="28"/>
        </w:rPr>
        <w:t>
      7) клиенты депонентов.";</w:t>
      </w:r>
    </w:p>
    <w:bookmarkStart w:name="z525" w:id="422"/>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80</w:t>
      </w:r>
      <w:r>
        <w:rPr>
          <w:rFonts w:ascii="Times New Roman"/>
          <w:b w:val="false"/>
          <w:i w:val="false"/>
          <w:color w:val="000000"/>
          <w:sz w:val="28"/>
        </w:rPr>
        <w:t>:</w:t>
      </w:r>
    </w:p>
    <w:bookmarkEnd w:id="422"/>
    <w:bookmarkStart w:name="z526" w:id="4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23"/>
    <w:bookmarkStart w:name="z527" w:id="424"/>
    <w:p>
      <w:pPr>
        <w:spacing w:after="0"/>
        <w:ind w:left="0"/>
        <w:jc w:val="both"/>
      </w:pPr>
      <w:r>
        <w:rPr>
          <w:rFonts w:ascii="Times New Roman"/>
          <w:b w:val="false"/>
          <w:i w:val="false"/>
          <w:color w:val="000000"/>
          <w:sz w:val="28"/>
        </w:rPr>
        <w:t>
      подпункты 1) и 2) изложить в следующей редакции:</w:t>
      </w:r>
    </w:p>
    <w:bookmarkEnd w:id="424"/>
    <w:p>
      <w:pPr>
        <w:spacing w:after="0"/>
        <w:ind w:left="0"/>
        <w:jc w:val="both"/>
      </w:pPr>
      <w:r>
        <w:rPr>
          <w:rFonts w:ascii="Times New Roman"/>
          <w:b w:val="false"/>
          <w:i w:val="false"/>
          <w:color w:val="000000"/>
          <w:sz w:val="28"/>
        </w:rPr>
        <w:t xml:space="preserve">
      "1) оказывает клиентам услуги номинального держания финансовых инструментов; </w:t>
      </w:r>
    </w:p>
    <w:p>
      <w:pPr>
        <w:spacing w:after="0"/>
        <w:ind w:left="0"/>
        <w:jc w:val="both"/>
      </w:pPr>
      <w:r>
        <w:rPr>
          <w:rFonts w:ascii="Times New Roman"/>
          <w:b w:val="false"/>
          <w:i w:val="false"/>
          <w:color w:val="000000"/>
          <w:sz w:val="28"/>
        </w:rPr>
        <w:t>
      2) осуществляет расчеты в финансовых инструментах по сделкам, заключенным на организованном рынке ценных бумаг и по сделкам, заключенным на неорганизованном рынке ценных бумаг с участием его депонентов (между самими депонентами; между депонентом, с одной стороны, и клиентом другого депонента, с другой стороны; между клиентами двух различных депонентов), а также иных клиентов;";</w:t>
      </w:r>
    </w:p>
    <w:bookmarkStart w:name="z528" w:id="425"/>
    <w:p>
      <w:pPr>
        <w:spacing w:after="0"/>
        <w:ind w:left="0"/>
        <w:jc w:val="both"/>
      </w:pPr>
      <w:r>
        <w:rPr>
          <w:rFonts w:ascii="Times New Roman"/>
          <w:b w:val="false"/>
          <w:i w:val="false"/>
          <w:color w:val="000000"/>
          <w:sz w:val="28"/>
        </w:rPr>
        <w:t>
      дополнить подпунктом 6) следующего содержания:</w:t>
      </w:r>
    </w:p>
    <w:bookmarkEnd w:id="425"/>
    <w:p>
      <w:pPr>
        <w:spacing w:after="0"/>
        <w:ind w:left="0"/>
        <w:jc w:val="both"/>
      </w:pPr>
      <w:r>
        <w:rPr>
          <w:rFonts w:ascii="Times New Roman"/>
          <w:b w:val="false"/>
          <w:i w:val="false"/>
          <w:color w:val="000000"/>
          <w:sz w:val="28"/>
        </w:rPr>
        <w:t>
      "6) осуществляет клиринговую деятельность по сделкам с финансовыми инструментами или оказывает услуги клиринговым организациям и (или) центральным контрагентам организованного рынка ценных бумаг на условиях и в порядке, установленных нормативным правовым актом уполномоченного органа и сводом правил центрального депозитария.";</w:t>
      </w:r>
    </w:p>
    <w:bookmarkStart w:name="z529" w:id="4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26"/>
    <w:bookmarkStart w:name="z530" w:id="427"/>
    <w:p>
      <w:pPr>
        <w:spacing w:after="0"/>
        <w:ind w:left="0"/>
        <w:jc w:val="both"/>
      </w:pPr>
      <w:r>
        <w:rPr>
          <w:rFonts w:ascii="Times New Roman"/>
          <w:b w:val="false"/>
          <w:i w:val="false"/>
          <w:color w:val="000000"/>
          <w:sz w:val="28"/>
        </w:rPr>
        <w:t>
      подпункты 1) и 3) изложить в следующей редакции:</w:t>
      </w:r>
    </w:p>
    <w:bookmarkEnd w:id="427"/>
    <w:p>
      <w:pPr>
        <w:spacing w:after="0"/>
        <w:ind w:left="0"/>
        <w:jc w:val="both"/>
      </w:pPr>
      <w:r>
        <w:rPr>
          <w:rFonts w:ascii="Times New Roman"/>
          <w:b w:val="false"/>
          <w:i w:val="false"/>
          <w:color w:val="000000"/>
          <w:sz w:val="28"/>
        </w:rPr>
        <w:t>
      "1) функции централизованной организации, осуществляющей расчеты между клиентами центрального депозитария;";</w:t>
      </w:r>
    </w:p>
    <w:p>
      <w:pPr>
        <w:spacing w:after="0"/>
        <w:ind w:left="0"/>
        <w:jc w:val="both"/>
      </w:pPr>
      <w:r>
        <w:rPr>
          <w:rFonts w:ascii="Times New Roman"/>
          <w:b w:val="false"/>
          <w:i w:val="false"/>
          <w:color w:val="000000"/>
          <w:sz w:val="28"/>
        </w:rPr>
        <w:t>
      "3) открытие банковских счетов клиенту, предназначенных для осуществления переводов денег по сделкам с эмиссионными ценными бумагами и иными финансовыми инструментами, а также получения денег при выплате дохода и погашении финансовых инструментов;";</w:t>
      </w:r>
    </w:p>
    <w:bookmarkStart w:name="z531" w:id="428"/>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пункте 2</w:t>
      </w:r>
      <w:r>
        <w:rPr>
          <w:rFonts w:ascii="Times New Roman"/>
          <w:b w:val="false"/>
          <w:i w:val="false"/>
          <w:color w:val="000000"/>
          <w:sz w:val="28"/>
        </w:rPr>
        <w:t xml:space="preserve"> статьи 81:</w:t>
      </w:r>
    </w:p>
    <w:bookmarkEnd w:id="428"/>
    <w:bookmarkStart w:name="z532" w:id="429"/>
    <w:p>
      <w:pPr>
        <w:spacing w:after="0"/>
        <w:ind w:left="0"/>
        <w:jc w:val="both"/>
      </w:pPr>
      <w:r>
        <w:rPr>
          <w:rFonts w:ascii="Times New Roman"/>
          <w:b w:val="false"/>
          <w:i w:val="false"/>
          <w:color w:val="000000"/>
          <w:sz w:val="28"/>
        </w:rPr>
        <w:t>
      подпункт 5) изложить в следующей редакции:</w:t>
      </w:r>
    </w:p>
    <w:bookmarkEnd w:id="429"/>
    <w:p>
      <w:pPr>
        <w:spacing w:after="0"/>
        <w:ind w:left="0"/>
        <w:jc w:val="both"/>
      </w:pPr>
      <w:r>
        <w:rPr>
          <w:rFonts w:ascii="Times New Roman"/>
          <w:b w:val="false"/>
          <w:i w:val="false"/>
          <w:color w:val="000000"/>
          <w:sz w:val="28"/>
        </w:rPr>
        <w:t>
      "5) порядок представления отчетности депонентам и клиентам депонентов;";</w:t>
      </w:r>
    </w:p>
    <w:bookmarkStart w:name="z533" w:id="430"/>
    <w:p>
      <w:pPr>
        <w:spacing w:after="0"/>
        <w:ind w:left="0"/>
        <w:jc w:val="both"/>
      </w:pPr>
      <w:r>
        <w:rPr>
          <w:rFonts w:ascii="Times New Roman"/>
          <w:b w:val="false"/>
          <w:i w:val="false"/>
          <w:color w:val="000000"/>
          <w:sz w:val="28"/>
        </w:rPr>
        <w:t>
      дополнить подпунктом 8-1) следующего содержания:</w:t>
      </w:r>
    </w:p>
    <w:bookmarkEnd w:id="430"/>
    <w:p>
      <w:pPr>
        <w:spacing w:after="0"/>
        <w:ind w:left="0"/>
        <w:jc w:val="both"/>
      </w:pPr>
      <w:r>
        <w:rPr>
          <w:rFonts w:ascii="Times New Roman"/>
          <w:b w:val="false"/>
          <w:i w:val="false"/>
          <w:color w:val="000000"/>
          <w:sz w:val="28"/>
        </w:rPr>
        <w:t>
      "8-1) правила взаимодействия с клиринговой организацией и (или) центральным контрагентом при осуществлении расчетов с применением услуг клиринговой организации и (или) центрального контрагента;";</w:t>
      </w:r>
    </w:p>
    <w:bookmarkStart w:name="z534" w:id="431"/>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 4</w:t>
      </w:r>
      <w:r>
        <w:rPr>
          <w:rFonts w:ascii="Times New Roman"/>
          <w:b w:val="false"/>
          <w:i w:val="false"/>
          <w:color w:val="000000"/>
          <w:sz w:val="28"/>
        </w:rPr>
        <w:t xml:space="preserve"> статьи 84 изложить в следующей редакции:</w:t>
      </w:r>
    </w:p>
    <w:bookmarkEnd w:id="431"/>
    <w:p>
      <w:pPr>
        <w:spacing w:after="0"/>
        <w:ind w:left="0"/>
        <w:jc w:val="both"/>
      </w:pPr>
      <w:r>
        <w:rPr>
          <w:rFonts w:ascii="Times New Roman"/>
          <w:b w:val="false"/>
          <w:i w:val="false"/>
          <w:color w:val="000000"/>
          <w:sz w:val="28"/>
        </w:rPr>
        <w:t>
      "4. В состав совета директоров организатора торгов на постоянной основе с правом голоса входят два представителя уполномоченного органа.";</w:t>
      </w:r>
    </w:p>
    <w:bookmarkStart w:name="z535" w:id="432"/>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пункте 5</w:t>
      </w:r>
      <w:r>
        <w:rPr>
          <w:rFonts w:ascii="Times New Roman"/>
          <w:b w:val="false"/>
          <w:i w:val="false"/>
          <w:color w:val="000000"/>
          <w:sz w:val="28"/>
        </w:rPr>
        <w:t xml:space="preserve"> статьи 85:</w:t>
      </w:r>
    </w:p>
    <w:bookmarkEnd w:id="432"/>
    <w:bookmarkStart w:name="z536" w:id="433"/>
    <w:p>
      <w:pPr>
        <w:spacing w:after="0"/>
        <w:ind w:left="0"/>
        <w:jc w:val="both"/>
      </w:pPr>
      <w:r>
        <w:rPr>
          <w:rFonts w:ascii="Times New Roman"/>
          <w:b w:val="false"/>
          <w:i w:val="false"/>
          <w:color w:val="000000"/>
          <w:sz w:val="28"/>
        </w:rPr>
        <w:t>
      дополнить подпунктом 9-1) следующего содержания:</w:t>
      </w:r>
    </w:p>
    <w:bookmarkEnd w:id="433"/>
    <w:p>
      <w:pPr>
        <w:spacing w:after="0"/>
        <w:ind w:left="0"/>
        <w:jc w:val="both"/>
      </w:pPr>
      <w:r>
        <w:rPr>
          <w:rFonts w:ascii="Times New Roman"/>
          <w:b w:val="false"/>
          <w:i w:val="false"/>
          <w:color w:val="000000"/>
          <w:sz w:val="28"/>
        </w:rPr>
        <w:t>
      "9-1) способ обеспечения исполнения обязательств по сделкам с финансовыми инструментами, совершаемым в торговой системе фондовой биржи;";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порядок деятельности экспертного комитета фондовой биржи, созданного в целях рассмотрения вопросов признания сделок с ценными бумагами и иными финансовыми инструментами как совершенными в целях манипулирования;";</w:t>
      </w:r>
    </w:p>
    <w:bookmarkStart w:name="z538" w:id="434"/>
    <w:p>
      <w:pPr>
        <w:spacing w:after="0"/>
        <w:ind w:left="0"/>
        <w:jc w:val="both"/>
      </w:pPr>
      <w:r>
        <w:rPr>
          <w:rFonts w:ascii="Times New Roman"/>
          <w:b w:val="false"/>
          <w:i w:val="false"/>
          <w:color w:val="000000"/>
          <w:sz w:val="28"/>
        </w:rPr>
        <w:t>
      дополнить подпунктом 21-1) следующего содержания:</w:t>
      </w:r>
    </w:p>
    <w:bookmarkEnd w:id="434"/>
    <w:p>
      <w:pPr>
        <w:spacing w:after="0"/>
        <w:ind w:left="0"/>
        <w:jc w:val="both"/>
      </w:pPr>
      <w:r>
        <w:rPr>
          <w:rFonts w:ascii="Times New Roman"/>
          <w:b w:val="false"/>
          <w:i w:val="false"/>
          <w:color w:val="000000"/>
          <w:sz w:val="28"/>
        </w:rPr>
        <w:t>
      "21-1) порядок получения информации по сделкам с ценными бумагами и иными финансовыми инструментами, заключенным на организованном и неорганизованном рынке ценных бумаг, для выявления сделок как совершенных в целях манипулирования;";</w:t>
      </w:r>
    </w:p>
    <w:bookmarkStart w:name="z539" w:id="435"/>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88</w:t>
      </w:r>
      <w:r>
        <w:rPr>
          <w:rFonts w:ascii="Times New Roman"/>
          <w:b w:val="false"/>
          <w:i w:val="false"/>
          <w:color w:val="000000"/>
          <w:sz w:val="28"/>
        </w:rPr>
        <w:t>:</w:t>
      </w:r>
    </w:p>
    <w:bookmarkEnd w:id="435"/>
    <w:bookmarkStart w:name="z540" w:id="4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осуществление мониторинга и анализа сделок с ценными бумагами и иными финансовыми инструментами, заключенных в торговой системе фондовой биржи;</w:t>
      </w:r>
    </w:p>
    <w:p>
      <w:pPr>
        <w:spacing w:after="0"/>
        <w:ind w:left="0"/>
        <w:jc w:val="both"/>
      </w:pPr>
      <w:r>
        <w:rPr>
          <w:rFonts w:ascii="Times New Roman"/>
          <w:b w:val="false"/>
          <w:i w:val="false"/>
          <w:color w:val="000000"/>
          <w:sz w:val="28"/>
        </w:rPr>
        <w:t>
      9) организацию деятельности комитета фондовой биржи, созданного в целях рассмотрения вопросов признания сделок с ценными бумагами и иными финансовыми инструментами, совершенными в целях манипулирования;";</w:t>
      </w:r>
    </w:p>
    <w:bookmarkStart w:name="z542" w:id="437"/>
    <w:p>
      <w:pPr>
        <w:spacing w:after="0"/>
        <w:ind w:left="0"/>
        <w:jc w:val="both"/>
      </w:pPr>
      <w:r>
        <w:rPr>
          <w:rFonts w:ascii="Times New Roman"/>
          <w:b w:val="false"/>
          <w:i w:val="false"/>
          <w:color w:val="000000"/>
          <w:sz w:val="28"/>
        </w:rPr>
        <w:t>
      дополнить подпунктом 18-1) следующего содержания:</w:t>
      </w:r>
    </w:p>
    <w:bookmarkEnd w:id="437"/>
    <w:p>
      <w:pPr>
        <w:spacing w:after="0"/>
        <w:ind w:left="0"/>
        <w:jc w:val="both"/>
      </w:pPr>
      <w:r>
        <w:rPr>
          <w:rFonts w:ascii="Times New Roman"/>
          <w:b w:val="false"/>
          <w:i w:val="false"/>
          <w:color w:val="000000"/>
          <w:sz w:val="28"/>
        </w:rPr>
        <w:t>
      "18-1) участие в торгах по ценным бумагам и иным финансовым инструментам, допущенным к обращению на фондовой бирже, при урегулировании дефолта и выполнении функций центрального контрагента;";</w:t>
      </w:r>
    </w:p>
    <w:bookmarkStart w:name="z543" w:id="438"/>
    <w:p>
      <w:pPr>
        <w:spacing w:after="0"/>
        <w:ind w:left="0"/>
        <w:jc w:val="both"/>
      </w:pPr>
      <w:r>
        <w:rPr>
          <w:rFonts w:ascii="Times New Roman"/>
          <w:b w:val="false"/>
          <w:i w:val="false"/>
          <w:color w:val="000000"/>
          <w:sz w:val="28"/>
        </w:rPr>
        <w:t>
      дополнить пунктом 3 следующего содержания:</w:t>
      </w:r>
    </w:p>
    <w:bookmarkEnd w:id="438"/>
    <w:p>
      <w:pPr>
        <w:spacing w:after="0"/>
        <w:ind w:left="0"/>
        <w:jc w:val="both"/>
      </w:pPr>
      <w:r>
        <w:rPr>
          <w:rFonts w:ascii="Times New Roman"/>
          <w:b w:val="false"/>
          <w:i w:val="false"/>
          <w:color w:val="000000"/>
          <w:sz w:val="28"/>
        </w:rPr>
        <w:t>
      "3. Фондовая биржа участвует в торгах финансовыми инструментами в своей торговой системе при урегулировании дефолта, выполнении функций центрального контрагента.";</w:t>
      </w:r>
    </w:p>
    <w:bookmarkStart w:name="z544" w:id="439"/>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главу 17</w:t>
      </w:r>
      <w:r>
        <w:rPr>
          <w:rFonts w:ascii="Times New Roman"/>
          <w:b w:val="false"/>
          <w:i w:val="false"/>
          <w:color w:val="000000"/>
          <w:sz w:val="28"/>
        </w:rPr>
        <w:t xml:space="preserve"> дополнить статьями 90-1 и 90-2 следующего содержания:</w:t>
      </w:r>
    </w:p>
    <w:bookmarkEnd w:id="439"/>
    <w:p>
      <w:pPr>
        <w:spacing w:after="0"/>
        <w:ind w:left="0"/>
        <w:jc w:val="both"/>
      </w:pPr>
      <w:r>
        <w:rPr>
          <w:rFonts w:ascii="Times New Roman"/>
          <w:b w:val="false"/>
          <w:i w:val="false"/>
          <w:color w:val="000000"/>
          <w:sz w:val="28"/>
        </w:rPr>
        <w:t>
      "Статья 90-1. Условия и порядок осуществления деятельности центрального контрагента</w:t>
      </w:r>
    </w:p>
    <w:p>
      <w:pPr>
        <w:spacing w:after="0"/>
        <w:ind w:left="0"/>
        <w:jc w:val="both"/>
      </w:pPr>
      <w:r>
        <w:rPr>
          <w:rFonts w:ascii="Times New Roman"/>
          <w:b w:val="false"/>
          <w:i w:val="false"/>
          <w:color w:val="000000"/>
          <w:sz w:val="28"/>
        </w:rPr>
        <w:t>
      1. Центральным контрагентом вправе быть клиринговая организация, центральный депозитарий или фондовая биржа на условиях и в порядке, установленных нормативным правовым актом уполномоченного органа.</w:t>
      </w:r>
    </w:p>
    <w:p>
      <w:pPr>
        <w:spacing w:after="0"/>
        <w:ind w:left="0"/>
        <w:jc w:val="both"/>
      </w:pPr>
      <w:r>
        <w:rPr>
          <w:rFonts w:ascii="Times New Roman"/>
          <w:b w:val="false"/>
          <w:i w:val="false"/>
          <w:color w:val="000000"/>
          <w:sz w:val="28"/>
        </w:rPr>
        <w:t>
      2. Центральный контрагент для снижения рисков его деятельности обязан:</w:t>
      </w:r>
    </w:p>
    <w:p>
      <w:pPr>
        <w:spacing w:after="0"/>
        <w:ind w:left="0"/>
        <w:jc w:val="both"/>
      </w:pPr>
      <w:r>
        <w:rPr>
          <w:rFonts w:ascii="Times New Roman"/>
          <w:b w:val="false"/>
          <w:i w:val="false"/>
          <w:color w:val="000000"/>
          <w:sz w:val="28"/>
        </w:rPr>
        <w:t xml:space="preserve">
      1) обеспечить создание и функционирование системы управления рисками; </w:t>
      </w:r>
    </w:p>
    <w:p>
      <w:pPr>
        <w:spacing w:after="0"/>
        <w:ind w:left="0"/>
        <w:jc w:val="both"/>
      </w:pPr>
      <w:r>
        <w:rPr>
          <w:rFonts w:ascii="Times New Roman"/>
          <w:b w:val="false"/>
          <w:i w:val="false"/>
          <w:color w:val="000000"/>
          <w:sz w:val="28"/>
        </w:rPr>
        <w:t>
      2) поддерживать на минимальном уровне резервный фонд центрального контрагента, сформированный за счет собственных активов, и гарантийный фонд, сформированный за счет активов брокеров и (или) дилеров, являющихся членами обслуживаемого им организатора торгов;</w:t>
      </w:r>
    </w:p>
    <w:p>
      <w:pPr>
        <w:spacing w:after="0"/>
        <w:ind w:left="0"/>
        <w:jc w:val="both"/>
      </w:pPr>
      <w:r>
        <w:rPr>
          <w:rFonts w:ascii="Times New Roman"/>
          <w:b w:val="false"/>
          <w:i w:val="false"/>
          <w:color w:val="000000"/>
          <w:sz w:val="28"/>
        </w:rPr>
        <w:t>
      3) осуществлять иные функции, определенные нормативным правовым актом уполномоченного органа.</w:t>
      </w:r>
    </w:p>
    <w:p>
      <w:pPr>
        <w:spacing w:after="0"/>
        <w:ind w:left="0"/>
        <w:jc w:val="both"/>
      </w:pPr>
      <w:r>
        <w:rPr>
          <w:rFonts w:ascii="Times New Roman"/>
          <w:b w:val="false"/>
          <w:i w:val="false"/>
          <w:color w:val="000000"/>
          <w:sz w:val="28"/>
        </w:rPr>
        <w:t>
      3. Требования к системе управления рисками центрального контрагента, условиям и порядку мониторинга, контроля и управления рисками центрального контрагента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Статья 90-2. Ограниченная ответственность и права центрального</w:t>
      </w:r>
    </w:p>
    <w:p>
      <w:pPr>
        <w:spacing w:after="0"/>
        <w:ind w:left="0"/>
        <w:jc w:val="both"/>
      </w:pPr>
      <w:r>
        <w:rPr>
          <w:rFonts w:ascii="Times New Roman"/>
          <w:b w:val="false"/>
          <w:i w:val="false"/>
          <w:color w:val="000000"/>
          <w:sz w:val="28"/>
        </w:rPr>
        <w:t>
      контрагента</w:t>
      </w:r>
    </w:p>
    <w:p>
      <w:pPr>
        <w:spacing w:after="0"/>
        <w:ind w:left="0"/>
        <w:jc w:val="both"/>
      </w:pPr>
      <w:r>
        <w:rPr>
          <w:rFonts w:ascii="Times New Roman"/>
          <w:b w:val="false"/>
          <w:i w:val="false"/>
          <w:color w:val="000000"/>
          <w:sz w:val="28"/>
        </w:rPr>
        <w:t>
      1. Ответственность центрального контрагента по исполнению сделок с финансовыми инструментами, по которым он принял статус стороны сделки посредством новации или иного способа, ограничивается активами, составляющими его специальный резервный фонд для определенного вида (типа, наименования) финансовых инструментов (или для определенного рынка, сектора организованного рынка ценных бумаг), в размере, установленном внутренними документами центрального контрагента.</w:t>
      </w:r>
    </w:p>
    <w:p>
      <w:pPr>
        <w:spacing w:after="0"/>
        <w:ind w:left="0"/>
        <w:jc w:val="both"/>
      </w:pPr>
      <w:r>
        <w:rPr>
          <w:rFonts w:ascii="Times New Roman"/>
          <w:b w:val="false"/>
          <w:i w:val="false"/>
          <w:color w:val="000000"/>
          <w:sz w:val="28"/>
        </w:rPr>
        <w:t>
      2. На условиях и в порядке реализации, установленных нормативным правовым актом уполномоченного органа и (или) внутренними документами центрального контрагента, могут быть установлены права центрального контрагента по:</w:t>
      </w:r>
    </w:p>
    <w:p>
      <w:pPr>
        <w:spacing w:after="0"/>
        <w:ind w:left="0"/>
        <w:jc w:val="both"/>
      </w:pPr>
      <w:r>
        <w:rPr>
          <w:rFonts w:ascii="Times New Roman"/>
          <w:b w:val="false"/>
          <w:i w:val="false"/>
          <w:color w:val="000000"/>
          <w:sz w:val="28"/>
        </w:rPr>
        <w:t>
      1) установлению неплатежеспособности участника торгов (клиента) или его неспособности исполнить обязательства по заключенным сделкам с финансовыми инструментами;</w:t>
      </w:r>
    </w:p>
    <w:p>
      <w:pPr>
        <w:spacing w:after="0"/>
        <w:ind w:left="0"/>
        <w:jc w:val="both"/>
      </w:pPr>
      <w:r>
        <w:rPr>
          <w:rFonts w:ascii="Times New Roman"/>
          <w:b w:val="false"/>
          <w:i w:val="false"/>
          <w:color w:val="000000"/>
          <w:sz w:val="28"/>
        </w:rPr>
        <w:t xml:space="preserve">
      2) исполнению сделок (принудительному закрытию позиций, платежам, переводам финансовых инструментов) участника торгов (клиента) или управлению его активами (заключению и исполнению любых сделок, договоров), применению (использованию) его частичного обеспечения или других активов для урегулирования допущенного им дефолта; </w:t>
      </w:r>
    </w:p>
    <w:p>
      <w:pPr>
        <w:spacing w:after="0"/>
        <w:ind w:left="0"/>
        <w:jc w:val="both"/>
      </w:pPr>
      <w:r>
        <w:rPr>
          <w:rFonts w:ascii="Times New Roman"/>
          <w:b w:val="false"/>
          <w:i w:val="false"/>
          <w:color w:val="000000"/>
          <w:sz w:val="28"/>
        </w:rPr>
        <w:t xml:space="preserve">
      3) использованию финансовых активов, имеющихся в его распоряжении, для покрытия убытков дефолта, включая маржевые взносы, активы специальных гарантийных и (или) резервных фондов; </w:t>
      </w:r>
    </w:p>
    <w:p>
      <w:pPr>
        <w:spacing w:after="0"/>
        <w:ind w:left="0"/>
        <w:jc w:val="both"/>
      </w:pPr>
      <w:r>
        <w:rPr>
          <w:rFonts w:ascii="Times New Roman"/>
          <w:b w:val="false"/>
          <w:i w:val="false"/>
          <w:color w:val="000000"/>
          <w:sz w:val="28"/>
        </w:rPr>
        <w:t>
      4) использованию собственных активов брокера (находящихся на счетах центрального депозитария и (или) обслуживающей клиринговую организацию расчетной организации) на условиях и в порядке, установленных соответствующим договором присоединения между центральным контрагентом и данным брокером, для урегулирования дефолта по сделке, заключенной данным брокером в интересах его клиента, с использованием услуг центрального контрагента.</w:t>
      </w:r>
    </w:p>
    <w:p>
      <w:pPr>
        <w:spacing w:after="0"/>
        <w:ind w:left="0"/>
        <w:jc w:val="both"/>
      </w:pPr>
      <w:r>
        <w:rPr>
          <w:rFonts w:ascii="Times New Roman"/>
          <w:b w:val="false"/>
          <w:i w:val="false"/>
          <w:color w:val="000000"/>
          <w:sz w:val="28"/>
        </w:rPr>
        <w:t>
      3. Внутренние документы центрального контрагента, касающиеся условий и порядка реализации прав и проведения процедур, указанных в пункте 2 настоящей статьи, должны быть доступны для ознакомления всем клиентам центрального контрагента.</w:t>
      </w:r>
    </w:p>
    <w:p>
      <w:pPr>
        <w:spacing w:after="0"/>
        <w:ind w:left="0"/>
        <w:jc w:val="both"/>
      </w:pPr>
      <w:r>
        <w:rPr>
          <w:rFonts w:ascii="Times New Roman"/>
          <w:b w:val="false"/>
          <w:i w:val="false"/>
          <w:color w:val="000000"/>
          <w:sz w:val="28"/>
        </w:rPr>
        <w:t xml:space="preserve">
      4. Действия, предпринимаемые центральным контрагентом для урегулирования дефолта с целью исполнения законных требований добросовестных участников торгов и осуществленные в соответствии с его внутренними документами, могут быть признаны недействительными только по решению суда. </w:t>
      </w:r>
    </w:p>
    <w:p>
      <w:pPr>
        <w:spacing w:after="0"/>
        <w:ind w:left="0"/>
        <w:jc w:val="both"/>
      </w:pPr>
      <w:r>
        <w:rPr>
          <w:rFonts w:ascii="Times New Roman"/>
          <w:b w:val="false"/>
          <w:i w:val="false"/>
          <w:color w:val="000000"/>
          <w:sz w:val="28"/>
        </w:rPr>
        <w:t xml:space="preserve">
      При этом обжалование данных действий в суде не приостанавливает их исполнения."; </w:t>
      </w:r>
    </w:p>
    <w:bookmarkStart w:name="z545" w:id="440"/>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102</w:t>
      </w:r>
      <w:r>
        <w:rPr>
          <w:rFonts w:ascii="Times New Roman"/>
          <w:b w:val="false"/>
          <w:i w:val="false"/>
          <w:color w:val="000000"/>
          <w:sz w:val="28"/>
        </w:rPr>
        <w:t>:</w:t>
      </w:r>
    </w:p>
    <w:bookmarkEnd w:id="440"/>
    <w:bookmarkStart w:name="z546" w:id="4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41"/>
    <w:bookmarkStart w:name="z547" w:id="442"/>
    <w:p>
      <w:pPr>
        <w:spacing w:after="0"/>
        <w:ind w:left="0"/>
        <w:jc w:val="both"/>
      </w:pPr>
      <w:r>
        <w:rPr>
          <w:rFonts w:ascii="Times New Roman"/>
          <w:b w:val="false"/>
          <w:i w:val="false"/>
          <w:color w:val="000000"/>
          <w:sz w:val="28"/>
        </w:rPr>
        <w:t>
      подпункт 6) изложить в следующей редакции:</w:t>
      </w:r>
    </w:p>
    <w:bookmarkEnd w:id="442"/>
    <w:p>
      <w:pPr>
        <w:spacing w:after="0"/>
        <w:ind w:left="0"/>
        <w:jc w:val="both"/>
      </w:pPr>
      <w:r>
        <w:rPr>
          <w:rFonts w:ascii="Times New Roman"/>
          <w:b w:val="false"/>
          <w:i w:val="false"/>
          <w:color w:val="000000"/>
          <w:sz w:val="28"/>
        </w:rPr>
        <w:t>
      "6) решения, принятые общим собранием акционеров (участников) эмитента;";</w:t>
      </w:r>
    </w:p>
    <w:bookmarkStart w:name="z548" w:id="443"/>
    <w:p>
      <w:pPr>
        <w:spacing w:after="0"/>
        <w:ind w:left="0"/>
        <w:jc w:val="both"/>
      </w:pPr>
      <w:r>
        <w:rPr>
          <w:rFonts w:ascii="Times New Roman"/>
          <w:b w:val="false"/>
          <w:i w:val="false"/>
          <w:color w:val="000000"/>
          <w:sz w:val="28"/>
        </w:rPr>
        <w:t>
      дополнить подпунктом 6-1) следующего содержания:</w:t>
      </w:r>
    </w:p>
    <w:bookmarkEnd w:id="443"/>
    <w:p>
      <w:pPr>
        <w:spacing w:after="0"/>
        <w:ind w:left="0"/>
        <w:jc w:val="both"/>
      </w:pPr>
      <w:r>
        <w:rPr>
          <w:rFonts w:ascii="Times New Roman"/>
          <w:b w:val="false"/>
          <w:i w:val="false"/>
          <w:color w:val="000000"/>
          <w:sz w:val="28"/>
        </w:rPr>
        <w:t>
      "6-1) решения, принятые советом директоров по перечню вопросов, информация о которых в соответствии с внутренними документами общества должна быть доведена до сведения акционеров и инвесторов;";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 "их возникновения" дополнить словами "в порядке, установленном нормативным правовым актом уполномоченного органа.";</w:t>
      </w:r>
    </w:p>
    <w:bookmarkStart w:name="z550" w:id="444"/>
    <w:p>
      <w:pPr>
        <w:spacing w:after="0"/>
        <w:ind w:left="0"/>
        <w:jc w:val="both"/>
      </w:pPr>
      <w:r>
        <w:rPr>
          <w:rFonts w:ascii="Times New Roman"/>
          <w:b w:val="false"/>
          <w:i w:val="false"/>
          <w:color w:val="000000"/>
          <w:sz w:val="28"/>
        </w:rPr>
        <w:t xml:space="preserve">
      51) пункт 2 </w:t>
      </w:r>
      <w:r>
        <w:rPr>
          <w:rFonts w:ascii="Times New Roman"/>
          <w:b w:val="false"/>
          <w:i w:val="false"/>
          <w:color w:val="000000"/>
          <w:sz w:val="28"/>
        </w:rPr>
        <w:t>статьи 106</w:t>
      </w:r>
      <w:r>
        <w:rPr>
          <w:rFonts w:ascii="Times New Roman"/>
          <w:b w:val="false"/>
          <w:i w:val="false"/>
          <w:color w:val="000000"/>
          <w:sz w:val="28"/>
        </w:rPr>
        <w:t xml:space="preserve"> изложить в следующей редакции:</w:t>
      </w:r>
    </w:p>
    <w:bookmarkEnd w:id="444"/>
    <w:p>
      <w:pPr>
        <w:spacing w:after="0"/>
        <w:ind w:left="0"/>
        <w:jc w:val="both"/>
      </w:pPr>
      <w:r>
        <w:rPr>
          <w:rFonts w:ascii="Times New Roman"/>
          <w:b w:val="false"/>
          <w:i w:val="false"/>
          <w:color w:val="000000"/>
          <w:sz w:val="28"/>
        </w:rPr>
        <w:t xml:space="preserve">
      "2. Уполномоченный орган представляет сведения, составляющие коммерческую и иную охраняемую законом тайну, организациям,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61 Закона Республики Казахстан "О Национальном Банке Республики Казахстан", на условиях, предусмотренных указанной статьей.</w:t>
      </w:r>
    </w:p>
    <w:p>
      <w:pPr>
        <w:spacing w:after="0"/>
        <w:ind w:left="0"/>
        <w:jc w:val="both"/>
      </w:pPr>
      <w:r>
        <w:rPr>
          <w:rFonts w:ascii="Times New Roman"/>
          <w:b w:val="false"/>
          <w:i w:val="false"/>
          <w:color w:val="000000"/>
          <w:sz w:val="28"/>
        </w:rPr>
        <w:t xml:space="preserve">
      Уполномоченный орган предоставляет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 </w:t>
      </w:r>
    </w:p>
    <w:bookmarkStart w:name="z551" w:id="445"/>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 2012 г., № 13, ст. 91; 2013 г., № 10-11, ст. 56; 2014 г., № 10, ст. 52; № 11, ст. 61; 2015 г., № 8, ст. 45; № 15, ст. 78):</w:t>
      </w:r>
    </w:p>
    <w:bookmarkEnd w:id="445"/>
    <w:bookmarkStart w:name="z552" w:id="446"/>
    <w:p>
      <w:pPr>
        <w:spacing w:after="0"/>
        <w:ind w:left="0"/>
        <w:jc w:val="both"/>
      </w:pPr>
      <w:r>
        <w:rPr>
          <w:rFonts w:ascii="Times New Roman"/>
          <w:b w:val="false"/>
          <w:i w:val="false"/>
          <w:color w:val="000000"/>
          <w:sz w:val="28"/>
        </w:rPr>
        <w:t>
      1) подпункты 1) и 7) статьи 1 изложить в следующей редакции:</w:t>
      </w:r>
    </w:p>
    <w:bookmarkEnd w:id="446"/>
    <w:p>
      <w:pPr>
        <w:spacing w:after="0"/>
        <w:ind w:left="0"/>
        <w:jc w:val="both"/>
      </w:pPr>
      <w:r>
        <w:rPr>
          <w:rFonts w:ascii="Times New Roman"/>
          <w:b w:val="false"/>
          <w:i w:val="false"/>
          <w:color w:val="000000"/>
          <w:sz w:val="28"/>
        </w:rPr>
        <w:t>
      "1) потребитель финансовых услуг – физическое или юридическое лицо, пользующееся услугами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инвестирующее свои средства в финансовые инструменты;";</w:t>
      </w:r>
    </w:p>
    <w:p>
      <w:pPr>
        <w:spacing w:after="0"/>
        <w:ind w:left="0"/>
        <w:jc w:val="both"/>
      </w:pPr>
      <w:r>
        <w:rPr>
          <w:rFonts w:ascii="Times New Roman"/>
          <w:b w:val="false"/>
          <w:i w:val="false"/>
          <w:color w:val="000000"/>
          <w:sz w:val="28"/>
        </w:rPr>
        <w:t>
      "7) финансовый продукт – услуга, предлагаемая финансовой организацией, филиалом банка – нерезидента Республики Казахстан и филиалом страховой (перестраховочной) организации – нерезидента Республики Казахстан потребителям финансовых услуг в рамках осуществления профессиональной деятельности на финансовом рынке.";</w:t>
      </w:r>
    </w:p>
    <w:bookmarkStart w:name="z553" w:id="44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447"/>
    <w:bookmarkStart w:name="z554" w:id="448"/>
    <w:p>
      <w:pPr>
        <w:spacing w:after="0"/>
        <w:ind w:left="0"/>
        <w:jc w:val="both"/>
      </w:pPr>
      <w:r>
        <w:rPr>
          <w:rFonts w:ascii="Times New Roman"/>
          <w:b w:val="false"/>
          <w:i w:val="false"/>
          <w:color w:val="000000"/>
          <w:sz w:val="28"/>
        </w:rPr>
        <w:t>
      подпункт 3) пункта 1 изложить в следующей редакции:</w:t>
      </w:r>
    </w:p>
    <w:bookmarkEnd w:id="448"/>
    <w:p>
      <w:pPr>
        <w:spacing w:after="0"/>
        <w:ind w:left="0"/>
        <w:jc w:val="both"/>
      </w:pPr>
      <w:r>
        <w:rPr>
          <w:rFonts w:ascii="Times New Roman"/>
          <w:b w:val="false"/>
          <w:i w:val="false"/>
          <w:color w:val="000000"/>
          <w:sz w:val="28"/>
        </w:rPr>
        <w:t>
      "3) создание равноправных условий для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направленных на поддержание добросовестной конкуренции на финансовом рынке.";</w:t>
      </w:r>
    </w:p>
    <w:bookmarkStart w:name="z555" w:id="449"/>
    <w:p>
      <w:pPr>
        <w:spacing w:after="0"/>
        <w:ind w:left="0"/>
        <w:jc w:val="both"/>
      </w:pPr>
      <w:r>
        <w:rPr>
          <w:rFonts w:ascii="Times New Roman"/>
          <w:b w:val="false"/>
          <w:i w:val="false"/>
          <w:color w:val="000000"/>
          <w:sz w:val="28"/>
        </w:rPr>
        <w:t>
      подпункты 2) и 3) пункта 2 изложить в следующей редакции:</w:t>
      </w:r>
    </w:p>
    <w:bookmarkEnd w:id="449"/>
    <w:p>
      <w:pPr>
        <w:spacing w:after="0"/>
        <w:ind w:left="0"/>
        <w:jc w:val="both"/>
      </w:pPr>
      <w:r>
        <w:rPr>
          <w:rFonts w:ascii="Times New Roman"/>
          <w:b w:val="false"/>
          <w:i w:val="false"/>
          <w:color w:val="000000"/>
          <w:sz w:val="28"/>
        </w:rPr>
        <w:t xml:space="preserve">
      "2) прозрачность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финансового надзора; </w:t>
      </w:r>
    </w:p>
    <w:p>
      <w:pPr>
        <w:spacing w:after="0"/>
        <w:ind w:left="0"/>
        <w:jc w:val="both"/>
      </w:pPr>
      <w:r>
        <w:rPr>
          <w:rFonts w:ascii="Times New Roman"/>
          <w:b w:val="false"/>
          <w:i w:val="false"/>
          <w:color w:val="000000"/>
          <w:sz w:val="28"/>
        </w:rPr>
        <w:t xml:space="preserve">
      3) ответственность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w:t>
      </w:r>
    </w:p>
    <w:bookmarkStart w:name="z557" w:id="450"/>
    <w:p>
      <w:pPr>
        <w:spacing w:after="0"/>
        <w:ind w:left="0"/>
        <w:jc w:val="both"/>
      </w:pPr>
      <w:r>
        <w:rPr>
          <w:rFonts w:ascii="Times New Roman"/>
          <w:b w:val="false"/>
          <w:i w:val="false"/>
          <w:color w:val="000000"/>
          <w:sz w:val="28"/>
        </w:rPr>
        <w:t>
      подпункты 1), 2) и 4) пункта 3 изложить в следующей редакции:</w:t>
      </w:r>
    </w:p>
    <w:bookmarkEnd w:id="450"/>
    <w:p>
      <w:pPr>
        <w:spacing w:after="0"/>
        <w:ind w:left="0"/>
        <w:jc w:val="both"/>
      </w:pPr>
      <w:r>
        <w:rPr>
          <w:rFonts w:ascii="Times New Roman"/>
          <w:b w:val="false"/>
          <w:i w:val="false"/>
          <w:color w:val="000000"/>
          <w:sz w:val="28"/>
        </w:rPr>
        <w:t>
      "1) установление стандартов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создание стимулов для улучшения корпоративного управления финансовых организаций;</w:t>
      </w:r>
    </w:p>
    <w:p>
      <w:pPr>
        <w:spacing w:after="0"/>
        <w:ind w:left="0"/>
        <w:jc w:val="both"/>
      </w:pPr>
      <w:r>
        <w:rPr>
          <w:rFonts w:ascii="Times New Roman"/>
          <w:b w:val="false"/>
          <w:i w:val="false"/>
          <w:color w:val="000000"/>
          <w:sz w:val="28"/>
        </w:rPr>
        <w:t xml:space="preserve">
      2) мониторинг финансового рынка 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целях сохранения устойчивости финансовой системы;"; </w:t>
      </w:r>
    </w:p>
    <w:p>
      <w:pPr>
        <w:spacing w:after="0"/>
        <w:ind w:left="0"/>
        <w:jc w:val="both"/>
      </w:pPr>
      <w:r>
        <w:rPr>
          <w:rFonts w:ascii="Times New Roman"/>
          <w:b w:val="false"/>
          <w:i w:val="false"/>
          <w:color w:val="000000"/>
          <w:sz w:val="28"/>
        </w:rPr>
        <w:t>
      "4) обеспечение надлежащего уровня защиты интересов потребителей финансовых услуг, полноты и доступности информации для потребителей о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оказываемых ими финансовых услугах, а также повышения уровня финансовой грамотности и финансовой доступности для населения.";</w:t>
      </w:r>
    </w:p>
    <w:bookmarkStart w:name="z768" w:id="451"/>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5</w:t>
      </w:r>
      <w:r>
        <w:rPr>
          <w:rFonts w:ascii="Times New Roman"/>
          <w:b w:val="false"/>
          <w:i w:val="false"/>
          <w:color w:val="000000"/>
          <w:sz w:val="28"/>
        </w:rPr>
        <w:t xml:space="preserve"> после слов "для финансовых организаций" дополнить словами ",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w:t>
      </w:r>
    </w:p>
    <w:bookmarkEnd w:id="451"/>
    <w:bookmarkStart w:name="z769" w:id="452"/>
    <w:p>
      <w:pPr>
        <w:spacing w:after="0"/>
        <w:ind w:left="0"/>
        <w:jc w:val="both"/>
      </w:pPr>
      <w:r>
        <w:rPr>
          <w:rFonts w:ascii="Times New Roman"/>
          <w:b w:val="false"/>
          <w:i w:val="false"/>
          <w:color w:val="000000"/>
          <w:sz w:val="28"/>
        </w:rPr>
        <w:t xml:space="preserve">
      4) подпункт 2) пункта 1 </w:t>
      </w:r>
      <w:r>
        <w:rPr>
          <w:rFonts w:ascii="Times New Roman"/>
          <w:b w:val="false"/>
          <w:i w:val="false"/>
          <w:color w:val="000000"/>
          <w:sz w:val="28"/>
        </w:rPr>
        <w:t>статьи 8</w:t>
      </w:r>
      <w:r>
        <w:rPr>
          <w:rFonts w:ascii="Times New Roman"/>
          <w:b w:val="false"/>
          <w:i w:val="false"/>
          <w:color w:val="000000"/>
          <w:sz w:val="28"/>
        </w:rPr>
        <w:t xml:space="preserve"> после слов "финансовых организаций" дополнить словами ",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452"/>
    <w:bookmarkStart w:name="z558" w:id="45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453"/>
    <w:bookmarkStart w:name="z559" w:id="4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"финансовых организаций," дополнить словами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"финансовыми организациями," дополнить словами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 "финансовых организаций," дополнить словами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9-1)</w:t>
      </w:r>
      <w:r>
        <w:rPr>
          <w:rFonts w:ascii="Times New Roman"/>
          <w:b w:val="false"/>
          <w:i w:val="false"/>
          <w:color w:val="000000"/>
          <w:sz w:val="28"/>
        </w:rPr>
        <w:t xml:space="preserve"> после слов "страховых холдингов," дополнить словами "филиалов банков – нерезидентов Республики Казахстан, филиалов страховых (перестраховочных) организаций – 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после слов "финансовых организаций" дополнить словами ",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 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после слов "финансовых организациях" дополнить словами ",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w:t>
      </w:r>
    </w:p>
    <w:bookmarkStart w:name="z568" w:id="4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55"/>
    <w:bookmarkStart w:name="z569" w:id="456"/>
    <w:p>
      <w:pPr>
        <w:spacing w:after="0"/>
        <w:ind w:left="0"/>
        <w:jc w:val="both"/>
      </w:pPr>
      <w:r>
        <w:rPr>
          <w:rFonts w:ascii="Times New Roman"/>
          <w:b w:val="false"/>
          <w:i w:val="false"/>
          <w:color w:val="000000"/>
          <w:sz w:val="28"/>
        </w:rPr>
        <w:t xml:space="preserve">
      подпункт 1) дополнить словами ",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w:t>
      </w:r>
    </w:p>
    <w:bookmarkEnd w:id="456"/>
    <w:bookmarkStart w:name="z570" w:id="457"/>
    <w:p>
      <w:pPr>
        <w:spacing w:after="0"/>
        <w:ind w:left="0"/>
        <w:jc w:val="both"/>
      </w:pPr>
      <w:r>
        <w:rPr>
          <w:rFonts w:ascii="Times New Roman"/>
          <w:b w:val="false"/>
          <w:i w:val="false"/>
          <w:color w:val="000000"/>
          <w:sz w:val="28"/>
        </w:rPr>
        <w:t>
      подпункт 2) дополнить словами ",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после слов "финансовыми организациями" дополнить словами ",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после слова "банках," дополнить словами "филиалах банков-нерезидентов Республики Казахстан, филиалах страховых (перестраховочных) организаций-нерезидентов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"финансовыми организациями," дополнить словами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 "финансовых организаций," дополнить словами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86" w:id="45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10</w:t>
      </w:r>
      <w:r>
        <w:rPr>
          <w:rFonts w:ascii="Times New Roman"/>
          <w:b w:val="false"/>
          <w:i w:val="false"/>
          <w:color w:val="000000"/>
          <w:sz w:val="28"/>
        </w:rPr>
        <w:t xml:space="preserve">: </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после слов "банков" дополнить словами ", филиалов банков-нерезидентов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после слов "банка" дополнить словами ", филиала банка-нерезидента Республики Казахстан";</w:t>
      </w:r>
    </w:p>
    <w:bookmarkStart w:name="z588" w:id="45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11</w:t>
      </w:r>
      <w:r>
        <w:rPr>
          <w:rFonts w:ascii="Times New Roman"/>
          <w:b w:val="false"/>
          <w:i w:val="false"/>
          <w:color w:val="000000"/>
          <w:sz w:val="28"/>
        </w:rPr>
        <w:t>:</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слова "организациями" дополнить словами ", филиалами страховых (перестраховочных) организаций-нерезидентов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слова "организациями" дополнить словами ", филиалами страховых (перестраховочных) организаций-нерезидентов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после слова "организацией" дополнить словами ", филиалом страховой (перестраховочной) организации-нерезидента Республики Казахстан"; </w:t>
      </w:r>
    </w:p>
    <w:bookmarkStart w:name="z593" w:id="46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12</w:t>
      </w:r>
      <w:r>
        <w:rPr>
          <w:rFonts w:ascii="Times New Roman"/>
          <w:b w:val="false"/>
          <w:i w:val="false"/>
          <w:color w:val="000000"/>
          <w:sz w:val="28"/>
        </w:rPr>
        <w:t>:</w:t>
      </w:r>
    </w:p>
    <w:bookmarkEnd w:id="460"/>
    <w:bookmarkStart w:name="z594" w:id="461"/>
    <w:p>
      <w:pPr>
        <w:spacing w:after="0"/>
        <w:ind w:left="0"/>
        <w:jc w:val="both"/>
      </w:pPr>
      <w:r>
        <w:rPr>
          <w:rFonts w:ascii="Times New Roman"/>
          <w:b w:val="false"/>
          <w:i w:val="false"/>
          <w:color w:val="000000"/>
          <w:sz w:val="28"/>
        </w:rPr>
        <w:t>
      заголовок статьи изложить в следующей редакции:</w:t>
      </w:r>
    </w:p>
    <w:bookmarkEnd w:id="461"/>
    <w:p>
      <w:pPr>
        <w:spacing w:after="0"/>
        <w:ind w:left="0"/>
        <w:jc w:val="both"/>
      </w:pPr>
      <w:r>
        <w:rPr>
          <w:rFonts w:ascii="Times New Roman"/>
          <w:b w:val="false"/>
          <w:i w:val="false"/>
          <w:color w:val="000000"/>
          <w:sz w:val="28"/>
        </w:rPr>
        <w:t>
      "Статья 12. Особенности государственного регулирования, контроля и надзора за деятельностью субъектов рынка ценных бумаг и иных финансовых инструментов"; абзац первый после слов "рынка ценных бумаг" дополнить словами "и иных финансовых инструментов";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"13) осуществляет контроль за манипулированием ценами (курсами) ценных бумаг и иных финансовых инструментов, в том числе производных ценных бумаг и иностранных валют, заключением на рынке ценных бумаг сделок с использованием инсайдерской информации или информации, составляющей служебную, коммерческую, банковскую или иную охраняемую законом тайну;";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46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15 изложить в следующей редакции:</w:t>
      </w:r>
    </w:p>
    <w:bookmarkEnd w:id="462"/>
    <w:p>
      <w:pPr>
        <w:spacing w:after="0"/>
        <w:ind w:left="0"/>
        <w:jc w:val="both"/>
      </w:pPr>
      <w:r>
        <w:rPr>
          <w:rFonts w:ascii="Times New Roman"/>
          <w:b w:val="false"/>
          <w:i w:val="false"/>
          <w:color w:val="000000"/>
          <w:sz w:val="28"/>
        </w:rPr>
        <w:t xml:space="preserve">
      "2. Уполномоченный орган координирует свою деятельность с другими государственными органами в пределах компетенции, предусмотренной законодательством Республики Казахстан. </w:t>
      </w:r>
    </w:p>
    <w:p>
      <w:pPr>
        <w:spacing w:after="0"/>
        <w:ind w:left="0"/>
        <w:jc w:val="both"/>
      </w:pPr>
      <w:r>
        <w:rPr>
          <w:rFonts w:ascii="Times New Roman"/>
          <w:b w:val="false"/>
          <w:i w:val="false"/>
          <w:color w:val="000000"/>
          <w:sz w:val="28"/>
        </w:rPr>
        <w:t xml:space="preserve">
      Уполномоченный орган предоставляет информацию, полученную в соответствии с международными договорами Республики Казахстан, другим государственным органам Республики Казахстан, а так же организациям,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61 Закона Республики Казахстан "О Национальном Банке Республики Казахстан", на условиях, предусмотренных указанной статьей.</w:t>
      </w:r>
    </w:p>
    <w:p>
      <w:pPr>
        <w:spacing w:after="0"/>
        <w:ind w:left="0"/>
        <w:jc w:val="both"/>
      </w:pPr>
      <w:r>
        <w:rPr>
          <w:rFonts w:ascii="Times New Roman"/>
          <w:b w:val="false"/>
          <w:i w:val="false"/>
          <w:color w:val="000000"/>
          <w:sz w:val="28"/>
        </w:rPr>
        <w:t xml:space="preserve">
      Уполномоченный орган предоставляет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 </w:t>
      </w:r>
    </w:p>
    <w:bookmarkStart w:name="z598" w:id="463"/>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2009 г., № 17, ст. 81; № 24, ст. 134; 2011 г., № 12, ст. 111; 2012 г., № 13, ст. 91; 2014  г., № 14, ст. 84; № 23, ст. 143; 2015 г., № 8, ст. 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p>
    <w:bookmarkEnd w:id="463"/>
    <w:bookmarkStart w:name="z599" w:id="464"/>
    <w:p>
      <w:pPr>
        <w:spacing w:after="0"/>
        <w:ind w:left="0"/>
        <w:jc w:val="both"/>
      </w:pPr>
      <w:r>
        <w:rPr>
          <w:rFonts w:ascii="Times New Roman"/>
          <w:b w:val="false"/>
          <w:i w:val="false"/>
          <w:color w:val="000000"/>
          <w:sz w:val="28"/>
        </w:rPr>
        <w:t>
      1) по тексту слова "туроператора и турагента" заменить словами "туроператора или турагента";</w:t>
      </w:r>
    </w:p>
    <w:bookmarkEnd w:id="464"/>
    <w:bookmarkStart w:name="z600" w:id="4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статьи 1 после слов "продукта" дополнить словами ", сформированного туроператором";</w:t>
      </w:r>
    </w:p>
    <w:bookmarkEnd w:id="465"/>
    <w:bookmarkStart w:name="z601" w:id="4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 </w:t>
      </w:r>
    </w:p>
    <w:bookmarkEnd w:id="466"/>
    <w:p>
      <w:pPr>
        <w:spacing w:after="0"/>
        <w:ind w:left="0"/>
        <w:jc w:val="both"/>
      </w:pPr>
      <w:r>
        <w:rPr>
          <w:rFonts w:ascii="Times New Roman"/>
          <w:b w:val="false"/>
          <w:i w:val="false"/>
          <w:color w:val="000000"/>
          <w:sz w:val="28"/>
        </w:rPr>
        <w:t>
      "Статья 4. Объект обязательного страхования гражданско-правовой ответственности туроператора или турагента</w:t>
      </w:r>
    </w:p>
    <w:p>
      <w:pPr>
        <w:spacing w:after="0"/>
        <w:ind w:left="0"/>
        <w:jc w:val="both"/>
      </w:pPr>
      <w:r>
        <w:rPr>
          <w:rFonts w:ascii="Times New Roman"/>
          <w:b w:val="false"/>
          <w:i w:val="false"/>
          <w:color w:val="000000"/>
          <w:sz w:val="28"/>
        </w:rPr>
        <w:t>
      1. Объектом обязательного страхования гражданско-правовой ответственности туроператора (далее – обязательное страхование ответственности туроператора) является имущественный интерес туроператора, связанный с его обязанностью, установленной гражданским законодательством Республики Казахстан, возместить вред, причиненный имущественным и (или) иным интересам туриста при осуществлении деятельности по формированию туристского продукта.</w:t>
      </w:r>
    </w:p>
    <w:p>
      <w:pPr>
        <w:spacing w:after="0"/>
        <w:ind w:left="0"/>
        <w:jc w:val="both"/>
      </w:pPr>
      <w:r>
        <w:rPr>
          <w:rFonts w:ascii="Times New Roman"/>
          <w:b w:val="false"/>
          <w:i w:val="false"/>
          <w:color w:val="000000"/>
          <w:sz w:val="28"/>
        </w:rPr>
        <w:t>
      2. Объектом обязательного страхования гражданско-правовой ответственности турагента (далее – обязательное страхование ответственности турагента) является имущественный интерес турагента, связанный с его обязанностью, установленной гражданским законодательством Республики Казахстан, возместить вред, причиненный имущественным и (или) иным интересам туриста при осуществлении деятельности по продвижению и реализации туристского продукта, сформированного туроператором.";</w:t>
      </w:r>
    </w:p>
    <w:bookmarkStart w:name="z602" w:id="46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 xml:space="preserve">: </w:t>
      </w:r>
    </w:p>
    <w:bookmarkEnd w:id="467"/>
    <w:bookmarkStart w:name="z603" w:id="468"/>
    <w:p>
      <w:pPr>
        <w:spacing w:after="0"/>
        <w:ind w:left="0"/>
        <w:jc w:val="both"/>
      </w:pPr>
      <w:r>
        <w:rPr>
          <w:rFonts w:ascii="Times New Roman"/>
          <w:b w:val="false"/>
          <w:i w:val="false"/>
          <w:color w:val="000000"/>
          <w:sz w:val="28"/>
        </w:rPr>
        <w:t>
      заголовок изложить в следующей редакции:</w:t>
      </w:r>
    </w:p>
    <w:bookmarkEnd w:id="468"/>
    <w:p>
      <w:pPr>
        <w:spacing w:after="0"/>
        <w:ind w:left="0"/>
        <w:jc w:val="both"/>
      </w:pPr>
      <w:r>
        <w:rPr>
          <w:rFonts w:ascii="Times New Roman"/>
          <w:b w:val="false"/>
          <w:i w:val="false"/>
          <w:color w:val="000000"/>
          <w:sz w:val="28"/>
        </w:rPr>
        <w:t>
      "Статья 8. Договор обязательного страхования ответственности туроператора или турагента и порядок его заключения";</w:t>
      </w:r>
    </w:p>
    <w:bookmarkStart w:name="z604" w:id="46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 Договор обязательного страхования ответственности туроператора или турагента заключается в письменной форме путем выдачи страховщиком страхователю страхового полиса. </w:t>
      </w:r>
    </w:p>
    <w:p>
      <w:pPr>
        <w:spacing w:after="0"/>
        <w:ind w:left="0"/>
        <w:jc w:val="both"/>
      </w:pPr>
      <w:r>
        <w:rPr>
          <w:rFonts w:ascii="Times New Roman"/>
          <w:b w:val="false"/>
          <w:i w:val="false"/>
          <w:color w:val="000000"/>
          <w:sz w:val="28"/>
        </w:rPr>
        <w:t xml:space="preserve">
      Страховой полис выдается в соответствии с требованиями нормативного правового акта уполномоченного органа. </w:t>
      </w:r>
    </w:p>
    <w:p>
      <w:pPr>
        <w:spacing w:after="0"/>
        <w:ind w:left="0"/>
        <w:jc w:val="both"/>
      </w:pPr>
      <w:r>
        <w:rPr>
          <w:rFonts w:ascii="Times New Roman"/>
          <w:b w:val="false"/>
          <w:i w:val="false"/>
          <w:color w:val="000000"/>
          <w:sz w:val="28"/>
        </w:rPr>
        <w:t xml:space="preserve">
      Основанием для заключения договора обязательного страхования ответственности туроператора или турагента является заявление страхователя по форме, утвержденной уполномоченным органом. Требования к содержанию заявления и перечень копий документов, подтверждающих сведения, указанные в заявлении, устанавливаются нормативным правовым актом уполномоченного органа. </w:t>
      </w:r>
    </w:p>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туроператора или турагента, несет страховщик. В случае возникновения спора по договору страхования вследствие неполноты отдельных его условий спор решается в пользу страхователя.";</w:t>
      </w:r>
    </w:p>
    <w:bookmarkStart w:name="z606" w:id="470"/>
    <w:p>
      <w:pPr>
        <w:spacing w:after="0"/>
        <w:ind w:left="0"/>
        <w:jc w:val="both"/>
      </w:pPr>
      <w:r>
        <w:rPr>
          <w:rFonts w:ascii="Times New Roman"/>
          <w:b w:val="false"/>
          <w:i w:val="false"/>
          <w:color w:val="000000"/>
          <w:sz w:val="28"/>
        </w:rPr>
        <w:t xml:space="preserve">
      дополнить пунктом 5-1 следующего содержания: </w:t>
      </w:r>
    </w:p>
    <w:bookmarkEnd w:id="470"/>
    <w:p>
      <w:pPr>
        <w:spacing w:after="0"/>
        <w:ind w:left="0"/>
        <w:jc w:val="both"/>
      </w:pPr>
      <w:r>
        <w:rPr>
          <w:rFonts w:ascii="Times New Roman"/>
          <w:b w:val="false"/>
          <w:i w:val="false"/>
          <w:color w:val="000000"/>
          <w:sz w:val="28"/>
        </w:rPr>
        <w:t>
      "5-1. Требования по оформлению страхового полиса по обязательному страхованию ответственности туроператора или турагента устанавливаются законодательством Республики Казахстан о страховании и страховой деятельности.";</w:t>
      </w:r>
    </w:p>
    <w:bookmarkStart w:name="z607" w:id="47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17</w:t>
      </w:r>
      <w:r>
        <w:rPr>
          <w:rFonts w:ascii="Times New Roman"/>
          <w:b w:val="false"/>
          <w:i w:val="false"/>
          <w:color w:val="000000"/>
          <w:sz w:val="28"/>
        </w:rPr>
        <w:t>:</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Страховым случаем по договору обязательного страхования ответственности туроператора или турагента признается факт наступления гражданско-правовой ответственности туроператора или турагента по возмещению вреда, причиненного имущественным и (или) иным интересам туриста при осуществлении туристской операторской или туристской агентской деятельности.";</w:t>
      </w:r>
    </w:p>
    <w:bookmarkStart w:name="z609" w:id="472"/>
    <w:p>
      <w:pPr>
        <w:spacing w:after="0"/>
        <w:ind w:left="0"/>
        <w:jc w:val="both"/>
      </w:pPr>
      <w:r>
        <w:rPr>
          <w:rFonts w:ascii="Times New Roman"/>
          <w:b w:val="false"/>
          <w:i w:val="false"/>
          <w:color w:val="000000"/>
          <w:sz w:val="28"/>
        </w:rPr>
        <w:t>
      дополнить пунктом 6 следующего содержания:</w:t>
      </w:r>
    </w:p>
    <w:bookmarkEnd w:id="472"/>
    <w:p>
      <w:pPr>
        <w:spacing w:after="0"/>
        <w:ind w:left="0"/>
        <w:jc w:val="both"/>
      </w:pPr>
      <w:r>
        <w:rPr>
          <w:rFonts w:ascii="Times New Roman"/>
          <w:b w:val="false"/>
          <w:i w:val="false"/>
          <w:color w:val="000000"/>
          <w:sz w:val="28"/>
        </w:rPr>
        <w:t xml:space="preserve">
      "6. Общий размер страховых выплат по одному договору страхования не должен превышать размера страховой суммы, установленной договором страхования."; </w:t>
      </w:r>
    </w:p>
    <w:bookmarkStart w:name="z610" w:id="47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20 дополнить подпунктами 5) и 6) следующего содержания:</w:t>
      </w:r>
    </w:p>
    <w:bookmarkEnd w:id="473"/>
    <w:p>
      <w:pPr>
        <w:spacing w:after="0"/>
        <w:ind w:left="0"/>
        <w:jc w:val="both"/>
      </w:pPr>
      <w:r>
        <w:rPr>
          <w:rFonts w:ascii="Times New Roman"/>
          <w:b w:val="false"/>
          <w:i w:val="false"/>
          <w:color w:val="000000"/>
          <w:sz w:val="28"/>
        </w:rPr>
        <w:t xml:space="preserve">
      "5) осуществление страховщиком страховой выплаты в размере страховой суммы; </w:t>
      </w:r>
    </w:p>
    <w:bookmarkStart w:name="z611" w:id="474"/>
    <w:p>
      <w:pPr>
        <w:spacing w:after="0"/>
        <w:ind w:left="0"/>
        <w:jc w:val="both"/>
      </w:pPr>
      <w:r>
        <w:rPr>
          <w:rFonts w:ascii="Times New Roman"/>
          <w:b w:val="false"/>
          <w:i w:val="false"/>
          <w:color w:val="000000"/>
          <w:sz w:val="28"/>
        </w:rPr>
        <w:t xml:space="preserve">
      6) основания, предусмотренные подпунктами 1) и 2) пункта 1 </w:t>
      </w:r>
      <w:r>
        <w:rPr>
          <w:rFonts w:ascii="Times New Roman"/>
          <w:b w:val="false"/>
          <w:i w:val="false"/>
          <w:color w:val="000000"/>
          <w:sz w:val="28"/>
        </w:rPr>
        <w:t>статьи 839</w:t>
      </w:r>
      <w:r>
        <w:rPr>
          <w:rFonts w:ascii="Times New Roman"/>
          <w:b w:val="false"/>
          <w:i w:val="false"/>
          <w:color w:val="000000"/>
          <w:sz w:val="28"/>
        </w:rPr>
        <w:t xml:space="preserve"> Гражданского кодекса Республики Казахстан.".</w:t>
      </w:r>
    </w:p>
    <w:bookmarkEnd w:id="474"/>
    <w:bookmarkStart w:name="z612" w:id="475"/>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 2014 г., № 10, ст. 52; № 23, ст. 143; 2015 г., № 8, ст. 45):</w:t>
      </w:r>
    </w:p>
    <w:bookmarkEnd w:id="475"/>
    <w:bookmarkStart w:name="z613" w:id="4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w:t>
      </w:r>
      <w:r>
        <w:rPr>
          <w:rFonts w:ascii="Times New Roman"/>
          <w:b w:val="false"/>
          <w:i w:val="false"/>
          <w:color w:val="000000"/>
          <w:sz w:val="28"/>
        </w:rPr>
        <w:t xml:space="preserve"> статьи 1 изложить в следующей редакции:</w:t>
      </w:r>
    </w:p>
    <w:bookmarkEnd w:id="476"/>
    <w:p>
      <w:pPr>
        <w:spacing w:after="0"/>
        <w:ind w:left="0"/>
        <w:jc w:val="both"/>
      </w:pPr>
      <w:r>
        <w:rPr>
          <w:rFonts w:ascii="Times New Roman"/>
          <w:b w:val="false"/>
          <w:i w:val="false"/>
          <w:color w:val="000000"/>
          <w:sz w:val="28"/>
        </w:rPr>
        <w:t>
      "5) письменное предписание – мера воздействия уполномоченного органа, применяемая к кредитному бюро, банку, организации, осуществляющей отдельные виды банковских операций, микрофинансовой организации;".</w:t>
      </w:r>
    </w:p>
    <w:bookmarkStart w:name="z614" w:id="4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8-1 дополнить частью четвертой следующего содержания: </w:t>
      </w:r>
    </w:p>
    <w:bookmarkEnd w:id="477"/>
    <w:p>
      <w:pPr>
        <w:spacing w:after="0"/>
        <w:ind w:left="0"/>
        <w:jc w:val="both"/>
      </w:pPr>
      <w:r>
        <w:rPr>
          <w:rFonts w:ascii="Times New Roman"/>
          <w:b w:val="false"/>
          <w:i w:val="false"/>
          <w:color w:val="000000"/>
          <w:sz w:val="28"/>
        </w:rPr>
        <w:t>
      "Основанием отказа в выдаче акта ввода системы управления базы данных кредитных историй в промышленную эксплуатацию является невыполнение кредитным бюро требований настоящего пункта, а также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w:t>
      </w:r>
    </w:p>
    <w:bookmarkStart w:name="z615" w:id="47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w:t>
      </w:r>
      <w:r>
        <w:rPr>
          <w:rFonts w:ascii="Times New Roman"/>
          <w:b w:val="false"/>
          <w:i w:val="false"/>
          <w:color w:val="000000"/>
          <w:sz w:val="28"/>
        </w:rPr>
        <w:t>:</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В случае нарушения законодательства Республики Казахстан о кредитных бюро и формировании кредитных историй уполномоченный орган вправе направить кредитному бюро, банку, организации, осуществляющей отдельные виды банковских операций, микрофинансовой организации письменное предписание.</w:t>
      </w:r>
    </w:p>
    <w:p>
      <w:pPr>
        <w:spacing w:after="0"/>
        <w:ind w:left="0"/>
        <w:jc w:val="both"/>
      </w:pPr>
      <w:r>
        <w:rPr>
          <w:rFonts w:ascii="Times New Roman"/>
          <w:b w:val="false"/>
          <w:i w:val="false"/>
          <w:color w:val="000000"/>
          <w:sz w:val="28"/>
        </w:rPr>
        <w:t>
      Письменным предписанием является указание кредитному бюро, банку, организации, осуществляющей отдельные виды банковских операций, микрофинансовой организации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способствовавших их совершению (далее – план мероприятий).</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Start w:name="z617" w:id="479"/>
    <w:p>
      <w:pPr>
        <w:spacing w:after="0"/>
        <w:ind w:left="0"/>
        <w:jc w:val="both"/>
      </w:pPr>
      <w:r>
        <w:rPr>
          <w:rFonts w:ascii="Times New Roman"/>
          <w:b w:val="false"/>
          <w:i w:val="false"/>
          <w:color w:val="000000"/>
          <w:sz w:val="28"/>
        </w:rPr>
        <w:t>
      дополнить пунктами 1-2 и 1-3 следующего содержания:</w:t>
      </w:r>
    </w:p>
    <w:bookmarkEnd w:id="479"/>
    <w:p>
      <w:pPr>
        <w:spacing w:after="0"/>
        <w:ind w:left="0"/>
        <w:jc w:val="both"/>
      </w:pPr>
      <w:r>
        <w:rPr>
          <w:rFonts w:ascii="Times New Roman"/>
          <w:b w:val="false"/>
          <w:i w:val="false"/>
          <w:color w:val="000000"/>
          <w:sz w:val="28"/>
        </w:rPr>
        <w:t xml:space="preserve">
      "1-2. Обжалование письменного предписания уполномоченного органа в суде не приостанавливает его исполнения. </w:t>
      </w:r>
    </w:p>
    <w:p>
      <w:pPr>
        <w:spacing w:after="0"/>
        <w:ind w:left="0"/>
        <w:jc w:val="both"/>
      </w:pPr>
      <w:r>
        <w:rPr>
          <w:rFonts w:ascii="Times New Roman"/>
          <w:b w:val="false"/>
          <w:i w:val="false"/>
          <w:color w:val="000000"/>
          <w:sz w:val="28"/>
        </w:rPr>
        <w:t>
      1-3. Кредитное бюро, банк, организация, осуществляющая отдельные виды банковских операций, микрофинансовая организация обязаны уведомить уполномоченный орган об исполнении мер, указанных в письменном предписании, в сроки, предусмотренные данным письменным предписанием.</w:t>
      </w:r>
    </w:p>
    <w:p>
      <w:pPr>
        <w:spacing w:after="0"/>
        <w:ind w:left="0"/>
        <w:jc w:val="both"/>
      </w:pPr>
      <w:r>
        <w:rPr>
          <w:rFonts w:ascii="Times New Roman"/>
          <w:b w:val="false"/>
          <w:i w:val="false"/>
          <w:color w:val="000000"/>
          <w:sz w:val="28"/>
        </w:rPr>
        <w:t>
      В случае отсутствия возможности устранения нарушения в сроки, установленные в плане мероприятий либо письменном предписании, по независящим от кредитного бюро, банка, организации, осуществляющей отдельные виды банковских операций, микрофинансовой организации причинам, срок по исполнению плана мероприятий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Start w:name="z618" w:id="480"/>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фондах" (Ведомости Парламента Республики Казахстан, 2004 г., № 16, ст. 90; 2006 г., № 16, ст. 103; 2007 г., № 2, ст. 18; № 4, ст. 33; 2008 г., № 17-18, ст. 72; № 20, ст. 88; № 23, ст. 114; 2009 г., № 2-3, ст. 16, 18; 2011 г., № 24, ст. 196; 2012 г., № 13, ст. 91; 2014 г., № 4-5, ст. 24; 2015 г., № 8, ст. 45):</w:t>
      </w:r>
    </w:p>
    <w:bookmarkEnd w:id="480"/>
    <w:bookmarkStart w:name="z619" w:id="481"/>
    <w:p>
      <w:pPr>
        <w:spacing w:after="0"/>
        <w:ind w:left="0"/>
        <w:jc w:val="both"/>
      </w:pPr>
      <w:r>
        <w:rPr>
          <w:rFonts w:ascii="Times New Roman"/>
          <w:b w:val="false"/>
          <w:i w:val="false"/>
          <w:color w:val="000000"/>
          <w:sz w:val="28"/>
        </w:rPr>
        <w:t xml:space="preserve">
      1) в пункте 5 </w:t>
      </w:r>
      <w:r>
        <w:rPr>
          <w:rFonts w:ascii="Times New Roman"/>
          <w:b w:val="false"/>
          <w:i w:val="false"/>
          <w:color w:val="000000"/>
          <w:sz w:val="28"/>
        </w:rPr>
        <w:t>статьи 5</w:t>
      </w:r>
      <w:r>
        <w:rPr>
          <w:rFonts w:ascii="Times New Roman"/>
          <w:b w:val="false"/>
          <w:i w:val="false"/>
          <w:color w:val="000000"/>
          <w:sz w:val="28"/>
        </w:rPr>
        <w:t>:</w:t>
      </w:r>
    </w:p>
    <w:bookmarkEnd w:id="481"/>
    <w:bookmarkStart w:name="z620" w:id="482"/>
    <w:p>
      <w:pPr>
        <w:spacing w:after="0"/>
        <w:ind w:left="0"/>
        <w:jc w:val="both"/>
      </w:pPr>
      <w:r>
        <w:rPr>
          <w:rFonts w:ascii="Times New Roman"/>
          <w:b w:val="false"/>
          <w:i w:val="false"/>
          <w:color w:val="000000"/>
          <w:sz w:val="28"/>
        </w:rPr>
        <w:t>
      часть вторую изложить в следующей редакции:</w:t>
      </w:r>
    </w:p>
    <w:bookmarkEnd w:id="482"/>
    <w:p>
      <w:pPr>
        <w:spacing w:after="0"/>
        <w:ind w:left="0"/>
        <w:jc w:val="both"/>
      </w:pPr>
      <w:r>
        <w:rPr>
          <w:rFonts w:ascii="Times New Roman"/>
          <w:b w:val="false"/>
          <w:i w:val="false"/>
          <w:color w:val="000000"/>
          <w:sz w:val="28"/>
        </w:rPr>
        <w:t>
      "В случае, если в течение двух месяцев со дня прекращения, расторжения или истечения срока действия договора доверительного управления, заключенного между акционерным инвестиционным фондом и его управляющей компанией, акционерным инвестиционным фондом не будет заключен договор доверительного управления с новой управляющей компанией, акционерный инвестиционный фонд подлежит перерегистрации в органах юстиции в связи с изменением наименования.";</w:t>
      </w:r>
    </w:p>
    <w:bookmarkStart w:name="z621" w:id="483"/>
    <w:p>
      <w:pPr>
        <w:spacing w:after="0"/>
        <w:ind w:left="0"/>
        <w:jc w:val="both"/>
      </w:pPr>
      <w:r>
        <w:rPr>
          <w:rFonts w:ascii="Times New Roman"/>
          <w:b w:val="false"/>
          <w:i w:val="false"/>
          <w:color w:val="000000"/>
          <w:sz w:val="28"/>
        </w:rPr>
        <w:t>
      дополнить частью третьей следующего содержания:</w:t>
      </w:r>
    </w:p>
    <w:bookmarkEnd w:id="483"/>
    <w:p>
      <w:pPr>
        <w:spacing w:after="0"/>
        <w:ind w:left="0"/>
        <w:jc w:val="both"/>
      </w:pPr>
      <w:r>
        <w:rPr>
          <w:rFonts w:ascii="Times New Roman"/>
          <w:b w:val="false"/>
          <w:i w:val="false"/>
          <w:color w:val="000000"/>
          <w:sz w:val="28"/>
        </w:rPr>
        <w:t xml:space="preserve">
      "Неосуществление акционерным инвестиционным фондом перерегистрации в органах юстиции в установленный настоящим Законом срок является основанием для его принудительной ликвидации в порядке, установленном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по иску любой из заинтересованных сторон."; </w:t>
      </w:r>
    </w:p>
    <w:bookmarkStart w:name="z622" w:id="4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20</w:t>
      </w:r>
      <w:r>
        <w:rPr>
          <w:rFonts w:ascii="Times New Roman"/>
          <w:b w:val="false"/>
          <w:i w:val="false"/>
          <w:color w:val="000000"/>
          <w:sz w:val="28"/>
        </w:rPr>
        <w:t xml:space="preserve"> дополнить пунктом 1-1 следующего содержания:</w:t>
      </w:r>
    </w:p>
    <w:bookmarkEnd w:id="484"/>
    <w:p>
      <w:pPr>
        <w:spacing w:after="0"/>
        <w:ind w:left="0"/>
        <w:jc w:val="both"/>
      </w:pPr>
      <w:r>
        <w:rPr>
          <w:rFonts w:ascii="Times New Roman"/>
          <w:b w:val="false"/>
          <w:i w:val="false"/>
          <w:color w:val="000000"/>
          <w:sz w:val="28"/>
        </w:rPr>
        <w:t xml:space="preserve">
      "1-1. Заявление и необходимые документы представляются управляющей компанией в бумажном либо электронном виде через веб-портал "электронного правительства". </w:t>
      </w:r>
    </w:p>
    <w:p>
      <w:pPr>
        <w:spacing w:after="0"/>
        <w:ind w:left="0"/>
        <w:jc w:val="both"/>
      </w:pPr>
      <w:r>
        <w:rPr>
          <w:rFonts w:ascii="Times New Roman"/>
          <w:b w:val="false"/>
          <w:i w:val="false"/>
          <w:color w:val="000000"/>
          <w:sz w:val="28"/>
        </w:rPr>
        <w:t xml:space="preserve">
      При подаче документов в электронном виде через веб-портал "электронного правительства" документы, указанные в пункте 1 настоящей статьи, прикрепляются к электронной форме заявления в виде электронных копий документов и электронного документа."; </w:t>
      </w:r>
    </w:p>
    <w:bookmarkStart w:name="z623" w:id="48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28</w:t>
      </w:r>
      <w:r>
        <w:rPr>
          <w:rFonts w:ascii="Times New Roman"/>
          <w:b w:val="false"/>
          <w:i w:val="false"/>
          <w:color w:val="000000"/>
          <w:sz w:val="28"/>
        </w:rPr>
        <w:t>:</w:t>
      </w:r>
    </w:p>
    <w:bookmarkEnd w:id="485"/>
    <w:bookmarkStart w:name="z624" w:id="486"/>
    <w:p>
      <w:pPr>
        <w:spacing w:after="0"/>
        <w:ind w:left="0"/>
        <w:jc w:val="both"/>
      </w:pPr>
      <w:r>
        <w:rPr>
          <w:rFonts w:ascii="Times New Roman"/>
          <w:b w:val="false"/>
          <w:i w:val="false"/>
          <w:color w:val="000000"/>
          <w:sz w:val="28"/>
        </w:rPr>
        <w:t xml:space="preserve">
      пункты 3, 4 и 7 изложить в следующей редакции: </w:t>
      </w:r>
    </w:p>
    <w:bookmarkEnd w:id="486"/>
    <w:p>
      <w:pPr>
        <w:spacing w:after="0"/>
        <w:ind w:left="0"/>
        <w:jc w:val="both"/>
      </w:pPr>
      <w:r>
        <w:rPr>
          <w:rFonts w:ascii="Times New Roman"/>
          <w:b w:val="false"/>
          <w:i w:val="false"/>
          <w:color w:val="000000"/>
          <w:sz w:val="28"/>
        </w:rPr>
        <w:t>
      "3. Изменения и (или) дополнения в правила паевого инвестиционного фонда подлежат согласованию с уполномоченным органом, за исключением изменений и (или) дополнений:</w:t>
      </w:r>
    </w:p>
    <w:p>
      <w:pPr>
        <w:spacing w:after="0"/>
        <w:ind w:left="0"/>
        <w:jc w:val="both"/>
      </w:pPr>
      <w:r>
        <w:rPr>
          <w:rFonts w:ascii="Times New Roman"/>
          <w:b w:val="false"/>
          <w:i w:val="false"/>
          <w:color w:val="000000"/>
          <w:sz w:val="28"/>
        </w:rPr>
        <w:t>
      1) наименования и (или) места нахождения управляющей компании;</w:t>
      </w:r>
    </w:p>
    <w:p>
      <w:pPr>
        <w:spacing w:after="0"/>
        <w:ind w:left="0"/>
        <w:jc w:val="both"/>
      </w:pPr>
      <w:r>
        <w:rPr>
          <w:rFonts w:ascii="Times New Roman"/>
          <w:b w:val="false"/>
          <w:i w:val="false"/>
          <w:color w:val="000000"/>
          <w:sz w:val="28"/>
        </w:rPr>
        <w:t>
      2) наименования и (или) места нахождения кастодиана;</w:t>
      </w:r>
    </w:p>
    <w:p>
      <w:pPr>
        <w:spacing w:after="0"/>
        <w:ind w:left="0"/>
        <w:jc w:val="both"/>
      </w:pPr>
      <w:r>
        <w:rPr>
          <w:rFonts w:ascii="Times New Roman"/>
          <w:b w:val="false"/>
          <w:i w:val="false"/>
          <w:color w:val="000000"/>
          <w:sz w:val="28"/>
        </w:rPr>
        <w:t>
      3) аудиторских организаций управляющей компании и (или) кастодиана, а также изменения их наименования и (или) места нахождения;</w:t>
      </w:r>
    </w:p>
    <w:p>
      <w:pPr>
        <w:spacing w:after="0"/>
        <w:ind w:left="0"/>
        <w:jc w:val="both"/>
      </w:pPr>
      <w:r>
        <w:rPr>
          <w:rFonts w:ascii="Times New Roman"/>
          <w:b w:val="false"/>
          <w:i w:val="false"/>
          <w:color w:val="000000"/>
          <w:sz w:val="28"/>
        </w:rPr>
        <w:t xml:space="preserve">
      4) перечня посредников по размещению и выкупу паев паевого инвестиционного фонда. </w:t>
      </w:r>
    </w:p>
    <w:p>
      <w:pPr>
        <w:spacing w:after="0"/>
        <w:ind w:left="0"/>
        <w:jc w:val="both"/>
      </w:pPr>
      <w:r>
        <w:rPr>
          <w:rFonts w:ascii="Times New Roman"/>
          <w:b w:val="false"/>
          <w:i w:val="false"/>
          <w:color w:val="000000"/>
          <w:sz w:val="28"/>
        </w:rPr>
        <w:t xml:space="preserve">
      Изменения и (или) дополнения, перечисленные в подпунктах 1), 2), 3) и 4) части первой настоящего пункта, вступают в силу в порядке, установленном правилами паевого инвестиционного фонда. </w:t>
      </w:r>
    </w:p>
    <w:p>
      <w:pPr>
        <w:spacing w:after="0"/>
        <w:ind w:left="0"/>
        <w:jc w:val="both"/>
      </w:pPr>
      <w:r>
        <w:rPr>
          <w:rFonts w:ascii="Times New Roman"/>
          <w:b w:val="false"/>
          <w:i w:val="false"/>
          <w:color w:val="000000"/>
          <w:sz w:val="28"/>
        </w:rPr>
        <w:t xml:space="preserve">
      4. В период первоначального размещения паев паевого инвестиционного фонда в правила фонда могут быть внесены только изменения и (или) дополнения, указанные в подпунктах 1), 2), 3) и 4) части первой пункта 3 настоящей статьи."; </w:t>
      </w:r>
    </w:p>
    <w:p>
      <w:pPr>
        <w:spacing w:after="0"/>
        <w:ind w:left="0"/>
        <w:jc w:val="both"/>
      </w:pPr>
      <w:r>
        <w:rPr>
          <w:rFonts w:ascii="Times New Roman"/>
          <w:b w:val="false"/>
          <w:i w:val="false"/>
          <w:color w:val="000000"/>
          <w:sz w:val="28"/>
        </w:rPr>
        <w:t>
      "7. Изменения и (или) дополнения в правила паевого инвестиционного фонда вступают в силу по истечении тридцати календарных дней после опубликования в печатном издании или получения всеми держателями паев в порядке, установленном правилами паевого инвестиционного фонда, текста этих изменений и (или) дополнений с указанием об их согласовании с уполномоченным органом в случаях, предусмотренных настоящей статьей.</w:t>
      </w:r>
    </w:p>
    <w:p>
      <w:pPr>
        <w:spacing w:after="0"/>
        <w:ind w:left="0"/>
        <w:jc w:val="both"/>
      </w:pPr>
      <w:r>
        <w:rPr>
          <w:rFonts w:ascii="Times New Roman"/>
          <w:b w:val="false"/>
          <w:i w:val="false"/>
          <w:color w:val="000000"/>
          <w:sz w:val="28"/>
        </w:rPr>
        <w:t>
      В случае, если на дату представления изменений и (или) дополнений в правила паевого инвестиционного фонда ни один пай данного фонда не размещен, изменения и (или) дополнения вступают в силу с даты согласования указанных изменений и (или) дополнений с уполномоченным органом либо с даты принятия решения о внесении изменений и (или) дополнений, указанных в части первой пункта 3 настоящей статьи.";</w:t>
      </w:r>
    </w:p>
    <w:bookmarkStart w:name="z625" w:id="4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36</w:t>
      </w:r>
      <w:r>
        <w:rPr>
          <w:rFonts w:ascii="Times New Roman"/>
          <w:b w:val="false"/>
          <w:i w:val="false"/>
          <w:color w:val="000000"/>
          <w:sz w:val="28"/>
        </w:rPr>
        <w:t xml:space="preserve"> дополнить пунктом 7 следующего содержания:</w:t>
      </w:r>
    </w:p>
    <w:bookmarkEnd w:id="487"/>
    <w:p>
      <w:pPr>
        <w:spacing w:after="0"/>
        <w:ind w:left="0"/>
        <w:jc w:val="both"/>
      </w:pPr>
      <w:r>
        <w:rPr>
          <w:rFonts w:ascii="Times New Roman"/>
          <w:b w:val="false"/>
          <w:i w:val="false"/>
          <w:color w:val="000000"/>
          <w:sz w:val="28"/>
        </w:rPr>
        <w:t xml:space="preserve">
      "7. Решения уполномоченного органа об отказе в принятии к сведению информации о прекращении существования паевого инвестиционного фонда принимаются в случаях несоответствия представленных документов требованиям, установленным законодательством Республики Казахстан. </w:t>
      </w:r>
    </w:p>
    <w:p>
      <w:pPr>
        <w:spacing w:after="0"/>
        <w:ind w:left="0"/>
        <w:jc w:val="both"/>
      </w:pPr>
      <w:r>
        <w:rPr>
          <w:rFonts w:ascii="Times New Roman"/>
          <w:b w:val="false"/>
          <w:i w:val="false"/>
          <w:color w:val="000000"/>
          <w:sz w:val="28"/>
        </w:rPr>
        <w:t xml:space="preserve">
      В случае отказа в принятии к сведению информации о прекращении существования паевого инвестиционного фонда, управляющая компания или кастодиан паевого инвестиционного фонда устраняют замечания уполномоченного органа и повторно представляют доработанные документы в уполномоченный орган в течение тридцати календарных дней со дня получения отказа."; </w:t>
      </w:r>
    </w:p>
    <w:bookmarkStart w:name="z626" w:id="48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37</w:t>
      </w:r>
      <w:r>
        <w:rPr>
          <w:rFonts w:ascii="Times New Roman"/>
          <w:b w:val="false"/>
          <w:i w:val="false"/>
          <w:color w:val="000000"/>
          <w:sz w:val="28"/>
        </w:rPr>
        <w:t>:</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"3. Перечень финансовых инструментов, которые могут входить в состав активов акционерных и паевых инвестиционных фондов, а также порядок инвестирования финансовых инструментов и иного имущества, входящего в состав активов инвестиционного фонда, определяются нормативным правовым актом уполномоченного органа и инвестиционной декларацией акционерного инвестиционного фонда или правилами паевого инвестиционного фонда.";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 изложить в следующей редакции:</w:t>
      </w:r>
    </w:p>
    <w:p>
      <w:pPr>
        <w:spacing w:after="0"/>
        <w:ind w:left="0"/>
        <w:jc w:val="both"/>
      </w:pPr>
      <w:r>
        <w:rPr>
          <w:rFonts w:ascii="Times New Roman"/>
          <w:b w:val="false"/>
          <w:i w:val="false"/>
          <w:color w:val="000000"/>
          <w:sz w:val="28"/>
        </w:rPr>
        <w:t xml:space="preserve">
      "4) финансовых инструментов одного вида (выпуска) одного юридического лица в размере, превышающем пятнадцать процентов от общего количества размещенных финансовых инструментов данного вида (выпуска), за исключением государственных ценных бумаг и агентских облигаций финансовых агентств Республики Казахстан."; </w:t>
      </w:r>
    </w:p>
    <w:bookmarkStart w:name="z629" w:id="48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489"/>
    <w:p>
      <w:pPr>
        <w:spacing w:after="0"/>
        <w:ind w:left="0"/>
        <w:jc w:val="both"/>
      </w:pPr>
      <w:r>
        <w:rPr>
          <w:rFonts w:ascii="Times New Roman"/>
          <w:b w:val="false"/>
          <w:i w:val="false"/>
          <w:color w:val="000000"/>
          <w:sz w:val="28"/>
        </w:rPr>
        <w:t xml:space="preserve">
      "В случае, если в результате осуществления каких-либо сделок с активами фонда недвижимости либо иных случаях требования и (или) ограничения к составу активов фонда недвижимости будут нарушены, фонд недвижимости обязан в течение одного дня, следующего за таким событием, уведомить уполномоченный орган и привести состав активов в соответствие с требованиями настоящей статьи в течение шести месяцев с даты таких изменений в составе активов фонда недвижимости."; </w:t>
      </w:r>
    </w:p>
    <w:bookmarkStart w:name="z630" w:id="4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632" w:id="491"/>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491"/>
    <w:p>
      <w:pPr>
        <w:spacing w:after="0"/>
        <w:ind w:left="0"/>
        <w:jc w:val="both"/>
      </w:pPr>
      <w:r>
        <w:rPr>
          <w:rFonts w:ascii="Times New Roman"/>
          <w:b w:val="false"/>
          <w:i w:val="false"/>
          <w:color w:val="000000"/>
          <w:sz w:val="28"/>
        </w:rPr>
        <w:t>
      "Ограничения, установленные настоящим пунктом, не распространяются в отношении государственных ценных бумаг Республики Казахстан.";</w:t>
      </w:r>
    </w:p>
    <w:bookmarkStart w:name="z633" w:id="49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статьи 38 изложить в следующей редакции:</w:t>
      </w:r>
    </w:p>
    <w:bookmarkEnd w:id="492"/>
    <w:p>
      <w:pPr>
        <w:spacing w:after="0"/>
        <w:ind w:left="0"/>
        <w:jc w:val="both"/>
      </w:pPr>
      <w:r>
        <w:rPr>
          <w:rFonts w:ascii="Times New Roman"/>
          <w:b w:val="false"/>
          <w:i w:val="false"/>
          <w:color w:val="000000"/>
          <w:sz w:val="28"/>
        </w:rPr>
        <w:t>
      "4. Порядок ведения бухгалтерского учета и составления финансовой отчетности акционерного инвестиционного фонда устанавливается нормативными правовыми актами центрального государственного органа, осуществляющего регулирование деятельности в сфере бухгалтерского учета и финансовой отчетности.";</w:t>
      </w:r>
    </w:p>
    <w:bookmarkStart w:name="z634" w:id="493"/>
    <w:p>
      <w:pPr>
        <w:spacing w:after="0"/>
        <w:ind w:left="0"/>
        <w:jc w:val="both"/>
      </w:pPr>
      <w:r>
        <w:rPr>
          <w:rFonts w:ascii="Times New Roman"/>
          <w:b w:val="false"/>
          <w:i w:val="false"/>
          <w:color w:val="000000"/>
          <w:sz w:val="28"/>
        </w:rPr>
        <w:t xml:space="preserve">
      7) в пункте 1 </w:t>
      </w:r>
      <w:r>
        <w:rPr>
          <w:rFonts w:ascii="Times New Roman"/>
          <w:b w:val="false"/>
          <w:i w:val="false"/>
          <w:color w:val="000000"/>
          <w:sz w:val="28"/>
        </w:rPr>
        <w:t>статьи 41</w:t>
      </w:r>
      <w:r>
        <w:rPr>
          <w:rFonts w:ascii="Times New Roman"/>
          <w:b w:val="false"/>
          <w:i w:val="false"/>
          <w:color w:val="000000"/>
          <w:sz w:val="28"/>
        </w:rPr>
        <w:t>:</w:t>
      </w:r>
    </w:p>
    <w:bookmarkEnd w:id="493"/>
    <w:bookmarkStart w:name="z635" w:id="494"/>
    <w:p>
      <w:pPr>
        <w:spacing w:after="0"/>
        <w:ind w:left="0"/>
        <w:jc w:val="both"/>
      </w:pPr>
      <w:r>
        <w:rPr>
          <w:rFonts w:ascii="Times New Roman"/>
          <w:b w:val="false"/>
          <w:i w:val="false"/>
          <w:color w:val="000000"/>
          <w:sz w:val="28"/>
        </w:rPr>
        <w:t>
      подпункт 11) части первой изложить в следующей редакции:</w:t>
      </w:r>
    </w:p>
    <w:bookmarkEnd w:id="494"/>
    <w:p>
      <w:pPr>
        <w:spacing w:after="0"/>
        <w:ind w:left="0"/>
        <w:jc w:val="both"/>
      </w:pPr>
      <w:r>
        <w:rPr>
          <w:rFonts w:ascii="Times New Roman"/>
          <w:b w:val="false"/>
          <w:i w:val="false"/>
          <w:color w:val="000000"/>
          <w:sz w:val="28"/>
        </w:rPr>
        <w:t>
      "11) совершать сделки без обеспечения ("короткие продажи") или принимать обязательства по передаче активов, которые на момент принятия таких обязательств не входят в состав активов инвестиционного фонда либо не зачислены на счет инвестиционного фонда в кастодиане, в случае, если активом являются ценные бумаги;";</w:t>
      </w:r>
    </w:p>
    <w:bookmarkStart w:name="z636" w:id="495"/>
    <w:p>
      <w:pPr>
        <w:spacing w:after="0"/>
        <w:ind w:left="0"/>
        <w:jc w:val="both"/>
      </w:pPr>
      <w:r>
        <w:rPr>
          <w:rFonts w:ascii="Times New Roman"/>
          <w:b w:val="false"/>
          <w:i w:val="false"/>
          <w:color w:val="000000"/>
          <w:sz w:val="28"/>
        </w:rPr>
        <w:t>
      дополнить частью третьей следующего содержания:</w:t>
      </w:r>
    </w:p>
    <w:bookmarkEnd w:id="495"/>
    <w:p>
      <w:pPr>
        <w:spacing w:after="0"/>
        <w:ind w:left="0"/>
        <w:jc w:val="both"/>
      </w:pPr>
      <w:r>
        <w:rPr>
          <w:rFonts w:ascii="Times New Roman"/>
          <w:b w:val="false"/>
          <w:i w:val="false"/>
          <w:color w:val="000000"/>
          <w:sz w:val="28"/>
        </w:rPr>
        <w:t>
      "Требования подпунктов 5) и 11) части первой настоящего пункта не распространяются на сделки с финансовыми инструментами, заключенные в торговой системе организатора торгов методом открытых торгов, с использованием услуг центрального контрагента.";</w:t>
      </w:r>
    </w:p>
    <w:bookmarkStart w:name="z637" w:id="496"/>
    <w:p>
      <w:pPr>
        <w:spacing w:after="0"/>
        <w:ind w:left="0"/>
        <w:jc w:val="both"/>
      </w:pPr>
      <w:r>
        <w:rPr>
          <w:rFonts w:ascii="Times New Roman"/>
          <w:b w:val="false"/>
          <w:i w:val="false"/>
          <w:color w:val="000000"/>
          <w:sz w:val="28"/>
        </w:rPr>
        <w:t xml:space="preserve">
      8) подпункт 2) </w:t>
      </w:r>
      <w:r>
        <w:rPr>
          <w:rFonts w:ascii="Times New Roman"/>
          <w:b w:val="false"/>
          <w:i w:val="false"/>
          <w:color w:val="000000"/>
          <w:sz w:val="28"/>
        </w:rPr>
        <w:t>статьи 44</w:t>
      </w:r>
      <w:r>
        <w:rPr>
          <w:rFonts w:ascii="Times New Roman"/>
          <w:b w:val="false"/>
          <w:i w:val="false"/>
          <w:color w:val="000000"/>
          <w:sz w:val="28"/>
        </w:rPr>
        <w:t xml:space="preserve"> изложить в следующей редакции:</w:t>
      </w:r>
    </w:p>
    <w:bookmarkEnd w:id="496"/>
    <w:p>
      <w:pPr>
        <w:spacing w:after="0"/>
        <w:ind w:left="0"/>
        <w:jc w:val="both"/>
      </w:pPr>
      <w:r>
        <w:rPr>
          <w:rFonts w:ascii="Times New Roman"/>
          <w:b w:val="false"/>
          <w:i w:val="false"/>
          <w:color w:val="000000"/>
          <w:sz w:val="28"/>
        </w:rPr>
        <w:t>
      "2) осуществлять контроль сделок, заключенных управляющей компанией с активами инвестиционного фонда, на предмет их соответствия законодательству Республики Казахстан и незамедлительно уведомлять о выявленных несоответствиях:</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управляющую компанию;</w:t>
      </w:r>
    </w:p>
    <w:p>
      <w:pPr>
        <w:spacing w:after="0"/>
        <w:ind w:left="0"/>
        <w:jc w:val="both"/>
      </w:pPr>
      <w:r>
        <w:rPr>
          <w:rFonts w:ascii="Times New Roman"/>
          <w:b w:val="false"/>
          <w:i w:val="false"/>
          <w:color w:val="000000"/>
          <w:sz w:val="28"/>
        </w:rPr>
        <w:t>
      если это акционерный инвестиционный фонд, его исполнительный орган;</w:t>
      </w:r>
    </w:p>
    <w:p>
      <w:pPr>
        <w:spacing w:after="0"/>
        <w:ind w:left="0"/>
        <w:jc w:val="both"/>
      </w:pPr>
      <w:r>
        <w:rPr>
          <w:rFonts w:ascii="Times New Roman"/>
          <w:b w:val="false"/>
          <w:i w:val="false"/>
          <w:color w:val="000000"/>
          <w:sz w:val="28"/>
        </w:rPr>
        <w:t>
      фондовую биржу, если сделка заключена в ее торговой системе;".</w:t>
      </w:r>
    </w:p>
    <w:bookmarkStart w:name="z638" w:id="497"/>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 2; 2007 г., № 8, ст. 52; 2009 г., № 24, ст. 134; 2010 г., № 5, ст. 23; 2012 г., № 13, ст. 91; 2014 г., № 19-I, 19-II, ст. 96; № 23, ст. 143; 2015г., № 8, ст. 45): </w:t>
      </w:r>
    </w:p>
    <w:bookmarkEnd w:id="497"/>
    <w:bookmarkStart w:name="z639" w:id="4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6-1 слова "и областного значения" заменить словами "значения и административных центрах областей".</w:t>
      </w:r>
    </w:p>
    <w:bookmarkEnd w:id="498"/>
    <w:bookmarkStart w:name="z640" w:id="499"/>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 2012 г., № 1, ст. 6; № 13, ст. 91; № 21-22, ст. 124; 2014 г., № 10, ст. 52; № 21, ст. 122; № 23, ст. 143):</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50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13</w:t>
      </w:r>
      <w:r>
        <w:rPr>
          <w:rFonts w:ascii="Times New Roman"/>
          <w:b w:val="false"/>
          <w:i w:val="false"/>
          <w:color w:val="000000"/>
          <w:sz w:val="28"/>
        </w:rPr>
        <w:t>:</w:t>
      </w:r>
    </w:p>
    <w:bookmarkEnd w:id="500"/>
    <w:bookmarkStart w:name="z643" w:id="501"/>
    <w:p>
      <w:pPr>
        <w:spacing w:after="0"/>
        <w:ind w:left="0"/>
        <w:jc w:val="both"/>
      </w:pPr>
      <w:r>
        <w:rPr>
          <w:rFonts w:ascii="Times New Roman"/>
          <w:b w:val="false"/>
          <w:i w:val="false"/>
          <w:color w:val="000000"/>
          <w:sz w:val="28"/>
        </w:rPr>
        <w:t>
      дополнить подпунктом 4-2) следующего содержания:</w:t>
      </w:r>
    </w:p>
    <w:bookmarkEnd w:id="501"/>
    <w:p>
      <w:pPr>
        <w:spacing w:after="0"/>
        <w:ind w:left="0"/>
        <w:jc w:val="both"/>
      </w:pPr>
      <w:r>
        <w:rPr>
          <w:rFonts w:ascii="Times New Roman"/>
          <w:b w:val="false"/>
          <w:i w:val="false"/>
          <w:color w:val="000000"/>
          <w:sz w:val="28"/>
        </w:rPr>
        <w:t>
      "4-2) операций, осуществляемых в соответствии с условиями выпуска государственных исламских ценных бумаг;";</w:t>
      </w:r>
    </w:p>
    <w:bookmarkStart w:name="z644" w:id="502"/>
    <w:p>
      <w:pPr>
        <w:spacing w:after="0"/>
        <w:ind w:left="0"/>
        <w:jc w:val="both"/>
      </w:pPr>
      <w:r>
        <w:rPr>
          <w:rFonts w:ascii="Times New Roman"/>
          <w:b w:val="false"/>
          <w:i w:val="false"/>
          <w:color w:val="000000"/>
          <w:sz w:val="28"/>
        </w:rPr>
        <w:t>
      дополнить частью второй следующего содержания:</w:t>
      </w:r>
    </w:p>
    <w:bookmarkEnd w:id="502"/>
    <w:p>
      <w:pPr>
        <w:spacing w:after="0"/>
        <w:ind w:left="0"/>
        <w:jc w:val="both"/>
      </w:pPr>
      <w:r>
        <w:rPr>
          <w:rFonts w:ascii="Times New Roman"/>
          <w:b w:val="false"/>
          <w:i w:val="false"/>
          <w:color w:val="000000"/>
          <w:sz w:val="28"/>
        </w:rPr>
        <w:t>
      Денежные обязательства на территории Республики Казахстан могут быть выражены в иностранной валюте, если валютные операции по таким обязательствам разрешены.";</w:t>
      </w:r>
    </w:p>
    <w:bookmarkStart w:name="z645" w:id="503"/>
    <w:p>
      <w:pPr>
        <w:spacing w:after="0"/>
        <w:ind w:left="0"/>
        <w:jc w:val="both"/>
      </w:pPr>
      <w:r>
        <w:rPr>
          <w:rFonts w:ascii="Times New Roman"/>
          <w:b w:val="false"/>
          <w:i w:val="false"/>
          <w:color w:val="000000"/>
          <w:sz w:val="28"/>
        </w:rPr>
        <w:t xml:space="preserve">
      3) пункт 1 </w:t>
      </w:r>
      <w:r>
        <w:rPr>
          <w:rFonts w:ascii="Times New Roman"/>
          <w:b w:val="false"/>
          <w:i w:val="false"/>
          <w:color w:val="000000"/>
          <w:sz w:val="28"/>
        </w:rPr>
        <w:t>статьи 16</w:t>
      </w:r>
      <w:r>
        <w:rPr>
          <w:rFonts w:ascii="Times New Roman"/>
          <w:b w:val="false"/>
          <w:i w:val="false"/>
          <w:color w:val="000000"/>
          <w:sz w:val="28"/>
        </w:rPr>
        <w:t xml:space="preserve"> дополнить подпунктом 10-1) следующего содержания:</w:t>
      </w:r>
    </w:p>
    <w:bookmarkEnd w:id="503"/>
    <w:p>
      <w:pPr>
        <w:spacing w:after="0"/>
        <w:ind w:left="0"/>
        <w:jc w:val="both"/>
      </w:pPr>
      <w:r>
        <w:rPr>
          <w:rFonts w:ascii="Times New Roman"/>
          <w:b w:val="false"/>
          <w:i w:val="false"/>
          <w:color w:val="000000"/>
          <w:sz w:val="28"/>
        </w:rPr>
        <w:t>
      "10-1) платежей и переводов денег по операциям с резидентами, совершаемым в соответствии с условиями выпуска государственных исламских ценных бумаг, осуществляемых через счета в иностранных банках, открытые резидентами в порядке, установленном настоящим Законом;".</w:t>
      </w:r>
    </w:p>
    <w:bookmarkStart w:name="z646" w:id="504"/>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(Ведомости Парламента Республики Казахстан, 2006 г., № 4, ст. 23; 2007 г., № 2, ст. 18; 2012 г., № 2, ст. 15; № 13, ст. 91;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6-3 изложить в следующей редакции:</w:t>
      </w:r>
    </w:p>
    <w:p>
      <w:pPr>
        <w:spacing w:after="0"/>
        <w:ind w:left="0"/>
        <w:jc w:val="both"/>
      </w:pPr>
      <w:r>
        <w:rPr>
          <w:rFonts w:ascii="Times New Roman"/>
          <w:b w:val="false"/>
          <w:i w:val="false"/>
          <w:color w:val="000000"/>
          <w:sz w:val="28"/>
        </w:rPr>
        <w:t>
      "4. Банк-кастодиан обязан незамедлительно уведомлять уполномоченный орган, специальную финансовую компанию, управляющего инвестиционным портфелем, а также фондовую биржу, если  сделка заключена в ее торговой системе, о несоответствии заключенной сделки законодательству Республики Казахстан.".</w:t>
      </w:r>
    </w:p>
    <w:bookmarkStart w:name="z647" w:id="505"/>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 14, ст. 90; 2007 г., № 2, ст. 18; 2008 г., № 17-18, ст. 72; 2009 г., № 2-3, ст. 16; 2011 г., № 24, ст. 196; 2012 г., № 13, ст. 91; № 21-22, ст. 124; 2013 г., № 21-22, ст. 115; 2015 г., № 8, ст. 45): </w:t>
      </w:r>
    </w:p>
    <w:bookmarkEnd w:id="505"/>
    <w:bookmarkStart w:name="z648" w:id="506"/>
    <w:p>
      <w:pPr>
        <w:spacing w:after="0"/>
        <w:ind w:left="0"/>
        <w:jc w:val="both"/>
      </w:pPr>
      <w:r>
        <w:rPr>
          <w:rFonts w:ascii="Times New Roman"/>
          <w:b w:val="false"/>
          <w:i w:val="false"/>
          <w:color w:val="000000"/>
          <w:sz w:val="28"/>
        </w:rPr>
        <w:t xml:space="preserve">
      1) подпункт 4) </w:t>
      </w:r>
      <w:r>
        <w:rPr>
          <w:rFonts w:ascii="Times New Roman"/>
          <w:b w:val="false"/>
          <w:i w:val="false"/>
          <w:color w:val="000000"/>
          <w:sz w:val="28"/>
        </w:rPr>
        <w:t>пункта 2</w:t>
      </w:r>
      <w:r>
        <w:rPr>
          <w:rFonts w:ascii="Times New Roman"/>
          <w:b w:val="false"/>
          <w:i w:val="false"/>
          <w:color w:val="000000"/>
          <w:sz w:val="28"/>
        </w:rPr>
        <w:t xml:space="preserve"> статьи 7 изложить в следующей редакции:</w:t>
      </w:r>
    </w:p>
    <w:bookmarkEnd w:id="506"/>
    <w:p>
      <w:pPr>
        <w:spacing w:after="0"/>
        <w:ind w:left="0"/>
        <w:jc w:val="both"/>
      </w:pPr>
      <w:r>
        <w:rPr>
          <w:rFonts w:ascii="Times New Roman"/>
          <w:b w:val="false"/>
          <w:i w:val="false"/>
          <w:color w:val="000000"/>
          <w:sz w:val="28"/>
        </w:rPr>
        <w:t>
      "4) использовать исключительно в служебных целях ставшую известной в процессе осуществления своих функций информацию о банках-участниках и их клиентах;";</w:t>
      </w:r>
    </w:p>
    <w:bookmarkStart w:name="z649" w:id="5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статьи 10 изложить в следующей редакции:</w:t>
      </w:r>
    </w:p>
    <w:bookmarkEnd w:id="507"/>
    <w:p>
      <w:pPr>
        <w:spacing w:after="0"/>
        <w:ind w:left="0"/>
        <w:jc w:val="both"/>
      </w:pPr>
      <w:r>
        <w:rPr>
          <w:rFonts w:ascii="Times New Roman"/>
          <w:b w:val="false"/>
          <w:i w:val="false"/>
          <w:color w:val="000000"/>
          <w:sz w:val="28"/>
        </w:rPr>
        <w:t>
      "7. Реестр банков-участников системы обязательного гарантирования депозитов размещается на интернет-ресурсе организации, осуществляющей обязательное гарантирование депозитов.";</w:t>
      </w:r>
    </w:p>
    <w:bookmarkStart w:name="z650" w:id="5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13 дополнить подпунктом 6) следующего содержания:</w:t>
      </w:r>
    </w:p>
    <w:bookmarkEnd w:id="508"/>
    <w:p>
      <w:pPr>
        <w:spacing w:after="0"/>
        <w:ind w:left="0"/>
        <w:jc w:val="both"/>
      </w:pPr>
      <w:r>
        <w:rPr>
          <w:rFonts w:ascii="Times New Roman"/>
          <w:b w:val="false"/>
          <w:i w:val="false"/>
          <w:color w:val="000000"/>
          <w:sz w:val="28"/>
        </w:rPr>
        <w:t>
      "6) соблюдать условия договора присоединения.";</w:t>
      </w:r>
    </w:p>
    <w:bookmarkStart w:name="z651" w:id="5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21 изложить в следующей редакции:</w:t>
      </w:r>
    </w:p>
    <w:bookmarkEnd w:id="509"/>
    <w:p>
      <w:pPr>
        <w:spacing w:after="0"/>
        <w:ind w:left="0"/>
        <w:jc w:val="both"/>
      </w:pPr>
      <w:r>
        <w:rPr>
          <w:rFonts w:ascii="Times New Roman"/>
          <w:b w:val="false"/>
          <w:i w:val="false"/>
          <w:color w:val="000000"/>
          <w:sz w:val="28"/>
        </w:rPr>
        <w:t>
      "2. Депозитор принудительно ликвидируемого банка-участника в течение шести месяцев со дня выхода объявления о начале выплаты гарантийного возмещения вправе обратиться в банк-агент с письменным заявлением о выплате ему гарантийного возмещения. Выплата гарантийного возмещения производится банком-агентом только при представлении депозитором документа, удостоверяющего его личность.".</w:t>
      </w:r>
    </w:p>
    <w:bookmarkStart w:name="z652" w:id="510"/>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10, ст. 52; № 11, ст. 61; № 19-I, 19-II, ст. 96;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p>
    <w:bookmarkEnd w:id="510"/>
    <w:bookmarkStart w:name="z653" w:id="5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11"/>
    <w:bookmarkStart w:name="z654" w:id="512"/>
    <w:p>
      <w:pPr>
        <w:spacing w:after="0"/>
        <w:ind w:left="0"/>
        <w:jc w:val="both"/>
      </w:pPr>
      <w:r>
        <w:rPr>
          <w:rFonts w:ascii="Times New Roman"/>
          <w:b w:val="false"/>
          <w:i w:val="false"/>
          <w:color w:val="000000"/>
          <w:sz w:val="28"/>
        </w:rPr>
        <w:t>
      дополнить подпунктом 6-1) следующего содержания:</w:t>
      </w:r>
    </w:p>
    <w:bookmarkEnd w:id="512"/>
    <w:p>
      <w:pPr>
        <w:spacing w:after="0"/>
        <w:ind w:left="0"/>
        <w:jc w:val="both"/>
      </w:pPr>
      <w:r>
        <w:rPr>
          <w:rFonts w:ascii="Times New Roman"/>
          <w:b w:val="false"/>
          <w:i w:val="false"/>
          <w:color w:val="000000"/>
          <w:sz w:val="28"/>
        </w:rPr>
        <w:t>
      "6-1) дочерняя организация – организация, которая в соответствии с международными стандартами признается как подконтрольная основной организации и представляет финансовую отчетность основной организации для составления консолидированной финансовой отчетности по международным стандартам;";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после слов "сдаваемые организациями," дополнить словами "списки аффилиированных лиц акционерных обществ,";</w:t>
      </w:r>
    </w:p>
    <w:bookmarkStart w:name="z656" w:id="513"/>
    <w:p>
      <w:pPr>
        <w:spacing w:after="0"/>
        <w:ind w:left="0"/>
        <w:jc w:val="both"/>
      </w:pPr>
      <w:r>
        <w:rPr>
          <w:rFonts w:ascii="Times New Roman"/>
          <w:b w:val="false"/>
          <w:i w:val="false"/>
          <w:color w:val="000000"/>
          <w:sz w:val="28"/>
        </w:rPr>
        <w:t>
      дополнить подпунктом 13-1) следующего содержания:</w:t>
      </w:r>
    </w:p>
    <w:bookmarkEnd w:id="513"/>
    <w:p>
      <w:pPr>
        <w:spacing w:after="0"/>
        <w:ind w:left="0"/>
        <w:jc w:val="both"/>
      </w:pPr>
      <w:r>
        <w:rPr>
          <w:rFonts w:ascii="Times New Roman"/>
          <w:b w:val="false"/>
          <w:i w:val="false"/>
          <w:color w:val="000000"/>
          <w:sz w:val="28"/>
        </w:rPr>
        <w:t>
      "13-1) основная организация – организация, которая в соответствии с международными стандартами признается как контролирующая одну и более дочерние организации и представляет консолидированную финансовую отчетность по международным стандартам;";</w:t>
      </w:r>
    </w:p>
    <w:bookmarkStart w:name="z657" w:id="5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2 дополнить частью второй следующего содержания: </w:t>
      </w:r>
    </w:p>
    <w:bookmarkEnd w:id="514"/>
    <w:p>
      <w:pPr>
        <w:spacing w:after="0"/>
        <w:ind w:left="0"/>
        <w:jc w:val="both"/>
      </w:pPr>
      <w:r>
        <w:rPr>
          <w:rFonts w:ascii="Times New Roman"/>
          <w:b w:val="false"/>
          <w:i w:val="false"/>
          <w:color w:val="000000"/>
          <w:sz w:val="28"/>
        </w:rPr>
        <w:t xml:space="preserve">
      "Финансовые организации, специальные финансовые компании, исламские специальные финансовые компании осуществляют ведение бухгалтерского учета и составление финансовой отчетности в соответствии c международными стандартами и нормативными правовыми актами Национального Банка Республики Казахстан по вопросам бухгалтерского учета и финансовой отчетности."; </w:t>
      </w:r>
    </w:p>
    <w:bookmarkStart w:name="z658" w:id="5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8: </w:t>
      </w:r>
    </w:p>
    <w:bookmarkEnd w:id="515"/>
    <w:bookmarkStart w:name="z659" w:id="516"/>
    <w:p>
      <w:pPr>
        <w:spacing w:after="0"/>
        <w:ind w:left="0"/>
        <w:jc w:val="both"/>
      </w:pPr>
      <w:r>
        <w:rPr>
          <w:rFonts w:ascii="Times New Roman"/>
          <w:b w:val="false"/>
          <w:i w:val="false"/>
          <w:color w:val="000000"/>
          <w:sz w:val="28"/>
        </w:rPr>
        <w:t>
      часть вторую изложить в следующей редакции:</w:t>
      </w:r>
    </w:p>
    <w:bookmarkEnd w:id="516"/>
    <w:p>
      <w:pPr>
        <w:spacing w:after="0"/>
        <w:ind w:left="0"/>
        <w:jc w:val="both"/>
      </w:pPr>
      <w:r>
        <w:rPr>
          <w:rFonts w:ascii="Times New Roman"/>
          <w:b w:val="false"/>
          <w:i w:val="false"/>
          <w:color w:val="000000"/>
          <w:sz w:val="28"/>
        </w:rPr>
        <w:t>
      "На ведомства Национального Банка Республики Казахстан и государственные исламские специальные финансовые компании действие подпунктов 1), 2), 3) и 4) настоящего пункта не распространяются.";</w:t>
      </w:r>
    </w:p>
    <w:bookmarkStart w:name="z660" w:id="517"/>
    <w:p>
      <w:pPr>
        <w:spacing w:after="0"/>
        <w:ind w:left="0"/>
        <w:jc w:val="both"/>
      </w:pPr>
      <w:r>
        <w:rPr>
          <w:rFonts w:ascii="Times New Roman"/>
          <w:b w:val="false"/>
          <w:i w:val="false"/>
          <w:color w:val="000000"/>
          <w:sz w:val="28"/>
        </w:rPr>
        <w:t>
      дополнить частью третьей следующего содержания:</w:t>
      </w:r>
    </w:p>
    <w:bookmarkEnd w:id="517"/>
    <w:p>
      <w:pPr>
        <w:spacing w:after="0"/>
        <w:ind w:left="0"/>
        <w:jc w:val="both"/>
      </w:pPr>
      <w:r>
        <w:rPr>
          <w:rFonts w:ascii="Times New Roman"/>
          <w:b w:val="false"/>
          <w:i w:val="false"/>
          <w:color w:val="000000"/>
          <w:sz w:val="28"/>
        </w:rPr>
        <w:t>
      "Ведение бухгалтерского учета и составление финансовой отчетности государственных исламских специальных финансовых компаний осуществляет центральный уполномоченный орган по исполнению бюджета.";</w:t>
      </w:r>
    </w:p>
    <w:bookmarkStart w:name="z661" w:id="5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18 изложить в следующей редакции:</w:t>
      </w:r>
    </w:p>
    <w:bookmarkEnd w:id="518"/>
    <w:p>
      <w:pPr>
        <w:spacing w:after="0"/>
        <w:ind w:left="0"/>
        <w:jc w:val="both"/>
      </w:pPr>
      <w:r>
        <w:rPr>
          <w:rFonts w:ascii="Times New Roman"/>
          <w:b w:val="false"/>
          <w:i w:val="false"/>
          <w:color w:val="000000"/>
          <w:sz w:val="28"/>
        </w:rPr>
        <w:t xml:space="preserve">
      "1. Отчетным периодом является период, за который организацией представляется финансовая отчетность. </w:t>
      </w:r>
    </w:p>
    <w:p>
      <w:pPr>
        <w:spacing w:after="0"/>
        <w:ind w:left="0"/>
        <w:jc w:val="both"/>
      </w:pPr>
      <w:r>
        <w:rPr>
          <w:rFonts w:ascii="Times New Roman"/>
          <w:b w:val="false"/>
          <w:i w:val="false"/>
          <w:color w:val="000000"/>
          <w:sz w:val="28"/>
        </w:rPr>
        <w:t>
      Отчетным периодом для годовой финансовой отчетности является календарный год, начиная с 1 января по 31 декабря.";</w:t>
      </w:r>
    </w:p>
    <w:bookmarkStart w:name="z662" w:id="5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19</w:t>
      </w:r>
      <w:r>
        <w:rPr>
          <w:rFonts w:ascii="Times New Roman"/>
          <w:b w:val="false"/>
          <w:i w:val="false"/>
          <w:color w:val="000000"/>
          <w:sz w:val="28"/>
        </w:rPr>
        <w:t>:</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 следующего содержания:</w:t>
      </w:r>
    </w:p>
    <w:p>
      <w:pPr>
        <w:spacing w:after="0"/>
        <w:ind w:left="0"/>
        <w:jc w:val="both"/>
      </w:pPr>
      <w:r>
        <w:rPr>
          <w:rFonts w:ascii="Times New Roman"/>
          <w:b w:val="false"/>
          <w:i w:val="false"/>
          <w:color w:val="000000"/>
          <w:sz w:val="28"/>
        </w:rPr>
        <w:t>
      "4) своей основной организации, по отношению к которой они являются дочерними, в порядке, определяемом основной организацией, включая перечень, формы и сроки.";</w:t>
      </w:r>
    </w:p>
    <w:bookmarkStart w:name="z664" w:id="520"/>
    <w:p>
      <w:pPr>
        <w:spacing w:after="0"/>
        <w:ind w:left="0"/>
        <w:jc w:val="both"/>
      </w:pPr>
      <w:r>
        <w:rPr>
          <w:rFonts w:ascii="Times New Roman"/>
          <w:b w:val="false"/>
          <w:i w:val="false"/>
          <w:color w:val="000000"/>
          <w:sz w:val="28"/>
        </w:rPr>
        <w:t>
      дополнить пунктом 4-1 следующего содержания:</w:t>
      </w:r>
    </w:p>
    <w:bookmarkEnd w:id="520"/>
    <w:p>
      <w:pPr>
        <w:spacing w:after="0"/>
        <w:ind w:left="0"/>
        <w:jc w:val="both"/>
      </w:pPr>
      <w:r>
        <w:rPr>
          <w:rFonts w:ascii="Times New Roman"/>
          <w:b w:val="false"/>
          <w:i w:val="false"/>
          <w:color w:val="000000"/>
          <w:sz w:val="28"/>
        </w:rPr>
        <w:t>
      "4-1. Для обеспечения прозрачности и достоверности данных, включаемых в консолидированную финансовую отчетность, основная организация вправе определять порядок применения дочерними организациями единой учетной политики, инвентаризации имущества дочерних организаций, обесценения активов дочерних организаций и другие вопросы, связанные с прозрачностью и достоверностью данных финансовой отчетности дочерних организаций.";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"5. Представление консолидированной финансовой отчетности производится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4-1 настоящей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667" w:id="52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20</w:t>
      </w:r>
      <w:r>
        <w:rPr>
          <w:rFonts w:ascii="Times New Roman"/>
          <w:b w:val="false"/>
          <w:i w:val="false"/>
          <w:color w:val="000000"/>
          <w:sz w:val="28"/>
        </w:rPr>
        <w:t>:</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Государственное регулирование системы бухгалтерского учета и финансовой отчетности в финансовых организациях, микрофинансовых организациях, специальных финансовых компаниях, созданных в соответствии с законодательством Республики Казахстан о проектном финансировании и секьюритизации, исламских специальных финансовых компаниях, созданных в соответствии с законодательством Республики Казахстан о рынке ценных бумаг, Банке развития Казахстана, осуществляется Национальным Банком Республики Казахстан посредством принятия нормативных правовых актов и методических рекомендаций к ним.";</w:t>
      </w:r>
    </w:p>
    <w:bookmarkStart w:name="z669" w:id="5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522"/>
    <w:bookmarkStart w:name="z670" w:id="523"/>
    <w:p>
      <w:pPr>
        <w:spacing w:after="0"/>
        <w:ind w:left="0"/>
        <w:jc w:val="both"/>
      </w:pPr>
      <w:r>
        <w:rPr>
          <w:rFonts w:ascii="Times New Roman"/>
          <w:b w:val="false"/>
          <w:i w:val="false"/>
          <w:color w:val="000000"/>
          <w:sz w:val="28"/>
        </w:rPr>
        <w:t>
      абзац второй подпункта 1) изложить в следующей редакции:</w:t>
      </w:r>
    </w:p>
    <w:bookmarkEnd w:id="523"/>
    <w:p>
      <w:pPr>
        <w:spacing w:after="0"/>
        <w:ind w:left="0"/>
        <w:jc w:val="both"/>
      </w:pPr>
      <w:r>
        <w:rPr>
          <w:rFonts w:ascii="Times New Roman"/>
          <w:b w:val="false"/>
          <w:i w:val="false"/>
          <w:color w:val="000000"/>
          <w:sz w:val="28"/>
        </w:rPr>
        <w:t>
      "разрабатывает и утверждает стандарты финансовой отчетности по вопросам, не урегулированным международными стандартами, а также методические рекомендации к ним;";</w:t>
      </w:r>
    </w:p>
    <w:bookmarkStart w:name="z671" w:id="524"/>
    <w:p>
      <w:pPr>
        <w:spacing w:after="0"/>
        <w:ind w:left="0"/>
        <w:jc w:val="both"/>
      </w:pPr>
      <w:r>
        <w:rPr>
          <w:rFonts w:ascii="Times New Roman"/>
          <w:b w:val="false"/>
          <w:i w:val="false"/>
          <w:color w:val="000000"/>
          <w:sz w:val="28"/>
        </w:rPr>
        <w:t xml:space="preserve">
      подпункт 2) изложить в следующей редакции: </w:t>
      </w:r>
    </w:p>
    <w:bookmarkEnd w:id="524"/>
    <w:p>
      <w:pPr>
        <w:spacing w:after="0"/>
        <w:ind w:left="0"/>
        <w:jc w:val="both"/>
      </w:pPr>
      <w:r>
        <w:rPr>
          <w:rFonts w:ascii="Times New Roman"/>
          <w:b w:val="false"/>
          <w:i w:val="false"/>
          <w:color w:val="000000"/>
          <w:sz w:val="28"/>
        </w:rPr>
        <w:t>
      "2) для дочерних организаций Национального Банка Республики Казахстан разрабатывает и утверждает в соответствии с требованиями настоящего Закона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p>
    <w:bookmarkStart w:name="z672" w:id="525"/>
    <w:p>
      <w:pPr>
        <w:spacing w:after="0"/>
        <w:ind w:left="0"/>
        <w:jc w:val="both"/>
      </w:pPr>
      <w:r>
        <w:rPr>
          <w:rFonts w:ascii="Times New Roman"/>
          <w:b w:val="false"/>
          <w:i w:val="false"/>
          <w:color w:val="000000"/>
          <w:sz w:val="28"/>
        </w:rPr>
        <w:t xml:space="preserve">
      подпункт 3-2) изложить в следующей редакции: </w:t>
      </w:r>
    </w:p>
    <w:bookmarkEnd w:id="525"/>
    <w:p>
      <w:pPr>
        <w:spacing w:after="0"/>
        <w:ind w:left="0"/>
        <w:jc w:val="both"/>
      </w:pPr>
      <w:r>
        <w:rPr>
          <w:rFonts w:ascii="Times New Roman"/>
          <w:b w:val="false"/>
          <w:i w:val="false"/>
          <w:color w:val="000000"/>
          <w:sz w:val="28"/>
        </w:rPr>
        <w:t>
      "3-2) для Банка Развития Казахстана разрабатывает и утверждает в соответствии с требованиями настоящего Закона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p>
    <w:bookmarkStart w:name="z673" w:id="526"/>
    <w:p>
      <w:pPr>
        <w:spacing w:after="0"/>
        <w:ind w:left="0"/>
        <w:jc w:val="both"/>
      </w:pPr>
      <w:r>
        <w:rPr>
          <w:rFonts w:ascii="Times New Roman"/>
          <w:b w:val="false"/>
          <w:i w:val="false"/>
          <w:color w:val="000000"/>
          <w:sz w:val="28"/>
        </w:rPr>
        <w:t>
      дополнить подпунктом 3-3) следующего содержания:</w:t>
      </w:r>
    </w:p>
    <w:bookmarkEnd w:id="526"/>
    <w:p>
      <w:pPr>
        <w:spacing w:after="0"/>
        <w:ind w:left="0"/>
        <w:jc w:val="both"/>
      </w:pPr>
      <w:r>
        <w:rPr>
          <w:rFonts w:ascii="Times New Roman"/>
          <w:b w:val="false"/>
          <w:i w:val="false"/>
          <w:color w:val="000000"/>
          <w:sz w:val="28"/>
        </w:rPr>
        <w:t>
      "3-3) для исламских специальных финансовых компаний, созданных в соответствии с законодательством Республики Казахстан о рынке ценных бумаг, разрабатывает и утверждает в соответствии с требованиями настоящего Закона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p>
    <w:bookmarkStart w:name="z674" w:id="527"/>
    <w:p>
      <w:pPr>
        <w:spacing w:after="0"/>
        <w:ind w:left="0"/>
        <w:jc w:val="both"/>
      </w:pPr>
      <w:r>
        <w:rPr>
          <w:rFonts w:ascii="Times New Roman"/>
          <w:b w:val="false"/>
          <w:i w:val="false"/>
          <w:color w:val="000000"/>
          <w:sz w:val="28"/>
        </w:rPr>
        <w:t xml:space="preserve">
      подпункт 4) изложить в следующей редакции: </w:t>
      </w:r>
    </w:p>
    <w:bookmarkEnd w:id="527"/>
    <w:p>
      <w:pPr>
        <w:spacing w:after="0"/>
        <w:ind w:left="0"/>
        <w:jc w:val="both"/>
      </w:pPr>
      <w:r>
        <w:rPr>
          <w:rFonts w:ascii="Times New Roman"/>
          <w:b w:val="false"/>
          <w:i w:val="false"/>
          <w:color w:val="000000"/>
          <w:sz w:val="28"/>
        </w:rPr>
        <w:t xml:space="preserve">
      "4) осуществляет контроль за соблюдением финансовыми организациями, микрофинансовыми организациями, специальными финансовыми компаниями, исламскими специальными финансовыми компаниями требований законодательства Республики Казахстан о бухгалтерском учете и финансовой отчетности и международных стандартов;". </w:t>
      </w:r>
    </w:p>
    <w:bookmarkStart w:name="z675" w:id="528"/>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 № 19-I, 19-II, ст. 96; № 21, ст. 122; № 23, ст. 143; 2015 г., № 8, ст. 45;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 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8) следующего содержания:</w:t>
      </w:r>
    </w:p>
    <w:p>
      <w:pPr>
        <w:spacing w:after="0"/>
        <w:ind w:left="0"/>
        <w:jc w:val="both"/>
      </w:pPr>
      <w:r>
        <w:rPr>
          <w:rFonts w:ascii="Times New Roman"/>
          <w:b w:val="false"/>
          <w:i w:val="false"/>
          <w:color w:val="000000"/>
          <w:sz w:val="28"/>
        </w:rPr>
        <w:t xml:space="preserve">
      "8)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 </w:t>
      </w:r>
    </w:p>
    <w:bookmarkStart w:name="z677" w:id="529"/>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социальной защиты населения",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w:t>
      </w:r>
    </w:p>
    <w:bookmarkEnd w:id="529"/>
    <w:bookmarkStart w:name="z678" w:id="5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2 статьи 32 изложить в следующей редакции:</w:t>
      </w:r>
    </w:p>
    <w:bookmarkEnd w:id="530"/>
    <w:p>
      <w:pPr>
        <w:spacing w:after="0"/>
        <w:ind w:left="0"/>
        <w:jc w:val="both"/>
      </w:pPr>
      <w:r>
        <w:rPr>
          <w:rFonts w:ascii="Times New Roman"/>
          <w:b w:val="false"/>
          <w:i w:val="false"/>
          <w:color w:val="000000"/>
          <w:sz w:val="28"/>
        </w:rPr>
        <w:t>
      "1) наложение ареста на имущество должника, включая деньги и ценные бумаги, находящиеся у него либо у иных физических или юридических лиц (в том числе в банках и организациях, осуществляющих отдельные виды банковских операций, а также в страховых организациях), за исключением наложения ареста на:</w:t>
      </w:r>
    </w:p>
    <w:p>
      <w:pPr>
        <w:spacing w:after="0"/>
        <w:ind w:left="0"/>
        <w:jc w:val="both"/>
      </w:pPr>
      <w:r>
        <w:rPr>
          <w:rFonts w:ascii="Times New Roman"/>
          <w:b w:val="false"/>
          <w:i w:val="false"/>
          <w:color w:val="000000"/>
          <w:sz w:val="28"/>
        </w:rPr>
        <w:t>
      ценные бумаги, находящиеся на лицевых счетах центрального депозитария в системах реестров держателей ценных бумаг и являющиеся взносами в клиринговые (гарантийные или резервные) фонды,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w:t>
      </w:r>
    </w:p>
    <w:p>
      <w:pPr>
        <w:spacing w:after="0"/>
        <w:ind w:left="0"/>
        <w:jc w:val="both"/>
      </w:pPr>
      <w:r>
        <w:rPr>
          <w:rFonts w:ascii="Times New Roman"/>
          <w:b w:val="false"/>
          <w:i w:val="false"/>
          <w:color w:val="000000"/>
          <w:sz w:val="28"/>
        </w:rPr>
        <w:t>
      имущество, являющееся предметом по операциям репо, заключенным в торговых системах организаторов торгов методом открытых торгов;</w:t>
      </w:r>
    </w:p>
    <w:p>
      <w:pPr>
        <w:spacing w:after="0"/>
        <w:ind w:left="0"/>
        <w:jc w:val="both"/>
      </w:pPr>
      <w:r>
        <w:rPr>
          <w:rFonts w:ascii="Times New Roman"/>
          <w:b w:val="false"/>
          <w:i w:val="false"/>
          <w:color w:val="000000"/>
          <w:sz w:val="28"/>
        </w:rPr>
        <w:t xml:space="preserve">
      финансовые инструменты, являющиеся взносами в клиринговые (гарантийные или резервные) фонды,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w:t>
      </w:r>
    </w:p>
    <w:bookmarkStart w:name="z679" w:id="5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65</w:t>
      </w:r>
      <w:r>
        <w:rPr>
          <w:rFonts w:ascii="Times New Roman"/>
          <w:b w:val="false"/>
          <w:i w:val="false"/>
          <w:color w:val="000000"/>
          <w:sz w:val="28"/>
        </w:rPr>
        <w:t>:</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Наложение ареста на ценные бумаги не препятствует:</w:t>
      </w:r>
    </w:p>
    <w:p>
      <w:pPr>
        <w:spacing w:after="0"/>
        <w:ind w:left="0"/>
        <w:jc w:val="both"/>
      </w:pPr>
      <w:r>
        <w:rPr>
          <w:rFonts w:ascii="Times New Roman"/>
          <w:b w:val="false"/>
          <w:i w:val="false"/>
          <w:color w:val="000000"/>
          <w:sz w:val="28"/>
        </w:rPr>
        <w:t>
      1) совершению эмитентом (управляющей компанией) действий по их погашению, выплате по ним доходов, их конвертации или обмену на иные ценные бумаги, если такие действия предусмотрены условиями выпуска (правилами паевого инвестиционного фонда) арестованных ценных бумаг и не запрещены постановлением о наложении ареста на ценные бумаги. О совершении указанных действий эмитент (управляющая компания, управляющий) незамедлительно сообщает судебному исполнителю;</w:t>
      </w:r>
    </w:p>
    <w:p>
      <w:pPr>
        <w:spacing w:after="0"/>
        <w:ind w:left="0"/>
        <w:jc w:val="both"/>
      </w:pPr>
      <w:r>
        <w:rPr>
          <w:rFonts w:ascii="Times New Roman"/>
          <w:b w:val="false"/>
          <w:i w:val="false"/>
          <w:color w:val="000000"/>
          <w:sz w:val="28"/>
        </w:rPr>
        <w:t>
      2) исполнению всех обязательств (или завершению всех расчетов, переводов) по сделкам, заключенным в торговой системе фондовой биржи до момента получения ею соответствующего определения суда о наложении ареста на имущество, в течение расчетного периода на условиях и в порядке, установленных законодательством Республики Казахстан о рынке ценных бумаг и внутренними документами данной фондовой биржи.</w:t>
      </w:r>
    </w:p>
    <w:p>
      <w:pPr>
        <w:spacing w:after="0"/>
        <w:ind w:left="0"/>
        <w:jc w:val="both"/>
      </w:pPr>
      <w:r>
        <w:rPr>
          <w:rFonts w:ascii="Times New Roman"/>
          <w:b w:val="false"/>
          <w:i w:val="false"/>
          <w:color w:val="000000"/>
          <w:sz w:val="28"/>
        </w:rPr>
        <w:t xml:space="preserve">
      6. Полученные в результате конвертации, обмена или исполнения заключенных на фондовой бирже сделок иные финансовые инструменты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 Судебный исполнитель в дополнение к ранее вынесенному постановлению обязан вынести постановление о наложении ареста на финансовые инструменты, полученные в результате конвертации, обмена или исполнения заключенных сделок с финансовыми инструментами, с учетом размера задолженности, определяемого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55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14 изложить в следующей редакции:</w:t>
      </w:r>
    </w:p>
    <w:p>
      <w:pPr>
        <w:spacing w:after="0"/>
        <w:ind w:left="0"/>
        <w:jc w:val="both"/>
      </w:pPr>
      <w:r>
        <w:rPr>
          <w:rFonts w:ascii="Times New Roman"/>
          <w:b w:val="false"/>
          <w:i w:val="false"/>
          <w:color w:val="000000"/>
          <w:sz w:val="28"/>
        </w:rPr>
        <w:t xml:space="preserve">
      "2) регистратору, центральному депозитарию (номинальному держателю), осуществляющему учет прав по арестованным ценным бумагам;";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15 изложить в следующей редакции:</w:t>
      </w:r>
    </w:p>
    <w:p>
      <w:pPr>
        <w:spacing w:after="0"/>
        <w:ind w:left="0"/>
        <w:jc w:val="both"/>
      </w:pPr>
      <w:r>
        <w:rPr>
          <w:rFonts w:ascii="Times New Roman"/>
          <w:b w:val="false"/>
          <w:i w:val="false"/>
          <w:color w:val="000000"/>
          <w:sz w:val="28"/>
        </w:rPr>
        <w:t xml:space="preserve">
      "2) обязаны немедленно приостановить операции с финансовыми инструментами должника, учитываемыми или находящимися на счетах в центральном депозитарии или у профессионального участника рынка ценных бумаг, с учетом размера задолженности, указанной в постановлении судебного исполнителя, за исключением совершения операций и исполнения сделок,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Арест по обязательствам номинального держателя (профессионального участника рынка ценных бумаг) не может быть наложен на банковские, лицевые или иные счета номинального держателя (профессионального участника рынка ценных бумаг), по которым осуществляется учет финансовых инструментов, принадлежащих клиентам номинального держателя (профессионального участника рынка ценных бумаг).";</w:t>
      </w:r>
    </w:p>
    <w:bookmarkStart w:name="z684" w:id="5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98</w:t>
      </w:r>
      <w:r>
        <w:rPr>
          <w:rFonts w:ascii="Times New Roman"/>
          <w:b w:val="false"/>
          <w:i w:val="false"/>
          <w:color w:val="000000"/>
          <w:sz w:val="28"/>
        </w:rPr>
        <w:t xml:space="preserve"> дополнить подпунктом 4-1) следующего содержания: </w:t>
      </w:r>
    </w:p>
    <w:bookmarkEnd w:id="532"/>
    <w:p>
      <w:pPr>
        <w:spacing w:after="0"/>
        <w:ind w:left="0"/>
        <w:jc w:val="both"/>
      </w:pPr>
      <w:r>
        <w:rPr>
          <w:rFonts w:ascii="Times New Roman"/>
          <w:b w:val="false"/>
          <w:i w:val="false"/>
          <w:color w:val="000000"/>
          <w:sz w:val="28"/>
        </w:rPr>
        <w:t>
      "4-1) деньги государственной исламской специальной финансовой компании, полученные ею от сдачи в аренду и продажи выделенных активов по выпущенным ею исламским арендным сертификатам (кроме как по требованиям, вытекающим из данных исламских арендных сертификатов);".</w:t>
      </w:r>
    </w:p>
    <w:bookmarkStart w:name="z685" w:id="533"/>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533"/>
    <w:bookmarkStart w:name="z686" w:id="5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11</w:t>
      </w:r>
      <w:r>
        <w:rPr>
          <w:rFonts w:ascii="Times New Roman"/>
          <w:b w:val="false"/>
          <w:i w:val="false"/>
          <w:color w:val="000000"/>
          <w:sz w:val="28"/>
        </w:rPr>
        <w:t xml:space="preserve"> дополнить подпунктом 12-1) следующего содержания:</w:t>
      </w:r>
    </w:p>
    <w:bookmarkEnd w:id="534"/>
    <w:p>
      <w:pPr>
        <w:spacing w:after="0"/>
        <w:ind w:left="0"/>
        <w:jc w:val="both"/>
      </w:pPr>
      <w:r>
        <w:rPr>
          <w:rFonts w:ascii="Times New Roman"/>
          <w:b w:val="false"/>
          <w:i w:val="false"/>
          <w:color w:val="000000"/>
          <w:sz w:val="28"/>
        </w:rPr>
        <w:t>
      "12-1) принимает решение об учреждении государственной исламской специальной финансовой компании, о выпуске государственных исламских ценных бумаг, на основании которого осуществляется продажа государственного имущества государственной исламской специальной финансовой компании с обязательством его обратного выкупа, о замене имущества, проданного государственной исламской специальной финансовой компании, а также о досрочном выкупе и (или) погашении государственных исламских ценных бумаг в соответствии с условиями выпуска государственных исламских ценных бумаг;";</w:t>
      </w:r>
    </w:p>
    <w:bookmarkStart w:name="z687" w:id="53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w:t>
      </w:r>
      <w:r>
        <w:rPr>
          <w:rFonts w:ascii="Times New Roman"/>
          <w:b w:val="false"/>
          <w:i w:val="false"/>
          <w:color w:val="000000"/>
          <w:sz w:val="28"/>
        </w:rPr>
        <w:t>:</w:t>
      </w:r>
    </w:p>
    <w:bookmarkEnd w:id="535"/>
    <w:p>
      <w:pPr>
        <w:spacing w:after="0"/>
        <w:ind w:left="0"/>
        <w:jc w:val="both"/>
      </w:pPr>
      <w:r>
        <w:rPr>
          <w:rFonts w:ascii="Times New Roman"/>
          <w:b w:val="false"/>
          <w:i w:val="false"/>
          <w:color w:val="000000"/>
          <w:sz w:val="28"/>
        </w:rPr>
        <w:t>
      дополнить подпунктом 2-1) следующего содержания:</w:t>
      </w:r>
    </w:p>
    <w:p>
      <w:pPr>
        <w:spacing w:after="0"/>
        <w:ind w:left="0"/>
        <w:jc w:val="both"/>
      </w:pPr>
      <w:r>
        <w:rPr>
          <w:rFonts w:ascii="Times New Roman"/>
          <w:b w:val="false"/>
          <w:i w:val="false"/>
          <w:color w:val="000000"/>
          <w:sz w:val="28"/>
        </w:rPr>
        <w:t>
      "2-1) определяет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 мониторинга и оценки их реализации, а также отчетов по их исполнению;";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осуществляет отчуждение, передает в пользование имущество, закрепленное за Национальным Банком Республики Казахстан;";</w:t>
      </w:r>
    </w:p>
    <w:p>
      <w:pPr>
        <w:spacing w:after="0"/>
        <w:ind w:left="0"/>
        <w:jc w:val="both"/>
      </w:pPr>
      <w:r>
        <w:rPr>
          <w:rFonts w:ascii="Times New Roman"/>
          <w:b w:val="false"/>
          <w:i w:val="false"/>
          <w:color w:val="000000"/>
          <w:sz w:val="28"/>
        </w:rPr>
        <w:t>
      "8) дает согласие созданному им государственному предприятию на отчуждение или распоряжение иным способом, в том числе передачу в пользование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w:t>
      </w:r>
    </w:p>
    <w:bookmarkStart w:name="z689" w:id="536"/>
    <w:p>
      <w:pPr>
        <w:spacing w:after="0"/>
        <w:ind w:left="0"/>
        <w:jc w:val="both"/>
      </w:pPr>
      <w:r>
        <w:rPr>
          <w:rFonts w:ascii="Times New Roman"/>
          <w:b w:val="false"/>
          <w:i w:val="false"/>
          <w:color w:val="000000"/>
          <w:sz w:val="28"/>
        </w:rPr>
        <w:t>
      дополнить подпунктами 8-1) и 11-1) следующего содержания:</w:t>
      </w:r>
    </w:p>
    <w:bookmarkEnd w:id="536"/>
    <w:p>
      <w:pPr>
        <w:spacing w:after="0"/>
        <w:ind w:left="0"/>
        <w:jc w:val="both"/>
      </w:pPr>
      <w:r>
        <w:rPr>
          <w:rFonts w:ascii="Times New Roman"/>
          <w:b w:val="false"/>
          <w:i w:val="false"/>
          <w:color w:val="000000"/>
          <w:sz w:val="28"/>
        </w:rPr>
        <w:t>
      "8-1) осуществляет доверительное управление государственным имуществом, переданным ему в доверительное управление Правительством Республики Казахстан, в порядке и на условиях, предусмотренных договором;";</w:t>
      </w:r>
    </w:p>
    <w:p>
      <w:pPr>
        <w:spacing w:after="0"/>
        <w:ind w:left="0"/>
        <w:jc w:val="both"/>
      </w:pPr>
      <w:r>
        <w:rPr>
          <w:rFonts w:ascii="Times New Roman"/>
          <w:b w:val="false"/>
          <w:i w:val="false"/>
          <w:color w:val="000000"/>
          <w:sz w:val="28"/>
        </w:rPr>
        <w:t>
      "11-1) определяет порядок распределения чистого дохода созданных им государственных предприятий;";</w:t>
      </w:r>
    </w:p>
    <w:bookmarkStart w:name="z690" w:id="53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w:t>
      </w:r>
      <w:r>
        <w:rPr>
          <w:rFonts w:ascii="Times New Roman"/>
          <w:b w:val="false"/>
          <w:i w:val="false"/>
          <w:color w:val="000000"/>
          <w:sz w:val="28"/>
        </w:rPr>
        <w:t>:</w:t>
      </w:r>
    </w:p>
    <w:bookmarkEnd w:id="537"/>
    <w:bookmarkStart w:name="z691" w:id="538"/>
    <w:p>
      <w:pPr>
        <w:spacing w:after="0"/>
        <w:ind w:left="0"/>
        <w:jc w:val="both"/>
      </w:pPr>
      <w:r>
        <w:rPr>
          <w:rFonts w:ascii="Times New Roman"/>
          <w:b w:val="false"/>
          <w:i w:val="false"/>
          <w:color w:val="000000"/>
          <w:sz w:val="28"/>
        </w:rPr>
        <w:t>
      подпункты 4-1) и 4-2) изложить в следующей редакции:</w:t>
      </w:r>
    </w:p>
    <w:bookmarkEnd w:id="538"/>
    <w:p>
      <w:pPr>
        <w:spacing w:after="0"/>
        <w:ind w:left="0"/>
        <w:jc w:val="both"/>
      </w:pPr>
      <w:r>
        <w:rPr>
          <w:rFonts w:ascii="Times New Roman"/>
          <w:b w:val="false"/>
          <w:i w:val="false"/>
          <w:color w:val="000000"/>
          <w:sz w:val="28"/>
        </w:rPr>
        <w:t xml:space="preserve">
      "4-1) определяет порядок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 </w:t>
      </w:r>
    </w:p>
    <w:p>
      <w:pPr>
        <w:spacing w:after="0"/>
        <w:ind w:left="0"/>
        <w:jc w:val="both"/>
      </w:pPr>
      <w:r>
        <w:rPr>
          <w:rFonts w:ascii="Times New Roman"/>
          <w:b w:val="false"/>
          <w:i w:val="false"/>
          <w:color w:val="000000"/>
          <w:sz w:val="28"/>
        </w:rPr>
        <w:t>
      4-2) определяет порядок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Start w:name="z692" w:id="5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102 изложить в следующей редакции:</w:t>
      </w:r>
    </w:p>
    <w:bookmarkEnd w:id="539"/>
    <w:p>
      <w:pPr>
        <w:spacing w:after="0"/>
        <w:ind w:left="0"/>
        <w:jc w:val="both"/>
      </w:pPr>
      <w:r>
        <w:rPr>
          <w:rFonts w:ascii="Times New Roman"/>
          <w:b w:val="false"/>
          <w:i w:val="false"/>
          <w:color w:val="000000"/>
          <w:sz w:val="28"/>
        </w:rPr>
        <w:t xml:space="preserve">
      "1. Продажа ценных бумаг, принадлежащих государству, на фондовой бирже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w:t>
      </w:r>
    </w:p>
    <w:bookmarkStart w:name="z693" w:id="5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105</w:t>
      </w:r>
      <w:r>
        <w:rPr>
          <w:rFonts w:ascii="Times New Roman"/>
          <w:b w:val="false"/>
          <w:i w:val="false"/>
          <w:color w:val="000000"/>
          <w:sz w:val="28"/>
        </w:rPr>
        <w:t xml:space="preserve"> дополнить пунктом 3 следующего содержания:</w:t>
      </w:r>
    </w:p>
    <w:bookmarkEnd w:id="540"/>
    <w:p>
      <w:pPr>
        <w:spacing w:after="0"/>
        <w:ind w:left="0"/>
        <w:jc w:val="both"/>
      </w:pPr>
      <w:r>
        <w:rPr>
          <w:rFonts w:ascii="Times New Roman"/>
          <w:b w:val="false"/>
          <w:i w:val="false"/>
          <w:color w:val="000000"/>
          <w:sz w:val="28"/>
        </w:rPr>
        <w:t>
      "3. Прямой адресной продаже государственной исламской специальной финансовой компании подлежат объекты государственного имущества, определенные в решении Правительства Республики Казахстан о выпуске государственных исламских ценных бумаг.";</w:t>
      </w:r>
    </w:p>
    <w:bookmarkStart w:name="z694" w:id="541"/>
    <w:p>
      <w:pPr>
        <w:spacing w:after="0"/>
        <w:ind w:left="0"/>
        <w:jc w:val="both"/>
      </w:pPr>
      <w:r>
        <w:rPr>
          <w:rFonts w:ascii="Times New Roman"/>
          <w:b w:val="false"/>
          <w:i w:val="false"/>
          <w:color w:val="000000"/>
          <w:sz w:val="28"/>
        </w:rPr>
        <w:t>
      6) дополнить статьей 105-1 следующего содержания:</w:t>
      </w:r>
    </w:p>
    <w:bookmarkEnd w:id="541"/>
    <w:p>
      <w:pPr>
        <w:spacing w:after="0"/>
        <w:ind w:left="0"/>
        <w:jc w:val="both"/>
      </w:pPr>
      <w:r>
        <w:rPr>
          <w:rFonts w:ascii="Times New Roman"/>
          <w:b w:val="false"/>
          <w:i w:val="false"/>
          <w:color w:val="000000"/>
          <w:sz w:val="28"/>
        </w:rPr>
        <w:t>
      "Статья 105-1. Продажа государственного имущества государственной исламской специальной финансовой компании с обязательством его обратного выкупа</w:t>
      </w:r>
    </w:p>
    <w:p>
      <w:pPr>
        <w:spacing w:after="0"/>
        <w:ind w:left="0"/>
        <w:jc w:val="both"/>
      </w:pPr>
      <w:r>
        <w:rPr>
          <w:rFonts w:ascii="Times New Roman"/>
          <w:b w:val="false"/>
          <w:i w:val="false"/>
          <w:color w:val="000000"/>
          <w:sz w:val="28"/>
        </w:rPr>
        <w:t xml:space="preserve">
      "1. Продажа государственного имущества государственной исламской специальной финансовой компании с обязательством его обратного выкупа в соответствии с условиями выпуска государственных исламских ценных бумаг осуществляется уполномоченным органом по управлению государственным имуществом на основании решения Правительства Республики Казахстан о выпуске государственных исламских ценных бумаг. </w:t>
      </w:r>
    </w:p>
    <w:p>
      <w:pPr>
        <w:spacing w:after="0"/>
        <w:ind w:left="0"/>
        <w:jc w:val="both"/>
      </w:pPr>
      <w:r>
        <w:rPr>
          <w:rFonts w:ascii="Times New Roman"/>
          <w:b w:val="false"/>
          <w:i w:val="false"/>
          <w:color w:val="000000"/>
          <w:sz w:val="28"/>
        </w:rPr>
        <w:t>
      2. Не допускаются залог и обращение взыскания на имущество, проданное государственной исламской специальной финансовой компании на основании решения Правительства Республики Казахстан, а также наложение ареста на такое имущество.".</w:t>
      </w:r>
    </w:p>
    <w:bookmarkStart w:name="z695" w:id="54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140</w:t>
      </w:r>
      <w:r>
        <w:rPr>
          <w:rFonts w:ascii="Times New Roman"/>
          <w:b w:val="false"/>
          <w:i w:val="false"/>
          <w:color w:val="000000"/>
          <w:sz w:val="28"/>
        </w:rPr>
        <w:t>:</w:t>
      </w:r>
    </w:p>
    <w:bookmarkEnd w:id="542"/>
    <w:bookmarkStart w:name="z696" w:id="543"/>
    <w:p>
      <w:pPr>
        <w:spacing w:after="0"/>
        <w:ind w:left="0"/>
        <w:jc w:val="both"/>
      </w:pPr>
      <w:r>
        <w:rPr>
          <w:rFonts w:ascii="Times New Roman"/>
          <w:b w:val="false"/>
          <w:i w:val="false"/>
          <w:color w:val="000000"/>
          <w:sz w:val="28"/>
        </w:rPr>
        <w:t>
      дополнить пунктом 1-1 следующего содержания:</w:t>
      </w:r>
    </w:p>
    <w:bookmarkEnd w:id="543"/>
    <w:p>
      <w:pPr>
        <w:spacing w:after="0"/>
        <w:ind w:left="0"/>
        <w:jc w:val="both"/>
      </w:pPr>
      <w:r>
        <w:rPr>
          <w:rFonts w:ascii="Times New Roman"/>
          <w:b w:val="false"/>
          <w:i w:val="false"/>
          <w:color w:val="000000"/>
          <w:sz w:val="28"/>
        </w:rPr>
        <w:t>
      "1-1. Деятельность государственного предприятия, созданного Национальным Банком Республики Казахстан, финансируется за счет его собственного дохода.</w:t>
      </w:r>
    </w:p>
    <w:p>
      <w:pPr>
        <w:spacing w:after="0"/>
        <w:ind w:left="0"/>
        <w:jc w:val="both"/>
      </w:pPr>
      <w:r>
        <w:rPr>
          <w:rFonts w:ascii="Times New Roman"/>
          <w:b w:val="false"/>
          <w:i w:val="false"/>
          <w:color w:val="000000"/>
          <w:sz w:val="28"/>
        </w:rPr>
        <w:t xml:space="preserve">
      Порядок разработки, утверждения планов развития государственных предприятий, созданных Национальным Банком Республики Казахстан, мониторинга и оценки их реализации, а также отчетов по их исполнению определяется Национальным Банком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Норматив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устанавливается уполномоченным органом по государственному планированию.";</w:t>
      </w:r>
    </w:p>
    <w:bookmarkStart w:name="z698" w:id="5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6</w:t>
      </w:r>
      <w:r>
        <w:rPr>
          <w:rFonts w:ascii="Times New Roman"/>
          <w:b w:val="false"/>
          <w:i w:val="false"/>
          <w:color w:val="000000"/>
          <w:sz w:val="28"/>
        </w:rPr>
        <w:t xml:space="preserve"> статьи 185 изложить в следующей редакции:</w:t>
      </w:r>
    </w:p>
    <w:bookmarkEnd w:id="544"/>
    <w:p>
      <w:pPr>
        <w:spacing w:after="0"/>
        <w:ind w:left="0"/>
        <w:jc w:val="both"/>
      </w:pPr>
      <w:r>
        <w:rPr>
          <w:rFonts w:ascii="Times New Roman"/>
          <w:b w:val="false"/>
          <w:i w:val="false"/>
          <w:color w:val="000000"/>
          <w:sz w:val="28"/>
        </w:rPr>
        <w:t>
      "6.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мониторинга и оценки их реализации, а также отчетов по их исполнению определяется Национальным Банком Республики Казахстан.".</w:t>
      </w:r>
    </w:p>
    <w:bookmarkStart w:name="z699" w:id="545"/>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 2013 г., № 9, ст. 51; № 21-22, ст. 114; № 23-24, ст. 116; 2014 г., № 11, ст. 64; № 16, ст. 90; № 21, ст. 118;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36 исключить.</w:t>
      </w:r>
    </w:p>
    <w:bookmarkStart w:name="z701" w:id="546"/>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 4-5, ст. 24; № 10, ст. 52; № 11, ст. 61; № 19-I, 19-II, ст. 96; № 22, ст. 131; № 23, ст. 143): </w:t>
      </w:r>
    </w:p>
    <w:bookmarkEnd w:id="546"/>
    <w:bookmarkStart w:name="z702" w:id="54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"4. Комиссия, вознаграждение и иные платежи, связанные с предоставлением микрокредита, взимаются микрофинансовой организацией после или в момент предоставления микрокредита. </w:t>
      </w:r>
    </w:p>
    <w:p>
      <w:pPr>
        <w:spacing w:after="0"/>
        <w:ind w:left="0"/>
        <w:jc w:val="both"/>
      </w:pPr>
      <w:r>
        <w:rPr>
          <w:rFonts w:ascii="Times New Roman"/>
          <w:b w:val="false"/>
          <w:i w:val="false"/>
          <w:color w:val="000000"/>
          <w:sz w:val="28"/>
        </w:rPr>
        <w:t>
      До заключения договора о предоставлении микрокредита с физическим лицом, не связанного с предпринимательской деятельностью, микрофинансовая организация, обязана предоставить физическому лицу для выбора условия микрокредитования, при которых не предусмотрено взимание комиссий и иных платежей, учитываемых при расчете годовой эффективной ставки вознаграждения по микрокредиту в соответствии с порядком, установленным нормативным правовым актом уполномоченного органа, а также условия микрокредитования, предусматривающие право микрофинансовой организации, взимать, помимо ставки вознаграждения, комиссии и иные платежи, связанные с выдачей и обслуживанием микрокредита и предусмотренные договором о предоставлении микрокредита.</w:t>
      </w:r>
    </w:p>
    <w:p>
      <w:pPr>
        <w:spacing w:after="0"/>
        <w:ind w:left="0"/>
        <w:jc w:val="both"/>
      </w:pPr>
      <w:r>
        <w:rPr>
          <w:rFonts w:ascii="Times New Roman"/>
          <w:b w:val="false"/>
          <w:i w:val="false"/>
          <w:color w:val="000000"/>
          <w:sz w:val="28"/>
        </w:rPr>
        <w:t xml:space="preserve">
      Микрофинансовые организации обязаны в договорах о предоставлении микрокредита указывать полный перечень комиссий и иных платежей, а также их размеры, подлежащие взиманию в связи с выдачей и обслуживанием микрокредита, и не вправе в одностороннем порядке вводить новые виды комиссий и иных платежей в рамках заключенного договора."; </w:t>
      </w:r>
    </w:p>
    <w:bookmarkStart w:name="z705" w:id="54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 xml:space="preserve">: </w:t>
      </w:r>
    </w:p>
    <w:bookmarkEnd w:id="548"/>
    <w:bookmarkStart w:name="z706" w:id="5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сумму предоставленного микрокредита;";</w:t>
      </w:r>
    </w:p>
    <w:bookmarkStart w:name="z708" w:id="550"/>
    <w:p>
      <w:pPr>
        <w:spacing w:after="0"/>
        <w:ind w:left="0"/>
        <w:jc w:val="both"/>
      </w:pPr>
      <w:r>
        <w:rPr>
          <w:rFonts w:ascii="Times New Roman"/>
          <w:b w:val="false"/>
          <w:i w:val="false"/>
          <w:color w:val="000000"/>
          <w:sz w:val="28"/>
        </w:rPr>
        <w:t>
      дополнить подпунктом 2-1) следующего содержания:</w:t>
      </w:r>
    </w:p>
    <w:bookmarkEnd w:id="550"/>
    <w:p>
      <w:pPr>
        <w:spacing w:after="0"/>
        <w:ind w:left="0"/>
        <w:jc w:val="both"/>
      </w:pPr>
      <w:r>
        <w:rPr>
          <w:rFonts w:ascii="Times New Roman"/>
          <w:b w:val="false"/>
          <w:i w:val="false"/>
          <w:color w:val="000000"/>
          <w:sz w:val="28"/>
        </w:rPr>
        <w:t xml:space="preserve">
      "2-1) полный перечень комиссий и иных платежей, а также их размеры, подлежащие взиманию в связи с выдачей и обслуживанием микрокредита;";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"5) метод погашения микрокредита: аннуитетный или дифференцированный, либо другой метод в соответствии с правилами предоставления микрокредитов;";</w:t>
      </w:r>
    </w:p>
    <w:bookmarkStart w:name="z710" w:id="551"/>
    <w:p>
      <w:pPr>
        <w:spacing w:after="0"/>
        <w:ind w:left="0"/>
        <w:jc w:val="both"/>
      </w:pPr>
      <w:r>
        <w:rPr>
          <w:rFonts w:ascii="Times New Roman"/>
          <w:b w:val="false"/>
          <w:i w:val="false"/>
          <w:color w:val="000000"/>
          <w:sz w:val="28"/>
        </w:rPr>
        <w:t>
      дополнить подпунктами 5-1), 5-2) и 8-1) следующего содержания:</w:t>
      </w:r>
    </w:p>
    <w:bookmarkEnd w:id="551"/>
    <w:p>
      <w:pPr>
        <w:spacing w:after="0"/>
        <w:ind w:left="0"/>
        <w:jc w:val="both"/>
      </w:pPr>
      <w:r>
        <w:rPr>
          <w:rFonts w:ascii="Times New Roman"/>
          <w:b w:val="false"/>
          <w:i w:val="false"/>
          <w:color w:val="000000"/>
          <w:sz w:val="28"/>
        </w:rPr>
        <w:t xml:space="preserve">
      "5-1) очередность погашения задолженности по микрокредиту; </w:t>
      </w:r>
    </w:p>
    <w:p>
      <w:pPr>
        <w:spacing w:after="0"/>
        <w:ind w:left="0"/>
        <w:jc w:val="both"/>
      </w:pPr>
      <w:r>
        <w:rPr>
          <w:rFonts w:ascii="Times New Roman"/>
          <w:b w:val="false"/>
          <w:i w:val="false"/>
          <w:color w:val="000000"/>
          <w:sz w:val="28"/>
        </w:rPr>
        <w:t>
      5-2) порядок исчисления и размер неустойки (штрафа, пени) за несвоевременное погашение основного долга и уплату вознаграждения;";</w:t>
      </w:r>
    </w:p>
    <w:p>
      <w:pPr>
        <w:spacing w:after="0"/>
        <w:ind w:left="0"/>
        <w:jc w:val="both"/>
      </w:pPr>
      <w:r>
        <w:rPr>
          <w:rFonts w:ascii="Times New Roman"/>
          <w:b w:val="false"/>
          <w:i w:val="false"/>
          <w:color w:val="000000"/>
          <w:sz w:val="28"/>
        </w:rPr>
        <w:t>
      "8-1) права и обязанности сторон договора о предоставлении микрокредита;";</w:t>
      </w:r>
    </w:p>
    <w:bookmarkStart w:name="z711" w:id="552"/>
    <w:p>
      <w:pPr>
        <w:spacing w:after="0"/>
        <w:ind w:left="0"/>
        <w:jc w:val="both"/>
      </w:pPr>
      <w:r>
        <w:rPr>
          <w:rFonts w:ascii="Times New Roman"/>
          <w:b w:val="false"/>
          <w:i w:val="false"/>
          <w:color w:val="000000"/>
          <w:sz w:val="28"/>
        </w:rPr>
        <w:t>
      дополнить пунктами 5 и 6 следующего содержания:</w:t>
      </w:r>
    </w:p>
    <w:bookmarkEnd w:id="552"/>
    <w:p>
      <w:pPr>
        <w:spacing w:after="0"/>
        <w:ind w:left="0"/>
        <w:jc w:val="both"/>
      </w:pPr>
      <w:r>
        <w:rPr>
          <w:rFonts w:ascii="Times New Roman"/>
          <w:b w:val="false"/>
          <w:i w:val="false"/>
          <w:color w:val="000000"/>
          <w:sz w:val="28"/>
        </w:rPr>
        <w:t xml:space="preserve">
      "5. В договорах о предоставлении микрокредита условия, указанные в подпунктах 1), 2), 3), 4), 5), 5-1), 5-2), 8)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пункте 4</w:t>
      </w:r>
      <w:r>
        <w:rPr>
          <w:rFonts w:ascii="Times New Roman"/>
          <w:b w:val="false"/>
          <w:i w:val="false"/>
          <w:color w:val="000000"/>
          <w:sz w:val="28"/>
        </w:rPr>
        <w:t xml:space="preserve"> настоящей статьи отражаются начиная с первой страницы договора в указанной последовательности. </w:t>
      </w:r>
    </w:p>
    <w:p>
      <w:pPr>
        <w:spacing w:after="0"/>
        <w:ind w:left="0"/>
        <w:jc w:val="both"/>
      </w:pPr>
      <w:r>
        <w:rPr>
          <w:rFonts w:ascii="Times New Roman"/>
          <w:b w:val="false"/>
          <w:i w:val="false"/>
          <w:color w:val="000000"/>
          <w:sz w:val="28"/>
        </w:rPr>
        <w:t xml:space="preserve">
      В случае, если в договоре о предоставлении микрокредита предусмотрено, что его отдельные условия определяются примерными условиями, на которые есть ссылка в соответствии со </w:t>
      </w:r>
      <w:r>
        <w:rPr>
          <w:rFonts w:ascii="Times New Roman"/>
          <w:b w:val="false"/>
          <w:i w:val="false"/>
          <w:color w:val="000000"/>
          <w:sz w:val="28"/>
        </w:rPr>
        <w:t>статьей 388</w:t>
      </w:r>
      <w:r>
        <w:rPr>
          <w:rFonts w:ascii="Times New Roman"/>
          <w:b w:val="false"/>
          <w:i w:val="false"/>
          <w:color w:val="000000"/>
          <w:sz w:val="28"/>
        </w:rPr>
        <w:t xml:space="preserve"> Гражданского кодекса Республики Казахстан, часть договора о предоставлении микрокредита, содержащая подписи сторон, должна содержать обязательные условия, определенные частью первой настоящего пункта. </w:t>
      </w:r>
    </w:p>
    <w:p>
      <w:pPr>
        <w:spacing w:after="0"/>
        <w:ind w:left="0"/>
        <w:jc w:val="both"/>
      </w:pPr>
      <w:r>
        <w:rPr>
          <w:rFonts w:ascii="Times New Roman"/>
          <w:b w:val="false"/>
          <w:i w:val="false"/>
          <w:color w:val="000000"/>
          <w:sz w:val="28"/>
        </w:rPr>
        <w:t>
      6. При изменении условий исполнения договора о предоставлении микрокредита, обеспеченного ипотекой недвижимого имущества, являющегося жилищем и (или) земельным участком с расположенным на нем жилищем, выданного физическому лицу, или выдаче нового микрокредита в целях погашения микрокредита, обеспеченного ипотекой недвижимого имущества, являющегося жилищем и (или) земельным участком с расположенным на нем жилищем, выданного физическому лицу, капитализация (суммирование) просроченного вознаграждения, неустойки (штрафа, пени) к сумме основного долга не допускается.";</w:t>
      </w:r>
    </w:p>
    <w:bookmarkStart w:name="z712" w:id="5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w:t>
      </w:r>
      <w:r>
        <w:rPr>
          <w:rFonts w:ascii="Times New Roman"/>
          <w:b w:val="false"/>
          <w:i w:val="false"/>
          <w:color w:val="000000"/>
          <w:sz w:val="28"/>
        </w:rPr>
        <w:t xml:space="preserve"> дополнить пунктом 1-1 следующего содержания:</w:t>
      </w:r>
    </w:p>
    <w:bookmarkEnd w:id="553"/>
    <w:p>
      <w:pPr>
        <w:spacing w:after="0"/>
        <w:ind w:left="0"/>
        <w:jc w:val="both"/>
      </w:pPr>
      <w:r>
        <w:rPr>
          <w:rFonts w:ascii="Times New Roman"/>
          <w:b w:val="false"/>
          <w:i w:val="false"/>
          <w:color w:val="000000"/>
          <w:sz w:val="28"/>
        </w:rPr>
        <w:t>
      "1-1. Сумма произведенного заемщиком платежа по договору о предоставлении микрокредита, заключенному с физическим лицом, в случае, если она недостаточна для исполнения обязательства заемщика по договору о предоставлении микрокредита, погашает задолженность заемщика в следующей очередности:</w:t>
      </w:r>
    </w:p>
    <w:p>
      <w:pPr>
        <w:spacing w:after="0"/>
        <w:ind w:left="0"/>
        <w:jc w:val="both"/>
      </w:pPr>
      <w:r>
        <w:rPr>
          <w:rFonts w:ascii="Times New Roman"/>
          <w:b w:val="false"/>
          <w:i w:val="false"/>
          <w:color w:val="000000"/>
          <w:sz w:val="28"/>
        </w:rPr>
        <w:t xml:space="preserve">
      1) задолженность по основному долгу; </w:t>
      </w:r>
    </w:p>
    <w:p>
      <w:pPr>
        <w:spacing w:after="0"/>
        <w:ind w:left="0"/>
        <w:jc w:val="both"/>
      </w:pPr>
      <w:r>
        <w:rPr>
          <w:rFonts w:ascii="Times New Roman"/>
          <w:b w:val="false"/>
          <w:i w:val="false"/>
          <w:color w:val="000000"/>
          <w:sz w:val="28"/>
        </w:rPr>
        <w:t>
      2) задолженность по вознаграждению;</w:t>
      </w:r>
    </w:p>
    <w:p>
      <w:pPr>
        <w:spacing w:after="0"/>
        <w:ind w:left="0"/>
        <w:jc w:val="both"/>
      </w:pPr>
      <w:r>
        <w:rPr>
          <w:rFonts w:ascii="Times New Roman"/>
          <w:b w:val="false"/>
          <w:i w:val="false"/>
          <w:color w:val="000000"/>
          <w:sz w:val="28"/>
        </w:rPr>
        <w:t xml:space="preserve">
      3) неустойка (штраф, пеня) в размере, определенном договором о предоставлении микрокредита; </w:t>
      </w:r>
    </w:p>
    <w:p>
      <w:pPr>
        <w:spacing w:after="0"/>
        <w:ind w:left="0"/>
        <w:jc w:val="both"/>
      </w:pPr>
      <w:r>
        <w:rPr>
          <w:rFonts w:ascii="Times New Roman"/>
          <w:b w:val="false"/>
          <w:i w:val="false"/>
          <w:color w:val="000000"/>
          <w:sz w:val="28"/>
        </w:rPr>
        <w:t>
      4) сумма основного долга за текущий период платежей;</w:t>
      </w:r>
    </w:p>
    <w:p>
      <w:pPr>
        <w:spacing w:after="0"/>
        <w:ind w:left="0"/>
        <w:jc w:val="both"/>
      </w:pPr>
      <w:r>
        <w:rPr>
          <w:rFonts w:ascii="Times New Roman"/>
          <w:b w:val="false"/>
          <w:i w:val="false"/>
          <w:color w:val="000000"/>
          <w:sz w:val="28"/>
        </w:rPr>
        <w:t>
      5) вознаграждение, начисленное за текущий период платежей;</w:t>
      </w:r>
    </w:p>
    <w:p>
      <w:pPr>
        <w:spacing w:after="0"/>
        <w:ind w:left="0"/>
        <w:jc w:val="both"/>
      </w:pPr>
      <w:r>
        <w:rPr>
          <w:rFonts w:ascii="Times New Roman"/>
          <w:b w:val="false"/>
          <w:i w:val="false"/>
          <w:color w:val="000000"/>
          <w:sz w:val="28"/>
        </w:rPr>
        <w:t>
      6) издержки микрофинансовой организации по получению исполнения.</w:t>
      </w:r>
    </w:p>
    <w:p>
      <w:pPr>
        <w:spacing w:after="0"/>
        <w:ind w:left="0"/>
        <w:jc w:val="both"/>
      </w:pPr>
      <w:r>
        <w:rPr>
          <w:rFonts w:ascii="Times New Roman"/>
          <w:b w:val="false"/>
          <w:i w:val="false"/>
          <w:color w:val="000000"/>
          <w:sz w:val="28"/>
        </w:rPr>
        <w:t>
      По истечении ста восьмидесяти последовательных календарных дней просрочки сумма произведенного заемщиком платежа по договору о предоставлении микрокредита, заключенному с физическим лицом, в случае, если она недостаточна для исполнения обязательства заемщика по договору о предоставлении микрокредита, погашает задолженность заемщика в следующей очередности:</w:t>
      </w:r>
    </w:p>
    <w:p>
      <w:pPr>
        <w:spacing w:after="0"/>
        <w:ind w:left="0"/>
        <w:jc w:val="both"/>
      </w:pPr>
      <w:r>
        <w:rPr>
          <w:rFonts w:ascii="Times New Roman"/>
          <w:b w:val="false"/>
          <w:i w:val="false"/>
          <w:color w:val="000000"/>
          <w:sz w:val="28"/>
        </w:rPr>
        <w:t>
      1) задолженность по основному долгу;</w:t>
      </w:r>
    </w:p>
    <w:p>
      <w:pPr>
        <w:spacing w:after="0"/>
        <w:ind w:left="0"/>
        <w:jc w:val="both"/>
      </w:pPr>
      <w:r>
        <w:rPr>
          <w:rFonts w:ascii="Times New Roman"/>
          <w:b w:val="false"/>
          <w:i w:val="false"/>
          <w:color w:val="000000"/>
          <w:sz w:val="28"/>
        </w:rPr>
        <w:t>
      2) задолженность по вознаграждению;</w:t>
      </w:r>
    </w:p>
    <w:p>
      <w:pPr>
        <w:spacing w:after="0"/>
        <w:ind w:left="0"/>
        <w:jc w:val="both"/>
      </w:pPr>
      <w:r>
        <w:rPr>
          <w:rFonts w:ascii="Times New Roman"/>
          <w:b w:val="false"/>
          <w:i w:val="false"/>
          <w:color w:val="000000"/>
          <w:sz w:val="28"/>
        </w:rPr>
        <w:t>
      3) сумма основного долга за текущий период платежей;</w:t>
      </w:r>
    </w:p>
    <w:p>
      <w:pPr>
        <w:spacing w:after="0"/>
        <w:ind w:left="0"/>
        <w:jc w:val="both"/>
      </w:pPr>
      <w:r>
        <w:rPr>
          <w:rFonts w:ascii="Times New Roman"/>
          <w:b w:val="false"/>
          <w:i w:val="false"/>
          <w:color w:val="000000"/>
          <w:sz w:val="28"/>
        </w:rPr>
        <w:t>
      4) вознаграждение, начисленное за текущий период платежей;</w:t>
      </w:r>
    </w:p>
    <w:p>
      <w:pPr>
        <w:spacing w:after="0"/>
        <w:ind w:left="0"/>
        <w:jc w:val="both"/>
      </w:pPr>
      <w:r>
        <w:rPr>
          <w:rFonts w:ascii="Times New Roman"/>
          <w:b w:val="false"/>
          <w:i w:val="false"/>
          <w:color w:val="000000"/>
          <w:sz w:val="28"/>
        </w:rPr>
        <w:t>
      3) неустойка (штраф, пеня) в размере, определенном договором о предоставлении микрокредита;</w:t>
      </w:r>
    </w:p>
    <w:p>
      <w:pPr>
        <w:spacing w:after="0"/>
        <w:ind w:left="0"/>
        <w:jc w:val="both"/>
      </w:pPr>
      <w:r>
        <w:rPr>
          <w:rFonts w:ascii="Times New Roman"/>
          <w:b w:val="false"/>
          <w:i w:val="false"/>
          <w:color w:val="000000"/>
          <w:sz w:val="28"/>
        </w:rPr>
        <w:t>
      6) издержки микрофинансовой организации по получению исполнения.</w:t>
      </w:r>
    </w:p>
    <w:p>
      <w:pPr>
        <w:spacing w:after="0"/>
        <w:ind w:left="0"/>
        <w:jc w:val="both"/>
      </w:pPr>
      <w:r>
        <w:rPr>
          <w:rFonts w:ascii="Times New Roman"/>
          <w:b w:val="false"/>
          <w:i w:val="false"/>
          <w:color w:val="000000"/>
          <w:sz w:val="28"/>
        </w:rPr>
        <w:t>
      Изменение условий исполнения договора о предоставлении микрокредита совершается способом, предусмотренным в договоре о предоставлении микрокредита.";";</w:t>
      </w:r>
    </w:p>
    <w:bookmarkStart w:name="z713" w:id="55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554"/>
    <w:bookmarkStart w:name="z714" w:id="5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"4) предоставить заявителю до заключения договора о предоставлении микрокредита для ознакомления и выбора метода погашения микрокредита проекты графиков погашения, рассчитанных различными методами. В обязательном порядке заемщику должны быть представлены проекты графиков погашения микрокредита, рассчитанных в соответствии с методиками расчета регулярных платежей по микрокредитам, выдаваемым микрофинансовыми организациями физическим лицам, и временными базами для расчета вознаграждения по таким микрокредитам, установленнными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с периодичностью, установленной в договоре о предоставлении микрокредита, следующими методами погашения: </w:t>
      </w:r>
    </w:p>
    <w:p>
      <w:pPr>
        <w:spacing w:after="0"/>
        <w:ind w:left="0"/>
        <w:jc w:val="both"/>
      </w:pPr>
      <w:r>
        <w:rPr>
          <w:rFonts w:ascii="Times New Roman"/>
          <w:b w:val="false"/>
          <w:i w:val="false"/>
          <w:color w:val="000000"/>
          <w:sz w:val="28"/>
        </w:rPr>
        <w:t>
      методом дифференцированных платежей, при котором погашение задолженности по микрокредиту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p>
      <w:pPr>
        <w:spacing w:after="0"/>
        <w:ind w:left="0"/>
        <w:jc w:val="both"/>
      </w:pPr>
      <w:r>
        <w:rPr>
          <w:rFonts w:ascii="Times New Roman"/>
          <w:b w:val="false"/>
          <w:i w:val="false"/>
          <w:color w:val="000000"/>
          <w:sz w:val="28"/>
        </w:rPr>
        <w:t xml:space="preserve">
      методом аннуитетных платежей, при котором погашение задолженности по микрокредиту осуществляется равными платежами на протяжении всего срока микрокредита,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 </w:t>
      </w:r>
    </w:p>
    <w:p>
      <w:pPr>
        <w:spacing w:after="0"/>
        <w:ind w:left="0"/>
        <w:jc w:val="both"/>
      </w:pPr>
      <w:r>
        <w:rPr>
          <w:rFonts w:ascii="Times New Roman"/>
          <w:b w:val="false"/>
          <w:i w:val="false"/>
          <w:color w:val="000000"/>
          <w:sz w:val="28"/>
        </w:rPr>
        <w:t xml:space="preserve">
      Микрофинансовой организацией могут быть предложены дополнительные проекты графиков погашения микрокредита, рассчитанных в соответствии с правилами предоставления микрокредитов;"; </w:t>
      </w:r>
    </w:p>
    <w:bookmarkStart w:name="z716" w:id="556"/>
    <w:p>
      <w:pPr>
        <w:spacing w:after="0"/>
        <w:ind w:left="0"/>
        <w:jc w:val="both"/>
      </w:pPr>
      <w:r>
        <w:rPr>
          <w:rFonts w:ascii="Times New Roman"/>
          <w:b w:val="false"/>
          <w:i w:val="false"/>
          <w:color w:val="000000"/>
          <w:sz w:val="28"/>
        </w:rPr>
        <w:t>
      дополнить подпунктом 4-1) следующего содержания:</w:t>
      </w:r>
    </w:p>
    <w:bookmarkEnd w:id="556"/>
    <w:p>
      <w:pPr>
        <w:spacing w:after="0"/>
        <w:ind w:left="0"/>
        <w:jc w:val="both"/>
      </w:pPr>
      <w:r>
        <w:rPr>
          <w:rFonts w:ascii="Times New Roman"/>
          <w:b w:val="false"/>
          <w:i w:val="false"/>
          <w:color w:val="000000"/>
          <w:sz w:val="28"/>
        </w:rPr>
        <w:t xml:space="preserve">
      "4-1) в целях предотвращения увеличения задолженности заемщика, являющегося физическим лицом, микрофинансовая организация не вправе требовать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обеспеченному ипотекой недвижимого имущества, являющегося жильем и (или) земельным участком с расположенным на нем жилищем;";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"11) письменно уведомлять в течение пятнадцати рабочих дней уполномоченный орган об изменениях, внесенных в документы, предусмотренные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14 настоящего Закона;";</w:t>
      </w:r>
    </w:p>
    <w:bookmarkStart w:name="z718" w:id="55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14 после слов "главном бухгалтере" дополнить словами "(при наличии)"; </w:t>
      </w:r>
    </w:p>
    <w:bookmarkEnd w:id="557"/>
    <w:bookmarkStart w:name="z719" w:id="55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21</w:t>
      </w:r>
      <w:r>
        <w:rPr>
          <w:rFonts w:ascii="Times New Roman"/>
          <w:b w:val="false"/>
          <w:i w:val="false"/>
          <w:color w:val="000000"/>
          <w:sz w:val="28"/>
        </w:rPr>
        <w:t>:</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Тайна предоставления микрокредита может быть раскрыта только заемщику, любому третьему лицу на основании письменного согласия заемщика, данного в момент его личного присутствия в микрофинансовой организации, кредитному бюро по предоставленным микрокредитам в соответствии с законами Республики Казахстан, а также лицам,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4 изложить в следующей редакции:</w:t>
      </w:r>
    </w:p>
    <w:p>
      <w:pPr>
        <w:spacing w:after="0"/>
        <w:ind w:left="0"/>
        <w:jc w:val="both"/>
      </w:pPr>
      <w:r>
        <w:rPr>
          <w:rFonts w:ascii="Times New Roman"/>
          <w:b w:val="false"/>
          <w:i w:val="false"/>
          <w:color w:val="000000"/>
          <w:sz w:val="28"/>
        </w:rPr>
        <w:t>
      "6) представителям заемщика: на основании доверенности, по заемщику, являющемуся физическим лицом, на основании нотариально удостоверенной доверенности;";</w:t>
      </w:r>
    </w:p>
    <w:bookmarkStart w:name="z722" w:id="55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28</w:t>
      </w:r>
      <w:r>
        <w:rPr>
          <w:rFonts w:ascii="Times New Roman"/>
          <w:b w:val="false"/>
          <w:i w:val="false"/>
          <w:color w:val="000000"/>
          <w:sz w:val="28"/>
        </w:rPr>
        <w:t xml:space="preserve">: </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"2. В качестве ограниченных мер воздействия уполномоченный орган имеет право применить к микрофинансовой организации следующие ограниченные меры:</w:t>
      </w:r>
    </w:p>
    <w:p>
      <w:pPr>
        <w:spacing w:after="0"/>
        <w:ind w:left="0"/>
        <w:jc w:val="both"/>
      </w:pPr>
      <w:r>
        <w:rPr>
          <w:rFonts w:ascii="Times New Roman"/>
          <w:b w:val="false"/>
          <w:i w:val="false"/>
          <w:color w:val="000000"/>
          <w:sz w:val="28"/>
        </w:rPr>
        <w:t>
      1) дать обязательное для исполнения письменное предписание;</w:t>
      </w:r>
    </w:p>
    <w:p>
      <w:pPr>
        <w:spacing w:after="0"/>
        <w:ind w:left="0"/>
        <w:jc w:val="both"/>
      </w:pPr>
      <w:r>
        <w:rPr>
          <w:rFonts w:ascii="Times New Roman"/>
          <w:b w:val="false"/>
          <w:i w:val="false"/>
          <w:color w:val="000000"/>
          <w:sz w:val="28"/>
        </w:rPr>
        <w:t>
      2) вынести письменное предупреждение;</w:t>
      </w:r>
    </w:p>
    <w:p>
      <w:pPr>
        <w:spacing w:after="0"/>
        <w:ind w:left="0"/>
        <w:jc w:val="both"/>
      </w:pPr>
      <w:r>
        <w:rPr>
          <w:rFonts w:ascii="Times New Roman"/>
          <w:b w:val="false"/>
          <w:i w:val="false"/>
          <w:color w:val="000000"/>
          <w:sz w:val="28"/>
        </w:rPr>
        <w:t>
      3) составить письменное соглашение;</w:t>
      </w:r>
    </w:p>
    <w:p>
      <w:pPr>
        <w:spacing w:after="0"/>
        <w:ind w:left="0"/>
        <w:jc w:val="both"/>
      </w:pPr>
      <w:r>
        <w:rPr>
          <w:rFonts w:ascii="Times New Roman"/>
          <w:b w:val="false"/>
          <w:i w:val="false"/>
          <w:color w:val="000000"/>
          <w:sz w:val="28"/>
        </w:rPr>
        <w:t>
      Письменным предписанием является указание микрофинансовой организации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предоставления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p>
      <w:pPr>
        <w:spacing w:after="0"/>
        <w:ind w:left="0"/>
        <w:jc w:val="both"/>
      </w:pPr>
      <w:r>
        <w:rPr>
          <w:rFonts w:ascii="Times New Roman"/>
          <w:b w:val="false"/>
          <w:i w:val="false"/>
          <w:color w:val="000000"/>
          <w:sz w:val="28"/>
        </w:rPr>
        <w:t xml:space="preserve">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 </w:t>
      </w:r>
    </w:p>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p>
      <w:pPr>
        <w:spacing w:after="0"/>
        <w:ind w:left="0"/>
        <w:jc w:val="both"/>
      </w:pPr>
      <w:r>
        <w:rPr>
          <w:rFonts w:ascii="Times New Roman"/>
          <w:b w:val="false"/>
          <w:i w:val="false"/>
          <w:color w:val="000000"/>
          <w:sz w:val="28"/>
        </w:rPr>
        <w:t xml:space="preserve">
      Письменное предупреждение является уведомлением уполномоченного органа о возможности применения к микрофинансовой организации санкций,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 </w:t>
      </w:r>
    </w:p>
    <w:p>
      <w:pPr>
        <w:spacing w:after="0"/>
        <w:ind w:left="0"/>
        <w:jc w:val="both"/>
      </w:pPr>
      <w:r>
        <w:rPr>
          <w:rFonts w:ascii="Times New Roman"/>
          <w:b w:val="false"/>
          <w:i w:val="false"/>
          <w:color w:val="000000"/>
          <w:sz w:val="28"/>
        </w:rPr>
        <w:t xml:space="preserve">
      Письменное соглашение заключается между уполномоченным органом и микрофинансовой организацией о необходимости незамедлительного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микрофинансовая организация, до устранения выявленных нарушений. </w:t>
      </w:r>
    </w:p>
    <w:p>
      <w:pPr>
        <w:spacing w:after="0"/>
        <w:ind w:left="0"/>
        <w:jc w:val="both"/>
      </w:pPr>
      <w:r>
        <w:rPr>
          <w:rFonts w:ascii="Times New Roman"/>
          <w:b w:val="false"/>
          <w:i w:val="false"/>
          <w:color w:val="000000"/>
          <w:sz w:val="28"/>
        </w:rPr>
        <w:t>
      Заключение письменного соглашения необходимо в случаях, когда в деятельности микрофинансовой организации намечено финансовое ухудшение, требующее принятия эффективных скоординированных мер по его улучшению. В письменном соглашении указываются действия и сроки их исполнения, которые предстоит предпринять органу управления и (или) исполнительному органу микрофинансовой организации по устранению недостатков, улучшению финансового состояния. Подписав письменное соглашение, микрофинансовая организация принимает на себя обязательства по выполнению его условий.</w:t>
      </w:r>
    </w:p>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микрофинансовой организации.";</w:t>
      </w:r>
    </w:p>
    <w:bookmarkStart w:name="z724" w:id="56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60"/>
    <w:p>
      <w:pPr>
        <w:spacing w:after="0"/>
        <w:ind w:left="0"/>
        <w:jc w:val="both"/>
      </w:pPr>
      <w:r>
        <w:rPr>
          <w:rFonts w:ascii="Times New Roman"/>
          <w:b w:val="false"/>
          <w:i w:val="false"/>
          <w:color w:val="000000"/>
          <w:sz w:val="28"/>
        </w:rPr>
        <w:t>
      "3. Микрофинансовая организация обязана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Start w:name="z725" w:id="561"/>
    <w:p>
      <w:pPr>
        <w:spacing w:after="0"/>
        <w:ind w:left="0"/>
        <w:jc w:val="both"/>
      </w:pPr>
      <w:r>
        <w:rPr>
          <w:rFonts w:ascii="Times New Roman"/>
          <w:b w:val="false"/>
          <w:i w:val="false"/>
          <w:color w:val="000000"/>
          <w:sz w:val="28"/>
        </w:rPr>
        <w:t>
      дополнить пунктом 6 следующего содержания:</w:t>
      </w:r>
    </w:p>
    <w:bookmarkEnd w:id="561"/>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микрофинансовой организации причинам, срок исполнения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Start w:name="z726" w:id="562"/>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9-I,19-II, ст. 96; № 21, ст. 122; № 22, ст. 131; № 23, ст. 143; 2015 г., № 6, ст. 27; № 8, ст. 45; № 10, ст. 50;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p>
    <w:bookmarkEnd w:id="562"/>
    <w:bookmarkStart w:name="z727" w:id="5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43 изложить в следующей редакции:</w:t>
      </w:r>
    </w:p>
    <w:bookmarkEnd w:id="563"/>
    <w:p>
      <w:pPr>
        <w:spacing w:after="0"/>
        <w:ind w:left="0"/>
        <w:jc w:val="both"/>
      </w:pPr>
      <w:r>
        <w:rPr>
          <w:rFonts w:ascii="Times New Roman"/>
          <w:b w:val="false"/>
          <w:i w:val="false"/>
          <w:color w:val="000000"/>
          <w:sz w:val="28"/>
        </w:rPr>
        <w:t>
      "4. Банк-кастодиан осуществляет контроль за целевым размещением пенсионных активов добровольного накопительного пенсионного фонда и обязан незамедлительно уведомлять уполномоченный орган, добровольный накопительный пенсионный фонд и фондовую биржу, если сделка заключена в ее торговой системе, о несоответствии заключенной сделки законодательству Республики Казахстан.";</w:t>
      </w:r>
    </w:p>
    <w:bookmarkStart w:name="z728" w:id="564"/>
    <w:p>
      <w:pPr>
        <w:spacing w:after="0"/>
        <w:ind w:left="0"/>
        <w:jc w:val="both"/>
      </w:pPr>
      <w:r>
        <w:rPr>
          <w:rFonts w:ascii="Times New Roman"/>
          <w:b w:val="false"/>
          <w:i w:val="false"/>
          <w:color w:val="000000"/>
          <w:sz w:val="28"/>
        </w:rPr>
        <w:t>
      2) дополнить статьей 48-1 следующего содержания:</w:t>
      </w:r>
    </w:p>
    <w:bookmarkEnd w:id="564"/>
    <w:p>
      <w:pPr>
        <w:spacing w:after="0"/>
        <w:ind w:left="0"/>
        <w:jc w:val="both"/>
      </w:pPr>
      <w:r>
        <w:rPr>
          <w:rFonts w:ascii="Times New Roman"/>
          <w:b w:val="false"/>
          <w:i w:val="false"/>
          <w:color w:val="000000"/>
          <w:sz w:val="28"/>
        </w:rPr>
        <w:t>
      "Статья 48-1. Отказ в выдаче разрешения на добровольную ликвидацию добровольного накопительного пенсионного фонда</w:t>
      </w:r>
    </w:p>
    <w:p>
      <w:pPr>
        <w:spacing w:after="0"/>
        <w:ind w:left="0"/>
        <w:jc w:val="both"/>
      </w:pPr>
      <w:r>
        <w:rPr>
          <w:rFonts w:ascii="Times New Roman"/>
          <w:b w:val="false"/>
          <w:i w:val="false"/>
          <w:color w:val="000000"/>
          <w:sz w:val="28"/>
        </w:rPr>
        <w:t>
      Отказ в выдаче разрешения уполномоченного органа на добровольную ликвидацию добровольного накопительного пенсионного фонда производится по любому из следующих оснований:</w:t>
      </w:r>
    </w:p>
    <w:p>
      <w:pPr>
        <w:spacing w:after="0"/>
        <w:ind w:left="0"/>
        <w:jc w:val="both"/>
      </w:pPr>
      <w:r>
        <w:rPr>
          <w:rFonts w:ascii="Times New Roman"/>
          <w:b w:val="false"/>
          <w:i w:val="false"/>
          <w:color w:val="000000"/>
          <w:sz w:val="28"/>
        </w:rPr>
        <w:t xml:space="preserve">
      1) непредставление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48 настоящего Закона;</w:t>
      </w:r>
    </w:p>
    <w:p>
      <w:pPr>
        <w:spacing w:after="0"/>
        <w:ind w:left="0"/>
        <w:jc w:val="both"/>
      </w:pPr>
      <w:r>
        <w:rPr>
          <w:rFonts w:ascii="Times New Roman"/>
          <w:b w:val="false"/>
          <w:i w:val="false"/>
          <w:color w:val="000000"/>
          <w:sz w:val="28"/>
        </w:rPr>
        <w:t xml:space="preserve">
      2) наличие обязательств и действующих договоров по лицензируемым видам деятельности; </w:t>
      </w:r>
    </w:p>
    <w:p>
      <w:pPr>
        <w:spacing w:after="0"/>
        <w:ind w:left="0"/>
        <w:jc w:val="both"/>
      </w:pPr>
      <w:r>
        <w:rPr>
          <w:rFonts w:ascii="Times New Roman"/>
          <w:b w:val="false"/>
          <w:i w:val="false"/>
          <w:color w:val="000000"/>
          <w:sz w:val="28"/>
        </w:rPr>
        <w:t xml:space="preserve">
      3) недостаточность средств для удовлетворения требований всех кредиторов добровольного накопительного пенсионного фонда."; </w:t>
      </w:r>
    </w:p>
    <w:bookmarkStart w:name="z729" w:id="5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55</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bookmarkEnd w:id="565"/>
    <w:p>
      <w:pPr>
        <w:spacing w:after="0"/>
        <w:ind w:left="0"/>
        <w:jc w:val="both"/>
      </w:pPr>
      <w:r>
        <w:rPr>
          <w:rFonts w:ascii="Times New Roman"/>
          <w:b w:val="false"/>
          <w:i w:val="false"/>
          <w:color w:val="000000"/>
          <w:sz w:val="28"/>
        </w:rPr>
        <w:t>
      "Статья 55. Требования, предъявляемые к руководящим работникам единого накопительного пенсионного фонда, добровольного накопительного пенсионного фонда</w:t>
      </w:r>
    </w:p>
    <w:p>
      <w:pPr>
        <w:spacing w:after="0"/>
        <w:ind w:left="0"/>
        <w:jc w:val="both"/>
      </w:pPr>
      <w:r>
        <w:rPr>
          <w:rFonts w:ascii="Times New Roman"/>
          <w:b w:val="false"/>
          <w:i w:val="false"/>
          <w:color w:val="000000"/>
          <w:sz w:val="28"/>
        </w:rPr>
        <w:t xml:space="preserve">
      1. Единый накопительный пенсионный фонд, добровольный накопительный пенсионный фонд в обязательном порядке создают службу внутреннего аудита и формируют следующие коллегиальные органы: </w:t>
      </w:r>
    </w:p>
    <w:p>
      <w:pPr>
        <w:spacing w:after="0"/>
        <w:ind w:left="0"/>
        <w:jc w:val="both"/>
      </w:pPr>
      <w:r>
        <w:rPr>
          <w:rFonts w:ascii="Times New Roman"/>
          <w:b w:val="false"/>
          <w:i w:val="false"/>
          <w:color w:val="000000"/>
          <w:sz w:val="28"/>
        </w:rPr>
        <w:t xml:space="preserve">
      1) совет директоров – орган управления; </w:t>
      </w:r>
    </w:p>
    <w:p>
      <w:pPr>
        <w:spacing w:after="0"/>
        <w:ind w:left="0"/>
        <w:jc w:val="both"/>
      </w:pPr>
      <w:r>
        <w:rPr>
          <w:rFonts w:ascii="Times New Roman"/>
          <w:b w:val="false"/>
          <w:i w:val="false"/>
          <w:color w:val="000000"/>
          <w:sz w:val="28"/>
        </w:rPr>
        <w:t>
      2) правление – исполнительный орган.</w:t>
      </w:r>
    </w:p>
    <w:p>
      <w:pPr>
        <w:spacing w:after="0"/>
        <w:ind w:left="0"/>
        <w:jc w:val="both"/>
      </w:pPr>
      <w:r>
        <w:rPr>
          <w:rFonts w:ascii="Times New Roman"/>
          <w:b w:val="false"/>
          <w:i w:val="false"/>
          <w:color w:val="000000"/>
          <w:sz w:val="28"/>
        </w:rPr>
        <w:t>
      Руководящими работниками единого накопительного пенсионного фонда, добровольного накопительного пенсионного фонда признаются руководитель и члены органа управления, руководитель и члены исполнительного органа, главный бухгалтер, за исключением первого руководителя и главного бухгалтера обособленного подразделения единого накопительного пенсионного фонда или добровольного накопительного пенсионного фонда, иные руководители единого накопительного пенсионного фонда, добровольного накопительного пенсионного фонда, осуществляющие координацию и (или) контроль за деятельностью одного или нескольких структурных подразделений единого  накопительного пенсионного фонда, добровольного накопительного пенсионного фонда и обладающие правом подписи документов, представляемых в уполномоченный орган, предусмотренных нормативными правовыми актами уполномоченного органа.</w:t>
      </w:r>
    </w:p>
    <w:p>
      <w:pPr>
        <w:spacing w:after="0"/>
        <w:ind w:left="0"/>
        <w:jc w:val="both"/>
      </w:pPr>
      <w:r>
        <w:rPr>
          <w:rFonts w:ascii="Times New Roman"/>
          <w:b w:val="false"/>
          <w:i w:val="false"/>
          <w:color w:val="000000"/>
          <w:sz w:val="28"/>
        </w:rPr>
        <w:t>
      2. Не может быть назначено (избрано) руководящим работником единого накопительного пенсионного фонда или добровольного накопительного пенсионного фонда лицо:</w:t>
      </w:r>
    </w:p>
    <w:p>
      <w:pPr>
        <w:spacing w:after="0"/>
        <w:ind w:left="0"/>
        <w:jc w:val="both"/>
      </w:pPr>
      <w:r>
        <w:rPr>
          <w:rFonts w:ascii="Times New Roman"/>
          <w:b w:val="false"/>
          <w:i w:val="false"/>
          <w:color w:val="000000"/>
          <w:sz w:val="28"/>
        </w:rPr>
        <w:t>
      1) не имеющее высшего образования;</w:t>
      </w:r>
    </w:p>
    <w:p>
      <w:pPr>
        <w:spacing w:after="0"/>
        <w:ind w:left="0"/>
        <w:jc w:val="both"/>
      </w:pPr>
      <w:r>
        <w:rPr>
          <w:rFonts w:ascii="Times New Roman"/>
          <w:b w:val="false"/>
          <w:i w:val="false"/>
          <w:color w:val="000000"/>
          <w:sz w:val="28"/>
        </w:rPr>
        <w:t>
      2) не имеющее установленного настоящей статьей трудового стажа в международных финансовых организациях, перечень которых устанавливается уполномоченным органом, и (или) трудового стажа в сфере предоставления и (или) регулирования финансовых услуг и (или) услуг по проведению аудита финансовых организаций, и (или) государственных органах, осуществляющих регулирование и контроль в области экономики и финансов;</w:t>
      </w:r>
    </w:p>
    <w:p>
      <w:pPr>
        <w:spacing w:after="0"/>
        <w:ind w:left="0"/>
        <w:jc w:val="both"/>
      </w:pPr>
      <w:r>
        <w:rPr>
          <w:rFonts w:ascii="Times New Roman"/>
          <w:b w:val="false"/>
          <w:i w:val="false"/>
          <w:color w:val="000000"/>
          <w:sz w:val="28"/>
        </w:rPr>
        <w:t xml:space="preserve">
      3) не имеющее безупречной деловой репутации. </w:t>
      </w:r>
    </w:p>
    <w:p>
      <w:pPr>
        <w:spacing w:after="0"/>
        <w:ind w:left="0"/>
        <w:jc w:val="both"/>
      </w:pPr>
      <w:r>
        <w:rPr>
          <w:rFonts w:ascii="Times New Roman"/>
          <w:b w:val="false"/>
          <w:i w:val="false"/>
          <w:color w:val="000000"/>
          <w:sz w:val="28"/>
        </w:rPr>
        <w:t>
      Безупречной деловой репутацией является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p>
      <w:pPr>
        <w:spacing w:after="0"/>
        <w:ind w:left="0"/>
        <w:jc w:val="both"/>
      </w:pPr>
      <w:r>
        <w:rPr>
          <w:rFonts w:ascii="Times New Roman"/>
          <w:b w:val="false"/>
          <w:i w:val="false"/>
          <w:color w:val="000000"/>
          <w:sz w:val="28"/>
        </w:rPr>
        <w:t>
      4)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данной и (или) иной финансовой организации. Указанное требование применяется в течение двенадцати последовательных календарных месяцев после принятия уполномоченным органом решения об отзыве согласия на назначение (избрание) на должность руководящего работника.</w:t>
      </w:r>
    </w:p>
    <w:p>
      <w:pPr>
        <w:spacing w:after="0"/>
        <w:ind w:left="0"/>
        <w:jc w:val="both"/>
      </w:pPr>
      <w:r>
        <w:rPr>
          <w:rFonts w:ascii="Times New Roman"/>
          <w:b w:val="false"/>
          <w:i w:val="false"/>
          <w:color w:val="000000"/>
          <w:sz w:val="28"/>
        </w:rPr>
        <w:t>
      Руководящим работником единого накопительного пенсионного фонда не может быть назначено (избрано) также лицо, совершившее коррупционное преступление либо привлекавшееся в течение трех лет до даты назначения (избрания) к дисциплинарной ответственности за совершение коррупционного правонарушения;</w:t>
      </w:r>
    </w:p>
    <w:p>
      <w:pPr>
        <w:spacing w:after="0"/>
        <w:ind w:left="0"/>
        <w:jc w:val="both"/>
      </w:pPr>
      <w:r>
        <w:rPr>
          <w:rFonts w:ascii="Times New Roman"/>
          <w:b w:val="false"/>
          <w:i w:val="false"/>
          <w:color w:val="000000"/>
          <w:sz w:val="28"/>
        </w:rPr>
        <w:t xml:space="preserve">
      6)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 </w:t>
      </w:r>
    </w:p>
    <w:p>
      <w:pPr>
        <w:spacing w:after="0"/>
        <w:ind w:left="0"/>
        <w:jc w:val="both"/>
      </w:pPr>
      <w:r>
        <w:rPr>
          <w:rFonts w:ascii="Times New Roman"/>
          <w:b w:val="false"/>
          <w:i w:val="false"/>
          <w:color w:val="000000"/>
          <w:sz w:val="28"/>
        </w:rPr>
        <w:t xml:space="preserve">
      3. Для соответствия требованию, предусмотренному подпунктом 2) пункта 2 настоящей статьи, необходимо наличие трудового стажа: </w:t>
      </w:r>
    </w:p>
    <w:p>
      <w:pPr>
        <w:spacing w:after="0"/>
        <w:ind w:left="0"/>
        <w:jc w:val="both"/>
      </w:pPr>
      <w:r>
        <w:rPr>
          <w:rFonts w:ascii="Times New Roman"/>
          <w:b w:val="false"/>
          <w:i w:val="false"/>
          <w:color w:val="000000"/>
          <w:sz w:val="28"/>
        </w:rPr>
        <w:t>
      1) для кандидатов на должность руководителя исполнительного органа единого накопительного пенсионного фонда или добровольного накопительного пенсионного фонда – не менее трех лет;</w:t>
      </w:r>
    </w:p>
    <w:p>
      <w:pPr>
        <w:spacing w:after="0"/>
        <w:ind w:left="0"/>
        <w:jc w:val="both"/>
      </w:pPr>
      <w:r>
        <w:rPr>
          <w:rFonts w:ascii="Times New Roman"/>
          <w:b w:val="false"/>
          <w:i w:val="false"/>
          <w:color w:val="000000"/>
          <w:sz w:val="28"/>
        </w:rPr>
        <w:t>
      2) для кандидатов на должность главного бухгалтера единого накопительного пенсионного фонда или добровольного накопительного пенсионного фонда – не менее пяти лет;</w:t>
      </w:r>
    </w:p>
    <w:p>
      <w:pPr>
        <w:spacing w:after="0"/>
        <w:ind w:left="0"/>
        <w:jc w:val="both"/>
      </w:pPr>
      <w:r>
        <w:rPr>
          <w:rFonts w:ascii="Times New Roman"/>
          <w:b w:val="false"/>
          <w:i w:val="false"/>
          <w:color w:val="000000"/>
          <w:sz w:val="28"/>
        </w:rPr>
        <w:t>
      3) для кандидатов на должности руководителя органа управления, членов исполнительного органа единого накопительного пенсионного фонда или добровольного накопительного пенсионного фонда – не менее двух лет.</w:t>
      </w:r>
    </w:p>
    <w:p>
      <w:pPr>
        <w:spacing w:after="0"/>
        <w:ind w:left="0"/>
        <w:jc w:val="both"/>
      </w:pPr>
      <w:r>
        <w:rPr>
          <w:rFonts w:ascii="Times New Roman"/>
          <w:b w:val="false"/>
          <w:i w:val="false"/>
          <w:color w:val="000000"/>
          <w:sz w:val="28"/>
        </w:rPr>
        <w:t xml:space="preserve">
      Для кандидатов на должности членов органа управления, а также членов исполнительного органа, курирующих исключительно вопросы безопасности единого накопительного пенсионного фонда или добровольного накопительного пенсионного фонда, административно-хозяйственные вопросы, наличие трудового стажа, предусмотренного подпунктом 2) пункта 2 настоящей статьи, не требуется. </w:t>
      </w:r>
    </w:p>
    <w:p>
      <w:pPr>
        <w:spacing w:after="0"/>
        <w:ind w:left="0"/>
        <w:jc w:val="both"/>
      </w:pP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осуществлением хозяйственной деятельности.</w:t>
      </w:r>
    </w:p>
    <w:p>
      <w:pPr>
        <w:spacing w:after="0"/>
        <w:ind w:left="0"/>
        <w:jc w:val="both"/>
      </w:pPr>
      <w:r>
        <w:rPr>
          <w:rFonts w:ascii="Times New Roman"/>
          <w:b w:val="false"/>
          <w:i w:val="false"/>
          <w:color w:val="000000"/>
          <w:sz w:val="28"/>
        </w:rPr>
        <w:t xml:space="preserve">
      4.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 </w:t>
      </w:r>
    </w:p>
    <w:p>
      <w:pPr>
        <w:spacing w:after="0"/>
        <w:ind w:left="0"/>
        <w:jc w:val="both"/>
      </w:pPr>
      <w:r>
        <w:rPr>
          <w:rFonts w:ascii="Times New Roman"/>
          <w:b w:val="false"/>
          <w:i w:val="false"/>
          <w:color w:val="000000"/>
          <w:sz w:val="28"/>
        </w:rPr>
        <w:t>
      По истечении срока, указанного в настоящем пункте, и в случаях непредставления полного пакета документов на согласование в уполномоченный орган либо отказа уполномоченным органом в согласовании единый накопительный пенсионный фонд или добровольный накопительный пенсионный фонд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p>
    <w:p>
      <w:pPr>
        <w:spacing w:after="0"/>
        <w:ind w:left="0"/>
        <w:jc w:val="both"/>
      </w:pPr>
      <w:r>
        <w:rPr>
          <w:rFonts w:ascii="Times New Roman"/>
          <w:b w:val="false"/>
          <w:i w:val="false"/>
          <w:color w:val="000000"/>
          <w:sz w:val="28"/>
        </w:rPr>
        <w:t xml:space="preserve">
      Запрещается исполнение обязанностей (замещение временно отсутствующего) руководящего работника единого накопительного пенсионного фонда или добровольного накопительного пенсионного фонда без согласования с уполномоченным органом свыше срока, установленного настоящим пунктом. </w:t>
      </w:r>
    </w:p>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единого накопительного пенсионного фонда, добровольного накопительного пенсионного фонда,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p>
      <w:pPr>
        <w:spacing w:after="0"/>
        <w:ind w:left="0"/>
        <w:jc w:val="both"/>
      </w:pPr>
      <w:r>
        <w:rPr>
          <w:rFonts w:ascii="Times New Roman"/>
          <w:b w:val="false"/>
          <w:i w:val="false"/>
          <w:color w:val="000000"/>
          <w:sz w:val="28"/>
        </w:rPr>
        <w:t>
      5. Порядок выдачи согласия уполномоченного органа на назначение (избрание) руководящего работника единого накопительного пенсионного фонда или добровольного накопительного пенсионного фонда, документы, необходимые для получения согласия, устанавливаются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6. Уполномоченный орган отказывает в выдаче согласия на назначение (избрание) руководящих работников единого накопительного пенсионного фонда или добровольного накопительного пенсионного фонда по следующим основаниям: </w:t>
      </w:r>
    </w:p>
    <w:p>
      <w:pPr>
        <w:spacing w:after="0"/>
        <w:ind w:left="0"/>
        <w:jc w:val="both"/>
      </w:pPr>
      <w:r>
        <w:rPr>
          <w:rFonts w:ascii="Times New Roman"/>
          <w:b w:val="false"/>
          <w:i w:val="false"/>
          <w:color w:val="000000"/>
          <w:sz w:val="28"/>
        </w:rPr>
        <w:t xml:space="preserve">
      1) несоответствие руководящих работников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xml:space="preserve">
      2) отрицательный результат тестирования. </w:t>
      </w:r>
    </w:p>
    <w:p>
      <w:pPr>
        <w:spacing w:after="0"/>
        <w:ind w:left="0"/>
        <w:jc w:val="both"/>
      </w:pPr>
      <w:r>
        <w:rPr>
          <w:rFonts w:ascii="Times New Roman"/>
          <w:b w:val="false"/>
          <w:i w:val="false"/>
          <w:color w:val="000000"/>
          <w:sz w:val="28"/>
        </w:rPr>
        <w:t>
      Отрицательным результатом тестирования являются:</w:t>
      </w:r>
    </w:p>
    <w:p>
      <w:pPr>
        <w:spacing w:after="0"/>
        <w:ind w:left="0"/>
        <w:jc w:val="both"/>
      </w:pPr>
      <w:r>
        <w:rPr>
          <w:rFonts w:ascii="Times New Roman"/>
          <w:b w:val="false"/>
          <w:i w:val="false"/>
          <w:color w:val="000000"/>
          <w:sz w:val="28"/>
        </w:rPr>
        <w:t xml:space="preserve">
      результат тестирования кандидата составляет менее семидесяти процентов правильных ответов; </w:t>
      </w:r>
    </w:p>
    <w:p>
      <w:pPr>
        <w:spacing w:after="0"/>
        <w:ind w:left="0"/>
        <w:jc w:val="both"/>
      </w:pPr>
      <w:r>
        <w:rPr>
          <w:rFonts w:ascii="Times New Roman"/>
          <w:b w:val="false"/>
          <w:i w:val="false"/>
          <w:color w:val="000000"/>
          <w:sz w:val="28"/>
        </w:rPr>
        <w:t>
      нарушение кандидатом либо переводчиком (в случае, если данный переводчик был представлен самим кандидатом) порядка тестирования, установленного уполномоченным органом;</w:t>
      </w:r>
    </w:p>
    <w:p>
      <w:pPr>
        <w:spacing w:after="0"/>
        <w:ind w:left="0"/>
        <w:jc w:val="both"/>
      </w:pPr>
      <w:r>
        <w:rPr>
          <w:rFonts w:ascii="Times New Roman"/>
          <w:b w:val="false"/>
          <w:i w:val="false"/>
          <w:color w:val="000000"/>
          <w:sz w:val="28"/>
        </w:rPr>
        <w:t>
      неявка на тестирование в назначенное время до истечения срока согласования кандидата уполномоченным органом;</w:t>
      </w:r>
    </w:p>
    <w:p>
      <w:pPr>
        <w:spacing w:after="0"/>
        <w:ind w:left="0"/>
        <w:jc w:val="both"/>
      </w:pPr>
      <w:r>
        <w:rPr>
          <w:rFonts w:ascii="Times New Roman"/>
          <w:b w:val="false"/>
          <w:i w:val="false"/>
          <w:color w:val="000000"/>
          <w:sz w:val="28"/>
        </w:rPr>
        <w:t>
      3) неустранение единым накопительным пенсионным фондом или добровольным накопительным пенсионным фондом замечаний уполномоченного органа или представление единым накопительным пенсионным фондом или добровольным накопительным пенсионным фондом доработанных с учетом замечаний уполномоченного органа документов по истечении установленного пунктом 4 настоящей статьи срока рассмотрения документов уполномоченным органом;</w:t>
      </w:r>
    </w:p>
    <w:p>
      <w:pPr>
        <w:spacing w:after="0"/>
        <w:ind w:left="0"/>
        <w:jc w:val="both"/>
      </w:pPr>
      <w:r>
        <w:rPr>
          <w:rFonts w:ascii="Times New Roman"/>
          <w:b w:val="false"/>
          <w:i w:val="false"/>
          <w:color w:val="000000"/>
          <w:sz w:val="28"/>
        </w:rPr>
        <w:t>
      4) представление документов по истечении установленного пунктом 4 настоящей статьи срока, в течение которого руководящий работник занимает свою должность без согласования с уполномоченным органом;</w:t>
      </w:r>
    </w:p>
    <w:p>
      <w:pPr>
        <w:spacing w:after="0"/>
        <w:ind w:left="0"/>
        <w:jc w:val="both"/>
      </w:pPr>
      <w:r>
        <w:rPr>
          <w:rFonts w:ascii="Times New Roman"/>
          <w:b w:val="false"/>
          <w:i w:val="false"/>
          <w:color w:val="000000"/>
          <w:sz w:val="28"/>
        </w:rPr>
        <w:t xml:space="preserve">
      5) наличие санкций и (или) ограниченных мер воздействия, примененных уполномоченным органом к кандидату. </w:t>
      </w:r>
    </w:p>
    <w:p>
      <w:pPr>
        <w:spacing w:after="0"/>
        <w:ind w:left="0"/>
        <w:jc w:val="both"/>
      </w:pPr>
      <w:r>
        <w:rPr>
          <w:rFonts w:ascii="Times New Roman"/>
          <w:b w:val="false"/>
          <w:i w:val="false"/>
          <w:color w:val="000000"/>
          <w:sz w:val="28"/>
        </w:rPr>
        <w:t>
      Данное требование применяется в течение одного года до даты подачи единым накопительным пенсионным фондом или добровольным накопительным пенсионным фондом ходатайства о согласовании кандидата;</w:t>
      </w:r>
    </w:p>
    <w:p>
      <w:pPr>
        <w:spacing w:after="0"/>
        <w:ind w:left="0"/>
        <w:jc w:val="both"/>
      </w:pPr>
      <w:r>
        <w:rPr>
          <w:rFonts w:ascii="Times New Roman"/>
          <w:b w:val="false"/>
          <w:i w:val="false"/>
          <w:color w:val="000000"/>
          <w:sz w:val="28"/>
        </w:rPr>
        <w:t>
      6) наличие у уполномоченного органа сведений о фактах принятия решений кандидатом по вопросам, которые входили в его полномочия, повлекших за собой нарушение финансовой организацией, банковским или страховым холдингом законодательства Республики Казахстан, в которых кандидат занимает (занимал) должность руководящего работника либо исполняет обязанности руководящего работника, и за которое уполномоченным органом в отношении данной финансовой организации, данного банковского или страхового холдинга применены ограниченная мера воздействия и (или) санкция.</w:t>
      </w:r>
    </w:p>
    <w:p>
      <w:pPr>
        <w:spacing w:after="0"/>
        <w:ind w:left="0"/>
        <w:jc w:val="both"/>
      </w:pPr>
      <w:r>
        <w:rPr>
          <w:rFonts w:ascii="Times New Roman"/>
          <w:b w:val="false"/>
          <w:i w:val="false"/>
          <w:color w:val="000000"/>
          <w:sz w:val="28"/>
        </w:rPr>
        <w:t>
      Данное требование применяется в течение одного года со дня выявления уполномоченным органом нарушения;</w:t>
      </w:r>
    </w:p>
    <w:p>
      <w:pPr>
        <w:spacing w:after="0"/>
        <w:ind w:left="0"/>
        <w:jc w:val="both"/>
      </w:pPr>
      <w:r>
        <w:rPr>
          <w:rFonts w:ascii="Times New Roman"/>
          <w:b w:val="false"/>
          <w:i w:val="false"/>
          <w:color w:val="000000"/>
          <w:sz w:val="28"/>
        </w:rPr>
        <w:t>
      7) наличие у уполномоченного органа сведений (фактов) о том, что кандидат являлся стороной сделки, признанной как совершенной в целях манипулирования на рынке ценных бумаг, и (или) повлекшей причинение ущерба третьему лицу (третьим лицам).</w:t>
      </w:r>
    </w:p>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p>
      <w:pPr>
        <w:spacing w:after="0"/>
        <w:ind w:left="0"/>
        <w:jc w:val="both"/>
      </w:pPr>
      <w:r>
        <w:rPr>
          <w:rFonts w:ascii="Times New Roman"/>
          <w:b w:val="false"/>
          <w:i w:val="false"/>
          <w:color w:val="000000"/>
          <w:sz w:val="28"/>
        </w:rPr>
        <w:t>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p>
      <w:pPr>
        <w:spacing w:after="0"/>
        <w:ind w:left="0"/>
        <w:jc w:val="both"/>
      </w:pPr>
      <w:r>
        <w:rPr>
          <w:rFonts w:ascii="Times New Roman"/>
          <w:b w:val="false"/>
          <w:i w:val="false"/>
          <w:color w:val="000000"/>
          <w:sz w:val="28"/>
        </w:rPr>
        <w:t>
      получения уполномоченным органом фактов, подтверждающих причинение в результате совершения данной сделки ущерба третьему лицу (третьим лицам);</w:t>
      </w:r>
    </w:p>
    <w:p>
      <w:pPr>
        <w:spacing w:after="0"/>
        <w:ind w:left="0"/>
        <w:jc w:val="both"/>
      </w:pPr>
      <w:r>
        <w:rPr>
          <w:rFonts w:ascii="Times New Roman"/>
          <w:b w:val="false"/>
          <w:i w:val="false"/>
          <w:color w:val="000000"/>
          <w:sz w:val="28"/>
        </w:rPr>
        <w:t xml:space="preserve">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санкции и (или) ограниченные меры воздействия за заключение сделки, признанной как совершенной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 </w:t>
      </w:r>
    </w:p>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p>
      <w:pPr>
        <w:spacing w:after="0"/>
        <w:ind w:left="0"/>
        <w:jc w:val="both"/>
      </w:pPr>
      <w:r>
        <w:rPr>
          <w:rFonts w:ascii="Times New Roman"/>
          <w:b w:val="false"/>
          <w:i w:val="false"/>
          <w:color w:val="000000"/>
          <w:sz w:val="28"/>
        </w:rPr>
        <w:t>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p>
      <w:pPr>
        <w:spacing w:after="0"/>
        <w:ind w:left="0"/>
        <w:jc w:val="both"/>
      </w:pPr>
      <w:r>
        <w:rPr>
          <w:rFonts w:ascii="Times New Roman"/>
          <w:b w:val="false"/>
          <w:i w:val="false"/>
          <w:color w:val="000000"/>
          <w:sz w:val="28"/>
        </w:rPr>
        <w:t>
      получения уполномоченным органом фактов, подтверждающих причинение в результате совершения данной сделки ущерба финансовой организации и (или) третьему лицу (третьим лицам).</w:t>
      </w:r>
    </w:p>
    <w:p>
      <w:pPr>
        <w:spacing w:after="0"/>
        <w:ind w:left="0"/>
        <w:jc w:val="both"/>
      </w:pPr>
      <w:r>
        <w:rPr>
          <w:rFonts w:ascii="Times New Roman"/>
          <w:b w:val="false"/>
          <w:i w:val="false"/>
          <w:color w:val="000000"/>
          <w:sz w:val="28"/>
        </w:rPr>
        <w:t xml:space="preserve">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 </w:t>
      </w:r>
    </w:p>
    <w:p>
      <w:pPr>
        <w:spacing w:after="0"/>
        <w:ind w:left="0"/>
        <w:jc w:val="both"/>
      </w:pPr>
      <w:r>
        <w:rPr>
          <w:rFonts w:ascii="Times New Roman"/>
          <w:b w:val="false"/>
          <w:i w:val="false"/>
          <w:color w:val="000000"/>
          <w:sz w:val="28"/>
        </w:rPr>
        <w:t>
      7. В случаях отказа уполномоченного органа в выдаче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либо увольнения его с должности руководящего работника единого накопительного пенсионного фонда или добровольного накопительного пенсионного фонда или его перевода на иную должность в едином накопительном пенсионном фонде или добровольном накопительном пенсионном фонде, данное лицо может быть повторно назначено (избрано) на должность руководящего работника единого накопительного пенсионного фонда или добровольного накопительного пенсионного фонда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календарных месяцев.</w:t>
      </w:r>
    </w:p>
    <w:p>
      <w:pPr>
        <w:spacing w:after="0"/>
        <w:ind w:left="0"/>
        <w:jc w:val="both"/>
      </w:pPr>
      <w:r>
        <w:rPr>
          <w:rFonts w:ascii="Times New Roman"/>
          <w:b w:val="false"/>
          <w:i w:val="false"/>
          <w:color w:val="000000"/>
          <w:sz w:val="28"/>
        </w:rPr>
        <w:t xml:space="preserve">
      8. В случае двух последовательных отказов уполномоченного органа в выдаче согласия на назначение (избрание) на должность руководящего работника единого накопительного пенсионного фонда или добровольного накопительного пенсионного фонда, данное лицо может быть назначено (избрано) руководящим работником единого накопительного пенсионного фонда или добровольного накопительного пенсионного фонда по истечении двенадцати последовательных календарных месяцев со дня принятия уполномоченным органом решения о втором отказе в выдаче согласия на его назначение (избрание) в едином накопительном пенсионном фонде или добровольном накопительном пенсионном фонде. </w:t>
      </w:r>
    </w:p>
    <w:p>
      <w:pPr>
        <w:spacing w:after="0"/>
        <w:ind w:left="0"/>
        <w:jc w:val="both"/>
      </w:pPr>
      <w:r>
        <w:rPr>
          <w:rFonts w:ascii="Times New Roman"/>
          <w:b w:val="false"/>
          <w:i w:val="false"/>
          <w:color w:val="000000"/>
          <w:sz w:val="28"/>
        </w:rPr>
        <w:t xml:space="preserve">
      9. Уполномоченный орган вправе отозвать выданное согласие на назначение (избрание) на должность руководящего работника единого накопительного пенсионного фонда или добровольного накопительного пенсионного фонда по следующим основаниям: </w:t>
      </w:r>
    </w:p>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p>
      <w:pPr>
        <w:spacing w:after="0"/>
        <w:ind w:left="0"/>
        <w:jc w:val="both"/>
      </w:pPr>
      <w:r>
        <w:rPr>
          <w:rFonts w:ascii="Times New Roman"/>
          <w:b w:val="false"/>
          <w:i w:val="false"/>
          <w:color w:val="000000"/>
          <w:sz w:val="28"/>
        </w:rPr>
        <w:t>
      2) систематическое (три и более раза в течение двенадцати последовательных календарных месяцев) применение уполномоченным органом санкций к руководящему работнику и (или) единому накопительному пенсионному фонду, добровольному накопительному пенсионному фонду;</w:t>
      </w:r>
    </w:p>
    <w:p>
      <w:pPr>
        <w:spacing w:after="0"/>
        <w:ind w:left="0"/>
        <w:jc w:val="both"/>
      </w:pPr>
      <w:r>
        <w:rPr>
          <w:rFonts w:ascii="Times New Roman"/>
          <w:b w:val="false"/>
          <w:i w:val="false"/>
          <w:color w:val="000000"/>
          <w:sz w:val="28"/>
        </w:rPr>
        <w:t xml:space="preserve">
      3) систематическое (три и более раза в течение двенадцати последовательных календарных месяцев) нарушение единым накопительным пенсионным фондом,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pPr>
        <w:spacing w:after="0"/>
        <w:ind w:left="0"/>
        <w:jc w:val="both"/>
      </w:pPr>
      <w:r>
        <w:rPr>
          <w:rFonts w:ascii="Times New Roman"/>
          <w:b w:val="false"/>
          <w:i w:val="false"/>
          <w:color w:val="000000"/>
          <w:sz w:val="28"/>
        </w:rPr>
        <w:t>
      4)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(бездействия) указанного руководящего работника (работников) единого накопительного пенсионного фонда или добровольного накопительного пенсионного фонда не соответствующими требованиям законодательства Республики Казахстан;</w:t>
      </w:r>
    </w:p>
    <w:p>
      <w:pPr>
        <w:spacing w:after="0"/>
        <w:ind w:left="0"/>
        <w:jc w:val="both"/>
      </w:pPr>
      <w:r>
        <w:rPr>
          <w:rFonts w:ascii="Times New Roman"/>
          <w:b w:val="false"/>
          <w:i w:val="false"/>
          <w:color w:val="000000"/>
          <w:sz w:val="28"/>
        </w:rPr>
        <w:t xml:space="preserve">
      5)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единого накопительного пенсионного фонда или добровольного накопительного пенсионного фонда не соответствующими требованиям законодательства Республики Казахстан, в случае их отстранения единым накопительным пенсионным фондом, добровольным накопительным пенсионным фондом от выполнения служебных обязанностей или увольнения до отстранения от выполнения служебных обязанностей данных лиц уполномоченным органом; </w:t>
      </w:r>
    </w:p>
    <w:p>
      <w:pPr>
        <w:spacing w:after="0"/>
        <w:ind w:left="0"/>
        <w:jc w:val="both"/>
      </w:pPr>
      <w:r>
        <w:rPr>
          <w:rFonts w:ascii="Times New Roman"/>
          <w:b w:val="false"/>
          <w:i w:val="false"/>
          <w:color w:val="000000"/>
          <w:sz w:val="28"/>
        </w:rPr>
        <w:t xml:space="preserve">
      6) наличие неснятой или непогашенной судимости. </w:t>
      </w:r>
    </w:p>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является основанием для отзыва ранее выданного (выданных) согласия (согласий) данному руководящему работнику в иных финансовых организациях.</w:t>
      </w:r>
    </w:p>
    <w:p>
      <w:pPr>
        <w:spacing w:after="0"/>
        <w:ind w:left="0"/>
        <w:jc w:val="both"/>
      </w:pPr>
      <w:r>
        <w:rPr>
          <w:rFonts w:ascii="Times New Roman"/>
          <w:b w:val="false"/>
          <w:i w:val="false"/>
          <w:color w:val="000000"/>
          <w:sz w:val="28"/>
        </w:rPr>
        <w:t>
      В случае отзыва уполномоченным органом согласия на назначение (избрание) на должность руководящего работника единого накопительного пенсионного фонда или добровольного накопительного пенсионного фонда, единый накопительный пенсионный фонд или добровольный накопительный пенсионный фонд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p>
    <w:p>
      <w:pPr>
        <w:spacing w:after="0"/>
        <w:ind w:left="0"/>
        <w:jc w:val="both"/>
      </w:pPr>
      <w:r>
        <w:rPr>
          <w:rFonts w:ascii="Times New Roman"/>
          <w:b w:val="false"/>
          <w:i w:val="false"/>
          <w:color w:val="000000"/>
          <w:sz w:val="28"/>
        </w:rPr>
        <w:t>
      "Статья 58. Ограниченные меры воздействия и санкции, применяемые уполномоченным органом</w:t>
      </w:r>
    </w:p>
    <w:p>
      <w:pPr>
        <w:spacing w:after="0"/>
        <w:ind w:left="0"/>
        <w:jc w:val="both"/>
      </w:pPr>
      <w:r>
        <w:rPr>
          <w:rFonts w:ascii="Times New Roman"/>
          <w:b w:val="false"/>
          <w:i w:val="false"/>
          <w:color w:val="000000"/>
          <w:sz w:val="28"/>
        </w:rPr>
        <w:t>
      1. В случаях обнаружения уполномоченным органом нарушений законодательства Республики Казахстан, выявления неправомерных действий или бездействия должностных лиц и работников единого накопительного пенсионного фонда, добровольного накопительного пенсионного фонда, а также невыполнения иных требований уполномоченного органа, предусмотренных настоящим Законом, уполномоченный орган вправе применить к единому накопительному пенсионному фонду, добровольному накопительному пенсионному фонду одну из следующих ограниченных мер воздействия:</w:t>
      </w:r>
    </w:p>
    <w:p>
      <w:pPr>
        <w:spacing w:after="0"/>
        <w:ind w:left="0"/>
        <w:jc w:val="both"/>
      </w:pPr>
      <w:r>
        <w:rPr>
          <w:rFonts w:ascii="Times New Roman"/>
          <w:b w:val="false"/>
          <w:i w:val="false"/>
          <w:color w:val="000000"/>
          <w:sz w:val="28"/>
        </w:rPr>
        <w:t>
      1) дать обязательное для исполнения письменное предписание;</w:t>
      </w:r>
    </w:p>
    <w:p>
      <w:pPr>
        <w:spacing w:after="0"/>
        <w:ind w:left="0"/>
        <w:jc w:val="both"/>
      </w:pPr>
      <w:r>
        <w:rPr>
          <w:rFonts w:ascii="Times New Roman"/>
          <w:b w:val="false"/>
          <w:i w:val="false"/>
          <w:color w:val="000000"/>
          <w:sz w:val="28"/>
        </w:rPr>
        <w:t>
      2) вынести письменное предупреждение;</w:t>
      </w:r>
    </w:p>
    <w:p>
      <w:pPr>
        <w:spacing w:after="0"/>
        <w:ind w:left="0"/>
        <w:jc w:val="both"/>
      </w:pPr>
      <w:r>
        <w:rPr>
          <w:rFonts w:ascii="Times New Roman"/>
          <w:b w:val="false"/>
          <w:i w:val="false"/>
          <w:color w:val="000000"/>
          <w:sz w:val="28"/>
        </w:rPr>
        <w:t>
      3) составить письменное соглашение.</w:t>
      </w:r>
    </w:p>
    <w:p>
      <w:pPr>
        <w:spacing w:after="0"/>
        <w:ind w:left="0"/>
        <w:jc w:val="both"/>
      </w:pPr>
      <w:r>
        <w:rPr>
          <w:rFonts w:ascii="Times New Roman"/>
          <w:b w:val="false"/>
          <w:i w:val="false"/>
          <w:color w:val="000000"/>
          <w:sz w:val="28"/>
        </w:rPr>
        <w:t>
      2. Письменным предписанием является указание единому накопительному пенсионному фонду, добровольному накопительному пенсионному фонду на принятие обязательных к исполнению коррективных мер, направленных на устранение выявленных нарушений в установленный срок и (или) причин, а также условий, способствовавших их совершению и (или) на необходимость предоставления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p>
      <w:pPr>
        <w:spacing w:after="0"/>
        <w:ind w:left="0"/>
        <w:jc w:val="both"/>
      </w:pPr>
      <w:r>
        <w:rPr>
          <w:rFonts w:ascii="Times New Roman"/>
          <w:b w:val="false"/>
          <w:i w:val="false"/>
          <w:color w:val="000000"/>
          <w:sz w:val="28"/>
        </w:rPr>
        <w:t>
      3. Письменное предупреждение является уведомлением уполномоченного органа о возможности применения к единому накопительному пенсионному фонду, добровольному накопительному пенсионному фонду либо к (их) руководящему (руководящим) работнику (работникам) санкций, предусмотренных пунктом 7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p>
    <w:p>
      <w:pPr>
        <w:spacing w:after="0"/>
        <w:ind w:left="0"/>
        <w:jc w:val="both"/>
      </w:pPr>
      <w:r>
        <w:rPr>
          <w:rFonts w:ascii="Times New Roman"/>
          <w:b w:val="false"/>
          <w:i w:val="false"/>
          <w:color w:val="000000"/>
          <w:sz w:val="28"/>
        </w:rPr>
        <w:t>
      4. Письменным соглашением является заключенное между уполномоченным органом и единым накопительным пенсионным фондом или добровольным накопительным пенсионным фондом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единый накопительный пенсионный фонд или добровольный накопительный пенсионный фонд, до устранения выявленных нарушений.</w:t>
      </w:r>
    </w:p>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единого накопительного пенсионного фонда или добровольного накопительного пенсионного фонда.</w:t>
      </w:r>
    </w:p>
    <w:p>
      <w:pPr>
        <w:spacing w:after="0"/>
        <w:ind w:left="0"/>
        <w:jc w:val="both"/>
      </w:pPr>
      <w:r>
        <w:rPr>
          <w:rFonts w:ascii="Times New Roman"/>
          <w:b w:val="false"/>
          <w:i w:val="false"/>
          <w:color w:val="000000"/>
          <w:sz w:val="28"/>
        </w:rPr>
        <w:t>
      5. Единый накопительный пенсионный фонд, добровольный накопительный пенсионный фонд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p>
      <w:pPr>
        <w:spacing w:after="0"/>
        <w:ind w:left="0"/>
        <w:jc w:val="both"/>
      </w:pPr>
      <w:r>
        <w:rPr>
          <w:rFonts w:ascii="Times New Roman"/>
          <w:b w:val="false"/>
          <w:i w:val="false"/>
          <w:color w:val="000000"/>
          <w:sz w:val="28"/>
        </w:rPr>
        <w:t xml:space="preserve">
      6. Порядок применения ограниченных мер воздействия определяется нормативными правовыми актами уполномоченного органа. </w:t>
      </w:r>
    </w:p>
    <w:p>
      <w:pPr>
        <w:spacing w:after="0"/>
        <w:ind w:left="0"/>
        <w:jc w:val="both"/>
      </w:pPr>
      <w:r>
        <w:rPr>
          <w:rFonts w:ascii="Times New Roman"/>
          <w:b w:val="false"/>
          <w:i w:val="false"/>
          <w:color w:val="000000"/>
          <w:sz w:val="28"/>
        </w:rPr>
        <w:t>
      7. Уполномоченный орган вправе применить санкции к единому накопительному пенсионному фонду, добровольному накопительному пенсионному фонду вне зависимости от примененных ранее к ним мер воздействия.</w:t>
      </w:r>
    </w:p>
    <w:p>
      <w:pPr>
        <w:spacing w:after="0"/>
        <w:ind w:left="0"/>
        <w:jc w:val="both"/>
      </w:pPr>
      <w:r>
        <w:rPr>
          <w:rFonts w:ascii="Times New Roman"/>
          <w:b w:val="false"/>
          <w:i w:val="false"/>
          <w:color w:val="000000"/>
          <w:sz w:val="28"/>
        </w:rPr>
        <w:t xml:space="preserve">
      8. В качестве санкций уполномоченный орган вправе применить следующие меры: </w:t>
      </w:r>
    </w:p>
    <w:p>
      <w:pPr>
        <w:spacing w:after="0"/>
        <w:ind w:left="0"/>
        <w:jc w:val="both"/>
      </w:pPr>
      <w:r>
        <w:rPr>
          <w:rFonts w:ascii="Times New Roman"/>
          <w:b w:val="false"/>
          <w:i w:val="false"/>
          <w:color w:val="000000"/>
          <w:sz w:val="28"/>
        </w:rPr>
        <w:t xml:space="preserve">
      1) налагать и взыскивать штрафы в порядке, установленном законами Республики Казахстан; </w:t>
      </w:r>
    </w:p>
    <w:p>
      <w:pPr>
        <w:spacing w:after="0"/>
        <w:ind w:left="0"/>
        <w:jc w:val="both"/>
      </w:pPr>
      <w:r>
        <w:rPr>
          <w:rFonts w:ascii="Times New Roman"/>
          <w:b w:val="false"/>
          <w:i w:val="false"/>
          <w:color w:val="000000"/>
          <w:sz w:val="28"/>
        </w:rPr>
        <w:t>
      2) приостанавливать действие либо лишать лицензии добровольных накопительных пенсионных фондов;</w:t>
      </w:r>
    </w:p>
    <w:p>
      <w:pPr>
        <w:spacing w:after="0"/>
        <w:ind w:left="0"/>
        <w:jc w:val="both"/>
      </w:pPr>
      <w:r>
        <w:rPr>
          <w:rFonts w:ascii="Times New Roman"/>
          <w:b w:val="false"/>
          <w:i w:val="false"/>
          <w:color w:val="000000"/>
          <w:sz w:val="28"/>
        </w:rPr>
        <w:t xml:space="preserve">
      3) отстранять от выполнения служебных обязанностей лиц, указанных в </w:t>
      </w:r>
      <w:r>
        <w:rPr>
          <w:rFonts w:ascii="Times New Roman"/>
          <w:b w:val="false"/>
          <w:i w:val="false"/>
          <w:color w:val="000000"/>
          <w:sz w:val="28"/>
        </w:rPr>
        <w:t>статье 55</w:t>
      </w:r>
      <w:r>
        <w:rPr>
          <w:rFonts w:ascii="Times New Roman"/>
          <w:b w:val="false"/>
          <w:i w:val="false"/>
          <w:color w:val="000000"/>
          <w:sz w:val="28"/>
        </w:rPr>
        <w:t xml:space="preserve"> настоящего Закона, на основании достаточных данных для признания действий (бездействия) указанного руководящего работника (работников) единого накопительного пенсионного фонда, добровольного накопительного пенсионного фонда не соответствующими требованиям законодательства Республики Казахстан с одновременным отзывом согласия на назначение (избрание) на должность руководящего работника (работников) единого накопительного пенсионного фонда, добровольного накопительного пенсионного фонда. В случае отстранения единым накопительным пенсионным фондом, добровольным накопительным пенсионным фондом от выполнения служебных обязанностей или увольнения лиц, указанных в </w:t>
      </w:r>
      <w:r>
        <w:rPr>
          <w:rFonts w:ascii="Times New Roman"/>
          <w:b w:val="false"/>
          <w:i w:val="false"/>
          <w:color w:val="000000"/>
          <w:sz w:val="28"/>
        </w:rPr>
        <w:t>статье 55</w:t>
      </w:r>
      <w:r>
        <w:rPr>
          <w:rFonts w:ascii="Times New Roman"/>
          <w:b w:val="false"/>
          <w:i w:val="false"/>
          <w:color w:val="000000"/>
          <w:sz w:val="28"/>
        </w:rPr>
        <w:t xml:space="preserve"> настоящего Закона, до отстранения от выполнения служебных обязанностей данных лиц уполномоченным органом, уполномоченным органом производится отзыв согласия на назначение (избрание) данного лица на соответствующую должность руководящего работника в едином накопительном пенсионном фонде, добровольном накопительном пенсионном фонде.".</w:t>
      </w:r>
    </w:p>
    <w:p>
      <w:pPr>
        <w:spacing w:after="0"/>
        <w:ind w:left="0"/>
        <w:jc w:val="both"/>
      </w:pPr>
      <w:r>
        <w:rPr>
          <w:rFonts w:ascii="Times New Roman"/>
          <w:b w:val="false"/>
          <w:i w:val="false"/>
          <w:color w:val="000000"/>
          <w:sz w:val="28"/>
        </w:rPr>
        <w:t>
      9. Уполномоченный орган вправе приостановить действие лицензии на управление инвестиционным портфелем с правом привлечения добровольных пенсионных взносов на срок до шести месяцев по любому из следующих оснований:</w:t>
      </w:r>
    </w:p>
    <w:p>
      <w:pPr>
        <w:spacing w:after="0"/>
        <w:ind w:left="0"/>
        <w:jc w:val="both"/>
      </w:pPr>
      <w:r>
        <w:rPr>
          <w:rFonts w:ascii="Times New Roman"/>
          <w:b w:val="false"/>
          <w:i w:val="false"/>
          <w:color w:val="000000"/>
          <w:sz w:val="28"/>
        </w:rPr>
        <w:t>
      1) недостоверность информации, на основании которой была выдана лицензия;</w:t>
      </w:r>
    </w:p>
    <w:p>
      <w:pPr>
        <w:spacing w:after="0"/>
        <w:ind w:left="0"/>
        <w:jc w:val="both"/>
      </w:pPr>
      <w:r>
        <w:rPr>
          <w:rFonts w:ascii="Times New Roman"/>
          <w:b w:val="false"/>
          <w:i w:val="false"/>
          <w:color w:val="000000"/>
          <w:sz w:val="28"/>
        </w:rPr>
        <w:t xml:space="preserve">
      2) задержка начала деятельности добровольного накопительного пенсионного фонда более года с момента выдачи лицензии; </w:t>
      </w:r>
    </w:p>
    <w:p>
      <w:pPr>
        <w:spacing w:after="0"/>
        <w:ind w:left="0"/>
        <w:jc w:val="both"/>
      </w:pPr>
      <w:r>
        <w:rPr>
          <w:rFonts w:ascii="Times New Roman"/>
          <w:b w:val="false"/>
          <w:i w:val="false"/>
          <w:color w:val="000000"/>
          <w:sz w:val="28"/>
        </w:rPr>
        <w:t xml:space="preserve">
      3) систематическое (три и более случая в течение двенадцати последовательных календарных месяцев) невыполнение или ненадлежащее выполнение добровольным накопительным пенсионным фондом обязательств по договорам о пенсионном обеспечении за счет добровольных пенсионных взносов; </w:t>
      </w:r>
    </w:p>
    <w:p>
      <w:pPr>
        <w:spacing w:after="0"/>
        <w:ind w:left="0"/>
        <w:jc w:val="both"/>
      </w:pPr>
      <w:r>
        <w:rPr>
          <w:rFonts w:ascii="Times New Roman"/>
          <w:b w:val="false"/>
          <w:i w:val="false"/>
          <w:color w:val="000000"/>
          <w:sz w:val="28"/>
        </w:rPr>
        <w:t xml:space="preserve">
      4) систематическое (три и более случая в течение двенадцати последовательных календарных месяцев) нарушение установленных уполномоченным органом нормативов и других обязательных к исполнению добровольным накопительным пенсионным фондом норм и лимитов; </w:t>
      </w:r>
    </w:p>
    <w:p>
      <w:pPr>
        <w:spacing w:after="0"/>
        <w:ind w:left="0"/>
        <w:jc w:val="both"/>
      </w:pPr>
      <w:r>
        <w:rPr>
          <w:rFonts w:ascii="Times New Roman"/>
          <w:b w:val="false"/>
          <w:i w:val="false"/>
          <w:color w:val="000000"/>
          <w:sz w:val="28"/>
        </w:rPr>
        <w:t xml:space="preserve">
      5) систематическое (три и более случая в течение двенадцати последовательных календарных месяцев) нарушение нормативных правовых актов Республики Казахстан, положений, предусмотренных пенсионными правилами и (или) инвестиционной декларацией добровольного накопительного пенсионного фонда; </w:t>
      </w:r>
    </w:p>
    <w:p>
      <w:pPr>
        <w:spacing w:after="0"/>
        <w:ind w:left="0"/>
        <w:jc w:val="both"/>
      </w:pPr>
      <w:r>
        <w:rPr>
          <w:rFonts w:ascii="Times New Roman"/>
          <w:b w:val="false"/>
          <w:i w:val="false"/>
          <w:color w:val="000000"/>
          <w:sz w:val="28"/>
        </w:rPr>
        <w:t xml:space="preserve">
      6) невыполнение требования ограниченных мер воздействия, примененных уполномоченным органом; </w:t>
      </w:r>
    </w:p>
    <w:p>
      <w:pPr>
        <w:spacing w:after="0"/>
        <w:ind w:left="0"/>
        <w:jc w:val="both"/>
      </w:pPr>
      <w:r>
        <w:rPr>
          <w:rFonts w:ascii="Times New Roman"/>
          <w:b w:val="false"/>
          <w:i w:val="false"/>
          <w:color w:val="000000"/>
          <w:sz w:val="28"/>
        </w:rPr>
        <w:t>
      7) отказ от подписания письменного соглашения с уполномоченным органом;</w:t>
      </w:r>
    </w:p>
    <w:p>
      <w:pPr>
        <w:spacing w:after="0"/>
        <w:ind w:left="0"/>
        <w:jc w:val="both"/>
      </w:pPr>
      <w:r>
        <w:rPr>
          <w:rFonts w:ascii="Times New Roman"/>
          <w:b w:val="false"/>
          <w:i w:val="false"/>
          <w:color w:val="000000"/>
          <w:sz w:val="28"/>
        </w:rPr>
        <w:t xml:space="preserve">
      8) неустранение добровольным накопительным пенсионным фондом нарушений, указанных в отчете аудиторской организации о проведенном аудите, в течение трех месяцев со дня получения добровольным накопительным пенсионным фондом аудиторского отчета; </w:t>
      </w:r>
    </w:p>
    <w:p>
      <w:pPr>
        <w:spacing w:after="0"/>
        <w:ind w:left="0"/>
        <w:jc w:val="both"/>
      </w:pPr>
      <w:r>
        <w:rPr>
          <w:rFonts w:ascii="Times New Roman"/>
          <w:b w:val="false"/>
          <w:i w:val="false"/>
          <w:color w:val="000000"/>
          <w:sz w:val="28"/>
        </w:rPr>
        <w:t xml:space="preserve">
      9) непредставление или представление заведомо недостоверных отчетности и сведений; </w:t>
      </w:r>
    </w:p>
    <w:p>
      <w:pPr>
        <w:spacing w:after="0"/>
        <w:ind w:left="0"/>
        <w:jc w:val="both"/>
      </w:pPr>
      <w:r>
        <w:rPr>
          <w:rFonts w:ascii="Times New Roman"/>
          <w:b w:val="false"/>
          <w:i w:val="false"/>
          <w:color w:val="000000"/>
          <w:sz w:val="28"/>
        </w:rPr>
        <w:t xml:space="preserve">
      10) систематическое (три и более случая в течение двенадцати последовательных календарных месяцев) нарушение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незаконным путем, и финансированию терроризма. </w:t>
      </w:r>
    </w:p>
    <w:p>
      <w:pPr>
        <w:spacing w:after="0"/>
        <w:ind w:left="0"/>
        <w:jc w:val="both"/>
      </w:pPr>
      <w:r>
        <w:rPr>
          <w:rFonts w:ascii="Times New Roman"/>
          <w:b w:val="false"/>
          <w:i w:val="false"/>
          <w:color w:val="000000"/>
          <w:sz w:val="28"/>
        </w:rPr>
        <w:t xml:space="preserve">
      10. Приостановление действия лицензии влечет запрет на привлечение новых вкладчиков (получателей). </w:t>
      </w:r>
    </w:p>
    <w:p>
      <w:pPr>
        <w:spacing w:after="0"/>
        <w:ind w:left="0"/>
        <w:jc w:val="both"/>
      </w:pPr>
      <w:r>
        <w:rPr>
          <w:rFonts w:ascii="Times New Roman"/>
          <w:b w:val="false"/>
          <w:i w:val="false"/>
          <w:color w:val="000000"/>
          <w:sz w:val="28"/>
        </w:rPr>
        <w:t xml:space="preserve">
      11. Принятое уполномоченным органом решение о приостановлении действия лицензии добровольного накопительного пенсионного фонда доводится добровольным накопительным пенсионным фондом до сведения вкладчиков (получателей) путем публикации объявления в двух печатных изданиях на казахском и русском языках и размещения на своем интернет-ресурсе в течение десяти календарных дней. </w:t>
      </w:r>
    </w:p>
    <w:p>
      <w:pPr>
        <w:spacing w:after="0"/>
        <w:ind w:left="0"/>
        <w:jc w:val="both"/>
      </w:pPr>
      <w:r>
        <w:rPr>
          <w:rFonts w:ascii="Times New Roman"/>
          <w:b w:val="false"/>
          <w:i w:val="false"/>
          <w:color w:val="000000"/>
          <w:sz w:val="28"/>
        </w:rPr>
        <w:t>
      12. Неустранение в установленный срок добровольным накопительным пенсионным фондом причин, по которым приостановлено действие лицензии, является основанием для лишения лицензии уполномоченным органом.</w:t>
      </w:r>
    </w:p>
    <w:p>
      <w:pPr>
        <w:spacing w:after="0"/>
        <w:ind w:left="0"/>
        <w:jc w:val="both"/>
      </w:pPr>
      <w:r>
        <w:rPr>
          <w:rFonts w:ascii="Times New Roman"/>
          <w:b w:val="false"/>
          <w:i w:val="false"/>
          <w:color w:val="000000"/>
          <w:sz w:val="28"/>
        </w:rPr>
        <w:t>
      13. Добровольный накопительный пенсионный фонд либо лицо, по отношению к которому уполномоченный орган принял ограниченные меры воздействия или санкции, вправе обжаловать его решения в судебном порядке. Обжалование указанных решений уполномоченного органа не приостанавливает их исполнения.</w:t>
      </w:r>
    </w:p>
    <w:p>
      <w:pPr>
        <w:spacing w:after="0"/>
        <w:ind w:left="0"/>
        <w:jc w:val="both"/>
      </w:pPr>
      <w:r>
        <w:rPr>
          <w:rFonts w:ascii="Times New Roman"/>
          <w:b w:val="false"/>
          <w:i w:val="false"/>
          <w:color w:val="000000"/>
          <w:sz w:val="28"/>
        </w:rPr>
        <w:t>
      14.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единого накопительного пенсионного фонда, добровольного накопительного пенсионного фонда причинам, срок исполнения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Start w:name="z730" w:id="56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8</w:t>
      </w:r>
      <w:r>
        <w:rPr>
          <w:rFonts w:ascii="Times New Roman"/>
          <w:b w:val="false"/>
          <w:i w:val="false"/>
          <w:color w:val="000000"/>
          <w:sz w:val="28"/>
        </w:rPr>
        <w:t xml:space="preserve"> статьи 60 слова ", областного значения" заменить словами "значения и административных центрах областей".</w:t>
      </w:r>
    </w:p>
    <w:bookmarkEnd w:id="566"/>
    <w:bookmarkStart w:name="z731" w:id="567"/>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2015 г., № 8, ст. 42;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p>
    <w:bookmarkEnd w:id="567"/>
    <w:bookmarkStart w:name="z732" w:id="5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8</w:t>
      </w:r>
      <w:r>
        <w:rPr>
          <w:rFonts w:ascii="Times New Roman"/>
          <w:b w:val="false"/>
          <w:i w:val="false"/>
          <w:color w:val="000000"/>
          <w:sz w:val="28"/>
        </w:rPr>
        <w:t xml:space="preserve"> статьи 7 изложить в следующей редакции:</w:t>
      </w:r>
    </w:p>
    <w:bookmarkEnd w:id="568"/>
    <w:p>
      <w:pPr>
        <w:spacing w:after="0"/>
        <w:ind w:left="0"/>
        <w:jc w:val="both"/>
      </w:pPr>
      <w:r>
        <w:rPr>
          <w:rFonts w:ascii="Times New Roman"/>
          <w:b w:val="false"/>
          <w:i w:val="false"/>
          <w:color w:val="000000"/>
          <w:sz w:val="28"/>
        </w:rPr>
        <w:t xml:space="preserve">
      "8. Требования настоящей статьи не распространяются на сделки проектного финансирования, секьюритизации и сделки, заключенные в торговой системе фондовой биржи методом открытых торгов."; </w:t>
      </w:r>
    </w:p>
    <w:bookmarkStart w:name="z733" w:id="5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96 дополнить подпунктами 2-1) и 8) следующего содержания:</w:t>
      </w:r>
    </w:p>
    <w:bookmarkEnd w:id="569"/>
    <w:p>
      <w:pPr>
        <w:spacing w:after="0"/>
        <w:ind w:left="0"/>
        <w:jc w:val="both"/>
      </w:pPr>
      <w:r>
        <w:rPr>
          <w:rFonts w:ascii="Times New Roman"/>
          <w:b w:val="false"/>
          <w:i w:val="false"/>
          <w:color w:val="000000"/>
          <w:sz w:val="28"/>
        </w:rPr>
        <w:t>
      "2-1) имущество, проданное государственной исламской специальной финансовой компании на основании решения Правительства Республики Казахстан;";</w:t>
      </w:r>
    </w:p>
    <w:p>
      <w:pPr>
        <w:spacing w:after="0"/>
        <w:ind w:left="0"/>
        <w:jc w:val="both"/>
      </w:pPr>
      <w:r>
        <w:rPr>
          <w:rFonts w:ascii="Times New Roman"/>
          <w:b w:val="false"/>
          <w:i w:val="false"/>
          <w:color w:val="000000"/>
          <w:sz w:val="28"/>
        </w:rPr>
        <w:t>
      "8) финансовые инструменты клиента (клирингового участника) клиринговой организации, являющиеся полным или частичным обеспечением обязательств по сделкам, маржевыми взносами, взносами в клиринговые (гарантийные или резервные) фонды, предусмотренные законодательством Республики Казахстан о рынке ценных бумаг.".</w:t>
      </w:r>
    </w:p>
    <w:bookmarkStart w:name="z734" w:id="570"/>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p>
    <w:bookmarkEnd w:id="570"/>
    <w:bookmarkStart w:name="z735" w:id="5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3 дополнить подпунктом 5-1) следующего содержания:</w:t>
      </w:r>
    </w:p>
    <w:bookmarkEnd w:id="571"/>
    <w:p>
      <w:pPr>
        <w:spacing w:after="0"/>
        <w:ind w:left="0"/>
        <w:jc w:val="both"/>
      </w:pPr>
      <w:r>
        <w:rPr>
          <w:rFonts w:ascii="Times New Roman"/>
          <w:b w:val="false"/>
          <w:i w:val="false"/>
          <w:color w:val="000000"/>
          <w:sz w:val="28"/>
        </w:rPr>
        <w:t>
      "5-1) разрешения на открытие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выдаваемые уполномоченным органом по регулированию, контролю и надзору финансового рынка и финансовых организаций в соответствии с законодательными актами Республики Казахстан;";</w:t>
      </w:r>
    </w:p>
    <w:bookmarkStart w:name="z736" w:id="5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34</w:t>
      </w:r>
      <w:r>
        <w:rPr>
          <w:rFonts w:ascii="Times New Roman"/>
          <w:b w:val="false"/>
          <w:i w:val="false"/>
          <w:color w:val="000000"/>
          <w:sz w:val="28"/>
        </w:rPr>
        <w:t xml:space="preserve"> дополнить пунктом 5-1 следующего содержания:</w:t>
      </w:r>
    </w:p>
    <w:bookmarkEnd w:id="572"/>
    <w:p>
      <w:pPr>
        <w:spacing w:after="0"/>
        <w:ind w:left="0"/>
        <w:jc w:val="both"/>
      </w:pPr>
      <w:r>
        <w:rPr>
          <w:rFonts w:ascii="Times New Roman"/>
          <w:b w:val="false"/>
          <w:i w:val="false"/>
          <w:color w:val="000000"/>
          <w:sz w:val="28"/>
        </w:rPr>
        <w:t xml:space="preserve">
      "5-1. При добровольной реорганизации банка в форме конвертации в исламский банк: </w:t>
      </w:r>
    </w:p>
    <w:p>
      <w:pPr>
        <w:spacing w:after="0"/>
        <w:ind w:left="0"/>
        <w:jc w:val="both"/>
      </w:pPr>
      <w:r>
        <w:rPr>
          <w:rFonts w:ascii="Times New Roman"/>
          <w:b w:val="false"/>
          <w:i w:val="false"/>
          <w:color w:val="000000"/>
          <w:sz w:val="28"/>
        </w:rPr>
        <w:t>
      действие лицензии на проведение банковских и иных операций прекращается с момента выдачи ему лицензии на проведение банковских и иных операций исламского банка;</w:t>
      </w:r>
    </w:p>
    <w:p>
      <w:pPr>
        <w:spacing w:after="0"/>
        <w:ind w:left="0"/>
        <w:jc w:val="both"/>
      </w:pPr>
      <w:r>
        <w:rPr>
          <w:rFonts w:ascii="Times New Roman"/>
          <w:b w:val="false"/>
          <w:i w:val="false"/>
          <w:color w:val="000000"/>
          <w:sz w:val="28"/>
        </w:rPr>
        <w:t xml:space="preserve">
      лицензия на осуществление деятельности на рынке ценных бумаг переоформляется лицензиаром на исламский банк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33 настоящего Закона, не позднее тридцати рабочих дней со дня представления заявления с соответствующими документами.";</w:t>
      </w:r>
    </w:p>
    <w:bookmarkStart w:name="z737" w:id="57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приложении 2</w:t>
      </w:r>
      <w:r>
        <w:rPr>
          <w:rFonts w:ascii="Times New Roman"/>
          <w:b w:val="false"/>
          <w:i w:val="false"/>
          <w:color w:val="000000"/>
          <w:sz w:val="28"/>
        </w:rPr>
        <w:t xml:space="preserve"> строки 67, 191 и 192 исключить. </w:t>
      </w:r>
    </w:p>
    <w:bookmarkEnd w:id="573"/>
    <w:bookmarkStart w:name="z738" w:id="574"/>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(Ведомости Парламента Республики Казахстан, 2015 г., № 8, ст. 45): </w:t>
      </w:r>
    </w:p>
    <w:bookmarkEnd w:id="574"/>
    <w:bookmarkStart w:name="z739" w:id="5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w:t>
      </w:r>
      <w:r>
        <w:rPr>
          <w:rFonts w:ascii="Times New Roman"/>
          <w:b w:val="false"/>
          <w:i w:val="false"/>
          <w:color w:val="000000"/>
          <w:sz w:val="28"/>
        </w:rPr>
        <w:t>:</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абзацем десятым следующего содержания:</w:t>
      </w:r>
    </w:p>
    <w:p>
      <w:pPr>
        <w:spacing w:after="0"/>
        <w:ind w:left="0"/>
        <w:jc w:val="both"/>
      </w:pPr>
      <w:r>
        <w:rPr>
          <w:rFonts w:ascii="Times New Roman"/>
          <w:b w:val="false"/>
          <w:i w:val="false"/>
          <w:color w:val="000000"/>
          <w:sz w:val="28"/>
        </w:rPr>
        <w:t xml:space="preserve">
      "абзацев шестого и седьмого </w:t>
      </w:r>
      <w:r>
        <w:rPr>
          <w:rFonts w:ascii="Times New Roman"/>
          <w:b w:val="false"/>
          <w:i w:val="false"/>
          <w:color w:val="000000"/>
          <w:sz w:val="28"/>
        </w:rPr>
        <w:t>подпункта 18)</w:t>
      </w:r>
      <w:r>
        <w:rPr>
          <w:rFonts w:ascii="Times New Roman"/>
          <w:b w:val="false"/>
          <w:i w:val="false"/>
          <w:color w:val="000000"/>
          <w:sz w:val="28"/>
        </w:rPr>
        <w:t xml:space="preserve"> пункта 12, </w:t>
      </w:r>
      <w:r>
        <w:rPr>
          <w:rFonts w:ascii="Times New Roman"/>
          <w:b w:val="false"/>
          <w:i w:val="false"/>
          <w:color w:val="000000"/>
          <w:sz w:val="28"/>
        </w:rPr>
        <w:t>подпункта 4)</w:t>
      </w:r>
      <w:r>
        <w:rPr>
          <w:rFonts w:ascii="Times New Roman"/>
          <w:b w:val="false"/>
          <w:i w:val="false"/>
          <w:color w:val="000000"/>
          <w:sz w:val="28"/>
        </w:rPr>
        <w:t xml:space="preserve"> пункта 25 статьи 1 настоящего Закона, которые вводятся в действие с 1 июля 2017 года.";</w:t>
      </w:r>
    </w:p>
    <w:bookmarkStart w:name="z741" w:id="5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76"/>
    <w:bookmarkStart w:name="z742" w:id="577"/>
    <w:p>
      <w:pPr>
        <w:spacing w:after="0"/>
        <w:ind w:left="0"/>
        <w:jc w:val="both"/>
      </w:pPr>
      <w:r>
        <w:rPr>
          <w:rFonts w:ascii="Times New Roman"/>
          <w:b w:val="false"/>
          <w:i w:val="false"/>
          <w:color w:val="000000"/>
          <w:sz w:val="28"/>
        </w:rPr>
        <w:t>
      часть первую изложить в следующей редакции:</w:t>
      </w:r>
    </w:p>
    <w:bookmarkEnd w:id="577"/>
    <w:p>
      <w:pPr>
        <w:spacing w:after="0"/>
        <w:ind w:left="0"/>
        <w:jc w:val="both"/>
      </w:pPr>
      <w:r>
        <w:rPr>
          <w:rFonts w:ascii="Times New Roman"/>
          <w:b w:val="false"/>
          <w:i w:val="false"/>
          <w:color w:val="000000"/>
          <w:sz w:val="28"/>
        </w:rPr>
        <w:t>
      "Юридическое лицо, осуществлявшее до 1 июля 2017 года деятельность по формированию и ведению базы данных, обязано на безвозмездной основе передать базу данных по страхованию (на основании акта приема-передачи) по состоянию на 3 июля 2017 года в кредитное бюро с государственным участием не позднее 30 июля 2017 года.";</w:t>
      </w:r>
    </w:p>
    <w:bookmarkStart w:name="z743" w:id="578"/>
    <w:p>
      <w:pPr>
        <w:spacing w:after="0"/>
        <w:ind w:left="0"/>
        <w:jc w:val="both"/>
      </w:pPr>
      <w:r>
        <w:rPr>
          <w:rFonts w:ascii="Times New Roman"/>
          <w:b w:val="false"/>
          <w:i w:val="false"/>
          <w:color w:val="000000"/>
          <w:sz w:val="28"/>
        </w:rPr>
        <w:t>
      в части второй слова "осуществляющим" заменить словами "осуществлявшим до 1 июля 2017 года";</w:t>
      </w:r>
    </w:p>
    <w:bookmarkEnd w:id="578"/>
    <w:bookmarkStart w:name="z744" w:id="579"/>
    <w:p>
      <w:pPr>
        <w:spacing w:after="0"/>
        <w:ind w:left="0"/>
        <w:jc w:val="both"/>
      </w:pPr>
      <w:r>
        <w:rPr>
          <w:rFonts w:ascii="Times New Roman"/>
          <w:b w:val="false"/>
          <w:i w:val="false"/>
          <w:color w:val="000000"/>
          <w:sz w:val="28"/>
        </w:rPr>
        <w:t>
      дополнить частью третьей следующего содержания:</w:t>
      </w:r>
    </w:p>
    <w:bookmarkEnd w:id="579"/>
    <w:p>
      <w:pPr>
        <w:spacing w:after="0"/>
        <w:ind w:left="0"/>
        <w:jc w:val="both"/>
      </w:pPr>
      <w:r>
        <w:rPr>
          <w:rFonts w:ascii="Times New Roman"/>
          <w:b w:val="false"/>
          <w:i w:val="false"/>
          <w:color w:val="000000"/>
          <w:sz w:val="28"/>
        </w:rPr>
        <w:t xml:space="preserve">
      "Кредитное бюро с государственным участием обязано получить акт ввода системы управления базы данных в промышленную эксплуатацию, предусмотренный </w:t>
      </w:r>
      <w:r>
        <w:rPr>
          <w:rFonts w:ascii="Times New Roman"/>
          <w:b w:val="false"/>
          <w:i w:val="false"/>
          <w:color w:val="000000"/>
          <w:sz w:val="28"/>
        </w:rPr>
        <w:t>пунктом 5</w:t>
      </w:r>
      <w:r>
        <w:rPr>
          <w:rFonts w:ascii="Times New Roman"/>
          <w:b w:val="false"/>
          <w:i w:val="false"/>
          <w:color w:val="000000"/>
          <w:sz w:val="28"/>
        </w:rPr>
        <w:t xml:space="preserve"> статьи 79 Закона Республики Казахстан "О страховой деятельности", не позднее 1 апреля 2017 года.";</w:t>
      </w:r>
    </w:p>
    <w:bookmarkStart w:name="z745" w:id="5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580"/>
    <w:bookmarkStart w:name="z802" w:id="581"/>
    <w:p>
      <w:pPr>
        <w:spacing w:after="0"/>
        <w:ind w:left="0"/>
        <w:jc w:val="both"/>
      </w:pPr>
      <w:r>
        <w:rPr>
          <w:rFonts w:ascii="Times New Roman"/>
          <w:b w:val="false"/>
          <w:i w:val="false"/>
          <w:color w:val="000000"/>
          <w:sz w:val="28"/>
        </w:rPr>
        <w:t>
      слова "в течение трех месяцев с даты осуществления деятельности организации по формированию и ведению базы данных по страхованию с государственным участием" заменить словами "не позднее 1 апреля 2017 года.";</w:t>
      </w:r>
    </w:p>
    <w:bookmarkEnd w:id="581"/>
    <w:bookmarkStart w:name="z803" w:id="582"/>
    <w:p>
      <w:pPr>
        <w:spacing w:after="0"/>
        <w:ind w:left="0"/>
        <w:jc w:val="both"/>
      </w:pPr>
      <w:r>
        <w:rPr>
          <w:rFonts w:ascii="Times New Roman"/>
          <w:b w:val="false"/>
          <w:i w:val="false"/>
          <w:color w:val="000000"/>
          <w:sz w:val="28"/>
        </w:rPr>
        <w:t>
      слова "организацией по формированию и ведению базы данных по страхованию" заменить на слова "кредитным бюро".</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w:t>
      </w:r>
    </w:p>
    <w:bookmarkStart w:name="z747" w:id="583"/>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583"/>
    <w:bookmarkStart w:name="z748" w:id="584"/>
    <w:p>
      <w:pPr>
        <w:spacing w:after="0"/>
        <w:ind w:left="0"/>
        <w:jc w:val="both"/>
      </w:pPr>
      <w:r>
        <w:rPr>
          <w:rFonts w:ascii="Times New Roman"/>
          <w:b w:val="false"/>
          <w:i w:val="false"/>
          <w:color w:val="000000"/>
          <w:sz w:val="28"/>
        </w:rPr>
        <w:t xml:space="preserve">
      1) абзаца второго </w:t>
      </w:r>
      <w:r>
        <w:rPr>
          <w:rFonts w:ascii="Times New Roman"/>
          <w:b w:val="false"/>
          <w:i w:val="false"/>
          <w:color w:val="000000"/>
          <w:sz w:val="28"/>
        </w:rPr>
        <w:t>подпункта 12)</w:t>
      </w:r>
      <w:r>
        <w:rPr>
          <w:rFonts w:ascii="Times New Roman"/>
          <w:b w:val="false"/>
          <w:i w:val="false"/>
          <w:color w:val="000000"/>
          <w:sz w:val="28"/>
        </w:rPr>
        <w:t xml:space="preserve"> пункта 18 статьи 1 настоящего Закона, который вводится в действие с 29 марта 2014 года; </w:t>
      </w:r>
    </w:p>
    <w:bookmarkEnd w:id="584"/>
    <w:bookmarkStart w:name="z749" w:id="585"/>
    <w:p>
      <w:pPr>
        <w:spacing w:after="0"/>
        <w:ind w:left="0"/>
        <w:jc w:val="both"/>
      </w:pPr>
      <w:r>
        <w:rPr>
          <w:rFonts w:ascii="Times New Roman"/>
          <w:b w:val="false"/>
          <w:i w:val="false"/>
          <w:color w:val="000000"/>
          <w:sz w:val="28"/>
        </w:rPr>
        <w:t xml:space="preserve">
      2) абзацев третьего, четвертого и пятого </w:t>
      </w:r>
      <w:r>
        <w:rPr>
          <w:rFonts w:ascii="Times New Roman"/>
          <w:b w:val="false"/>
          <w:i w:val="false"/>
          <w:color w:val="000000"/>
          <w:sz w:val="28"/>
        </w:rPr>
        <w:t>подпункта 25)</w:t>
      </w:r>
      <w:r>
        <w:rPr>
          <w:rFonts w:ascii="Times New Roman"/>
          <w:b w:val="false"/>
          <w:i w:val="false"/>
          <w:color w:val="000000"/>
          <w:sz w:val="28"/>
        </w:rPr>
        <w:t xml:space="preserve"> пункта 10 статьи 1 настоящего Закона, которые вводятся в действие с 1 января 2014 года; </w:t>
      </w:r>
    </w:p>
    <w:bookmarkEnd w:id="585"/>
    <w:bookmarkStart w:name="z750" w:id="5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пункта 6, абзацев третьего и четвертого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абзацев со второго по шестнадцатый </w:t>
      </w:r>
      <w:r>
        <w:rPr>
          <w:rFonts w:ascii="Times New Roman"/>
          <w:b w:val="false"/>
          <w:i w:val="false"/>
          <w:color w:val="000000"/>
          <w:sz w:val="28"/>
        </w:rPr>
        <w:t>подпункта 6)</w:t>
      </w: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8, абзацев третьего и двенадцатого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абзаца третьего </w:t>
      </w:r>
      <w:r>
        <w:rPr>
          <w:rFonts w:ascii="Times New Roman"/>
          <w:b w:val="false"/>
          <w:i w:val="false"/>
          <w:color w:val="000000"/>
          <w:sz w:val="28"/>
        </w:rPr>
        <w:t>подпункта 28)</w:t>
      </w:r>
      <w:r>
        <w:rPr>
          <w:rFonts w:ascii="Times New Roman"/>
          <w:b w:val="false"/>
          <w:i w:val="false"/>
          <w:color w:val="000000"/>
          <w:sz w:val="28"/>
        </w:rPr>
        <w:t xml:space="preserve">, </w:t>
      </w:r>
      <w:r>
        <w:rPr>
          <w:rFonts w:ascii="Times New Roman"/>
          <w:b w:val="false"/>
          <w:i w:val="false"/>
          <w:color w:val="000000"/>
          <w:sz w:val="28"/>
        </w:rPr>
        <w:t>подпунктов 29)</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10, абзацев с седьмого по восемнадцатый </w:t>
      </w:r>
      <w:r>
        <w:rPr>
          <w:rFonts w:ascii="Times New Roman"/>
          <w:b w:val="false"/>
          <w:i w:val="false"/>
          <w:color w:val="000000"/>
          <w:sz w:val="28"/>
        </w:rPr>
        <w:t>подпункта 12)</w:t>
      </w:r>
      <w:r>
        <w:rPr>
          <w:rFonts w:ascii="Times New Roman"/>
          <w:b w:val="false"/>
          <w:i w:val="false"/>
          <w:color w:val="000000"/>
          <w:sz w:val="28"/>
        </w:rPr>
        <w:t xml:space="preserve">, </w:t>
      </w:r>
      <w:r>
        <w:rPr>
          <w:rFonts w:ascii="Times New Roman"/>
          <w:b w:val="false"/>
          <w:i w:val="false"/>
          <w:color w:val="000000"/>
          <w:sz w:val="28"/>
        </w:rPr>
        <w:t>подпунктов 20)</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пункта 12,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абзацев с шестого по семнадцатый </w:t>
      </w:r>
      <w:r>
        <w:rPr>
          <w:rFonts w:ascii="Times New Roman"/>
          <w:b w:val="false"/>
          <w:i w:val="false"/>
          <w:color w:val="000000"/>
          <w:sz w:val="28"/>
        </w:rPr>
        <w:t>подпункта 16)</w:t>
      </w:r>
      <w:r>
        <w:rPr>
          <w:rFonts w:ascii="Times New Roman"/>
          <w:b w:val="false"/>
          <w:i w:val="false"/>
          <w:color w:val="000000"/>
          <w:sz w:val="28"/>
        </w:rPr>
        <w:t xml:space="preserve"> и </w:t>
      </w:r>
      <w:r>
        <w:rPr>
          <w:rFonts w:ascii="Times New Roman"/>
          <w:b w:val="false"/>
          <w:i w:val="false"/>
          <w:color w:val="000000"/>
          <w:sz w:val="28"/>
        </w:rPr>
        <w:t>подпункта 22)</w:t>
      </w:r>
      <w:r>
        <w:rPr>
          <w:rFonts w:ascii="Times New Roman"/>
          <w:b w:val="false"/>
          <w:i w:val="false"/>
          <w:color w:val="000000"/>
          <w:sz w:val="28"/>
        </w:rPr>
        <w:t xml:space="preserve"> пункта 18,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26, </w:t>
      </w:r>
      <w:r>
        <w:rPr>
          <w:rFonts w:ascii="Times New Roman"/>
          <w:b w:val="false"/>
          <w:i w:val="false"/>
          <w:color w:val="000000"/>
          <w:sz w:val="28"/>
        </w:rPr>
        <w:t>подпункта 1)</w:t>
      </w:r>
      <w:r>
        <w:rPr>
          <w:rFonts w:ascii="Times New Roman"/>
          <w:b w:val="false"/>
          <w:i w:val="false"/>
          <w:color w:val="000000"/>
          <w:sz w:val="28"/>
        </w:rPr>
        <w:t xml:space="preserve"> пункта 42 статьи 1 настоящего Закона, которые вводятся в действие с 16 декабря 2020 года;</w:t>
      </w:r>
    </w:p>
    <w:bookmarkEnd w:id="586"/>
    <w:bookmarkStart w:name="z751" w:id="587"/>
    <w:p>
      <w:pPr>
        <w:spacing w:after="0"/>
        <w:ind w:left="0"/>
        <w:jc w:val="both"/>
      </w:pPr>
      <w:r>
        <w:rPr>
          <w:rFonts w:ascii="Times New Roman"/>
          <w:b w:val="false"/>
          <w:i w:val="false"/>
          <w:color w:val="000000"/>
          <w:sz w:val="28"/>
        </w:rPr>
        <w:t xml:space="preserve">
      4) абзаца восемьдесят седьмого, восемьдесят девятого </w:t>
      </w:r>
      <w:r>
        <w:rPr>
          <w:rFonts w:ascii="Times New Roman"/>
          <w:b w:val="false"/>
          <w:i w:val="false"/>
          <w:color w:val="000000"/>
          <w:sz w:val="28"/>
        </w:rPr>
        <w:t>подпункта 5)</w:t>
      </w:r>
      <w:r>
        <w:rPr>
          <w:rFonts w:ascii="Times New Roman"/>
          <w:b w:val="false"/>
          <w:i w:val="false"/>
          <w:color w:val="000000"/>
          <w:sz w:val="28"/>
        </w:rPr>
        <w:t xml:space="preserve"> пункта 10, абзацев с третьего по шестой, пятнадцатого </w:t>
      </w:r>
      <w:r>
        <w:rPr>
          <w:rFonts w:ascii="Times New Roman"/>
          <w:b w:val="false"/>
          <w:i w:val="false"/>
          <w:color w:val="000000"/>
          <w:sz w:val="28"/>
        </w:rPr>
        <w:t>подпункта 18)</w:t>
      </w:r>
      <w:r>
        <w:rPr>
          <w:rFonts w:ascii="Times New Roman"/>
          <w:b w:val="false"/>
          <w:i w:val="false"/>
          <w:color w:val="000000"/>
          <w:sz w:val="28"/>
        </w:rPr>
        <w:t xml:space="preserve"> пункта 12, абзаца пятого </w:t>
      </w:r>
      <w:r>
        <w:rPr>
          <w:rFonts w:ascii="Times New Roman"/>
          <w:b w:val="false"/>
          <w:i w:val="false"/>
          <w:color w:val="000000"/>
          <w:sz w:val="28"/>
        </w:rPr>
        <w:t>подпункта 1)</w:t>
      </w:r>
      <w:r>
        <w:rPr>
          <w:rFonts w:ascii="Times New Roman"/>
          <w:b w:val="false"/>
          <w:i w:val="false"/>
          <w:color w:val="000000"/>
          <w:sz w:val="28"/>
        </w:rPr>
        <w:t xml:space="preserve">, абзацев с третьего по седьмой </w:t>
      </w:r>
      <w:r>
        <w:rPr>
          <w:rFonts w:ascii="Times New Roman"/>
          <w:b w:val="false"/>
          <w:i w:val="false"/>
          <w:color w:val="000000"/>
          <w:sz w:val="28"/>
        </w:rPr>
        <w:t>подпункта 4)</w:t>
      </w:r>
      <w:r>
        <w:rPr>
          <w:rFonts w:ascii="Times New Roman"/>
          <w:b w:val="false"/>
          <w:i w:val="false"/>
          <w:color w:val="000000"/>
          <w:sz w:val="28"/>
        </w:rPr>
        <w:t xml:space="preserve"> пункта 39 статьи 1 настоящего Закона, которые вводятся в действие с 1 июля 2016 года и распространяются на договоры, заключенные с 1 июля 2016 года; </w:t>
      </w:r>
    </w:p>
    <w:bookmarkEnd w:id="587"/>
    <w:bookmarkStart w:name="z752" w:id="588"/>
    <w:p>
      <w:pPr>
        <w:spacing w:after="0"/>
        <w:ind w:left="0"/>
        <w:jc w:val="both"/>
      </w:pPr>
      <w:r>
        <w:rPr>
          <w:rFonts w:ascii="Times New Roman"/>
          <w:b w:val="false"/>
          <w:i w:val="false"/>
          <w:color w:val="000000"/>
          <w:sz w:val="28"/>
        </w:rPr>
        <w:t xml:space="preserve">
      5) абзаца третьего </w:t>
      </w:r>
      <w:r>
        <w:rPr>
          <w:rFonts w:ascii="Times New Roman"/>
          <w:b w:val="false"/>
          <w:i w:val="false"/>
          <w:color w:val="000000"/>
          <w:sz w:val="28"/>
        </w:rPr>
        <w:t>подпункта 5)</w:t>
      </w:r>
      <w:r>
        <w:rPr>
          <w:rFonts w:ascii="Times New Roman"/>
          <w:b w:val="false"/>
          <w:i w:val="false"/>
          <w:color w:val="000000"/>
          <w:sz w:val="28"/>
        </w:rPr>
        <w:t xml:space="preserve"> пункта 1, абзацев со второго по одиннадцатый, абзацев с четырнадцатого по двадцать седьмой </w:t>
      </w:r>
      <w:r>
        <w:rPr>
          <w:rFonts w:ascii="Times New Roman"/>
          <w:b w:val="false"/>
          <w:i w:val="false"/>
          <w:color w:val="000000"/>
          <w:sz w:val="28"/>
        </w:rPr>
        <w:t>подпункта 15)</w:t>
      </w:r>
      <w:r>
        <w:rPr>
          <w:rFonts w:ascii="Times New Roman"/>
          <w:b w:val="false"/>
          <w:i w:val="false"/>
          <w:color w:val="000000"/>
          <w:sz w:val="28"/>
        </w:rPr>
        <w:t xml:space="preserve">, абзацев с седьмого по одиннадцатый </w:t>
      </w:r>
      <w:r>
        <w:rPr>
          <w:rFonts w:ascii="Times New Roman"/>
          <w:b w:val="false"/>
          <w:i w:val="false"/>
          <w:color w:val="000000"/>
          <w:sz w:val="28"/>
        </w:rPr>
        <w:t>подпункта 18)</w:t>
      </w:r>
      <w:r>
        <w:rPr>
          <w:rFonts w:ascii="Times New Roman"/>
          <w:b w:val="false"/>
          <w:i w:val="false"/>
          <w:color w:val="000000"/>
          <w:sz w:val="28"/>
        </w:rPr>
        <w:t xml:space="preserve"> пункта 12, абзацев со второго по пятнадцатый </w:t>
      </w:r>
      <w:r>
        <w:rPr>
          <w:rFonts w:ascii="Times New Roman"/>
          <w:b w:val="false"/>
          <w:i w:val="false"/>
          <w:color w:val="000000"/>
          <w:sz w:val="28"/>
        </w:rPr>
        <w:t>подпункта 3)</w:t>
      </w:r>
      <w:r>
        <w:rPr>
          <w:rFonts w:ascii="Times New Roman"/>
          <w:b w:val="false"/>
          <w:i w:val="false"/>
          <w:color w:val="000000"/>
          <w:sz w:val="28"/>
        </w:rPr>
        <w:t xml:space="preserve"> пункта 39 статьи 1 настоящего Закона, которые вводятся в действие с 1 июля 2016 года и распространяются на правоотношения, возникшие со дня введения их в действие из ранее заключенных договоров; </w:t>
      </w:r>
    </w:p>
    <w:bookmarkEnd w:id="588"/>
    <w:bookmarkStart w:name="z753" w:id="5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подпункта 16)</w:t>
      </w:r>
      <w:r>
        <w:rPr>
          <w:rFonts w:ascii="Times New Roman"/>
          <w:b w:val="false"/>
          <w:i w:val="false"/>
          <w:color w:val="000000"/>
          <w:sz w:val="28"/>
        </w:rPr>
        <w:t xml:space="preserve"> пункта 12 статьи 1 настоящего Закона, который вводится в действие с 1 июля 2016 года и распространяется на правоотношения, возникшие из ранее заключенных договоров. Неустойка (штраф, пеня) по договорам банковского займа, заключенным с физическими лицами, уплаченная до введения в действие настоящего Закона, либо неустойка (штраф, пеня), подлежащая уплате в соответствии с вступившим в законную силу судебным актом, не подлежит перерасчету; </w:t>
      </w:r>
    </w:p>
    <w:bookmarkEnd w:id="589"/>
    <w:bookmarkStart w:name="z754" w:id="590"/>
    <w:p>
      <w:pPr>
        <w:spacing w:after="0"/>
        <w:ind w:left="0"/>
        <w:jc w:val="both"/>
      </w:pPr>
      <w:r>
        <w:rPr>
          <w:rFonts w:ascii="Times New Roman"/>
          <w:b w:val="false"/>
          <w:i w:val="false"/>
          <w:color w:val="000000"/>
          <w:sz w:val="28"/>
        </w:rPr>
        <w:t xml:space="preserve">
      7) абзаца семнадцатого </w:t>
      </w:r>
      <w:r>
        <w:rPr>
          <w:rFonts w:ascii="Times New Roman"/>
          <w:b w:val="false"/>
          <w:i w:val="false"/>
          <w:color w:val="000000"/>
          <w:sz w:val="28"/>
        </w:rPr>
        <w:t>подпункта 18)</w:t>
      </w:r>
      <w:r>
        <w:rPr>
          <w:rFonts w:ascii="Times New Roman"/>
          <w:b w:val="false"/>
          <w:i w:val="false"/>
          <w:color w:val="000000"/>
          <w:sz w:val="28"/>
        </w:rPr>
        <w:t xml:space="preserve"> пункта 12 статьи 1 настоящего Закона, который вводится в действие с 1 июля 2016 года и распространяется на правоотношения, возникшие со дня введения его в действие из ранее заключенных договоров;</w:t>
      </w:r>
    </w:p>
    <w:bookmarkEnd w:id="590"/>
    <w:bookmarkStart w:name="z755" w:id="591"/>
    <w:p>
      <w:pPr>
        <w:spacing w:after="0"/>
        <w:ind w:left="0"/>
        <w:jc w:val="both"/>
      </w:pPr>
      <w:r>
        <w:rPr>
          <w:rFonts w:ascii="Times New Roman"/>
          <w:b w:val="false"/>
          <w:i w:val="false"/>
          <w:color w:val="000000"/>
          <w:sz w:val="28"/>
        </w:rPr>
        <w:t xml:space="preserve">
      8) абзаца шестого </w:t>
      </w:r>
      <w:r>
        <w:rPr>
          <w:rFonts w:ascii="Times New Roman"/>
          <w:b w:val="false"/>
          <w:i w:val="false"/>
          <w:color w:val="000000"/>
          <w:sz w:val="28"/>
        </w:rPr>
        <w:t>подпункта 17)</w:t>
      </w:r>
      <w:r>
        <w:rPr>
          <w:rFonts w:ascii="Times New Roman"/>
          <w:b w:val="false"/>
          <w:i w:val="false"/>
          <w:color w:val="000000"/>
          <w:sz w:val="28"/>
        </w:rPr>
        <w:t xml:space="preserve"> пункта 12 и </w:t>
      </w:r>
      <w:r>
        <w:rPr>
          <w:rFonts w:ascii="Times New Roman"/>
          <w:b w:val="false"/>
          <w:i w:val="false"/>
          <w:color w:val="000000"/>
          <w:sz w:val="28"/>
        </w:rPr>
        <w:t>пункта 16</w:t>
      </w:r>
      <w:r>
        <w:rPr>
          <w:rFonts w:ascii="Times New Roman"/>
          <w:b w:val="false"/>
          <w:i w:val="false"/>
          <w:color w:val="000000"/>
          <w:sz w:val="28"/>
        </w:rPr>
        <w:t xml:space="preserve"> статьи 1 настоящего Закона, которые вводятся в действие с 1 января 2017 года;</w:t>
      </w:r>
    </w:p>
    <w:bookmarkEnd w:id="591"/>
    <w:bookmarkStart w:name="z756" w:id="59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подпункта 31)</w:t>
      </w:r>
      <w:r>
        <w:rPr>
          <w:rFonts w:ascii="Times New Roman"/>
          <w:b w:val="false"/>
          <w:i w:val="false"/>
          <w:color w:val="000000"/>
          <w:sz w:val="28"/>
        </w:rPr>
        <w:t xml:space="preserve"> пункта 18 статьи 1 настоящего Закона, который вводится в действие с 1 июля 2017 года. </w:t>
      </w:r>
    </w:p>
    <w:bookmarkEnd w:id="592"/>
    <w:bookmarkStart w:name="z757" w:id="593"/>
    <w:p>
      <w:pPr>
        <w:spacing w:after="0"/>
        <w:ind w:left="0"/>
        <w:jc w:val="both"/>
      </w:pPr>
      <w:r>
        <w:rPr>
          <w:rFonts w:ascii="Times New Roman"/>
          <w:b w:val="false"/>
          <w:i w:val="false"/>
          <w:color w:val="000000"/>
          <w:sz w:val="28"/>
        </w:rPr>
        <w:t xml:space="preserve">
      2. Абзац второй </w:t>
      </w:r>
      <w:r>
        <w:rPr>
          <w:rFonts w:ascii="Times New Roman"/>
          <w:b w:val="false"/>
          <w:i w:val="false"/>
          <w:color w:val="000000"/>
          <w:sz w:val="28"/>
        </w:rPr>
        <w:t>подпункта 3)</w:t>
      </w:r>
      <w:r>
        <w:rPr>
          <w:rFonts w:ascii="Times New Roman"/>
          <w:b w:val="false"/>
          <w:i w:val="false"/>
          <w:color w:val="000000"/>
          <w:sz w:val="28"/>
        </w:rPr>
        <w:t xml:space="preserve"> пункта 5 и абзац второй </w:t>
      </w:r>
      <w:r>
        <w:rPr>
          <w:rFonts w:ascii="Times New Roman"/>
          <w:b w:val="false"/>
          <w:i w:val="false"/>
          <w:color w:val="000000"/>
          <w:sz w:val="28"/>
        </w:rPr>
        <w:t>подпункта 25)</w:t>
      </w:r>
      <w:r>
        <w:rPr>
          <w:rFonts w:ascii="Times New Roman"/>
          <w:b w:val="false"/>
          <w:i w:val="false"/>
          <w:color w:val="000000"/>
          <w:sz w:val="28"/>
        </w:rPr>
        <w:t xml:space="preserve"> пункта 10 статьи 1 настоящего Закона действуют до 31 декабря 2016 года. </w:t>
      </w:r>
    </w:p>
    <w:bookmarkEnd w:id="593"/>
    <w:bookmarkStart w:name="z758" w:id="594"/>
    <w:p>
      <w:pPr>
        <w:spacing w:after="0"/>
        <w:ind w:left="0"/>
        <w:jc w:val="both"/>
      </w:pPr>
      <w:r>
        <w:rPr>
          <w:rFonts w:ascii="Times New Roman"/>
          <w:b w:val="false"/>
          <w:i w:val="false"/>
          <w:color w:val="000000"/>
          <w:sz w:val="28"/>
        </w:rPr>
        <w:t xml:space="preserve">
      3.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5 статьи 1 настоящего Закона действует до 31 декабря 2017 года. </w:t>
      </w:r>
    </w:p>
    <w:bookmarkEnd w:id="594"/>
    <w:bookmarkStart w:name="z759" w:id="595"/>
    <w:p>
      <w:pPr>
        <w:spacing w:after="0"/>
        <w:ind w:left="0"/>
        <w:jc w:val="both"/>
      </w:pPr>
      <w:r>
        <w:rPr>
          <w:rFonts w:ascii="Times New Roman"/>
          <w:b w:val="false"/>
          <w:i w:val="false"/>
          <w:color w:val="000000"/>
          <w:sz w:val="28"/>
        </w:rPr>
        <w:t xml:space="preserve">
      4. Абзацы со второго по девятый </w:t>
      </w:r>
      <w:r>
        <w:rPr>
          <w:rFonts w:ascii="Times New Roman"/>
          <w:b w:val="false"/>
          <w:i w:val="false"/>
          <w:color w:val="000000"/>
          <w:sz w:val="28"/>
        </w:rPr>
        <w:t>подпункта 30)</w:t>
      </w:r>
      <w:r>
        <w:rPr>
          <w:rFonts w:ascii="Times New Roman"/>
          <w:b w:val="false"/>
          <w:i w:val="false"/>
          <w:color w:val="000000"/>
          <w:sz w:val="28"/>
        </w:rPr>
        <w:t xml:space="preserve"> пункта 18 статьи 1 настоящего Закона действуют до 1 июля 2017 года.</w:t>
      </w:r>
    </w:p>
    <w:bookmarkEnd w:id="595"/>
    <w:bookmarkStart w:name="z760" w:id="596"/>
    <w:p>
      <w:pPr>
        <w:spacing w:after="0"/>
        <w:ind w:left="0"/>
        <w:jc w:val="both"/>
      </w:pPr>
      <w:r>
        <w:rPr>
          <w:rFonts w:ascii="Times New Roman"/>
          <w:b w:val="false"/>
          <w:i w:val="false"/>
          <w:color w:val="000000"/>
          <w:sz w:val="28"/>
        </w:rPr>
        <w:t xml:space="preserve">
      5. Требования абзаца одиннадцатого </w:t>
      </w:r>
      <w:r>
        <w:rPr>
          <w:rFonts w:ascii="Times New Roman"/>
          <w:b w:val="false"/>
          <w:i w:val="false"/>
          <w:color w:val="000000"/>
          <w:sz w:val="28"/>
        </w:rPr>
        <w:t>подпункта 17)</w:t>
      </w:r>
      <w:r>
        <w:rPr>
          <w:rFonts w:ascii="Times New Roman"/>
          <w:b w:val="false"/>
          <w:i w:val="false"/>
          <w:color w:val="000000"/>
          <w:sz w:val="28"/>
        </w:rPr>
        <w:t xml:space="preserve"> пункта 12, абзацев восьмого и девятого </w:t>
      </w:r>
      <w:r>
        <w:rPr>
          <w:rFonts w:ascii="Times New Roman"/>
          <w:b w:val="false"/>
          <w:i w:val="false"/>
          <w:color w:val="000000"/>
          <w:sz w:val="28"/>
        </w:rPr>
        <w:t>подпункта 4)</w:t>
      </w:r>
      <w:r>
        <w:rPr>
          <w:rFonts w:ascii="Times New Roman"/>
          <w:b w:val="false"/>
          <w:i w:val="false"/>
          <w:color w:val="000000"/>
          <w:sz w:val="28"/>
        </w:rPr>
        <w:t xml:space="preserve"> пункта 39 статьи 1 настоящего Закона распространяются на отношения, возникшие из ранее заключенных договоров. Вознаграждение, неустойка (штраф, пеня) по договорам, заключенным с физическими лицами, начисленные и неуплаченные до введения в действие настоящего Закона, не подлежат перерасчету. При этом по таким договорам исчисление срока, по истечении которого банк, микрофинансовая организация не вправе требовать выплаты вознаграждения, а также неустойки (штрафов, пени), начинается с 1 января 2016 года.</w:t>
      </w:r>
    </w:p>
    <w:bookmarkEnd w:id="596"/>
    <w:bookmarkStart w:name="z761" w:id="597"/>
    <w:p>
      <w:pPr>
        <w:spacing w:after="0"/>
        <w:ind w:left="0"/>
        <w:jc w:val="both"/>
      </w:pPr>
      <w:r>
        <w:rPr>
          <w:rFonts w:ascii="Times New Roman"/>
          <w:b w:val="false"/>
          <w:i w:val="false"/>
          <w:color w:val="000000"/>
          <w:sz w:val="28"/>
        </w:rPr>
        <w:t xml:space="preserve">
      6. Требования </w:t>
      </w:r>
      <w:r>
        <w:rPr>
          <w:rFonts w:ascii="Times New Roman"/>
          <w:b w:val="false"/>
          <w:i w:val="false"/>
          <w:color w:val="000000"/>
          <w:sz w:val="28"/>
        </w:rPr>
        <w:t>подпункта 3)</w:t>
      </w:r>
      <w:r>
        <w:rPr>
          <w:rFonts w:ascii="Times New Roman"/>
          <w:b w:val="false"/>
          <w:i w:val="false"/>
          <w:color w:val="000000"/>
          <w:sz w:val="28"/>
        </w:rPr>
        <w:t xml:space="preserve"> пункта 13 статьи 1 настоящего Закона распространяются на правоотношения, возникшие из ранее заключенных договоров, по неисполненным денежным обязательствам.</w:t>
      </w:r>
    </w:p>
    <w:bookmarkEnd w:id="597"/>
    <w:bookmarkStart w:name="z762" w:id="598"/>
    <w:p>
      <w:pPr>
        <w:spacing w:after="0"/>
        <w:ind w:left="0"/>
        <w:jc w:val="both"/>
      </w:pPr>
      <w:r>
        <w:rPr>
          <w:rFonts w:ascii="Times New Roman"/>
          <w:b w:val="false"/>
          <w:i w:val="false"/>
          <w:color w:val="000000"/>
          <w:sz w:val="28"/>
        </w:rPr>
        <w:t xml:space="preserve">
      7. Абзац двенадцатый </w:t>
      </w:r>
      <w:r>
        <w:rPr>
          <w:rFonts w:ascii="Times New Roman"/>
          <w:b w:val="false"/>
          <w:i w:val="false"/>
          <w:color w:val="000000"/>
          <w:sz w:val="28"/>
        </w:rPr>
        <w:t>подпункта 17)</w:t>
      </w:r>
      <w:r>
        <w:rPr>
          <w:rFonts w:ascii="Times New Roman"/>
          <w:b w:val="false"/>
          <w:i w:val="false"/>
          <w:color w:val="000000"/>
          <w:sz w:val="28"/>
        </w:rPr>
        <w:t xml:space="preserve"> пункта 12 и абзац шестнадцатый </w:t>
      </w:r>
      <w:r>
        <w:rPr>
          <w:rFonts w:ascii="Times New Roman"/>
          <w:b w:val="false"/>
          <w:i w:val="false"/>
          <w:color w:val="000000"/>
          <w:sz w:val="28"/>
        </w:rPr>
        <w:t>подпункта 2)</w:t>
      </w:r>
      <w:r>
        <w:rPr>
          <w:rFonts w:ascii="Times New Roman"/>
          <w:b w:val="false"/>
          <w:i w:val="false"/>
          <w:color w:val="000000"/>
          <w:sz w:val="28"/>
        </w:rPr>
        <w:t xml:space="preserve"> пункта 39 статьи 1 настоящего Закона распространяются на правоотношения, возникшие со дня введения их в действие из ранее заключенных договоров.</w:t>
      </w:r>
    </w:p>
    <w:bookmarkEnd w:id="598"/>
    <w:bookmarkStart w:name="z763" w:id="599"/>
    <w:p>
      <w:pPr>
        <w:spacing w:after="0"/>
        <w:ind w:left="0"/>
        <w:jc w:val="both"/>
      </w:pPr>
      <w:r>
        <w:rPr>
          <w:rFonts w:ascii="Times New Roman"/>
          <w:b w:val="false"/>
          <w:i w:val="false"/>
          <w:color w:val="000000"/>
          <w:sz w:val="28"/>
        </w:rPr>
        <w:t xml:space="preserve">
      8. Абзацы двадцать седьмой и двадцать восьмой </w:t>
      </w:r>
      <w:r>
        <w:rPr>
          <w:rFonts w:ascii="Times New Roman"/>
          <w:b w:val="false"/>
          <w:i w:val="false"/>
          <w:color w:val="000000"/>
          <w:sz w:val="28"/>
        </w:rPr>
        <w:t>подпункта 6)</w:t>
      </w:r>
      <w:r>
        <w:rPr>
          <w:rFonts w:ascii="Times New Roman"/>
          <w:b w:val="false"/>
          <w:i w:val="false"/>
          <w:color w:val="000000"/>
          <w:sz w:val="28"/>
        </w:rPr>
        <w:t xml:space="preserve"> пункта 8 статьи 1 настоящего Закона действуют до 1 января 2018 года.</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02.07.2018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