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946a" w14:textId="bf29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информатизации</w:t>
      </w:r>
    </w:p>
    <w:p>
      <w:pPr>
        <w:spacing w:after="0"/>
        <w:ind w:left="0"/>
        <w:jc w:val="both"/>
      </w:pPr>
      <w:r>
        <w:rPr>
          <w:rFonts w:ascii="Times New Roman"/>
          <w:b w:val="false"/>
          <w:i w:val="false"/>
          <w:color w:val="000000"/>
          <w:sz w:val="28"/>
        </w:rPr>
        <w:t>Закон Республики Казахстан от 24 ноября 2015 года № 418-V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68" w:id="0"/>
    <w:p>
      <w:pPr>
        <w:spacing w:after="0"/>
        <w:ind w:left="0"/>
        <w:jc w:val="both"/>
      </w:pPr>
      <w:r>
        <w:rPr>
          <w:rFonts w:ascii="Times New Roman"/>
          <w:b w:val="false"/>
          <w:i w:val="false"/>
          <w:color w:val="000000"/>
          <w:sz w:val="28"/>
        </w:rPr>
        <w:t>
      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0"/>
    <w:bookmarkStart w:name="z69" w:id="1"/>
    <w:p>
      <w:pPr>
        <w:spacing w:after="0"/>
        <w:ind w:left="0"/>
        <w:jc w:val="left"/>
      </w:pPr>
      <w:r>
        <w:rPr>
          <w:rFonts w:ascii="Times New Roman"/>
          <w:b/>
          <w:i w:val="false"/>
          <w:color w:val="000000"/>
        </w:rPr>
        <w:t xml:space="preserve"> РАЗДЕЛ 1. ОСНОВЫ РЕГУЛИРОВАНИЯ ОТНОШЕНИЙ В СФЕРЕ ИНФОРМАТИЗАЦИИ</w:t>
      </w:r>
      <w:r>
        <w:br/>
      </w:r>
      <w:r>
        <w:rPr>
          <w:rFonts w:ascii="Times New Roman"/>
          <w:b/>
          <w:i w:val="false"/>
          <w:color w:val="000000"/>
        </w:rPr>
        <w:t>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1" w:id="2"/>
    <w:p>
      <w:pPr>
        <w:spacing w:after="0"/>
        <w:ind w:left="0"/>
        <w:jc w:val="both"/>
      </w:pPr>
      <w:r>
        <w:rPr>
          <w:rFonts w:ascii="Times New Roman"/>
          <w:b w:val="false"/>
          <w:i w:val="false"/>
          <w:color w:val="000000"/>
          <w:sz w:val="28"/>
        </w:rP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bookmarkEnd w:id="2"/>
    <w:bookmarkStart w:name="z72" w:id="3"/>
    <w:p>
      <w:pPr>
        <w:spacing w:after="0"/>
        <w:ind w:left="0"/>
        <w:jc w:val="both"/>
      </w:pPr>
      <w:r>
        <w:rPr>
          <w:rFonts w:ascii="Times New Roman"/>
          <w:b w:val="false"/>
          <w:i w:val="false"/>
          <w:color w:val="000000"/>
          <w:sz w:val="28"/>
        </w:rPr>
        <w:t>
      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bookmarkEnd w:id="3"/>
    <w:bookmarkStart w:name="z73" w:id="4"/>
    <w:p>
      <w:pPr>
        <w:spacing w:after="0"/>
        <w:ind w:left="0"/>
        <w:jc w:val="both"/>
      </w:pPr>
      <w:r>
        <w:rPr>
          <w:rFonts w:ascii="Times New Roman"/>
          <w:b w:val="false"/>
          <w:i w:val="false"/>
          <w:color w:val="000000"/>
          <w:sz w:val="28"/>
        </w:rPr>
        <w:t>
      3)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5"/>
    <w:p>
      <w:pPr>
        <w:spacing w:after="0"/>
        <w:ind w:left="0"/>
        <w:jc w:val="both"/>
      </w:pPr>
      <w:r>
        <w:rPr>
          <w:rFonts w:ascii="Times New Roman"/>
          <w:b w:val="false"/>
          <w:i w:val="false"/>
          <w:color w:val="000000"/>
          <w:sz w:val="28"/>
        </w:rPr>
        <w:t>
      4)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5"/>
    <w:bookmarkStart w:name="z75" w:id="6"/>
    <w:p>
      <w:pPr>
        <w:spacing w:after="0"/>
        <w:ind w:left="0"/>
        <w:jc w:val="both"/>
      </w:pPr>
      <w:r>
        <w:rPr>
          <w:rFonts w:ascii="Times New Roman"/>
          <w:b w:val="false"/>
          <w:i w:val="false"/>
          <w:color w:val="000000"/>
          <w:sz w:val="28"/>
        </w:rPr>
        <w:t>
      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6"/>
    <w:bookmarkStart w:name="z357" w:id="7"/>
    <w:p>
      <w:pPr>
        <w:spacing w:after="0"/>
        <w:ind w:left="0"/>
        <w:jc w:val="both"/>
      </w:pPr>
      <w:r>
        <w:rPr>
          <w:rFonts w:ascii="Times New Roman"/>
          <w:b w:val="false"/>
          <w:i w:val="false"/>
          <w:color w:val="000000"/>
          <w:sz w:val="28"/>
        </w:rPr>
        <w:t>
      5-1)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7"/>
    <w:bookmarkStart w:name="z76" w:id="8"/>
    <w:p>
      <w:pPr>
        <w:spacing w:after="0"/>
        <w:ind w:left="0"/>
        <w:jc w:val="both"/>
      </w:pPr>
      <w:r>
        <w:rPr>
          <w:rFonts w:ascii="Times New Roman"/>
          <w:b w:val="false"/>
          <w:i w:val="false"/>
          <w:color w:val="000000"/>
          <w:sz w:val="28"/>
        </w:rPr>
        <w:t>
      6) классификатор объектов информатизации (далее – классификатор) – систематизированный перечень категорий, направленный на идентификацию и описание объектов информатизации;</w:t>
      </w:r>
    </w:p>
    <w:bookmarkEnd w:id="8"/>
    <w:bookmarkStart w:name="z934" w:id="9"/>
    <w:p>
      <w:pPr>
        <w:spacing w:after="0"/>
        <w:ind w:left="0"/>
        <w:jc w:val="both"/>
      </w:pPr>
      <w:r>
        <w:rPr>
          <w:rFonts w:ascii="Times New Roman"/>
          <w:b w:val="false"/>
          <w:i w:val="false"/>
          <w:color w:val="000000"/>
          <w:sz w:val="28"/>
        </w:rPr>
        <w:t>
      6-1) развитие объекта информатизации – этап жизненного цикла объекта информатизации, на протяжении которого осуществляется комплекс мероприятий по реализации дополнительных функциональных требований, а также модернизации объекта информатизации, введенного в промышленную эксплуатацию с целью оптимизации его функционирования и (или) расширения функционала;</w:t>
      </w:r>
    </w:p>
    <w:bookmarkEnd w:id="9"/>
    <w:bookmarkStart w:name="z935" w:id="10"/>
    <w:p>
      <w:pPr>
        <w:spacing w:after="0"/>
        <w:ind w:left="0"/>
        <w:jc w:val="both"/>
      </w:pPr>
      <w:r>
        <w:rPr>
          <w:rFonts w:ascii="Times New Roman"/>
          <w:b w:val="false"/>
          <w:i w:val="false"/>
          <w:color w:val="000000"/>
          <w:sz w:val="28"/>
        </w:rPr>
        <w:t>
      6-2) внедрение объекта информатизации – этап создания или развития объекта информатизации, направленный на проведение комплекса мероприятий по вводу в действие объекта информатизации, включающих подготовку объекта автоматизации и персонала, проведение пусконаладочных работ, предварительных и приемочных испытаний;</w:t>
      </w:r>
    </w:p>
    <w:bookmarkEnd w:id="10"/>
    <w:bookmarkStart w:name="z936" w:id="11"/>
    <w:p>
      <w:pPr>
        <w:spacing w:after="0"/>
        <w:ind w:left="0"/>
        <w:jc w:val="both"/>
      </w:pPr>
      <w:r>
        <w:rPr>
          <w:rFonts w:ascii="Times New Roman"/>
          <w:b w:val="false"/>
          <w:i w:val="false"/>
          <w:color w:val="000000"/>
          <w:sz w:val="28"/>
        </w:rPr>
        <w:t>
      6-3) сопровождение объекта информатизации – обеспечение использования введенного в промышленную эксплуатацию объекта информатизации в соответствии с его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его целостности;</w:t>
      </w:r>
    </w:p>
    <w:bookmarkEnd w:id="11"/>
    <w:bookmarkStart w:name="z937" w:id="12"/>
    <w:p>
      <w:pPr>
        <w:spacing w:after="0"/>
        <w:ind w:left="0"/>
        <w:jc w:val="both"/>
      </w:pPr>
      <w:r>
        <w:rPr>
          <w:rFonts w:ascii="Times New Roman"/>
          <w:b w:val="false"/>
          <w:i w:val="false"/>
          <w:color w:val="000000"/>
          <w:sz w:val="28"/>
        </w:rPr>
        <w:t>
      6-4) создание объекта информатизации – этап жизненного цикла объекта информатизации, на протяжении которого осуществляется реализация комплекса организационных и технических мероприятий, направленных на разработку, опытную эксплуатацию, внедрение объекта информатизации, а также приобретение и (или) имущественный наем (аренду) необходимого для его функционирования комплекса технических средств и программного обеспечения;</w:t>
      </w:r>
    </w:p>
    <w:bookmarkEnd w:id="12"/>
    <w:bookmarkStart w:name="z938" w:id="13"/>
    <w:p>
      <w:pPr>
        <w:spacing w:after="0"/>
        <w:ind w:left="0"/>
        <w:jc w:val="both"/>
      </w:pPr>
      <w:r>
        <w:rPr>
          <w:rFonts w:ascii="Times New Roman"/>
          <w:b w:val="false"/>
          <w:i w:val="false"/>
          <w:color w:val="000000"/>
          <w:sz w:val="28"/>
        </w:rPr>
        <w:t>
      6-5) промышленная эксплуатация объекта информатизации – этап жизненного цикла объекта информатизации, на протяжении которого осуществляется использование объекта информатизации в штатном режиме в соответствии с целями, задачами и требованиями, изложенными в технической документации и нормативно-технической документации;</w:t>
      </w:r>
    </w:p>
    <w:bookmarkEnd w:id="13"/>
    <w:bookmarkStart w:name="z939" w:id="14"/>
    <w:p>
      <w:pPr>
        <w:spacing w:after="0"/>
        <w:ind w:left="0"/>
        <w:jc w:val="both"/>
      </w:pPr>
      <w:r>
        <w:rPr>
          <w:rFonts w:ascii="Times New Roman"/>
          <w:b w:val="false"/>
          <w:i w:val="false"/>
          <w:color w:val="000000"/>
          <w:sz w:val="28"/>
        </w:rPr>
        <w:t>
      6-6) опытная эксплуатация объекта информатизации – эксплуатация объекта информатизации в пилотной зоне, проводимая с целью выявления и устранения недостатков его функционирования и определения соответствия требованиям технической документации;</w:t>
      </w:r>
    </w:p>
    <w:bookmarkEnd w:id="14"/>
    <w:bookmarkStart w:name="z940" w:id="15"/>
    <w:p>
      <w:pPr>
        <w:spacing w:after="0"/>
        <w:ind w:left="0"/>
        <w:jc w:val="both"/>
      </w:pPr>
      <w:r>
        <w:rPr>
          <w:rFonts w:ascii="Times New Roman"/>
          <w:b w:val="false"/>
          <w:i w:val="false"/>
          <w:color w:val="000000"/>
          <w:sz w:val="28"/>
        </w:rPr>
        <w:t>
      6-7) жизненный цикл объекта информатизации – совокупность этапов создания, промышленной эксплуатации, развития и прекращения промышленной эксплуатации объекта информатизации;</w:t>
      </w:r>
    </w:p>
    <w:bookmarkEnd w:id="15"/>
    <w:bookmarkStart w:name="z77" w:id="16"/>
    <w:p>
      <w:pPr>
        <w:spacing w:after="0"/>
        <w:ind w:left="0"/>
        <w:jc w:val="both"/>
      </w:pPr>
      <w:r>
        <w:rPr>
          <w:rFonts w:ascii="Times New Roman"/>
          <w:b w:val="false"/>
          <w:i w:val="false"/>
          <w:color w:val="000000"/>
          <w:sz w:val="28"/>
        </w:rPr>
        <w:t>
      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7"/>
    <w:p>
      <w:pPr>
        <w:spacing w:after="0"/>
        <w:ind w:left="0"/>
        <w:jc w:val="both"/>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 за исключением специальных государственных органов;</w:t>
      </w:r>
    </w:p>
    <w:bookmarkEnd w:id="17"/>
    <w:bookmarkStart w:name="z80" w:id="18"/>
    <w:p>
      <w:pPr>
        <w:spacing w:after="0"/>
        <w:ind w:left="0"/>
        <w:jc w:val="both"/>
      </w:pPr>
      <w:r>
        <w:rPr>
          <w:rFonts w:ascii="Times New Roman"/>
          <w:b w:val="false"/>
          <w:i w:val="false"/>
          <w:color w:val="000000"/>
          <w:sz w:val="28"/>
        </w:rPr>
        <w:t>
      10)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8"/>
    <w:bookmarkStart w:name="z81" w:id="19"/>
    <w:p>
      <w:pPr>
        <w:spacing w:after="0"/>
        <w:ind w:left="0"/>
        <w:jc w:val="both"/>
      </w:pPr>
      <w:r>
        <w:rPr>
          <w:rFonts w:ascii="Times New Roman"/>
          <w:b w:val="false"/>
          <w:i w:val="false"/>
          <w:color w:val="000000"/>
          <w:sz w:val="28"/>
        </w:rPr>
        <w:t>
      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bookmarkEnd w:id="19"/>
    <w:bookmarkStart w:name="z82" w:id="20"/>
    <w:p>
      <w:pPr>
        <w:spacing w:after="0"/>
        <w:ind w:left="0"/>
        <w:jc w:val="both"/>
      </w:pPr>
      <w:r>
        <w:rPr>
          <w:rFonts w:ascii="Times New Roman"/>
          <w:b w:val="false"/>
          <w:i w:val="false"/>
          <w:color w:val="000000"/>
          <w:sz w:val="28"/>
        </w:rPr>
        <w:t>
      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1"/>
    <w:p>
      <w:pPr>
        <w:spacing w:after="0"/>
        <w:ind w:left="0"/>
        <w:jc w:val="both"/>
      </w:pPr>
      <w:r>
        <w:rPr>
          <w:rFonts w:ascii="Times New Roman"/>
          <w:b w:val="false"/>
          <w:i w:val="false"/>
          <w:color w:val="000000"/>
          <w:sz w:val="28"/>
        </w:rPr>
        <w:t>
      18) аудит информационной системы – независимое обследование информационной системы в целях повышения эффективности ее использования;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
    <w:p>
      <w:pPr>
        <w:spacing w:after="0"/>
        <w:ind w:left="0"/>
        <w:jc w:val="both"/>
      </w:pPr>
      <w:r>
        <w:rPr>
          <w:rFonts w:ascii="Times New Roman"/>
          <w:b w:val="false"/>
          <w:i w:val="false"/>
          <w:color w:val="000000"/>
          <w:sz w:val="28"/>
        </w:rPr>
        <w:t>
      23) информационно-коммуникационная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2"/>
    <w:bookmarkStart w:name="z94" w:id="23"/>
    <w:p>
      <w:pPr>
        <w:spacing w:after="0"/>
        <w:ind w:left="0"/>
        <w:jc w:val="both"/>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 содержащих охраняемую законом тайну,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bookmarkEnd w:id="23"/>
    <w:bookmarkStart w:name="z95" w:id="24"/>
    <w:p>
      <w:pPr>
        <w:spacing w:after="0"/>
        <w:ind w:left="0"/>
        <w:jc w:val="both"/>
      </w:pPr>
      <w:r>
        <w:rPr>
          <w:rFonts w:ascii="Times New Roman"/>
          <w:b w:val="false"/>
          <w:i w:val="false"/>
          <w:color w:val="000000"/>
          <w:sz w:val="28"/>
        </w:rPr>
        <w:t>
      25) объекты информационно-коммуникационной инфраструктуры – информационные системы, технологические платформы, аппаратно-программные комплексы, серверные помещения, центры обработки данных, сети телекоммуникаций, а также системы обеспечения информационной безопасности и бесперебойного функционирования технических средств;</w:t>
      </w:r>
    </w:p>
    <w:bookmarkEnd w:id="24"/>
    <w:bookmarkStart w:name="z96" w:id="25"/>
    <w:p>
      <w:pPr>
        <w:spacing w:after="0"/>
        <w:ind w:left="0"/>
        <w:jc w:val="both"/>
      </w:pPr>
      <w:r>
        <w:rPr>
          <w:rFonts w:ascii="Times New Roman"/>
          <w:b w:val="false"/>
          <w:i w:val="false"/>
          <w:color w:val="000000"/>
          <w:sz w:val="28"/>
        </w:rPr>
        <w:t>
      26)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6"/>
    <w:bookmarkStart w:name="z99" w:id="27"/>
    <w:p>
      <w:pPr>
        <w:spacing w:after="0"/>
        <w:ind w:left="0"/>
        <w:jc w:val="both"/>
      </w:pPr>
      <w:r>
        <w:rPr>
          <w:rFonts w:ascii="Times New Roman"/>
          <w:b w:val="false"/>
          <w:i w:val="false"/>
          <w:color w:val="000000"/>
          <w:sz w:val="28"/>
        </w:rPr>
        <w:t>
      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bookmarkEnd w:id="27"/>
    <w:bookmarkStart w:name="z941" w:id="28"/>
    <w:p>
      <w:pPr>
        <w:spacing w:after="0"/>
        <w:ind w:left="0"/>
        <w:jc w:val="both"/>
      </w:pPr>
      <w:r>
        <w:rPr>
          <w:rFonts w:ascii="Times New Roman"/>
          <w:b w:val="false"/>
          <w:i w:val="false"/>
          <w:color w:val="000000"/>
          <w:sz w:val="28"/>
        </w:rPr>
        <w:t>
      29-1)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8"/>
    <w:bookmarkStart w:name="z1207" w:id="29"/>
    <w:p>
      <w:pPr>
        <w:spacing w:after="0"/>
        <w:ind w:left="0"/>
        <w:jc w:val="both"/>
      </w:pPr>
      <w:r>
        <w:rPr>
          <w:rFonts w:ascii="Times New Roman"/>
          <w:b w:val="false"/>
          <w:i w:val="false"/>
          <w:color w:val="000000"/>
          <w:sz w:val="28"/>
        </w:rPr>
        <w:t>
      29-2) мониторинг событий информационной безопасности – постоянное наблюдение за объектом информатизации с целью выявления и идентификации событий информационной безопасности;</w:t>
      </w:r>
    </w:p>
    <w:bookmarkEnd w:id="29"/>
    <w:bookmarkStart w:name="z100" w:id="30"/>
    <w:p>
      <w:pPr>
        <w:spacing w:after="0"/>
        <w:ind w:left="0"/>
        <w:jc w:val="both"/>
      </w:pPr>
      <w:r>
        <w:rPr>
          <w:rFonts w:ascii="Times New Roman"/>
          <w:b w:val="false"/>
          <w:i w:val="false"/>
          <w:color w:val="000000"/>
          <w:sz w:val="28"/>
        </w:rPr>
        <w:t>
      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bookmarkEnd w:id="30"/>
    <w:bookmarkStart w:name="z359" w:id="31"/>
    <w:p>
      <w:pPr>
        <w:spacing w:after="0"/>
        <w:ind w:left="0"/>
        <w:jc w:val="both"/>
      </w:pPr>
      <w:r>
        <w:rPr>
          <w:rFonts w:ascii="Times New Roman"/>
          <w:b w:val="false"/>
          <w:i w:val="false"/>
          <w:color w:val="000000"/>
          <w:sz w:val="28"/>
        </w:rPr>
        <w:t>
      30-1) исследователь информационной безопасности – специалист в сфере обеспечения информационной безопасности и (или) информационно-коммуникационных технологий, зарегистрированный в программе взаимодействия с исследователями информационной безопасности, исследующий объекты информатизации, подключенные к программе взаимодействия с исследователями информационной безопасности, для выявления уязвимостей;</w:t>
      </w:r>
    </w:p>
    <w:bookmarkEnd w:id="31"/>
    <w:bookmarkStart w:name="z360" w:id="32"/>
    <w:p>
      <w:pPr>
        <w:spacing w:after="0"/>
        <w:ind w:left="0"/>
        <w:jc w:val="both"/>
      </w:pPr>
      <w:r>
        <w:rPr>
          <w:rFonts w:ascii="Times New Roman"/>
          <w:b w:val="false"/>
          <w:i w:val="false"/>
          <w:color w:val="000000"/>
          <w:sz w:val="28"/>
        </w:rPr>
        <w:t>
      30-2) программа взаимодействия с исследователями информационной безопасности (далее – программа взаимодействия) – объект информатизации, предназначенный для регистрации исследователей информационной безопасности, регистрации выявленных уязвимостей, а также для обеспечения взаимодействия исследователей информационной безопасности с объектами информатизации;</w:t>
      </w:r>
    </w:p>
    <w:bookmarkEnd w:id="32"/>
    <w:bookmarkStart w:name="z361" w:id="33"/>
    <w:p>
      <w:pPr>
        <w:spacing w:after="0"/>
        <w:ind w:left="0"/>
        <w:jc w:val="both"/>
      </w:pPr>
      <w:r>
        <w:rPr>
          <w:rFonts w:ascii="Times New Roman"/>
          <w:b w:val="false"/>
          <w:i w:val="false"/>
          <w:color w:val="000000"/>
          <w:sz w:val="28"/>
        </w:rPr>
        <w:t>
      30-3)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w:t>
      </w:r>
    </w:p>
    <w:bookmarkEnd w:id="33"/>
    <w:bookmarkStart w:name="z362" w:id="34"/>
    <w:p>
      <w:pPr>
        <w:spacing w:after="0"/>
        <w:ind w:left="0"/>
        <w:jc w:val="both"/>
      </w:pPr>
      <w:r>
        <w:rPr>
          <w:rFonts w:ascii="Times New Roman"/>
          <w:b w:val="false"/>
          <w:i w:val="false"/>
          <w:color w:val="000000"/>
          <w:sz w:val="28"/>
        </w:rPr>
        <w:t>
      30-4)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34"/>
    <w:bookmarkStart w:name="z1010" w:id="35"/>
    <w:p>
      <w:pPr>
        <w:spacing w:after="0"/>
        <w:ind w:left="0"/>
        <w:jc w:val="both"/>
      </w:pPr>
      <w:r>
        <w:rPr>
          <w:rFonts w:ascii="Times New Roman"/>
          <w:b w:val="false"/>
          <w:i w:val="false"/>
          <w:color w:val="000000"/>
          <w:sz w:val="28"/>
        </w:rPr>
        <w:t>
      30-5) национальный институт развития в сфере обеспечения информационной безопасности – юридическое лицо, определяемое Правительством Республики Казахстан в целях развития сферы информационной безопасности и электронной промышленности;</w:t>
      </w:r>
    </w:p>
    <w:bookmarkEnd w:id="35"/>
    <w:bookmarkStart w:name="z1208" w:id="36"/>
    <w:p>
      <w:pPr>
        <w:spacing w:after="0"/>
        <w:ind w:left="0"/>
        <w:jc w:val="both"/>
      </w:pPr>
      <w:r>
        <w:rPr>
          <w:rFonts w:ascii="Times New Roman"/>
          <w:b w:val="false"/>
          <w:i w:val="false"/>
          <w:color w:val="000000"/>
          <w:sz w:val="28"/>
        </w:rPr>
        <w:t>
      30-6) оперативный центр информационной безопасности –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36"/>
    <w:bookmarkStart w:name="z1209" w:id="37"/>
    <w:p>
      <w:pPr>
        <w:spacing w:after="0"/>
        <w:ind w:left="0"/>
        <w:jc w:val="both"/>
      </w:pPr>
      <w:r>
        <w:rPr>
          <w:rFonts w:ascii="Times New Roman"/>
          <w:b w:val="false"/>
          <w:i w:val="false"/>
          <w:color w:val="000000"/>
          <w:sz w:val="28"/>
        </w:rPr>
        <w:t>
      30-7) служба реагирования на инциденты информационной безопасности – юридическое лицо или структурное подразделение юридического лица, осуществляющее деятельность в соответствии с компетенцией, установленной настоящим Законом;</w:t>
      </w:r>
    </w:p>
    <w:bookmarkEnd w:id="37"/>
    <w:bookmarkStart w:name="z101" w:id="38"/>
    <w:p>
      <w:pPr>
        <w:spacing w:after="0"/>
        <w:ind w:left="0"/>
        <w:jc w:val="both"/>
      </w:pPr>
      <w:r>
        <w:rPr>
          <w:rFonts w:ascii="Times New Roman"/>
          <w:b w:val="false"/>
          <w:i w:val="false"/>
          <w:color w:val="000000"/>
          <w:sz w:val="28"/>
        </w:rPr>
        <w:t>
      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38"/>
    <w:bookmarkStart w:name="z997" w:id="39"/>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центрального исполнительного органа, уполномоченного органа по регулированию, контролю и надзору финансового рынка и финансовых организаций, осуществляющее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(или) регулируемой сферы управления;</w:t>
      </w:r>
    </w:p>
    <w:bookmarkEnd w:id="39"/>
    <w:bookmarkStart w:name="z102" w:id="40"/>
    <w:p>
      <w:pPr>
        <w:spacing w:after="0"/>
        <w:ind w:left="0"/>
        <w:jc w:val="both"/>
      </w:pPr>
      <w:r>
        <w:rPr>
          <w:rFonts w:ascii="Times New Roman"/>
          <w:b w:val="false"/>
          <w:i w:val="false"/>
          <w:color w:val="000000"/>
          <w:sz w:val="28"/>
        </w:rPr>
        <w:t>
      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bookmarkEnd w:id="40"/>
    <w:bookmarkStart w:name="z1103" w:id="41"/>
    <w:p>
      <w:pPr>
        <w:spacing w:after="0"/>
        <w:ind w:left="0"/>
        <w:jc w:val="both"/>
      </w:pPr>
      <w:r>
        <w:rPr>
          <w:rFonts w:ascii="Times New Roman"/>
          <w:b w:val="false"/>
          <w:i w:val="false"/>
          <w:color w:val="000000"/>
          <w:sz w:val="28"/>
        </w:rPr>
        <w:t>
      32-1)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41"/>
    <w:bookmarkStart w:name="z103" w:id="42"/>
    <w:p>
      <w:pPr>
        <w:spacing w:after="0"/>
        <w:ind w:left="0"/>
        <w:jc w:val="both"/>
      </w:pPr>
      <w:r>
        <w:rPr>
          <w:rFonts w:ascii="Times New Roman"/>
          <w:b w:val="false"/>
          <w:i w:val="false"/>
          <w:color w:val="000000"/>
          <w:sz w:val="28"/>
        </w:rPr>
        <w:t>
      33) специальный экспертный совет – комиссия специальных государственных органов Республики Казахстан, рассматривающая вопросы информатизации деятельности специальных государственных органов Республики Казахстан;</w:t>
      </w:r>
    </w:p>
    <w:bookmarkEnd w:id="42"/>
    <w:bookmarkStart w:name="z901" w:id="43"/>
    <w:p>
      <w:pPr>
        <w:spacing w:after="0"/>
        <w:ind w:left="0"/>
        <w:jc w:val="both"/>
      </w:pPr>
      <w:r>
        <w:rPr>
          <w:rFonts w:ascii="Times New Roman"/>
          <w:b w:val="false"/>
          <w:i w:val="false"/>
          <w:color w:val="000000"/>
          <w:sz w:val="28"/>
        </w:rPr>
        <w:t>
      33-1) международный технологический парк "Астана Хаб" – юридическое лицо, определенное уполномоченным органом,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43"/>
    <w:bookmarkStart w:name="z902" w:id="44"/>
    <w:p>
      <w:pPr>
        <w:spacing w:after="0"/>
        <w:ind w:left="0"/>
        <w:jc w:val="both"/>
      </w:pPr>
      <w:r>
        <w:rPr>
          <w:rFonts w:ascii="Times New Roman"/>
          <w:b w:val="false"/>
          <w:i w:val="false"/>
          <w:color w:val="000000"/>
          <w:sz w:val="28"/>
        </w:rPr>
        <w:t>
      33-2) акселерация участников международного технологического парка "Астана Хаб" – процесс подготовки и обучения участников международного технологического парка "Астана Хаб" к реализации их инновационных проектов в области информационно-коммуникационных технологий;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45"/>
    <w:p>
      <w:pPr>
        <w:spacing w:after="0"/>
        <w:ind w:left="0"/>
        <w:jc w:val="both"/>
      </w:pPr>
      <w:r>
        <w:rPr>
          <w:rFonts w:ascii="Times New Roman"/>
          <w:b w:val="false"/>
          <w:i w:val="false"/>
          <w:color w:val="000000"/>
          <w:sz w:val="28"/>
        </w:rPr>
        <w:t>
      35) открытые данные – данные, представленные в машиночитаемом виде и предназначенные для дальнейшего использования, повторной публикации в неизменном виде;</w:t>
      </w:r>
    </w:p>
    <w:bookmarkEnd w:id="45"/>
    <w:bookmarkStart w:name="z106" w:id="46"/>
    <w:p>
      <w:pPr>
        <w:spacing w:after="0"/>
        <w:ind w:left="0"/>
        <w:jc w:val="both"/>
      </w:pPr>
      <w:r>
        <w:rPr>
          <w:rFonts w:ascii="Times New Roman"/>
          <w:b w:val="false"/>
          <w:i w:val="false"/>
          <w:color w:val="000000"/>
          <w:sz w:val="28"/>
        </w:rPr>
        <w:t>
      36) интернет-портал открытых данных – объект информатизации, обеспечивающий централизованное хранение описательной и ссылочной информации по открытым данным;</w:t>
      </w:r>
    </w:p>
    <w:bookmarkEnd w:id="46"/>
    <w:bookmarkStart w:name="z107" w:id="47"/>
    <w:p>
      <w:pPr>
        <w:spacing w:after="0"/>
        <w:ind w:left="0"/>
        <w:jc w:val="both"/>
      </w:pPr>
      <w:r>
        <w:rPr>
          <w:rFonts w:ascii="Times New Roman"/>
          <w:b w:val="false"/>
          <w:i w:val="false"/>
          <w:color w:val="000000"/>
          <w:sz w:val="28"/>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47"/>
    <w:bookmarkStart w:name="z108" w:id="48"/>
    <w:p>
      <w:pPr>
        <w:spacing w:after="0"/>
        <w:ind w:left="0"/>
        <w:jc w:val="both"/>
      </w:pPr>
      <w:r>
        <w:rPr>
          <w:rFonts w:ascii="Times New Roman"/>
          <w:b w:val="false"/>
          <w:i w:val="false"/>
          <w:color w:val="000000"/>
          <w:sz w:val="28"/>
        </w:rPr>
        <w:t>
      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bookmarkEnd w:id="48"/>
    <w:bookmarkStart w:name="z988" w:id="49"/>
    <w:p>
      <w:pPr>
        <w:spacing w:after="0"/>
        <w:ind w:left="0"/>
        <w:jc w:val="both"/>
      </w:pPr>
      <w:r>
        <w:rPr>
          <w:rFonts w:ascii="Times New Roman"/>
          <w:b w:val="false"/>
          <w:i w:val="false"/>
          <w:color w:val="000000"/>
          <w:sz w:val="28"/>
        </w:rPr>
        <w:t>
      38-1) биометрическая аутентификация – комплекс мер, идентифицирующих личность на основании физиологических и биологических неизменных признаков;</w:t>
      </w:r>
    </w:p>
    <w:bookmarkEnd w:id="49"/>
    <w:bookmarkStart w:name="z1011" w:id="50"/>
    <w:p>
      <w:pPr>
        <w:spacing w:after="0"/>
        <w:ind w:left="0"/>
        <w:jc w:val="both"/>
      </w:pPr>
      <w:r>
        <w:rPr>
          <w:rFonts w:ascii="Times New Roman"/>
          <w:b w:val="false"/>
          <w:i w:val="false"/>
          <w:color w:val="000000"/>
          <w:sz w:val="28"/>
        </w:rPr>
        <w:t>
      38-2) блокчейн – информационно-коммуникационная технология, обеспечивающая неизменность информации в распределенной платформе данных на базе цепочки взаимосвязанных блоков данных, заданных алгоритмов подтверждения целостности и средств шифрования;</w:t>
      </w:r>
    </w:p>
    <w:bookmarkEnd w:id="50"/>
    <w:bookmarkStart w:name="z1361" w:id="51"/>
    <w:p>
      <w:pPr>
        <w:spacing w:after="0"/>
        <w:ind w:left="0"/>
        <w:jc w:val="both"/>
      </w:pPr>
      <w:r>
        <w:rPr>
          <w:rFonts w:ascii="Times New Roman"/>
          <w:b w:val="false"/>
          <w:i w:val="false"/>
          <w:color w:val="000000"/>
          <w:sz w:val="28"/>
        </w:rPr>
        <w:t>
      38-3) облачные вычисления – информационно-коммуникационная технология, обеспечивающая предоставление сетевого доступа по запросу к пулам вычислительных ресурсов через Интернет;</w:t>
      </w:r>
    </w:p>
    <w:bookmarkEnd w:id="51"/>
    <w:bookmarkStart w:name="z109" w:id="52"/>
    <w:p>
      <w:pPr>
        <w:spacing w:after="0"/>
        <w:ind w:left="0"/>
        <w:jc w:val="both"/>
      </w:pPr>
      <w:r>
        <w:rPr>
          <w:rFonts w:ascii="Times New Roman"/>
          <w:b w:val="false"/>
          <w:i w:val="false"/>
          <w:color w:val="000000"/>
          <w:sz w:val="28"/>
        </w:rPr>
        <w:t>
      39) одноразовый пароль – пароль, действительный только для одного сеанса аутентификации субъектов получения услуг в электронной форме;</w:t>
      </w:r>
    </w:p>
    <w:bookmarkEnd w:id="52"/>
    <w:bookmarkStart w:name="z1012" w:id="53"/>
    <w:p>
      <w:pPr>
        <w:spacing w:after="0"/>
        <w:ind w:left="0"/>
        <w:jc w:val="both"/>
      </w:pPr>
      <w:r>
        <w:rPr>
          <w:rFonts w:ascii="Times New Roman"/>
          <w:b w:val="false"/>
          <w:i w:val="false"/>
          <w:color w:val="000000"/>
          <w:sz w:val="28"/>
        </w:rPr>
        <w:t>
      39-1) распределенная платформа данных – технологическая платформа, компоненты которой связаны между собой заданными алгоритмами, размещаются на различных узлах сети, могут иметь одного или более владельцев, а также могут обладать различным уровнем тождественности данных;</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62" w:id="54"/>
    <w:p>
      <w:pPr>
        <w:spacing w:after="0"/>
        <w:ind w:left="0"/>
        <w:jc w:val="both"/>
      </w:pPr>
      <w:r>
        <w:rPr>
          <w:rFonts w:ascii="Times New Roman"/>
          <w:b w:val="false"/>
          <w:i w:val="false"/>
          <w:color w:val="000000"/>
          <w:sz w:val="28"/>
        </w:rPr>
        <w:t>
      39-3) центр обработки данных – объект информационно-коммуникационной инфраструктуры, обеспечивающий отказоустойчивое и бесперебойное функционирование вычислительных ресурсов и телекоммуникационного оборудования, а также систем хранения и обработки данных;</w:t>
      </w:r>
    </w:p>
    <w:bookmarkEnd w:id="54"/>
    <w:bookmarkStart w:name="z1363" w:id="55"/>
    <w:p>
      <w:pPr>
        <w:spacing w:after="0"/>
        <w:ind w:left="0"/>
        <w:jc w:val="both"/>
      </w:pPr>
      <w:r>
        <w:rPr>
          <w:rFonts w:ascii="Times New Roman"/>
          <w:b w:val="false"/>
          <w:i w:val="false"/>
          <w:color w:val="000000"/>
          <w:sz w:val="28"/>
        </w:rPr>
        <w:t>
      39-4) национальный технический аудит центра обработки данных –добровольная оценка надежности центров обработки данных;</w:t>
      </w:r>
    </w:p>
    <w:bookmarkEnd w:id="55"/>
    <w:bookmarkStart w:name="z1341" w:id="56"/>
    <w:p>
      <w:pPr>
        <w:spacing w:after="0"/>
        <w:ind w:left="0"/>
        <w:jc w:val="both"/>
      </w:pPr>
      <w:r>
        <w:rPr>
          <w:rFonts w:ascii="Times New Roman"/>
          <w:b w:val="false"/>
          <w:i w:val="false"/>
          <w:color w:val="000000"/>
          <w:sz w:val="28"/>
        </w:rPr>
        <w:t>
      39-5) аналитика данных – процесс обработки данных с целью получения информации и выводов для принятия решения;</w:t>
      </w:r>
    </w:p>
    <w:bookmarkEnd w:id="56"/>
    <w:bookmarkStart w:name="z110" w:id="57"/>
    <w:p>
      <w:pPr>
        <w:spacing w:after="0"/>
        <w:ind w:left="0"/>
        <w:jc w:val="both"/>
      </w:pPr>
      <w:r>
        <w:rPr>
          <w:rFonts w:ascii="Times New Roman"/>
          <w:b w:val="false"/>
          <w:i w:val="false"/>
          <w:color w:val="000000"/>
          <w:sz w:val="28"/>
        </w:rPr>
        <w:t>
      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bookmarkEnd w:id="57"/>
    <w:bookmarkStart w:name="z111" w:id="58"/>
    <w:p>
      <w:pPr>
        <w:spacing w:after="0"/>
        <w:ind w:left="0"/>
        <w:jc w:val="both"/>
      </w:pPr>
      <w:r>
        <w:rPr>
          <w:rFonts w:ascii="Times New Roman"/>
          <w:b w:val="false"/>
          <w:i w:val="false"/>
          <w:color w:val="000000"/>
          <w:sz w:val="28"/>
        </w:rPr>
        <w:t>
      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bookmarkEnd w:id="58"/>
    <w:bookmarkStart w:name="z112" w:id="59"/>
    <w:p>
      <w:pPr>
        <w:spacing w:after="0"/>
        <w:ind w:left="0"/>
        <w:jc w:val="both"/>
      </w:pPr>
      <w:r>
        <w:rPr>
          <w:rFonts w:ascii="Times New Roman"/>
          <w:b w:val="false"/>
          <w:i w:val="false"/>
          <w:color w:val="000000"/>
          <w:sz w:val="28"/>
        </w:rPr>
        <w:t>
      42) локальная сеть – часть сети телекоммуникаций,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bookmarkEnd w:id="59"/>
    <w:bookmarkStart w:name="z113" w:id="60"/>
    <w:p>
      <w:pPr>
        <w:spacing w:after="0"/>
        <w:ind w:left="0"/>
        <w:jc w:val="both"/>
      </w:pPr>
      <w:r>
        <w:rPr>
          <w:rFonts w:ascii="Times New Roman"/>
          <w:b w:val="false"/>
          <w:i w:val="false"/>
          <w:color w:val="000000"/>
          <w:sz w:val="28"/>
        </w:rPr>
        <w:t>
      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bookmarkEnd w:id="60"/>
    <w:bookmarkStart w:name="z1014" w:id="61"/>
    <w:p>
      <w:pPr>
        <w:spacing w:after="0"/>
        <w:ind w:left="0"/>
        <w:jc w:val="both"/>
      </w:pPr>
      <w:r>
        <w:rPr>
          <w:rFonts w:ascii="Times New Roman"/>
          <w:b w:val="false"/>
          <w:i w:val="false"/>
          <w:color w:val="000000"/>
          <w:sz w:val="28"/>
        </w:rPr>
        <w:t>
      43-1) интеллектуальный робот – автоматизированное устройство, совершающее определенное действие или бездействующее с учетом воспринятой и распознанной внешней среды;</w:t>
      </w:r>
    </w:p>
    <w:bookmarkEnd w:id="61"/>
    <w:bookmarkStart w:name="z114" w:id="62"/>
    <w:p>
      <w:pPr>
        <w:spacing w:after="0"/>
        <w:ind w:left="0"/>
        <w:jc w:val="both"/>
      </w:pPr>
      <w:r>
        <w:rPr>
          <w:rFonts w:ascii="Times New Roman"/>
          <w:b w:val="false"/>
          <w:i w:val="false"/>
          <w:color w:val="000000"/>
          <w:sz w:val="28"/>
        </w:rPr>
        <w:t>
      44)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62"/>
    <w:bookmarkStart w:name="z115" w:id="63"/>
    <w:p>
      <w:pPr>
        <w:spacing w:after="0"/>
        <w:ind w:left="0"/>
        <w:jc w:val="both"/>
      </w:pPr>
      <w:r>
        <w:rPr>
          <w:rFonts w:ascii="Times New Roman"/>
          <w:b w:val="false"/>
          <w:i w:val="false"/>
          <w:color w:val="000000"/>
          <w:sz w:val="28"/>
        </w:rPr>
        <w:t>
      45) единый шлюз доступа к Интернету – аппаратно-программный комплекс, предназначенный для защиты объектов информатизации при доступе к Интернету и (или) сетям связи, имеющим выход в Интернет;</w:t>
      </w:r>
    </w:p>
    <w:bookmarkEnd w:id="63"/>
    <w:bookmarkStart w:name="z116" w:id="64"/>
    <w:p>
      <w:pPr>
        <w:spacing w:after="0"/>
        <w:ind w:left="0"/>
        <w:jc w:val="both"/>
      </w:pPr>
      <w:r>
        <w:rPr>
          <w:rFonts w:ascii="Times New Roman"/>
          <w:b w:val="false"/>
          <w:i w:val="false"/>
          <w:color w:val="000000"/>
          <w:sz w:val="28"/>
        </w:rPr>
        <w:t>
      46)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64"/>
    <w:p>
      <w:pPr>
        <w:spacing w:after="0"/>
        <w:ind w:left="0"/>
        <w:jc w:val="both"/>
      </w:pPr>
      <w:r>
        <w:rPr>
          <w:rFonts w:ascii="Times New Roman"/>
          <w:b w:val="false"/>
          <w:i w:val="false"/>
          <w:color w:val="000000"/>
          <w:sz w:val="28"/>
        </w:rPr>
        <w:t>
      46-1) пространство казахстанского сегмента Интернета – совокупность интернет-ресурсов, размещаемых на аппаратно-программных комплексах, расположенных на территории Республики Казахстан;</w:t>
      </w:r>
    </w:p>
    <w:bookmarkStart w:name="z1136" w:id="65"/>
    <w:p>
      <w:pPr>
        <w:spacing w:after="0"/>
        <w:ind w:left="0"/>
        <w:jc w:val="both"/>
      </w:pPr>
      <w:r>
        <w:rPr>
          <w:rFonts w:ascii="Times New Roman"/>
          <w:b w:val="false"/>
          <w:i w:val="false"/>
          <w:color w:val="000000"/>
          <w:sz w:val="28"/>
        </w:rPr>
        <w:t>
      46-2)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bookmarkEnd w:id="65"/>
    <w:bookmarkStart w:name="z117" w:id="66"/>
    <w:p>
      <w:pPr>
        <w:spacing w:after="0"/>
        <w:ind w:left="0"/>
        <w:jc w:val="both"/>
      </w:pPr>
      <w:r>
        <w:rPr>
          <w:rFonts w:ascii="Times New Roman"/>
          <w:b w:val="false"/>
          <w:i w:val="false"/>
          <w:color w:val="000000"/>
          <w:sz w:val="28"/>
        </w:rPr>
        <w:t>
      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bookmarkEnd w:id="66"/>
    <w:bookmarkStart w:name="z363" w:id="67"/>
    <w:p>
      <w:pPr>
        <w:spacing w:after="0"/>
        <w:ind w:left="0"/>
        <w:jc w:val="both"/>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68"/>
    <w:p>
      <w:pPr>
        <w:spacing w:after="0"/>
        <w:ind w:left="0"/>
        <w:jc w:val="both"/>
      </w:pPr>
      <w:r>
        <w:rPr>
          <w:rFonts w:ascii="Times New Roman"/>
          <w:b w:val="false"/>
          <w:i w:val="false"/>
          <w:color w:val="000000"/>
          <w:sz w:val="28"/>
        </w:rPr>
        <w:t>
      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0" w:id="69"/>
    <w:p>
      <w:pPr>
        <w:spacing w:after="0"/>
        <w:ind w:left="0"/>
        <w:jc w:val="both"/>
      </w:pPr>
      <w:r>
        <w:rPr>
          <w:rFonts w:ascii="Times New Roman"/>
          <w:b w:val="false"/>
          <w:i w:val="false"/>
          <w:color w:val="000000"/>
          <w:sz w:val="28"/>
        </w:rPr>
        <w:t>
      50) государственная техническая служба – акционерное общество, созданное по решению Правительства Республики Казахстан;</w:t>
      </w:r>
    </w:p>
    <w:bookmarkEnd w:id="69"/>
    <w:bookmarkStart w:name="z121" w:id="70"/>
    <w:p>
      <w:pPr>
        <w:spacing w:after="0"/>
        <w:ind w:left="0"/>
        <w:jc w:val="both"/>
      </w:pPr>
      <w:r>
        <w:rPr>
          <w:rFonts w:ascii="Times New Roman"/>
          <w:b w:val="false"/>
          <w:i w:val="false"/>
          <w:color w:val="000000"/>
          <w:sz w:val="28"/>
        </w:rPr>
        <w:t>
      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71"/>
    <w:p>
      <w:pPr>
        <w:spacing w:after="0"/>
        <w:ind w:left="0"/>
        <w:jc w:val="both"/>
      </w:pPr>
      <w:r>
        <w:rPr>
          <w:rFonts w:ascii="Times New Roman"/>
          <w:b w:val="false"/>
          <w:i w:val="false"/>
          <w:color w:val="000000"/>
          <w:sz w:val="28"/>
        </w:rPr>
        <w:t>
      51-3) уязвимость – недостаток объекта информатизации, использование которого может привести к нарушению целостности и (или) конфиденциальности, и (или) доступности объекта информатизации;</w:t>
      </w:r>
    </w:p>
    <w:bookmarkEnd w:id="71"/>
    <w:bookmarkStart w:name="z122" w:id="72"/>
    <w:p>
      <w:pPr>
        <w:spacing w:after="0"/>
        <w:ind w:left="0"/>
        <w:jc w:val="both"/>
      </w:pPr>
      <w:r>
        <w:rPr>
          <w:rFonts w:ascii="Times New Roman"/>
          <w:b w:val="false"/>
          <w:i w:val="false"/>
          <w:color w:val="000000"/>
          <w:sz w:val="28"/>
        </w:rPr>
        <w:t>
      52) пользователь – субъект информатизации, использующий объекты информатизации для выполнения конкретной функции и (или) задачи;</w:t>
      </w:r>
    </w:p>
    <w:bookmarkEnd w:id="72"/>
    <w:bookmarkStart w:name="z942" w:id="73"/>
    <w:p>
      <w:pPr>
        <w:spacing w:after="0"/>
        <w:ind w:left="0"/>
        <w:jc w:val="both"/>
      </w:pPr>
      <w:r>
        <w:rPr>
          <w:rFonts w:ascii="Times New Roman"/>
          <w:b w:val="false"/>
          <w:i w:val="false"/>
          <w:color w:val="000000"/>
          <w:sz w:val="28"/>
        </w:rPr>
        <w:t>
      52-1) реестр доверенного программного обеспечения и продукции электронной промышленности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04" w:id="74"/>
    <w:p>
      <w:pPr>
        <w:spacing w:after="0"/>
        <w:ind w:left="0"/>
        <w:jc w:val="both"/>
      </w:pPr>
      <w:r>
        <w:rPr>
          <w:rFonts w:ascii="Times New Roman"/>
          <w:b w:val="false"/>
          <w:i w:val="false"/>
          <w:color w:val="000000"/>
          <w:sz w:val="28"/>
        </w:rPr>
        <w:t>
      53-1)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 и технических средств;</w:t>
      </w:r>
    </w:p>
    <w:bookmarkEnd w:id="74"/>
    <w:p>
      <w:pPr>
        <w:spacing w:after="0"/>
        <w:ind w:left="0"/>
        <w:jc w:val="both"/>
      </w:pPr>
      <w:r>
        <w:rPr>
          <w:rFonts w:ascii="Times New Roman"/>
          <w:b w:val="false"/>
          <w:i w:val="false"/>
          <w:color w:val="000000"/>
          <w:sz w:val="28"/>
        </w:rPr>
        <w:t>
      53-2)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Start w:name="z124" w:id="75"/>
    <w:p>
      <w:pPr>
        <w:spacing w:after="0"/>
        <w:ind w:left="0"/>
        <w:jc w:val="both"/>
      </w:pPr>
      <w:r>
        <w:rPr>
          <w:rFonts w:ascii="Times New Roman"/>
          <w:b w:val="false"/>
          <w:i w:val="false"/>
          <w:color w:val="000000"/>
          <w:sz w:val="28"/>
        </w:rPr>
        <w:t>
      54) национальная платформа искусственного интеллекта – технологическая платформа, предназначенная для сбора, обработки, хранения и распространения наборов данных и предоставления услуг в области искусственного интеллекта;</w:t>
      </w:r>
    </w:p>
    <w:bookmarkEnd w:id="75"/>
    <w:bookmarkStart w:name="z125" w:id="76"/>
    <w:p>
      <w:pPr>
        <w:spacing w:after="0"/>
        <w:ind w:left="0"/>
        <w:jc w:val="both"/>
      </w:pPr>
      <w:r>
        <w:rPr>
          <w:rFonts w:ascii="Times New Roman"/>
          <w:b w:val="false"/>
          <w:i w:val="false"/>
          <w:color w:val="000000"/>
          <w:sz w:val="28"/>
        </w:rPr>
        <w:t>
      55) оператор национальной платформы искусственного интеллекта – юридическое лицо, определяемое Правительством Республики Казахстан, на которое возложено обеспечение развития и функционирования закрепленной за ним Национальной платформы искусственного интеллекта;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017" w:id="77"/>
    <w:p>
      <w:pPr>
        <w:spacing w:after="0"/>
        <w:ind w:left="0"/>
        <w:jc w:val="both"/>
      </w:pPr>
      <w:r>
        <w:rPr>
          <w:rFonts w:ascii="Times New Roman"/>
          <w:b w:val="false"/>
          <w:i w:val="false"/>
          <w:color w:val="000000"/>
          <w:sz w:val="28"/>
        </w:rPr>
        <w:t>
      55-2) "Единое окно" национальной инновационной системы – информационная система, обеспечивающая доступность к мерам поддержки инновационной деятельности и инноваций посредством единого портала. Организацией, уполномоченной на обеспечение создания, развития и сопровождения "Единого окна" национальной инновационной системы, является автономный кластерный фонд;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47" w:id="78"/>
    <w:p>
      <w:pPr>
        <w:spacing w:after="0"/>
        <w:ind w:left="0"/>
        <w:jc w:val="both"/>
      </w:pPr>
      <w:r>
        <w:rPr>
          <w:rFonts w:ascii="Times New Roman"/>
          <w:b w:val="false"/>
          <w:i w:val="false"/>
          <w:color w:val="000000"/>
          <w:sz w:val="28"/>
        </w:rPr>
        <w:t>
      55-4)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78"/>
    <w:bookmarkStart w:name="z1348" w:id="79"/>
    <w:p>
      <w:pPr>
        <w:spacing w:after="0"/>
        <w:ind w:left="0"/>
        <w:jc w:val="both"/>
      </w:pPr>
      <w:r>
        <w:rPr>
          <w:rFonts w:ascii="Times New Roman"/>
          <w:b w:val="false"/>
          <w:i w:val="false"/>
          <w:color w:val="000000"/>
          <w:sz w:val="28"/>
        </w:rPr>
        <w:t>
      Документы в сервисе цифровых документов, используемые и представляемые государственным органам, физическим и юридическим лицам, равнозначны документам на бумажном носителе;</w:t>
      </w:r>
    </w:p>
    <w:bookmarkEnd w:id="79"/>
    <w:bookmarkStart w:name="z126" w:id="80"/>
    <w:p>
      <w:pPr>
        <w:spacing w:after="0"/>
        <w:ind w:left="0"/>
        <w:jc w:val="both"/>
      </w:pPr>
      <w:r>
        <w:rPr>
          <w:rFonts w:ascii="Times New Roman"/>
          <w:b w:val="false"/>
          <w:i w:val="false"/>
          <w:color w:val="000000"/>
          <w:sz w:val="28"/>
        </w:rPr>
        <w:t>
      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27" w:id="81"/>
    <w:p>
      <w:pPr>
        <w:spacing w:after="0"/>
        <w:ind w:left="0"/>
        <w:jc w:val="both"/>
      </w:pPr>
      <w:r>
        <w:rPr>
          <w:rFonts w:ascii="Times New Roman"/>
          <w:b w:val="false"/>
          <w:i w:val="false"/>
          <w:color w:val="000000"/>
          <w:sz w:val="28"/>
        </w:rPr>
        <w:t>
      57) электронные информационные ресурсы – данные в электронно-цифровой форме, содержащиеся на электронном носителе и в объектах информатизации;</w:t>
      </w:r>
    </w:p>
    <w:bookmarkEnd w:id="81"/>
    <w:bookmarkStart w:name="z1106" w:id="82"/>
    <w:p>
      <w:pPr>
        <w:spacing w:after="0"/>
        <w:ind w:left="0"/>
        <w:jc w:val="both"/>
      </w:pPr>
      <w:r>
        <w:rPr>
          <w:rFonts w:ascii="Times New Roman"/>
          <w:b w:val="false"/>
          <w:i w:val="false"/>
          <w:color w:val="000000"/>
          <w:sz w:val="28"/>
        </w:rPr>
        <w:t>
      57-1)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 оценка применяемых мер безопасности и защитных действий при осуществлении обработки, хранения, распространения и защите персональных данных ограниченного доступа, содержащихся в электронных информационных ресурсах;</w:t>
      </w:r>
    </w:p>
    <w:bookmarkEnd w:id="82"/>
    <w:bookmarkStart w:name="z128" w:id="83"/>
    <w:p>
      <w:pPr>
        <w:spacing w:after="0"/>
        <w:ind w:left="0"/>
        <w:jc w:val="both"/>
      </w:pPr>
      <w:r>
        <w:rPr>
          <w:rFonts w:ascii="Times New Roman"/>
          <w:b w:val="false"/>
          <w:i w:val="false"/>
          <w:color w:val="000000"/>
          <w:sz w:val="28"/>
        </w:rPr>
        <w:t>
      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0" w:id="84"/>
    <w:p>
      <w:pPr>
        <w:spacing w:after="0"/>
        <w:ind w:left="0"/>
        <w:jc w:val="both"/>
      </w:pPr>
      <w:r>
        <w:rPr>
          <w:rFonts w:ascii="Times New Roman"/>
          <w:b w:val="false"/>
          <w:i w:val="false"/>
          <w:color w:val="000000"/>
          <w:sz w:val="28"/>
        </w:rPr>
        <w:t>
      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84"/>
    <w:bookmarkStart w:name="z131" w:id="85"/>
    <w:p>
      <w:pPr>
        <w:spacing w:after="0"/>
        <w:ind w:left="0"/>
        <w:jc w:val="both"/>
      </w:pPr>
      <w:r>
        <w:rPr>
          <w:rFonts w:ascii="Times New Roman"/>
          <w:b w:val="false"/>
          <w:i w:val="false"/>
          <w:color w:val="000000"/>
          <w:sz w:val="28"/>
        </w:rPr>
        <w:t>
      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bookmarkEnd w:id="85"/>
    <w:bookmarkStart w:name="z132" w:id="86"/>
    <w:p>
      <w:pPr>
        <w:spacing w:after="0"/>
        <w:ind w:left="0"/>
        <w:jc w:val="both"/>
      </w:pPr>
      <w:r>
        <w:rPr>
          <w:rFonts w:ascii="Times New Roman"/>
          <w:b w:val="false"/>
          <w:i w:val="false"/>
          <w:color w:val="000000"/>
          <w:sz w:val="28"/>
        </w:rPr>
        <w:t>
      62) субъект оказания услуг в электронной форме – физическое или юридическое лицо, оказывающее государственную или иную услугу в электронной форме;</w:t>
      </w:r>
    </w:p>
    <w:bookmarkEnd w:id="86"/>
    <w:bookmarkStart w:name="z364" w:id="87"/>
    <w:p>
      <w:pPr>
        <w:spacing w:after="0"/>
        <w:ind w:left="0"/>
        <w:jc w:val="both"/>
      </w:pPr>
      <w:r>
        <w:rPr>
          <w:rFonts w:ascii="Times New Roman"/>
          <w:b w:val="false"/>
          <w:i w:val="false"/>
          <w:color w:val="000000"/>
          <w:sz w:val="28"/>
        </w:rPr>
        <w:t>
      62-1) электронная промышленность – отрасль промышленности, включающая в себя разработку, сборку, испытание и производство устройств, таких как компьютеры, компьютерное периферийное оборудование, коммуникационное оборудование, электронные приборы для потребителей, измерительные, тестирующие и авиационные, иррадиационно-стойкие компоненты для космоса, электромедицинское и электротерапевтическое оборудование, оптические приборы и оборудование, оборудование для исследования магнитной и оптической среды, а также производство узлов, составляющих (интегральных микросхем, электронных компонентов "активных" и "пассивных") и запасных частей для продукции электронной промышленности;</w:t>
      </w:r>
    </w:p>
    <w:bookmarkEnd w:id="87"/>
    <w:bookmarkStart w:name="z1020" w:id="88"/>
    <w:p>
      <w:pPr>
        <w:spacing w:after="0"/>
        <w:ind w:left="0"/>
        <w:jc w:val="both"/>
      </w:pPr>
      <w:r>
        <w:rPr>
          <w:rFonts w:ascii="Times New Roman"/>
          <w:b w:val="false"/>
          <w:i w:val="false"/>
          <w:color w:val="000000"/>
          <w:sz w:val="28"/>
        </w:rPr>
        <w:t>
      62-2) продукция электронной промышленности – электронные компоненты и изделия из них различного назначения;</w:t>
      </w:r>
    </w:p>
    <w:bookmarkEnd w:id="88"/>
    <w:bookmarkStart w:name="z1021" w:id="89"/>
    <w:p>
      <w:pPr>
        <w:spacing w:after="0"/>
        <w:ind w:left="0"/>
        <w:jc w:val="both"/>
      </w:pPr>
      <w:r>
        <w:rPr>
          <w:rFonts w:ascii="Times New Roman"/>
          <w:b w:val="false"/>
          <w:i w:val="false"/>
          <w:color w:val="000000"/>
          <w:sz w:val="28"/>
        </w:rPr>
        <w:t>
      62-3) уполномоченный орган в сфере электронной промышленности – центральный исполнительный орган, осуществляющий государственное регулирование в сфере электронной промышленности;</w:t>
      </w:r>
    </w:p>
    <w:bookmarkEnd w:id="89"/>
    <w:bookmarkStart w:name="z133" w:id="90"/>
    <w:p>
      <w:pPr>
        <w:spacing w:after="0"/>
        <w:ind w:left="0"/>
        <w:jc w:val="both"/>
      </w:pPr>
      <w:r>
        <w:rPr>
          <w:rFonts w:ascii="Times New Roman"/>
          <w:b w:val="false"/>
          <w:i w:val="false"/>
          <w:color w:val="000000"/>
          <w:sz w:val="28"/>
        </w:rPr>
        <w:t>
      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90"/>
    <w:bookmarkStart w:name="z134" w:id="91"/>
    <w:p>
      <w:pPr>
        <w:spacing w:after="0"/>
        <w:ind w:left="0"/>
        <w:jc w:val="both"/>
      </w:pPr>
      <w:r>
        <w:rPr>
          <w:rFonts w:ascii="Times New Roman"/>
          <w:b w:val="false"/>
          <w:i w:val="false"/>
          <w:color w:val="000000"/>
          <w:sz w:val="28"/>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92"/>
    <w:p>
      <w:pPr>
        <w:spacing w:after="0"/>
        <w:ind w:left="0"/>
        <w:jc w:val="both"/>
      </w:pPr>
      <w:r>
        <w:rPr>
          <w:rFonts w:ascii="Times New Roman"/>
          <w:b w:val="false"/>
          <w:i w:val="false"/>
          <w:color w:val="000000"/>
          <w:sz w:val="28"/>
        </w:rPr>
        <w:t>
      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bookmarkEnd w:id="92"/>
    <w:bookmarkStart w:name="z137" w:id="93"/>
    <w:p>
      <w:pPr>
        <w:spacing w:after="0"/>
        <w:ind w:left="0"/>
        <w:jc w:val="both"/>
      </w:pPr>
      <w:r>
        <w:rPr>
          <w:rFonts w:ascii="Times New Roman"/>
          <w:b w:val="false"/>
          <w:i w:val="false"/>
          <w:color w:val="000000"/>
          <w:sz w:val="28"/>
        </w:rPr>
        <w:t>
      67)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93"/>
    <w:bookmarkStart w:name="z138" w:id="94"/>
    <w:p>
      <w:pPr>
        <w:spacing w:after="0"/>
        <w:ind w:left="0"/>
        <w:jc w:val="both"/>
      </w:pPr>
      <w:r>
        <w:rPr>
          <w:rFonts w:ascii="Times New Roman"/>
          <w:b w:val="false"/>
          <w:i w:val="false"/>
          <w:color w:val="000000"/>
          <w:sz w:val="28"/>
        </w:rPr>
        <w:t>
      68)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94"/>
    <w:bookmarkStart w:name="z1364" w:id="95"/>
    <w:p>
      <w:pPr>
        <w:spacing w:after="0"/>
        <w:ind w:left="0"/>
        <w:jc w:val="both"/>
      </w:pPr>
      <w:r>
        <w:rPr>
          <w:rFonts w:ascii="Times New Roman"/>
          <w:b w:val="false"/>
          <w:i w:val="false"/>
          <w:color w:val="000000"/>
          <w:sz w:val="28"/>
        </w:rPr>
        <w:t>
      68-1) программный продукт информационно-коммуникационной платформы "электронного правительства" (далее – платформенный программный продукт) – программное обеспечение, разработанное и размещенное на информационно-коммуникационной платформе "электронного правительства";</w:t>
      </w:r>
    </w:p>
    <w:bookmarkEnd w:id="95"/>
    <w:bookmarkStart w:name="z139" w:id="96"/>
    <w:p>
      <w:pPr>
        <w:spacing w:after="0"/>
        <w:ind w:left="0"/>
        <w:jc w:val="both"/>
      </w:pPr>
      <w:r>
        <w:rPr>
          <w:rFonts w:ascii="Times New Roman"/>
          <w:b w:val="false"/>
          <w:i w:val="false"/>
          <w:color w:val="000000"/>
          <w:sz w:val="28"/>
        </w:rPr>
        <w:t>
      69) архитектура "электронного правительства" – описание объектов информатизации "электронного правительства", включая задачи, функции государственного управления в разрезе соответствующих отраслей (сфер), в цифровой форме;</w:t>
      </w:r>
    </w:p>
    <w:bookmarkEnd w:id="96"/>
    <w:bookmarkStart w:name="z1211" w:id="97"/>
    <w:p>
      <w:pPr>
        <w:spacing w:after="0"/>
        <w:ind w:left="0"/>
        <w:jc w:val="both"/>
      </w:pPr>
      <w:r>
        <w:rPr>
          <w:rFonts w:ascii="Times New Roman"/>
          <w:b w:val="false"/>
          <w:i w:val="false"/>
          <w:color w:val="000000"/>
          <w:sz w:val="28"/>
        </w:rPr>
        <w:t>
      69-1) единый репозиторий "электронного правительства" – хранилище исходных кодов и скомпонованных из них исполняемых кодов объектов информатизации "электронного правительства";</w:t>
      </w:r>
    </w:p>
    <w:bookmarkEnd w:id="97"/>
    <w:bookmarkStart w:name="z140" w:id="98"/>
    <w:p>
      <w:pPr>
        <w:spacing w:after="0"/>
        <w:ind w:left="0"/>
        <w:jc w:val="both"/>
      </w:pPr>
      <w:r>
        <w:rPr>
          <w:rFonts w:ascii="Times New Roman"/>
          <w:b w:val="false"/>
          <w:i w:val="false"/>
          <w:color w:val="000000"/>
          <w:sz w:val="28"/>
        </w:rPr>
        <w:t>
      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8"/>
    <w:bookmarkStart w:name="z141" w:id="99"/>
    <w:p>
      <w:pPr>
        <w:spacing w:after="0"/>
        <w:ind w:left="0"/>
        <w:jc w:val="both"/>
      </w:pPr>
      <w:r>
        <w:rPr>
          <w:rFonts w:ascii="Times New Roman"/>
          <w:b w:val="false"/>
          <w:i w:val="false"/>
          <w:color w:val="000000"/>
          <w:sz w:val="28"/>
        </w:rPr>
        <w:t>
      71)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настоящим Законом;</w:t>
      </w:r>
    </w:p>
    <w:bookmarkEnd w:id="99"/>
    <w:bookmarkStart w:name="z365" w:id="100"/>
    <w:p>
      <w:pPr>
        <w:spacing w:after="0"/>
        <w:ind w:left="0"/>
        <w:jc w:val="both"/>
      </w:pPr>
      <w:r>
        <w:rPr>
          <w:rFonts w:ascii="Times New Roman"/>
          <w:b w:val="false"/>
          <w:i w:val="false"/>
          <w:color w:val="000000"/>
          <w:sz w:val="28"/>
        </w:rPr>
        <w:t>
      71-1)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100"/>
    <w:bookmarkStart w:name="z142" w:id="101"/>
    <w:p>
      <w:pPr>
        <w:spacing w:after="0"/>
        <w:ind w:left="0"/>
        <w:jc w:val="both"/>
      </w:pPr>
      <w:r>
        <w:rPr>
          <w:rFonts w:ascii="Times New Roman"/>
          <w:b w:val="false"/>
          <w:i w:val="false"/>
          <w:color w:val="000000"/>
          <w:sz w:val="28"/>
        </w:rPr>
        <w:t>
      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информатизации</w:t>
      </w:r>
    </w:p>
    <w:bookmarkStart w:name="z143" w:id="102"/>
    <w:p>
      <w:pPr>
        <w:spacing w:after="0"/>
        <w:ind w:left="0"/>
        <w:jc w:val="both"/>
      </w:pPr>
      <w:r>
        <w:rPr>
          <w:rFonts w:ascii="Times New Roman"/>
          <w:b w:val="false"/>
          <w:i w:val="false"/>
          <w:color w:val="000000"/>
          <w:sz w:val="28"/>
        </w:rPr>
        <w:t xml:space="preserve">
      1. Законодательство Республики Казахстан об информатизации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02"/>
    <w:bookmarkStart w:name="z144" w:id="10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03"/>
    <w:p>
      <w:pPr>
        <w:spacing w:after="0"/>
        <w:ind w:left="0"/>
        <w:jc w:val="both"/>
      </w:pPr>
      <w:r>
        <w:rPr>
          <w:rFonts w:ascii="Times New Roman"/>
          <w:b/>
          <w:i w:val="false"/>
          <w:color w:val="000000"/>
          <w:sz w:val="28"/>
        </w:rPr>
        <w:t>Статья 3. Цели и принципы государственного регулирования общественных отношений в сфере информатизации</w:t>
      </w:r>
    </w:p>
    <w:bookmarkStart w:name="z145" w:id="104"/>
    <w:p>
      <w:pPr>
        <w:spacing w:after="0"/>
        <w:ind w:left="0"/>
        <w:jc w:val="both"/>
      </w:pPr>
      <w:r>
        <w:rPr>
          <w:rFonts w:ascii="Times New Roman"/>
          <w:b w:val="false"/>
          <w:i w:val="false"/>
          <w:color w:val="000000"/>
          <w:sz w:val="28"/>
        </w:rPr>
        <w:t>
      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внутристрановой ценности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bookmarkEnd w:id="104"/>
    <w:bookmarkStart w:name="z146" w:id="105"/>
    <w:p>
      <w:pPr>
        <w:spacing w:after="0"/>
        <w:ind w:left="0"/>
        <w:jc w:val="both"/>
      </w:pPr>
      <w:r>
        <w:rPr>
          <w:rFonts w:ascii="Times New Roman"/>
          <w:b w:val="false"/>
          <w:i w:val="false"/>
          <w:color w:val="000000"/>
          <w:sz w:val="28"/>
        </w:rPr>
        <w:t>
      2. Государственное регулирование общественных отношений в сфере информатизации основывается на следующих принципах:</w:t>
      </w:r>
    </w:p>
    <w:bookmarkEnd w:id="105"/>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соблюдения прав, свобод и законных интересов физических лиц, а также прав и законных интересов юридических лиц;</w:t>
      </w:r>
    </w:p>
    <w:p>
      <w:pPr>
        <w:spacing w:after="0"/>
        <w:ind w:left="0"/>
        <w:jc w:val="both"/>
      </w:pPr>
      <w:r>
        <w:rPr>
          <w:rFonts w:ascii="Times New Roman"/>
          <w:b w:val="false"/>
          <w:i w:val="false"/>
          <w:color w:val="000000"/>
          <w:sz w:val="28"/>
        </w:rPr>
        <w:t>
      3) равенства прав физических и юридических лиц на участие в деятельности в сфере информатизации и использование ее результатов;</w:t>
      </w:r>
    </w:p>
    <w:p>
      <w:pPr>
        <w:spacing w:after="0"/>
        <w:ind w:left="0"/>
        <w:jc w:val="both"/>
      </w:pPr>
      <w:r>
        <w:rPr>
          <w:rFonts w:ascii="Times New Roman"/>
          <w:b w:val="false"/>
          <w:i w:val="false"/>
          <w:color w:val="000000"/>
          <w:sz w:val="28"/>
        </w:rPr>
        <w:t>
      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pPr>
        <w:spacing w:after="0"/>
        <w:ind w:left="0"/>
        <w:jc w:val="both"/>
      </w:pPr>
      <w:r>
        <w:rPr>
          <w:rFonts w:ascii="Times New Roman"/>
          <w:b w:val="false"/>
          <w:i w:val="false"/>
          <w:color w:val="000000"/>
          <w:sz w:val="28"/>
        </w:rPr>
        <w:t>
      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pPr>
        <w:spacing w:after="0"/>
        <w:ind w:left="0"/>
        <w:jc w:val="both"/>
      </w:pPr>
      <w:r>
        <w:rPr>
          <w:rFonts w:ascii="Times New Roman"/>
          <w:b w:val="false"/>
          <w:i w:val="false"/>
          <w:color w:val="000000"/>
          <w:sz w:val="28"/>
        </w:rPr>
        <w:t>
      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pPr>
        <w:spacing w:after="0"/>
        <w:ind w:left="0"/>
        <w:jc w:val="both"/>
      </w:pPr>
      <w:r>
        <w:rPr>
          <w:rFonts w:ascii="Times New Roman"/>
          <w:b w:val="false"/>
          <w:i w:val="false"/>
          <w:color w:val="000000"/>
          <w:sz w:val="28"/>
        </w:rPr>
        <w:t>
      7) обеспечения безопасности личности, общества и государства при применении информационно-коммуникационных технологий;</w:t>
      </w:r>
    </w:p>
    <w:p>
      <w:pPr>
        <w:spacing w:after="0"/>
        <w:ind w:left="0"/>
        <w:jc w:val="both"/>
      </w:pPr>
      <w:r>
        <w:rPr>
          <w:rFonts w:ascii="Times New Roman"/>
          <w:b w:val="false"/>
          <w:i w:val="false"/>
          <w:color w:val="000000"/>
          <w:sz w:val="28"/>
        </w:rPr>
        <w:t>
      8) создания условий для развития отрасли информационно-коммуникационных технологий и добросовестной конкуренции;</w:t>
      </w:r>
    </w:p>
    <w:p>
      <w:pPr>
        <w:spacing w:after="0"/>
        <w:ind w:left="0"/>
        <w:jc w:val="both"/>
      </w:pPr>
      <w:r>
        <w:rPr>
          <w:rFonts w:ascii="Times New Roman"/>
          <w:b w:val="false"/>
          <w:i w:val="false"/>
          <w:color w:val="000000"/>
          <w:sz w:val="28"/>
        </w:rPr>
        <w:t>
      9) обеспечения централизованного управления объектами информатизации "электронного правительства";</w:t>
      </w:r>
    </w:p>
    <w:p>
      <w:pPr>
        <w:spacing w:after="0"/>
        <w:ind w:left="0"/>
        <w:jc w:val="both"/>
      </w:pPr>
      <w:r>
        <w:rPr>
          <w:rFonts w:ascii="Times New Roman"/>
          <w:b w:val="false"/>
          <w:i w:val="false"/>
          <w:color w:val="000000"/>
          <w:sz w:val="28"/>
        </w:rPr>
        <w:t>
      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Сфера действия настоящего Закона</w:t>
      </w:r>
    </w:p>
    <w:bookmarkStart w:name="z147" w:id="106"/>
    <w:p>
      <w:pPr>
        <w:spacing w:after="0"/>
        <w:ind w:left="0"/>
        <w:jc w:val="both"/>
      </w:pPr>
      <w:r>
        <w:rPr>
          <w:rFonts w:ascii="Times New Roman"/>
          <w:b w:val="false"/>
          <w:i w:val="false"/>
          <w:color w:val="000000"/>
          <w:sz w:val="28"/>
        </w:rPr>
        <w:t>
      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106"/>
    <w:bookmarkStart w:name="z148" w:id="107"/>
    <w:p>
      <w:pPr>
        <w:spacing w:after="0"/>
        <w:ind w:left="0"/>
        <w:jc w:val="both"/>
      </w:pPr>
      <w:r>
        <w:rPr>
          <w:rFonts w:ascii="Times New Roman"/>
          <w:b w:val="false"/>
          <w:i w:val="false"/>
          <w:color w:val="000000"/>
          <w:sz w:val="28"/>
        </w:rPr>
        <w:t>
      2. Действие настоящего Закона не распространяется на:</w:t>
      </w:r>
    </w:p>
    <w:bookmarkEnd w:id="107"/>
    <w:p>
      <w:pPr>
        <w:spacing w:after="0"/>
        <w:ind w:left="0"/>
        <w:jc w:val="both"/>
      </w:pPr>
      <w:r>
        <w:rPr>
          <w:rFonts w:ascii="Times New Roman"/>
          <w:b w:val="false"/>
          <w:i w:val="false"/>
          <w:color w:val="000000"/>
          <w:sz w:val="28"/>
        </w:rPr>
        <w:t>
      1) содержание и способы распространения информации;</w:t>
      </w:r>
    </w:p>
    <w:p>
      <w:pPr>
        <w:spacing w:after="0"/>
        <w:ind w:left="0"/>
        <w:jc w:val="both"/>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уполномоченным органом по регулированию, контролю и надзору финансового рынка и финансовых организаций,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требованиями по управлению данными, а также при проведении закупок товаров, работ и услуг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07" w:id="108"/>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08"/>
    <w:bookmarkStart w:name="z1108" w:id="109"/>
    <w:p>
      <w:pPr>
        <w:spacing w:after="0"/>
        <w:ind w:left="0"/>
        <w:jc w:val="both"/>
      </w:pPr>
      <w:r>
        <w:rPr>
          <w:rFonts w:ascii="Times New Roman"/>
          <w:b w:val="false"/>
          <w:i w:val="false"/>
          <w:color w:val="000000"/>
          <w:sz w:val="28"/>
        </w:rPr>
        <w:t>
      4. Создание и развитие информационных систем специальных государственных органов Республики Казахстан осуществляются в порядке, определяемом статьей 39-1 настоящего Закона.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0"/>
    <w:p>
      <w:pPr>
        <w:spacing w:after="0"/>
        <w:ind w:left="0"/>
        <w:jc w:val="left"/>
      </w:pPr>
      <w:r>
        <w:rPr>
          <w:rFonts w:ascii="Times New Roman"/>
          <w:b/>
          <w:i w:val="false"/>
          <w:color w:val="000000"/>
        </w:rPr>
        <w:t xml:space="preserve"> Глава 2. ГОСУДАРСТВЕННОЕ УПРАВЛЕНИЕ В СФЕРЕ ИНФОРМАТИЗАЦИИ</w:t>
      </w:r>
    </w:p>
    <w:bookmarkEnd w:id="110"/>
    <w:p>
      <w:pPr>
        <w:spacing w:after="0"/>
        <w:ind w:left="0"/>
        <w:jc w:val="both"/>
      </w:pPr>
      <w:r>
        <w:rPr>
          <w:rFonts w:ascii="Times New Roman"/>
          <w:b/>
          <w:i w:val="false"/>
          <w:color w:val="000000"/>
          <w:sz w:val="28"/>
        </w:rPr>
        <w:t>Статья 5. Основные задачи государственного управления в сфере информатизации</w:t>
      </w:r>
    </w:p>
    <w:p>
      <w:pPr>
        <w:spacing w:after="0"/>
        <w:ind w:left="0"/>
        <w:jc w:val="both"/>
      </w:pPr>
      <w:r>
        <w:rPr>
          <w:rFonts w:ascii="Times New Roman"/>
          <w:b w:val="false"/>
          <w:i w:val="false"/>
          <w:color w:val="000000"/>
          <w:sz w:val="28"/>
        </w:rPr>
        <w:t>
      Основными задачами государственного управления в сфере информатизации являются:</w:t>
      </w:r>
    </w:p>
    <w:p>
      <w:pPr>
        <w:spacing w:after="0"/>
        <w:ind w:left="0"/>
        <w:jc w:val="both"/>
      </w:pPr>
      <w:r>
        <w:rPr>
          <w:rFonts w:ascii="Times New Roman"/>
          <w:b w:val="false"/>
          <w:i w:val="false"/>
          <w:color w:val="000000"/>
          <w:sz w:val="28"/>
        </w:rPr>
        <w:t>
      1) формирование и развитие информационного общества;</w:t>
      </w:r>
    </w:p>
    <w:p>
      <w:pPr>
        <w:spacing w:after="0"/>
        <w:ind w:left="0"/>
        <w:jc w:val="both"/>
      </w:pPr>
      <w:r>
        <w:rPr>
          <w:rFonts w:ascii="Times New Roman"/>
          <w:b w:val="false"/>
          <w:i w:val="false"/>
          <w:color w:val="000000"/>
          <w:sz w:val="28"/>
        </w:rPr>
        <w:t>
      2) обеспечение реализации и сопровождения административной реформы государственных органов;</w:t>
      </w:r>
    </w:p>
    <w:p>
      <w:pPr>
        <w:spacing w:after="0"/>
        <w:ind w:left="0"/>
        <w:jc w:val="both"/>
      </w:pPr>
      <w:r>
        <w:rPr>
          <w:rFonts w:ascii="Times New Roman"/>
          <w:b w:val="false"/>
          <w:i w:val="false"/>
          <w:color w:val="000000"/>
          <w:sz w:val="28"/>
        </w:rPr>
        <w:t>
      3) развитие "электронного правительства" и "электронного акимата";</w:t>
      </w:r>
    </w:p>
    <w:p>
      <w:pPr>
        <w:spacing w:after="0"/>
        <w:ind w:left="0"/>
        <w:jc w:val="both"/>
      </w:pPr>
      <w:r>
        <w:rPr>
          <w:rFonts w:ascii="Times New Roman"/>
          <w:b w:val="false"/>
          <w:i w:val="false"/>
          <w:color w:val="000000"/>
          <w:sz w:val="28"/>
        </w:rPr>
        <w:t>
      4) повышение цифровой грамотности;</w:t>
      </w:r>
    </w:p>
    <w:p>
      <w:pPr>
        <w:spacing w:after="0"/>
        <w:ind w:left="0"/>
        <w:jc w:val="both"/>
      </w:pPr>
      <w:r>
        <w:rPr>
          <w:rFonts w:ascii="Times New Roman"/>
          <w:b w:val="false"/>
          <w:i w:val="false"/>
          <w:color w:val="000000"/>
          <w:sz w:val="28"/>
        </w:rPr>
        <w:t>
      5) обеспечение участникам образовательного процесса условий для доступа к электронным информационным ресурсам электронного обучения;</w:t>
      </w:r>
    </w:p>
    <w:p>
      <w:pPr>
        <w:spacing w:after="0"/>
        <w:ind w:left="0"/>
        <w:jc w:val="both"/>
      </w:pPr>
      <w:r>
        <w:rPr>
          <w:rFonts w:ascii="Times New Roman"/>
          <w:b w:val="false"/>
          <w:i w:val="false"/>
          <w:color w:val="000000"/>
          <w:sz w:val="28"/>
        </w:rPr>
        <w:t>
      6) обеспечение условий для развития и внедрения современных информационно-коммуникационных технологий в производственные процессы;</w:t>
      </w:r>
    </w:p>
    <w:p>
      <w:pPr>
        <w:spacing w:after="0"/>
        <w:ind w:left="0"/>
        <w:jc w:val="both"/>
      </w:pPr>
      <w:r>
        <w:rPr>
          <w:rFonts w:ascii="Times New Roman"/>
          <w:b w:val="false"/>
          <w:i w:val="false"/>
          <w:color w:val="000000"/>
          <w:sz w:val="28"/>
        </w:rPr>
        <w:t>
      7) содействие формированию и развитию отечественной отрасли информационно-коммуникационных технологий;</w:t>
      </w:r>
    </w:p>
    <w:p>
      <w:pPr>
        <w:spacing w:after="0"/>
        <w:ind w:left="0"/>
        <w:jc w:val="both"/>
      </w:pPr>
      <w:r>
        <w:rPr>
          <w:rFonts w:ascii="Times New Roman"/>
          <w:b w:val="false"/>
          <w:i w:val="false"/>
          <w:color w:val="000000"/>
          <w:sz w:val="28"/>
        </w:rPr>
        <w:t>
      8) формирование и реализация единой научной, технической, государственной технологической и промышленной политики в сфере информатизации;</w:t>
      </w:r>
    </w:p>
    <w:p>
      <w:pPr>
        <w:spacing w:after="0"/>
        <w:ind w:left="0"/>
        <w:jc w:val="both"/>
      </w:pPr>
      <w:r>
        <w:rPr>
          <w:rFonts w:ascii="Times New Roman"/>
          <w:b w:val="false"/>
          <w:i w:val="false"/>
          <w:color w:val="000000"/>
          <w:sz w:val="28"/>
        </w:rPr>
        <w:t>
      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bookmarkStart w:name="z1153" w:id="111"/>
    <w:p>
      <w:pPr>
        <w:spacing w:after="0"/>
        <w:ind w:left="0"/>
        <w:jc w:val="both"/>
      </w:pPr>
      <w:r>
        <w:rPr>
          <w:rFonts w:ascii="Times New Roman"/>
          <w:b w:val="false"/>
          <w:i w:val="false"/>
          <w:color w:val="000000"/>
          <w:sz w:val="28"/>
        </w:rPr>
        <w:t>
      9-1) обеспечение перехода к сервисной модели информатизации;</w:t>
      </w:r>
    </w:p>
    <w:bookmarkEnd w:id="111"/>
    <w:p>
      <w:pPr>
        <w:spacing w:after="0"/>
        <w:ind w:left="0"/>
        <w:jc w:val="both"/>
      </w:pPr>
      <w:r>
        <w:rPr>
          <w:rFonts w:ascii="Times New Roman"/>
          <w:b w:val="false"/>
          <w:i w:val="false"/>
          <w:color w:val="000000"/>
          <w:sz w:val="28"/>
        </w:rPr>
        <w:t>
      10) мониторинг обеспечения информационной безопасности государственных органов, физических и юридических лиц;</w:t>
      </w:r>
    </w:p>
    <w:p>
      <w:pPr>
        <w:spacing w:after="0"/>
        <w:ind w:left="0"/>
        <w:jc w:val="both"/>
      </w:pPr>
      <w:r>
        <w:rPr>
          <w:rFonts w:ascii="Times New Roman"/>
          <w:b w:val="false"/>
          <w:i w:val="false"/>
          <w:color w:val="000000"/>
          <w:sz w:val="28"/>
        </w:rPr>
        <w:t>
      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pPr>
        <w:spacing w:after="0"/>
        <w:ind w:left="0"/>
        <w:jc w:val="both"/>
      </w:pPr>
      <w:r>
        <w:rPr>
          <w:rFonts w:ascii="Times New Roman"/>
          <w:b w:val="false"/>
          <w:i w:val="false"/>
          <w:color w:val="000000"/>
          <w:sz w:val="28"/>
        </w:rPr>
        <w:t>
      12) создание условий для привлечения инвестиций в отрасль информационно-коммуникационных технологий на системной основе;</w:t>
      </w:r>
    </w:p>
    <w:p>
      <w:pPr>
        <w:spacing w:after="0"/>
        <w:ind w:left="0"/>
        <w:jc w:val="both"/>
      </w:pPr>
      <w:r>
        <w:rPr>
          <w:rFonts w:ascii="Times New Roman"/>
          <w:b w:val="false"/>
          <w:i w:val="false"/>
          <w:color w:val="000000"/>
          <w:sz w:val="28"/>
        </w:rPr>
        <w:t>
      13) совершенствование законодательства Республики Казахстан в сфере информатизации;</w:t>
      </w:r>
    </w:p>
    <w:p>
      <w:pPr>
        <w:spacing w:after="0"/>
        <w:ind w:left="0"/>
        <w:jc w:val="both"/>
      </w:pPr>
      <w:r>
        <w:rPr>
          <w:rFonts w:ascii="Times New Roman"/>
          <w:b w:val="false"/>
          <w:i w:val="false"/>
          <w:color w:val="000000"/>
          <w:sz w:val="28"/>
        </w:rPr>
        <w:t>
      14) участие в международном сотрудничестве в сфере информатизации;</w:t>
      </w:r>
    </w:p>
    <w:p>
      <w:pPr>
        <w:spacing w:after="0"/>
        <w:ind w:left="0"/>
        <w:jc w:val="both"/>
      </w:pPr>
      <w:r>
        <w:rPr>
          <w:rFonts w:ascii="Times New Roman"/>
          <w:b w:val="false"/>
          <w:i w:val="false"/>
          <w:color w:val="000000"/>
          <w:sz w:val="28"/>
        </w:rPr>
        <w:t>
      15) создание условий для международного информационного обмена и доступа к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 в сфере информатизации</w:t>
      </w:r>
    </w:p>
    <w:p>
      <w:pPr>
        <w:spacing w:after="0"/>
        <w:ind w:left="0"/>
        <w:jc w:val="both"/>
      </w:pPr>
      <w:r>
        <w:rPr>
          <w:rFonts w:ascii="Times New Roman"/>
          <w:b w:val="false"/>
          <w:i w:val="false"/>
          <w:color w:val="000000"/>
          <w:sz w:val="28"/>
        </w:rPr>
        <w:t>
      Правительство Республики Казахстан в сфере информатизации: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информатизации и организует их осуществление;</w:t>
      </w:r>
    </w:p>
    <w:p>
      <w:pPr>
        <w:spacing w:after="0"/>
        <w:ind w:left="0"/>
        <w:jc w:val="both"/>
      </w:pPr>
      <w:r>
        <w:rPr>
          <w:rFonts w:ascii="Times New Roman"/>
          <w:b w:val="false"/>
          <w:i w:val="false"/>
          <w:color w:val="000000"/>
          <w:sz w:val="28"/>
        </w:rPr>
        <w:t>
      2) определяет национальный институт развития в области информационно-коммуникационных технологий, сервисного интегратора "электронного правительства", оператора;</w:t>
      </w:r>
    </w:p>
    <w:p>
      <w:pPr>
        <w:spacing w:after="0"/>
        <w:ind w:left="0"/>
        <w:jc w:val="both"/>
      </w:pPr>
      <w:r>
        <w:rPr>
          <w:rFonts w:ascii="Times New Roman"/>
          <w:b w:val="false"/>
          <w:i w:val="false"/>
          <w:color w:val="000000"/>
          <w:sz w:val="28"/>
        </w:rPr>
        <w:t>
      3) утверждает единые требования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утверждает Национальный антикризисный план реагирования на инциденты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5" w:id="112"/>
    <w:p>
      <w:pPr>
        <w:spacing w:after="0"/>
        <w:ind w:left="0"/>
        <w:jc w:val="both"/>
      </w:pPr>
      <w:r>
        <w:rPr>
          <w:rFonts w:ascii="Times New Roman"/>
          <w:b w:val="false"/>
          <w:i w:val="false"/>
          <w:color w:val="000000"/>
          <w:sz w:val="28"/>
        </w:rPr>
        <w:t>
      8) определяет политику приоритетности облачных вычислений.</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информатизации;</w:t>
      </w:r>
    </w:p>
    <w:p>
      <w:pPr>
        <w:spacing w:after="0"/>
        <w:ind w:left="0"/>
        <w:jc w:val="both"/>
      </w:pPr>
      <w:r>
        <w:rPr>
          <w:rFonts w:ascii="Times New Roman"/>
          <w:b w:val="false"/>
          <w:i w:val="false"/>
          <w:color w:val="000000"/>
          <w:sz w:val="28"/>
        </w:rPr>
        <w:t>
      2) утверждает состав и положение о деятельности экспертного совета;</w:t>
      </w:r>
    </w:p>
    <w:p>
      <w:pPr>
        <w:spacing w:after="0"/>
        <w:ind w:left="0"/>
        <w:jc w:val="both"/>
      </w:pPr>
      <w:r>
        <w:rPr>
          <w:rFonts w:ascii="Times New Roman"/>
          <w:b w:val="false"/>
          <w:i w:val="false"/>
          <w:color w:val="000000"/>
          <w:sz w:val="28"/>
        </w:rPr>
        <w:t>
      2-1) утверждает перечень персональных данных физических лиц, включаемых в состав государственных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утверждает правила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Start w:name="z1205" w:id="113"/>
    <w:p>
      <w:pPr>
        <w:spacing w:after="0"/>
        <w:ind w:left="0"/>
        <w:jc w:val="both"/>
      </w:pPr>
      <w:r>
        <w:rPr>
          <w:rFonts w:ascii="Times New Roman"/>
          <w:b w:val="false"/>
          <w:i w:val="false"/>
          <w:color w:val="000000"/>
          <w:sz w:val="28"/>
        </w:rPr>
        <w:t>
      4-1) разрабатывает и утверждает правила ведения публичной кадастровой карты по согласованию с центральным уполномоченным органом по управлению земельными ресурсами, уполномоченными органами в сфере архитектуры, градостроительства и строительства и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13"/>
    <w:p>
      <w:pPr>
        <w:spacing w:after="0"/>
        <w:ind w:left="0"/>
        <w:jc w:val="both"/>
      </w:pPr>
      <w:r>
        <w:rPr>
          <w:rFonts w:ascii="Times New Roman"/>
          <w:b w:val="false"/>
          <w:i w:val="false"/>
          <w:color w:val="000000"/>
          <w:sz w:val="28"/>
        </w:rPr>
        <w:t>
      5) утверждает перечень объектов информационно-коммуникационной инфраструктуры "электронного правительства", а также платформенных программных продуктов, закрепляемых за оператором;</w:t>
      </w:r>
    </w:p>
    <w:p>
      <w:pPr>
        <w:spacing w:after="0"/>
        <w:ind w:left="0"/>
        <w:jc w:val="both"/>
      </w:pPr>
      <w:r>
        <w:rPr>
          <w:rFonts w:ascii="Times New Roman"/>
          <w:b w:val="false"/>
          <w:i w:val="false"/>
          <w:color w:val="000000"/>
          <w:sz w:val="28"/>
        </w:rPr>
        <w:t>
      6) утверждает правила формирования перечня объектов информационно-коммуникационной инфраструктуры "электронного правительства", а также платформенных программных продуктов, закрепляемых за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утверждает правила классификации объектов информатизации и классификатор объектов информатизации;</w:t>
      </w:r>
    </w:p>
    <w:p>
      <w:pPr>
        <w:spacing w:after="0"/>
        <w:ind w:left="0"/>
        <w:jc w:val="both"/>
      </w:pPr>
      <w:r>
        <w:rPr>
          <w:rFonts w:ascii="Times New Roman"/>
          <w:b w:val="false"/>
          <w:i w:val="false"/>
          <w:color w:val="000000"/>
          <w:sz w:val="28"/>
        </w:rPr>
        <w:t>
      12) утверждает правила информационного взаимодействия информационной системы мониторинга оказания государственных услуг с информационными системами;</w:t>
      </w:r>
    </w:p>
    <w:p>
      <w:pPr>
        <w:spacing w:after="0"/>
        <w:ind w:left="0"/>
        <w:jc w:val="both"/>
      </w:pPr>
      <w:r>
        <w:rPr>
          <w:rFonts w:ascii="Times New Roman"/>
          <w:b w:val="false"/>
          <w:i w:val="false"/>
          <w:color w:val="000000"/>
          <w:sz w:val="28"/>
        </w:rPr>
        <w:t>
      13) утверждает правила интеграции объектов информатизации "электронного правительства"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w:t>
      </w:r>
    </w:p>
    <w:bookmarkStart w:name="z367" w:id="114"/>
    <w:p>
      <w:pPr>
        <w:spacing w:after="0"/>
        <w:ind w:left="0"/>
        <w:jc w:val="both"/>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bookmarkEnd w:id="114"/>
    <w:p>
      <w:pPr>
        <w:spacing w:after="0"/>
        <w:ind w:left="0"/>
        <w:jc w:val="both"/>
      </w:pPr>
      <w:r>
        <w:rPr>
          <w:rFonts w:ascii="Times New Roman"/>
          <w:b w:val="false"/>
          <w:i w:val="false"/>
          <w:color w:val="000000"/>
          <w:sz w:val="28"/>
        </w:rPr>
        <w:t>
      14) утверждает перечень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утверждает правила формирования и мониторинга реализации архитектуры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утверждает правила проведения экспертизы в сфере информатизации инвестиционных предложений, финансово-экономических обоснований бюджетных инвестиций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инструкцию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22)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4" w:id="115"/>
    <w:p>
      <w:pPr>
        <w:spacing w:after="0"/>
        <w:ind w:left="0"/>
        <w:jc w:val="both"/>
      </w:pPr>
      <w:r>
        <w:rPr>
          <w:rFonts w:ascii="Times New Roman"/>
          <w:b w:val="false"/>
          <w:i w:val="false"/>
          <w:color w:val="000000"/>
          <w:sz w:val="28"/>
        </w:rPr>
        <w:t>
      24-1) разрабатывает и утверждает правила деятельности международного технологического парка "Астана Хаб", включая порядок оказания услуг и определения их стоимости;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16"/>
    <w:p>
      <w:pPr>
        <w:spacing w:after="0"/>
        <w:ind w:left="0"/>
        <w:jc w:val="both"/>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процесса автоматизации оказания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утверждает проверочные листы, критерии оценки риска, полугодовые графики проведения проверок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нормативные правовые акты в сфере информатизации;</w:t>
      </w:r>
    </w:p>
    <w:p>
      <w:pPr>
        <w:spacing w:after="0"/>
        <w:ind w:left="0"/>
        <w:jc w:val="both"/>
      </w:pPr>
      <w:r>
        <w:rPr>
          <w:rFonts w:ascii="Times New Roman"/>
          <w:b w:val="false"/>
          <w:i w:val="false"/>
          <w:color w:val="000000"/>
          <w:sz w:val="28"/>
        </w:rPr>
        <w:t>
      35) выдает отраслевое заключение на конкурсную документацию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p>
      <w:pPr>
        <w:spacing w:after="0"/>
        <w:ind w:left="0"/>
        <w:jc w:val="both"/>
      </w:pPr>
      <w:r>
        <w:rPr>
          <w:rFonts w:ascii="Times New Roman"/>
          <w:b w:val="false"/>
          <w:i w:val="false"/>
          <w:color w:val="000000"/>
          <w:sz w:val="28"/>
        </w:rPr>
        <w:t>
      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17"/>
    <w:p>
      <w:pPr>
        <w:spacing w:after="0"/>
        <w:ind w:left="0"/>
        <w:jc w:val="both"/>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реализации проекта государственно-частного партнерства;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участвует во вводе в промышленную эксплуатацию объектов информатизации "электронного правительства";</w:t>
      </w:r>
    </w:p>
    <w:p>
      <w:pPr>
        <w:spacing w:after="0"/>
        <w:ind w:left="0"/>
        <w:jc w:val="both"/>
      </w:pPr>
      <w:r>
        <w:rPr>
          <w:rFonts w:ascii="Times New Roman"/>
          <w:b w:val="false"/>
          <w:i w:val="false"/>
          <w:color w:val="000000"/>
          <w:sz w:val="28"/>
        </w:rPr>
        <w:t>
      48) выдает заключение в сфере информатизации на инвестиционные предложения, финансово-экономические обоснования бюджетных инвестиций;</w:t>
      </w:r>
    </w:p>
    <w:p>
      <w:pPr>
        <w:spacing w:after="0"/>
        <w:ind w:left="0"/>
        <w:jc w:val="both"/>
      </w:pPr>
      <w:r>
        <w:rPr>
          <w:rFonts w:ascii="Times New Roman"/>
          <w:b w:val="false"/>
          <w:i w:val="false"/>
          <w:color w:val="000000"/>
          <w:sz w:val="28"/>
        </w:rPr>
        <w:t>
      49) рассматривает и выдает заключения на представленные администраторами бюджетных программ, за исключением специальных государственных органов Республики Казахстан, расчеты расходов на государственные закупки товаров, работ и услуг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участвует в работах по стандартизации и подтверждению соответствия в сфере информатизации;</w:t>
      </w:r>
    </w:p>
    <w:p>
      <w:pPr>
        <w:spacing w:after="0"/>
        <w:ind w:left="0"/>
        <w:jc w:val="both"/>
      </w:pPr>
      <w:r>
        <w:rPr>
          <w:rFonts w:ascii="Times New Roman"/>
          <w:b w:val="false"/>
          <w:i w:val="false"/>
          <w:color w:val="000000"/>
          <w:sz w:val="28"/>
        </w:rPr>
        <w:t>
      58) осуществляет международное сотрудничество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осуществляет координацию деятельности международного технологического парка "Астана Хаб";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утверждает правила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классификации государственных услуг в электронной форме для определения способа аутентификации услугополучателя;</w:t>
      </w:r>
    </w:p>
    <w:p>
      <w:pPr>
        <w:spacing w:after="0"/>
        <w:ind w:left="0"/>
        <w:jc w:val="both"/>
      </w:pPr>
      <w:r>
        <w:rPr>
          <w:rFonts w:ascii="Times New Roman"/>
          <w:b w:val="false"/>
          <w:i w:val="false"/>
          <w:color w:val="000000"/>
          <w:sz w:val="28"/>
        </w:rPr>
        <w:t>
      63) утверждает обязательные реквизиты результатов оказания государственных и иных услуг в электронной форме, полученных посредством абонентского устройства сотовой связи, а также порядок проверки их достоверности;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18"/>
    <w:p>
      <w:pPr>
        <w:spacing w:after="0"/>
        <w:ind w:left="0"/>
        <w:jc w:val="both"/>
      </w:pPr>
      <w:r>
        <w:rPr>
          <w:rFonts w:ascii="Times New Roman"/>
          <w:b w:val="false"/>
          <w:i w:val="false"/>
          <w:color w:val="000000"/>
          <w:sz w:val="28"/>
        </w:rPr>
        <w:t>
      63-2) выдает предписания при выявлении нарушений требований законодательства Республики Казахстан об информатизации;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023" w:id="119"/>
    <w:p>
      <w:pPr>
        <w:spacing w:after="0"/>
        <w:ind w:left="0"/>
        <w:jc w:val="both"/>
      </w:pPr>
      <w:r>
        <w:rPr>
          <w:rFonts w:ascii="Times New Roman"/>
          <w:b w:val="false"/>
          <w:i w:val="false"/>
          <w:color w:val="000000"/>
          <w:sz w:val="28"/>
        </w:rPr>
        <w:t>
      63-4) утверждает правила отображения и использования электронных документов в сервисе цифровых документов;</w:t>
      </w:r>
    </w:p>
    <w:bookmarkEnd w:id="119"/>
    <w:bookmarkStart w:name="z1154" w:id="120"/>
    <w:p>
      <w:pPr>
        <w:spacing w:after="0"/>
        <w:ind w:left="0"/>
        <w:jc w:val="both"/>
      </w:pPr>
      <w:r>
        <w:rPr>
          <w:rFonts w:ascii="Times New Roman"/>
          <w:b w:val="false"/>
          <w:i w:val="false"/>
          <w:color w:val="000000"/>
          <w:sz w:val="28"/>
        </w:rPr>
        <w:t>
      63-5) утверждает методику построения "умных" городов (эталонный стандарт "умных" городов Республики Казахстан) по согласованию с центральным уполномоченным органом по государственному планированию;</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49" w:id="121"/>
    <w:p>
      <w:pPr>
        <w:spacing w:after="0"/>
        <w:ind w:left="0"/>
        <w:jc w:val="both"/>
      </w:pPr>
      <w:r>
        <w:rPr>
          <w:rFonts w:ascii="Times New Roman"/>
          <w:b w:val="false"/>
          <w:i w:val="false"/>
          <w:color w:val="000000"/>
          <w:sz w:val="28"/>
        </w:rPr>
        <w:t>
      63-7) обеспечивает управление, ведение, сопровождение, функционирование и использование "Единого окна" национальной инновационной системы;</w:t>
      </w:r>
    </w:p>
    <w:bookmarkEnd w:id="121"/>
    <w:bookmarkStart w:name="z1350" w:id="122"/>
    <w:p>
      <w:pPr>
        <w:spacing w:after="0"/>
        <w:ind w:left="0"/>
        <w:jc w:val="both"/>
      </w:pPr>
      <w:r>
        <w:rPr>
          <w:rFonts w:ascii="Times New Roman"/>
          <w:b w:val="false"/>
          <w:i w:val="false"/>
          <w:color w:val="000000"/>
          <w:sz w:val="28"/>
        </w:rPr>
        <w:t>
      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уполномоченного органа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w:t>
      </w:r>
    </w:p>
    <w:bookmarkStart w:name="z374" w:id="123"/>
    <w:p>
      <w:pPr>
        <w:spacing w:after="0"/>
        <w:ind w:left="0"/>
        <w:jc w:val="both"/>
      </w:pPr>
      <w:r>
        <w:rPr>
          <w:rFonts w:ascii="Times New Roman"/>
          <w:b w:val="false"/>
          <w:i w:val="false"/>
          <w:color w:val="000000"/>
          <w:sz w:val="28"/>
        </w:rPr>
        <w:t>
      1) обеспечивает реализацию государственной политики в сфере обеспечения информационной безопасности;</w:t>
      </w:r>
    </w:p>
    <w:bookmarkEnd w:id="123"/>
    <w:bookmarkStart w:name="z375" w:id="124"/>
    <w:p>
      <w:pPr>
        <w:spacing w:after="0"/>
        <w:ind w:left="0"/>
        <w:jc w:val="both"/>
      </w:pPr>
      <w:r>
        <w:rPr>
          <w:rFonts w:ascii="Times New Roman"/>
          <w:b w:val="false"/>
          <w:i w:val="false"/>
          <w:color w:val="000000"/>
          <w:sz w:val="28"/>
        </w:rPr>
        <w:t xml:space="preserve">
      2) разрабатывает единые требования в области информационно-коммуникационных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 контроле и надзоре финансового рынка и финансовых организаций; </w:t>
      </w:r>
    </w:p>
    <w:bookmarkEnd w:id="124"/>
    <w:bookmarkStart w:name="z376" w:id="125"/>
    <w:p>
      <w:pPr>
        <w:spacing w:after="0"/>
        <w:ind w:left="0"/>
        <w:jc w:val="both"/>
      </w:pPr>
      <w:r>
        <w:rPr>
          <w:rFonts w:ascii="Times New Roman"/>
          <w:b w:val="false"/>
          <w:i w:val="false"/>
          <w:color w:val="000000"/>
          <w:sz w:val="28"/>
        </w:rPr>
        <w:t>
      3)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методику и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Start w:name="z973" w:id="126"/>
    <w:p>
      <w:pPr>
        <w:spacing w:after="0"/>
        <w:ind w:left="0"/>
        <w:jc w:val="both"/>
      </w:pPr>
      <w:r>
        <w:rPr>
          <w:rFonts w:ascii="Times New Roman"/>
          <w:b w:val="false"/>
          <w:i w:val="false"/>
          <w:color w:val="000000"/>
          <w:sz w:val="28"/>
        </w:rPr>
        <w:t>
      5-1) утверждает правила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0" w:id="127"/>
    <w:p>
      <w:pPr>
        <w:spacing w:after="0"/>
        <w:ind w:left="0"/>
        <w:jc w:val="both"/>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Комитетом национальной безопасности Республики Казахстан;</w:t>
      </w:r>
    </w:p>
    <w:bookmarkEnd w:id="127"/>
    <w:bookmarkStart w:name="z381" w:id="128"/>
    <w:p>
      <w:pPr>
        <w:spacing w:after="0"/>
        <w:ind w:left="0"/>
        <w:jc w:val="both"/>
      </w:pPr>
      <w:r>
        <w:rPr>
          <w:rFonts w:ascii="Times New Roman"/>
          <w:b w:val="false"/>
          <w:i w:val="false"/>
          <w:color w:val="000000"/>
          <w:sz w:val="28"/>
        </w:rPr>
        <w:t>
      8) утверждает правила проведения мониторинга выполнения единых требований в области информационно-коммуникационных технологий и обеспечения информационной безопасности;</w:t>
      </w:r>
    </w:p>
    <w:bookmarkEnd w:id="128"/>
    <w:bookmarkStart w:name="z382" w:id="129"/>
    <w:p>
      <w:pPr>
        <w:spacing w:after="0"/>
        <w:ind w:left="0"/>
        <w:jc w:val="both"/>
      </w:pPr>
      <w:r>
        <w:rPr>
          <w:rFonts w:ascii="Times New Roman"/>
          <w:b w:val="false"/>
          <w:i w:val="false"/>
          <w:color w:val="000000"/>
          <w:sz w:val="28"/>
        </w:rPr>
        <w:t>
      9)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129"/>
    <w:bookmarkStart w:name="z383" w:id="130"/>
    <w:p>
      <w:pPr>
        <w:spacing w:after="0"/>
        <w:ind w:left="0"/>
        <w:jc w:val="both"/>
      </w:pPr>
      <w:r>
        <w:rPr>
          <w:rFonts w:ascii="Times New Roman"/>
          <w:b w:val="false"/>
          <w:i w:val="false"/>
          <w:color w:val="000000"/>
          <w:sz w:val="28"/>
        </w:rPr>
        <w:t>
      10)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31"/>
    <w:p>
      <w:pPr>
        <w:spacing w:after="0"/>
        <w:ind w:left="0"/>
        <w:jc w:val="both"/>
      </w:pPr>
      <w:r>
        <w:rPr>
          <w:rFonts w:ascii="Times New Roman"/>
          <w:b w:val="false"/>
          <w:i w:val="false"/>
          <w:color w:val="000000"/>
          <w:sz w:val="28"/>
        </w:rPr>
        <w:t>
      12) осуществляет государственный контроль в сфере информатизации;</w:t>
      </w:r>
    </w:p>
    <w:bookmarkEnd w:id="131"/>
    <w:bookmarkStart w:name="z386" w:id="132"/>
    <w:p>
      <w:pPr>
        <w:spacing w:after="0"/>
        <w:ind w:left="0"/>
        <w:jc w:val="both"/>
      </w:pPr>
      <w:r>
        <w:rPr>
          <w:rFonts w:ascii="Times New Roman"/>
          <w:b w:val="false"/>
          <w:i w:val="false"/>
          <w:color w:val="000000"/>
          <w:sz w:val="28"/>
        </w:rPr>
        <w:t>
      13) направляет для исполнения предписания при выявлении нарушений требований законодательства Республики Казахстан в сфере обеспечения информационной безопасности;</w:t>
      </w:r>
    </w:p>
    <w:bookmarkEnd w:id="132"/>
    <w:p>
      <w:pPr>
        <w:spacing w:after="0"/>
        <w:ind w:left="0"/>
        <w:jc w:val="both"/>
      </w:pPr>
      <w:r>
        <w:rPr>
          <w:rFonts w:ascii="Times New Roman"/>
          <w:b w:val="false"/>
          <w:i w:val="false"/>
          <w:color w:val="000000"/>
          <w:sz w:val="28"/>
        </w:rPr>
        <w:t>
      14)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bookmarkStart w:name="z975" w:id="133"/>
    <w:p>
      <w:pPr>
        <w:spacing w:after="0"/>
        <w:ind w:left="0"/>
        <w:jc w:val="both"/>
      </w:pPr>
      <w:r>
        <w:rPr>
          <w:rFonts w:ascii="Times New Roman"/>
          <w:b w:val="false"/>
          <w:i w:val="false"/>
          <w:color w:val="000000"/>
          <w:sz w:val="28"/>
        </w:rPr>
        <w:t>
      14-1) участвует во вводе в промышленную эксплуатацию объектов информатизации "электронного правительства";</w:t>
      </w:r>
    </w:p>
    <w:bookmarkEnd w:id="133"/>
    <w:bookmarkStart w:name="z976" w:id="134"/>
    <w:p>
      <w:pPr>
        <w:spacing w:after="0"/>
        <w:ind w:left="0"/>
        <w:jc w:val="both"/>
      </w:pPr>
      <w:r>
        <w:rPr>
          <w:rFonts w:ascii="Times New Roman"/>
          <w:b w:val="false"/>
          <w:i w:val="false"/>
          <w:color w:val="000000"/>
          <w:sz w:val="28"/>
        </w:rPr>
        <w:t>
      14-2) организует содействие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bookmarkEnd w:id="134"/>
    <w:bookmarkStart w:name="z388" w:id="135"/>
    <w:p>
      <w:pPr>
        <w:spacing w:after="0"/>
        <w:ind w:left="0"/>
        <w:jc w:val="both"/>
      </w:pPr>
      <w:r>
        <w:rPr>
          <w:rFonts w:ascii="Times New Roman"/>
          <w:b w:val="false"/>
          <w:i w:val="false"/>
          <w:color w:val="000000"/>
          <w:sz w:val="28"/>
        </w:rPr>
        <w:t>
      15) разрабатывает Национальный антикризисный план реагирования на инциденты информационной безопасности;</w:t>
      </w:r>
    </w:p>
    <w:bookmarkEnd w:id="135"/>
    <w:bookmarkStart w:name="z389" w:id="136"/>
    <w:p>
      <w:pPr>
        <w:spacing w:after="0"/>
        <w:ind w:left="0"/>
        <w:jc w:val="both"/>
      </w:pPr>
      <w:r>
        <w:rPr>
          <w:rFonts w:ascii="Times New Roman"/>
          <w:b w:val="false"/>
          <w:i w:val="false"/>
          <w:color w:val="000000"/>
          <w:sz w:val="28"/>
        </w:rPr>
        <w:t>
      16) определяет администратора и регистратуру доменных имен, утверждает правила регистрации, пользования и распределения доменных имен в пространстве казахстанского сегмента Интернета;</w:t>
      </w:r>
    </w:p>
    <w:bookmarkEnd w:id="136"/>
    <w:bookmarkStart w:name="z390" w:id="137"/>
    <w:p>
      <w:pPr>
        <w:spacing w:after="0"/>
        <w:ind w:left="0"/>
        <w:jc w:val="both"/>
      </w:pPr>
      <w:r>
        <w:rPr>
          <w:rFonts w:ascii="Times New Roman"/>
          <w:b w:val="false"/>
          <w:i w:val="false"/>
          <w:color w:val="000000"/>
          <w:sz w:val="28"/>
        </w:rPr>
        <w:t>
      17) утверждает правила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137"/>
    <w:bookmarkStart w:name="z1024" w:id="138"/>
    <w:p>
      <w:pPr>
        <w:spacing w:after="0"/>
        <w:ind w:left="0"/>
        <w:jc w:val="both"/>
      </w:pPr>
      <w:r>
        <w:rPr>
          <w:rFonts w:ascii="Times New Roman"/>
          <w:b w:val="false"/>
          <w:i w:val="false"/>
          <w:color w:val="000000"/>
          <w:sz w:val="28"/>
        </w:rPr>
        <w:t>
      17-1) утверждает правила функционирования единого шлюза доступа к Интернету и единого шлюза электронной почты "электронного правительства" по согласованию с Комитетом национальной безопасности Республики Казахстан;</w:t>
      </w:r>
    </w:p>
    <w:bookmarkEnd w:id="138"/>
    <w:bookmarkStart w:name="z1212" w:id="139"/>
    <w:p>
      <w:pPr>
        <w:spacing w:after="0"/>
        <w:ind w:left="0"/>
        <w:jc w:val="both"/>
      </w:pPr>
      <w:r>
        <w:rPr>
          <w:rFonts w:ascii="Times New Roman"/>
          <w:b w:val="false"/>
          <w:i w:val="false"/>
          <w:color w:val="000000"/>
          <w:sz w:val="28"/>
        </w:rPr>
        <w:t>
      17-2) утверждает правила функционирования единого репозитория "электронного правительства";</w:t>
      </w:r>
    </w:p>
    <w:bookmarkEnd w:id="139"/>
    <w:bookmarkStart w:name="z391" w:id="140"/>
    <w:p>
      <w:pPr>
        <w:spacing w:after="0"/>
        <w:ind w:left="0"/>
        <w:jc w:val="both"/>
      </w:pPr>
      <w:r>
        <w:rPr>
          <w:rFonts w:ascii="Times New Roman"/>
          <w:b w:val="false"/>
          <w:i w:val="false"/>
          <w:color w:val="000000"/>
          <w:sz w:val="28"/>
        </w:rPr>
        <w:t>
      18) утверждает профили защиты и методику разработки профилей защиты;</w:t>
      </w:r>
    </w:p>
    <w:bookmarkEnd w:id="140"/>
    <w:bookmarkStart w:name="z392" w:id="141"/>
    <w:p>
      <w:pPr>
        <w:spacing w:after="0"/>
        <w:ind w:left="0"/>
        <w:jc w:val="both"/>
      </w:pPr>
      <w:r>
        <w:rPr>
          <w:rFonts w:ascii="Times New Roman"/>
          <w:b w:val="false"/>
          <w:i w:val="false"/>
          <w:color w:val="000000"/>
          <w:sz w:val="28"/>
        </w:rPr>
        <w:t>
      19) утверждает правила обмена информацией,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142"/>
    <w:p>
      <w:pPr>
        <w:spacing w:after="0"/>
        <w:ind w:left="0"/>
        <w:jc w:val="both"/>
      </w:pPr>
      <w:r>
        <w:rPr>
          <w:rFonts w:ascii="Times New Roman"/>
          <w:b w:val="false"/>
          <w:i w:val="false"/>
          <w:color w:val="000000"/>
          <w:sz w:val="28"/>
        </w:rPr>
        <w:t>
      20-1) выдает заключения в сфере обеспечения информационной безопасности на инвестиционные предложения и финансово-экономические обоснования бюджетных инвестиций на основании экспертиз государственной технической службы, а также согласовывает технические задания на создание и развитие объекта информатизации "электронного правительства" на соответствие требованиям информационной безопасности на основании экспертиз государственной технической службы;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213" w:id="143"/>
    <w:p>
      <w:pPr>
        <w:spacing w:after="0"/>
        <w:ind w:left="0"/>
        <w:jc w:val="both"/>
      </w:pPr>
      <w:r>
        <w:rPr>
          <w:rFonts w:ascii="Times New Roman"/>
          <w:b w:val="false"/>
          <w:i w:val="false"/>
          <w:color w:val="000000"/>
          <w:sz w:val="28"/>
        </w:rPr>
        <w:t>
      20-4) утверждает правила функционирования программы взаимодействия с исследователями информационной безопасности;</w:t>
      </w:r>
    </w:p>
    <w:bookmarkEnd w:id="143"/>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Оперативный центр информационной безопасности</w:t>
      </w:r>
    </w:p>
    <w:bookmarkStart w:name="z396" w:id="144"/>
    <w:p>
      <w:pPr>
        <w:spacing w:after="0"/>
        <w:ind w:left="0"/>
        <w:jc w:val="both"/>
      </w:pPr>
      <w:r>
        <w:rPr>
          <w:rFonts w:ascii="Times New Roman"/>
          <w:b w:val="false"/>
          <w:i w:val="false"/>
          <w:color w:val="000000"/>
          <w:sz w:val="28"/>
        </w:rPr>
        <w:t>
      1. Оперативный центр информационной безопасности:</w:t>
      </w:r>
    </w:p>
    <w:bookmarkEnd w:id="144"/>
    <w:bookmarkStart w:name="z397" w:id="145"/>
    <w:p>
      <w:pPr>
        <w:spacing w:after="0"/>
        <w:ind w:left="0"/>
        <w:jc w:val="both"/>
      </w:pPr>
      <w:r>
        <w:rPr>
          <w:rFonts w:ascii="Times New Roman"/>
          <w:b w:val="false"/>
          <w:i w:val="false"/>
          <w:color w:val="000000"/>
          <w:sz w:val="28"/>
        </w:rPr>
        <w:t>
      1) осуществляет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145"/>
    <w:bookmarkStart w:name="z398" w:id="146"/>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фактах выявления инцидентов и угроз информационной безопасности;</w:t>
      </w:r>
    </w:p>
    <w:bookmarkEnd w:id="146"/>
    <w:bookmarkStart w:name="z399" w:id="147"/>
    <w:p>
      <w:pPr>
        <w:spacing w:after="0"/>
        <w:ind w:left="0"/>
        <w:jc w:val="both"/>
      </w:pPr>
      <w:r>
        <w:rPr>
          <w:rFonts w:ascii="Times New Roman"/>
          <w:b w:val="false"/>
          <w:i w:val="false"/>
          <w:color w:val="000000"/>
          <w:sz w:val="28"/>
        </w:rPr>
        <w:t>
      3) осуществляет мониторинг обеспечения информационной безопасности критически важных объектов информационно-коммуникационной инфраструктуры, объектов информатизации, не относящихся к объектам информатизации "электронного правительства";</w:t>
      </w:r>
    </w:p>
    <w:bookmarkEnd w:id="147"/>
    <w:bookmarkStart w:name="z400" w:id="148"/>
    <w:p>
      <w:pPr>
        <w:spacing w:after="0"/>
        <w:ind w:left="0"/>
        <w:jc w:val="both"/>
      </w:pPr>
      <w:r>
        <w:rPr>
          <w:rFonts w:ascii="Times New Roman"/>
          <w:b w:val="false"/>
          <w:i w:val="false"/>
          <w:color w:val="000000"/>
          <w:sz w:val="28"/>
        </w:rPr>
        <w:t>
      4) осуществляет обмен информацией, необходимой для обеспечения информационной безопасности объектов информатизации, подключенных к оперативному центру информационной безопасности, с Национальным координационным центром информационной безопасности и другими оперативными центрами информационной безопасности;</w:t>
      </w:r>
    </w:p>
    <w:bookmarkEnd w:id="148"/>
    <w:bookmarkStart w:name="z401" w:id="149"/>
    <w:p>
      <w:pPr>
        <w:spacing w:after="0"/>
        <w:ind w:left="0"/>
        <w:jc w:val="both"/>
      </w:pPr>
      <w:r>
        <w:rPr>
          <w:rFonts w:ascii="Times New Roman"/>
          <w:b w:val="false"/>
          <w:i w:val="false"/>
          <w:color w:val="000000"/>
          <w:sz w:val="28"/>
        </w:rPr>
        <w:t xml:space="preserve">
      5) осуществляет сбор, консолидацию, анализ и хранение сведений о событиях и инцидентах информационной безопасности; </w:t>
      </w:r>
    </w:p>
    <w:bookmarkEnd w:id="149"/>
    <w:bookmarkStart w:name="z402" w:id="150"/>
    <w:p>
      <w:pPr>
        <w:spacing w:after="0"/>
        <w:ind w:left="0"/>
        <w:jc w:val="both"/>
      </w:pPr>
      <w:r>
        <w:rPr>
          <w:rFonts w:ascii="Times New Roman"/>
          <w:b w:val="false"/>
          <w:i w:val="false"/>
          <w:color w:val="000000"/>
          <w:sz w:val="28"/>
        </w:rPr>
        <w:t>
      6) предоставляет владельцам критически важных объектов информационно-коммуникационной инфраструктуры информацию, необходимую для обеспечения информационной безопасности объектов информационно-коммуникационной инфраструктуры,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50"/>
    <w:bookmarkStart w:name="z403" w:id="151"/>
    <w:p>
      <w:pPr>
        <w:spacing w:after="0"/>
        <w:ind w:left="0"/>
        <w:jc w:val="both"/>
      </w:pPr>
      <w:r>
        <w:rPr>
          <w:rFonts w:ascii="Times New Roman"/>
          <w:b w:val="false"/>
          <w:i w:val="false"/>
          <w:color w:val="000000"/>
          <w:sz w:val="28"/>
        </w:rPr>
        <w:t>
      7) обеспечивает сохранность сведений ограниченного распространения, ставших известными оперативному центру информационной безопасности в рамках осуществления его деятельности;</w:t>
      </w:r>
    </w:p>
    <w:bookmarkEnd w:id="151"/>
    <w:bookmarkStart w:name="z404" w:id="152"/>
    <w:p>
      <w:pPr>
        <w:spacing w:after="0"/>
        <w:ind w:left="0"/>
        <w:jc w:val="both"/>
      </w:pPr>
      <w:r>
        <w:rPr>
          <w:rFonts w:ascii="Times New Roman"/>
          <w:b w:val="false"/>
          <w:i w:val="false"/>
          <w:color w:val="000000"/>
          <w:sz w:val="28"/>
        </w:rPr>
        <w:t>
      8) обеспечивает Национальному координационному центру информационной безопасности доступ к журналам регистрации событий объектов информатизации "электронного правительства", подключенных к оперативному центру информационной безопасности.</w:t>
      </w:r>
    </w:p>
    <w:bookmarkEnd w:id="152"/>
    <w:bookmarkStart w:name="z1214" w:id="153"/>
    <w:p>
      <w:pPr>
        <w:spacing w:after="0"/>
        <w:ind w:left="0"/>
        <w:jc w:val="both"/>
      </w:pPr>
      <w:r>
        <w:rPr>
          <w:rFonts w:ascii="Times New Roman"/>
          <w:b w:val="false"/>
          <w:i w:val="false"/>
          <w:color w:val="000000"/>
          <w:sz w:val="28"/>
        </w:rPr>
        <w:t xml:space="preserve">
      9) вправе создать собственную программу взаимодействия или приобрести услугу программы взаимодействия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53"/>
    <w:p>
      <w:pPr>
        <w:spacing w:after="0"/>
        <w:ind w:left="0"/>
        <w:jc w:val="both"/>
      </w:pPr>
      <w:r>
        <w:rPr>
          <w:rFonts w:ascii="Times New Roman"/>
          <w:b w:val="false"/>
          <w:i w:val="false"/>
          <w:color w:val="000000"/>
          <w:sz w:val="28"/>
        </w:rPr>
        <w:t>
      10)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366" w:id="154"/>
    <w:p>
      <w:pPr>
        <w:spacing w:after="0"/>
        <w:ind w:left="0"/>
        <w:jc w:val="both"/>
      </w:pPr>
      <w:r>
        <w:rPr>
          <w:rFonts w:ascii="Times New Roman"/>
          <w:b w:val="false"/>
          <w:i w:val="false"/>
          <w:color w:val="000000"/>
          <w:sz w:val="28"/>
        </w:rPr>
        <w:t>
      11) проводит национальный технический аудит центров обработки данных.</w:t>
      </w:r>
    </w:p>
    <w:bookmarkEnd w:id="154"/>
    <w:bookmarkStart w:name="z405" w:id="155"/>
    <w:p>
      <w:pPr>
        <w:spacing w:after="0"/>
        <w:ind w:left="0"/>
        <w:jc w:val="both"/>
      </w:pPr>
      <w:r>
        <w:rPr>
          <w:rFonts w:ascii="Times New Roman"/>
          <w:b w:val="false"/>
          <w:i w:val="false"/>
          <w:color w:val="000000"/>
          <w:sz w:val="28"/>
        </w:rPr>
        <w:t xml:space="preserve">
      2.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 </w:t>
      </w:r>
    </w:p>
    <w:bookmarkEnd w:id="155"/>
    <w:bookmarkStart w:name="z406" w:id="156"/>
    <w:p>
      <w:pPr>
        <w:spacing w:after="0"/>
        <w:ind w:left="0"/>
        <w:jc w:val="both"/>
      </w:pPr>
      <w:r>
        <w:rPr>
          <w:rFonts w:ascii="Times New Roman"/>
          <w:b w:val="false"/>
          <w:i w:val="false"/>
          <w:color w:val="000000"/>
          <w:sz w:val="28"/>
        </w:rPr>
        <w:t>
      3. Сотрудники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56"/>
    <w:bookmarkStart w:name="z407" w:id="157"/>
    <w:p>
      <w:pPr>
        <w:spacing w:after="0"/>
        <w:ind w:left="0"/>
        <w:jc w:val="both"/>
      </w:pPr>
      <w:r>
        <w:rPr>
          <w:rFonts w:ascii="Times New Roman"/>
          <w:b w:val="false"/>
          <w:i w:val="false"/>
          <w:color w:val="000000"/>
          <w:sz w:val="28"/>
        </w:rPr>
        <w:t>
      4. Требование пункта 2 настоящей статьи не распространяется на правоохранительные и специальные государственные органы Республики Казахстан,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Служба реагирования на инциденты информационной безопасности</w:t>
      </w:r>
    </w:p>
    <w:bookmarkStart w:name="z409" w:id="158"/>
    <w:p>
      <w:pPr>
        <w:spacing w:after="0"/>
        <w:ind w:left="0"/>
        <w:jc w:val="both"/>
      </w:pPr>
      <w:r>
        <w:rPr>
          <w:rFonts w:ascii="Times New Roman"/>
          <w:b w:val="false"/>
          <w:i w:val="false"/>
          <w:color w:val="000000"/>
          <w:sz w:val="28"/>
        </w:rPr>
        <w:t>
      1. Служба реагирования на инциденты информационной безопасности:</w:t>
      </w:r>
    </w:p>
    <w:bookmarkEnd w:id="158"/>
    <w:bookmarkStart w:name="z410" w:id="159"/>
    <w:p>
      <w:pPr>
        <w:spacing w:after="0"/>
        <w:ind w:left="0"/>
        <w:jc w:val="both"/>
      </w:pPr>
      <w:r>
        <w:rPr>
          <w:rFonts w:ascii="Times New Roman"/>
          <w:b w:val="false"/>
          <w:i w:val="false"/>
          <w:color w:val="000000"/>
          <w:sz w:val="28"/>
        </w:rPr>
        <w:t>
      1) осуществляет сбор и анализ информации об инцидентах информационной безопасности и актуальных угрозах информационной безопасности, а также предоставляет рекомендации по их устранению;</w:t>
      </w:r>
    </w:p>
    <w:bookmarkEnd w:id="159"/>
    <w:bookmarkStart w:name="z411" w:id="160"/>
    <w:p>
      <w:pPr>
        <w:spacing w:after="0"/>
        <w:ind w:left="0"/>
        <w:jc w:val="both"/>
      </w:pPr>
      <w:r>
        <w:rPr>
          <w:rFonts w:ascii="Times New Roman"/>
          <w:b w:val="false"/>
          <w:i w:val="false"/>
          <w:color w:val="000000"/>
          <w:sz w:val="28"/>
        </w:rPr>
        <w:t>
      2) вырабатывает рекомендации, направленные на противодействие угрозам информационной безопасности;</w:t>
      </w:r>
    </w:p>
    <w:bookmarkEnd w:id="160"/>
    <w:bookmarkStart w:name="z412" w:id="161"/>
    <w:p>
      <w:pPr>
        <w:spacing w:after="0"/>
        <w:ind w:left="0"/>
        <w:jc w:val="both"/>
      </w:pPr>
      <w:r>
        <w:rPr>
          <w:rFonts w:ascii="Times New Roman"/>
          <w:b w:val="false"/>
          <w:i w:val="false"/>
          <w:color w:val="000000"/>
          <w:sz w:val="28"/>
        </w:rPr>
        <w:t>
      3) информирует собственников и владельцев объектов информатизации, а также Национальный координационный центр информационной безопасности о ставших известными инцидентах и угрозах информационной безопасности.</w:t>
      </w:r>
    </w:p>
    <w:bookmarkEnd w:id="161"/>
    <w:bookmarkStart w:name="z1215" w:id="162"/>
    <w:p>
      <w:pPr>
        <w:spacing w:after="0"/>
        <w:ind w:left="0"/>
        <w:jc w:val="both"/>
      </w:pPr>
      <w:r>
        <w:rPr>
          <w:rFonts w:ascii="Times New Roman"/>
          <w:b w:val="false"/>
          <w:i w:val="false"/>
          <w:color w:val="000000"/>
          <w:sz w:val="28"/>
        </w:rPr>
        <w:t xml:space="preserve">
      4) вправе создать собственную программу взаимодействия или приобрести услугу программы взаимодействия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62"/>
    <w:p>
      <w:pPr>
        <w:spacing w:after="0"/>
        <w:ind w:left="0"/>
        <w:jc w:val="both"/>
      </w:pPr>
      <w:r>
        <w:rPr>
          <w:rFonts w:ascii="Times New Roman"/>
          <w:b w:val="false"/>
          <w:i w:val="false"/>
          <w:color w:val="000000"/>
          <w:sz w:val="28"/>
        </w:rPr>
        <w:t>
      5)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413" w:id="163"/>
    <w:p>
      <w:pPr>
        <w:spacing w:after="0"/>
        <w:ind w:left="0"/>
        <w:jc w:val="both"/>
      </w:pPr>
      <w:r>
        <w:rPr>
          <w:rFonts w:ascii="Times New Roman"/>
          <w:b w:val="false"/>
          <w:i w:val="false"/>
          <w:color w:val="000000"/>
          <w:sz w:val="28"/>
        </w:rPr>
        <w:t>
      2.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bookmarkEnd w:id="163"/>
    <w:bookmarkStart w:name="z414" w:id="164"/>
    <w:p>
      <w:pPr>
        <w:spacing w:after="0"/>
        <w:ind w:left="0"/>
        <w:jc w:val="both"/>
      </w:pPr>
      <w:r>
        <w:rPr>
          <w:rFonts w:ascii="Times New Roman"/>
          <w:b w:val="false"/>
          <w:i w:val="false"/>
          <w:color w:val="000000"/>
          <w:sz w:val="28"/>
        </w:rPr>
        <w:t xml:space="preserve">
      3.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 </w:t>
      </w:r>
    </w:p>
    <w:bookmarkEnd w:id="164"/>
    <w:bookmarkStart w:name="z415" w:id="165"/>
    <w:p>
      <w:pPr>
        <w:spacing w:after="0"/>
        <w:ind w:left="0"/>
        <w:jc w:val="both"/>
      </w:pPr>
      <w:r>
        <w:rPr>
          <w:rFonts w:ascii="Times New Roman"/>
          <w:b w:val="false"/>
          <w:i w:val="false"/>
          <w:color w:val="000000"/>
          <w:sz w:val="28"/>
        </w:rPr>
        <w:t>
      4. Требование пункта 2 настоящей статьи не распространяется на банки второго уровня Республики Казахстан, в которых функции службы реагирования на инциденты информационной безопасности осуществляются их структурными подразделениями.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Национальный координационный центр информационной безопасности</w:t>
      </w:r>
    </w:p>
    <w:bookmarkStart w:name="z417" w:id="166"/>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166"/>
    <w:bookmarkStart w:name="z1156" w:id="167"/>
    <w:p>
      <w:pPr>
        <w:spacing w:after="0"/>
        <w:ind w:left="0"/>
        <w:jc w:val="both"/>
      </w:pPr>
      <w:r>
        <w:rPr>
          <w:rFonts w:ascii="Times New Roman"/>
          <w:b w:val="false"/>
          <w:i w:val="false"/>
          <w:color w:val="000000"/>
          <w:sz w:val="28"/>
        </w:rPr>
        <w:t>
      1) осуществляет сбор, анализ и обобщение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167"/>
    <w:bookmarkStart w:name="z1157" w:id="168"/>
    <w:p>
      <w:pPr>
        <w:spacing w:after="0"/>
        <w:ind w:left="0"/>
        <w:jc w:val="both"/>
      </w:pPr>
      <w:r>
        <w:rPr>
          <w:rFonts w:ascii="Times New Roman"/>
          <w:b w:val="false"/>
          <w:i w:val="false"/>
          <w:color w:val="000000"/>
          <w:sz w:val="28"/>
        </w:rPr>
        <w:t>
      2) реализует задачи и функции Национальной службы реагирования на компьютерные инциденты информационной безопасности;</w:t>
      </w:r>
    </w:p>
    <w:bookmarkEnd w:id="168"/>
    <w:bookmarkStart w:name="z1158" w:id="169"/>
    <w:p>
      <w:pPr>
        <w:spacing w:after="0"/>
        <w:ind w:left="0"/>
        <w:jc w:val="both"/>
      </w:pPr>
      <w:r>
        <w:rPr>
          <w:rFonts w:ascii="Times New Roman"/>
          <w:b w:val="false"/>
          <w:i w:val="false"/>
          <w:color w:val="000000"/>
          <w:sz w:val="28"/>
        </w:rPr>
        <w:t>
      3) реализует задачи и функции Государственного оперативного центра информационной безопасности;</w:t>
      </w:r>
    </w:p>
    <w:bookmarkEnd w:id="169"/>
    <w:p>
      <w:pPr>
        <w:spacing w:after="0"/>
        <w:ind w:left="0"/>
        <w:jc w:val="both"/>
      </w:pPr>
      <w:r>
        <w:rPr>
          <w:rFonts w:ascii="Times New Roman"/>
          <w:b w:val="false"/>
          <w:i w:val="false"/>
          <w:color w:val="000000"/>
          <w:sz w:val="28"/>
        </w:rPr>
        <w:t>
      4)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426" w:id="170"/>
    <w:p>
      <w:pPr>
        <w:spacing w:after="0"/>
        <w:ind w:left="0"/>
        <w:jc w:val="both"/>
      </w:pPr>
      <w:r>
        <w:rPr>
          <w:rFonts w:ascii="Times New Roman"/>
          <w:b w:val="false"/>
          <w:i w:val="false"/>
          <w:color w:val="000000"/>
          <w:sz w:val="28"/>
        </w:rPr>
        <w:t>
      2.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Отраслевой центр информационной безопасности</w:t>
      </w:r>
    </w:p>
    <w:bookmarkStart w:name="z1000" w:id="171"/>
    <w:p>
      <w:pPr>
        <w:spacing w:after="0"/>
        <w:ind w:left="0"/>
        <w:jc w:val="both"/>
      </w:pPr>
      <w:r>
        <w:rPr>
          <w:rFonts w:ascii="Times New Roman"/>
          <w:b w:val="false"/>
          <w:i w:val="false"/>
          <w:color w:val="000000"/>
          <w:sz w:val="28"/>
        </w:rPr>
        <w:t>
      1. Отраслевой центр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(сферы) государственного регулирования, в том числе:</w:t>
      </w:r>
    </w:p>
    <w:bookmarkEnd w:id="171"/>
    <w:bookmarkStart w:name="z1160" w:id="172"/>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организаций;</w:t>
      </w:r>
    </w:p>
    <w:bookmarkEnd w:id="172"/>
    <w:bookmarkStart w:name="z1161" w:id="173"/>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с Национальным координационным центром информационной безопасности;</w:t>
      </w:r>
    </w:p>
    <w:bookmarkEnd w:id="173"/>
    <w:bookmarkStart w:name="z1162" w:id="174"/>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субъектов информатизации соответствующей отрасли (сферы);</w:t>
      </w:r>
    </w:p>
    <w:bookmarkEnd w:id="174"/>
    <w:bookmarkStart w:name="z1163" w:id="175"/>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субъектам информатизации соответствующей отрасли (сферы), в том числе информацию об угрозах безопасности, уязвимостях в объектах информатизации соответствующей отрасли (сферы), предпосылках возникновения инцидентов информационной безопасности, а также методах их предупреждения и ликвидации последствий;</w:t>
      </w:r>
    </w:p>
    <w:bookmarkEnd w:id="175"/>
    <w:bookmarkStart w:name="z1164" w:id="176"/>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176"/>
    <w:p>
      <w:pPr>
        <w:spacing w:after="0"/>
        <w:ind w:left="0"/>
        <w:jc w:val="both"/>
      </w:pPr>
      <w:r>
        <w:rPr>
          <w:rFonts w:ascii="Times New Roman"/>
          <w:b w:val="false"/>
          <w:i w:val="false"/>
          <w:color w:val="000000"/>
          <w:sz w:val="28"/>
        </w:rPr>
        <w:t>
      6)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007" w:id="177"/>
    <w:p>
      <w:pPr>
        <w:spacing w:after="0"/>
        <w:ind w:left="0"/>
        <w:jc w:val="both"/>
      </w:pPr>
      <w:r>
        <w:rPr>
          <w:rFonts w:ascii="Times New Roman"/>
          <w:b w:val="false"/>
          <w:i w:val="false"/>
          <w:color w:val="000000"/>
          <w:sz w:val="28"/>
        </w:rPr>
        <w:t xml:space="preserve">
      2. Отраслевой центр информационной безопасности вправе осуществлять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7-2 настоящего Закона.</w:t>
      </w:r>
    </w:p>
    <w:bookmarkEnd w:id="177"/>
    <w:bookmarkStart w:name="z1008" w:id="178"/>
    <w:p>
      <w:pPr>
        <w:spacing w:after="0"/>
        <w:ind w:left="0"/>
        <w:jc w:val="both"/>
      </w:pPr>
      <w:r>
        <w:rPr>
          <w:rFonts w:ascii="Times New Roman"/>
          <w:b w:val="false"/>
          <w:i w:val="false"/>
          <w:color w:val="000000"/>
          <w:sz w:val="28"/>
        </w:rPr>
        <w:t>
      3. Сотрудники отраслевого центра информационной безопасности несут ответственность за разглашение коммерческой, банковской или иной охраняемой законом тайны, полученной ими в результате своей деятельности, в соответствии с законами Республики Казахстан.</w:t>
      </w:r>
    </w:p>
    <w:bookmarkEnd w:id="178"/>
    <w:bookmarkStart w:name="z1165" w:id="179"/>
    <w:p>
      <w:pPr>
        <w:spacing w:after="0"/>
        <w:ind w:left="0"/>
        <w:jc w:val="both"/>
      </w:pPr>
      <w:r>
        <w:rPr>
          <w:rFonts w:ascii="Times New Roman"/>
          <w:b w:val="false"/>
          <w:i w:val="false"/>
          <w:color w:val="000000"/>
          <w:sz w:val="28"/>
        </w:rPr>
        <w:t>
      4. Отраслевой центр информационной безопасности для осуществления своих функций использует объект информатизации по сбору, обработке и обмену информацией по событиям и инцидентам информационной безопасности, порядок подключения и использования которого отраслевыми организациями определяется уполномоченным органом соответствующей отрасли (сферы) государственного регулирования.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Компетенция уполномоченного органа в сфере электронной промышленности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электронной промышленности:</w:t>
      </w:r>
    </w:p>
    <w:bookmarkStart w:name="z1029" w:id="180"/>
    <w:p>
      <w:pPr>
        <w:spacing w:after="0"/>
        <w:ind w:left="0"/>
        <w:jc w:val="both"/>
      </w:pPr>
      <w:r>
        <w:rPr>
          <w:rFonts w:ascii="Times New Roman"/>
          <w:b w:val="false"/>
          <w:i w:val="false"/>
          <w:color w:val="000000"/>
          <w:sz w:val="28"/>
        </w:rPr>
        <w:t xml:space="preserve">
      1) обеспечивает реализацию государственной политики в сфере электронной промышленности; </w:t>
      </w:r>
    </w:p>
    <w:bookmarkEnd w:id="180"/>
    <w:bookmarkStart w:name="z1030" w:id="181"/>
    <w:p>
      <w:pPr>
        <w:spacing w:after="0"/>
        <w:ind w:left="0"/>
        <w:jc w:val="both"/>
      </w:pPr>
      <w:r>
        <w:rPr>
          <w:rFonts w:ascii="Times New Roman"/>
          <w:b w:val="false"/>
          <w:i w:val="false"/>
          <w:color w:val="000000"/>
          <w:sz w:val="28"/>
        </w:rPr>
        <w:t>
      2) обеспечивает реализацию проектов и программ в сфере электронной промышленности, включая проведение научно-исследовательских и опытно-конструкторских работ;</w:t>
      </w:r>
    </w:p>
    <w:bookmarkEnd w:id="181"/>
    <w:bookmarkStart w:name="z1031" w:id="182"/>
    <w:p>
      <w:pPr>
        <w:spacing w:after="0"/>
        <w:ind w:left="0"/>
        <w:jc w:val="both"/>
      </w:pPr>
      <w:r>
        <w:rPr>
          <w:rFonts w:ascii="Times New Roman"/>
          <w:b w:val="false"/>
          <w:i w:val="false"/>
          <w:color w:val="000000"/>
          <w:sz w:val="28"/>
        </w:rPr>
        <w:t>
      3) разрабатывает и утверждает правила осуществления отраслевой экспертизы в сфере электронной промышленности;</w:t>
      </w:r>
    </w:p>
    <w:bookmarkEnd w:id="182"/>
    <w:bookmarkStart w:name="z1032" w:id="183"/>
    <w:p>
      <w:pPr>
        <w:spacing w:after="0"/>
        <w:ind w:left="0"/>
        <w:jc w:val="both"/>
      </w:pPr>
      <w:r>
        <w:rPr>
          <w:rFonts w:ascii="Times New Roman"/>
          <w:b w:val="false"/>
          <w:i w:val="false"/>
          <w:color w:val="000000"/>
          <w:sz w:val="28"/>
        </w:rPr>
        <w:t>
      4) осуществляет отраслевую экспертизу проектов в сфере электронной промышленности;</w:t>
      </w:r>
    </w:p>
    <w:bookmarkEnd w:id="183"/>
    <w:bookmarkStart w:name="z1033" w:id="184"/>
    <w:p>
      <w:pPr>
        <w:spacing w:after="0"/>
        <w:ind w:left="0"/>
        <w:jc w:val="both"/>
      </w:pPr>
      <w:r>
        <w:rPr>
          <w:rFonts w:ascii="Times New Roman"/>
          <w:b w:val="false"/>
          <w:i w:val="false"/>
          <w:color w:val="000000"/>
          <w:sz w:val="28"/>
        </w:rPr>
        <w:t>
      5) разрабатывает и принимает в пределах своей компетенции нормативные правовые акты в сфере электронной промышленности;</w:t>
      </w:r>
    </w:p>
    <w:bookmarkEnd w:id="184"/>
    <w:bookmarkStart w:name="z1034" w:id="185"/>
    <w:p>
      <w:pPr>
        <w:spacing w:after="0"/>
        <w:ind w:left="0"/>
        <w:jc w:val="both"/>
      </w:pPr>
      <w:r>
        <w:rPr>
          <w:rFonts w:ascii="Times New Roman"/>
          <w:b w:val="false"/>
          <w:i w:val="false"/>
          <w:color w:val="000000"/>
          <w:sz w:val="28"/>
        </w:rPr>
        <w:t>
      6)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w:t>
      </w:r>
    </w:p>
    <w:bookmarkEnd w:id="185"/>
    <w:bookmarkStart w:name="z1035" w:id="186"/>
    <w:p>
      <w:pPr>
        <w:spacing w:after="0"/>
        <w:ind w:left="0"/>
        <w:jc w:val="both"/>
      </w:pPr>
      <w:r>
        <w:rPr>
          <w:rFonts w:ascii="Times New Roman"/>
          <w:b w:val="false"/>
          <w:i w:val="false"/>
          <w:color w:val="000000"/>
          <w:sz w:val="28"/>
        </w:rPr>
        <w:t>
      7) разрабатывает и утверждает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86"/>
    <w:bookmarkStart w:name="z1036" w:id="187"/>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Национальная служба реагирования на компьютерные инциденты информационной безопасности</w:t>
      </w:r>
    </w:p>
    <w:bookmarkStart w:name="z1167" w:id="188"/>
    <w:p>
      <w:pPr>
        <w:spacing w:after="0"/>
        <w:ind w:left="0"/>
        <w:jc w:val="both"/>
      </w:pPr>
      <w:r>
        <w:rPr>
          <w:rFonts w:ascii="Times New Roman"/>
          <w:b w:val="false"/>
          <w:i w:val="false"/>
          <w:color w:val="000000"/>
          <w:sz w:val="28"/>
        </w:rPr>
        <w:t>
      1. Национальная служба реагирования на компьютерные инциденты информационной безопасности:</w:t>
      </w:r>
    </w:p>
    <w:bookmarkEnd w:id="188"/>
    <w:bookmarkStart w:name="z1168" w:id="189"/>
    <w:p>
      <w:pPr>
        <w:spacing w:after="0"/>
        <w:ind w:left="0"/>
        <w:jc w:val="both"/>
      </w:pPr>
      <w:r>
        <w:rPr>
          <w:rFonts w:ascii="Times New Roman"/>
          <w:b w:val="false"/>
          <w:i w:val="false"/>
          <w:color w:val="000000"/>
          <w:sz w:val="28"/>
        </w:rPr>
        <w:t>
      1)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установленном законодательством Республики Казахстан;</w:t>
      </w:r>
    </w:p>
    <w:bookmarkEnd w:id="189"/>
    <w:bookmarkStart w:name="z1169" w:id="190"/>
    <w:p>
      <w:pPr>
        <w:spacing w:after="0"/>
        <w:ind w:left="0"/>
        <w:jc w:val="both"/>
      </w:pPr>
      <w:r>
        <w:rPr>
          <w:rFonts w:ascii="Times New Roman"/>
          <w:b w:val="false"/>
          <w:i w:val="false"/>
          <w:color w:val="000000"/>
          <w:sz w:val="28"/>
        </w:rPr>
        <w:t>
      2)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190"/>
    <w:p>
      <w:pPr>
        <w:spacing w:after="0"/>
        <w:ind w:left="0"/>
        <w:jc w:val="both"/>
      </w:pPr>
      <w:r>
        <w:rPr>
          <w:rFonts w:ascii="Times New Roman"/>
          <w:b w:val="false"/>
          <w:i w:val="false"/>
          <w:color w:val="000000"/>
          <w:sz w:val="28"/>
        </w:rPr>
        <w:t>
      3)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170" w:id="191"/>
    <w:p>
      <w:pPr>
        <w:spacing w:after="0"/>
        <w:ind w:left="0"/>
        <w:jc w:val="both"/>
      </w:pPr>
      <w:r>
        <w:rPr>
          <w:rFonts w:ascii="Times New Roman"/>
          <w:b w:val="false"/>
          <w:i w:val="false"/>
          <w:color w:val="000000"/>
          <w:sz w:val="28"/>
        </w:rPr>
        <w:t>
      2.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7-7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Государственный оперативный центр информационной безопасности</w:t>
      </w:r>
    </w:p>
    <w:bookmarkStart w:name="z1172" w:id="192"/>
    <w:p>
      <w:pPr>
        <w:spacing w:after="0"/>
        <w:ind w:left="0"/>
        <w:jc w:val="both"/>
      </w:pPr>
      <w:r>
        <w:rPr>
          <w:rFonts w:ascii="Times New Roman"/>
          <w:b w:val="false"/>
          <w:i w:val="false"/>
          <w:color w:val="000000"/>
          <w:sz w:val="28"/>
        </w:rPr>
        <w:t>
      1. Государственный оперативный центр информационной безопасности:</w:t>
      </w:r>
    </w:p>
    <w:bookmarkEnd w:id="192"/>
    <w:bookmarkStart w:name="z1173" w:id="193"/>
    <w:p>
      <w:pPr>
        <w:spacing w:after="0"/>
        <w:ind w:left="0"/>
        <w:jc w:val="both"/>
      </w:pPr>
      <w:r>
        <w:rPr>
          <w:rFonts w:ascii="Times New Roman"/>
          <w:b w:val="false"/>
          <w:i w:val="false"/>
          <w:color w:val="000000"/>
          <w:sz w:val="28"/>
        </w:rPr>
        <w:t>
      1)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 Национального координационного центра информационной безопасности;</w:t>
      </w:r>
    </w:p>
    <w:bookmarkEnd w:id="193"/>
    <w:bookmarkStart w:name="z1174" w:id="194"/>
    <w:p>
      <w:pPr>
        <w:spacing w:after="0"/>
        <w:ind w:left="0"/>
        <w:jc w:val="both"/>
      </w:pPr>
      <w:r>
        <w:rPr>
          <w:rFonts w:ascii="Times New Roman"/>
          <w:b w:val="false"/>
          <w:i w:val="false"/>
          <w:color w:val="000000"/>
          <w:sz w:val="28"/>
        </w:rPr>
        <w:t>
      2) осуществляет мониторинг событий информационной безопасности объектов информатизации государственных органов;</w:t>
      </w:r>
    </w:p>
    <w:bookmarkEnd w:id="194"/>
    <w:bookmarkStart w:name="z1175" w:id="195"/>
    <w:p>
      <w:pPr>
        <w:spacing w:after="0"/>
        <w:ind w:left="0"/>
        <w:jc w:val="both"/>
      </w:pPr>
      <w:r>
        <w:rPr>
          <w:rFonts w:ascii="Times New Roman"/>
          <w:b w:val="false"/>
          <w:i w:val="false"/>
          <w:color w:val="000000"/>
          <w:sz w:val="28"/>
        </w:rPr>
        <w:t>
      3) осуществляет мероприятия по выявлению, пресечению и исследованию угроз и инцидентов информационной безопасности на объектах информатизации "электронного правительства" и формирует рекомендации по их устранению или предотвращению;</w:t>
      </w:r>
    </w:p>
    <w:bookmarkEnd w:id="195"/>
    <w:bookmarkStart w:name="z1176" w:id="196"/>
    <w:p>
      <w:pPr>
        <w:spacing w:after="0"/>
        <w:ind w:left="0"/>
        <w:jc w:val="both"/>
      </w:pPr>
      <w:r>
        <w:rPr>
          <w:rFonts w:ascii="Times New Roman"/>
          <w:b w:val="false"/>
          <w:i w:val="false"/>
          <w:color w:val="000000"/>
          <w:sz w:val="28"/>
        </w:rPr>
        <w:t>
      4) осуществляет координацию мероприятий по обеспечению информационной безопасности объектов информатизации "электронного правительства", а также реагированию на инциденты информационной безопасности;</w:t>
      </w:r>
    </w:p>
    <w:bookmarkEnd w:id="196"/>
    <w:bookmarkStart w:name="z1177" w:id="197"/>
    <w:p>
      <w:pPr>
        <w:spacing w:after="0"/>
        <w:ind w:left="0"/>
        <w:jc w:val="both"/>
      </w:pPr>
      <w:r>
        <w:rPr>
          <w:rFonts w:ascii="Times New Roman"/>
          <w:b w:val="false"/>
          <w:i w:val="false"/>
          <w:color w:val="000000"/>
          <w:sz w:val="28"/>
        </w:rPr>
        <w:t>
      5) обеспечивает публикацию сведений на платформе выявления уязвимостей об объектах информатизации, подключенных к Государственному оперативному центру информационной безопасности.</w:t>
      </w:r>
    </w:p>
    <w:bookmarkEnd w:id="197"/>
    <w:bookmarkStart w:name="z1216" w:id="198"/>
    <w:p>
      <w:pPr>
        <w:spacing w:after="0"/>
        <w:ind w:left="0"/>
        <w:jc w:val="both"/>
      </w:pPr>
      <w:r>
        <w:rPr>
          <w:rFonts w:ascii="Times New Roman"/>
          <w:b w:val="false"/>
          <w:i w:val="false"/>
          <w:color w:val="000000"/>
          <w:sz w:val="28"/>
        </w:rPr>
        <w:t>
      6) обеспечивает функционирование программы взаимодействия по объектам информатизации государственных органов;</w:t>
      </w:r>
    </w:p>
    <w:bookmarkEnd w:id="198"/>
    <w:p>
      <w:pPr>
        <w:spacing w:after="0"/>
        <w:ind w:left="0"/>
        <w:jc w:val="both"/>
      </w:pPr>
      <w:r>
        <w:rPr>
          <w:rFonts w:ascii="Times New Roman"/>
          <w:b w:val="false"/>
          <w:i w:val="false"/>
          <w:color w:val="000000"/>
          <w:sz w:val="28"/>
        </w:rPr>
        <w:t>
      7)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178" w:id="199"/>
    <w:p>
      <w:pPr>
        <w:spacing w:after="0"/>
        <w:ind w:left="0"/>
        <w:jc w:val="both"/>
      </w:pPr>
      <w:r>
        <w:rPr>
          <w:rFonts w:ascii="Times New Roman"/>
          <w:b w:val="false"/>
          <w:i w:val="false"/>
          <w:color w:val="000000"/>
          <w:sz w:val="28"/>
        </w:rPr>
        <w:t>
      2. Сотрудники Государственного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7-8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Экспертный совет</w:t>
      </w:r>
    </w:p>
    <w:bookmarkStart w:name="z150" w:id="200"/>
    <w:p>
      <w:pPr>
        <w:spacing w:after="0"/>
        <w:ind w:left="0"/>
        <w:jc w:val="both"/>
      </w:pPr>
      <w:r>
        <w:rPr>
          <w:rFonts w:ascii="Times New Roman"/>
          <w:b w:val="false"/>
          <w:i w:val="false"/>
          <w:color w:val="000000"/>
          <w:sz w:val="28"/>
        </w:rPr>
        <w:t>
      1. Экспертный совет возглавляется руководителем уполномоченного органа и в его состав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уполномоченного органа в сфере обеспечения информационной безопасности и иных организаций в сфере информатизации по согласованию с указанными органами и организациями.</w:t>
      </w:r>
    </w:p>
    <w:bookmarkEnd w:id="200"/>
    <w:bookmarkStart w:name="z151" w:id="201"/>
    <w:p>
      <w:pPr>
        <w:spacing w:after="0"/>
        <w:ind w:left="0"/>
        <w:jc w:val="both"/>
      </w:pPr>
      <w:r>
        <w:rPr>
          <w:rFonts w:ascii="Times New Roman"/>
          <w:b w:val="false"/>
          <w:i w:val="false"/>
          <w:color w:val="000000"/>
          <w:sz w:val="28"/>
        </w:rPr>
        <w:t>
      2. Экспертный совет осуществляет свою деятельность на постоянной основе.</w:t>
      </w:r>
    </w:p>
    <w:bookmarkEnd w:id="201"/>
    <w:bookmarkStart w:name="z152" w:id="202"/>
    <w:p>
      <w:pPr>
        <w:spacing w:after="0"/>
        <w:ind w:left="0"/>
        <w:jc w:val="both"/>
      </w:pPr>
      <w:r>
        <w:rPr>
          <w:rFonts w:ascii="Times New Roman"/>
          <w:b w:val="false"/>
          <w:i w:val="false"/>
          <w:color w:val="000000"/>
          <w:sz w:val="28"/>
        </w:rPr>
        <w:t>
      3. Экспертный совет рассматривает вопросы в сфере информатизации и вырабатывает предложения и (или) рекомендации.</w:t>
      </w:r>
    </w:p>
    <w:bookmarkEnd w:id="202"/>
    <w:p>
      <w:pPr>
        <w:spacing w:after="0"/>
        <w:ind w:left="0"/>
        <w:jc w:val="both"/>
      </w:pPr>
      <w:r>
        <w:rPr>
          <w:rFonts w:ascii="Times New Roman"/>
          <w:b w:val="false"/>
          <w:i w:val="false"/>
          <w:color w:val="000000"/>
          <w:sz w:val="28"/>
        </w:rPr>
        <w:t>
      Полномочия и порядок деятельности экспертного совета определяются положением о деятельности экспертного совета.</w:t>
      </w:r>
    </w:p>
    <w:bookmarkStart w:name="z1109" w:id="203"/>
    <w:p>
      <w:pPr>
        <w:spacing w:after="0"/>
        <w:ind w:left="0"/>
        <w:jc w:val="both"/>
      </w:pPr>
      <w:r>
        <w:rPr>
          <w:rFonts w:ascii="Times New Roman"/>
          <w:b w:val="false"/>
          <w:i w:val="false"/>
          <w:color w:val="000000"/>
          <w:sz w:val="28"/>
        </w:rPr>
        <w:t xml:space="preserve">
      4.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 </w:t>
      </w:r>
    </w:p>
    <w:bookmarkEnd w:id="203"/>
    <w:bookmarkStart w:name="z1110" w:id="204"/>
    <w:p>
      <w:pPr>
        <w:spacing w:after="0"/>
        <w:ind w:left="0"/>
        <w:jc w:val="both"/>
      </w:pPr>
      <w:r>
        <w:rPr>
          <w:rFonts w:ascii="Times New Roman"/>
          <w:b w:val="false"/>
          <w:i w:val="false"/>
          <w:color w:val="000000"/>
          <w:sz w:val="28"/>
        </w:rPr>
        <w:t>
      Его положение и состав утверждаются совместным приказом первых руководителей специальных государственных органов Республики Казахстан.</w:t>
      </w:r>
    </w:p>
    <w:bookmarkEnd w:id="204"/>
    <w:bookmarkStart w:name="z1111" w:id="205"/>
    <w:p>
      <w:pPr>
        <w:spacing w:after="0"/>
        <w:ind w:left="0"/>
        <w:jc w:val="both"/>
      </w:pPr>
      <w:r>
        <w:rPr>
          <w:rFonts w:ascii="Times New Roman"/>
          <w:b w:val="false"/>
          <w:i w:val="false"/>
          <w:color w:val="000000"/>
          <w:sz w:val="28"/>
        </w:rPr>
        <w:t>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и государственных органов, в том числе непосредственно подчиненных и подотчетных Президенту Республики Казахстан, в сфере информатизации</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Центральные исполнительные органы и государственные органы, в том числе непосредственно подчиненные и подотчетные Президенту Республики Казахстан:</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2) обеспечивают реализацию архитектуры "электронного правительства";</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p>
      <w:pPr>
        <w:spacing w:after="0"/>
        <w:ind w:left="0"/>
        <w:jc w:val="both"/>
      </w:pPr>
      <w:r>
        <w:rPr>
          <w:rFonts w:ascii="Times New Roman"/>
          <w:b w:val="false"/>
          <w:i w:val="false"/>
          <w:color w:val="000000"/>
          <w:sz w:val="28"/>
        </w:rPr>
        <w:t>
      3-1) разрабатывают и размещают платформенные программные продукты;</w:t>
      </w:r>
    </w:p>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участвуют в развитии "электронного правительства";</w:t>
      </w:r>
    </w:p>
    <w:p>
      <w:pPr>
        <w:spacing w:after="0"/>
        <w:ind w:left="0"/>
        <w:jc w:val="both"/>
      </w:pPr>
      <w:r>
        <w:rPr>
          <w:rFonts w:ascii="Times New Roman"/>
          <w:b w:val="false"/>
          <w:i w:val="false"/>
          <w:color w:val="000000"/>
          <w:sz w:val="28"/>
        </w:rPr>
        <w:t>
      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pPr>
        <w:spacing w:after="0"/>
        <w:ind w:left="0"/>
        <w:jc w:val="both"/>
      </w:pPr>
      <w:r>
        <w:rPr>
          <w:rFonts w:ascii="Times New Roman"/>
          <w:b w:val="false"/>
          <w:i w:val="false"/>
          <w:color w:val="000000"/>
          <w:sz w:val="28"/>
        </w:rPr>
        <w:t>
      8)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9) осуществляют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12)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13)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w:t>
      </w:r>
    </w:p>
    <w:p>
      <w:pPr>
        <w:spacing w:after="0"/>
        <w:ind w:left="0"/>
        <w:jc w:val="both"/>
      </w:pPr>
      <w:r>
        <w:rPr>
          <w:rFonts w:ascii="Times New Roman"/>
          <w:b w:val="false"/>
          <w:i w:val="false"/>
          <w:color w:val="000000"/>
          <w:sz w:val="28"/>
        </w:rPr>
        <w:t>
      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bookmarkStart w:name="z989" w:id="206"/>
    <w:p>
      <w:pPr>
        <w:spacing w:after="0"/>
        <w:ind w:left="0"/>
        <w:jc w:val="both"/>
      </w:pPr>
      <w:r>
        <w:rPr>
          <w:rFonts w:ascii="Times New Roman"/>
          <w:b w:val="false"/>
          <w:i w:val="false"/>
          <w:color w:val="000000"/>
          <w:sz w:val="28"/>
        </w:rPr>
        <w:t>
      17-1)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06"/>
    <w:bookmarkStart w:name="z1037" w:id="207"/>
    <w:p>
      <w:pPr>
        <w:spacing w:after="0"/>
        <w:ind w:left="0"/>
        <w:jc w:val="both"/>
      </w:pPr>
      <w:r>
        <w:rPr>
          <w:rFonts w:ascii="Times New Roman"/>
          <w:b w:val="false"/>
          <w:i w:val="false"/>
          <w:color w:val="000000"/>
          <w:sz w:val="28"/>
        </w:rPr>
        <w:t>
      17-2)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07"/>
    <w:bookmarkStart w:name="z1038" w:id="208"/>
    <w:p>
      <w:pPr>
        <w:spacing w:after="0"/>
        <w:ind w:left="0"/>
        <w:jc w:val="both"/>
      </w:pPr>
      <w:r>
        <w:rPr>
          <w:rFonts w:ascii="Times New Roman"/>
          <w:b w:val="false"/>
          <w:i w:val="false"/>
          <w:color w:val="000000"/>
          <w:sz w:val="28"/>
        </w:rPr>
        <w:t>
      17-3) обеспечивают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208"/>
    <w:bookmarkStart w:name="z1039" w:id="209"/>
    <w:p>
      <w:pPr>
        <w:spacing w:after="0"/>
        <w:ind w:left="0"/>
        <w:jc w:val="both"/>
      </w:pPr>
      <w:r>
        <w:rPr>
          <w:rFonts w:ascii="Times New Roman"/>
          <w:b w:val="false"/>
          <w:i w:val="false"/>
          <w:color w:val="000000"/>
          <w:sz w:val="28"/>
        </w:rPr>
        <w:t>
      17-4)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за исключением Службы государственной охраны Республики Казахстан;</w:t>
      </w:r>
    </w:p>
    <w:bookmarkEnd w:id="209"/>
    <w:bookmarkStart w:name="z1179" w:id="210"/>
    <w:p>
      <w:pPr>
        <w:spacing w:after="0"/>
        <w:ind w:left="0"/>
        <w:jc w:val="both"/>
      </w:pPr>
      <w:r>
        <w:rPr>
          <w:rFonts w:ascii="Times New Roman"/>
          <w:b w:val="false"/>
          <w:i w:val="false"/>
          <w:color w:val="000000"/>
          <w:sz w:val="28"/>
        </w:rPr>
        <w:t>
      17-5) передают данные на информационно-коммуникационную платформу "электронного правительства" в соответствии с требованиями по управлению данными;</w:t>
      </w:r>
    </w:p>
    <w:bookmarkEnd w:id="210"/>
    <w:bookmarkStart w:name="z1351" w:id="211"/>
    <w:p>
      <w:pPr>
        <w:spacing w:after="0"/>
        <w:ind w:left="0"/>
        <w:jc w:val="both"/>
      </w:pPr>
      <w:r>
        <w:rPr>
          <w:rFonts w:ascii="Times New Roman"/>
          <w:b w:val="false"/>
          <w:i w:val="false"/>
          <w:color w:val="000000"/>
          <w:sz w:val="28"/>
        </w:rPr>
        <w:t>
      17-6) обеспечивают реализацию архитектуры "электронного правительства", доступ к ней, а также участвуют в развитии "Единого окна" национальной инновационной системы в соответствии с законодательством Республики Казахстан;</w:t>
      </w:r>
    </w:p>
    <w:bookmarkEnd w:id="211"/>
    <w:bookmarkStart w:name="z1352" w:id="212"/>
    <w:p>
      <w:pPr>
        <w:spacing w:after="0"/>
        <w:ind w:left="0"/>
        <w:jc w:val="both"/>
      </w:pPr>
      <w:r>
        <w:rPr>
          <w:rFonts w:ascii="Times New Roman"/>
          <w:b w:val="false"/>
          <w:i w:val="false"/>
          <w:color w:val="000000"/>
          <w:sz w:val="28"/>
        </w:rPr>
        <w:t>
      18) осуществляют иные полномочия, предусмотренные настоящим Законом, иными законами Республики Казахстан и актами Президента Республики Казахстан.</w:t>
      </w:r>
    </w:p>
    <w:bookmarkEnd w:id="212"/>
    <w:bookmarkStart w:name="z1353" w:id="213"/>
    <w:p>
      <w:pPr>
        <w:spacing w:after="0"/>
        <w:ind w:left="0"/>
        <w:jc w:val="both"/>
      </w:pPr>
      <w:r>
        <w:rPr>
          <w:rFonts w:ascii="Times New Roman"/>
          <w:b w:val="false"/>
          <w:i w:val="false"/>
          <w:color w:val="000000"/>
          <w:sz w:val="28"/>
        </w:rPr>
        <w:t>
      Компетенция центральных исполнительных органов также определяется актами Правительства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 в сфере информатизации</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Start w:name="z1342" w:id="214"/>
    <w:p>
      <w:pPr>
        <w:spacing w:after="0"/>
        <w:ind w:left="0"/>
        <w:jc w:val="both"/>
      </w:pPr>
      <w:r>
        <w:rPr>
          <w:rFonts w:ascii="Times New Roman"/>
          <w:b w:val="false"/>
          <w:i w:val="false"/>
          <w:color w:val="000000"/>
          <w:sz w:val="28"/>
        </w:rPr>
        <w:t>
      1-1) осуществляют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214"/>
    <w:bookmarkStart w:name="z1343" w:id="215"/>
    <w:p>
      <w:pPr>
        <w:spacing w:after="0"/>
        <w:ind w:left="0"/>
        <w:jc w:val="both"/>
      </w:pPr>
      <w:r>
        <w:rPr>
          <w:rFonts w:ascii="Times New Roman"/>
          <w:b w:val="false"/>
          <w:i w:val="false"/>
          <w:color w:val="000000"/>
          <w:sz w:val="28"/>
        </w:rPr>
        <w:t>
      1-2) осуществляют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bookmarkEnd w:id="215"/>
    <w:bookmarkStart w:name="z1344" w:id="216"/>
    <w:p>
      <w:pPr>
        <w:spacing w:after="0"/>
        <w:ind w:left="0"/>
        <w:jc w:val="both"/>
      </w:pPr>
      <w:r>
        <w:rPr>
          <w:rFonts w:ascii="Times New Roman"/>
          <w:b w:val="false"/>
          <w:i w:val="false"/>
          <w:color w:val="000000"/>
          <w:sz w:val="28"/>
        </w:rPr>
        <w:t>
      1-3) создают условия для развития отрасли информационно-коммуникационных технологий;</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bookmarkStart w:name="z1345" w:id="217"/>
    <w:p>
      <w:pPr>
        <w:spacing w:after="0"/>
        <w:ind w:left="0"/>
        <w:jc w:val="both"/>
      </w:pPr>
      <w:r>
        <w:rPr>
          <w:rFonts w:ascii="Times New Roman"/>
          <w:b w:val="false"/>
          <w:i w:val="false"/>
          <w:color w:val="000000"/>
          <w:sz w:val="28"/>
        </w:rPr>
        <w:t>
      3-1) разрабатывают и размещают платформенные программные продукты;</w:t>
      </w:r>
    </w:p>
    <w:bookmarkEnd w:id="217"/>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осуществляют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7)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10)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pPr>
        <w:spacing w:after="0"/>
        <w:ind w:left="0"/>
        <w:jc w:val="both"/>
      </w:pPr>
      <w:r>
        <w:rPr>
          <w:rFonts w:ascii="Times New Roman"/>
          <w:b w:val="false"/>
          <w:i w:val="false"/>
          <w:color w:val="000000"/>
          <w:sz w:val="28"/>
        </w:rPr>
        <w:t>
      12) создают условия для повышения цифровой грамотности;</w:t>
      </w:r>
    </w:p>
    <w:p>
      <w:pPr>
        <w:spacing w:after="0"/>
        <w:ind w:left="0"/>
        <w:jc w:val="both"/>
      </w:pPr>
      <w:r>
        <w:rPr>
          <w:rFonts w:ascii="Times New Roman"/>
          <w:b w:val="false"/>
          <w:i w:val="false"/>
          <w:color w:val="000000"/>
          <w:sz w:val="28"/>
        </w:rPr>
        <w:t>
      13)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w:t>
      </w:r>
    </w:p>
    <w:bookmarkStart w:name="z990" w:id="218"/>
    <w:p>
      <w:pPr>
        <w:spacing w:after="0"/>
        <w:ind w:left="0"/>
        <w:jc w:val="both"/>
      </w:pPr>
      <w:r>
        <w:rPr>
          <w:rFonts w:ascii="Times New Roman"/>
          <w:b w:val="false"/>
          <w:i w:val="false"/>
          <w:color w:val="000000"/>
          <w:sz w:val="28"/>
        </w:rPr>
        <w:t>
      16-1)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18"/>
    <w:bookmarkStart w:name="z1040" w:id="219"/>
    <w:p>
      <w:pPr>
        <w:spacing w:after="0"/>
        <w:ind w:left="0"/>
        <w:jc w:val="both"/>
      </w:pPr>
      <w:r>
        <w:rPr>
          <w:rFonts w:ascii="Times New Roman"/>
          <w:b w:val="false"/>
          <w:i w:val="false"/>
          <w:color w:val="000000"/>
          <w:sz w:val="28"/>
        </w:rPr>
        <w:t>
      16-2)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19"/>
    <w:bookmarkStart w:name="z1041" w:id="220"/>
    <w:p>
      <w:pPr>
        <w:spacing w:after="0"/>
        <w:ind w:left="0"/>
        <w:jc w:val="both"/>
      </w:pPr>
      <w:r>
        <w:rPr>
          <w:rFonts w:ascii="Times New Roman"/>
          <w:b w:val="false"/>
          <w:i w:val="false"/>
          <w:color w:val="000000"/>
          <w:sz w:val="28"/>
        </w:rPr>
        <w:t>
      16-3)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w:t>
      </w:r>
    </w:p>
    <w:bookmarkEnd w:id="220"/>
    <w:bookmarkStart w:name="z1180" w:id="221"/>
    <w:p>
      <w:pPr>
        <w:spacing w:after="0"/>
        <w:ind w:left="0"/>
        <w:jc w:val="both"/>
      </w:pPr>
      <w:r>
        <w:rPr>
          <w:rFonts w:ascii="Times New Roman"/>
          <w:b w:val="false"/>
          <w:i w:val="false"/>
          <w:color w:val="000000"/>
          <w:sz w:val="28"/>
        </w:rPr>
        <w:t>
      16-4) передают данные на информационно-коммуникационную платформу "электронного правительства" в соответствии с требованиями по управлению данными;</w:t>
      </w:r>
    </w:p>
    <w:bookmarkEnd w:id="221"/>
    <w:bookmarkStart w:name="z1346" w:id="222"/>
    <w:p>
      <w:pPr>
        <w:spacing w:after="0"/>
        <w:ind w:left="0"/>
        <w:jc w:val="both"/>
      </w:pPr>
      <w:r>
        <w:rPr>
          <w:rFonts w:ascii="Times New Roman"/>
          <w:b w:val="false"/>
          <w:i w:val="false"/>
          <w:color w:val="000000"/>
          <w:sz w:val="28"/>
        </w:rPr>
        <w:t>
      16-5) осуществляют государственный контроль в сфере информатизации в отношении субъектов частного предпринимательства в пределах соответствующей административно-территориальной единицы;</w:t>
      </w:r>
    </w:p>
    <w:bookmarkEnd w:id="222"/>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Национальный институт развития в области информационно-коммуникационных технологий</w:t>
      </w:r>
    </w:p>
    <w:bookmarkStart w:name="z153" w:id="223"/>
    <w:p>
      <w:pPr>
        <w:spacing w:after="0"/>
        <w:ind w:left="0"/>
        <w:jc w:val="both"/>
      </w:pPr>
      <w:r>
        <w:rPr>
          <w:rFonts w:ascii="Times New Roman"/>
          <w:b w:val="false"/>
          <w:i w:val="false"/>
          <w:color w:val="000000"/>
          <w:sz w:val="28"/>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развития промышленно-инновационной деятельности в области информационно-коммуникационных технологий.</w:t>
      </w:r>
    </w:p>
    <w:bookmarkEnd w:id="223"/>
    <w:bookmarkStart w:name="z154" w:id="224"/>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w:t>
      </w:r>
    </w:p>
    <w:bookmarkEnd w:id="224"/>
    <w:p>
      <w:pPr>
        <w:spacing w:after="0"/>
        <w:ind w:left="0"/>
        <w:jc w:val="both"/>
      </w:pPr>
      <w:r>
        <w:rPr>
          <w:rFonts w:ascii="Times New Roman"/>
          <w:b w:val="false"/>
          <w:i w:val="false"/>
          <w:color w:val="000000"/>
          <w:sz w:val="28"/>
        </w:rPr>
        <w:t xml:space="preserve">
      1) осуществляет реализацию мер государственной поддержки развития отрасли информационно-коммуникационных технологий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Закона и Предпринимательским кодексом Республики Казахстан;</w:t>
      </w:r>
    </w:p>
    <w:p>
      <w:pPr>
        <w:spacing w:after="0"/>
        <w:ind w:left="0"/>
        <w:jc w:val="both"/>
      </w:pPr>
      <w:r>
        <w:rPr>
          <w:rFonts w:ascii="Times New Roman"/>
          <w:b w:val="false"/>
          <w:i w:val="false"/>
          <w:color w:val="000000"/>
          <w:sz w:val="28"/>
        </w:rPr>
        <w:t>
      2) оказывает информационно-аналитические и консультационные услуги в области информационно-коммуникационных технологий, а также выдает экспертные заключения и (или) рекомендации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pPr>
        <w:spacing w:after="0"/>
        <w:ind w:left="0"/>
        <w:jc w:val="both"/>
      </w:pPr>
      <w:r>
        <w:rPr>
          <w:rFonts w:ascii="Times New Roman"/>
          <w:b w:val="false"/>
          <w:i w:val="false"/>
          <w:color w:val="000000"/>
          <w:sz w:val="28"/>
        </w:rPr>
        <w:t>
      5) обеспечивает субъектам информатизации доступ к информации о реализуемых промышленно-инновационных проектах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225"/>
    <w:p>
      <w:pPr>
        <w:spacing w:after="0"/>
        <w:ind w:left="0"/>
        <w:jc w:val="both"/>
      </w:pPr>
      <w:r>
        <w:rPr>
          <w:rFonts w:ascii="Times New Roman"/>
          <w:b w:val="false"/>
          <w:i w:val="false"/>
          <w:color w:val="000000"/>
          <w:sz w:val="28"/>
        </w:rPr>
        <w:t>
      6-1) осуществляет инвестиции в промышленно-инновационные проекты, венчурные фонды в области информационно-коммуникационных технологий путем участия в уставных капиталах субъектов промышленно-инновационной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bookmarkEnd w:id="225"/>
    <w:p>
      <w:pPr>
        <w:spacing w:after="0"/>
        <w:ind w:left="0"/>
        <w:jc w:val="both"/>
      </w:pPr>
      <w:r>
        <w:rPr>
          <w:rFonts w:ascii="Times New Roman"/>
          <w:b w:val="false"/>
          <w:i w:val="false"/>
          <w:color w:val="000000"/>
          <w:sz w:val="28"/>
        </w:rPr>
        <w:t>
      7) осуществляет сбор информации и анализ эффективности мер государственной поддержки развития отрасли информационно-коммуникационных технологий;</w:t>
      </w:r>
    </w:p>
    <w:bookmarkStart w:name="z906" w:id="226"/>
    <w:p>
      <w:pPr>
        <w:spacing w:after="0"/>
        <w:ind w:left="0"/>
        <w:jc w:val="both"/>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венчурного финансирования, а также развитию спроса на трансферт технологий в области информационно-коммуникационных технологий;</w:t>
      </w:r>
    </w:p>
    <w:bookmarkEnd w:id="226"/>
    <w:p>
      <w:pPr>
        <w:spacing w:after="0"/>
        <w:ind w:left="0"/>
        <w:jc w:val="both"/>
      </w:pPr>
      <w:r>
        <w:rPr>
          <w:rFonts w:ascii="Times New Roman"/>
          <w:b w:val="false"/>
          <w:i w:val="false"/>
          <w:color w:val="000000"/>
          <w:sz w:val="28"/>
        </w:rPr>
        <w:t>
      9) осуществляет анализ развития отрасли информационно-коммуникационных технологий;</w:t>
      </w:r>
    </w:p>
    <w:p>
      <w:pPr>
        <w:spacing w:after="0"/>
        <w:ind w:left="0"/>
        <w:jc w:val="both"/>
      </w:pPr>
      <w:r>
        <w:rPr>
          <w:rFonts w:ascii="Times New Roman"/>
          <w:b w:val="false"/>
          <w:i w:val="false"/>
          <w:color w:val="000000"/>
          <w:sz w:val="28"/>
        </w:rPr>
        <w:t>
      10) оказывает содействие развитию внутристрановой ценности в отрасли информационно-коммуникационных технологий;</w:t>
      </w:r>
    </w:p>
    <w:p>
      <w:pPr>
        <w:spacing w:after="0"/>
        <w:ind w:left="0"/>
        <w:jc w:val="both"/>
      </w:pPr>
      <w:r>
        <w:rPr>
          <w:rFonts w:ascii="Times New Roman"/>
          <w:b w:val="false"/>
          <w:i w:val="false"/>
          <w:color w:val="000000"/>
          <w:sz w:val="28"/>
        </w:rPr>
        <w:t>
      11) разрабатывает документы по стандартизации в отрасли информационно-коммуникационных технологий;</w:t>
      </w:r>
    </w:p>
    <w:p>
      <w:pPr>
        <w:spacing w:after="0"/>
        <w:ind w:left="0"/>
        <w:jc w:val="both"/>
      </w:pPr>
      <w:r>
        <w:rPr>
          <w:rFonts w:ascii="Times New Roman"/>
          <w:b w:val="false"/>
          <w:i w:val="false"/>
          <w:color w:val="000000"/>
          <w:sz w:val="28"/>
        </w:rPr>
        <w:t>
      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pPr>
        <w:spacing w:after="0"/>
        <w:ind w:left="0"/>
        <w:jc w:val="both"/>
      </w:pPr>
      <w:r>
        <w:rPr>
          <w:rFonts w:ascii="Times New Roman"/>
          <w:b w:val="false"/>
          <w:i w:val="false"/>
          <w:color w:val="000000"/>
          <w:sz w:val="28"/>
        </w:rPr>
        <w:t>
      13) выдает экспертное заключение на предоставление инновационных грантов в области информационно-коммуникационных технологий;</w:t>
      </w:r>
    </w:p>
    <w:bookmarkStart w:name="z1042" w:id="227"/>
    <w:p>
      <w:pPr>
        <w:spacing w:after="0"/>
        <w:ind w:left="0"/>
        <w:jc w:val="both"/>
      </w:pPr>
      <w:r>
        <w:rPr>
          <w:rFonts w:ascii="Times New Roman"/>
          <w:b w:val="false"/>
          <w:i w:val="false"/>
          <w:color w:val="000000"/>
          <w:sz w:val="28"/>
        </w:rPr>
        <w:t>
      14) вырабатывает предложения по стимулированию развития и повышению инвестиционной привлекательности отрасли информационно-коммуникационных технологий;</w:t>
      </w:r>
    </w:p>
    <w:bookmarkEnd w:id="227"/>
    <w:bookmarkStart w:name="z1182" w:id="228"/>
    <w:p>
      <w:pPr>
        <w:spacing w:after="0"/>
        <w:ind w:left="0"/>
        <w:jc w:val="both"/>
      </w:pPr>
      <w:r>
        <w:rPr>
          <w:rFonts w:ascii="Times New Roman"/>
          <w:b w:val="false"/>
          <w:i w:val="false"/>
          <w:color w:val="000000"/>
          <w:sz w:val="28"/>
        </w:rPr>
        <w:t>
      15)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Сервисный интегратор "электронного правительства"</w:t>
      </w:r>
    </w:p>
    <w:p>
      <w:pPr>
        <w:spacing w:after="0"/>
        <w:ind w:left="0"/>
        <w:jc w:val="both"/>
      </w:pPr>
      <w:r>
        <w:rPr>
          <w:rFonts w:ascii="Times New Roman"/>
          <w:b w:val="false"/>
          <w:i w:val="false"/>
          <w:color w:val="000000"/>
          <w:sz w:val="28"/>
        </w:rPr>
        <w:t>
      Сервисный интегратор "электронного правительства":</w:t>
      </w:r>
    </w:p>
    <w:p>
      <w:pPr>
        <w:spacing w:after="0"/>
        <w:ind w:left="0"/>
        <w:jc w:val="both"/>
      </w:pPr>
      <w:r>
        <w:rPr>
          <w:rFonts w:ascii="Times New Roman"/>
          <w:b w:val="false"/>
          <w:i w:val="false"/>
          <w:color w:val="000000"/>
          <w:sz w:val="28"/>
        </w:rPr>
        <w:t>
      1) участвует в реализации государственной политики в сфере информатизации;</w:t>
      </w:r>
    </w:p>
    <w:p>
      <w:pPr>
        <w:spacing w:after="0"/>
        <w:ind w:left="0"/>
        <w:jc w:val="both"/>
      </w:pPr>
      <w:r>
        <w:rPr>
          <w:rFonts w:ascii="Times New Roman"/>
          <w:b w:val="false"/>
          <w:i w:val="false"/>
          <w:color w:val="000000"/>
          <w:sz w:val="28"/>
        </w:rPr>
        <w:t>
      2) обеспечивает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3) осуществляет методологическое обеспечение развития архитектуры "электронного правительства";</w:t>
      </w:r>
    </w:p>
    <w:p>
      <w:pPr>
        <w:spacing w:after="0"/>
        <w:ind w:left="0"/>
        <w:jc w:val="both"/>
      </w:pPr>
      <w:r>
        <w:rPr>
          <w:rFonts w:ascii="Times New Roman"/>
          <w:b w:val="false"/>
          <w:i w:val="false"/>
          <w:color w:val="000000"/>
          <w:sz w:val="28"/>
        </w:rPr>
        <w:t>
      4) обеспечивает формирование и развитие архитектуры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3" w:id="229"/>
    <w:p>
      <w:pPr>
        <w:spacing w:after="0"/>
        <w:ind w:left="0"/>
        <w:jc w:val="both"/>
      </w:pPr>
      <w:r>
        <w:rPr>
          <w:rFonts w:ascii="Times New Roman"/>
          <w:b w:val="false"/>
          <w:i w:val="false"/>
          <w:color w:val="000000"/>
          <w:sz w:val="28"/>
        </w:rPr>
        <w:t>
      5-1) разрабатывает методику по построению "умных" городов (эталонный стандарт "умных" городов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4" w:id="230"/>
    <w:p>
      <w:pPr>
        <w:spacing w:after="0"/>
        <w:ind w:left="0"/>
        <w:jc w:val="both"/>
      </w:pPr>
      <w:r>
        <w:rPr>
          <w:rFonts w:ascii="Times New Roman"/>
          <w:b w:val="false"/>
          <w:i w:val="false"/>
          <w:color w:val="000000"/>
          <w:sz w:val="28"/>
        </w:rPr>
        <w:t>
      8-1) организовывает развитие сервисной модели информатизации;</w:t>
      </w:r>
    </w:p>
    <w:bookmarkEnd w:id="230"/>
    <w:p>
      <w:pPr>
        <w:spacing w:after="0"/>
        <w:ind w:left="0"/>
        <w:jc w:val="both"/>
      </w:pPr>
      <w:r>
        <w:rPr>
          <w:rFonts w:ascii="Times New Roman"/>
          <w:b w:val="false"/>
          <w:i w:val="false"/>
          <w:color w:val="000000"/>
          <w:sz w:val="28"/>
        </w:rPr>
        <w:t>
      9) организовывает создание и развитие информационно-коммуникационной услуги по сервисной модели информатизации;</w:t>
      </w:r>
    </w:p>
    <w:p>
      <w:pPr>
        <w:spacing w:after="0"/>
        <w:ind w:left="0"/>
        <w:jc w:val="both"/>
      </w:pPr>
      <w:r>
        <w:rPr>
          <w:rFonts w:ascii="Times New Roman"/>
          <w:b w:val="false"/>
          <w:i w:val="false"/>
          <w:color w:val="000000"/>
          <w:sz w:val="28"/>
        </w:rPr>
        <w:t>
      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на соответствие архитектуре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оценки процесса автоматизации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управление проектами по созданию и развитию объектов информатизации "электронного правительства", а также управление проектами по реализации стратегических и программных документов;</w:t>
      </w:r>
    </w:p>
    <w:p>
      <w:pPr>
        <w:spacing w:after="0"/>
        <w:ind w:left="0"/>
        <w:jc w:val="both"/>
      </w:pPr>
      <w:r>
        <w:rPr>
          <w:rFonts w:ascii="Times New Roman"/>
          <w:b w:val="false"/>
          <w:i w:val="false"/>
          <w:color w:val="000000"/>
          <w:sz w:val="28"/>
        </w:rPr>
        <w:t>
      15) оказывает консультационную, методологическую и практическую помощь государственным органам при создании и развитии объектов информатизации "электронного правительства", управлении данными, проектном управлении при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16) осуществляет учет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выдает заключение о возможности использования стандартных решений при создании и развитии объектов информатизации "электронного правительства";</w:t>
      </w:r>
    </w:p>
    <w:bookmarkStart w:name="z1043" w:id="231"/>
    <w:p>
      <w:pPr>
        <w:spacing w:after="0"/>
        <w:ind w:left="0"/>
        <w:jc w:val="both"/>
      </w:pPr>
      <w:r>
        <w:rPr>
          <w:rFonts w:ascii="Times New Roman"/>
          <w:b w:val="false"/>
          <w:i w:val="false"/>
          <w:color w:val="000000"/>
          <w:sz w:val="28"/>
        </w:rPr>
        <w:t>
      18-1) выдает уполномоченному органу экспертное заключение на расчеты расходов на государственные закупки товаров, работ и услуг в сфере информатизации;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232"/>
    <w:p>
      <w:pPr>
        <w:spacing w:after="0"/>
        <w:ind w:left="0"/>
        <w:jc w:val="both"/>
      </w:pPr>
      <w:r>
        <w:rPr>
          <w:rFonts w:ascii="Times New Roman"/>
          <w:b w:val="false"/>
          <w:i w:val="false"/>
          <w:color w:val="000000"/>
          <w:sz w:val="28"/>
        </w:rPr>
        <w:t>
      20-1) осуществляет анализ интеграций объектов информатизации "электронного правительства" в части выявления неполных и неактуальных сведений, содержащихся в них, и вырабатывает рекомендации по их устранению;</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233"/>
    <w:p>
      <w:pPr>
        <w:spacing w:after="0"/>
        <w:ind w:left="0"/>
        <w:jc w:val="both"/>
      </w:pPr>
      <w:r>
        <w:rPr>
          <w:rFonts w:ascii="Times New Roman"/>
          <w:b w:val="false"/>
          <w:i w:val="false"/>
          <w:color w:val="000000"/>
          <w:sz w:val="28"/>
        </w:rPr>
        <w:t>
      23) проводит анализ данных, в том числе открытых данных, формируемых государственными органами, государственными юридическими лицами, юридическими лицами с участием государства в уставном капитале.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Оператор</w:t>
      </w:r>
    </w:p>
    <w:p>
      <w:pPr>
        <w:spacing w:after="0"/>
        <w:ind w:left="0"/>
        <w:jc w:val="both"/>
      </w:pPr>
      <w:r>
        <w:rPr>
          <w:rFonts w:ascii="Times New Roman"/>
          <w:b w:val="false"/>
          <w:i w:val="false"/>
          <w:color w:val="000000"/>
          <w:sz w:val="28"/>
        </w:rPr>
        <w:t>
      1. Оператор:</w:t>
      </w:r>
    </w:p>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2) осуществляет системно-техническое обслуживание и сопровождение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других лиц для осуществления сопровождения и системно-технического обслуживания информационных систем государственных органов;</w:t>
      </w:r>
    </w:p>
    <w:p>
      <w:pPr>
        <w:spacing w:after="0"/>
        <w:ind w:left="0"/>
        <w:jc w:val="both"/>
      </w:pPr>
      <w:r>
        <w:rPr>
          <w:rFonts w:ascii="Times New Roman"/>
          <w:b w:val="false"/>
          <w:i w:val="false"/>
          <w:color w:val="000000"/>
          <w:sz w:val="28"/>
        </w:rPr>
        <w:t>
      4) оказывает информационно-коммуникационные услуги государственным органам в соответствии с перечнем, утвержденным уполномоченным органом, в том числе путем разработки платформенных программных продуктов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закрепленной за оператором;</w:t>
      </w:r>
    </w:p>
    <w:p>
      <w:pPr>
        <w:spacing w:after="0"/>
        <w:ind w:left="0"/>
        <w:jc w:val="both"/>
      </w:pPr>
      <w:r>
        <w:rPr>
          <w:rFonts w:ascii="Times New Roman"/>
          <w:b w:val="false"/>
          <w:i w:val="false"/>
          <w:color w:val="000000"/>
          <w:sz w:val="28"/>
        </w:rPr>
        <w:t>
      6) обеспечивает безопасность хранения государственных электронных информационных ресурсов при оказании информационно-коммуникационных услуг;</w:t>
      </w:r>
    </w:p>
    <w:p>
      <w:pPr>
        <w:spacing w:after="0"/>
        <w:ind w:left="0"/>
        <w:jc w:val="both"/>
      </w:pPr>
      <w:r>
        <w:rPr>
          <w:rFonts w:ascii="Times New Roman"/>
          <w:b w:val="false"/>
          <w:i w:val="false"/>
          <w:color w:val="000000"/>
          <w:sz w:val="28"/>
        </w:rPr>
        <w:t>
      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5" w:id="234"/>
    <w:p>
      <w:pPr>
        <w:spacing w:after="0"/>
        <w:ind w:left="0"/>
        <w:jc w:val="both"/>
      </w:pPr>
      <w:r>
        <w:rPr>
          <w:rFonts w:ascii="Times New Roman"/>
          <w:b w:val="false"/>
          <w:i w:val="false"/>
          <w:color w:val="000000"/>
          <w:sz w:val="28"/>
        </w:rPr>
        <w:t>
      8-1) оказывает услуги по предоставлению информационно-коммуникационной платформы "электронного правительства" для развития и размещения объектов информатизации "электронного правительства";</w:t>
      </w:r>
    </w:p>
    <w:bookmarkEnd w:id="234"/>
    <w:bookmarkStart w:name="z1367" w:id="235"/>
    <w:p>
      <w:pPr>
        <w:spacing w:after="0"/>
        <w:ind w:left="0"/>
        <w:jc w:val="both"/>
      </w:pPr>
      <w:r>
        <w:rPr>
          <w:rFonts w:ascii="Times New Roman"/>
          <w:b w:val="false"/>
          <w:i w:val="false"/>
          <w:color w:val="000000"/>
          <w:sz w:val="28"/>
        </w:rPr>
        <w:t>
      8-2) оказывает услуги по предоставлению информационно-коммуникационной платформы "электронного правительства" для разработки и размещения платформенных программных продуктов;</w:t>
      </w:r>
    </w:p>
    <w:bookmarkEnd w:id="235"/>
    <w:p>
      <w:pPr>
        <w:spacing w:after="0"/>
        <w:ind w:left="0"/>
        <w:jc w:val="both"/>
      </w:pPr>
      <w:r>
        <w:rPr>
          <w:rFonts w:ascii="Times New Roman"/>
          <w:b w:val="false"/>
          <w:i w:val="false"/>
          <w:color w:val="000000"/>
          <w:sz w:val="28"/>
        </w:rPr>
        <w:t>
      9) осуществляет интеграцию и подключение объектов информатизации "электронного правительства" к шлюзу "электронного правительства" и национальному шлюзу Республики Казахстан, а также подключение объектов информатизации государственных органов к информационно-коммуникационной инфраструктуре "электронного правительства";</w:t>
      </w:r>
    </w:p>
    <w:p>
      <w:pPr>
        <w:spacing w:after="0"/>
        <w:ind w:left="0"/>
        <w:jc w:val="both"/>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p>
      <w:pPr>
        <w:spacing w:after="0"/>
        <w:ind w:left="0"/>
        <w:jc w:val="both"/>
      </w:pPr>
      <w:r>
        <w:rPr>
          <w:rFonts w:ascii="Times New Roman"/>
          <w:b w:val="false"/>
          <w:i w:val="false"/>
          <w:color w:val="000000"/>
          <w:sz w:val="28"/>
        </w:rPr>
        <w:t>
      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pPr>
        <w:spacing w:after="0"/>
        <w:ind w:left="0"/>
        <w:jc w:val="both"/>
      </w:pPr>
      <w:r>
        <w:rPr>
          <w:rFonts w:ascii="Times New Roman"/>
          <w:b w:val="false"/>
          <w:i w:val="false"/>
          <w:color w:val="000000"/>
          <w:sz w:val="28"/>
        </w:rPr>
        <w:t>
      12) осуществляет сопровождение и системно-техническое обслуживание национального шлюза Республики Казахстан;</w:t>
      </w:r>
    </w:p>
    <w:bookmarkStart w:name="z428" w:id="236"/>
    <w:p>
      <w:pPr>
        <w:spacing w:after="0"/>
        <w:ind w:left="0"/>
        <w:jc w:val="both"/>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236"/>
    <w:p>
      <w:pPr>
        <w:spacing w:after="0"/>
        <w:ind w:left="0"/>
        <w:jc w:val="both"/>
      </w:pPr>
      <w:r>
        <w:rPr>
          <w:rFonts w:ascii="Times New Roman"/>
          <w:b w:val="false"/>
          <w:i w:val="false"/>
          <w:color w:val="000000"/>
          <w:sz w:val="28"/>
        </w:rPr>
        <w:t>
      13) осуществляет информационное наполнение веб-портала "электронного правительства" электронными информационными ресурсами, предоставленными государственными органами и иными субъектами оказания услуг в электронной форме;</w:t>
      </w:r>
    </w:p>
    <w:p>
      <w:pPr>
        <w:spacing w:after="0"/>
        <w:ind w:left="0"/>
        <w:jc w:val="both"/>
      </w:pPr>
      <w:r>
        <w:rPr>
          <w:rFonts w:ascii="Times New Roman"/>
          <w:b w:val="false"/>
          <w:i w:val="false"/>
          <w:color w:val="000000"/>
          <w:sz w:val="28"/>
        </w:rPr>
        <w:t>
      13-1) на основании информации, полученной от уполномоченного органа в сфере защиты персональных данных, осуществляет уведомление субъектов персональных данных о нарушении безопасности персональных данных либо об обработке персональных данных путем направления информации в кабинет пользователя на веб-портале "электронного правительства" или на их абонентский номер сотовой связи в виде короткого текстового сообщения;</w:t>
      </w:r>
    </w:p>
    <w:bookmarkStart w:name="z993" w:id="237"/>
    <w:p>
      <w:pPr>
        <w:spacing w:after="0"/>
        <w:ind w:left="0"/>
        <w:jc w:val="both"/>
      </w:pPr>
      <w:r>
        <w:rPr>
          <w:rFonts w:ascii="Times New Roman"/>
          <w:b w:val="false"/>
          <w:i w:val="false"/>
          <w:color w:val="000000"/>
          <w:sz w:val="28"/>
        </w:rPr>
        <w:t>
      14) оказывает консультационную помощь государственным органам при развитии объектов информационно-коммуникационной инфраструктуры "электронного правительства";</w:t>
      </w:r>
    </w:p>
    <w:bookmarkEnd w:id="237"/>
    <w:bookmarkStart w:name="z994" w:id="238"/>
    <w:p>
      <w:pPr>
        <w:spacing w:after="0"/>
        <w:ind w:left="0"/>
        <w:jc w:val="both"/>
      </w:pPr>
      <w:r>
        <w:rPr>
          <w:rFonts w:ascii="Times New Roman"/>
          <w:b w:val="false"/>
          <w:i w:val="false"/>
          <w:color w:val="000000"/>
          <w:sz w:val="28"/>
        </w:rPr>
        <w:t>
      15) осуществляет управление проектами по развитию объектов информационно-коммуникационной инфраструктуры "электронного правительства" и национального шлюза Республики Казахстан;</w:t>
      </w:r>
    </w:p>
    <w:bookmarkEnd w:id="238"/>
    <w:bookmarkStart w:name="z1044" w:id="239"/>
    <w:p>
      <w:pPr>
        <w:spacing w:after="0"/>
        <w:ind w:left="0"/>
        <w:jc w:val="both"/>
      </w:pPr>
      <w:r>
        <w:rPr>
          <w:rFonts w:ascii="Times New Roman"/>
          <w:b w:val="false"/>
          <w:i w:val="false"/>
          <w:color w:val="000000"/>
          <w:sz w:val="28"/>
        </w:rPr>
        <w:t>
      16) осуществляет сбор, обработку, хранение, передачу электронных информационных ресурсов для осуществления аналитики данных в соответствии с требованиями по управлению данными;</w:t>
      </w:r>
    </w:p>
    <w:bookmarkEnd w:id="239"/>
    <w:bookmarkStart w:name="z1186" w:id="240"/>
    <w:p>
      <w:pPr>
        <w:spacing w:after="0"/>
        <w:ind w:left="0"/>
        <w:jc w:val="both"/>
      </w:pPr>
      <w:r>
        <w:rPr>
          <w:rFonts w:ascii="Times New Roman"/>
          <w:b w:val="false"/>
          <w:i w:val="false"/>
          <w:color w:val="000000"/>
          <w:sz w:val="28"/>
        </w:rPr>
        <w:t>
      17) осуществляет сбор, обработку, хранение, передачу данных на информационно-коммуникационной платформе "электронного правительства" в соответствии с требованиями по управлению данными;</w:t>
      </w:r>
    </w:p>
    <w:bookmarkEnd w:id="240"/>
    <w:bookmarkStart w:name="z1187" w:id="241"/>
    <w:p>
      <w:pPr>
        <w:spacing w:after="0"/>
        <w:ind w:left="0"/>
        <w:jc w:val="both"/>
      </w:pPr>
      <w:r>
        <w:rPr>
          <w:rFonts w:ascii="Times New Roman"/>
          <w:b w:val="false"/>
          <w:i w:val="false"/>
          <w:color w:val="000000"/>
          <w:sz w:val="28"/>
        </w:rPr>
        <w:t>
      18) оказывает услуги по предоставлению информационно-коммуникационной инфраструктуры для оказания информационно-справочных и консультационных услуг юридическим лицам;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242"/>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оператором, устанавливаются уполномоченным органом по согласованию с антимонопольным органом.</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Международный технологический парк "Астана Хаб"</w:t>
      </w:r>
    </w:p>
    <w:bookmarkStart w:name="z908" w:id="243"/>
    <w:p>
      <w:pPr>
        <w:spacing w:after="0"/>
        <w:ind w:left="0"/>
        <w:jc w:val="both"/>
      </w:pPr>
      <w:r>
        <w:rPr>
          <w:rFonts w:ascii="Times New Roman"/>
          <w:b w:val="false"/>
          <w:i w:val="false"/>
          <w:color w:val="000000"/>
          <w:sz w:val="28"/>
        </w:rPr>
        <w:t>
      1. Международный технологический парк "Астана Хаб" осуществляет свою деятельность в соответствии с законодательством Республики Казахстан.</w:t>
      </w:r>
    </w:p>
    <w:bookmarkEnd w:id="243"/>
    <w:bookmarkStart w:name="z909" w:id="244"/>
    <w:p>
      <w:pPr>
        <w:spacing w:after="0"/>
        <w:ind w:left="0"/>
        <w:jc w:val="both"/>
      </w:pPr>
      <w:r>
        <w:rPr>
          <w:rFonts w:ascii="Times New Roman"/>
          <w:b w:val="false"/>
          <w:i w:val="false"/>
          <w:color w:val="000000"/>
          <w:sz w:val="28"/>
        </w:rPr>
        <w:t>
      2. К функциям международного технологического парка "Астана Хаб" относятся:</w:t>
      </w:r>
    </w:p>
    <w:bookmarkEnd w:id="244"/>
    <w:bookmarkStart w:name="z910" w:id="245"/>
    <w:p>
      <w:pPr>
        <w:spacing w:after="0"/>
        <w:ind w:left="0"/>
        <w:jc w:val="both"/>
      </w:pPr>
      <w:r>
        <w:rPr>
          <w:rFonts w:ascii="Times New Roman"/>
          <w:b w:val="false"/>
          <w:i w:val="false"/>
          <w:color w:val="000000"/>
          <w:sz w:val="28"/>
        </w:rPr>
        <w:t>
      1) оказание услуг акселерации, технологического бизнес-инкубирования участникам международного технологического парка "Астана Хаб";</w:t>
      </w:r>
    </w:p>
    <w:bookmarkEnd w:id="245"/>
    <w:bookmarkStart w:name="z911" w:id="246"/>
    <w:p>
      <w:pPr>
        <w:spacing w:after="0"/>
        <w:ind w:left="0"/>
        <w:jc w:val="both"/>
      </w:pPr>
      <w:r>
        <w:rPr>
          <w:rFonts w:ascii="Times New Roman"/>
          <w:b w:val="false"/>
          <w:i w:val="false"/>
          <w:color w:val="000000"/>
          <w:sz w:val="28"/>
        </w:rPr>
        <w:t>
      2) предоставление услуг по проведению маркетинговых и иных мероприятий для участников международного технологического парка "Астана Хаб";</w:t>
      </w:r>
    </w:p>
    <w:bookmarkEnd w:id="246"/>
    <w:bookmarkStart w:name="z912" w:id="247"/>
    <w:p>
      <w:pPr>
        <w:spacing w:after="0"/>
        <w:ind w:left="0"/>
        <w:jc w:val="both"/>
      </w:pPr>
      <w:r>
        <w:rPr>
          <w:rFonts w:ascii="Times New Roman"/>
          <w:b w:val="false"/>
          <w:i w:val="false"/>
          <w:color w:val="000000"/>
          <w:sz w:val="28"/>
        </w:rPr>
        <w:t>
      3) оказание услуг по проведению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w:t>
      </w:r>
    </w:p>
    <w:bookmarkEnd w:id="247"/>
    <w:bookmarkStart w:name="z913" w:id="248"/>
    <w:p>
      <w:pPr>
        <w:spacing w:after="0"/>
        <w:ind w:left="0"/>
        <w:jc w:val="both"/>
      </w:pPr>
      <w:r>
        <w:rPr>
          <w:rFonts w:ascii="Times New Roman"/>
          <w:b w:val="false"/>
          <w:i w:val="false"/>
          <w:color w:val="000000"/>
          <w:sz w:val="28"/>
        </w:rPr>
        <w:t>
      4) сотрудничество с международными организациями, иностранными партнерами с целью привлечения информационных, образовательных и финансовых ресурсов для стимулирования развития участников международного технологического парка "Астана Хаб", изучение международного опыта и обмен знаниями;</w:t>
      </w:r>
    </w:p>
    <w:bookmarkEnd w:id="248"/>
    <w:bookmarkStart w:name="z914" w:id="249"/>
    <w:p>
      <w:pPr>
        <w:spacing w:after="0"/>
        <w:ind w:left="0"/>
        <w:jc w:val="both"/>
      </w:pPr>
      <w:r>
        <w:rPr>
          <w:rFonts w:ascii="Times New Roman"/>
          <w:b w:val="false"/>
          <w:i w:val="false"/>
          <w:color w:val="000000"/>
          <w:sz w:val="28"/>
        </w:rPr>
        <w:t xml:space="preserve">
      5) поиск потенциальных инвесторов для реализации промышленно-инновационных проектов в области информационно-коммуникационных технологий участников международного технологического парка "Астана Хаб"; </w:t>
      </w:r>
    </w:p>
    <w:bookmarkEnd w:id="249"/>
    <w:bookmarkStart w:name="z915" w:id="250"/>
    <w:p>
      <w:pPr>
        <w:spacing w:after="0"/>
        <w:ind w:left="0"/>
        <w:jc w:val="both"/>
      </w:pPr>
      <w:r>
        <w:rPr>
          <w:rFonts w:ascii="Times New Roman"/>
          <w:b w:val="false"/>
          <w:i w:val="false"/>
          <w:color w:val="000000"/>
          <w:sz w:val="28"/>
        </w:rPr>
        <w:t xml:space="preserve">
      6) направление приглашений, ходатайств на получение иностранцами и лицами без гражданства виз для прохождения обучения по программам международного технологического парка "Астана Хаб"; </w:t>
      </w:r>
    </w:p>
    <w:bookmarkEnd w:id="250"/>
    <w:bookmarkStart w:name="z916" w:id="251"/>
    <w:p>
      <w:pPr>
        <w:spacing w:after="0"/>
        <w:ind w:left="0"/>
        <w:jc w:val="both"/>
      </w:pPr>
      <w:r>
        <w:rPr>
          <w:rFonts w:ascii="Times New Roman"/>
          <w:b w:val="false"/>
          <w:i w:val="false"/>
          <w:color w:val="000000"/>
          <w:sz w:val="28"/>
        </w:rPr>
        <w:t xml:space="preserve">
      7) привлечение нерезидентов и резидентов Республики Казахстан для участия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251"/>
    <w:bookmarkStart w:name="z917" w:id="252"/>
    <w:p>
      <w:pPr>
        <w:spacing w:after="0"/>
        <w:ind w:left="0"/>
        <w:jc w:val="both"/>
      </w:pPr>
      <w:r>
        <w:rPr>
          <w:rFonts w:ascii="Times New Roman"/>
          <w:b w:val="false"/>
          <w:i w:val="false"/>
          <w:color w:val="000000"/>
          <w:sz w:val="28"/>
        </w:rPr>
        <w:t>
      8) регистрация участников международного технологического парка "Астана Хаб" и выдача соответствующих подтверждающих документов в соответствии с правилами деятельности международного технологического парка "Астана Хаб";</w:t>
      </w:r>
    </w:p>
    <w:bookmarkEnd w:id="252"/>
    <w:bookmarkStart w:name="z918" w:id="253"/>
    <w:p>
      <w:pPr>
        <w:spacing w:after="0"/>
        <w:ind w:left="0"/>
        <w:jc w:val="both"/>
      </w:pPr>
      <w:r>
        <w:rPr>
          <w:rFonts w:ascii="Times New Roman"/>
          <w:b w:val="false"/>
          <w:i w:val="false"/>
          <w:color w:val="000000"/>
          <w:sz w:val="28"/>
        </w:rPr>
        <w:t xml:space="preserve">
      9) предоставление жилья и создание условий для проживания лицам, проходящим акселерацию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253"/>
    <w:bookmarkStart w:name="z1189" w:id="254"/>
    <w:p>
      <w:pPr>
        <w:spacing w:after="0"/>
        <w:ind w:left="0"/>
        <w:jc w:val="both"/>
      </w:pPr>
      <w:r>
        <w:rPr>
          <w:rFonts w:ascii="Times New Roman"/>
          <w:b w:val="false"/>
          <w:i w:val="false"/>
          <w:color w:val="000000"/>
          <w:sz w:val="28"/>
        </w:rPr>
        <w:t>
      10) оказание содействия в проведении и организации мероприятий, направленных на развитие инноваций в корпоративном секторе в целях совершенствования взаимодействия между участниками международного технологического парка "Астана Хаб";</w:t>
      </w:r>
    </w:p>
    <w:bookmarkEnd w:id="254"/>
    <w:bookmarkStart w:name="z1190" w:id="255"/>
    <w:p>
      <w:pPr>
        <w:spacing w:after="0"/>
        <w:ind w:left="0"/>
        <w:jc w:val="both"/>
      </w:pPr>
      <w:r>
        <w:rPr>
          <w:rFonts w:ascii="Times New Roman"/>
          <w:b w:val="false"/>
          <w:i w:val="false"/>
          <w:color w:val="000000"/>
          <w:sz w:val="28"/>
        </w:rPr>
        <w:t>
      11) организация подготовки квалифицированных кадров в области информационно-коммуникационных технологий в соответствии с законодательством Республики Казахстан.</w:t>
      </w:r>
    </w:p>
    <w:bookmarkEnd w:id="255"/>
    <w:bookmarkStart w:name="z919" w:id="256"/>
    <w:p>
      <w:pPr>
        <w:spacing w:after="0"/>
        <w:ind w:left="0"/>
        <w:jc w:val="both"/>
      </w:pPr>
      <w:r>
        <w:rPr>
          <w:rFonts w:ascii="Times New Roman"/>
          <w:b w:val="false"/>
          <w:i w:val="false"/>
          <w:color w:val="000000"/>
          <w:sz w:val="28"/>
        </w:rPr>
        <w:t>
      3. Международный технологический парк "Астана Хаб" имеет собственный бюджет, формируемый из:</w:t>
      </w:r>
    </w:p>
    <w:bookmarkEnd w:id="256"/>
    <w:bookmarkStart w:name="z920" w:id="257"/>
    <w:p>
      <w:pPr>
        <w:spacing w:after="0"/>
        <w:ind w:left="0"/>
        <w:jc w:val="both"/>
      </w:pPr>
      <w:r>
        <w:rPr>
          <w:rFonts w:ascii="Times New Roman"/>
          <w:b w:val="false"/>
          <w:i w:val="false"/>
          <w:color w:val="000000"/>
          <w:sz w:val="28"/>
        </w:rPr>
        <w:t>
      1) добровольных имущественных взносов и пожертвований;</w:t>
      </w:r>
    </w:p>
    <w:bookmarkEnd w:id="257"/>
    <w:bookmarkStart w:name="z921" w:id="258"/>
    <w:p>
      <w:pPr>
        <w:spacing w:after="0"/>
        <w:ind w:left="0"/>
        <w:jc w:val="both"/>
      </w:pPr>
      <w:r>
        <w:rPr>
          <w:rFonts w:ascii="Times New Roman"/>
          <w:b w:val="false"/>
          <w:i w:val="false"/>
          <w:color w:val="000000"/>
          <w:sz w:val="28"/>
        </w:rPr>
        <w:t>
      2) поступлений (доходов) от реализации товаров, работ и услуг в случаях, установленных законодательством Республики Казахстан;</w:t>
      </w:r>
    </w:p>
    <w:bookmarkEnd w:id="258"/>
    <w:bookmarkStart w:name="z922" w:id="259"/>
    <w:p>
      <w:pPr>
        <w:spacing w:after="0"/>
        <w:ind w:left="0"/>
        <w:jc w:val="both"/>
      </w:pPr>
      <w:r>
        <w:rPr>
          <w:rFonts w:ascii="Times New Roman"/>
          <w:b w:val="false"/>
          <w:i w:val="false"/>
          <w:color w:val="000000"/>
          <w:sz w:val="28"/>
        </w:rPr>
        <w:t>
      3) сборов и платежей, вносимых в международный технологический парк "Астана Хаб" участниками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59"/>
    <w:bookmarkStart w:name="z923" w:id="260"/>
    <w:p>
      <w:pPr>
        <w:spacing w:after="0"/>
        <w:ind w:left="0"/>
        <w:jc w:val="both"/>
      </w:pPr>
      <w:r>
        <w:rPr>
          <w:rFonts w:ascii="Times New Roman"/>
          <w:b w:val="false"/>
          <w:i w:val="false"/>
          <w:color w:val="000000"/>
          <w:sz w:val="28"/>
        </w:rPr>
        <w:t>
      4) других источников, не запрещенных законами Республики Казахстан.</w:t>
      </w:r>
    </w:p>
    <w:bookmarkEnd w:id="260"/>
    <w:bookmarkStart w:name="z924" w:id="261"/>
    <w:p>
      <w:pPr>
        <w:spacing w:after="0"/>
        <w:ind w:left="0"/>
        <w:jc w:val="both"/>
      </w:pPr>
      <w:r>
        <w:rPr>
          <w:rFonts w:ascii="Times New Roman"/>
          <w:b w:val="false"/>
          <w:i w:val="false"/>
          <w:color w:val="000000"/>
          <w:sz w:val="28"/>
        </w:rPr>
        <w:t>
      4. Международный технологический парк "Астана Хаб" вправе получать государственное задание в соответствии с бюджетным законодательством Республики Казахстан на выполнение своих функций, определенных пунктом 2 настоящей статьи, за исключением функций по финансированию промышленно-инновационных проектов в области информационно-коммуникационных технологий участников международного технологического парка "Астана Хаб", созданию инвестиционных фондов или долевому участию в инвестиционных фондах, а также развитию международного технологического парка "Астана Хаб", определенных пунктом 12 настоящей статьи.</w:t>
      </w:r>
    </w:p>
    <w:bookmarkEnd w:id="261"/>
    <w:bookmarkStart w:name="z925" w:id="262"/>
    <w:p>
      <w:pPr>
        <w:spacing w:after="0"/>
        <w:ind w:left="0"/>
        <w:jc w:val="both"/>
      </w:pPr>
      <w:r>
        <w:rPr>
          <w:rFonts w:ascii="Times New Roman"/>
          <w:b w:val="false"/>
          <w:i w:val="false"/>
          <w:color w:val="000000"/>
          <w:sz w:val="28"/>
        </w:rPr>
        <w:t>
      5. Международный технологический парк "Астана Хаб" использует имущество, сформированное в соответствии с пунктом 3 настоящей статьи, для обеспечения деятельности, функционирования и развития международного технологического парка "Астана Хаб".</w:t>
      </w:r>
    </w:p>
    <w:bookmarkEnd w:id="262"/>
    <w:bookmarkStart w:name="z926" w:id="263"/>
    <w:p>
      <w:pPr>
        <w:spacing w:after="0"/>
        <w:ind w:left="0"/>
        <w:jc w:val="both"/>
      </w:pPr>
      <w:r>
        <w:rPr>
          <w:rFonts w:ascii="Times New Roman"/>
          <w:b w:val="false"/>
          <w:i w:val="false"/>
          <w:color w:val="000000"/>
          <w:sz w:val="28"/>
        </w:rPr>
        <w:t>
      6. Участниками международного технологического парка "Астана Хаб" являются юридические лица, включенные им в перечень участников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63"/>
    <w:bookmarkStart w:name="z927" w:id="264"/>
    <w:p>
      <w:pPr>
        <w:spacing w:after="0"/>
        <w:ind w:left="0"/>
        <w:jc w:val="both"/>
      </w:pPr>
      <w:r>
        <w:rPr>
          <w:rFonts w:ascii="Times New Roman"/>
          <w:b w:val="false"/>
          <w:i w:val="false"/>
          <w:color w:val="000000"/>
          <w:sz w:val="28"/>
        </w:rPr>
        <w:t>
      Требования к участникам международного технологического парка "Астана Хаб" устанавливаются правилами деятельности международного технологического парка "Астана Хаб".</w:t>
      </w:r>
    </w:p>
    <w:bookmarkEnd w:id="264"/>
    <w:bookmarkStart w:name="z928" w:id="265"/>
    <w:p>
      <w:pPr>
        <w:spacing w:after="0"/>
        <w:ind w:left="0"/>
        <w:jc w:val="both"/>
      </w:pPr>
      <w:r>
        <w:rPr>
          <w:rFonts w:ascii="Times New Roman"/>
          <w:b w:val="false"/>
          <w:i w:val="false"/>
          <w:color w:val="000000"/>
          <w:sz w:val="28"/>
        </w:rPr>
        <w:t>
      7. Иностранцы и лица без гражданства, прибывающие на территорию Республики Казахстан для осуществления деятельности в международном технологическом парке "Астана Хаб", получают визу на въезд в загранучреждениях Республики Казахстан либо по прибытии в международные аэропорты Республики Казахстан по согласованию с органом национальной безопасности Республики Казахстан.</w:t>
      </w:r>
    </w:p>
    <w:bookmarkEnd w:id="265"/>
    <w:bookmarkStart w:name="z929" w:id="266"/>
    <w:p>
      <w:pPr>
        <w:spacing w:after="0"/>
        <w:ind w:left="0"/>
        <w:jc w:val="both"/>
      </w:pPr>
      <w:r>
        <w:rPr>
          <w:rFonts w:ascii="Times New Roman"/>
          <w:b w:val="false"/>
          <w:i w:val="false"/>
          <w:color w:val="000000"/>
          <w:sz w:val="28"/>
        </w:rPr>
        <w:t>
      8. Иностранцы и лица без гражданства, являющиеся работниками участников международного технологического парка "Астана Хаб" или работниками международного технологического парка "Астана Хаб", и члены их семей (супруг (супруга) и их дети, не достигшие восемнадцатилетнего возраста) получают визу на въезд сроком действия до пяти лет.</w:t>
      </w:r>
    </w:p>
    <w:bookmarkEnd w:id="266"/>
    <w:bookmarkStart w:name="z930" w:id="267"/>
    <w:p>
      <w:pPr>
        <w:spacing w:after="0"/>
        <w:ind w:left="0"/>
        <w:jc w:val="both"/>
      </w:pPr>
      <w:r>
        <w:rPr>
          <w:rFonts w:ascii="Times New Roman"/>
          <w:b w:val="false"/>
          <w:i w:val="false"/>
          <w:color w:val="000000"/>
          <w:sz w:val="28"/>
        </w:rPr>
        <w:t>
      9. Продление срока действия виз лицам, указанным в пунктах 7 и 8 настоящей статьи, по ходатайству международного технологического парка "Астана Хаб" может осуществляться без выезда за пределы Республики Казахстан в соответствии с законодательством Республики Казахстан.</w:t>
      </w:r>
    </w:p>
    <w:bookmarkEnd w:id="267"/>
    <w:bookmarkStart w:name="z931" w:id="268"/>
    <w:p>
      <w:pPr>
        <w:spacing w:after="0"/>
        <w:ind w:left="0"/>
        <w:jc w:val="both"/>
      </w:pPr>
      <w:r>
        <w:rPr>
          <w:rFonts w:ascii="Times New Roman"/>
          <w:b w:val="false"/>
          <w:i w:val="false"/>
          <w:color w:val="000000"/>
          <w:sz w:val="28"/>
        </w:rPr>
        <w:t>
      10. Международный технологический парк "Астана Хаб" и его участники обязаны иметь в наличии и хранить по каждому привлеченному работнику документы, подтверждающие их квалификацию, а привлеченные иностранцы и лица без гражданства обязаны представить их международному технологическому парку "Астана Хаб" или его участникам.</w:t>
      </w:r>
    </w:p>
    <w:bookmarkEnd w:id="268"/>
    <w:bookmarkStart w:name="z932" w:id="269"/>
    <w:p>
      <w:pPr>
        <w:spacing w:after="0"/>
        <w:ind w:left="0"/>
        <w:jc w:val="both"/>
      </w:pPr>
      <w:r>
        <w:rPr>
          <w:rFonts w:ascii="Times New Roman"/>
          <w:b w:val="false"/>
          <w:i w:val="false"/>
          <w:color w:val="000000"/>
          <w:sz w:val="28"/>
        </w:rPr>
        <w:t>
      11. Международный технологический парк "Астана Хаб" ведет учет привлеченной им и его участниками иностранной рабочей силы. Сведения о привлеченных иностранцах и лицах без гражданства международным технологическим парком "Астана Хаб" представляются в уполномоченный орган по вопросам миграции населения и Комитет национальной безопасности Республики Казахстан. Состав сведений, представляемых уполномоченному органу по вопросам миграции населения и Комитету национальной безопасности Республики Казахстан, периодичность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w:t>
      </w:r>
    </w:p>
    <w:bookmarkEnd w:id="269"/>
    <w:p>
      <w:pPr>
        <w:spacing w:after="0"/>
        <w:ind w:left="0"/>
        <w:jc w:val="both"/>
      </w:pPr>
      <w:r>
        <w:rPr>
          <w:rFonts w:ascii="Times New Roman"/>
          <w:b w:val="false"/>
          <w:i w:val="false"/>
          <w:color w:val="000000"/>
          <w:sz w:val="28"/>
        </w:rPr>
        <w:t>
      12. Международный технологический парк "Астана Хаб" осуществляет иные функции, предусмотренные законодательством Республики Казахстан, а также осуществляет финансирование промышленно-инновационных проектов в области информационно-коммуникационных технологий участников международного технологического парка "Астана Хаб" и создает инвестиционные фонды или принимает долевое участие в инвестиционных фондах.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Компетенция оператора национальной   платформы искусственного интеллекта</w:t>
      </w:r>
    </w:p>
    <w:bookmarkStart w:name="z1113" w:id="270"/>
    <w:p>
      <w:pPr>
        <w:spacing w:after="0"/>
        <w:ind w:left="0"/>
        <w:jc w:val="both"/>
      </w:pPr>
      <w:r>
        <w:rPr>
          <w:rFonts w:ascii="Times New Roman"/>
          <w:b w:val="false"/>
          <w:i w:val="false"/>
          <w:color w:val="000000"/>
          <w:sz w:val="28"/>
        </w:rPr>
        <w:t>
      Компетенция оператора национальной платформы искусственного интеллекта:</w:t>
      </w:r>
    </w:p>
    <w:bookmarkEnd w:id="270"/>
    <w:bookmarkStart w:name="z1114" w:id="271"/>
    <w:p>
      <w:pPr>
        <w:spacing w:after="0"/>
        <w:ind w:left="0"/>
        <w:jc w:val="both"/>
      </w:pPr>
      <w:r>
        <w:rPr>
          <w:rFonts w:ascii="Times New Roman"/>
          <w:b w:val="false"/>
          <w:i w:val="false"/>
          <w:color w:val="000000"/>
          <w:sz w:val="28"/>
        </w:rPr>
        <w:t>
      1) обеспечение функционирования национальной платформы искусственного интеллекта;</w:t>
      </w:r>
    </w:p>
    <w:bookmarkEnd w:id="271"/>
    <w:bookmarkStart w:name="z1115" w:id="272"/>
    <w:p>
      <w:pPr>
        <w:spacing w:after="0"/>
        <w:ind w:left="0"/>
        <w:jc w:val="both"/>
      </w:pPr>
      <w:r>
        <w:rPr>
          <w:rFonts w:ascii="Times New Roman"/>
          <w:b w:val="false"/>
          <w:i w:val="false"/>
          <w:color w:val="000000"/>
          <w:sz w:val="28"/>
        </w:rPr>
        <w:t>
      2) сопровождение и системно-техническое обслуживание национальной платформы искусственного интеллекта;</w:t>
      </w:r>
    </w:p>
    <w:bookmarkEnd w:id="272"/>
    <w:bookmarkStart w:name="z1116" w:id="273"/>
    <w:p>
      <w:pPr>
        <w:spacing w:after="0"/>
        <w:ind w:left="0"/>
        <w:jc w:val="both"/>
      </w:pPr>
      <w:r>
        <w:rPr>
          <w:rFonts w:ascii="Times New Roman"/>
          <w:b w:val="false"/>
          <w:i w:val="false"/>
          <w:color w:val="000000"/>
          <w:sz w:val="28"/>
        </w:rPr>
        <w:t>
      3) предоставление услуг в области искусственного интеллекта на базе национальной платформы искусственного интеллекта;</w:t>
      </w:r>
    </w:p>
    <w:bookmarkEnd w:id="273"/>
    <w:bookmarkStart w:name="z1117" w:id="274"/>
    <w:p>
      <w:pPr>
        <w:spacing w:after="0"/>
        <w:ind w:left="0"/>
        <w:jc w:val="both"/>
      </w:pPr>
      <w:r>
        <w:rPr>
          <w:rFonts w:ascii="Times New Roman"/>
          <w:b w:val="false"/>
          <w:i w:val="false"/>
          <w:color w:val="000000"/>
          <w:sz w:val="28"/>
        </w:rPr>
        <w:t>
      4) сбор, хранение, обработка и распространение данных из открытых источников, данных, представленных оператором информационно-коммуникационной инфраструктуры "электронного правительства", а также собственниками и владельцами объектов информатизации;</w:t>
      </w:r>
    </w:p>
    <w:bookmarkEnd w:id="274"/>
    <w:bookmarkStart w:name="z1118" w:id="275"/>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13-3. Центр обработки данных </w:t>
      </w:r>
    </w:p>
    <w:bookmarkStart w:name="z1369" w:id="276"/>
    <w:p>
      <w:pPr>
        <w:spacing w:after="0"/>
        <w:ind w:left="0"/>
        <w:jc w:val="both"/>
      </w:pPr>
      <w:r>
        <w:rPr>
          <w:rFonts w:ascii="Times New Roman"/>
          <w:b w:val="false"/>
          <w:i w:val="false"/>
          <w:color w:val="000000"/>
          <w:sz w:val="28"/>
        </w:rPr>
        <w:t>
      1. Центр обработки данных должен располагаться в отдельно стоящем здании и (или) сооружении или специально оборудованной части здания, сооружения.</w:t>
      </w:r>
    </w:p>
    <w:bookmarkEnd w:id="276"/>
    <w:bookmarkStart w:name="z1370" w:id="277"/>
    <w:p>
      <w:pPr>
        <w:spacing w:after="0"/>
        <w:ind w:left="0"/>
        <w:jc w:val="both"/>
      </w:pPr>
      <w:r>
        <w:rPr>
          <w:rFonts w:ascii="Times New Roman"/>
          <w:b w:val="false"/>
          <w:i w:val="false"/>
          <w:color w:val="000000"/>
          <w:sz w:val="28"/>
        </w:rPr>
        <w:t>
      2. Центр обработки данных должен иметь инфраструктуру, обеспечивающую его отказоустойчивое и бесперебойное функционирование.</w:t>
      </w:r>
    </w:p>
    <w:bookmarkEnd w:id="277"/>
    <w:bookmarkStart w:name="z1371" w:id="278"/>
    <w:p>
      <w:pPr>
        <w:spacing w:after="0"/>
        <w:ind w:left="0"/>
        <w:jc w:val="both"/>
      </w:pPr>
      <w:r>
        <w:rPr>
          <w:rFonts w:ascii="Times New Roman"/>
          <w:b w:val="false"/>
          <w:i w:val="false"/>
          <w:color w:val="000000"/>
          <w:sz w:val="28"/>
        </w:rPr>
        <w:t>
      3. Организация деятельности центра обработки данных осуществляется в соответствии с порядком, определяемым уполномоченным органом по согласованию с Комитетом национальной безопасности Республики Казахстан.</w:t>
      </w:r>
    </w:p>
    <w:bookmarkEnd w:id="278"/>
    <w:bookmarkStart w:name="z1372" w:id="279"/>
    <w:p>
      <w:pPr>
        <w:spacing w:after="0"/>
        <w:ind w:left="0"/>
        <w:jc w:val="both"/>
      </w:pPr>
      <w:r>
        <w:rPr>
          <w:rFonts w:ascii="Times New Roman"/>
          <w:b w:val="false"/>
          <w:i w:val="false"/>
          <w:color w:val="000000"/>
          <w:sz w:val="28"/>
        </w:rPr>
        <w:t>
      4. Центры обработки данных могут проходить международный или национальный технический аудит в порядке, определяемом уполномоченным органом по согласованию с Комитетом национальной безопасности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13-3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13-4. Облачные вычисления </w:t>
      </w:r>
    </w:p>
    <w:bookmarkStart w:name="z1374" w:id="280"/>
    <w:p>
      <w:pPr>
        <w:spacing w:after="0"/>
        <w:ind w:left="0"/>
        <w:jc w:val="both"/>
      </w:pPr>
      <w:r>
        <w:rPr>
          <w:rFonts w:ascii="Times New Roman"/>
          <w:b w:val="false"/>
          <w:i w:val="false"/>
          <w:color w:val="000000"/>
          <w:sz w:val="28"/>
        </w:rPr>
        <w:t>
      1. Облачные вычисления применяются государственными органами и субъектами квазигосударственного сектора в соответствии с политикой приоритетности облачных вычислений.</w:t>
      </w:r>
    </w:p>
    <w:bookmarkEnd w:id="280"/>
    <w:bookmarkStart w:name="z1375" w:id="281"/>
    <w:p>
      <w:pPr>
        <w:spacing w:after="0"/>
        <w:ind w:left="0"/>
        <w:jc w:val="both"/>
      </w:pPr>
      <w:r>
        <w:rPr>
          <w:rFonts w:ascii="Times New Roman"/>
          <w:b w:val="false"/>
          <w:i w:val="false"/>
          <w:color w:val="000000"/>
          <w:sz w:val="28"/>
        </w:rPr>
        <w:t>
      2. Поставщики облачных услуг не несут ответственность за содержание данных и (или) иной информации, размещенных пользователями облачных услуг на их ресурсах.</w:t>
      </w:r>
    </w:p>
    <w:bookmarkEnd w:id="281"/>
    <w:bookmarkStart w:name="z1376" w:id="282"/>
    <w:p>
      <w:pPr>
        <w:spacing w:after="0"/>
        <w:ind w:left="0"/>
        <w:jc w:val="both"/>
      </w:pPr>
      <w:r>
        <w:rPr>
          <w:rFonts w:ascii="Times New Roman"/>
          <w:b w:val="false"/>
          <w:i w:val="false"/>
          <w:color w:val="000000"/>
          <w:sz w:val="28"/>
        </w:rPr>
        <w:t>
      3. В случае нарушения прав третьих лиц пользователями облачных услуг путем размещения данных и (или) иной информации на ресурсах поставщиков облачных услуг поставщики обязаны принять меры по их блокированию, приостановлению и (или) удалению в соответствии с законодательством Республики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13-4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Государственная техническая служба</w:t>
      </w:r>
    </w:p>
    <w:bookmarkStart w:name="z155" w:id="283"/>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в сферах информатизации и обеспечения информационной безопасности, отнесенные к государственной монополии: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сопровождение единого шлюза доступа к Интернету и единого шлюза электронной почты "электронного правительства";</w:t>
      </w:r>
    </w:p>
    <w:p>
      <w:pPr>
        <w:spacing w:after="0"/>
        <w:ind w:left="0"/>
        <w:jc w:val="both"/>
      </w:pPr>
      <w:r>
        <w:rPr>
          <w:rFonts w:ascii="Times New Roman"/>
          <w:b w:val="false"/>
          <w:i w:val="false"/>
          <w:color w:val="000000"/>
          <w:sz w:val="28"/>
        </w:rPr>
        <w:t>
      7) проводит испытания на соответствие требованиям информационной безопасности объектов информатизации, собственником (владельцем) и (или) заказчиком которых является государственный орган;</w:t>
      </w:r>
    </w:p>
    <w:bookmarkStart w:name="z1377" w:id="284"/>
    <w:p>
      <w:pPr>
        <w:spacing w:after="0"/>
        <w:ind w:left="0"/>
        <w:jc w:val="both"/>
      </w:pPr>
      <w:r>
        <w:rPr>
          <w:rFonts w:ascii="Times New Roman"/>
          <w:b w:val="false"/>
          <w:i w:val="false"/>
          <w:color w:val="000000"/>
          <w:sz w:val="28"/>
        </w:rPr>
        <w:t>
      7-1) проводит испытания на соответствие требованиям информационной безопасности информационно-коммуникационной платформы "электронного правительства", платформенных программных продуктов;</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проводит экспертизу инвестиционного предложения и финансово-экономического обоснования бюджетных инвестиций и технического задания на создание и развитие объекта информатизации "электронного правительства"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мониторинг отказоустойчивости серверов доменных имен, обслуживающих казахстанские доменные имена верхнего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285"/>
    <w:p>
      <w:pPr>
        <w:spacing w:after="0"/>
        <w:ind w:left="0"/>
        <w:jc w:val="both"/>
      </w:pPr>
      <w:r>
        <w:rPr>
          <w:rFonts w:ascii="Times New Roman"/>
          <w:b w:val="false"/>
          <w:i w:val="false"/>
          <w:color w:val="000000"/>
          <w:sz w:val="28"/>
        </w:rPr>
        <w:t>
      15) реализует задачи и функции Национального координационного центра информационной безопасности;</w:t>
      </w:r>
    </w:p>
    <w:bookmarkEnd w:id="285"/>
    <w:p>
      <w:pPr>
        <w:spacing w:after="0"/>
        <w:ind w:left="0"/>
        <w:jc w:val="both"/>
      </w:pPr>
      <w:r>
        <w:rPr>
          <w:rFonts w:ascii="Times New Roman"/>
          <w:b w:val="false"/>
          <w:i w:val="false"/>
          <w:color w:val="000000"/>
          <w:sz w:val="28"/>
        </w:rPr>
        <w:t>
      16) обеспечивает функционирование Национальной системы видеомониторинга;</w:t>
      </w:r>
    </w:p>
    <w:bookmarkStart w:name="z1119" w:id="286"/>
    <w:p>
      <w:pPr>
        <w:spacing w:after="0"/>
        <w:ind w:left="0"/>
        <w:jc w:val="both"/>
      </w:pPr>
      <w:r>
        <w:rPr>
          <w:rFonts w:ascii="Times New Roman"/>
          <w:b w:val="false"/>
          <w:i w:val="false"/>
          <w:color w:val="000000"/>
          <w:sz w:val="28"/>
        </w:rPr>
        <w:t xml:space="preserve">
      17) осуществляет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w:t>
      </w:r>
    </w:p>
    <w:bookmarkEnd w:id="286"/>
    <w:bookmarkStart w:name="z1191" w:id="287"/>
    <w:p>
      <w:pPr>
        <w:spacing w:after="0"/>
        <w:ind w:left="0"/>
        <w:jc w:val="both"/>
      </w:pPr>
      <w:r>
        <w:rPr>
          <w:rFonts w:ascii="Times New Roman"/>
          <w:b w:val="false"/>
          <w:i w:val="false"/>
          <w:color w:val="000000"/>
          <w:sz w:val="28"/>
        </w:rPr>
        <w:t>
      18)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287"/>
    <w:bookmarkStart w:name="z1192" w:id="288"/>
    <w:p>
      <w:pPr>
        <w:spacing w:after="0"/>
        <w:ind w:left="0"/>
        <w:jc w:val="both"/>
      </w:pPr>
      <w:r>
        <w:rPr>
          <w:rFonts w:ascii="Times New Roman"/>
          <w:b w:val="false"/>
          <w:i w:val="false"/>
          <w:color w:val="000000"/>
          <w:sz w:val="28"/>
        </w:rPr>
        <w:t>
      19)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288"/>
    <w:bookmarkStart w:name="z1193" w:id="289"/>
    <w:p>
      <w:pPr>
        <w:spacing w:after="0"/>
        <w:ind w:left="0"/>
        <w:jc w:val="both"/>
      </w:pPr>
      <w:r>
        <w:rPr>
          <w:rFonts w:ascii="Times New Roman"/>
          <w:b w:val="false"/>
          <w:i w:val="false"/>
          <w:color w:val="000000"/>
          <w:sz w:val="28"/>
        </w:rPr>
        <w:t>
      20) по запросу уполномоченного органа в сфере обеспечения информационной безопасности принимает участие в осуществлении государственного контроля в сфере информатизации в части обеспечения информационной безопасности.</w:t>
      </w:r>
    </w:p>
    <w:bookmarkEnd w:id="289"/>
    <w:bookmarkStart w:name="z1218" w:id="290"/>
    <w:p>
      <w:pPr>
        <w:spacing w:after="0"/>
        <w:ind w:left="0"/>
        <w:jc w:val="both"/>
      </w:pPr>
      <w:r>
        <w:rPr>
          <w:rFonts w:ascii="Times New Roman"/>
          <w:b w:val="false"/>
          <w:i w:val="false"/>
          <w:color w:val="000000"/>
          <w:sz w:val="28"/>
        </w:rPr>
        <w:t>
      21) обеспечивает функционирование единого репозитория "электронного правительства";</w:t>
      </w:r>
    </w:p>
    <w:bookmarkEnd w:id="290"/>
    <w:bookmarkStart w:name="z1219" w:id="291"/>
    <w:p>
      <w:pPr>
        <w:spacing w:after="0"/>
        <w:ind w:left="0"/>
        <w:jc w:val="both"/>
      </w:pPr>
      <w:r>
        <w:rPr>
          <w:rFonts w:ascii="Times New Roman"/>
          <w:b w:val="false"/>
          <w:i w:val="false"/>
          <w:color w:val="000000"/>
          <w:sz w:val="28"/>
        </w:rPr>
        <w:t>
      22) проводит анализ неизменности исполняемых кодов, скомпонованных из исходных кодов объектов информатизации "электронного правительства", в соответствии с методикой и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91"/>
    <w:bookmarkStart w:name="z156" w:id="292"/>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Национальный институт развития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Национальный институт развития в сфере обеспечения информационной безопасности:</w:t>
      </w:r>
    </w:p>
    <w:bookmarkStart w:name="z433" w:id="293"/>
    <w:p>
      <w:pPr>
        <w:spacing w:after="0"/>
        <w:ind w:left="0"/>
        <w:jc w:val="both"/>
      </w:pPr>
      <w:r>
        <w:rPr>
          <w:rFonts w:ascii="Times New Roman"/>
          <w:b w:val="false"/>
          <w:i w:val="false"/>
          <w:color w:val="000000"/>
          <w:sz w:val="28"/>
        </w:rPr>
        <w:t>
      1) участвует в реализации государственной политики в сфере обеспечения информационной безопасности;</w:t>
      </w:r>
    </w:p>
    <w:bookmarkEnd w:id="293"/>
    <w:bookmarkStart w:name="z434" w:id="294"/>
    <w:p>
      <w:pPr>
        <w:spacing w:after="0"/>
        <w:ind w:left="0"/>
        <w:jc w:val="both"/>
      </w:pPr>
      <w:r>
        <w:rPr>
          <w:rFonts w:ascii="Times New Roman"/>
          <w:b w:val="false"/>
          <w:i w:val="false"/>
          <w:color w:val="000000"/>
          <w:sz w:val="28"/>
        </w:rPr>
        <w:t>
      2) разрабатывает документы по стандартизации в сфере обеспечения информационной безопасности;</w:t>
      </w:r>
    </w:p>
    <w:bookmarkEnd w:id="294"/>
    <w:bookmarkStart w:name="z435" w:id="295"/>
    <w:p>
      <w:pPr>
        <w:spacing w:after="0"/>
        <w:ind w:left="0"/>
        <w:jc w:val="both"/>
      </w:pPr>
      <w:r>
        <w:rPr>
          <w:rFonts w:ascii="Times New Roman"/>
          <w:b w:val="false"/>
          <w:i w:val="false"/>
          <w:color w:val="000000"/>
          <w:sz w:val="28"/>
        </w:rPr>
        <w:t>
      3) осуществляет научно-техническую деятельность в сфере обеспечения информационной безопасности;</w:t>
      </w:r>
    </w:p>
    <w:bookmarkEnd w:id="295"/>
    <w:bookmarkStart w:name="z436" w:id="296"/>
    <w:p>
      <w:pPr>
        <w:spacing w:after="0"/>
        <w:ind w:left="0"/>
        <w:jc w:val="both"/>
      </w:pPr>
      <w:r>
        <w:rPr>
          <w:rFonts w:ascii="Times New Roman"/>
          <w:b w:val="false"/>
          <w:i w:val="false"/>
          <w:color w:val="000000"/>
          <w:sz w:val="28"/>
        </w:rPr>
        <w:t>
      4) проводит научно-техническую экспертизу проектов в сфере обеспечения информационной безопасности;</w:t>
      </w:r>
    </w:p>
    <w:bookmarkEnd w:id="296"/>
    <w:bookmarkStart w:name="z437" w:id="297"/>
    <w:p>
      <w:pPr>
        <w:spacing w:after="0"/>
        <w:ind w:left="0"/>
        <w:jc w:val="both"/>
      </w:pPr>
      <w:r>
        <w:rPr>
          <w:rFonts w:ascii="Times New Roman"/>
          <w:b w:val="false"/>
          <w:i w:val="false"/>
          <w:color w:val="000000"/>
          <w:sz w:val="28"/>
        </w:rPr>
        <w:t>
      5) осуществляет подготовку, переподготовку и повышение квалификации в сфере информационной безопасности.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Единый контакт-центр</w:t>
      </w:r>
    </w:p>
    <w:p>
      <w:pPr>
        <w:spacing w:after="0"/>
        <w:ind w:left="0"/>
        <w:jc w:val="both"/>
      </w:pPr>
      <w:r>
        <w:rPr>
          <w:rFonts w:ascii="Times New Roman"/>
          <w:b w:val="false"/>
          <w:i w:val="false"/>
          <w:color w:val="000000"/>
          <w:sz w:val="28"/>
        </w:rPr>
        <w:t>
      Единый контакт-центр:</w:t>
      </w:r>
    </w:p>
    <w:p>
      <w:pPr>
        <w:spacing w:after="0"/>
        <w:ind w:left="0"/>
        <w:jc w:val="both"/>
      </w:pPr>
      <w:r>
        <w:rPr>
          <w:rFonts w:ascii="Times New Roman"/>
          <w:b w:val="false"/>
          <w:i w:val="false"/>
          <w:color w:val="000000"/>
          <w:sz w:val="28"/>
        </w:rPr>
        <w:t>
      1) осуществляет круглосуточное консультационное сопровождение физических и юридических лиц по вопросам оказания государственных и иных услуг;</w:t>
      </w:r>
    </w:p>
    <w:p>
      <w:pPr>
        <w:spacing w:after="0"/>
        <w:ind w:left="0"/>
        <w:jc w:val="both"/>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оператором информационно-коммуникационных услуг;</w:t>
      </w:r>
    </w:p>
    <w:p>
      <w:pPr>
        <w:spacing w:after="0"/>
        <w:ind w:left="0"/>
        <w:jc w:val="both"/>
      </w:pPr>
      <w:r>
        <w:rPr>
          <w:rFonts w:ascii="Times New Roman"/>
          <w:b w:val="false"/>
          <w:i w:val="false"/>
          <w:color w:val="000000"/>
          <w:sz w:val="28"/>
        </w:rPr>
        <w:t>
      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pPr>
        <w:spacing w:after="0"/>
        <w:ind w:left="0"/>
        <w:jc w:val="both"/>
      </w:pPr>
      <w:r>
        <w:rPr>
          <w:rFonts w:ascii="Times New Roman"/>
          <w:b w:val="false"/>
          <w:i w:val="false"/>
          <w:color w:val="000000"/>
          <w:sz w:val="28"/>
        </w:rPr>
        <w:t>
      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pPr>
        <w:spacing w:after="0"/>
        <w:ind w:left="0"/>
        <w:jc w:val="both"/>
      </w:pPr>
      <w:r>
        <w:rPr>
          <w:rFonts w:ascii="Times New Roman"/>
          <w:b w:val="false"/>
          <w:i w:val="false"/>
          <w:color w:val="000000"/>
          <w:sz w:val="28"/>
        </w:rPr>
        <w:t>
      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98"/>
    <w:p>
      <w:pPr>
        <w:spacing w:after="0"/>
        <w:ind w:left="0"/>
        <w:jc w:val="left"/>
      </w:pPr>
      <w:r>
        <w:rPr>
          <w:rFonts w:ascii="Times New Roman"/>
          <w:b/>
          <w:i w:val="false"/>
          <w:color w:val="000000"/>
        </w:rPr>
        <w:t xml:space="preserve"> Глава 3. ПРАВА И ОБЯЗАННОСТИ СУБЪЕКТОВ ИНФОРМАТИЗАЦИИ</w:t>
      </w:r>
    </w:p>
    <w:bookmarkEnd w:id="298"/>
    <w:p>
      <w:pPr>
        <w:spacing w:after="0"/>
        <w:ind w:left="0"/>
        <w:jc w:val="both"/>
      </w:pPr>
      <w:r>
        <w:rPr>
          <w:rFonts w:ascii="Times New Roman"/>
          <w:b/>
          <w:i w:val="false"/>
          <w:color w:val="000000"/>
          <w:sz w:val="28"/>
        </w:rPr>
        <w:t>Статья 16. Права и обязанности собственника объектов информатизации</w:t>
      </w:r>
    </w:p>
    <w:bookmarkStart w:name="z158" w:id="299"/>
    <w:p>
      <w:pPr>
        <w:spacing w:after="0"/>
        <w:ind w:left="0"/>
        <w:jc w:val="both"/>
      </w:pPr>
      <w:r>
        <w:rPr>
          <w:rFonts w:ascii="Times New Roman"/>
          <w:b w:val="false"/>
          <w:i w:val="false"/>
          <w:color w:val="000000"/>
          <w:sz w:val="28"/>
        </w:rPr>
        <w:t>
      1. Собственник объектов информатизации вправе:</w:t>
      </w:r>
    </w:p>
    <w:bookmarkEnd w:id="299"/>
    <w:p>
      <w:pPr>
        <w:spacing w:after="0"/>
        <w:ind w:left="0"/>
        <w:jc w:val="both"/>
      </w:pPr>
      <w:r>
        <w:rPr>
          <w:rFonts w:ascii="Times New Roman"/>
          <w:b w:val="false"/>
          <w:i w:val="false"/>
          <w:color w:val="000000"/>
          <w:sz w:val="28"/>
        </w:rPr>
        <w:t>
      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pPr>
        <w:spacing w:after="0"/>
        <w:ind w:left="0"/>
        <w:jc w:val="both"/>
      </w:pPr>
      <w:r>
        <w:rPr>
          <w:rFonts w:ascii="Times New Roman"/>
          <w:b w:val="false"/>
          <w:i w:val="false"/>
          <w:color w:val="000000"/>
          <w:sz w:val="28"/>
        </w:rPr>
        <w:t>
      2) устанавливать в пределах своей компетенции режим и правила обработки, защиты и доступа к электронным информационным ресурсам;</w:t>
      </w:r>
    </w:p>
    <w:p>
      <w:pPr>
        <w:spacing w:after="0"/>
        <w:ind w:left="0"/>
        <w:jc w:val="both"/>
      </w:pPr>
      <w:r>
        <w:rPr>
          <w:rFonts w:ascii="Times New Roman"/>
          <w:b w:val="false"/>
          <w:i w:val="false"/>
          <w:color w:val="000000"/>
          <w:sz w:val="28"/>
        </w:rPr>
        <w:t>
      3) устанавливать в пределах своей компетенции режим и правила защиты и доступа к объектам информационно-коммуникационной инфраструктуры;</w:t>
      </w:r>
    </w:p>
    <w:p>
      <w:pPr>
        <w:spacing w:after="0"/>
        <w:ind w:left="0"/>
        <w:jc w:val="both"/>
      </w:pPr>
      <w:r>
        <w:rPr>
          <w:rFonts w:ascii="Times New Roman"/>
          <w:b w:val="false"/>
          <w:i w:val="false"/>
          <w:color w:val="000000"/>
          <w:sz w:val="28"/>
        </w:rPr>
        <w:t>
      4) определять условия распоряжения электронными информационными ресурсами при их хранении, копировании и распространении;</w:t>
      </w:r>
    </w:p>
    <w:p>
      <w:pPr>
        <w:spacing w:after="0"/>
        <w:ind w:left="0"/>
        <w:jc w:val="both"/>
      </w:pPr>
      <w:r>
        <w:rPr>
          <w:rFonts w:ascii="Times New Roman"/>
          <w:b w:val="false"/>
          <w:i w:val="false"/>
          <w:color w:val="000000"/>
          <w:sz w:val="28"/>
        </w:rPr>
        <w:t>
      5) определять условия владения и пользования объектами информационно-коммуникационной инфраструктуры.</w:t>
      </w:r>
    </w:p>
    <w:bookmarkStart w:name="z159" w:id="300"/>
    <w:p>
      <w:pPr>
        <w:spacing w:after="0"/>
        <w:ind w:left="0"/>
        <w:jc w:val="both"/>
      </w:pPr>
      <w:r>
        <w:rPr>
          <w:rFonts w:ascii="Times New Roman"/>
          <w:b w:val="false"/>
          <w:i w:val="false"/>
          <w:color w:val="000000"/>
          <w:sz w:val="28"/>
        </w:rPr>
        <w:t>
      2. Собственник объектов информатизации обязан:</w:t>
      </w:r>
    </w:p>
    <w:bookmarkEnd w:id="300"/>
    <w:p>
      <w:pPr>
        <w:spacing w:after="0"/>
        <w:ind w:left="0"/>
        <w:jc w:val="both"/>
      </w:pPr>
      <w:r>
        <w:rPr>
          <w:rFonts w:ascii="Times New Roman"/>
          <w:b w:val="false"/>
          <w:i w:val="false"/>
          <w:color w:val="000000"/>
          <w:sz w:val="28"/>
        </w:rPr>
        <w:t>
      1) принимать меры по защите объектов информатизации;</w:t>
      </w:r>
    </w:p>
    <w:p>
      <w:pPr>
        <w:spacing w:after="0"/>
        <w:ind w:left="0"/>
        <w:jc w:val="both"/>
      </w:pPr>
      <w:r>
        <w:rPr>
          <w:rFonts w:ascii="Times New Roman"/>
          <w:b w:val="false"/>
          <w:i w:val="false"/>
          <w:color w:val="000000"/>
          <w:sz w:val="28"/>
        </w:rPr>
        <w:t>
      1-1) создавать и выпускать в обращение на территории Республики Казахстан объекты информатизации государственных юридических лиц, субъектов квазигосударственного сектора, предназначенные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p>
      <w:pPr>
        <w:spacing w:after="0"/>
        <w:ind w:left="0"/>
        <w:jc w:val="both"/>
      </w:pPr>
      <w:r>
        <w:rPr>
          <w:rFonts w:ascii="Times New Roman"/>
          <w:b w:val="false"/>
          <w:i w:val="false"/>
          <w:color w:val="000000"/>
          <w:sz w:val="28"/>
        </w:rPr>
        <w:t>
      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2-1) осуществлять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bookmarkStart w:name="z160" w:id="301"/>
    <w:p>
      <w:pPr>
        <w:spacing w:after="0"/>
        <w:ind w:left="0"/>
        <w:jc w:val="both"/>
      </w:pPr>
      <w:r>
        <w:rPr>
          <w:rFonts w:ascii="Times New Roman"/>
          <w:b w:val="false"/>
          <w:i w:val="false"/>
          <w:color w:val="000000"/>
          <w:sz w:val="28"/>
        </w:rPr>
        <w:t>
      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bookmarkEnd w:id="301"/>
    <w:bookmarkStart w:name="z161" w:id="302"/>
    <w:p>
      <w:pPr>
        <w:spacing w:after="0"/>
        <w:ind w:left="0"/>
        <w:jc w:val="both"/>
      </w:pPr>
      <w:r>
        <w:rPr>
          <w:rFonts w:ascii="Times New Roman"/>
          <w:b w:val="false"/>
          <w:i w:val="false"/>
          <w:color w:val="000000"/>
          <w:sz w:val="28"/>
        </w:rPr>
        <w:t>
      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bookmarkEnd w:id="302"/>
    <w:bookmarkStart w:name="z162" w:id="303"/>
    <w:p>
      <w:pPr>
        <w:spacing w:after="0"/>
        <w:ind w:left="0"/>
        <w:jc w:val="both"/>
      </w:pPr>
      <w:r>
        <w:rPr>
          <w:rFonts w:ascii="Times New Roman"/>
          <w:b w:val="false"/>
          <w:i w:val="false"/>
          <w:color w:val="000000"/>
          <w:sz w:val="28"/>
        </w:rPr>
        <w:t>
      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bookmarkEnd w:id="303"/>
    <w:bookmarkStart w:name="z163" w:id="304"/>
    <w:p>
      <w:pPr>
        <w:spacing w:after="0"/>
        <w:ind w:left="0"/>
        <w:jc w:val="both"/>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 информационно-коммуникационной инфраструктуры.</w:t>
      </w:r>
    </w:p>
    <w:bookmarkEnd w:id="304"/>
    <w:bookmarkStart w:name="z1046" w:id="305"/>
    <w:p>
      <w:pPr>
        <w:spacing w:after="0"/>
        <w:ind w:left="0"/>
        <w:jc w:val="both"/>
      </w:pPr>
      <w:r>
        <w:rPr>
          <w:rFonts w:ascii="Times New Roman"/>
          <w:b w:val="false"/>
          <w:i w:val="false"/>
          <w:color w:val="000000"/>
          <w:sz w:val="28"/>
        </w:rPr>
        <w:t>
      7. Субъекты квазигосударственного сектора передают оператору обезличенные сведения, необходимые для осуществления аналитики данных, в соответствии с требованиями по управлению данными.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владельца объектов информатизации</w:t>
      </w:r>
    </w:p>
    <w:bookmarkStart w:name="z164" w:id="306"/>
    <w:p>
      <w:pPr>
        <w:spacing w:after="0"/>
        <w:ind w:left="0"/>
        <w:jc w:val="both"/>
      </w:pPr>
      <w:r>
        <w:rPr>
          <w:rFonts w:ascii="Times New Roman"/>
          <w:b w:val="false"/>
          <w:i w:val="false"/>
          <w:color w:val="000000"/>
          <w:sz w:val="28"/>
        </w:rPr>
        <w:t>
      1. Владелец объектов информатизации вправе:</w:t>
      </w:r>
    </w:p>
    <w:bookmarkEnd w:id="306"/>
    <w:p>
      <w:pPr>
        <w:spacing w:after="0"/>
        <w:ind w:left="0"/>
        <w:jc w:val="both"/>
      </w:pPr>
      <w:r>
        <w:rPr>
          <w:rFonts w:ascii="Times New Roman"/>
          <w:b w:val="false"/>
          <w:i w:val="false"/>
          <w:color w:val="000000"/>
          <w:sz w:val="28"/>
        </w:rPr>
        <w:t>
      1) владеть и пользоваться объектами информатизации на условиях, определенных собственником;</w:t>
      </w:r>
    </w:p>
    <w:p>
      <w:pPr>
        <w:spacing w:after="0"/>
        <w:ind w:left="0"/>
        <w:jc w:val="both"/>
      </w:pPr>
      <w:r>
        <w:rPr>
          <w:rFonts w:ascii="Times New Roman"/>
          <w:b w:val="false"/>
          <w:i w:val="false"/>
          <w:color w:val="000000"/>
          <w:sz w:val="28"/>
        </w:rPr>
        <w:t>
      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pPr>
        <w:spacing w:after="0"/>
        <w:ind w:left="0"/>
        <w:jc w:val="both"/>
      </w:pPr>
      <w:r>
        <w:rPr>
          <w:rFonts w:ascii="Times New Roman"/>
          <w:b w:val="false"/>
          <w:i w:val="false"/>
          <w:color w:val="000000"/>
          <w:sz w:val="28"/>
        </w:rPr>
        <w:t>
      3) определять условия обработки электронных информационных ресурсов в информационной системе.</w:t>
      </w:r>
    </w:p>
    <w:bookmarkStart w:name="z165" w:id="307"/>
    <w:p>
      <w:pPr>
        <w:spacing w:after="0"/>
        <w:ind w:left="0"/>
        <w:jc w:val="both"/>
      </w:pPr>
      <w:r>
        <w:rPr>
          <w:rFonts w:ascii="Times New Roman"/>
          <w:b w:val="false"/>
          <w:i w:val="false"/>
          <w:color w:val="000000"/>
          <w:sz w:val="28"/>
        </w:rPr>
        <w:t>
      2. Владелец объектов информатизации обязан:</w:t>
      </w:r>
    </w:p>
    <w:bookmarkEnd w:id="307"/>
    <w:p>
      <w:pPr>
        <w:spacing w:after="0"/>
        <w:ind w:left="0"/>
        <w:jc w:val="both"/>
      </w:pPr>
      <w:r>
        <w:rPr>
          <w:rFonts w:ascii="Times New Roman"/>
          <w:b w:val="false"/>
          <w:i w:val="false"/>
          <w:color w:val="000000"/>
          <w:sz w:val="28"/>
        </w:rPr>
        <w:t>
      1) соблюдать права и законные интересы собственника объектов информатизации и третьих лиц;</w:t>
      </w:r>
    </w:p>
    <w:p>
      <w:pPr>
        <w:spacing w:after="0"/>
        <w:ind w:left="0"/>
        <w:jc w:val="both"/>
      </w:pPr>
      <w:r>
        <w:rPr>
          <w:rFonts w:ascii="Times New Roman"/>
          <w:b w:val="false"/>
          <w:i w:val="false"/>
          <w:color w:val="000000"/>
          <w:sz w:val="28"/>
        </w:rPr>
        <w:t>
      2) осуществлять меры по защите объектов информатизации;</w:t>
      </w:r>
    </w:p>
    <w:p>
      <w:pPr>
        <w:spacing w:after="0"/>
        <w:ind w:left="0"/>
        <w:jc w:val="both"/>
      </w:pPr>
      <w:r>
        <w:rPr>
          <w:rFonts w:ascii="Times New Roman"/>
          <w:b w:val="false"/>
          <w:i w:val="false"/>
          <w:color w:val="000000"/>
          <w:sz w:val="28"/>
        </w:rPr>
        <w:t>
      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bookmarkStart w:name="z1194" w:id="308"/>
    <w:p>
      <w:pPr>
        <w:spacing w:after="0"/>
        <w:ind w:left="0"/>
        <w:jc w:val="both"/>
      </w:pPr>
      <w:r>
        <w:rPr>
          <w:rFonts w:ascii="Times New Roman"/>
          <w:b w:val="false"/>
          <w:i w:val="false"/>
          <w:color w:val="000000"/>
          <w:sz w:val="28"/>
        </w:rPr>
        <w:t>
      3-1) осуществлять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bookmarkEnd w:id="308"/>
    <w:p>
      <w:pPr>
        <w:spacing w:after="0"/>
        <w:ind w:left="0"/>
        <w:jc w:val="both"/>
      </w:pPr>
      <w:r>
        <w:rPr>
          <w:rFonts w:ascii="Times New Roman"/>
          <w:b w:val="false"/>
          <w:i w:val="false"/>
          <w:color w:val="000000"/>
          <w:sz w:val="28"/>
        </w:rPr>
        <w:t>
      4) осуществлять иные обязанности в соответствии с настоящим Законом и иными законами Республики Казахстан.</w:t>
      </w:r>
    </w:p>
    <w:bookmarkStart w:name="z438" w:id="309"/>
    <w:p>
      <w:pPr>
        <w:spacing w:after="0"/>
        <w:ind w:left="0"/>
        <w:jc w:val="both"/>
      </w:pPr>
      <w:r>
        <w:rPr>
          <w:rFonts w:ascii="Times New Roman"/>
          <w:b w:val="false"/>
          <w:i w:val="false"/>
          <w:color w:val="000000"/>
          <w:sz w:val="28"/>
        </w:rPr>
        <w:t>
      2-1. Владелец критически важных объектов информационно-коммуникационной инфраструктуры также обязан:</w:t>
      </w:r>
    </w:p>
    <w:bookmarkEnd w:id="309"/>
    <w:bookmarkStart w:name="z439" w:id="310"/>
    <w:p>
      <w:pPr>
        <w:spacing w:after="0"/>
        <w:ind w:left="0"/>
        <w:jc w:val="both"/>
      </w:pPr>
      <w:r>
        <w:rPr>
          <w:rFonts w:ascii="Times New Roman"/>
          <w:b w:val="false"/>
          <w:i w:val="false"/>
          <w:color w:val="000000"/>
          <w:sz w:val="28"/>
        </w:rPr>
        <w:t xml:space="preserve">
      1)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10"/>
    <w:bookmarkStart w:name="z440" w:id="311"/>
    <w:p>
      <w:pPr>
        <w:spacing w:after="0"/>
        <w:ind w:left="0"/>
        <w:jc w:val="both"/>
      </w:pPr>
      <w:r>
        <w:rPr>
          <w:rFonts w:ascii="Times New Roman"/>
          <w:b w:val="false"/>
          <w:i w:val="false"/>
          <w:color w:val="000000"/>
          <w:sz w:val="28"/>
        </w:rPr>
        <w:t>
      2) обеспечить для критически важных объектов информационно-коммуникационной инфраструктуры, являющихся объектами информатизации "электронного правительства", подключение систем журналирования событий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соответствии с гражданским законодательством Республики Казахстан;</w:t>
      </w:r>
    </w:p>
    <w:bookmarkEnd w:id="311"/>
    <w:bookmarkStart w:name="z442" w:id="312"/>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и оперативный центр информационной безопасности, к которому подключены критически важные объекты информационно-коммуникационной инфраструктуры, о самостоятельно выявленных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законами Республики Казахстан;</w:t>
      </w:r>
    </w:p>
    <w:bookmarkEnd w:id="312"/>
    <w:bookmarkStart w:name="z443" w:id="313"/>
    <w:p>
      <w:pPr>
        <w:spacing w:after="0"/>
        <w:ind w:left="0"/>
        <w:jc w:val="both"/>
      </w:pPr>
      <w:r>
        <w:rPr>
          <w:rFonts w:ascii="Times New Roman"/>
          <w:b w:val="false"/>
          <w:i w:val="false"/>
          <w:color w:val="000000"/>
          <w:sz w:val="28"/>
        </w:rPr>
        <w:t>
      4)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законами Республики Казахстан.</w:t>
      </w:r>
    </w:p>
    <w:bookmarkEnd w:id="313"/>
    <w:p>
      <w:pPr>
        <w:spacing w:after="0"/>
        <w:ind w:left="0"/>
        <w:jc w:val="both"/>
      </w:pPr>
      <w:r>
        <w:rPr>
          <w:rFonts w:ascii="Times New Roman"/>
          <w:b w:val="false"/>
          <w:i w:val="false"/>
          <w:color w:val="000000"/>
          <w:sz w:val="28"/>
        </w:rPr>
        <w:t>
      Запрещается доступ к копии электронного информационного ресурса, хранящейся на единой национальной резервной платформе хранения электронных информационных ресурсов, за исключением владельца электронного информационного ресурса.</w:t>
      </w:r>
    </w:p>
    <w:bookmarkStart w:name="z1120" w:id="314"/>
    <w:p>
      <w:pPr>
        <w:spacing w:after="0"/>
        <w:ind w:left="0"/>
        <w:jc w:val="both"/>
      </w:pPr>
      <w:r>
        <w:rPr>
          <w:rFonts w:ascii="Times New Roman"/>
          <w:b w:val="false"/>
          <w:i w:val="false"/>
          <w:color w:val="000000"/>
          <w:sz w:val="28"/>
        </w:rPr>
        <w:t>
      2-2. Владелец объекта информатизации, содержащего персональные данные, обязан осуществлять меры, предусмотренные законодательством Республики Казахстан о персональных данных и их защите.</w:t>
      </w:r>
    </w:p>
    <w:bookmarkEnd w:id="314"/>
    <w:bookmarkStart w:name="z166" w:id="315"/>
    <w:p>
      <w:pPr>
        <w:spacing w:after="0"/>
        <w:ind w:left="0"/>
        <w:jc w:val="both"/>
      </w:pPr>
      <w:r>
        <w:rPr>
          <w:rFonts w:ascii="Times New Roman"/>
          <w:b w:val="false"/>
          <w:i w:val="false"/>
          <w:color w:val="000000"/>
          <w:sz w:val="28"/>
        </w:rPr>
        <w:t>
      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315"/>
    <w:bookmarkStart w:name="z1047" w:id="316"/>
    <w:p>
      <w:pPr>
        <w:spacing w:after="0"/>
        <w:ind w:left="0"/>
        <w:jc w:val="both"/>
      </w:pPr>
      <w:r>
        <w:rPr>
          <w:rFonts w:ascii="Times New Roman"/>
          <w:b w:val="false"/>
          <w:i w:val="false"/>
          <w:color w:val="000000"/>
          <w:sz w:val="28"/>
        </w:rPr>
        <w:t>
      4. Владелец критически важных объектов информационно-коммуникационной инфраструктуры, обрабатывающий данные, содержащие охраняемую законом тайну, проводит аудит информационной безопасности не реже одного раза в год. Аудит информационной безопасности банков второго уровня проводится в соответствии с требованиями банковского законодательства Республики Казахстан.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пользователя</w:t>
      </w:r>
    </w:p>
    <w:bookmarkStart w:name="z167" w:id="317"/>
    <w:p>
      <w:pPr>
        <w:spacing w:after="0"/>
        <w:ind w:left="0"/>
        <w:jc w:val="both"/>
      </w:pPr>
      <w:r>
        <w:rPr>
          <w:rFonts w:ascii="Times New Roman"/>
          <w:b w:val="false"/>
          <w:i w:val="false"/>
          <w:color w:val="000000"/>
          <w:sz w:val="28"/>
        </w:rPr>
        <w:t>
      1. Пользователь вправе:</w:t>
      </w:r>
    </w:p>
    <w:bookmarkEnd w:id="317"/>
    <w:p>
      <w:pPr>
        <w:spacing w:after="0"/>
        <w:ind w:left="0"/>
        <w:jc w:val="both"/>
      </w:pPr>
      <w:r>
        <w:rPr>
          <w:rFonts w:ascii="Times New Roman"/>
          <w:b w:val="false"/>
          <w:i w:val="false"/>
          <w:color w:val="000000"/>
          <w:sz w:val="28"/>
        </w:rPr>
        <w:t>
      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pPr>
        <w:spacing w:after="0"/>
        <w:ind w:left="0"/>
        <w:jc w:val="both"/>
      </w:pPr>
      <w:r>
        <w:rPr>
          <w:rFonts w:ascii="Times New Roman"/>
          <w:b w:val="false"/>
          <w:i w:val="false"/>
          <w:color w:val="000000"/>
          <w:sz w:val="28"/>
        </w:rPr>
        <w:t>
      2) ознакомиться со своими персональными данными, содержащимися в электронных информационных ресурсах, информационной системе, если иное не установлено законами Республики Казахстан.</w:t>
      </w:r>
    </w:p>
    <w:bookmarkStart w:name="z168" w:id="318"/>
    <w:p>
      <w:pPr>
        <w:spacing w:after="0"/>
        <w:ind w:left="0"/>
        <w:jc w:val="both"/>
      </w:pPr>
      <w:r>
        <w:rPr>
          <w:rFonts w:ascii="Times New Roman"/>
          <w:b w:val="false"/>
          <w:i w:val="false"/>
          <w:color w:val="000000"/>
          <w:sz w:val="28"/>
        </w:rPr>
        <w:t>
      2. Пользователь обязан:</w:t>
      </w:r>
    </w:p>
    <w:bookmarkEnd w:id="318"/>
    <w:p>
      <w:pPr>
        <w:spacing w:after="0"/>
        <w:ind w:left="0"/>
        <w:jc w:val="both"/>
      </w:pPr>
      <w:r>
        <w:rPr>
          <w:rFonts w:ascii="Times New Roman"/>
          <w:b w:val="false"/>
          <w:i w:val="false"/>
          <w:color w:val="000000"/>
          <w:sz w:val="28"/>
        </w:rPr>
        <w:t>
      1) соблюдать права и законные интересы собственника или владельца электронных информационных ресурсов, информационной системы и третьих лиц;</w:t>
      </w:r>
    </w:p>
    <w:p>
      <w:pPr>
        <w:spacing w:after="0"/>
        <w:ind w:left="0"/>
        <w:jc w:val="both"/>
      </w:pPr>
      <w:r>
        <w:rPr>
          <w:rFonts w:ascii="Times New Roman"/>
          <w:b w:val="false"/>
          <w:i w:val="false"/>
          <w:color w:val="000000"/>
          <w:sz w:val="28"/>
        </w:rPr>
        <w:t>
      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p>
      <w:pPr>
        <w:spacing w:after="0"/>
        <w:ind w:left="0"/>
        <w:jc w:val="both"/>
      </w:pPr>
      <w:r>
        <w:rPr>
          <w:rFonts w:ascii="Times New Roman"/>
          <w:b/>
          <w:i w:val="false"/>
          <w:color w:val="000000"/>
          <w:sz w:val="28"/>
        </w:rPr>
        <w:t>Статья 18-1. Права и обязанности собственника и владельца интеллектуального робота</w:t>
      </w:r>
    </w:p>
    <w:bookmarkStart w:name="z1049" w:id="319"/>
    <w:p>
      <w:pPr>
        <w:spacing w:after="0"/>
        <w:ind w:left="0"/>
        <w:jc w:val="both"/>
      </w:pPr>
      <w:r>
        <w:rPr>
          <w:rFonts w:ascii="Times New Roman"/>
          <w:b w:val="false"/>
          <w:i w:val="false"/>
          <w:color w:val="000000"/>
          <w:sz w:val="28"/>
        </w:rPr>
        <w:t>
      Правоотношения между собственником и владельцем интеллектуального робота регулируются гражданским законодательством Республики Казахстан.</w:t>
      </w:r>
    </w:p>
    <w:bookmarkEnd w:id="319"/>
    <w:p>
      <w:pPr>
        <w:spacing w:after="0"/>
        <w:ind w:left="0"/>
        <w:jc w:val="both"/>
      </w:pPr>
      <w:r>
        <w:rPr>
          <w:rFonts w:ascii="Times New Roman"/>
          <w:b w:val="false"/>
          <w:i w:val="false"/>
          <w:color w:val="000000"/>
          <w:sz w:val="28"/>
        </w:rPr>
        <w:t xml:space="preserve">
      Собственники и владельцы интеллектуального робота обязаны информировать субъекта персональных данных об автоматизированной обработке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Деятельность иностранной онлайн-платформы и сервиса обмена мгновенными сообщениями на территории Республики Казахстан</w:t>
      </w:r>
    </w:p>
    <w:p>
      <w:pPr>
        <w:spacing w:after="0"/>
        <w:ind w:left="0"/>
        <w:jc w:val="both"/>
      </w:pPr>
      <w:r>
        <w:rPr>
          <w:rFonts w:ascii="Times New Roman"/>
          <w:b w:val="false"/>
          <w:i w:val="false"/>
          <w:color w:val="ff0000"/>
          <w:sz w:val="28"/>
        </w:rPr>
        <w:t xml:space="preserve">
      Сноска. Глава 3 дополнена статьей 18-2 в соответствии с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исключена Законом РК от 10.07.2023 </w:t>
      </w:r>
      <w:r>
        <w:rPr>
          <w:rFonts w:ascii="Times New Roman"/>
          <w:b w:val="false"/>
          <w:i w:val="false"/>
          <w:color w:val="ff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Виды услуг, оказываемых в электронной форме</w:t>
      </w:r>
    </w:p>
    <w:bookmarkStart w:name="z169" w:id="320"/>
    <w:p>
      <w:pPr>
        <w:spacing w:after="0"/>
        <w:ind w:left="0"/>
        <w:jc w:val="both"/>
      </w:pPr>
      <w:r>
        <w:rPr>
          <w:rFonts w:ascii="Times New Roman"/>
          <w:b w:val="false"/>
          <w:i w:val="false"/>
          <w:color w:val="000000"/>
          <w:sz w:val="28"/>
        </w:rPr>
        <w:t>
      1. По степени автоматизации услуги, оказываемые в электронной форме, являются:</w:t>
      </w:r>
    </w:p>
    <w:bookmarkEnd w:id="320"/>
    <w:p>
      <w:pPr>
        <w:spacing w:after="0"/>
        <w:ind w:left="0"/>
        <w:jc w:val="both"/>
      </w:pPr>
      <w:r>
        <w:rPr>
          <w:rFonts w:ascii="Times New Roman"/>
          <w:b w:val="false"/>
          <w:i w:val="false"/>
          <w:color w:val="000000"/>
          <w:sz w:val="28"/>
        </w:rPr>
        <w:t>
      1) полностью автоматизированными;</w:t>
      </w:r>
    </w:p>
    <w:p>
      <w:pPr>
        <w:spacing w:after="0"/>
        <w:ind w:left="0"/>
        <w:jc w:val="both"/>
      </w:pPr>
      <w:r>
        <w:rPr>
          <w:rFonts w:ascii="Times New Roman"/>
          <w:b w:val="false"/>
          <w:i w:val="false"/>
          <w:color w:val="000000"/>
          <w:sz w:val="28"/>
        </w:rPr>
        <w:t>
      2) частично автоматизированными.</w:t>
      </w:r>
    </w:p>
    <w:p>
      <w:pPr>
        <w:spacing w:after="0"/>
        <w:ind w:left="0"/>
        <w:jc w:val="both"/>
      </w:pPr>
      <w:r>
        <w:rPr>
          <w:rFonts w:ascii="Times New Roman"/>
          <w:b w:val="false"/>
          <w:i w:val="false"/>
          <w:color w:val="000000"/>
          <w:sz w:val="28"/>
        </w:rPr>
        <w:t>
      Полностью автоматизированной является услуга, исключающая в процессе ее оказания бумажный документооборот и участие субъекта оказания услуг.</w:t>
      </w:r>
    </w:p>
    <w:p>
      <w:pPr>
        <w:spacing w:after="0"/>
        <w:ind w:left="0"/>
        <w:jc w:val="both"/>
      </w:pPr>
      <w:r>
        <w:rPr>
          <w:rFonts w:ascii="Times New Roman"/>
          <w:b w:val="false"/>
          <w:i w:val="false"/>
          <w:color w:val="000000"/>
          <w:sz w:val="28"/>
        </w:rPr>
        <w:t>
      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bookmarkStart w:name="z170" w:id="321"/>
    <w:p>
      <w:pPr>
        <w:spacing w:after="0"/>
        <w:ind w:left="0"/>
        <w:jc w:val="both"/>
      </w:pPr>
      <w:r>
        <w:rPr>
          <w:rFonts w:ascii="Times New Roman"/>
          <w:b w:val="false"/>
          <w:i w:val="false"/>
          <w:color w:val="000000"/>
          <w:sz w:val="28"/>
        </w:rPr>
        <w:t>
      2. По способу оказания услуги в электронной форме являются:</w:t>
      </w:r>
    </w:p>
    <w:bookmarkEnd w:id="321"/>
    <w:p>
      <w:pPr>
        <w:spacing w:after="0"/>
        <w:ind w:left="0"/>
        <w:jc w:val="both"/>
      </w:pPr>
      <w:r>
        <w:rPr>
          <w:rFonts w:ascii="Times New Roman"/>
          <w:b w:val="false"/>
          <w:i w:val="false"/>
          <w:color w:val="000000"/>
          <w:sz w:val="28"/>
        </w:rPr>
        <w:t>
      1) информационными;</w:t>
      </w:r>
    </w:p>
    <w:p>
      <w:pPr>
        <w:spacing w:after="0"/>
        <w:ind w:left="0"/>
        <w:jc w:val="both"/>
      </w:pPr>
      <w:r>
        <w:rPr>
          <w:rFonts w:ascii="Times New Roman"/>
          <w:b w:val="false"/>
          <w:i w:val="false"/>
          <w:color w:val="000000"/>
          <w:sz w:val="28"/>
        </w:rPr>
        <w:t>
      2) интерактивными;</w:t>
      </w:r>
    </w:p>
    <w:p>
      <w:pPr>
        <w:spacing w:after="0"/>
        <w:ind w:left="0"/>
        <w:jc w:val="both"/>
      </w:pPr>
      <w:r>
        <w:rPr>
          <w:rFonts w:ascii="Times New Roman"/>
          <w:b w:val="false"/>
          <w:i w:val="false"/>
          <w:color w:val="000000"/>
          <w:sz w:val="28"/>
        </w:rPr>
        <w:t>
      3) транзакционными;</w:t>
      </w:r>
    </w:p>
    <w:p>
      <w:pPr>
        <w:spacing w:after="0"/>
        <w:ind w:left="0"/>
        <w:jc w:val="both"/>
      </w:pPr>
      <w:r>
        <w:rPr>
          <w:rFonts w:ascii="Times New Roman"/>
          <w:b w:val="false"/>
          <w:i w:val="false"/>
          <w:color w:val="000000"/>
          <w:sz w:val="28"/>
        </w:rPr>
        <w:t>
      4) композитными;</w:t>
      </w:r>
    </w:p>
    <w:bookmarkStart w:name="z995" w:id="322"/>
    <w:p>
      <w:pPr>
        <w:spacing w:after="0"/>
        <w:ind w:left="0"/>
        <w:jc w:val="both"/>
      </w:pPr>
      <w:r>
        <w:rPr>
          <w:rFonts w:ascii="Times New Roman"/>
          <w:b w:val="false"/>
          <w:i w:val="false"/>
          <w:color w:val="000000"/>
          <w:sz w:val="28"/>
        </w:rPr>
        <w:t>
      5) проактивными.</w:t>
      </w:r>
    </w:p>
    <w:bookmarkEnd w:id="322"/>
    <w:p>
      <w:pPr>
        <w:spacing w:after="0"/>
        <w:ind w:left="0"/>
        <w:jc w:val="both"/>
      </w:pPr>
      <w:r>
        <w:rPr>
          <w:rFonts w:ascii="Times New Roman"/>
          <w:b w:val="false"/>
          <w:i w:val="false"/>
          <w:color w:val="000000"/>
          <w:sz w:val="28"/>
        </w:rPr>
        <w:t>
      Информационной услугой, оказываемой в электронной форме, является услуга по предоставлению пользователю электронных информационных ресурсов.</w:t>
      </w:r>
    </w:p>
    <w:p>
      <w:pPr>
        <w:spacing w:after="0"/>
        <w:ind w:left="0"/>
        <w:jc w:val="both"/>
      </w:pPr>
      <w:r>
        <w:rPr>
          <w:rFonts w:ascii="Times New Roman"/>
          <w:b w:val="false"/>
          <w:i w:val="false"/>
          <w:color w:val="000000"/>
          <w:sz w:val="28"/>
        </w:rPr>
        <w:t>
      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bookmarkStart w:name="z996" w:id="323"/>
    <w:p>
      <w:pPr>
        <w:spacing w:after="0"/>
        <w:ind w:left="0"/>
        <w:jc w:val="both"/>
      </w:pPr>
      <w:r>
        <w:rPr>
          <w:rFonts w:ascii="Times New Roman"/>
          <w:b w:val="false"/>
          <w:i w:val="false"/>
          <w:color w:val="000000"/>
          <w:sz w:val="28"/>
        </w:rPr>
        <w:t>
      Проактивной услугой, оказываемой в электронной форме, является услуга, оказываемая без заявления субъекта получения услуг по инициативе субъекта оказания услуг.</w:t>
      </w:r>
    </w:p>
    <w:bookmarkEnd w:id="323"/>
    <w:bookmarkStart w:name="z171" w:id="324"/>
    <w:p>
      <w:pPr>
        <w:spacing w:after="0"/>
        <w:ind w:left="0"/>
        <w:jc w:val="both"/>
      </w:pPr>
      <w:r>
        <w:rPr>
          <w:rFonts w:ascii="Times New Roman"/>
          <w:b w:val="false"/>
          <w:i w:val="false"/>
          <w:color w:val="000000"/>
          <w:sz w:val="28"/>
        </w:rPr>
        <w:t>
      3. По характеру возмездности оказания услуги, оказываемые в электронной форме, являются:</w:t>
      </w:r>
    </w:p>
    <w:bookmarkEnd w:id="324"/>
    <w:p>
      <w:pPr>
        <w:spacing w:after="0"/>
        <w:ind w:left="0"/>
        <w:jc w:val="both"/>
      </w:pPr>
      <w:r>
        <w:rPr>
          <w:rFonts w:ascii="Times New Roman"/>
          <w:b w:val="false"/>
          <w:i w:val="false"/>
          <w:color w:val="000000"/>
          <w:sz w:val="28"/>
        </w:rPr>
        <w:t>
      1) возмездными;</w:t>
      </w:r>
    </w:p>
    <w:p>
      <w:pPr>
        <w:spacing w:after="0"/>
        <w:ind w:left="0"/>
        <w:jc w:val="both"/>
      </w:pPr>
      <w:r>
        <w:rPr>
          <w:rFonts w:ascii="Times New Roman"/>
          <w:b w:val="false"/>
          <w:i w:val="false"/>
          <w:color w:val="000000"/>
          <w:sz w:val="28"/>
        </w:rPr>
        <w:t>
      2) безвозмездными.</w:t>
      </w:r>
    </w:p>
    <w:p>
      <w:pPr>
        <w:spacing w:after="0"/>
        <w:ind w:left="0"/>
        <w:jc w:val="both"/>
      </w:pPr>
      <w:r>
        <w:rPr>
          <w:rFonts w:ascii="Times New Roman"/>
          <w:b w:val="false"/>
          <w:i w:val="false"/>
          <w:color w:val="000000"/>
          <w:sz w:val="28"/>
        </w:rPr>
        <w:t>
      Возмездной является услуга, предусматривающая выплату вознаграждения субъекту оказания услуги в электронной форме.</w:t>
      </w:r>
    </w:p>
    <w:p>
      <w:pPr>
        <w:spacing w:after="0"/>
        <w:ind w:left="0"/>
        <w:jc w:val="both"/>
      </w:pPr>
      <w:r>
        <w:rPr>
          <w:rFonts w:ascii="Times New Roman"/>
          <w:b w:val="false"/>
          <w:i w:val="false"/>
          <w:color w:val="000000"/>
          <w:sz w:val="28"/>
        </w:rPr>
        <w:t>
      Безвозмездной является услуга, оказываемая без выплаты вознаграждения субъекту оказания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Представление сведений при оказании услуг в электронной форме</w:t>
      </w:r>
    </w:p>
    <w:bookmarkStart w:name="z172" w:id="325"/>
    <w:p>
      <w:pPr>
        <w:spacing w:after="0"/>
        <w:ind w:left="0"/>
        <w:jc w:val="both"/>
      </w:pPr>
      <w:r>
        <w:rPr>
          <w:rFonts w:ascii="Times New Roman"/>
          <w:b w:val="false"/>
          <w:i w:val="false"/>
          <w:color w:val="000000"/>
          <w:sz w:val="28"/>
        </w:rPr>
        <w:t>
      1. При оказании услуг в электронной форме субъекты оказания услуг принимают сведения в электронной форме о платежах услугополучателей от платежного шлюза "электронного правительства" как достоверные.</w:t>
      </w:r>
    </w:p>
    <w:bookmarkEnd w:id="325"/>
    <w:bookmarkStart w:name="z173" w:id="326"/>
    <w:p>
      <w:pPr>
        <w:spacing w:after="0"/>
        <w:ind w:left="0"/>
        <w:jc w:val="both"/>
      </w:pPr>
      <w:r>
        <w:rPr>
          <w:rFonts w:ascii="Times New Roman"/>
          <w:b w:val="false"/>
          <w:i w:val="false"/>
          <w:color w:val="000000"/>
          <w:sz w:val="28"/>
        </w:rPr>
        <w:t>
      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bookmarkEnd w:id="326"/>
    <w:p>
      <w:pPr>
        <w:spacing w:after="0"/>
        <w:ind w:left="0"/>
        <w:jc w:val="both"/>
      </w:pPr>
      <w:r>
        <w:rPr>
          <w:rFonts w:ascii="Times New Roman"/>
          <w:b w:val="false"/>
          <w:i w:val="false"/>
          <w:color w:val="000000"/>
          <w:sz w:val="28"/>
        </w:rP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pPr>
        <w:spacing w:after="0"/>
        <w:ind w:left="0"/>
        <w:jc w:val="both"/>
      </w:pPr>
      <w:r>
        <w:rPr>
          <w:rFonts w:ascii="Times New Roman"/>
          <w:b w:val="false"/>
          <w:i w:val="false"/>
          <w:color w:val="000000"/>
          <w:sz w:val="28"/>
        </w:rP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20-1. Использование простой электронной подписи </w:t>
      </w:r>
    </w:p>
    <w:bookmarkStart w:name="z1355" w:id="327"/>
    <w:p>
      <w:pPr>
        <w:spacing w:after="0"/>
        <w:ind w:left="0"/>
        <w:jc w:val="both"/>
      </w:pPr>
      <w:r>
        <w:rPr>
          <w:rFonts w:ascii="Times New Roman"/>
          <w:b w:val="false"/>
          <w:i w:val="false"/>
          <w:color w:val="000000"/>
          <w:sz w:val="28"/>
        </w:rPr>
        <w:t>
      1. Простая электронная подпись является электронно-цифровым видом подтверждения подписи лица посредством использования кодов, паролей или иных средств идентификации.</w:t>
      </w:r>
    </w:p>
    <w:bookmarkEnd w:id="327"/>
    <w:bookmarkStart w:name="z1356" w:id="328"/>
    <w:p>
      <w:pPr>
        <w:spacing w:after="0"/>
        <w:ind w:left="0"/>
        <w:jc w:val="both"/>
      </w:pPr>
      <w:r>
        <w:rPr>
          <w:rFonts w:ascii="Times New Roman"/>
          <w:b w:val="false"/>
          <w:i w:val="false"/>
          <w:color w:val="000000"/>
          <w:sz w:val="28"/>
        </w:rPr>
        <w:t>
      2. Субъекты частного предпринимательства при взаимодействии с иностранцами, иностранными юридическими лицами, юридическими лицами с иностранным участием вправе использовать простую электронную подпись.</w:t>
      </w:r>
    </w:p>
    <w:bookmarkEnd w:id="328"/>
    <w:bookmarkStart w:name="z1357" w:id="329"/>
    <w:p>
      <w:pPr>
        <w:spacing w:after="0"/>
        <w:ind w:left="0"/>
        <w:jc w:val="both"/>
      </w:pPr>
      <w:r>
        <w:rPr>
          <w:rFonts w:ascii="Times New Roman"/>
          <w:b w:val="false"/>
          <w:i w:val="false"/>
          <w:color w:val="000000"/>
          <w:sz w:val="28"/>
        </w:rPr>
        <w:t>
      3. Сделки, удостоверенные посредством простой электронной подписи лица, имеющего полномочия на их подписание, равнозначны подписанным документам на бумажных носителях, за исключением сделок, подлежащих в соответствии с законодательством Республики Казахстан нотариальному удостоверению или обязательной государственной регистрации, и сделок, перечень которых утверждается уполномоченным органом, при выполнении следующих условий:</w:t>
      </w:r>
    </w:p>
    <w:bookmarkEnd w:id="329"/>
    <w:bookmarkStart w:name="z1358" w:id="330"/>
    <w:p>
      <w:pPr>
        <w:spacing w:after="0"/>
        <w:ind w:left="0"/>
        <w:jc w:val="both"/>
      </w:pPr>
      <w:r>
        <w:rPr>
          <w:rFonts w:ascii="Times New Roman"/>
          <w:b w:val="false"/>
          <w:i w:val="false"/>
          <w:color w:val="000000"/>
          <w:sz w:val="28"/>
        </w:rPr>
        <w:t>
      1) между сторонами сделки достигнуто соглашение в письменной форме об использовании простой электронной подписи при совершении сделок между ними;</w:t>
      </w:r>
    </w:p>
    <w:bookmarkEnd w:id="330"/>
    <w:bookmarkStart w:name="z1359" w:id="331"/>
    <w:p>
      <w:pPr>
        <w:spacing w:after="0"/>
        <w:ind w:left="0"/>
        <w:jc w:val="both"/>
      </w:pPr>
      <w:r>
        <w:rPr>
          <w:rFonts w:ascii="Times New Roman"/>
          <w:b w:val="false"/>
          <w:i w:val="false"/>
          <w:color w:val="000000"/>
          <w:sz w:val="28"/>
        </w:rPr>
        <w:t>
      2) стороны сделки соглашением между ними в письменной форме признают подлинность и действительность сделок, заключенных между ними посредством простой электронной подписи.</w:t>
      </w:r>
    </w:p>
    <w:bookmarkEnd w:id="331"/>
    <w:bookmarkStart w:name="z1360" w:id="332"/>
    <w:p>
      <w:pPr>
        <w:spacing w:after="0"/>
        <w:ind w:left="0"/>
        <w:jc w:val="both"/>
      </w:pPr>
      <w:r>
        <w:rPr>
          <w:rFonts w:ascii="Times New Roman"/>
          <w:b w:val="false"/>
          <w:i w:val="false"/>
          <w:color w:val="000000"/>
          <w:sz w:val="28"/>
        </w:rPr>
        <w:t>
      Требования настоящей статьи действуют в рамках пилотного проекта до 1 июля 2026 года.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333"/>
    <w:p>
      <w:pPr>
        <w:spacing w:after="0"/>
        <w:ind w:left="0"/>
        <w:jc w:val="left"/>
      </w:pPr>
      <w:r>
        <w:rPr>
          <w:rFonts w:ascii="Times New Roman"/>
          <w:b/>
          <w:i w:val="false"/>
          <w:color w:val="000000"/>
        </w:rPr>
        <w:t xml:space="preserve"> РАЗДЕЛ 2. ИНФОРМАЦИОННО-КОММУНИКАЦИОННАЯ ИНФРАСТРУКТУРА</w:t>
      </w:r>
      <w:r>
        <w:br/>
      </w:r>
      <w:r>
        <w:rPr>
          <w:rFonts w:ascii="Times New Roman"/>
          <w:b/>
          <w:i w:val="false"/>
          <w:color w:val="000000"/>
        </w:rPr>
        <w:t>Глава 4. "ЭЛЕКТРОННОЕ ПРАВИТЕЛЬСТВО"</w:t>
      </w:r>
    </w:p>
    <w:bookmarkEnd w:id="333"/>
    <w:p>
      <w:pPr>
        <w:spacing w:after="0"/>
        <w:ind w:left="0"/>
        <w:jc w:val="both"/>
      </w:pPr>
      <w:r>
        <w:rPr>
          <w:rFonts w:ascii="Times New Roman"/>
          <w:b/>
          <w:i w:val="false"/>
          <w:color w:val="000000"/>
          <w:sz w:val="28"/>
        </w:rPr>
        <w:t>Статья 21. Функционирование "электронного правительства"</w:t>
      </w:r>
    </w:p>
    <w:bookmarkStart w:name="z176" w:id="334"/>
    <w:p>
      <w:pPr>
        <w:spacing w:after="0"/>
        <w:ind w:left="0"/>
        <w:jc w:val="both"/>
      </w:pPr>
      <w:r>
        <w:rPr>
          <w:rFonts w:ascii="Times New Roman"/>
          <w:b w:val="false"/>
          <w:i w:val="false"/>
          <w:color w:val="000000"/>
          <w:sz w:val="28"/>
        </w:rPr>
        <w:t>
      1. Целями функционирования "электронного правительства" являются:</w:t>
      </w:r>
    </w:p>
    <w:bookmarkEnd w:id="334"/>
    <w:p>
      <w:pPr>
        <w:spacing w:after="0"/>
        <w:ind w:left="0"/>
        <w:jc w:val="both"/>
      </w:pPr>
      <w:r>
        <w:rPr>
          <w:rFonts w:ascii="Times New Roman"/>
          <w:b w:val="false"/>
          <w:i w:val="false"/>
          <w:color w:val="000000"/>
          <w:sz w:val="28"/>
        </w:rPr>
        <w:t>
      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pPr>
        <w:spacing w:after="0"/>
        <w:ind w:left="0"/>
        <w:jc w:val="both"/>
      </w:pPr>
      <w:r>
        <w:rPr>
          <w:rFonts w:ascii="Times New Roman"/>
          <w:b w:val="false"/>
          <w:i w:val="false"/>
          <w:color w:val="000000"/>
          <w:sz w:val="28"/>
        </w:rPr>
        <w:t>
      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pPr>
        <w:spacing w:after="0"/>
        <w:ind w:left="0"/>
        <w:jc w:val="both"/>
      </w:pPr>
      <w:r>
        <w:rPr>
          <w:rFonts w:ascii="Times New Roman"/>
          <w:b w:val="false"/>
          <w:i w:val="false"/>
          <w:color w:val="000000"/>
          <w:sz w:val="28"/>
        </w:rPr>
        <w:t>
      3) обеспечение реализации и сопровождения административной реформы государственного управления;</w:t>
      </w:r>
    </w:p>
    <w:p>
      <w:pPr>
        <w:spacing w:after="0"/>
        <w:ind w:left="0"/>
        <w:jc w:val="both"/>
      </w:pPr>
      <w:r>
        <w:rPr>
          <w:rFonts w:ascii="Times New Roman"/>
          <w:b w:val="false"/>
          <w:i w:val="false"/>
          <w:color w:val="000000"/>
          <w:sz w:val="28"/>
        </w:rPr>
        <w:t>
      4) оптимизация деятельности государственных органов посредством использования информационно-коммуникационных технологий;</w:t>
      </w:r>
    </w:p>
    <w:p>
      <w:pPr>
        <w:spacing w:after="0"/>
        <w:ind w:left="0"/>
        <w:jc w:val="both"/>
      </w:pPr>
      <w:r>
        <w:rPr>
          <w:rFonts w:ascii="Times New Roman"/>
          <w:b w:val="false"/>
          <w:i w:val="false"/>
          <w:color w:val="000000"/>
          <w:sz w:val="28"/>
        </w:rPr>
        <w:t>
      5) сокращение (исключение) использования документов на бумажном носителе и требований по их представлению.</w:t>
      </w:r>
    </w:p>
    <w:bookmarkStart w:name="z177" w:id="335"/>
    <w:p>
      <w:pPr>
        <w:spacing w:after="0"/>
        <w:ind w:left="0"/>
        <w:jc w:val="both"/>
      </w:pPr>
      <w:r>
        <w:rPr>
          <w:rFonts w:ascii="Times New Roman"/>
          <w:b w:val="false"/>
          <w:i w:val="false"/>
          <w:color w:val="000000"/>
          <w:sz w:val="28"/>
        </w:rPr>
        <w:t>
      2. При функционировании "электронного правительства" обеспечивается:</w:t>
      </w:r>
    </w:p>
    <w:bookmarkEnd w:id="335"/>
    <w:p>
      <w:pPr>
        <w:spacing w:after="0"/>
        <w:ind w:left="0"/>
        <w:jc w:val="both"/>
      </w:pPr>
      <w:r>
        <w:rPr>
          <w:rFonts w:ascii="Times New Roman"/>
          <w:b w:val="false"/>
          <w:i w:val="false"/>
          <w:color w:val="000000"/>
          <w:sz w:val="28"/>
        </w:rPr>
        <w:t>
      1) доступ физических и юридических лиц к общедоступной информации о деятельности государственных органов;</w:t>
      </w:r>
    </w:p>
    <w:p>
      <w:pPr>
        <w:spacing w:after="0"/>
        <w:ind w:left="0"/>
        <w:jc w:val="both"/>
      </w:pPr>
      <w:r>
        <w:rPr>
          <w:rFonts w:ascii="Times New Roman"/>
          <w:b w:val="false"/>
          <w:i w:val="false"/>
          <w:color w:val="000000"/>
          <w:sz w:val="28"/>
        </w:rPr>
        <w:t>
      2) доступ государственных органов к информации, содержащейся в информационных системах государственных органов;</w:t>
      </w:r>
    </w:p>
    <w:p>
      <w:pPr>
        <w:spacing w:after="0"/>
        <w:ind w:left="0"/>
        <w:jc w:val="both"/>
      </w:pPr>
      <w:r>
        <w:rPr>
          <w:rFonts w:ascii="Times New Roman"/>
          <w:b w:val="false"/>
          <w:i w:val="false"/>
          <w:color w:val="000000"/>
          <w:sz w:val="28"/>
        </w:rPr>
        <w:t>
      3) автоматизация деятельности государственных органов;</w:t>
      </w:r>
    </w:p>
    <w:p>
      <w:pPr>
        <w:spacing w:after="0"/>
        <w:ind w:left="0"/>
        <w:jc w:val="both"/>
      </w:pPr>
      <w:r>
        <w:rPr>
          <w:rFonts w:ascii="Times New Roman"/>
          <w:b w:val="false"/>
          <w:i w:val="false"/>
          <w:color w:val="000000"/>
          <w:sz w:val="28"/>
        </w:rPr>
        <w:t>
      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pPr>
        <w:spacing w:after="0"/>
        <w:ind w:left="0"/>
        <w:jc w:val="both"/>
      </w:pPr>
      <w:r>
        <w:rPr>
          <w:rFonts w:ascii="Times New Roman"/>
          <w:b w:val="false"/>
          <w:i w:val="false"/>
          <w:color w:val="000000"/>
          <w:sz w:val="28"/>
        </w:rPr>
        <w:t>
      5) исключение дублирования при сборе, накоплении и хранении государственных электронных информационных ресурсов;</w:t>
      </w:r>
    </w:p>
    <w:p>
      <w:pPr>
        <w:spacing w:after="0"/>
        <w:ind w:left="0"/>
        <w:jc w:val="both"/>
      </w:pPr>
      <w:r>
        <w:rPr>
          <w:rFonts w:ascii="Times New Roman"/>
          <w:b w:val="false"/>
          <w:i w:val="false"/>
          <w:color w:val="000000"/>
          <w:sz w:val="28"/>
        </w:rPr>
        <w:t>
      6) информационная безопасность и защита объектов информатизации "электронного правительства".</w:t>
      </w:r>
    </w:p>
    <w:p>
      <w:pPr>
        <w:spacing w:after="0"/>
        <w:ind w:left="0"/>
        <w:jc w:val="both"/>
      </w:pPr>
      <w:r>
        <w:rPr>
          <w:rFonts w:ascii="Times New Roman"/>
          <w:b/>
          <w:i w:val="false"/>
          <w:color w:val="000000"/>
          <w:sz w:val="28"/>
        </w:rPr>
        <w:t>Статья 22. Статья 22. Архитектура "электронного правительства"</w:t>
      </w:r>
    </w:p>
    <w:bookmarkStart w:name="z393" w:id="336"/>
    <w:p>
      <w:pPr>
        <w:spacing w:after="0"/>
        <w:ind w:left="0"/>
        <w:jc w:val="both"/>
      </w:pPr>
      <w:r>
        <w:rPr>
          <w:rFonts w:ascii="Times New Roman"/>
          <w:b w:val="false"/>
          <w:i w:val="false"/>
          <w:color w:val="000000"/>
          <w:sz w:val="28"/>
        </w:rPr>
        <w:t>
      Формирование, мониторинг реализации и развитие архитектуры "электронного правительства" осуществляются в соответствии с правилами формирования и мониторинга реализации архитектуры "электронного правительства".</w:t>
      </w:r>
    </w:p>
    <w:bookmarkEnd w:id="336"/>
    <w:p>
      <w:pPr>
        <w:spacing w:after="0"/>
        <w:ind w:left="0"/>
        <w:jc w:val="both"/>
      </w:pPr>
      <w:r>
        <w:rPr>
          <w:rFonts w:ascii="Times New Roman"/>
          <w:b w:val="false"/>
          <w:i w:val="false"/>
          <w:color w:val="000000"/>
          <w:sz w:val="28"/>
        </w:rPr>
        <w:t>
      Развитие архитектуры "электронного правительства" обеспечивается с учетом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Архитектура государственного органа</w:t>
      </w:r>
    </w:p>
    <w:bookmarkStart w:name="z180" w:id="337"/>
    <w:p>
      <w:pPr>
        <w:spacing w:after="0"/>
        <w:ind w:left="0"/>
        <w:jc w:val="both"/>
      </w:pPr>
      <w:r>
        <w:rPr>
          <w:rFonts w:ascii="Times New Roman"/>
          <w:b w:val="false"/>
          <w:i w:val="false"/>
          <w:color w:val="ff0000"/>
          <w:sz w:val="28"/>
        </w:rPr>
        <w:t xml:space="preserve">
      Сноска. Статья 23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337"/>
    <w:p>
      <w:pPr>
        <w:spacing w:after="0"/>
        <w:ind w:left="0"/>
        <w:jc w:val="both"/>
      </w:pPr>
      <w:r>
        <w:rPr>
          <w:rFonts w:ascii="Times New Roman"/>
          <w:b/>
          <w:i w:val="false"/>
          <w:color w:val="000000"/>
          <w:sz w:val="28"/>
        </w:rPr>
        <w:t>Статья 24. Типовая архитектура "электронного акимата"</w:t>
      </w:r>
    </w:p>
    <w:bookmarkStart w:name="z186" w:id="338"/>
    <w:p>
      <w:pPr>
        <w:spacing w:after="0"/>
        <w:ind w:left="0"/>
        <w:jc w:val="both"/>
      </w:pPr>
      <w:r>
        <w:rPr>
          <w:rFonts w:ascii="Times New Roman"/>
          <w:b w:val="false"/>
          <w:i w:val="false"/>
          <w:color w:val="ff0000"/>
          <w:sz w:val="28"/>
        </w:rPr>
        <w:t xml:space="preserve">
      Сноска. Статья 24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338"/>
    <w:p>
      <w:pPr>
        <w:spacing w:after="0"/>
        <w:ind w:left="0"/>
        <w:jc w:val="both"/>
      </w:pPr>
      <w:r>
        <w:rPr>
          <w:rFonts w:ascii="Times New Roman"/>
          <w:b/>
          <w:i w:val="false"/>
          <w:color w:val="000000"/>
          <w:sz w:val="28"/>
        </w:rPr>
        <w:t>Статья 25. Автоматизация государственных функций и оказание вытекающих из них государственных услуг</w:t>
      </w:r>
    </w:p>
    <w:bookmarkStart w:name="z188" w:id="339"/>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платформенных программных продуктов в соответствии с архитектурой "электронного правительства" и с учетом проведенного реинжиниринга.</w:t>
      </w:r>
    </w:p>
    <w:bookmarkEnd w:id="339"/>
    <w:p>
      <w:pPr>
        <w:spacing w:after="0"/>
        <w:ind w:left="0"/>
        <w:jc w:val="both"/>
      </w:pPr>
      <w:r>
        <w:rPr>
          <w:rFonts w:ascii="Times New Roman"/>
          <w:b w:val="false"/>
          <w:i w:val="false"/>
          <w:color w:val="000000"/>
          <w:sz w:val="28"/>
        </w:rPr>
        <w:t>
      Государственные органы обеспечивают публичное обсуждение планируемой автоматизации деятельности в целях привлечения потенциальных поставщиков, уточнения технико-экономических, эксплуатационных и иных характеристик объекта информатизации "электронного правительства", платформенных программных продуктов.</w:t>
      </w:r>
    </w:p>
    <w:bookmarkStart w:name="z189" w:id="340"/>
    <w:p>
      <w:pPr>
        <w:spacing w:after="0"/>
        <w:ind w:left="0"/>
        <w:jc w:val="both"/>
      </w:pPr>
      <w:r>
        <w:rPr>
          <w:rFonts w:ascii="Times New Roman"/>
          <w:b w:val="false"/>
          <w:i w:val="false"/>
          <w:color w:val="000000"/>
          <w:sz w:val="28"/>
        </w:rPr>
        <w:t>
      2. Государственные функции по степени автоматизации подразделяются на:</w:t>
      </w:r>
    </w:p>
    <w:bookmarkEnd w:id="340"/>
    <w:p>
      <w:pPr>
        <w:spacing w:after="0"/>
        <w:ind w:left="0"/>
        <w:jc w:val="both"/>
      </w:pPr>
      <w:r>
        <w:rPr>
          <w:rFonts w:ascii="Times New Roman"/>
          <w:b w:val="false"/>
          <w:i w:val="false"/>
          <w:color w:val="000000"/>
          <w:sz w:val="28"/>
        </w:rPr>
        <w:t>
      1) полностью автоматизированные;</w:t>
      </w:r>
    </w:p>
    <w:p>
      <w:pPr>
        <w:spacing w:after="0"/>
        <w:ind w:left="0"/>
        <w:jc w:val="both"/>
      </w:pPr>
      <w:r>
        <w:rPr>
          <w:rFonts w:ascii="Times New Roman"/>
          <w:b w:val="false"/>
          <w:i w:val="false"/>
          <w:color w:val="000000"/>
          <w:sz w:val="28"/>
        </w:rPr>
        <w:t>
      2) частично автоматизированные.</w:t>
      </w:r>
    </w:p>
    <w:p>
      <w:pPr>
        <w:spacing w:after="0"/>
        <w:ind w:left="0"/>
        <w:jc w:val="both"/>
      </w:pPr>
      <w:r>
        <w:rPr>
          <w:rFonts w:ascii="Times New Roman"/>
          <w:b w:val="false"/>
          <w:i w:val="false"/>
          <w:color w:val="000000"/>
          <w:sz w:val="28"/>
        </w:rPr>
        <w:t>
      Полностью автоматизированной является функция государственного органа, в которой все операции процессов, составляющие ее, выполняются в объектах информатизации "электронного правительства".</w:t>
      </w:r>
    </w:p>
    <w:p>
      <w:pPr>
        <w:spacing w:after="0"/>
        <w:ind w:left="0"/>
        <w:jc w:val="both"/>
      </w:pPr>
      <w:r>
        <w:rPr>
          <w:rFonts w:ascii="Times New Roman"/>
          <w:b w:val="false"/>
          <w:i w:val="false"/>
          <w:color w:val="000000"/>
          <w:sz w:val="28"/>
        </w:rPr>
        <w:t>
      Частично автоматизированной является функция государственного органа, в которой часть операций процессов, составляющих ее, выполняется в объектах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Информационно-коммуникационная платформа "электронного правительства"</w:t>
      </w:r>
    </w:p>
    <w:bookmarkStart w:name="z190" w:id="341"/>
    <w:p>
      <w:pPr>
        <w:spacing w:after="0"/>
        <w:ind w:left="0"/>
        <w:jc w:val="both"/>
      </w:pPr>
      <w:r>
        <w:rPr>
          <w:rFonts w:ascii="Times New Roman"/>
          <w:b w:val="false"/>
          <w:i w:val="false"/>
          <w:color w:val="000000"/>
          <w:sz w:val="28"/>
        </w:rPr>
        <w:t>
      1. Автоматизация деятельности государственного органа, государственных функций и оказания вытекающих из них государственных услуг осуществляется на информационно-коммуникационной платформе "электронного правительства", находящейся на территории Республики Казахстан.</w:t>
      </w:r>
    </w:p>
    <w:bookmarkEnd w:id="341"/>
    <w:p>
      <w:pPr>
        <w:spacing w:after="0"/>
        <w:ind w:left="0"/>
        <w:jc w:val="both"/>
      </w:pPr>
      <w:r>
        <w:rPr>
          <w:rFonts w:ascii="Times New Roman"/>
          <w:b w:val="false"/>
          <w:i w:val="false"/>
          <w:color w:val="000000"/>
          <w:sz w:val="28"/>
        </w:rPr>
        <w:t>
      Оператор вправе предоставлять платформенный программный продукт путем оказания информационно-коммуникационных услуг.</w:t>
      </w:r>
    </w:p>
    <w:p>
      <w:pPr>
        <w:spacing w:after="0"/>
        <w:ind w:left="0"/>
        <w:jc w:val="both"/>
      </w:pPr>
      <w:r>
        <w:rPr>
          <w:rFonts w:ascii="Times New Roman"/>
          <w:b w:val="false"/>
          <w:i w:val="false"/>
          <w:color w:val="000000"/>
          <w:sz w:val="28"/>
        </w:rPr>
        <w:t>
      Право собственности на информационно-коммуникационную платформу "электронного правительства" не создает права собственности на создаваемые с ее помощью и (или) размещенные в ней данные,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p>
      <w:pPr>
        <w:spacing w:after="0"/>
        <w:ind w:left="0"/>
        <w:jc w:val="both"/>
      </w:pPr>
      <w:r>
        <w:rPr>
          <w:rFonts w:ascii="Times New Roman"/>
          <w:b w:val="false"/>
          <w:i w:val="false"/>
          <w:color w:val="000000"/>
          <w:sz w:val="28"/>
        </w:rPr>
        <w:t>
      При автоматизации деятельности государственного органа, в том числе государственных функций и оказания вытекающих из них государственных услуг, а также аналитики данных использование данных, размещенных на информационно-коммуникационной платформе "электронного правительства", осуществляется без согласования собственников или владельцев данных.</w:t>
      </w:r>
    </w:p>
    <w:bookmarkStart w:name="z191" w:id="342"/>
    <w:p>
      <w:pPr>
        <w:spacing w:after="0"/>
        <w:ind w:left="0"/>
        <w:jc w:val="both"/>
      </w:pPr>
      <w:r>
        <w:rPr>
          <w:rFonts w:ascii="Times New Roman"/>
          <w:b w:val="false"/>
          <w:i w:val="false"/>
          <w:color w:val="000000"/>
          <w:sz w:val="28"/>
        </w:rPr>
        <w:t>
      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8" w:id="343"/>
    <w:p>
      <w:pPr>
        <w:spacing w:after="0"/>
        <w:ind w:left="0"/>
        <w:jc w:val="both"/>
      </w:pPr>
      <w:r>
        <w:rPr>
          <w:rFonts w:ascii="Times New Roman"/>
          <w:b w:val="false"/>
          <w:i w:val="false"/>
          <w:color w:val="000000"/>
          <w:sz w:val="28"/>
        </w:rPr>
        <w:t>
      4. Реализация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осуществляется в соответствии с порядком, определенным уполномоченным органом.</w:t>
      </w:r>
    </w:p>
    <w:bookmarkEnd w:id="343"/>
    <w:bookmarkStart w:name="z1379" w:id="344"/>
    <w:p>
      <w:pPr>
        <w:spacing w:after="0"/>
        <w:ind w:left="0"/>
        <w:jc w:val="both"/>
      </w:pPr>
      <w:r>
        <w:rPr>
          <w:rFonts w:ascii="Times New Roman"/>
          <w:b w:val="false"/>
          <w:i w:val="false"/>
          <w:color w:val="000000"/>
          <w:sz w:val="28"/>
        </w:rPr>
        <w:t>
      5. Квалификационные требования к специалистам и порядок их допуска к работе на информационно-коммуникационной платформе "электронного правительства" определяются уполномоченным органом.</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Веб-портал "электронного правительства"</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345"/>
    <w:p>
      <w:pPr>
        <w:spacing w:after="0"/>
        <w:ind w:left="0"/>
        <w:jc w:val="both"/>
      </w:pPr>
      <w:r>
        <w:rPr>
          <w:rFonts w:ascii="Times New Roman"/>
          <w:b w:val="false"/>
          <w:i w:val="false"/>
          <w:color w:val="000000"/>
          <w:sz w:val="28"/>
        </w:rPr>
        <w:t>
      1. Веб-портал "электронного правительства" является объектом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45"/>
    <w:p>
      <w:pPr>
        <w:spacing w:after="0"/>
        <w:ind w:left="0"/>
        <w:jc w:val="both"/>
      </w:pPr>
      <w:r>
        <w:rPr>
          <w:rFonts w:ascii="Times New Roman"/>
          <w:b w:val="false"/>
          <w:i w:val="false"/>
          <w:color w:val="000000"/>
          <w:sz w:val="28"/>
        </w:rPr>
        <w:t>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bookmarkStart w:name="z193" w:id="346"/>
    <w:p>
      <w:pPr>
        <w:spacing w:after="0"/>
        <w:ind w:left="0"/>
        <w:jc w:val="both"/>
      </w:pPr>
      <w:r>
        <w:rPr>
          <w:rFonts w:ascii="Times New Roman"/>
          <w:b w:val="false"/>
          <w:i w:val="false"/>
          <w:color w:val="000000"/>
          <w:sz w:val="28"/>
        </w:rPr>
        <w:t>
      2. Государственные и иные услуги в электронной форме могут оказываться посредством веб-портала "электронного правительства" и абонентского устройства сотовой связи.</w:t>
      </w:r>
    </w:p>
    <w:bookmarkEnd w:id="346"/>
    <w:bookmarkStart w:name="z194" w:id="347"/>
    <w:p>
      <w:pPr>
        <w:spacing w:after="0"/>
        <w:ind w:left="0"/>
        <w:jc w:val="both"/>
      </w:pPr>
      <w:r>
        <w:rPr>
          <w:rFonts w:ascii="Times New Roman"/>
          <w:b w:val="false"/>
          <w:i w:val="false"/>
          <w:color w:val="000000"/>
          <w:sz w:val="28"/>
        </w:rPr>
        <w:t>
      3. Для получения государственных и иных услуг в электронной форме посредством веб-портала "электронного правительства" и абонентского устройства сотовой связи субъекты получения услуг в электронной форме могут использовать одноразовые пароли или биометрическую аутентификацию в соответствии с законодательством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Платежный шлюз "электронного правительства"</w:t>
      </w:r>
    </w:p>
    <w:bookmarkStart w:name="z195" w:id="348"/>
    <w:p>
      <w:pPr>
        <w:spacing w:after="0"/>
        <w:ind w:left="0"/>
        <w:jc w:val="both"/>
      </w:pPr>
      <w:r>
        <w:rPr>
          <w:rFonts w:ascii="Times New Roman"/>
          <w:b w:val="false"/>
          <w:i w:val="false"/>
          <w:color w:val="000000"/>
          <w:sz w:val="28"/>
        </w:rPr>
        <w:t>
      1. Платежным шлюзом "электронного правительства" является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348"/>
    <w:bookmarkStart w:name="z196" w:id="349"/>
    <w:p>
      <w:pPr>
        <w:spacing w:after="0"/>
        <w:ind w:left="0"/>
        <w:jc w:val="both"/>
      </w:pPr>
      <w:r>
        <w:rPr>
          <w:rFonts w:ascii="Times New Roman"/>
          <w:b w:val="false"/>
          <w:i w:val="false"/>
          <w:color w:val="000000"/>
          <w:sz w:val="28"/>
        </w:rPr>
        <w:t>
      2. Платежный шлюз "электронного правительства" обеспечивает:</w:t>
      </w:r>
    </w:p>
    <w:bookmarkEnd w:id="349"/>
    <w:p>
      <w:pPr>
        <w:spacing w:after="0"/>
        <w:ind w:left="0"/>
        <w:jc w:val="both"/>
      </w:pPr>
      <w:r>
        <w:rPr>
          <w:rFonts w:ascii="Times New Roman"/>
          <w:b w:val="false"/>
          <w:i w:val="false"/>
          <w:color w:val="000000"/>
          <w:sz w:val="28"/>
        </w:rPr>
        <w:t>
      1) передачу запросов на проведение платежей субъекта получения услуги в электронной форме;</w:t>
      </w:r>
    </w:p>
    <w:p>
      <w:pPr>
        <w:spacing w:after="0"/>
        <w:ind w:left="0"/>
        <w:jc w:val="both"/>
      </w:pPr>
      <w:r>
        <w:rPr>
          <w:rFonts w:ascii="Times New Roman"/>
          <w:b w:val="false"/>
          <w:i w:val="false"/>
          <w:color w:val="000000"/>
          <w:sz w:val="28"/>
        </w:rPr>
        <w:t>
      2) информирование субъекта оказания услуги в электронной форме об осуществлении платежа за оказание услуги в электронной форме.</w:t>
      </w:r>
    </w:p>
    <w:bookmarkStart w:name="z197" w:id="350"/>
    <w:p>
      <w:pPr>
        <w:spacing w:after="0"/>
        <w:ind w:left="0"/>
        <w:jc w:val="both"/>
      </w:pPr>
      <w:r>
        <w:rPr>
          <w:rFonts w:ascii="Times New Roman"/>
          <w:b w:val="false"/>
          <w:i w:val="false"/>
          <w:color w:val="000000"/>
          <w:sz w:val="28"/>
        </w:rPr>
        <w:t>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Единая транспортная среда государственных органов</w:t>
      </w:r>
    </w:p>
    <w:bookmarkStart w:name="z198" w:id="351"/>
    <w:p>
      <w:pPr>
        <w:spacing w:after="0"/>
        <w:ind w:left="0"/>
        <w:jc w:val="both"/>
      </w:pPr>
      <w:r>
        <w:rPr>
          <w:rFonts w:ascii="Times New Roman"/>
          <w:b w:val="false"/>
          <w:i w:val="false"/>
          <w:color w:val="000000"/>
          <w:sz w:val="28"/>
        </w:rPr>
        <w:t>
      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51"/>
    <w:bookmarkStart w:name="z199" w:id="352"/>
    <w:p>
      <w:pPr>
        <w:spacing w:after="0"/>
        <w:ind w:left="0"/>
        <w:jc w:val="both"/>
      </w:pPr>
      <w:r>
        <w:rPr>
          <w:rFonts w:ascii="Times New Roman"/>
          <w:b w:val="false"/>
          <w:i w:val="false"/>
          <w:color w:val="000000"/>
          <w:sz w:val="28"/>
        </w:rPr>
        <w:t>
      2. Государственные органы, их подведомственные организации и органы местного самоуправления, а также иные субъекты информатизации, определенные уполномоченным органом,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bookmarkEnd w:id="352"/>
    <w:bookmarkStart w:name="z200" w:id="353"/>
    <w:p>
      <w:pPr>
        <w:spacing w:after="0"/>
        <w:ind w:left="0"/>
        <w:jc w:val="both"/>
      </w:pPr>
      <w:r>
        <w:rPr>
          <w:rFonts w:ascii="Times New Roman"/>
          <w:b w:val="false"/>
          <w:i w:val="false"/>
          <w:color w:val="000000"/>
          <w:sz w:val="28"/>
        </w:rPr>
        <w:t>
      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53"/>
    <w:p>
      <w:pPr>
        <w:spacing w:after="0"/>
        <w:ind w:left="0"/>
        <w:jc w:val="both"/>
      </w:pPr>
      <w:r>
        <w:rPr>
          <w:rFonts w:ascii="Times New Roman"/>
          <w:b/>
          <w:i w:val="false"/>
          <w:color w:val="000000"/>
          <w:sz w:val="28"/>
        </w:rPr>
        <w:t>Статья 30. Единый шлюз доступа к Интернету и единый шлюз электронной почты "электронного правительства"</w:t>
      </w:r>
    </w:p>
    <w:bookmarkStart w:name="z201" w:id="354"/>
    <w:p>
      <w:pPr>
        <w:spacing w:after="0"/>
        <w:ind w:left="0"/>
        <w:jc w:val="both"/>
      </w:pPr>
      <w:r>
        <w:rPr>
          <w:rFonts w:ascii="Times New Roman"/>
          <w:b w:val="false"/>
          <w:i w:val="false"/>
          <w:color w:val="000000"/>
          <w:sz w:val="28"/>
        </w:rPr>
        <w:t>
      1. Подключение объектов информатизации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55"/>
    <w:p>
      <w:pPr>
        <w:spacing w:after="0"/>
        <w:ind w:left="0"/>
        <w:jc w:val="both"/>
      </w:pPr>
      <w:r>
        <w:rPr>
          <w:rFonts w:ascii="Times New Roman"/>
          <w:b w:val="false"/>
          <w:i w:val="false"/>
          <w:color w:val="000000"/>
          <w:sz w:val="28"/>
        </w:rPr>
        <w:t>
      2. Подключение объектов информатизации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55"/>
    <w:bookmarkStart w:name="z203" w:id="356"/>
    <w:p>
      <w:pPr>
        <w:spacing w:after="0"/>
        <w:ind w:left="0"/>
        <w:jc w:val="both"/>
      </w:pPr>
      <w:r>
        <w:rPr>
          <w:rFonts w:ascii="Times New Roman"/>
          <w:b w:val="false"/>
          <w:i w:val="false"/>
          <w:color w:val="000000"/>
          <w:sz w:val="28"/>
        </w:rPr>
        <w:t>
      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bookmarkEnd w:id="356"/>
    <w:bookmarkStart w:name="z1009" w:id="357"/>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w:t>
      </w:r>
    </w:p>
    <w:bookmarkEnd w:id="357"/>
    <w:bookmarkStart w:name="z204" w:id="358"/>
    <w:p>
      <w:pPr>
        <w:spacing w:after="0"/>
        <w:ind w:left="0"/>
        <w:jc w:val="both"/>
      </w:pPr>
      <w:r>
        <w:rPr>
          <w:rFonts w:ascii="Times New Roman"/>
          <w:b w:val="false"/>
          <w:i w:val="false"/>
          <w:color w:val="000000"/>
          <w:sz w:val="28"/>
        </w:rPr>
        <w:t>
      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Национальная система видеомониторинга</w:t>
      </w:r>
    </w:p>
    <w:bookmarkStart w:name="z1051" w:id="359"/>
    <w:p>
      <w:pPr>
        <w:spacing w:after="0"/>
        <w:ind w:left="0"/>
        <w:jc w:val="both"/>
      </w:pPr>
      <w:r>
        <w:rPr>
          <w:rFonts w:ascii="Times New Roman"/>
          <w:b w:val="false"/>
          <w:i w:val="false"/>
          <w:color w:val="000000"/>
          <w:sz w:val="28"/>
        </w:rPr>
        <w:t>
      1. Национальная система видеомониторинга является информационной системой, представляющей собой совокупность программных и технических средств, осуществляющих сбор, обработку и хранение видеоизображений для решения задач обеспечения национальной безопасности и общественного правопорядка.</w:t>
      </w:r>
    </w:p>
    <w:bookmarkEnd w:id="359"/>
    <w:bookmarkStart w:name="z1052" w:id="360"/>
    <w:p>
      <w:pPr>
        <w:spacing w:after="0"/>
        <w:ind w:left="0"/>
        <w:jc w:val="both"/>
      </w:pPr>
      <w:r>
        <w:rPr>
          <w:rFonts w:ascii="Times New Roman"/>
          <w:b w:val="false"/>
          <w:i w:val="false"/>
          <w:color w:val="000000"/>
          <w:sz w:val="28"/>
        </w:rPr>
        <w:t>
      2. Не допускается использование сведений, полученных Национальной системой видеомониторинга, для решения задач, не предусмотренных пунктом 1 настоящей статьи.</w:t>
      </w:r>
    </w:p>
    <w:bookmarkEnd w:id="360"/>
    <w:bookmarkStart w:name="z1053" w:id="361"/>
    <w:p>
      <w:pPr>
        <w:spacing w:after="0"/>
        <w:ind w:left="0"/>
        <w:jc w:val="both"/>
      </w:pPr>
      <w:r>
        <w:rPr>
          <w:rFonts w:ascii="Times New Roman"/>
          <w:b w:val="false"/>
          <w:i w:val="false"/>
          <w:color w:val="000000"/>
          <w:sz w:val="28"/>
        </w:rPr>
        <w:t>
      3. Категориями объектов, подлежащих обязательному подключению к Национальной системе видеомониторинга, являются:</w:t>
      </w:r>
    </w:p>
    <w:bookmarkEnd w:id="361"/>
    <w:bookmarkStart w:name="z1054" w:id="362"/>
    <w:p>
      <w:pPr>
        <w:spacing w:after="0"/>
        <w:ind w:left="0"/>
        <w:jc w:val="both"/>
      </w:pPr>
      <w:r>
        <w:rPr>
          <w:rFonts w:ascii="Times New Roman"/>
          <w:b w:val="false"/>
          <w:i w:val="false"/>
          <w:color w:val="000000"/>
          <w:sz w:val="28"/>
        </w:rPr>
        <w:t>
      1) системы видеонаблюдения центральных государственных и местных исполнительных органов;</w:t>
      </w:r>
    </w:p>
    <w:bookmarkEnd w:id="362"/>
    <w:bookmarkStart w:name="z1055" w:id="363"/>
    <w:p>
      <w:pPr>
        <w:spacing w:after="0"/>
        <w:ind w:left="0"/>
        <w:jc w:val="both"/>
      </w:pPr>
      <w:r>
        <w:rPr>
          <w:rFonts w:ascii="Times New Roman"/>
          <w:b w:val="false"/>
          <w:i w:val="false"/>
          <w:color w:val="000000"/>
          <w:sz w:val="28"/>
        </w:rPr>
        <w:t>
      2) системы видеонаблюдения объектов, уязвимых в террористическом отношении;</w:t>
      </w:r>
    </w:p>
    <w:bookmarkEnd w:id="363"/>
    <w:bookmarkStart w:name="z1056" w:id="364"/>
    <w:p>
      <w:pPr>
        <w:spacing w:after="0"/>
        <w:ind w:left="0"/>
        <w:jc w:val="both"/>
      </w:pPr>
      <w:r>
        <w:rPr>
          <w:rFonts w:ascii="Times New Roman"/>
          <w:b w:val="false"/>
          <w:i w:val="false"/>
          <w:color w:val="000000"/>
          <w:sz w:val="28"/>
        </w:rPr>
        <w:t>
      3) системы видеонаблюдения общественной и дорожной безопасности.</w:t>
      </w:r>
    </w:p>
    <w:bookmarkEnd w:id="364"/>
    <w:bookmarkStart w:name="z1057" w:id="365"/>
    <w:p>
      <w:pPr>
        <w:spacing w:after="0"/>
        <w:ind w:left="0"/>
        <w:jc w:val="both"/>
      </w:pPr>
      <w:r>
        <w:rPr>
          <w:rFonts w:ascii="Times New Roman"/>
          <w:b w:val="false"/>
          <w:i w:val="false"/>
          <w:color w:val="000000"/>
          <w:sz w:val="28"/>
        </w:rPr>
        <w:t>
      Перечень объектов, подлежащих обязательному подключению к Национальной системе видеомониторинга, определяется Комитетом национальной безопасности Республики Казахстан по согласованию со Службой государственной охраны Республики Казахстан.</w:t>
      </w:r>
    </w:p>
    <w:bookmarkEnd w:id="365"/>
    <w:bookmarkStart w:name="z1058" w:id="366"/>
    <w:p>
      <w:pPr>
        <w:spacing w:after="0"/>
        <w:ind w:left="0"/>
        <w:jc w:val="both"/>
      </w:pPr>
      <w:r>
        <w:rPr>
          <w:rFonts w:ascii="Times New Roman"/>
          <w:b w:val="false"/>
          <w:i w:val="false"/>
          <w:color w:val="000000"/>
          <w:sz w:val="28"/>
        </w:rPr>
        <w:t xml:space="preserve">
      4. Пользователями Национальной системы видеомониторинга являются специальные государственные органы и органы внутренних дел Республики Казахстан. </w:t>
      </w:r>
    </w:p>
    <w:bookmarkEnd w:id="366"/>
    <w:bookmarkStart w:name="z1059" w:id="367"/>
    <w:p>
      <w:pPr>
        <w:spacing w:after="0"/>
        <w:ind w:left="0"/>
        <w:jc w:val="both"/>
      </w:pPr>
      <w:r>
        <w:rPr>
          <w:rFonts w:ascii="Times New Roman"/>
          <w:b w:val="false"/>
          <w:i w:val="false"/>
          <w:color w:val="000000"/>
          <w:sz w:val="28"/>
        </w:rPr>
        <w:t xml:space="preserve">
      Перечень служб, подразделений и категорий сотрудников, имеющих право пользования Национальной системой видеомониторинга, определяется руководителями специальных государственных органов и органов внутренних дел Республики Казахстан. </w:t>
      </w:r>
    </w:p>
    <w:bookmarkEnd w:id="367"/>
    <w:bookmarkStart w:name="z1060" w:id="368"/>
    <w:p>
      <w:pPr>
        <w:spacing w:after="0"/>
        <w:ind w:left="0"/>
        <w:jc w:val="both"/>
      </w:pPr>
      <w:r>
        <w:rPr>
          <w:rFonts w:ascii="Times New Roman"/>
          <w:b w:val="false"/>
          <w:i w:val="false"/>
          <w:color w:val="000000"/>
          <w:sz w:val="28"/>
        </w:rPr>
        <w:t>
      Сведения, полученные в результате функционирования Национальной системы видеомониторинга, могут представляться иным государственным органам в случаях, установленных законами Республики Казахстан.</w:t>
      </w:r>
    </w:p>
    <w:bookmarkEnd w:id="368"/>
    <w:bookmarkStart w:name="z1061" w:id="369"/>
    <w:p>
      <w:pPr>
        <w:spacing w:after="0"/>
        <w:ind w:left="0"/>
        <w:jc w:val="both"/>
      </w:pPr>
      <w:r>
        <w:rPr>
          <w:rFonts w:ascii="Times New Roman"/>
          <w:b w:val="false"/>
          <w:i w:val="false"/>
          <w:color w:val="000000"/>
          <w:sz w:val="28"/>
        </w:rPr>
        <w:t>
      5. Правила функционирования Национальной системы видеомониторинга утверждаются Комитетом национальной безопасности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Архитектурный портал "электронного правительства"</w:t>
      </w:r>
    </w:p>
    <w:bookmarkStart w:name="z205" w:id="370"/>
    <w:p>
      <w:pPr>
        <w:spacing w:after="0"/>
        <w:ind w:left="0"/>
        <w:jc w:val="both"/>
      </w:pPr>
      <w:r>
        <w:rPr>
          <w:rFonts w:ascii="Times New Roman"/>
          <w:b w:val="false"/>
          <w:i w:val="false"/>
          <w:color w:val="000000"/>
          <w:sz w:val="28"/>
        </w:rPr>
        <w:t>
      1. Архитектурным порталом "электронного правительства" является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платформенных программных продуктов в целях дальнейшего использования государственными органами для мониторинга, анализа и планирования в сфере информатизации.</w:t>
      </w:r>
    </w:p>
    <w:bookmarkEnd w:id="370"/>
    <w:bookmarkStart w:name="z206" w:id="371"/>
    <w:p>
      <w:pPr>
        <w:spacing w:after="0"/>
        <w:ind w:left="0"/>
        <w:jc w:val="both"/>
      </w:pPr>
      <w:r>
        <w:rPr>
          <w:rFonts w:ascii="Times New Roman"/>
          <w:b w:val="false"/>
          <w:i w:val="false"/>
          <w:color w:val="000000"/>
          <w:sz w:val="28"/>
        </w:rPr>
        <w:t>
      2. Государственные органы, государственные юридические лица, субъекты квазигосударственного сектора размещают на архитектурном портале "электронного правительства" сведения об объектах информатизации и технической документации к ним в соответствии с правилами формирования и мониторинга реализации архитектуры "электронного правительства".</w:t>
      </w:r>
    </w:p>
    <w:bookmarkEnd w:id="371"/>
    <w:bookmarkStart w:name="z397" w:id="372"/>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формирования и мониторинга реализации архитектуры "электронного правительства".</w:t>
      </w:r>
    </w:p>
    <w:bookmarkEnd w:id="372"/>
    <w:bookmarkStart w:name="z207" w:id="373"/>
    <w:p>
      <w:pPr>
        <w:spacing w:after="0"/>
        <w:ind w:left="0"/>
        <w:jc w:val="both"/>
      </w:pPr>
      <w:r>
        <w:rPr>
          <w:rFonts w:ascii="Times New Roman"/>
          <w:b w:val="false"/>
          <w:i w:val="false"/>
          <w:color w:val="000000"/>
          <w:sz w:val="28"/>
        </w:rPr>
        <w:t>
      3. Сервисный интегратор "электронного правительства" проводит анализ сведений об объектах информатизации "электронного правительства", размещенных на архитектурном портале "электронного правительства", для использования стандартного решения при создании и развитии объектов информатизации "электронного правительства".</w:t>
      </w:r>
    </w:p>
    <w:bookmarkEnd w:id="373"/>
    <w:bookmarkStart w:name="z208" w:id="374"/>
    <w:p>
      <w:pPr>
        <w:spacing w:after="0"/>
        <w:ind w:left="0"/>
        <w:jc w:val="both"/>
      </w:pPr>
      <w:r>
        <w:rPr>
          <w:rFonts w:ascii="Times New Roman"/>
          <w:b w:val="false"/>
          <w:i w:val="false"/>
          <w:color w:val="000000"/>
          <w:sz w:val="28"/>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75"/>
    <w:p>
      <w:pPr>
        <w:spacing w:after="0"/>
        <w:ind w:left="0"/>
        <w:jc w:val="both"/>
      </w:pPr>
      <w:r>
        <w:rPr>
          <w:rFonts w:ascii="Times New Roman"/>
          <w:b w:val="false"/>
          <w:i w:val="false"/>
          <w:color w:val="000000"/>
          <w:sz w:val="28"/>
        </w:rPr>
        <w:t>
      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1" w:id="376"/>
    <w:p>
      <w:pPr>
        <w:spacing w:after="0"/>
        <w:ind w:left="0"/>
        <w:jc w:val="left"/>
      </w:pPr>
      <w:r>
        <w:rPr>
          <w:rFonts w:ascii="Times New Roman"/>
          <w:b/>
          <w:i w:val="false"/>
          <w:color w:val="000000"/>
        </w:rPr>
        <w:t xml:space="preserve"> Глава 5. ЭЛЕКТРОННЫЕ ИНФОРМАЦИОННЫЕ РЕСУРСЫ</w:t>
      </w:r>
    </w:p>
    <w:bookmarkEnd w:id="376"/>
    <w:p>
      <w:pPr>
        <w:spacing w:after="0"/>
        <w:ind w:left="0"/>
        <w:jc w:val="both"/>
      </w:pPr>
      <w:r>
        <w:rPr>
          <w:rFonts w:ascii="Times New Roman"/>
          <w:b/>
          <w:i w:val="false"/>
          <w:color w:val="000000"/>
          <w:sz w:val="28"/>
        </w:rPr>
        <w:t>Статья 32. Виды электронных информационных ресурсов</w:t>
      </w:r>
    </w:p>
    <w:bookmarkStart w:name="z212" w:id="377"/>
    <w:p>
      <w:pPr>
        <w:spacing w:after="0"/>
        <w:ind w:left="0"/>
        <w:jc w:val="both"/>
      </w:pPr>
      <w:r>
        <w:rPr>
          <w:rFonts w:ascii="Times New Roman"/>
          <w:b w:val="false"/>
          <w:i w:val="false"/>
          <w:color w:val="000000"/>
          <w:sz w:val="28"/>
        </w:rPr>
        <w:t>
      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bookmarkEnd w:id="377"/>
    <w:bookmarkStart w:name="z213" w:id="378"/>
    <w:p>
      <w:pPr>
        <w:spacing w:after="0"/>
        <w:ind w:left="0"/>
        <w:jc w:val="both"/>
      </w:pPr>
      <w:r>
        <w:rPr>
          <w:rFonts w:ascii="Times New Roman"/>
          <w:b w:val="false"/>
          <w:i w:val="false"/>
          <w:color w:val="000000"/>
          <w:sz w:val="28"/>
        </w:rPr>
        <w:t>
      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bookmarkEnd w:id="378"/>
    <w:bookmarkStart w:name="z214" w:id="379"/>
    <w:p>
      <w:pPr>
        <w:spacing w:after="0"/>
        <w:ind w:left="0"/>
        <w:jc w:val="both"/>
      </w:pPr>
      <w:r>
        <w:rPr>
          <w:rFonts w:ascii="Times New Roman"/>
          <w:b w:val="false"/>
          <w:i w:val="false"/>
          <w:color w:val="000000"/>
          <w:sz w:val="28"/>
        </w:rPr>
        <w:t>
      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379"/>
    <w:bookmarkStart w:name="z215" w:id="380"/>
    <w:p>
      <w:pPr>
        <w:spacing w:after="0"/>
        <w:ind w:left="0"/>
        <w:jc w:val="both"/>
      </w:pPr>
      <w:r>
        <w:rPr>
          <w:rFonts w:ascii="Times New Roman"/>
          <w:b w:val="false"/>
          <w:i w:val="false"/>
          <w:color w:val="000000"/>
          <w:sz w:val="28"/>
        </w:rPr>
        <w:t>
      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bookmarkEnd w:id="380"/>
    <w:bookmarkStart w:name="z216" w:id="381"/>
    <w:p>
      <w:pPr>
        <w:spacing w:after="0"/>
        <w:ind w:left="0"/>
        <w:jc w:val="both"/>
      </w:pPr>
      <w:r>
        <w:rPr>
          <w:rFonts w:ascii="Times New Roman"/>
          <w:b w:val="false"/>
          <w:i w:val="false"/>
          <w:color w:val="000000"/>
          <w:sz w:val="28"/>
        </w:rPr>
        <w:t>
      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bookmarkEnd w:id="381"/>
    <w:p>
      <w:pPr>
        <w:spacing w:after="0"/>
        <w:ind w:left="0"/>
        <w:jc w:val="both"/>
      </w:pPr>
      <w:r>
        <w:rPr>
          <w:rFonts w:ascii="Times New Roman"/>
          <w:b w:val="false"/>
          <w:i w:val="false"/>
          <w:color w:val="000000"/>
          <w:sz w:val="28"/>
        </w:rPr>
        <w:t>
      Электронные информационные ресурсы ограниченного доступа подразделяются на электронные информационные ресурсы, содержащие сведения, составляющие государственные секреты, и конфиденциальные.</w:t>
      </w:r>
    </w:p>
    <w:bookmarkStart w:name="z217" w:id="382"/>
    <w:p>
      <w:pPr>
        <w:spacing w:after="0"/>
        <w:ind w:left="0"/>
        <w:jc w:val="both"/>
      </w:pPr>
      <w:r>
        <w:rPr>
          <w:rFonts w:ascii="Times New Roman"/>
          <w:b w:val="false"/>
          <w:i w:val="false"/>
          <w:color w:val="000000"/>
          <w:sz w:val="28"/>
        </w:rPr>
        <w:t>
      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законодательством Республики Казахстан о государственных секретах.</w:t>
      </w:r>
    </w:p>
    <w:bookmarkEnd w:id="382"/>
    <w:p>
      <w:pPr>
        <w:spacing w:after="0"/>
        <w:ind w:left="0"/>
        <w:jc w:val="both"/>
      </w:pPr>
      <w:r>
        <w:rPr>
          <w:rFonts w:ascii="Times New Roman"/>
          <w:b w:val="false"/>
          <w:i w:val="false"/>
          <w:color w:val="000000"/>
          <w:sz w:val="28"/>
        </w:rPr>
        <w:t>
      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Start w:name="z218" w:id="383"/>
    <w:p>
      <w:pPr>
        <w:spacing w:after="0"/>
        <w:ind w:left="0"/>
        <w:jc w:val="both"/>
      </w:pPr>
      <w:r>
        <w:rPr>
          <w:rFonts w:ascii="Times New Roman"/>
          <w:b w:val="false"/>
          <w:i w:val="false"/>
          <w:color w:val="000000"/>
          <w:sz w:val="28"/>
        </w:rPr>
        <w:t>
      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bookmarkEnd w:id="383"/>
    <w:p>
      <w:pPr>
        <w:spacing w:after="0"/>
        <w:ind w:left="0"/>
        <w:jc w:val="both"/>
      </w:pPr>
      <w:r>
        <w:rPr>
          <w:rFonts w:ascii="Times New Roman"/>
          <w:b/>
          <w:i w:val="false"/>
          <w:color w:val="000000"/>
          <w:sz w:val="28"/>
        </w:rPr>
        <w:t>Статья 33. Правовой режим электронных информационных ресурсов</w:t>
      </w:r>
    </w:p>
    <w:bookmarkStart w:name="z219" w:id="384"/>
    <w:p>
      <w:pPr>
        <w:spacing w:after="0"/>
        <w:ind w:left="0"/>
        <w:jc w:val="both"/>
      </w:pPr>
      <w:r>
        <w:rPr>
          <w:rFonts w:ascii="Times New Roman"/>
          <w:b w:val="false"/>
          <w:i w:val="false"/>
          <w:color w:val="000000"/>
          <w:sz w:val="28"/>
        </w:rPr>
        <w:t>
      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Казахстан.</w:t>
      </w:r>
    </w:p>
    <w:bookmarkEnd w:id="384"/>
    <w:bookmarkStart w:name="z220" w:id="385"/>
    <w:p>
      <w:pPr>
        <w:spacing w:after="0"/>
        <w:ind w:left="0"/>
        <w:jc w:val="both"/>
      </w:pPr>
      <w:r>
        <w:rPr>
          <w:rFonts w:ascii="Times New Roman"/>
          <w:b w:val="false"/>
          <w:i w:val="false"/>
          <w:color w:val="000000"/>
          <w:sz w:val="28"/>
        </w:rPr>
        <w:t>
      2. Электронные информационные ресурсы, являющиеся собственностью юридического лица, включаются в состав его имущества в соответствии с гражданским законодательством Республики Казахстан.</w:t>
      </w:r>
    </w:p>
    <w:bookmarkEnd w:id="385"/>
    <w:bookmarkStart w:name="z221" w:id="386"/>
    <w:p>
      <w:pPr>
        <w:spacing w:after="0"/>
        <w:ind w:left="0"/>
        <w:jc w:val="both"/>
      </w:pPr>
      <w:r>
        <w:rPr>
          <w:rFonts w:ascii="Times New Roman"/>
          <w:b w:val="false"/>
          <w:i w:val="false"/>
          <w:color w:val="000000"/>
          <w:sz w:val="28"/>
        </w:rPr>
        <w:t>
      3. Собственником государственных электронных информационных ресурсов является государство.</w:t>
      </w:r>
    </w:p>
    <w:bookmarkEnd w:id="386"/>
    <w:p>
      <w:pPr>
        <w:spacing w:after="0"/>
        <w:ind w:left="0"/>
        <w:jc w:val="both"/>
      </w:pPr>
      <w:r>
        <w:rPr>
          <w:rFonts w:ascii="Times New Roman"/>
          <w:b w:val="false"/>
          <w:i w:val="false"/>
          <w:color w:val="000000"/>
          <w:sz w:val="28"/>
        </w:rPr>
        <w:t>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bookmarkStart w:name="z222" w:id="387"/>
    <w:p>
      <w:pPr>
        <w:spacing w:after="0"/>
        <w:ind w:left="0"/>
        <w:jc w:val="both"/>
      </w:pPr>
      <w:r>
        <w:rPr>
          <w:rFonts w:ascii="Times New Roman"/>
          <w:b w:val="false"/>
          <w:i w:val="false"/>
          <w:color w:val="000000"/>
          <w:sz w:val="28"/>
        </w:rPr>
        <w:t>
      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387"/>
    <w:p>
      <w:pPr>
        <w:spacing w:after="0"/>
        <w:ind w:left="0"/>
        <w:jc w:val="both"/>
      </w:pPr>
      <w:r>
        <w:rPr>
          <w:rFonts w:ascii="Times New Roman"/>
          <w:b w:val="false"/>
          <w:i w:val="false"/>
          <w:color w:val="000000"/>
          <w:sz w:val="28"/>
        </w:rPr>
        <w:t>
      Собственник или владелец электронного информационного ресурса имеет право изъять принадлежащие ему электронные информационные ресурсы, создаваемые и (или) размещенные в объектах информатизации, принадлежащих другому лицу, в структурированном, машиночитаемом формате, если это технически осуществимо, в целях передачи их иному лицу, если иное не предусмотрено законодательством Республики Казахстан или соглашением между ними.</w:t>
      </w:r>
    </w:p>
    <w:bookmarkStart w:name="z223" w:id="388"/>
    <w:p>
      <w:pPr>
        <w:spacing w:after="0"/>
        <w:ind w:left="0"/>
        <w:jc w:val="both"/>
      </w:pPr>
      <w:r>
        <w:rPr>
          <w:rFonts w:ascii="Times New Roman"/>
          <w:b w:val="false"/>
          <w:i w:val="false"/>
          <w:color w:val="000000"/>
          <w:sz w:val="28"/>
        </w:rPr>
        <w:t>
      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bookmarkEnd w:id="388"/>
    <w:bookmarkStart w:name="z224" w:id="389"/>
    <w:p>
      <w:pPr>
        <w:spacing w:after="0"/>
        <w:ind w:left="0"/>
        <w:jc w:val="both"/>
      </w:pPr>
      <w:r>
        <w:rPr>
          <w:rFonts w:ascii="Times New Roman"/>
          <w:b w:val="false"/>
          <w:i w:val="false"/>
          <w:color w:val="000000"/>
          <w:sz w:val="28"/>
        </w:rPr>
        <w:t>
      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законодательством Республики Казахстан о государственных секретах.</w:t>
      </w:r>
    </w:p>
    <w:bookmarkEnd w:id="389"/>
    <w:bookmarkStart w:name="z225" w:id="390"/>
    <w:p>
      <w:pPr>
        <w:spacing w:after="0"/>
        <w:ind w:left="0"/>
        <w:jc w:val="both"/>
      </w:pPr>
      <w:r>
        <w:rPr>
          <w:rFonts w:ascii="Times New Roman"/>
          <w:b w:val="false"/>
          <w:i w:val="false"/>
          <w:color w:val="000000"/>
          <w:sz w:val="28"/>
        </w:rPr>
        <w:t>
      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законодательством Республики Казахстан о государственных секретах.</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Правовой режим оборота цифровых активов</w:t>
      </w:r>
    </w:p>
    <w:p>
      <w:pPr>
        <w:spacing w:after="0"/>
        <w:ind w:left="0"/>
        <w:jc w:val="both"/>
      </w:pPr>
      <w:r>
        <w:rPr>
          <w:rFonts w:ascii="Times New Roman"/>
          <w:b w:val="false"/>
          <w:i w:val="false"/>
          <w:color w:val="ff0000"/>
          <w:sz w:val="28"/>
        </w:rPr>
        <w:t xml:space="preserve">
      Сноска. Глава 5 дополнена статьей 33-1 в соответствии с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p>
      <w:pPr>
        <w:spacing w:after="0"/>
        <w:ind w:left="0"/>
        <w:jc w:val="both"/>
      </w:pPr>
      <w:r>
        <w:rPr>
          <w:rFonts w:ascii="Times New Roman"/>
          <w:b/>
          <w:i w:val="false"/>
          <w:color w:val="000000"/>
          <w:sz w:val="28"/>
        </w:rPr>
        <w:t>Статья 34. Формирование и использование электронных информационных ресурсов</w:t>
      </w:r>
    </w:p>
    <w:bookmarkStart w:name="z226" w:id="391"/>
    <w:p>
      <w:pPr>
        <w:spacing w:after="0"/>
        <w:ind w:left="0"/>
        <w:jc w:val="both"/>
      </w:pPr>
      <w:r>
        <w:rPr>
          <w:rFonts w:ascii="Times New Roman"/>
          <w:b w:val="false"/>
          <w:i w:val="false"/>
          <w:color w:val="000000"/>
          <w:sz w:val="28"/>
        </w:rPr>
        <w:t>
      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bookmarkEnd w:id="391"/>
    <w:bookmarkStart w:name="z1195" w:id="392"/>
    <w:p>
      <w:pPr>
        <w:spacing w:after="0"/>
        <w:ind w:left="0"/>
        <w:jc w:val="both"/>
      </w:pPr>
      <w:r>
        <w:rPr>
          <w:rFonts w:ascii="Times New Roman"/>
          <w:b w:val="false"/>
          <w:i w:val="false"/>
          <w:color w:val="000000"/>
          <w:sz w:val="28"/>
        </w:rPr>
        <w:t>
      1-1. Управление данными, содержащимися в электронных информационных ресурсах, в рамках осуществления государственных функций и оказания вытекающих из их реализации государственных услуг осуществляется в соответствии с требованиями по управлению данными.</w:t>
      </w:r>
    </w:p>
    <w:bookmarkEnd w:id="392"/>
    <w:bookmarkStart w:name="z227" w:id="393"/>
    <w:p>
      <w:pPr>
        <w:spacing w:after="0"/>
        <w:ind w:left="0"/>
        <w:jc w:val="both"/>
      </w:pPr>
      <w:r>
        <w:rPr>
          <w:rFonts w:ascii="Times New Roman"/>
          <w:b w:val="false"/>
          <w:i w:val="false"/>
          <w:color w:val="000000"/>
          <w:sz w:val="28"/>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93"/>
    <w:bookmarkStart w:name="z228" w:id="394"/>
    <w:p>
      <w:pPr>
        <w:spacing w:after="0"/>
        <w:ind w:left="0"/>
        <w:jc w:val="both"/>
      </w:pPr>
      <w:r>
        <w:rPr>
          <w:rFonts w:ascii="Times New Roman"/>
          <w:b w:val="false"/>
          <w:i w:val="false"/>
          <w:color w:val="000000"/>
          <w:sz w:val="28"/>
        </w:rPr>
        <w:t>
      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bookmarkEnd w:id="394"/>
    <w:bookmarkStart w:name="z229" w:id="395"/>
    <w:p>
      <w:pPr>
        <w:spacing w:after="0"/>
        <w:ind w:left="0"/>
        <w:jc w:val="both"/>
      </w:pPr>
      <w:r>
        <w:rPr>
          <w:rFonts w:ascii="Times New Roman"/>
          <w:b w:val="false"/>
          <w:i w:val="false"/>
          <w:color w:val="000000"/>
          <w:sz w:val="28"/>
        </w:rPr>
        <w:t>
      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396"/>
    <w:p>
      <w:pPr>
        <w:spacing w:after="0"/>
        <w:ind w:left="0"/>
        <w:jc w:val="both"/>
      </w:pPr>
      <w:r>
        <w:rPr>
          <w:rFonts w:ascii="Times New Roman"/>
          <w:b w:val="false"/>
          <w:i w:val="false"/>
          <w:color w:val="000000"/>
          <w:sz w:val="28"/>
        </w:rPr>
        <w:t>
      6.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w:t>
      </w:r>
    </w:p>
    <w:bookmarkEnd w:id="396"/>
    <w:bookmarkStart w:name="z1078" w:id="397"/>
    <w:p>
      <w:pPr>
        <w:spacing w:after="0"/>
        <w:ind w:left="0"/>
        <w:jc w:val="both"/>
      </w:pPr>
      <w:r>
        <w:rPr>
          <w:rFonts w:ascii="Times New Roman"/>
          <w:b w:val="false"/>
          <w:i w:val="false"/>
          <w:color w:val="000000"/>
          <w:sz w:val="28"/>
        </w:rPr>
        <w:t>
      7. Запрос на отображение электронных документов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w:t>
      </w:r>
    </w:p>
    <w:bookmarkEnd w:id="397"/>
    <w:bookmarkStart w:name="z1079" w:id="398"/>
    <w:p>
      <w:pPr>
        <w:spacing w:after="0"/>
        <w:ind w:left="0"/>
        <w:jc w:val="both"/>
      </w:pPr>
      <w:r>
        <w:rPr>
          <w:rFonts w:ascii="Times New Roman"/>
          <w:b w:val="false"/>
          <w:i w:val="false"/>
          <w:color w:val="000000"/>
          <w:sz w:val="28"/>
        </w:rPr>
        <w:t>
      8. Доступ третьих лиц к электронным документам посредством сервиса цифровых документов осуществляется с согласия пользователя в порядке, определенном уполномоченным органом.</w:t>
      </w:r>
    </w:p>
    <w:bookmarkEnd w:id="398"/>
    <w:bookmarkStart w:name="z1220" w:id="399"/>
    <w:p>
      <w:pPr>
        <w:spacing w:after="0"/>
        <w:ind w:left="0"/>
        <w:jc w:val="both"/>
      </w:pPr>
      <w:r>
        <w:rPr>
          <w:rFonts w:ascii="Times New Roman"/>
          <w:b w:val="false"/>
          <w:i w:val="false"/>
          <w:color w:val="000000"/>
          <w:sz w:val="28"/>
        </w:rPr>
        <w:t>
      При получении платежных и финансовых услуг документы, удостоверяющие личность, используются финансовыми и платежными организациями и представляются им посредством сервиса цифровых документов при личном обращении (присутствии) физических лиц.</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Доступ к электронным информационным ресурсам</w:t>
      </w:r>
    </w:p>
    <w:bookmarkStart w:name="z230" w:id="400"/>
    <w:p>
      <w:pPr>
        <w:spacing w:after="0"/>
        <w:ind w:left="0"/>
        <w:jc w:val="both"/>
      </w:pPr>
      <w:r>
        <w:rPr>
          <w:rFonts w:ascii="Times New Roman"/>
          <w:b w:val="false"/>
          <w:i w:val="false"/>
          <w:color w:val="000000"/>
          <w:sz w:val="28"/>
        </w:rPr>
        <w:t>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bookmarkEnd w:id="400"/>
    <w:p>
      <w:pPr>
        <w:spacing w:after="0"/>
        <w:ind w:left="0"/>
        <w:jc w:val="both"/>
      </w:pPr>
      <w:r>
        <w:rPr>
          <w:rFonts w:ascii="Times New Roman"/>
          <w:b w:val="false"/>
          <w:i w:val="false"/>
          <w:color w:val="000000"/>
          <w:sz w:val="28"/>
        </w:rPr>
        <w:t>
      Государственные органы обеспечивают создание общедоступных государственных электронных информационных ресурсов на казахском и русском языках.</w:t>
      </w:r>
    </w:p>
    <w:bookmarkStart w:name="z231" w:id="401"/>
    <w:p>
      <w:pPr>
        <w:spacing w:after="0"/>
        <w:ind w:left="0"/>
        <w:jc w:val="both"/>
      </w:pPr>
      <w:r>
        <w:rPr>
          <w:rFonts w:ascii="Times New Roman"/>
          <w:b w:val="false"/>
          <w:i w:val="false"/>
          <w:color w:val="000000"/>
          <w:sz w:val="28"/>
        </w:rPr>
        <w:t>
      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bookmarkEnd w:id="401"/>
    <w:bookmarkStart w:name="z1080" w:id="402"/>
    <w:p>
      <w:pPr>
        <w:spacing w:after="0"/>
        <w:ind w:left="0"/>
        <w:jc w:val="both"/>
      </w:pPr>
      <w:r>
        <w:rPr>
          <w:rFonts w:ascii="Times New Roman"/>
          <w:b w:val="false"/>
          <w:i w:val="false"/>
          <w:color w:val="000000"/>
          <w:sz w:val="28"/>
        </w:rPr>
        <w:t>
      2-1. Доступ к электронным информационным ресурсам, являющимся конфиденциальными, для осуществления аналитики данных осуществляется с учетом обеспечения обезличивания элетронных информационных ресурсов. Данные предоставляются оператору в соответствии с требованиями по управлению данными.</w:t>
      </w:r>
    </w:p>
    <w:bookmarkEnd w:id="402"/>
    <w:bookmarkStart w:name="z232" w:id="403"/>
    <w:p>
      <w:pPr>
        <w:spacing w:after="0"/>
        <w:ind w:left="0"/>
        <w:jc w:val="both"/>
      </w:pPr>
      <w:r>
        <w:rPr>
          <w:rFonts w:ascii="Times New Roman"/>
          <w:b w:val="false"/>
          <w:i w:val="false"/>
          <w:color w:val="000000"/>
          <w:sz w:val="28"/>
        </w:rPr>
        <w:t>
      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bookmarkEnd w:id="403"/>
    <w:bookmarkStart w:name="z233" w:id="404"/>
    <w:p>
      <w:pPr>
        <w:spacing w:after="0"/>
        <w:ind w:left="0"/>
        <w:jc w:val="both"/>
      </w:pPr>
      <w:r>
        <w:rPr>
          <w:rFonts w:ascii="Times New Roman"/>
          <w:b w:val="false"/>
          <w:i w:val="false"/>
          <w:color w:val="000000"/>
          <w:sz w:val="28"/>
        </w:rPr>
        <w:t>
      4. Доступ к электронным информационным ресурсам осуществляется одним из следующих способов:</w:t>
      </w:r>
    </w:p>
    <w:bookmarkEnd w:id="404"/>
    <w:p>
      <w:pPr>
        <w:spacing w:after="0"/>
        <w:ind w:left="0"/>
        <w:jc w:val="both"/>
      </w:pPr>
      <w:r>
        <w:rPr>
          <w:rFonts w:ascii="Times New Roman"/>
          <w:b w:val="false"/>
          <w:i w:val="false"/>
          <w:color w:val="000000"/>
          <w:sz w:val="28"/>
        </w:rPr>
        <w:t>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pPr>
        <w:spacing w:after="0"/>
        <w:ind w:left="0"/>
        <w:jc w:val="both"/>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Start w:name="z234" w:id="405"/>
    <w:p>
      <w:pPr>
        <w:spacing w:after="0"/>
        <w:ind w:left="0"/>
        <w:jc w:val="both"/>
      </w:pPr>
      <w:r>
        <w:rPr>
          <w:rFonts w:ascii="Times New Roman"/>
          <w:b w:val="false"/>
          <w:i w:val="false"/>
          <w:color w:val="000000"/>
          <w:sz w:val="28"/>
        </w:rPr>
        <w:t>
      5. Не может быть ограничен доступ к государственным электронным информационным ресурсам, содержащим:</w:t>
      </w:r>
    </w:p>
    <w:bookmarkEnd w:id="405"/>
    <w:p>
      <w:pPr>
        <w:spacing w:after="0"/>
        <w:ind w:left="0"/>
        <w:jc w:val="both"/>
      </w:pPr>
      <w:r>
        <w:rPr>
          <w:rFonts w:ascii="Times New Roman"/>
          <w:b w:val="false"/>
          <w:i w:val="false"/>
          <w:color w:val="000000"/>
          <w:sz w:val="28"/>
        </w:rPr>
        <w:t>
      1) нормативные правовые акты, за исключением содержащих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pPr>
        <w:spacing w:after="0"/>
        <w:ind w:left="0"/>
        <w:jc w:val="both"/>
      </w:pPr>
      <w:r>
        <w:rPr>
          <w:rFonts w:ascii="Times New Roman"/>
          <w:b w:val="false"/>
          <w:i w:val="false"/>
          <w:color w:val="000000"/>
          <w:sz w:val="28"/>
        </w:rPr>
        <w:t>
      3) официальные сведения о деятельности государственных органов;</w:t>
      </w:r>
    </w:p>
    <w:p>
      <w:pPr>
        <w:spacing w:after="0"/>
        <w:ind w:left="0"/>
        <w:jc w:val="both"/>
      </w:pP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w:t>
      </w:r>
    </w:p>
    <w:bookmarkStart w:name="z235" w:id="406"/>
    <w:p>
      <w:pPr>
        <w:spacing w:after="0"/>
        <w:ind w:left="0"/>
        <w:jc w:val="both"/>
      </w:pPr>
      <w:r>
        <w:rPr>
          <w:rFonts w:ascii="Times New Roman"/>
          <w:b w:val="false"/>
          <w:i w:val="false"/>
          <w:color w:val="000000"/>
          <w:sz w:val="28"/>
        </w:rPr>
        <w:t>
      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bookmarkEnd w:id="406"/>
    <w:p>
      <w:pPr>
        <w:spacing w:after="0"/>
        <w:ind w:left="0"/>
        <w:jc w:val="both"/>
      </w:pPr>
      <w:r>
        <w:rPr>
          <w:rFonts w:ascii="Times New Roman"/>
          <w:b w:val="false"/>
          <w:i w:val="false"/>
          <w:color w:val="000000"/>
          <w:sz w:val="28"/>
        </w:rPr>
        <w:t>
      Обеспечение функционирования интернет-порталов открытых данных, открытых бюджетов, открытых нормативных правовых актов, открытого диалога и оценки эффективности деятельности государственных органов на казахском и русском языках осуществляет оператор.</w:t>
      </w:r>
    </w:p>
    <w:bookmarkStart w:name="z236" w:id="407"/>
    <w:p>
      <w:pPr>
        <w:spacing w:after="0"/>
        <w:ind w:left="0"/>
        <w:jc w:val="both"/>
      </w:pPr>
      <w:r>
        <w:rPr>
          <w:rFonts w:ascii="Times New Roman"/>
          <w:b w:val="false"/>
          <w:i w:val="false"/>
          <w:color w:val="000000"/>
          <w:sz w:val="28"/>
        </w:rPr>
        <w:t>
      7. 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в области масс-медиа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Электронные информационные ресурсы, содержащие персональные данные</w:t>
      </w:r>
    </w:p>
    <w:bookmarkStart w:name="z237" w:id="408"/>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bookmarkEnd w:id="408"/>
    <w:p>
      <w:pPr>
        <w:spacing w:after="0"/>
        <w:ind w:left="0"/>
        <w:jc w:val="both"/>
      </w:pPr>
      <w:r>
        <w:rPr>
          <w:rFonts w:ascii="Times New Roman"/>
          <w:b w:val="false"/>
          <w:i w:val="false"/>
          <w:color w:val="000000"/>
          <w:sz w:val="28"/>
        </w:rP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на которые в соответствии с законами Республики Казахстан не распространяются требования соблюдения конфиденциальности, доступ к которым является свободным с согласия субъекта персональных данных.</w:t>
      </w:r>
    </w:p>
    <w:p>
      <w:pPr>
        <w:spacing w:after="0"/>
        <w:ind w:left="0"/>
        <w:jc w:val="both"/>
      </w:pPr>
      <w:r>
        <w:rPr>
          <w:rFonts w:ascii="Times New Roman"/>
          <w:b w:val="false"/>
          <w:i w:val="false"/>
          <w:color w:val="000000"/>
          <w:sz w:val="28"/>
        </w:rPr>
        <w:t>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bookmarkStart w:name="z1137" w:id="409"/>
    <w:p>
      <w:pPr>
        <w:spacing w:after="0"/>
        <w:ind w:left="0"/>
        <w:jc w:val="both"/>
      </w:pPr>
      <w:r>
        <w:rPr>
          <w:rFonts w:ascii="Times New Roman"/>
          <w:b w:val="false"/>
          <w:i w:val="false"/>
          <w:color w:val="000000"/>
          <w:sz w:val="28"/>
        </w:rPr>
        <w:t>
      При доступе к электронным информационным ресурсам, содержащим персональные данные ограниченного доступа, применяется многофакторная аутентификация.</w:t>
      </w:r>
    </w:p>
    <w:bookmarkEnd w:id="409"/>
    <w:bookmarkStart w:name="z238" w:id="410"/>
    <w:p>
      <w:pPr>
        <w:spacing w:after="0"/>
        <w:ind w:left="0"/>
        <w:jc w:val="both"/>
      </w:pPr>
      <w:r>
        <w:rPr>
          <w:rFonts w:ascii="Times New Roman"/>
          <w:b w:val="false"/>
          <w:i w:val="false"/>
          <w:color w:val="000000"/>
          <w:sz w:val="28"/>
        </w:rPr>
        <w:t xml:space="preserve">
      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410"/>
    <w:bookmarkStart w:name="z239" w:id="411"/>
    <w:p>
      <w:pPr>
        <w:spacing w:after="0"/>
        <w:ind w:left="0"/>
        <w:jc w:val="both"/>
      </w:pPr>
      <w:r>
        <w:rPr>
          <w:rFonts w:ascii="Times New Roman"/>
          <w:b w:val="false"/>
          <w:i w:val="false"/>
          <w:color w:val="000000"/>
          <w:sz w:val="28"/>
        </w:rPr>
        <w:t>
      3.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w:t>
      </w:r>
    </w:p>
    <w:bookmarkEnd w:id="411"/>
    <w:bookmarkStart w:name="z240" w:id="412"/>
    <w:p>
      <w:pPr>
        <w:spacing w:after="0"/>
        <w:ind w:left="0"/>
        <w:jc w:val="both"/>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использования, изменения и дополнения персональных данных в рамках информационного взаимодействия, за исключением осуществления деятельности правоохранительных, специальных государственных органов Республики Казахстан и судов, исполнительного производства, при условии регистрации субъектов персональных данных или их законных представителей на веб-портале "электронного правительства".</w:t>
      </w:r>
    </w:p>
    <w:bookmarkEnd w:id="412"/>
    <w:bookmarkStart w:name="z241" w:id="413"/>
    <w:p>
      <w:pPr>
        <w:spacing w:after="0"/>
        <w:ind w:left="0"/>
        <w:jc w:val="both"/>
      </w:pPr>
      <w:r>
        <w:rPr>
          <w:rFonts w:ascii="Times New Roman"/>
          <w:b w:val="false"/>
          <w:i w:val="false"/>
          <w:color w:val="000000"/>
          <w:sz w:val="28"/>
        </w:rPr>
        <w:t xml:space="preserve">
      5. Помимо оснований,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bookmarkEnd w:id="413"/>
    <w:bookmarkStart w:name="z448" w:id="414"/>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письменном виде (в том числе электронной форме), с идентификацией на портале "электронного правительства"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или использованием интернет-сервисов, информационно-коммуникационная инфраструктура которых расположена на территории Республики Казахстан, содержащих одноразовый пароль для заключения соглашения.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которые определены соглашением. Собственник или владелец электронного информационного ресурса обязан хранить информацию, используемую при заключении соглашения, весь период действия, а также в течение трех месяцев после расторжения соглашения.</w:t>
      </w:r>
    </w:p>
    <w:bookmarkEnd w:id="414"/>
    <w:bookmarkStart w:name="z242" w:id="415"/>
    <w:p>
      <w:pPr>
        <w:spacing w:after="0"/>
        <w:ind w:left="0"/>
        <w:jc w:val="both"/>
      </w:pPr>
      <w:r>
        <w:rPr>
          <w:rFonts w:ascii="Times New Roman"/>
          <w:b w:val="false"/>
          <w:i w:val="false"/>
          <w:color w:val="000000"/>
          <w:sz w:val="28"/>
        </w:rPr>
        <w:t>
      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415"/>
    <w:p>
      <w:pPr>
        <w:spacing w:after="0"/>
        <w:ind w:left="0"/>
        <w:jc w:val="both"/>
      </w:pPr>
      <w:r>
        <w:rPr>
          <w:rFonts w:ascii="Times New Roman"/>
          <w:b w:val="false"/>
          <w:i w:val="false"/>
          <w:color w:val="000000"/>
          <w:sz w:val="28"/>
        </w:rPr>
        <w:t>
      Собственникам или владельцам электронных информационных ресурсов запрещается принятие решений на основании исключительно автоматизированной обработки электронных информационных ресурсов, в том числе посредством интеллектуального робота, в результате которых у субъектов персональных данных возникают, изменяются или прекращаются права, законные интересы, за исключением случаев, когда указанное решение принимается с согласия субъекта персональных данных или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Собственники или владельцы электронных информационных ресурсов обязаны информировать субъекта персональных данных об использовании автоматизированной обработки, в результате которой у субъекта персональных данных возникают, изменяются или прекращаются права, законные интересы.</w:t>
      </w:r>
    </w:p>
    <w:p>
      <w:pPr>
        <w:spacing w:after="0"/>
        <w:ind w:left="0"/>
        <w:jc w:val="both"/>
      </w:pPr>
      <w:r>
        <w:rPr>
          <w:rFonts w:ascii="Times New Roman"/>
          <w:b w:val="false"/>
          <w:i w:val="false"/>
          <w:color w:val="000000"/>
          <w:sz w:val="28"/>
        </w:rPr>
        <w:t>
      Субъект персональных данных вправе обжаловать действия (бездействие) собственников или владельцев электронных информационных ресурсов в порядке, установленном законами Республики Казахстан.</w:t>
      </w:r>
    </w:p>
    <w:p>
      <w:pPr>
        <w:spacing w:after="0"/>
        <w:ind w:left="0"/>
        <w:jc w:val="both"/>
      </w:pPr>
      <w:r>
        <w:rPr>
          <w:rFonts w:ascii="Times New Roman"/>
          <w:b w:val="false"/>
          <w:i w:val="false"/>
          <w:color w:val="000000"/>
          <w:sz w:val="28"/>
        </w:rPr>
        <w:t>
      7. Электронные информационные ресурсы используются для осуществления аналитики данных в целях реализации функций государственными органами при условии их обезличивания в соответствии с требованиями по управлению данными.</w:t>
      </w:r>
    </w:p>
    <w:bookmarkStart w:name="z1123" w:id="416"/>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или центре обработки данных, расположенном на территории Республики Казахстан, с принятием необходимых мер по защите персональных данных в соответствии с порядком, определяемым уполномоченным органом.</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3" w:id="417"/>
    <w:p>
      <w:pPr>
        <w:spacing w:after="0"/>
        <w:ind w:left="0"/>
        <w:jc w:val="left"/>
      </w:pPr>
      <w:r>
        <w:rPr>
          <w:rFonts w:ascii="Times New Roman"/>
          <w:b/>
          <w:i w:val="false"/>
          <w:color w:val="000000"/>
        </w:rPr>
        <w:t xml:space="preserve"> Глава 6. ИНФОРМАЦИОННЫЕ СИСТЕМЫ. ЖИЗНЕННЫЙ ЦИКЛ ОБЪЕКТА ИНФОРМАТИЗАЦИИ "ЭЛЕКТРОННОГО ПРАВИТЕЛЬСТВА"</w:t>
      </w:r>
    </w:p>
    <w:bookmarkEnd w:id="417"/>
    <w:p>
      <w:pPr>
        <w:spacing w:after="0"/>
        <w:ind w:left="0"/>
        <w:jc w:val="both"/>
      </w:pPr>
      <w:r>
        <w:rPr>
          <w:rFonts w:ascii="Times New Roman"/>
          <w:b w:val="false"/>
          <w:i w:val="false"/>
          <w:color w:val="ff0000"/>
          <w:sz w:val="28"/>
        </w:rPr>
        <w:t xml:space="preserve">
      Сноска. Заголовок главы 6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 Виды информационных систем</w:t>
      </w:r>
    </w:p>
    <w:bookmarkStart w:name="z244" w:id="418"/>
    <w:p>
      <w:pPr>
        <w:spacing w:after="0"/>
        <w:ind w:left="0"/>
        <w:jc w:val="both"/>
      </w:pPr>
      <w:r>
        <w:rPr>
          <w:rFonts w:ascii="Times New Roman"/>
          <w:b w:val="false"/>
          <w:i w:val="false"/>
          <w:color w:val="000000"/>
          <w:sz w:val="28"/>
        </w:rPr>
        <w:t>
      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bookmarkEnd w:id="418"/>
    <w:bookmarkStart w:name="z245" w:id="419"/>
    <w:p>
      <w:pPr>
        <w:spacing w:after="0"/>
        <w:ind w:left="0"/>
        <w:jc w:val="both"/>
      </w:pPr>
      <w:r>
        <w:rPr>
          <w:rFonts w:ascii="Times New Roman"/>
          <w:b w:val="false"/>
          <w:i w:val="false"/>
          <w:color w:val="000000"/>
          <w:sz w:val="28"/>
        </w:rPr>
        <w:t>
      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bookmarkEnd w:id="419"/>
    <w:bookmarkStart w:name="z246" w:id="420"/>
    <w:p>
      <w:pPr>
        <w:spacing w:after="0"/>
        <w:ind w:left="0"/>
        <w:jc w:val="both"/>
      </w:pPr>
      <w:r>
        <w:rPr>
          <w:rFonts w:ascii="Times New Roman"/>
          <w:b w:val="false"/>
          <w:i w:val="false"/>
          <w:color w:val="000000"/>
          <w:sz w:val="28"/>
        </w:rPr>
        <w:t>
      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420"/>
    <w:p>
      <w:pPr>
        <w:spacing w:after="0"/>
        <w:ind w:left="0"/>
        <w:jc w:val="both"/>
      </w:pPr>
      <w:r>
        <w:rPr>
          <w:rFonts w:ascii="Times New Roman"/>
          <w:b w:val="false"/>
          <w:i w:val="false"/>
          <w:color w:val="000000"/>
          <w:sz w:val="28"/>
        </w:rPr>
        <w:t>
      Негосударственные информационные системы, отнесенные к критически важным объектам информационно-коммуникационной инфраструктуры, а также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bookmarkStart w:name="z247" w:id="421"/>
    <w:p>
      <w:pPr>
        <w:spacing w:after="0"/>
        <w:ind w:left="0"/>
        <w:jc w:val="both"/>
      </w:pPr>
      <w:r>
        <w:rPr>
          <w:rFonts w:ascii="Times New Roman"/>
          <w:b w:val="false"/>
          <w:i w:val="false"/>
          <w:color w:val="000000"/>
          <w:sz w:val="28"/>
        </w:rPr>
        <w:t>
      4. Информационные системы, содержащие общедоступные электронные информационные ресурсы, являются общедоступными.</w:t>
      </w:r>
    </w:p>
    <w:bookmarkEnd w:id="421"/>
    <w:bookmarkStart w:name="z248" w:id="422"/>
    <w:p>
      <w:pPr>
        <w:spacing w:after="0"/>
        <w:ind w:left="0"/>
        <w:jc w:val="both"/>
      </w:pPr>
      <w:r>
        <w:rPr>
          <w:rFonts w:ascii="Times New Roman"/>
          <w:b w:val="false"/>
          <w:i w:val="false"/>
          <w:color w:val="000000"/>
          <w:sz w:val="28"/>
        </w:rPr>
        <w:t>
      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bookmarkEnd w:id="422"/>
    <w:bookmarkStart w:name="z249" w:id="423"/>
    <w:p>
      <w:pPr>
        <w:spacing w:after="0"/>
        <w:ind w:left="0"/>
        <w:jc w:val="both"/>
      </w:pPr>
      <w:r>
        <w:rPr>
          <w:rFonts w:ascii="Times New Roman"/>
          <w:b w:val="false"/>
          <w:i w:val="false"/>
          <w:color w:val="000000"/>
          <w:sz w:val="28"/>
        </w:rPr>
        <w:t>
      6. Информационные системы ограниченного доступа подразделяются на:</w:t>
      </w:r>
    </w:p>
    <w:bookmarkEnd w:id="423"/>
    <w:p>
      <w:pPr>
        <w:spacing w:after="0"/>
        <w:ind w:left="0"/>
        <w:jc w:val="both"/>
      </w:pPr>
      <w:r>
        <w:rPr>
          <w:rFonts w:ascii="Times New Roman"/>
          <w:b w:val="false"/>
          <w:i w:val="false"/>
          <w:color w:val="000000"/>
          <w:sz w:val="28"/>
        </w:rPr>
        <w:t>
      1) информационные системы в защищенном исполнении, отнесенные к государственным секретам,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pPr>
        <w:spacing w:after="0"/>
        <w:ind w:left="0"/>
        <w:jc w:val="both"/>
      </w:pPr>
      <w:r>
        <w:rPr>
          <w:rFonts w:ascii="Times New Roman"/>
          <w:b w:val="false"/>
          <w:i w:val="false"/>
          <w:color w:val="000000"/>
          <w:sz w:val="28"/>
        </w:rPr>
        <w:t>
      2) конфиденциальные информационные системы.</w:t>
      </w:r>
    </w:p>
    <w:bookmarkStart w:name="z250" w:id="424"/>
    <w:p>
      <w:pPr>
        <w:spacing w:after="0"/>
        <w:ind w:left="0"/>
        <w:jc w:val="both"/>
      </w:pPr>
      <w:r>
        <w:rPr>
          <w:rFonts w:ascii="Times New Roman"/>
          <w:b w:val="false"/>
          <w:i w:val="false"/>
          <w:color w:val="000000"/>
          <w:sz w:val="28"/>
        </w:rPr>
        <w:t>
      7. Создание, промышленная эксплуатация, сопровождение, развитие, интеграция, прекращение промышленной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End w:id="424"/>
    <w:p>
      <w:pPr>
        <w:spacing w:after="0"/>
        <w:ind w:left="0"/>
        <w:jc w:val="both"/>
      </w:pPr>
      <w:r>
        <w:rPr>
          <w:rFonts w:ascii="Times New Roman"/>
          <w:b w:val="false"/>
          <w:i w:val="false"/>
          <w:color w:val="000000"/>
          <w:sz w:val="28"/>
        </w:rPr>
        <w:t>
      Аудит информационных систем в защищенном исполнении, отнесенных к государственным секретам, не проводятся.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информационной системе государственного органа</w:t>
      </w:r>
    </w:p>
    <w:bookmarkStart w:name="z251" w:id="425"/>
    <w:p>
      <w:pPr>
        <w:spacing w:after="0"/>
        <w:ind w:left="0"/>
        <w:jc w:val="both"/>
      </w:pPr>
      <w:r>
        <w:rPr>
          <w:rFonts w:ascii="Times New Roman"/>
          <w:b w:val="false"/>
          <w:i w:val="false"/>
          <w:color w:val="ff0000"/>
          <w:sz w:val="28"/>
        </w:rPr>
        <w:t xml:space="preserve">
      1. Исключен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5"/>
    <w:bookmarkStart w:name="z252" w:id="426"/>
    <w:p>
      <w:pPr>
        <w:spacing w:after="0"/>
        <w:ind w:left="0"/>
        <w:jc w:val="both"/>
      </w:pPr>
      <w:r>
        <w:rPr>
          <w:rFonts w:ascii="Times New Roman"/>
          <w:b w:val="false"/>
          <w:i w:val="false"/>
          <w:color w:val="000000"/>
          <w:sz w:val="28"/>
        </w:rPr>
        <w:t>
      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bookmarkEnd w:id="426"/>
    <w:p>
      <w:pPr>
        <w:spacing w:after="0"/>
        <w:ind w:left="0"/>
        <w:jc w:val="both"/>
      </w:pPr>
      <w:r>
        <w:rPr>
          <w:rFonts w:ascii="Times New Roman"/>
          <w:b w:val="false"/>
          <w:i w:val="false"/>
          <w:color w:val="000000"/>
          <w:sz w:val="28"/>
        </w:rPr>
        <w:t>
      1)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архитектуры "электронного правительства", а также требований по управлению данными;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p>
      <w:pPr>
        <w:spacing w:after="0"/>
        <w:ind w:left="0"/>
        <w:jc w:val="both"/>
      </w:pPr>
      <w:r>
        <w:rPr>
          <w:rFonts w:ascii="Times New Roman"/>
          <w:b w:val="false"/>
          <w:i w:val="false"/>
          <w:color w:val="000000"/>
          <w:sz w:val="28"/>
        </w:rPr>
        <w:t>
      5) информационного взаимодействия информационной системы государственного органа с системой мониторинга событий информационной безопасности Национального координационного центра информационной безопасности;</w:t>
      </w:r>
    </w:p>
    <w:bookmarkStart w:name="z1082" w:id="427"/>
    <w:p>
      <w:pPr>
        <w:spacing w:after="0"/>
        <w:ind w:left="0"/>
        <w:jc w:val="both"/>
      </w:pPr>
      <w:r>
        <w:rPr>
          <w:rFonts w:ascii="Times New Roman"/>
          <w:b w:val="false"/>
          <w:i w:val="false"/>
          <w:color w:val="000000"/>
          <w:sz w:val="28"/>
        </w:rPr>
        <w:t xml:space="preserve">
      5-1)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27"/>
    <w:p>
      <w:pPr>
        <w:spacing w:after="0"/>
        <w:ind w:left="0"/>
        <w:jc w:val="both"/>
      </w:pPr>
      <w:r>
        <w:rPr>
          <w:rFonts w:ascii="Times New Roman"/>
          <w:b w:val="false"/>
          <w:i w:val="false"/>
          <w:color w:val="000000"/>
          <w:sz w:val="28"/>
        </w:rPr>
        <w:t>
      6) приоритета свободного программного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присвоения класса в соответствии с классификатором;</w:t>
      </w:r>
    </w:p>
    <w:p>
      <w:pPr>
        <w:spacing w:after="0"/>
        <w:ind w:left="0"/>
        <w:jc w:val="both"/>
      </w:pPr>
      <w:r>
        <w:rPr>
          <w:rFonts w:ascii="Times New Roman"/>
          <w:b w:val="false"/>
          <w:i w:val="false"/>
          <w:color w:val="000000"/>
          <w:sz w:val="28"/>
        </w:rPr>
        <w:t>
      9) доступа пользователей с ограниченными возможностями.</w:t>
      </w:r>
    </w:p>
    <w:bookmarkStart w:name="z451" w:id="428"/>
    <w:p>
      <w:pPr>
        <w:spacing w:after="0"/>
        <w:ind w:left="0"/>
        <w:jc w:val="both"/>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при условии выполнения следующих требований:</w:t>
      </w:r>
    </w:p>
    <w:bookmarkEnd w:id="428"/>
    <w:bookmarkStart w:name="z452" w:id="429"/>
    <w:p>
      <w:pPr>
        <w:spacing w:after="0"/>
        <w:ind w:left="0"/>
        <w:jc w:val="both"/>
      </w:pPr>
      <w:r>
        <w:rPr>
          <w:rFonts w:ascii="Times New Roman"/>
          <w:b w:val="false"/>
          <w:i w:val="false"/>
          <w:color w:val="000000"/>
          <w:sz w:val="28"/>
        </w:rPr>
        <w:t>
      1) согласованного с уполномоченным органом и уполномоченным органом в сфере обеспечения информационной безопасности технического задания;</w:t>
      </w:r>
    </w:p>
    <w:bookmarkEnd w:id="429"/>
    <w:bookmarkStart w:name="z453" w:id="430"/>
    <w:p>
      <w:pPr>
        <w:spacing w:after="0"/>
        <w:ind w:left="0"/>
        <w:jc w:val="both"/>
      </w:pPr>
      <w:r>
        <w:rPr>
          <w:rFonts w:ascii="Times New Roman"/>
          <w:b w:val="false"/>
          <w:i w:val="false"/>
          <w:color w:val="000000"/>
          <w:sz w:val="28"/>
        </w:rPr>
        <w:t>
      2) протоколов испытаний с положительными результатами испытаний на соответствие требованиям информационной безопасности;</w:t>
      </w:r>
    </w:p>
    <w:bookmarkEnd w:id="430"/>
    <w:bookmarkStart w:name="z454" w:id="431"/>
    <w:p>
      <w:pPr>
        <w:spacing w:after="0"/>
        <w:ind w:left="0"/>
        <w:jc w:val="both"/>
      </w:pPr>
      <w:r>
        <w:rPr>
          <w:rFonts w:ascii="Times New Roman"/>
          <w:b w:val="false"/>
          <w:i w:val="false"/>
          <w:color w:val="000000"/>
          <w:sz w:val="28"/>
        </w:rPr>
        <w:t>
      3) интеграции информационной системы государственного органа с негосударственной информационной системой только через внешний шлюз "электронного правительства", введенный в промышленную эксплуатацию;</w:t>
      </w:r>
    </w:p>
    <w:bookmarkEnd w:id="431"/>
    <w:bookmarkStart w:name="z456" w:id="432"/>
    <w:p>
      <w:pPr>
        <w:spacing w:after="0"/>
        <w:ind w:left="0"/>
        <w:jc w:val="both"/>
      </w:pPr>
      <w:r>
        <w:rPr>
          <w:rFonts w:ascii="Times New Roman"/>
          <w:b w:val="false"/>
          <w:i w:val="false"/>
          <w:color w:val="000000"/>
          <w:sz w:val="28"/>
        </w:rPr>
        <w:t>
      4) единых требований информационно-коммуникационных технологий и обеспечения информационной безопасности.</w:t>
      </w:r>
    </w:p>
    <w:bookmarkEnd w:id="432"/>
    <w:bookmarkStart w:name="z253" w:id="433"/>
    <w:p>
      <w:pPr>
        <w:spacing w:after="0"/>
        <w:ind w:left="0"/>
        <w:jc w:val="both"/>
      </w:pPr>
      <w:r>
        <w:rPr>
          <w:rFonts w:ascii="Times New Roman"/>
          <w:b w:val="false"/>
          <w:i w:val="false"/>
          <w:color w:val="000000"/>
          <w:sz w:val="28"/>
        </w:rPr>
        <w:t>
      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bookmarkEnd w:id="433"/>
    <w:bookmarkStart w:name="z254" w:id="434"/>
    <w:p>
      <w:pPr>
        <w:spacing w:after="0"/>
        <w:ind w:left="0"/>
        <w:jc w:val="both"/>
      </w:pPr>
      <w:r>
        <w:rPr>
          <w:rFonts w:ascii="Times New Roman"/>
          <w:b w:val="false"/>
          <w:i w:val="false"/>
          <w:color w:val="000000"/>
          <w:sz w:val="28"/>
        </w:rPr>
        <w:t>
      4. Собственник или владелец информационной системы государственного органа или уполномоченное им лицо обеспечивает Национальному координационному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Создание и развитие объектов информатизации "электронного правительства"</w:t>
      </w:r>
    </w:p>
    <w:bookmarkStart w:name="z947" w:id="435"/>
    <w:p>
      <w:pPr>
        <w:spacing w:after="0"/>
        <w:ind w:left="0"/>
        <w:jc w:val="both"/>
      </w:pPr>
      <w:r>
        <w:rPr>
          <w:rFonts w:ascii="Times New Roman"/>
          <w:b w:val="false"/>
          <w:i w:val="false"/>
          <w:color w:val="ff0000"/>
          <w:sz w:val="28"/>
        </w:rPr>
        <w:t xml:space="preserve">
      1. Исключен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35"/>
    <w:bookmarkStart w:name="z948" w:id="436"/>
    <w:p>
      <w:pPr>
        <w:spacing w:after="0"/>
        <w:ind w:left="0"/>
        <w:jc w:val="both"/>
      </w:pPr>
      <w:r>
        <w:rPr>
          <w:rFonts w:ascii="Times New Roman"/>
          <w:b w:val="false"/>
          <w:i w:val="false"/>
          <w:color w:val="000000"/>
          <w:sz w:val="28"/>
        </w:rPr>
        <w:t>
      2. При создании и развитии объектов информатизации "электронного правительства" в случаях, предусмотренных настоящим Законом и бюджетным законодательством Республики Казахстан, необходимо получение заключений в сферах информатизации и обеспечения информационной безопасности.</w:t>
      </w:r>
    </w:p>
    <w:bookmarkEnd w:id="436"/>
    <w:bookmarkStart w:name="z949" w:id="437"/>
    <w:p>
      <w:pPr>
        <w:spacing w:after="0"/>
        <w:ind w:left="0"/>
        <w:jc w:val="both"/>
      </w:pPr>
      <w:r>
        <w:rPr>
          <w:rFonts w:ascii="Times New Roman"/>
          <w:b w:val="false"/>
          <w:i w:val="false"/>
          <w:color w:val="000000"/>
          <w:sz w:val="28"/>
        </w:rPr>
        <w:t>
      3. Создание и развитие объектов информатизации "электронного правительства" осуществляются в соответствии с техническими заданиями на создание и развитие объектов информатизации "электронного правительства".</w:t>
      </w:r>
    </w:p>
    <w:bookmarkEnd w:id="437"/>
    <w:bookmarkStart w:name="z950" w:id="438"/>
    <w:p>
      <w:pPr>
        <w:spacing w:after="0"/>
        <w:ind w:left="0"/>
        <w:jc w:val="both"/>
      </w:pPr>
      <w:r>
        <w:rPr>
          <w:rFonts w:ascii="Times New Roman"/>
          <w:b w:val="false"/>
          <w:i w:val="false"/>
          <w:color w:val="000000"/>
          <w:sz w:val="28"/>
        </w:rPr>
        <w:t xml:space="preserve">
      Составление и рассмотрение технических заданий на создание и развитие объектов информатизации "электронного правительства" осуществляются в соответствии с правилами составления и рассмотрения технических заданий на создание и развитие объектов информатизации "электронного правительства". </w:t>
      </w:r>
    </w:p>
    <w:bookmarkEnd w:id="438"/>
    <w:bookmarkStart w:name="z951" w:id="439"/>
    <w:p>
      <w:pPr>
        <w:spacing w:after="0"/>
        <w:ind w:left="0"/>
        <w:jc w:val="both"/>
      </w:pPr>
      <w:r>
        <w:rPr>
          <w:rFonts w:ascii="Times New Roman"/>
          <w:b w:val="false"/>
          <w:i w:val="false"/>
          <w:color w:val="000000"/>
          <w:sz w:val="28"/>
        </w:rPr>
        <w:t>
      4. Создание и развитие объекта информатизации "электронного правительства" включают:</w:t>
      </w:r>
    </w:p>
    <w:bookmarkEnd w:id="439"/>
    <w:bookmarkStart w:name="z952" w:id="440"/>
    <w:p>
      <w:pPr>
        <w:spacing w:after="0"/>
        <w:ind w:left="0"/>
        <w:jc w:val="both"/>
      </w:pPr>
      <w:r>
        <w:rPr>
          <w:rFonts w:ascii="Times New Roman"/>
          <w:b w:val="false"/>
          <w:i w:val="false"/>
          <w:color w:val="000000"/>
          <w:sz w:val="28"/>
        </w:rPr>
        <w:t>
      1) разработку объекта информатизации "электронного правительства";</w:t>
      </w:r>
    </w:p>
    <w:bookmarkEnd w:id="440"/>
    <w:bookmarkStart w:name="z953" w:id="441"/>
    <w:p>
      <w:pPr>
        <w:spacing w:after="0"/>
        <w:ind w:left="0"/>
        <w:jc w:val="both"/>
      </w:pPr>
      <w:r>
        <w:rPr>
          <w:rFonts w:ascii="Times New Roman"/>
          <w:b w:val="false"/>
          <w:i w:val="false"/>
          <w:color w:val="000000"/>
          <w:sz w:val="28"/>
        </w:rPr>
        <w:t>
      2) проведение опытной эксплуатации объекта информатизации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 в том числе:</w:t>
      </w:r>
    </w:p>
    <w:bookmarkEnd w:id="441"/>
    <w:bookmarkStart w:name="z954" w:id="442"/>
    <w:p>
      <w:pPr>
        <w:spacing w:after="0"/>
        <w:ind w:left="0"/>
        <w:jc w:val="both"/>
      </w:pPr>
      <w:r>
        <w:rPr>
          <w:rFonts w:ascii="Times New Roman"/>
          <w:b w:val="false"/>
          <w:i w:val="false"/>
          <w:color w:val="000000"/>
          <w:sz w:val="28"/>
        </w:rPr>
        <w:t>
      документирование процедур проведения опытной эксплуатации;</w:t>
      </w:r>
    </w:p>
    <w:bookmarkEnd w:id="442"/>
    <w:bookmarkStart w:name="z955" w:id="443"/>
    <w:p>
      <w:pPr>
        <w:spacing w:after="0"/>
        <w:ind w:left="0"/>
        <w:jc w:val="both"/>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bookmarkEnd w:id="443"/>
    <w:bookmarkStart w:name="z956" w:id="444"/>
    <w:p>
      <w:pPr>
        <w:spacing w:after="0"/>
        <w:ind w:left="0"/>
        <w:jc w:val="both"/>
      </w:pPr>
      <w:r>
        <w:rPr>
          <w:rFonts w:ascii="Times New Roman"/>
          <w:b w:val="false"/>
          <w:i w:val="false"/>
          <w:color w:val="000000"/>
          <w:sz w:val="28"/>
        </w:rPr>
        <w:t>
      оформление акта о завершении опытной эксплуатации.</w:t>
      </w:r>
    </w:p>
    <w:bookmarkEnd w:id="444"/>
    <w:bookmarkStart w:name="z957" w:id="445"/>
    <w:p>
      <w:pPr>
        <w:spacing w:after="0"/>
        <w:ind w:left="0"/>
        <w:jc w:val="both"/>
      </w:pPr>
      <w:r>
        <w:rPr>
          <w:rFonts w:ascii="Times New Roman"/>
          <w:b w:val="false"/>
          <w:i w:val="false"/>
          <w:color w:val="000000"/>
          <w:sz w:val="28"/>
        </w:rPr>
        <w:t>
      Срок проведения опытной эксплуатации не должен превышать один год;</w:t>
      </w:r>
    </w:p>
    <w:bookmarkEnd w:id="445"/>
    <w:bookmarkStart w:name="z958" w:id="446"/>
    <w:p>
      <w:pPr>
        <w:spacing w:after="0"/>
        <w:ind w:left="0"/>
        <w:jc w:val="both"/>
      </w:pPr>
      <w:r>
        <w:rPr>
          <w:rFonts w:ascii="Times New Roman"/>
          <w:b w:val="false"/>
          <w:i w:val="false"/>
          <w:color w:val="000000"/>
          <w:sz w:val="28"/>
        </w:rPr>
        <w:t>
      3) испытание объекта информатизации "электронного правительства" на соответствие требованиям информационной безопасности в соответствии с настоящим Законом;</w:t>
      </w:r>
    </w:p>
    <w:bookmarkEnd w:id="446"/>
    <w:bookmarkStart w:name="z959" w:id="447"/>
    <w:p>
      <w:pPr>
        <w:spacing w:after="0"/>
        <w:ind w:left="0"/>
        <w:jc w:val="both"/>
      </w:pPr>
      <w:r>
        <w:rPr>
          <w:rFonts w:ascii="Times New Roman"/>
          <w:b w:val="false"/>
          <w:i w:val="false"/>
          <w:color w:val="000000"/>
          <w:sz w:val="28"/>
        </w:rPr>
        <w:t>
      4) внедрение объекта информатизации "электронного правительства" в соответствии с действующими на территории Республики Казахстан стандартами;</w:t>
      </w:r>
    </w:p>
    <w:bookmarkEnd w:id="447"/>
    <w:bookmarkStart w:name="z960" w:id="448"/>
    <w:p>
      <w:pPr>
        <w:spacing w:after="0"/>
        <w:ind w:left="0"/>
        <w:jc w:val="both"/>
      </w:pPr>
      <w:r>
        <w:rPr>
          <w:rFonts w:ascii="Times New Roman"/>
          <w:b w:val="false"/>
          <w:i w:val="false"/>
          <w:color w:val="000000"/>
          <w:sz w:val="28"/>
        </w:rPr>
        <w:t>
      5) ввод в промышленную эксплуатацию объекта информатизации "электронного правительства"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а также наличия протоколов испытаний с положительными результатами испытаний на соответствие требованиям информационной безопасности.</w:t>
      </w:r>
    </w:p>
    <w:bookmarkEnd w:id="448"/>
    <w:bookmarkStart w:name="z961" w:id="449"/>
    <w:p>
      <w:pPr>
        <w:spacing w:after="0"/>
        <w:ind w:left="0"/>
        <w:jc w:val="both"/>
      </w:pPr>
      <w:r>
        <w:rPr>
          <w:rFonts w:ascii="Times New Roman"/>
          <w:b w:val="false"/>
          <w:i w:val="false"/>
          <w:color w:val="000000"/>
          <w:sz w:val="28"/>
        </w:rPr>
        <w:t>
      5. Развитие объекта информатизации "электронного правительства" осуществляется после его ввода в промышленную эксплуатацию в соответствии с настоящей статьей.</w:t>
      </w:r>
    </w:p>
    <w:bookmarkEnd w:id="449"/>
    <w:bookmarkStart w:name="z962" w:id="450"/>
    <w:p>
      <w:pPr>
        <w:spacing w:after="0"/>
        <w:ind w:left="0"/>
        <w:jc w:val="both"/>
      </w:pPr>
      <w:r>
        <w:rPr>
          <w:rFonts w:ascii="Times New Roman"/>
          <w:b w:val="false"/>
          <w:i w:val="false"/>
          <w:color w:val="000000"/>
          <w:sz w:val="28"/>
        </w:rPr>
        <w:t>
      6. Создание и развитие объектов информатизации "электронного правительства" в рамках реализации сервисной модели информатизации осуществляются в соответствии с настоящим Законом, законодательством Республики Казахстан о государственных закупках и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Порядок создания и развития информационной системы специальных государственных органов Республики Казахстан</w:t>
      </w:r>
    </w:p>
    <w:bookmarkStart w:name="z1125" w:id="451"/>
    <w:p>
      <w:pPr>
        <w:spacing w:after="0"/>
        <w:ind w:left="0"/>
        <w:jc w:val="both"/>
      </w:pPr>
      <w:r>
        <w:rPr>
          <w:rFonts w:ascii="Times New Roman"/>
          <w:b w:val="false"/>
          <w:i w:val="false"/>
          <w:color w:val="000000"/>
          <w:sz w:val="28"/>
        </w:rPr>
        <w:t>
      Информационная система, предназначенная для реализации задач специальных государственных органов, создается или развивается в следующем порядке:</w:t>
      </w:r>
    </w:p>
    <w:bookmarkEnd w:id="451"/>
    <w:bookmarkStart w:name="z1126" w:id="452"/>
    <w:p>
      <w:pPr>
        <w:spacing w:after="0"/>
        <w:ind w:left="0"/>
        <w:jc w:val="both"/>
      </w:pPr>
      <w:r>
        <w:rPr>
          <w:rFonts w:ascii="Times New Roman"/>
          <w:b w:val="false"/>
          <w:i w:val="false"/>
          <w:color w:val="000000"/>
          <w:sz w:val="28"/>
        </w:rPr>
        <w:t>
      1) принятие решения о создании или развитии информационной системы;</w:t>
      </w:r>
    </w:p>
    <w:bookmarkEnd w:id="452"/>
    <w:bookmarkStart w:name="z1127" w:id="453"/>
    <w:p>
      <w:pPr>
        <w:spacing w:after="0"/>
        <w:ind w:left="0"/>
        <w:jc w:val="both"/>
      </w:pPr>
      <w:r>
        <w:rPr>
          <w:rFonts w:ascii="Times New Roman"/>
          <w:b w:val="false"/>
          <w:i w:val="false"/>
          <w:color w:val="000000"/>
          <w:sz w:val="28"/>
        </w:rPr>
        <w:t>
      2) разработка технического задания на создание или развитие информационной системы;</w:t>
      </w:r>
    </w:p>
    <w:bookmarkEnd w:id="453"/>
    <w:bookmarkStart w:name="z1128" w:id="454"/>
    <w:p>
      <w:pPr>
        <w:spacing w:after="0"/>
        <w:ind w:left="0"/>
        <w:jc w:val="both"/>
      </w:pPr>
      <w:r>
        <w:rPr>
          <w:rFonts w:ascii="Times New Roman"/>
          <w:b w:val="false"/>
          <w:i w:val="false"/>
          <w:color w:val="000000"/>
          <w:sz w:val="28"/>
        </w:rPr>
        <w:t>
      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bookmarkEnd w:id="454"/>
    <w:bookmarkStart w:name="z1129" w:id="455"/>
    <w:p>
      <w:pPr>
        <w:spacing w:after="0"/>
        <w:ind w:left="0"/>
        <w:jc w:val="both"/>
      </w:pPr>
      <w:r>
        <w:rPr>
          <w:rFonts w:ascii="Times New Roman"/>
          <w:b w:val="false"/>
          <w:i w:val="false"/>
          <w:color w:val="000000"/>
          <w:sz w:val="28"/>
        </w:rPr>
        <w:t>
      4) осуществление государственных закупок товаров, работ и услуг в сфере информатизации либо осуществление работ без выделения бюджетных средств;</w:t>
      </w:r>
    </w:p>
    <w:bookmarkEnd w:id="455"/>
    <w:bookmarkStart w:name="z1130" w:id="456"/>
    <w:p>
      <w:pPr>
        <w:spacing w:after="0"/>
        <w:ind w:left="0"/>
        <w:jc w:val="both"/>
      </w:pPr>
      <w:r>
        <w:rPr>
          <w:rFonts w:ascii="Times New Roman"/>
          <w:b w:val="false"/>
          <w:i w:val="false"/>
          <w:color w:val="000000"/>
          <w:sz w:val="28"/>
        </w:rPr>
        <w:t>
      5) разработка,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bookmarkEnd w:id="456"/>
    <w:bookmarkStart w:name="z1131" w:id="457"/>
    <w:p>
      <w:pPr>
        <w:spacing w:after="0"/>
        <w:ind w:left="0"/>
        <w:jc w:val="both"/>
      </w:pPr>
      <w:r>
        <w:rPr>
          <w:rFonts w:ascii="Times New Roman"/>
          <w:b w:val="false"/>
          <w:i w:val="false"/>
          <w:color w:val="000000"/>
          <w:sz w:val="28"/>
        </w:rPr>
        <w:t xml:space="preserve">
      В случаях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с учетом требований настоящей статьи.</w:t>
      </w:r>
    </w:p>
    <w:bookmarkEnd w:id="457"/>
    <w:bookmarkStart w:name="z1132" w:id="458"/>
    <w:p>
      <w:pPr>
        <w:spacing w:after="0"/>
        <w:ind w:left="0"/>
        <w:jc w:val="both"/>
      </w:pPr>
      <w:r>
        <w:rPr>
          <w:rFonts w:ascii="Times New Roman"/>
          <w:b w:val="false"/>
          <w:i w:val="false"/>
          <w:color w:val="000000"/>
          <w:sz w:val="28"/>
        </w:rPr>
        <w:t>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Промышленная эксплуатация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40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 w:id="459"/>
    <w:p>
      <w:pPr>
        <w:spacing w:after="0"/>
        <w:ind w:left="0"/>
        <w:jc w:val="both"/>
      </w:pPr>
      <w:r>
        <w:rPr>
          <w:rFonts w:ascii="Times New Roman"/>
          <w:b w:val="false"/>
          <w:i w:val="false"/>
          <w:color w:val="000000"/>
          <w:sz w:val="28"/>
        </w:rPr>
        <w:t>
      1. Ввод в промышленную эксплуатацию объекта информатизации "электронного правительства"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наличия протоколов испытаний с положительными результатами испытаний на соответствие требованиям информационной безопасности.</w:t>
      </w:r>
    </w:p>
    <w:bookmarkEnd w:id="459"/>
    <w:p>
      <w:pPr>
        <w:spacing w:after="0"/>
        <w:ind w:left="0"/>
        <w:jc w:val="both"/>
      </w:pPr>
      <w:r>
        <w:rPr>
          <w:rFonts w:ascii="Times New Roman"/>
          <w:b w:val="false"/>
          <w:i w:val="false"/>
          <w:color w:val="000000"/>
          <w:sz w:val="28"/>
        </w:rPr>
        <w:t>
      Ввод в промышленную эксплуатацию объекта информатизации "электронного правительства" осуществляется его собственником или владельцем только с использованием исполняемых кодов, скомпонованных из исходных кодов объектов информатизации "электронного правительства", переданных ему государственной технической службой в соответствии с правилами функционирования единого репозитория "электронного правительства".</w:t>
      </w:r>
    </w:p>
    <w:bookmarkStart w:name="z260" w:id="460"/>
    <w:p>
      <w:pPr>
        <w:spacing w:after="0"/>
        <w:ind w:left="0"/>
        <w:jc w:val="both"/>
      </w:pPr>
      <w:r>
        <w:rPr>
          <w:rFonts w:ascii="Times New Roman"/>
          <w:b w:val="false"/>
          <w:i w:val="false"/>
          <w:color w:val="000000"/>
          <w:sz w:val="28"/>
        </w:rPr>
        <w:t>
      2. При промышленной эксплуатации объекта информатизации "электронного правительства" обеспечиваются:</w:t>
      </w:r>
    </w:p>
    <w:bookmarkEnd w:id="460"/>
    <w:p>
      <w:pPr>
        <w:spacing w:after="0"/>
        <w:ind w:left="0"/>
        <w:jc w:val="both"/>
      </w:pPr>
      <w:r>
        <w:rPr>
          <w:rFonts w:ascii="Times New Roman"/>
          <w:b w:val="false"/>
          <w:i w:val="false"/>
          <w:color w:val="000000"/>
          <w:sz w:val="28"/>
        </w:rPr>
        <w:t>
      1)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сохранность, защита, восстановление электронных информационных ресурсов в случае сбоя или повреждения;</w:t>
      </w:r>
    </w:p>
    <w:p>
      <w:pPr>
        <w:spacing w:after="0"/>
        <w:ind w:left="0"/>
        <w:jc w:val="both"/>
      </w:pPr>
      <w:r>
        <w:rPr>
          <w:rFonts w:ascii="Times New Roman"/>
          <w:b w:val="false"/>
          <w:i w:val="false"/>
          <w:color w:val="000000"/>
          <w:sz w:val="28"/>
        </w:rPr>
        <w:t>
      3) резервное копирование и контроль за своевременной актуализацией электронных информационных ресурсов;</w:t>
      </w:r>
    </w:p>
    <w:p>
      <w:pPr>
        <w:spacing w:after="0"/>
        <w:ind w:left="0"/>
        <w:jc w:val="both"/>
      </w:pPr>
      <w:r>
        <w:rPr>
          <w:rFonts w:ascii="Times New Roman"/>
          <w:b w:val="false"/>
          <w:i w:val="false"/>
          <w:color w:val="000000"/>
          <w:sz w:val="28"/>
        </w:rPr>
        <w:t>
      4) автоматизированный учет, сохранность и периодическое архивирование сведений об обращениях к информационной системе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сопровождение объекта информатизации;</w:t>
      </w:r>
    </w:p>
    <w:p>
      <w:pPr>
        <w:spacing w:after="0"/>
        <w:ind w:left="0"/>
        <w:jc w:val="both"/>
      </w:pPr>
      <w:r>
        <w:rPr>
          <w:rFonts w:ascii="Times New Roman"/>
          <w:b w:val="false"/>
          <w:i w:val="false"/>
          <w:color w:val="000000"/>
          <w:sz w:val="28"/>
        </w:rPr>
        <w:t>
      7) техническая поддержка используемого лицензионного программного обеспечения объекта информатизации;</w:t>
      </w:r>
    </w:p>
    <w:bookmarkStart w:name="z963" w:id="461"/>
    <w:p>
      <w:pPr>
        <w:spacing w:after="0"/>
        <w:ind w:left="0"/>
        <w:jc w:val="both"/>
      </w:pPr>
      <w:r>
        <w:rPr>
          <w:rFonts w:ascii="Times New Roman"/>
          <w:b w:val="false"/>
          <w:i w:val="false"/>
          <w:color w:val="000000"/>
          <w:sz w:val="28"/>
        </w:rPr>
        <w:t>
      7-1) системно-техническое обслуживание;</w:t>
      </w:r>
    </w:p>
    <w:bookmarkEnd w:id="461"/>
    <w:p>
      <w:pPr>
        <w:spacing w:after="0"/>
        <w:ind w:left="0"/>
        <w:jc w:val="both"/>
      </w:pPr>
      <w:r>
        <w:rPr>
          <w:rFonts w:ascii="Times New Roman"/>
          <w:b w:val="false"/>
          <w:i w:val="false"/>
          <w:color w:val="000000"/>
          <w:sz w:val="28"/>
        </w:rPr>
        <w:t>
      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pPr>
        <w:spacing w:after="0"/>
        <w:ind w:left="0"/>
        <w:jc w:val="both"/>
      </w:pPr>
      <w:r>
        <w:rPr>
          <w:rFonts w:ascii="Times New Roman"/>
          <w:b w:val="false"/>
          <w:i w:val="false"/>
          <w:color w:val="000000"/>
          <w:sz w:val="28"/>
        </w:rPr>
        <w:t>
      9) гарантийное обслуживание поставщиком объекта информатизации "электронного правительства", включающее устранение ошибок и недочетов, выявленных в период гарантийного срока. Гарантийное обслуживание обеспечивается сроком не менее года со дня введения в промышленную эксплуатацию объекта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Прекращение промышленной эксплуатации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41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 w:id="462"/>
    <w:p>
      <w:pPr>
        <w:spacing w:after="0"/>
        <w:ind w:left="0"/>
        <w:jc w:val="both"/>
      </w:pPr>
      <w:r>
        <w:rPr>
          <w:rFonts w:ascii="Times New Roman"/>
          <w:b w:val="false"/>
          <w:i w:val="false"/>
          <w:color w:val="000000"/>
          <w:sz w:val="28"/>
        </w:rPr>
        <w:t>
      1. Отсутствие необходимости дальнейшего использования объекта информатизации "электронного правительства" влечет прекращение промышленной эксплуатации и изменение сведений об объекте информатизации "электронного правительства"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bookmarkEnd w:id="462"/>
    <w:bookmarkStart w:name="z262" w:id="463"/>
    <w:p>
      <w:pPr>
        <w:spacing w:after="0"/>
        <w:ind w:left="0"/>
        <w:jc w:val="both"/>
      </w:pPr>
      <w:r>
        <w:rPr>
          <w:rFonts w:ascii="Times New Roman"/>
          <w:b w:val="false"/>
          <w:i w:val="false"/>
          <w:color w:val="000000"/>
          <w:sz w:val="28"/>
        </w:rPr>
        <w:t>
      2. Решение об отсутствии необходимости дальнейшей эксплуатации объекта информатизации "электронного правительства" принимается собственником или владельцем с уведомлением собственников и (или) владельцев объектов информатизации "электронного правительства", с которыми интегрирован объект информатизации "электронного правительства", а также оператора и государственной технической службы о порядке и сроках прекращения эксплуатации.</w:t>
      </w:r>
    </w:p>
    <w:bookmarkEnd w:id="463"/>
    <w:bookmarkStart w:name="z263" w:id="464"/>
    <w:p>
      <w:pPr>
        <w:spacing w:after="0"/>
        <w:ind w:left="0"/>
        <w:jc w:val="both"/>
      </w:pPr>
      <w:r>
        <w:rPr>
          <w:rFonts w:ascii="Times New Roman"/>
          <w:b w:val="false"/>
          <w:i w:val="false"/>
          <w:color w:val="000000"/>
          <w:sz w:val="28"/>
        </w:rPr>
        <w:t>
      3. Электронные информационные ресурсы, техническая документация и исходные коды списываемого объекта информатизации "электронного правительства" подлежат передаче в архив в соответствии с законодательством Республики Казахстан.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Списание объектов информатизации "электронного правительства"</w:t>
      </w:r>
    </w:p>
    <w:bookmarkStart w:name="z1084" w:id="465"/>
    <w:p>
      <w:pPr>
        <w:spacing w:after="0"/>
        <w:ind w:left="0"/>
        <w:jc w:val="both"/>
      </w:pPr>
      <w:r>
        <w:rPr>
          <w:rFonts w:ascii="Times New Roman"/>
          <w:b w:val="false"/>
          <w:i w:val="false"/>
          <w:color w:val="000000"/>
          <w:sz w:val="28"/>
        </w:rPr>
        <w:t>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по решению, принятому собственником на основании архитектуры "электронного правительства".</w:t>
      </w:r>
    </w:p>
    <w:bookmarkEnd w:id="465"/>
    <w:bookmarkStart w:name="z1085" w:id="466"/>
    <w:p>
      <w:pPr>
        <w:spacing w:after="0"/>
        <w:ind w:left="0"/>
        <w:jc w:val="both"/>
      </w:pPr>
      <w:r>
        <w:rPr>
          <w:rFonts w:ascii="Times New Roman"/>
          <w:b w:val="false"/>
          <w:i w:val="false"/>
          <w:color w:val="000000"/>
          <w:sz w:val="28"/>
        </w:rPr>
        <w:t>
      2. Списание негосударственных информационных систем, предназначенных для формирования государственных электронных информационных ресурсов, осуществляется собственником негосударственных информационных систем.</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41-1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Обязательные требования к средствам обработки, хранения и резервного копирования электронных информационных ресурсов в объектах информационно-коммуникационной инфраструктуры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467"/>
    <w:p>
      <w:pPr>
        <w:spacing w:after="0"/>
        <w:ind w:left="0"/>
        <w:jc w:val="both"/>
      </w:pPr>
      <w:r>
        <w:rPr>
          <w:rFonts w:ascii="Times New Roman"/>
          <w:b w:val="false"/>
          <w:i w:val="false"/>
          <w:color w:val="000000"/>
          <w:sz w:val="28"/>
        </w:rPr>
        <w:t>
      1. Для обеспечения надежности и безопасности функционирования объектов информационно-коммуникационной инфраструктуры "электронного правительства"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законодательства Республики Казахстан в области технического регулирования.</w:t>
      </w:r>
    </w:p>
    <w:bookmarkEnd w:id="467"/>
    <w:bookmarkStart w:name="z266" w:id="468"/>
    <w:p>
      <w:pPr>
        <w:spacing w:after="0"/>
        <w:ind w:left="0"/>
        <w:jc w:val="both"/>
      </w:pPr>
      <w:r>
        <w:rPr>
          <w:rFonts w:ascii="Times New Roman"/>
          <w:b w:val="false"/>
          <w:i w:val="false"/>
          <w:color w:val="000000"/>
          <w:sz w:val="28"/>
        </w:rPr>
        <w:t>
      2. Собственник или владелец объекта информационно-коммуникационной инфраструктуры "электронного правительства",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объектах информационно-коммуникационной инфраструктуры "электронного правительства",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законами Республики Казахстан и соглашением сторон.</w:t>
      </w:r>
    </w:p>
    <w:bookmarkEnd w:id="468"/>
    <w:bookmarkStart w:name="z267" w:id="469"/>
    <w:p>
      <w:pPr>
        <w:spacing w:after="0"/>
        <w:ind w:left="0"/>
        <w:jc w:val="both"/>
      </w:pPr>
      <w:r>
        <w:rPr>
          <w:rFonts w:ascii="Times New Roman"/>
          <w:b w:val="false"/>
          <w:i w:val="false"/>
          <w:color w:val="000000"/>
          <w:sz w:val="28"/>
        </w:rPr>
        <w:t>
      3. Обеспечение изготовления резервной копии государственных электронных информационных ресурсов является обязательным для владельца объекта информационно-коммуникационной инфраструктуры "электронного правительства" или оператора.</w:t>
      </w:r>
    </w:p>
    <w:bookmarkEnd w:id="469"/>
    <w:p>
      <w:pPr>
        <w:spacing w:after="0"/>
        <w:ind w:left="0"/>
        <w:jc w:val="both"/>
      </w:pPr>
      <w:r>
        <w:rPr>
          <w:rFonts w:ascii="Times New Roman"/>
          <w:b w:val="false"/>
          <w:i w:val="false"/>
          <w:color w:val="000000"/>
          <w:sz w:val="28"/>
        </w:rP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pPr>
        <w:spacing w:after="0"/>
        <w:ind w:left="0"/>
        <w:jc w:val="both"/>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объект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Интеграция объектов информатизации "электронного правительства" </w:t>
      </w:r>
    </w:p>
    <w:p>
      <w:pPr>
        <w:spacing w:after="0"/>
        <w:ind w:left="0"/>
        <w:jc w:val="both"/>
      </w:pPr>
      <w:r>
        <w:rPr>
          <w:rFonts w:ascii="Times New Roman"/>
          <w:b w:val="false"/>
          <w:i w:val="false"/>
          <w:color w:val="ff0000"/>
          <w:sz w:val="28"/>
        </w:rPr>
        <w:t xml:space="preserve">
      Сноска. Заголовок статьи 43 в редакции Закона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470"/>
    <w:p>
      <w:pPr>
        <w:spacing w:after="0"/>
        <w:ind w:left="0"/>
        <w:jc w:val="both"/>
      </w:pPr>
      <w:r>
        <w:rPr>
          <w:rFonts w:ascii="Times New Roman"/>
          <w:b w:val="false"/>
          <w:i w:val="false"/>
          <w:color w:val="000000"/>
          <w:sz w:val="28"/>
        </w:rPr>
        <w:t>
      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Требования к негосударственной информационной системе, интегрируемой с информационной системой государственного органа</w:t>
      </w:r>
    </w:p>
    <w:bookmarkStart w:name="z271" w:id="471"/>
    <w:p>
      <w:pPr>
        <w:spacing w:after="0"/>
        <w:ind w:left="0"/>
        <w:jc w:val="both"/>
      </w:pPr>
      <w:r>
        <w:rPr>
          <w:rFonts w:ascii="Times New Roman"/>
          <w:b w:val="false"/>
          <w:i w:val="false"/>
          <w:color w:val="ff0000"/>
          <w:sz w:val="28"/>
        </w:rPr>
        <w:t xml:space="preserve">
      1. Исключен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71"/>
    <w:bookmarkStart w:name="z272" w:id="472"/>
    <w:p>
      <w:pPr>
        <w:spacing w:after="0"/>
        <w:ind w:left="0"/>
        <w:jc w:val="both"/>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8" w:id="473"/>
    <w:p>
      <w:pPr>
        <w:spacing w:after="0"/>
        <w:ind w:left="0"/>
        <w:jc w:val="both"/>
      </w:pPr>
      <w:r>
        <w:rPr>
          <w:rFonts w:ascii="Times New Roman"/>
          <w:b w:val="false"/>
          <w:i w:val="false"/>
          <w:color w:val="000000"/>
          <w:sz w:val="28"/>
        </w:rPr>
        <w:t>
      4. 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74"/>
    <w:p>
      <w:pPr>
        <w:spacing w:after="0"/>
        <w:ind w:left="0"/>
        <w:jc w:val="left"/>
      </w:pPr>
      <w:r>
        <w:rPr>
          <w:rFonts w:ascii="Times New Roman"/>
          <w:b/>
          <w:i w:val="false"/>
          <w:color w:val="000000"/>
        </w:rPr>
        <w:t xml:space="preserve"> Глава 7. СЕРВИСНАЯ МОДЕЛЬ ИНФОРМАТИЗАЦИИ</w:t>
      </w:r>
    </w:p>
    <w:bookmarkEnd w:id="474"/>
    <w:bookmarkStart w:name="z45" w:id="475"/>
    <w:p>
      <w:pPr>
        <w:spacing w:after="0"/>
        <w:ind w:left="0"/>
        <w:jc w:val="both"/>
      </w:pPr>
      <w:r>
        <w:rPr>
          <w:rFonts w:ascii="Times New Roman"/>
          <w:b w:val="false"/>
          <w:i w:val="false"/>
          <w:color w:val="ff0000"/>
          <w:sz w:val="28"/>
        </w:rPr>
        <w:t xml:space="preserve">
      Сноска. Глава 7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475"/>
    <w:bookmarkStart w:name="z289" w:id="476"/>
    <w:p>
      <w:pPr>
        <w:spacing w:after="0"/>
        <w:ind w:left="0"/>
        <w:jc w:val="left"/>
      </w:pPr>
      <w:r>
        <w:rPr>
          <w:rFonts w:ascii="Times New Roman"/>
          <w:b/>
          <w:i w:val="false"/>
          <w:color w:val="000000"/>
        </w:rPr>
        <w:t xml:space="preserve"> Глава 8. ИСПЫТАНИЯ И АУДИТ ОБЪЕКТОВ ИНФОРМАТИЗАЦИИ</w:t>
      </w:r>
    </w:p>
    <w:bookmarkEnd w:id="476"/>
    <w:p>
      <w:pPr>
        <w:spacing w:after="0"/>
        <w:ind w:left="0"/>
        <w:jc w:val="both"/>
      </w:pPr>
      <w:r>
        <w:rPr>
          <w:rFonts w:ascii="Times New Roman"/>
          <w:b w:val="false"/>
          <w:i w:val="false"/>
          <w:color w:val="ff0000"/>
          <w:sz w:val="28"/>
        </w:rPr>
        <w:t xml:space="preserve">
      Сноска. Заголовок главы 8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48. Документирование электронных информационных ресурсов и сведений (информации) об объектах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Документирование электронных информационных ресурсов и сведений (информации) об объектах информатизации "электронного правительства"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электронном документе и электронной цифровой подписи, о Национальном архивном фонде и архивах.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Испытания на соответствие требованиям информационной безопасности, а также испытания с целью оценки качества</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477"/>
    <w:p>
      <w:pPr>
        <w:spacing w:after="0"/>
        <w:ind w:left="0"/>
        <w:jc w:val="both"/>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477"/>
    <w:bookmarkStart w:name="z291" w:id="478"/>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478"/>
    <w:bookmarkStart w:name="z1196" w:id="479"/>
    <w:p>
      <w:pPr>
        <w:spacing w:after="0"/>
        <w:ind w:left="0"/>
        <w:jc w:val="both"/>
      </w:pPr>
      <w:r>
        <w:rPr>
          <w:rFonts w:ascii="Times New Roman"/>
          <w:b w:val="false"/>
          <w:i w:val="false"/>
          <w:color w:val="000000"/>
          <w:sz w:val="28"/>
        </w:rPr>
        <w:t>
      1) платформенный программный продукт;</w:t>
      </w:r>
    </w:p>
    <w:bookmarkEnd w:id="479"/>
    <w:bookmarkStart w:name="z1197" w:id="480"/>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480"/>
    <w:bookmarkStart w:name="z1198" w:id="481"/>
    <w:p>
      <w:pPr>
        <w:spacing w:after="0"/>
        <w:ind w:left="0"/>
        <w:jc w:val="both"/>
      </w:pPr>
      <w:r>
        <w:rPr>
          <w:rFonts w:ascii="Times New Roman"/>
          <w:b w:val="false"/>
          <w:i w:val="false"/>
          <w:color w:val="000000"/>
          <w:sz w:val="28"/>
        </w:rPr>
        <w:t>
      3) интернет-ресурс государственного органа, государственного юридического лица, субъекта квазигосударственного сектора;</w:t>
      </w:r>
    </w:p>
    <w:bookmarkEnd w:id="481"/>
    <w:bookmarkStart w:name="z1199" w:id="482"/>
    <w:p>
      <w:pPr>
        <w:spacing w:after="0"/>
        <w:ind w:left="0"/>
        <w:jc w:val="both"/>
      </w:pPr>
      <w:r>
        <w:rPr>
          <w:rFonts w:ascii="Times New Roman"/>
          <w:b w:val="false"/>
          <w:i w:val="false"/>
          <w:color w:val="000000"/>
          <w:sz w:val="28"/>
        </w:rPr>
        <w:t>
      4) информационная система государственного органа, государственного юридического лица, субъекта квазигосударственного сектора;</w:t>
      </w:r>
    </w:p>
    <w:bookmarkEnd w:id="482"/>
    <w:bookmarkStart w:name="z1200" w:id="483"/>
    <w:p>
      <w:pPr>
        <w:spacing w:after="0"/>
        <w:ind w:left="0"/>
        <w:jc w:val="both"/>
      </w:pPr>
      <w:r>
        <w:rPr>
          <w:rFonts w:ascii="Times New Roman"/>
          <w:b w:val="false"/>
          <w:i w:val="false"/>
          <w:color w:val="000000"/>
          <w:sz w:val="28"/>
        </w:rPr>
        <w:t>
      5) критически важные объекты информационно-коммуникационной инфраструктуры;</w:t>
      </w:r>
    </w:p>
    <w:bookmarkEnd w:id="483"/>
    <w:bookmarkStart w:name="z1201" w:id="484"/>
    <w:p>
      <w:pPr>
        <w:spacing w:after="0"/>
        <w:ind w:left="0"/>
        <w:jc w:val="both"/>
      </w:pPr>
      <w:r>
        <w:rPr>
          <w:rFonts w:ascii="Times New Roman"/>
          <w:b w:val="false"/>
          <w:i w:val="false"/>
          <w:color w:val="000000"/>
          <w:sz w:val="28"/>
        </w:rPr>
        <w:t>
      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484"/>
    <w:bookmarkStart w:name="z888" w:id="485"/>
    <w:p>
      <w:pPr>
        <w:spacing w:after="0"/>
        <w:ind w:left="0"/>
        <w:jc w:val="both"/>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485"/>
    <w:bookmarkStart w:name="z889" w:id="486"/>
    <w:p>
      <w:pPr>
        <w:spacing w:after="0"/>
        <w:ind w:left="0"/>
        <w:jc w:val="both"/>
      </w:pPr>
      <w:r>
        <w:rPr>
          <w:rFonts w:ascii="Times New Roman"/>
          <w:b w:val="false"/>
          <w:i w:val="false"/>
          <w:color w:val="000000"/>
          <w:sz w:val="28"/>
        </w:rPr>
        <w:t>
      4. Испытания объектов информатизации (за исключением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486"/>
    <w:bookmarkStart w:name="z890" w:id="487"/>
    <w:p>
      <w:pPr>
        <w:spacing w:after="0"/>
        <w:ind w:left="0"/>
        <w:jc w:val="both"/>
      </w:pPr>
      <w:r>
        <w:rPr>
          <w:rFonts w:ascii="Times New Roman"/>
          <w:b w:val="false"/>
          <w:i w:val="false"/>
          <w:color w:val="000000"/>
          <w:sz w:val="28"/>
        </w:rPr>
        <w:t>
      5. Испытания объектов информатизации с целью оценки их качества проводятся в соответствии с законодательством Республики Казахстан в области технического регулирования.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)Ң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Аудит информационных систем</w:t>
      </w:r>
    </w:p>
    <w:bookmarkStart w:name="z292" w:id="488"/>
    <w:p>
      <w:pPr>
        <w:spacing w:after="0"/>
        <w:ind w:left="0"/>
        <w:jc w:val="both"/>
      </w:pPr>
      <w:r>
        <w:rPr>
          <w:rFonts w:ascii="Times New Roman"/>
          <w:b w:val="false"/>
          <w:i w:val="false"/>
          <w:color w:val="000000"/>
          <w:sz w:val="28"/>
        </w:rPr>
        <w:t>
      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bookmarkEnd w:id="488"/>
    <w:bookmarkStart w:name="z293" w:id="489"/>
    <w:p>
      <w:pPr>
        <w:spacing w:after="0"/>
        <w:ind w:left="0"/>
        <w:jc w:val="both"/>
      </w:pPr>
      <w:r>
        <w:rPr>
          <w:rFonts w:ascii="Times New Roman"/>
          <w:b w:val="false"/>
          <w:i w:val="false"/>
          <w:color w:val="000000"/>
          <w:sz w:val="28"/>
        </w:rPr>
        <w:t>
      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bookmarkEnd w:id="489"/>
    <w:p>
      <w:pPr>
        <w:spacing w:after="0"/>
        <w:ind w:left="0"/>
        <w:jc w:val="both"/>
      </w:pPr>
      <w:r>
        <w:rPr>
          <w:rFonts w:ascii="Times New Roman"/>
          <w:b/>
          <w:i w:val="false"/>
          <w:color w:val="000000"/>
          <w:sz w:val="28"/>
        </w:rPr>
        <w:t>Статья 51. Аттестация</w:t>
      </w:r>
    </w:p>
    <w:p>
      <w:pPr>
        <w:spacing w:after="0"/>
        <w:ind w:left="0"/>
        <w:jc w:val="both"/>
      </w:pPr>
      <w:r>
        <w:rPr>
          <w:rFonts w:ascii="Times New Roman"/>
          <w:b w:val="false"/>
          <w:i w:val="false"/>
          <w:color w:val="ff0000"/>
          <w:sz w:val="28"/>
        </w:rPr>
        <w:t xml:space="preserve">
      Сноска. Статья 51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Подтверждение соответствия в сфере информатизации</w:t>
      </w:r>
    </w:p>
    <w:p>
      <w:pPr>
        <w:spacing w:after="0"/>
        <w:ind w:left="0"/>
        <w:jc w:val="both"/>
      </w:pPr>
      <w:r>
        <w:rPr>
          <w:rFonts w:ascii="Times New Roman"/>
          <w:b w:val="false"/>
          <w:i w:val="false"/>
          <w:color w:val="000000"/>
          <w:sz w:val="28"/>
        </w:rPr>
        <w:t>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w:t>
      </w:r>
    </w:p>
    <w:bookmarkStart w:name="z309" w:id="490"/>
    <w:p>
      <w:pPr>
        <w:spacing w:after="0"/>
        <w:ind w:left="0"/>
        <w:jc w:val="left"/>
      </w:pPr>
      <w:r>
        <w:rPr>
          <w:rFonts w:ascii="Times New Roman"/>
          <w:b/>
          <w:i w:val="false"/>
          <w:color w:val="000000"/>
        </w:rPr>
        <w:t xml:space="preserve"> Глава 9. ЗАЩИТА ОБЪЕКТОВ ИНФОРМАТИЗАЦИИ</w:t>
      </w:r>
    </w:p>
    <w:bookmarkEnd w:id="490"/>
    <w:p>
      <w:pPr>
        <w:spacing w:after="0"/>
        <w:ind w:left="0"/>
        <w:jc w:val="both"/>
      </w:pPr>
      <w:r>
        <w:rPr>
          <w:rFonts w:ascii="Times New Roman"/>
          <w:b/>
          <w:i w:val="false"/>
          <w:color w:val="000000"/>
          <w:sz w:val="28"/>
        </w:rPr>
        <w:t>Статья 53. Цели защиты объектов информатизации</w:t>
      </w:r>
    </w:p>
    <w:bookmarkStart w:name="z310" w:id="491"/>
    <w:p>
      <w:pPr>
        <w:spacing w:after="0"/>
        <w:ind w:left="0"/>
        <w:jc w:val="both"/>
      </w:pPr>
      <w:r>
        <w:rPr>
          <w:rFonts w:ascii="Times New Roman"/>
          <w:b w:val="false"/>
          <w:i w:val="false"/>
          <w:color w:val="000000"/>
          <w:sz w:val="28"/>
        </w:rPr>
        <w:t>
      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491"/>
    <w:bookmarkStart w:name="z311" w:id="492"/>
    <w:p>
      <w:pPr>
        <w:spacing w:after="0"/>
        <w:ind w:left="0"/>
        <w:jc w:val="both"/>
      </w:pPr>
      <w:r>
        <w:rPr>
          <w:rFonts w:ascii="Times New Roman"/>
          <w:b w:val="false"/>
          <w:i w:val="false"/>
          <w:color w:val="000000"/>
          <w:sz w:val="28"/>
        </w:rPr>
        <w:t>
      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bookmarkEnd w:id="492"/>
    <w:p>
      <w:pPr>
        <w:spacing w:after="0"/>
        <w:ind w:left="0"/>
        <w:jc w:val="both"/>
      </w:pPr>
      <w:r>
        <w:rPr>
          <w:rFonts w:ascii="Times New Roman"/>
          <w:b w:val="false"/>
          <w:i w:val="false"/>
          <w:color w:val="000000"/>
          <w:sz w:val="28"/>
        </w:rPr>
        <w:t>
      1) обеспечения целостности и сохранности электронных информационных ресурсов;</w:t>
      </w:r>
    </w:p>
    <w:p>
      <w:pPr>
        <w:spacing w:after="0"/>
        <w:ind w:left="0"/>
        <w:jc w:val="both"/>
      </w:pPr>
      <w:r>
        <w:rPr>
          <w:rFonts w:ascii="Times New Roman"/>
          <w:b w:val="false"/>
          <w:i w:val="false"/>
          <w:color w:val="000000"/>
          <w:sz w:val="28"/>
        </w:rPr>
        <w:t>
      2) обеспечения режима конфиденциальности электронных информационных ресурсов ограниченного доступа;</w:t>
      </w:r>
    </w:p>
    <w:p>
      <w:pPr>
        <w:spacing w:after="0"/>
        <w:ind w:left="0"/>
        <w:jc w:val="both"/>
      </w:pPr>
      <w:r>
        <w:rPr>
          <w:rFonts w:ascii="Times New Roman"/>
          <w:b w:val="false"/>
          <w:i w:val="false"/>
          <w:color w:val="000000"/>
          <w:sz w:val="28"/>
        </w:rPr>
        <w:t>
      3) реализации права субъектов информатизации на доступ к электронным информационным ресурсам;</w:t>
      </w:r>
    </w:p>
    <w:p>
      <w:pPr>
        <w:spacing w:after="0"/>
        <w:ind w:left="0"/>
        <w:jc w:val="both"/>
      </w:pPr>
      <w:r>
        <w:rPr>
          <w:rFonts w:ascii="Times New Roman"/>
          <w:b w:val="false"/>
          <w:i w:val="false"/>
          <w:color w:val="000000"/>
          <w:sz w:val="28"/>
        </w:rPr>
        <w:t>
      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pPr>
        <w:spacing w:after="0"/>
        <w:ind w:left="0"/>
        <w:jc w:val="both"/>
      </w:pPr>
      <w:r>
        <w:rPr>
          <w:rFonts w:ascii="Times New Roman"/>
          <w:b w:val="false"/>
          <w:i w:val="false"/>
          <w:color w:val="000000"/>
          <w:sz w:val="28"/>
        </w:rPr>
        <w:t>
      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bookmarkStart w:name="z1089" w:id="493"/>
    <w:p>
      <w:pPr>
        <w:spacing w:after="0"/>
        <w:ind w:left="0"/>
        <w:jc w:val="both"/>
      </w:pPr>
      <w:r>
        <w:rPr>
          <w:rFonts w:ascii="Times New Roman"/>
          <w:b w:val="false"/>
          <w:i w:val="false"/>
          <w:color w:val="000000"/>
          <w:sz w:val="28"/>
        </w:rPr>
        <w:t>
      6) недопущения несанкционированного и (или) непреднамеренного доступа к служебной информации об абонентах сетей телекоммуникаций и сообщениям телекоммуникаций;</w:t>
      </w:r>
    </w:p>
    <w:bookmarkEnd w:id="493"/>
    <w:bookmarkStart w:name="z1090" w:id="494"/>
    <w:p>
      <w:pPr>
        <w:spacing w:after="0"/>
        <w:ind w:left="0"/>
        <w:jc w:val="both"/>
      </w:pPr>
      <w:r>
        <w:rPr>
          <w:rFonts w:ascii="Times New Roman"/>
          <w:b w:val="false"/>
          <w:i w:val="false"/>
          <w:color w:val="000000"/>
          <w:sz w:val="28"/>
        </w:rPr>
        <w:t>
      7) недопущения несанкционированного и (или) непреднамеренного блокирования работы абонентских устройств сетей телекоммуникаций.</w:t>
      </w:r>
    </w:p>
    <w:bookmarkEnd w:id="494"/>
    <w:bookmarkStart w:name="z312" w:id="495"/>
    <w:p>
      <w:pPr>
        <w:spacing w:after="0"/>
        <w:ind w:left="0"/>
        <w:jc w:val="both"/>
      </w:pPr>
      <w:r>
        <w:rPr>
          <w:rFonts w:ascii="Times New Roman"/>
          <w:b w:val="false"/>
          <w:i w:val="false"/>
          <w:color w:val="000000"/>
          <w:sz w:val="28"/>
        </w:rPr>
        <w:t>
      3. Иными несанкционированными и (или) непреднамеренными действиями в отношении объектов информатизации являются:</w:t>
      </w:r>
    </w:p>
    <w:bookmarkEnd w:id="495"/>
    <w:p>
      <w:pPr>
        <w:spacing w:after="0"/>
        <w:ind w:left="0"/>
        <w:jc w:val="both"/>
      </w:pPr>
      <w:r>
        <w:rPr>
          <w:rFonts w:ascii="Times New Roman"/>
          <w:b w:val="false"/>
          <w:i w:val="false"/>
          <w:color w:val="000000"/>
          <w:sz w:val="28"/>
        </w:rPr>
        <w:t>
      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pPr>
        <w:spacing w:after="0"/>
        <w:ind w:left="0"/>
        <w:jc w:val="both"/>
      </w:pPr>
      <w:r>
        <w:rPr>
          <w:rFonts w:ascii="Times New Roman"/>
          <w:b w:val="false"/>
          <w:i w:val="false"/>
          <w:color w:val="000000"/>
          <w:sz w:val="28"/>
        </w:rPr>
        <w:t>
      2) несанкционированная и (или) непреднамеренная модификация объектов информатизации;</w:t>
      </w:r>
    </w:p>
    <w:p>
      <w:pPr>
        <w:spacing w:after="0"/>
        <w:ind w:left="0"/>
        <w:jc w:val="both"/>
      </w:pPr>
      <w:r>
        <w:rPr>
          <w:rFonts w:ascii="Times New Roman"/>
          <w:b w:val="false"/>
          <w:i w:val="false"/>
          <w:color w:val="000000"/>
          <w:sz w:val="28"/>
        </w:rPr>
        <w:t>
      3) несанкционированное и (или) непреднамеренное копирование электронного информационного ресурса;</w:t>
      </w:r>
    </w:p>
    <w:p>
      <w:pPr>
        <w:spacing w:after="0"/>
        <w:ind w:left="0"/>
        <w:jc w:val="both"/>
      </w:pPr>
      <w:r>
        <w:rPr>
          <w:rFonts w:ascii="Times New Roman"/>
          <w:b w:val="false"/>
          <w:i w:val="false"/>
          <w:color w:val="000000"/>
          <w:sz w:val="28"/>
        </w:rPr>
        <w:t>
      4) несанкционированное и (или) непреднамеренное уничтожение, утрата электронных информационных ресурсов;</w:t>
      </w:r>
    </w:p>
    <w:p>
      <w:pPr>
        <w:spacing w:after="0"/>
        <w:ind w:left="0"/>
        <w:jc w:val="both"/>
      </w:pPr>
      <w:r>
        <w:rPr>
          <w:rFonts w:ascii="Times New Roman"/>
          <w:b w:val="false"/>
          <w:i w:val="false"/>
          <w:color w:val="000000"/>
          <w:sz w:val="28"/>
        </w:rPr>
        <w:t>
      5) использование программного обеспечения без разрешения правообладателя;</w:t>
      </w:r>
    </w:p>
    <w:p>
      <w:pPr>
        <w:spacing w:after="0"/>
        <w:ind w:left="0"/>
        <w:jc w:val="both"/>
      </w:pPr>
      <w:r>
        <w:rPr>
          <w:rFonts w:ascii="Times New Roman"/>
          <w:b w:val="false"/>
          <w:i w:val="false"/>
          <w:color w:val="000000"/>
          <w:sz w:val="28"/>
        </w:rPr>
        <w:t>
      6) нарушение работы информационных систем и (или) программного обеспечения либо нарушение функционирования сети телекоммуникаций;</w:t>
      </w:r>
    </w:p>
    <w:bookmarkStart w:name="z1091" w:id="496"/>
    <w:p>
      <w:pPr>
        <w:spacing w:after="0"/>
        <w:ind w:left="0"/>
        <w:jc w:val="both"/>
      </w:pPr>
      <w:r>
        <w:rPr>
          <w:rFonts w:ascii="Times New Roman"/>
          <w:b w:val="false"/>
          <w:i w:val="false"/>
          <w:color w:val="000000"/>
          <w:sz w:val="28"/>
        </w:rPr>
        <w:t>
      7) несанкционированный и (или) непреднамеренный доступ к служебной информации об абонентах сетей телекоммуникаций и сообщениям телекоммуникаций;</w:t>
      </w:r>
    </w:p>
    <w:bookmarkEnd w:id="496"/>
    <w:bookmarkStart w:name="z1092" w:id="497"/>
    <w:p>
      <w:pPr>
        <w:spacing w:after="0"/>
        <w:ind w:left="0"/>
        <w:jc w:val="both"/>
      </w:pPr>
      <w:r>
        <w:rPr>
          <w:rFonts w:ascii="Times New Roman"/>
          <w:b w:val="false"/>
          <w:i w:val="false"/>
          <w:color w:val="000000"/>
          <w:sz w:val="28"/>
        </w:rPr>
        <w:t>
      8) несанкционированное и (или) непреднамеренное блокирование работы абонентских устройств сетей телекоммуникаций.</w:t>
      </w:r>
    </w:p>
    <w:bookmarkEnd w:id="497"/>
    <w:bookmarkStart w:name="z313" w:id="498"/>
    <w:p>
      <w:pPr>
        <w:spacing w:after="0"/>
        <w:ind w:left="0"/>
        <w:jc w:val="both"/>
      </w:pPr>
      <w:r>
        <w:rPr>
          <w:rFonts w:ascii="Times New Roman"/>
          <w:b w:val="false"/>
          <w:i w:val="false"/>
          <w:color w:val="000000"/>
          <w:sz w:val="28"/>
        </w:rPr>
        <w:t>
      4. Защита информационных систем осуществляется согласно классу, присвоенному в соответствии с классификатором.</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Организация защиты объектов информатизации</w:t>
      </w:r>
    </w:p>
    <w:bookmarkStart w:name="z314" w:id="499"/>
    <w:p>
      <w:pPr>
        <w:spacing w:after="0"/>
        <w:ind w:left="0"/>
        <w:jc w:val="both"/>
      </w:pPr>
      <w:r>
        <w:rPr>
          <w:rFonts w:ascii="Times New Roman"/>
          <w:b w:val="false"/>
          <w:i w:val="false"/>
          <w:color w:val="000000"/>
          <w:sz w:val="28"/>
        </w:rPr>
        <w:t>
      1. Защита объектов информатизации осуществляется:</w:t>
      </w:r>
    </w:p>
    <w:bookmarkEnd w:id="499"/>
    <w:p>
      <w:pPr>
        <w:spacing w:after="0"/>
        <w:ind w:left="0"/>
        <w:jc w:val="both"/>
      </w:pPr>
      <w:r>
        <w:rPr>
          <w:rFonts w:ascii="Times New Roman"/>
          <w:b w:val="false"/>
          <w:i w:val="false"/>
          <w:color w:val="000000"/>
          <w:sz w:val="28"/>
        </w:rPr>
        <w:t>
      1) в отношении электронных информационных ресурсов – их собственниками, владельцами и пользователями;</w:t>
      </w:r>
    </w:p>
    <w:p>
      <w:pPr>
        <w:spacing w:after="0"/>
        <w:ind w:left="0"/>
        <w:jc w:val="both"/>
      </w:pPr>
      <w:r>
        <w:rPr>
          <w:rFonts w:ascii="Times New Roman"/>
          <w:b w:val="false"/>
          <w:i w:val="false"/>
          <w:color w:val="000000"/>
          <w:sz w:val="28"/>
        </w:rPr>
        <w:t>
      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bookmarkStart w:name="z315" w:id="500"/>
    <w:p>
      <w:pPr>
        <w:spacing w:after="0"/>
        <w:ind w:left="0"/>
        <w:jc w:val="both"/>
      </w:pPr>
      <w:r>
        <w:rPr>
          <w:rFonts w:ascii="Times New Roman"/>
          <w:b w:val="false"/>
          <w:i w:val="false"/>
          <w:color w:val="000000"/>
          <w:sz w:val="28"/>
        </w:rPr>
        <w:t>
      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bookmarkEnd w:id="500"/>
    <w:p>
      <w:pPr>
        <w:spacing w:after="0"/>
        <w:ind w:left="0"/>
        <w:jc w:val="both"/>
      </w:pPr>
      <w:r>
        <w:rPr>
          <w:rFonts w:ascii="Times New Roman"/>
          <w:b w:val="false"/>
          <w:i w:val="false"/>
          <w:color w:val="000000"/>
          <w:sz w:val="28"/>
        </w:rPr>
        <w:t>
      1) предотвращение несанкционированного доступа;</w:t>
      </w:r>
    </w:p>
    <w:p>
      <w:pPr>
        <w:spacing w:after="0"/>
        <w:ind w:left="0"/>
        <w:jc w:val="both"/>
      </w:pPr>
      <w:r>
        <w:rPr>
          <w:rFonts w:ascii="Times New Roman"/>
          <w:b w:val="false"/>
          <w:i w:val="false"/>
          <w:color w:val="000000"/>
          <w:sz w:val="28"/>
        </w:rPr>
        <w:t>
      2) своевременное обнаружение фактов несанкционированного доступа, если такой несанкционированный доступ не удалось предотвратить;</w:t>
      </w:r>
    </w:p>
    <w:p>
      <w:pPr>
        <w:spacing w:after="0"/>
        <w:ind w:left="0"/>
        <w:jc w:val="both"/>
      </w:pPr>
      <w:r>
        <w:rPr>
          <w:rFonts w:ascii="Times New Roman"/>
          <w:b w:val="false"/>
          <w:i w:val="false"/>
          <w:color w:val="000000"/>
          <w:sz w:val="28"/>
        </w:rPr>
        <w:t>
      3) минимизацию неблагоприятных последствий нарушения порядка доступа;</w:t>
      </w:r>
    </w:p>
    <w:p>
      <w:pPr>
        <w:spacing w:after="0"/>
        <w:ind w:left="0"/>
        <w:jc w:val="both"/>
      </w:pPr>
      <w:r>
        <w:rPr>
          <w:rFonts w:ascii="Times New Roman"/>
          <w:b w:val="false"/>
          <w:i w:val="false"/>
          <w:color w:val="000000"/>
          <w:sz w:val="28"/>
        </w:rPr>
        <w:t>
      4) недопущение несанкционированного воздействия на средства обработки и передачи электронных информационных ресурсов;</w:t>
      </w:r>
    </w:p>
    <w:p>
      <w:pPr>
        <w:spacing w:after="0"/>
        <w:ind w:left="0"/>
        <w:jc w:val="both"/>
      </w:pPr>
      <w:r>
        <w:rPr>
          <w:rFonts w:ascii="Times New Roman"/>
          <w:b w:val="false"/>
          <w:i w:val="false"/>
          <w:color w:val="000000"/>
          <w:sz w:val="28"/>
        </w:rPr>
        <w:t>
      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bookmarkStart w:name="z900" w:id="501"/>
    <w:p>
      <w:pPr>
        <w:spacing w:after="0"/>
        <w:ind w:left="0"/>
        <w:jc w:val="both"/>
      </w:pPr>
      <w:r>
        <w:rPr>
          <w:rFonts w:ascii="Times New Roman"/>
          <w:b w:val="false"/>
          <w:i w:val="false"/>
          <w:color w:val="000000"/>
          <w:sz w:val="28"/>
        </w:rPr>
        <w:t>
      6) незамедлительное информирование Национального координационного центра информационной безопасности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bookmarkEnd w:id="501"/>
    <w:p>
      <w:pPr>
        <w:spacing w:after="0"/>
        <w:ind w:left="0"/>
        <w:jc w:val="both"/>
      </w:pPr>
      <w:r>
        <w:rPr>
          <w:rFonts w:ascii="Times New Roman"/>
          <w:b w:val="false"/>
          <w:i w:val="false"/>
          <w:color w:val="000000"/>
          <w:sz w:val="28"/>
        </w:rPr>
        <w:t>
      7)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"электронного правительства";</w:t>
      </w:r>
    </w:p>
    <w:p>
      <w:pPr>
        <w:spacing w:after="0"/>
        <w:ind w:left="0"/>
        <w:jc w:val="both"/>
      </w:pPr>
      <w:r>
        <w:rPr>
          <w:rFonts w:ascii="Times New Roman"/>
          <w:b w:val="false"/>
          <w:i w:val="false"/>
          <w:color w:val="000000"/>
          <w:sz w:val="28"/>
        </w:rPr>
        <w:t>
      8) предоставление доступа Национальному координационному центру информационной безопасности к объектам информатизации "электронного правительства" и оперативным центрам информационной безопасности к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мониторинга обеспечения информационной безопасности в соответствии с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w:t>
      </w:r>
    </w:p>
    <w:bookmarkStart w:name="z1221" w:id="502"/>
    <w:p>
      <w:pPr>
        <w:spacing w:after="0"/>
        <w:ind w:left="0"/>
        <w:jc w:val="both"/>
      </w:pPr>
      <w:r>
        <w:rPr>
          <w:rFonts w:ascii="Times New Roman"/>
          <w:b w:val="false"/>
          <w:i w:val="false"/>
          <w:color w:val="000000"/>
          <w:sz w:val="28"/>
        </w:rPr>
        <w:t>
      2-1. Собственники или владельцы объектов информатизации государственных органов обязаны принимать меры, обеспечивающие:</w:t>
      </w:r>
    </w:p>
    <w:bookmarkEnd w:id="502"/>
    <w:bookmarkStart w:name="z1222" w:id="503"/>
    <w:p>
      <w:pPr>
        <w:spacing w:after="0"/>
        <w:ind w:left="0"/>
        <w:jc w:val="both"/>
      </w:pPr>
      <w:r>
        <w:rPr>
          <w:rFonts w:ascii="Times New Roman"/>
          <w:b w:val="false"/>
          <w:i w:val="false"/>
          <w:color w:val="000000"/>
          <w:sz w:val="28"/>
        </w:rPr>
        <w:t>
      1) подключение объектов информатизации к программе взаимодействия, за исключением объектов информатизации, не имеющих доступ к Интернету;</w:t>
      </w:r>
    </w:p>
    <w:bookmarkEnd w:id="503"/>
    <w:bookmarkStart w:name="z1223" w:id="504"/>
    <w:p>
      <w:pPr>
        <w:spacing w:after="0"/>
        <w:ind w:left="0"/>
        <w:jc w:val="both"/>
      </w:pPr>
      <w:r>
        <w:rPr>
          <w:rFonts w:ascii="Times New Roman"/>
          <w:b w:val="false"/>
          <w:i w:val="false"/>
          <w:color w:val="000000"/>
          <w:sz w:val="28"/>
        </w:rPr>
        <w:t>
      2) устранение выявленных уязвимостей, зарегистрированных в программе взаимодействия по объектам информатизации государственных органов;</w:t>
      </w:r>
    </w:p>
    <w:bookmarkEnd w:id="504"/>
    <w:bookmarkStart w:name="z1224" w:id="505"/>
    <w:p>
      <w:pPr>
        <w:spacing w:after="0"/>
        <w:ind w:left="0"/>
        <w:jc w:val="both"/>
      </w:pPr>
      <w:r>
        <w:rPr>
          <w:rFonts w:ascii="Times New Roman"/>
          <w:b w:val="false"/>
          <w:i w:val="false"/>
          <w:color w:val="000000"/>
          <w:sz w:val="28"/>
        </w:rPr>
        <w:t>
      3) подключение к услуге Государственного оперативного центра информационной безопасности или оперативного центра информационной безопасности.</w:t>
      </w:r>
    </w:p>
    <w:bookmarkEnd w:id="505"/>
    <w:bookmarkStart w:name="z316" w:id="506"/>
    <w:p>
      <w:pPr>
        <w:spacing w:after="0"/>
        <w:ind w:left="0"/>
        <w:jc w:val="both"/>
      </w:pPr>
      <w:r>
        <w:rPr>
          <w:rFonts w:ascii="Times New Roman"/>
          <w:b w:val="false"/>
          <w:i w:val="false"/>
          <w:color w:val="000000"/>
          <w:sz w:val="28"/>
        </w:rPr>
        <w:t>
      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bookmarkEnd w:id="506"/>
    <w:bookmarkStart w:name="z894" w:id="507"/>
    <w:p>
      <w:pPr>
        <w:spacing w:after="0"/>
        <w:ind w:left="0"/>
        <w:jc w:val="both"/>
      </w:pPr>
      <w:r>
        <w:rPr>
          <w:rFonts w:ascii="Times New Roman"/>
          <w:b w:val="false"/>
          <w:i w:val="false"/>
          <w:color w:val="000000"/>
          <w:sz w:val="28"/>
        </w:rPr>
        <w:t>
      3-1. В целях реализации требований обеспечения информационной безопасности для обороны страны и безопасности государства осуществляется приобретение программного обеспечения и продукции электронной промышленности в виде товара и информационно-коммуникационной услуги из реестра доверенного программного обеспечения и продукции электронной промышленности в соответствии с настоящим Законом и законодательством Республики Казахстан о государственных закупках, закупках отдельных субъектов квазигосударственного сектора.</w:t>
      </w:r>
    </w:p>
    <w:bookmarkEnd w:id="507"/>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Start w:name="z1093" w:id="508"/>
    <w:p>
      <w:pPr>
        <w:spacing w:after="0"/>
        <w:ind w:left="0"/>
        <w:jc w:val="both"/>
      </w:pPr>
      <w:r>
        <w:rPr>
          <w:rFonts w:ascii="Times New Roman"/>
          <w:b w:val="false"/>
          <w:i w:val="false"/>
          <w:color w:val="000000"/>
          <w:sz w:val="28"/>
        </w:rPr>
        <w:t>
      3-2. Собственники или владельцы негосударственных информационных систем, предназначенных для формирования государственных электронных информационных ресурсов, осуществления государственных функций и оказания государственных услуг, до интеграции с информационными системами государственных органов:</w:t>
      </w:r>
    </w:p>
    <w:bookmarkEnd w:id="508"/>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Start w:name="z1096" w:id="509"/>
    <w:p>
      <w:pPr>
        <w:spacing w:after="0"/>
        <w:ind w:left="0"/>
        <w:jc w:val="both"/>
      </w:pPr>
      <w:r>
        <w:rPr>
          <w:rFonts w:ascii="Times New Roman"/>
          <w:b w:val="false"/>
          <w:i w:val="false"/>
          <w:color w:val="000000"/>
          <w:sz w:val="28"/>
        </w:rPr>
        <w:t>
      3-3. Собственники или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w:t>
      </w:r>
    </w:p>
    <w:bookmarkEnd w:id="509"/>
    <w:bookmarkStart w:name="z1097" w:id="510"/>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w:t>
      </w:r>
    </w:p>
    <w:bookmarkEnd w:id="510"/>
    <w:bookmarkStart w:name="z1098" w:id="511"/>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511"/>
    <w:bookmarkStart w:name="z317" w:id="512"/>
    <w:p>
      <w:pPr>
        <w:spacing w:after="0"/>
        <w:ind w:left="0"/>
        <w:jc w:val="both"/>
      </w:pPr>
      <w:r>
        <w:rPr>
          <w:rFonts w:ascii="Times New Roman"/>
          <w:b w:val="false"/>
          <w:i w:val="false"/>
          <w:color w:val="000000"/>
          <w:sz w:val="28"/>
        </w:rPr>
        <w:t>
      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законодательством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Меры защиты электронных информационных ресурсов, информационных систем и информационно-коммуникационной инфраструктуры</w:t>
      </w:r>
    </w:p>
    <w:bookmarkStart w:name="z318" w:id="513"/>
    <w:p>
      <w:pPr>
        <w:spacing w:after="0"/>
        <w:ind w:left="0"/>
        <w:jc w:val="both"/>
      </w:pPr>
      <w:r>
        <w:rPr>
          <w:rFonts w:ascii="Times New Roman"/>
          <w:b w:val="false"/>
          <w:i w:val="false"/>
          <w:color w:val="000000"/>
          <w:sz w:val="28"/>
        </w:rPr>
        <w:t>
      1. К правовым мерам защиты электронных информационных ресурсов, информационных систем и информационно-коммуникационной инфраструктуры относятся:</w:t>
      </w:r>
    </w:p>
    <w:bookmarkEnd w:id="513"/>
    <w:p>
      <w:pPr>
        <w:spacing w:after="0"/>
        <w:ind w:left="0"/>
        <w:jc w:val="both"/>
      </w:pPr>
      <w:r>
        <w:rPr>
          <w:rFonts w:ascii="Times New Roman"/>
          <w:b w:val="false"/>
          <w:i w:val="false"/>
          <w:color w:val="000000"/>
          <w:sz w:val="28"/>
        </w:rPr>
        <w:t>
      1) требования законодательства Республики Казахстан и действующие на территории Республики Казахстан стандарты в сфере информатизации;</w:t>
      </w:r>
    </w:p>
    <w:p>
      <w:pPr>
        <w:spacing w:after="0"/>
        <w:ind w:left="0"/>
        <w:jc w:val="both"/>
      </w:pPr>
      <w:r>
        <w:rPr>
          <w:rFonts w:ascii="Times New Roman"/>
          <w:b w:val="false"/>
          <w:i w:val="false"/>
          <w:color w:val="000000"/>
          <w:sz w:val="28"/>
        </w:rPr>
        <w:t>
      2)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bookmarkStart w:name="z319" w:id="514"/>
    <w:p>
      <w:pPr>
        <w:spacing w:after="0"/>
        <w:ind w:left="0"/>
        <w:jc w:val="both"/>
      </w:pPr>
      <w:r>
        <w:rPr>
          <w:rFonts w:ascii="Times New Roman"/>
          <w:b w:val="false"/>
          <w:i w:val="false"/>
          <w:color w:val="000000"/>
          <w:sz w:val="28"/>
        </w:rPr>
        <w:t>
      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bookmarkEnd w:id="514"/>
    <w:bookmarkStart w:name="z320" w:id="515"/>
    <w:p>
      <w:pPr>
        <w:spacing w:after="0"/>
        <w:ind w:left="0"/>
        <w:jc w:val="both"/>
      </w:pPr>
      <w:r>
        <w:rPr>
          <w:rFonts w:ascii="Times New Roman"/>
          <w:b w:val="false"/>
          <w:i w:val="false"/>
          <w:color w:val="000000"/>
          <w:sz w:val="28"/>
        </w:rPr>
        <w:t>
      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bookmarkEnd w:id="515"/>
    <w:p>
      <w:pPr>
        <w:spacing w:after="0"/>
        <w:ind w:left="0"/>
        <w:jc w:val="both"/>
      </w:pPr>
      <w:r>
        <w:rPr>
          <w:rFonts w:ascii="Times New Roman"/>
          <w:b w:val="false"/>
          <w:i w:val="false"/>
          <w:color w:val="000000"/>
          <w:sz w:val="28"/>
        </w:rPr>
        <w:t>
      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pPr>
        <w:spacing w:after="0"/>
        <w:ind w:left="0"/>
        <w:jc w:val="both"/>
      </w:pPr>
      <w:r>
        <w:rPr>
          <w:rFonts w:ascii="Times New Roman"/>
          <w:b w:val="false"/>
          <w:i w:val="false"/>
          <w:color w:val="000000"/>
          <w:sz w:val="28"/>
        </w:rPr>
        <w:t>
      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pPr>
        <w:spacing w:after="0"/>
        <w:ind w:left="0"/>
        <w:jc w:val="both"/>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bookmarkStart w:name="z321" w:id="516"/>
    <w:p>
      <w:pPr>
        <w:spacing w:after="0"/>
        <w:ind w:left="0"/>
        <w:jc w:val="both"/>
      </w:pPr>
      <w:r>
        <w:rPr>
          <w:rFonts w:ascii="Times New Roman"/>
          <w:b w:val="false"/>
          <w:i w:val="false"/>
          <w:color w:val="000000"/>
          <w:sz w:val="28"/>
        </w:rPr>
        <w:t>
      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Защита электронных информационных ресурсов, содержащих персональные данные</w:t>
      </w:r>
    </w:p>
    <w:p>
      <w:pPr>
        <w:spacing w:after="0"/>
        <w:ind w:left="0"/>
        <w:jc w:val="both"/>
      </w:pPr>
      <w:r>
        <w:rPr>
          <w:rFonts w:ascii="Times New Roman"/>
          <w:b w:val="false"/>
          <w:i w:val="false"/>
          <w:color w:val="000000"/>
          <w:sz w:val="28"/>
        </w:rPr>
        <w:t>
      Собственники и владельцы информационных систем, содержащих персональные данные, собственник и (или) оператор базы, содержащей персональные данные, а также третьи лица обязаны принимать меры по их защите в соответствии с настоящим Законом и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Данная обязанность возникает с момента получения электронных информационных ресурсов, содержащих персональные данные, или сбора персональных данных и до их уничтожения либо обезличивания.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Защита доменных имен в пространстве казахстанского сегмента Интернета</w:t>
      </w:r>
    </w:p>
    <w:bookmarkStart w:name="z1100" w:id="517"/>
    <w:p>
      <w:pPr>
        <w:spacing w:after="0"/>
        <w:ind w:left="0"/>
        <w:jc w:val="both"/>
      </w:pPr>
      <w:r>
        <w:rPr>
          <w:rFonts w:ascii="Times New Roman"/>
          <w:b w:val="false"/>
          <w:i w:val="false"/>
          <w:color w:val="000000"/>
          <w:sz w:val="28"/>
        </w:rPr>
        <w:t xml:space="preserve">
      1. Интернет-ресурс с зарегистрированными доменными именами. KZ и (или) .ҚАЗ размещается в пространстве казахстанского сегмента Интернета. </w:t>
      </w:r>
    </w:p>
    <w:bookmarkEnd w:id="517"/>
    <w:bookmarkStart w:name="z1101" w:id="518"/>
    <w:p>
      <w:pPr>
        <w:spacing w:after="0"/>
        <w:ind w:left="0"/>
        <w:jc w:val="both"/>
      </w:pPr>
      <w:r>
        <w:rPr>
          <w:rFonts w:ascii="Times New Roman"/>
          <w:b w:val="false"/>
          <w:i w:val="false"/>
          <w:color w:val="000000"/>
          <w:sz w:val="28"/>
        </w:rPr>
        <w:t>
      2. Использование доменных имен .KZ и (или) .ҚАЗ в пространстве казахстанского сегмента Интернета при передаче данных интернет-ресурсами осуществляется с применением сертификатов безопасности.</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56-1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519"/>
    <w:p>
      <w:pPr>
        <w:spacing w:after="0"/>
        <w:ind w:left="0"/>
        <w:jc w:val="left"/>
      </w:pPr>
      <w:r>
        <w:rPr>
          <w:rFonts w:ascii="Times New Roman"/>
          <w:b/>
          <w:i w:val="false"/>
          <w:color w:val="000000"/>
        </w:rPr>
        <w:t xml:space="preserve"> РАЗДЕЛ 3. ГОСУДАРСТВЕННОЕ РЕГУЛИРОВАНИЕ В СФЕРЕ ИНФОРМАТИЗАЦИИ</w:t>
      </w:r>
      <w:r>
        <w:br/>
      </w:r>
      <w:r>
        <w:rPr>
          <w:rFonts w:ascii="Times New Roman"/>
          <w:b/>
          <w:i w:val="false"/>
          <w:color w:val="000000"/>
        </w:rPr>
        <w:t xml:space="preserve">Глава 10. ЭКСПЕРТИЗА И СОГЛАСОВАНИЕ ДОКУМЕНТОВ </w:t>
      </w:r>
    </w:p>
    <w:bookmarkEnd w:id="519"/>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Заключения в сферах информатизации и обеспечения информационной безопасности</w:t>
      </w:r>
    </w:p>
    <w:bookmarkStart w:name="z964" w:id="520"/>
    <w:p>
      <w:pPr>
        <w:spacing w:after="0"/>
        <w:ind w:left="0"/>
        <w:jc w:val="both"/>
      </w:pPr>
      <w:r>
        <w:rPr>
          <w:rFonts w:ascii="Times New Roman"/>
          <w:b w:val="false"/>
          <w:i w:val="false"/>
          <w:color w:val="000000"/>
          <w:sz w:val="28"/>
        </w:rPr>
        <w:t>
      1. Инвестиционное предложение государственного инвестиционного проекта, финансово-экономическое обоснование бюджетных инвестиций вносятся государственным органом в уполномоченный орган и уполномоченный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w:t>
      </w:r>
    </w:p>
    <w:bookmarkEnd w:id="520"/>
    <w:bookmarkStart w:name="z965" w:id="521"/>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финансово-экономических обоснований проводится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w:t>
      </w:r>
    </w:p>
    <w:bookmarkEnd w:id="521"/>
    <w:bookmarkStart w:name="z966" w:id="522"/>
    <w:p>
      <w:pPr>
        <w:spacing w:after="0"/>
        <w:ind w:left="0"/>
        <w:jc w:val="both"/>
      </w:pPr>
      <w:r>
        <w:rPr>
          <w:rFonts w:ascii="Times New Roman"/>
          <w:b w:val="false"/>
          <w:i w:val="false"/>
          <w:color w:val="000000"/>
          <w:sz w:val="28"/>
        </w:rPr>
        <w:t>
      2. По бюджетным инвестиционным проектам, направленным на создание и развитие объектов информатизации "электронного правительства", инвестиционное предложение вносится на заключение с приложением технического задания на создание и развитие объекта информатизации "электронного правительства".</w:t>
      </w:r>
    </w:p>
    <w:bookmarkEnd w:id="522"/>
    <w:bookmarkStart w:name="z967" w:id="523"/>
    <w:p>
      <w:pPr>
        <w:spacing w:after="0"/>
        <w:ind w:left="0"/>
        <w:jc w:val="both"/>
      </w:pPr>
      <w:r>
        <w:rPr>
          <w:rFonts w:ascii="Times New Roman"/>
          <w:b w:val="false"/>
          <w:i w:val="false"/>
          <w:color w:val="000000"/>
          <w:sz w:val="28"/>
        </w:rPr>
        <w:t>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"электронного правительства", осуществляется уполномоченным органом и указывается в заключении в сфере информатизации.</w:t>
      </w:r>
    </w:p>
    <w:bookmarkEnd w:id="523"/>
    <w:bookmarkStart w:name="z968" w:id="524"/>
    <w:p>
      <w:pPr>
        <w:spacing w:after="0"/>
        <w:ind w:left="0"/>
        <w:jc w:val="both"/>
      </w:pPr>
      <w:r>
        <w:rPr>
          <w:rFonts w:ascii="Times New Roman"/>
          <w:b w:val="false"/>
          <w:i w:val="false"/>
          <w:color w:val="000000"/>
          <w:sz w:val="28"/>
        </w:rPr>
        <w:t>
      3. Инвестиционное предложение 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поступления.</w:t>
      </w:r>
    </w:p>
    <w:bookmarkEnd w:id="524"/>
    <w:bookmarkStart w:name="z969" w:id="525"/>
    <w:p>
      <w:pPr>
        <w:spacing w:after="0"/>
        <w:ind w:left="0"/>
        <w:jc w:val="both"/>
      </w:pPr>
      <w:r>
        <w:rPr>
          <w:rFonts w:ascii="Times New Roman"/>
          <w:b w:val="false"/>
          <w:i w:val="false"/>
          <w:color w:val="000000"/>
          <w:sz w:val="28"/>
        </w:rPr>
        <w:t>
      4. Заключения в сферах информатизации и обеспечения информационной безопасности на финансово-экономическое обоснование бюджетных инвестиций выдаются не позднее тридцати рабочих дней со дня поступления полного пакета документов.</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pPr>
        <w:spacing w:after="0"/>
        <w:ind w:left="0"/>
        <w:jc w:val="both"/>
      </w:pPr>
      <w:r>
        <w:rPr>
          <w:rFonts w:ascii="Times New Roman"/>
          <w:b w:val="false"/>
          <w:i w:val="false"/>
          <w:color w:val="ff0000"/>
          <w:sz w:val="28"/>
        </w:rPr>
        <w:t xml:space="preserve">
      Сноска. Статья 58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59. Согласование технической документации и документации по проектам государственно-частного партнерства в сферах информатизации и обеспечения информационной безопасности</w:t>
      </w:r>
    </w:p>
    <w:bookmarkStart w:name="z970" w:id="526"/>
    <w:p>
      <w:pPr>
        <w:spacing w:after="0"/>
        <w:ind w:left="0"/>
        <w:jc w:val="both"/>
      </w:pPr>
      <w:r>
        <w:rPr>
          <w:rFonts w:ascii="Times New Roman"/>
          <w:b w:val="false"/>
          <w:i w:val="false"/>
          <w:color w:val="000000"/>
          <w:sz w:val="28"/>
        </w:rPr>
        <w:t>
      1. Согласование технического задания на создание и развитие объекта информатизации "электронного правительства" осуществляется уполномоченным органом и уполномоченным органом в сфере обеспечения информационной безопасности в порядке и сроки, которые определены правилами составления и рассмотрения технических заданий на создание и развитие объектов информатизации "электронного правительства".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72" w:id="527"/>
    <w:p>
      <w:pPr>
        <w:spacing w:after="0"/>
        <w:ind w:left="0"/>
        <w:jc w:val="both"/>
      </w:pPr>
      <w:r>
        <w:rPr>
          <w:rFonts w:ascii="Times New Roman"/>
          <w:b w:val="false"/>
          <w:i w:val="false"/>
          <w:color w:val="000000"/>
          <w:sz w:val="28"/>
        </w:rPr>
        <w:t>
      3. При создании и развитии объектов информатизации "электронного правительства" в рамках республиканских и местных проектов государственно-частного партнерства в сфере информатизации в соответствии с законодательством Республики Казахстан в области государственно-частного партнерства с уполномоченным органом и уполномоченным органом в сфере обеспечения информационной безопасности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Заключение уполномоченного органа на расчеты расходов на государственные закупки товаров, работ и услуг в сфере информатизации</w:t>
      </w:r>
    </w:p>
    <w:bookmarkStart w:name="z330" w:id="528"/>
    <w:p>
      <w:pPr>
        <w:spacing w:after="0"/>
        <w:ind w:left="0"/>
        <w:jc w:val="both"/>
      </w:pPr>
      <w:r>
        <w:rPr>
          <w:rFonts w:ascii="Times New Roman"/>
          <w:b w:val="false"/>
          <w:i w:val="false"/>
          <w:color w:val="000000"/>
          <w:sz w:val="28"/>
        </w:rPr>
        <w:t>
      1. Расчеты расходов на государственные закупки товаров, работ и услуг в сфере информатизации вносятся администратором бюджетных программ, за исключением специального государственного органа Республики Казахстан, на рассмотрение уполномоченному органу ежегодно до 1 марта.</w:t>
      </w:r>
    </w:p>
    <w:bookmarkEnd w:id="528"/>
    <w:bookmarkStart w:name="z331" w:id="529"/>
    <w:p>
      <w:pPr>
        <w:spacing w:after="0"/>
        <w:ind w:left="0"/>
        <w:jc w:val="both"/>
      </w:pPr>
      <w:r>
        <w:rPr>
          <w:rFonts w:ascii="Times New Roman"/>
          <w:b w:val="false"/>
          <w:i w:val="false"/>
          <w:color w:val="000000"/>
          <w:sz w:val="28"/>
        </w:rPr>
        <w:t>
      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bookmarkEnd w:id="529"/>
    <w:bookmarkStart w:name="z332" w:id="530"/>
    <w:p>
      <w:pPr>
        <w:spacing w:after="0"/>
        <w:ind w:left="0"/>
        <w:jc w:val="both"/>
      </w:pPr>
      <w:r>
        <w:rPr>
          <w:rFonts w:ascii="Times New Roman"/>
          <w:b w:val="false"/>
          <w:i w:val="false"/>
          <w:color w:val="000000"/>
          <w:sz w:val="28"/>
        </w:rPr>
        <w:t>
      3. Отказ в рассмотрении расчетов расходов на государственные закупки товаров, работ и услуг в сфере информатизации осуществляется в случаях:</w:t>
      </w:r>
    </w:p>
    <w:bookmarkEnd w:id="530"/>
    <w:p>
      <w:pPr>
        <w:spacing w:after="0"/>
        <w:ind w:left="0"/>
        <w:jc w:val="both"/>
      </w:pPr>
      <w:r>
        <w:rPr>
          <w:rFonts w:ascii="Times New Roman"/>
          <w:b w:val="false"/>
          <w:i w:val="false"/>
          <w:color w:val="000000"/>
          <w:sz w:val="28"/>
        </w:rPr>
        <w:t>
      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бюджетного законодательства Республики Казахстан;</w:t>
      </w:r>
    </w:p>
    <w:p>
      <w:pPr>
        <w:spacing w:after="0"/>
        <w:ind w:left="0"/>
        <w:jc w:val="both"/>
      </w:pPr>
      <w:r>
        <w:rPr>
          <w:rFonts w:ascii="Times New Roman"/>
          <w:b w:val="false"/>
          <w:i w:val="false"/>
          <w:color w:val="000000"/>
          <w:sz w:val="28"/>
        </w:rPr>
        <w:t>
      2) непредставления документов в соответствии с установленными требованиями, утвержденными уполномоченным органом.</w:t>
      </w:r>
    </w:p>
    <w:bookmarkStart w:name="z333" w:id="531"/>
    <w:p>
      <w:pPr>
        <w:spacing w:after="0"/>
        <w:ind w:left="0"/>
        <w:jc w:val="both"/>
      </w:pPr>
      <w:r>
        <w:rPr>
          <w:rFonts w:ascii="Times New Roman"/>
          <w:b w:val="false"/>
          <w:i w:val="false"/>
          <w:color w:val="000000"/>
          <w:sz w:val="28"/>
        </w:rPr>
        <w:t>
      4. Администраторы бюджетных программ, за исключением специального государственного органа Республики Казахстан, размещают расчеты расходов на государственные закупки товаров, работ и услуг в сфере информатизации в информационной системе государственного планирования.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532"/>
    <w:p>
      <w:pPr>
        <w:spacing w:after="0"/>
        <w:ind w:left="0"/>
        <w:jc w:val="left"/>
      </w:pPr>
      <w:r>
        <w:rPr>
          <w:rFonts w:ascii="Times New Roman"/>
          <w:b/>
          <w:i w:val="false"/>
          <w:color w:val="000000"/>
        </w:rPr>
        <w:t xml:space="preserve"> Глава 11. РАЗВИТИЕ ОТРАСЛИ ИНФОРМАЦИОННО-КОММУНИКАЦИОННЫХ ТЕХНОЛОГИЙ</w:t>
      </w:r>
    </w:p>
    <w:bookmarkEnd w:id="532"/>
    <w:p>
      <w:pPr>
        <w:spacing w:after="0"/>
        <w:ind w:left="0"/>
        <w:jc w:val="both"/>
      </w:pPr>
      <w:r>
        <w:rPr>
          <w:rFonts w:ascii="Times New Roman"/>
          <w:b/>
          <w:i w:val="false"/>
          <w:color w:val="000000"/>
          <w:sz w:val="28"/>
        </w:rPr>
        <w:t>Статья 61. Государственная поддержка развития отрасли информационно-коммуникационных технологий</w:t>
      </w:r>
    </w:p>
    <w:bookmarkStart w:name="z335" w:id="533"/>
    <w:p>
      <w:pPr>
        <w:spacing w:after="0"/>
        <w:ind w:left="0"/>
        <w:jc w:val="both"/>
      </w:pPr>
      <w:r>
        <w:rPr>
          <w:rFonts w:ascii="Times New Roman"/>
          <w:b w:val="false"/>
          <w:i w:val="false"/>
          <w:color w:val="000000"/>
          <w:sz w:val="28"/>
        </w:rPr>
        <w:t>
      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bookmarkEnd w:id="533"/>
    <w:bookmarkStart w:name="z336" w:id="534"/>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Предпринимательским кодексом Республики Казахстан.</w:t>
      </w:r>
    </w:p>
    <w:bookmarkEnd w:id="534"/>
    <w:bookmarkStart w:name="z337" w:id="535"/>
    <w:p>
      <w:pPr>
        <w:spacing w:after="0"/>
        <w:ind w:left="0"/>
        <w:jc w:val="both"/>
      </w:pPr>
      <w:r>
        <w:rPr>
          <w:rFonts w:ascii="Times New Roman"/>
          <w:b w:val="false"/>
          <w:i w:val="false"/>
          <w:color w:val="000000"/>
          <w:sz w:val="28"/>
        </w:rPr>
        <w:t>
      3. Основные принципы государственной поддержки развития отрасли информационно-коммуникационных технологий:</w:t>
      </w:r>
    </w:p>
    <w:bookmarkEnd w:id="535"/>
    <w:p>
      <w:pPr>
        <w:spacing w:after="0"/>
        <w:ind w:left="0"/>
        <w:jc w:val="both"/>
      </w:pPr>
      <w:r>
        <w:rPr>
          <w:rFonts w:ascii="Times New Roman"/>
          <w:b w:val="false"/>
          <w:i w:val="false"/>
          <w:color w:val="000000"/>
          <w:sz w:val="28"/>
        </w:rPr>
        <w:t>
      1) развитие отрасли информационно-коммуникационных технологий на базе частного предпринимательства и государственно-частного партнерства;</w:t>
      </w:r>
    </w:p>
    <w:p>
      <w:pPr>
        <w:spacing w:after="0"/>
        <w:ind w:left="0"/>
        <w:jc w:val="both"/>
      </w:pPr>
      <w:r>
        <w:rPr>
          <w:rFonts w:ascii="Times New Roman"/>
          <w:b w:val="false"/>
          <w:i w:val="false"/>
          <w:color w:val="000000"/>
          <w:sz w:val="28"/>
        </w:rPr>
        <w:t>
      2) приоритет отечественных юридических лиц при получении заказов на разработку информационно-коммуникационных технологий, информационных систем;</w:t>
      </w:r>
    </w:p>
    <w:p>
      <w:pPr>
        <w:spacing w:after="0"/>
        <w:ind w:left="0"/>
        <w:jc w:val="both"/>
      </w:pPr>
      <w:r>
        <w:rPr>
          <w:rFonts w:ascii="Times New Roman"/>
          <w:b w:val="false"/>
          <w:i w:val="false"/>
          <w:color w:val="000000"/>
          <w:sz w:val="28"/>
        </w:rPr>
        <w:t>
      3) стимулирование развития производства отечественного программного обеспечения, программных продуктов и производства технических средств;</w:t>
      </w:r>
    </w:p>
    <w:p>
      <w:pPr>
        <w:spacing w:after="0"/>
        <w:ind w:left="0"/>
        <w:jc w:val="both"/>
      </w:pPr>
      <w:r>
        <w:rPr>
          <w:rFonts w:ascii="Times New Roman"/>
          <w:b w:val="false"/>
          <w:i w:val="false"/>
          <w:color w:val="000000"/>
          <w:sz w:val="28"/>
        </w:rPr>
        <w:t>
      4) развитие структуры рынка информационно-коммуникационных технологий;</w:t>
      </w:r>
    </w:p>
    <w:p>
      <w:pPr>
        <w:spacing w:after="0"/>
        <w:ind w:left="0"/>
        <w:jc w:val="both"/>
      </w:pPr>
      <w:r>
        <w:rPr>
          <w:rFonts w:ascii="Times New Roman"/>
          <w:b w:val="false"/>
          <w:i w:val="false"/>
          <w:color w:val="000000"/>
          <w:sz w:val="28"/>
        </w:rPr>
        <w:t>
      5) поддержка добросовестной конкуренции на рынке информационно-коммуникационных технологий.</w:t>
      </w:r>
    </w:p>
    <w:bookmarkStart w:name="z338" w:id="536"/>
    <w:p>
      <w:pPr>
        <w:spacing w:after="0"/>
        <w:ind w:left="0"/>
        <w:jc w:val="both"/>
      </w:pPr>
      <w:r>
        <w:rPr>
          <w:rFonts w:ascii="Times New Roman"/>
          <w:b w:val="false"/>
          <w:i w:val="false"/>
          <w:color w:val="000000"/>
          <w:sz w:val="28"/>
        </w:rPr>
        <w:t xml:space="preserve">
      4. В соответствии с принципами государственной поддержки мерами по развитию отрасли информационно-коммуникационных технологий, помимо мер,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являются:</w:t>
      </w:r>
    </w:p>
    <w:bookmarkEnd w:id="536"/>
    <w:p>
      <w:pPr>
        <w:spacing w:after="0"/>
        <w:ind w:left="0"/>
        <w:jc w:val="both"/>
      </w:pPr>
      <w:r>
        <w:rPr>
          <w:rFonts w:ascii="Times New Roman"/>
          <w:b w:val="false"/>
          <w:i w:val="false"/>
          <w:color w:val="000000"/>
          <w:sz w:val="28"/>
        </w:rPr>
        <w:t>
      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финансирование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2" w:id="537"/>
    <w:p>
      <w:pPr>
        <w:spacing w:after="0"/>
        <w:ind w:left="0"/>
        <w:jc w:val="both"/>
      </w:pPr>
      <w:r>
        <w:rPr>
          <w:rFonts w:ascii="Times New Roman"/>
          <w:b w:val="false"/>
          <w:i w:val="false"/>
          <w:color w:val="000000"/>
          <w:sz w:val="28"/>
        </w:rPr>
        <w:t>
      7) осуществление инвестиций в проекты в отрасли информационно-коммуникационных технологий путем участия в уставных капиталах юридических лиц, создания юридических лиц, в том числе с иностранным участием, и иными способами, предусмотренными законодательством Республики Казахстан.</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Кадровое и научное обеспечение сферы информационно-коммуникационных технологий</w:t>
      </w:r>
    </w:p>
    <w:bookmarkStart w:name="z339" w:id="538"/>
    <w:p>
      <w:pPr>
        <w:spacing w:after="0"/>
        <w:ind w:left="0"/>
        <w:jc w:val="both"/>
      </w:pPr>
      <w:r>
        <w:rPr>
          <w:rFonts w:ascii="Times New Roman"/>
          <w:b w:val="false"/>
          <w:i w:val="false"/>
          <w:color w:val="000000"/>
          <w:sz w:val="28"/>
        </w:rPr>
        <w:t>
      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bookmarkEnd w:id="538"/>
    <w:bookmarkStart w:name="z340" w:id="539"/>
    <w:p>
      <w:pPr>
        <w:spacing w:after="0"/>
        <w:ind w:left="0"/>
        <w:jc w:val="both"/>
      </w:pPr>
      <w:r>
        <w:rPr>
          <w:rFonts w:ascii="Times New Roman"/>
          <w:b w:val="false"/>
          <w:i w:val="false"/>
          <w:color w:val="000000"/>
          <w:sz w:val="28"/>
        </w:rPr>
        <w:t>
      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bookmarkEnd w:id="539"/>
    <w:bookmarkStart w:name="z341" w:id="540"/>
    <w:p>
      <w:pPr>
        <w:spacing w:after="0"/>
        <w:ind w:left="0"/>
        <w:jc w:val="both"/>
      </w:pPr>
      <w:r>
        <w:rPr>
          <w:rFonts w:ascii="Times New Roman"/>
          <w:b w:val="false"/>
          <w:i w:val="false"/>
          <w:color w:val="000000"/>
          <w:sz w:val="28"/>
        </w:rPr>
        <w:t>
      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bookmarkEnd w:id="540"/>
    <w:bookmarkStart w:name="z342" w:id="541"/>
    <w:p>
      <w:pPr>
        <w:spacing w:after="0"/>
        <w:ind w:left="0"/>
        <w:jc w:val="left"/>
      </w:pPr>
      <w:r>
        <w:rPr>
          <w:rFonts w:ascii="Times New Roman"/>
          <w:b/>
          <w:i w:val="false"/>
          <w:color w:val="000000"/>
        </w:rPr>
        <w:t xml:space="preserve"> Глава 12. МЕЖДУНАРОДНОЕ СОТРУДНИЧЕСТВО В СФЕРЕ ИНФОРМАТИЗАЦИИ</w:t>
      </w:r>
    </w:p>
    <w:bookmarkEnd w:id="541"/>
    <w:p>
      <w:pPr>
        <w:spacing w:after="0"/>
        <w:ind w:left="0"/>
        <w:jc w:val="both"/>
      </w:pPr>
      <w:r>
        <w:rPr>
          <w:rFonts w:ascii="Times New Roman"/>
          <w:b/>
          <w:i w:val="false"/>
          <w:color w:val="000000"/>
          <w:sz w:val="28"/>
        </w:rPr>
        <w:t>Статья 63. Международное сотрудничество в сфере информатизации</w:t>
      </w:r>
    </w:p>
    <w:bookmarkStart w:name="z343" w:id="542"/>
    <w:p>
      <w:pPr>
        <w:spacing w:after="0"/>
        <w:ind w:left="0"/>
        <w:jc w:val="both"/>
      </w:pPr>
      <w:r>
        <w:rPr>
          <w:rFonts w:ascii="Times New Roman"/>
          <w:b w:val="false"/>
          <w:i w:val="false"/>
          <w:color w:val="000000"/>
          <w:sz w:val="28"/>
        </w:rPr>
        <w:t>
      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bookmarkEnd w:id="542"/>
    <w:bookmarkStart w:name="z344" w:id="543"/>
    <w:p>
      <w:pPr>
        <w:spacing w:after="0"/>
        <w:ind w:left="0"/>
        <w:jc w:val="both"/>
      </w:pPr>
      <w:r>
        <w:rPr>
          <w:rFonts w:ascii="Times New Roman"/>
          <w:b w:val="false"/>
          <w:i w:val="false"/>
          <w:color w:val="000000"/>
          <w:sz w:val="28"/>
        </w:rPr>
        <w:t>
      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bookmarkEnd w:id="543"/>
    <w:p>
      <w:pPr>
        <w:spacing w:after="0"/>
        <w:ind w:left="0"/>
        <w:jc w:val="both"/>
      </w:pPr>
      <w:r>
        <w:rPr>
          <w:rFonts w:ascii="Times New Roman"/>
          <w:b w:val="false"/>
          <w:i w:val="false"/>
          <w:color w:val="000000"/>
          <w:sz w:val="28"/>
        </w:rPr>
        <w:t>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bookmarkStart w:name="z345" w:id="544"/>
    <w:p>
      <w:pPr>
        <w:spacing w:after="0"/>
        <w:ind w:left="0"/>
        <w:jc w:val="both"/>
      </w:pPr>
      <w:r>
        <w:rPr>
          <w:rFonts w:ascii="Times New Roman"/>
          <w:b w:val="false"/>
          <w:i w:val="false"/>
          <w:color w:val="000000"/>
          <w:sz w:val="28"/>
        </w:rPr>
        <w:t>
      3. Международное сотрудничество в сфере информатизации осуществляется в форме:</w:t>
      </w:r>
    </w:p>
    <w:bookmarkEnd w:id="544"/>
    <w:p>
      <w:pPr>
        <w:spacing w:after="0"/>
        <w:ind w:left="0"/>
        <w:jc w:val="both"/>
      </w:pPr>
      <w:r>
        <w:rPr>
          <w:rFonts w:ascii="Times New Roman"/>
          <w:b w:val="false"/>
          <w:i w:val="false"/>
          <w:color w:val="000000"/>
          <w:sz w:val="28"/>
        </w:rPr>
        <w:t>
      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pPr>
        <w:spacing w:after="0"/>
        <w:ind w:left="0"/>
        <w:jc w:val="both"/>
      </w:pPr>
      <w:r>
        <w:rPr>
          <w:rFonts w:ascii="Times New Roman"/>
          <w:b w:val="false"/>
          <w:i w:val="false"/>
          <w:color w:val="000000"/>
          <w:sz w:val="28"/>
        </w:rPr>
        <w:t>
      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pPr>
        <w:spacing w:after="0"/>
        <w:ind w:left="0"/>
        <w:jc w:val="both"/>
      </w:pPr>
      <w:r>
        <w:rPr>
          <w:rFonts w:ascii="Times New Roman"/>
          <w:b w:val="false"/>
          <w:i w:val="false"/>
          <w:color w:val="000000"/>
          <w:sz w:val="28"/>
        </w:rPr>
        <w:t>
      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pPr>
        <w:spacing w:after="0"/>
        <w:ind w:left="0"/>
        <w:jc w:val="both"/>
      </w:pPr>
      <w:r>
        <w:rPr>
          <w:rFonts w:ascii="Times New Roman"/>
          <w:b w:val="false"/>
          <w:i w:val="false"/>
          <w:color w:val="000000"/>
          <w:sz w:val="28"/>
        </w:rPr>
        <w:t>
      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pPr>
        <w:spacing w:after="0"/>
        <w:ind w:left="0"/>
        <w:jc w:val="both"/>
      </w:pPr>
      <w:r>
        <w:rPr>
          <w:rFonts w:ascii="Times New Roman"/>
          <w:b w:val="false"/>
          <w:i w:val="false"/>
          <w:color w:val="000000"/>
          <w:sz w:val="28"/>
        </w:rPr>
        <w:t>
      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pPr>
        <w:spacing w:after="0"/>
        <w:ind w:left="0"/>
        <w:jc w:val="both"/>
      </w:pPr>
      <w:r>
        <w:rPr>
          <w:rFonts w:ascii="Times New Roman"/>
          <w:b w:val="false"/>
          <w:i w:val="false"/>
          <w:color w:val="000000"/>
          <w:sz w:val="28"/>
        </w:rPr>
        <w:t>
      6) проведения семинаров, конференций и тренингов в Республике Казахстан и за рубежом;</w:t>
      </w:r>
    </w:p>
    <w:p>
      <w:pPr>
        <w:spacing w:after="0"/>
        <w:ind w:left="0"/>
        <w:jc w:val="both"/>
      </w:pPr>
      <w:r>
        <w:rPr>
          <w:rFonts w:ascii="Times New Roman"/>
          <w:b w:val="false"/>
          <w:i w:val="false"/>
          <w:color w:val="000000"/>
          <w:sz w:val="28"/>
        </w:rPr>
        <w:t>
      7) установления запрета на использование информационно-коммуникационных технологий во вред человеку, обществу и государству на основе взаимности;</w:t>
      </w:r>
    </w:p>
    <w:p>
      <w:pPr>
        <w:spacing w:after="0"/>
        <w:ind w:left="0"/>
        <w:jc w:val="both"/>
      </w:pPr>
      <w:r>
        <w:rPr>
          <w:rFonts w:ascii="Times New Roman"/>
          <w:b w:val="false"/>
          <w:i w:val="false"/>
          <w:color w:val="000000"/>
          <w:sz w:val="28"/>
        </w:rPr>
        <w:t>
      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bookmarkStart w:name="z346" w:id="545"/>
    <w:p>
      <w:pPr>
        <w:spacing w:after="0"/>
        <w:ind w:left="0"/>
        <w:jc w:val="both"/>
      </w:pPr>
      <w:r>
        <w:rPr>
          <w:rFonts w:ascii="Times New Roman"/>
          <w:b w:val="false"/>
          <w:i w:val="false"/>
          <w:color w:val="000000"/>
          <w:sz w:val="28"/>
        </w:rPr>
        <w:t>
      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bookmarkEnd w:id="545"/>
    <w:bookmarkStart w:name="z347" w:id="546"/>
    <w:p>
      <w:pPr>
        <w:spacing w:after="0"/>
        <w:ind w:left="0"/>
        <w:jc w:val="left"/>
      </w:pPr>
      <w:r>
        <w:rPr>
          <w:rFonts w:ascii="Times New Roman"/>
          <w:b/>
          <w:i w:val="false"/>
          <w:color w:val="000000"/>
        </w:rPr>
        <w:t xml:space="preserve"> Глава 13. ЗАКЛЮЧИТЕЛЬНЫЕ И ПЕРЕХОДНЫЕ ПОЛОЖЕНИЯ</w:t>
      </w:r>
    </w:p>
    <w:bookmarkEnd w:id="546"/>
    <w:p>
      <w:pPr>
        <w:spacing w:after="0"/>
        <w:ind w:left="0"/>
        <w:jc w:val="both"/>
      </w:pPr>
      <w:r>
        <w:rPr>
          <w:rFonts w:ascii="Times New Roman"/>
          <w:b/>
          <w:i w:val="false"/>
          <w:color w:val="000000"/>
          <w:sz w:val="28"/>
        </w:rPr>
        <w:t>Статья 64. Государственный контроль в сфере информатизации</w:t>
      </w:r>
    </w:p>
    <w:bookmarkStart w:name="z1226" w:id="547"/>
    <w:p>
      <w:pPr>
        <w:spacing w:after="0"/>
        <w:ind w:left="0"/>
        <w:jc w:val="both"/>
      </w:pPr>
      <w:r>
        <w:rPr>
          <w:rFonts w:ascii="Times New Roman"/>
          <w:b w:val="false"/>
          <w:i w:val="false"/>
          <w:color w:val="000000"/>
          <w:sz w:val="28"/>
        </w:rPr>
        <w:t>
      Государственный контроль в сфере информатизации осуществляется в форме проверок,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47"/>
    <w:bookmarkStart w:name="z1227" w:id="548"/>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548"/>
    <w:bookmarkStart w:name="z1228" w:id="54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Предпринимательским кодексом Республики Казахстан. </w:t>
      </w:r>
    </w:p>
    <w:bookmarkEnd w:id="549"/>
    <w:bookmarkStart w:name="z1229" w:id="550"/>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об информатизации в отношении государственных органов осуществляется в соответствии со статьей 64-2 настоящего Закона.</w:t>
      </w:r>
    </w:p>
    <w:bookmarkEnd w:id="550"/>
    <w:bookmarkStart w:name="z1230" w:id="551"/>
    <w:p>
      <w:pPr>
        <w:spacing w:after="0"/>
        <w:ind w:left="0"/>
        <w:jc w:val="both"/>
      </w:pPr>
      <w:r>
        <w:rPr>
          <w:rFonts w:ascii="Times New Roman"/>
          <w:b w:val="false"/>
          <w:i w:val="false"/>
          <w:color w:val="000000"/>
          <w:sz w:val="28"/>
        </w:rPr>
        <w:t>
      Требования настоящей статьи не распространяются на Национальный Банк Республики Казахстан и организации, входящие в его структуру, а также специальные государственные органы Республики Казахстан, если иное не предусмотрено законами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Порядок проведения профилактического контроля без посещения субъекта (объекта) контроля</w:t>
      </w:r>
    </w:p>
    <w:bookmarkStart w:name="z1232" w:id="55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осуществляется уполномоченным органом в сфере обеспечения информационной безопасности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552"/>
    <w:bookmarkStart w:name="z1233" w:id="55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553"/>
    <w:bookmarkStart w:name="z1234" w:id="554"/>
    <w:p>
      <w:pPr>
        <w:spacing w:after="0"/>
        <w:ind w:left="0"/>
        <w:jc w:val="both"/>
      </w:pPr>
      <w:r>
        <w:rPr>
          <w:rFonts w:ascii="Times New Roman"/>
          <w:b w:val="false"/>
          <w:i w:val="false"/>
          <w:color w:val="000000"/>
          <w:sz w:val="28"/>
        </w:rPr>
        <w:t>
      3.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554"/>
    <w:bookmarkStart w:name="z1235" w:id="555"/>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555"/>
    <w:bookmarkStart w:name="z1236" w:id="556"/>
    <w:p>
      <w:pPr>
        <w:spacing w:after="0"/>
        <w:ind w:left="0"/>
        <w:jc w:val="both"/>
      </w:pPr>
      <w:r>
        <w:rPr>
          <w:rFonts w:ascii="Times New Roman"/>
          <w:b w:val="false"/>
          <w:i w:val="false"/>
          <w:color w:val="000000"/>
          <w:sz w:val="28"/>
        </w:rPr>
        <w:t>
      5.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556"/>
    <w:bookmarkStart w:name="z1237" w:id="557"/>
    <w:p>
      <w:pPr>
        <w:spacing w:after="0"/>
        <w:ind w:left="0"/>
        <w:jc w:val="both"/>
      </w:pPr>
      <w:r>
        <w:rPr>
          <w:rFonts w:ascii="Times New Roman"/>
          <w:b w:val="false"/>
          <w:i w:val="false"/>
          <w:color w:val="000000"/>
          <w:sz w:val="28"/>
        </w:rPr>
        <w:t>
      6.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557"/>
    <w:bookmarkStart w:name="z1238" w:id="55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558"/>
    <w:bookmarkStart w:name="z1239" w:id="559"/>
    <w:p>
      <w:pPr>
        <w:spacing w:after="0"/>
        <w:ind w:left="0"/>
        <w:jc w:val="both"/>
      </w:pPr>
      <w:r>
        <w:rPr>
          <w:rFonts w:ascii="Times New Roman"/>
          <w:b w:val="false"/>
          <w:i w:val="false"/>
          <w:color w:val="000000"/>
          <w:sz w:val="28"/>
        </w:rPr>
        <w:t>
      2) почтой – заказным письмом с уведомлением;</w:t>
      </w:r>
    </w:p>
    <w:bookmarkEnd w:id="559"/>
    <w:bookmarkStart w:name="z1240" w:id="560"/>
    <w:p>
      <w:pPr>
        <w:spacing w:after="0"/>
        <w:ind w:left="0"/>
        <w:jc w:val="both"/>
      </w:pPr>
      <w:r>
        <w:rPr>
          <w:rFonts w:ascii="Times New Roman"/>
          <w:b w:val="false"/>
          <w:i w:val="false"/>
          <w:color w:val="000000"/>
          <w:sz w:val="28"/>
        </w:rPr>
        <w:t>
      3) электронным способом – с даты отправки уполномоченным органом в сфере обеспечения информационной безопасности на электронный адрес субъекта контроля, указанный в письме при запросе уполномоченным органом в сфере обеспечения информационной безопасности.</w:t>
      </w:r>
    </w:p>
    <w:bookmarkEnd w:id="560"/>
    <w:bookmarkStart w:name="z1241" w:id="561"/>
    <w:p>
      <w:pPr>
        <w:spacing w:after="0"/>
        <w:ind w:left="0"/>
        <w:jc w:val="both"/>
      </w:pPr>
      <w:r>
        <w:rPr>
          <w:rFonts w:ascii="Times New Roman"/>
          <w:b w:val="false"/>
          <w:i w:val="false"/>
          <w:color w:val="000000"/>
          <w:sz w:val="28"/>
        </w:rPr>
        <w:t>
      7.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561"/>
    <w:bookmarkStart w:name="z1242" w:id="562"/>
    <w:p>
      <w:pPr>
        <w:spacing w:after="0"/>
        <w:ind w:left="0"/>
        <w:jc w:val="both"/>
      </w:pPr>
      <w:r>
        <w:rPr>
          <w:rFonts w:ascii="Times New Roman"/>
          <w:b w:val="false"/>
          <w:i w:val="false"/>
          <w:color w:val="000000"/>
          <w:sz w:val="28"/>
        </w:rPr>
        <w:t>
      8.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в сфере обеспечения информационной безопасности,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562"/>
    <w:bookmarkStart w:name="z1243" w:id="563"/>
    <w:p>
      <w:pPr>
        <w:spacing w:after="0"/>
        <w:ind w:left="0"/>
        <w:jc w:val="both"/>
      </w:pPr>
      <w:r>
        <w:rPr>
          <w:rFonts w:ascii="Times New Roman"/>
          <w:b w:val="false"/>
          <w:i w:val="false"/>
          <w:color w:val="000000"/>
          <w:sz w:val="28"/>
        </w:rPr>
        <w:t>
      9. Неисполнение в установленный срок рекомендации об устранении выявленных нарушений влечет включение субъекта (объекта) контроля в полугодовой список профилактического контроля с посещением субъекта (объекта) контроля.</w:t>
      </w:r>
    </w:p>
    <w:bookmarkEnd w:id="563"/>
    <w:bookmarkStart w:name="z1244" w:id="564"/>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квартал.</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Порядок проведения государственного контроля за соблюдением законодательства Республики Казахстан об информатизации в отношении государственных органов</w:t>
      </w:r>
    </w:p>
    <w:bookmarkStart w:name="z1246" w:id="565"/>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информатизации в отношении государственных органов (далее – проверяемые государственные органы) проводится уполномоченным органом в сфере обеспечения информационной безопасности в форме проверок.</w:t>
      </w:r>
    </w:p>
    <w:bookmarkEnd w:id="565"/>
    <w:bookmarkStart w:name="z1247" w:id="566"/>
    <w:p>
      <w:pPr>
        <w:spacing w:after="0"/>
        <w:ind w:left="0"/>
        <w:jc w:val="both"/>
      </w:pPr>
      <w:r>
        <w:rPr>
          <w:rFonts w:ascii="Times New Roman"/>
          <w:b w:val="false"/>
          <w:i w:val="false"/>
          <w:color w:val="000000"/>
          <w:sz w:val="28"/>
        </w:rPr>
        <w:t>
      Проверки делятся на периодические и внеплановые.</w:t>
      </w:r>
    </w:p>
    <w:bookmarkEnd w:id="566"/>
    <w:bookmarkStart w:name="z1248" w:id="567"/>
    <w:p>
      <w:pPr>
        <w:spacing w:after="0"/>
        <w:ind w:left="0"/>
        <w:jc w:val="both"/>
      </w:pPr>
      <w:r>
        <w:rPr>
          <w:rFonts w:ascii="Times New Roman"/>
          <w:b w:val="false"/>
          <w:i w:val="false"/>
          <w:color w:val="000000"/>
          <w:sz w:val="28"/>
        </w:rPr>
        <w:t>
      Периодические проверки в отношении проверяемых государственных органов осуществляются согласно следующим источникам информации:</w:t>
      </w:r>
    </w:p>
    <w:bookmarkEnd w:id="567"/>
    <w:bookmarkStart w:name="z1249" w:id="568"/>
    <w:p>
      <w:pPr>
        <w:spacing w:after="0"/>
        <w:ind w:left="0"/>
        <w:jc w:val="both"/>
      </w:pPr>
      <w:r>
        <w:rPr>
          <w:rFonts w:ascii="Times New Roman"/>
          <w:b w:val="false"/>
          <w:i w:val="false"/>
          <w:color w:val="000000"/>
          <w:sz w:val="28"/>
        </w:rPr>
        <w:t>
      1) результатам предыдущих проверок;</w:t>
      </w:r>
    </w:p>
    <w:bookmarkEnd w:id="568"/>
    <w:bookmarkStart w:name="z1250" w:id="569"/>
    <w:p>
      <w:pPr>
        <w:spacing w:after="0"/>
        <w:ind w:left="0"/>
        <w:jc w:val="both"/>
      </w:pPr>
      <w:r>
        <w:rPr>
          <w:rFonts w:ascii="Times New Roman"/>
          <w:b w:val="false"/>
          <w:i w:val="false"/>
          <w:color w:val="000000"/>
          <w:sz w:val="28"/>
        </w:rPr>
        <w:t>
      2) результатам мониторинга отчетности и сведений;</w:t>
      </w:r>
    </w:p>
    <w:bookmarkEnd w:id="569"/>
    <w:bookmarkStart w:name="z1251" w:id="570"/>
    <w:p>
      <w:pPr>
        <w:spacing w:after="0"/>
        <w:ind w:left="0"/>
        <w:jc w:val="both"/>
      </w:pPr>
      <w:r>
        <w:rPr>
          <w:rFonts w:ascii="Times New Roman"/>
          <w:b w:val="false"/>
          <w:i w:val="false"/>
          <w:color w:val="000000"/>
          <w:sz w:val="28"/>
        </w:rPr>
        <w:t>
      3) результатам анализа интернет-ресурсов государственных органов;</w:t>
      </w:r>
    </w:p>
    <w:bookmarkEnd w:id="570"/>
    <w:bookmarkStart w:name="z1252" w:id="571"/>
    <w:p>
      <w:pPr>
        <w:spacing w:after="0"/>
        <w:ind w:left="0"/>
        <w:jc w:val="both"/>
      </w:pPr>
      <w:r>
        <w:rPr>
          <w:rFonts w:ascii="Times New Roman"/>
          <w:b w:val="false"/>
          <w:i w:val="false"/>
          <w:color w:val="000000"/>
          <w:sz w:val="28"/>
        </w:rPr>
        <w:t>
      4) сведениям государственной технической службы.</w:t>
      </w:r>
    </w:p>
    <w:bookmarkEnd w:id="571"/>
    <w:bookmarkStart w:name="z1253" w:id="572"/>
    <w:p>
      <w:pPr>
        <w:spacing w:after="0"/>
        <w:ind w:left="0"/>
        <w:jc w:val="both"/>
      </w:pPr>
      <w:r>
        <w:rPr>
          <w:rFonts w:ascii="Times New Roman"/>
          <w:b w:val="false"/>
          <w:i w:val="false"/>
          <w:color w:val="000000"/>
          <w:sz w:val="28"/>
        </w:rPr>
        <w:t>
      2. Периодические проверки проводятся с периодичностью не чаще одного раза в год в соответствии с планом проведения периодических проверок, утвержденным первым руководителем уполномоченного органа в сфере обеспечения информационной безопасности.</w:t>
      </w:r>
    </w:p>
    <w:bookmarkEnd w:id="572"/>
    <w:bookmarkStart w:name="z1254" w:id="573"/>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не позднее 1 декабря года, предшествующего году проведения проверок, утверждает план проведения периодических проверок.</w:t>
      </w:r>
    </w:p>
    <w:bookmarkEnd w:id="573"/>
    <w:bookmarkStart w:name="z1255" w:id="574"/>
    <w:p>
      <w:pPr>
        <w:spacing w:after="0"/>
        <w:ind w:left="0"/>
        <w:jc w:val="both"/>
      </w:pPr>
      <w:r>
        <w:rPr>
          <w:rFonts w:ascii="Times New Roman"/>
          <w:b w:val="false"/>
          <w:i w:val="false"/>
          <w:color w:val="000000"/>
          <w:sz w:val="28"/>
        </w:rPr>
        <w:t>
      План проведения периодических проверок размещается на интернет-ресурсе уполномоченного органа в сфере обеспечения информационной безопасности не позднее 20 декабря года, предшествующего году проведения проверок.</w:t>
      </w:r>
    </w:p>
    <w:bookmarkEnd w:id="574"/>
    <w:bookmarkStart w:name="z1256" w:id="575"/>
    <w:p>
      <w:pPr>
        <w:spacing w:after="0"/>
        <w:ind w:left="0"/>
        <w:jc w:val="both"/>
      </w:pPr>
      <w:r>
        <w:rPr>
          <w:rFonts w:ascii="Times New Roman"/>
          <w:b w:val="false"/>
          <w:i w:val="false"/>
          <w:color w:val="000000"/>
          <w:sz w:val="28"/>
        </w:rPr>
        <w:t>
      План проведения периодических проверок включает:</w:t>
      </w:r>
    </w:p>
    <w:bookmarkEnd w:id="575"/>
    <w:bookmarkStart w:name="z1257" w:id="576"/>
    <w:p>
      <w:pPr>
        <w:spacing w:after="0"/>
        <w:ind w:left="0"/>
        <w:jc w:val="both"/>
      </w:pPr>
      <w:r>
        <w:rPr>
          <w:rFonts w:ascii="Times New Roman"/>
          <w:b w:val="false"/>
          <w:i w:val="false"/>
          <w:color w:val="000000"/>
          <w:sz w:val="28"/>
        </w:rPr>
        <w:t>
      1) номер и дату утверждения плана;</w:t>
      </w:r>
    </w:p>
    <w:bookmarkEnd w:id="576"/>
    <w:bookmarkStart w:name="z1258" w:id="577"/>
    <w:p>
      <w:pPr>
        <w:spacing w:after="0"/>
        <w:ind w:left="0"/>
        <w:jc w:val="both"/>
      </w:pPr>
      <w:r>
        <w:rPr>
          <w:rFonts w:ascii="Times New Roman"/>
          <w:b w:val="false"/>
          <w:i w:val="false"/>
          <w:color w:val="000000"/>
          <w:sz w:val="28"/>
        </w:rPr>
        <w:t>
      2) наименование государственного органа;</w:t>
      </w:r>
    </w:p>
    <w:bookmarkEnd w:id="577"/>
    <w:bookmarkStart w:name="z1259" w:id="578"/>
    <w:p>
      <w:pPr>
        <w:spacing w:after="0"/>
        <w:ind w:left="0"/>
        <w:jc w:val="both"/>
      </w:pPr>
      <w:r>
        <w:rPr>
          <w:rFonts w:ascii="Times New Roman"/>
          <w:b w:val="false"/>
          <w:i w:val="false"/>
          <w:color w:val="000000"/>
          <w:sz w:val="28"/>
        </w:rPr>
        <w:t>
      3) наименование проверяемого государственного органа;</w:t>
      </w:r>
    </w:p>
    <w:bookmarkEnd w:id="578"/>
    <w:bookmarkStart w:name="z1260" w:id="579"/>
    <w:p>
      <w:pPr>
        <w:spacing w:after="0"/>
        <w:ind w:left="0"/>
        <w:jc w:val="both"/>
      </w:pPr>
      <w:r>
        <w:rPr>
          <w:rFonts w:ascii="Times New Roman"/>
          <w:b w:val="false"/>
          <w:i w:val="false"/>
          <w:color w:val="000000"/>
          <w:sz w:val="28"/>
        </w:rPr>
        <w:t>
      4) место нахождения проверяемого государственного органа;</w:t>
      </w:r>
    </w:p>
    <w:bookmarkEnd w:id="579"/>
    <w:bookmarkStart w:name="z1261" w:id="580"/>
    <w:p>
      <w:pPr>
        <w:spacing w:after="0"/>
        <w:ind w:left="0"/>
        <w:jc w:val="both"/>
      </w:pPr>
      <w:r>
        <w:rPr>
          <w:rFonts w:ascii="Times New Roman"/>
          <w:b w:val="false"/>
          <w:i w:val="false"/>
          <w:color w:val="000000"/>
          <w:sz w:val="28"/>
        </w:rPr>
        <w:t>
      5) сроки проведения проверки;</w:t>
      </w:r>
    </w:p>
    <w:bookmarkEnd w:id="580"/>
    <w:bookmarkStart w:name="z1262" w:id="581"/>
    <w:p>
      <w:pPr>
        <w:spacing w:after="0"/>
        <w:ind w:left="0"/>
        <w:jc w:val="both"/>
      </w:pPr>
      <w:r>
        <w:rPr>
          <w:rFonts w:ascii="Times New Roman"/>
          <w:b w:val="false"/>
          <w:i w:val="false"/>
          <w:color w:val="000000"/>
          <w:sz w:val="28"/>
        </w:rPr>
        <w:t>
      6) предмет проверки;</w:t>
      </w:r>
    </w:p>
    <w:bookmarkEnd w:id="581"/>
    <w:bookmarkStart w:name="z1263" w:id="582"/>
    <w:p>
      <w:pPr>
        <w:spacing w:after="0"/>
        <w:ind w:left="0"/>
        <w:jc w:val="both"/>
      </w:pPr>
      <w:r>
        <w:rPr>
          <w:rFonts w:ascii="Times New Roman"/>
          <w:b w:val="false"/>
          <w:i w:val="false"/>
          <w:color w:val="000000"/>
          <w:sz w:val="28"/>
        </w:rPr>
        <w:t>
      7) подпись лица, уполномоченного подписывать план.</w:t>
      </w:r>
    </w:p>
    <w:bookmarkEnd w:id="582"/>
    <w:bookmarkStart w:name="z1264" w:id="583"/>
    <w:p>
      <w:pPr>
        <w:spacing w:after="0"/>
        <w:ind w:left="0"/>
        <w:jc w:val="both"/>
      </w:pPr>
      <w:r>
        <w:rPr>
          <w:rFonts w:ascii="Times New Roman"/>
          <w:b w:val="false"/>
          <w:i w:val="false"/>
          <w:color w:val="000000"/>
          <w:sz w:val="28"/>
        </w:rPr>
        <w:t>
      Внесение изменений и дополнений в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или перераспределения полномочий между проверяемыми государственными органами.</w:t>
      </w:r>
    </w:p>
    <w:bookmarkEnd w:id="583"/>
    <w:bookmarkStart w:name="z1265" w:id="584"/>
    <w:p>
      <w:pPr>
        <w:spacing w:after="0"/>
        <w:ind w:left="0"/>
        <w:jc w:val="both"/>
      </w:pPr>
      <w:r>
        <w:rPr>
          <w:rFonts w:ascii="Times New Roman"/>
          <w:b w:val="false"/>
          <w:i w:val="false"/>
          <w:color w:val="000000"/>
          <w:sz w:val="28"/>
        </w:rPr>
        <w:t>
      3. Внеплановой проверкой является проверка, назначаемая уполномоченным органом в сфере обеспечения информационной безопасности, в случаях:</w:t>
      </w:r>
    </w:p>
    <w:bookmarkEnd w:id="584"/>
    <w:bookmarkStart w:name="z1266" w:id="585"/>
    <w:p>
      <w:pPr>
        <w:spacing w:after="0"/>
        <w:ind w:left="0"/>
        <w:jc w:val="both"/>
      </w:pPr>
      <w:r>
        <w:rPr>
          <w:rFonts w:ascii="Times New Roman"/>
          <w:b w:val="false"/>
          <w:i w:val="false"/>
          <w:color w:val="000000"/>
          <w:sz w:val="28"/>
        </w:rPr>
        <w:t>
      1) наличия подтвержденных обращений в отношении проверяемого государственного органа, поступивших от физических и юридических лиц, о нарушении требований законодательства Республики Казахстан об информатизации;</w:t>
      </w:r>
    </w:p>
    <w:bookmarkEnd w:id="585"/>
    <w:bookmarkStart w:name="z1267" w:id="586"/>
    <w:p>
      <w:pPr>
        <w:spacing w:after="0"/>
        <w:ind w:left="0"/>
        <w:jc w:val="both"/>
      </w:pPr>
      <w:r>
        <w:rPr>
          <w:rFonts w:ascii="Times New Roman"/>
          <w:b w:val="false"/>
          <w:i w:val="false"/>
          <w:color w:val="000000"/>
          <w:sz w:val="28"/>
        </w:rPr>
        <w:t>
      2) обращения физических и юридических лиц, права и законные интересы которых нарушены;</w:t>
      </w:r>
    </w:p>
    <w:bookmarkEnd w:id="586"/>
    <w:bookmarkStart w:name="z1268" w:id="587"/>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правам и законным интересам физических и юридических лиц, государства;</w:t>
      </w:r>
    </w:p>
    <w:bookmarkEnd w:id="587"/>
    <w:bookmarkStart w:name="z1269" w:id="588"/>
    <w:p>
      <w:pPr>
        <w:spacing w:after="0"/>
        <w:ind w:left="0"/>
        <w:jc w:val="both"/>
      </w:pPr>
      <w:r>
        <w:rPr>
          <w:rFonts w:ascii="Times New Roman"/>
          <w:b w:val="false"/>
          <w:i w:val="false"/>
          <w:color w:val="000000"/>
          <w:sz w:val="28"/>
        </w:rPr>
        <w:t xml:space="preserve">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w:t>
      </w:r>
    </w:p>
    <w:bookmarkEnd w:id="588"/>
    <w:bookmarkStart w:name="z1270" w:id="589"/>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589"/>
    <w:bookmarkStart w:name="z1271" w:id="590"/>
    <w:p>
      <w:pPr>
        <w:spacing w:after="0"/>
        <w:ind w:left="0"/>
        <w:jc w:val="both"/>
      </w:pPr>
      <w:r>
        <w:rPr>
          <w:rFonts w:ascii="Times New Roman"/>
          <w:b w:val="false"/>
          <w:i w:val="false"/>
          <w:color w:val="000000"/>
          <w:sz w:val="28"/>
        </w:rPr>
        <w:t>
      6) необходимости проведения контроля исполнения акта о результатах проверки.</w:t>
      </w:r>
    </w:p>
    <w:bookmarkEnd w:id="590"/>
    <w:bookmarkStart w:name="z1272" w:id="591"/>
    <w:p>
      <w:pPr>
        <w:spacing w:after="0"/>
        <w:ind w:left="0"/>
        <w:jc w:val="both"/>
      </w:pPr>
      <w:r>
        <w:rPr>
          <w:rFonts w:ascii="Times New Roman"/>
          <w:b w:val="false"/>
          <w:i w:val="false"/>
          <w:color w:val="000000"/>
          <w:sz w:val="28"/>
        </w:rPr>
        <w:t>
      4. Должностные лица уполномоченного органа в сфере обеспечения информационной безопасности при проведении проверки имеют право:</w:t>
      </w:r>
    </w:p>
    <w:bookmarkEnd w:id="591"/>
    <w:bookmarkStart w:name="z1273" w:id="592"/>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проверяемого государственного органа в соответствии с предметом проверки при предъявлении документов, указанных в пункте 8 настоящей статьи; </w:t>
      </w:r>
    </w:p>
    <w:bookmarkEnd w:id="592"/>
    <w:bookmarkStart w:name="z1274" w:id="593"/>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593"/>
    <w:bookmarkStart w:name="z1275" w:id="594"/>
    <w:p>
      <w:pPr>
        <w:spacing w:after="0"/>
        <w:ind w:left="0"/>
        <w:jc w:val="both"/>
      </w:pPr>
      <w:r>
        <w:rPr>
          <w:rFonts w:ascii="Times New Roman"/>
          <w:b w:val="false"/>
          <w:i w:val="false"/>
          <w:color w:val="000000"/>
          <w:sz w:val="28"/>
        </w:rPr>
        <w:t>
      3) осуществлять аудио-, фото- и видеосъемку;</w:t>
      </w:r>
    </w:p>
    <w:bookmarkEnd w:id="594"/>
    <w:bookmarkStart w:name="z1276" w:id="595"/>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95"/>
    <w:bookmarkStart w:name="z1277" w:id="596"/>
    <w:p>
      <w:pPr>
        <w:spacing w:after="0"/>
        <w:ind w:left="0"/>
        <w:jc w:val="both"/>
      </w:pPr>
      <w:r>
        <w:rPr>
          <w:rFonts w:ascii="Times New Roman"/>
          <w:b w:val="false"/>
          <w:i w:val="false"/>
          <w:color w:val="000000"/>
          <w:sz w:val="28"/>
        </w:rPr>
        <w:t>
      5. Проверяемый государственный орган либо его уполномоченный представитель при проведении проверки вправе:</w:t>
      </w:r>
    </w:p>
    <w:bookmarkEnd w:id="596"/>
    <w:bookmarkStart w:name="z1278" w:id="597"/>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сфере обеспечения информационной безопасности, прибывших для проведения проверки, в случаях:</w:t>
      </w:r>
    </w:p>
    <w:bookmarkEnd w:id="597"/>
    <w:bookmarkStart w:name="z1279" w:id="598"/>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при его наличии) сроков, не соответствующих срокам, установленным настоящей статьей;</w:t>
      </w:r>
    </w:p>
    <w:bookmarkEnd w:id="598"/>
    <w:bookmarkStart w:name="z1280" w:id="599"/>
    <w:p>
      <w:pPr>
        <w:spacing w:after="0"/>
        <w:ind w:left="0"/>
        <w:jc w:val="both"/>
      </w:pPr>
      <w:r>
        <w:rPr>
          <w:rFonts w:ascii="Times New Roman"/>
          <w:b w:val="false"/>
          <w:i w:val="false"/>
          <w:color w:val="000000"/>
          <w:sz w:val="28"/>
        </w:rPr>
        <w:t>
      отсутствия документов, предусмотренных пунктом 8 настоящей статьи;</w:t>
      </w:r>
    </w:p>
    <w:bookmarkEnd w:id="599"/>
    <w:bookmarkStart w:name="z1281" w:id="600"/>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600"/>
    <w:bookmarkStart w:name="z1282" w:id="601"/>
    <w:p>
      <w:pPr>
        <w:spacing w:after="0"/>
        <w:ind w:left="0"/>
        <w:jc w:val="both"/>
      </w:pPr>
      <w:r>
        <w:rPr>
          <w:rFonts w:ascii="Times New Roman"/>
          <w:b w:val="false"/>
          <w:i w:val="false"/>
          <w:color w:val="000000"/>
          <w:sz w:val="28"/>
        </w:rPr>
        <w:t>
      6. Проверяемый государственный орган либо его уполномоченный представитель при проведении проверки обязан:</w:t>
      </w:r>
    </w:p>
    <w:bookmarkEnd w:id="601"/>
    <w:bookmarkStart w:name="z1283" w:id="602"/>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w:t>
      </w:r>
    </w:p>
    <w:bookmarkEnd w:id="602"/>
    <w:bookmarkStart w:name="z1284" w:id="603"/>
    <w:p>
      <w:pPr>
        <w:spacing w:after="0"/>
        <w:ind w:left="0"/>
        <w:jc w:val="both"/>
      </w:pPr>
      <w:r>
        <w:rPr>
          <w:rFonts w:ascii="Times New Roman"/>
          <w:b w:val="false"/>
          <w:i w:val="false"/>
          <w:color w:val="000000"/>
          <w:sz w:val="28"/>
        </w:rPr>
        <w:t>
      2) представлять должностным лицам уполномоченного органа в сфере обеспечения информационной безопасности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603"/>
    <w:bookmarkStart w:name="z1285" w:id="604"/>
    <w:p>
      <w:pPr>
        <w:spacing w:after="0"/>
        <w:ind w:left="0"/>
        <w:jc w:val="both"/>
      </w:pPr>
      <w:r>
        <w:rPr>
          <w:rFonts w:ascii="Times New Roman"/>
          <w:b w:val="false"/>
          <w:i w:val="false"/>
          <w:color w:val="000000"/>
          <w:sz w:val="28"/>
        </w:rPr>
        <w:t>
      3) сделать отметку на втором экземпляре акта о назначении проверки и акта о результатах проверки в день ее окончания.</w:t>
      </w:r>
    </w:p>
    <w:bookmarkEnd w:id="604"/>
    <w:bookmarkStart w:name="z1286" w:id="605"/>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605"/>
    <w:bookmarkStart w:name="z1287" w:id="606"/>
    <w:p>
      <w:pPr>
        <w:spacing w:after="0"/>
        <w:ind w:left="0"/>
        <w:jc w:val="both"/>
      </w:pPr>
      <w:r>
        <w:rPr>
          <w:rFonts w:ascii="Times New Roman"/>
          <w:b w:val="false"/>
          <w:i w:val="false"/>
          <w:color w:val="000000"/>
          <w:sz w:val="28"/>
        </w:rPr>
        <w:t>
      В акте о назначении проверки указываются:</w:t>
      </w:r>
    </w:p>
    <w:bookmarkEnd w:id="606"/>
    <w:bookmarkStart w:name="z1288" w:id="607"/>
    <w:p>
      <w:pPr>
        <w:spacing w:after="0"/>
        <w:ind w:left="0"/>
        <w:jc w:val="both"/>
      </w:pPr>
      <w:r>
        <w:rPr>
          <w:rFonts w:ascii="Times New Roman"/>
          <w:b w:val="false"/>
          <w:i w:val="false"/>
          <w:color w:val="000000"/>
          <w:sz w:val="28"/>
        </w:rPr>
        <w:t>
      1) дата и номер акта;</w:t>
      </w:r>
    </w:p>
    <w:bookmarkEnd w:id="607"/>
    <w:bookmarkStart w:name="z1289" w:id="608"/>
    <w:p>
      <w:pPr>
        <w:spacing w:after="0"/>
        <w:ind w:left="0"/>
        <w:jc w:val="both"/>
      </w:pPr>
      <w:r>
        <w:rPr>
          <w:rFonts w:ascii="Times New Roman"/>
          <w:b w:val="false"/>
          <w:i w:val="false"/>
          <w:color w:val="000000"/>
          <w:sz w:val="28"/>
        </w:rPr>
        <w:t>
      2) наименование государственного органа;</w:t>
      </w:r>
    </w:p>
    <w:bookmarkEnd w:id="608"/>
    <w:bookmarkStart w:name="z1290" w:id="60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609"/>
    <w:bookmarkStart w:name="z1291" w:id="610"/>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10"/>
    <w:bookmarkStart w:name="z1292" w:id="611"/>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611"/>
    <w:bookmarkStart w:name="z1293" w:id="612"/>
    <w:p>
      <w:pPr>
        <w:spacing w:after="0"/>
        <w:ind w:left="0"/>
        <w:jc w:val="both"/>
      </w:pPr>
      <w:r>
        <w:rPr>
          <w:rFonts w:ascii="Times New Roman"/>
          <w:b w:val="false"/>
          <w:i w:val="false"/>
          <w:color w:val="000000"/>
          <w:sz w:val="28"/>
        </w:rPr>
        <w:t>
      В случае проверки структурного подразделения государственного органа в акте о назначении проверки указываются его наименование и место нахождения;</w:t>
      </w:r>
    </w:p>
    <w:bookmarkEnd w:id="612"/>
    <w:bookmarkStart w:name="z1294" w:id="613"/>
    <w:p>
      <w:pPr>
        <w:spacing w:after="0"/>
        <w:ind w:left="0"/>
        <w:jc w:val="both"/>
      </w:pPr>
      <w:r>
        <w:rPr>
          <w:rFonts w:ascii="Times New Roman"/>
          <w:b w:val="false"/>
          <w:i w:val="false"/>
          <w:color w:val="000000"/>
          <w:sz w:val="28"/>
        </w:rPr>
        <w:t>
      6) предмет проверки;</w:t>
      </w:r>
    </w:p>
    <w:bookmarkEnd w:id="613"/>
    <w:bookmarkStart w:name="z1295" w:id="614"/>
    <w:p>
      <w:pPr>
        <w:spacing w:after="0"/>
        <w:ind w:left="0"/>
        <w:jc w:val="both"/>
      </w:pPr>
      <w:r>
        <w:rPr>
          <w:rFonts w:ascii="Times New Roman"/>
          <w:b w:val="false"/>
          <w:i w:val="false"/>
          <w:color w:val="000000"/>
          <w:sz w:val="28"/>
        </w:rPr>
        <w:t>
      7) вид проверки;</w:t>
      </w:r>
    </w:p>
    <w:bookmarkEnd w:id="614"/>
    <w:bookmarkStart w:name="z1296" w:id="615"/>
    <w:p>
      <w:pPr>
        <w:spacing w:after="0"/>
        <w:ind w:left="0"/>
        <w:jc w:val="both"/>
      </w:pPr>
      <w:r>
        <w:rPr>
          <w:rFonts w:ascii="Times New Roman"/>
          <w:b w:val="false"/>
          <w:i w:val="false"/>
          <w:color w:val="000000"/>
          <w:sz w:val="28"/>
        </w:rPr>
        <w:t>
      8) срок проведения проверки;</w:t>
      </w:r>
    </w:p>
    <w:bookmarkEnd w:id="615"/>
    <w:bookmarkStart w:name="z1297" w:id="616"/>
    <w:p>
      <w:pPr>
        <w:spacing w:after="0"/>
        <w:ind w:left="0"/>
        <w:jc w:val="both"/>
      </w:pPr>
      <w:r>
        <w:rPr>
          <w:rFonts w:ascii="Times New Roman"/>
          <w:b w:val="false"/>
          <w:i w:val="false"/>
          <w:color w:val="000000"/>
          <w:sz w:val="28"/>
        </w:rPr>
        <w:t>
      9) основания проведения проверки;</w:t>
      </w:r>
    </w:p>
    <w:bookmarkEnd w:id="616"/>
    <w:bookmarkStart w:name="z1298" w:id="617"/>
    <w:p>
      <w:pPr>
        <w:spacing w:after="0"/>
        <w:ind w:left="0"/>
        <w:jc w:val="both"/>
      </w:pPr>
      <w:r>
        <w:rPr>
          <w:rFonts w:ascii="Times New Roman"/>
          <w:b w:val="false"/>
          <w:i w:val="false"/>
          <w:color w:val="000000"/>
          <w:sz w:val="28"/>
        </w:rPr>
        <w:t>
      10) проверяемый период;</w:t>
      </w:r>
    </w:p>
    <w:bookmarkEnd w:id="617"/>
    <w:bookmarkStart w:name="z1299" w:id="618"/>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618"/>
    <w:bookmarkStart w:name="z1300" w:id="619"/>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619"/>
    <w:bookmarkStart w:name="z1301" w:id="620"/>
    <w:p>
      <w:pPr>
        <w:spacing w:after="0"/>
        <w:ind w:left="0"/>
        <w:jc w:val="both"/>
      </w:pPr>
      <w:r>
        <w:rPr>
          <w:rFonts w:ascii="Times New Roman"/>
          <w:b w:val="false"/>
          <w:i w:val="false"/>
          <w:color w:val="000000"/>
          <w:sz w:val="28"/>
        </w:rPr>
        <w:t>
      13) подпись лица, уполномоченного подписывать акт.</w:t>
      </w:r>
    </w:p>
    <w:bookmarkEnd w:id="620"/>
    <w:bookmarkStart w:name="z1302" w:id="621"/>
    <w:p>
      <w:pPr>
        <w:spacing w:after="0"/>
        <w:ind w:left="0"/>
        <w:jc w:val="both"/>
      </w:pPr>
      <w:r>
        <w:rPr>
          <w:rFonts w:ascii="Times New Roman"/>
          <w:b w:val="false"/>
          <w:i w:val="false"/>
          <w:color w:val="000000"/>
          <w:sz w:val="28"/>
        </w:rPr>
        <w:t>
      При проведении проверки уполномоченный орган в сфере обеспечения информационной безопасности обязан известить проверяемый государственный орган о начале проведения проверки не менее чем за сутки до ее начала с указанием предмета проведения проверки.</w:t>
      </w:r>
    </w:p>
    <w:bookmarkEnd w:id="621"/>
    <w:bookmarkStart w:name="z1303" w:id="622"/>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622"/>
    <w:bookmarkStart w:name="z1304" w:id="623"/>
    <w:p>
      <w:pPr>
        <w:spacing w:after="0"/>
        <w:ind w:left="0"/>
        <w:jc w:val="both"/>
      </w:pPr>
      <w:r>
        <w:rPr>
          <w:rFonts w:ascii="Times New Roman"/>
          <w:b w:val="false"/>
          <w:i w:val="false"/>
          <w:color w:val="000000"/>
          <w:sz w:val="28"/>
        </w:rPr>
        <w:t>
      8. Должностные лица уполномоченного органа в сфере обеспечения информационной безопасности, прибывшие на объект для проверки, обязаны предъявить проверяемому государственному органу:</w:t>
      </w:r>
    </w:p>
    <w:bookmarkEnd w:id="623"/>
    <w:bookmarkStart w:name="z1305" w:id="624"/>
    <w:p>
      <w:pPr>
        <w:spacing w:after="0"/>
        <w:ind w:left="0"/>
        <w:jc w:val="both"/>
      </w:pPr>
      <w:r>
        <w:rPr>
          <w:rFonts w:ascii="Times New Roman"/>
          <w:b w:val="false"/>
          <w:i w:val="false"/>
          <w:color w:val="000000"/>
          <w:sz w:val="28"/>
        </w:rPr>
        <w:t>
      1) акт о назначении проверки;</w:t>
      </w:r>
    </w:p>
    <w:bookmarkEnd w:id="624"/>
    <w:bookmarkStart w:name="z1306" w:id="625"/>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625"/>
    <w:bookmarkStart w:name="z1307" w:id="62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626"/>
    <w:bookmarkStart w:name="z1308" w:id="627"/>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десять рабочих дней.</w:t>
      </w:r>
    </w:p>
    <w:bookmarkEnd w:id="627"/>
    <w:bookmarkStart w:name="z1309" w:id="628"/>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Продление осуществляется решением руководителя уполномоченного органа в сфере обеспечения информационной безопасности.</w:t>
      </w:r>
    </w:p>
    <w:bookmarkEnd w:id="628"/>
    <w:bookmarkStart w:name="z1310" w:id="629"/>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проверяемого государственного органа, в котором указываются дата и номер приказа предыдущего акта о назначении проверки и причины продления.</w:t>
      </w:r>
    </w:p>
    <w:bookmarkEnd w:id="629"/>
    <w:bookmarkStart w:name="z1311" w:id="630"/>
    <w:p>
      <w:pPr>
        <w:spacing w:after="0"/>
        <w:ind w:left="0"/>
        <w:jc w:val="both"/>
      </w:pPr>
      <w:r>
        <w:rPr>
          <w:rFonts w:ascii="Times New Roman"/>
          <w:b w:val="false"/>
          <w:i w:val="false"/>
          <w:color w:val="000000"/>
          <w:sz w:val="28"/>
        </w:rPr>
        <w:t>
      Уведомление о продлении сроков проверки вручается проверяемому государственному органу уполномоченным органом в сфере обеспечения информационной безопасности за один рабочий день до продления с уведомлением о вручении.</w:t>
      </w:r>
    </w:p>
    <w:bookmarkEnd w:id="630"/>
    <w:bookmarkStart w:name="z1312" w:id="631"/>
    <w:p>
      <w:pPr>
        <w:spacing w:after="0"/>
        <w:ind w:left="0"/>
        <w:jc w:val="both"/>
      </w:pPr>
      <w:r>
        <w:rPr>
          <w:rFonts w:ascii="Times New Roman"/>
          <w:b w:val="false"/>
          <w:i w:val="false"/>
          <w:color w:val="000000"/>
          <w:sz w:val="28"/>
        </w:rPr>
        <w:t>
      10. По результатам проверки должностными лицами уполномоченного органа в сфере обеспечения информационной безопасности, осуществляющими проверку, составляется акт о результатах проверки.</w:t>
      </w:r>
    </w:p>
    <w:bookmarkEnd w:id="631"/>
    <w:bookmarkStart w:name="z1313" w:id="632"/>
    <w:p>
      <w:pPr>
        <w:spacing w:after="0"/>
        <w:ind w:left="0"/>
        <w:jc w:val="both"/>
      </w:pPr>
      <w:r>
        <w:rPr>
          <w:rFonts w:ascii="Times New Roman"/>
          <w:b w:val="false"/>
          <w:i w:val="false"/>
          <w:color w:val="000000"/>
          <w:sz w:val="28"/>
        </w:rPr>
        <w:t>
      Первый экземпляр акта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с копиями приложений, за исключением копий документов, имеющихся в оригинале у проверяемого государственного органа,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в сфере обеспечения информационной безопасности.</w:t>
      </w:r>
    </w:p>
    <w:bookmarkEnd w:id="632"/>
    <w:bookmarkStart w:name="z1314" w:id="633"/>
    <w:p>
      <w:pPr>
        <w:spacing w:after="0"/>
        <w:ind w:left="0"/>
        <w:jc w:val="both"/>
      </w:pPr>
      <w:r>
        <w:rPr>
          <w:rFonts w:ascii="Times New Roman"/>
          <w:b w:val="false"/>
          <w:i w:val="false"/>
          <w:color w:val="000000"/>
          <w:sz w:val="28"/>
        </w:rPr>
        <w:t>
      11. В акте о результатах проверки указываются:</w:t>
      </w:r>
    </w:p>
    <w:bookmarkEnd w:id="633"/>
    <w:bookmarkStart w:name="z1315" w:id="634"/>
    <w:p>
      <w:pPr>
        <w:spacing w:after="0"/>
        <w:ind w:left="0"/>
        <w:jc w:val="both"/>
      </w:pPr>
      <w:r>
        <w:rPr>
          <w:rFonts w:ascii="Times New Roman"/>
          <w:b w:val="false"/>
          <w:i w:val="false"/>
          <w:color w:val="000000"/>
          <w:sz w:val="28"/>
        </w:rPr>
        <w:t>
      1) дата, время и место составления акта;</w:t>
      </w:r>
    </w:p>
    <w:bookmarkEnd w:id="634"/>
    <w:bookmarkStart w:name="z1316" w:id="635"/>
    <w:p>
      <w:pPr>
        <w:spacing w:after="0"/>
        <w:ind w:left="0"/>
        <w:jc w:val="both"/>
      </w:pPr>
      <w:r>
        <w:rPr>
          <w:rFonts w:ascii="Times New Roman"/>
          <w:b w:val="false"/>
          <w:i w:val="false"/>
          <w:color w:val="000000"/>
          <w:sz w:val="28"/>
        </w:rPr>
        <w:t>
      2) наименование государственного органа;</w:t>
      </w:r>
    </w:p>
    <w:bookmarkEnd w:id="635"/>
    <w:bookmarkStart w:name="z1317" w:id="636"/>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636"/>
    <w:bookmarkStart w:name="z1318" w:id="63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37"/>
    <w:bookmarkStart w:name="z1319" w:id="63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38"/>
    <w:bookmarkStart w:name="z1320" w:id="639"/>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639"/>
    <w:bookmarkStart w:name="z1321" w:id="640"/>
    <w:p>
      <w:pPr>
        <w:spacing w:after="0"/>
        <w:ind w:left="0"/>
        <w:jc w:val="both"/>
      </w:pPr>
      <w:r>
        <w:rPr>
          <w:rFonts w:ascii="Times New Roman"/>
          <w:b w:val="false"/>
          <w:i w:val="false"/>
          <w:color w:val="000000"/>
          <w:sz w:val="28"/>
        </w:rPr>
        <w:t>
      7) предмет проверки;</w:t>
      </w:r>
    </w:p>
    <w:bookmarkEnd w:id="640"/>
    <w:bookmarkStart w:name="z1322" w:id="641"/>
    <w:p>
      <w:pPr>
        <w:spacing w:after="0"/>
        <w:ind w:left="0"/>
        <w:jc w:val="both"/>
      </w:pPr>
      <w:r>
        <w:rPr>
          <w:rFonts w:ascii="Times New Roman"/>
          <w:b w:val="false"/>
          <w:i w:val="false"/>
          <w:color w:val="000000"/>
          <w:sz w:val="28"/>
        </w:rPr>
        <w:t>
      8) вид проверки;</w:t>
      </w:r>
    </w:p>
    <w:bookmarkEnd w:id="641"/>
    <w:bookmarkStart w:name="z1323" w:id="642"/>
    <w:p>
      <w:pPr>
        <w:spacing w:after="0"/>
        <w:ind w:left="0"/>
        <w:jc w:val="both"/>
      </w:pPr>
      <w:r>
        <w:rPr>
          <w:rFonts w:ascii="Times New Roman"/>
          <w:b w:val="false"/>
          <w:i w:val="false"/>
          <w:color w:val="000000"/>
          <w:sz w:val="28"/>
        </w:rPr>
        <w:t>
      9) срок и период проведения проверки;</w:t>
      </w:r>
    </w:p>
    <w:bookmarkEnd w:id="642"/>
    <w:bookmarkStart w:name="z1324" w:id="643"/>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 их характере;</w:t>
      </w:r>
    </w:p>
    <w:bookmarkEnd w:id="643"/>
    <w:bookmarkStart w:name="z1325" w:id="644"/>
    <w:p>
      <w:pPr>
        <w:spacing w:after="0"/>
        <w:ind w:left="0"/>
        <w:jc w:val="both"/>
      </w:pPr>
      <w:r>
        <w:rPr>
          <w:rFonts w:ascii="Times New Roman"/>
          <w:b w:val="false"/>
          <w:i w:val="false"/>
          <w:color w:val="000000"/>
          <w:sz w:val="28"/>
        </w:rPr>
        <w:t>
      11) требования об устранении выявленных нарушений требований законодательства Республики Казахстан об информатизации с указанием срока их исполнения;</w:t>
      </w:r>
    </w:p>
    <w:bookmarkEnd w:id="644"/>
    <w:bookmarkStart w:name="z1326" w:id="645"/>
    <w:p>
      <w:pPr>
        <w:spacing w:after="0"/>
        <w:ind w:left="0"/>
        <w:jc w:val="both"/>
      </w:pPr>
      <w:r>
        <w:rPr>
          <w:rFonts w:ascii="Times New Roman"/>
          <w:b w:val="false"/>
          <w:i w:val="false"/>
          <w:color w:val="000000"/>
          <w:sz w:val="28"/>
        </w:rPr>
        <w:t>
      12) сведения об ознакомлении или отказе в ознакомлении с актом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645"/>
    <w:bookmarkStart w:name="z1327" w:id="646"/>
    <w:p>
      <w:pPr>
        <w:spacing w:after="0"/>
        <w:ind w:left="0"/>
        <w:jc w:val="both"/>
      </w:pPr>
      <w:r>
        <w:rPr>
          <w:rFonts w:ascii="Times New Roman"/>
          <w:b w:val="false"/>
          <w:i w:val="false"/>
          <w:color w:val="000000"/>
          <w:sz w:val="28"/>
        </w:rPr>
        <w:t>
      13) подпись должностных лиц, проводивших проверку.</w:t>
      </w:r>
    </w:p>
    <w:bookmarkEnd w:id="646"/>
    <w:bookmarkStart w:name="z1328" w:id="647"/>
    <w:p>
      <w:pPr>
        <w:spacing w:after="0"/>
        <w:ind w:left="0"/>
        <w:jc w:val="both"/>
      </w:pPr>
      <w:r>
        <w:rPr>
          <w:rFonts w:ascii="Times New Roman"/>
          <w:b w:val="false"/>
          <w:i w:val="false"/>
          <w:color w:val="000000"/>
          <w:sz w:val="28"/>
        </w:rPr>
        <w:t>
      К акту о результатах проверки прилагаются документы, связанные с результатами проверки (при их наличии), и их копии.</w:t>
      </w:r>
    </w:p>
    <w:bookmarkEnd w:id="647"/>
    <w:bookmarkStart w:name="z1329" w:id="648"/>
    <w:p>
      <w:pPr>
        <w:spacing w:after="0"/>
        <w:ind w:left="0"/>
        <w:jc w:val="both"/>
      </w:pPr>
      <w:r>
        <w:rPr>
          <w:rFonts w:ascii="Times New Roman"/>
          <w:b w:val="false"/>
          <w:i w:val="false"/>
          <w:color w:val="000000"/>
          <w:sz w:val="28"/>
        </w:rPr>
        <w:t>
      12. В случае наличия замечаний и (или) возражений по результатам проверки проверяемый государственный орган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48"/>
    <w:bookmarkStart w:name="z1330" w:id="649"/>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должен рассмотреть замечания и (или) возражения проверяемого государственного органа к акту о результатах проверки и в течение пятнадцати рабочих дней дать мотивированный ответ.</w:t>
      </w:r>
    </w:p>
    <w:bookmarkEnd w:id="649"/>
    <w:bookmarkStart w:name="z1331" w:id="650"/>
    <w:p>
      <w:pPr>
        <w:spacing w:after="0"/>
        <w:ind w:left="0"/>
        <w:jc w:val="both"/>
      </w:pPr>
      <w:r>
        <w:rPr>
          <w:rFonts w:ascii="Times New Roman"/>
          <w:b w:val="false"/>
          <w:i w:val="false"/>
          <w:color w:val="000000"/>
          <w:sz w:val="28"/>
        </w:rPr>
        <w:t>
      В случае отказа от принятия акта о результатах проверки составляется акт, который подписывается должностными лицами, осуществляющими проверку, и руководителем проверяемого государственного органа либо его уполномоченным представителем.</w:t>
      </w:r>
    </w:p>
    <w:bookmarkEnd w:id="650"/>
    <w:bookmarkStart w:name="z1332" w:id="651"/>
    <w:p>
      <w:pPr>
        <w:spacing w:after="0"/>
        <w:ind w:left="0"/>
        <w:jc w:val="both"/>
      </w:pPr>
      <w:r>
        <w:rPr>
          <w:rFonts w:ascii="Times New Roman"/>
          <w:b w:val="false"/>
          <w:i w:val="false"/>
          <w:color w:val="000000"/>
          <w:sz w:val="28"/>
        </w:rPr>
        <w:t>
      Проверяемый государственный орган вправе отказаться от подписания акта, дав письменное объяснение о причине отказа.</w:t>
      </w:r>
    </w:p>
    <w:bookmarkEnd w:id="651"/>
    <w:bookmarkStart w:name="z1333" w:id="65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52"/>
    <w:bookmarkStart w:name="z1334" w:id="653"/>
    <w:p>
      <w:pPr>
        <w:spacing w:after="0"/>
        <w:ind w:left="0"/>
        <w:jc w:val="both"/>
      </w:pPr>
      <w:r>
        <w:rPr>
          <w:rFonts w:ascii="Times New Roman"/>
          <w:b w:val="false"/>
          <w:i w:val="false"/>
          <w:color w:val="000000"/>
          <w:sz w:val="28"/>
        </w:rPr>
        <w:t>
      14. Сроки исполнения акта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проверки.</w:t>
      </w:r>
    </w:p>
    <w:bookmarkEnd w:id="653"/>
    <w:bookmarkStart w:name="z1335" w:id="654"/>
    <w:p>
      <w:pPr>
        <w:spacing w:after="0"/>
        <w:ind w:left="0"/>
        <w:jc w:val="both"/>
      </w:pPr>
      <w:r>
        <w:rPr>
          <w:rFonts w:ascii="Times New Roman"/>
          <w:b w:val="false"/>
          <w:i w:val="false"/>
          <w:color w:val="000000"/>
          <w:sz w:val="28"/>
        </w:rPr>
        <w:t>
      15. При определении сроков исполнения акта о результатах проверки учитываются:</w:t>
      </w:r>
    </w:p>
    <w:bookmarkEnd w:id="654"/>
    <w:bookmarkStart w:name="z1336" w:id="655"/>
    <w:p>
      <w:pPr>
        <w:spacing w:after="0"/>
        <w:ind w:left="0"/>
        <w:jc w:val="both"/>
      </w:pPr>
      <w:r>
        <w:rPr>
          <w:rFonts w:ascii="Times New Roman"/>
          <w:b w:val="false"/>
          <w:i w:val="false"/>
          <w:color w:val="000000"/>
          <w:sz w:val="28"/>
        </w:rPr>
        <w:t>
      1) наличие у проверяемого государственного органа организационных, технических возможностей по устранению нарушений;</w:t>
      </w:r>
    </w:p>
    <w:bookmarkEnd w:id="655"/>
    <w:bookmarkStart w:name="z1337" w:id="656"/>
    <w:p>
      <w:pPr>
        <w:spacing w:after="0"/>
        <w:ind w:left="0"/>
        <w:jc w:val="both"/>
      </w:pPr>
      <w:r>
        <w:rPr>
          <w:rFonts w:ascii="Times New Roman"/>
          <w:b w:val="false"/>
          <w:i w:val="false"/>
          <w:color w:val="000000"/>
          <w:sz w:val="28"/>
        </w:rPr>
        <w:t>
      2) сроки получения в государственных органах обязательных заключений, согласований и других документов, установленных законами Республики Казахстан.</w:t>
      </w:r>
    </w:p>
    <w:bookmarkEnd w:id="656"/>
    <w:bookmarkStart w:name="z1338" w:id="657"/>
    <w:p>
      <w:pPr>
        <w:spacing w:after="0"/>
        <w:ind w:left="0"/>
        <w:jc w:val="both"/>
      </w:pPr>
      <w:r>
        <w:rPr>
          <w:rFonts w:ascii="Times New Roman"/>
          <w:b w:val="false"/>
          <w:i w:val="false"/>
          <w:color w:val="000000"/>
          <w:sz w:val="28"/>
        </w:rPr>
        <w:t>
      16. По истечении срока устранения выявленных нарушений, установленного в акте о результатах проверки, проверяемый государственный орган обязан в течение срока, установленного в акте о результатах проверки,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w:t>
      </w:r>
    </w:p>
    <w:bookmarkEnd w:id="657"/>
    <w:bookmarkStart w:name="z1339" w:id="658"/>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 пункта 3 настоящей статьи.</w:t>
      </w:r>
    </w:p>
    <w:bookmarkEnd w:id="658"/>
    <w:bookmarkStart w:name="z1340" w:id="659"/>
    <w:p>
      <w:pPr>
        <w:spacing w:after="0"/>
        <w:ind w:left="0"/>
        <w:jc w:val="both"/>
      </w:pPr>
      <w:r>
        <w:rPr>
          <w:rFonts w:ascii="Times New Roman"/>
          <w:b w:val="false"/>
          <w:i w:val="false"/>
          <w:color w:val="000000"/>
          <w:sz w:val="28"/>
        </w:rPr>
        <w:t>
      17.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уполномоченного органа в сфере обеспечения информационной безопасности вышестоящему должностному лицу либо в суд в порядке, установленном законодательством Республики Казахстан.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64-2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66. Переходные положения</w:t>
      </w:r>
    </w:p>
    <w:bookmarkStart w:name="z348" w:id="660"/>
    <w:p>
      <w:pPr>
        <w:spacing w:after="0"/>
        <w:ind w:left="0"/>
        <w:jc w:val="both"/>
      </w:pPr>
      <w:r>
        <w:rPr>
          <w:rFonts w:ascii="Times New Roman"/>
          <w:b w:val="false"/>
          <w:i w:val="false"/>
          <w:color w:val="000000"/>
          <w:sz w:val="28"/>
        </w:rPr>
        <w:t>
      1. Государственные органы, имеющие интернет-ресурсы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660"/>
    <w:bookmarkStart w:name="z349" w:id="661"/>
    <w:p>
      <w:pPr>
        <w:spacing w:after="0"/>
        <w:ind w:left="0"/>
        <w:jc w:val="both"/>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Порядок введения в действие настоящего Закона</w:t>
      </w:r>
    </w:p>
    <w:bookmarkStart w:name="z350" w:id="662"/>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662"/>
    <w:bookmarkStart w:name="z351" w:id="66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ст. 143).</w:t>
      </w:r>
    </w:p>
    <w:bookmarkEnd w:id="66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