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0daa" w14:textId="4930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ноября 2015 года № 417-V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7; № 11, ст. 102; № 16, ст. 129; 2012 г., № 4, ст. 32; № 8, ст. 63; 2013 г., № 1, ст. 2; № 2, ст. 10; № 14, ст. 72; 2014 г., № 1, ст. 4; № 7, ст. 33; № 11, ст. 61; № 14, ст. 84; № 16, ст. 90; № 21, cт. 118):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национальной безопасности вправе не объяснять причину, послужившую основанием для отказа в приеме иностранца на работу в государственные органы Республики Казахстан;».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129; 2012 г., № 1, ст. 5; № 3, ст. 21; № 4, ст. 32; № 5, ст. 41; № 15, ст. 97; № 21-22, ст. 124; 2013 г., № 9, ст. 51; № 14, ст. 72, 75; № 15, ст. 77; 2014 г., № 1, ст. 4; № 14, ст. 84, 86; № 16, ст. 90; № 19-I, 19-II, ст. 96; № 23, ст. 143; № 24, ст. 144; 2015 г., № 1, cт.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служебное жилище – жилище с особым правовым режимом,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обязанностей, связанных с характером их трудовых отношений, в том числе при осуществлении ротации государственных служащих, а также участвующими в активных мерах содействия занятости в соответствии с законодательством Республики Казахстан о занятости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ведомственный жилищный фонд – служебные жилища, находящиеся на балансе государственных учреждений, предназначенные для предоставления государственным служащим, назначаемым на должность в порядке ротации, по решению жилищной комиссии для проживания на период исполнения должностных обязанностей без права дальнейшей приватизации;»;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предоставленные из ведомственного жилищного фонда назначенным на должность в порядке ротации государственным служащим на период исполнения ими должностных обязанностей;»;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Жилища из жилищного фонда государственных учреждений предоставляются в пользование нуждающимся в жилье в данном населенном пункте работникам данного учреждения,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3-2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Жилища из ведомственного жилищного фонда предоставляются в пользование нуждающимся в жилье в данном населенном пункте государственным служащим, назначенным на должность в порядке ротации, на период исполнения ими должностных обязанностей.»;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первый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Работники государственных учреждений и судьи, за исключением случаев, предусмотренных настоящим Законом, могут приватизировать занимаемые ими служебные жилища по остаточной стоимости, если они проработали на государственной службе, в бюджетных организациях, государственных предприятиях или в должности судьи (включая срок пребывания на государственной выборной должности) не менее десяти лет (в совокупности), а также независимо от срока работы, если трудовые отношения прекращены по следующим основаниям:»;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Порядок предоставления служебного жилища, предназначенного для заселения гражданами Республики Казахстан на период выполнения ими обязанностей, связанных с характером их трудовых отношений, в том числе государственными служащими корпуса «Б», назначенными на должность в порядке ротации, и пользования им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Работники, прекратившие трудовые отношения, в связи с которыми им предоставлялось служебное жилище, в том числе государственные служащие корпуса «Б», назначенные на должность в порядке ротации,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настоящего Закона, подлежат выселению со всеми проживающими с ними лицами без предоставления другого жилого помещения.».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cт.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29-1. Компетенция руководителя аппарата акима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области, города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«Б»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законами и иными нормативными правовыми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Положение об аппарате акима, его структура, за исключением структуры аппарата акима области, города республиканского значения, столицы, утверждаются соответствующим акиматом.».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97; № 20, ст. 121; 2013 г., № 1, ст. 3; № 9, ст. 51; № 10-11, ст. 56; № 14, ст. 72, 75; № 21-22, ст. 114; 2014 г., № 1, ст. 4; № 11, ст. 63, 64; № 19-I, 19-II, ст. 96; № 21, cт.118, 122;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«работающих в государственных органах с подтвержденными документами в порядке, установленном Правительством Республики Казахстан;».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«О дипломатической службе Республики Казахстан» (Ведомости Парламента Республики Казахстан, 2002 г., № 5, ст. 51; 2004 г., № 23, ст. 142; 2006 г., № 9, ст. 49; 2007 г., № 9, ст. 67; № 20, ст. 152; 2009 г., № 8, ст. 44; 2010 г., № 24, ст. 143; 2013 г., № 14, ст. 75; 2014 г., № 16, ст. 90; № 19-I, 19-II, ст. 96; № 21, cт. 118; № 23, cт. 138):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«законодательства о государственной службе», «законодательством Республики Казахстан о государственной службе», слова «о государственной службе» заменить соответственно словами «законодательства Республики Казахстан в сфере государственной службы», «законодательством Республики Казахстан в сфере государственной службы», «в сфере государственной службы»;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«Консульская служба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Консульским 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Консульский устав), утверждаемым Президентом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Кадровый резерв Министерства иностранных дел – сформированный в порядке, установленном законодательством Республики Казахстан, систематизированный список лиц, ранее занимавших должности персонала дипломатической службы, претендующих на занятие вакантных или временно вакантных должностей в органах дипломатической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«8-2) ведение всех официальных дел с дипломатическими представительствами, представительствами международных организаций, а также консульскими учреждениями, аккредитованными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на должности дипломатической службы производится в порядке, предусмотренном настоящим Законом,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 Республики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Персонал дипломатической службы, возвратившийся в Республику Казахстан после работы за границей, в порядке ротации назначается на должность не ниже той, которую он занимал в Министерстве иностранных дел, если он не подвергался взысканиям,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лиц, впервые поступающих на службу в органы дипломатической службы, устанавливается обязательный испытательный срок в порядке, определяемом законодательством Республики Казахстан в сфере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органы дипломатической службы не могут быть приняты лица в случаях, предусмотренных законодательством Республики Казахстан в сфере государственной службы, а также уволенные по отрицательным мотивам с государственной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9-1. Кадровый резерв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прекращении работы в органах дипломатической службы персонал дипломатической службы зачисляется в кадровый резерв Министерства иностранных дел. Правила включения в кадровый резерв Министерства иностранных дел утверждаются Министром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зачисленные в кадровый резерв Министерства иностранных дел, имеют право участвовать во внутреннем конкурсе на занятие вакантной или временно вакантной административной государственной должности корпуса «Б» Министерства иностранных дел в соответствии с законодательством Республики Казахстан в сфере государственной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«Лишение сотрудника дипломатической службы дипломатического ранга или понижение, а также восстановление его в ранге производятся в таком же порядке, как и его присвоение.»;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часть вторую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«Занятие вакантных должностей в органах дипломатической службы производится в соответствии с настоящим Законом, а также законодательством Республики Казахстан в сфере государственной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Ротация персонала дипломатической службы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внешняя – перемещения из Министерства иностранных дел в загранучреждения и из загранучреждений в Министерство иностранных дел, а также между загранучреждениями, осуществляемые без проведения конкурсного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внутренняя – перемещения между структурными подразделениями Министерства иностранных дел, осуществляемые без проведения конкурсного отбора, в случаях, предусмотренных настоящим Законом и законодательством Республики Казахстан в сфере государственной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настоящего пункта не распространяются на случаи, предусмотренные статьей 15-2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статьями 15-1 и 15-2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15-1. Прикомандирование персонала дипломатической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Персонал дипломатической службы для решения задач органов дипломатической службы может быть прикомандирован к государственным органам, международным и иным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прикомандированным лицом сохраняются статус персонала дипломатической службы, а также права, гарантии, льготы, компенсации, надбавки, выплаты, пенсионное обеспечение и социальная защита, установленные настоящим Законом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прикомандирования персонала дипломатической службы определяется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15-2. Прикомандирование к загранучреждениям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 государственных служащих из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решению Президента Республики Казахстан или по его уполномочию Руководителя Администрации Президента Республики Казахстан допускается занятие должности персонала дипломатической службы в порядке прикомандирования государственных служащих из иных государственных органов Республики Казахстан в загранучреждения,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государственных служащих, назначенных в загранучреждения в порядке прикомандирования из иных государственных органов, распространяются сроки непрерывной работы персонала дипломатической службы в загранучреждениях,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16. Аттестация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 дипломатической службы проходит аттестацию в соответствии с законодательством Республики Казахстан в сфере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 дипломатической службы, направленный на работу в загранучреждения Республики Казахстан, аттестуется по возвращении из загранучреждения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17. Направление в высшие учебные заведения, научные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Персонал дипломатической службы с его согласия может быть временно направлен в высшие учебные заведения, научные учреждения Республики Казахстан либо других стран для профессиональной подготовки, научной разработки актуальных международных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завершении профессиональной подготовки, научной разработки актуальных международных проблем персонал дипломатической службы включается в кадровый резерв Министерства иностранных дел.»;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 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Супругу (супруге) персонала дипломатической службы, направленного на работу в загранучреждения, в случае занятия государственной должности на государственной службе на момент принятия решения об указанном назначении предоставляется отпуск без сохранения заработной платы на период выезда за рубеж супруга (супруги) в качестве сопровождающего члена семьи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Персоналу дипломатической службы и членам семей предоставляется медицинское обеспечение за счет бюджетных средств в соответствии с условиями труда персонала дипломатической службы за рубежом,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 дипломатической службы, работающий в загранучреждении, и проживающие совместно члены семей имеют право на оплату в оба конца транспортных расходов, связанных с предоставлением ежегодного оплачиваемого отпуска либо со смертью одного из членов семьи, определяемых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 (супружестве) и семье».»;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27. Регулирование трудовых отношений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дипломатической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персонала дипломатической службы регулируются трудовым законодательством Республики Казахстан, законодательством Республики Казахстан в сфере государственной службы с особенностями, предусмотренными настоящим Законом, а также условиями труда персонала дипломатической службы за рубежом, утверждаемыми Правительством Республики Казахстан.».</w:t>
      </w:r>
    </w:p>
    <w:bookmarkEnd w:id="4"/>
    <w:bookmarkStart w:name="z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правоохранительной службе» (Ведомости Парламента Республики Казахстан, 2011 г., № 1, ст. 4; № 19, ст. 145; 2012 г., № 3, ст. 26; № 5, ст. 41; № 8, ст. 64; 2013 г., № 7, ст. 34, 36; № 14, ст. 75; 2014 г., № 7, ст. 37; № 8; ст. 49; № 14, ст. 84; № 16; ст. 90; № 21, ст. 122;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Отбор кандидатов, принимаемых на службу (учебу) в правоохранительные органы, их предварительное изучение осуществляются кадровыми службами в порядке, определяемом нормативными правовыми актами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специальностей для удовлетворения потребностей в кадрах с учетом кадрового планирования утверждается руководителем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впервые поступающие на службу в правоохранительные органы, за исключением поступающих на обучение в организации образования правоохранительных органов, проходят тестирование, в том числе оценку личных качеств в уполномоченном органе по делам государственной службы.».</w:t>
      </w:r>
    </w:p>
    <w:bookmarkEnd w:id="5"/>
    <w:bookmarkStart w:name="z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миграции населения» (Ведомости Парламента Республики Казахстан, 2011 г., № 16, ст. 127; 2012 г., № 5, ст. 41; № 8, ст. 64; № 15, ст. 97; 2013 г., № 9, ст. 51; № 21-22, ст. 114; № 23-24, ст. 116; 2014 г., № 11, ст. 64; № 16, ст. 90; № 21, cт.118; № 23, cт.143):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Визы на въезд иностранным работникам государственных органов выдаются Министерством иностранных дел Республики Казахстан и загранучреждениями Республики Казахстан на основании и на срок действия трудового договора с соответствующим государственным органом.».</w:t>
      </w:r>
    </w:p>
    <w:bookmarkEnd w:id="6"/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национальной безопасности Республики Казахстан» (Ведомости Парламента Республики Казахстан, 2012 г., № 1, ст. 3; № 8, ст. 64; № 10, ст. 77; № 14, ст. 94; 2013 г., № 14, ст. 75; 2014 г., № 1, ст. 4; № 7, ст. 37; № 11, ст. 61; № 14, ст. 84; № 16, ст. 90; № 21, ст. 118, 122):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безотлагательного принятия решений и действий по защите национальных интересов, пресечения незаконной деятельности, посягающей на национальную безопасность, осуществления иных правоограничительных мер, в том числе путем ограничения доступа к информации, связанной с разведывательной, контрразведывательной деятельностью и охранными мероприятими по обеспечению безопасности охраняемых лиц и объектов;».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специальных государственных органах Республики Казахстан» (Ведомости Парламента Республики Казахстан, 2012 г., № 4, ст. 31; 2013 г., № 2, ст. 10; № 14, ст. 72; 2014 г., № 7, ст. 37; № 8, ст. 49; № 14, ст. 84; № 16, ст. 90; № 19-I, 19-II, ст. 96; 2015 г., № 1, ст. 2;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Правовую основу деятельности специальных государственных органов составляют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настоящий Закон, законы Республики Казахстан, регулирующие деятельность специальных государственных органов, а также иные нормативные правовые акты Республики Казахстан в части, не противоречащей настоящему Закону.»;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«Занятие прикомандированным сотрудником административной государственной должности государственного органа, куда он прикомандирован, осуществляется вне конкурсного отбора в порядке, определенном настоящим Законом.».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(Ведомости Парламента Республики Казахстан, 2013 г., № 5-6, ст. 29; 2014 г., № 19-I,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государственный контроль за качеством оказания государственных услуг – деятельность по проверке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2) и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осуществляет государственный контроль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государственного контроля за качеством оказания государственных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5. Государственный контроль за качеством оказания государственных услуг. Оценка и общественный мониторинг качества оказания государственных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26. Принципы проведения государственного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качеством оказания государственных услуг, оценки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общественного мониторинга качества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беспристрастности;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достоверности;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всесторонности;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прозрачности.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27. Особенности проведения государственного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качеством оказания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качеством оказания государственных услуг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33-VІ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