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d0d5e" w14:textId="3cd0d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службе Республики Казахстан</w:t>
      </w:r>
    </w:p>
    <w:p>
      <w:pPr>
        <w:spacing w:after="0"/>
        <w:ind w:left="0"/>
        <w:jc w:val="both"/>
      </w:pPr>
      <w:r>
        <w:rPr>
          <w:rFonts w:ascii="Times New Roman"/>
          <w:b w:val="false"/>
          <w:i w:val="false"/>
          <w:color w:val="000000"/>
          <w:sz w:val="28"/>
        </w:rPr>
        <w:t>Закон Республики Казахстан от 23 ноября 2015 года № 416-V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Закон вводится в действие с 1 января 2016 года.</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ПРЕСС-РЕЛИЗ</w:t>
      </w:r>
    </w:p>
    <w:bookmarkStart w:name="z70" w:id="0"/>
    <w:p>
      <w:pPr>
        <w:spacing w:after="0"/>
        <w:ind w:left="0"/>
        <w:jc w:val="both"/>
      </w:pPr>
      <w:r>
        <w:rPr>
          <w:rFonts w:ascii="Times New Roman"/>
          <w:b w:val="false"/>
          <w:i w:val="false"/>
          <w:color w:val="ff0000"/>
          <w:sz w:val="28"/>
        </w:rPr>
        <w:t xml:space="preserve">
      Сноска. Преамбула исключена Законом РК от 01.07.2024 </w:t>
      </w:r>
      <w:r>
        <w:rPr>
          <w:rFonts w:ascii="Times New Roman"/>
          <w:b w:val="false"/>
          <w:i w:val="false"/>
          <w:color w:val="ff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0"/>
    <w:bookmarkStart w:name="z104"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284" w:id="2"/>
    <w:p>
      <w:pPr>
        <w:spacing w:after="0"/>
        <w:ind w:left="0"/>
        <w:jc w:val="both"/>
      </w:pPr>
      <w:r>
        <w:rPr>
          <w:rFonts w:ascii="Times New Roman"/>
          <w:b w:val="false"/>
          <w:i w:val="false"/>
          <w:color w:val="000000"/>
          <w:sz w:val="28"/>
        </w:rPr>
        <w:t>
      1) корпус "А" – административные государственные должности управленческого уровня, для которых предусмотрены особый порядок поступления, прохождения и прекращения государственной службы Республики Казахстан, а также специальные квалификационные требования;</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6" w:id="3"/>
    <w:p>
      <w:pPr>
        <w:spacing w:after="0"/>
        <w:ind w:left="0"/>
        <w:jc w:val="both"/>
      </w:pPr>
      <w:r>
        <w:rPr>
          <w:rFonts w:ascii="Times New Roman"/>
          <w:b w:val="false"/>
          <w:i w:val="false"/>
          <w:color w:val="000000"/>
          <w:sz w:val="28"/>
        </w:rPr>
        <w:t>
      3) корпус "Б" – административные государственные должности, не включенные в корпус "А";</w:t>
      </w:r>
    </w:p>
    <w:bookmarkEnd w:id="3"/>
    <w:bookmarkStart w:name="z287" w:id="4"/>
    <w:p>
      <w:pPr>
        <w:spacing w:after="0"/>
        <w:ind w:left="0"/>
        <w:jc w:val="both"/>
      </w:pPr>
      <w:r>
        <w:rPr>
          <w:rFonts w:ascii="Times New Roman"/>
          <w:b w:val="false"/>
          <w:i w:val="false"/>
          <w:color w:val="000000"/>
          <w:sz w:val="28"/>
        </w:rPr>
        <w:t>
      4) бонус – денежная выплата, устанавливаемая государственным служащим по результатам оценки эффективности их деятельности в порядке, установленном законодательством Республики Казахстан;</w:t>
      </w:r>
    </w:p>
    <w:bookmarkEnd w:id="4"/>
    <w:bookmarkStart w:name="z288" w:id="5"/>
    <w:p>
      <w:pPr>
        <w:spacing w:after="0"/>
        <w:ind w:left="0"/>
        <w:jc w:val="both"/>
      </w:pPr>
      <w:r>
        <w:rPr>
          <w:rFonts w:ascii="Times New Roman"/>
          <w:b w:val="false"/>
          <w:i w:val="false"/>
          <w:color w:val="000000"/>
          <w:sz w:val="28"/>
        </w:rPr>
        <w:t>
      5) квалификационные требования – требования, предъявляемые к гражданам, претендующим на занятие государственной должности по образованию, опыту работы и компетенциям;</w:t>
      </w:r>
    </w:p>
    <w:bookmarkEnd w:id="5"/>
    <w:bookmarkStart w:name="z973" w:id="6"/>
    <w:p>
      <w:pPr>
        <w:spacing w:after="0"/>
        <w:ind w:left="0"/>
        <w:jc w:val="both"/>
      </w:pPr>
      <w:r>
        <w:rPr>
          <w:rFonts w:ascii="Times New Roman"/>
          <w:b w:val="false"/>
          <w:i w:val="false"/>
          <w:color w:val="000000"/>
          <w:sz w:val="28"/>
        </w:rPr>
        <w:t>
      5-1) контракт контрактного служащего – трудовой договор между государственным органом и гражданином Республики Казахстан, устанавливающий его права и функциональные обязанности, условия труда, а также условия оплаты труда, взаимоувязанные с результатами труда (количественные и (или) качественные показатели), ответственность за недостижение результатов труда и другие индивидуальные условия;</w:t>
      </w:r>
    </w:p>
    <w:bookmarkEnd w:id="6"/>
    <w:bookmarkStart w:name="z289" w:id="7"/>
    <w:p>
      <w:pPr>
        <w:spacing w:after="0"/>
        <w:ind w:left="0"/>
        <w:jc w:val="both"/>
      </w:pPr>
      <w:r>
        <w:rPr>
          <w:rFonts w:ascii="Times New Roman"/>
          <w:b w:val="false"/>
          <w:i w:val="false"/>
          <w:color w:val="000000"/>
          <w:sz w:val="28"/>
        </w:rPr>
        <w:t>
      6) государственная служба Республики Казахстан (далее – государственная служба) – деятельность государственных служащих в государственных органах по исполнению должностных полномочий, направленная на реализацию задач и функций государственной власти;</w:t>
      </w:r>
    </w:p>
    <w:bookmarkEnd w:id="7"/>
    <w:bookmarkStart w:name="z290" w:id="8"/>
    <w:p>
      <w:pPr>
        <w:spacing w:after="0"/>
        <w:ind w:left="0"/>
        <w:jc w:val="both"/>
      </w:pPr>
      <w:r>
        <w:rPr>
          <w:rFonts w:ascii="Times New Roman"/>
          <w:b w:val="false"/>
          <w:i w:val="false"/>
          <w:color w:val="000000"/>
          <w:sz w:val="28"/>
        </w:rPr>
        <w:t>
      7)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8"/>
    <w:bookmarkStart w:name="z291" w:id="9"/>
    <w:p>
      <w:pPr>
        <w:spacing w:after="0"/>
        <w:ind w:left="0"/>
        <w:jc w:val="both"/>
      </w:pPr>
      <w:r>
        <w:rPr>
          <w:rFonts w:ascii="Times New Roman"/>
          <w:b w:val="false"/>
          <w:i w:val="false"/>
          <w:color w:val="000000"/>
          <w:sz w:val="28"/>
        </w:rPr>
        <w:t>
      8)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или административно-хозяйственные функции в государственных органах;</w:t>
      </w:r>
    </w:p>
    <w:bookmarkEnd w:id="9"/>
    <w:bookmarkStart w:name="z292" w:id="10"/>
    <w:p>
      <w:pPr>
        <w:spacing w:after="0"/>
        <w:ind w:left="0"/>
        <w:jc w:val="both"/>
      </w:pPr>
      <w:r>
        <w:rPr>
          <w:rFonts w:ascii="Times New Roman"/>
          <w:b w:val="false"/>
          <w:i w:val="false"/>
          <w:color w:val="000000"/>
          <w:sz w:val="28"/>
        </w:rPr>
        <w:t>
      9) должностные полномочия – права и обязанности, предусмотренные конкретной государственной должностью, отвечающие целям и задачам, стоящим перед государственными органами, в которых осуществляют свою деятельность государственные служащие;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3" w:id="11"/>
    <w:p>
      <w:pPr>
        <w:spacing w:after="0"/>
        <w:ind w:left="0"/>
        <w:jc w:val="both"/>
      </w:pPr>
      <w:r>
        <w:rPr>
          <w:rFonts w:ascii="Times New Roman"/>
          <w:b w:val="false"/>
          <w:i w:val="false"/>
          <w:color w:val="000000"/>
          <w:sz w:val="28"/>
        </w:rPr>
        <w:t>
      10) административный государственный служащий – государственный служащий, осуществляющий свою деятельность на постоянной или избранной профессиональной основе, за исключением случаев, предусмотренных законами Республики Казахстан и актами Президента Республики Казахстан;</w:t>
      </w:r>
    </w:p>
    <w:bookmarkEnd w:id="11"/>
    <w:bookmarkStart w:name="z294" w:id="12"/>
    <w:p>
      <w:pPr>
        <w:spacing w:after="0"/>
        <w:ind w:left="0"/>
        <w:jc w:val="both"/>
      </w:pPr>
      <w:r>
        <w:rPr>
          <w:rFonts w:ascii="Times New Roman"/>
          <w:b w:val="false"/>
          <w:i w:val="false"/>
          <w:color w:val="000000"/>
          <w:sz w:val="28"/>
        </w:rPr>
        <w:t>
      11) категория административной государственной должности – совокупность административных государственных должностей в соответствии с реестром должностей политических и административных государственных служащих;</w:t>
      </w:r>
    </w:p>
    <w:bookmarkEnd w:id="12"/>
    <w:bookmarkStart w:name="z295" w:id="13"/>
    <w:p>
      <w:pPr>
        <w:spacing w:after="0"/>
        <w:ind w:left="0"/>
        <w:jc w:val="both"/>
      </w:pPr>
      <w:r>
        <w:rPr>
          <w:rFonts w:ascii="Times New Roman"/>
          <w:b w:val="false"/>
          <w:i w:val="false"/>
          <w:color w:val="000000"/>
          <w:sz w:val="28"/>
        </w:rPr>
        <w:t>
      12) государственный служащий – гражданин Республики Казахстан,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и (или) Специального государственного фонда, определенного законодательством Республики Казахстан о возврате государству незаконно приобретенных активов, государственную должность в государственном органе и осуществляющий должностные полномочия в целях реализации задач и функций государства;</w:t>
      </w:r>
    </w:p>
    <w:bookmarkEnd w:id="13"/>
    <w:bookmarkStart w:name="z296" w:id="14"/>
    <w:p>
      <w:pPr>
        <w:spacing w:after="0"/>
        <w:ind w:left="0"/>
        <w:jc w:val="both"/>
      </w:pPr>
      <w:r>
        <w:rPr>
          <w:rFonts w:ascii="Times New Roman"/>
          <w:b w:val="false"/>
          <w:i w:val="false"/>
          <w:color w:val="000000"/>
          <w:sz w:val="28"/>
        </w:rPr>
        <w:t>
      13) служебная этика государственных служащих (далее – служебная этика) – правила поведения государственных служащих, установленные стандартами служебной этики в соответствии с Этическим кодексом государственных служащих Республики Казахстан;</w:t>
      </w:r>
    </w:p>
    <w:bookmarkEnd w:id="14"/>
    <w:bookmarkStart w:name="z321" w:id="15"/>
    <w:p>
      <w:pPr>
        <w:spacing w:after="0"/>
        <w:ind w:left="0"/>
        <w:jc w:val="both"/>
      </w:pPr>
      <w:r>
        <w:rPr>
          <w:rFonts w:ascii="Times New Roman"/>
          <w:b w:val="false"/>
          <w:i w:val="false"/>
          <w:color w:val="000000"/>
          <w:sz w:val="28"/>
        </w:rPr>
        <w:t>
      13-1) непосредственный руководитель государственного служащего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bookmarkEnd w:id="15"/>
    <w:bookmarkStart w:name="z297" w:id="16"/>
    <w:p>
      <w:pPr>
        <w:spacing w:after="0"/>
        <w:ind w:left="0"/>
        <w:jc w:val="both"/>
      </w:pPr>
      <w:r>
        <w:rPr>
          <w:rFonts w:ascii="Times New Roman"/>
          <w:b w:val="false"/>
          <w:i w:val="false"/>
          <w:color w:val="000000"/>
          <w:sz w:val="28"/>
        </w:rPr>
        <w:t>
      14) уполномоченный орган по делам государственной службы (далее – уполномоченный орган) – центральный государственный орган, осуществляющий реализацию единой государственной политики в сфере государственной службы;</w:t>
      </w:r>
    </w:p>
    <w:bookmarkEnd w:id="16"/>
    <w:bookmarkStart w:name="z298" w:id="17"/>
    <w:p>
      <w:pPr>
        <w:spacing w:after="0"/>
        <w:ind w:left="0"/>
        <w:jc w:val="both"/>
      </w:pPr>
      <w:r>
        <w:rPr>
          <w:rFonts w:ascii="Times New Roman"/>
          <w:b w:val="false"/>
          <w:i w:val="false"/>
          <w:color w:val="000000"/>
          <w:sz w:val="28"/>
        </w:rPr>
        <w:t>
      15) государственная должность – структурная штатная единица государственного органа, на которую возложен установленный нормативными правовыми актами круг должностных полномочий;</w:t>
      </w:r>
    </w:p>
    <w:bookmarkEnd w:id="17"/>
    <w:bookmarkStart w:name="z974" w:id="18"/>
    <w:p>
      <w:pPr>
        <w:spacing w:after="0"/>
        <w:ind w:left="0"/>
        <w:jc w:val="both"/>
      </w:pPr>
      <w:r>
        <w:rPr>
          <w:rFonts w:ascii="Times New Roman"/>
          <w:b w:val="false"/>
          <w:i w:val="false"/>
          <w:color w:val="000000"/>
          <w:sz w:val="28"/>
        </w:rPr>
        <w:t>
      15-1) контрактный служащий государственного органа (далее – контрактный служащий) – гражданин Республики Казахстан, привлеченный в государственный орган по контракту с особенностями, предусмотренными настоящим Законом, для реализации национальных и иных проектов, виды которых определяются Правительством Республики Казахстан;</w:t>
      </w:r>
    </w:p>
    <w:bookmarkEnd w:id="18"/>
    <w:bookmarkStart w:name="z299" w:id="19"/>
    <w:p>
      <w:pPr>
        <w:spacing w:after="0"/>
        <w:ind w:left="0"/>
        <w:jc w:val="both"/>
      </w:pPr>
      <w:r>
        <w:rPr>
          <w:rFonts w:ascii="Times New Roman"/>
          <w:b w:val="false"/>
          <w:i w:val="false"/>
          <w:color w:val="000000"/>
          <w:sz w:val="28"/>
        </w:rPr>
        <w:t>
      16) политический государственный служащий – государственный служащий, назначение (избрание), освобождение и деятельность которого носят политико-определяющий характер, который несет ответственность за реализацию политических целей и задач;</w:t>
      </w:r>
    </w:p>
    <w:bookmarkEnd w:id="19"/>
    <w:bookmarkStart w:name="z300" w:id="20"/>
    <w:p>
      <w:pPr>
        <w:spacing w:after="0"/>
        <w:ind w:left="0"/>
        <w:jc w:val="both"/>
      </w:pPr>
      <w:r>
        <w:rPr>
          <w:rFonts w:ascii="Times New Roman"/>
          <w:b w:val="false"/>
          <w:i w:val="false"/>
          <w:color w:val="000000"/>
          <w:sz w:val="28"/>
        </w:rPr>
        <w:t>
      17) конфликт интересов – противоречие между личными интересами государственного служащего и его должностными полномочиями, при котором личные интересы государственного служащего могут привести к неисполнению или ненадлежащему исполнению им своих должностных полномочий;</w:t>
      </w:r>
    </w:p>
    <w:bookmarkEnd w:id="20"/>
    <w:bookmarkStart w:name="z301" w:id="21"/>
    <w:p>
      <w:pPr>
        <w:spacing w:after="0"/>
        <w:ind w:left="0"/>
        <w:jc w:val="both"/>
      </w:pPr>
      <w:r>
        <w:rPr>
          <w:rFonts w:ascii="Times New Roman"/>
          <w:b w:val="false"/>
          <w:i w:val="false"/>
          <w:color w:val="000000"/>
          <w:sz w:val="28"/>
        </w:rPr>
        <w:t>
      18) наставник – государственный служащий, закрепляемый за государственным служащим, впервые принятым на государственную службу, оказывающий ему практическую помощь в его профессиональной адаптации;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bookmarkStart w:name="z302" w:id="22"/>
    <w:p>
      <w:pPr>
        <w:spacing w:after="0"/>
        <w:ind w:left="0"/>
        <w:jc w:val="both"/>
      </w:pPr>
      <w:r>
        <w:rPr>
          <w:rFonts w:ascii="Times New Roman"/>
          <w:b w:val="false"/>
          <w:i w:val="false"/>
          <w:color w:val="000000"/>
          <w:sz w:val="28"/>
        </w:rPr>
        <w:t>
      19) низовая должность – государственная должность административных государственных служащих корпуса "Б", которая в соответствии с реестром должностей политических и административных государственных служащих является нижестоящей должностью в нижестоящей категории должностей, предусмотренных в штатном расписании государственного органа;</w:t>
      </w:r>
    </w:p>
    <w:bookmarkEnd w:id="22"/>
    <w:bookmarkStart w:name="z303" w:id="23"/>
    <w:p>
      <w:pPr>
        <w:spacing w:after="0"/>
        <w:ind w:left="0"/>
        <w:jc w:val="both"/>
      </w:pPr>
      <w:r>
        <w:rPr>
          <w:rFonts w:ascii="Times New Roman"/>
          <w:b w:val="false"/>
          <w:i w:val="false"/>
          <w:color w:val="000000"/>
          <w:sz w:val="28"/>
        </w:rPr>
        <w:t>
      20) временно вакантная государственная должность – государственная должность, временно свободная в связи с прикомандированием, нахождением государственного служащего, занимающего данную государственную должность, в социальном отпуске либо на обучении на основе государственного заказа, а также отсутствием его на рабочем месте более двух месяцев подряд вследствие заболевания, если заболевание входит в перечень заболеваний, для которых установлен более длительный срок нетрудоспособности, утверждаемый уполномоченным государственным органом в области здравоохранения;</w:t>
      </w:r>
    </w:p>
    <w:bookmarkEnd w:id="23"/>
    <w:bookmarkStart w:name="z304" w:id="24"/>
    <w:p>
      <w:pPr>
        <w:spacing w:after="0"/>
        <w:ind w:left="0"/>
        <w:jc w:val="both"/>
      </w:pPr>
      <w:r>
        <w:rPr>
          <w:rFonts w:ascii="Times New Roman"/>
          <w:b w:val="false"/>
          <w:i w:val="false"/>
          <w:color w:val="000000"/>
          <w:sz w:val="28"/>
        </w:rPr>
        <w:t>
      21) уполномоченная комиссия – комиссия по рассмотрению вопросов поступления граждан Республики Казахстан на административную государственную службу, ее прохождения и прекращения, а также привлечения в государственные органы иностранных работников, положение и состав которой утверждаются Президентом Республики Казахстан;</w:t>
      </w:r>
    </w:p>
    <w:bookmarkEnd w:id="24"/>
    <w:bookmarkStart w:name="z305" w:id="25"/>
    <w:p>
      <w:pPr>
        <w:spacing w:after="0"/>
        <w:ind w:left="0"/>
        <w:jc w:val="both"/>
      </w:pPr>
      <w:r>
        <w:rPr>
          <w:rFonts w:ascii="Times New Roman"/>
          <w:b w:val="false"/>
          <w:i w:val="false"/>
          <w:color w:val="000000"/>
          <w:sz w:val="28"/>
        </w:rPr>
        <w:t>
      22) надбавка – денежная доплата к должностному окладу, устанавливаемая административному государственному служащему корпуса "Б" в порядке, определяемом законодательством Республики Казахстан;</w:t>
      </w:r>
    </w:p>
    <w:bookmarkEnd w:id="25"/>
    <w:bookmarkStart w:name="z306" w:id="26"/>
    <w:p>
      <w:pPr>
        <w:spacing w:after="0"/>
        <w:ind w:left="0"/>
        <w:jc w:val="both"/>
      </w:pPr>
      <w:r>
        <w:rPr>
          <w:rFonts w:ascii="Times New Roman"/>
          <w:b w:val="false"/>
          <w:i w:val="false"/>
          <w:color w:val="000000"/>
          <w:sz w:val="28"/>
        </w:rPr>
        <w:t>
      23) прикомандирование – занятие государственными служащими государственных должностей в других государственных органах, загранучреждениях Республики Казахстан и иных организациях с сохранением прежнего места работы (государственной должности) в порядке, установленном законодательством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сфере государственной службы</w:t>
      </w:r>
    </w:p>
    <w:bookmarkStart w:name="z71" w:id="27"/>
    <w:p>
      <w:pPr>
        <w:spacing w:after="0"/>
        <w:ind w:left="0"/>
        <w:jc w:val="both"/>
      </w:pPr>
      <w:r>
        <w:rPr>
          <w:rFonts w:ascii="Times New Roman"/>
          <w:b w:val="false"/>
          <w:i w:val="false"/>
          <w:color w:val="000000"/>
          <w:sz w:val="28"/>
        </w:rPr>
        <w:t xml:space="preserve">
      1. Правовую основу государственной службы составляют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w:t>
      </w:r>
      <w:r>
        <w:rPr>
          <w:rFonts w:ascii="Times New Roman"/>
          <w:b w:val="false"/>
          <w:i w:val="false"/>
          <w:color w:val="000000"/>
          <w:sz w:val="28"/>
        </w:rPr>
        <w:t>Трудовой кодекс</w:t>
      </w:r>
      <w:r>
        <w:rPr>
          <w:rFonts w:ascii="Times New Roman"/>
          <w:b w:val="false"/>
          <w:i w:val="false"/>
          <w:color w:val="000000"/>
          <w:sz w:val="28"/>
        </w:rPr>
        <w:t xml:space="preserve"> Республики Казахстан, настоящий Закон, иные нормативные правовые акты Республики Казахстан.</w:t>
      </w:r>
    </w:p>
    <w:bookmarkEnd w:id="27"/>
    <w:bookmarkStart w:name="z72" w:id="28"/>
    <w:p>
      <w:pPr>
        <w:spacing w:after="0"/>
        <w:ind w:left="0"/>
        <w:jc w:val="both"/>
      </w:pPr>
      <w:r>
        <w:rPr>
          <w:rFonts w:ascii="Times New Roman"/>
          <w:b w:val="false"/>
          <w:i w:val="false"/>
          <w:color w:val="000000"/>
          <w:sz w:val="28"/>
        </w:rPr>
        <w:t>
      2. Международные договоры, ратифицированные Республикой Казахстан, имеют приоритет перед настоящим Законом. Порядок и условия действия на территории Республики Казахстан международных договоров, участницей которых является Республика Казахстан, определяются законодательством Республики Казахстан.</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Действие настоящего Закона</w:t>
      </w:r>
    </w:p>
    <w:bookmarkStart w:name="z73" w:id="29"/>
    <w:p>
      <w:pPr>
        <w:spacing w:after="0"/>
        <w:ind w:left="0"/>
        <w:jc w:val="both"/>
      </w:pPr>
      <w:r>
        <w:rPr>
          <w:rFonts w:ascii="Times New Roman"/>
          <w:b w:val="false"/>
          <w:i w:val="false"/>
          <w:color w:val="000000"/>
          <w:sz w:val="28"/>
        </w:rPr>
        <w:t>
      1. Действие настоящего Закона распространяется на:</w:t>
      </w:r>
    </w:p>
    <w:bookmarkEnd w:id="29"/>
    <w:p>
      <w:pPr>
        <w:spacing w:after="0"/>
        <w:ind w:left="0"/>
        <w:jc w:val="both"/>
      </w:pPr>
      <w:r>
        <w:rPr>
          <w:rFonts w:ascii="Times New Roman"/>
          <w:b w:val="false"/>
          <w:i w:val="false"/>
          <w:color w:val="000000"/>
          <w:sz w:val="28"/>
        </w:rPr>
        <w:t xml:space="preserve">
      1) всех государственных служащих, за исключением случаев, когда </w:t>
      </w:r>
      <w:r>
        <w:rPr>
          <w:rFonts w:ascii="Times New Roman"/>
          <w:b w:val="false"/>
          <w:i w:val="false"/>
          <w:color w:val="000000"/>
          <w:sz w:val="28"/>
        </w:rPr>
        <w:t>Конституцией</w:t>
      </w:r>
      <w:r>
        <w:rPr>
          <w:rFonts w:ascii="Times New Roman"/>
          <w:b w:val="false"/>
          <w:i w:val="false"/>
          <w:color w:val="000000"/>
          <w:sz w:val="28"/>
        </w:rPr>
        <w:t>, конституционными законами или иными законодательными актами Республики Казахстан для них определен иной правовой статус;</w:t>
      </w:r>
    </w:p>
    <w:p>
      <w:pPr>
        <w:spacing w:after="0"/>
        <w:ind w:left="0"/>
        <w:jc w:val="both"/>
      </w:pPr>
      <w:r>
        <w:rPr>
          <w:rFonts w:ascii="Times New Roman"/>
          <w:b w:val="false"/>
          <w:i w:val="false"/>
          <w:color w:val="000000"/>
          <w:sz w:val="28"/>
        </w:rPr>
        <w:t>
      2) административных государственных служащих, назначаемых местными представительными органами или избираемых в соответствии с законами Республики Казахстан, в части, не урегулированной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3) государственных служащих, проходящих правоохранительную службу, с особенностями, предусмотренными законодательными актами Республики Казахстан о правоохранительной службе.</w:t>
      </w:r>
    </w:p>
    <w:bookmarkStart w:name="z74" w:id="30"/>
    <w:p>
      <w:pPr>
        <w:spacing w:after="0"/>
        <w:ind w:left="0"/>
        <w:jc w:val="both"/>
      </w:pPr>
      <w:r>
        <w:rPr>
          <w:rFonts w:ascii="Times New Roman"/>
          <w:b w:val="false"/>
          <w:i w:val="false"/>
          <w:color w:val="000000"/>
          <w:sz w:val="28"/>
        </w:rPr>
        <w:t>
      2. Действие настоящего Закона не распространяется на:</w:t>
      </w:r>
    </w:p>
    <w:bookmarkEnd w:id="30"/>
    <w:p>
      <w:pPr>
        <w:spacing w:after="0"/>
        <w:ind w:left="0"/>
        <w:jc w:val="both"/>
      </w:pPr>
      <w:r>
        <w:rPr>
          <w:rFonts w:ascii="Times New Roman"/>
          <w:b w:val="false"/>
          <w:i w:val="false"/>
          <w:color w:val="000000"/>
          <w:sz w:val="28"/>
        </w:rPr>
        <w:t>
      1) лиц, осуществляющих техническое обслуживание и обеспечивающих функционирование государственных органов;</w:t>
      </w:r>
    </w:p>
    <w:p>
      <w:pPr>
        <w:spacing w:after="0"/>
        <w:ind w:left="0"/>
        <w:jc w:val="both"/>
      </w:pPr>
      <w:r>
        <w:rPr>
          <w:rFonts w:ascii="Times New Roman"/>
          <w:b w:val="false"/>
          <w:i w:val="false"/>
          <w:color w:val="000000"/>
          <w:sz w:val="28"/>
        </w:rPr>
        <w:t>
      2) служащих и технических служащих Национального Банка Республики Казахстан и его ведомств, уполномоченного органа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
      3) лиц, осуществляющих деятельность в государственных органах на основании трудового договора в соответствии с трудовым законодательством Республики Казахстан, в том числе иностранных работников государственных органов, за исключением контрактных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Цель и задачи настоящего Закона</w:t>
      </w:r>
    </w:p>
    <w:bookmarkStart w:name="z1172" w:id="31"/>
    <w:p>
      <w:pPr>
        <w:spacing w:after="0"/>
        <w:ind w:left="0"/>
        <w:jc w:val="both"/>
      </w:pPr>
      <w:r>
        <w:rPr>
          <w:rFonts w:ascii="Times New Roman"/>
          <w:b w:val="false"/>
          <w:i w:val="false"/>
          <w:color w:val="000000"/>
          <w:sz w:val="28"/>
        </w:rPr>
        <w:t>
      Целью настоящего Закона является регулирование правоотношений в сфере государственной службы.</w:t>
      </w:r>
    </w:p>
    <w:bookmarkEnd w:id="31"/>
    <w:bookmarkStart w:name="z1173" w:id="32"/>
    <w:p>
      <w:pPr>
        <w:spacing w:after="0"/>
        <w:ind w:left="0"/>
        <w:jc w:val="both"/>
      </w:pPr>
      <w:r>
        <w:rPr>
          <w:rFonts w:ascii="Times New Roman"/>
          <w:b w:val="false"/>
          <w:i w:val="false"/>
          <w:color w:val="000000"/>
          <w:sz w:val="28"/>
        </w:rPr>
        <w:t>
      Задачами настоящего Закона являются:</w:t>
      </w:r>
    </w:p>
    <w:bookmarkEnd w:id="32"/>
    <w:bookmarkStart w:name="z1174" w:id="33"/>
    <w:p>
      <w:pPr>
        <w:spacing w:after="0"/>
        <w:ind w:left="0"/>
        <w:jc w:val="both"/>
      </w:pPr>
      <w:r>
        <w:rPr>
          <w:rFonts w:ascii="Times New Roman"/>
          <w:b w:val="false"/>
          <w:i w:val="false"/>
          <w:color w:val="000000"/>
          <w:sz w:val="28"/>
        </w:rPr>
        <w:t>
      1) установление правовых основ поступления на государственную службу, ее прохождения и прекращения;</w:t>
      </w:r>
    </w:p>
    <w:bookmarkEnd w:id="33"/>
    <w:bookmarkStart w:name="z1175" w:id="34"/>
    <w:p>
      <w:pPr>
        <w:spacing w:after="0"/>
        <w:ind w:left="0"/>
        <w:jc w:val="both"/>
      </w:pPr>
      <w:r>
        <w:rPr>
          <w:rFonts w:ascii="Times New Roman"/>
          <w:b w:val="false"/>
          <w:i w:val="false"/>
          <w:color w:val="000000"/>
          <w:sz w:val="28"/>
        </w:rPr>
        <w:t>
      2) регулирование статуса, основных прав и обязанностей, правовых и социальных гарантий государственных служащих, деятельности иных лиц в государственных органах;</w:t>
      </w:r>
    </w:p>
    <w:bookmarkEnd w:id="34"/>
    <w:bookmarkStart w:name="z1176" w:id="35"/>
    <w:p>
      <w:pPr>
        <w:spacing w:after="0"/>
        <w:ind w:left="0"/>
        <w:jc w:val="both"/>
      </w:pPr>
      <w:r>
        <w:rPr>
          <w:rFonts w:ascii="Times New Roman"/>
          <w:b w:val="false"/>
          <w:i w:val="false"/>
          <w:color w:val="000000"/>
          <w:sz w:val="28"/>
        </w:rPr>
        <w:t>
      3) осуществление государственного контроля за соблюдением законодательства Республики Казахстан в сфере государственной службы.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3-1 в соответствии с Законом РК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Основные принципы государственной службы</w:t>
      </w:r>
    </w:p>
    <w:bookmarkStart w:name="z75" w:id="36"/>
    <w:p>
      <w:pPr>
        <w:spacing w:after="0"/>
        <w:ind w:left="0"/>
        <w:jc w:val="both"/>
      </w:pPr>
      <w:r>
        <w:rPr>
          <w:rFonts w:ascii="Times New Roman"/>
          <w:b w:val="false"/>
          <w:i w:val="false"/>
          <w:color w:val="000000"/>
          <w:sz w:val="28"/>
        </w:rPr>
        <w:t>
      1. Государственная служба в Республике Казахстан основывается на принципах:</w:t>
      </w:r>
    </w:p>
    <w:bookmarkEnd w:id="36"/>
    <w:p>
      <w:pPr>
        <w:spacing w:after="0"/>
        <w:ind w:left="0"/>
        <w:jc w:val="both"/>
      </w:pPr>
      <w:r>
        <w:rPr>
          <w:rFonts w:ascii="Times New Roman"/>
          <w:b w:val="false"/>
          <w:i w:val="false"/>
          <w:color w:val="000000"/>
          <w:sz w:val="28"/>
        </w:rPr>
        <w:t>
      1) законности;</w:t>
      </w:r>
    </w:p>
    <w:p>
      <w:pPr>
        <w:spacing w:after="0"/>
        <w:ind w:left="0"/>
        <w:jc w:val="both"/>
      </w:pPr>
      <w:r>
        <w:rPr>
          <w:rFonts w:ascii="Times New Roman"/>
          <w:b w:val="false"/>
          <w:i w:val="false"/>
          <w:color w:val="000000"/>
          <w:sz w:val="28"/>
        </w:rPr>
        <w:t>
      2) казахстанского патриотизма;</w:t>
      </w:r>
    </w:p>
    <w:p>
      <w:pPr>
        <w:spacing w:after="0"/>
        <w:ind w:left="0"/>
        <w:jc w:val="both"/>
      </w:pPr>
      <w:r>
        <w:rPr>
          <w:rFonts w:ascii="Times New Roman"/>
          <w:b w:val="false"/>
          <w:i w:val="false"/>
          <w:color w:val="000000"/>
          <w:sz w:val="28"/>
        </w:rPr>
        <w:t>
      3) единства системы государственной службы независимо от разделения государственной власти на законодательную, исполнительную и судебную ветви;</w:t>
      </w:r>
    </w:p>
    <w:p>
      <w:pPr>
        <w:spacing w:after="0"/>
        <w:ind w:left="0"/>
        <w:jc w:val="both"/>
      </w:pPr>
      <w:r>
        <w:rPr>
          <w:rFonts w:ascii="Times New Roman"/>
          <w:b w:val="false"/>
          <w:i w:val="false"/>
          <w:color w:val="000000"/>
          <w:sz w:val="28"/>
        </w:rPr>
        <w:t>
      4) приоритета прав, свобод и законных интересов граждан перед интересами государства;</w:t>
      </w:r>
    </w:p>
    <w:p>
      <w:pPr>
        <w:spacing w:after="0"/>
        <w:ind w:left="0"/>
        <w:jc w:val="both"/>
      </w:pPr>
      <w:r>
        <w:rPr>
          <w:rFonts w:ascii="Times New Roman"/>
          <w:b w:val="false"/>
          <w:i w:val="false"/>
          <w:color w:val="000000"/>
          <w:sz w:val="28"/>
        </w:rPr>
        <w:t>
      5) эффективности, результативности, прозрачности в деятельности государственных органов;</w:t>
      </w:r>
    </w:p>
    <w:p>
      <w:pPr>
        <w:spacing w:after="0"/>
        <w:ind w:left="0"/>
        <w:jc w:val="both"/>
      </w:pPr>
      <w:r>
        <w:rPr>
          <w:rFonts w:ascii="Times New Roman"/>
          <w:b w:val="false"/>
          <w:i w:val="false"/>
          <w:color w:val="000000"/>
          <w:sz w:val="28"/>
        </w:rPr>
        <w:t>
      6) равного права граждан на доступ к государственной службе;</w:t>
      </w:r>
    </w:p>
    <w:p>
      <w:pPr>
        <w:spacing w:after="0"/>
        <w:ind w:left="0"/>
        <w:jc w:val="both"/>
      </w:pPr>
      <w:r>
        <w:rPr>
          <w:rFonts w:ascii="Times New Roman"/>
          <w:b w:val="false"/>
          <w:i w:val="false"/>
          <w:color w:val="000000"/>
          <w:sz w:val="28"/>
        </w:rPr>
        <w:t>
      7) добровольности поступления граждан на государственную службу;</w:t>
      </w:r>
    </w:p>
    <w:p>
      <w:pPr>
        <w:spacing w:after="0"/>
        <w:ind w:left="0"/>
        <w:jc w:val="both"/>
      </w:pPr>
      <w:r>
        <w:rPr>
          <w:rFonts w:ascii="Times New Roman"/>
          <w:b w:val="false"/>
          <w:i w:val="false"/>
          <w:color w:val="000000"/>
          <w:sz w:val="28"/>
        </w:rPr>
        <w:t>
      8) профессионализма государственных служащих;</w:t>
      </w:r>
    </w:p>
    <w:p>
      <w:pPr>
        <w:spacing w:after="0"/>
        <w:ind w:left="0"/>
        <w:jc w:val="both"/>
      </w:pPr>
      <w:r>
        <w:rPr>
          <w:rFonts w:ascii="Times New Roman"/>
          <w:b w:val="false"/>
          <w:i w:val="false"/>
          <w:color w:val="000000"/>
          <w:sz w:val="28"/>
        </w:rPr>
        <w:t>
      9) меритократии – признания личных заслуг и достижений государственного служащего, его продвижения по государственной службе в соответствии со способностями и профессиональной подготовкой;</w:t>
      </w:r>
    </w:p>
    <w:p>
      <w:pPr>
        <w:spacing w:after="0"/>
        <w:ind w:left="0"/>
        <w:jc w:val="both"/>
      </w:pPr>
      <w:r>
        <w:rPr>
          <w:rFonts w:ascii="Times New Roman"/>
          <w:b w:val="false"/>
          <w:i w:val="false"/>
          <w:color w:val="000000"/>
          <w:sz w:val="28"/>
        </w:rPr>
        <w:t>
      10) обязательности исполнения решений, принятых вышестоящими государственными органами и должностными лицами в пределах их полномочий, для подчиненных государственных служащих и государственных служащих нижестоящих государственных органов;</w:t>
      </w:r>
    </w:p>
    <w:p>
      <w:pPr>
        <w:spacing w:after="0"/>
        <w:ind w:left="0"/>
        <w:jc w:val="both"/>
      </w:pPr>
      <w:r>
        <w:rPr>
          <w:rFonts w:ascii="Times New Roman"/>
          <w:b w:val="false"/>
          <w:i w:val="false"/>
          <w:color w:val="000000"/>
          <w:sz w:val="28"/>
        </w:rPr>
        <w:t>
      11) подконтрольности и подотчетности государственных служащих;</w:t>
      </w:r>
    </w:p>
    <w:p>
      <w:pPr>
        <w:spacing w:after="0"/>
        <w:ind w:left="0"/>
        <w:jc w:val="both"/>
      </w:pPr>
      <w:r>
        <w:rPr>
          <w:rFonts w:ascii="Times New Roman"/>
          <w:b w:val="false"/>
          <w:i w:val="false"/>
          <w:color w:val="000000"/>
          <w:sz w:val="28"/>
        </w:rPr>
        <w:t>
      12)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должностных полномочий;</w:t>
      </w:r>
    </w:p>
    <w:p>
      <w:pPr>
        <w:spacing w:after="0"/>
        <w:ind w:left="0"/>
        <w:jc w:val="both"/>
      </w:pPr>
      <w:r>
        <w:rPr>
          <w:rFonts w:ascii="Times New Roman"/>
          <w:b w:val="false"/>
          <w:i w:val="false"/>
          <w:color w:val="000000"/>
          <w:sz w:val="28"/>
        </w:rPr>
        <w:t>
      13) этичности;</w:t>
      </w:r>
    </w:p>
    <w:p>
      <w:pPr>
        <w:spacing w:after="0"/>
        <w:ind w:left="0"/>
        <w:jc w:val="both"/>
      </w:pPr>
      <w:r>
        <w:rPr>
          <w:rFonts w:ascii="Times New Roman"/>
          <w:b w:val="false"/>
          <w:i w:val="false"/>
          <w:color w:val="000000"/>
          <w:sz w:val="28"/>
        </w:rPr>
        <w:t>
      14) нетерпимости к правонарушениям;</w:t>
      </w:r>
    </w:p>
    <w:p>
      <w:pPr>
        <w:spacing w:after="0"/>
        <w:ind w:left="0"/>
        <w:jc w:val="both"/>
      </w:pPr>
      <w:r>
        <w:rPr>
          <w:rFonts w:ascii="Times New Roman"/>
          <w:b w:val="false"/>
          <w:i w:val="false"/>
          <w:color w:val="000000"/>
          <w:sz w:val="28"/>
        </w:rPr>
        <w:t>
      15) учета общественного мнения и гласности, за исключением деятельности, составляющей государственные секреты или иную охраняемую законом тайну;</w:t>
      </w:r>
    </w:p>
    <w:p>
      <w:pPr>
        <w:spacing w:after="0"/>
        <w:ind w:left="0"/>
        <w:jc w:val="both"/>
      </w:pPr>
      <w:r>
        <w:rPr>
          <w:rFonts w:ascii="Times New Roman"/>
          <w:b w:val="false"/>
          <w:i w:val="false"/>
          <w:color w:val="000000"/>
          <w:sz w:val="28"/>
        </w:rPr>
        <w:t>
      16) правовой и социальной защищенности государственных служащих;</w:t>
      </w:r>
    </w:p>
    <w:p>
      <w:pPr>
        <w:spacing w:after="0"/>
        <w:ind w:left="0"/>
        <w:jc w:val="both"/>
      </w:pPr>
      <w:r>
        <w:rPr>
          <w:rFonts w:ascii="Times New Roman"/>
          <w:b w:val="false"/>
          <w:i w:val="false"/>
          <w:color w:val="000000"/>
          <w:sz w:val="28"/>
        </w:rPr>
        <w:t>
      17) равной оплаты труда за выполнение равнозначной работы;</w:t>
      </w:r>
    </w:p>
    <w:p>
      <w:pPr>
        <w:spacing w:after="0"/>
        <w:ind w:left="0"/>
        <w:jc w:val="both"/>
      </w:pPr>
      <w:r>
        <w:rPr>
          <w:rFonts w:ascii="Times New Roman"/>
          <w:b w:val="false"/>
          <w:i w:val="false"/>
          <w:color w:val="000000"/>
          <w:sz w:val="28"/>
        </w:rPr>
        <w:t>
      18) поощрения государственных служащих за образцовое выполнение должностных обязанностей, безупречную государственную службу, выполнение заданий особой важности и сложности;</w:t>
      </w:r>
    </w:p>
    <w:p>
      <w:pPr>
        <w:spacing w:after="0"/>
        <w:ind w:left="0"/>
        <w:jc w:val="both"/>
      </w:pPr>
      <w:r>
        <w:rPr>
          <w:rFonts w:ascii="Times New Roman"/>
          <w:b w:val="false"/>
          <w:i w:val="false"/>
          <w:color w:val="000000"/>
          <w:sz w:val="28"/>
        </w:rPr>
        <w:t>
      19) непрерывности обучения государственных служащих и развития необходимых компетенций;</w:t>
      </w:r>
    </w:p>
    <w:p>
      <w:pPr>
        <w:spacing w:after="0"/>
        <w:ind w:left="0"/>
        <w:jc w:val="both"/>
      </w:pPr>
      <w:r>
        <w:rPr>
          <w:rFonts w:ascii="Times New Roman"/>
          <w:b w:val="false"/>
          <w:i w:val="false"/>
          <w:color w:val="000000"/>
          <w:sz w:val="28"/>
        </w:rPr>
        <w:t>
      20) практической ориентированности подготовки, переподготовки и повышения квалификации государственных служащих.</w:t>
      </w:r>
    </w:p>
    <w:bookmarkStart w:name="z76" w:id="37"/>
    <w:p>
      <w:pPr>
        <w:spacing w:after="0"/>
        <w:ind w:left="0"/>
        <w:jc w:val="both"/>
      </w:pPr>
      <w:r>
        <w:rPr>
          <w:rFonts w:ascii="Times New Roman"/>
          <w:b w:val="false"/>
          <w:i w:val="false"/>
          <w:color w:val="000000"/>
          <w:sz w:val="28"/>
        </w:rPr>
        <w:t>
      2. В государственных органах не допускается создание организаций политических партий.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 общественных объединений и их органов.</w:t>
      </w:r>
    </w:p>
    <w:bookmarkEnd w:id="37"/>
    <w:p>
      <w:pPr>
        <w:spacing w:after="0"/>
        <w:ind w:left="0"/>
        <w:jc w:val="both"/>
      </w:pPr>
      <w:r>
        <w:rPr>
          <w:rFonts w:ascii="Times New Roman"/>
          <w:b/>
          <w:i w:val="false"/>
          <w:color w:val="000000"/>
          <w:sz w:val="28"/>
        </w:rPr>
        <w:t>Статья 5. Уполномоченный орган</w:t>
      </w:r>
    </w:p>
    <w:bookmarkStart w:name="z77" w:id="38"/>
    <w:p>
      <w:pPr>
        <w:spacing w:after="0"/>
        <w:ind w:left="0"/>
        <w:jc w:val="both"/>
      </w:pPr>
      <w:r>
        <w:rPr>
          <w:rFonts w:ascii="Times New Roman"/>
          <w:b w:val="false"/>
          <w:i w:val="false"/>
          <w:color w:val="000000"/>
          <w:sz w:val="28"/>
        </w:rPr>
        <w:t>
      1. Единую систему органов по делам государственной службы образуют уполномоченный орган, его территориальные подразделения, организации, подведомственные уполномоченному органу.</w:t>
      </w:r>
    </w:p>
    <w:bookmarkEnd w:id="38"/>
    <w:p>
      <w:pPr>
        <w:spacing w:after="0"/>
        <w:ind w:left="0"/>
        <w:jc w:val="both"/>
      </w:pPr>
      <w:r>
        <w:rPr>
          <w:rFonts w:ascii="Times New Roman"/>
          <w:b w:val="false"/>
          <w:i w:val="false"/>
          <w:color w:val="000000"/>
          <w:sz w:val="28"/>
        </w:rPr>
        <w:t>
      Территориальные подразделения осуществляют свою деятельность в пределах компетенции, установленной уполномоченным органом в соответствии с законодательством Республики Казахстан.</w:t>
      </w:r>
    </w:p>
    <w:bookmarkStart w:name="z78" w:id="39"/>
    <w:p>
      <w:pPr>
        <w:spacing w:after="0"/>
        <w:ind w:left="0"/>
        <w:jc w:val="both"/>
      </w:pPr>
      <w:r>
        <w:rPr>
          <w:rFonts w:ascii="Times New Roman"/>
          <w:b w:val="false"/>
          <w:i w:val="false"/>
          <w:color w:val="000000"/>
          <w:sz w:val="28"/>
        </w:rPr>
        <w:t>
      2. Уполномоченный орган:</w:t>
      </w:r>
    </w:p>
    <w:bookmarkEnd w:id="39"/>
    <w:p>
      <w:pPr>
        <w:spacing w:after="0"/>
        <w:ind w:left="0"/>
        <w:jc w:val="both"/>
      </w:pPr>
      <w:r>
        <w:rPr>
          <w:rFonts w:ascii="Times New Roman"/>
          <w:b w:val="false"/>
          <w:i w:val="false"/>
          <w:color w:val="000000"/>
          <w:sz w:val="28"/>
        </w:rPr>
        <w:t>
      1) разрабатывает и утверждает нормативные правовые акты Республики Казахстан в сфере государственной службы в соответствии с целью и задачами настоящего Закона и законодательством Республики Казахстан;</w:t>
      </w:r>
    </w:p>
    <w:p>
      <w:pPr>
        <w:spacing w:after="0"/>
        <w:ind w:left="0"/>
        <w:jc w:val="both"/>
      </w:pPr>
      <w:r>
        <w:rPr>
          <w:rFonts w:ascii="Times New Roman"/>
          <w:b w:val="false"/>
          <w:i w:val="false"/>
          <w:color w:val="000000"/>
          <w:sz w:val="28"/>
        </w:rPr>
        <w:t>
      2) разрабатывает и утверждает типовые квалификационные требования к категориям административных государственных должностей;</w:t>
      </w:r>
    </w:p>
    <w:p>
      <w:pPr>
        <w:spacing w:after="0"/>
        <w:ind w:left="0"/>
        <w:jc w:val="both"/>
      </w:pPr>
      <w:r>
        <w:rPr>
          <w:rFonts w:ascii="Times New Roman"/>
          <w:b w:val="false"/>
          <w:i w:val="false"/>
          <w:color w:val="000000"/>
          <w:sz w:val="28"/>
        </w:rPr>
        <w:t>
      3) ведет мониторинг состояния кадрового состава политических и административных государственных служащих, а также политических и административных государственных должностей государственной службы, включая общую координацию по формированию единой автоматизированной базы данных (информационной системы) по персоналу государственной службы;</w:t>
      </w:r>
    </w:p>
    <w:bookmarkStart w:name="z975" w:id="40"/>
    <w:p>
      <w:pPr>
        <w:spacing w:after="0"/>
        <w:ind w:left="0"/>
        <w:jc w:val="both"/>
      </w:pPr>
      <w:r>
        <w:rPr>
          <w:rFonts w:ascii="Times New Roman"/>
          <w:b w:val="false"/>
          <w:i w:val="false"/>
          <w:color w:val="000000"/>
          <w:sz w:val="28"/>
        </w:rPr>
        <w:t>
      3-1) ведет мониторинг состояния кадрового состава контрактных служащих в государственных органах;</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определяет порядок, программы, организацию тестирования кандидатов на занятие административных государственных должностей и граждан, поступающих на правоохранительную службу в соответствии с законодательством Республики Казахстан, а также порядок обжалования результатов тестирования;</w:t>
      </w:r>
    </w:p>
    <w:p>
      <w:pPr>
        <w:spacing w:after="0"/>
        <w:ind w:left="0"/>
        <w:jc w:val="both"/>
      </w:pPr>
      <w:r>
        <w:rPr>
          <w:rFonts w:ascii="Times New Roman"/>
          <w:b w:val="false"/>
          <w:i w:val="false"/>
          <w:color w:val="000000"/>
          <w:sz w:val="28"/>
        </w:rPr>
        <w:t>
      6)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 а также акты в соответствии с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разрабатывает порядок прикомандирования государственных служащих к государственным органам, международным и иным организациям;</w:t>
      </w:r>
    </w:p>
    <w:p>
      <w:pPr>
        <w:spacing w:after="0"/>
        <w:ind w:left="0"/>
        <w:jc w:val="both"/>
      </w:pPr>
      <w:r>
        <w:rPr>
          <w:rFonts w:ascii="Times New Roman"/>
          <w:b w:val="false"/>
          <w:i w:val="false"/>
          <w:color w:val="000000"/>
          <w:sz w:val="28"/>
        </w:rPr>
        <w:t>
      7-2) разрабатывает и утверждает правила исчисления стажа работы государственных служащих, дающего право на установление должностного оклада, по согласованию с Аппаратом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ежегодно формирует Национальный доклад о состоянии государственной службы в Республике Казахстан и вносит его в порядке, установленном законодательством Республики Казахстан, в Правительство Республики Казахстан для последующего представления Президенту Республики Казахстан;</w:t>
      </w:r>
    </w:p>
    <w:p>
      <w:pPr>
        <w:spacing w:after="0"/>
        <w:ind w:left="0"/>
        <w:jc w:val="both"/>
      </w:pPr>
      <w:r>
        <w:rPr>
          <w:rFonts w:ascii="Times New Roman"/>
          <w:b w:val="false"/>
          <w:i w:val="false"/>
          <w:color w:val="000000"/>
          <w:sz w:val="28"/>
        </w:rPr>
        <w:t>
      8) координирует деятельность государственных органов по вопросам подготовки, переподготовки и повышения квалификации административных государственных служащих, в том числе за рубежом;</w:t>
      </w:r>
    </w:p>
    <w:p>
      <w:pPr>
        <w:spacing w:after="0"/>
        <w:ind w:left="0"/>
        <w:jc w:val="both"/>
      </w:pPr>
      <w:r>
        <w:rPr>
          <w:rFonts w:ascii="Times New Roman"/>
          <w:b w:val="false"/>
          <w:i w:val="false"/>
          <w:color w:val="000000"/>
          <w:sz w:val="28"/>
        </w:rPr>
        <w:t>
      9) координирует формирование и размещение государственного заказа по подготовке, переподготовке и повышению квалификации административных государственных служащих;</w:t>
      </w:r>
    </w:p>
    <w:p>
      <w:pPr>
        <w:spacing w:after="0"/>
        <w:ind w:left="0"/>
        <w:jc w:val="both"/>
      </w:pPr>
      <w:r>
        <w:rPr>
          <w:rFonts w:ascii="Times New Roman"/>
          <w:b w:val="false"/>
          <w:i w:val="false"/>
          <w:color w:val="000000"/>
          <w:sz w:val="28"/>
        </w:rPr>
        <w:t>
      10) осуществляет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 за соблюдением служебной этики государственными служащими, за качеством оказания государственных услуг;</w:t>
      </w:r>
    </w:p>
    <w:bookmarkStart w:name="z976" w:id="41"/>
    <w:p>
      <w:pPr>
        <w:spacing w:after="0"/>
        <w:ind w:left="0"/>
        <w:jc w:val="both"/>
      </w:pPr>
      <w:r>
        <w:rPr>
          <w:rFonts w:ascii="Times New Roman"/>
          <w:b w:val="false"/>
          <w:i w:val="false"/>
          <w:color w:val="000000"/>
          <w:sz w:val="28"/>
        </w:rPr>
        <w:t>
      10-1) осуществляет мониторинг соблюдения режима рабочего времени государственными органами, разрабатывает и утверждает правила его проведения, а также по его итогам проводит проверки;</w:t>
      </w:r>
    </w:p>
    <w:bookmarkEnd w:id="41"/>
    <w:bookmarkStart w:name="z977" w:id="42"/>
    <w:p>
      <w:pPr>
        <w:spacing w:after="0"/>
        <w:ind w:left="0"/>
        <w:jc w:val="both"/>
      </w:pPr>
      <w:r>
        <w:rPr>
          <w:rFonts w:ascii="Times New Roman"/>
          <w:b w:val="false"/>
          <w:i w:val="false"/>
          <w:color w:val="000000"/>
          <w:sz w:val="28"/>
        </w:rPr>
        <w:t>
      10-2) разрабатывает и утверждает правила применения дистанционной работы, комбинированной дистанционной работы, работы в режиме гибкого рабочего времени для государственных служащих;</w:t>
      </w:r>
    </w:p>
    <w:bookmarkEnd w:id="42"/>
    <w:p>
      <w:pPr>
        <w:spacing w:after="0"/>
        <w:ind w:left="0"/>
        <w:jc w:val="both"/>
      </w:pPr>
      <w:r>
        <w:rPr>
          <w:rFonts w:ascii="Times New Roman"/>
          <w:b w:val="false"/>
          <w:i w:val="false"/>
          <w:color w:val="000000"/>
          <w:sz w:val="28"/>
        </w:rPr>
        <w:t>
      11) определяет порядок проведения конкурсов на занятие административной государственной должности;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определяет порядок разработки и утверждения должностной инструкции административного государственного служащего;</w:t>
      </w:r>
    </w:p>
    <w:p>
      <w:pPr>
        <w:spacing w:after="0"/>
        <w:ind w:left="0"/>
        <w:jc w:val="both"/>
      </w:pPr>
      <w:r>
        <w:rPr>
          <w:rFonts w:ascii="Times New Roman"/>
          <w:b w:val="false"/>
          <w:i w:val="false"/>
          <w:color w:val="000000"/>
          <w:sz w:val="28"/>
        </w:rPr>
        <w:t>
      14) утверждает типовое положение о службе управления персоналом (кадровой службе);</w:t>
      </w:r>
    </w:p>
    <w:p>
      <w:pPr>
        <w:spacing w:after="0"/>
        <w:ind w:left="0"/>
        <w:jc w:val="both"/>
      </w:pPr>
      <w:r>
        <w:rPr>
          <w:rFonts w:ascii="Times New Roman"/>
          <w:b w:val="false"/>
          <w:i w:val="false"/>
          <w:color w:val="000000"/>
          <w:sz w:val="28"/>
        </w:rPr>
        <w:t>
      15) разрабатывает и утверждает типовые формы документов кадрового делопроизводства административной государственной службы;</w:t>
      </w:r>
    </w:p>
    <w:bookmarkStart w:name="z978" w:id="43"/>
    <w:p>
      <w:pPr>
        <w:spacing w:after="0"/>
        <w:ind w:left="0"/>
        <w:jc w:val="both"/>
      </w:pPr>
      <w:r>
        <w:rPr>
          <w:rFonts w:ascii="Times New Roman"/>
          <w:b w:val="false"/>
          <w:i w:val="false"/>
          <w:color w:val="000000"/>
          <w:sz w:val="28"/>
        </w:rPr>
        <w:t>
      15-1) разрабатывает и утверждает правила определения соотношения руководящего и исполнительского состава административных государственных служащих по согласованию с Администрацией Президента Республики Казахстан и Аппаратом Правительства Республики Казахстан;</w:t>
      </w:r>
    </w:p>
    <w:bookmarkEnd w:id="43"/>
    <w:bookmarkStart w:name="z979" w:id="44"/>
    <w:p>
      <w:pPr>
        <w:spacing w:after="0"/>
        <w:ind w:left="0"/>
        <w:jc w:val="both"/>
      </w:pPr>
      <w:r>
        <w:rPr>
          <w:rFonts w:ascii="Times New Roman"/>
          <w:b w:val="false"/>
          <w:i w:val="false"/>
          <w:color w:val="000000"/>
          <w:sz w:val="28"/>
        </w:rPr>
        <w:t>
      15-2) согласовывает проекты нормативных правовых актов, связанных с оплатой труда административных и политических государственных служащих;</w:t>
      </w:r>
    </w:p>
    <w:bookmarkEnd w:id="44"/>
    <w:bookmarkStart w:name="z980" w:id="45"/>
    <w:p>
      <w:pPr>
        <w:spacing w:after="0"/>
        <w:ind w:left="0"/>
        <w:jc w:val="both"/>
      </w:pPr>
      <w:r>
        <w:rPr>
          <w:rFonts w:ascii="Times New Roman"/>
          <w:b w:val="false"/>
          <w:i w:val="false"/>
          <w:color w:val="000000"/>
          <w:sz w:val="28"/>
        </w:rPr>
        <w:t>
      15-3) согласовывает квалификационные требования, предъявляемые к административным государственным должностям корпуса "Б" государственных органов;</w:t>
      </w:r>
    </w:p>
    <w:bookmarkEnd w:id="45"/>
    <w:bookmarkStart w:name="z981" w:id="46"/>
    <w:p>
      <w:pPr>
        <w:spacing w:after="0"/>
        <w:ind w:left="0"/>
        <w:jc w:val="both"/>
      </w:pPr>
      <w:r>
        <w:rPr>
          <w:rFonts w:ascii="Times New Roman"/>
          <w:b w:val="false"/>
          <w:i w:val="false"/>
          <w:color w:val="000000"/>
          <w:sz w:val="28"/>
        </w:rPr>
        <w:t>
      15-4) разрабатывает правила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w:t>
      </w:r>
    </w:p>
    <w:bookmarkEnd w:id="46"/>
    <w:p>
      <w:pPr>
        <w:spacing w:after="0"/>
        <w:ind w:left="0"/>
        <w:jc w:val="both"/>
      </w:pPr>
      <w:r>
        <w:rPr>
          <w:rFonts w:ascii="Times New Roman"/>
          <w:b w:val="false"/>
          <w:i w:val="false"/>
          <w:color w:val="000000"/>
          <w:sz w:val="28"/>
        </w:rPr>
        <w:t>
      16) вносит предложения должностным лицам и государственным органам об отмене их решений, принятых с нарушением настоящего Закона и иных нормативных правовых актов Республики Казахстан;</w:t>
      </w:r>
    </w:p>
    <w:p>
      <w:pPr>
        <w:spacing w:after="0"/>
        <w:ind w:left="0"/>
        <w:jc w:val="both"/>
      </w:pPr>
      <w:r>
        <w:rPr>
          <w:rFonts w:ascii="Times New Roman"/>
          <w:b w:val="false"/>
          <w:i w:val="false"/>
          <w:color w:val="000000"/>
          <w:sz w:val="28"/>
        </w:rPr>
        <w:t>
      17) вносит государственным органам в пределах своей компетенции обязательные к рассмотрению представления об устранении нарушений, выявленных по результатам проверки по вопросам государственной службы в соответствии с законодательством Республики Казахстан;</w:t>
      </w:r>
    </w:p>
    <w:p>
      <w:pPr>
        <w:spacing w:after="0"/>
        <w:ind w:left="0"/>
        <w:jc w:val="both"/>
      </w:pPr>
      <w:r>
        <w:rPr>
          <w:rFonts w:ascii="Times New Roman"/>
          <w:b w:val="false"/>
          <w:i w:val="false"/>
          <w:color w:val="000000"/>
          <w:sz w:val="28"/>
        </w:rPr>
        <w:t>
      18) участвует в подготовке проектов международных договоров по вопросам государственной службы;</w:t>
      </w:r>
    </w:p>
    <w:p>
      <w:pPr>
        <w:spacing w:after="0"/>
        <w:ind w:left="0"/>
        <w:jc w:val="both"/>
      </w:pPr>
      <w:r>
        <w:rPr>
          <w:rFonts w:ascii="Times New Roman"/>
          <w:b w:val="false"/>
          <w:i w:val="false"/>
          <w:color w:val="000000"/>
          <w:sz w:val="28"/>
        </w:rPr>
        <w:t>
      19) осуществляет в государственных органах оценку эффективности управления персоналом;</w:t>
      </w:r>
    </w:p>
    <w:p>
      <w:pPr>
        <w:spacing w:after="0"/>
        <w:ind w:left="0"/>
        <w:jc w:val="both"/>
      </w:pPr>
      <w:r>
        <w:rPr>
          <w:rFonts w:ascii="Times New Roman"/>
          <w:b w:val="false"/>
          <w:i w:val="false"/>
          <w:color w:val="000000"/>
          <w:sz w:val="28"/>
        </w:rPr>
        <w:t>
      20) координирует и осуществляет методологическое руководство деятельностью служб управления персоналом (кадровых служб);</w:t>
      </w:r>
    </w:p>
    <w:p>
      <w:pPr>
        <w:spacing w:after="0"/>
        <w:ind w:left="0"/>
        <w:jc w:val="both"/>
      </w:pPr>
      <w:r>
        <w:rPr>
          <w:rFonts w:ascii="Times New Roman"/>
          <w:b w:val="false"/>
          <w:i w:val="false"/>
          <w:color w:val="000000"/>
          <w:sz w:val="28"/>
        </w:rPr>
        <w:t>
      21) рассматривает жалобы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p>
      <w:pPr>
        <w:spacing w:after="0"/>
        <w:ind w:left="0"/>
        <w:jc w:val="both"/>
      </w:pPr>
      <w:r>
        <w:rPr>
          <w:rFonts w:ascii="Times New Roman"/>
          <w:b w:val="false"/>
          <w:i w:val="false"/>
          <w:color w:val="000000"/>
          <w:sz w:val="28"/>
        </w:rPr>
        <w:t>
      22) осуществляет координацию деятельности государственных органов по организации проведения стажировок административных государственных служащих;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осуществляет иные функции, предусмотренные настоящим Законом, иными нормативными правовыми актами Республики Казахстан.</w:t>
      </w:r>
    </w:p>
    <w:bookmarkStart w:name="z79" w:id="47"/>
    <w:p>
      <w:pPr>
        <w:spacing w:after="0"/>
        <w:ind w:left="0"/>
        <w:jc w:val="both"/>
      </w:pPr>
      <w:r>
        <w:rPr>
          <w:rFonts w:ascii="Times New Roman"/>
          <w:b w:val="false"/>
          <w:i w:val="false"/>
          <w:color w:val="000000"/>
          <w:sz w:val="28"/>
        </w:rPr>
        <w:t>
      3. Уполномоченный орган имеет в областях, городах республиканского значения, столице советы по этике, положение о которых утверждается Президентом Республики Казахстан по представлению уполномоченного органа.</w:t>
      </w:r>
    </w:p>
    <w:bookmarkEnd w:id="47"/>
    <w:bookmarkStart w:name="z80" w:id="48"/>
    <w:p>
      <w:pPr>
        <w:spacing w:after="0"/>
        <w:ind w:left="0"/>
        <w:jc w:val="both"/>
      </w:pPr>
      <w:r>
        <w:rPr>
          <w:rFonts w:ascii="Times New Roman"/>
          <w:b w:val="false"/>
          <w:i w:val="false"/>
          <w:color w:val="000000"/>
          <w:sz w:val="28"/>
        </w:rPr>
        <w:t>
      4. Решения уполномоченного органа и его территориальных подразделений оформляются в форме приказов.</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с 31.12.2023);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107-VIII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Служба управления персоналом (кадровая служба)</w:t>
      </w:r>
    </w:p>
    <w:bookmarkStart w:name="z81" w:id="49"/>
    <w:p>
      <w:pPr>
        <w:spacing w:after="0"/>
        <w:ind w:left="0"/>
        <w:jc w:val="both"/>
      </w:pPr>
      <w:r>
        <w:rPr>
          <w:rFonts w:ascii="Times New Roman"/>
          <w:b w:val="false"/>
          <w:i w:val="false"/>
          <w:color w:val="000000"/>
          <w:sz w:val="28"/>
        </w:rPr>
        <w:t>
      1. Служба управления персоналом (кадровая служба) в пределах своей компетенции:</w:t>
      </w:r>
    </w:p>
    <w:bookmarkEnd w:id="49"/>
    <w:p>
      <w:pPr>
        <w:spacing w:after="0"/>
        <w:ind w:left="0"/>
        <w:jc w:val="both"/>
      </w:pPr>
      <w:r>
        <w:rPr>
          <w:rFonts w:ascii="Times New Roman"/>
          <w:b w:val="false"/>
          <w:i w:val="false"/>
          <w:color w:val="000000"/>
          <w:sz w:val="28"/>
        </w:rPr>
        <w:t>
      1)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w:t>
      </w:r>
    </w:p>
    <w:p>
      <w:pPr>
        <w:spacing w:after="0"/>
        <w:ind w:left="0"/>
        <w:jc w:val="both"/>
      </w:pPr>
      <w:r>
        <w:rPr>
          <w:rFonts w:ascii="Times New Roman"/>
          <w:b w:val="false"/>
          <w:i w:val="false"/>
          <w:color w:val="000000"/>
          <w:sz w:val="28"/>
        </w:rPr>
        <w:t>
      2) организует деятельность дисциплинарной, конкурсной и иных комиссий по кадровым вопросам;</w:t>
      </w:r>
    </w:p>
    <w:p>
      <w:pPr>
        <w:spacing w:after="0"/>
        <w:ind w:left="0"/>
        <w:jc w:val="both"/>
      </w:pPr>
      <w:r>
        <w:rPr>
          <w:rFonts w:ascii="Times New Roman"/>
          <w:b w:val="false"/>
          <w:i w:val="false"/>
          <w:color w:val="000000"/>
          <w:sz w:val="28"/>
        </w:rPr>
        <w:t>
      3) обеспечивает соблюдение процедур проведения оценки деятельности административных государственных служащих, конкурсного отбора, продвижения по службе государственных служащих, служебных расследований, привлечения государственных служащих к дисциплинарной ответственности, увольнения государственных служащих;</w:t>
      </w:r>
    </w:p>
    <w:p>
      <w:pPr>
        <w:spacing w:after="0"/>
        <w:ind w:left="0"/>
        <w:jc w:val="both"/>
      </w:pPr>
      <w:r>
        <w:rPr>
          <w:rFonts w:ascii="Times New Roman"/>
          <w:b w:val="false"/>
          <w:i w:val="false"/>
          <w:color w:val="000000"/>
          <w:sz w:val="28"/>
        </w:rPr>
        <w:t>
      4) организует отбор кадров, оформляет документы, связанные с прохождением государственными служащими государственной службы, осуществляет учет персональных данных государственных служащих, сведений о результатах оценки деятельности административных государственных служащих и прохождения обучения, в том числе в единой автоматизированной базе данных (информационной системе) по персоналу государственной службы;</w:t>
      </w:r>
    </w:p>
    <w:bookmarkStart w:name="z982" w:id="50"/>
    <w:p>
      <w:pPr>
        <w:spacing w:after="0"/>
        <w:ind w:left="0"/>
        <w:jc w:val="both"/>
      </w:pPr>
      <w:r>
        <w:rPr>
          <w:rFonts w:ascii="Times New Roman"/>
          <w:b w:val="false"/>
          <w:i w:val="false"/>
          <w:color w:val="000000"/>
          <w:sz w:val="28"/>
        </w:rPr>
        <w:t>
      4-1) организует отбор контрактных служащих и процесс заключения, внесения изменений и расторжения с ними контракта;</w:t>
      </w:r>
    </w:p>
    <w:bookmarkEnd w:id="50"/>
    <w:p>
      <w:pPr>
        <w:spacing w:after="0"/>
        <w:ind w:left="0"/>
        <w:jc w:val="both"/>
      </w:pPr>
      <w:r>
        <w:rPr>
          <w:rFonts w:ascii="Times New Roman"/>
          <w:b w:val="false"/>
          <w:i w:val="false"/>
          <w:color w:val="000000"/>
          <w:sz w:val="28"/>
        </w:rPr>
        <w:t>
      5) обеспечивает соблюдение ограничений, связанных с пребыванием на государственной службе;</w:t>
      </w:r>
    </w:p>
    <w:p>
      <w:pPr>
        <w:spacing w:after="0"/>
        <w:ind w:left="0"/>
        <w:jc w:val="both"/>
      </w:pPr>
      <w:r>
        <w:rPr>
          <w:rFonts w:ascii="Times New Roman"/>
          <w:b w:val="false"/>
          <w:i w:val="false"/>
          <w:color w:val="000000"/>
          <w:sz w:val="28"/>
        </w:rPr>
        <w:t>
      6) организует стажировку, наставничество, оценку деятельности, подготовку, переподготовку и повышение квалификации государственных служащих в соответствии с установленными сроками, разрабатывает порядок применения поощрений государственных служащих;</w:t>
      </w:r>
    </w:p>
    <w:p>
      <w:pPr>
        <w:spacing w:after="0"/>
        <w:ind w:left="0"/>
        <w:jc w:val="both"/>
      </w:pPr>
      <w:r>
        <w:rPr>
          <w:rFonts w:ascii="Times New Roman"/>
          <w:b w:val="false"/>
          <w:i w:val="false"/>
          <w:color w:val="000000"/>
          <w:sz w:val="28"/>
        </w:rPr>
        <w:t>
      7) осуществляет иные полномочия, установленные законодательством Республики Казахстан.</w:t>
      </w:r>
    </w:p>
    <w:bookmarkStart w:name="z82" w:id="51"/>
    <w:p>
      <w:pPr>
        <w:spacing w:after="0"/>
        <w:ind w:left="0"/>
        <w:jc w:val="both"/>
      </w:pPr>
      <w:r>
        <w:rPr>
          <w:rFonts w:ascii="Times New Roman"/>
          <w:b w:val="false"/>
          <w:i w:val="false"/>
          <w:color w:val="000000"/>
          <w:sz w:val="28"/>
        </w:rPr>
        <w:t>
      2. Служба управления персоналом (кадровая служба) организационно самостоятельна от других структурных подразделений государственного органа, непосредственно подчинена руководителю аппарата, а в государственном органе, осуществляющем руководство в сфере внешнеполитической деятельности или в котором не введена должность руководителя аппарата, – руководителю государственного органа.</w:t>
      </w:r>
    </w:p>
    <w:bookmarkEnd w:id="51"/>
    <w:bookmarkStart w:name="z83" w:id="52"/>
    <w:p>
      <w:pPr>
        <w:spacing w:after="0"/>
        <w:ind w:left="0"/>
        <w:jc w:val="both"/>
      </w:pPr>
      <w:r>
        <w:rPr>
          <w:rFonts w:ascii="Times New Roman"/>
          <w:b w:val="false"/>
          <w:i w:val="false"/>
          <w:color w:val="000000"/>
          <w:sz w:val="28"/>
        </w:rPr>
        <w:t>
      3. В областях, городах республиканского значения, столице, районах, городах допускается создание в соответствии с законодательством Республики Казахстан в сфере государственной службы единой службы управления персоналом (кадровой службы) для исполнительных органов, финансируемых из бюджетов соответствующих административно-территориальных единиц. Единая служба управления персоналом (кадровая служба)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52"/>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(кадровой службы) в межрегиональном или областном территориальном подразделении центрального государственного органа и его ведомства. Единая служба управления персоналом (кадровая служба)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24" w:id="53"/>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службы управления персоналом (кадровой службы) для центрального государственного органа, его ведомств и территориальных подразделений.</w:t>
      </w:r>
    </w:p>
    <w:bookmarkEnd w:id="53"/>
    <w:bookmarkStart w:name="z325" w:id="54"/>
    <w:p>
      <w:pPr>
        <w:spacing w:after="0"/>
        <w:ind w:left="0"/>
        <w:jc w:val="both"/>
      </w:pPr>
      <w:r>
        <w:rPr>
          <w:rFonts w:ascii="Times New Roman"/>
          <w:b w:val="false"/>
          <w:i w:val="false"/>
          <w:color w:val="000000"/>
          <w:sz w:val="28"/>
        </w:rPr>
        <w:t>
      По решению руководителя ведомства центрального государственного органа допускается создание единой службы управления персоналом (кадровой службы) для ведомства центрального государственного органа и его территориальных подразделений.</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Классификация государственных должностей государственных служащих</w:t>
      </w:r>
    </w:p>
    <w:bookmarkStart w:name="z84" w:id="55"/>
    <w:p>
      <w:pPr>
        <w:spacing w:after="0"/>
        <w:ind w:left="0"/>
        <w:jc w:val="both"/>
      </w:pPr>
      <w:r>
        <w:rPr>
          <w:rFonts w:ascii="Times New Roman"/>
          <w:b w:val="false"/>
          <w:i w:val="false"/>
          <w:color w:val="000000"/>
          <w:sz w:val="28"/>
        </w:rPr>
        <w:t xml:space="preserve">
      1. Государственные должности государственных служащих учреждаются в соответствии с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 иными нормативными правовыми актами Республики Казахстан.</w:t>
      </w:r>
    </w:p>
    <w:bookmarkEnd w:id="55"/>
    <w:bookmarkStart w:name="z85" w:id="56"/>
    <w:p>
      <w:pPr>
        <w:spacing w:after="0"/>
        <w:ind w:left="0"/>
        <w:jc w:val="both"/>
      </w:pPr>
      <w:r>
        <w:rPr>
          <w:rFonts w:ascii="Times New Roman"/>
          <w:b w:val="false"/>
          <w:i w:val="false"/>
          <w:color w:val="000000"/>
          <w:sz w:val="28"/>
        </w:rPr>
        <w:t>
      2. Для административных государственных служащих устанавливаются категории государственных должностей. Для политических государственных служащих категории государственных должностей не устанавливаются.</w:t>
      </w:r>
    </w:p>
    <w:bookmarkEnd w:id="56"/>
    <w:bookmarkStart w:name="z86" w:id="57"/>
    <w:p>
      <w:pPr>
        <w:spacing w:after="0"/>
        <w:ind w:left="0"/>
        <w:jc w:val="both"/>
      </w:pPr>
      <w:r>
        <w:rPr>
          <w:rFonts w:ascii="Times New Roman"/>
          <w:b w:val="false"/>
          <w:i w:val="false"/>
          <w:color w:val="000000"/>
          <w:sz w:val="28"/>
        </w:rPr>
        <w:t>
      3.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w:t>
      </w:r>
    </w:p>
    <w:bookmarkEnd w:id="57"/>
    <w:bookmarkStart w:name="z105" w:id="58"/>
    <w:p>
      <w:pPr>
        <w:spacing w:after="0"/>
        <w:ind w:left="0"/>
        <w:jc w:val="left"/>
      </w:pPr>
      <w:r>
        <w:rPr>
          <w:rFonts w:ascii="Times New Roman"/>
          <w:b/>
          <w:i w:val="false"/>
          <w:color w:val="000000"/>
        </w:rPr>
        <w:t xml:space="preserve"> Глава 2. ПРАВОВОЕ ПОЛОЖЕНИЕ ГОСУДАРСТВЕННЫХ СЛУЖАЩИХ</w:t>
      </w:r>
    </w:p>
    <w:bookmarkEnd w:id="58"/>
    <w:p>
      <w:pPr>
        <w:spacing w:after="0"/>
        <w:ind w:left="0"/>
        <w:jc w:val="both"/>
      </w:pPr>
      <w:r>
        <w:rPr>
          <w:rFonts w:ascii="Times New Roman"/>
          <w:b/>
          <w:i w:val="false"/>
          <w:color w:val="000000"/>
          <w:sz w:val="28"/>
        </w:rPr>
        <w:t>Статья 8. Статус государственных служащих и их правовые гарантии</w:t>
      </w:r>
    </w:p>
    <w:p>
      <w:pPr>
        <w:spacing w:after="0"/>
        <w:ind w:left="0"/>
        <w:jc w:val="both"/>
      </w:pPr>
      <w:r>
        <w:rPr>
          <w:rFonts w:ascii="Times New Roman"/>
          <w:b w:val="false"/>
          <w:i w:val="false"/>
          <w:color w:val="000000"/>
          <w:sz w:val="28"/>
        </w:rPr>
        <w:t>
      Статус государственного служащего включает общие права, свободы и обязанности государственного служащего как гражданина Республики Казахстан с ограничениями, установленными законами Республики Казахстан, связанными с пребыванием на государственной службе, а также права, обязанности и ответственность, обусловленные особенностями государственной службы.</w:t>
      </w:r>
    </w:p>
    <w:p>
      <w:pPr>
        <w:spacing w:after="0"/>
        <w:ind w:left="0"/>
        <w:jc w:val="both"/>
      </w:pPr>
      <w:r>
        <w:rPr>
          <w:rFonts w:ascii="Times New Roman"/>
          <w:b w:val="false"/>
          <w:i w:val="false"/>
          <w:color w:val="000000"/>
          <w:sz w:val="28"/>
        </w:rPr>
        <w:t xml:space="preserve">
      Граждане Республики Казахстан приобретают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 установленном законодательством Республики Казахстан в сфере государственной службы. </w:t>
      </w:r>
    </w:p>
    <w:p>
      <w:pPr>
        <w:spacing w:after="0"/>
        <w:ind w:left="0"/>
        <w:jc w:val="both"/>
      </w:pPr>
      <w:r>
        <w:rPr>
          <w:rFonts w:ascii="Times New Roman"/>
          <w:b/>
          <w:i w:val="false"/>
          <w:color w:val="000000"/>
          <w:sz w:val="28"/>
        </w:rPr>
        <w:t>Статья 9. Основные права государственных служащих</w:t>
      </w:r>
    </w:p>
    <w:p>
      <w:pPr>
        <w:spacing w:after="0"/>
        <w:ind w:left="0"/>
        <w:jc w:val="both"/>
      </w:pPr>
      <w:r>
        <w:rPr>
          <w:rFonts w:ascii="Times New Roman"/>
          <w:b w:val="false"/>
          <w:i w:val="false"/>
          <w:color w:val="000000"/>
          <w:sz w:val="28"/>
        </w:rPr>
        <w:t>
      Государственный служащий имеет право:</w:t>
      </w:r>
    </w:p>
    <w:p>
      <w:pPr>
        <w:spacing w:after="0"/>
        <w:ind w:left="0"/>
        <w:jc w:val="both"/>
      </w:pPr>
      <w:r>
        <w:rPr>
          <w:rFonts w:ascii="Times New Roman"/>
          <w:b w:val="false"/>
          <w:i w:val="false"/>
          <w:color w:val="000000"/>
          <w:sz w:val="28"/>
        </w:rPr>
        <w:t xml:space="preserve">
      1) пользоваться правами и свободами, гарантируемыми гражданам Республики Казахстан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2) на правовую и иную защиту в соответствии с законодательством Республики Казахстан в случае доведения им до сведения вышестоящего руководителя и (или) руководства государственного органа, в котором он работает, и (или) уполномоченных государственных органов о ставших ему известными случаях готовящихся, совершаемых или совершенных коррупционных правонарушений;</w:t>
      </w:r>
    </w:p>
    <w:p>
      <w:pPr>
        <w:spacing w:after="0"/>
        <w:ind w:left="0"/>
        <w:jc w:val="both"/>
      </w:pPr>
      <w:r>
        <w:rPr>
          <w:rFonts w:ascii="Times New Roman"/>
          <w:b w:val="false"/>
          <w:i w:val="false"/>
          <w:color w:val="000000"/>
          <w:sz w:val="28"/>
        </w:rPr>
        <w:t>
      3) на охрану труда, здоровья, безопасные и необходимые для эффективной работы условия труда;</w:t>
      </w:r>
    </w:p>
    <w:p>
      <w:pPr>
        <w:spacing w:after="0"/>
        <w:ind w:left="0"/>
        <w:jc w:val="both"/>
      </w:pPr>
      <w:r>
        <w:rPr>
          <w:rFonts w:ascii="Times New Roman"/>
          <w:b w:val="false"/>
          <w:i w:val="false"/>
          <w:color w:val="000000"/>
          <w:sz w:val="28"/>
        </w:rPr>
        <w:t>
      4) на социальную и правовую защиту;</w:t>
      </w:r>
    </w:p>
    <w:p>
      <w:pPr>
        <w:spacing w:after="0"/>
        <w:ind w:left="0"/>
        <w:jc w:val="both"/>
      </w:pPr>
      <w:r>
        <w:rPr>
          <w:rFonts w:ascii="Times New Roman"/>
          <w:b w:val="false"/>
          <w:i w:val="false"/>
          <w:color w:val="000000"/>
          <w:sz w:val="28"/>
        </w:rPr>
        <w:t>
      5) участвовать в пределах своих должностных полномочий в рассмотрении вопросов и принятии по ним решений, требовать их исполнения соответствующими органами и должностными лицами;</w:t>
      </w:r>
    </w:p>
    <w:p>
      <w:pPr>
        <w:spacing w:after="0"/>
        <w:ind w:left="0"/>
        <w:jc w:val="both"/>
      </w:pPr>
      <w:r>
        <w:rPr>
          <w:rFonts w:ascii="Times New Roman"/>
          <w:b w:val="false"/>
          <w:i w:val="false"/>
          <w:color w:val="000000"/>
          <w:sz w:val="28"/>
        </w:rPr>
        <w:t>
      6) посещать в установленном порядке для исполнения должностных полномочий организации;</w:t>
      </w:r>
    </w:p>
    <w:p>
      <w:pPr>
        <w:spacing w:after="0"/>
        <w:ind w:left="0"/>
        <w:jc w:val="both"/>
      </w:pPr>
      <w:r>
        <w:rPr>
          <w:rFonts w:ascii="Times New Roman"/>
          <w:b w:val="false"/>
          <w:i w:val="false"/>
          <w:color w:val="000000"/>
          <w:sz w:val="28"/>
        </w:rPr>
        <w:t>
      7) требовать от руководителя точного определения задач и объема должностных полномочий в соответствии с государственной должностью, занимаемой государственным служащим;</w:t>
      </w:r>
    </w:p>
    <w:p>
      <w:pPr>
        <w:spacing w:after="0"/>
        <w:ind w:left="0"/>
        <w:jc w:val="both"/>
      </w:pPr>
      <w:r>
        <w:rPr>
          <w:rFonts w:ascii="Times New Roman"/>
          <w:b w:val="false"/>
          <w:i w:val="false"/>
          <w:color w:val="000000"/>
          <w:sz w:val="28"/>
        </w:rPr>
        <w:t>
      8) на уважение личного достоинства, справедливое и уважительное отношение к себе со стороны руководителей, иных должностных лиц и граждан;</w:t>
      </w:r>
    </w:p>
    <w:p>
      <w:pPr>
        <w:spacing w:after="0"/>
        <w:ind w:left="0"/>
        <w:jc w:val="both"/>
      </w:pPr>
      <w:r>
        <w:rPr>
          <w:rFonts w:ascii="Times New Roman"/>
          <w:b w:val="false"/>
          <w:i w:val="false"/>
          <w:color w:val="000000"/>
          <w:sz w:val="28"/>
        </w:rPr>
        <w:t>
      9) на стимулирование и оплату труда в зависимости от государственной должности, которую он занимает, качества работы, опыта и иных оснований, установленных настоящим Законом;</w:t>
      </w:r>
    </w:p>
    <w:p>
      <w:pPr>
        <w:spacing w:after="0"/>
        <w:ind w:left="0"/>
        <w:jc w:val="both"/>
      </w:pPr>
      <w:r>
        <w:rPr>
          <w:rFonts w:ascii="Times New Roman"/>
          <w:b w:val="false"/>
          <w:i w:val="false"/>
          <w:color w:val="000000"/>
          <w:sz w:val="28"/>
        </w:rPr>
        <w:t>
      10) на подготовку, переподготовку и повышение квалификации за счет средств соответствующего бюджета и средств Национального Банка Республики Казахстан;</w:t>
      </w:r>
    </w:p>
    <w:p>
      <w:pPr>
        <w:spacing w:after="0"/>
        <w:ind w:left="0"/>
        <w:jc w:val="both"/>
      </w:pPr>
      <w:r>
        <w:rPr>
          <w:rFonts w:ascii="Times New Roman"/>
          <w:b w:val="false"/>
          <w:i w:val="false"/>
          <w:color w:val="000000"/>
          <w:sz w:val="28"/>
        </w:rPr>
        <w:t>
      11) на сохранение места работы (государственной должности) в случаях направления его государственным органом на обучение в рамках государственного заказа по программам послевузовского образования в соответствии с законодательством Республики Казахстан или стажировку, а также в иных случаях, предусмотренных законами Республики Казахстан;</w:t>
      </w:r>
    </w:p>
    <w:p>
      <w:pPr>
        <w:spacing w:after="0"/>
        <w:ind w:left="0"/>
        <w:jc w:val="both"/>
      </w:pPr>
      <w:r>
        <w:rPr>
          <w:rFonts w:ascii="Times New Roman"/>
          <w:b w:val="false"/>
          <w:i w:val="false"/>
          <w:color w:val="000000"/>
          <w:sz w:val="28"/>
        </w:rPr>
        <w:t>
      12) беспрепятственно знакомиться с материалами, которые касаются прохождения им государственной службы, в необходимых случаях давать личные объяснения;</w:t>
      </w:r>
    </w:p>
    <w:p>
      <w:pPr>
        <w:spacing w:after="0"/>
        <w:ind w:left="0"/>
        <w:jc w:val="both"/>
      </w:pPr>
      <w:r>
        <w:rPr>
          <w:rFonts w:ascii="Times New Roman"/>
          <w:b w:val="false"/>
          <w:i w:val="false"/>
          <w:color w:val="000000"/>
          <w:sz w:val="28"/>
        </w:rPr>
        <w:t>
      13) на продвижение по государственной службе с учетом квалификации, компетенций, способностей, заслуг и добросовестного исполнения своих должностных обязанностей;</w:t>
      </w:r>
    </w:p>
    <w:p>
      <w:pPr>
        <w:spacing w:after="0"/>
        <w:ind w:left="0"/>
        <w:jc w:val="both"/>
      </w:pPr>
      <w:r>
        <w:rPr>
          <w:rFonts w:ascii="Times New Roman"/>
          <w:b w:val="false"/>
          <w:i w:val="false"/>
          <w:color w:val="000000"/>
          <w:sz w:val="28"/>
        </w:rPr>
        <w:t>
      14) требовать служебного расследования при наличии безосновательных, по мнению государственного служащего, обвинений;</w:t>
      </w:r>
    </w:p>
    <w:p>
      <w:pPr>
        <w:spacing w:after="0"/>
        <w:ind w:left="0"/>
        <w:jc w:val="both"/>
      </w:pPr>
      <w:r>
        <w:rPr>
          <w:rFonts w:ascii="Times New Roman"/>
          <w:b w:val="false"/>
          <w:i w:val="false"/>
          <w:color w:val="000000"/>
          <w:sz w:val="28"/>
        </w:rPr>
        <w:t>
      15) на увольнение с государственной службы по собственному желанию, за исключением случаев рассмотрения его ответственности за коррупционное правонарушение либо за дисциплинарный проступок, дискредитирующий государственную службу;</w:t>
      </w:r>
    </w:p>
    <w:p>
      <w:pPr>
        <w:spacing w:after="0"/>
        <w:ind w:left="0"/>
        <w:jc w:val="both"/>
      </w:pPr>
      <w:r>
        <w:rPr>
          <w:rFonts w:ascii="Times New Roman"/>
          <w:b w:val="false"/>
          <w:i w:val="false"/>
          <w:color w:val="000000"/>
          <w:sz w:val="28"/>
        </w:rPr>
        <w:t>
      16) на пенсионное и социальное обеспечение;</w:t>
      </w:r>
    </w:p>
    <w:p>
      <w:pPr>
        <w:spacing w:after="0"/>
        <w:ind w:left="0"/>
        <w:jc w:val="both"/>
      </w:pPr>
      <w:r>
        <w:rPr>
          <w:rFonts w:ascii="Times New Roman"/>
          <w:b w:val="false"/>
          <w:i w:val="false"/>
          <w:color w:val="000000"/>
          <w:sz w:val="28"/>
        </w:rPr>
        <w:t>
      17) получать в установленном порядке информацию и материалы, необходимые для исполнения должностных полномочий;</w:t>
      </w:r>
    </w:p>
    <w:p>
      <w:pPr>
        <w:spacing w:after="0"/>
        <w:ind w:left="0"/>
        <w:jc w:val="both"/>
      </w:pPr>
      <w:r>
        <w:rPr>
          <w:rFonts w:ascii="Times New Roman"/>
          <w:b w:val="false"/>
          <w:i w:val="false"/>
          <w:color w:val="000000"/>
          <w:sz w:val="28"/>
        </w:rPr>
        <w:t>
      18) на внесение вышестоящим государственным органам и должностным лицам предложений по совершенствованию государственной службы.</w:t>
      </w:r>
    </w:p>
    <w:p>
      <w:pPr>
        <w:spacing w:after="0"/>
        <w:ind w:left="0"/>
        <w:jc w:val="both"/>
      </w:pPr>
      <w:r>
        <w:rPr>
          <w:rFonts w:ascii="Times New Roman"/>
          <w:b w:val="false"/>
          <w:i w:val="false"/>
          <w:color w:val="000000"/>
          <w:sz w:val="28"/>
        </w:rPr>
        <w:t>
      Иные права государственного служащего могут устанавливаться законами Республики Казахстан и актами Президента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изменением, внесенным Законом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Основные обязанности государственных служащих</w:t>
      </w:r>
    </w:p>
    <w:p>
      <w:pPr>
        <w:spacing w:after="0"/>
        <w:ind w:left="0"/>
        <w:jc w:val="both"/>
      </w:pPr>
      <w:r>
        <w:rPr>
          <w:rFonts w:ascii="Times New Roman"/>
          <w:b w:val="false"/>
          <w:i w:val="false"/>
          <w:color w:val="000000"/>
          <w:sz w:val="28"/>
        </w:rPr>
        <w:t>
      Государственные служащие обязаны:</w:t>
      </w:r>
    </w:p>
    <w:p>
      <w:pPr>
        <w:spacing w:after="0"/>
        <w:ind w:left="0"/>
        <w:jc w:val="both"/>
      </w:pPr>
      <w:r>
        <w:rPr>
          <w:rFonts w:ascii="Times New Roman"/>
          <w:b w:val="false"/>
          <w:i w:val="false"/>
          <w:color w:val="000000"/>
          <w:sz w:val="28"/>
        </w:rPr>
        <w:t xml:space="preserve">
      1)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законодательство Республики Казахстан;</w:t>
      </w:r>
    </w:p>
    <w:p>
      <w:pPr>
        <w:spacing w:after="0"/>
        <w:ind w:left="0"/>
        <w:jc w:val="both"/>
      </w:pPr>
      <w:r>
        <w:rPr>
          <w:rFonts w:ascii="Times New Roman"/>
          <w:b w:val="false"/>
          <w:i w:val="false"/>
          <w:color w:val="000000"/>
          <w:sz w:val="28"/>
        </w:rPr>
        <w:t>
      2) приносить присягу государственного служащего в порядке, утвержденном Президентом Республики Казахстан;</w:t>
      </w:r>
    </w:p>
    <w:p>
      <w:pPr>
        <w:spacing w:after="0"/>
        <w:ind w:left="0"/>
        <w:jc w:val="both"/>
      </w:pPr>
      <w:r>
        <w:rPr>
          <w:rFonts w:ascii="Times New Roman"/>
          <w:b w:val="false"/>
          <w:i w:val="false"/>
          <w:color w:val="000000"/>
          <w:sz w:val="28"/>
        </w:rPr>
        <w:t>
      3) обеспечивать соблюдение и защиту прав, свобод и законных интересов граждан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pPr>
        <w:spacing w:after="0"/>
        <w:ind w:left="0"/>
        <w:jc w:val="both"/>
      </w:pPr>
      <w:r>
        <w:rPr>
          <w:rFonts w:ascii="Times New Roman"/>
          <w:b w:val="false"/>
          <w:i w:val="false"/>
          <w:color w:val="000000"/>
          <w:sz w:val="28"/>
        </w:rPr>
        <w:t>
      4) осуществлять функции в соответствии со своими должностными полномочиями;</w:t>
      </w:r>
    </w:p>
    <w:p>
      <w:pPr>
        <w:spacing w:after="0"/>
        <w:ind w:left="0"/>
        <w:jc w:val="both"/>
      </w:pPr>
      <w:r>
        <w:rPr>
          <w:rFonts w:ascii="Times New Roman"/>
          <w:b w:val="false"/>
          <w:i w:val="false"/>
          <w:color w:val="000000"/>
          <w:sz w:val="28"/>
        </w:rPr>
        <w:t>
      5) при осуществлении должностных полномочий быть беспристрастными и независимыми от деятельности политических партий, общественных и религиозных объединений;</w:t>
      </w:r>
    </w:p>
    <w:p>
      <w:pPr>
        <w:spacing w:after="0"/>
        <w:ind w:left="0"/>
        <w:jc w:val="both"/>
      </w:pPr>
      <w:r>
        <w:rPr>
          <w:rFonts w:ascii="Times New Roman"/>
          <w:b w:val="false"/>
          <w:i w:val="false"/>
          <w:color w:val="000000"/>
          <w:sz w:val="28"/>
        </w:rPr>
        <w:t>
      6) соблюдать служебную дисциплину;</w:t>
      </w:r>
    </w:p>
    <w:p>
      <w:pPr>
        <w:spacing w:after="0"/>
        <w:ind w:left="0"/>
        <w:jc w:val="both"/>
      </w:pPr>
      <w:r>
        <w:rPr>
          <w:rFonts w:ascii="Times New Roman"/>
          <w:b w:val="false"/>
          <w:i w:val="false"/>
          <w:color w:val="000000"/>
          <w:sz w:val="28"/>
        </w:rPr>
        <w:t>
      7) соблюдать ограничения, установленные законами Республики Казахстан;</w:t>
      </w:r>
    </w:p>
    <w:p>
      <w:pPr>
        <w:spacing w:after="0"/>
        <w:ind w:left="0"/>
        <w:jc w:val="both"/>
      </w:pPr>
      <w:r>
        <w:rPr>
          <w:rFonts w:ascii="Times New Roman"/>
          <w:b w:val="false"/>
          <w:i w:val="false"/>
          <w:color w:val="000000"/>
          <w:sz w:val="28"/>
        </w:rPr>
        <w:t>
      8) соблюдать служебную этику;</w:t>
      </w:r>
    </w:p>
    <w:p>
      <w:pPr>
        <w:spacing w:after="0"/>
        <w:ind w:left="0"/>
        <w:jc w:val="both"/>
      </w:pPr>
      <w:r>
        <w:rPr>
          <w:rFonts w:ascii="Times New Roman"/>
          <w:b w:val="false"/>
          <w:i w:val="false"/>
          <w:color w:val="000000"/>
          <w:sz w:val="28"/>
        </w:rPr>
        <w:t>
      9) выполнять приказы и распоряжения руководителей, решения и указания вышестоящих органов и должностных лиц, изданные в пределах их должностных полномочий;</w:t>
      </w:r>
    </w:p>
    <w:p>
      <w:pPr>
        <w:spacing w:after="0"/>
        <w:ind w:left="0"/>
        <w:jc w:val="both"/>
      </w:pPr>
      <w:r>
        <w:rPr>
          <w:rFonts w:ascii="Times New Roman"/>
          <w:b w:val="false"/>
          <w:i w:val="false"/>
          <w:color w:val="000000"/>
          <w:sz w:val="28"/>
        </w:rPr>
        <w:t>
      10) хранить государственные секреты и иную охраняемую законом тайну, в том числе после прекращения государственной службы, в течение времени, установленного законом, о чем дают подписку;</w:t>
      </w:r>
    </w:p>
    <w:p>
      <w:pPr>
        <w:spacing w:after="0"/>
        <w:ind w:left="0"/>
        <w:jc w:val="both"/>
      </w:pPr>
      <w:r>
        <w:rPr>
          <w:rFonts w:ascii="Times New Roman"/>
          <w:b w:val="false"/>
          <w:i w:val="false"/>
          <w:color w:val="000000"/>
          <w:sz w:val="28"/>
        </w:rPr>
        <w:t>
      11)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pPr>
        <w:spacing w:after="0"/>
        <w:ind w:left="0"/>
        <w:jc w:val="both"/>
      </w:pPr>
      <w:r>
        <w:rPr>
          <w:rFonts w:ascii="Times New Roman"/>
          <w:b w:val="false"/>
          <w:i w:val="false"/>
          <w:color w:val="000000"/>
          <w:sz w:val="28"/>
        </w:rPr>
        <w:t>
      12) обеспечивать сохранность государственной собственности, использовать вверенную государственную собственность только в служебных целях;</w:t>
      </w:r>
    </w:p>
    <w:p>
      <w:pPr>
        <w:spacing w:after="0"/>
        <w:ind w:left="0"/>
        <w:jc w:val="both"/>
      </w:pPr>
      <w:r>
        <w:rPr>
          <w:rFonts w:ascii="Times New Roman"/>
          <w:b w:val="false"/>
          <w:i w:val="false"/>
          <w:color w:val="000000"/>
          <w:sz w:val="28"/>
        </w:rPr>
        <w:t>
      13) незамедлительно доводить до сведения вышестоящего руководителя и (или) руководства государственного органа, в котором они работают, и (или) уполномоченных государственных органов о ставших им известными случаях готовящихся, совершаемых или совершенных коррупционных правонарушений;</w:t>
      </w:r>
    </w:p>
    <w:bookmarkStart w:name="z326" w:id="59"/>
    <w:p>
      <w:pPr>
        <w:spacing w:after="0"/>
        <w:ind w:left="0"/>
        <w:jc w:val="both"/>
      </w:pPr>
      <w:r>
        <w:rPr>
          <w:rFonts w:ascii="Times New Roman"/>
          <w:b w:val="false"/>
          <w:i w:val="false"/>
          <w:color w:val="000000"/>
          <w:sz w:val="28"/>
        </w:rPr>
        <w:t>
      13-1) предупреждать коррупционные правонарушения со стороны подчиненных государственных служащих;</w:t>
      </w:r>
    </w:p>
    <w:bookmarkEnd w:id="59"/>
    <w:p>
      <w:pPr>
        <w:spacing w:after="0"/>
        <w:ind w:left="0"/>
        <w:jc w:val="both"/>
      </w:pPr>
      <w:r>
        <w:rPr>
          <w:rFonts w:ascii="Times New Roman"/>
          <w:b w:val="false"/>
          <w:i w:val="false"/>
          <w:color w:val="000000"/>
          <w:sz w:val="28"/>
        </w:rPr>
        <w:t>
      14) повышать свой профессиональный уровень и квалификацию для эффективного исполнения должностных обязанностей;</w:t>
      </w:r>
    </w:p>
    <w:bookmarkStart w:name="z314" w:id="60"/>
    <w:p>
      <w:pPr>
        <w:spacing w:after="0"/>
        <w:ind w:left="0"/>
        <w:jc w:val="both"/>
      </w:pPr>
      <w:r>
        <w:rPr>
          <w:rFonts w:ascii="Times New Roman"/>
          <w:b w:val="false"/>
          <w:i w:val="false"/>
          <w:color w:val="000000"/>
          <w:sz w:val="28"/>
        </w:rPr>
        <w:t>
      15) завершить обучение в рамках государственного заказа по программам послевузовского образования по направлению государственного органа, в том числе получить степень по соответствующей программе послевузовского образования, отработать непосредственно после завершения обучения на государственной службе в порядке и сроки, которые определены Правительством Республики Казахстан. Неисполнение данных обязательств влечет возмещение лицом государству бюджетных средств, выделенных на его обучение, и связанных с обучением затрат.</w:t>
      </w:r>
    </w:p>
    <w:bookmarkEnd w:id="60"/>
    <w:p>
      <w:pPr>
        <w:spacing w:after="0"/>
        <w:ind w:left="0"/>
        <w:jc w:val="both"/>
      </w:pPr>
      <w:r>
        <w:rPr>
          <w:rFonts w:ascii="Times New Roman"/>
          <w:b w:val="false"/>
          <w:i w:val="false"/>
          <w:color w:val="000000"/>
          <w:sz w:val="28"/>
        </w:rPr>
        <w:t>
      Обязательства государственных служащих, предусмотренные настоящим подпунктом, прекращаются досрочно без возмещения бюджетных средств в случаях, определяемых Правительством Республики Казахстан по согласованию с Администрацией Президента Республики Казахстан;</w:t>
      </w:r>
    </w:p>
    <w:p>
      <w:pPr>
        <w:spacing w:after="0"/>
        <w:ind w:left="0"/>
        <w:jc w:val="both"/>
      </w:pPr>
      <w:r>
        <w:rPr>
          <w:rFonts w:ascii="Times New Roman"/>
          <w:b w:val="false"/>
          <w:i w:val="false"/>
          <w:color w:val="000000"/>
          <w:sz w:val="28"/>
        </w:rPr>
        <w:t>
      16)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w:t>
      </w:r>
    </w:p>
    <w:p>
      <w:pPr>
        <w:spacing w:after="0"/>
        <w:ind w:left="0"/>
        <w:jc w:val="both"/>
      </w:pPr>
      <w:r>
        <w:rPr>
          <w:rFonts w:ascii="Times New Roman"/>
          <w:b w:val="false"/>
          <w:i w:val="false"/>
          <w:color w:val="000000"/>
          <w:sz w:val="28"/>
        </w:rPr>
        <w:t xml:space="preserve">
      Иные обязанности государственных служащих могут устанавливаться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Основные функции политических государственных служащих, являющихся руководителями государственных органов, и акимов областей, городов республиканского значения и столицы</w:t>
      </w:r>
    </w:p>
    <w:bookmarkStart w:name="z87" w:id="61"/>
    <w:p>
      <w:pPr>
        <w:spacing w:after="0"/>
        <w:ind w:left="0"/>
        <w:jc w:val="both"/>
      </w:pPr>
      <w:r>
        <w:rPr>
          <w:rFonts w:ascii="Times New Roman"/>
          <w:b w:val="false"/>
          <w:i w:val="false"/>
          <w:color w:val="000000"/>
          <w:sz w:val="28"/>
        </w:rPr>
        <w:t>
      1. Функциональные обязанности политических государственных служащих определяются законами Республики Казахстан и актами Президента Республики Казахстан, положением о соответствующем государственном органе и распределением обязанностей.</w:t>
      </w:r>
    </w:p>
    <w:bookmarkEnd w:id="61"/>
    <w:bookmarkStart w:name="z88" w:id="62"/>
    <w:p>
      <w:pPr>
        <w:spacing w:after="0"/>
        <w:ind w:left="0"/>
        <w:jc w:val="both"/>
      </w:pPr>
      <w:r>
        <w:rPr>
          <w:rFonts w:ascii="Times New Roman"/>
          <w:b w:val="false"/>
          <w:i w:val="false"/>
          <w:color w:val="000000"/>
          <w:sz w:val="28"/>
        </w:rPr>
        <w:t>
      2. Основными функциями политических государственных служащих, являющихся первыми руководителями государственных органов, и акимов областей, городов республиканского значения и столицы являются:</w:t>
      </w:r>
    </w:p>
    <w:bookmarkEnd w:id="62"/>
    <w:p>
      <w:pPr>
        <w:spacing w:after="0"/>
        <w:ind w:left="0"/>
        <w:jc w:val="both"/>
      </w:pPr>
      <w:r>
        <w:rPr>
          <w:rFonts w:ascii="Times New Roman"/>
          <w:b w:val="false"/>
          <w:i w:val="false"/>
          <w:color w:val="000000"/>
          <w:sz w:val="28"/>
        </w:rPr>
        <w:t>
      1) определение целей государственного органа, развития соответствующей территории;</w:t>
      </w:r>
    </w:p>
    <w:p>
      <w:pPr>
        <w:spacing w:after="0"/>
        <w:ind w:left="0"/>
        <w:jc w:val="both"/>
      </w:pPr>
      <w:r>
        <w:rPr>
          <w:rFonts w:ascii="Times New Roman"/>
          <w:b w:val="false"/>
          <w:i w:val="false"/>
          <w:color w:val="000000"/>
          <w:sz w:val="28"/>
        </w:rPr>
        <w:t>
      2) принятие решений, способствующих выработке, определению и реализации государственной политики;</w:t>
      </w:r>
    </w:p>
    <w:p>
      <w:pPr>
        <w:spacing w:after="0"/>
        <w:ind w:left="0"/>
        <w:jc w:val="both"/>
      </w:pPr>
      <w:r>
        <w:rPr>
          <w:rFonts w:ascii="Times New Roman"/>
          <w:b w:val="false"/>
          <w:i w:val="false"/>
          <w:color w:val="000000"/>
          <w:sz w:val="28"/>
        </w:rPr>
        <w:t>
      3)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w:t>
      </w:r>
    </w:p>
    <w:p>
      <w:pPr>
        <w:spacing w:after="0"/>
        <w:ind w:left="0"/>
        <w:jc w:val="both"/>
      </w:pPr>
      <w:r>
        <w:rPr>
          <w:rFonts w:ascii="Times New Roman"/>
          <w:b w:val="false"/>
          <w:i w:val="false"/>
          <w:color w:val="000000"/>
          <w:sz w:val="28"/>
        </w:rPr>
        <w:t>
      4) представление государственного органа в Парламенте Республики Казахстан и других государственных органах и организациях;</w:t>
      </w:r>
    </w:p>
    <w:bookmarkStart w:name="z423" w:id="63"/>
    <w:p>
      <w:pPr>
        <w:spacing w:after="0"/>
        <w:ind w:left="0"/>
        <w:jc w:val="both"/>
      </w:pPr>
      <w:r>
        <w:rPr>
          <w:rFonts w:ascii="Times New Roman"/>
          <w:b w:val="false"/>
          <w:i w:val="false"/>
          <w:color w:val="000000"/>
          <w:sz w:val="28"/>
        </w:rPr>
        <w:t>
      5) обеспечение качественного исполнения и контроля за эффективной реализацией документов Системы государственного планирования Республики Казахстан и иных проектов в пределах своих полномочий;</w:t>
      </w:r>
    </w:p>
    <w:bookmarkEnd w:id="63"/>
    <w:p>
      <w:pPr>
        <w:spacing w:after="0"/>
        <w:ind w:left="0"/>
        <w:jc w:val="both"/>
      </w:pPr>
      <w:r>
        <w:rPr>
          <w:rFonts w:ascii="Times New Roman"/>
          <w:b w:val="false"/>
          <w:i w:val="false"/>
          <w:color w:val="000000"/>
          <w:sz w:val="28"/>
        </w:rPr>
        <w:t xml:space="preserve">
      6) иные функции, предусмотренные </w:t>
      </w:r>
      <w:r>
        <w:rPr>
          <w:rFonts w:ascii="Times New Roman"/>
          <w:b w:val="false"/>
          <w:i w:val="false"/>
          <w:color w:val="000000"/>
          <w:sz w:val="28"/>
        </w:rPr>
        <w:t>Конституцией</w:t>
      </w:r>
      <w:r>
        <w:rPr>
          <w:rFonts w:ascii="Times New Roman"/>
          <w:b w:val="false"/>
          <w:i w:val="false"/>
          <w:color w:val="000000"/>
          <w:sz w:val="28"/>
        </w:rPr>
        <w:t xml:space="preserve">, законами Республики Казахстан и актами Президента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Законом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руководителей аппаратов центральных государственных органов и аппаратов акимов областей, городов республиканского значения и столицы</w:t>
      </w:r>
    </w:p>
    <w:bookmarkStart w:name="z457" w:id="64"/>
    <w:p>
      <w:pPr>
        <w:spacing w:after="0"/>
        <w:ind w:left="0"/>
        <w:jc w:val="both"/>
      </w:pPr>
      <w:r>
        <w:rPr>
          <w:rFonts w:ascii="Times New Roman"/>
          <w:b w:val="false"/>
          <w:i w:val="false"/>
          <w:color w:val="000000"/>
          <w:sz w:val="28"/>
        </w:rPr>
        <w:t xml:space="preserve">
      1. Аппараты центральных государственных органов возглавляют руководители аппаратов, назначаемые на должность и освобождаемые от должности руководителем соответствующего центрального государственного органа. </w:t>
      </w:r>
    </w:p>
    <w:bookmarkEnd w:id="64"/>
    <w:bookmarkStart w:name="z458" w:id="65"/>
    <w:p>
      <w:pPr>
        <w:spacing w:after="0"/>
        <w:ind w:left="0"/>
        <w:jc w:val="both"/>
      </w:pPr>
      <w:r>
        <w:rPr>
          <w:rFonts w:ascii="Times New Roman"/>
          <w:b w:val="false"/>
          <w:i w:val="false"/>
          <w:color w:val="000000"/>
          <w:sz w:val="28"/>
        </w:rPr>
        <w:t>
      2. К полномочиям руководителей аппаратов центральных государственных органов относятся:</w:t>
      </w:r>
    </w:p>
    <w:bookmarkEnd w:id="65"/>
    <w:bookmarkStart w:name="z459" w:id="66"/>
    <w:p>
      <w:pPr>
        <w:spacing w:after="0"/>
        <w:ind w:left="0"/>
        <w:jc w:val="both"/>
      </w:pPr>
      <w:r>
        <w:rPr>
          <w:rFonts w:ascii="Times New Roman"/>
          <w:b w:val="false"/>
          <w:i w:val="false"/>
          <w:color w:val="000000"/>
          <w:sz w:val="28"/>
        </w:rPr>
        <w:t>
      1) организация реализации целей, возложенных на государственный орган;</w:t>
      </w:r>
    </w:p>
    <w:bookmarkEnd w:id="66"/>
    <w:bookmarkStart w:name="z460" w:id="67"/>
    <w:p>
      <w:pPr>
        <w:spacing w:after="0"/>
        <w:ind w:left="0"/>
        <w:jc w:val="both"/>
      </w:pPr>
      <w:r>
        <w:rPr>
          <w:rFonts w:ascii="Times New Roman"/>
          <w:b w:val="false"/>
          <w:i w:val="false"/>
          <w:color w:val="000000"/>
          <w:sz w:val="28"/>
        </w:rPr>
        <w:t>
      2) организация, координация и контроль за деятельностью структурных подразделений государственных органов в пределах своей компетенции;</w:t>
      </w:r>
    </w:p>
    <w:bookmarkEnd w:id="67"/>
    <w:bookmarkStart w:name="z461" w:id="68"/>
    <w:p>
      <w:pPr>
        <w:spacing w:after="0"/>
        <w:ind w:left="0"/>
        <w:jc w:val="both"/>
      </w:pPr>
      <w:r>
        <w:rPr>
          <w:rFonts w:ascii="Times New Roman"/>
          <w:b w:val="false"/>
          <w:i w:val="false"/>
          <w:color w:val="000000"/>
          <w:sz w:val="28"/>
        </w:rPr>
        <w:t>
      3) организация материально-технического, организационно-правового и финансового обеспечения деятельности государственного органа, его ведомств и их территориальных подразделений;</w:t>
      </w:r>
    </w:p>
    <w:bookmarkEnd w:id="68"/>
    <w:bookmarkStart w:name="z462" w:id="69"/>
    <w:p>
      <w:pPr>
        <w:spacing w:after="0"/>
        <w:ind w:left="0"/>
        <w:jc w:val="both"/>
      </w:pPr>
      <w:r>
        <w:rPr>
          <w:rFonts w:ascii="Times New Roman"/>
          <w:b w:val="false"/>
          <w:i w:val="false"/>
          <w:color w:val="000000"/>
          <w:sz w:val="28"/>
        </w:rPr>
        <w:t>
      4) после согласования с 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центрального государственного органа, утвержденного соответствующими нормативными правовыми актами.</w:t>
      </w:r>
    </w:p>
    <w:bookmarkEnd w:id="69"/>
    <w:bookmarkStart w:name="z983" w:id="70"/>
    <w:p>
      <w:pPr>
        <w:spacing w:after="0"/>
        <w:ind w:left="0"/>
        <w:jc w:val="both"/>
      </w:pPr>
      <w:r>
        <w:rPr>
          <w:rFonts w:ascii="Times New Roman"/>
          <w:b w:val="false"/>
          <w:i w:val="false"/>
          <w:color w:val="000000"/>
          <w:sz w:val="28"/>
        </w:rPr>
        <w:t>
      Данная норма не распространяется на государственный орган, осуществляющий руководство в сфере внешнеполитической деятельности;</w:t>
      </w:r>
    </w:p>
    <w:bookmarkEnd w:id="70"/>
    <w:bookmarkStart w:name="z463" w:id="71"/>
    <w:p>
      <w:pPr>
        <w:spacing w:after="0"/>
        <w:ind w:left="0"/>
        <w:jc w:val="both"/>
      </w:pPr>
      <w:r>
        <w:rPr>
          <w:rFonts w:ascii="Times New Roman"/>
          <w:b w:val="false"/>
          <w:i w:val="false"/>
          <w:color w:val="000000"/>
          <w:sz w:val="28"/>
        </w:rPr>
        <w:t>
      5) организация работы по реализации стратегического плана центрального государственного органа;</w:t>
      </w:r>
    </w:p>
    <w:bookmarkEnd w:id="71"/>
    <w:bookmarkStart w:name="z464" w:id="72"/>
    <w:p>
      <w:pPr>
        <w:spacing w:after="0"/>
        <w:ind w:left="0"/>
        <w:jc w:val="both"/>
      </w:pPr>
      <w:r>
        <w:rPr>
          <w:rFonts w:ascii="Times New Roman"/>
          <w:b w:val="false"/>
          <w:i w:val="false"/>
          <w:color w:val="000000"/>
          <w:sz w:val="28"/>
        </w:rPr>
        <w:t>
      6) утверждение при необходимости перспективных, годовых и квартальных планов работы государственного органа, обеспечение их реализации;</w:t>
      </w:r>
    </w:p>
    <w:bookmarkEnd w:id="72"/>
    <w:bookmarkStart w:name="z465" w:id="73"/>
    <w:p>
      <w:pPr>
        <w:spacing w:after="0"/>
        <w:ind w:left="0"/>
        <w:jc w:val="both"/>
      </w:pPr>
      <w:r>
        <w:rPr>
          <w:rFonts w:ascii="Times New Roman"/>
          <w:b w:val="false"/>
          <w:i w:val="false"/>
          <w:color w:val="000000"/>
          <w:sz w:val="28"/>
        </w:rPr>
        <w:t>
      7)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центрального государственного органа, курируемых руководителем центрального государственного органа или его заместителями,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3"/>
    <w:bookmarkStart w:name="z466" w:id="74"/>
    <w:p>
      <w:pPr>
        <w:spacing w:after="0"/>
        <w:ind w:left="0"/>
        <w:jc w:val="both"/>
      </w:pPr>
      <w:r>
        <w:rPr>
          <w:rFonts w:ascii="Times New Roman"/>
          <w:b w:val="false"/>
          <w:i w:val="false"/>
          <w:color w:val="000000"/>
          <w:sz w:val="28"/>
        </w:rPr>
        <w:t>
      8) согласование назначений руководителем центрального государственного органа заместителей руководителей ведомств, представляемых для назначения руководителями ведомств, в случаях, предусмотренных законодательными актами Республики Казахстан;</w:t>
      </w:r>
    </w:p>
    <w:bookmarkEnd w:id="74"/>
    <w:bookmarkStart w:name="z467" w:id="75"/>
    <w:p>
      <w:pPr>
        <w:spacing w:after="0"/>
        <w:ind w:left="0"/>
        <w:jc w:val="both"/>
      </w:pPr>
      <w:r>
        <w:rPr>
          <w:rFonts w:ascii="Times New Roman"/>
          <w:b w:val="false"/>
          <w:i w:val="false"/>
          <w:color w:val="000000"/>
          <w:sz w:val="28"/>
        </w:rPr>
        <w:t>
      9) назначение заместителей руководителей ведомств, представляемых для назначения руководителями ведомств,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5"/>
    <w:bookmarkStart w:name="z468" w:id="76"/>
    <w:p>
      <w:pPr>
        <w:spacing w:after="0"/>
        <w:ind w:left="0"/>
        <w:jc w:val="both"/>
      </w:pPr>
      <w:r>
        <w:rPr>
          <w:rFonts w:ascii="Times New Roman"/>
          <w:b w:val="false"/>
          <w:i w:val="false"/>
          <w:color w:val="000000"/>
          <w:sz w:val="28"/>
        </w:rPr>
        <w:t>
      10) по согласованию с руководителем центрального государственного органа назначение на должности и освобождение от должностей руководителей территориальных подразделений, за исключением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6"/>
    <w:bookmarkStart w:name="z469" w:id="77"/>
    <w:p>
      <w:pPr>
        <w:spacing w:after="0"/>
        <w:ind w:left="0"/>
        <w:jc w:val="both"/>
      </w:pPr>
      <w:r>
        <w:rPr>
          <w:rFonts w:ascii="Times New Roman"/>
          <w:b w:val="false"/>
          <w:i w:val="false"/>
          <w:color w:val="000000"/>
          <w:sz w:val="28"/>
        </w:rPr>
        <w:t>
      11) назначение на должности и освобождение от должностей работников центрального государственного органа, за исключением должностных лиц, указанных в подпункте 7) части первой настоящего пункта, а также работников,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w:t>
      </w:r>
    </w:p>
    <w:bookmarkEnd w:id="77"/>
    <w:bookmarkStart w:name="z470" w:id="78"/>
    <w:p>
      <w:pPr>
        <w:spacing w:after="0"/>
        <w:ind w:left="0"/>
        <w:jc w:val="both"/>
      </w:pPr>
      <w:r>
        <w:rPr>
          <w:rFonts w:ascii="Times New Roman"/>
          <w:b w:val="false"/>
          <w:i w:val="false"/>
          <w:color w:val="000000"/>
          <w:sz w:val="28"/>
        </w:rPr>
        <w:t>
      12) осуществление общего руководства деятельностью дисциплинарной и конкурсной комиссий государственного органа;</w:t>
      </w:r>
    </w:p>
    <w:bookmarkEnd w:id="78"/>
    <w:bookmarkStart w:name="z471" w:id="79"/>
    <w:p>
      <w:pPr>
        <w:spacing w:after="0"/>
        <w:ind w:left="0"/>
        <w:jc w:val="both"/>
      </w:pPr>
      <w:r>
        <w:rPr>
          <w:rFonts w:ascii="Times New Roman"/>
          <w:b w:val="false"/>
          <w:i w:val="false"/>
          <w:color w:val="000000"/>
          <w:sz w:val="28"/>
        </w:rPr>
        <w:t>
      13) осуществление контроля за соблюдением служебной дисциплины;</w:t>
      </w:r>
    </w:p>
    <w:bookmarkEnd w:id="79"/>
    <w:bookmarkStart w:name="z472" w:id="80"/>
    <w:p>
      <w:pPr>
        <w:spacing w:after="0"/>
        <w:ind w:left="0"/>
        <w:jc w:val="both"/>
      </w:pPr>
      <w:r>
        <w:rPr>
          <w:rFonts w:ascii="Times New Roman"/>
          <w:b w:val="false"/>
          <w:i w:val="false"/>
          <w:color w:val="000000"/>
          <w:sz w:val="28"/>
        </w:rPr>
        <w:t>
      14) решение вопросов дисциплинарной ответственности государственных служащих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0"/>
    <w:bookmarkStart w:name="z473" w:id="81"/>
    <w:p>
      <w:pPr>
        <w:spacing w:after="0"/>
        <w:ind w:left="0"/>
        <w:jc w:val="both"/>
      </w:pPr>
      <w:r>
        <w:rPr>
          <w:rFonts w:ascii="Times New Roman"/>
          <w:b w:val="false"/>
          <w:i w:val="false"/>
          <w:color w:val="000000"/>
          <w:sz w:val="28"/>
        </w:rPr>
        <w:t>
      15) решение вопросов командирования, предоставления отпусков, оказания материальной помощи, подготовки, переподготовки и повышения квалификации, поощрения, выплаты надбавок государственным служащим государственного органа, за исключением работников, вопросы трудовых отношений которых отнесены к компетенции вышестоящих должностных лиц;</w:t>
      </w:r>
    </w:p>
    <w:bookmarkEnd w:id="81"/>
    <w:bookmarkStart w:name="z474" w:id="82"/>
    <w:p>
      <w:pPr>
        <w:spacing w:after="0"/>
        <w:ind w:left="0"/>
        <w:jc w:val="both"/>
      </w:pPr>
      <w:r>
        <w:rPr>
          <w:rFonts w:ascii="Times New Roman"/>
          <w:b w:val="false"/>
          <w:i w:val="false"/>
          <w:color w:val="000000"/>
          <w:sz w:val="28"/>
        </w:rPr>
        <w:t>
      16) осуществление общего руководства в сфере государственных закупок государственного органа;</w:t>
      </w:r>
    </w:p>
    <w:bookmarkEnd w:id="82"/>
    <w:bookmarkStart w:name="z475" w:id="83"/>
    <w:p>
      <w:pPr>
        <w:spacing w:after="0"/>
        <w:ind w:left="0"/>
        <w:jc w:val="both"/>
      </w:pPr>
      <w:r>
        <w:rPr>
          <w:rFonts w:ascii="Times New Roman"/>
          <w:b w:val="false"/>
          <w:i w:val="false"/>
          <w:color w:val="000000"/>
          <w:sz w:val="28"/>
        </w:rPr>
        <w:t>
      17) обеспечение подготовки бюджетного запроса центрального государственного органа, представление бюджетного запроса руководителю центрального государственного органа, а также выполнение иных процедур бюджетного процесса;</w:t>
      </w:r>
    </w:p>
    <w:bookmarkEnd w:id="83"/>
    <w:bookmarkStart w:name="z476" w:id="84"/>
    <w:p>
      <w:pPr>
        <w:spacing w:after="0"/>
        <w:ind w:left="0"/>
        <w:jc w:val="both"/>
      </w:pPr>
      <w:r>
        <w:rPr>
          <w:rFonts w:ascii="Times New Roman"/>
          <w:b w:val="false"/>
          <w:i w:val="false"/>
          <w:color w:val="000000"/>
          <w:sz w:val="28"/>
        </w:rPr>
        <w:t>
      18) обеспечение исполнения требований законодательства Республики Казахстан о противодействии коррупции в пределах своей компетенции;</w:t>
      </w:r>
    </w:p>
    <w:bookmarkEnd w:id="84"/>
    <w:bookmarkStart w:name="z477" w:id="85"/>
    <w:p>
      <w:pPr>
        <w:spacing w:after="0"/>
        <w:ind w:left="0"/>
        <w:jc w:val="both"/>
      </w:pPr>
      <w:r>
        <w:rPr>
          <w:rFonts w:ascii="Times New Roman"/>
          <w:b w:val="false"/>
          <w:i w:val="false"/>
          <w:color w:val="000000"/>
          <w:sz w:val="28"/>
        </w:rPr>
        <w:t>
      19) контроль за ходом исполнения решений, принятых политическими государственными служащими государственного органа;</w:t>
      </w:r>
    </w:p>
    <w:bookmarkEnd w:id="85"/>
    <w:bookmarkStart w:name="z478" w:id="86"/>
    <w:p>
      <w:pPr>
        <w:spacing w:after="0"/>
        <w:ind w:left="0"/>
        <w:jc w:val="both"/>
      </w:pPr>
      <w:r>
        <w:rPr>
          <w:rFonts w:ascii="Times New Roman"/>
          <w:b w:val="false"/>
          <w:i w:val="false"/>
          <w:color w:val="000000"/>
          <w:sz w:val="28"/>
        </w:rPr>
        <w:t>
      20) осуществление иных полномочий, возложенных на руководителя аппарата.</w:t>
      </w:r>
    </w:p>
    <w:bookmarkEnd w:id="86"/>
    <w:bookmarkStart w:name="z479" w:id="87"/>
    <w:p>
      <w:pPr>
        <w:spacing w:after="0"/>
        <w:ind w:left="0"/>
        <w:jc w:val="both"/>
      </w:pPr>
      <w:r>
        <w:rPr>
          <w:rFonts w:ascii="Times New Roman"/>
          <w:b w:val="false"/>
          <w:i w:val="false"/>
          <w:color w:val="000000"/>
          <w:sz w:val="28"/>
        </w:rPr>
        <w:t>
      Для выполнения возложенных на него служебных обязанностей руководитель аппарата вправе принимать правовые акты индивидуального применения.</w:t>
      </w:r>
    </w:p>
    <w:bookmarkEnd w:id="87"/>
    <w:bookmarkStart w:name="z480" w:id="88"/>
    <w:p>
      <w:pPr>
        <w:spacing w:after="0"/>
        <w:ind w:left="0"/>
        <w:jc w:val="both"/>
      </w:pPr>
      <w:r>
        <w:rPr>
          <w:rFonts w:ascii="Times New Roman"/>
          <w:b w:val="false"/>
          <w:i w:val="false"/>
          <w:color w:val="000000"/>
          <w:sz w:val="28"/>
        </w:rPr>
        <w:t>
      3. Полномочия руководителей аппаратов акимов областей, городов республиканского значения и столицы устанавливаются Законом Республики Казахстан "О местном государственном управлении и самоуправлении в Республике Казахстан".</w:t>
      </w:r>
    </w:p>
    <w:bookmarkEnd w:id="88"/>
    <w:bookmarkStart w:name="z481" w:id="89"/>
    <w:p>
      <w:pPr>
        <w:spacing w:after="0"/>
        <w:ind w:left="0"/>
        <w:jc w:val="both"/>
      </w:pPr>
      <w:r>
        <w:rPr>
          <w:rFonts w:ascii="Times New Roman"/>
          <w:b w:val="false"/>
          <w:i w:val="false"/>
          <w:color w:val="000000"/>
          <w:sz w:val="28"/>
        </w:rPr>
        <w:t>
      4. Не допускается возложение на руководителей аппаратов центральных государственных органов обязанностей первых руководителей центральных государственных органов и их заместителей, а также обязанностей руководителей аппаратов государственных органов на первых руководителей центральных государственных органов и их заместителей.</w:t>
      </w:r>
    </w:p>
    <w:bookmarkEnd w:id="89"/>
    <w:bookmarkStart w:name="z1075" w:id="90"/>
    <w:p>
      <w:pPr>
        <w:spacing w:after="0"/>
        <w:ind w:left="0"/>
        <w:jc w:val="both"/>
      </w:pPr>
      <w:r>
        <w:rPr>
          <w:rFonts w:ascii="Times New Roman"/>
          <w:b w:val="false"/>
          <w:i w:val="false"/>
          <w:color w:val="000000"/>
          <w:sz w:val="28"/>
        </w:rPr>
        <w:t>
      Возложение обязанностей руководителей аппаратов акимов областей, городов республиканского значения и столицы на заместителей акимов допускается только в части курируемых исполнительных органов, финансируемых из местного бюджета.</w:t>
      </w:r>
    </w:p>
    <w:bookmarkEnd w:id="90"/>
    <w:bookmarkStart w:name="z482" w:id="91"/>
    <w:p>
      <w:pPr>
        <w:spacing w:after="0"/>
        <w:ind w:left="0"/>
        <w:jc w:val="both"/>
      </w:pPr>
      <w:r>
        <w:rPr>
          <w:rFonts w:ascii="Times New Roman"/>
          <w:b w:val="false"/>
          <w:i w:val="false"/>
          <w:color w:val="000000"/>
          <w:sz w:val="28"/>
        </w:rPr>
        <w:t>
      5. Полномочия руководителей аппаратов правоохранительных органов определяются их первыми руководителями.</w:t>
      </w:r>
    </w:p>
    <w:bookmarkEnd w:id="91"/>
    <w:bookmarkStart w:name="z483" w:id="92"/>
    <w:p>
      <w:pPr>
        <w:spacing w:after="0"/>
        <w:ind w:left="0"/>
        <w:jc w:val="both"/>
      </w:pPr>
      <w:r>
        <w:rPr>
          <w:rFonts w:ascii="Times New Roman"/>
          <w:b w:val="false"/>
          <w:i w:val="false"/>
          <w:color w:val="000000"/>
          <w:sz w:val="28"/>
        </w:rPr>
        <w:t>
      6. Руководители аппаратов центральных государственных органов и аппаратов акимов областей, городов республиканского значения и столицы несут персональную ответственность за выполнение должностных полномочий, предусмотренных законодательством Республики Казахстан.</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 в редакции Закона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Ограничения, связанные с пребыванием на государственной службе</w:t>
      </w:r>
    </w:p>
    <w:bookmarkStart w:name="z96" w:id="93"/>
    <w:p>
      <w:pPr>
        <w:spacing w:after="0"/>
        <w:ind w:left="0"/>
        <w:jc w:val="both"/>
      </w:pPr>
      <w:r>
        <w:rPr>
          <w:rFonts w:ascii="Times New Roman"/>
          <w:b w:val="false"/>
          <w:i w:val="false"/>
          <w:color w:val="000000"/>
          <w:sz w:val="28"/>
        </w:rPr>
        <w:t>
      1. Государственный служащий не вправе:</w:t>
      </w:r>
    </w:p>
    <w:bookmarkEnd w:id="93"/>
    <w:p>
      <w:pPr>
        <w:spacing w:after="0"/>
        <w:ind w:left="0"/>
        <w:jc w:val="both"/>
      </w:pPr>
      <w:r>
        <w:rPr>
          <w:rFonts w:ascii="Times New Roman"/>
          <w:b w:val="false"/>
          <w:i w:val="false"/>
          <w:color w:val="000000"/>
          <w:sz w:val="28"/>
        </w:rPr>
        <w:t>
      1) быть депутатом представительного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заниматься другой оплачиваемой деятельностью, кроме педагогической, научной и иной творческой деятельности;</w:t>
      </w:r>
    </w:p>
    <w:p>
      <w:pPr>
        <w:spacing w:after="0"/>
        <w:ind w:left="0"/>
        <w:jc w:val="both"/>
      </w:pPr>
      <w:r>
        <w:rPr>
          <w:rFonts w:ascii="Times New Roman"/>
          <w:b w:val="false"/>
          <w:i w:val="false"/>
          <w:color w:val="000000"/>
          <w:sz w:val="28"/>
        </w:rPr>
        <w:t>
      3) заниматься предпринимательской деятельностью, в том числе участвовать в управлении коммерческой организацией независимо от ее организационно-правовой формы,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w:t>
      </w:r>
    </w:p>
    <w:bookmarkStart w:name="z327" w:id="94"/>
    <w:p>
      <w:pPr>
        <w:spacing w:after="0"/>
        <w:ind w:left="0"/>
        <w:jc w:val="both"/>
      </w:pPr>
      <w:r>
        <w:rPr>
          <w:rFonts w:ascii="Times New Roman"/>
          <w:b w:val="false"/>
          <w:i w:val="false"/>
          <w:color w:val="000000"/>
          <w:sz w:val="28"/>
        </w:rPr>
        <w:t>
      При этом государственные служащие, за исключением Председателя Национального Банка Республики Казахстан и его заместителей, Председателя уполномоченного органа по регулированию, контролю и надзору финансового рынка и финансовых организаций и его заместителей, вправе приобретать и (или) реализовывать паи открытых и интервальных паевых инвестиционных фондов, облигации на организованном рынке ценных бумаг, акции коммерческих организаций (простые акции в объеме, не превышающем пяти процентов от общего количества голосующих акций организаций) на организованном рынке ценных бумаг;</w:t>
      </w:r>
    </w:p>
    <w:bookmarkEnd w:id="94"/>
    <w:p>
      <w:pPr>
        <w:spacing w:after="0"/>
        <w:ind w:left="0"/>
        <w:jc w:val="both"/>
      </w:pPr>
      <w:r>
        <w:rPr>
          <w:rFonts w:ascii="Times New Roman"/>
          <w:b w:val="false"/>
          <w:i w:val="false"/>
          <w:color w:val="000000"/>
          <w:sz w:val="28"/>
        </w:rPr>
        <w:t>
      4) быть представителем по делам третьих лиц в государственном органе, в котором он состоит на службе, либо непосредственно ему подчиненном или подконтрольном;</w:t>
      </w:r>
    </w:p>
    <w:p>
      <w:pPr>
        <w:spacing w:after="0"/>
        <w:ind w:left="0"/>
        <w:jc w:val="both"/>
      </w:pPr>
      <w:r>
        <w:rPr>
          <w:rFonts w:ascii="Times New Roman"/>
          <w:b w:val="false"/>
          <w:i w:val="false"/>
          <w:color w:val="000000"/>
          <w:sz w:val="28"/>
        </w:rPr>
        <w:t>
      5) использовать в неслужебных целях средства материально-технического, финансового и информационного обеспечения его служебной деятельности, другое государственное имущество и служебную информацию;</w:t>
      </w:r>
    </w:p>
    <w:p>
      <w:pPr>
        <w:spacing w:after="0"/>
        <w:ind w:left="0"/>
        <w:jc w:val="both"/>
      </w:pPr>
      <w:r>
        <w:rPr>
          <w:rFonts w:ascii="Times New Roman"/>
          <w:b w:val="false"/>
          <w:i w:val="false"/>
          <w:color w:val="000000"/>
          <w:sz w:val="28"/>
        </w:rPr>
        <w:t>
      6) участвовать в действиях, препятствующих нормальному функционированию государственных органов и выполнению должностных обязанностей, включая забастовки;</w:t>
      </w:r>
    </w:p>
    <w:p>
      <w:pPr>
        <w:spacing w:after="0"/>
        <w:ind w:left="0"/>
        <w:jc w:val="both"/>
      </w:pPr>
      <w:r>
        <w:rPr>
          <w:rFonts w:ascii="Times New Roman"/>
          <w:b w:val="false"/>
          <w:i w:val="false"/>
          <w:color w:val="000000"/>
          <w:sz w:val="28"/>
        </w:rPr>
        <w:t>
      7) в связи с исполнением должностных полномочий пользоваться в личных целях услугами граждан и юридических лиц.</w:t>
      </w:r>
    </w:p>
    <w:bookmarkStart w:name="z97" w:id="95"/>
    <w:p>
      <w:pPr>
        <w:spacing w:after="0"/>
        <w:ind w:left="0"/>
        <w:jc w:val="both"/>
      </w:pPr>
      <w:r>
        <w:rPr>
          <w:rFonts w:ascii="Times New Roman"/>
          <w:b w:val="false"/>
          <w:i w:val="false"/>
          <w:color w:val="000000"/>
          <w:sz w:val="28"/>
        </w:rPr>
        <w:t>
      2. Государственный служащий в порядке, установленном законодательством Республики Казахстан, в течение тридцати календарных дней со дня вступления в государственную должность обязан на время прохождения государственной службы передать в доверительное управление находящиеся в его собственности доли, акции (акцию) в уставном капитале коммерческих организаций и иное имущество, использование которого влечет получение доходов, за исключением денег, законно принадлежащих этому лицу, а также имущества, переданного в имущественный наем. Договор на доверительное управление имуществом подлежит нотариальному удостоверению. Копия нотариально засвидетельствованного договора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(кадровую службу) по месту работы.</w:t>
      </w:r>
    </w:p>
    <w:bookmarkEnd w:id="95"/>
    <w:bookmarkStart w:name="z98" w:id="96"/>
    <w:p>
      <w:pPr>
        <w:spacing w:after="0"/>
        <w:ind w:left="0"/>
        <w:jc w:val="both"/>
      </w:pPr>
      <w:r>
        <w:rPr>
          <w:rFonts w:ascii="Times New Roman"/>
          <w:b w:val="false"/>
          <w:i w:val="false"/>
          <w:color w:val="000000"/>
          <w:sz w:val="28"/>
        </w:rPr>
        <w:t>
      3. Государственные служащие, за исключением членов Правительства Республики Казахстан, лиц, указанных в пункте 6 настоящей статьи, могут не передавать в доверительное управление принадлежащие им облигации, паи открытых и интервальных паевых инвестиционных фондов.</w:t>
      </w:r>
    </w:p>
    <w:bookmarkEnd w:id="96"/>
    <w:bookmarkStart w:name="z99" w:id="97"/>
    <w:p>
      <w:pPr>
        <w:spacing w:after="0"/>
        <w:ind w:left="0"/>
        <w:jc w:val="both"/>
      </w:pPr>
      <w:r>
        <w:rPr>
          <w:rFonts w:ascii="Times New Roman"/>
          <w:b w:val="false"/>
          <w:i w:val="false"/>
          <w:color w:val="000000"/>
          <w:sz w:val="28"/>
        </w:rPr>
        <w:t>
      4. Государственный служащий имеет право получать доход от имущества, переданного в доверительное управление.</w:t>
      </w:r>
    </w:p>
    <w:bookmarkEnd w:id="97"/>
    <w:p>
      <w:pPr>
        <w:spacing w:after="0"/>
        <w:ind w:left="0"/>
        <w:jc w:val="both"/>
      </w:pPr>
      <w:r>
        <w:rPr>
          <w:rFonts w:ascii="Times New Roman"/>
          <w:b w:val="false"/>
          <w:i w:val="false"/>
          <w:color w:val="000000"/>
          <w:sz w:val="28"/>
        </w:rPr>
        <w:t>
      Государственные служащие, за исключением членов Правительства Республики Казахстан, вправе передавать в имущественный наем жилища.</w:t>
      </w:r>
    </w:p>
    <w:bookmarkStart w:name="z100" w:id="98"/>
    <w:p>
      <w:pPr>
        <w:spacing w:after="0"/>
        <w:ind w:left="0"/>
        <w:jc w:val="both"/>
      </w:pPr>
      <w:r>
        <w:rPr>
          <w:rFonts w:ascii="Times New Roman"/>
          <w:b w:val="false"/>
          <w:i w:val="false"/>
          <w:color w:val="000000"/>
          <w:sz w:val="28"/>
        </w:rPr>
        <w:t>
      5. Правила передачи имущества государственных служащих в доверительное управление утверждаются уполномоченным органом.</w:t>
      </w:r>
    </w:p>
    <w:bookmarkEnd w:id="98"/>
    <w:bookmarkStart w:name="z101" w:id="99"/>
    <w:p>
      <w:pPr>
        <w:spacing w:after="0"/>
        <w:ind w:left="0"/>
        <w:jc w:val="both"/>
      </w:pPr>
      <w:r>
        <w:rPr>
          <w:rFonts w:ascii="Times New Roman"/>
          <w:b w:val="false"/>
          <w:i w:val="false"/>
          <w:color w:val="000000"/>
          <w:sz w:val="28"/>
        </w:rPr>
        <w:t>
      6.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в месячный срок с даты назначения на указанные государственные должности обязаны передать в доверительное управление и представить в кадровую службу Национального Банка Республики Казахстан, уполномоченного органа по регулированию, контролю и надзору финансового рынка и финансовых организаций копию нотариально удостоверенного договора доверительного управления принадлежащими паями инвестиционных фондов, облигациями и акциями коммерческих организаций.</w:t>
      </w:r>
    </w:p>
    <w:bookmarkEnd w:id="99"/>
    <w:p>
      <w:pPr>
        <w:spacing w:after="0"/>
        <w:ind w:left="0"/>
        <w:jc w:val="both"/>
      </w:pPr>
      <w:r>
        <w:rPr>
          <w:rFonts w:ascii="Times New Roman"/>
          <w:b w:val="false"/>
          <w:i w:val="false"/>
          <w:color w:val="000000"/>
          <w:sz w:val="28"/>
        </w:rPr>
        <w:t>
      Председатель Национального Банка Республики Казахстан и его заместители, Председатель уполномоченного органа по регулированию, контролю и надзору финансового рынка и финансовых организаций и его заместители не вправе приобретать паи инвестиционных фондов, облигации, акции коммерческих организаций.</w:t>
      </w:r>
    </w:p>
    <w:bookmarkStart w:name="z102" w:id="100"/>
    <w:p>
      <w:pPr>
        <w:spacing w:after="0"/>
        <w:ind w:left="0"/>
        <w:jc w:val="both"/>
      </w:pPr>
      <w:r>
        <w:rPr>
          <w:rFonts w:ascii="Times New Roman"/>
          <w:b w:val="false"/>
          <w:i w:val="false"/>
          <w:color w:val="000000"/>
          <w:sz w:val="28"/>
        </w:rPr>
        <w:t>
      7.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(удочерителями),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26.11.2019 </w:t>
      </w:r>
      <w:r>
        <w:rPr>
          <w:rFonts w:ascii="Times New Roman"/>
          <w:b w:val="false"/>
          <w:i w:val="false"/>
          <w:color w:val="000000"/>
          <w:sz w:val="28"/>
        </w:rPr>
        <w:t>№ 273-VI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1"/>
    <w:p>
      <w:pPr>
        <w:spacing w:after="0"/>
        <w:ind w:left="0"/>
        <w:jc w:val="left"/>
      </w:pPr>
      <w:r>
        <w:rPr>
          <w:rFonts w:ascii="Times New Roman"/>
          <w:b/>
          <w:i w:val="false"/>
          <w:color w:val="000000"/>
        </w:rPr>
        <w:t xml:space="preserve"> Глава 3. ПОСТУПЛЕНИЕ НА ГОСУДАРСТВЕННУЮ СЛУЖБУ</w:t>
      </w:r>
    </w:p>
    <w:bookmarkEnd w:id="101"/>
    <w:p>
      <w:pPr>
        <w:spacing w:after="0"/>
        <w:ind w:left="0"/>
        <w:jc w:val="both"/>
      </w:pPr>
      <w:r>
        <w:rPr>
          <w:rFonts w:ascii="Times New Roman"/>
          <w:b/>
          <w:i w:val="false"/>
          <w:color w:val="000000"/>
          <w:sz w:val="28"/>
        </w:rPr>
        <w:t>Статья 14. Поступление на политическую государственную службу</w:t>
      </w:r>
    </w:p>
    <w:bookmarkStart w:name="z106" w:id="102"/>
    <w:p>
      <w:pPr>
        <w:spacing w:after="0"/>
        <w:ind w:left="0"/>
        <w:jc w:val="both"/>
      </w:pPr>
      <w:r>
        <w:rPr>
          <w:rFonts w:ascii="Times New Roman"/>
          <w:b w:val="false"/>
          <w:i w:val="false"/>
          <w:color w:val="000000"/>
          <w:sz w:val="28"/>
        </w:rPr>
        <w:t>
      1. Поступление граждан на политическую государственную службу осуществляется на основании назначения либо избрания, а также в других случаях в порядке и на условиях, установленных законодательством Республики Казахстан.</w:t>
      </w:r>
    </w:p>
    <w:bookmarkEnd w:id="102"/>
    <w:bookmarkStart w:name="z107" w:id="103"/>
    <w:p>
      <w:pPr>
        <w:spacing w:after="0"/>
        <w:ind w:left="0"/>
        <w:jc w:val="both"/>
      </w:pPr>
      <w:r>
        <w:rPr>
          <w:rFonts w:ascii="Times New Roman"/>
          <w:b w:val="false"/>
          <w:i w:val="false"/>
          <w:color w:val="000000"/>
          <w:sz w:val="28"/>
        </w:rPr>
        <w:t>
      2.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 предусмотренных законами и иными нормативными правовыми актами Республики Казахстан, и получения положительных результатов специальной проверки.</w:t>
      </w:r>
    </w:p>
    <w:bookmarkEnd w:id="103"/>
    <w:bookmarkStart w:name="z984" w:id="104"/>
    <w:p>
      <w:pPr>
        <w:spacing w:after="0"/>
        <w:ind w:left="0"/>
        <w:jc w:val="both"/>
      </w:pPr>
      <w:r>
        <w:rPr>
          <w:rFonts w:ascii="Times New Roman"/>
          <w:b w:val="false"/>
          <w:i w:val="false"/>
          <w:color w:val="000000"/>
          <w:sz w:val="28"/>
        </w:rPr>
        <w:t>
      Кандидаты на занятие политической государственной должности должны соответствовать квалификационным требованиям, предъявляемым к данной должности, в случае их наличия.</w:t>
      </w:r>
    </w:p>
    <w:bookmarkEnd w:id="104"/>
    <w:bookmarkStart w:name="z985" w:id="105"/>
    <w:p>
      <w:pPr>
        <w:spacing w:after="0"/>
        <w:ind w:left="0"/>
        <w:jc w:val="both"/>
      </w:pPr>
      <w:r>
        <w:rPr>
          <w:rFonts w:ascii="Times New Roman"/>
          <w:b w:val="false"/>
          <w:i w:val="false"/>
          <w:color w:val="000000"/>
          <w:sz w:val="28"/>
        </w:rPr>
        <w:t>
      Не допускается назначение (избрание) на политическую государственную должность политического государственного служащего, который в течение года перед назначением (избранием) ушел в отставку за совершение непосредственно подчиненным служащим коррупционного преступления.</w:t>
      </w:r>
    </w:p>
    <w:bookmarkEnd w:id="105"/>
    <w:bookmarkStart w:name="z108" w:id="106"/>
    <w:p>
      <w:pPr>
        <w:spacing w:after="0"/>
        <w:ind w:left="0"/>
        <w:jc w:val="both"/>
      </w:pPr>
      <w:r>
        <w:rPr>
          <w:rFonts w:ascii="Times New Roman"/>
          <w:b w:val="false"/>
          <w:i w:val="false"/>
          <w:color w:val="000000"/>
          <w:sz w:val="28"/>
        </w:rPr>
        <w:t>
      3. Дополнительные требования, предъявляемые для поступления на политическую государственную службу, могут определяться Президентом Республики Казахстан.</w:t>
      </w:r>
    </w:p>
    <w:bookmarkEnd w:id="106"/>
    <w:bookmarkStart w:name="z109" w:id="107"/>
    <w:p>
      <w:pPr>
        <w:spacing w:after="0"/>
        <w:ind w:left="0"/>
        <w:jc w:val="both"/>
      </w:pPr>
      <w:r>
        <w:rPr>
          <w:rFonts w:ascii="Times New Roman"/>
          <w:b w:val="false"/>
          <w:i w:val="false"/>
          <w:color w:val="000000"/>
          <w:sz w:val="28"/>
        </w:rPr>
        <w:t xml:space="preserve">
      4. Не допускается совмещение политическими государственными служащими административных государственных должностей. </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Поступление на административную государственную службу</w:t>
      </w:r>
    </w:p>
    <w:bookmarkStart w:name="z110" w:id="108"/>
    <w:p>
      <w:pPr>
        <w:spacing w:after="0"/>
        <w:ind w:left="0"/>
        <w:jc w:val="both"/>
      </w:pPr>
      <w:r>
        <w:rPr>
          <w:rFonts w:ascii="Times New Roman"/>
          <w:b w:val="false"/>
          <w:i w:val="false"/>
          <w:color w:val="000000"/>
          <w:sz w:val="28"/>
        </w:rPr>
        <w:t>
      1. Занятие административной государственной должности осуществляется на конкурсной основе, за исключением случаев, предусмотренных настоящим Законом, а также назначения местными представительными органами или избрания в соответствии с законами Республики Казахстан.</w:t>
      </w:r>
    </w:p>
    <w:bookmarkEnd w:id="108"/>
    <w:bookmarkStart w:name="z111" w:id="109"/>
    <w:p>
      <w:pPr>
        <w:spacing w:after="0"/>
        <w:ind w:left="0"/>
        <w:jc w:val="both"/>
      </w:pPr>
      <w:r>
        <w:rPr>
          <w:rFonts w:ascii="Times New Roman"/>
          <w:b w:val="false"/>
          <w:i w:val="false"/>
          <w:color w:val="000000"/>
          <w:sz w:val="28"/>
        </w:rPr>
        <w:t>
      2. Назначение на административную государственную должность граждан, впервые поступающих на государственную службу или вновь поступающих после ее прекращения, осуществляется после получения положительных результатов специальной проверки.</w:t>
      </w:r>
    </w:p>
    <w:bookmarkEnd w:id="109"/>
    <w:bookmarkStart w:name="z328" w:id="110"/>
    <w:p>
      <w:pPr>
        <w:spacing w:after="0"/>
        <w:ind w:left="0"/>
        <w:jc w:val="both"/>
      </w:pPr>
      <w:r>
        <w:rPr>
          <w:rFonts w:ascii="Times New Roman"/>
          <w:b w:val="false"/>
          <w:i w:val="false"/>
          <w:color w:val="000000"/>
          <w:sz w:val="28"/>
        </w:rPr>
        <w:t>
      2-1. Государственный служащий не считается вновь поступившим на государственную службу после ее прекращения в случае занятия им государственной должности не позднее следующего рабочего дня после его увольнения с предыдущей должности.</w:t>
      </w:r>
    </w:p>
    <w:bookmarkEnd w:id="110"/>
    <w:bookmarkStart w:name="z329" w:id="111"/>
    <w:p>
      <w:pPr>
        <w:spacing w:after="0"/>
        <w:ind w:left="0"/>
        <w:jc w:val="both"/>
      </w:pPr>
      <w:r>
        <w:rPr>
          <w:rFonts w:ascii="Times New Roman"/>
          <w:b w:val="false"/>
          <w:i w:val="false"/>
          <w:color w:val="000000"/>
          <w:sz w:val="28"/>
        </w:rPr>
        <w:t>
      В этом случае на государственного служащего не распространяются требования об обязательном прохождении специальной проверки, установлении испытательного срока и о представлении декларации о доходах и имуществе, принадлежащем ему на праве собственности.</w:t>
      </w:r>
    </w:p>
    <w:bookmarkEnd w:id="111"/>
    <w:bookmarkStart w:name="z425" w:id="112"/>
    <w:p>
      <w:pPr>
        <w:spacing w:after="0"/>
        <w:ind w:left="0"/>
        <w:jc w:val="both"/>
      </w:pPr>
      <w:r>
        <w:rPr>
          <w:rFonts w:ascii="Times New Roman"/>
          <w:b w:val="false"/>
          <w:i w:val="false"/>
          <w:color w:val="000000"/>
          <w:sz w:val="28"/>
        </w:rPr>
        <w:t xml:space="preserve">
      3. Без проведения конкурса по решению уполномоченной комиссии административные государственные должности корпуса "Б" могут занять следующие лица: </w:t>
      </w:r>
    </w:p>
    <w:bookmarkEnd w:id="112"/>
    <w:bookmarkStart w:name="z426" w:id="113"/>
    <w:p>
      <w:pPr>
        <w:spacing w:after="0"/>
        <w:ind w:left="0"/>
        <w:jc w:val="both"/>
      </w:pPr>
      <w:r>
        <w:rPr>
          <w:rFonts w:ascii="Times New Roman"/>
          <w:b w:val="false"/>
          <w:i w:val="false"/>
          <w:color w:val="000000"/>
          <w:sz w:val="28"/>
        </w:rPr>
        <w:t>
      1) действующие судьи, депутаты Парламента, депутаты маслихатов, работающие на постоянной основе, политические государственные служащие, международные служащие, выполняющие свои полномочия не менее шести месяцев;</w:t>
      </w:r>
    </w:p>
    <w:bookmarkEnd w:id="113"/>
    <w:bookmarkStart w:name="z427" w:id="114"/>
    <w:p>
      <w:pPr>
        <w:spacing w:after="0"/>
        <w:ind w:left="0"/>
        <w:jc w:val="both"/>
      </w:pPr>
      <w:r>
        <w:rPr>
          <w:rFonts w:ascii="Times New Roman"/>
          <w:b w:val="false"/>
          <w:i w:val="false"/>
          <w:color w:val="000000"/>
          <w:sz w:val="28"/>
        </w:rPr>
        <w:t>
      2) международные служащие, судьи, выполнявшие свои полномочия не менее шести месяцев и прекратившие их, за исключением прекративших свои полномочия по отрицательным мотивам;</w:t>
      </w:r>
    </w:p>
    <w:bookmarkEnd w:id="114"/>
    <w:bookmarkStart w:name="z428" w:id="115"/>
    <w:p>
      <w:pPr>
        <w:spacing w:after="0"/>
        <w:ind w:left="0"/>
        <w:jc w:val="both"/>
      </w:pPr>
      <w:r>
        <w:rPr>
          <w:rFonts w:ascii="Times New Roman"/>
          <w:b w:val="false"/>
          <w:i w:val="false"/>
          <w:color w:val="000000"/>
          <w:sz w:val="28"/>
        </w:rPr>
        <w:t>
      3) политические государственные служащие, выполнявшие свои полномочия не менее шести месяцев и прекратившие их, за исключением прекративших свои полномочия по отрицательным мотивам, при условии, что их должности отнесены к политическим государственным должностям в соответствии с реестром должностей политических и административных государственных служащих, действующим на момент принятия решения уполномоченной комиссии;</w:t>
      </w:r>
    </w:p>
    <w:bookmarkEnd w:id="115"/>
    <w:bookmarkStart w:name="z429" w:id="116"/>
    <w:p>
      <w:pPr>
        <w:spacing w:after="0"/>
        <w:ind w:left="0"/>
        <w:jc w:val="both"/>
      </w:pPr>
      <w:r>
        <w:rPr>
          <w:rFonts w:ascii="Times New Roman"/>
          <w:b w:val="false"/>
          <w:i w:val="false"/>
          <w:color w:val="000000"/>
          <w:sz w:val="28"/>
        </w:rPr>
        <w:t>
      4) лица, имеющие стаж работы не менее пяти последних лет в международных, зарубежных или транснациональных организациях, зарубежных государственных структурах;</w:t>
      </w:r>
    </w:p>
    <w:bookmarkEnd w:id="116"/>
    <w:bookmarkStart w:name="z430" w:id="117"/>
    <w:p>
      <w:pPr>
        <w:spacing w:after="0"/>
        <w:ind w:left="0"/>
        <w:jc w:val="both"/>
      </w:pPr>
      <w:r>
        <w:rPr>
          <w:rFonts w:ascii="Times New Roman"/>
          <w:b w:val="false"/>
          <w:i w:val="false"/>
          <w:color w:val="000000"/>
          <w:sz w:val="28"/>
        </w:rPr>
        <w:t>
      5) лица, имеющие стаж работы по специальности не менее двух лет и завершившие обучение по программам докторантуры (PhD, доктор по профилю) в ведущих зарубежных высших учебных заведениях, определяемых Республиканской комиссией по подготовке кадров за рубежом;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118"/>
    <w:p>
      <w:pPr>
        <w:spacing w:after="0"/>
        <w:ind w:left="0"/>
        <w:jc w:val="both"/>
      </w:pPr>
      <w:r>
        <w:rPr>
          <w:rFonts w:ascii="Times New Roman"/>
          <w:b w:val="false"/>
          <w:i w:val="false"/>
          <w:color w:val="000000"/>
          <w:sz w:val="28"/>
        </w:rPr>
        <w:t>
      7) лица, зачисленные в Президентский молодежный кадровый резерв.</w:t>
      </w:r>
    </w:p>
    <w:bookmarkEnd w:id="118"/>
    <w:bookmarkStart w:name="z433" w:id="119"/>
    <w:p>
      <w:pPr>
        <w:spacing w:after="0"/>
        <w:ind w:left="0"/>
        <w:jc w:val="both"/>
      </w:pPr>
      <w:r>
        <w:rPr>
          <w:rFonts w:ascii="Times New Roman"/>
          <w:b w:val="false"/>
          <w:i w:val="false"/>
          <w:color w:val="000000"/>
          <w:sz w:val="28"/>
        </w:rPr>
        <w:t>
      Административные государственные служащие корпуса "А", соответствующие установленным квалификационным требованиям, могут занять административные государственные должности корпуса "Б" без проведения конкурса по согласованию с уполномоченным органом.</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120"/>
    <w:p>
      <w:pPr>
        <w:spacing w:after="0"/>
        <w:ind w:left="0"/>
        <w:jc w:val="both"/>
      </w:pPr>
      <w:r>
        <w:rPr>
          <w:rFonts w:ascii="Times New Roman"/>
          <w:b w:val="false"/>
          <w:i w:val="false"/>
          <w:color w:val="000000"/>
          <w:sz w:val="28"/>
        </w:rPr>
        <w:t>
      3-2. Лица, зачисленные в региональный кадровый резерв области, города республиканского значения, столицы, могут занять административные государственные должности корпуса "Б" местных исполнительных органов по согласованию с уполномоченным органом или его территориальным подразделением без проведения конкурса.</w:t>
      </w:r>
    </w:p>
    <w:bookmarkEnd w:id="120"/>
    <w:bookmarkStart w:name="z987" w:id="121"/>
    <w:p>
      <w:pPr>
        <w:spacing w:after="0"/>
        <w:ind w:left="0"/>
        <w:jc w:val="both"/>
      </w:pPr>
      <w:r>
        <w:rPr>
          <w:rFonts w:ascii="Times New Roman"/>
          <w:b w:val="false"/>
          <w:i w:val="false"/>
          <w:color w:val="000000"/>
          <w:sz w:val="28"/>
        </w:rPr>
        <w:t>
      Формирование регионального кадрового резерва области, города республиканского значения, столицы и назначение из него проводятся в порядке, определяемом Президентом Республики Казахстан.</w:t>
      </w:r>
    </w:p>
    <w:bookmarkEnd w:id="121"/>
    <w:bookmarkStart w:name="z320" w:id="122"/>
    <w:p>
      <w:pPr>
        <w:spacing w:after="0"/>
        <w:ind w:left="0"/>
        <w:jc w:val="both"/>
      </w:pPr>
      <w:r>
        <w:rPr>
          <w:rFonts w:ascii="Times New Roman"/>
          <w:b w:val="false"/>
          <w:i w:val="false"/>
          <w:color w:val="000000"/>
          <w:sz w:val="28"/>
        </w:rPr>
        <w:t>
      4. Акимы города районного значения, села, поселка, сельского округа могут занять административные государственные должности корпуса "Б" в соответствии с законодательством Республики Казахстан о государственной службе в течение одного года после окончания срока полномочий по согласованию с уполномоченным органом или его территориальным подразделением без проведения конкурса.</w:t>
      </w:r>
    </w:p>
    <w:bookmarkEnd w:id="122"/>
    <w:p>
      <w:pPr>
        <w:spacing w:after="0"/>
        <w:ind w:left="0"/>
        <w:jc w:val="both"/>
      </w:pPr>
      <w:r>
        <w:rPr>
          <w:rFonts w:ascii="Times New Roman"/>
          <w:b w:val="false"/>
          <w:i w:val="false"/>
          <w:color w:val="000000"/>
          <w:sz w:val="28"/>
        </w:rPr>
        <w:t>
      Лица, окончившие обучение и сдавшие квалификационный экзамен в Академии правосудия при Высшем Судебном Совете Республики Казахстан, могут занять административные государственные должности корпуса "Б" в уполномоченном государственном органе в сфере судебного администрирования и его территориальных подразделениях в областях, столице и городах республиканского значения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Start w:name="z955" w:id="123"/>
    <w:p>
      <w:pPr>
        <w:spacing w:after="0"/>
        <w:ind w:left="0"/>
        <w:jc w:val="both"/>
      </w:pPr>
      <w:r>
        <w:rPr>
          <w:rFonts w:ascii="Times New Roman"/>
          <w:b w:val="false"/>
          <w:i w:val="false"/>
          <w:color w:val="000000"/>
          <w:sz w:val="28"/>
        </w:rPr>
        <w:t>
      5. Лица, окончившие обучение в организациях образования при Президенте Республики Казахстан в рамках государственного заказа по программам послевузовского образования с результатом обучения не ниже значения, установленного уполномоченным органом, могут занять административные государственные должности корпуса "Б" в местных исполнительных органах, аппаратах маслихатов, ревизионных комиссиях, территориальных подразделениях центральных государственных органов и их ведомств (кроме местных исполнительных органов, аппарата маслихата, ревизионной комиссии, территориальных подразделений центральных государственных органов и их ведомств в столице и ее районах) в течение одного года после окончания обучения по согласованию с уполномоченным органом или его территориальным подразделением без проведения конкурса.</w:t>
      </w:r>
    </w:p>
    <w:bookmarkEnd w:id="123"/>
    <w:bookmarkStart w:name="z956" w:id="124"/>
    <w:p>
      <w:pPr>
        <w:spacing w:after="0"/>
        <w:ind w:left="0"/>
        <w:jc w:val="both"/>
      </w:pPr>
      <w:r>
        <w:rPr>
          <w:rFonts w:ascii="Times New Roman"/>
          <w:b w:val="false"/>
          <w:i w:val="false"/>
          <w:color w:val="000000"/>
          <w:sz w:val="28"/>
        </w:rPr>
        <w:t>
      6. Лица, окончившие обучение в организациях образования в рамках государственного заказа по программам высшего и (или) послевузовского образования с результатом обучения не ниже значения, установленного уполномоченным органом, в течение одного года после окончания данного обучения без проведения конкурса могут занять следующие административные государственные должности корпуса "Б":</w:t>
      </w:r>
    </w:p>
    <w:bookmarkEnd w:id="124"/>
    <w:bookmarkStart w:name="z957" w:id="125"/>
    <w:p>
      <w:pPr>
        <w:spacing w:after="0"/>
        <w:ind w:left="0"/>
        <w:jc w:val="both"/>
      </w:pPr>
      <w:r>
        <w:rPr>
          <w:rFonts w:ascii="Times New Roman"/>
          <w:b w:val="false"/>
          <w:i w:val="false"/>
          <w:color w:val="000000"/>
          <w:sz w:val="28"/>
        </w:rPr>
        <w:t>
      1) низовую должность аппаратов акима и маслихата района области или города областного значения (кроме города, являющегося административным центром области);</w:t>
      </w:r>
    </w:p>
    <w:bookmarkEnd w:id="125"/>
    <w:bookmarkStart w:name="z958" w:id="126"/>
    <w:p>
      <w:pPr>
        <w:spacing w:after="0"/>
        <w:ind w:left="0"/>
        <w:jc w:val="both"/>
      </w:pPr>
      <w:r>
        <w:rPr>
          <w:rFonts w:ascii="Times New Roman"/>
          <w:b w:val="false"/>
          <w:i w:val="false"/>
          <w:color w:val="000000"/>
          <w:sz w:val="28"/>
        </w:rPr>
        <w:t>
      2) не руководящую должность исполнительного органа района области и города областного значения (кроме города, являющегося административным центром области), финансируемого из местного бюджета;</w:t>
      </w:r>
    </w:p>
    <w:bookmarkEnd w:id="126"/>
    <w:bookmarkStart w:name="z959" w:id="127"/>
    <w:p>
      <w:pPr>
        <w:spacing w:after="0"/>
        <w:ind w:left="0"/>
        <w:jc w:val="both"/>
      </w:pPr>
      <w:r>
        <w:rPr>
          <w:rFonts w:ascii="Times New Roman"/>
          <w:b w:val="false"/>
          <w:i w:val="false"/>
          <w:color w:val="000000"/>
          <w:sz w:val="28"/>
        </w:rPr>
        <w:t>
      3) не руководящую должность аппарата акима города районного значения, села, поселка, сельского округа;</w:t>
      </w:r>
    </w:p>
    <w:bookmarkEnd w:id="127"/>
    <w:bookmarkStart w:name="z960" w:id="128"/>
    <w:p>
      <w:pPr>
        <w:spacing w:after="0"/>
        <w:ind w:left="0"/>
        <w:jc w:val="both"/>
      </w:pPr>
      <w:r>
        <w:rPr>
          <w:rFonts w:ascii="Times New Roman"/>
          <w:b w:val="false"/>
          <w:i w:val="false"/>
          <w:color w:val="000000"/>
          <w:sz w:val="28"/>
        </w:rPr>
        <w:t>
      4) не руководящую должность территориального подразделения центрального государственного органа и его ведомства в районе области или городе областного значения (кроме города, являющегося административным центром области).</w:t>
      </w:r>
    </w:p>
    <w:bookmarkEnd w:id="128"/>
    <w:bookmarkStart w:name="z961" w:id="129"/>
    <w:p>
      <w:pPr>
        <w:spacing w:after="0"/>
        <w:ind w:left="0"/>
        <w:jc w:val="both"/>
      </w:pPr>
      <w:r>
        <w:rPr>
          <w:rFonts w:ascii="Times New Roman"/>
          <w:b w:val="false"/>
          <w:i w:val="false"/>
          <w:color w:val="000000"/>
          <w:sz w:val="28"/>
        </w:rPr>
        <w:t>
      7. Допускается занятие без проведения конкурса по согласованию с уполномоченным органом административных государственных должностей корпуса "Б":</w:t>
      </w:r>
    </w:p>
    <w:bookmarkEnd w:id="129"/>
    <w:bookmarkStart w:name="z962" w:id="130"/>
    <w:p>
      <w:pPr>
        <w:spacing w:after="0"/>
        <w:ind w:left="0"/>
        <w:jc w:val="both"/>
      </w:pPr>
      <w:r>
        <w:rPr>
          <w:rFonts w:ascii="Times New Roman"/>
          <w:b w:val="false"/>
          <w:i w:val="false"/>
          <w:color w:val="000000"/>
          <w:sz w:val="28"/>
        </w:rPr>
        <w:t>
      1) руководителя самостоятельного структурного подразделения центрального государственного органа;</w:t>
      </w:r>
    </w:p>
    <w:bookmarkEnd w:id="130"/>
    <w:bookmarkStart w:name="z963" w:id="131"/>
    <w:p>
      <w:pPr>
        <w:spacing w:after="0"/>
        <w:ind w:left="0"/>
        <w:jc w:val="both"/>
      </w:pPr>
      <w:r>
        <w:rPr>
          <w:rFonts w:ascii="Times New Roman"/>
          <w:b w:val="false"/>
          <w:i w:val="false"/>
          <w:color w:val="000000"/>
          <w:sz w:val="28"/>
        </w:rPr>
        <w:t>
      2) руководителя территориального подразделения центрального государственного органа и его ведомства в области, городе республиканского значения, столице;</w:t>
      </w:r>
    </w:p>
    <w:bookmarkEnd w:id="131"/>
    <w:bookmarkStart w:name="z964" w:id="132"/>
    <w:p>
      <w:pPr>
        <w:spacing w:after="0"/>
        <w:ind w:left="0"/>
        <w:jc w:val="both"/>
      </w:pPr>
      <w:r>
        <w:rPr>
          <w:rFonts w:ascii="Times New Roman"/>
          <w:b w:val="false"/>
          <w:i w:val="false"/>
          <w:color w:val="000000"/>
          <w:sz w:val="28"/>
        </w:rPr>
        <w:t>
      3) руководителя исполнительного органа области, города республиканского значения, столицы, финансируемого из областного бюджета, бюджетов города республиканского значения, столицы;</w:t>
      </w:r>
    </w:p>
    <w:bookmarkEnd w:id="132"/>
    <w:bookmarkStart w:name="z965" w:id="133"/>
    <w:p>
      <w:pPr>
        <w:spacing w:after="0"/>
        <w:ind w:left="0"/>
        <w:jc w:val="both"/>
      </w:pPr>
      <w:r>
        <w:rPr>
          <w:rFonts w:ascii="Times New Roman"/>
          <w:b w:val="false"/>
          <w:i w:val="false"/>
          <w:color w:val="000000"/>
          <w:sz w:val="28"/>
        </w:rPr>
        <w:t>
      4) заместителя руководителя ведомства центрального государственного органа;</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bookmarkStart w:name="z310" w:id="134"/>
    <w:p>
      <w:pPr>
        <w:spacing w:after="0"/>
        <w:ind w:left="0"/>
        <w:jc w:val="both"/>
      </w:pPr>
      <w:r>
        <w:rPr>
          <w:rFonts w:ascii="Times New Roman"/>
          <w:b w:val="false"/>
          <w:i w:val="false"/>
          <w:color w:val="000000"/>
          <w:sz w:val="28"/>
        </w:rPr>
        <w:t>
      Международными служащими в настоящей статье признаются граждане Республики Казахстан, не являющиеся государственными служащими, осуществляющие деятельность в международных организациях и признаваемые международными служащими в соответствии с международными договорами, ратифицированными Республикой Казахстан.</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Условия поступления на государственную службу</w:t>
      </w:r>
    </w:p>
    <w:bookmarkStart w:name="z113" w:id="135"/>
    <w:p>
      <w:pPr>
        <w:spacing w:after="0"/>
        <w:ind w:left="0"/>
        <w:jc w:val="both"/>
      </w:pPr>
      <w:r>
        <w:rPr>
          <w:rFonts w:ascii="Times New Roman"/>
          <w:b w:val="false"/>
          <w:i w:val="false"/>
          <w:color w:val="000000"/>
          <w:sz w:val="28"/>
        </w:rPr>
        <w:t>
      1. На государственную службу принимаются граждане Республики Казахстан, соответствующие квалификационным требованиям, способные по своим личным и профессиональным качествам, состоянию здоровья, уровню образования выполнять возложенные на них должностные обязанности и не достигшие установленного законом Республики Казахстан пенсионного возраста.</w:t>
      </w:r>
    </w:p>
    <w:bookmarkEnd w:id="135"/>
    <w:bookmarkStart w:name="z1055" w:id="136"/>
    <w:p>
      <w:pPr>
        <w:spacing w:after="0"/>
        <w:ind w:left="0"/>
        <w:jc w:val="both"/>
      </w:pPr>
      <w:r>
        <w:rPr>
          <w:rFonts w:ascii="Times New Roman"/>
          <w:b w:val="false"/>
          <w:i w:val="false"/>
          <w:color w:val="000000"/>
          <w:sz w:val="28"/>
        </w:rPr>
        <w:t xml:space="preserve">
      Ограничение по возрасту, предусмотренное частью первой настоящего пункта, не распространяется на политические государственные должности, для которых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определены сроки их полномочий.</w:t>
      </w:r>
    </w:p>
    <w:bookmarkEnd w:id="136"/>
    <w:bookmarkStart w:name="z1056" w:id="137"/>
    <w:p>
      <w:pPr>
        <w:spacing w:after="0"/>
        <w:ind w:left="0"/>
        <w:jc w:val="both"/>
      </w:pPr>
      <w:r>
        <w:rPr>
          <w:rFonts w:ascii="Times New Roman"/>
          <w:b w:val="false"/>
          <w:i w:val="false"/>
          <w:color w:val="000000"/>
          <w:sz w:val="28"/>
        </w:rPr>
        <w:t>
      В иных не предусмотренных настоящей статьей случаях лицо, достигшее пенсионного возраста, может быть назначено на политическую государственную должность только Президентом Республики Казахстан.</w:t>
      </w:r>
    </w:p>
    <w:bookmarkEnd w:id="137"/>
    <w:bookmarkStart w:name="z1057" w:id="138"/>
    <w:p>
      <w:pPr>
        <w:spacing w:after="0"/>
        <w:ind w:left="0"/>
        <w:jc w:val="both"/>
      </w:pPr>
      <w:r>
        <w:rPr>
          <w:rFonts w:ascii="Times New Roman"/>
          <w:b w:val="false"/>
          <w:i w:val="false"/>
          <w:color w:val="000000"/>
          <w:sz w:val="28"/>
        </w:rPr>
        <w:t>
      Ограничения по возрасту к гражданам, претендующим на занятие должностей правоохранительных органов, устанавливаются законами Республики Казахстан.</w:t>
      </w:r>
    </w:p>
    <w:bookmarkEnd w:id="138"/>
    <w:bookmarkStart w:name="z114" w:id="139"/>
    <w:p>
      <w:pPr>
        <w:spacing w:after="0"/>
        <w:ind w:left="0"/>
        <w:jc w:val="both"/>
      </w:pPr>
      <w:r>
        <w:rPr>
          <w:rFonts w:ascii="Times New Roman"/>
          <w:b w:val="false"/>
          <w:i w:val="false"/>
          <w:color w:val="000000"/>
          <w:sz w:val="28"/>
        </w:rPr>
        <w:t>
      2. Граждане, поступающие на службу в правоохранительные органы, проходят тестирование, в том числе оценку личных качеств, в уполномоченном органе, за исключением лиц:</w:t>
      </w:r>
    </w:p>
    <w:bookmarkEnd w:id="139"/>
    <w:bookmarkStart w:name="z951" w:id="140"/>
    <w:p>
      <w:pPr>
        <w:spacing w:after="0"/>
        <w:ind w:left="0"/>
        <w:jc w:val="both"/>
      </w:pPr>
      <w:r>
        <w:rPr>
          <w:rFonts w:ascii="Times New Roman"/>
          <w:b w:val="false"/>
          <w:i w:val="false"/>
          <w:color w:val="000000"/>
          <w:sz w:val="28"/>
        </w:rPr>
        <w:t>
      1) поступающих на обучение в организации образования правоохранительных органов;</w:t>
      </w:r>
    </w:p>
    <w:bookmarkEnd w:id="140"/>
    <w:bookmarkStart w:name="z952" w:id="141"/>
    <w:p>
      <w:pPr>
        <w:spacing w:after="0"/>
        <w:ind w:left="0"/>
        <w:jc w:val="both"/>
      </w:pPr>
      <w:r>
        <w:rPr>
          <w:rFonts w:ascii="Times New Roman"/>
          <w:b w:val="false"/>
          <w:i w:val="false"/>
          <w:color w:val="000000"/>
          <w:sz w:val="28"/>
        </w:rPr>
        <w:t>
      2) поступающих на первоначальную профессиональную подготовку на должности рядового и младшего начальствующего составов;</w:t>
      </w:r>
    </w:p>
    <w:bookmarkEnd w:id="141"/>
    <w:bookmarkStart w:name="z953" w:id="142"/>
    <w:p>
      <w:pPr>
        <w:spacing w:after="0"/>
        <w:ind w:left="0"/>
        <w:jc w:val="both"/>
      </w:pPr>
      <w:r>
        <w:rPr>
          <w:rFonts w:ascii="Times New Roman"/>
          <w:b w:val="false"/>
          <w:i w:val="false"/>
          <w:color w:val="000000"/>
          <w:sz w:val="28"/>
        </w:rPr>
        <w:t xml:space="preserve">
      3) предусмотренных пунктом 8 </w:t>
      </w:r>
      <w:r>
        <w:rPr>
          <w:rFonts w:ascii="Times New Roman"/>
          <w:b w:val="false"/>
          <w:i w:val="false"/>
          <w:color w:val="000000"/>
          <w:sz w:val="28"/>
        </w:rPr>
        <w:t>статьи 6</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7 и пунктом 1 статьи 7-1 Закона Республики Казахстан "О правоохранительной службе".</w:t>
      </w:r>
    </w:p>
    <w:bookmarkEnd w:id="142"/>
    <w:bookmarkStart w:name="z954" w:id="143"/>
    <w:p>
      <w:pPr>
        <w:spacing w:after="0"/>
        <w:ind w:left="0"/>
        <w:jc w:val="both"/>
      </w:pPr>
      <w:r>
        <w:rPr>
          <w:rFonts w:ascii="Times New Roman"/>
          <w:b w:val="false"/>
          <w:i w:val="false"/>
          <w:color w:val="000000"/>
          <w:sz w:val="28"/>
        </w:rPr>
        <w:t>
      Порядок и программы тестирования граждан, поступающих на правоохранительную службу, определяются уполномоченным органом по согласованию с правоохранительными органами.</w:t>
      </w:r>
    </w:p>
    <w:bookmarkEnd w:id="143"/>
    <w:bookmarkStart w:name="z115" w:id="144"/>
    <w:p>
      <w:pPr>
        <w:spacing w:after="0"/>
        <w:ind w:left="0"/>
        <w:jc w:val="both"/>
      </w:pPr>
      <w:r>
        <w:rPr>
          <w:rFonts w:ascii="Times New Roman"/>
          <w:b w:val="false"/>
          <w:i w:val="false"/>
          <w:color w:val="000000"/>
          <w:sz w:val="28"/>
        </w:rPr>
        <w:t>
      3. На государственную службу не может быть принят гражданин:</w:t>
      </w:r>
    </w:p>
    <w:bookmarkEnd w:id="144"/>
    <w:bookmarkStart w:name="z1058" w:id="145"/>
    <w:p>
      <w:pPr>
        <w:spacing w:after="0"/>
        <w:ind w:left="0"/>
        <w:jc w:val="both"/>
      </w:pPr>
      <w:r>
        <w:rPr>
          <w:rFonts w:ascii="Times New Roman"/>
          <w:b w:val="false"/>
          <w:i w:val="false"/>
          <w:color w:val="000000"/>
          <w:sz w:val="28"/>
        </w:rPr>
        <w:t>
      1) моложе восемнадцати лет, если законодательством Республики Казахстан в отношении соответствующих государственных должностей не установлены иные требования;</w:t>
      </w:r>
    </w:p>
    <w:bookmarkEnd w:id="145"/>
    <w:bookmarkStart w:name="z1059" w:id="146"/>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146"/>
    <w:bookmarkStart w:name="z1060" w:id="147"/>
    <w:p>
      <w:pPr>
        <w:spacing w:after="0"/>
        <w:ind w:left="0"/>
        <w:jc w:val="both"/>
      </w:pPr>
      <w:r>
        <w:rPr>
          <w:rFonts w:ascii="Times New Roman"/>
          <w:b w:val="false"/>
          <w:i w:val="false"/>
          <w:color w:val="000000"/>
          <w:sz w:val="28"/>
        </w:rPr>
        <w:t>
      3) лишенный судом права занимать государственные должности в течение определенного срока;</w:t>
      </w:r>
    </w:p>
    <w:bookmarkEnd w:id="147"/>
    <w:bookmarkStart w:name="z1061" w:id="148"/>
    <w:p>
      <w:pPr>
        <w:spacing w:after="0"/>
        <w:ind w:left="0"/>
        <w:jc w:val="both"/>
      </w:pPr>
      <w:r>
        <w:rPr>
          <w:rFonts w:ascii="Times New Roman"/>
          <w:b w:val="false"/>
          <w:i w:val="false"/>
          <w:color w:val="000000"/>
          <w:sz w:val="28"/>
        </w:rPr>
        <w:t>
      4) имеющий заболевание, препятствующее выполнению должностных полномочий, на основании заключения медицинского учреждения, в случаях, когда специальные требования к состоянию здоровья для занятия соответствующих государственных должностей установлены в квалификационных требованиях;</w:t>
      </w:r>
    </w:p>
    <w:bookmarkEnd w:id="148"/>
    <w:bookmarkStart w:name="z1062" w:id="149"/>
    <w:p>
      <w:pPr>
        <w:spacing w:after="0"/>
        <w:ind w:left="0"/>
        <w:jc w:val="both"/>
      </w:pPr>
      <w:r>
        <w:rPr>
          <w:rFonts w:ascii="Times New Roman"/>
          <w:b w:val="false"/>
          <w:i w:val="false"/>
          <w:color w:val="000000"/>
          <w:sz w:val="28"/>
        </w:rPr>
        <w:t>
      5) отказавшийся принять на себя ограничения, установленные законами Республики Казахстан, в целях недопущения действий, которые могут привести к использованию его статуса и основанного на нем авторитета в личных, групповых и иных неслужебных интересах;</w:t>
      </w:r>
    </w:p>
    <w:bookmarkEnd w:id="149"/>
    <w:bookmarkStart w:name="z1051" w:id="150"/>
    <w:p>
      <w:pPr>
        <w:spacing w:after="0"/>
        <w:ind w:left="0"/>
        <w:jc w:val="both"/>
      </w:pPr>
      <w:r>
        <w:rPr>
          <w:rFonts w:ascii="Times New Roman"/>
          <w:b w:val="false"/>
          <w:i w:val="false"/>
          <w:color w:val="000000"/>
          <w:sz w:val="28"/>
        </w:rPr>
        <w:t>
      6) в течение двух лет перед поступлением на государственную службу уволенный за совершение дисциплинарного проступка, дискредитирующего государственную службу, а также в течение одного года перед поступлением на государственную службу уволенный за несоблюдение ограничений, установленных законами Республики Казахстан, или служебной этики;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06.03.2023 № 4 </w:t>
      </w:r>
      <w:r>
        <w:rPr>
          <w:rFonts w:ascii="Times New Roman"/>
          <w:b w:val="false"/>
          <w:i w:val="false"/>
          <w:color w:val="ff0000"/>
          <w:sz w:val="28"/>
        </w:rPr>
        <w:t>подпункт 6)</w:t>
      </w:r>
      <w:r>
        <w:rPr>
          <w:rFonts w:ascii="Times New Roman"/>
          <w:b w:val="false"/>
          <w:i w:val="false"/>
          <w:color w:val="ff0000"/>
          <w:sz w:val="28"/>
        </w:rPr>
        <w:t xml:space="preserve"> пункта 3 статьи 16 настоящего Закона РК признан не соответствующим </w:t>
      </w:r>
      <w:r>
        <w:rPr>
          <w:rFonts w:ascii="Times New Roman"/>
          <w:b w:val="false"/>
          <w:i w:val="false"/>
          <w:color w:val="ff0000"/>
          <w:sz w:val="28"/>
        </w:rPr>
        <w:t>пункту 1</w:t>
      </w:r>
      <w:r>
        <w:rPr>
          <w:rFonts w:ascii="Times New Roman"/>
          <w:b w:val="false"/>
          <w:i w:val="false"/>
          <w:color w:val="ff0000"/>
          <w:sz w:val="28"/>
        </w:rPr>
        <w:t xml:space="preserve"> статьи 24, </w:t>
      </w:r>
      <w:r>
        <w:rPr>
          <w:rFonts w:ascii="Times New Roman"/>
          <w:b w:val="false"/>
          <w:i w:val="false"/>
          <w:color w:val="ff0000"/>
          <w:sz w:val="28"/>
        </w:rPr>
        <w:t>пунктам 2</w:t>
      </w:r>
      <w:r>
        <w:rPr>
          <w:rFonts w:ascii="Times New Roman"/>
          <w:b w:val="false"/>
          <w:i w:val="false"/>
          <w:color w:val="ff0000"/>
          <w:sz w:val="28"/>
        </w:rPr>
        <w:t xml:space="preserve"> и </w:t>
      </w:r>
      <w:r>
        <w:rPr>
          <w:rFonts w:ascii="Times New Roman"/>
          <w:b w:val="false"/>
          <w:i w:val="false"/>
          <w:color w:val="ff0000"/>
          <w:sz w:val="28"/>
        </w:rPr>
        <w:t>4</w:t>
      </w:r>
      <w:r>
        <w:rPr>
          <w:rFonts w:ascii="Times New Roman"/>
          <w:b w:val="false"/>
          <w:i w:val="false"/>
          <w:color w:val="ff0000"/>
          <w:sz w:val="28"/>
        </w:rPr>
        <w:t xml:space="preserve"> статьи 33 и </w:t>
      </w:r>
      <w:r>
        <w:rPr>
          <w:rFonts w:ascii="Times New Roman"/>
          <w:b w:val="false"/>
          <w:i w:val="false"/>
          <w:color w:val="ff0000"/>
          <w:sz w:val="28"/>
        </w:rPr>
        <w:t>пункту 1</w:t>
      </w:r>
      <w:r>
        <w:rPr>
          <w:rFonts w:ascii="Times New Roman"/>
          <w:b w:val="false"/>
          <w:i w:val="false"/>
          <w:color w:val="ff0000"/>
          <w:sz w:val="28"/>
        </w:rPr>
        <w:t xml:space="preserve"> статьи 39 Конституции Республики Казахстан в части установления бессрочного запрета на поступление на государственную службу граждан, уволенных за совершение дисциплинарных проступков, дискредитирующих государственную службу, в связи с отсутствием соразмерности правовых ограничений, вытекающих из мер дисциплинарной, административной и уголовной ответственности за правонарушения против интересов государственной службы и государственного управления.</w:t>
      </w:r>
      <w:r>
        <w:br/>
      </w:r>
      <w:r>
        <w:rPr>
          <w:rFonts w:ascii="Times New Roman"/>
          <w:b w:val="false"/>
          <w:i w:val="false"/>
          <w:color w:val="000000"/>
          <w:sz w:val="28"/>
        </w:rPr>
        <w:t>
</w:t>
      </w:r>
    </w:p>
    <w:bookmarkStart w:name="z988" w:id="151"/>
    <w:p>
      <w:pPr>
        <w:spacing w:after="0"/>
        <w:ind w:left="0"/>
        <w:jc w:val="both"/>
      </w:pPr>
      <w:r>
        <w:rPr>
          <w:rFonts w:ascii="Times New Roman"/>
          <w:b w:val="false"/>
          <w:i w:val="false"/>
          <w:color w:val="000000"/>
          <w:sz w:val="28"/>
        </w:rPr>
        <w:t>
      6-1) который в течение трех лет перед поступлением на государственную службу был уволен с политической государственной службы в связи с утратой доверия;</w:t>
      </w:r>
    </w:p>
    <w:bookmarkEnd w:id="151"/>
    <w:bookmarkStart w:name="z434" w:id="152"/>
    <w:p>
      <w:pPr>
        <w:spacing w:after="0"/>
        <w:ind w:left="0"/>
        <w:jc w:val="both"/>
      </w:pPr>
      <w:r>
        <w:rPr>
          <w:rFonts w:ascii="Times New Roman"/>
          <w:b w:val="false"/>
          <w:i w:val="false"/>
          <w:color w:val="000000"/>
          <w:sz w:val="28"/>
        </w:rPr>
        <w:t>
      7)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152"/>
    <w:bookmarkStart w:name="z1063" w:id="153"/>
    <w:p>
      <w:pPr>
        <w:spacing w:after="0"/>
        <w:ind w:left="0"/>
        <w:jc w:val="both"/>
      </w:pPr>
      <w:r>
        <w:rPr>
          <w:rFonts w:ascii="Times New Roman"/>
          <w:b w:val="false"/>
          <w:i w:val="false"/>
          <w:color w:val="000000"/>
          <w:sz w:val="28"/>
        </w:rPr>
        <w:t>
      8) совершивший коррупционное преступление;</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31.08.2023 № 26-НП </w:t>
      </w:r>
      <w:r>
        <w:rPr>
          <w:rFonts w:ascii="Times New Roman"/>
          <w:b w:val="false"/>
          <w:i w:val="false"/>
          <w:color w:val="ff0000"/>
          <w:sz w:val="28"/>
        </w:rPr>
        <w:t>подпункт 8)</w:t>
      </w:r>
      <w:r>
        <w:rPr>
          <w:rFonts w:ascii="Times New Roman"/>
          <w:b w:val="false"/>
          <w:i w:val="false"/>
          <w:color w:val="ff0000"/>
          <w:sz w:val="28"/>
        </w:rPr>
        <w:t xml:space="preserve"> пункта 3 статьи 16 настоящего Закона РК признан соответствующим Конституции Республики Казахстан.</w:t>
      </w:r>
      <w:r>
        <w:br/>
      </w:r>
      <w:r>
        <w:rPr>
          <w:rFonts w:ascii="Times New Roman"/>
          <w:b w:val="false"/>
          <w:i w:val="false"/>
          <w:color w:val="000000"/>
          <w:sz w:val="28"/>
        </w:rPr>
        <w:t>
</w:t>
      </w:r>
    </w:p>
    <w:bookmarkStart w:name="z1064" w:id="154"/>
    <w:p>
      <w:pPr>
        <w:spacing w:after="0"/>
        <w:ind w:left="0"/>
        <w:jc w:val="both"/>
      </w:pPr>
      <w:r>
        <w:rPr>
          <w:rFonts w:ascii="Times New Roman"/>
          <w:b w:val="false"/>
          <w:i w:val="false"/>
          <w:color w:val="000000"/>
          <w:sz w:val="28"/>
        </w:rPr>
        <w:t xml:space="preserve">
      9)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4"/>
    <w:bookmarkStart w:name="z1177" w:id="155"/>
    <w:p>
      <w:pPr>
        <w:spacing w:after="0"/>
        <w:ind w:left="0"/>
        <w:jc w:val="both"/>
      </w:pPr>
      <w:r>
        <w:rPr>
          <w:rFonts w:ascii="Times New Roman"/>
          <w:b w:val="false"/>
          <w:i w:val="false"/>
          <w:color w:val="000000"/>
          <w:sz w:val="28"/>
        </w:rPr>
        <w:t xml:space="preserve">
      9-1)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155"/>
    <w:bookmarkStart w:name="z1178" w:id="156"/>
    <w:p>
      <w:pPr>
        <w:spacing w:after="0"/>
        <w:ind w:left="0"/>
        <w:jc w:val="both"/>
      </w:pPr>
      <w:r>
        <w:rPr>
          <w:rFonts w:ascii="Times New Roman"/>
          <w:b w:val="false"/>
          <w:i w:val="false"/>
          <w:color w:val="000000"/>
          <w:sz w:val="28"/>
        </w:rPr>
        <w:t xml:space="preserve">
      9-2)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на государственную службу не принимается гражданин, имеющий или имевший судимость или освобожденный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156"/>
    <w:bookmarkStart w:name="z1065" w:id="157"/>
    <w:p>
      <w:pPr>
        <w:spacing w:after="0"/>
        <w:ind w:left="0"/>
        <w:jc w:val="both"/>
      </w:pPr>
      <w:r>
        <w:rPr>
          <w:rFonts w:ascii="Times New Roman"/>
          <w:b w:val="false"/>
          <w:i w:val="false"/>
          <w:color w:val="000000"/>
          <w:sz w:val="28"/>
        </w:rPr>
        <w:t>
      10) имеющий судимость, которая ко времени поступления на государственную службу не погашена или не снята в установленном законом порядке;</w:t>
      </w:r>
    </w:p>
    <w:bookmarkEnd w:id="157"/>
    <w:bookmarkStart w:name="z1066" w:id="158"/>
    <w:p>
      <w:pPr>
        <w:spacing w:after="0"/>
        <w:ind w:left="0"/>
        <w:jc w:val="both"/>
      </w:pPr>
      <w:r>
        <w:rPr>
          <w:rFonts w:ascii="Times New Roman"/>
          <w:b w:val="false"/>
          <w:i w:val="false"/>
          <w:color w:val="000000"/>
          <w:sz w:val="28"/>
        </w:rPr>
        <w:t xml:space="preserve">
      11)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57-НП </w:t>
      </w:r>
      <w:r>
        <w:rPr>
          <w:rFonts w:ascii="Times New Roman"/>
          <w:b w:val="false"/>
          <w:i w:val="false"/>
          <w:color w:val="ff0000"/>
          <w:sz w:val="28"/>
        </w:rPr>
        <w:t>подпункт 11)</w:t>
      </w:r>
      <w:r>
        <w:rPr>
          <w:rFonts w:ascii="Times New Roman"/>
          <w:b w:val="false"/>
          <w:i w:val="false"/>
          <w:color w:val="ff0000"/>
          <w:sz w:val="28"/>
        </w:rPr>
        <w:t xml:space="preserve"> пункта 3 статьи 16 настоящего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части запрета приема на государственную службу граждан, ранее судимых за совершение тяжких или особо тяжких преступлений.</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1" w:id="159"/>
    <w:p>
      <w:pPr>
        <w:spacing w:after="0"/>
        <w:ind w:left="0"/>
        <w:jc w:val="both"/>
      </w:pPr>
      <w:r>
        <w:rPr>
          <w:rFonts w:ascii="Times New Roman"/>
          <w:b w:val="false"/>
          <w:i w:val="false"/>
          <w:color w:val="000000"/>
          <w:sz w:val="28"/>
        </w:rPr>
        <w:t>
      14) в течение двух лет перед поступлением на государственную службу уволенный по отрицательным мотивам с правоохранительной, воинской службы, из специальных государственных органов, а также прекративший полномочия судьи по отрицательным мотивам.</w:t>
      </w:r>
    </w:p>
    <w:bookmarkEnd w:id="159"/>
    <w:bookmarkStart w:name="z1179" w:id="160"/>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160"/>
    <w:bookmarkStart w:name="z1180" w:id="161"/>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161"/>
    <w:bookmarkStart w:name="z1181" w:id="162"/>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16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14)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26.12.2023 № 38-НП </w:t>
      </w:r>
      <w:r>
        <w:rPr>
          <w:rFonts w:ascii="Times New Roman"/>
          <w:b w:val="false"/>
          <w:i w:val="false"/>
          <w:color w:val="ff0000"/>
          <w:sz w:val="28"/>
        </w:rPr>
        <w:t>подпункт 14)</w:t>
      </w:r>
      <w:r>
        <w:rPr>
          <w:rFonts w:ascii="Times New Roman"/>
          <w:b w:val="false"/>
          <w:i w:val="false"/>
          <w:color w:val="ff0000"/>
          <w:sz w:val="28"/>
        </w:rPr>
        <w:t xml:space="preserve"> пункта 3 статьи 16 настоящего Закона РК признан не соответствующим Конституции Республики Казахстан в части установления во взаимосвязи с </w:t>
      </w:r>
      <w:r>
        <w:rPr>
          <w:rFonts w:ascii="Times New Roman"/>
          <w:b w:val="false"/>
          <w:i w:val="false"/>
          <w:color w:val="ff0000"/>
          <w:sz w:val="28"/>
        </w:rPr>
        <w:t>подпунктом 13)</w:t>
      </w:r>
      <w:r>
        <w:rPr>
          <w:rFonts w:ascii="Times New Roman"/>
          <w:b w:val="false"/>
          <w:i w:val="false"/>
          <w:color w:val="ff0000"/>
          <w:sz w:val="28"/>
        </w:rPr>
        <w:t xml:space="preserve"> пункта 1 и </w:t>
      </w:r>
      <w:r>
        <w:rPr>
          <w:rFonts w:ascii="Times New Roman"/>
          <w:b w:val="false"/>
          <w:i w:val="false"/>
          <w:color w:val="ff0000"/>
          <w:sz w:val="28"/>
        </w:rPr>
        <w:t>пунктом 3</w:t>
      </w:r>
      <w:r>
        <w:rPr>
          <w:rFonts w:ascii="Times New Roman"/>
          <w:b w:val="false"/>
          <w:i w:val="false"/>
          <w:color w:val="ff0000"/>
          <w:sz w:val="28"/>
        </w:rPr>
        <w:t xml:space="preserve"> статьи 80 Закона Республики Казахстан "О правоохранительной службе" бессрочного запрета приема на государственную службу лиц, уволенных с правоохранительной службы за совершение проступка, дискредитирующего правоохранительный орган, в связи с отсутствием соразмерности данного правового ограничения. Решения судов и иных правоприменительных органов, основанные на положениях </w:t>
      </w:r>
      <w:r>
        <w:rPr>
          <w:rFonts w:ascii="Times New Roman"/>
          <w:b w:val="false"/>
          <w:i w:val="false"/>
          <w:color w:val="ff0000"/>
          <w:sz w:val="28"/>
        </w:rPr>
        <w:t>подпункта 14)</w:t>
      </w:r>
      <w:r>
        <w:rPr>
          <w:rFonts w:ascii="Times New Roman"/>
          <w:b w:val="false"/>
          <w:i w:val="false"/>
          <w:color w:val="ff0000"/>
          <w:sz w:val="28"/>
        </w:rPr>
        <w:t xml:space="preserve"> пункта 3 статьи 16 Закона Республики Казахстан "О государственной службе Республики Казахстан", признанных неконституционными, исполнению не подлежат и должны быть пересмотрены в установленном порядке.</w:t>
      </w:r>
      <w:r>
        <w:br/>
      </w:r>
      <w:r>
        <w:rPr>
          <w:rFonts w:ascii="Times New Roman"/>
          <w:b w:val="false"/>
          <w:i w:val="false"/>
          <w:color w:val="000000"/>
          <w:sz w:val="28"/>
        </w:rPr>
        <w:t>
</w:t>
      </w:r>
    </w:p>
    <w:bookmarkStart w:name="z1074" w:id="163"/>
    <w:p>
      <w:pPr>
        <w:spacing w:after="0"/>
        <w:ind w:left="0"/>
        <w:jc w:val="both"/>
      </w:pPr>
      <w:r>
        <w:rPr>
          <w:rFonts w:ascii="Times New Roman"/>
          <w:b w:val="false"/>
          <w:i w:val="false"/>
          <w:color w:val="000000"/>
          <w:sz w:val="28"/>
        </w:rPr>
        <w:t>
      15) в иных случаях, предусмотренных законами Республики Казахстан.</w:t>
      </w:r>
    </w:p>
    <w:bookmarkEnd w:id="163"/>
    <w:bookmarkStart w:name="z1182" w:id="164"/>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приеме на государственную службу.</w:t>
      </w:r>
    </w:p>
    <w:bookmarkEnd w:id="164"/>
    <w:bookmarkStart w:name="z1183" w:id="165"/>
    <w:p>
      <w:pPr>
        <w:spacing w:after="0"/>
        <w:ind w:left="0"/>
        <w:jc w:val="both"/>
      </w:pPr>
      <w:r>
        <w:rPr>
          <w:rFonts w:ascii="Times New Roman"/>
          <w:b w:val="false"/>
          <w:i w:val="false"/>
          <w:color w:val="000000"/>
          <w:sz w:val="28"/>
        </w:rPr>
        <w:t xml:space="preserve">
      3-1. Для занятия руководящей государственной должности сроки ограничений, указанные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и </w:t>
      </w:r>
      <w:r>
        <w:rPr>
          <w:rFonts w:ascii="Times New Roman"/>
          <w:b w:val="false"/>
          <w:i w:val="false"/>
          <w:color w:val="000000"/>
          <w:sz w:val="28"/>
        </w:rPr>
        <w:t>14)</w:t>
      </w:r>
      <w:r>
        <w:rPr>
          <w:rFonts w:ascii="Times New Roman"/>
          <w:b w:val="false"/>
          <w:i w:val="false"/>
          <w:color w:val="000000"/>
          <w:sz w:val="28"/>
        </w:rPr>
        <w:t xml:space="preserve"> части первой пункта 3 настоящей статьи, увеличиваются на три года.</w:t>
      </w:r>
    </w:p>
    <w:bookmarkEnd w:id="165"/>
    <w:bookmarkStart w:name="z1184" w:id="166"/>
    <w:p>
      <w:pPr>
        <w:spacing w:after="0"/>
        <w:ind w:left="0"/>
        <w:jc w:val="both"/>
      </w:pPr>
      <w:r>
        <w:rPr>
          <w:rFonts w:ascii="Times New Roman"/>
          <w:b w:val="false"/>
          <w:i w:val="false"/>
          <w:color w:val="000000"/>
          <w:sz w:val="28"/>
        </w:rPr>
        <w:t>
      Примечание. Для целей настоящего пункта под руководящей государственной должностью подразумеваются:</w:t>
      </w:r>
    </w:p>
    <w:bookmarkEnd w:id="166"/>
    <w:bookmarkStart w:name="z1185" w:id="167"/>
    <w:p>
      <w:pPr>
        <w:spacing w:after="0"/>
        <w:ind w:left="0"/>
        <w:jc w:val="both"/>
      </w:pPr>
      <w:r>
        <w:rPr>
          <w:rFonts w:ascii="Times New Roman"/>
          <w:b w:val="false"/>
          <w:i w:val="false"/>
          <w:color w:val="000000"/>
          <w:sz w:val="28"/>
        </w:rPr>
        <w:t>
      1) политическая государственная должность;</w:t>
      </w:r>
    </w:p>
    <w:bookmarkEnd w:id="167"/>
    <w:bookmarkStart w:name="z1186" w:id="168"/>
    <w:p>
      <w:pPr>
        <w:spacing w:after="0"/>
        <w:ind w:left="0"/>
        <w:jc w:val="both"/>
      </w:pPr>
      <w:r>
        <w:rPr>
          <w:rFonts w:ascii="Times New Roman"/>
          <w:b w:val="false"/>
          <w:i w:val="false"/>
          <w:color w:val="000000"/>
          <w:sz w:val="28"/>
        </w:rPr>
        <w:t>
      2) административная государственная должность корпуса "А";</w:t>
      </w:r>
    </w:p>
    <w:bookmarkEnd w:id="168"/>
    <w:bookmarkStart w:name="z1187" w:id="169"/>
    <w:p>
      <w:pPr>
        <w:spacing w:after="0"/>
        <w:ind w:left="0"/>
        <w:jc w:val="both"/>
      </w:pPr>
      <w:r>
        <w:rPr>
          <w:rFonts w:ascii="Times New Roman"/>
          <w:b w:val="false"/>
          <w:i w:val="false"/>
          <w:color w:val="000000"/>
          <w:sz w:val="28"/>
        </w:rPr>
        <w:t>
      3) административная государственная должность корпуса "Б", наделенная полномочиями по организации деятельности подчиненных государственных служащих в соответствии с должностной инструкцией;</w:t>
      </w:r>
    </w:p>
    <w:bookmarkEnd w:id="169"/>
    <w:bookmarkStart w:name="z1188" w:id="170"/>
    <w:p>
      <w:pPr>
        <w:spacing w:after="0"/>
        <w:ind w:left="0"/>
        <w:jc w:val="both"/>
      </w:pPr>
      <w:r>
        <w:rPr>
          <w:rFonts w:ascii="Times New Roman"/>
          <w:b w:val="false"/>
          <w:i w:val="false"/>
          <w:color w:val="000000"/>
          <w:sz w:val="28"/>
        </w:rPr>
        <w:t>
      4) избранный аким.</w:t>
      </w:r>
    </w:p>
    <w:bookmarkEnd w:id="170"/>
    <w:bookmarkStart w:name="z116" w:id="171"/>
    <w:p>
      <w:pPr>
        <w:spacing w:after="0"/>
        <w:ind w:left="0"/>
        <w:jc w:val="both"/>
      </w:pPr>
      <w:r>
        <w:rPr>
          <w:rFonts w:ascii="Times New Roman"/>
          <w:b w:val="false"/>
          <w:i w:val="false"/>
          <w:color w:val="000000"/>
          <w:sz w:val="28"/>
        </w:rPr>
        <w:t>
      4. Непредставление или умышленное искажение сведений, указанных в части первой пункта 3 настоящей статьи, является основанием для отказа в приеме на государственную службу.</w:t>
      </w:r>
    </w:p>
    <w:bookmarkEnd w:id="171"/>
    <w:bookmarkStart w:name="z117" w:id="172"/>
    <w:p>
      <w:pPr>
        <w:spacing w:after="0"/>
        <w:ind w:left="0"/>
        <w:jc w:val="both"/>
      </w:pPr>
      <w:r>
        <w:rPr>
          <w:rFonts w:ascii="Times New Roman"/>
          <w:b w:val="false"/>
          <w:i w:val="false"/>
          <w:color w:val="000000"/>
          <w:sz w:val="28"/>
        </w:rPr>
        <w:t>
      5. Не допускается установление при поступлении на государственную службу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172"/>
    <w:bookmarkStart w:name="z118" w:id="173"/>
    <w:p>
      <w:pPr>
        <w:spacing w:after="0"/>
        <w:ind w:left="0"/>
        <w:jc w:val="both"/>
      </w:pPr>
      <w:r>
        <w:rPr>
          <w:rFonts w:ascii="Times New Roman"/>
          <w:b w:val="false"/>
          <w:i w:val="false"/>
          <w:color w:val="000000"/>
          <w:sz w:val="28"/>
        </w:rPr>
        <w:t>
      6. Ограничения в приеме лиц на правоохранительную, воинскую службу и в специальные государственные органы устанавливаются законами Республики Казахстан.</w:t>
      </w:r>
    </w:p>
    <w:bookmarkEnd w:id="173"/>
    <w:bookmarkStart w:name="z119" w:id="174"/>
    <w:p>
      <w:pPr>
        <w:spacing w:after="0"/>
        <w:ind w:left="0"/>
        <w:jc w:val="both"/>
      </w:pPr>
      <w:r>
        <w:rPr>
          <w:rFonts w:ascii="Times New Roman"/>
          <w:b w:val="false"/>
          <w:i w:val="false"/>
          <w:color w:val="000000"/>
          <w:sz w:val="28"/>
        </w:rPr>
        <w:t>
      7. Лица, поступающие на государственную службу, и их супруги представляют в органы государственных доходов декларацию об активах и обязательствах в порядке, установленном налоговым законодательством Республики Казахстан, и в сроки, установленные Законом Республики Казахстан "О противодействии коррупции".</w:t>
      </w:r>
    </w:p>
    <w:bookmarkEnd w:id="174"/>
    <w:bookmarkStart w:name="z456" w:id="175"/>
    <w:p>
      <w:pPr>
        <w:spacing w:after="0"/>
        <w:ind w:left="0"/>
        <w:jc w:val="both"/>
      </w:pPr>
      <w:r>
        <w:rPr>
          <w:rFonts w:ascii="Times New Roman"/>
          <w:b w:val="false"/>
          <w:i w:val="false"/>
          <w:color w:val="000000"/>
          <w:sz w:val="28"/>
        </w:rPr>
        <w:t>
      Лица, поступившие на государственную службу, и их супруги обязаны представлять в органы государственных доходов декларации физических лиц в порядке и сроки, которые установлены налоговым законодательством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16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Квалификационные требования</w:t>
      </w:r>
    </w:p>
    <w:bookmarkStart w:name="z120" w:id="176"/>
    <w:p>
      <w:pPr>
        <w:spacing w:after="0"/>
        <w:ind w:left="0"/>
        <w:jc w:val="both"/>
      </w:pPr>
      <w:r>
        <w:rPr>
          <w:rFonts w:ascii="Times New Roman"/>
          <w:b w:val="false"/>
          <w:i w:val="false"/>
          <w:color w:val="000000"/>
          <w:sz w:val="28"/>
        </w:rPr>
        <w:t>
      1. Граждане, претендующие на занятие административных государственных должностей, должны соответствовать установленным квалификационным требованиям.</w:t>
      </w:r>
    </w:p>
    <w:bookmarkEnd w:id="176"/>
    <w:bookmarkStart w:name="z121" w:id="177"/>
    <w:p>
      <w:pPr>
        <w:spacing w:after="0"/>
        <w:ind w:left="0"/>
        <w:jc w:val="both"/>
      </w:pPr>
      <w:r>
        <w:rPr>
          <w:rFonts w:ascii="Times New Roman"/>
          <w:b w:val="false"/>
          <w:i w:val="false"/>
          <w:color w:val="000000"/>
          <w:sz w:val="28"/>
        </w:rPr>
        <w:t>
      2. К отдельным политическим государственным должностям могут быть установлены квалификационные требования по решению Президента Республики Казахстан.</w:t>
      </w:r>
    </w:p>
    <w:bookmarkEnd w:id="177"/>
    <w:bookmarkStart w:name="z122" w:id="178"/>
    <w:p>
      <w:pPr>
        <w:spacing w:after="0"/>
        <w:ind w:left="0"/>
        <w:jc w:val="both"/>
      </w:pPr>
      <w:r>
        <w:rPr>
          <w:rFonts w:ascii="Times New Roman"/>
          <w:b w:val="false"/>
          <w:i w:val="false"/>
          <w:color w:val="000000"/>
          <w:sz w:val="28"/>
        </w:rPr>
        <w:t>
      3. Специальные квалификационные требования к административным государственным должностям корпуса "А" утверждаются Президентом Республики Казахстан.</w:t>
      </w:r>
    </w:p>
    <w:bookmarkEnd w:id="178"/>
    <w:bookmarkStart w:name="z123" w:id="179"/>
    <w:p>
      <w:pPr>
        <w:spacing w:after="0"/>
        <w:ind w:left="0"/>
        <w:jc w:val="both"/>
      </w:pPr>
      <w:r>
        <w:rPr>
          <w:rFonts w:ascii="Times New Roman"/>
          <w:b w:val="false"/>
          <w:i w:val="false"/>
          <w:color w:val="000000"/>
          <w:sz w:val="28"/>
        </w:rPr>
        <w:t>
      4. Квалификационные требования к административным государственным должностям корпуса "Б" разрабатываются с учетом основных направлений деятельности государственного органа и его структурных подразделений, должностных полномочий административных государственных служащих.</w:t>
      </w:r>
    </w:p>
    <w:bookmarkEnd w:id="179"/>
    <w:p>
      <w:pPr>
        <w:spacing w:after="0"/>
        <w:ind w:left="0"/>
        <w:jc w:val="both"/>
      </w:pPr>
      <w:r>
        <w:rPr>
          <w:rFonts w:ascii="Times New Roman"/>
          <w:b w:val="false"/>
          <w:i w:val="false"/>
          <w:color w:val="000000"/>
          <w:sz w:val="28"/>
        </w:rPr>
        <w:t>
      Квалификационные требования к административным государственным должностям корпуса "Б" утверждаются должностным лицом (органом), имеющим право назначения на государственные должности, по согласованию с уполномоченным органом или его территориальным подразделением на основе типовых квалификационных требований к административным государственным должностям.</w:t>
      </w:r>
    </w:p>
    <w:p>
      <w:pPr>
        <w:spacing w:after="0"/>
        <w:ind w:left="0"/>
        <w:jc w:val="both"/>
      </w:pPr>
      <w:r>
        <w:rPr>
          <w:rFonts w:ascii="Times New Roman"/>
          <w:b w:val="false"/>
          <w:i w:val="false"/>
          <w:color w:val="000000"/>
          <w:sz w:val="28"/>
        </w:rPr>
        <w:t>
      Типовые квалификационные требования к административным государственным должностям корпуса "Б" утверждаются уполномоченным органом.</w:t>
      </w:r>
    </w:p>
    <w:bookmarkStart w:name="z334" w:id="180"/>
    <w:p>
      <w:pPr>
        <w:spacing w:after="0"/>
        <w:ind w:left="0"/>
        <w:jc w:val="both"/>
      </w:pPr>
      <w:r>
        <w:rPr>
          <w:rFonts w:ascii="Times New Roman"/>
          <w:b w:val="false"/>
          <w:i w:val="false"/>
          <w:color w:val="000000"/>
          <w:sz w:val="28"/>
        </w:rPr>
        <w:t>
      В случае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квалификационные требования к административным государственным должностям руководителей исполнительных органов областей, городов республиканского значения, столицы, финансируемых из местных бюджетов, подлежат согласованию с соответствующим центральным исполнительным органом.</w:t>
      </w:r>
    </w:p>
    <w:bookmarkEnd w:id="180"/>
    <w:bookmarkStart w:name="z124" w:id="181"/>
    <w:p>
      <w:pPr>
        <w:spacing w:after="0"/>
        <w:ind w:left="0"/>
        <w:jc w:val="both"/>
      </w:pPr>
      <w:r>
        <w:rPr>
          <w:rFonts w:ascii="Times New Roman"/>
          <w:b w:val="false"/>
          <w:i w:val="false"/>
          <w:color w:val="000000"/>
          <w:sz w:val="28"/>
        </w:rPr>
        <w:t>
      5.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xml:space="preserve">№ 357-VI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Ограничения, принимаемые при поступлении на государственную службу</w:t>
      </w:r>
    </w:p>
    <w:p>
      <w:pPr>
        <w:spacing w:after="0"/>
        <w:ind w:left="0"/>
        <w:jc w:val="both"/>
      </w:pPr>
      <w:r>
        <w:rPr>
          <w:rFonts w:ascii="Times New Roman"/>
          <w:b w:val="false"/>
          <w:i w:val="false"/>
          <w:color w:val="000000"/>
          <w:sz w:val="28"/>
        </w:rPr>
        <w:t>
      При приеме на государственную службу граждане принимают на себя установленные настоящим Законом, иными законами Республики Казахстан ограничения в целях недопущения действий, которые могут привести к использованию их должностных полномочий и основанного на них авторитета в личных, групповых и иных неслужебных интересах.</w:t>
      </w:r>
    </w:p>
    <w:p>
      <w:pPr>
        <w:spacing w:after="0"/>
        <w:ind w:left="0"/>
        <w:jc w:val="both"/>
      </w:pPr>
      <w:r>
        <w:rPr>
          <w:rFonts w:ascii="Times New Roman"/>
          <w:b w:val="false"/>
          <w:i w:val="false"/>
          <w:color w:val="000000"/>
          <w:sz w:val="28"/>
        </w:rPr>
        <w:t>
      Данные ограничения фиксируются в письменной форме службой управления персоналом (кадровой службой) в течение тридцати календарных дней со дня приема на государственную службу.</w:t>
      </w:r>
    </w:p>
    <w:p>
      <w:pPr>
        <w:spacing w:after="0"/>
        <w:ind w:left="0"/>
        <w:jc w:val="both"/>
      </w:pPr>
      <w:r>
        <w:rPr>
          <w:rFonts w:ascii="Times New Roman"/>
          <w:b w:val="false"/>
          <w:i w:val="false"/>
          <w:color w:val="000000"/>
          <w:sz w:val="28"/>
        </w:rPr>
        <w:t>
      Непринятие ограничений, установленных законами Республики Казахстан, влечет отказ в приеме на государственную службу либо увольнение.</w:t>
      </w:r>
    </w:p>
    <w:p>
      <w:pPr>
        <w:spacing w:after="0"/>
        <w:ind w:left="0"/>
        <w:jc w:val="both"/>
      </w:pPr>
      <w:r>
        <w:rPr>
          <w:rFonts w:ascii="Times New Roman"/>
          <w:b/>
          <w:i w:val="false"/>
          <w:color w:val="000000"/>
          <w:sz w:val="28"/>
        </w:rPr>
        <w:t>Статья 19. Специальная проверка</w:t>
      </w:r>
    </w:p>
    <w:bookmarkStart w:name="z125" w:id="182"/>
    <w:p>
      <w:pPr>
        <w:spacing w:after="0"/>
        <w:ind w:left="0"/>
        <w:jc w:val="both"/>
      </w:pPr>
      <w:r>
        <w:rPr>
          <w:rFonts w:ascii="Times New Roman"/>
          <w:b w:val="false"/>
          <w:i w:val="false"/>
          <w:color w:val="000000"/>
          <w:sz w:val="28"/>
        </w:rPr>
        <w:t xml:space="preserve">
      1. Гражданам, впервые поступающим на государственную службу или вновь поступающим на государственную службу после ее прекращения, за исключением лиц,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27 настоящего Закона, необходимо получение положительных результатов специальной проверки, проводимой органами национальной безопасности, на предмет соответствия условиям поступления на государственную службу в соответствии с настоящим Законом и законодательством Республики Казахстан о противодействии коррупции.</w:t>
      </w:r>
    </w:p>
    <w:bookmarkEnd w:id="182"/>
    <w:p>
      <w:pPr>
        <w:spacing w:after="0"/>
        <w:ind w:left="0"/>
        <w:jc w:val="both"/>
      </w:pPr>
      <w:r>
        <w:rPr>
          <w:rFonts w:ascii="Times New Roman"/>
          <w:b w:val="false"/>
          <w:i w:val="false"/>
          <w:color w:val="000000"/>
          <w:sz w:val="28"/>
        </w:rPr>
        <w:t>
      Срок проведения специальной проверки составляет до трех месяцев, за исключением специальной проверки кандидатов в избираемые акимы.</w:t>
      </w:r>
    </w:p>
    <w:p>
      <w:pPr>
        <w:spacing w:after="0"/>
        <w:ind w:left="0"/>
        <w:jc w:val="both"/>
      </w:pPr>
      <w:r>
        <w:rPr>
          <w:rFonts w:ascii="Times New Roman"/>
          <w:b w:val="false"/>
          <w:i w:val="false"/>
          <w:color w:val="000000"/>
          <w:sz w:val="28"/>
        </w:rPr>
        <w:t>
      Специальная проверка кандидатов в избираемые акимы проводится в течение тридцати календарных дней со дня поступления необходимых документов в органы национальной безопасности.</w:t>
      </w:r>
    </w:p>
    <w:bookmarkStart w:name="z126" w:id="183"/>
    <w:p>
      <w:pPr>
        <w:spacing w:after="0"/>
        <w:ind w:left="0"/>
        <w:jc w:val="both"/>
      </w:pPr>
      <w:r>
        <w:rPr>
          <w:rFonts w:ascii="Times New Roman"/>
          <w:b w:val="false"/>
          <w:i w:val="false"/>
          <w:color w:val="000000"/>
          <w:sz w:val="28"/>
        </w:rPr>
        <w:t>
      2. Граждане, поступающие в соответствии с настоящим Законом на государственную службу, за исключением политических служащих, назначаемых либо избираемых Президентом Республики Казахстан и Палатами Парламента Республики Казахстан, временно исполняют обязанности, предусмотренные государственной должностью, до дня получения результатов специальной проверки.</w:t>
      </w:r>
    </w:p>
    <w:bookmarkEnd w:id="183"/>
    <w:p>
      <w:pPr>
        <w:spacing w:after="0"/>
        <w:ind w:left="0"/>
        <w:jc w:val="both"/>
      </w:pPr>
      <w:r>
        <w:rPr>
          <w:rFonts w:ascii="Times New Roman"/>
          <w:b w:val="false"/>
          <w:i w:val="false"/>
          <w:color w:val="000000"/>
          <w:sz w:val="28"/>
        </w:rPr>
        <w:t>
      Трудовые отношения с ними регулируются в соответствии с трудовым законодательством Республики Казахстан.</w:t>
      </w:r>
    </w:p>
    <w:p>
      <w:pPr>
        <w:spacing w:after="0"/>
        <w:ind w:left="0"/>
        <w:jc w:val="both"/>
      </w:pPr>
      <w:r>
        <w:rPr>
          <w:rFonts w:ascii="Times New Roman"/>
          <w:b w:val="false"/>
          <w:i w:val="false"/>
          <w:color w:val="000000"/>
          <w:sz w:val="28"/>
        </w:rPr>
        <w:t>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 ограничений, связанных с пребыванием на государственной службе. Права этих граждан определяются трудовым договором.</w:t>
      </w:r>
    </w:p>
    <w:p>
      <w:pPr>
        <w:spacing w:after="0"/>
        <w:ind w:left="0"/>
        <w:jc w:val="both"/>
      </w:pPr>
      <w:r>
        <w:rPr>
          <w:rFonts w:ascii="Times New Roman"/>
          <w:b w:val="false"/>
          <w:i w:val="false"/>
          <w:color w:val="000000"/>
          <w:sz w:val="28"/>
        </w:rPr>
        <w:t>
      Прием на работу оформляется актом государственного органа.</w:t>
      </w:r>
    </w:p>
    <w:bookmarkStart w:name="z969" w:id="184"/>
    <w:p>
      <w:pPr>
        <w:spacing w:after="0"/>
        <w:ind w:left="0"/>
        <w:jc w:val="both"/>
      </w:pPr>
      <w:r>
        <w:rPr>
          <w:rFonts w:ascii="Times New Roman"/>
          <w:b w:val="false"/>
          <w:i w:val="false"/>
          <w:color w:val="000000"/>
          <w:sz w:val="28"/>
        </w:rPr>
        <w:t>
      Положения настоящего пункта не распространяются на избранного акима.</w:t>
      </w:r>
    </w:p>
    <w:bookmarkEnd w:id="184"/>
    <w:bookmarkStart w:name="z435" w:id="185"/>
    <w:p>
      <w:pPr>
        <w:spacing w:after="0"/>
        <w:ind w:left="0"/>
        <w:jc w:val="both"/>
      </w:pPr>
      <w:r>
        <w:rPr>
          <w:rFonts w:ascii="Times New Roman"/>
          <w:b w:val="false"/>
          <w:i w:val="false"/>
          <w:color w:val="000000"/>
          <w:sz w:val="28"/>
        </w:rPr>
        <w:t>
      3. Период временного исполнения обязанностей, предусмотренных административной государственной должностью, включается в стаж государственной службы.</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Испытательный срок при поступлении на государственную службу</w:t>
      </w:r>
    </w:p>
    <w:bookmarkStart w:name="z127" w:id="186"/>
    <w:p>
      <w:pPr>
        <w:spacing w:after="0"/>
        <w:ind w:left="0"/>
        <w:jc w:val="both"/>
      </w:pPr>
      <w:r>
        <w:rPr>
          <w:rFonts w:ascii="Times New Roman"/>
          <w:b w:val="false"/>
          <w:i w:val="false"/>
          <w:color w:val="000000"/>
          <w:sz w:val="28"/>
        </w:rPr>
        <w:t>
      1. Для граждан, впервые поступающих на государственную службу, устанавливается испытательный срок в целях проверки их соответствия занимаемым государственным должностям. Условие о прохождении испытательного срока предусматривается в акте государственного органа о принятии на работу.</w:t>
      </w:r>
    </w:p>
    <w:bookmarkEnd w:id="186"/>
    <w:bookmarkStart w:name="z335" w:id="187"/>
    <w:p>
      <w:pPr>
        <w:spacing w:after="0"/>
        <w:ind w:left="0"/>
        <w:jc w:val="both"/>
      </w:pPr>
      <w:r>
        <w:rPr>
          <w:rFonts w:ascii="Times New Roman"/>
          <w:b w:val="false"/>
          <w:i w:val="false"/>
          <w:color w:val="000000"/>
          <w:sz w:val="28"/>
        </w:rPr>
        <w:t>
      Гражданам, ранее уволенным с государственной должности по результатам оценки их деятельности, испытательного срока, итогов аттестации либо по отрицательным мотивам и вновь поступающим на государственную службу, испытательный срок устанавливается в обязательном порядке.</w:t>
      </w:r>
    </w:p>
    <w:bookmarkEnd w:id="187"/>
    <w:bookmarkStart w:name="z336" w:id="188"/>
    <w:p>
      <w:pPr>
        <w:spacing w:after="0"/>
        <w:ind w:left="0"/>
        <w:jc w:val="both"/>
      </w:pPr>
      <w:r>
        <w:rPr>
          <w:rFonts w:ascii="Times New Roman"/>
          <w:b w:val="false"/>
          <w:i w:val="false"/>
          <w:color w:val="000000"/>
          <w:sz w:val="28"/>
        </w:rPr>
        <w:t>
      Для государственных служащих, поступивших на политическую государственную службу, административную государственную службу корпуса "А", избранных акимов испытательный срок не устанавливается.</w:t>
      </w:r>
    </w:p>
    <w:bookmarkEnd w:id="188"/>
    <w:bookmarkStart w:name="z337" w:id="189"/>
    <w:p>
      <w:pPr>
        <w:spacing w:after="0"/>
        <w:ind w:left="0"/>
        <w:jc w:val="both"/>
      </w:pPr>
      <w:r>
        <w:rPr>
          <w:rFonts w:ascii="Times New Roman"/>
          <w:b w:val="false"/>
          <w:i w:val="false"/>
          <w:color w:val="000000"/>
          <w:sz w:val="28"/>
        </w:rPr>
        <w:t>
      Для государственных служащих, поступивших на службу в правоохранительные органы, испытательный срок устанавливается в соответствии с законами Республики Казахстан.</w:t>
      </w:r>
    </w:p>
    <w:bookmarkEnd w:id="189"/>
    <w:bookmarkStart w:name="z128" w:id="190"/>
    <w:p>
      <w:pPr>
        <w:spacing w:after="0"/>
        <w:ind w:left="0"/>
        <w:jc w:val="both"/>
      </w:pPr>
      <w:r>
        <w:rPr>
          <w:rFonts w:ascii="Times New Roman"/>
          <w:b w:val="false"/>
          <w:i w:val="false"/>
          <w:color w:val="000000"/>
          <w:sz w:val="28"/>
        </w:rPr>
        <w:t>
      2. В испытательный срок не засчитываются периоды отсутствия испытуемых государственных служащих на работе по уважительным причинам.</w:t>
      </w:r>
    </w:p>
    <w:bookmarkEnd w:id="190"/>
    <w:bookmarkStart w:name="z129" w:id="191"/>
    <w:p>
      <w:pPr>
        <w:spacing w:after="0"/>
        <w:ind w:left="0"/>
        <w:jc w:val="both"/>
      </w:pPr>
      <w:r>
        <w:rPr>
          <w:rFonts w:ascii="Times New Roman"/>
          <w:b w:val="false"/>
          <w:i w:val="false"/>
          <w:color w:val="000000"/>
          <w:sz w:val="28"/>
        </w:rPr>
        <w:t>
      3. Испытательный срок составляет три месяца.</w:t>
      </w:r>
    </w:p>
    <w:bookmarkEnd w:id="191"/>
    <w:p>
      <w:pPr>
        <w:spacing w:after="0"/>
        <w:ind w:left="0"/>
        <w:jc w:val="both"/>
      </w:pPr>
      <w:r>
        <w:rPr>
          <w:rFonts w:ascii="Times New Roman"/>
          <w:b w:val="false"/>
          <w:i w:val="false"/>
          <w:color w:val="000000"/>
          <w:sz w:val="28"/>
        </w:rPr>
        <w:t>
      При неудовлетворительном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(органа), имеющего право назначения на государственную должность, либо уполномоченного им должностного лица.</w:t>
      </w:r>
    </w:p>
    <w:p>
      <w:pPr>
        <w:spacing w:after="0"/>
        <w:ind w:left="0"/>
        <w:jc w:val="both"/>
      </w:pPr>
      <w:r>
        <w:rPr>
          <w:rFonts w:ascii="Times New Roman"/>
          <w:b w:val="false"/>
          <w:i w:val="false"/>
          <w:color w:val="000000"/>
          <w:sz w:val="28"/>
        </w:rPr>
        <w:t>
      Увольнение гражданина по результатам испытательного срока осуществляется по согласованию с уполномоченным органом или его территориальным подразделением.</w:t>
      </w:r>
    </w:p>
    <w:bookmarkStart w:name="z338" w:id="192"/>
    <w:p>
      <w:pPr>
        <w:spacing w:after="0"/>
        <w:ind w:left="0"/>
        <w:jc w:val="both"/>
      </w:pPr>
      <w:r>
        <w:rPr>
          <w:rFonts w:ascii="Times New Roman"/>
          <w:b w:val="false"/>
          <w:i w:val="false"/>
          <w:color w:val="000000"/>
          <w:sz w:val="28"/>
        </w:rPr>
        <w:t>
      3-1. При назначении гражданина, проходящего испытательный срок, на другую должность без изменения функциональных обязанностей его испытательный срок продолжается.</w:t>
      </w:r>
    </w:p>
    <w:bookmarkEnd w:id="192"/>
    <w:bookmarkStart w:name="z339" w:id="193"/>
    <w:p>
      <w:pPr>
        <w:spacing w:after="0"/>
        <w:ind w:left="0"/>
        <w:jc w:val="both"/>
      </w:pPr>
      <w:r>
        <w:rPr>
          <w:rFonts w:ascii="Times New Roman"/>
          <w:b w:val="false"/>
          <w:i w:val="false"/>
          <w:color w:val="000000"/>
          <w:sz w:val="28"/>
        </w:rPr>
        <w:t>
      В случае назначения на должность с иными функциональными обязанностями устанавливается новый испытательный срок.</w:t>
      </w:r>
    </w:p>
    <w:bookmarkEnd w:id="193"/>
    <w:bookmarkStart w:name="z130" w:id="194"/>
    <w:p>
      <w:pPr>
        <w:spacing w:after="0"/>
        <w:ind w:left="0"/>
        <w:jc w:val="both"/>
      </w:pPr>
      <w:r>
        <w:rPr>
          <w:rFonts w:ascii="Times New Roman"/>
          <w:b w:val="false"/>
          <w:i w:val="false"/>
          <w:color w:val="000000"/>
          <w:sz w:val="28"/>
        </w:rPr>
        <w:t>
      4. На период испытательного срока, в том числе при его продлении, за гражданами, впервые поступающими на административную государственную службу, закрепляются наставники.</w:t>
      </w:r>
    </w:p>
    <w:bookmarkEnd w:id="194"/>
    <w:p>
      <w:pPr>
        <w:spacing w:after="0"/>
        <w:ind w:left="0"/>
        <w:jc w:val="both"/>
      </w:pPr>
      <w:r>
        <w:rPr>
          <w:rFonts w:ascii="Times New Roman"/>
          <w:b w:val="false"/>
          <w:i w:val="false"/>
          <w:color w:val="000000"/>
          <w:sz w:val="28"/>
        </w:rPr>
        <w:t>
      Данное положение не распространяется на граждан, поступающих на административные государственные должности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w:t>
      </w:r>
    </w:p>
    <w:bookmarkStart w:name="z131" w:id="195"/>
    <w:p>
      <w:pPr>
        <w:spacing w:after="0"/>
        <w:ind w:left="0"/>
        <w:jc w:val="both"/>
      </w:pPr>
      <w:r>
        <w:rPr>
          <w:rFonts w:ascii="Times New Roman"/>
          <w:b w:val="false"/>
          <w:i w:val="false"/>
          <w:color w:val="000000"/>
          <w:sz w:val="28"/>
        </w:rPr>
        <w:t>
      5. Порядок и условия прохождения испытательного срока и порядок закрепления наставников определяются уполномоченным органом.</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29.06.2018 </w:t>
      </w:r>
      <w:r>
        <w:rPr>
          <w:rFonts w:ascii="Times New Roman"/>
          <w:b w:val="false"/>
          <w:i w:val="false"/>
          <w:color w:val="000000"/>
          <w:sz w:val="28"/>
        </w:rPr>
        <w:t>№ 163-VI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Принятие присяги государственными служащими</w:t>
      </w:r>
    </w:p>
    <w:p>
      <w:pPr>
        <w:spacing w:after="0"/>
        <w:ind w:left="0"/>
        <w:jc w:val="both"/>
      </w:pPr>
      <w:r>
        <w:rPr>
          <w:rFonts w:ascii="Times New Roman"/>
          <w:b w:val="false"/>
          <w:i w:val="false"/>
          <w:color w:val="000000"/>
          <w:sz w:val="28"/>
        </w:rPr>
        <w:t>
      Государственные служащие принимают присягу в порядке, определяемом Президентом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96"/>
    <w:p>
      <w:pPr>
        <w:spacing w:after="0"/>
        <w:ind w:left="0"/>
        <w:jc w:val="left"/>
      </w:pPr>
      <w:r>
        <w:rPr>
          <w:rFonts w:ascii="Times New Roman"/>
          <w:b/>
          <w:i w:val="false"/>
          <w:color w:val="000000"/>
        </w:rPr>
        <w:t xml:space="preserve"> Глава 4. ОСОБЕННОСТИ ПОСТУПЛЕНИЯ НА АДМИНИСТРАТИВНУЮ ГОСУДАРСТВЕННУЮ СЛУЖБУ КОРПУСА "А" И ЕЕ ПРОХОЖДЕНИЯ</w:t>
      </w:r>
    </w:p>
    <w:bookmarkEnd w:id="196"/>
    <w:p>
      <w:pPr>
        <w:spacing w:after="0"/>
        <w:ind w:left="0"/>
        <w:jc w:val="both"/>
      </w:pPr>
      <w:r>
        <w:rPr>
          <w:rFonts w:ascii="Times New Roman"/>
          <w:b/>
          <w:i w:val="false"/>
          <w:color w:val="000000"/>
          <w:sz w:val="28"/>
        </w:rPr>
        <w:t>Статья 22. Отбор в кадровый резерв административной государственной службы корпуса "А"</w:t>
      </w:r>
    </w:p>
    <w:bookmarkStart w:name="z136" w:id="197"/>
    <w:p>
      <w:pPr>
        <w:spacing w:after="0"/>
        <w:ind w:left="0"/>
        <w:jc w:val="both"/>
      </w:pPr>
      <w:r>
        <w:rPr>
          <w:rFonts w:ascii="Times New Roman"/>
          <w:b w:val="false"/>
          <w:i w:val="false"/>
          <w:color w:val="ff0000"/>
          <w:sz w:val="28"/>
        </w:rPr>
        <w:t xml:space="preserve">
      Сноска. Исключена Законом РК от 03.07.2020 </w:t>
      </w:r>
      <w:r>
        <w:rPr>
          <w:rFonts w:ascii="Times New Roman"/>
          <w:b w:val="false"/>
          <w:i w:val="false"/>
          <w:color w:val="ff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bookmarkEnd w:id="197"/>
    <w:p>
      <w:pPr>
        <w:spacing w:after="0"/>
        <w:ind w:left="0"/>
        <w:jc w:val="both"/>
      </w:pPr>
      <w:r>
        <w:rPr>
          <w:rFonts w:ascii="Times New Roman"/>
          <w:b/>
          <w:i w:val="false"/>
          <w:color w:val="000000"/>
          <w:sz w:val="28"/>
        </w:rPr>
        <w:t>Статья 23. Занятие административной государственной должности корпуса "А"</w:t>
      </w:r>
    </w:p>
    <w:bookmarkStart w:name="z436" w:id="198"/>
    <w:p>
      <w:pPr>
        <w:spacing w:after="0"/>
        <w:ind w:left="0"/>
        <w:jc w:val="both"/>
      </w:pPr>
      <w:r>
        <w:rPr>
          <w:rFonts w:ascii="Times New Roman"/>
          <w:b w:val="false"/>
          <w:i w:val="false"/>
          <w:color w:val="000000"/>
          <w:sz w:val="28"/>
        </w:rPr>
        <w:t>
      Назначение граждан на административные государственные должности корпуса "А" осуществляются должностным лицом (органом), имеющим право назначения на данные государственные должности, либо уполномоченным им должностным лицом без проведения конкурса по согласованию с уполномоченной комиссией.</w:t>
      </w:r>
    </w:p>
    <w:bookmarkEnd w:id="198"/>
    <w:bookmarkStart w:name="z437" w:id="199"/>
    <w:p>
      <w:pPr>
        <w:spacing w:after="0"/>
        <w:ind w:left="0"/>
        <w:jc w:val="both"/>
      </w:pPr>
      <w:r>
        <w:rPr>
          <w:rFonts w:ascii="Times New Roman"/>
          <w:b w:val="false"/>
          <w:i w:val="false"/>
          <w:color w:val="000000"/>
          <w:sz w:val="28"/>
        </w:rPr>
        <w:t>
      Президент Республики Казахстан назначает граждан на административные государственные должности корпуса "А" и освобождает их от административных государственных должностей корпуса "А", назначение на которые осуществляется им без согласования с уполномоченной комиссией.</w:t>
      </w:r>
    </w:p>
    <w:bookmarkEnd w:id="1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с изменениями, внесенными Законом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Трудовые договоры с административными государственными служащими корпуса "А"</w:t>
      </w:r>
    </w:p>
    <w:p>
      <w:pPr>
        <w:spacing w:after="0"/>
        <w:ind w:left="0"/>
        <w:jc w:val="both"/>
      </w:pPr>
      <w:r>
        <w:rPr>
          <w:rFonts w:ascii="Times New Roman"/>
          <w:b w:val="false"/>
          <w:i w:val="false"/>
          <w:color w:val="000000"/>
          <w:sz w:val="28"/>
        </w:rPr>
        <w:t>
      При назначении лица на административную государственную должность корпуса "А" с ним заключается трудовой договор.</w:t>
      </w:r>
    </w:p>
    <w:p>
      <w:pPr>
        <w:spacing w:after="0"/>
        <w:ind w:left="0"/>
        <w:jc w:val="both"/>
      </w:pPr>
      <w:r>
        <w:rPr>
          <w:rFonts w:ascii="Times New Roman"/>
          <w:b w:val="false"/>
          <w:i w:val="false"/>
          <w:color w:val="000000"/>
          <w:sz w:val="28"/>
        </w:rPr>
        <w:t>
      Трудовой договор с административным государственным служащим корпуса "А" заключается должностным лицом (органом), имеющим право назначения на государственную должность и освобождения от государственной должности, либо уполномоченным им должностным лицом (органом).</w:t>
      </w:r>
    </w:p>
    <w:p>
      <w:pPr>
        <w:spacing w:after="0"/>
        <w:ind w:left="0"/>
        <w:jc w:val="both"/>
      </w:pPr>
      <w:r>
        <w:rPr>
          <w:rFonts w:ascii="Times New Roman"/>
          <w:b w:val="false"/>
          <w:i w:val="false"/>
          <w:color w:val="000000"/>
          <w:sz w:val="28"/>
        </w:rPr>
        <w:t>
      Порядок заключения, продления и расторжения трудового договора с административным государственным служащим корпуса "А" определяется уполномоченным органом.</w:t>
      </w:r>
    </w:p>
    <w:p>
      <w:pPr>
        <w:spacing w:after="0"/>
        <w:ind w:left="0"/>
        <w:jc w:val="both"/>
      </w:pPr>
      <w:r>
        <w:rPr>
          <w:rFonts w:ascii="Times New Roman"/>
          <w:b/>
          <w:i w:val="false"/>
          <w:color w:val="000000"/>
          <w:sz w:val="28"/>
        </w:rPr>
        <w:t>Статья 24-1. Карьерное планирование административных государственных служащих корпуса "А"</w:t>
      </w:r>
    </w:p>
    <w:p>
      <w:pPr>
        <w:spacing w:after="0"/>
        <w:ind w:left="0"/>
        <w:jc w:val="both"/>
      </w:pPr>
      <w:r>
        <w:rPr>
          <w:rFonts w:ascii="Times New Roman"/>
          <w:b w:val="false"/>
          <w:i w:val="false"/>
          <w:color w:val="ff0000"/>
          <w:sz w:val="28"/>
        </w:rPr>
        <w:t xml:space="preserve">
      Сноска. Глава 4 дополнена статьей 24-1 в соответствии с Законом РК от 06.04.2016 </w:t>
      </w:r>
      <w:r>
        <w:rPr>
          <w:rFonts w:ascii="Times New Roman"/>
          <w:b w:val="false"/>
          <w:i w:val="false"/>
          <w:color w:val="ff0000"/>
          <w:sz w:val="28"/>
        </w:rPr>
        <w:t>№ 484-V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исключена Законом РК от 26.11.2019 </w:t>
      </w:r>
      <w:r>
        <w:rPr>
          <w:rFonts w:ascii="Times New Roman"/>
          <w:b w:val="false"/>
          <w:i w:val="false"/>
          <w:color w:val="ff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25. Преобразование государственной должности в административную государственную должность корпуса "А"</w:t>
      </w:r>
    </w:p>
    <w:p>
      <w:pPr>
        <w:spacing w:after="0"/>
        <w:ind w:left="0"/>
        <w:jc w:val="both"/>
      </w:pPr>
      <w:r>
        <w:rPr>
          <w:rFonts w:ascii="Times New Roman"/>
          <w:b w:val="false"/>
          <w:i w:val="false"/>
          <w:color w:val="000000"/>
          <w:sz w:val="28"/>
        </w:rPr>
        <w:t>
      1. Занятие государственной должности, преобразованной в административную государственную должность корпуса "А", осуществляется в соответствии с настоящим Законом в течение трех месяцев со дня ее преобразования.</w:t>
      </w:r>
    </w:p>
    <w:bookmarkStart w:name="z438" w:id="200"/>
    <w:p>
      <w:pPr>
        <w:spacing w:after="0"/>
        <w:ind w:left="0"/>
        <w:jc w:val="both"/>
      </w:pPr>
      <w:r>
        <w:rPr>
          <w:rFonts w:ascii="Times New Roman"/>
          <w:b w:val="false"/>
          <w:i w:val="false"/>
          <w:color w:val="000000"/>
          <w:sz w:val="28"/>
        </w:rPr>
        <w:t>
      1-1. Государственный служащий, государственная должность которого преобразована в административную государственную должность корпуса "А", вправе продолжить работу до занятия государственной должности в соответствии с пунктом 1 настоящей статьи.</w:t>
      </w:r>
    </w:p>
    <w:bookmarkEnd w:id="200"/>
    <w:bookmarkStart w:name="z141" w:id="201"/>
    <w:p>
      <w:pPr>
        <w:spacing w:after="0"/>
        <w:ind w:left="0"/>
        <w:jc w:val="both"/>
      </w:pPr>
      <w:r>
        <w:rPr>
          <w:rFonts w:ascii="Times New Roman"/>
          <w:b w:val="false"/>
          <w:i w:val="false"/>
          <w:color w:val="000000"/>
          <w:sz w:val="28"/>
        </w:rPr>
        <w:t>
      2. Государственному служащему, государственная должность которого преобразована в административную государственную должность корпуса "А", государственным органом предлагается государственная должность в соответствии с его квалификацией и при наличии вакансии.</w:t>
      </w:r>
    </w:p>
    <w:bookmarkEnd w:id="201"/>
    <w:p>
      <w:pPr>
        <w:spacing w:after="0"/>
        <w:ind w:left="0"/>
        <w:jc w:val="both"/>
      </w:pPr>
      <w:r>
        <w:rPr>
          <w:rFonts w:ascii="Times New Roman"/>
          <w:b w:val="false"/>
          <w:i w:val="false"/>
          <w:color w:val="000000"/>
          <w:sz w:val="28"/>
        </w:rPr>
        <w:t>
      В случае отказа государственного служащего от трудоустройства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Преобразование административных государственных должностей корпуса "А"</w:t>
      </w:r>
    </w:p>
    <w:bookmarkStart w:name="z341" w:id="202"/>
    <w:p>
      <w:pPr>
        <w:spacing w:after="0"/>
        <w:ind w:left="0"/>
        <w:jc w:val="both"/>
      </w:pPr>
      <w:r>
        <w:rPr>
          <w:rFonts w:ascii="Times New Roman"/>
          <w:b w:val="false"/>
          <w:i w:val="false"/>
          <w:color w:val="000000"/>
          <w:sz w:val="28"/>
        </w:rPr>
        <w:t>
      1. В случае преобразования административной государственной должности корпуса "А" в административную государственную должность корпуса "Б" государственному служащему, занимающему данную должность, предлагается преобразованная государственная должность при условии его соответствия установленным квалификационным требованиям.</w:t>
      </w:r>
    </w:p>
    <w:bookmarkEnd w:id="202"/>
    <w:bookmarkStart w:name="z342" w:id="203"/>
    <w:p>
      <w:pPr>
        <w:spacing w:after="0"/>
        <w:ind w:left="0"/>
        <w:jc w:val="both"/>
      </w:pPr>
      <w:r>
        <w:rPr>
          <w:rFonts w:ascii="Times New Roman"/>
          <w:b w:val="false"/>
          <w:i w:val="false"/>
          <w:color w:val="000000"/>
          <w:sz w:val="28"/>
        </w:rPr>
        <w:t>
      2. При преобразовании двух и более административных государственных должностей корпуса "А" в одну должность корпуса "А" государственному служащему, которому не предложена преобразованная государственная должность корпуса "А", предлагается следующая нижестоящая государственная должность, предусмотренная штатным расписанием государственного органа, при условии его соответствия установленным квалификационным требованиям.</w:t>
      </w:r>
    </w:p>
    <w:bookmarkEnd w:id="203"/>
    <w:bookmarkStart w:name="z343" w:id="204"/>
    <w:p>
      <w:pPr>
        <w:spacing w:after="0"/>
        <w:ind w:left="0"/>
        <w:jc w:val="both"/>
      </w:pPr>
      <w:r>
        <w:rPr>
          <w:rFonts w:ascii="Times New Roman"/>
          <w:b w:val="false"/>
          <w:i w:val="false"/>
          <w:color w:val="000000"/>
          <w:sz w:val="28"/>
        </w:rPr>
        <w:t>
      В случае отсутствия вакантной следующей нижестоящей должности с согласия государственного служащего ему может быть предложена иная государственная должность, предусмотренная штатным расписанием государственного органа.</w:t>
      </w:r>
    </w:p>
    <w:bookmarkEnd w:id="204"/>
    <w:bookmarkStart w:name="z344" w:id="205"/>
    <w:p>
      <w:pPr>
        <w:spacing w:after="0"/>
        <w:ind w:left="0"/>
        <w:jc w:val="both"/>
      </w:pPr>
      <w:r>
        <w:rPr>
          <w:rFonts w:ascii="Times New Roman"/>
          <w:b w:val="false"/>
          <w:i w:val="false"/>
          <w:color w:val="000000"/>
          <w:sz w:val="28"/>
        </w:rPr>
        <w:t>
      3. В случае отказа государственного служащего от предложенной государственной должности он подлежит увольнению. При этом государственному служащему, имеющему стаж государственной службы не менее трех лет, государственным органом выплачивается выходное пособие в размере четырех среднемесячных заработных плат.</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25-1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206"/>
    <w:p>
      <w:pPr>
        <w:spacing w:after="0"/>
        <w:ind w:left="0"/>
        <w:jc w:val="left"/>
      </w:pPr>
      <w:r>
        <w:rPr>
          <w:rFonts w:ascii="Times New Roman"/>
          <w:b/>
          <w:i w:val="false"/>
          <w:color w:val="000000"/>
        </w:rPr>
        <w:t xml:space="preserve"> Глава 5. ОСОБЕННОСТИ ЗАНЯТИЯ АДМИНИСТРАТИВНОЙ ГОСУДАРСТВЕННОЙ ДОЛЖНОСТИ КОРПУСА "Б"</w:t>
      </w:r>
    </w:p>
    <w:bookmarkEnd w:id="206"/>
    <w:p>
      <w:pPr>
        <w:spacing w:after="0"/>
        <w:ind w:left="0"/>
        <w:jc w:val="both"/>
      </w:pPr>
      <w:r>
        <w:rPr>
          <w:rFonts w:ascii="Times New Roman"/>
          <w:b/>
          <w:i w:val="false"/>
          <w:color w:val="000000"/>
          <w:sz w:val="28"/>
        </w:rPr>
        <w:t>Статья 26. Отбор на государственные должности корпуса "Б" граждан, впервые поступающих или вновь поступающих на государственную службу</w:t>
      </w:r>
    </w:p>
    <w:bookmarkStart w:name="z968" w:id="207"/>
    <w:p>
      <w:pPr>
        <w:spacing w:after="0"/>
        <w:ind w:left="0"/>
        <w:jc w:val="both"/>
      </w:pPr>
      <w:r>
        <w:rPr>
          <w:rFonts w:ascii="Times New Roman"/>
          <w:b w:val="false"/>
          <w:i w:val="false"/>
          <w:color w:val="000000"/>
          <w:sz w:val="28"/>
        </w:rPr>
        <w:t>
      Граждане, впервые поступающие или вновь поступающие на государственные должности корпуса "Б" после прекращения государственной службы, проходят этапы отбора, определяемые Президентом Республики Казахстан.</w:t>
      </w:r>
    </w:p>
    <w:bookmarkEnd w:id="2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 в редакции Закона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Конкурс на занятие административной государственной должности корпуса "Б"</w:t>
      </w:r>
    </w:p>
    <w:bookmarkStart w:name="z439" w:id="208"/>
    <w:p>
      <w:pPr>
        <w:spacing w:after="0"/>
        <w:ind w:left="0"/>
        <w:jc w:val="both"/>
      </w:pPr>
      <w:r>
        <w:rPr>
          <w:rFonts w:ascii="Times New Roman"/>
          <w:b w:val="false"/>
          <w:i w:val="false"/>
          <w:color w:val="000000"/>
          <w:sz w:val="28"/>
        </w:rPr>
        <w:t>
      1. Конкурс на занятие вакантной или временно вакантной административной государственной должности корпуса "Б" состоит из следующих видов:</w:t>
      </w:r>
    </w:p>
    <w:bookmarkEnd w:id="208"/>
    <w:bookmarkStart w:name="z440" w:id="209"/>
    <w:p>
      <w:pPr>
        <w:spacing w:after="0"/>
        <w:ind w:left="0"/>
        <w:jc w:val="both"/>
      </w:pPr>
      <w:r>
        <w:rPr>
          <w:rFonts w:ascii="Times New Roman"/>
          <w:b w:val="false"/>
          <w:i w:val="false"/>
          <w:color w:val="000000"/>
          <w:sz w:val="28"/>
        </w:rPr>
        <w:t>
      1) общий конкурс;</w:t>
      </w:r>
    </w:p>
    <w:bookmarkEnd w:id="209"/>
    <w:bookmarkStart w:name="z441" w:id="210"/>
    <w:p>
      <w:pPr>
        <w:spacing w:after="0"/>
        <w:ind w:left="0"/>
        <w:jc w:val="both"/>
      </w:pPr>
      <w:r>
        <w:rPr>
          <w:rFonts w:ascii="Times New Roman"/>
          <w:b w:val="false"/>
          <w:i w:val="false"/>
          <w:color w:val="000000"/>
          <w:sz w:val="28"/>
        </w:rPr>
        <w:t>
      2) внутренний конкурс.</w:t>
      </w:r>
    </w:p>
    <w:bookmarkEnd w:id="210"/>
    <w:bookmarkStart w:name="z345" w:id="211"/>
    <w:p>
      <w:pPr>
        <w:spacing w:after="0"/>
        <w:ind w:left="0"/>
        <w:jc w:val="both"/>
      </w:pPr>
      <w:r>
        <w:rPr>
          <w:rFonts w:ascii="Times New Roman"/>
          <w:b w:val="false"/>
          <w:i w:val="false"/>
          <w:color w:val="000000"/>
          <w:sz w:val="28"/>
        </w:rPr>
        <w:t>
      1-1. Отбор кандидатов на занятие вакантной или временно вакантной должности осуществляется в соответствии с порядком проведения конкурса, определяемым уполномоченным органом.</w:t>
      </w:r>
    </w:p>
    <w:bookmarkEnd w:id="211"/>
    <w:bookmarkStart w:name="z346" w:id="212"/>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конкурсной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w:t>
      </w:r>
    </w:p>
    <w:bookmarkEnd w:id="212"/>
    <w:bookmarkStart w:name="z347" w:id="213"/>
    <w:p>
      <w:pPr>
        <w:spacing w:after="0"/>
        <w:ind w:left="0"/>
        <w:jc w:val="both"/>
      </w:pPr>
      <w:r>
        <w:rPr>
          <w:rFonts w:ascii="Times New Roman"/>
          <w:b w:val="false"/>
          <w:i w:val="false"/>
          <w:color w:val="000000"/>
          <w:sz w:val="28"/>
        </w:rPr>
        <w:t>
      В областях, городах республиканского значения, столице, районах, городах допускается создание единой конкурсной комиссии для исполнительных органов, финансируемых из бюджетов соответствующих административно-территориальных единиц. Единая конкурсная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лица, имеющего право назначения руководителей данных исполнительных органов.</w:t>
      </w:r>
    </w:p>
    <w:bookmarkEnd w:id="213"/>
    <w:bookmarkStart w:name="z348" w:id="214"/>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конкурсной комиссии в межрегиональном или областном территориальном подразделении центрального государственного органа и его ведомства. Единая конкурсная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по решению вышестоящего органа.</w:t>
      </w:r>
    </w:p>
    <w:bookmarkEnd w:id="214"/>
    <w:bookmarkStart w:name="z144" w:id="21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Этапы конкурса на занятие административной государственной должности корпуса "Б" определяются Президентом Республики Казахстан.</w:t>
      </w:r>
    </w:p>
    <w:bookmarkEnd w:id="215"/>
    <w:bookmarkStart w:name="z354" w:id="216"/>
    <w:p>
      <w:pPr>
        <w:spacing w:after="0"/>
        <w:ind w:left="0"/>
        <w:jc w:val="both"/>
      </w:pPr>
      <w:r>
        <w:rPr>
          <w:rFonts w:ascii="Times New Roman"/>
          <w:b w:val="false"/>
          <w:i w:val="false"/>
          <w:color w:val="000000"/>
          <w:sz w:val="28"/>
        </w:rPr>
        <w:t>
      Конкурс включает дополнительный этап согласования участников конкурса перед этапом собеседования в соответствии с законами Республики Казахстан в сфере культуры, физической культуры и спорта, образования и здравоохранения.</w:t>
      </w:r>
    </w:p>
    <w:bookmarkEnd w:id="216"/>
    <w:bookmarkStart w:name="z355" w:id="217"/>
    <w:p>
      <w:pPr>
        <w:spacing w:after="0"/>
        <w:ind w:left="0"/>
        <w:jc w:val="both"/>
      </w:pPr>
      <w:r>
        <w:rPr>
          <w:rFonts w:ascii="Times New Roman"/>
          <w:b w:val="false"/>
          <w:i w:val="false"/>
          <w:color w:val="000000"/>
          <w:sz w:val="28"/>
        </w:rPr>
        <w:t>
      Порядок проведения конкурса определяется уполномоченным органом.</w:t>
      </w:r>
    </w:p>
    <w:bookmarkEnd w:id="217"/>
    <w:bookmarkStart w:name="z145" w:id="218"/>
    <w:p>
      <w:pPr>
        <w:spacing w:after="0"/>
        <w:ind w:left="0"/>
        <w:jc w:val="both"/>
      </w:pPr>
      <w:r>
        <w:rPr>
          <w:rFonts w:ascii="Times New Roman"/>
          <w:b w:val="false"/>
          <w:i w:val="false"/>
          <w:color w:val="000000"/>
          <w:sz w:val="28"/>
        </w:rPr>
        <w:t>
      3. При проведении конкурса в центральных государственных органах, ведомствах и их территориальных подразделениях объявления размещаются на интернет-ресурсах центральных государственных органов и уполномоченного органа. Дополнительное опубликование объявлений допускается на иных интернет-ресурсах и в периодических печатных изданиях, распространяемых на всей территории Республики Казахстан.</w:t>
      </w:r>
    </w:p>
    <w:bookmarkEnd w:id="218"/>
    <w:bookmarkStart w:name="z989" w:id="219"/>
    <w:p>
      <w:pPr>
        <w:spacing w:after="0"/>
        <w:ind w:left="0"/>
        <w:jc w:val="both"/>
      </w:pPr>
      <w:r>
        <w:rPr>
          <w:rFonts w:ascii="Times New Roman"/>
          <w:b w:val="false"/>
          <w:i w:val="false"/>
          <w:color w:val="000000"/>
          <w:sz w:val="28"/>
        </w:rPr>
        <w:t>
      Объявления о проведении конкурса в исполнительных органах, финансируемых из местного бюджета, размещаются на интернет-ресурсах исполнительных органов, финансируемых из местного бюджета, и уполномоченного органа. Дополнительное опубликование объявлений допускается на иных интернет-ресурсах и в периодических изданиях, распространяемых на территории соответствующей административно-территориальной единицы.</w:t>
      </w:r>
    </w:p>
    <w:bookmarkEnd w:id="219"/>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объявления также размещаются на интернет-ресурсе государственного органа, в структуре которого она состоит.</w:t>
      </w:r>
    </w:p>
    <w:bookmarkStart w:name="z356" w:id="220"/>
    <w:p>
      <w:pPr>
        <w:spacing w:after="0"/>
        <w:ind w:left="0"/>
        <w:jc w:val="both"/>
      </w:pPr>
      <w:r>
        <w:rPr>
          <w:rFonts w:ascii="Times New Roman"/>
          <w:b w:val="false"/>
          <w:i w:val="false"/>
          <w:color w:val="000000"/>
          <w:sz w:val="28"/>
        </w:rPr>
        <w:t>
      3-1. Если к полномочиям центрального исполнительного органа или его ведомства относится координация местных исполнительных органов по направлениям деятельности данного центрального исполнительного органа или его ведомства, то представители данного центрального исполнительного органа или его ведомства вправе участвовать в работе конкурсных комиссий, создаваемых для проведения конкурсов на занятие должностей руководителей соответствующих исполнительных органов областей, городов республиканского значения, столицы, финансируемых из местных бюджетов.</w:t>
      </w:r>
    </w:p>
    <w:bookmarkEnd w:id="220"/>
    <w:bookmarkStart w:name="z357" w:id="221"/>
    <w:p>
      <w:pPr>
        <w:spacing w:after="0"/>
        <w:ind w:left="0"/>
        <w:jc w:val="both"/>
      </w:pPr>
      <w:r>
        <w:rPr>
          <w:rFonts w:ascii="Times New Roman"/>
          <w:b w:val="false"/>
          <w:i w:val="false"/>
          <w:color w:val="000000"/>
          <w:sz w:val="28"/>
        </w:rPr>
        <w:t>
      Государственный орган, создающий конкурсную комиссию для проведения конкурсов на занятие должностей руководителей исполнительных органов областей, городов республиканского значения, столицы, финансируемых из местных бюджетов, обязан направить запрос в соответствующий центральный исполнительный орган о представлении кандидатуры в состав конкурсной комиссии.</w:t>
      </w:r>
    </w:p>
    <w:bookmarkEnd w:id="221"/>
    <w:bookmarkStart w:name="z146" w:id="222"/>
    <w:p>
      <w:pPr>
        <w:spacing w:after="0"/>
        <w:ind w:left="0"/>
        <w:jc w:val="both"/>
      </w:pPr>
      <w:r>
        <w:rPr>
          <w:rFonts w:ascii="Times New Roman"/>
          <w:b w:val="false"/>
          <w:i w:val="false"/>
          <w:color w:val="000000"/>
          <w:sz w:val="28"/>
        </w:rPr>
        <w:t>
      4. Если конкурс проводится на временно вакантную административную государственную должность корпуса "Б", данное условие должно быть указано в объявлении о проведении конкурса.</w:t>
      </w:r>
    </w:p>
    <w:bookmarkEnd w:id="222"/>
    <w:bookmarkStart w:name="z147" w:id="223"/>
    <w:p>
      <w:pPr>
        <w:spacing w:after="0"/>
        <w:ind w:left="0"/>
        <w:jc w:val="both"/>
      </w:pPr>
      <w:r>
        <w:rPr>
          <w:rFonts w:ascii="Times New Roman"/>
          <w:b w:val="false"/>
          <w:i w:val="false"/>
          <w:color w:val="000000"/>
          <w:sz w:val="28"/>
        </w:rPr>
        <w:t>
      5. Участник конкурса, получивший положительное заключение конкурсной комиссии, имеет право занятия вакантной или временно вакантной административной государственной должности корпуса "Б". Должностное лицо, имеющее право назначения, обязано принять его на объявленную государственную должность. При этом должны быть соблюдены требования, предусмотренные законодательством Республики Казахстан в сфере государственной службы.</w:t>
      </w:r>
    </w:p>
    <w:bookmarkEnd w:id="223"/>
    <w:bookmarkStart w:name="z148" w:id="224"/>
    <w:p>
      <w:pPr>
        <w:spacing w:after="0"/>
        <w:ind w:left="0"/>
        <w:jc w:val="both"/>
      </w:pPr>
      <w:r>
        <w:rPr>
          <w:rFonts w:ascii="Times New Roman"/>
          <w:b w:val="false"/>
          <w:i w:val="false"/>
          <w:color w:val="000000"/>
          <w:sz w:val="28"/>
        </w:rPr>
        <w:t>
      6. Решение конкурсной комиссии может быть обжаловано в порядке, установленном законами Республики Казахстан.</w:t>
      </w:r>
    </w:p>
    <w:bookmarkEnd w:id="224"/>
    <w:bookmarkStart w:name="z358" w:id="225"/>
    <w:p>
      <w:pPr>
        <w:spacing w:after="0"/>
        <w:ind w:left="0"/>
        <w:jc w:val="both"/>
      </w:pPr>
      <w:r>
        <w:rPr>
          <w:rFonts w:ascii="Times New Roman"/>
          <w:b w:val="false"/>
          <w:i w:val="false"/>
          <w:color w:val="000000"/>
          <w:sz w:val="28"/>
        </w:rPr>
        <w:t>
      7.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 пресс-секретарей допускается без проведения конкурса.</w:t>
      </w:r>
    </w:p>
    <w:bookmarkEnd w:id="225"/>
    <w:bookmarkStart w:name="z442" w:id="226"/>
    <w:p>
      <w:pPr>
        <w:spacing w:after="0"/>
        <w:ind w:left="0"/>
        <w:jc w:val="both"/>
      </w:pPr>
      <w:r>
        <w:rPr>
          <w:rFonts w:ascii="Times New Roman"/>
          <w:b w:val="false"/>
          <w:i w:val="false"/>
          <w:color w:val="000000"/>
          <w:sz w:val="28"/>
        </w:rPr>
        <w:t xml:space="preserve">
      Последующий перевод лиц, занявших административные государственные должности в порядке, установленном частью первой настоящего пункта, внутри государственного органа не допускается. </w:t>
      </w:r>
    </w:p>
    <w:bookmarkEnd w:id="226"/>
    <w:bookmarkStart w:name="z443" w:id="227"/>
    <w:p>
      <w:pPr>
        <w:spacing w:after="0"/>
        <w:ind w:left="0"/>
        <w:jc w:val="both"/>
      </w:pPr>
      <w:r>
        <w:rPr>
          <w:rFonts w:ascii="Times New Roman"/>
          <w:b w:val="false"/>
          <w:i w:val="false"/>
          <w:color w:val="000000"/>
          <w:sz w:val="28"/>
        </w:rPr>
        <w:t>
      Лица, занявшие административные государственные должности в порядке, установленном частью первой настоящего пункта, допускаются к участию во внутреннем конкурсе по истечении одного года после занятия государственной должности при условии прохождения тестирования и оценки личных качеств.</w:t>
      </w:r>
    </w:p>
    <w:bookmarkEnd w:id="227"/>
    <w:bookmarkStart w:name="z361" w:id="228"/>
    <w:p>
      <w:pPr>
        <w:spacing w:after="0"/>
        <w:ind w:left="0"/>
        <w:jc w:val="both"/>
      </w:pPr>
      <w:r>
        <w:rPr>
          <w:rFonts w:ascii="Times New Roman"/>
          <w:b w:val="false"/>
          <w:i w:val="false"/>
          <w:color w:val="000000"/>
          <w:sz w:val="28"/>
        </w:rPr>
        <w:t>
      8. Лицо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занять по итогам конкурса административную государственную должность корпуса "Б" и (или)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оно не состояло в трудовых отношениях с иными физическими и юридическими лицами, не являющимися государственными органами, а также не выезжало за пределы Республики Казахстан.</w:t>
      </w:r>
    </w:p>
    <w:bookmarkEnd w:id="228"/>
    <w:bookmarkStart w:name="z362" w:id="229"/>
    <w:p>
      <w:pPr>
        <w:spacing w:after="0"/>
        <w:ind w:left="0"/>
        <w:jc w:val="both"/>
      </w:pPr>
      <w:r>
        <w:rPr>
          <w:rFonts w:ascii="Times New Roman"/>
          <w:b w:val="false"/>
          <w:i w:val="false"/>
          <w:color w:val="000000"/>
          <w:sz w:val="28"/>
        </w:rPr>
        <w:t>
      В этих случаях на данное лицо не распространяются требования о прохождении обязательной специальной проверки и представлении декларации об активах и обязательствах.</w:t>
      </w:r>
    </w:p>
    <w:bookmarkEnd w:id="229"/>
    <w:bookmarkStart w:name="z444" w:id="230"/>
    <w:p>
      <w:pPr>
        <w:spacing w:after="0"/>
        <w:ind w:left="0"/>
        <w:jc w:val="both"/>
      </w:pPr>
      <w:r>
        <w:rPr>
          <w:rFonts w:ascii="Times New Roman"/>
          <w:b w:val="false"/>
          <w:i w:val="false"/>
          <w:color w:val="000000"/>
          <w:sz w:val="28"/>
        </w:rPr>
        <w:t>
      При этом во внутреннем конкурсе вправе участвовать только то лицо, которое было уволено из государственных органов, служащие которых вправе участвовать во внутреннем конкурсе данного государственного органа.</w:t>
      </w:r>
    </w:p>
    <w:bookmarkEnd w:id="230"/>
    <w:bookmarkStart w:name="z364" w:id="231"/>
    <w:p>
      <w:pPr>
        <w:spacing w:after="0"/>
        <w:ind w:left="0"/>
        <w:jc w:val="both"/>
      </w:pPr>
      <w:r>
        <w:rPr>
          <w:rFonts w:ascii="Times New Roman"/>
          <w:b w:val="false"/>
          <w:i w:val="false"/>
          <w:color w:val="000000"/>
          <w:sz w:val="28"/>
        </w:rPr>
        <w:t>
      9. Государственные служащие, участвующие в конкурсе, тестирование не проходят.</w:t>
      </w:r>
    </w:p>
    <w:bookmarkEnd w:id="231"/>
    <w:bookmarkStart w:name="z365" w:id="232"/>
    <w:p>
      <w:pPr>
        <w:spacing w:after="0"/>
        <w:ind w:left="0"/>
        <w:jc w:val="both"/>
      </w:pPr>
      <w:r>
        <w:rPr>
          <w:rFonts w:ascii="Times New Roman"/>
          <w:b w:val="false"/>
          <w:i w:val="false"/>
          <w:color w:val="000000"/>
          <w:sz w:val="28"/>
        </w:rPr>
        <w:t>
      Государственные служащие и лица, указанные в части первой пункта 8 настоящей статьи, участвующие в конкурсе, проходят оценку личных качеств в случаях, определяемых уполномоченным органом.</w:t>
      </w:r>
    </w:p>
    <w:bookmarkEnd w:id="232"/>
    <w:bookmarkStart w:name="z366" w:id="233"/>
    <w:p>
      <w:pPr>
        <w:spacing w:after="0"/>
        <w:ind w:left="0"/>
        <w:jc w:val="both"/>
      </w:pPr>
      <w:r>
        <w:rPr>
          <w:rFonts w:ascii="Times New Roman"/>
          <w:b w:val="false"/>
          <w:i w:val="false"/>
          <w:color w:val="000000"/>
          <w:sz w:val="28"/>
        </w:rPr>
        <w:t>
      10. Занятие вакантных или временно вакантных административных государственных должностей корпуса "Б" в порядке перевода без проведения конкурса может осуществляться в случаях и порядке, определяемых Президентом Республики Казахстан.</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27 с изменениями, внесенными законами РК от 30.11.2016</w:t>
      </w:r>
      <w:r>
        <w:rPr>
          <w:rFonts w:ascii="Times New Roman"/>
          <w:b w:val="false"/>
          <w:i w:val="false"/>
          <w:color w:val="000000"/>
          <w:sz w:val="28"/>
        </w:rPr>
        <w:t xml:space="preserve"> № 26-VI</w:t>
      </w:r>
      <w:r>
        <w:rPr>
          <w:rFonts w:ascii="Times New Roman"/>
          <w:b w:val="false"/>
          <w:i w:val="false"/>
          <w:color w:val="ff0000"/>
          <w:sz w:val="28"/>
        </w:rPr>
        <w:t xml:space="preserve"> (вводится в действие с 01.01.2021);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Общий конкурс</w:t>
      </w:r>
    </w:p>
    <w:bookmarkStart w:name="z149" w:id="234"/>
    <w:p>
      <w:pPr>
        <w:spacing w:after="0"/>
        <w:ind w:left="0"/>
        <w:jc w:val="both"/>
      </w:pPr>
      <w:r>
        <w:rPr>
          <w:rFonts w:ascii="Times New Roman"/>
          <w:b w:val="false"/>
          <w:i w:val="false"/>
          <w:color w:val="000000"/>
          <w:sz w:val="28"/>
        </w:rPr>
        <w:t xml:space="preserve">
      1. Общий конкурс проводится для занятия административной государственной низовой должности корпуса "Б", являющейся вакантной или временно вакантной, а также иной вакантной или временно вакантной административной государственной должности, не являющейся низовой должностью, в случаях,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29 настоящего Закона.</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235"/>
    <w:p>
      <w:pPr>
        <w:spacing w:after="0"/>
        <w:ind w:left="0"/>
        <w:jc w:val="both"/>
      </w:pPr>
      <w:r>
        <w:rPr>
          <w:rFonts w:ascii="Times New Roman"/>
          <w:b w:val="false"/>
          <w:i w:val="false"/>
          <w:color w:val="000000"/>
          <w:sz w:val="28"/>
        </w:rPr>
        <w:t>
      3. К участию в общем конкурсе допускаются граждане, предварительно прошедшие процедуры тестирования и имеющие результаты не ниже значений, установленных уполномоченным органом.</w:t>
      </w:r>
    </w:p>
    <w:bookmarkEnd w:id="235"/>
    <w:p>
      <w:pPr>
        <w:spacing w:after="0"/>
        <w:ind w:left="0"/>
        <w:jc w:val="both"/>
      </w:pPr>
      <w:r>
        <w:rPr>
          <w:rFonts w:ascii="Times New Roman"/>
          <w:b w:val="false"/>
          <w:i w:val="false"/>
          <w:color w:val="000000"/>
          <w:sz w:val="28"/>
        </w:rPr>
        <w:t>
      Порядок обжалования результатов тестирования определяется уполномоченным органом.</w:t>
      </w:r>
    </w:p>
    <w:p>
      <w:pPr>
        <w:spacing w:after="0"/>
        <w:ind w:left="0"/>
        <w:jc w:val="both"/>
      </w:pPr>
      <w:r>
        <w:rPr>
          <w:rFonts w:ascii="Times New Roman"/>
          <w:b w:val="false"/>
          <w:i w:val="false"/>
          <w:color w:val="000000"/>
          <w:sz w:val="28"/>
        </w:rPr>
        <w:t>
      Участие граждан Республики Казахстан в работе общественных объединений, общественных советов, неправительственных организаций, осуществление волонтерской, благотворительной деятельности учитываются конкурсной комиссией при поступлении на государственную службу.</w:t>
      </w:r>
    </w:p>
    <w:bookmarkStart w:name="z152" w:id="236"/>
    <w:p>
      <w:pPr>
        <w:spacing w:after="0"/>
        <w:ind w:left="0"/>
        <w:jc w:val="both"/>
      </w:pPr>
      <w:r>
        <w:rPr>
          <w:rFonts w:ascii="Times New Roman"/>
          <w:b w:val="false"/>
          <w:i w:val="false"/>
          <w:color w:val="000000"/>
          <w:sz w:val="28"/>
        </w:rPr>
        <w:t xml:space="preserve">
      4. Уполномоченный орган и его территориальные подразделения проводят оценку личных качеств граждан с выдачей заключения. Порядок проведения оценки личных качеств граждан определяется уполномоченным органом. Результаты оценки личных качеств граждан учитываются при принятии решения конкурсной комиссией. </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Внутренний конкурс</w:t>
      </w:r>
    </w:p>
    <w:bookmarkStart w:name="z445" w:id="237"/>
    <w:p>
      <w:pPr>
        <w:spacing w:after="0"/>
        <w:ind w:left="0"/>
        <w:jc w:val="both"/>
      </w:pPr>
      <w:r>
        <w:rPr>
          <w:rFonts w:ascii="Times New Roman"/>
          <w:b w:val="false"/>
          <w:i w:val="false"/>
          <w:color w:val="000000"/>
          <w:sz w:val="28"/>
        </w:rPr>
        <w:t>
      1. Для занятия вакантной или временно вакантной административной государственной должности корпуса "Б", за исключением низовой, государственным органом проводится внутренний конкурс, в котором вправе участвовать государственные служащие данного государственного органа, его ведомств, территориальных подразделений, а также иные лица, определенные настоящим Законом и законом, определяющим правовые основы, а также порядок организации деятельности дипломатической службы Республики Казахстан.</w:t>
      </w:r>
    </w:p>
    <w:bookmarkEnd w:id="237"/>
    <w:bookmarkStart w:name="z446" w:id="238"/>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или единой конкурсной комиссии внутренний конкурс проводится среди государственных служащих государственных органов, для которых создана указанная служба или комиссия.</w:t>
      </w:r>
    </w:p>
    <w:bookmarkEnd w:id="238"/>
    <w:bookmarkStart w:name="z447" w:id="239"/>
    <w:p>
      <w:pPr>
        <w:spacing w:after="0"/>
        <w:ind w:left="0"/>
        <w:jc w:val="both"/>
      </w:pPr>
      <w:r>
        <w:rPr>
          <w:rFonts w:ascii="Times New Roman"/>
          <w:b w:val="false"/>
          <w:i w:val="false"/>
          <w:color w:val="000000"/>
          <w:sz w:val="28"/>
        </w:rPr>
        <w:t>
      1-1. Во внутренних конкурсах, проводимых территориальными подразделениями центрального государственного органа, также вправе участвовать государственные служащие центрального государственного органа, а также иных территориальных подразделений данного центрального государственного органа, его ведомств и территориальных подразделений данных ведомств.</w:t>
      </w:r>
    </w:p>
    <w:bookmarkEnd w:id="239"/>
    <w:bookmarkStart w:name="z448" w:id="240"/>
    <w:p>
      <w:pPr>
        <w:spacing w:after="0"/>
        <w:ind w:left="0"/>
        <w:jc w:val="both"/>
      </w:pPr>
      <w:r>
        <w:rPr>
          <w:rFonts w:ascii="Times New Roman"/>
          <w:b w:val="false"/>
          <w:i w:val="false"/>
          <w:color w:val="000000"/>
          <w:sz w:val="28"/>
        </w:rPr>
        <w:t>
      1-2. Во внутренних конкурсах, проводимых ведомством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0"/>
    <w:bookmarkStart w:name="z449" w:id="241"/>
    <w:p>
      <w:pPr>
        <w:spacing w:after="0"/>
        <w:ind w:left="0"/>
        <w:jc w:val="both"/>
      </w:pPr>
      <w:r>
        <w:rPr>
          <w:rFonts w:ascii="Times New Roman"/>
          <w:b w:val="false"/>
          <w:i w:val="false"/>
          <w:color w:val="000000"/>
          <w:sz w:val="28"/>
        </w:rPr>
        <w:t>
      1-3. Во внутренних конкурсах, проводимых территориальными подразделениями ведомства центрального государственного органа, также вправе участвовать государственные служащие данного центрального государственного органа и его ведомств, территориальных подразделений центрального государственного органа и его ведомств.</w:t>
      </w:r>
    </w:p>
    <w:bookmarkEnd w:id="241"/>
    <w:bookmarkStart w:name="z370" w:id="242"/>
    <w:p>
      <w:pPr>
        <w:spacing w:after="0"/>
        <w:ind w:left="0"/>
        <w:jc w:val="both"/>
      </w:pPr>
      <w:r>
        <w:rPr>
          <w:rFonts w:ascii="Times New Roman"/>
          <w:b w:val="false"/>
          <w:i w:val="false"/>
          <w:color w:val="000000"/>
          <w:sz w:val="28"/>
        </w:rPr>
        <w:t>
      1-4. Во внутреннем конкурсе, проводимом местным исполнительным органом и (или) исполнительным органом, финансируемым из местного бюджета, также вправе участвовать государственные служащие всех местных исполнительных органов и (или) исполнительных органов, финансируемых из местного бюджета данной области, города республиканского значения, столицы.</w:t>
      </w:r>
    </w:p>
    <w:bookmarkEnd w:id="242"/>
    <w:bookmarkStart w:name="z450" w:id="243"/>
    <w:p>
      <w:pPr>
        <w:spacing w:after="0"/>
        <w:ind w:left="0"/>
        <w:jc w:val="both"/>
      </w:pPr>
      <w:r>
        <w:rPr>
          <w:rFonts w:ascii="Times New Roman"/>
          <w:b w:val="false"/>
          <w:i w:val="false"/>
          <w:color w:val="000000"/>
          <w:sz w:val="28"/>
        </w:rPr>
        <w:t xml:space="preserve">
      2. При отсутствии участников конкурса, получивших положительное заключение конкурсной комиссии или единой конкурсной комиссии, проводится общий конкурс в соответствии со </w:t>
      </w:r>
      <w:r>
        <w:rPr>
          <w:rFonts w:ascii="Times New Roman"/>
          <w:b w:val="false"/>
          <w:i w:val="false"/>
          <w:color w:val="000000"/>
          <w:sz w:val="28"/>
        </w:rPr>
        <w:t>статьей 28</w:t>
      </w:r>
      <w:r>
        <w:rPr>
          <w:rFonts w:ascii="Times New Roman"/>
          <w:b w:val="false"/>
          <w:i w:val="false"/>
          <w:color w:val="000000"/>
          <w:sz w:val="28"/>
        </w:rPr>
        <w:t xml:space="preserve"> настоящего Закона.</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3" w:id="244"/>
    <w:p>
      <w:pPr>
        <w:spacing w:after="0"/>
        <w:ind w:left="0"/>
        <w:jc w:val="both"/>
      </w:pPr>
      <w:r>
        <w:rPr>
          <w:rFonts w:ascii="Times New Roman"/>
          <w:b w:val="false"/>
          <w:i w:val="false"/>
          <w:color w:val="000000"/>
          <w:sz w:val="28"/>
        </w:rPr>
        <w:t>
      4-1. При создании государственного органа внутренний конкурс не проводится.</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Назначение на государственную должность</w:t>
      </w:r>
    </w:p>
    <w:bookmarkStart w:name="z158" w:id="245"/>
    <w:p>
      <w:pPr>
        <w:spacing w:after="0"/>
        <w:ind w:left="0"/>
        <w:jc w:val="both"/>
      </w:pPr>
      <w:r>
        <w:rPr>
          <w:rFonts w:ascii="Times New Roman"/>
          <w:b w:val="false"/>
          <w:i w:val="false"/>
          <w:color w:val="000000"/>
          <w:sz w:val="28"/>
        </w:rPr>
        <w:t>
      1.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(органом), имеющим такое право в соответствии с должностными полномочиями, либо иным должностным лицом (органом), которому делегированы эти полномочия.</w:t>
      </w:r>
    </w:p>
    <w:bookmarkEnd w:id="245"/>
    <w:bookmarkStart w:name="z159" w:id="246"/>
    <w:p>
      <w:pPr>
        <w:spacing w:after="0"/>
        <w:ind w:left="0"/>
        <w:jc w:val="both"/>
      </w:pPr>
      <w:r>
        <w:rPr>
          <w:rFonts w:ascii="Times New Roman"/>
          <w:b w:val="false"/>
          <w:i w:val="false"/>
          <w:color w:val="000000"/>
          <w:sz w:val="28"/>
        </w:rPr>
        <w:t>
      2. При оформлении поступления граждан на государственную службу государственным органом обеспечивается соблюдение требований законодательства Республики Казахстан в сфере государственной службы и о противодействии коррупции.</w:t>
      </w:r>
    </w:p>
    <w:bookmarkEnd w:id="246"/>
    <w:bookmarkStart w:name="z160" w:id="247"/>
    <w:p>
      <w:pPr>
        <w:spacing w:after="0"/>
        <w:ind w:left="0"/>
        <w:jc w:val="both"/>
      </w:pPr>
      <w:r>
        <w:rPr>
          <w:rFonts w:ascii="Times New Roman"/>
          <w:b w:val="false"/>
          <w:i w:val="false"/>
          <w:color w:val="000000"/>
          <w:sz w:val="28"/>
        </w:rPr>
        <w:t>
      3. На государственных служащих службами управления персоналом (кадровыми службами) заводится послужной список. Форма послужного списка утверждается уполномоченным органом.</w:t>
      </w:r>
    </w:p>
    <w:bookmarkEnd w:id="247"/>
    <w:bookmarkStart w:name="z161" w:id="248"/>
    <w:p>
      <w:pPr>
        <w:spacing w:after="0"/>
        <w:ind w:left="0"/>
        <w:jc w:val="both"/>
      </w:pPr>
      <w:r>
        <w:rPr>
          <w:rFonts w:ascii="Times New Roman"/>
          <w:b w:val="false"/>
          <w:i w:val="false"/>
          <w:color w:val="000000"/>
          <w:sz w:val="28"/>
        </w:rPr>
        <w:t>
      4. Административному государственному служащему, за исключением государственного служащего, указанного в части третьей настоящего пункта, выдается идентификационная карта, которая является документом, подтверждающим его государственную должность и должностные полномочия.</w:t>
      </w:r>
    </w:p>
    <w:bookmarkEnd w:id="248"/>
    <w:bookmarkStart w:name="z419" w:id="249"/>
    <w:p>
      <w:pPr>
        <w:spacing w:after="0"/>
        <w:ind w:left="0"/>
        <w:jc w:val="both"/>
      </w:pPr>
      <w:r>
        <w:rPr>
          <w:rFonts w:ascii="Times New Roman"/>
          <w:b w:val="false"/>
          <w:i w:val="false"/>
          <w:color w:val="000000"/>
          <w:sz w:val="28"/>
        </w:rPr>
        <w:t>
      Описание идентификационных карт, порядок их выдачи и использования утверждаются уполномоченным органом.</w:t>
      </w:r>
    </w:p>
    <w:bookmarkEnd w:id="249"/>
    <w:bookmarkStart w:name="z420" w:id="250"/>
    <w:p>
      <w:pPr>
        <w:spacing w:after="0"/>
        <w:ind w:left="0"/>
        <w:jc w:val="both"/>
      </w:pPr>
      <w:r>
        <w:rPr>
          <w:rFonts w:ascii="Times New Roman"/>
          <w:b w:val="false"/>
          <w:i w:val="false"/>
          <w:color w:val="000000"/>
          <w:sz w:val="28"/>
        </w:rPr>
        <w:t>
      Политическому государственному служащему, административному государственному служащему корпуса "А", а также административному государственному служащему Аппарата Палаты Парламента Республики Казахстан, Аппарата Совета Безопасности Республики Казахстан, Администрации Президента Республики Казахстан, Аппарата Правительства Республики Казахстан выдается служебное удостоверение, которое является документом, подтверждающим их государственную должность и должностные полномочия.</w:t>
      </w:r>
    </w:p>
    <w:bookmarkEnd w:id="250"/>
    <w:bookmarkStart w:name="z421" w:id="251"/>
    <w:p>
      <w:pPr>
        <w:spacing w:after="0"/>
        <w:ind w:left="0"/>
        <w:jc w:val="both"/>
      </w:pPr>
      <w:r>
        <w:rPr>
          <w:rFonts w:ascii="Times New Roman"/>
          <w:b w:val="false"/>
          <w:i w:val="false"/>
          <w:color w:val="000000"/>
          <w:sz w:val="28"/>
        </w:rPr>
        <w:t>
      Порядок выдачи служебного удостоверения, его описание утверждаются государственным органом.</w:t>
      </w:r>
    </w:p>
    <w:bookmarkEnd w:id="251"/>
    <w:bookmarkStart w:name="z422" w:id="252"/>
    <w:p>
      <w:pPr>
        <w:spacing w:after="0"/>
        <w:ind w:left="0"/>
        <w:jc w:val="both"/>
      </w:pPr>
      <w:r>
        <w:rPr>
          <w:rFonts w:ascii="Times New Roman"/>
          <w:b w:val="false"/>
          <w:i w:val="false"/>
          <w:color w:val="000000"/>
          <w:sz w:val="28"/>
        </w:rPr>
        <w:t>
      При необходимости государственному служащему, указанному в части третьей настоящего пункта, может быть выдана идентификационная карта.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53"/>
    <w:p>
      <w:pPr>
        <w:spacing w:after="0"/>
        <w:ind w:left="0"/>
        <w:jc w:val="left"/>
      </w:pPr>
      <w:r>
        <w:rPr>
          <w:rFonts w:ascii="Times New Roman"/>
          <w:b/>
          <w:i w:val="false"/>
          <w:color w:val="000000"/>
        </w:rPr>
        <w:t xml:space="preserve"> Глава 6. ПРОХОЖДЕНИЕ ГОСУДАРСТВЕННОЙ СЛУЖБЫ</w:t>
      </w:r>
    </w:p>
    <w:bookmarkEnd w:id="253"/>
    <w:p>
      <w:pPr>
        <w:spacing w:after="0"/>
        <w:ind w:left="0"/>
        <w:jc w:val="both"/>
      </w:pPr>
      <w:r>
        <w:rPr>
          <w:rFonts w:ascii="Times New Roman"/>
          <w:b/>
          <w:i w:val="false"/>
          <w:color w:val="000000"/>
          <w:sz w:val="28"/>
        </w:rPr>
        <w:t>Статья 31. Должностные инструкции</w:t>
      </w:r>
    </w:p>
    <w:p>
      <w:pPr>
        <w:spacing w:after="0"/>
        <w:ind w:left="0"/>
        <w:jc w:val="both"/>
      </w:pPr>
      <w:r>
        <w:rPr>
          <w:rFonts w:ascii="Times New Roman"/>
          <w:b w:val="false"/>
          <w:i w:val="false"/>
          <w:color w:val="000000"/>
          <w:sz w:val="28"/>
        </w:rPr>
        <w:t xml:space="preserve">
      Должностные полномочия и ответственность административных государственных служащих, вытекающие из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 определяются на основе квалификационных требований и отражаются в должностных инструкциях.</w:t>
      </w:r>
    </w:p>
    <w:p>
      <w:pPr>
        <w:spacing w:after="0"/>
        <w:ind w:left="0"/>
        <w:jc w:val="both"/>
      </w:pPr>
      <w:r>
        <w:rPr>
          <w:rFonts w:ascii="Times New Roman"/>
          <w:b w:val="false"/>
          <w:i w:val="false"/>
          <w:color w:val="000000"/>
          <w:sz w:val="28"/>
        </w:rPr>
        <w:t>
      Должностные инструкции утверждаются должностным лицом, имеющим право назначения на государственную должность и освобождения от государственной должности, и содержат конкретный перечень функций, исполнение которых возлагается на государственную должность.</w:t>
      </w:r>
    </w:p>
    <w:p>
      <w:pPr>
        <w:spacing w:after="0"/>
        <w:ind w:left="0"/>
        <w:jc w:val="both"/>
      </w:pPr>
      <w:r>
        <w:rPr>
          <w:rFonts w:ascii="Times New Roman"/>
          <w:b w:val="false"/>
          <w:i w:val="false"/>
          <w:color w:val="000000"/>
          <w:sz w:val="28"/>
        </w:rPr>
        <w:t>
      Порядок разработки и утверждения должностных инструкций определяется уполномоченным органом.</w:t>
      </w:r>
    </w:p>
    <w:p>
      <w:pPr>
        <w:spacing w:after="0"/>
        <w:ind w:left="0"/>
        <w:jc w:val="both"/>
      </w:pPr>
      <w:r>
        <w:rPr>
          <w:rFonts w:ascii="Times New Roman"/>
          <w:b/>
          <w:i w:val="false"/>
          <w:color w:val="000000"/>
          <w:sz w:val="28"/>
        </w:rPr>
        <w:t>Статья 32. Рабочее время</w:t>
      </w:r>
    </w:p>
    <w:bookmarkStart w:name="z163" w:id="254"/>
    <w:p>
      <w:pPr>
        <w:spacing w:after="0"/>
        <w:ind w:left="0"/>
        <w:jc w:val="both"/>
      </w:pPr>
      <w:r>
        <w:rPr>
          <w:rFonts w:ascii="Times New Roman"/>
          <w:b w:val="false"/>
          <w:i w:val="false"/>
          <w:color w:val="000000"/>
          <w:sz w:val="28"/>
        </w:rPr>
        <w:t>
      1.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 предусмотренных настоящим Законом.</w:t>
      </w:r>
    </w:p>
    <w:bookmarkEnd w:id="254"/>
    <w:bookmarkStart w:name="z164" w:id="255"/>
    <w:p>
      <w:pPr>
        <w:spacing w:after="0"/>
        <w:ind w:left="0"/>
        <w:jc w:val="both"/>
      </w:pPr>
      <w:r>
        <w:rPr>
          <w:rFonts w:ascii="Times New Roman"/>
          <w:b w:val="false"/>
          <w:i w:val="false"/>
          <w:color w:val="000000"/>
          <w:sz w:val="28"/>
        </w:rPr>
        <w:t>
      2. Для государственных служащих устанавливается пятидневная рабочая неделя с двумя выходными днями.</w:t>
      </w:r>
    </w:p>
    <w:bookmarkEnd w:id="255"/>
    <w:bookmarkStart w:name="z165" w:id="256"/>
    <w:p>
      <w:pPr>
        <w:spacing w:after="0"/>
        <w:ind w:left="0"/>
        <w:jc w:val="both"/>
      </w:pPr>
      <w:r>
        <w:rPr>
          <w:rFonts w:ascii="Times New Roman"/>
          <w:b w:val="false"/>
          <w:i w:val="false"/>
          <w:color w:val="000000"/>
          <w:sz w:val="28"/>
        </w:rPr>
        <w:t>
      3. Правила трудового распорядка государственных служащих, утверждаемые государственными органами, устанавливают режим рабочего времени и времени отдыха.</w:t>
      </w:r>
    </w:p>
    <w:bookmarkEnd w:id="256"/>
    <w:bookmarkStart w:name="z166" w:id="257"/>
    <w:p>
      <w:pPr>
        <w:spacing w:after="0"/>
        <w:ind w:left="0"/>
        <w:jc w:val="both"/>
      </w:pPr>
      <w:r>
        <w:rPr>
          <w:rFonts w:ascii="Times New Roman"/>
          <w:b w:val="false"/>
          <w:i w:val="false"/>
          <w:color w:val="000000"/>
          <w:sz w:val="28"/>
        </w:rPr>
        <w:t>
      4. Для выполнения неотложных, заранее непредвиденных работ государственные служащие могут привлекаться к сверхурочной работе, к работе в выходные и праздничные дни в соответствии с трудовым законодательством Республики Казахстан.</w:t>
      </w:r>
    </w:p>
    <w:bookmarkEnd w:id="257"/>
    <w:p>
      <w:pPr>
        <w:spacing w:after="0"/>
        <w:ind w:left="0"/>
        <w:jc w:val="both"/>
      </w:pPr>
      <w:r>
        <w:rPr>
          <w:rFonts w:ascii="Times New Roman"/>
          <w:b w:val="false"/>
          <w:i w:val="false"/>
          <w:color w:val="000000"/>
          <w:sz w:val="28"/>
        </w:rPr>
        <w:t>
      В случаях, предусмотренных настоящим пунктом, государственному служащему предоставляются дни (часы) отдыха или работа компенсируется в соответствии с системой оплаты труда государственных служащих.</w:t>
      </w:r>
    </w:p>
    <w:p>
      <w:pPr>
        <w:spacing w:after="0"/>
        <w:ind w:left="0"/>
        <w:jc w:val="both"/>
      </w:pPr>
      <w:r>
        <w:rPr>
          <w:rFonts w:ascii="Times New Roman"/>
          <w:b/>
          <w:i w:val="false"/>
          <w:color w:val="000000"/>
          <w:sz w:val="28"/>
        </w:rPr>
        <w:t>Статья 33. Оценка деятельности государственных служащих</w:t>
      </w:r>
    </w:p>
    <w:bookmarkStart w:name="z167" w:id="258"/>
    <w:p>
      <w:pPr>
        <w:spacing w:after="0"/>
        <w:ind w:left="0"/>
        <w:jc w:val="both"/>
      </w:pPr>
      <w:r>
        <w:rPr>
          <w:rFonts w:ascii="Times New Roman"/>
          <w:b w:val="false"/>
          <w:i w:val="false"/>
          <w:color w:val="000000"/>
          <w:sz w:val="28"/>
        </w:rPr>
        <w:t>
      1. В целях определения эффективности и качества работы государственных служащих проводится оценка их деятельности.</w:t>
      </w:r>
    </w:p>
    <w:bookmarkEnd w:id="258"/>
    <w:bookmarkStart w:name="z990" w:id="259"/>
    <w:p>
      <w:pPr>
        <w:spacing w:after="0"/>
        <w:ind w:left="0"/>
        <w:jc w:val="both"/>
      </w:pPr>
      <w:r>
        <w:rPr>
          <w:rFonts w:ascii="Times New Roman"/>
          <w:b w:val="false"/>
          <w:i w:val="false"/>
          <w:color w:val="000000"/>
          <w:sz w:val="28"/>
        </w:rPr>
        <w:t>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w:t>
      </w:r>
    </w:p>
    <w:bookmarkEnd w:id="259"/>
    <w:bookmarkStart w:name="z991" w:id="260"/>
    <w:p>
      <w:pPr>
        <w:spacing w:after="0"/>
        <w:ind w:left="0"/>
        <w:jc w:val="both"/>
      </w:pPr>
      <w:r>
        <w:rPr>
          <w:rFonts w:ascii="Times New Roman"/>
          <w:b w:val="false"/>
          <w:i w:val="false"/>
          <w:color w:val="000000"/>
          <w:sz w:val="28"/>
        </w:rPr>
        <w:t>
      Результаты оценки деятельности государственных служащих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bookmarkEnd w:id="260"/>
    <w:bookmarkStart w:name="z168" w:id="261"/>
    <w:p>
      <w:pPr>
        <w:spacing w:after="0"/>
        <w:ind w:left="0"/>
        <w:jc w:val="both"/>
      </w:pPr>
      <w:r>
        <w:rPr>
          <w:rFonts w:ascii="Times New Roman"/>
          <w:b w:val="false"/>
          <w:i w:val="false"/>
          <w:color w:val="000000"/>
          <w:sz w:val="28"/>
        </w:rPr>
        <w:t>
      2. Оценка деятельности политических государственных служащих проводится уполномоченным лицом (органом), определяемым Президентом Республики Казахстан.</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262"/>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"А", за исключением лиц, указанных в пункте 3 настоящей статьи, проводится должностным лицом (органом),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"А"..</w:t>
      </w:r>
    </w:p>
    <w:bookmarkEnd w:id="262"/>
    <w:p>
      <w:pPr>
        <w:spacing w:after="0"/>
        <w:ind w:left="0"/>
        <w:jc w:val="both"/>
      </w:pPr>
      <w:r>
        <w:rPr>
          <w:rFonts w:ascii="Times New Roman"/>
          <w:b w:val="false"/>
          <w:i w:val="false"/>
          <w:color w:val="000000"/>
          <w:sz w:val="28"/>
        </w:rPr>
        <w:t>
      Методика оценки деятельности административных государственных служащих корпуса "А" утверждается уполномоченным органом.</w:t>
      </w:r>
    </w:p>
    <w:p>
      <w:pPr>
        <w:spacing w:after="0"/>
        <w:ind w:left="0"/>
        <w:jc w:val="both"/>
      </w:pPr>
      <w:r>
        <w:rPr>
          <w:rFonts w:ascii="Times New Roman"/>
          <w:b w:val="false"/>
          <w:i w:val="false"/>
          <w:color w:val="000000"/>
          <w:sz w:val="28"/>
        </w:rPr>
        <w:t>
      Неудовлетворительная оценка административного государственного служащего корпуса "А" является основанием для расторжения с ним трудового договора по согласованию с уполномоченной комиссией.</w:t>
      </w:r>
    </w:p>
    <w:bookmarkStart w:name="z171" w:id="263"/>
    <w:p>
      <w:pPr>
        <w:spacing w:after="0"/>
        <w:ind w:left="0"/>
        <w:jc w:val="both"/>
      </w:pPr>
      <w:r>
        <w:rPr>
          <w:rFonts w:ascii="Times New Roman"/>
          <w:b w:val="false"/>
          <w:i w:val="false"/>
          <w:color w:val="000000"/>
          <w:sz w:val="28"/>
        </w:rPr>
        <w:t>
      5. Государственные органы разрабатывают и утверждают методику оценки деятельности административных государственных служащих корпуса "Б" на основе типовой методики, утвержденной уполномоченным органом.</w:t>
      </w:r>
    </w:p>
    <w:bookmarkEnd w:id="263"/>
    <w:bookmarkStart w:name="z172" w:id="264"/>
    <w:p>
      <w:pPr>
        <w:spacing w:after="0"/>
        <w:ind w:left="0"/>
        <w:jc w:val="both"/>
      </w:pPr>
      <w:r>
        <w:rPr>
          <w:rFonts w:ascii="Times New Roman"/>
          <w:b w:val="false"/>
          <w:i w:val="false"/>
          <w:color w:val="000000"/>
          <w:sz w:val="28"/>
        </w:rPr>
        <w:t>
      6. Получение административным государственным служащим корпуса "Б" неудовлетворительных оценок в соответствии с порядком и сроками проведения оценки деятельности государственных служащих, которые определены Президентом Республики Казахстан, влечет понижение его в государственной должности при соответствии его квалификационным требованиям и наличии вакантной нижестоящей государственной должности.</w:t>
      </w:r>
    </w:p>
    <w:bookmarkEnd w:id="264"/>
    <w:p>
      <w:pPr>
        <w:spacing w:after="0"/>
        <w:ind w:left="0"/>
        <w:jc w:val="both"/>
      </w:pPr>
      <w:r>
        <w:rPr>
          <w:rFonts w:ascii="Times New Roman"/>
          <w:b w:val="false"/>
          <w:i w:val="false"/>
          <w:color w:val="000000"/>
          <w:sz w:val="28"/>
        </w:rPr>
        <w:t>
      При отсутствии вакантной нижестоящей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w:t>
      </w:r>
    </w:p>
    <w:bookmarkStart w:name="z173" w:id="265"/>
    <w:p>
      <w:pPr>
        <w:spacing w:after="0"/>
        <w:ind w:left="0"/>
        <w:jc w:val="both"/>
      </w:pPr>
      <w:r>
        <w:rPr>
          <w:rFonts w:ascii="Times New Roman"/>
          <w:b w:val="false"/>
          <w:i w:val="false"/>
          <w:color w:val="000000"/>
          <w:sz w:val="28"/>
        </w:rPr>
        <w:t>
      7. Государственный служащий вправе обжаловать результаты оценки его деятельности в порядке, установленном законодательством Республики Казахстан.</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Обучение государственных служащих</w:t>
      </w:r>
    </w:p>
    <w:bookmarkStart w:name="z174" w:id="266"/>
    <w:p>
      <w:pPr>
        <w:spacing w:after="0"/>
        <w:ind w:left="0"/>
        <w:jc w:val="both"/>
      </w:pPr>
      <w:r>
        <w:rPr>
          <w:rFonts w:ascii="Times New Roman"/>
          <w:b w:val="false"/>
          <w:i w:val="false"/>
          <w:color w:val="000000"/>
          <w:sz w:val="28"/>
        </w:rPr>
        <w:t>
      1. Обучение государственных служащих включает подготовку, переподготовку и повышение квалификации государственных служащих.</w:t>
      </w:r>
    </w:p>
    <w:bookmarkEnd w:id="266"/>
    <w:p>
      <w:pPr>
        <w:spacing w:after="0"/>
        <w:ind w:left="0"/>
        <w:jc w:val="both"/>
      </w:pPr>
      <w:r>
        <w:rPr>
          <w:rFonts w:ascii="Times New Roman"/>
          <w:b w:val="false"/>
          <w:i w:val="false"/>
          <w:color w:val="000000"/>
          <w:sz w:val="28"/>
        </w:rPr>
        <w:t>
      Подготовка государственных служащих – процесс обучения для получения академической и ученой степени по программам послевузовского образования.</w:t>
      </w:r>
    </w:p>
    <w:p>
      <w:pPr>
        <w:spacing w:after="0"/>
        <w:ind w:left="0"/>
        <w:jc w:val="both"/>
      </w:pPr>
      <w:r>
        <w:rPr>
          <w:rFonts w:ascii="Times New Roman"/>
          <w:b w:val="false"/>
          <w:i w:val="false"/>
          <w:color w:val="000000"/>
          <w:sz w:val="28"/>
        </w:rPr>
        <w:t>
      Переподготовка государственных служащих – курсы обучения для получения дополнительных профессиональных знаний.</w:t>
      </w:r>
    </w:p>
    <w:p>
      <w:pPr>
        <w:spacing w:after="0"/>
        <w:ind w:left="0"/>
        <w:jc w:val="both"/>
      </w:pPr>
      <w:r>
        <w:rPr>
          <w:rFonts w:ascii="Times New Roman"/>
          <w:b w:val="false"/>
          <w:i w:val="false"/>
          <w:color w:val="000000"/>
          <w:sz w:val="28"/>
        </w:rPr>
        <w:t>
      Повышение квалификации государственных служащих – обучающие семинары для совершенствования их компетенций.</w:t>
      </w:r>
    </w:p>
    <w:bookmarkStart w:name="z175" w:id="267"/>
    <w:p>
      <w:pPr>
        <w:spacing w:after="0"/>
        <w:ind w:left="0"/>
        <w:jc w:val="both"/>
      </w:pPr>
      <w:r>
        <w:rPr>
          <w:rFonts w:ascii="Times New Roman"/>
          <w:b w:val="false"/>
          <w:i w:val="false"/>
          <w:color w:val="000000"/>
          <w:sz w:val="28"/>
        </w:rPr>
        <w:t>
      2. Административные государственные служащие проходят повышение квалификации не реже одного раза в три года.</w:t>
      </w:r>
    </w:p>
    <w:bookmarkEnd w:id="267"/>
    <w:bookmarkStart w:name="z176" w:id="268"/>
    <w:p>
      <w:pPr>
        <w:spacing w:after="0"/>
        <w:ind w:left="0"/>
        <w:jc w:val="both"/>
      </w:pPr>
      <w:r>
        <w:rPr>
          <w:rFonts w:ascii="Times New Roman"/>
          <w:b w:val="false"/>
          <w:i w:val="false"/>
          <w:color w:val="000000"/>
          <w:sz w:val="28"/>
        </w:rPr>
        <w:t>
      3.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 а также в автономных организациях образования.</w:t>
      </w:r>
    </w:p>
    <w:bookmarkEnd w:id="268"/>
    <w:p>
      <w:pPr>
        <w:spacing w:after="0"/>
        <w:ind w:left="0"/>
        <w:jc w:val="both"/>
      </w:pPr>
      <w:r>
        <w:rPr>
          <w:rFonts w:ascii="Times New Roman"/>
          <w:b w:val="false"/>
          <w:i w:val="false"/>
          <w:color w:val="000000"/>
          <w:sz w:val="28"/>
        </w:rPr>
        <w:t>
      Повышение квалификации государственных служащих может осуществляться и в иных организациях образования по профилю деятельности государственного органа.</w:t>
      </w:r>
    </w:p>
    <w:bookmarkStart w:name="z315" w:id="269"/>
    <w:p>
      <w:pPr>
        <w:spacing w:after="0"/>
        <w:ind w:left="0"/>
        <w:jc w:val="both"/>
      </w:pPr>
      <w:r>
        <w:rPr>
          <w:rFonts w:ascii="Times New Roman"/>
          <w:b w:val="false"/>
          <w:i w:val="false"/>
          <w:color w:val="000000"/>
          <w:sz w:val="28"/>
        </w:rPr>
        <w:t>
      4. Порядок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определяются Правительством Республики Казахстан.</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Поощрения</w:t>
      </w:r>
    </w:p>
    <w:bookmarkStart w:name="z178" w:id="270"/>
    <w:p>
      <w:pPr>
        <w:spacing w:after="0"/>
        <w:ind w:left="0"/>
        <w:jc w:val="both"/>
      </w:pPr>
      <w:r>
        <w:rPr>
          <w:rFonts w:ascii="Times New Roman"/>
          <w:b w:val="false"/>
          <w:i w:val="false"/>
          <w:color w:val="000000"/>
          <w:sz w:val="28"/>
        </w:rPr>
        <w:t>
      1. Поощрения государственных служащих применяются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270"/>
    <w:p>
      <w:pPr>
        <w:spacing w:after="0"/>
        <w:ind w:left="0"/>
        <w:jc w:val="both"/>
      </w:pPr>
      <w:r>
        <w:rPr>
          <w:rFonts w:ascii="Times New Roman"/>
          <w:b w:val="false"/>
          <w:i w:val="false"/>
          <w:color w:val="000000"/>
          <w:sz w:val="28"/>
        </w:rPr>
        <w:t>
      К государственным служащим могут применяться следующие поощрения:</w:t>
      </w:r>
    </w:p>
    <w:p>
      <w:pPr>
        <w:spacing w:after="0"/>
        <w:ind w:left="0"/>
        <w:jc w:val="both"/>
      </w:pPr>
      <w:r>
        <w:rPr>
          <w:rFonts w:ascii="Times New Roman"/>
          <w:b w:val="false"/>
          <w:i w:val="false"/>
          <w:color w:val="000000"/>
          <w:sz w:val="28"/>
        </w:rPr>
        <w:t>
      1) единовременное денежное вознаграждение;</w:t>
      </w:r>
    </w:p>
    <w:p>
      <w:pPr>
        <w:spacing w:after="0"/>
        <w:ind w:left="0"/>
        <w:jc w:val="both"/>
      </w:pPr>
      <w:r>
        <w:rPr>
          <w:rFonts w:ascii="Times New Roman"/>
          <w:b w:val="false"/>
          <w:i w:val="false"/>
          <w:color w:val="000000"/>
          <w:sz w:val="28"/>
        </w:rPr>
        <w:t>
      2) объявление благодарности;</w:t>
      </w:r>
    </w:p>
    <w:p>
      <w:pPr>
        <w:spacing w:after="0"/>
        <w:ind w:left="0"/>
        <w:jc w:val="both"/>
      </w:pPr>
      <w:r>
        <w:rPr>
          <w:rFonts w:ascii="Times New Roman"/>
          <w:b w:val="false"/>
          <w:i w:val="false"/>
          <w:color w:val="000000"/>
          <w:sz w:val="28"/>
        </w:rPr>
        <w:t>
      3) награждение ценным подарком;</w:t>
      </w:r>
    </w:p>
    <w:p>
      <w:pPr>
        <w:spacing w:after="0"/>
        <w:ind w:left="0"/>
        <w:jc w:val="both"/>
      </w:pPr>
      <w:r>
        <w:rPr>
          <w:rFonts w:ascii="Times New Roman"/>
          <w:b w:val="false"/>
          <w:i w:val="false"/>
          <w:color w:val="000000"/>
          <w:sz w:val="28"/>
        </w:rPr>
        <w:t>
      4) награждение грамотой;</w:t>
      </w:r>
    </w:p>
    <w:p>
      <w:pPr>
        <w:spacing w:after="0"/>
        <w:ind w:left="0"/>
        <w:jc w:val="both"/>
      </w:pPr>
      <w:r>
        <w:rPr>
          <w:rFonts w:ascii="Times New Roman"/>
          <w:b w:val="false"/>
          <w:i w:val="false"/>
          <w:color w:val="000000"/>
          <w:sz w:val="28"/>
        </w:rPr>
        <w:t>
      5) присвоение почетного звания;</w:t>
      </w:r>
    </w:p>
    <w:p>
      <w:pPr>
        <w:spacing w:after="0"/>
        <w:ind w:left="0"/>
        <w:jc w:val="both"/>
      </w:pPr>
      <w:r>
        <w:rPr>
          <w:rFonts w:ascii="Times New Roman"/>
          <w:b w:val="false"/>
          <w:i w:val="false"/>
          <w:color w:val="000000"/>
          <w:sz w:val="28"/>
        </w:rPr>
        <w:t>
      6) иные формы поощрения, в том числе награждение ведомственными наградами.</w:t>
      </w:r>
    </w:p>
    <w:bookmarkStart w:name="z179" w:id="271"/>
    <w:p>
      <w:pPr>
        <w:spacing w:after="0"/>
        <w:ind w:left="0"/>
        <w:jc w:val="both"/>
      </w:pPr>
      <w:r>
        <w:rPr>
          <w:rFonts w:ascii="Times New Roman"/>
          <w:b w:val="false"/>
          <w:i w:val="false"/>
          <w:color w:val="000000"/>
          <w:sz w:val="28"/>
        </w:rPr>
        <w:t>
      2. За одно и то же отличие государственному служащему может быть применена только одна из форм поощрений, указанных в части второй пункта 1 настоящей статьи, и только один раз с указанием конкретных заслуг в акте государственного органа.</w:t>
      </w:r>
    </w:p>
    <w:bookmarkEnd w:id="271"/>
    <w:bookmarkStart w:name="z992" w:id="272"/>
    <w:p>
      <w:pPr>
        <w:spacing w:after="0"/>
        <w:ind w:left="0"/>
        <w:jc w:val="both"/>
      </w:pPr>
      <w:r>
        <w:rPr>
          <w:rFonts w:ascii="Times New Roman"/>
          <w:b w:val="false"/>
          <w:i w:val="false"/>
          <w:color w:val="000000"/>
          <w:sz w:val="28"/>
        </w:rPr>
        <w:t>
      Порядок применения поощрений определяется актами государственных органов.</w:t>
      </w:r>
    </w:p>
    <w:bookmarkEnd w:id="272"/>
    <w:bookmarkStart w:name="z180" w:id="273"/>
    <w:p>
      <w:pPr>
        <w:spacing w:after="0"/>
        <w:ind w:left="0"/>
        <w:jc w:val="both"/>
      </w:pPr>
      <w:r>
        <w:rPr>
          <w:rFonts w:ascii="Times New Roman"/>
          <w:b w:val="false"/>
          <w:i w:val="false"/>
          <w:color w:val="000000"/>
          <w:sz w:val="28"/>
        </w:rPr>
        <w:t xml:space="preserve">
      3. За особые заслуги государственные служащие могут быть представлены к награждению государственными наградами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наградах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Стажировка государственных служащих</w:t>
      </w:r>
    </w:p>
    <w:p>
      <w:pPr>
        <w:spacing w:after="0"/>
        <w:ind w:left="0"/>
        <w:jc w:val="both"/>
      </w:pPr>
      <w:r>
        <w:rPr>
          <w:rFonts w:ascii="Times New Roman"/>
          <w:b w:val="false"/>
          <w:i w:val="false"/>
          <w:color w:val="000000"/>
          <w:sz w:val="28"/>
        </w:rPr>
        <w:t>
      В целях приобретения государственными служащими профессиональных знаний и опыта вне места постоянной работы по направлению государственных органов проводится их стажировка. В период прохождения стажировки за государственными служащими сохраняются место работы (государственная должность) и заработная плата.</w:t>
      </w:r>
    </w:p>
    <w:p>
      <w:pPr>
        <w:spacing w:after="0"/>
        <w:ind w:left="0"/>
        <w:jc w:val="both"/>
      </w:pPr>
      <w:r>
        <w:rPr>
          <w:rFonts w:ascii="Times New Roman"/>
          <w:b w:val="false"/>
          <w:i w:val="false"/>
          <w:color w:val="000000"/>
          <w:sz w:val="28"/>
        </w:rPr>
        <w:t>
      Стажировка административных государственных служащих осуществляется в порядке, определяемом уполномоченным органом.</w:t>
      </w:r>
    </w:p>
    <w:p>
      <w:pPr>
        <w:spacing w:after="0"/>
        <w:ind w:left="0"/>
        <w:jc w:val="both"/>
      </w:pPr>
      <w:r>
        <w:rPr>
          <w:rFonts w:ascii="Times New Roman"/>
          <w:b/>
          <w:i w:val="false"/>
          <w:color w:val="000000"/>
          <w:sz w:val="28"/>
        </w:rPr>
        <w:t>Статья 37. Продвижение по государственной службе</w:t>
      </w:r>
    </w:p>
    <w:bookmarkStart w:name="z181" w:id="274"/>
    <w:p>
      <w:pPr>
        <w:spacing w:after="0"/>
        <w:ind w:left="0"/>
        <w:jc w:val="both"/>
      </w:pPr>
      <w:r>
        <w:rPr>
          <w:rFonts w:ascii="Times New Roman"/>
          <w:b w:val="false"/>
          <w:i w:val="false"/>
          <w:color w:val="000000"/>
          <w:sz w:val="28"/>
        </w:rPr>
        <w:t>
      1. Продвижение по государственной службе государственных служащих осуществляется с учетом их квалификации, компетенций, способностей, заслуг и добросовестного исполнения своих служебных обязанностей.</w:t>
      </w:r>
    </w:p>
    <w:bookmarkEnd w:id="274"/>
    <w:bookmarkStart w:name="z182" w:id="275"/>
    <w:p>
      <w:pPr>
        <w:spacing w:after="0"/>
        <w:ind w:left="0"/>
        <w:jc w:val="both"/>
      </w:pPr>
      <w:r>
        <w:rPr>
          <w:rFonts w:ascii="Times New Roman"/>
          <w:b w:val="false"/>
          <w:i w:val="false"/>
          <w:color w:val="000000"/>
          <w:sz w:val="28"/>
        </w:rPr>
        <w:t>
      2. Продвижение по государственной службе в государственном органе предусматривает последовательное занятие вышестоящих государственных должностей, предусмотренных штатным расписанием государственного органа.</w:t>
      </w:r>
    </w:p>
    <w:bookmarkEnd w:id="275"/>
    <w:bookmarkStart w:name="z451" w:id="276"/>
    <w:p>
      <w:pPr>
        <w:spacing w:after="0"/>
        <w:ind w:left="0"/>
        <w:jc w:val="both"/>
      </w:pPr>
      <w:r>
        <w:rPr>
          <w:rFonts w:ascii="Times New Roman"/>
          <w:b w:val="false"/>
          <w:i w:val="false"/>
          <w:color w:val="000000"/>
          <w:sz w:val="28"/>
        </w:rPr>
        <w:t>
      Под вышестоящими государственными должностями в данном государственном органе, а также в других государственных органах подразумеваются государственные должности, к которым предъявляются более высокие квалификационные требования, а при равенстве квалификационных требований установлена более высокая заработная плата.</w:t>
      </w:r>
    </w:p>
    <w:bookmarkEnd w:id="276"/>
    <w:bookmarkStart w:name="z183" w:id="277"/>
    <w:p>
      <w:pPr>
        <w:spacing w:after="0"/>
        <w:ind w:left="0"/>
        <w:jc w:val="both"/>
      </w:pPr>
      <w:r>
        <w:rPr>
          <w:rFonts w:ascii="Times New Roman"/>
          <w:b w:val="false"/>
          <w:i w:val="false"/>
          <w:color w:val="000000"/>
          <w:sz w:val="28"/>
        </w:rPr>
        <w:t>
      3. При наличии у государственного служащего неснятого дисциплинарного взыскания за нарушение норм служебной этики либо совершение дисциплинарного проступка, дискредитирующего государственную службу, занятие им государственной должности в порядке перевода, а также по итогам конкурсов не допускается.</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Временное возложение обязанностей</w:t>
      </w:r>
    </w:p>
    <w:bookmarkStart w:name="z184" w:id="278"/>
    <w:p>
      <w:pPr>
        <w:spacing w:after="0"/>
        <w:ind w:left="0"/>
        <w:jc w:val="both"/>
      </w:pPr>
      <w:r>
        <w:rPr>
          <w:rFonts w:ascii="Times New Roman"/>
          <w:b w:val="false"/>
          <w:i w:val="false"/>
          <w:color w:val="000000"/>
          <w:sz w:val="28"/>
        </w:rPr>
        <w:t>
      1.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 за исключением случаев, установленных настоящим Законом и актами Президента Республики Казахстан.</w:t>
      </w:r>
    </w:p>
    <w:bookmarkEnd w:id="278"/>
    <w:bookmarkStart w:name="z371" w:id="279"/>
    <w:p>
      <w:pPr>
        <w:spacing w:after="0"/>
        <w:ind w:left="0"/>
        <w:jc w:val="both"/>
      </w:pPr>
      <w:r>
        <w:rPr>
          <w:rFonts w:ascii="Times New Roman"/>
          <w:b w:val="false"/>
          <w:i w:val="false"/>
          <w:color w:val="000000"/>
          <w:sz w:val="28"/>
        </w:rPr>
        <w:t>
      Временное возложение обязанностей руководителей самостоятельных структурных подразделений центральных государственных органов, руководителей территориальных подразделений центральных государственных органов и их ведомств, областных исполнительных органов, исполнительных органов городов республиканского значения, столицы, финансируемых из местного бюджета, районных, городских исполнительных органов, финансируемых из местного бюджета, заместителей акимов городов и районов допускается на период, не превышающий трех месяцев.</w:t>
      </w:r>
    </w:p>
    <w:bookmarkEnd w:id="279"/>
    <w:p>
      <w:pPr>
        <w:spacing w:after="0"/>
        <w:ind w:left="0"/>
        <w:jc w:val="both"/>
      </w:pPr>
      <w:r>
        <w:rPr>
          <w:rFonts w:ascii="Times New Roman"/>
          <w:b w:val="false"/>
          <w:i w:val="false"/>
          <w:color w:val="000000"/>
          <w:sz w:val="28"/>
        </w:rPr>
        <w:t>
      При этом на помощников и советников первых руководителей государственных органов не могут быть возложены обязанности руководящей государственной должности.</w:t>
      </w:r>
    </w:p>
    <w:bookmarkStart w:name="z487" w:id="280"/>
    <w:p>
      <w:pPr>
        <w:spacing w:after="0"/>
        <w:ind w:left="0"/>
        <w:jc w:val="both"/>
      </w:pPr>
      <w:r>
        <w:rPr>
          <w:rFonts w:ascii="Times New Roman"/>
          <w:b w:val="false"/>
          <w:i w:val="false"/>
          <w:color w:val="000000"/>
          <w:sz w:val="28"/>
        </w:rPr>
        <w:t>
      Временное возложение обязанностей избранных акимов на другого административного государственного служащего без освобождения от занимаемой государственной должности осуществляется распоряжением вышестоящего акима.</w:t>
      </w:r>
    </w:p>
    <w:bookmarkEnd w:id="280"/>
    <w:bookmarkStart w:name="z185" w:id="281"/>
    <w:p>
      <w:pPr>
        <w:spacing w:after="0"/>
        <w:ind w:left="0"/>
        <w:jc w:val="both"/>
      </w:pPr>
      <w:r>
        <w:rPr>
          <w:rFonts w:ascii="Times New Roman"/>
          <w:b w:val="false"/>
          <w:i w:val="false"/>
          <w:color w:val="000000"/>
          <w:sz w:val="28"/>
        </w:rPr>
        <w:t>
      2.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временно отсутствующего государственного служащего.</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Прикомандирование государственных служащих к государственным органам, загранучреждениям Республики Казахстан и иным организациям</w:t>
      </w:r>
    </w:p>
    <w:bookmarkStart w:name="z316" w:id="282"/>
    <w:p>
      <w:pPr>
        <w:spacing w:after="0"/>
        <w:ind w:left="0"/>
        <w:jc w:val="both"/>
      </w:pPr>
      <w:r>
        <w:rPr>
          <w:rFonts w:ascii="Times New Roman"/>
          <w:b w:val="false"/>
          <w:i w:val="false"/>
          <w:color w:val="000000"/>
          <w:sz w:val="28"/>
        </w:rPr>
        <w:t>
      1. Государственные служащие с целью выполнения задач, поставленных перед государственными органами, могут быть прикомандированы к государственным органам, загранучреждениям Республики Казахстан, международным и иным организациям по согласованию с их первыми руководителями в порядке, определяемом Правительством Республики Казахстан по согласованию с Администрацией Президента Республики Казахстан.</w:t>
      </w:r>
    </w:p>
    <w:bookmarkEnd w:id="282"/>
    <w:bookmarkStart w:name="z187" w:id="283"/>
    <w:p>
      <w:pPr>
        <w:spacing w:after="0"/>
        <w:ind w:left="0"/>
        <w:jc w:val="both"/>
      </w:pPr>
      <w:r>
        <w:rPr>
          <w:rFonts w:ascii="Times New Roman"/>
          <w:b w:val="false"/>
          <w:i w:val="false"/>
          <w:color w:val="000000"/>
          <w:sz w:val="28"/>
        </w:rPr>
        <w:t>
      2. За прикомандированными государственными служащими сохраняются прежнее место работы (государственная должность), а также права, гарантии, льготы, компенсации, надбавки, выплаты, пенсионное обеспечение и социальная защита, установленные настоящим Законом и иными нормативными правовыми актами Республики Казахстан.</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40 предусматривается изменение Законом РК от 18.03.2025 </w:t>
      </w:r>
      <w:r>
        <w:rPr>
          <w:rFonts w:ascii="Times New Roman"/>
          <w:b w:val="false"/>
          <w:i w:val="false"/>
          <w:color w:val="ff0000"/>
          <w:sz w:val="28"/>
        </w:rPr>
        <w:t>№ 175-VIII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Призыв государственных служащих на воинскую службу</w:t>
      </w:r>
    </w:p>
    <w:p>
      <w:pPr>
        <w:spacing w:after="0"/>
        <w:ind w:left="0"/>
        <w:jc w:val="both"/>
      </w:pPr>
      <w:r>
        <w:rPr>
          <w:rFonts w:ascii="Times New Roman"/>
          <w:b w:val="false"/>
          <w:i w:val="false"/>
          <w:color w:val="000000"/>
          <w:sz w:val="28"/>
        </w:rPr>
        <w:t>
      Государственным служащим в случае их призыва на срочную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(государственная должность) на период срочной воинской службы.</w:t>
      </w:r>
    </w:p>
    <w:p>
      <w:pPr>
        <w:spacing w:after="0"/>
        <w:ind w:left="0"/>
        <w:jc w:val="both"/>
      </w:pPr>
      <w:r>
        <w:rPr>
          <w:rFonts w:ascii="Times New Roman"/>
          <w:b/>
          <w:i w:val="false"/>
          <w:color w:val="000000"/>
          <w:sz w:val="28"/>
        </w:rPr>
        <w:t>Статья 41. Ротация государственных служащих</w:t>
      </w:r>
    </w:p>
    <w:bookmarkStart w:name="z373" w:id="284"/>
    <w:p>
      <w:pPr>
        <w:spacing w:after="0"/>
        <w:ind w:left="0"/>
        <w:jc w:val="both"/>
      </w:pPr>
      <w:r>
        <w:rPr>
          <w:rFonts w:ascii="Times New Roman"/>
          <w:b w:val="false"/>
          <w:i w:val="false"/>
          <w:color w:val="000000"/>
          <w:sz w:val="28"/>
        </w:rPr>
        <w:t>
      1. В целях обеспечения более эффективного использования профессионального потенциала при прохождении государственной службы осуществляется ротация государственных служащих.</w:t>
      </w:r>
    </w:p>
    <w:bookmarkEnd w:id="284"/>
    <w:bookmarkStart w:name="z374" w:id="285"/>
    <w:p>
      <w:pPr>
        <w:spacing w:after="0"/>
        <w:ind w:left="0"/>
        <w:jc w:val="both"/>
      </w:pPr>
      <w:r>
        <w:rPr>
          <w:rFonts w:ascii="Times New Roman"/>
          <w:b w:val="false"/>
          <w:i w:val="false"/>
          <w:color w:val="000000"/>
          <w:sz w:val="28"/>
        </w:rPr>
        <w:t>
      Под ротацией политических государственных служащих и административных государственных служащих корпуса "А" понимаются их должностные перемещения соответственно на вакантные или временно вакантные политические государственные должности и административные государственные должности корпуса "А" либо между политическими государственными служащими и административными государственными служащими корпуса "А".</w:t>
      </w:r>
    </w:p>
    <w:bookmarkEnd w:id="285"/>
    <w:bookmarkStart w:name="z375" w:id="286"/>
    <w:p>
      <w:pPr>
        <w:spacing w:after="0"/>
        <w:ind w:left="0"/>
        <w:jc w:val="both"/>
      </w:pPr>
      <w:r>
        <w:rPr>
          <w:rFonts w:ascii="Times New Roman"/>
          <w:b w:val="false"/>
          <w:i w:val="false"/>
          <w:color w:val="000000"/>
          <w:sz w:val="28"/>
        </w:rPr>
        <w:t>
      Под ротацией административных государственных служащих корпуса "Б" понимаются должностные перемещения на вакантные административные государственные должности корпуса "Б" либо между административными государственными служащими корпуса "Б",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6"/>
    <w:bookmarkStart w:name="z376" w:id="287"/>
    <w:p>
      <w:pPr>
        <w:spacing w:after="0"/>
        <w:ind w:left="0"/>
        <w:jc w:val="both"/>
      </w:pPr>
      <w:r>
        <w:rPr>
          <w:rFonts w:ascii="Times New Roman"/>
          <w:b w:val="false"/>
          <w:i w:val="false"/>
          <w:color w:val="000000"/>
          <w:sz w:val="28"/>
        </w:rPr>
        <w:t>
      2. Порядок и сроки проведения ротации, категории и должности государственных служащих, подлежащих ротации, определяются Президентом Республики Казахстан, за исключением случаев, предусмотренных законом, определяющим правовые основы, а также порядок организации деятельности дипломатической службы Республики Казахстан.</w:t>
      </w:r>
    </w:p>
    <w:bookmarkEnd w:id="287"/>
    <w:bookmarkStart w:name="z993" w:id="288"/>
    <w:p>
      <w:pPr>
        <w:spacing w:after="0"/>
        <w:ind w:left="0"/>
        <w:jc w:val="both"/>
      </w:pPr>
      <w:r>
        <w:rPr>
          <w:rFonts w:ascii="Times New Roman"/>
          <w:b w:val="false"/>
          <w:i w:val="false"/>
          <w:color w:val="000000"/>
          <w:sz w:val="28"/>
        </w:rPr>
        <w:t>
      Отказ от ротации в случаях, предусмотренных порядком и сроками проведения ротации, категориями и должностями государственных служащих, подлежащих ротации, может являться основанием для принятия решений по понижению в государственной должности либо увольнению, за исключением случаев, указанных в части шестой настоящего пункта. Понижение в государственной должности осуществляется без проведения конкурсных процедур.</w:t>
      </w:r>
    </w:p>
    <w:bookmarkEnd w:id="288"/>
    <w:bookmarkStart w:name="z994" w:id="289"/>
    <w:p>
      <w:pPr>
        <w:spacing w:after="0"/>
        <w:ind w:left="0"/>
        <w:jc w:val="both"/>
      </w:pPr>
      <w:r>
        <w:rPr>
          <w:rFonts w:ascii="Times New Roman"/>
          <w:b w:val="false"/>
          <w:i w:val="false"/>
          <w:color w:val="000000"/>
          <w:sz w:val="28"/>
        </w:rPr>
        <w:t>
      При этом в течение одного года не допускается назначение лица на предыдущую должность, с которой осуществлена ротация, а также с которой он был понижен в должности или уволен в связи с отказом от ротации, если Президентом Республики Казахстан не будет принято иное решение.</w:t>
      </w:r>
    </w:p>
    <w:bookmarkEnd w:id="289"/>
    <w:bookmarkStart w:name="z995" w:id="290"/>
    <w:p>
      <w:pPr>
        <w:spacing w:after="0"/>
        <w:ind w:left="0"/>
        <w:jc w:val="both"/>
      </w:pPr>
      <w:r>
        <w:rPr>
          <w:rFonts w:ascii="Times New Roman"/>
          <w:b w:val="false"/>
          <w:i w:val="false"/>
          <w:color w:val="000000"/>
          <w:sz w:val="28"/>
        </w:rPr>
        <w:t xml:space="preserve">
      При ротации в другой населенный пункт государственные служащие обеспечиваются служебным жилищем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 а в случае отсутствия служебного жилища ротированным государственным служащим на период исполнения ими должностных обязанностей производятся ротационные выплаты в соответствии с правилами исчисления размера, назначения, перерасчета, осуществления, прекращения, возврата, приостановления и возобновления ротационных выплат государственным служащим, ротированным в другой населенный пункт, утверждаемыми Правительством Республики Казахстан.</w:t>
      </w:r>
    </w:p>
    <w:bookmarkEnd w:id="290"/>
    <w:bookmarkStart w:name="z996" w:id="291"/>
    <w:p>
      <w:pPr>
        <w:spacing w:after="0"/>
        <w:ind w:left="0"/>
        <w:jc w:val="both"/>
      </w:pPr>
      <w:r>
        <w:rPr>
          <w:rFonts w:ascii="Times New Roman"/>
          <w:b w:val="false"/>
          <w:i w:val="false"/>
          <w:color w:val="000000"/>
          <w:sz w:val="28"/>
        </w:rPr>
        <w:t>
      Координацию межрегиональной ротации административных государственных служащих корпуса "Б" осуществляет уполномоченный орган.</w:t>
      </w:r>
    </w:p>
    <w:bookmarkEnd w:id="291"/>
    <w:bookmarkStart w:name="z997" w:id="292"/>
    <w:p>
      <w:pPr>
        <w:spacing w:after="0"/>
        <w:ind w:left="0"/>
        <w:jc w:val="both"/>
      </w:pPr>
      <w:r>
        <w:rPr>
          <w:rFonts w:ascii="Times New Roman"/>
          <w:b w:val="false"/>
          <w:i w:val="false"/>
          <w:color w:val="000000"/>
          <w:sz w:val="28"/>
        </w:rPr>
        <w:t>
      Ротация, связанная с переездом в другой населенный пункт государственных служащих, являющихся лицами с инвалидностью, беременными, одинокими родителями, воспитывающими ребенка в возрасте до четырнадцати лет, имеющими (являющимися опекунами) детей с инвалидностью, в том числе усыновленных (удочеренных), многодетными родителями (опекунами) или на иждивении которых находится (находятся) родитель (родители) с инвалидностью либо родитель (родители) – пенсионер (пенсионеры) по возрасту, установленному законодательством о пенсионном обеспечении Республики Казахстан, допускается только по согласию данных государственных служащих, если иное не предусмотрено законом, определяющим правовые основы, а также порядок организации деятельности дипломатической службы Республики Казахстан.</w:t>
      </w:r>
    </w:p>
    <w:bookmarkEnd w:id="292"/>
    <w:bookmarkStart w:name="z998" w:id="293"/>
    <w:p>
      <w:pPr>
        <w:spacing w:after="0"/>
        <w:ind w:left="0"/>
        <w:jc w:val="both"/>
      </w:pPr>
      <w:r>
        <w:rPr>
          <w:rFonts w:ascii="Times New Roman"/>
          <w:b w:val="false"/>
          <w:i w:val="false"/>
          <w:color w:val="000000"/>
          <w:sz w:val="28"/>
        </w:rPr>
        <w:t>
      Указанные обстоятельства должны быть документально подтверждены.</w:t>
      </w:r>
    </w:p>
    <w:bookmarkEnd w:id="293"/>
    <w:bookmarkStart w:name="z488" w:id="294"/>
    <w:p>
      <w:pPr>
        <w:spacing w:after="0"/>
        <w:ind w:left="0"/>
        <w:jc w:val="both"/>
      </w:pPr>
      <w:r>
        <w:rPr>
          <w:rFonts w:ascii="Times New Roman"/>
          <w:b w:val="false"/>
          <w:i w:val="false"/>
          <w:color w:val="000000"/>
          <w:sz w:val="28"/>
        </w:rPr>
        <w:t>
      3. Положения настоящей статьи не распространяются на государственных служащих, избираемых в соответствии с законами Республики Казахстан.</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Прием на работу граждан в период создания государственного органа</w:t>
      </w:r>
    </w:p>
    <w:bookmarkStart w:name="z190" w:id="295"/>
    <w:p>
      <w:pPr>
        <w:spacing w:after="0"/>
        <w:ind w:left="0"/>
        <w:jc w:val="both"/>
      </w:pPr>
      <w:r>
        <w:rPr>
          <w:rFonts w:ascii="Times New Roman"/>
          <w:b w:val="false"/>
          <w:i w:val="false"/>
          <w:color w:val="000000"/>
          <w:sz w:val="28"/>
        </w:rPr>
        <w:t>
      1.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временного исполнения обязанностей, предусмотренных вакантными и (или) временно вакантными административными государственными должностями.</w:t>
      </w:r>
    </w:p>
    <w:bookmarkEnd w:id="295"/>
    <w:p>
      <w:pPr>
        <w:spacing w:after="0"/>
        <w:ind w:left="0"/>
        <w:jc w:val="both"/>
      </w:pPr>
      <w:r>
        <w:rPr>
          <w:rFonts w:ascii="Times New Roman"/>
          <w:b w:val="false"/>
          <w:i w:val="false"/>
          <w:color w:val="000000"/>
          <w:sz w:val="28"/>
        </w:rPr>
        <w:t>
      В течение этого срока, который не может быть продлен, указанные государственные должности должны быть заняты в соответствии с настоящим Законом.</w:t>
      </w:r>
    </w:p>
    <w:bookmarkStart w:name="z453" w:id="296"/>
    <w:p>
      <w:pPr>
        <w:spacing w:after="0"/>
        <w:ind w:left="0"/>
        <w:jc w:val="both"/>
      </w:pPr>
      <w:r>
        <w:rPr>
          <w:rFonts w:ascii="Times New Roman"/>
          <w:b w:val="false"/>
          <w:i w:val="false"/>
          <w:color w:val="000000"/>
          <w:sz w:val="28"/>
        </w:rPr>
        <w:t>
      Прием на работу для временного исполнения обязанностей, предусмотренных вакантными и (или) временно вакантными административными государственными должностями корпуса "А", осуществляется из числа лиц, соответствующих установленным специальным квалификационным требованиям к административным государственным должностям корпуса "А" и иным требованиям, установленным настоящим Законом.</w:t>
      </w:r>
    </w:p>
    <w:bookmarkEnd w:id="296"/>
    <w:bookmarkStart w:name="z191" w:id="297"/>
    <w:p>
      <w:pPr>
        <w:spacing w:after="0"/>
        <w:ind w:left="0"/>
        <w:jc w:val="both"/>
      </w:pPr>
      <w:r>
        <w:rPr>
          <w:rFonts w:ascii="Times New Roman"/>
          <w:b w:val="false"/>
          <w:i w:val="false"/>
          <w:color w:val="000000"/>
          <w:sz w:val="28"/>
        </w:rPr>
        <w:t>
      2.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w:t>
      </w:r>
    </w:p>
    <w:bookmarkEnd w:id="297"/>
    <w:p>
      <w:pPr>
        <w:spacing w:after="0"/>
        <w:ind w:left="0"/>
        <w:jc w:val="both"/>
      </w:pPr>
      <w:r>
        <w:rPr>
          <w:rFonts w:ascii="Times New Roman"/>
          <w:b w:val="false"/>
          <w:i w:val="false"/>
          <w:color w:val="000000"/>
          <w:sz w:val="28"/>
        </w:rPr>
        <w:t>
      Трудовые отношения с такими лицами, не являющимися государственными служащими, и государственным органом, принявшим их временно на работу, регулируются трудовым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298"/>
    <w:p>
      <w:pPr>
        <w:spacing w:after="0"/>
        <w:ind w:left="0"/>
        <w:jc w:val="left"/>
      </w:pPr>
      <w:r>
        <w:rPr>
          <w:rFonts w:ascii="Times New Roman"/>
          <w:b/>
          <w:i w:val="false"/>
          <w:color w:val="000000"/>
        </w:rPr>
        <w:t xml:space="preserve"> Глава 7. СЛУЖЕБНАЯ ДИСЦИПЛИНА</w:t>
      </w:r>
    </w:p>
    <w:bookmarkEnd w:id="298"/>
    <w:p>
      <w:pPr>
        <w:spacing w:after="0"/>
        <w:ind w:left="0"/>
        <w:jc w:val="both"/>
      </w:pPr>
      <w:r>
        <w:rPr>
          <w:rFonts w:ascii="Times New Roman"/>
          <w:b/>
          <w:i w:val="false"/>
          <w:color w:val="000000"/>
          <w:sz w:val="28"/>
        </w:rPr>
        <w:t>Статья 43. Ответственность государственных служащих</w:t>
      </w:r>
    </w:p>
    <w:bookmarkStart w:name="z193" w:id="299"/>
    <w:p>
      <w:pPr>
        <w:spacing w:after="0"/>
        <w:ind w:left="0"/>
        <w:jc w:val="both"/>
      </w:pPr>
      <w:r>
        <w:rPr>
          <w:rFonts w:ascii="Times New Roman"/>
          <w:b w:val="false"/>
          <w:i w:val="false"/>
          <w:color w:val="000000"/>
          <w:sz w:val="28"/>
        </w:rPr>
        <w:t>
      1. За невыполнение или ненадлежащее выполнение своих служебных обязанностей государственные служащие несут гражданско-правовую, дисциплинарную, административную, уголовную ответственность в соответствии с законами Республики Казахстан.</w:t>
      </w:r>
    </w:p>
    <w:bookmarkEnd w:id="299"/>
    <w:p>
      <w:pPr>
        <w:spacing w:after="0"/>
        <w:ind w:left="0"/>
        <w:jc w:val="both"/>
      </w:pPr>
      <w:r>
        <w:rPr>
          <w:rFonts w:ascii="Times New Roman"/>
          <w:b w:val="false"/>
          <w:i w:val="false"/>
          <w:color w:val="000000"/>
          <w:sz w:val="28"/>
        </w:rPr>
        <w:t>
      При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 отдавшему распоряжение. В случае, если вышестоящий по государственной должности руководитель письменно подтверждает данное распоряжение, государственный служащий обязан его исполнить, если выполнение его не влечет действий, которые относятся к уголовно наказуемым деяниям. Ответственность за последствия исполнения государственным служащим неправомерного распоряжения несет подтвердивший это распоряжение руководитель.</w:t>
      </w:r>
    </w:p>
    <w:bookmarkStart w:name="z194" w:id="300"/>
    <w:p>
      <w:pPr>
        <w:spacing w:after="0"/>
        <w:ind w:left="0"/>
        <w:jc w:val="both"/>
      </w:pPr>
      <w:r>
        <w:rPr>
          <w:rFonts w:ascii="Times New Roman"/>
          <w:b w:val="false"/>
          <w:i w:val="false"/>
          <w:color w:val="000000"/>
          <w:sz w:val="28"/>
        </w:rPr>
        <w:t>
      2. Должностным лицам запрещается отдавать приказы и указания, не имеющие отношения к исполнению должностных полномочий и (или) направленные на нарушение законодательства Республики Казахстан.</w:t>
      </w:r>
    </w:p>
    <w:bookmarkEnd w:id="300"/>
    <w:bookmarkStart w:name="z195" w:id="301"/>
    <w:p>
      <w:pPr>
        <w:spacing w:after="0"/>
        <w:ind w:left="0"/>
        <w:jc w:val="both"/>
      </w:pPr>
      <w:r>
        <w:rPr>
          <w:rFonts w:ascii="Times New Roman"/>
          <w:b w:val="false"/>
          <w:i w:val="false"/>
          <w:color w:val="000000"/>
          <w:sz w:val="28"/>
        </w:rPr>
        <w:t>
      3. Государственные служащие имеют право на обжалование принимаемых в отношении них решений и действий (бездействия) государственного органа в порядке, установленном законами Республики Казахстан.</w:t>
      </w:r>
    </w:p>
    <w:bookmarkEnd w:id="301"/>
    <w:bookmarkStart w:name="z381" w:id="302"/>
    <w:p>
      <w:pPr>
        <w:spacing w:after="0"/>
        <w:ind w:left="0"/>
        <w:jc w:val="both"/>
      </w:pPr>
      <w:r>
        <w:rPr>
          <w:rFonts w:ascii="Times New Roman"/>
          <w:b w:val="false"/>
          <w:i w:val="false"/>
          <w:color w:val="000000"/>
          <w:sz w:val="28"/>
        </w:rPr>
        <w:t>
      4. Государственные служащие, занимающие должности первых руководителей государственных органов, руководителей самостоятельных структурных подразделений центральных и местных государственных органов, за исключением случаев, предусмотренных настоящим Законом, несут в соответствии с законами Республики Казахстан дисциплинарную ответственность за совершение непосредственно подчиненными им государственными служащими коррупционных преступлений при совокупности следующих условий:</w:t>
      </w:r>
    </w:p>
    <w:bookmarkEnd w:id="302"/>
    <w:bookmarkStart w:name="z382" w:id="303"/>
    <w:p>
      <w:pPr>
        <w:spacing w:after="0"/>
        <w:ind w:left="0"/>
        <w:jc w:val="both"/>
      </w:pPr>
      <w:r>
        <w:rPr>
          <w:rFonts w:ascii="Times New Roman"/>
          <w:b w:val="false"/>
          <w:i w:val="false"/>
          <w:color w:val="000000"/>
          <w:sz w:val="28"/>
        </w:rPr>
        <w:t>
      1) установлена связь между коррупционным преступлением, совершенным подчиненным, и виной в неисполнении или ненадлежащем исполнении должностных обязанностей по предупреждению совершения коррупционных правонарушений;</w:t>
      </w:r>
    </w:p>
    <w:bookmarkEnd w:id="303"/>
    <w:bookmarkStart w:name="z383" w:id="304"/>
    <w:p>
      <w:pPr>
        <w:spacing w:after="0"/>
        <w:ind w:left="0"/>
        <w:jc w:val="both"/>
      </w:pPr>
      <w:r>
        <w:rPr>
          <w:rFonts w:ascii="Times New Roman"/>
          <w:b w:val="false"/>
          <w:i w:val="false"/>
          <w:color w:val="000000"/>
          <w:sz w:val="28"/>
        </w:rPr>
        <w:t xml:space="preserve">
      2)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Дисциплинарные проступки и взыскания</w:t>
      </w:r>
    </w:p>
    <w:bookmarkStart w:name="z196" w:id="305"/>
    <w:p>
      <w:pPr>
        <w:spacing w:after="0"/>
        <w:ind w:left="0"/>
        <w:jc w:val="both"/>
      </w:pPr>
      <w:r>
        <w:rPr>
          <w:rFonts w:ascii="Times New Roman"/>
          <w:b w:val="false"/>
          <w:i w:val="false"/>
          <w:color w:val="000000"/>
          <w:sz w:val="28"/>
        </w:rPr>
        <w:t>
      1. Дисциплинарный проступок государственного служащего (далее – проступок) – противоправное, виновное неисполнение или ненадлежащее исполнение государственным служащим возложенных на него обязанностей,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w:t>
      </w:r>
    </w:p>
    <w:bookmarkEnd w:id="305"/>
    <w:bookmarkStart w:name="z197" w:id="306"/>
    <w:p>
      <w:pPr>
        <w:spacing w:after="0"/>
        <w:ind w:left="0"/>
        <w:jc w:val="both"/>
      </w:pPr>
      <w:r>
        <w:rPr>
          <w:rFonts w:ascii="Times New Roman"/>
          <w:b w:val="false"/>
          <w:i w:val="false"/>
          <w:color w:val="000000"/>
          <w:sz w:val="28"/>
        </w:rPr>
        <w:t>
      2. Дисциплинарными проступками также признаются увольнение по собственному желанию лиц, совершивших дисциплинарный проступок, влекущий увольнение по отрицательным мотивам, неправомерное назначение лиц на административные государственные должности и (или) освобождение лиц с административных государственных должностей, неправомерное наложение дисциплинарных взысканий на административных государственных служащих, разглашение содержания тестовых заданий и иных конкурсных вопросов, умышленное непринятие мер по предотвращению и урегулированию конфликта интересов, неисполнение или ненадлежащее исполнение должностных обязанностей по предупреждению совершения коррупционных правонарушений подчиненными государственными служащими.</w:t>
      </w:r>
    </w:p>
    <w:bookmarkEnd w:id="306"/>
    <w:bookmarkStart w:name="z198" w:id="307"/>
    <w:p>
      <w:pPr>
        <w:spacing w:after="0"/>
        <w:ind w:left="0"/>
        <w:jc w:val="both"/>
      </w:pPr>
      <w:r>
        <w:rPr>
          <w:rFonts w:ascii="Times New Roman"/>
          <w:b w:val="false"/>
          <w:i w:val="false"/>
          <w:color w:val="000000"/>
          <w:sz w:val="28"/>
        </w:rPr>
        <w:t>
      3. За совершение дисциплинарного проступка на государственных служащих налагаются следующие виды взысканий:</w:t>
      </w:r>
    </w:p>
    <w:bookmarkEnd w:id="307"/>
    <w:p>
      <w:pPr>
        <w:spacing w:after="0"/>
        <w:ind w:left="0"/>
        <w:jc w:val="both"/>
      </w:pPr>
      <w:r>
        <w:rPr>
          <w:rFonts w:ascii="Times New Roman"/>
          <w:b w:val="false"/>
          <w:i w:val="false"/>
          <w:color w:val="000000"/>
          <w:sz w:val="28"/>
        </w:rPr>
        <w:t>
      1) замечание;</w:t>
      </w:r>
    </w:p>
    <w:p>
      <w:pPr>
        <w:spacing w:after="0"/>
        <w:ind w:left="0"/>
        <w:jc w:val="both"/>
      </w:pPr>
      <w:r>
        <w:rPr>
          <w:rFonts w:ascii="Times New Roman"/>
          <w:b w:val="false"/>
          <w:i w:val="false"/>
          <w:color w:val="000000"/>
          <w:sz w:val="28"/>
        </w:rPr>
        <w:t>
      2) выговор;</w:t>
      </w:r>
    </w:p>
    <w:p>
      <w:pPr>
        <w:spacing w:after="0"/>
        <w:ind w:left="0"/>
        <w:jc w:val="both"/>
      </w:pPr>
      <w:r>
        <w:rPr>
          <w:rFonts w:ascii="Times New Roman"/>
          <w:b w:val="false"/>
          <w:i w:val="false"/>
          <w:color w:val="000000"/>
          <w:sz w:val="28"/>
        </w:rPr>
        <w:t>
      3) строгий выговор;</w:t>
      </w:r>
    </w:p>
    <w:p>
      <w:pPr>
        <w:spacing w:after="0"/>
        <w:ind w:left="0"/>
        <w:jc w:val="both"/>
      </w:pPr>
      <w:r>
        <w:rPr>
          <w:rFonts w:ascii="Times New Roman"/>
          <w:b w:val="false"/>
          <w:i w:val="false"/>
          <w:color w:val="000000"/>
          <w:sz w:val="28"/>
        </w:rPr>
        <w:t>
      4) предупреждение о неполном служебном соответствии;</w:t>
      </w:r>
    </w:p>
    <w:bookmarkStart w:name="z489" w:id="308"/>
    <w:p>
      <w:pPr>
        <w:spacing w:after="0"/>
        <w:ind w:left="0"/>
        <w:jc w:val="both"/>
      </w:pPr>
      <w:r>
        <w:rPr>
          <w:rFonts w:ascii="Times New Roman"/>
          <w:b w:val="false"/>
          <w:i w:val="false"/>
          <w:color w:val="000000"/>
          <w:sz w:val="28"/>
        </w:rPr>
        <w:t>
      4-1) понижение в государственной должности, за исключением государственных служащих, осуществляющих свою деятельность на избранной основе;</w:t>
      </w:r>
    </w:p>
    <w:bookmarkEnd w:id="308"/>
    <w:p>
      <w:pPr>
        <w:spacing w:after="0"/>
        <w:ind w:left="0"/>
        <w:jc w:val="both"/>
      </w:pPr>
      <w:r>
        <w:rPr>
          <w:rFonts w:ascii="Times New Roman"/>
          <w:b w:val="false"/>
          <w:i w:val="false"/>
          <w:color w:val="000000"/>
          <w:sz w:val="28"/>
        </w:rPr>
        <w:t>
      5) увольнение с занимаемой государственной должности.</w:t>
      </w:r>
    </w:p>
    <w:p>
      <w:pPr>
        <w:spacing w:after="0"/>
        <w:ind w:left="0"/>
        <w:jc w:val="both"/>
      </w:pPr>
      <w:r>
        <w:rPr>
          <w:rFonts w:ascii="Times New Roman"/>
          <w:b w:val="false"/>
          <w:i w:val="false"/>
          <w:color w:val="000000"/>
          <w:sz w:val="28"/>
        </w:rPr>
        <w:t>
      Законами Республики Казахстан могут устанавливаться иные виды взысканий.</w:t>
      </w:r>
    </w:p>
    <w:bookmarkStart w:name="z199" w:id="309"/>
    <w:p>
      <w:pPr>
        <w:spacing w:after="0"/>
        <w:ind w:left="0"/>
        <w:jc w:val="both"/>
      </w:pPr>
      <w:r>
        <w:rPr>
          <w:rFonts w:ascii="Times New Roman"/>
          <w:b w:val="false"/>
          <w:i w:val="false"/>
          <w:color w:val="000000"/>
          <w:sz w:val="28"/>
        </w:rPr>
        <w:t>
      4. Дисциплинарное взыскание в виде понижения в государственной должности налагается при наличии следующей вакантной нижестоящей государственной должности в государственном органе, за исключением временно вакантных государственных должностей, и соответствии государственного служащего квалификационным требованиям, установленным к данной государственной должности. Понижение в государственной должности осуществляется без проведения конкурсных процедур.</w:t>
      </w:r>
    </w:p>
    <w:bookmarkEnd w:id="309"/>
    <w:p>
      <w:pPr>
        <w:spacing w:after="0"/>
        <w:ind w:left="0"/>
        <w:jc w:val="both"/>
      </w:pPr>
      <w:r>
        <w:rPr>
          <w:rFonts w:ascii="Times New Roman"/>
          <w:b w:val="false"/>
          <w:i w:val="false"/>
          <w:color w:val="000000"/>
          <w:sz w:val="28"/>
        </w:rPr>
        <w:t>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государственной должности.</w:t>
      </w:r>
    </w:p>
    <w:p>
      <w:pPr>
        <w:spacing w:after="0"/>
        <w:ind w:left="0"/>
        <w:jc w:val="both"/>
      </w:pPr>
      <w:r>
        <w:rPr>
          <w:rFonts w:ascii="Times New Roman"/>
          <w:b w:val="false"/>
          <w:i w:val="false"/>
          <w:color w:val="000000"/>
          <w:sz w:val="28"/>
        </w:rPr>
        <w:t>
      Дисциплинарное взыскание в виде увольнения с занимаемой государственной должности налагается по основаниям, предусмотренным настоящим Законом, законодательством Республики Казахстан.</w:t>
      </w:r>
    </w:p>
    <w:bookmarkStart w:name="z200" w:id="310"/>
    <w:p>
      <w:pPr>
        <w:spacing w:after="0"/>
        <w:ind w:left="0"/>
        <w:jc w:val="both"/>
      </w:pPr>
      <w:r>
        <w:rPr>
          <w:rFonts w:ascii="Times New Roman"/>
          <w:b w:val="false"/>
          <w:i w:val="false"/>
          <w:color w:val="000000"/>
          <w:sz w:val="28"/>
        </w:rPr>
        <w:t xml:space="preserve">
      5. Совершение государственным служащим какого-либо дисциплинарного проступка, указанного в подпунктах 1), 6), 7), 8), 10), 11) и 12)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понижение в государственной должности, а в случае отсутствия вакантной нижестоящей государственной должности - наложение в установленном законом порядке дисциплинарного взыскания в виде предупреждения о неполном служебном соответствии.</w:t>
      </w:r>
    </w:p>
    <w:bookmarkEnd w:id="310"/>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1" w:id="311"/>
    <w:p>
      <w:pPr>
        <w:spacing w:after="0"/>
        <w:ind w:left="0"/>
        <w:jc w:val="both"/>
      </w:pPr>
      <w:r>
        <w:rPr>
          <w:rFonts w:ascii="Times New Roman"/>
          <w:b w:val="false"/>
          <w:i w:val="false"/>
          <w:color w:val="000000"/>
          <w:sz w:val="28"/>
        </w:rPr>
        <w:t xml:space="preserve">
      6. Совершение государственным служащим какого-либо дисциплинарного проступка, указанного в подпунктах 2), 3), 4) и 5) </w:t>
      </w:r>
      <w:r>
        <w:rPr>
          <w:rFonts w:ascii="Times New Roman"/>
          <w:b w:val="false"/>
          <w:i w:val="false"/>
          <w:color w:val="000000"/>
          <w:sz w:val="28"/>
        </w:rPr>
        <w:t>пункта 1</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наложение в установленном законом порядке дисциплинарного взыскания в виде предупреждения о неполном служебном соответствии либо увольнение.</w:t>
      </w:r>
    </w:p>
    <w:bookmarkEnd w:id="311"/>
    <w:p>
      <w:pPr>
        <w:spacing w:after="0"/>
        <w:ind w:left="0"/>
        <w:jc w:val="both"/>
      </w:pPr>
      <w:r>
        <w:rPr>
          <w:rFonts w:ascii="Times New Roman"/>
          <w:b w:val="false"/>
          <w:i w:val="false"/>
          <w:color w:val="000000"/>
          <w:sz w:val="28"/>
        </w:rPr>
        <w:t>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w:t>
      </w:r>
    </w:p>
    <w:bookmarkStart w:name="z202" w:id="312"/>
    <w:p>
      <w:pPr>
        <w:spacing w:after="0"/>
        <w:ind w:left="0"/>
        <w:jc w:val="both"/>
      </w:pPr>
      <w:r>
        <w:rPr>
          <w:rFonts w:ascii="Times New Roman"/>
          <w:b w:val="false"/>
          <w:i w:val="false"/>
          <w:color w:val="000000"/>
          <w:sz w:val="28"/>
        </w:rPr>
        <w:t xml:space="preserve">
      7. Совершение государственным служащим какого-либо дисциплинарного проступка, указанного в пунктах 9), 13), 14), 16), 17), 18) и 19) </w:t>
      </w:r>
      <w:r>
        <w:rPr>
          <w:rFonts w:ascii="Times New Roman"/>
          <w:b w:val="false"/>
          <w:i w:val="false"/>
          <w:color w:val="000000"/>
          <w:sz w:val="28"/>
        </w:rPr>
        <w:t>пункта 1</w:t>
      </w:r>
      <w:r>
        <w:rPr>
          <w:rFonts w:ascii="Times New Roman"/>
          <w:b w:val="false"/>
          <w:i w:val="false"/>
          <w:color w:val="000000"/>
          <w:sz w:val="28"/>
        </w:rPr>
        <w:t xml:space="preserve"> и </w:t>
      </w:r>
      <w:r>
        <w:rPr>
          <w:rFonts w:ascii="Times New Roman"/>
          <w:b w:val="false"/>
          <w:i w:val="false"/>
          <w:color w:val="000000"/>
          <w:sz w:val="28"/>
        </w:rPr>
        <w:t>пункта 2</w:t>
      </w:r>
      <w:r>
        <w:rPr>
          <w:rFonts w:ascii="Times New Roman"/>
          <w:b w:val="false"/>
          <w:i w:val="false"/>
          <w:color w:val="000000"/>
          <w:sz w:val="28"/>
        </w:rPr>
        <w:t xml:space="preserve"> статьи 50 настоящего Закона, если он не содержит признаков уголовно наказуемого деяния либо административного правонарушения, влечет увольнение с занимаемой государственной должности.</w:t>
      </w:r>
    </w:p>
    <w:bookmarkEnd w:id="312"/>
    <w:bookmarkStart w:name="z1189" w:id="313"/>
    <w:p>
      <w:pPr>
        <w:spacing w:after="0"/>
        <w:ind w:left="0"/>
        <w:jc w:val="both"/>
      </w:pPr>
      <w:r>
        <w:rPr>
          <w:rFonts w:ascii="Times New Roman"/>
          <w:b w:val="false"/>
          <w:i w:val="false"/>
          <w:color w:val="000000"/>
          <w:sz w:val="28"/>
        </w:rPr>
        <w:t>
      7-1. Государственный служащий, занявший другую политическую или административную государственную должность,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 установленном законодательством Республики Казахстан.</w:t>
      </w:r>
    </w:p>
    <w:bookmarkEnd w:id="313"/>
    <w:bookmarkStart w:name="z203" w:id="314"/>
    <w:p>
      <w:pPr>
        <w:spacing w:after="0"/>
        <w:ind w:left="0"/>
        <w:jc w:val="both"/>
      </w:pPr>
      <w:r>
        <w:rPr>
          <w:rFonts w:ascii="Times New Roman"/>
          <w:b w:val="false"/>
          <w:i w:val="false"/>
          <w:color w:val="000000"/>
          <w:sz w:val="28"/>
        </w:rPr>
        <w:t>
      8. Дисциплинарное взыскание:</w:t>
      </w:r>
    </w:p>
    <w:bookmarkEnd w:id="314"/>
    <w:p>
      <w:pPr>
        <w:spacing w:after="0"/>
        <w:ind w:left="0"/>
        <w:jc w:val="both"/>
      </w:pPr>
      <w:r>
        <w:rPr>
          <w:rFonts w:ascii="Times New Roman"/>
          <w:b w:val="false"/>
          <w:i w:val="false"/>
          <w:color w:val="000000"/>
          <w:sz w:val="28"/>
        </w:rPr>
        <w:t>
      1) налагается должностными лицами (органом), имеющими такое право в соответствии с должностными полномочиями;</w:t>
      </w:r>
    </w:p>
    <w:p>
      <w:pPr>
        <w:spacing w:after="0"/>
        <w:ind w:left="0"/>
        <w:jc w:val="both"/>
      </w:pPr>
      <w:r>
        <w:rPr>
          <w:rFonts w:ascii="Times New Roman"/>
          <w:b w:val="false"/>
          <w:i w:val="false"/>
          <w:color w:val="000000"/>
          <w:sz w:val="28"/>
        </w:rPr>
        <w:t>
      2)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w:t>
      </w:r>
    </w:p>
    <w:p>
      <w:pPr>
        <w:spacing w:after="0"/>
        <w:ind w:left="0"/>
        <w:jc w:val="both"/>
      </w:pPr>
      <w:r>
        <w:rPr>
          <w:rFonts w:ascii="Times New Roman"/>
          <w:b w:val="false"/>
          <w:i w:val="false"/>
          <w:color w:val="000000"/>
          <w:sz w:val="28"/>
        </w:rPr>
        <w:t>
      3) налагается в порядке, определяемом законодательством Республики Казахстан.</w:t>
      </w:r>
    </w:p>
    <w:bookmarkStart w:name="z204" w:id="315"/>
    <w:p>
      <w:pPr>
        <w:spacing w:after="0"/>
        <w:ind w:left="0"/>
        <w:jc w:val="both"/>
      </w:pPr>
      <w:r>
        <w:rPr>
          <w:rFonts w:ascii="Times New Roman"/>
          <w:b w:val="false"/>
          <w:i w:val="false"/>
          <w:color w:val="000000"/>
          <w:sz w:val="28"/>
        </w:rPr>
        <w:t>
      9. В областях, городах республиканского значения, столице, районах, городах допускается создание единой дисциплинарной комиссии для исполнительных органов, финансируемых из бюджетов соответствующих административно-территориальных единиц. Единая дисциплинарная комиссия областных, городов республиканского значения, столицы, районных, городских исполнительных органов, финансируемых из местных бюджетов, создается по решению должностного лица (органа), имеющего право назначения руководителей данных исполнительных органов.</w:t>
      </w:r>
    </w:p>
    <w:bookmarkEnd w:id="315"/>
    <w:p>
      <w:pPr>
        <w:spacing w:after="0"/>
        <w:ind w:left="0"/>
        <w:jc w:val="both"/>
      </w:pPr>
      <w:r>
        <w:rPr>
          <w:rFonts w:ascii="Times New Roman"/>
          <w:b w:val="false"/>
          <w:i w:val="false"/>
          <w:color w:val="000000"/>
          <w:sz w:val="28"/>
        </w:rPr>
        <w:t>
      Для районных,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 или областном территориальном подразделении центрального государственного органа и его ведомства. Единая дисциплинарная комиссия районных, городских территориальных подразделений создается по решению руководителя межрегионального или областного территориального подразделения центрального государственного органа и его ведомства или вышестоящего органа.</w:t>
      </w:r>
    </w:p>
    <w:bookmarkStart w:name="z384" w:id="316"/>
    <w:p>
      <w:pPr>
        <w:spacing w:after="0"/>
        <w:ind w:left="0"/>
        <w:jc w:val="both"/>
      </w:pPr>
      <w:r>
        <w:rPr>
          <w:rFonts w:ascii="Times New Roman"/>
          <w:b w:val="false"/>
          <w:i w:val="false"/>
          <w:color w:val="000000"/>
          <w:sz w:val="28"/>
        </w:rPr>
        <w:t>
      По решению руководителя центрального государственного органа допускается создание единой дисциплинарной комиссии для центрального государственного органа, его ведомств и территориальных подразделений либо по решению руководителя ведомства центрального государственного органа допускается создание единой дисциплинарной комиссии для ведомства центрального государственного органа и его территориальных подразделений.</w:t>
      </w:r>
    </w:p>
    <w:bookmarkEnd w:id="316"/>
    <w:bookmarkStart w:name="z205" w:id="317"/>
    <w:p>
      <w:pPr>
        <w:spacing w:after="0"/>
        <w:ind w:left="0"/>
        <w:jc w:val="both"/>
      </w:pPr>
      <w:r>
        <w:rPr>
          <w:rFonts w:ascii="Times New Roman"/>
          <w:b w:val="false"/>
          <w:i w:val="false"/>
          <w:color w:val="000000"/>
          <w:sz w:val="28"/>
        </w:rPr>
        <w:t>
      10. Порядок наложения дисциплинарного взыскания определяется Президентом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Сроки наложения дисциплинарных взысканий</w:t>
      </w:r>
    </w:p>
    <w:bookmarkStart w:name="z206" w:id="318"/>
    <w:p>
      <w:pPr>
        <w:spacing w:after="0"/>
        <w:ind w:left="0"/>
        <w:jc w:val="both"/>
      </w:pPr>
      <w:r>
        <w:rPr>
          <w:rFonts w:ascii="Times New Roman"/>
          <w:b w:val="false"/>
          <w:i w:val="false"/>
          <w:color w:val="000000"/>
          <w:sz w:val="28"/>
        </w:rPr>
        <w:t>
      1.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w:t>
      </w:r>
    </w:p>
    <w:bookmarkEnd w:id="318"/>
    <w:p>
      <w:pPr>
        <w:spacing w:after="0"/>
        <w:ind w:left="0"/>
        <w:jc w:val="both"/>
      </w:pPr>
      <w:r>
        <w:rPr>
          <w:rFonts w:ascii="Times New Roman"/>
          <w:b w:val="false"/>
          <w:i w:val="false"/>
          <w:color w:val="000000"/>
          <w:sz w:val="28"/>
        </w:rPr>
        <w:t>
      Длящимся признается правонарушение, которое характеризуется непрерывным осуществлением единого состава определенного деяния и не завершено к моменту его обнаружения.</w:t>
      </w:r>
    </w:p>
    <w:bookmarkStart w:name="z207" w:id="319"/>
    <w:p>
      <w:pPr>
        <w:spacing w:after="0"/>
        <w:ind w:left="0"/>
        <w:jc w:val="both"/>
      </w:pPr>
      <w:r>
        <w:rPr>
          <w:rFonts w:ascii="Times New Roman"/>
          <w:b w:val="false"/>
          <w:i w:val="false"/>
          <w:color w:val="000000"/>
          <w:sz w:val="28"/>
        </w:rPr>
        <w:t>
      2. Дисциплинарное взыскание за совершение дисциплинарных проступков, дискредитирующих государственную службу, предусмотренное настоящим Законом, налагается не позднее трех месяцев со дня обнаружения проступка и не может быть наложено позднее одного года со дня совершения проступка.</w:t>
      </w:r>
    </w:p>
    <w:bookmarkEnd w:id="319"/>
    <w:p>
      <w:pPr>
        <w:spacing w:after="0"/>
        <w:ind w:left="0"/>
        <w:jc w:val="both"/>
      </w:pPr>
      <w:r>
        <w:rPr>
          <w:rFonts w:ascii="Times New Roman"/>
          <w:b w:val="false"/>
          <w:i w:val="false"/>
          <w:color w:val="000000"/>
          <w:sz w:val="28"/>
        </w:rPr>
        <w:t>
      В случае прекращения уголовного дела органом уголовного преследования или судом либо производства по делу об административном правонарушении, но при наличии в деяниях лица признаков совершения дисциплинарного проступка, дискредитирующего государственную службу, предусмотренных настоящим Законом,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может быть наложено позднее одного года со дня совершения проступка.</w:t>
      </w:r>
    </w:p>
    <w:bookmarkStart w:name="z208" w:id="320"/>
    <w:p>
      <w:pPr>
        <w:spacing w:after="0"/>
        <w:ind w:left="0"/>
        <w:jc w:val="both"/>
      </w:pPr>
      <w:r>
        <w:rPr>
          <w:rFonts w:ascii="Times New Roman"/>
          <w:b w:val="false"/>
          <w:i w:val="false"/>
          <w:color w:val="000000"/>
          <w:sz w:val="28"/>
        </w:rPr>
        <w:t>
      3. Взыскание не может быть применено в период:</w:t>
      </w:r>
    </w:p>
    <w:bookmarkEnd w:id="320"/>
    <w:p>
      <w:pPr>
        <w:spacing w:after="0"/>
        <w:ind w:left="0"/>
        <w:jc w:val="both"/>
      </w:pPr>
      <w:r>
        <w:rPr>
          <w:rFonts w:ascii="Times New Roman"/>
          <w:b w:val="false"/>
          <w:i w:val="false"/>
          <w:color w:val="000000"/>
          <w:sz w:val="28"/>
        </w:rPr>
        <w:t>
      1) временной нетрудоспособности государственного служащего;</w:t>
      </w:r>
    </w:p>
    <w:p>
      <w:pPr>
        <w:spacing w:after="0"/>
        <w:ind w:left="0"/>
        <w:jc w:val="both"/>
      </w:pPr>
      <w:r>
        <w:rPr>
          <w:rFonts w:ascii="Times New Roman"/>
          <w:b w:val="false"/>
          <w:i w:val="false"/>
          <w:color w:val="000000"/>
          <w:sz w:val="28"/>
        </w:rPr>
        <w:t>
      2) нахождения государственного служащего в отпуске или командировке;</w:t>
      </w:r>
    </w:p>
    <w:p>
      <w:pPr>
        <w:spacing w:after="0"/>
        <w:ind w:left="0"/>
        <w:jc w:val="both"/>
      </w:pPr>
      <w:r>
        <w:rPr>
          <w:rFonts w:ascii="Times New Roman"/>
          <w:b w:val="false"/>
          <w:i w:val="false"/>
          <w:color w:val="000000"/>
          <w:sz w:val="28"/>
        </w:rPr>
        <w:t>
      3) освобождения государственного служащего от исполнения своих должностных обязанностей на время выполнения им государственных или общественных обязанностей;</w:t>
      </w:r>
    </w:p>
    <w:p>
      <w:pPr>
        <w:spacing w:after="0"/>
        <w:ind w:left="0"/>
        <w:jc w:val="both"/>
      </w:pPr>
      <w:r>
        <w:rPr>
          <w:rFonts w:ascii="Times New Roman"/>
          <w:b w:val="false"/>
          <w:i w:val="false"/>
          <w:color w:val="000000"/>
          <w:sz w:val="28"/>
        </w:rPr>
        <w:t>
      4) нахождения государственного служащего на подготовке, переподготовке, курсах повышения квалификации и стажировке;</w:t>
      </w:r>
    </w:p>
    <w:p>
      <w:pPr>
        <w:spacing w:after="0"/>
        <w:ind w:left="0"/>
        <w:jc w:val="both"/>
      </w:pPr>
      <w:r>
        <w:rPr>
          <w:rFonts w:ascii="Times New Roman"/>
          <w:b w:val="false"/>
          <w:i w:val="false"/>
          <w:color w:val="000000"/>
          <w:sz w:val="28"/>
        </w:rPr>
        <w:t>
      5) обжалования государственным служащим в порядке, установленном законами Республики Казахстан, актов государственных органов о совершении им дисциплинарного проступка.</w:t>
      </w:r>
    </w:p>
    <w:bookmarkStart w:name="z209" w:id="321"/>
    <w:p>
      <w:pPr>
        <w:spacing w:after="0"/>
        <w:ind w:left="0"/>
        <w:jc w:val="both"/>
      </w:pPr>
      <w:r>
        <w:rPr>
          <w:rFonts w:ascii="Times New Roman"/>
          <w:b w:val="false"/>
          <w:i w:val="false"/>
          <w:color w:val="000000"/>
          <w:sz w:val="28"/>
        </w:rPr>
        <w:t>
      4. Рассмотрение вопроса о дисциплинарной ответственности и течение срока наложения дисциплинарного взыскания приостанавливаются в случаях, указанных в пункте 3 настоящей статьи, на период производства по уголовному делу либо административного производства, а также до вступления в законную силу судебного акта, влияющего на решение вопроса о дисциплинарной ответственности государственного служащего.</w:t>
      </w:r>
    </w:p>
    <w:bookmarkEnd w:id="321"/>
    <w:bookmarkStart w:name="z999" w:id="322"/>
    <w:p>
      <w:pPr>
        <w:spacing w:after="0"/>
        <w:ind w:left="0"/>
        <w:jc w:val="both"/>
      </w:pPr>
      <w:r>
        <w:rPr>
          <w:rFonts w:ascii="Times New Roman"/>
          <w:b w:val="false"/>
          <w:i w:val="false"/>
          <w:color w:val="000000"/>
          <w:sz w:val="28"/>
        </w:rPr>
        <w:t>
      Течение срока наложения дисциплинарного взыскания приостанавливается также на период рассмотрения актов прокурорского надзора и реагирования и возобновляется со дня принятия решения по данному акту.</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Гарантии прав государственных служащих при привлечении их к дисциплинарной ответственности</w:t>
      </w:r>
    </w:p>
    <w:bookmarkStart w:name="z210" w:id="323"/>
    <w:p>
      <w:pPr>
        <w:spacing w:after="0"/>
        <w:ind w:left="0"/>
        <w:jc w:val="both"/>
      </w:pPr>
      <w:r>
        <w:rPr>
          <w:rFonts w:ascii="Times New Roman"/>
          <w:b w:val="false"/>
          <w:i w:val="false"/>
          <w:color w:val="000000"/>
          <w:sz w:val="28"/>
        </w:rPr>
        <w:t>
      1. Государственный служащий должен быть ознакомлен со всеми материалами, связанными с привлечением его к дисциплинарной ответственности, ему предоставляется право лично участвовать в процедуре служебного расследования.</w:t>
      </w:r>
    </w:p>
    <w:bookmarkEnd w:id="323"/>
    <w:bookmarkStart w:name="z211" w:id="324"/>
    <w:p>
      <w:pPr>
        <w:spacing w:after="0"/>
        <w:ind w:left="0"/>
        <w:jc w:val="both"/>
      </w:pPr>
      <w:r>
        <w:rPr>
          <w:rFonts w:ascii="Times New Roman"/>
          <w:b w:val="false"/>
          <w:i w:val="false"/>
          <w:color w:val="000000"/>
          <w:sz w:val="28"/>
        </w:rPr>
        <w:t>
      2. Действия (бездействие) и решения государственного органа или должностного лица могут быть обжалованы привлекаемыми к ответственности государственными служащими в порядке, установленном законами Республики Казахстан.</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Материальная ответственность государственных служащих за причинение ущерба</w:t>
      </w:r>
    </w:p>
    <w:bookmarkStart w:name="z212" w:id="325"/>
    <w:p>
      <w:pPr>
        <w:spacing w:after="0"/>
        <w:ind w:left="0"/>
        <w:jc w:val="both"/>
      </w:pPr>
      <w:r>
        <w:rPr>
          <w:rFonts w:ascii="Times New Roman"/>
          <w:b w:val="false"/>
          <w:i w:val="false"/>
          <w:color w:val="000000"/>
          <w:sz w:val="28"/>
        </w:rPr>
        <w:t>
      1. Материальная ответственность государственного служащего наступает за ущерб, причиненный государственному органу, в случаях и размерах, предусмотренных законодательством Республики Казахстан.</w:t>
      </w:r>
    </w:p>
    <w:bookmarkEnd w:id="325"/>
    <w:bookmarkStart w:name="z213" w:id="326"/>
    <w:p>
      <w:pPr>
        <w:spacing w:after="0"/>
        <w:ind w:left="0"/>
        <w:jc w:val="both"/>
      </w:pPr>
      <w:r>
        <w:rPr>
          <w:rFonts w:ascii="Times New Roman"/>
          <w:b w:val="false"/>
          <w:i w:val="false"/>
          <w:color w:val="000000"/>
          <w:sz w:val="28"/>
        </w:rPr>
        <w:t>
      2. Государственный служащий обязан возместить прямой действительный ущерб, причиненный государственному органу.</w:t>
      </w:r>
    </w:p>
    <w:bookmarkEnd w:id="326"/>
    <w:bookmarkStart w:name="z214" w:id="327"/>
    <w:p>
      <w:pPr>
        <w:spacing w:after="0"/>
        <w:ind w:left="0"/>
        <w:jc w:val="both"/>
      </w:pPr>
      <w:r>
        <w:rPr>
          <w:rFonts w:ascii="Times New Roman"/>
          <w:b w:val="false"/>
          <w:i w:val="false"/>
          <w:color w:val="000000"/>
          <w:sz w:val="28"/>
        </w:rPr>
        <w:t>
      3. Материальная ответственность государственного служащего за ущерб, причиненный государственному органу, исключается, если ущерб возник в результате непреодолимой силы либо крайней необходимости, необходимой обороны, а также неисполнения государственным органом обязанности по обеспечению надлежащих условий для сохранности имущества, переданного государственному служащему.</w:t>
      </w:r>
    </w:p>
    <w:bookmarkEnd w:id="327"/>
    <w:p>
      <w:pPr>
        <w:spacing w:after="0"/>
        <w:ind w:left="0"/>
        <w:jc w:val="both"/>
      </w:pPr>
      <w:r>
        <w:rPr>
          <w:rFonts w:ascii="Times New Roman"/>
          <w:b/>
          <w:i w:val="false"/>
          <w:color w:val="000000"/>
          <w:sz w:val="28"/>
        </w:rPr>
        <w:t>Статья 48. Временное отстранение государственного служащего от исполнения должностных полномочий</w:t>
      </w:r>
    </w:p>
    <w:p>
      <w:pPr>
        <w:spacing w:after="0"/>
        <w:ind w:left="0"/>
        <w:jc w:val="both"/>
      </w:pPr>
      <w:r>
        <w:rPr>
          <w:rFonts w:ascii="Times New Roman"/>
          <w:b w:val="false"/>
          <w:i w:val="false"/>
          <w:color w:val="000000"/>
          <w:sz w:val="28"/>
        </w:rPr>
        <w:t>
      Государственный служащий может быть временно отстранен от исполнения должностных полномочий:</w:t>
      </w:r>
    </w:p>
    <w:p>
      <w:pPr>
        <w:spacing w:after="0"/>
        <w:ind w:left="0"/>
        <w:jc w:val="both"/>
      </w:pPr>
      <w:r>
        <w:rPr>
          <w:rFonts w:ascii="Times New Roman"/>
          <w:b w:val="false"/>
          <w:i w:val="false"/>
          <w:color w:val="000000"/>
          <w:sz w:val="28"/>
        </w:rPr>
        <w:t>
      1) в соответствии с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2) в случае проведения служебного расследования – должностным лицом (органом), имеющим право назначения на государственную должность и увольнения с государственной должности, до решения вопроса об ответственности, но на срок не более одного месяца с сохранением заработной платы.</w:t>
      </w:r>
    </w:p>
    <w:p>
      <w:pPr>
        <w:spacing w:after="0"/>
        <w:ind w:left="0"/>
        <w:jc w:val="both"/>
      </w:pPr>
      <w:r>
        <w:rPr>
          <w:rFonts w:ascii="Times New Roman"/>
          <w:b w:val="false"/>
          <w:i w:val="false"/>
          <w:color w:val="000000"/>
          <w:sz w:val="28"/>
        </w:rPr>
        <w:t>
      О временном отстранении государственного служащего от исполнения должностных полномочий издается акт должностного лица (органа), имеющего такое право в соответствии с должностными полномочиями, либо иного должностного лица (органа), которому делегированы эти полномочия.</w:t>
      </w:r>
    </w:p>
    <w:bookmarkStart w:name="z216" w:id="328"/>
    <w:p>
      <w:pPr>
        <w:spacing w:after="0"/>
        <w:ind w:left="0"/>
        <w:jc w:val="left"/>
      </w:pPr>
      <w:r>
        <w:rPr>
          <w:rFonts w:ascii="Times New Roman"/>
          <w:b/>
          <w:i w:val="false"/>
          <w:color w:val="000000"/>
        </w:rPr>
        <w:t xml:space="preserve"> Глава 8. СЛУЖЕБНАЯ ЭТИКА ГОСУДАРСТВЕННЫХ СЛУЖАЩИХ</w:t>
      </w:r>
    </w:p>
    <w:bookmarkEnd w:id="328"/>
    <w:p>
      <w:pPr>
        <w:spacing w:after="0"/>
        <w:ind w:left="0"/>
        <w:jc w:val="both"/>
      </w:pPr>
      <w:r>
        <w:rPr>
          <w:rFonts w:ascii="Times New Roman"/>
          <w:b/>
          <w:i w:val="false"/>
          <w:color w:val="000000"/>
          <w:sz w:val="28"/>
        </w:rPr>
        <w:t>Статья 49. Требования к государственным служащим по соблюдению служебной этики</w:t>
      </w:r>
    </w:p>
    <w:bookmarkStart w:name="z217" w:id="329"/>
    <w:p>
      <w:pPr>
        <w:spacing w:after="0"/>
        <w:ind w:left="0"/>
        <w:jc w:val="both"/>
      </w:pPr>
      <w:r>
        <w:rPr>
          <w:rFonts w:ascii="Times New Roman"/>
          <w:b w:val="false"/>
          <w:i w:val="false"/>
          <w:color w:val="000000"/>
          <w:sz w:val="28"/>
        </w:rPr>
        <w:t>
      1. Государственные служащие обязаны соблюдать стандарты служебной этики государственных служащих, предусмотренные Этическим кодексом государственных служащих Республики Казахстан.</w:t>
      </w:r>
    </w:p>
    <w:bookmarkEnd w:id="329"/>
    <w:bookmarkStart w:name="z1000" w:id="330"/>
    <w:p>
      <w:pPr>
        <w:spacing w:after="0"/>
        <w:ind w:left="0"/>
        <w:jc w:val="both"/>
      </w:pPr>
      <w:r>
        <w:rPr>
          <w:rFonts w:ascii="Times New Roman"/>
          <w:b w:val="false"/>
          <w:i w:val="false"/>
          <w:color w:val="000000"/>
          <w:sz w:val="28"/>
        </w:rPr>
        <w:t>
      Этический кодекс государственных служащих Республики Казахстан утверждается Президентом Республики Казахстан.</w:t>
      </w:r>
    </w:p>
    <w:bookmarkEnd w:id="330"/>
    <w:bookmarkStart w:name="z218" w:id="331"/>
    <w:p>
      <w:pPr>
        <w:spacing w:after="0"/>
        <w:ind w:left="0"/>
        <w:jc w:val="both"/>
      </w:pPr>
      <w:r>
        <w:rPr>
          <w:rFonts w:ascii="Times New Roman"/>
          <w:b w:val="false"/>
          <w:i w:val="false"/>
          <w:color w:val="000000"/>
          <w:sz w:val="28"/>
        </w:rPr>
        <w:t>
      2. Нарушение служебной этики государственными служащими влечет дисциплинарную ответственность, установленную настоящим Законом.</w:t>
      </w:r>
    </w:p>
    <w:bookmarkEnd w:id="331"/>
    <w:bookmarkStart w:name="z219" w:id="332"/>
    <w:p>
      <w:pPr>
        <w:spacing w:after="0"/>
        <w:ind w:left="0"/>
        <w:jc w:val="both"/>
      </w:pPr>
      <w:r>
        <w:rPr>
          <w:rFonts w:ascii="Times New Roman"/>
          <w:b w:val="false"/>
          <w:i w:val="false"/>
          <w:color w:val="000000"/>
          <w:sz w:val="28"/>
        </w:rPr>
        <w:t>
      3. Мониторинг и контроль соблюдения служебной этики государственными служащими осуществляет уполномоченный по этике. Положение об уполномоченном по этике утверждается Президентом Республики Казахстан по представлению уполномоченного органа.</w:t>
      </w:r>
    </w:p>
    <w:bookmarkEnd w:id="332"/>
    <w:p>
      <w:pPr>
        <w:spacing w:after="0"/>
        <w:ind w:left="0"/>
        <w:jc w:val="both"/>
      </w:pPr>
      <w:r>
        <w:rPr>
          <w:rFonts w:ascii="Times New Roman"/>
          <w:b w:val="false"/>
          <w:i w:val="false"/>
          <w:color w:val="000000"/>
          <w:sz w:val="28"/>
        </w:rPr>
        <w:t>
      Координация и методологическое обеспечение деятельности уполномоченного по этике осуществляются уполномоченным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изменением, внесенным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Дисциплинарные проступки, дискредитирующие государственную службу</w:t>
      </w:r>
    </w:p>
    <w:bookmarkStart w:name="z220" w:id="333"/>
    <w:p>
      <w:pPr>
        <w:spacing w:after="0"/>
        <w:ind w:left="0"/>
        <w:jc w:val="both"/>
      </w:pPr>
      <w:r>
        <w:rPr>
          <w:rFonts w:ascii="Times New Roman"/>
          <w:b w:val="false"/>
          <w:i w:val="false"/>
          <w:color w:val="000000"/>
          <w:sz w:val="28"/>
        </w:rPr>
        <w:t>
      1. Дисциплинарными проступками, дискредитирующими государственную службу, в настоящем Законе признаются следующие деяния государственных служащих:</w:t>
      </w:r>
    </w:p>
    <w:bookmarkEnd w:id="333"/>
    <w:p>
      <w:pPr>
        <w:spacing w:after="0"/>
        <w:ind w:left="0"/>
        <w:jc w:val="both"/>
      </w:pPr>
      <w:r>
        <w:rPr>
          <w:rFonts w:ascii="Times New Roman"/>
          <w:b w:val="false"/>
          <w:i w:val="false"/>
          <w:color w:val="000000"/>
          <w:sz w:val="28"/>
        </w:rPr>
        <w:t>
      1) неправомерное вмешательство в деятельность других государственных органов, организаций;</w:t>
      </w:r>
    </w:p>
    <w:p>
      <w:pPr>
        <w:spacing w:after="0"/>
        <w:ind w:left="0"/>
        <w:jc w:val="both"/>
      </w:pPr>
      <w:r>
        <w:rPr>
          <w:rFonts w:ascii="Times New Roman"/>
          <w:b w:val="false"/>
          <w:i w:val="false"/>
          <w:color w:val="000000"/>
          <w:sz w:val="28"/>
        </w:rPr>
        <w:t>
      2) использование своих должностных полномочий при решении вопросов, связанных с удовлетворением своих материальных интересов либо близких родственников и свойственников;</w:t>
      </w:r>
    </w:p>
    <w:p>
      <w:pPr>
        <w:spacing w:after="0"/>
        <w:ind w:left="0"/>
        <w:jc w:val="both"/>
      </w:pPr>
      <w:r>
        <w:rPr>
          <w:rFonts w:ascii="Times New Roman"/>
          <w:b w:val="false"/>
          <w:i w:val="false"/>
          <w:color w:val="000000"/>
          <w:sz w:val="28"/>
        </w:rPr>
        <w:t>
      3) предоставление не предусмотренных законом преимуществ (протекционизм, семейственность) при поступлении и продвижении по государственной службе;</w:t>
      </w:r>
    </w:p>
    <w:p>
      <w:pPr>
        <w:spacing w:after="0"/>
        <w:ind w:left="0"/>
        <w:jc w:val="both"/>
      </w:pPr>
      <w:r>
        <w:rPr>
          <w:rFonts w:ascii="Times New Roman"/>
          <w:b w:val="false"/>
          <w:i w:val="false"/>
          <w:color w:val="000000"/>
          <w:sz w:val="28"/>
        </w:rPr>
        <w:t>
      4) оказание неправомерного предпочтения физическим и (или) юридическим лицам при подготовке и принятии решений;</w:t>
      </w:r>
    </w:p>
    <w:bookmarkStart w:name="z1052" w:id="334"/>
    <w:p>
      <w:pPr>
        <w:spacing w:after="0"/>
        <w:ind w:left="0"/>
        <w:jc w:val="both"/>
      </w:pPr>
      <w:r>
        <w:rPr>
          <w:rFonts w:ascii="Times New Roman"/>
          <w:b w:val="false"/>
          <w:i w:val="false"/>
          <w:color w:val="000000"/>
          <w:sz w:val="28"/>
        </w:rPr>
        <w:t>
      5) оказание кому бы то ни было любого не предусмотренного законодательством Республики Казахстан содействия в осуществлении предпринимательской и иной связанной с извлечением дохода деятельности;</w:t>
      </w:r>
    </w:p>
    <w:bookmarkEnd w:id="334"/>
    <w:p>
      <w:pPr>
        <w:spacing w:after="0"/>
        <w:ind w:left="0"/>
        <w:jc w:val="both"/>
      </w:pPr>
      <w:r>
        <w:rPr>
          <w:rFonts w:ascii="Times New Roman"/>
          <w:b w:val="false"/>
          <w:i w:val="false"/>
          <w:color w:val="000000"/>
          <w:sz w:val="28"/>
        </w:rPr>
        <w:t>
      6) использование в личных или групповых интересах информации, полученной при выполнении государственных функций, если таковая не подлежит официальному распространению;</w:t>
      </w:r>
    </w:p>
    <w:p>
      <w:pPr>
        <w:spacing w:after="0"/>
        <w:ind w:left="0"/>
        <w:jc w:val="both"/>
      </w:pPr>
      <w:r>
        <w:rPr>
          <w:rFonts w:ascii="Times New Roman"/>
          <w:b w:val="false"/>
          <w:i w:val="false"/>
          <w:color w:val="000000"/>
          <w:sz w:val="28"/>
        </w:rPr>
        <w:t>
      7) необоснованный отказ в информации физическим и юридическим лицам, предоставление которой предусмотрено законодательством Республики Казахстан, либо ее задержка, передача недостоверной или неполной информации;</w:t>
      </w:r>
    </w:p>
    <w:p>
      <w:pPr>
        <w:spacing w:after="0"/>
        <w:ind w:left="0"/>
        <w:jc w:val="both"/>
      </w:pPr>
      <w:r>
        <w:rPr>
          <w:rFonts w:ascii="Times New Roman"/>
          <w:b w:val="false"/>
          <w:i w:val="false"/>
          <w:color w:val="000000"/>
          <w:sz w:val="28"/>
        </w:rPr>
        <w:t>
      8) требование от физических или юридических лиц информации, предоставление которой этими лицами не предусмотрено законодательством Республики Казахстан;</w:t>
      </w:r>
    </w:p>
    <w:p>
      <w:pPr>
        <w:spacing w:after="0"/>
        <w:ind w:left="0"/>
        <w:jc w:val="both"/>
      </w:pPr>
      <w:r>
        <w:rPr>
          <w:rFonts w:ascii="Times New Roman"/>
          <w:b w:val="false"/>
          <w:i w:val="false"/>
          <w:color w:val="000000"/>
          <w:sz w:val="28"/>
        </w:rPr>
        <w:t>
      9) передача государственных финансовых и материальных ресурсов в избирательные фонды отдельных кандидатов;</w:t>
      </w:r>
    </w:p>
    <w:p>
      <w:pPr>
        <w:spacing w:after="0"/>
        <w:ind w:left="0"/>
        <w:jc w:val="both"/>
      </w:pPr>
      <w:r>
        <w:rPr>
          <w:rFonts w:ascii="Times New Roman"/>
          <w:b w:val="false"/>
          <w:i w:val="false"/>
          <w:color w:val="000000"/>
          <w:sz w:val="28"/>
        </w:rPr>
        <w:t>
      10)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 блага либо преимущества;</w:t>
      </w:r>
    </w:p>
    <w:bookmarkStart w:name="z1053" w:id="335"/>
    <w:p>
      <w:pPr>
        <w:spacing w:after="0"/>
        <w:ind w:left="0"/>
        <w:jc w:val="both"/>
      </w:pPr>
      <w:r>
        <w:rPr>
          <w:rFonts w:ascii="Times New Roman"/>
          <w:b w:val="false"/>
          <w:i w:val="false"/>
          <w:color w:val="000000"/>
          <w:sz w:val="28"/>
        </w:rPr>
        <w:t>
      11) явное воспрепятствование физическим или юридическим лицам в реализации их прав, свобод и законных интересов;</w:t>
      </w:r>
    </w:p>
    <w:bookmarkEnd w:id="335"/>
    <w:p>
      <w:pPr>
        <w:spacing w:after="0"/>
        <w:ind w:left="0"/>
        <w:jc w:val="both"/>
      </w:pPr>
      <w:r>
        <w:rPr>
          <w:rFonts w:ascii="Times New Roman"/>
          <w:b w:val="false"/>
          <w:i w:val="false"/>
          <w:color w:val="000000"/>
          <w:sz w:val="28"/>
        </w:rPr>
        <w:t xml:space="preserve">
      12) грубые нарушения требований к организации и проведению проверок в отношении субъектов предпринимательства, установленных в подпунктах 1), 2), 3), 4) и 7) </w:t>
      </w:r>
      <w:r>
        <w:rPr>
          <w:rFonts w:ascii="Times New Roman"/>
          <w:b w:val="false"/>
          <w:i w:val="false"/>
          <w:color w:val="000000"/>
          <w:sz w:val="28"/>
        </w:rPr>
        <w:t>статьи 151</w:t>
      </w:r>
      <w:r>
        <w:rPr>
          <w:rFonts w:ascii="Times New Roman"/>
          <w:b w:val="false"/>
          <w:i w:val="false"/>
          <w:color w:val="000000"/>
          <w:sz w:val="28"/>
        </w:rPr>
        <w:t xml:space="preserve">, подпунктах 2), 6) и 8) </w:t>
      </w:r>
      <w:r>
        <w:rPr>
          <w:rFonts w:ascii="Times New Roman"/>
          <w:b w:val="false"/>
          <w:i w:val="false"/>
          <w:color w:val="000000"/>
          <w:sz w:val="28"/>
        </w:rPr>
        <w:t>пункта 2</w:t>
      </w:r>
      <w:r>
        <w:rPr>
          <w:rFonts w:ascii="Times New Roman"/>
          <w:b w:val="false"/>
          <w:i w:val="false"/>
          <w:color w:val="000000"/>
          <w:sz w:val="28"/>
        </w:rPr>
        <w:t xml:space="preserve"> статьи 156 Предпринимательского кодекса Республики Казахстан;</w:t>
      </w:r>
    </w:p>
    <w:p>
      <w:pPr>
        <w:spacing w:after="0"/>
        <w:ind w:left="0"/>
        <w:jc w:val="both"/>
      </w:pPr>
      <w:r>
        <w:rPr>
          <w:rFonts w:ascii="Times New Roman"/>
          <w:b w:val="false"/>
          <w:i w:val="false"/>
          <w:color w:val="000000"/>
          <w:sz w:val="28"/>
        </w:rPr>
        <w:t>
      13) делегирование полномочий на государственное регулирование предпринимательской деятельности физическим или юридическим лицам, осуществляющим такую деятельность, а также на контроль и надзор за нею;</w:t>
      </w:r>
    </w:p>
    <w:p>
      <w:pPr>
        <w:spacing w:after="0"/>
        <w:ind w:left="0"/>
        <w:jc w:val="both"/>
      </w:pPr>
      <w:r>
        <w:rPr>
          <w:rFonts w:ascii="Times New Roman"/>
          <w:b w:val="false"/>
          <w:i w:val="false"/>
          <w:color w:val="000000"/>
          <w:sz w:val="28"/>
        </w:rPr>
        <w:t>
      14) передача государственных контрольных и надзорных функций организациям, не имеющим статуса государственного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принятие за исполнение своих государственных или приравненных к ним функций любого вознаграждения в виде денег, услуг и иных форм от организаций, в которых лицо не выполняет соответствующие функции, а также от физических лиц, если иное не предусмотрено законодательством Республики Казахстан.</w:t>
      </w:r>
    </w:p>
    <w:p>
      <w:pPr>
        <w:spacing w:after="0"/>
        <w:ind w:left="0"/>
        <w:jc w:val="both"/>
      </w:pPr>
      <w:r>
        <w:rPr>
          <w:rFonts w:ascii="Times New Roman"/>
          <w:b w:val="false"/>
          <w:i w:val="false"/>
          <w:color w:val="000000"/>
          <w:sz w:val="28"/>
        </w:rPr>
        <w:t>
      Деньги, поступившие на счет государственного служащего без ведома указанного лица, а также средства, полученные им в связи с выполнением соответствующих функций в нарушение абзаца первого настоящего подпункта, 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 доходов об обстоятельствах поступления таких средств;</w:t>
      </w:r>
    </w:p>
    <w:bookmarkStart w:name="z416" w:id="336"/>
    <w:p>
      <w:pPr>
        <w:spacing w:after="0"/>
        <w:ind w:left="0"/>
        <w:jc w:val="both"/>
      </w:pPr>
      <w:r>
        <w:rPr>
          <w:rFonts w:ascii="Times New Roman"/>
          <w:b w:val="false"/>
          <w:i w:val="false"/>
          <w:color w:val="000000"/>
          <w:sz w:val="28"/>
        </w:rPr>
        <w:t>
      17) принятие подарков или услуг в связи с исполнением своих государственных или приравненных к ним функций от государственных служащих и иных лиц, зависимых от них по службе, за общее покровительство или попустительство по службе.</w:t>
      </w:r>
    </w:p>
    <w:bookmarkEnd w:id="336"/>
    <w:bookmarkStart w:name="z417" w:id="337"/>
    <w:p>
      <w:pPr>
        <w:spacing w:after="0"/>
        <w:ind w:left="0"/>
        <w:jc w:val="both"/>
      </w:pPr>
      <w:r>
        <w:rPr>
          <w:rFonts w:ascii="Times New Roman"/>
          <w:b w:val="false"/>
          <w:i w:val="false"/>
          <w:color w:val="000000"/>
          <w:sz w:val="28"/>
        </w:rPr>
        <w:t>
      Подарки, поступившие без ведома государственного служащего, а также полученные им в связи с исполнением соответствующих функций в нарушение абзаца первого настоящего подпункта, подлежат безвозмездной передаче уполномоченному органу по управлению государственным имуществом в течение семи календарных дней со дня получения подарка либо со дня, когда государственному служащему стало известно о поступившем подарке, а оказанные государственному служащему при тех же обстоятельствах услуги должны быть оплачены им путем перечисления денег в республиканский бюджет в течение семи календарных дней со дня оказания услуги либо со дня, когда государственному служащему стало известно об оказании услуги.</w:t>
      </w:r>
    </w:p>
    <w:bookmarkEnd w:id="337"/>
    <w:bookmarkStart w:name="z418" w:id="338"/>
    <w:p>
      <w:pPr>
        <w:spacing w:after="0"/>
        <w:ind w:left="0"/>
        <w:jc w:val="both"/>
      </w:pPr>
      <w:r>
        <w:rPr>
          <w:rFonts w:ascii="Times New Roman"/>
          <w:b w:val="false"/>
          <w:i w:val="false"/>
          <w:color w:val="000000"/>
          <w:sz w:val="28"/>
        </w:rPr>
        <w:t>
      Государственный служащий, к которому поступили подарки, вправе с уведомлением вышестоящего должностного лица выкупить их по стоимости, определенной в соответствии с Законом Республики Казахстан "Об оценочной деятельности в Республике Казахстан", на основании договора купли-продажи, заключаемого с уполномоченным органом по управлению государственным имуществом. Вырученные от продажи подарков деньги перечисляются в республиканский бюджет;</w:t>
      </w:r>
    </w:p>
    <w:bookmarkEnd w:id="338"/>
    <w:p>
      <w:pPr>
        <w:spacing w:after="0"/>
        <w:ind w:left="0"/>
        <w:jc w:val="both"/>
      </w:pPr>
      <w:r>
        <w:rPr>
          <w:rFonts w:ascii="Times New Roman"/>
          <w:b w:val="false"/>
          <w:i w:val="false"/>
          <w:color w:val="000000"/>
          <w:sz w:val="28"/>
        </w:rPr>
        <w:t>
      18) принятие приглашений во внутригосударственные и зарубежные туристические, лечебно-оздоровительные и иные поездки за счет физических и юридических лиц как иностранных, так и Республики Казахстан, за исключением поездок:</w:t>
      </w:r>
    </w:p>
    <w:p>
      <w:pPr>
        <w:spacing w:after="0"/>
        <w:ind w:left="0"/>
        <w:jc w:val="both"/>
      </w:pPr>
      <w:r>
        <w:rPr>
          <w:rFonts w:ascii="Times New Roman"/>
          <w:b w:val="false"/>
          <w:i w:val="false"/>
          <w:color w:val="000000"/>
          <w:sz w:val="28"/>
        </w:rPr>
        <w:t>
      по приглашению супруга (супруги), родственников за их счет;</w:t>
      </w:r>
    </w:p>
    <w:p>
      <w:pPr>
        <w:spacing w:after="0"/>
        <w:ind w:left="0"/>
        <w:jc w:val="both"/>
      </w:pPr>
      <w:r>
        <w:rPr>
          <w:rFonts w:ascii="Times New Roman"/>
          <w:b w:val="false"/>
          <w:i w:val="false"/>
          <w:color w:val="000000"/>
          <w:sz w:val="28"/>
        </w:rPr>
        <w:t>
      по приглашению иных физических лиц (с согласия вышестоящего должностного лица или органа), если отношения с ними не затрагивают вопросов служебной деятельности приглашаемых;</w:t>
      </w:r>
    </w:p>
    <w:p>
      <w:pPr>
        <w:spacing w:after="0"/>
        <w:ind w:left="0"/>
        <w:jc w:val="both"/>
      </w:pPr>
      <w:r>
        <w:rPr>
          <w:rFonts w:ascii="Times New Roman"/>
          <w:b w:val="false"/>
          <w:i w:val="false"/>
          <w:color w:val="000000"/>
          <w:sz w:val="28"/>
        </w:rPr>
        <w:t>
      осуществляемых в соответствии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(или) международных организаций;</w:t>
      </w:r>
    </w:p>
    <w:p>
      <w:pPr>
        <w:spacing w:after="0"/>
        <w:ind w:left="0"/>
        <w:jc w:val="both"/>
      </w:pPr>
      <w:r>
        <w:rPr>
          <w:rFonts w:ascii="Times New Roman"/>
          <w:b w:val="false"/>
          <w:i w:val="false"/>
          <w:color w:val="000000"/>
          <w:sz w:val="28"/>
        </w:rPr>
        <w:t>
      осуществляемых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организаций, в том числе поездок, осуществляемых в рамках уставной деятельности таких организаций;</w:t>
      </w:r>
    </w:p>
    <w:p>
      <w:pPr>
        <w:spacing w:after="0"/>
        <w:ind w:left="0"/>
        <w:jc w:val="both"/>
      </w:pPr>
      <w:r>
        <w:rPr>
          <w:rFonts w:ascii="Times New Roman"/>
          <w:b w:val="false"/>
          <w:i w:val="false"/>
          <w:color w:val="000000"/>
          <w:sz w:val="28"/>
        </w:rPr>
        <w:t>
      19) использование не предусмотренных законодательством Республики Казахстан преимуществ в получении кредитов, ссуд, приобретении ценных бумаг, недвижимости и иного имущества.</w:t>
      </w:r>
    </w:p>
    <w:bookmarkStart w:name="z221" w:id="339"/>
    <w:p>
      <w:pPr>
        <w:spacing w:after="0"/>
        <w:ind w:left="0"/>
        <w:jc w:val="both"/>
      </w:pPr>
      <w:r>
        <w:rPr>
          <w:rFonts w:ascii="Times New Roman"/>
          <w:b w:val="false"/>
          <w:i w:val="false"/>
          <w:color w:val="000000"/>
          <w:sz w:val="28"/>
        </w:rPr>
        <w:t>
      2. Члены семьи государственного служащего не вправе принимать подарки и услуги, приглашения в туристические, лечебно-оздоровительные и иные поездки за счет физических и юридических лиц как иностранных, так и Республики Казахстан, с которыми указанное лицо связано по службе. Государственный служащий обязан безвозмездно передать незаконно полученные членами его семьи подарки уполномоченному органу по управлению государственным имуществом в течение семи календарных дней со дня, когда ему стало известно о получении подарка, и возместить стоимость услуг, которыми неправомерно воспользовались члены его семьи, путем перечисления денег в республиканский бюджет в течение семи календарных дней со дня, когда государственному служащему стало известно об оказании услуги.</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Конфликт интересов</w:t>
      </w:r>
    </w:p>
    <w:bookmarkStart w:name="z222" w:id="340"/>
    <w:p>
      <w:pPr>
        <w:spacing w:after="0"/>
        <w:ind w:left="0"/>
        <w:jc w:val="both"/>
      </w:pPr>
      <w:r>
        <w:rPr>
          <w:rFonts w:ascii="Times New Roman"/>
          <w:b w:val="false"/>
          <w:i w:val="false"/>
          <w:color w:val="000000"/>
          <w:sz w:val="28"/>
        </w:rPr>
        <w:t>
      1. Государственному служащему запрещается осуществлять должностные полномочия, если имеется конфликт интересов.</w:t>
      </w:r>
    </w:p>
    <w:bookmarkEnd w:id="340"/>
    <w:bookmarkStart w:name="z223" w:id="341"/>
    <w:p>
      <w:pPr>
        <w:spacing w:after="0"/>
        <w:ind w:left="0"/>
        <w:jc w:val="both"/>
      </w:pPr>
      <w:r>
        <w:rPr>
          <w:rFonts w:ascii="Times New Roman"/>
          <w:b w:val="false"/>
          <w:i w:val="false"/>
          <w:color w:val="000000"/>
          <w:sz w:val="28"/>
        </w:rPr>
        <w:t>
      2. Государственный служащий должен принимать меры по предотвращению и урегулированию конфликта интересов.</w:t>
      </w:r>
    </w:p>
    <w:bookmarkEnd w:id="341"/>
    <w:bookmarkStart w:name="z224" w:id="342"/>
    <w:p>
      <w:pPr>
        <w:spacing w:after="0"/>
        <w:ind w:left="0"/>
        <w:jc w:val="both"/>
      </w:pPr>
      <w:r>
        <w:rPr>
          <w:rFonts w:ascii="Times New Roman"/>
          <w:b w:val="false"/>
          <w:i w:val="false"/>
          <w:color w:val="000000"/>
          <w:sz w:val="28"/>
        </w:rPr>
        <w:t>
      3.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 как только ему станет об этом известно.</w:t>
      </w:r>
    </w:p>
    <w:bookmarkEnd w:id="342"/>
    <w:p>
      <w:pPr>
        <w:spacing w:after="0"/>
        <w:ind w:left="0"/>
        <w:jc w:val="both"/>
      </w:pPr>
      <w:r>
        <w:rPr>
          <w:rFonts w:ascii="Times New Roman"/>
          <w:b w:val="false"/>
          <w:i w:val="false"/>
          <w:color w:val="000000"/>
          <w:sz w:val="28"/>
        </w:rPr>
        <w:t>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урегулированию конфликта интересов, в том числе:</w:t>
      </w:r>
    </w:p>
    <w:p>
      <w:pPr>
        <w:spacing w:after="0"/>
        <w:ind w:left="0"/>
        <w:jc w:val="both"/>
      </w:pPr>
      <w:r>
        <w:rPr>
          <w:rFonts w:ascii="Times New Roman"/>
          <w:b w:val="false"/>
          <w:i w:val="false"/>
          <w:color w:val="000000"/>
          <w:sz w:val="28"/>
        </w:rPr>
        <w:t>
      1) поручить другому государственному служащему исполнение должностных полномочий государственного служащего по вопросу, в связи с которым возник или может возникнуть конфликт интересов;</w:t>
      </w:r>
    </w:p>
    <w:p>
      <w:pPr>
        <w:spacing w:after="0"/>
        <w:ind w:left="0"/>
        <w:jc w:val="both"/>
      </w:pPr>
      <w:r>
        <w:rPr>
          <w:rFonts w:ascii="Times New Roman"/>
          <w:b w:val="false"/>
          <w:i w:val="false"/>
          <w:color w:val="000000"/>
          <w:sz w:val="28"/>
        </w:rPr>
        <w:t>
      2) изменить должностные обязанности государственного служащего;</w:t>
      </w:r>
    </w:p>
    <w:p>
      <w:pPr>
        <w:spacing w:after="0"/>
        <w:ind w:left="0"/>
        <w:jc w:val="both"/>
      </w:pPr>
      <w:r>
        <w:rPr>
          <w:rFonts w:ascii="Times New Roman"/>
          <w:b w:val="false"/>
          <w:i w:val="false"/>
          <w:color w:val="000000"/>
          <w:sz w:val="28"/>
        </w:rPr>
        <w:t>
      3) принять иные меры по устранению конфликта интересов.</w:t>
      </w:r>
    </w:p>
    <w:bookmarkStart w:name="z225" w:id="343"/>
    <w:p>
      <w:pPr>
        <w:spacing w:after="0"/>
        <w:ind w:left="0"/>
        <w:jc w:val="both"/>
      </w:pPr>
      <w:r>
        <w:rPr>
          <w:rFonts w:ascii="Times New Roman"/>
          <w:b w:val="false"/>
          <w:i w:val="false"/>
          <w:color w:val="000000"/>
          <w:sz w:val="28"/>
        </w:rPr>
        <w:t>
      4. Государственный служащий, его непосредственный руководитель и руководство государственного органа несут дисциплинарную ответственность за непринятие мер по предотвращению и урегулированию известных им случаев конфликта интересов.</w:t>
      </w:r>
    </w:p>
    <w:bookmarkEnd w:id="343"/>
    <w:p>
      <w:pPr>
        <w:spacing w:after="0"/>
        <w:ind w:left="0"/>
        <w:jc w:val="both"/>
      </w:pPr>
      <w:r>
        <w:rPr>
          <w:rFonts w:ascii="Times New Roman"/>
          <w:b/>
          <w:i w:val="false"/>
          <w:color w:val="000000"/>
          <w:sz w:val="28"/>
        </w:rPr>
        <w:t>Статья 52. Антикоррупционное поведение государственных служащих</w:t>
      </w:r>
    </w:p>
    <w:bookmarkStart w:name="z226" w:id="344"/>
    <w:p>
      <w:pPr>
        <w:spacing w:after="0"/>
        <w:ind w:left="0"/>
        <w:jc w:val="both"/>
      </w:pPr>
      <w:r>
        <w:rPr>
          <w:rFonts w:ascii="Times New Roman"/>
          <w:b w:val="false"/>
          <w:i w:val="false"/>
          <w:color w:val="000000"/>
          <w:sz w:val="28"/>
        </w:rPr>
        <w:t>
      1. Государственные служащие должны противостоять проявлениям коррупции, не допускать коррупционных правонарушений.</w:t>
      </w:r>
    </w:p>
    <w:bookmarkEnd w:id="344"/>
    <w:bookmarkStart w:name="z227" w:id="345"/>
    <w:p>
      <w:pPr>
        <w:spacing w:after="0"/>
        <w:ind w:left="0"/>
        <w:jc w:val="both"/>
      </w:pPr>
      <w:r>
        <w:rPr>
          <w:rFonts w:ascii="Times New Roman"/>
          <w:b w:val="false"/>
          <w:i w:val="false"/>
          <w:color w:val="000000"/>
          <w:sz w:val="28"/>
        </w:rPr>
        <w:t>
      2. Государственные служащие должны пресекать факты коррупционных правонарушений со стороны других государственных служащих.</w:t>
      </w:r>
    </w:p>
    <w:bookmarkEnd w:id="345"/>
    <w:bookmarkStart w:name="z228" w:id="346"/>
    <w:p>
      <w:pPr>
        <w:spacing w:after="0"/>
        <w:ind w:left="0"/>
        <w:jc w:val="both"/>
      </w:pPr>
      <w:r>
        <w:rPr>
          <w:rFonts w:ascii="Times New Roman"/>
          <w:b w:val="false"/>
          <w:i w:val="false"/>
          <w:color w:val="000000"/>
          <w:sz w:val="28"/>
        </w:rPr>
        <w:t>
      3. Если государственный служащий располагает информацией о готовящемся, совершаемом или совершенном коррупционном правонарушении, он должен принять необходимые меры по предотвращению и прекращению такого правонарушения, в том числе незамедлительно в письменной форме информировать вышестоящего руководителя и (или) руководство государственного органа, в котором он работает, и (или) уполномоченные государственные органы.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w:t>
      </w:r>
    </w:p>
    <w:bookmarkEnd w:id="346"/>
    <w:bookmarkStart w:name="z972" w:id="347"/>
    <w:p>
      <w:pPr>
        <w:spacing w:after="0"/>
        <w:ind w:left="0"/>
        <w:jc w:val="both"/>
      </w:pPr>
      <w:r>
        <w:rPr>
          <w:rFonts w:ascii="Times New Roman"/>
          <w:b w:val="false"/>
          <w:i w:val="false"/>
          <w:color w:val="000000"/>
          <w:sz w:val="28"/>
        </w:rPr>
        <w:t xml:space="preserve">
      В случае исполнения обязанности, предусмотренной настоящим пунктом, государственному служащему государством гарантируются меры защиты,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47"/>
    <w:p>
      <w:pPr>
        <w:spacing w:after="0"/>
        <w:ind w:left="0"/>
        <w:jc w:val="both"/>
      </w:pPr>
      <w:r>
        <w:rPr>
          <w:rFonts w:ascii="Times New Roman"/>
          <w:b w:val="false"/>
          <w:i w:val="false"/>
          <w:color w:val="000000"/>
          <w:sz w:val="28"/>
        </w:rPr>
        <w:t>
      Руководство государственного органа обязано в месячный срок со дня получения информации принять меры по заявлениям государственного служащего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p>
    <w:bookmarkStart w:name="z229" w:id="348"/>
    <w:p>
      <w:pPr>
        <w:spacing w:after="0"/>
        <w:ind w:left="0"/>
        <w:jc w:val="both"/>
      </w:pPr>
      <w:r>
        <w:rPr>
          <w:rFonts w:ascii="Times New Roman"/>
          <w:b w:val="false"/>
          <w:i w:val="false"/>
          <w:color w:val="000000"/>
          <w:sz w:val="28"/>
        </w:rPr>
        <w:t>
      4. Руководство государственного органа обязано принять меры по защите государственного служащего, сообщившего о случаях коррупционных правонарушений, склонения его к совершению данных нарушений, от преследования, ущемляющего его права, свободы и законные интересы.</w:t>
      </w:r>
    </w:p>
    <w:bookmarkEnd w:id="348"/>
    <w:bookmarkStart w:name="z230" w:id="349"/>
    <w:p>
      <w:pPr>
        <w:spacing w:after="0"/>
        <w:ind w:left="0"/>
        <w:jc w:val="both"/>
      </w:pPr>
      <w:r>
        <w:rPr>
          <w:rFonts w:ascii="Times New Roman"/>
          <w:b w:val="false"/>
          <w:i w:val="false"/>
          <w:color w:val="000000"/>
          <w:sz w:val="28"/>
        </w:rPr>
        <w:t>
      5. Государственные служащие не должны допускать действия (бездействие), затрудняющие реализацию физическими и (или) юридическими лицами своих прав, свобод и законных интересов.</w:t>
      </w:r>
    </w:p>
    <w:bookmarkEnd w:id="349"/>
    <w:bookmarkStart w:name="z231" w:id="350"/>
    <w:p>
      <w:pPr>
        <w:spacing w:after="0"/>
        <w:ind w:left="0"/>
        <w:jc w:val="both"/>
      </w:pPr>
      <w:r>
        <w:rPr>
          <w:rFonts w:ascii="Times New Roman"/>
          <w:b w:val="false"/>
          <w:i w:val="false"/>
          <w:color w:val="000000"/>
          <w:sz w:val="28"/>
        </w:rPr>
        <w:t>
      6. При предъявлении к государственному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06.10.2020 </w:t>
      </w:r>
      <w:r>
        <w:rPr>
          <w:rFonts w:ascii="Times New Roman"/>
          <w:b w:val="false"/>
          <w:i w:val="false"/>
          <w:color w:val="000000"/>
          <w:sz w:val="28"/>
        </w:rPr>
        <w:t>№ 365-VI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2" w:id="351"/>
    <w:p>
      <w:pPr>
        <w:spacing w:after="0"/>
        <w:ind w:left="0"/>
        <w:jc w:val="left"/>
      </w:pPr>
      <w:r>
        <w:rPr>
          <w:rFonts w:ascii="Times New Roman"/>
          <w:b/>
          <w:i w:val="false"/>
          <w:color w:val="000000"/>
        </w:rPr>
        <w:t xml:space="preserve"> Глава 9. СОЦИАЛЬНЫЕ ГАРАНТИИ ГОСУДАРСТВЕННЫХ СЛУЖАЩИХ, ЧЛЕНОВ ИХ СЕМЕЙ</w:t>
      </w:r>
    </w:p>
    <w:bookmarkEnd w:id="351"/>
    <w:p>
      <w:pPr>
        <w:spacing w:after="0"/>
        <w:ind w:left="0"/>
        <w:jc w:val="both"/>
      </w:pPr>
      <w:r>
        <w:rPr>
          <w:rFonts w:ascii="Times New Roman"/>
          <w:b/>
          <w:i w:val="false"/>
          <w:color w:val="000000"/>
          <w:sz w:val="28"/>
        </w:rPr>
        <w:t>Статья 53. Оплата труда государственных служащих</w:t>
      </w:r>
    </w:p>
    <w:bookmarkStart w:name="z233" w:id="352"/>
    <w:p>
      <w:pPr>
        <w:spacing w:after="0"/>
        <w:ind w:left="0"/>
        <w:jc w:val="both"/>
      </w:pPr>
      <w:r>
        <w:rPr>
          <w:rFonts w:ascii="Times New Roman"/>
          <w:b w:val="false"/>
          <w:i w:val="false"/>
          <w:color w:val="000000"/>
          <w:sz w:val="28"/>
        </w:rPr>
        <w:t>
      1.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 способствовать укомплектованию государственных органов компетентными и опытными кадрами, стимулировать их добросовестный и инициативный труд.</w:t>
      </w:r>
    </w:p>
    <w:bookmarkEnd w:id="352"/>
    <w:bookmarkStart w:name="z234" w:id="353"/>
    <w:p>
      <w:pPr>
        <w:spacing w:after="0"/>
        <w:ind w:left="0"/>
        <w:jc w:val="both"/>
      </w:pPr>
      <w:r>
        <w:rPr>
          <w:rFonts w:ascii="Times New Roman"/>
          <w:b w:val="false"/>
          <w:i w:val="false"/>
          <w:color w:val="000000"/>
          <w:sz w:val="28"/>
        </w:rPr>
        <w:t>
      2. Оплата труда государственных служащих устанавливается дифференцированно в зависимости от характера, объема и результатов выполняемой государственными служащими работы.</w:t>
      </w:r>
    </w:p>
    <w:bookmarkEnd w:id="353"/>
    <w:bookmarkStart w:name="z235" w:id="354"/>
    <w:p>
      <w:pPr>
        <w:spacing w:after="0"/>
        <w:ind w:left="0"/>
        <w:jc w:val="both"/>
      </w:pPr>
      <w:r>
        <w:rPr>
          <w:rFonts w:ascii="Times New Roman"/>
          <w:b w:val="false"/>
          <w:i w:val="false"/>
          <w:color w:val="000000"/>
          <w:sz w:val="28"/>
        </w:rPr>
        <w:t>
      3. Оплата труда государственных служащих, за исключением государственных служащих Национального Банка Республики Казахстан и уполномоченного органа по регулированию, контролю и надзору финансового рынка и финансовых организаций, осуществляется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354"/>
    <w:bookmarkStart w:name="z317" w:id="355"/>
    <w:p>
      <w:pPr>
        <w:spacing w:after="0"/>
        <w:ind w:left="0"/>
        <w:jc w:val="both"/>
      </w:pPr>
      <w:r>
        <w:rPr>
          <w:rFonts w:ascii="Times New Roman"/>
          <w:b w:val="false"/>
          <w:i w:val="false"/>
          <w:color w:val="000000"/>
          <w:sz w:val="28"/>
        </w:rPr>
        <w:t>
      Порядок и условия выплаты бонусов, оказания материальной помощи государственным служащим, а также установления надбавок к должностным окладам административных государственных служащих корпуса "Б" определяются Правительством Республики Казахстан.</w:t>
      </w:r>
    </w:p>
    <w:bookmarkEnd w:id="355"/>
    <w:bookmarkStart w:name="z236" w:id="356"/>
    <w:p>
      <w:pPr>
        <w:spacing w:after="0"/>
        <w:ind w:left="0"/>
        <w:jc w:val="both"/>
      </w:pPr>
      <w:r>
        <w:rPr>
          <w:rFonts w:ascii="Times New Roman"/>
          <w:b w:val="false"/>
          <w:i w:val="false"/>
          <w:color w:val="000000"/>
          <w:sz w:val="28"/>
        </w:rPr>
        <w:t xml:space="preserve">
      4. Оплата труда государственных служащих производится за счет средств республиканского и местных бюджетов, средств Национального Банка Республики Казахстан, если иное не предусмотрено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56"/>
    <w:bookmarkStart w:name="z237" w:id="357"/>
    <w:p>
      <w:pPr>
        <w:spacing w:after="0"/>
        <w:ind w:left="0"/>
        <w:jc w:val="both"/>
      </w:pPr>
      <w:r>
        <w:rPr>
          <w:rFonts w:ascii="Times New Roman"/>
          <w:b w:val="false"/>
          <w:i w:val="false"/>
          <w:color w:val="000000"/>
          <w:sz w:val="28"/>
        </w:rPr>
        <w:t>
      5. Заработная плата и другие выплаты административным государственным служащим подлежат индексации в порядке, установленном законодательством Республики Казахстан.</w:t>
      </w:r>
    </w:p>
    <w:bookmarkEnd w:id="357"/>
    <w:bookmarkStart w:name="z318" w:id="358"/>
    <w:p>
      <w:pPr>
        <w:spacing w:after="0"/>
        <w:ind w:left="0"/>
        <w:jc w:val="both"/>
      </w:pPr>
      <w:r>
        <w:rPr>
          <w:rFonts w:ascii="Times New Roman"/>
          <w:b w:val="false"/>
          <w:i w:val="false"/>
          <w:color w:val="000000"/>
          <w:sz w:val="28"/>
        </w:rPr>
        <w:t>
      6. Стаж работы государственных служащих, дающий право на установление должностного оклада, исчисляется в порядке, определяемом уполномоченным органом по согласованию с Аппаратом Правительства Республики Казахстан.</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06.04.2016 </w:t>
      </w:r>
      <w:r>
        <w:rPr>
          <w:rFonts w:ascii="Times New Roman"/>
          <w:b w:val="false"/>
          <w:i w:val="false"/>
          <w:color w:val="000000"/>
          <w:sz w:val="28"/>
        </w:rPr>
        <w:t>№ 484-V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97-VIII</w:t>
      </w:r>
      <w:r>
        <w:rPr>
          <w:rFonts w:ascii="Times New Roman"/>
          <w:b w:val="false"/>
          <w:i w:val="false"/>
          <w:color w:val="ff0000"/>
          <w:sz w:val="28"/>
        </w:rPr>
        <w:t xml:space="preserve"> (вво вводится в действие с 01.07.2024); от 05.07.2024 </w:t>
      </w:r>
      <w:r>
        <w:rPr>
          <w:rFonts w:ascii="Times New Roman"/>
          <w:b w:val="false"/>
          <w:i w:val="false"/>
          <w:color w:val="ff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Отпуска государственных служащих</w:t>
      </w:r>
    </w:p>
    <w:bookmarkStart w:name="z238" w:id="359"/>
    <w:p>
      <w:pPr>
        <w:spacing w:after="0"/>
        <w:ind w:left="0"/>
        <w:jc w:val="both"/>
      </w:pPr>
      <w:r>
        <w:rPr>
          <w:rFonts w:ascii="Times New Roman"/>
          <w:b w:val="false"/>
          <w:i w:val="false"/>
          <w:color w:val="000000"/>
          <w:sz w:val="28"/>
        </w:rPr>
        <w:t>
      1. Государственным служащим предоставляется оплачиваемый ежегодный трудовой отпуск продолжительностью тридцать календарных дней с выплатой пособия для оздоровления в размере двух должностных окладов.</w:t>
      </w:r>
    </w:p>
    <w:bookmarkEnd w:id="359"/>
    <w:p>
      <w:pPr>
        <w:spacing w:after="0"/>
        <w:ind w:left="0"/>
        <w:jc w:val="both"/>
      </w:pPr>
      <w:r>
        <w:rPr>
          <w:rFonts w:ascii="Times New Roman"/>
          <w:b w:val="false"/>
          <w:i w:val="false"/>
          <w:color w:val="000000"/>
          <w:sz w:val="28"/>
        </w:rPr>
        <w:t>
      Оплачиваемый ежегодный трудовой отпуск государственным служащим за первый и последующие годы работы по соглашению сторон предоставляется в любое время рабочего года.</w:t>
      </w:r>
    </w:p>
    <w:p>
      <w:pPr>
        <w:spacing w:after="0"/>
        <w:ind w:left="0"/>
        <w:jc w:val="both"/>
      </w:pPr>
      <w:r>
        <w:rPr>
          <w:rFonts w:ascii="Times New Roman"/>
          <w:b w:val="false"/>
          <w:i w:val="false"/>
          <w:color w:val="000000"/>
          <w:sz w:val="28"/>
        </w:rPr>
        <w:t>
      Оплата ежегодного трудового отпуска производится не позднее чем за три календарных дня до его начала, а в случае предоставления трудового отпуска вне графика – не позднее трех календарных дней со дня его предоставления.</w:t>
      </w:r>
    </w:p>
    <w:bookmarkStart w:name="z970" w:id="360"/>
    <w:p>
      <w:pPr>
        <w:spacing w:after="0"/>
        <w:ind w:left="0"/>
        <w:jc w:val="both"/>
      </w:pPr>
      <w:r>
        <w:rPr>
          <w:rFonts w:ascii="Times New Roman"/>
          <w:b w:val="false"/>
          <w:i w:val="false"/>
          <w:color w:val="000000"/>
          <w:sz w:val="28"/>
        </w:rPr>
        <w:t>
      1-1. Избранный аким уходит в отпуск путем издания собственного акта по согласованию с вышестоящим акимом.</w:t>
      </w:r>
    </w:p>
    <w:bookmarkEnd w:id="360"/>
    <w:bookmarkStart w:name="z239" w:id="361"/>
    <w:p>
      <w:pPr>
        <w:spacing w:after="0"/>
        <w:ind w:left="0"/>
        <w:jc w:val="both"/>
      </w:pPr>
      <w:r>
        <w:rPr>
          <w:rFonts w:ascii="Times New Roman"/>
          <w:b w:val="false"/>
          <w:i w:val="false"/>
          <w:color w:val="000000"/>
          <w:sz w:val="28"/>
        </w:rPr>
        <w:t>
      2. По желанию государственных служащих ежегодные оплачиваемые трудовые отпуска могут предоставляться им по частям. При этом одна из частей оплачиваемого ежегодного трудового отпуска должна быть не менее двух календарных недель продолжительности отпуска.</w:t>
      </w:r>
    </w:p>
    <w:bookmarkEnd w:id="361"/>
    <w:bookmarkStart w:name="z240" w:id="362"/>
    <w:p>
      <w:pPr>
        <w:spacing w:after="0"/>
        <w:ind w:left="0"/>
        <w:jc w:val="both"/>
      </w:pPr>
      <w:r>
        <w:rPr>
          <w:rFonts w:ascii="Times New Roman"/>
          <w:b w:val="false"/>
          <w:i w:val="false"/>
          <w:color w:val="000000"/>
          <w:sz w:val="28"/>
        </w:rPr>
        <w:t>
      3. Государственным служащим может быть предоставлен отпуск без сохранения заработной платы в порядке, установленном трудовым законодательством Республики Казахстан, в том числе в случае его обучения в рамках государственного заказа по программам послевузовского образования.</w:t>
      </w:r>
    </w:p>
    <w:bookmarkEnd w:id="362"/>
    <w:bookmarkStart w:name="z241" w:id="363"/>
    <w:p>
      <w:pPr>
        <w:spacing w:after="0"/>
        <w:ind w:left="0"/>
        <w:jc w:val="both"/>
      </w:pPr>
      <w:r>
        <w:rPr>
          <w:rFonts w:ascii="Times New Roman"/>
          <w:b w:val="false"/>
          <w:i w:val="false"/>
          <w:color w:val="000000"/>
          <w:sz w:val="28"/>
        </w:rPr>
        <w:t>
      4. По решению руководителя государственного органа либо руководителя аппарата или иного должностного лица, определяемого Президентом Республики Казахстан, государственные служащие с их согласия могут быть отозваны из ежегодного или дополнительного отпуска.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Пенсионное и социальное обеспечение государственных служащих</w:t>
      </w:r>
    </w:p>
    <w:p>
      <w:pPr>
        <w:spacing w:after="0"/>
        <w:ind w:left="0"/>
        <w:jc w:val="both"/>
      </w:pPr>
      <w:r>
        <w:rPr>
          <w:rFonts w:ascii="Times New Roman"/>
          <w:b w:val="false"/>
          <w:i w:val="false"/>
          <w:color w:val="000000"/>
          <w:sz w:val="28"/>
        </w:rPr>
        <w:t>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w:t>
      </w:r>
    </w:p>
    <w:p>
      <w:pPr>
        <w:spacing w:after="0"/>
        <w:ind w:left="0"/>
        <w:jc w:val="both"/>
      </w:pPr>
      <w:r>
        <w:rPr>
          <w:rFonts w:ascii="Times New Roman"/>
          <w:b/>
          <w:i w:val="false"/>
          <w:color w:val="000000"/>
          <w:sz w:val="28"/>
        </w:rPr>
        <w:t>Статья 56. Меры социальной защиты государственных служащих</w:t>
      </w:r>
    </w:p>
    <w:bookmarkStart w:name="z385" w:id="364"/>
    <w:p>
      <w:pPr>
        <w:spacing w:after="0"/>
        <w:ind w:left="0"/>
        <w:jc w:val="both"/>
      </w:pPr>
      <w:r>
        <w:rPr>
          <w:rFonts w:ascii="Times New Roman"/>
          <w:b w:val="false"/>
          <w:i w:val="false"/>
          <w:color w:val="000000"/>
          <w:sz w:val="28"/>
        </w:rPr>
        <w:t xml:space="preserve">
      1. Государственные служащие обеспечиваются жильем в порядке, определяемом Законом Республики Казахстан "О жилищных отношениях" и иным законодательством Республики Казахстан. </w:t>
      </w:r>
    </w:p>
    <w:bookmarkEnd w:id="364"/>
    <w:bookmarkStart w:name="z386" w:id="365"/>
    <w:p>
      <w:pPr>
        <w:spacing w:after="0"/>
        <w:ind w:left="0"/>
        <w:jc w:val="both"/>
      </w:pPr>
      <w:r>
        <w:rPr>
          <w:rFonts w:ascii="Times New Roman"/>
          <w:b w:val="false"/>
          <w:i w:val="false"/>
          <w:color w:val="000000"/>
          <w:sz w:val="28"/>
        </w:rPr>
        <w:t>
      2. Для индивидуального жилищного строительства государственным служащим, нуждающимся в улучшении жилищных условий, предоставляются земельные участки. Условия предоставления земельных участков определяются законодательством Республики Казахстан.</w:t>
      </w:r>
    </w:p>
    <w:bookmarkEnd w:id="365"/>
    <w:bookmarkStart w:name="z387" w:id="366"/>
    <w:p>
      <w:pPr>
        <w:spacing w:after="0"/>
        <w:ind w:left="0"/>
        <w:jc w:val="both"/>
      </w:pPr>
      <w:r>
        <w:rPr>
          <w:rFonts w:ascii="Times New Roman"/>
          <w:b w:val="false"/>
          <w:i w:val="false"/>
          <w:color w:val="000000"/>
          <w:sz w:val="28"/>
        </w:rPr>
        <w:t xml:space="preserve">
      3. Государственные служащие и члены их семей, проживающие совместно с ними, пользуются в установленном порядке медицинским обслуживанием в соответствующих государственных учреждениях здравоохранения. </w:t>
      </w:r>
    </w:p>
    <w:bookmarkEnd w:id="366"/>
    <w:bookmarkStart w:name="z388" w:id="367"/>
    <w:p>
      <w:pPr>
        <w:spacing w:after="0"/>
        <w:ind w:left="0"/>
        <w:jc w:val="both"/>
      </w:pPr>
      <w:r>
        <w:rPr>
          <w:rFonts w:ascii="Times New Roman"/>
          <w:b w:val="false"/>
          <w:i w:val="false"/>
          <w:color w:val="000000"/>
          <w:sz w:val="28"/>
        </w:rPr>
        <w:t>
      4. При сокращении штатной численности государственного органа государственному служащему, занимающему сокращаемую государственную должность,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7"/>
    <w:bookmarkStart w:name="z389" w:id="368"/>
    <w:p>
      <w:pPr>
        <w:spacing w:after="0"/>
        <w:ind w:left="0"/>
        <w:jc w:val="both"/>
      </w:pPr>
      <w:r>
        <w:rPr>
          <w:rFonts w:ascii="Times New Roman"/>
          <w:b w:val="false"/>
          <w:i w:val="false"/>
          <w:color w:val="000000"/>
          <w:sz w:val="28"/>
        </w:rPr>
        <w:t>
      5. В случае упразднения (ликвидации) государственного органа административным государственным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w:t>
      </w:r>
    </w:p>
    <w:bookmarkEnd w:id="368"/>
    <w:bookmarkStart w:name="z390" w:id="369"/>
    <w:p>
      <w:pPr>
        <w:spacing w:after="0"/>
        <w:ind w:left="0"/>
        <w:jc w:val="both"/>
      </w:pPr>
      <w:r>
        <w:rPr>
          <w:rFonts w:ascii="Times New Roman"/>
          <w:b w:val="false"/>
          <w:i w:val="false"/>
          <w:color w:val="000000"/>
          <w:sz w:val="28"/>
        </w:rPr>
        <w:t>
      6. При передаче государственному органу функций, полномочий и (или) штатных единиц другого государственного органа, в том числе упраздненного (ликвидированного) либо реорганизованного государственного органа, административным государственным служащим, выполнявшим переданные функции, полномочия и (или) занимавшим данные штатные единицы, предлагаются равнозначные государственные должности в государственном органе,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 соответствии с их квалификацией.</w:t>
      </w:r>
    </w:p>
    <w:bookmarkEnd w:id="369"/>
    <w:bookmarkStart w:name="z391" w:id="370"/>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государственная должность в этом же государственном органе при условии его соответствия установленным квалификационным требованиям.</w:t>
      </w:r>
    </w:p>
    <w:bookmarkEnd w:id="370"/>
    <w:bookmarkStart w:name="z392" w:id="371"/>
    <w:p>
      <w:pPr>
        <w:spacing w:after="0"/>
        <w:ind w:left="0"/>
        <w:jc w:val="both"/>
      </w:pPr>
      <w:r>
        <w:rPr>
          <w:rFonts w:ascii="Times New Roman"/>
          <w:b w:val="false"/>
          <w:i w:val="false"/>
          <w:color w:val="000000"/>
          <w:sz w:val="28"/>
        </w:rPr>
        <w:t xml:space="preserve">
      В случае отказа административного государственного служащего от трудоустройства он подлежит увольнению. </w:t>
      </w:r>
    </w:p>
    <w:bookmarkEnd w:id="371"/>
    <w:bookmarkStart w:name="z393" w:id="372"/>
    <w:p>
      <w:pPr>
        <w:spacing w:after="0"/>
        <w:ind w:left="0"/>
        <w:jc w:val="both"/>
      </w:pPr>
      <w:r>
        <w:rPr>
          <w:rFonts w:ascii="Times New Roman"/>
          <w:b w:val="false"/>
          <w:i w:val="false"/>
          <w:color w:val="000000"/>
          <w:sz w:val="28"/>
        </w:rPr>
        <w:t>
      Административным государственным служащим, отказавшимся от предложенной должности, имеющим стаж государственной службы не менее трех лет, государственным органом, которому переданы функции, полномочия и (или) штатные единицы другого государственного органа, в том числе упраздненного (ликвидированного) или реорганизованного государственного органа, выплачивается выходное пособие в размере четырех среднемесячных заработных плат.</w:t>
      </w:r>
    </w:p>
    <w:bookmarkEnd w:id="372"/>
    <w:bookmarkStart w:name="z394" w:id="373"/>
    <w:p>
      <w:pPr>
        <w:spacing w:after="0"/>
        <w:ind w:left="0"/>
        <w:jc w:val="both"/>
      </w:pPr>
      <w:r>
        <w:rPr>
          <w:rFonts w:ascii="Times New Roman"/>
          <w:b w:val="false"/>
          <w:i w:val="false"/>
          <w:color w:val="000000"/>
          <w:sz w:val="28"/>
        </w:rPr>
        <w:t>
      Примечание. Для целей настоящего пункта под другим государственным органом подразумевается государственный орган, зарегистрированный в качестве самостоятельного юридического лица.</w:t>
      </w:r>
    </w:p>
    <w:bookmarkEnd w:id="373"/>
    <w:bookmarkStart w:name="z395" w:id="374"/>
    <w:p>
      <w:pPr>
        <w:spacing w:after="0"/>
        <w:ind w:left="0"/>
        <w:jc w:val="both"/>
      </w:pPr>
      <w:r>
        <w:rPr>
          <w:rFonts w:ascii="Times New Roman"/>
          <w:b w:val="false"/>
          <w:i w:val="false"/>
          <w:color w:val="000000"/>
          <w:sz w:val="28"/>
        </w:rPr>
        <w:t>
      7. При изменении структуры управления внутри государственного органа административный государственный служащий назначается на должность, равнозначную ранее занимаемой должности, соответствующую ранее исполняемым должностным полномочиям.</w:t>
      </w:r>
    </w:p>
    <w:bookmarkEnd w:id="374"/>
    <w:bookmarkStart w:name="z396" w:id="375"/>
    <w:p>
      <w:pPr>
        <w:spacing w:after="0"/>
        <w:ind w:left="0"/>
        <w:jc w:val="both"/>
      </w:pPr>
      <w:r>
        <w:rPr>
          <w:rFonts w:ascii="Times New Roman"/>
          <w:b w:val="false"/>
          <w:i w:val="false"/>
          <w:color w:val="000000"/>
          <w:sz w:val="28"/>
        </w:rPr>
        <w:t>
      В случае отсутствия равнозначной должности административному государственному служащему может быть предложена иная должность при условии его соответствия установленным квалификационным требованиям.</w:t>
      </w:r>
    </w:p>
    <w:bookmarkEnd w:id="375"/>
    <w:bookmarkStart w:name="z397" w:id="376"/>
    <w:p>
      <w:pPr>
        <w:spacing w:after="0"/>
        <w:ind w:left="0"/>
        <w:jc w:val="both"/>
      </w:pPr>
      <w:r>
        <w:rPr>
          <w:rFonts w:ascii="Times New Roman"/>
          <w:b w:val="false"/>
          <w:i w:val="false"/>
          <w:color w:val="000000"/>
          <w:sz w:val="28"/>
        </w:rPr>
        <w:t>
      В случае отказа административного государственного служащего от предложенной должности он подлежит увольнению. Административным государственным служащим, имеющим стаж государственной службы не менее трех лет, выплачивается выходное пособие в размере четырех среднемесячных заработных плат.</w:t>
      </w:r>
    </w:p>
    <w:bookmarkEnd w:id="376"/>
    <w:bookmarkStart w:name="z398" w:id="377"/>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не допускается назначение административных государственных служащих на временно вакантные государственные должности при наличии иной вакантной государственной должности, кроме случаев замещения временно отсутствующего государственного служащего либо согласия самого государственного служащего.</w:t>
      </w:r>
    </w:p>
    <w:bookmarkEnd w:id="377"/>
    <w:bookmarkStart w:name="z399" w:id="378"/>
    <w:p>
      <w:pPr>
        <w:spacing w:after="0"/>
        <w:ind w:left="0"/>
        <w:jc w:val="both"/>
      </w:pPr>
      <w:r>
        <w:rPr>
          <w:rFonts w:ascii="Times New Roman"/>
          <w:b w:val="false"/>
          <w:i w:val="false"/>
          <w:color w:val="000000"/>
          <w:sz w:val="28"/>
        </w:rPr>
        <w:t xml:space="preserve">
      Административный государственный служащий, получивший уведомление о предлагаемой должности в соответствии с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обязан в течение пяти рабочих дней сообщить о принятом решении.</w:t>
      </w:r>
    </w:p>
    <w:bookmarkEnd w:id="378"/>
    <w:bookmarkStart w:name="z400" w:id="379"/>
    <w:p>
      <w:pPr>
        <w:spacing w:after="0"/>
        <w:ind w:left="0"/>
        <w:jc w:val="both"/>
      </w:pPr>
      <w:r>
        <w:rPr>
          <w:rFonts w:ascii="Times New Roman"/>
          <w:b w:val="false"/>
          <w:i w:val="false"/>
          <w:color w:val="000000"/>
          <w:sz w:val="28"/>
        </w:rPr>
        <w:t xml:space="preserve">
      В случае отсутствия решения в указанный срок государственный служащий подлежит увольнению. </w:t>
      </w:r>
    </w:p>
    <w:bookmarkEnd w:id="379"/>
    <w:bookmarkStart w:name="z401" w:id="380"/>
    <w:p>
      <w:pPr>
        <w:spacing w:after="0"/>
        <w:ind w:left="0"/>
        <w:jc w:val="both"/>
      </w:pPr>
      <w:r>
        <w:rPr>
          <w:rFonts w:ascii="Times New Roman"/>
          <w:b w:val="false"/>
          <w:i w:val="false"/>
          <w:color w:val="000000"/>
          <w:sz w:val="28"/>
        </w:rPr>
        <w:t>
      9. Изменение наименования должности административного государственного служащего либо наименования государственного органа (структурного подразделения), в котором он работает, не влекущего изменения условий труда, не является основанием для прекращения государственной службы административным государственным служащим или переназначения его на другую должность.</w:t>
      </w:r>
    </w:p>
    <w:bookmarkEnd w:id="380"/>
    <w:bookmarkStart w:name="z402" w:id="381"/>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w:t>
      </w:r>
    </w:p>
    <w:bookmarkEnd w:id="381"/>
    <w:bookmarkStart w:name="z403" w:id="382"/>
    <w:p>
      <w:pPr>
        <w:spacing w:after="0"/>
        <w:ind w:left="0"/>
        <w:jc w:val="both"/>
      </w:pPr>
      <w:r>
        <w:rPr>
          <w:rFonts w:ascii="Times New Roman"/>
          <w:b w:val="false"/>
          <w:i w:val="false"/>
          <w:color w:val="000000"/>
          <w:sz w:val="28"/>
        </w:rPr>
        <w:t>
      10. В случае если основной работник освободил занимаемую административную государственную должность без выхода на работу, то государственный служащий, занимающий данную временно вакантную государственную должность, может продолжить работу на постоянной основе без проведения конкурса.</w:t>
      </w:r>
    </w:p>
    <w:bookmarkEnd w:id="382"/>
    <w:bookmarkStart w:name="z404" w:id="383"/>
    <w:p>
      <w:pPr>
        <w:spacing w:after="0"/>
        <w:ind w:left="0"/>
        <w:jc w:val="both"/>
      </w:pPr>
      <w:r>
        <w:rPr>
          <w:rFonts w:ascii="Times New Roman"/>
          <w:b w:val="false"/>
          <w:i w:val="false"/>
          <w:color w:val="000000"/>
          <w:sz w:val="28"/>
        </w:rPr>
        <w:t>
      В данном случае уполномоченным лицом (органом), имеющим право назначения на административную государственную должность, издается соответствующий акт о назначении на государственную должность на постоянной основе лица, принятого на временно вакантную государственную должность.</w:t>
      </w:r>
    </w:p>
    <w:bookmarkEnd w:id="383"/>
    <w:p>
      <w:pPr>
        <w:spacing w:after="0"/>
        <w:ind w:left="0"/>
        <w:jc w:val="both"/>
      </w:pPr>
      <w:r>
        <w:rPr>
          <w:rFonts w:ascii="Times New Roman"/>
          <w:b w:val="false"/>
          <w:i w:val="false"/>
          <w:color w:val="000000"/>
          <w:sz w:val="28"/>
        </w:rPr>
        <w:t>
      11.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службы в государственном органе, при этом размер пособия не может быть ниже установленного Законом Республики Казахстан "О государственных социальных пособиях по инвалидности и по случаю потери кормильца в Республике Казахстан".</w:t>
      </w:r>
    </w:p>
    <w:bookmarkStart w:name="z454" w:id="384"/>
    <w:p>
      <w:pPr>
        <w:spacing w:after="0"/>
        <w:ind w:left="0"/>
        <w:jc w:val="both"/>
      </w:pPr>
      <w:r>
        <w:rPr>
          <w:rFonts w:ascii="Times New Roman"/>
          <w:b w:val="false"/>
          <w:i w:val="false"/>
          <w:color w:val="000000"/>
          <w:sz w:val="28"/>
        </w:rPr>
        <w:t>
      12. Административным государственным служащим корпуса "Б", за исключением лиц, занимающих руководящие должности, работающим и проживающим в сельских населенных пунктах, предоставляются дополнительные меры социальной поддержки, предусмотренные законодательством Республики Казахстан.</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в редакции Закона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Гарантии и компенсации государственным служащим при командировках</w:t>
      </w:r>
    </w:p>
    <w:bookmarkStart w:name="z250" w:id="385"/>
    <w:p>
      <w:pPr>
        <w:spacing w:after="0"/>
        <w:ind w:left="0"/>
        <w:jc w:val="both"/>
      </w:pPr>
      <w:r>
        <w:rPr>
          <w:rFonts w:ascii="Times New Roman"/>
          <w:b w:val="false"/>
          <w:i w:val="false"/>
          <w:color w:val="000000"/>
          <w:sz w:val="28"/>
        </w:rPr>
        <w:t>
      1. Государственным служащим возмещаются расходы на служебные командировки, в том числе и в иностранные государства, в порядке, определяемом Правительством Республики Казахстан.</w:t>
      </w:r>
    </w:p>
    <w:bookmarkEnd w:id="385"/>
    <w:p>
      <w:pPr>
        <w:spacing w:after="0"/>
        <w:ind w:left="0"/>
        <w:jc w:val="both"/>
      </w:pPr>
      <w:r>
        <w:rPr>
          <w:rFonts w:ascii="Times New Roman"/>
          <w:b w:val="false"/>
          <w:i w:val="false"/>
          <w:color w:val="000000"/>
          <w:sz w:val="28"/>
        </w:rPr>
        <w:t>
      На государственных служащих и контрактных служащих в государственных органах распространяются предусмотренные законодательством Республики Казахстан гарантии и право на получение суточных за время нахождения в командировке, расходы по проезду к месту назначения и обратно, расходы по найму жилого помещения.</w:t>
      </w:r>
    </w:p>
    <w:bookmarkStart w:name="z251" w:id="386"/>
    <w:p>
      <w:pPr>
        <w:spacing w:after="0"/>
        <w:ind w:left="0"/>
        <w:jc w:val="both"/>
      </w:pPr>
      <w:r>
        <w:rPr>
          <w:rFonts w:ascii="Times New Roman"/>
          <w:b w:val="false"/>
          <w:i w:val="false"/>
          <w:color w:val="000000"/>
          <w:sz w:val="28"/>
        </w:rPr>
        <w:t>
      2. За командированными государственными служащими сохраняются в течение всего времени командировки место работы (государственная должность) и заработная плата.</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изменениями, внесенными Законом РК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Гарантии и компенсации персонала дипломатической службы</w:t>
      </w:r>
    </w:p>
    <w:p>
      <w:pPr>
        <w:spacing w:after="0"/>
        <w:ind w:left="0"/>
        <w:jc w:val="both"/>
      </w:pPr>
      <w:r>
        <w:rPr>
          <w:rFonts w:ascii="Times New Roman"/>
          <w:b w:val="false"/>
          <w:i w:val="false"/>
          <w:color w:val="000000"/>
          <w:sz w:val="28"/>
        </w:rPr>
        <w:t>
      Гарантии и компенсации персонала дипломатической службы устанавливаются законом, определяющим правовые основы, а также порядок организации деятельности дипломатической службы Республики Казахстан.</w:t>
      </w:r>
    </w:p>
    <w:bookmarkStart w:name="z1082" w:id="387"/>
    <w:p>
      <w:pPr>
        <w:spacing w:after="0"/>
        <w:ind w:left="0"/>
        <w:jc w:val="left"/>
      </w:pPr>
      <w:r>
        <w:rPr>
          <w:rFonts w:ascii="Times New Roman"/>
          <w:b/>
          <w:i w:val="false"/>
          <w:color w:val="000000"/>
        </w:rPr>
        <w:t xml:space="preserve"> Глава 9-1. Государственный контроль в сфере государственной службы </w:t>
      </w:r>
    </w:p>
    <w:bookmarkEnd w:id="387"/>
    <w:p>
      <w:pPr>
        <w:spacing w:after="0"/>
        <w:ind w:left="0"/>
        <w:jc w:val="both"/>
      </w:pPr>
      <w:r>
        <w:rPr>
          <w:rFonts w:ascii="Times New Roman"/>
          <w:b w:val="false"/>
          <w:i w:val="false"/>
          <w:color w:val="ff0000"/>
          <w:sz w:val="28"/>
        </w:rPr>
        <w:t xml:space="preserve">
      Сноска. Закон дополнен главой 9-1 в соответствии с Законом РК от 06.04.2024 </w:t>
      </w:r>
      <w:r>
        <w:rPr>
          <w:rFonts w:ascii="Times New Roman"/>
          <w:b w:val="false"/>
          <w:i w:val="false"/>
          <w:color w:val="ff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58-1. Государственный контроль за соблюдением законодательства Республики Казахстан в сфере государственной службы </w:t>
      </w:r>
    </w:p>
    <w:bookmarkStart w:name="z1084" w:id="388"/>
    <w:p>
      <w:pPr>
        <w:spacing w:after="0"/>
        <w:ind w:left="0"/>
        <w:jc w:val="both"/>
      </w:pPr>
      <w:r>
        <w:rPr>
          <w:rFonts w:ascii="Times New Roman"/>
          <w:b w:val="false"/>
          <w:i w:val="false"/>
          <w:color w:val="000000"/>
          <w:sz w:val="28"/>
        </w:rPr>
        <w:t xml:space="preserve">
      1. Государственным контролем за соблюдением законодательства Республики Казахстан в сфере государственной службы является деятельность уполномоченного органа и его территориального подразделения, направленная на обеспечение соблюдения государственными органами требований законодательства Республики Казахстан в сфере государственной службы и служебной этики. </w:t>
      </w:r>
    </w:p>
    <w:bookmarkEnd w:id="388"/>
    <w:bookmarkStart w:name="z1085" w:id="389"/>
    <w:p>
      <w:pPr>
        <w:spacing w:after="0"/>
        <w:ind w:left="0"/>
        <w:jc w:val="both"/>
      </w:pPr>
      <w:r>
        <w:rPr>
          <w:rFonts w:ascii="Times New Roman"/>
          <w:b w:val="false"/>
          <w:i w:val="false"/>
          <w:color w:val="000000"/>
          <w:sz w:val="28"/>
        </w:rPr>
        <w:t>
      2. Государственный контроль за соблюдением законодательства Республики Казахстан в сфере государственной службы осуществляется в форме проверки.</w:t>
      </w:r>
    </w:p>
    <w:bookmarkEnd w:id="389"/>
    <w:p>
      <w:pPr>
        <w:spacing w:after="0"/>
        <w:ind w:left="0"/>
        <w:jc w:val="both"/>
      </w:pPr>
      <w:r>
        <w:rPr>
          <w:rFonts w:ascii="Times New Roman"/>
          <w:b/>
          <w:i w:val="false"/>
          <w:color w:val="000000"/>
          <w:sz w:val="28"/>
        </w:rPr>
        <w:t xml:space="preserve">Статья 58-2. Общие вопросы проверки </w:t>
      </w:r>
    </w:p>
    <w:bookmarkStart w:name="z1087" w:id="390"/>
    <w:p>
      <w:pPr>
        <w:spacing w:after="0"/>
        <w:ind w:left="0"/>
        <w:jc w:val="both"/>
      </w:pPr>
      <w:r>
        <w:rPr>
          <w:rFonts w:ascii="Times New Roman"/>
          <w:b w:val="false"/>
          <w:i w:val="false"/>
          <w:color w:val="000000"/>
          <w:sz w:val="28"/>
        </w:rPr>
        <w:t>
      1. Проверка уполномоченным органом и его территориальным подразделением проводится:</w:t>
      </w:r>
    </w:p>
    <w:bookmarkEnd w:id="390"/>
    <w:bookmarkStart w:name="z1088" w:id="391"/>
    <w:p>
      <w:pPr>
        <w:spacing w:after="0"/>
        <w:ind w:left="0"/>
        <w:jc w:val="both"/>
      </w:pPr>
      <w:r>
        <w:rPr>
          <w:rFonts w:ascii="Times New Roman"/>
          <w:b w:val="false"/>
          <w:i w:val="false"/>
          <w:color w:val="000000"/>
          <w:sz w:val="28"/>
        </w:rPr>
        <w:t>
      1) путем посещения проверяемого государственного органа;</w:t>
      </w:r>
    </w:p>
    <w:bookmarkEnd w:id="391"/>
    <w:bookmarkStart w:name="z1089" w:id="392"/>
    <w:p>
      <w:pPr>
        <w:spacing w:after="0"/>
        <w:ind w:left="0"/>
        <w:jc w:val="both"/>
      </w:pPr>
      <w:r>
        <w:rPr>
          <w:rFonts w:ascii="Times New Roman"/>
          <w:b w:val="false"/>
          <w:i w:val="false"/>
          <w:color w:val="000000"/>
          <w:sz w:val="28"/>
        </w:rPr>
        <w:t>
      2) без посещения проверяемого государственного органа с вызовом должностных лиц и запросом материалов, а также посредством информационных систем государственных органов.</w:t>
      </w:r>
    </w:p>
    <w:bookmarkEnd w:id="392"/>
    <w:bookmarkStart w:name="z1090" w:id="393"/>
    <w:p>
      <w:pPr>
        <w:spacing w:after="0"/>
        <w:ind w:left="0"/>
        <w:jc w:val="both"/>
      </w:pPr>
      <w:r>
        <w:rPr>
          <w:rFonts w:ascii="Times New Roman"/>
          <w:b w:val="false"/>
          <w:i w:val="false"/>
          <w:color w:val="000000"/>
          <w:sz w:val="28"/>
        </w:rPr>
        <w:t>
      2. Предметом проверки является соблюдение законодательства Республики Казахстан в сфере государственной службы и служебной этики.</w:t>
      </w:r>
    </w:p>
    <w:bookmarkEnd w:id="393"/>
    <w:bookmarkStart w:name="z1091" w:id="394"/>
    <w:p>
      <w:pPr>
        <w:spacing w:after="0"/>
        <w:ind w:left="0"/>
        <w:jc w:val="both"/>
      </w:pPr>
      <w:r>
        <w:rPr>
          <w:rFonts w:ascii="Times New Roman"/>
          <w:b w:val="false"/>
          <w:i w:val="false"/>
          <w:color w:val="000000"/>
          <w:sz w:val="28"/>
        </w:rPr>
        <w:t>
      3. Проверки деятельности центральных государственных органов и их ведомств проводятся должностными лицами уполномоченного органа, а местных государственных органов и территориальных подразделений центральных государственных органов и их ведомств – работниками территориальных подразделений уполномоченного органа в пределах их компетенции, а в случае необходимости – и должностными лицами уполномоченного органа.</w:t>
      </w:r>
    </w:p>
    <w:bookmarkEnd w:id="394"/>
    <w:bookmarkStart w:name="z1092" w:id="395"/>
    <w:p>
      <w:pPr>
        <w:spacing w:after="0"/>
        <w:ind w:left="0"/>
        <w:jc w:val="both"/>
      </w:pPr>
      <w:r>
        <w:rPr>
          <w:rFonts w:ascii="Times New Roman"/>
          <w:b w:val="false"/>
          <w:i w:val="false"/>
          <w:color w:val="000000"/>
          <w:sz w:val="28"/>
        </w:rPr>
        <w:t>
      4. Проверки делятся на плановые и внеплановые проверки.</w:t>
      </w:r>
    </w:p>
    <w:bookmarkEnd w:id="395"/>
    <w:bookmarkStart w:name="z1093" w:id="396"/>
    <w:p>
      <w:pPr>
        <w:spacing w:after="0"/>
        <w:ind w:left="0"/>
        <w:jc w:val="both"/>
      </w:pPr>
      <w:r>
        <w:rPr>
          <w:rFonts w:ascii="Times New Roman"/>
          <w:b w:val="false"/>
          <w:i w:val="false"/>
          <w:color w:val="000000"/>
          <w:sz w:val="28"/>
        </w:rPr>
        <w:t>
      5. Основанием для назначения плановой проверки является полугодовой план проверки государственных органов, утвержденный первым руководителем уполномоченного органа до 20 декабря года, предшествующего году проведения плановых проверок, и до 20 мая текущего календарного года.</w:t>
      </w:r>
    </w:p>
    <w:bookmarkEnd w:id="396"/>
    <w:bookmarkStart w:name="z1094" w:id="397"/>
    <w:p>
      <w:pPr>
        <w:spacing w:after="0"/>
        <w:ind w:left="0"/>
        <w:jc w:val="both"/>
      </w:pPr>
      <w:r>
        <w:rPr>
          <w:rFonts w:ascii="Times New Roman"/>
          <w:b w:val="false"/>
          <w:i w:val="false"/>
          <w:color w:val="000000"/>
          <w:sz w:val="28"/>
        </w:rPr>
        <w:t>
      Полугодовой план проверки государственных органов размещается на интернет-ресурсе уполномоченного органа.</w:t>
      </w:r>
    </w:p>
    <w:bookmarkEnd w:id="397"/>
    <w:bookmarkStart w:name="z1095" w:id="398"/>
    <w:p>
      <w:pPr>
        <w:spacing w:after="0"/>
        <w:ind w:left="0"/>
        <w:jc w:val="both"/>
      </w:pPr>
      <w:r>
        <w:rPr>
          <w:rFonts w:ascii="Times New Roman"/>
          <w:b w:val="false"/>
          <w:i w:val="false"/>
          <w:color w:val="000000"/>
          <w:sz w:val="28"/>
        </w:rPr>
        <w:t>
      В полугодовой план проверки государственных органов могут быть внесены изменения решением уполномоченного органа.</w:t>
      </w:r>
    </w:p>
    <w:bookmarkEnd w:id="398"/>
    <w:bookmarkStart w:name="z1096" w:id="399"/>
    <w:p>
      <w:pPr>
        <w:spacing w:after="0"/>
        <w:ind w:left="0"/>
        <w:jc w:val="both"/>
      </w:pPr>
      <w:r>
        <w:rPr>
          <w:rFonts w:ascii="Times New Roman"/>
          <w:b w:val="false"/>
          <w:i w:val="false"/>
          <w:color w:val="000000"/>
          <w:sz w:val="28"/>
        </w:rPr>
        <w:t>
      6. Для включения в полугодовой план проверки государственных органов используются следующие источники информации:</w:t>
      </w:r>
    </w:p>
    <w:bookmarkEnd w:id="399"/>
    <w:bookmarkStart w:name="z1097" w:id="400"/>
    <w:p>
      <w:pPr>
        <w:spacing w:after="0"/>
        <w:ind w:left="0"/>
        <w:jc w:val="both"/>
      </w:pPr>
      <w:r>
        <w:rPr>
          <w:rFonts w:ascii="Times New Roman"/>
          <w:b w:val="false"/>
          <w:i w:val="false"/>
          <w:color w:val="000000"/>
          <w:sz w:val="28"/>
        </w:rPr>
        <w:t>
      1) результаты предыдущих проверок уполномоченного органа и (или) его территориальных подразделений, Администрации Президента Республики Казахстан;</w:t>
      </w:r>
    </w:p>
    <w:bookmarkEnd w:id="400"/>
    <w:bookmarkStart w:name="z1098" w:id="401"/>
    <w:p>
      <w:pPr>
        <w:spacing w:after="0"/>
        <w:ind w:left="0"/>
        <w:jc w:val="both"/>
      </w:pPr>
      <w:r>
        <w:rPr>
          <w:rFonts w:ascii="Times New Roman"/>
          <w:b w:val="false"/>
          <w:i w:val="false"/>
          <w:color w:val="000000"/>
          <w:sz w:val="28"/>
        </w:rPr>
        <w:t>
      2) результаты мониторинга отчетности и сведений, представляемых государственными органами, в том числе посредством информационных систем, проводимого уполномоченным органом и его территориальными подразделениями;</w:t>
      </w:r>
    </w:p>
    <w:bookmarkEnd w:id="401"/>
    <w:bookmarkStart w:name="z1099" w:id="402"/>
    <w:p>
      <w:pPr>
        <w:spacing w:after="0"/>
        <w:ind w:left="0"/>
        <w:jc w:val="both"/>
      </w:pPr>
      <w:r>
        <w:rPr>
          <w:rFonts w:ascii="Times New Roman"/>
          <w:b w:val="false"/>
          <w:i w:val="false"/>
          <w:color w:val="000000"/>
          <w:sz w:val="28"/>
        </w:rPr>
        <w:t>
      3) наличие неблагоприятных происшествий, возникших по вине государственных органов либо государственных служащих, вызвавших общественный резонанс и критику системы государственного управления;</w:t>
      </w:r>
    </w:p>
    <w:bookmarkEnd w:id="402"/>
    <w:bookmarkStart w:name="z1100" w:id="403"/>
    <w:p>
      <w:pPr>
        <w:spacing w:after="0"/>
        <w:ind w:left="0"/>
        <w:jc w:val="both"/>
      </w:pPr>
      <w:r>
        <w:rPr>
          <w:rFonts w:ascii="Times New Roman"/>
          <w:b w:val="false"/>
          <w:i w:val="false"/>
          <w:color w:val="000000"/>
          <w:sz w:val="28"/>
        </w:rPr>
        <w:t>
      4) наличие обращений физических и юридических лиц в отношении государственных органов на нарушение требований законодательства Республики Казахстан в сфере государственной службы и несоблюдение служебной этики;</w:t>
      </w:r>
    </w:p>
    <w:bookmarkEnd w:id="403"/>
    <w:bookmarkStart w:name="z1101" w:id="404"/>
    <w:p>
      <w:pPr>
        <w:spacing w:after="0"/>
        <w:ind w:left="0"/>
        <w:jc w:val="both"/>
      </w:pPr>
      <w:r>
        <w:rPr>
          <w:rFonts w:ascii="Times New Roman"/>
          <w:b w:val="false"/>
          <w:i w:val="false"/>
          <w:color w:val="000000"/>
          <w:sz w:val="28"/>
        </w:rPr>
        <w:t>
      5) анализ интернет-ресурсов государственных органов, средств массовой информации на наличие материалов, вызвавших критику со стороны населения;</w:t>
      </w:r>
    </w:p>
    <w:bookmarkEnd w:id="404"/>
    <w:bookmarkStart w:name="z1102" w:id="405"/>
    <w:p>
      <w:pPr>
        <w:spacing w:after="0"/>
        <w:ind w:left="0"/>
        <w:jc w:val="both"/>
      </w:pPr>
      <w:r>
        <w:rPr>
          <w:rFonts w:ascii="Times New Roman"/>
          <w:b w:val="false"/>
          <w:i w:val="false"/>
          <w:color w:val="000000"/>
          <w:sz w:val="28"/>
        </w:rPr>
        <w:t>
      6) результаты анализа сведений, представляемых уполномоченными органами и организациями, а также получаемых из иных источников информации.</w:t>
      </w:r>
    </w:p>
    <w:bookmarkEnd w:id="405"/>
    <w:bookmarkStart w:name="z1103" w:id="406"/>
    <w:p>
      <w:pPr>
        <w:spacing w:after="0"/>
        <w:ind w:left="0"/>
        <w:jc w:val="both"/>
      </w:pPr>
      <w:r>
        <w:rPr>
          <w:rFonts w:ascii="Times New Roman"/>
          <w:b w:val="false"/>
          <w:i w:val="false"/>
          <w:color w:val="000000"/>
          <w:sz w:val="28"/>
        </w:rPr>
        <w:t>
      7. Основаниями для внеплановой проверки являются:</w:t>
      </w:r>
    </w:p>
    <w:bookmarkEnd w:id="406"/>
    <w:bookmarkStart w:name="z1104" w:id="407"/>
    <w:p>
      <w:pPr>
        <w:spacing w:after="0"/>
        <w:ind w:left="0"/>
        <w:jc w:val="both"/>
      </w:pPr>
      <w:r>
        <w:rPr>
          <w:rFonts w:ascii="Times New Roman"/>
          <w:b w:val="false"/>
          <w:i w:val="false"/>
          <w:color w:val="000000"/>
          <w:sz w:val="28"/>
        </w:rPr>
        <w:t>
      1) обращения физических и юридических лиц на действия (бездействие) и решения государственных органов или должностных лиц по вопросам нарушения законодательства Республики Казахстан в сфере государственной службы, а также соблюдения служебной этики;</w:t>
      </w:r>
    </w:p>
    <w:bookmarkEnd w:id="407"/>
    <w:bookmarkStart w:name="z1105" w:id="408"/>
    <w:p>
      <w:pPr>
        <w:spacing w:after="0"/>
        <w:ind w:left="0"/>
        <w:jc w:val="both"/>
      </w:pPr>
      <w:r>
        <w:rPr>
          <w:rFonts w:ascii="Times New Roman"/>
          <w:b w:val="false"/>
          <w:i w:val="false"/>
          <w:color w:val="000000"/>
          <w:sz w:val="28"/>
        </w:rPr>
        <w:t>
      2) обращения государственных органов по фактам нарушений требований законодательства Республики Казахстан в сфере государственной службы;</w:t>
      </w:r>
    </w:p>
    <w:bookmarkEnd w:id="408"/>
    <w:bookmarkStart w:name="z1106" w:id="409"/>
    <w:p>
      <w:pPr>
        <w:spacing w:after="0"/>
        <w:ind w:left="0"/>
        <w:jc w:val="both"/>
      </w:pPr>
      <w:r>
        <w:rPr>
          <w:rFonts w:ascii="Times New Roman"/>
          <w:b w:val="false"/>
          <w:i w:val="false"/>
          <w:color w:val="000000"/>
          <w:sz w:val="28"/>
        </w:rPr>
        <w:t>
      3) контроль исполнения представлений об устранении выявленных нарушений;</w:t>
      </w:r>
    </w:p>
    <w:bookmarkEnd w:id="409"/>
    <w:bookmarkStart w:name="z1107" w:id="410"/>
    <w:p>
      <w:pPr>
        <w:spacing w:after="0"/>
        <w:ind w:left="0"/>
        <w:jc w:val="both"/>
      </w:pPr>
      <w:r>
        <w:rPr>
          <w:rFonts w:ascii="Times New Roman"/>
          <w:b w:val="false"/>
          <w:i w:val="false"/>
          <w:color w:val="000000"/>
          <w:sz w:val="28"/>
        </w:rPr>
        <w:t>
      4) нарушения требований законодательства Республики Казахстан в сфере государственной службы, выявленные результатами мониторинга, осуществляемого уполномоченным органом и его территориальными подразделениями в соответствии с законодательством Республики Казахстан;</w:t>
      </w:r>
    </w:p>
    <w:bookmarkEnd w:id="410"/>
    <w:bookmarkStart w:name="z1108" w:id="411"/>
    <w:p>
      <w:pPr>
        <w:spacing w:after="0"/>
        <w:ind w:left="0"/>
        <w:jc w:val="both"/>
      </w:pPr>
      <w:r>
        <w:rPr>
          <w:rFonts w:ascii="Times New Roman"/>
          <w:b w:val="false"/>
          <w:i w:val="false"/>
          <w:color w:val="000000"/>
          <w:sz w:val="28"/>
        </w:rPr>
        <w:t>
      5) публикации в средствах массовой информации и сообщения о нарушениях законодательства Республики Казахстан в сфере государственной службы, изученные с запросом информации.</w:t>
      </w:r>
    </w:p>
    <w:bookmarkEnd w:id="411"/>
    <w:bookmarkStart w:name="z1109" w:id="412"/>
    <w:p>
      <w:pPr>
        <w:spacing w:after="0"/>
        <w:ind w:left="0"/>
        <w:jc w:val="both"/>
      </w:pPr>
      <w:r>
        <w:rPr>
          <w:rFonts w:ascii="Times New Roman"/>
          <w:b w:val="false"/>
          <w:i w:val="false"/>
          <w:color w:val="000000"/>
          <w:sz w:val="28"/>
        </w:rPr>
        <w:t>
      8. Внеплановые проверки не проводятся в случаях анонимных обращений.</w:t>
      </w:r>
    </w:p>
    <w:bookmarkEnd w:id="412"/>
    <w:p>
      <w:pPr>
        <w:spacing w:after="0"/>
        <w:ind w:left="0"/>
        <w:jc w:val="both"/>
      </w:pPr>
      <w:r>
        <w:rPr>
          <w:rFonts w:ascii="Times New Roman"/>
          <w:b/>
          <w:i w:val="false"/>
          <w:color w:val="000000"/>
          <w:sz w:val="28"/>
        </w:rPr>
        <w:t>Статья 58-3. Порядок проведения проверки</w:t>
      </w:r>
    </w:p>
    <w:bookmarkStart w:name="z1111" w:id="413"/>
    <w:p>
      <w:pPr>
        <w:spacing w:after="0"/>
        <w:ind w:left="0"/>
        <w:jc w:val="both"/>
      </w:pPr>
      <w:r>
        <w:rPr>
          <w:rFonts w:ascii="Times New Roman"/>
          <w:b w:val="false"/>
          <w:i w:val="false"/>
          <w:color w:val="000000"/>
          <w:sz w:val="28"/>
        </w:rPr>
        <w:t>
      1. Началом проведения проверки считается направление уведомления в проверяемый государственный орган о начале проверки.</w:t>
      </w:r>
    </w:p>
    <w:bookmarkEnd w:id="413"/>
    <w:bookmarkStart w:name="z1112" w:id="414"/>
    <w:p>
      <w:pPr>
        <w:spacing w:after="0"/>
        <w:ind w:left="0"/>
        <w:jc w:val="both"/>
      </w:pPr>
      <w:r>
        <w:rPr>
          <w:rFonts w:ascii="Times New Roman"/>
          <w:b w:val="false"/>
          <w:i w:val="false"/>
          <w:color w:val="000000"/>
          <w:sz w:val="28"/>
        </w:rPr>
        <w:t>
      При прибытии в проверяемый государственный орган должностные лица уполномоченного органа или его территориального подразделения обязаны предъявить служебное удостоверение либо идентификационную карту.</w:t>
      </w:r>
    </w:p>
    <w:bookmarkEnd w:id="414"/>
    <w:bookmarkStart w:name="z1113" w:id="415"/>
    <w:p>
      <w:pPr>
        <w:spacing w:after="0"/>
        <w:ind w:left="0"/>
        <w:jc w:val="both"/>
      </w:pPr>
      <w:r>
        <w:rPr>
          <w:rFonts w:ascii="Times New Roman"/>
          <w:b w:val="false"/>
          <w:i w:val="false"/>
          <w:color w:val="000000"/>
          <w:sz w:val="28"/>
        </w:rPr>
        <w:t xml:space="preserve">
      2. Сроки проведения проверки устанавливаются с учетом объема предстоящих работ, а также поставленных задач и не должны превышать: </w:t>
      </w:r>
    </w:p>
    <w:bookmarkEnd w:id="415"/>
    <w:bookmarkStart w:name="z1114" w:id="416"/>
    <w:p>
      <w:pPr>
        <w:spacing w:after="0"/>
        <w:ind w:left="0"/>
        <w:jc w:val="both"/>
      </w:pPr>
      <w:r>
        <w:rPr>
          <w:rFonts w:ascii="Times New Roman"/>
          <w:b w:val="false"/>
          <w:i w:val="false"/>
          <w:color w:val="000000"/>
          <w:sz w:val="28"/>
        </w:rPr>
        <w:t>
      1) двадцать рабочих дней со дня начала плановой проверки;</w:t>
      </w:r>
    </w:p>
    <w:bookmarkEnd w:id="416"/>
    <w:bookmarkStart w:name="z1115" w:id="417"/>
    <w:p>
      <w:pPr>
        <w:spacing w:after="0"/>
        <w:ind w:left="0"/>
        <w:jc w:val="both"/>
      </w:pPr>
      <w:r>
        <w:rPr>
          <w:rFonts w:ascii="Times New Roman"/>
          <w:b w:val="false"/>
          <w:i w:val="false"/>
          <w:color w:val="000000"/>
          <w:sz w:val="28"/>
        </w:rPr>
        <w:t>
      2) десять рабочих дней со дня начала внеплановой проверки.</w:t>
      </w:r>
    </w:p>
    <w:bookmarkEnd w:id="417"/>
    <w:bookmarkStart w:name="z1116" w:id="418"/>
    <w:p>
      <w:pPr>
        <w:spacing w:after="0"/>
        <w:ind w:left="0"/>
        <w:jc w:val="both"/>
      </w:pPr>
      <w:r>
        <w:rPr>
          <w:rFonts w:ascii="Times New Roman"/>
          <w:b w:val="false"/>
          <w:i w:val="false"/>
          <w:color w:val="000000"/>
          <w:sz w:val="28"/>
        </w:rPr>
        <w:t>
      3. При необходимости сроки проведения проверки могут быть продлены только один раз на срок, не превышающий сроки, определенные пунктом 2 настоящей статьи, решением руководства уполномоченного органа или его территориального подразделения.</w:t>
      </w:r>
    </w:p>
    <w:bookmarkEnd w:id="418"/>
    <w:bookmarkStart w:name="z1117" w:id="419"/>
    <w:p>
      <w:pPr>
        <w:spacing w:after="0"/>
        <w:ind w:left="0"/>
        <w:jc w:val="both"/>
      </w:pPr>
      <w:r>
        <w:rPr>
          <w:rFonts w:ascii="Times New Roman"/>
          <w:b w:val="false"/>
          <w:i w:val="false"/>
          <w:color w:val="000000"/>
          <w:sz w:val="28"/>
        </w:rPr>
        <w:t>
      При продлении сроков и (или) приостановлении (возобновлении) сроков проведения проверки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19"/>
    <w:bookmarkStart w:name="z1118" w:id="420"/>
    <w:p>
      <w:pPr>
        <w:spacing w:after="0"/>
        <w:ind w:left="0"/>
        <w:jc w:val="both"/>
      </w:pPr>
      <w:r>
        <w:rPr>
          <w:rFonts w:ascii="Times New Roman"/>
          <w:b w:val="false"/>
          <w:i w:val="false"/>
          <w:color w:val="000000"/>
          <w:sz w:val="28"/>
        </w:rPr>
        <w:t>
      Состав проверяющих должностных лиц уполномоченного органа или его территориального подразделения может быть изменен решением уполномоченного органа или его территориального подразделения.</w:t>
      </w:r>
    </w:p>
    <w:bookmarkEnd w:id="420"/>
    <w:bookmarkStart w:name="z1119" w:id="421"/>
    <w:p>
      <w:pPr>
        <w:spacing w:after="0"/>
        <w:ind w:left="0"/>
        <w:jc w:val="both"/>
      </w:pPr>
      <w:r>
        <w:rPr>
          <w:rFonts w:ascii="Times New Roman"/>
          <w:b w:val="false"/>
          <w:i w:val="false"/>
          <w:color w:val="000000"/>
          <w:sz w:val="28"/>
        </w:rPr>
        <w:t>
      При изменении состава проверяющих должностных лиц уполномоченного органа или его территориального подразделения уполномоченный орган или его территориальное подразделение уведомляют об этом проверяемый государственный орган не позднее одного рабочего дня со дня принятия такого решения.</w:t>
      </w:r>
    </w:p>
    <w:bookmarkEnd w:id="421"/>
    <w:bookmarkStart w:name="z1120" w:id="422"/>
    <w:p>
      <w:pPr>
        <w:spacing w:after="0"/>
        <w:ind w:left="0"/>
        <w:jc w:val="both"/>
      </w:pPr>
      <w:r>
        <w:rPr>
          <w:rFonts w:ascii="Times New Roman"/>
          <w:b w:val="false"/>
          <w:i w:val="false"/>
          <w:color w:val="000000"/>
          <w:sz w:val="28"/>
        </w:rPr>
        <w:t>
      4. Проверка приостанавливается:</w:t>
      </w:r>
    </w:p>
    <w:bookmarkEnd w:id="422"/>
    <w:bookmarkStart w:name="z1121" w:id="423"/>
    <w:p>
      <w:pPr>
        <w:spacing w:after="0"/>
        <w:ind w:left="0"/>
        <w:jc w:val="both"/>
      </w:pPr>
      <w:r>
        <w:rPr>
          <w:rFonts w:ascii="Times New Roman"/>
          <w:b w:val="false"/>
          <w:i w:val="false"/>
          <w:color w:val="000000"/>
          <w:sz w:val="28"/>
        </w:rPr>
        <w:t>
      1) в случаях направления в государственные органы, должностным лицам и иным лицам запроса о представлении необходимых сведений, имеющих существенное значение в рамках проводимой проверки;</w:t>
      </w:r>
    </w:p>
    <w:bookmarkEnd w:id="423"/>
    <w:bookmarkStart w:name="z1122" w:id="424"/>
    <w:p>
      <w:pPr>
        <w:spacing w:after="0"/>
        <w:ind w:left="0"/>
        <w:jc w:val="both"/>
      </w:pPr>
      <w:r>
        <w:rPr>
          <w:rFonts w:ascii="Times New Roman"/>
          <w:b w:val="false"/>
          <w:i w:val="false"/>
          <w:color w:val="000000"/>
          <w:sz w:val="28"/>
        </w:rPr>
        <w:t>
      2) при введении чрезвычайного положения с учетом основных и временных ограничительных мер, предусмотренных на период его действия.</w:t>
      </w:r>
    </w:p>
    <w:bookmarkEnd w:id="424"/>
    <w:bookmarkStart w:name="z1123" w:id="425"/>
    <w:p>
      <w:pPr>
        <w:spacing w:after="0"/>
        <w:ind w:left="0"/>
        <w:jc w:val="both"/>
      </w:pPr>
      <w:r>
        <w:rPr>
          <w:rFonts w:ascii="Times New Roman"/>
          <w:b w:val="false"/>
          <w:i w:val="false"/>
          <w:color w:val="000000"/>
          <w:sz w:val="28"/>
        </w:rPr>
        <w:t>
      Исчисление срока проведения приостановленной проверки продолжается со дня ее возобновления.</w:t>
      </w:r>
    </w:p>
    <w:bookmarkEnd w:id="425"/>
    <w:bookmarkStart w:name="z1124" w:id="426"/>
    <w:p>
      <w:pPr>
        <w:spacing w:after="0"/>
        <w:ind w:left="0"/>
        <w:jc w:val="both"/>
      </w:pPr>
      <w:r>
        <w:rPr>
          <w:rFonts w:ascii="Times New Roman"/>
          <w:b w:val="false"/>
          <w:i w:val="false"/>
          <w:color w:val="000000"/>
          <w:sz w:val="28"/>
        </w:rPr>
        <w:t>
      5. По результатам проверки должностным лицом уполномоченного органа или его территориального подразделения, осуществляющим проверку, составляются:</w:t>
      </w:r>
    </w:p>
    <w:bookmarkEnd w:id="426"/>
    <w:bookmarkStart w:name="z1125" w:id="427"/>
    <w:p>
      <w:pPr>
        <w:spacing w:after="0"/>
        <w:ind w:left="0"/>
        <w:jc w:val="both"/>
      </w:pPr>
      <w:r>
        <w:rPr>
          <w:rFonts w:ascii="Times New Roman"/>
          <w:b w:val="false"/>
          <w:i w:val="false"/>
          <w:color w:val="000000"/>
          <w:sz w:val="28"/>
        </w:rPr>
        <w:t>
      1) справка о результатах проверки;</w:t>
      </w:r>
    </w:p>
    <w:bookmarkEnd w:id="427"/>
    <w:bookmarkStart w:name="z1126" w:id="428"/>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w:t>
      </w:r>
    </w:p>
    <w:bookmarkEnd w:id="428"/>
    <w:bookmarkStart w:name="z1127" w:id="429"/>
    <w:p>
      <w:pPr>
        <w:spacing w:after="0"/>
        <w:ind w:left="0"/>
        <w:jc w:val="both"/>
      </w:pPr>
      <w:r>
        <w:rPr>
          <w:rFonts w:ascii="Times New Roman"/>
          <w:b w:val="false"/>
          <w:i w:val="false"/>
          <w:color w:val="000000"/>
          <w:sz w:val="28"/>
        </w:rPr>
        <w:t>
      Первый экземпляр справки о результатах проверки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второй экземпляр на бумажном носителе под роспись или в электронной форме вручается проверяемому государственному органу (руководителю либо его уполномоченному лицу) для ознакомления, третий экземпляр остается у уполномоченного органа или его территориального подразделения.</w:t>
      </w:r>
    </w:p>
    <w:bookmarkEnd w:id="429"/>
    <w:bookmarkStart w:name="z1128" w:id="430"/>
    <w:p>
      <w:pPr>
        <w:spacing w:after="0"/>
        <w:ind w:left="0"/>
        <w:jc w:val="both"/>
      </w:pPr>
      <w:r>
        <w:rPr>
          <w:rFonts w:ascii="Times New Roman"/>
          <w:b w:val="false"/>
          <w:i w:val="false"/>
          <w:color w:val="000000"/>
          <w:sz w:val="28"/>
        </w:rPr>
        <w:t>
      Формы уведомлений о начале проверки, продлении сроков и (или) приостановлении (возобновлении) сроков проверки, об изменении состава проверяющих должностных лиц уполномоченного органа или его территориального подразделения, справки о результатах проверки и представления об устранении нарушений, выявленных по результатам проверки, утверждаются уполномоченным органом.</w:t>
      </w:r>
    </w:p>
    <w:bookmarkEnd w:id="430"/>
    <w:bookmarkStart w:name="z1129" w:id="431"/>
    <w:p>
      <w:pPr>
        <w:spacing w:after="0"/>
        <w:ind w:left="0"/>
        <w:jc w:val="both"/>
      </w:pPr>
      <w:r>
        <w:rPr>
          <w:rFonts w:ascii="Times New Roman"/>
          <w:b w:val="false"/>
          <w:i w:val="false"/>
          <w:color w:val="000000"/>
          <w:sz w:val="28"/>
        </w:rPr>
        <w:t>
      6. Справка о результатах проверки составляется не позднее последнего дня срока проверки.</w:t>
      </w:r>
    </w:p>
    <w:bookmarkEnd w:id="431"/>
    <w:bookmarkStart w:name="z1130" w:id="432"/>
    <w:p>
      <w:pPr>
        <w:spacing w:after="0"/>
        <w:ind w:left="0"/>
        <w:jc w:val="both"/>
      </w:pPr>
      <w:r>
        <w:rPr>
          <w:rFonts w:ascii="Times New Roman"/>
          <w:b w:val="false"/>
          <w:i w:val="false"/>
          <w:color w:val="000000"/>
          <w:sz w:val="28"/>
        </w:rPr>
        <w:t>
      7. Датой завершения проверки считается день направления проверяемому государственному органу справки о результатах проверки.</w:t>
      </w:r>
    </w:p>
    <w:bookmarkEnd w:id="432"/>
    <w:bookmarkStart w:name="z1131" w:id="433"/>
    <w:p>
      <w:pPr>
        <w:spacing w:after="0"/>
        <w:ind w:left="0"/>
        <w:jc w:val="both"/>
      </w:pPr>
      <w:r>
        <w:rPr>
          <w:rFonts w:ascii="Times New Roman"/>
          <w:b w:val="false"/>
          <w:i w:val="false"/>
          <w:color w:val="000000"/>
          <w:sz w:val="28"/>
        </w:rPr>
        <w:t>
      8. В случае наличия замечаний и (или) возражений по результатам проверки руководитель проверяемого государственного органа в течение трех рабочих дней со дня получения справки о результатах проверки излагает замечания и (или) возражения в письменном виде.</w:t>
      </w:r>
    </w:p>
    <w:bookmarkEnd w:id="433"/>
    <w:bookmarkStart w:name="z1132" w:id="434"/>
    <w:p>
      <w:pPr>
        <w:spacing w:after="0"/>
        <w:ind w:left="0"/>
        <w:jc w:val="both"/>
      </w:pPr>
      <w:r>
        <w:rPr>
          <w:rFonts w:ascii="Times New Roman"/>
          <w:b w:val="false"/>
          <w:i w:val="false"/>
          <w:color w:val="000000"/>
          <w:sz w:val="28"/>
        </w:rPr>
        <w:t>
      Замечания и (или) возражения прилагаются к справке о результатах проверки, о чем делается соответствующая отметка проверяющим должностным лицом уполномоченного органа или его территориального подразделения.</w:t>
      </w:r>
    </w:p>
    <w:bookmarkEnd w:id="434"/>
    <w:p>
      <w:pPr>
        <w:spacing w:after="0"/>
        <w:ind w:left="0"/>
        <w:jc w:val="both"/>
      </w:pPr>
      <w:r>
        <w:rPr>
          <w:rFonts w:ascii="Times New Roman"/>
          <w:b/>
          <w:i w:val="false"/>
          <w:color w:val="000000"/>
          <w:sz w:val="28"/>
        </w:rPr>
        <w:t>Статья 58-4. Меры, принимаемые должностными лицами уполномоченного органа или его территориального подразделения по фактам нарушений, выявленных при проведении проверки</w:t>
      </w:r>
    </w:p>
    <w:bookmarkStart w:name="z1134" w:id="435"/>
    <w:p>
      <w:pPr>
        <w:spacing w:after="0"/>
        <w:ind w:left="0"/>
        <w:jc w:val="both"/>
      </w:pPr>
      <w:r>
        <w:rPr>
          <w:rFonts w:ascii="Times New Roman"/>
          <w:b w:val="false"/>
          <w:i w:val="false"/>
          <w:color w:val="000000"/>
          <w:sz w:val="28"/>
        </w:rPr>
        <w:t>
      1. В случае выявления нарушений законодательства Республики Казахстан в сфере государственной службы по результатам проверки уполномоченным органом или его территориальным подразделением вносится в проверяемый государственный орган обязательное к рассмотрению представление об устранении нарушений, выявленных по результатам проверки, а также принимаются иные меры, предусмотренные законами Республики Казахстан.</w:t>
      </w:r>
    </w:p>
    <w:bookmarkEnd w:id="435"/>
    <w:bookmarkStart w:name="z1135" w:id="436"/>
    <w:p>
      <w:pPr>
        <w:spacing w:after="0"/>
        <w:ind w:left="0"/>
        <w:jc w:val="both"/>
      </w:pPr>
      <w:r>
        <w:rPr>
          <w:rFonts w:ascii="Times New Roman"/>
          <w:b w:val="false"/>
          <w:i w:val="false"/>
          <w:color w:val="000000"/>
          <w:sz w:val="28"/>
        </w:rPr>
        <w:t>
      Представление об устранении нарушений, выявленных по результатам проверки, вносится уполномоченным органом или его территориальным подразделением проверяемому государственному органу не позднее пяти рабочих дней со дня составления справки о результатах проверки.</w:t>
      </w:r>
    </w:p>
    <w:bookmarkEnd w:id="436"/>
    <w:bookmarkStart w:name="z1136" w:id="437"/>
    <w:p>
      <w:pPr>
        <w:spacing w:after="0"/>
        <w:ind w:left="0"/>
        <w:jc w:val="both"/>
      </w:pPr>
      <w:r>
        <w:rPr>
          <w:rFonts w:ascii="Times New Roman"/>
          <w:b w:val="false"/>
          <w:i w:val="false"/>
          <w:color w:val="000000"/>
          <w:sz w:val="28"/>
        </w:rPr>
        <w:t>
      2. Представление об устранении нарушений, выявленных по результатам проверки, подлежит рассмотрению с принятием мер по устранению указанных в нем нарушений в течение тридцати календарных дней.</w:t>
      </w:r>
    </w:p>
    <w:bookmarkEnd w:id="437"/>
    <w:bookmarkStart w:name="z1137" w:id="438"/>
    <w:p>
      <w:pPr>
        <w:spacing w:after="0"/>
        <w:ind w:left="0"/>
        <w:jc w:val="both"/>
      </w:pPr>
      <w:r>
        <w:rPr>
          <w:rFonts w:ascii="Times New Roman"/>
          <w:b w:val="false"/>
          <w:i w:val="false"/>
          <w:color w:val="000000"/>
          <w:sz w:val="28"/>
        </w:rPr>
        <w:t>
      3. Информация об итогах устранения нарушений, указанных в представлении об устранении нарушений, выявленных по результатам проверки, проверяемым государственным органом направляется в уполномоченный орган или его территориальное подразделение в течение трех рабочих дней со дня его рассмотрения.</w:t>
      </w:r>
    </w:p>
    <w:bookmarkEnd w:id="438"/>
    <w:p>
      <w:pPr>
        <w:spacing w:after="0"/>
        <w:ind w:left="0"/>
        <w:jc w:val="both"/>
      </w:pPr>
      <w:r>
        <w:rPr>
          <w:rFonts w:ascii="Times New Roman"/>
          <w:b/>
          <w:i w:val="false"/>
          <w:color w:val="000000"/>
          <w:sz w:val="28"/>
        </w:rPr>
        <w:t>Статья 58-5. Права должностных лиц уполномоченного органа и его территориального подразделения</w:t>
      </w:r>
    </w:p>
    <w:bookmarkStart w:name="z1139" w:id="439"/>
    <w:p>
      <w:pPr>
        <w:spacing w:after="0"/>
        <w:ind w:left="0"/>
        <w:jc w:val="both"/>
      </w:pPr>
      <w:r>
        <w:rPr>
          <w:rFonts w:ascii="Times New Roman"/>
          <w:b w:val="false"/>
          <w:i w:val="false"/>
          <w:color w:val="000000"/>
          <w:sz w:val="28"/>
        </w:rPr>
        <w:t>
      Должностные лица уполномоченного органа и его территориального подразделения при проведении проверки имеют право:</w:t>
      </w:r>
    </w:p>
    <w:bookmarkEnd w:id="439"/>
    <w:bookmarkStart w:name="z1140" w:id="440"/>
    <w:p>
      <w:pPr>
        <w:spacing w:after="0"/>
        <w:ind w:left="0"/>
        <w:jc w:val="both"/>
      </w:pPr>
      <w:r>
        <w:rPr>
          <w:rFonts w:ascii="Times New Roman"/>
          <w:b w:val="false"/>
          <w:i w:val="false"/>
          <w:color w:val="000000"/>
          <w:sz w:val="28"/>
        </w:rPr>
        <w:t>
      1) беспрепятственного доступа на территорию и в помещения проверяемого государственного органа;</w:t>
      </w:r>
    </w:p>
    <w:bookmarkEnd w:id="440"/>
    <w:bookmarkStart w:name="z1141" w:id="441"/>
    <w:p>
      <w:pPr>
        <w:spacing w:after="0"/>
        <w:ind w:left="0"/>
        <w:jc w:val="both"/>
      </w:pPr>
      <w:r>
        <w:rPr>
          <w:rFonts w:ascii="Times New Roman"/>
          <w:b w:val="false"/>
          <w:i w:val="false"/>
          <w:color w:val="000000"/>
          <w:sz w:val="28"/>
        </w:rPr>
        <w:t>
      2) получать копии документов (сведений) на бумажных и электронных носителях для приобщения к справке о результатах проверки или к представлению об устранении нарушений, выявленных по результатам проверки, а также доступ к автоматизированным базам данных (информационным системам) в соответствии с предметом проверки;</w:t>
      </w:r>
    </w:p>
    <w:bookmarkEnd w:id="441"/>
    <w:bookmarkStart w:name="z1142" w:id="442"/>
    <w:p>
      <w:pPr>
        <w:spacing w:after="0"/>
        <w:ind w:left="0"/>
        <w:jc w:val="both"/>
      </w:pPr>
      <w:r>
        <w:rPr>
          <w:rFonts w:ascii="Times New Roman"/>
          <w:b w:val="false"/>
          <w:i w:val="false"/>
          <w:color w:val="000000"/>
          <w:sz w:val="28"/>
        </w:rPr>
        <w:t>
      3) осуществлять аудио-, фото- и видеосъемку;</w:t>
      </w:r>
    </w:p>
    <w:bookmarkEnd w:id="442"/>
    <w:bookmarkStart w:name="z1143" w:id="443"/>
    <w:p>
      <w:pPr>
        <w:spacing w:after="0"/>
        <w:ind w:left="0"/>
        <w:jc w:val="both"/>
      </w:pPr>
      <w:r>
        <w:rPr>
          <w:rFonts w:ascii="Times New Roman"/>
          <w:b w:val="false"/>
          <w:i w:val="false"/>
          <w:color w:val="000000"/>
          <w:sz w:val="28"/>
        </w:rPr>
        <w:t>
      4) использовать записи технических средств контроля, приборов наблюдения и фиксации, фото- и видеоаппаратуры, относящиеся к предмету проверки;</w:t>
      </w:r>
    </w:p>
    <w:bookmarkEnd w:id="443"/>
    <w:bookmarkStart w:name="z1144" w:id="444"/>
    <w:p>
      <w:pPr>
        <w:spacing w:after="0"/>
        <w:ind w:left="0"/>
        <w:jc w:val="both"/>
      </w:pPr>
      <w:r>
        <w:rPr>
          <w:rFonts w:ascii="Times New Roman"/>
          <w:b w:val="false"/>
          <w:i w:val="false"/>
          <w:color w:val="000000"/>
          <w:sz w:val="28"/>
        </w:rPr>
        <w:t>
      5) привлекать специалистов, консультантов и экспертов государственных органов и подведомственных организаций.</w:t>
      </w:r>
    </w:p>
    <w:bookmarkEnd w:id="444"/>
    <w:p>
      <w:pPr>
        <w:spacing w:after="0"/>
        <w:ind w:left="0"/>
        <w:jc w:val="both"/>
      </w:pPr>
      <w:r>
        <w:rPr>
          <w:rFonts w:ascii="Times New Roman"/>
          <w:b/>
          <w:i w:val="false"/>
          <w:color w:val="000000"/>
          <w:sz w:val="28"/>
        </w:rPr>
        <w:t>Статья 58-6. Права и обязанности проверяемого государственного органа и его должностных лиц при осуществлении проверки</w:t>
      </w:r>
    </w:p>
    <w:bookmarkStart w:name="z1146" w:id="445"/>
    <w:p>
      <w:pPr>
        <w:spacing w:after="0"/>
        <w:ind w:left="0"/>
        <w:jc w:val="both"/>
      </w:pPr>
      <w:r>
        <w:rPr>
          <w:rFonts w:ascii="Times New Roman"/>
          <w:b w:val="false"/>
          <w:i w:val="false"/>
          <w:color w:val="000000"/>
          <w:sz w:val="28"/>
        </w:rPr>
        <w:t>
      1. Проверяемые государственные органы и их должностные лица при осуществлении проверки вправе:</w:t>
      </w:r>
    </w:p>
    <w:bookmarkEnd w:id="445"/>
    <w:bookmarkStart w:name="z1147" w:id="446"/>
    <w:p>
      <w:pPr>
        <w:spacing w:after="0"/>
        <w:ind w:left="0"/>
        <w:jc w:val="both"/>
      </w:pPr>
      <w:r>
        <w:rPr>
          <w:rFonts w:ascii="Times New Roman"/>
          <w:b w:val="false"/>
          <w:i w:val="false"/>
          <w:color w:val="000000"/>
          <w:sz w:val="28"/>
        </w:rPr>
        <w:t>
      1) не допускать к проверке должностных лиц уполномоченного органа и его территориального подразделения, прибывших для проведения проверки, в случаях:</w:t>
      </w:r>
    </w:p>
    <w:bookmarkEnd w:id="446"/>
    <w:bookmarkStart w:name="z1148" w:id="447"/>
    <w:p>
      <w:pPr>
        <w:spacing w:after="0"/>
        <w:ind w:left="0"/>
        <w:jc w:val="both"/>
      </w:pPr>
      <w:r>
        <w:rPr>
          <w:rFonts w:ascii="Times New Roman"/>
          <w:b w:val="false"/>
          <w:i w:val="false"/>
          <w:color w:val="000000"/>
          <w:sz w:val="28"/>
        </w:rPr>
        <w:t>
      превышения либо истечения сроков проверки;</w:t>
      </w:r>
    </w:p>
    <w:bookmarkEnd w:id="447"/>
    <w:bookmarkStart w:name="z1149" w:id="448"/>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448"/>
    <w:bookmarkStart w:name="z1150" w:id="449"/>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49"/>
    <w:bookmarkStart w:name="z1151" w:id="450"/>
    <w:p>
      <w:pPr>
        <w:spacing w:after="0"/>
        <w:ind w:left="0"/>
        <w:jc w:val="both"/>
      </w:pPr>
      <w:r>
        <w:rPr>
          <w:rFonts w:ascii="Times New Roman"/>
          <w:b w:val="false"/>
          <w:i w:val="false"/>
          <w:color w:val="000000"/>
          <w:sz w:val="28"/>
        </w:rPr>
        <w:t>
      грубых нарушений требований проведения проверки, установленных настоящим Законом;</w:t>
      </w:r>
    </w:p>
    <w:bookmarkEnd w:id="450"/>
    <w:bookmarkStart w:name="z1152" w:id="451"/>
    <w:p>
      <w:pPr>
        <w:spacing w:after="0"/>
        <w:ind w:left="0"/>
        <w:jc w:val="both"/>
      </w:pPr>
      <w:r>
        <w:rPr>
          <w:rFonts w:ascii="Times New Roman"/>
          <w:b w:val="false"/>
          <w:i w:val="false"/>
          <w:color w:val="000000"/>
          <w:sz w:val="28"/>
        </w:rPr>
        <w:t>
      2) не представлять документы (сведения), если они не относятся к предмету проводимой проверки;</w:t>
      </w:r>
    </w:p>
    <w:bookmarkEnd w:id="451"/>
    <w:bookmarkStart w:name="z1153" w:id="452"/>
    <w:p>
      <w:pPr>
        <w:spacing w:after="0"/>
        <w:ind w:left="0"/>
        <w:jc w:val="both"/>
      </w:pPr>
      <w:r>
        <w:rPr>
          <w:rFonts w:ascii="Times New Roman"/>
          <w:b w:val="false"/>
          <w:i w:val="false"/>
          <w:color w:val="000000"/>
          <w:sz w:val="28"/>
        </w:rPr>
        <w:t>
      3) обжаловать результаты проверки (справку о результатах проверки, представление об устранении нарушений, выявленных по результатам проверки) и действия (бездействие) проверяющих должностных лиц уполномоченного органа и его территориального подразделения в порядке, установленном настоящим Законом и законодательством Республики Казахстан;</w:t>
      </w:r>
    </w:p>
    <w:bookmarkEnd w:id="452"/>
    <w:bookmarkStart w:name="z1154" w:id="453"/>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уполномоченного органа и его территориального подразделения, проводимые им в рамках проверки, с помощью средств аудио- и видеотехники, не создавая препятствий деятельности должностного лица.</w:t>
      </w:r>
    </w:p>
    <w:bookmarkEnd w:id="453"/>
    <w:bookmarkStart w:name="z1155" w:id="454"/>
    <w:p>
      <w:pPr>
        <w:spacing w:after="0"/>
        <w:ind w:left="0"/>
        <w:jc w:val="both"/>
      </w:pPr>
      <w:r>
        <w:rPr>
          <w:rFonts w:ascii="Times New Roman"/>
          <w:b w:val="false"/>
          <w:i w:val="false"/>
          <w:color w:val="000000"/>
          <w:sz w:val="28"/>
        </w:rPr>
        <w:t>
      2. Проверяемые государственные органы и их должностные лица при проведении проверок обязаны:</w:t>
      </w:r>
    </w:p>
    <w:bookmarkEnd w:id="454"/>
    <w:bookmarkStart w:name="z1156" w:id="455"/>
    <w:p>
      <w:pPr>
        <w:spacing w:after="0"/>
        <w:ind w:left="0"/>
        <w:jc w:val="both"/>
      </w:pPr>
      <w:r>
        <w:rPr>
          <w:rFonts w:ascii="Times New Roman"/>
          <w:b w:val="false"/>
          <w:i w:val="false"/>
          <w:color w:val="000000"/>
          <w:sz w:val="28"/>
        </w:rPr>
        <w:t>
      1) обеспечить беспрепятственный доступ проверяющих должностных лиц уполномоченного органа и его территориального подразделения на территорию и в помещения проверяемого государственного органа;</w:t>
      </w:r>
    </w:p>
    <w:bookmarkEnd w:id="455"/>
    <w:bookmarkStart w:name="z1157" w:id="456"/>
    <w:p>
      <w:pPr>
        <w:spacing w:after="0"/>
        <w:ind w:left="0"/>
        <w:jc w:val="both"/>
      </w:pPr>
      <w:r>
        <w:rPr>
          <w:rFonts w:ascii="Times New Roman"/>
          <w:b w:val="false"/>
          <w:i w:val="false"/>
          <w:color w:val="000000"/>
          <w:sz w:val="28"/>
        </w:rPr>
        <w:t>
      2) явиться по вызову должностных лиц уполномоченного органа и его территориального подразделения;</w:t>
      </w:r>
    </w:p>
    <w:bookmarkEnd w:id="456"/>
    <w:bookmarkStart w:name="z1158" w:id="457"/>
    <w:p>
      <w:pPr>
        <w:spacing w:after="0"/>
        <w:ind w:left="0"/>
        <w:jc w:val="both"/>
      </w:pPr>
      <w:r>
        <w:rPr>
          <w:rFonts w:ascii="Times New Roman"/>
          <w:b w:val="false"/>
          <w:i w:val="false"/>
          <w:color w:val="000000"/>
          <w:sz w:val="28"/>
        </w:rPr>
        <w:t>
      3) представлять проверяющим должностным лицам уполномоченного органа и его территориального подразделения документы (сведения) на бумажных и электронных носителях либо их копии для приобщения к справке о результатах проверки, а также доступ к автоматизированным базам данных (информационным системам) в соответствии с предметом проверки;</w:t>
      </w:r>
    </w:p>
    <w:bookmarkEnd w:id="457"/>
    <w:bookmarkStart w:name="z1159" w:id="458"/>
    <w:p>
      <w:pPr>
        <w:spacing w:after="0"/>
        <w:ind w:left="0"/>
        <w:jc w:val="both"/>
      </w:pPr>
      <w:r>
        <w:rPr>
          <w:rFonts w:ascii="Times New Roman"/>
          <w:b w:val="false"/>
          <w:i w:val="false"/>
          <w:color w:val="000000"/>
          <w:sz w:val="28"/>
        </w:rPr>
        <w:t>
      4) не допускать внесения изменений и дополнений в проверяемые документы при проведении проверки.</w:t>
      </w:r>
    </w:p>
    <w:bookmarkEnd w:id="458"/>
    <w:p>
      <w:pPr>
        <w:spacing w:after="0"/>
        <w:ind w:left="0"/>
        <w:jc w:val="both"/>
      </w:pPr>
      <w:r>
        <w:rPr>
          <w:rFonts w:ascii="Times New Roman"/>
          <w:b/>
          <w:i w:val="false"/>
          <w:color w:val="000000"/>
          <w:sz w:val="28"/>
        </w:rPr>
        <w:t>Статья 58-7. Недействительность проверки</w:t>
      </w:r>
    </w:p>
    <w:bookmarkStart w:name="z1161" w:id="459"/>
    <w:p>
      <w:pPr>
        <w:spacing w:after="0"/>
        <w:ind w:left="0"/>
        <w:jc w:val="both"/>
      </w:pPr>
      <w:r>
        <w:rPr>
          <w:rFonts w:ascii="Times New Roman"/>
          <w:b w:val="false"/>
          <w:i w:val="false"/>
          <w:color w:val="000000"/>
          <w:sz w:val="28"/>
        </w:rPr>
        <w:t>
      1. Проверка признается недействительной, если она проведена с грубым нарушением требований к проведению проверки, установленных настоящей статьей.</w:t>
      </w:r>
    </w:p>
    <w:bookmarkEnd w:id="459"/>
    <w:bookmarkStart w:name="z1162" w:id="460"/>
    <w:p>
      <w:pPr>
        <w:spacing w:after="0"/>
        <w:ind w:left="0"/>
        <w:jc w:val="both"/>
      </w:pPr>
      <w:r>
        <w:rPr>
          <w:rFonts w:ascii="Times New Roman"/>
          <w:b w:val="false"/>
          <w:i w:val="false"/>
          <w:color w:val="000000"/>
          <w:sz w:val="28"/>
        </w:rPr>
        <w:t>
      Признание проверки недействительной влечет недействительность справки о результатах проверки, представления об устранении нарушений, выявленных по результатам проверки.</w:t>
      </w:r>
    </w:p>
    <w:bookmarkEnd w:id="460"/>
    <w:bookmarkStart w:name="z1163" w:id="461"/>
    <w:p>
      <w:pPr>
        <w:spacing w:after="0"/>
        <w:ind w:left="0"/>
        <w:jc w:val="both"/>
      </w:pPr>
      <w:r>
        <w:rPr>
          <w:rFonts w:ascii="Times New Roman"/>
          <w:b w:val="false"/>
          <w:i w:val="false"/>
          <w:color w:val="000000"/>
          <w:sz w:val="28"/>
        </w:rPr>
        <w:t>
      2. К грубым нарушениям требований к проведению проверки относятся:</w:t>
      </w:r>
    </w:p>
    <w:bookmarkEnd w:id="461"/>
    <w:bookmarkStart w:name="z1164" w:id="462"/>
    <w:p>
      <w:pPr>
        <w:spacing w:after="0"/>
        <w:ind w:left="0"/>
        <w:jc w:val="both"/>
      </w:pPr>
      <w:r>
        <w:rPr>
          <w:rFonts w:ascii="Times New Roman"/>
          <w:b w:val="false"/>
          <w:i w:val="false"/>
          <w:color w:val="000000"/>
          <w:sz w:val="28"/>
        </w:rPr>
        <w:t>
      1) отсутствие оснований проведения проверки;</w:t>
      </w:r>
    </w:p>
    <w:bookmarkEnd w:id="462"/>
    <w:bookmarkStart w:name="z1165" w:id="463"/>
    <w:p>
      <w:pPr>
        <w:spacing w:after="0"/>
        <w:ind w:left="0"/>
        <w:jc w:val="both"/>
      </w:pPr>
      <w:r>
        <w:rPr>
          <w:rFonts w:ascii="Times New Roman"/>
          <w:b w:val="false"/>
          <w:i w:val="false"/>
          <w:color w:val="000000"/>
          <w:sz w:val="28"/>
        </w:rPr>
        <w:t>
      2) отсутствие уведомления о начале проверки;</w:t>
      </w:r>
    </w:p>
    <w:bookmarkEnd w:id="463"/>
    <w:bookmarkStart w:name="z1166" w:id="464"/>
    <w:p>
      <w:pPr>
        <w:spacing w:after="0"/>
        <w:ind w:left="0"/>
        <w:jc w:val="both"/>
      </w:pPr>
      <w:r>
        <w:rPr>
          <w:rFonts w:ascii="Times New Roman"/>
          <w:b w:val="false"/>
          <w:i w:val="false"/>
          <w:color w:val="000000"/>
          <w:sz w:val="28"/>
        </w:rPr>
        <w:t>
      3) назначение уполномоченным органом и его территориальным подразделением проверок по вопросам, не входящим в их компетенцию.</w:t>
      </w:r>
    </w:p>
    <w:bookmarkEnd w:id="464"/>
    <w:bookmarkStart w:name="z1167" w:id="465"/>
    <w:p>
      <w:pPr>
        <w:spacing w:after="0"/>
        <w:ind w:left="0"/>
        <w:jc w:val="both"/>
      </w:pPr>
      <w:r>
        <w:rPr>
          <w:rFonts w:ascii="Times New Roman"/>
          <w:b w:val="false"/>
          <w:i w:val="false"/>
          <w:color w:val="000000"/>
          <w:sz w:val="28"/>
        </w:rPr>
        <w:t>
      3. Проверяемый государственный орган в течение десяти рабочих дней со дня получения справки о результатах проверки вправе обратиться в уполномоченный орган с обращением о признании проверки, проведенной уполномоченным органом и его территориальным подразделением, недействительной.</w:t>
      </w:r>
    </w:p>
    <w:bookmarkEnd w:id="465"/>
    <w:bookmarkStart w:name="z1168" w:id="466"/>
    <w:p>
      <w:pPr>
        <w:spacing w:after="0"/>
        <w:ind w:left="0"/>
        <w:jc w:val="both"/>
      </w:pPr>
      <w:r>
        <w:rPr>
          <w:rFonts w:ascii="Times New Roman"/>
          <w:b w:val="false"/>
          <w:i w:val="false"/>
          <w:color w:val="000000"/>
          <w:sz w:val="28"/>
        </w:rPr>
        <w:t>
      Рассмотрение уполномоченным органом обращения проверяемого государственного органа о признании проверки уполномоченного органа и его территориального подразделения недействительной осуществляется в течение пятнадцати рабочих дней со дня поступления обращения.</w:t>
      </w:r>
    </w:p>
    <w:bookmarkEnd w:id="466"/>
    <w:bookmarkStart w:name="z1169" w:id="467"/>
    <w:p>
      <w:pPr>
        <w:spacing w:after="0"/>
        <w:ind w:left="0"/>
        <w:jc w:val="both"/>
      </w:pPr>
      <w:r>
        <w:rPr>
          <w:rFonts w:ascii="Times New Roman"/>
          <w:b w:val="false"/>
          <w:i w:val="false"/>
          <w:color w:val="000000"/>
          <w:sz w:val="28"/>
        </w:rPr>
        <w:t xml:space="preserve">
      Подача обращения проверяемым государственным органом не исключает принятия мер по устранению выявленных проверкой нарушений. </w:t>
      </w:r>
    </w:p>
    <w:bookmarkEnd w:id="467"/>
    <w:bookmarkStart w:name="z1170" w:id="468"/>
    <w:p>
      <w:pPr>
        <w:spacing w:after="0"/>
        <w:ind w:left="0"/>
        <w:jc w:val="both"/>
      </w:pPr>
      <w:r>
        <w:rPr>
          <w:rFonts w:ascii="Times New Roman"/>
          <w:b w:val="false"/>
          <w:i w:val="false"/>
          <w:color w:val="000000"/>
          <w:sz w:val="28"/>
        </w:rPr>
        <w:t>
      Отказ уполномоченного органа в удовлетворении обращения может быть обжалован в суд.</w:t>
      </w:r>
    </w:p>
    <w:bookmarkEnd w:id="468"/>
    <w:bookmarkStart w:name="z252" w:id="469"/>
    <w:p>
      <w:pPr>
        <w:spacing w:after="0"/>
        <w:ind w:left="0"/>
        <w:jc w:val="left"/>
      </w:pPr>
      <w:r>
        <w:rPr>
          <w:rFonts w:ascii="Times New Roman"/>
          <w:b/>
          <w:i w:val="false"/>
          <w:color w:val="000000"/>
        </w:rPr>
        <w:t xml:space="preserve"> Глава 10. ПРЕКРАЩЕНИЕ ГОСУДАРСТВЕННОЙ СЛУЖБЫ ГОСУДАРСТВЕННЫМИ СЛУЖАЩИМИ</w:t>
      </w:r>
    </w:p>
    <w:bookmarkEnd w:id="469"/>
    <w:p>
      <w:pPr>
        <w:spacing w:after="0"/>
        <w:ind w:left="0"/>
        <w:jc w:val="both"/>
      </w:pPr>
      <w:r>
        <w:rPr>
          <w:rFonts w:ascii="Times New Roman"/>
          <w:b/>
          <w:i w:val="false"/>
          <w:color w:val="000000"/>
          <w:sz w:val="28"/>
        </w:rPr>
        <w:t>Статья 59. Прекращение государственной службы политическими государственными служащими</w:t>
      </w:r>
    </w:p>
    <w:p>
      <w:pPr>
        <w:spacing w:after="0"/>
        <w:ind w:left="0"/>
        <w:jc w:val="both"/>
      </w:pPr>
      <w:r>
        <w:rPr>
          <w:rFonts w:ascii="Times New Roman"/>
          <w:b w:val="false"/>
          <w:i w:val="false"/>
          <w:color w:val="000000"/>
          <w:sz w:val="28"/>
        </w:rPr>
        <w:t>
      Полномочия политического государственного служащего на занимаемой политической должности прекращаются в случаях:</w:t>
      </w:r>
    </w:p>
    <w:p>
      <w:pPr>
        <w:spacing w:after="0"/>
        <w:ind w:left="0"/>
        <w:jc w:val="both"/>
      </w:pPr>
      <w:r>
        <w:rPr>
          <w:rFonts w:ascii="Times New Roman"/>
          <w:b w:val="false"/>
          <w:i w:val="false"/>
          <w:color w:val="000000"/>
          <w:sz w:val="28"/>
        </w:rPr>
        <w:t>
      1) утраты им гражданства Республики Казахстан;</w:t>
      </w:r>
    </w:p>
    <w:bookmarkStart w:name="z484" w:id="470"/>
    <w:p>
      <w:pPr>
        <w:spacing w:after="0"/>
        <w:ind w:left="0"/>
        <w:jc w:val="both"/>
      </w:pPr>
      <w:r>
        <w:rPr>
          <w:rFonts w:ascii="Times New Roman"/>
          <w:b w:val="false"/>
          <w:i w:val="false"/>
          <w:color w:val="000000"/>
          <w:sz w:val="28"/>
        </w:rPr>
        <w:t>
      1-1) наличия гражданства иностранного государства;</w:t>
      </w:r>
    </w:p>
    <w:bookmarkEnd w:id="470"/>
    <w:p>
      <w:pPr>
        <w:spacing w:after="0"/>
        <w:ind w:left="0"/>
        <w:jc w:val="both"/>
      </w:pPr>
      <w:r>
        <w:rPr>
          <w:rFonts w:ascii="Times New Roman"/>
          <w:b w:val="false"/>
          <w:i w:val="false"/>
          <w:color w:val="000000"/>
          <w:sz w:val="28"/>
        </w:rPr>
        <w:t>
      2) упразднения (ликвидации) государственного органа;</w:t>
      </w:r>
    </w:p>
    <w:p>
      <w:pPr>
        <w:spacing w:after="0"/>
        <w:ind w:left="0"/>
        <w:jc w:val="both"/>
      </w:pPr>
      <w:r>
        <w:rPr>
          <w:rFonts w:ascii="Times New Roman"/>
          <w:b w:val="false"/>
          <w:i w:val="false"/>
          <w:color w:val="000000"/>
          <w:sz w:val="28"/>
        </w:rPr>
        <w:t>
      3) представления политическим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59 предусмотрено дополнить подпунктом 3-1)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несоблюдения обязанностей и ограничений, установленных законами Республики Казахстан;</w:t>
      </w:r>
    </w:p>
    <w:p>
      <w:pPr>
        <w:spacing w:after="0"/>
        <w:ind w:left="0"/>
        <w:jc w:val="both"/>
      </w:pPr>
      <w:r>
        <w:rPr>
          <w:rFonts w:ascii="Times New Roman"/>
          <w:b w:val="false"/>
          <w:i w:val="false"/>
          <w:color w:val="000000"/>
          <w:sz w:val="28"/>
        </w:rPr>
        <w:t>
      5) непередачи в доверительное управление имущества, принадлежащего ему на праве собственности;</w:t>
      </w:r>
    </w:p>
    <w:p>
      <w:pPr>
        <w:spacing w:after="0"/>
        <w:ind w:left="0"/>
        <w:jc w:val="both"/>
      </w:pPr>
      <w:r>
        <w:rPr>
          <w:rFonts w:ascii="Times New Roman"/>
          <w:b w:val="false"/>
          <w:i w:val="false"/>
          <w:color w:val="000000"/>
          <w:sz w:val="28"/>
        </w:rPr>
        <w:t>
      6) совершения административного коррупционного правонарушения, за исключением случая, когда политический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p>
      <w:pPr>
        <w:spacing w:after="0"/>
        <w:ind w:left="0"/>
        <w:jc w:val="both"/>
      </w:pPr>
      <w:r>
        <w:rPr>
          <w:rFonts w:ascii="Times New Roman"/>
          <w:b w:val="false"/>
          <w:i w:val="false"/>
          <w:color w:val="000000"/>
          <w:sz w:val="28"/>
        </w:rPr>
        <w:t>
      7) вступления в законную силу обвинительного приговора суда в отношении политического государственного служащего;</w:t>
      </w:r>
    </w:p>
    <w:p>
      <w:pPr>
        <w:spacing w:after="0"/>
        <w:ind w:left="0"/>
        <w:jc w:val="both"/>
      </w:pPr>
      <w:r>
        <w:rPr>
          <w:rFonts w:ascii="Times New Roman"/>
          <w:b w:val="false"/>
          <w:i w:val="false"/>
          <w:color w:val="000000"/>
          <w:sz w:val="28"/>
        </w:rPr>
        <w:t>
      8) принятия отставки на основании личного письменного заявления о сложении полномочий политическим государственным служащим;</w:t>
      </w:r>
    </w:p>
    <w:p>
      <w:pPr>
        <w:spacing w:after="0"/>
        <w:ind w:left="0"/>
        <w:jc w:val="both"/>
      </w:pPr>
      <w:r>
        <w:rPr>
          <w:rFonts w:ascii="Times New Roman"/>
          <w:b w:val="false"/>
          <w:i w:val="false"/>
          <w:color w:val="000000"/>
          <w:sz w:val="28"/>
        </w:rPr>
        <w:t>
      9) принятия соответствующего решения должностным лицом (органом), наделенным правом назначения (избрания) политического государственного служащего на занимаемую им государственную должность;</w:t>
      </w:r>
    </w:p>
    <w:p>
      <w:pPr>
        <w:spacing w:after="0"/>
        <w:ind w:left="0"/>
        <w:jc w:val="both"/>
      </w:pPr>
      <w:r>
        <w:rPr>
          <w:rFonts w:ascii="Times New Roman"/>
          <w:b w:val="false"/>
          <w:i w:val="false"/>
          <w:color w:val="000000"/>
          <w:sz w:val="28"/>
        </w:rPr>
        <w:t>
      10) перехода на другую работу;</w:t>
      </w:r>
    </w:p>
    <w:p>
      <w:pPr>
        <w:spacing w:after="0"/>
        <w:ind w:left="0"/>
        <w:jc w:val="both"/>
      </w:pPr>
      <w:r>
        <w:rPr>
          <w:rFonts w:ascii="Times New Roman"/>
          <w:b w:val="false"/>
          <w:i w:val="false"/>
          <w:color w:val="000000"/>
          <w:sz w:val="28"/>
        </w:rPr>
        <w:t xml:space="preserve">
      11) принятия на государственную службу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прекращения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14) представления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xml:space="preserve">
      15) достижения им пенсионного возраста, установленного законом Республики Казахстан, если иное не предусмотрено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w:t>
      </w:r>
    </w:p>
    <w:p>
      <w:pPr>
        <w:spacing w:after="0"/>
        <w:ind w:left="0"/>
        <w:jc w:val="both"/>
      </w:pPr>
      <w:r>
        <w:rPr>
          <w:rFonts w:ascii="Times New Roman"/>
          <w:b w:val="false"/>
          <w:i w:val="false"/>
          <w:color w:val="000000"/>
          <w:sz w:val="28"/>
        </w:rPr>
        <w:t>
      Политические государственные служащие, назначаемые Президентом Республики Казахстан, по достижении пенсионного возраста могут продолжать осуществлять свои полномочия по решению Президента Республики Казахстан, как правило, сроком до пяти лет;</w:t>
      </w:r>
    </w:p>
    <w:bookmarkStart w:name="z1001" w:id="471"/>
    <w:p>
      <w:pPr>
        <w:spacing w:after="0"/>
        <w:ind w:left="0"/>
        <w:jc w:val="both"/>
      </w:pPr>
      <w:r>
        <w:rPr>
          <w:rFonts w:ascii="Times New Roman"/>
          <w:b w:val="false"/>
          <w:i w:val="false"/>
          <w:color w:val="000000"/>
          <w:sz w:val="28"/>
        </w:rPr>
        <w:t xml:space="preserve">
      15-1) утраты доверия в соответствии с пунктом 5 </w:t>
      </w:r>
      <w:r>
        <w:rPr>
          <w:rFonts w:ascii="Times New Roman"/>
          <w:b w:val="false"/>
          <w:i w:val="false"/>
          <w:color w:val="000000"/>
          <w:sz w:val="28"/>
        </w:rPr>
        <w:t>статьи 60</w:t>
      </w:r>
      <w:r>
        <w:rPr>
          <w:rFonts w:ascii="Times New Roman"/>
          <w:b w:val="false"/>
          <w:i w:val="false"/>
          <w:color w:val="000000"/>
          <w:sz w:val="28"/>
        </w:rPr>
        <w:t xml:space="preserve"> настоящего Закона;</w:t>
      </w:r>
    </w:p>
    <w:bookmarkEnd w:id="471"/>
    <w:bookmarkStart w:name="z1002" w:id="472"/>
    <w:p>
      <w:pPr>
        <w:spacing w:after="0"/>
        <w:ind w:left="0"/>
        <w:jc w:val="both"/>
      </w:pPr>
      <w:r>
        <w:rPr>
          <w:rFonts w:ascii="Times New Roman"/>
          <w:b w:val="false"/>
          <w:i w:val="false"/>
          <w:color w:val="000000"/>
          <w:sz w:val="28"/>
        </w:rPr>
        <w:t>
      15-2) отказа от ротации с учетом соблюдения требований, предусмотренных законодательством Республики Казахстан в сфере государственной службы;</w:t>
      </w:r>
    </w:p>
    <w:bookmarkEnd w:id="472"/>
    <w:p>
      <w:pPr>
        <w:spacing w:after="0"/>
        <w:ind w:left="0"/>
        <w:jc w:val="both"/>
      </w:pPr>
      <w:r>
        <w:rPr>
          <w:rFonts w:ascii="Times New Roman"/>
          <w:b w:val="false"/>
          <w:i w:val="false"/>
          <w:color w:val="000000"/>
          <w:sz w:val="28"/>
        </w:rPr>
        <w:t>
      16) возникновения иных оснований, предусмотренных законодательством Республики Казахстан.</w:t>
      </w:r>
    </w:p>
    <w:p>
      <w:pPr>
        <w:spacing w:after="0"/>
        <w:ind w:left="0"/>
        <w:jc w:val="both"/>
      </w:pPr>
      <w:r>
        <w:rPr>
          <w:rFonts w:ascii="Times New Roman"/>
          <w:b w:val="false"/>
          <w:i w:val="false"/>
          <w:color w:val="000000"/>
          <w:sz w:val="28"/>
        </w:rPr>
        <w:t>
      Полномочия политического государственного служащего также могут быть прекращены в случаях реорганизации государственного органа, сокращения численности или штата государственных служащих, преобразования политической государственной должности в административную государственную должность.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части третьей статьи 59 приостановлено до 01.01.2027 Законом РК от 10.01.2025 </w:t>
      </w:r>
      <w:r>
        <w:rPr>
          <w:rFonts w:ascii="Times New Roman"/>
          <w:b w:val="false"/>
          <w:i w:val="false"/>
          <w:color w:val="ff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в период приостановления данный 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Политические государственные служащие, уволенные в соответствии с подпунктами 3), 4), 5), 6), 7), 11), 13), 14) и 15-1) части первой настоящей статьи, признаются уволенными по отрицательным мотивам.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Отставка и увольнение политических государственных служащих</w:t>
      </w:r>
    </w:p>
    <w:bookmarkStart w:name="z253" w:id="473"/>
    <w:p>
      <w:pPr>
        <w:spacing w:after="0"/>
        <w:ind w:left="0"/>
        <w:jc w:val="both"/>
      </w:pPr>
      <w:r>
        <w:rPr>
          <w:rFonts w:ascii="Times New Roman"/>
          <w:b w:val="false"/>
          <w:i w:val="false"/>
          <w:color w:val="000000"/>
          <w:sz w:val="28"/>
        </w:rPr>
        <w:t>
      1. Отставка есть прекращение исполнения обязанностей на соответствующей государственной должности политическим государственным служащим, осуществляемое на основании его письменного заявления.</w:t>
      </w:r>
    </w:p>
    <w:bookmarkEnd w:id="473"/>
    <w:bookmarkStart w:name="z254" w:id="474"/>
    <w:p>
      <w:pPr>
        <w:spacing w:after="0"/>
        <w:ind w:left="0"/>
        <w:jc w:val="both"/>
      </w:pPr>
      <w:r>
        <w:rPr>
          <w:rFonts w:ascii="Times New Roman"/>
          <w:b w:val="false"/>
          <w:i w:val="false"/>
          <w:color w:val="000000"/>
          <w:sz w:val="28"/>
        </w:rPr>
        <w:t>
      2. Отставка принимается или в ней дается мотивированный отказ государственным органом или должностным лицом, назначившим (избравшим) политического государственного служащего на эту государственную должность. Решение о принятии отставки или отказе в ней принимается в месячный срок со дня подачи письменного заявления. В случае отказа в отставке политический служащий должен продолжать исполнение служебных полномочий и имеет право на увольнение.</w:t>
      </w:r>
    </w:p>
    <w:bookmarkEnd w:id="474"/>
    <w:p>
      <w:pPr>
        <w:spacing w:after="0"/>
        <w:ind w:left="0"/>
        <w:jc w:val="both"/>
      </w:pPr>
      <w:r>
        <w:rPr>
          <w:rFonts w:ascii="Times New Roman"/>
          <w:b w:val="false"/>
          <w:i w:val="false"/>
          <w:color w:val="000000"/>
          <w:sz w:val="28"/>
        </w:rPr>
        <w:t>
      В случае отказа в отставке политический государственный служащий может быть привлечен к дисциплинарной ответственности в соответствии с законом по решению лица (органа), принявшего решение об отказе в отставке.</w:t>
      </w:r>
    </w:p>
    <w:bookmarkStart w:name="z1077" w:id="475"/>
    <w:p>
      <w:pPr>
        <w:spacing w:after="0"/>
        <w:ind w:left="0"/>
        <w:jc w:val="both"/>
      </w:pPr>
      <w:r>
        <w:rPr>
          <w:rFonts w:ascii="Times New Roman"/>
          <w:b w:val="false"/>
          <w:i w:val="false"/>
          <w:color w:val="000000"/>
          <w:sz w:val="28"/>
        </w:rPr>
        <w:t>
      При этом политический государственный служащий привлекается к дисциплинарной ответственности в установленном законодательством Республики Казахстан порядке при наличии любого из следующих оснований в период его деятельности:</w:t>
      </w:r>
    </w:p>
    <w:bookmarkEnd w:id="475"/>
    <w:bookmarkStart w:name="z1078" w:id="476"/>
    <w:p>
      <w:pPr>
        <w:spacing w:after="0"/>
        <w:ind w:left="0"/>
        <w:jc w:val="both"/>
      </w:pPr>
      <w:r>
        <w:rPr>
          <w:rFonts w:ascii="Times New Roman"/>
          <w:b w:val="false"/>
          <w:i w:val="false"/>
          <w:color w:val="000000"/>
          <w:sz w:val="28"/>
        </w:rPr>
        <w:t>
      1) при совершении непосредственно подчиненным служащим коррупционного преступления в крупном или особо крупном размере;</w:t>
      </w:r>
    </w:p>
    <w:bookmarkEnd w:id="476"/>
    <w:bookmarkStart w:name="z1079" w:id="477"/>
    <w:p>
      <w:pPr>
        <w:spacing w:after="0"/>
        <w:ind w:left="0"/>
        <w:jc w:val="both"/>
      </w:pPr>
      <w:r>
        <w:rPr>
          <w:rFonts w:ascii="Times New Roman"/>
          <w:b w:val="false"/>
          <w:i w:val="false"/>
          <w:color w:val="000000"/>
          <w:sz w:val="28"/>
        </w:rPr>
        <w:t>
      2) при совершении непосредственно подчиненным служащим коррупционного преступления, если оно совершено неоднократно;</w:t>
      </w:r>
    </w:p>
    <w:bookmarkEnd w:id="477"/>
    <w:bookmarkStart w:name="z1080" w:id="478"/>
    <w:p>
      <w:pPr>
        <w:spacing w:after="0"/>
        <w:ind w:left="0"/>
        <w:jc w:val="both"/>
      </w:pPr>
      <w:r>
        <w:rPr>
          <w:rFonts w:ascii="Times New Roman"/>
          <w:b w:val="false"/>
          <w:i w:val="false"/>
          <w:color w:val="000000"/>
          <w:sz w:val="28"/>
        </w:rPr>
        <w:t>
      3) при совершении двумя и более непосредственно подчиненными служащими коррупционного преступления.</w:t>
      </w:r>
    </w:p>
    <w:bookmarkEnd w:id="478"/>
    <w:bookmarkStart w:name="z255" w:id="479"/>
    <w:p>
      <w:pPr>
        <w:spacing w:after="0"/>
        <w:ind w:left="0"/>
        <w:jc w:val="both"/>
      </w:pPr>
      <w:r>
        <w:rPr>
          <w:rFonts w:ascii="Times New Roman"/>
          <w:b w:val="false"/>
          <w:i w:val="false"/>
          <w:color w:val="000000"/>
          <w:sz w:val="28"/>
        </w:rPr>
        <w:t xml:space="preserve">
      3. Политические государственные служащие подают и уходят в отставку на основаниях и в порядке, установленных </w:t>
      </w:r>
      <w:r>
        <w:rPr>
          <w:rFonts w:ascii="Times New Roman"/>
          <w:b w:val="false"/>
          <w:i w:val="false"/>
          <w:color w:val="000000"/>
          <w:sz w:val="28"/>
        </w:rPr>
        <w:t>Конституцией</w:t>
      </w:r>
      <w:r>
        <w:rPr>
          <w:rFonts w:ascii="Times New Roman"/>
          <w:b w:val="false"/>
          <w:i w:val="false"/>
          <w:color w:val="000000"/>
          <w:sz w:val="28"/>
        </w:rPr>
        <w:t>, настоящим Законом и иным законодательством Республики Казахстан.</w:t>
      </w:r>
    </w:p>
    <w:bookmarkEnd w:id="479"/>
    <w:p>
      <w:pPr>
        <w:spacing w:after="0"/>
        <w:ind w:left="0"/>
        <w:jc w:val="both"/>
      </w:pPr>
      <w:r>
        <w:rPr>
          <w:rFonts w:ascii="Times New Roman"/>
          <w:b w:val="false"/>
          <w:i w:val="false"/>
          <w:color w:val="000000"/>
          <w:sz w:val="28"/>
        </w:rPr>
        <w:t>
      Если основания отставки не предусмотрены законодательством Республики Казахстан, политические государственные служащие увольняются на общих основаниях, предусмотренных настоящим Законом или трудовым законодательством Республики Казахстан.</w:t>
      </w:r>
    </w:p>
    <w:bookmarkStart w:name="z407" w:id="480"/>
    <w:p>
      <w:pPr>
        <w:spacing w:after="0"/>
        <w:ind w:left="0"/>
        <w:jc w:val="both"/>
      </w:pPr>
      <w:r>
        <w:rPr>
          <w:rFonts w:ascii="Times New Roman"/>
          <w:b w:val="false"/>
          <w:i w:val="false"/>
          <w:color w:val="000000"/>
          <w:sz w:val="28"/>
        </w:rPr>
        <w:t>
      3-1. Политические государственные служащие, указанные в подпунктах 1), 2), 3), 4), 4-1) и 5) настоящего пункта, подают в отставку в случае, если по истечении трех месяцев со дня их назначения совершено коррупционное преступление:</w:t>
      </w:r>
    </w:p>
    <w:bookmarkEnd w:id="480"/>
    <w:bookmarkStart w:name="z408" w:id="481"/>
    <w:p>
      <w:pPr>
        <w:spacing w:after="0"/>
        <w:ind w:left="0"/>
        <w:jc w:val="both"/>
      </w:pPr>
      <w:r>
        <w:rPr>
          <w:rFonts w:ascii="Times New Roman"/>
          <w:b w:val="false"/>
          <w:i w:val="false"/>
          <w:color w:val="000000"/>
          <w:sz w:val="28"/>
        </w:rPr>
        <w:t>
      1) руководитель центрального государственного органа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руководителем областного, города республиканского значения или столицы территориального подразделения центрального государственного органа;</w:t>
      </w:r>
    </w:p>
    <w:bookmarkEnd w:id="481"/>
    <w:bookmarkStart w:name="z409" w:id="482"/>
    <w:p>
      <w:pPr>
        <w:spacing w:after="0"/>
        <w:ind w:left="0"/>
        <w:jc w:val="both"/>
      </w:pPr>
      <w:r>
        <w:rPr>
          <w:rFonts w:ascii="Times New Roman"/>
          <w:b w:val="false"/>
          <w:i w:val="false"/>
          <w:color w:val="000000"/>
          <w:sz w:val="28"/>
        </w:rPr>
        <w:t>
      2) аким области, города республиканского значения или столицы − при совершении коррупционного преступления его заместителем, непосредственно подчиненным политическим государственным служащим, руководителем аппарата либо акимом района (города областного значения), района в городе, за исключением избранного акима ;</w:t>
      </w:r>
    </w:p>
    <w:bookmarkEnd w:id="482"/>
    <w:bookmarkStart w:name="z410" w:id="483"/>
    <w:p>
      <w:pPr>
        <w:spacing w:after="0"/>
        <w:ind w:left="0"/>
        <w:jc w:val="both"/>
      </w:pPr>
      <w:r>
        <w:rPr>
          <w:rFonts w:ascii="Times New Roman"/>
          <w:b w:val="false"/>
          <w:i w:val="false"/>
          <w:color w:val="000000"/>
          <w:sz w:val="28"/>
        </w:rPr>
        <w:t>
      3) заместитель руководителя центрального государственного органа − при совершении коррупционного преступления руководителем курируемого им ведомства, самостоятельного структурного подразделения;</w:t>
      </w:r>
    </w:p>
    <w:bookmarkEnd w:id="483"/>
    <w:bookmarkStart w:name="z411" w:id="484"/>
    <w:p>
      <w:pPr>
        <w:spacing w:after="0"/>
        <w:ind w:left="0"/>
        <w:jc w:val="both"/>
      </w:pPr>
      <w:r>
        <w:rPr>
          <w:rFonts w:ascii="Times New Roman"/>
          <w:b w:val="false"/>
          <w:i w:val="false"/>
          <w:color w:val="000000"/>
          <w:sz w:val="28"/>
        </w:rPr>
        <w:t xml:space="preserve">
      4) заместитель акима области, города республиканского значения или столицы − при совершении коррупционного преступления руководителем курируемого им исполнительного органа, финансируемого из местного бюджета; </w:t>
      </w:r>
    </w:p>
    <w:bookmarkEnd w:id="484"/>
    <w:bookmarkStart w:name="z1076" w:id="485"/>
    <w:p>
      <w:pPr>
        <w:spacing w:after="0"/>
        <w:ind w:left="0"/>
        <w:jc w:val="both"/>
      </w:pPr>
      <w:r>
        <w:rPr>
          <w:rFonts w:ascii="Times New Roman"/>
          <w:b w:val="false"/>
          <w:i w:val="false"/>
          <w:color w:val="000000"/>
          <w:sz w:val="28"/>
        </w:rPr>
        <w:t>
      4-1) руководитель аппарата акима области, города республиканского значения и столицы − при совершении коррупционного преступления его заместителем, руководителем курируемого им исполнительного органа, финансируемого из местного бюджета, руководителем непосредственно ему подчиненного структурного подразделения аппарата акима области, города республиканского значения и столицы;</w:t>
      </w:r>
    </w:p>
    <w:bookmarkEnd w:id="485"/>
    <w:bookmarkStart w:name="z412" w:id="486"/>
    <w:p>
      <w:pPr>
        <w:spacing w:after="0"/>
        <w:ind w:left="0"/>
        <w:jc w:val="both"/>
      </w:pPr>
      <w:r>
        <w:rPr>
          <w:rFonts w:ascii="Times New Roman"/>
          <w:b w:val="false"/>
          <w:i w:val="false"/>
          <w:color w:val="000000"/>
          <w:sz w:val="28"/>
        </w:rPr>
        <w:t xml:space="preserve">
      5) аким, за исключением указанных в </w:t>
      </w:r>
      <w:r>
        <w:rPr>
          <w:rFonts w:ascii="Times New Roman"/>
          <w:b w:val="false"/>
          <w:i w:val="false"/>
          <w:color w:val="000000"/>
          <w:sz w:val="28"/>
        </w:rPr>
        <w:t>подпункте 2)</w:t>
      </w:r>
      <w:r>
        <w:rPr>
          <w:rFonts w:ascii="Times New Roman"/>
          <w:b w:val="false"/>
          <w:i w:val="false"/>
          <w:color w:val="000000"/>
          <w:sz w:val="28"/>
        </w:rPr>
        <w:t xml:space="preserve"> настоящего пункта лиц, − за совершение коррупционного преступления его заместителем, руководителем аппарата акима, руководителем курируемого им исполнительного органа, финансируемого из местного бюджета.</w:t>
      </w:r>
    </w:p>
    <w:bookmarkEnd w:id="486"/>
    <w:p>
      <w:pPr>
        <w:spacing w:after="0"/>
        <w:ind w:left="0"/>
        <w:jc w:val="both"/>
      </w:pPr>
      <w:r>
        <w:rPr>
          <w:rFonts w:ascii="Times New Roman"/>
          <w:b w:val="false"/>
          <w:i w:val="false"/>
          <w:color w:val="000000"/>
          <w:sz w:val="28"/>
        </w:rPr>
        <w:t xml:space="preserve">
      Политические государственные служащие подают в отставку по основаниям и в порядке, которые предусмотрены частью первой настоящего пункта, в течение десяти календарных дней после вступления в законную силу обвинительного приговора суда либо прекращения уголовного дела органом уголовного преследования или судом на основании пунктов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p>
      <w:pPr>
        <w:spacing w:after="0"/>
        <w:ind w:left="0"/>
        <w:jc w:val="both"/>
      </w:pPr>
      <w:r>
        <w:rPr>
          <w:rFonts w:ascii="Times New Roman"/>
          <w:b w:val="false"/>
          <w:i w:val="false"/>
          <w:color w:val="000000"/>
          <w:sz w:val="28"/>
        </w:rPr>
        <w:t xml:space="preserve">
      Особенности подачи в отставку избранных акимов, являющихся политическими государственными служащими, регулируются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w:t>
      </w:r>
    </w:p>
    <w:bookmarkStart w:name="z1081" w:id="487"/>
    <w:p>
      <w:pPr>
        <w:spacing w:after="0"/>
        <w:ind w:left="0"/>
        <w:jc w:val="both"/>
      </w:pPr>
      <w:r>
        <w:rPr>
          <w:rFonts w:ascii="Times New Roman"/>
          <w:b w:val="false"/>
          <w:i w:val="false"/>
          <w:color w:val="000000"/>
          <w:sz w:val="28"/>
        </w:rPr>
        <w:t>
      3-2. Назначение политического государственного служащего на другую политическую государственную должность не освобождает его от обязанности подать в отставку за совершение коррупционного преступления непосредственным подчиненным служащим по прежнему месту работы политического государственного служащего в период его деятельности по основаниям и в порядке, которые предусмотрены пунктом 3-1 настоящей статьи.</w:t>
      </w:r>
    </w:p>
    <w:bookmarkEnd w:id="487"/>
    <w:bookmarkStart w:name="z256" w:id="488"/>
    <w:p>
      <w:pPr>
        <w:spacing w:after="0"/>
        <w:ind w:left="0"/>
        <w:jc w:val="both"/>
      </w:pPr>
      <w:r>
        <w:rPr>
          <w:rFonts w:ascii="Times New Roman"/>
          <w:b w:val="false"/>
          <w:i w:val="false"/>
          <w:color w:val="000000"/>
          <w:sz w:val="28"/>
        </w:rPr>
        <w:t>
      4. Грубое нарушение должностных полномочий, совершение проступков, не совместимых с нахождением на государственной службе, не могут служить основанием для отставки политического государственного служащего, а являются основанием для увольнения. Основания и порядок увольнения политических государственных служащих определяются Президентом Республики Казахстан.</w:t>
      </w:r>
    </w:p>
    <w:bookmarkEnd w:id="488"/>
    <w:bookmarkStart w:name="z1004" w:id="489"/>
    <w:p>
      <w:pPr>
        <w:spacing w:after="0"/>
        <w:ind w:left="0"/>
        <w:jc w:val="both"/>
      </w:pPr>
      <w:r>
        <w:rPr>
          <w:rFonts w:ascii="Times New Roman"/>
          <w:b w:val="false"/>
          <w:i w:val="false"/>
          <w:color w:val="000000"/>
          <w:sz w:val="28"/>
        </w:rPr>
        <w:t>
      5. Политические государственные служащие, назначаемые Президентом Республики Казахстан, могут быть уволены по решению Президента Республики Казахстан в связи с утратой доверия за неисполнение или ненадлежащее исполнение своих должностных полномочий.</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20.03.2023 </w:t>
      </w:r>
      <w:r>
        <w:rPr>
          <w:rFonts w:ascii="Times New Roman"/>
          <w:b w:val="false"/>
          <w:i w:val="false"/>
          <w:color w:val="000000"/>
          <w:sz w:val="28"/>
        </w:rPr>
        <w:t>№ 214-VII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Прекращение государственной службы административными государственными служащими</w:t>
      </w:r>
    </w:p>
    <w:bookmarkStart w:name="z257" w:id="490"/>
    <w:p>
      <w:pPr>
        <w:spacing w:after="0"/>
        <w:ind w:left="0"/>
        <w:jc w:val="both"/>
      </w:pPr>
      <w:r>
        <w:rPr>
          <w:rFonts w:ascii="Times New Roman"/>
          <w:b w:val="false"/>
          <w:i w:val="false"/>
          <w:color w:val="000000"/>
          <w:sz w:val="28"/>
        </w:rPr>
        <w:t>
      1. Основаниями для прекращения государственной службы административными государственными служащими являются:</w:t>
      </w:r>
    </w:p>
    <w:bookmarkEnd w:id="490"/>
    <w:p>
      <w:pPr>
        <w:spacing w:after="0"/>
        <w:ind w:left="0"/>
        <w:jc w:val="both"/>
      </w:pPr>
      <w:r>
        <w:rPr>
          <w:rFonts w:ascii="Times New Roman"/>
          <w:b w:val="false"/>
          <w:i w:val="false"/>
          <w:color w:val="000000"/>
          <w:sz w:val="28"/>
        </w:rPr>
        <w:t>
      1) подача ими заявления об увольнении по собственному желанию, за исключением случаев рассмотрения их ответственности за коррупционное правонарушение либо совершение дисциплинарного проступка, дискредитирующего государственную службу;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по взаимному согласию сторон;</w:t>
      </w:r>
    </w:p>
    <w:p>
      <w:pPr>
        <w:spacing w:after="0"/>
        <w:ind w:left="0"/>
        <w:jc w:val="both"/>
      </w:pPr>
      <w:r>
        <w:rPr>
          <w:rFonts w:ascii="Times New Roman"/>
          <w:b w:val="false"/>
          <w:i w:val="false"/>
          <w:color w:val="000000"/>
          <w:sz w:val="28"/>
        </w:rPr>
        <w:t>
      4) истечение срока трудового договора либо расторжение трудового договора по основаниям, предусмотренным трудовым законодательством Республики Казахстан и законодательством Республики Казахстан в сфере государственной службы;</w:t>
      </w:r>
    </w:p>
    <w:p>
      <w:pPr>
        <w:spacing w:after="0"/>
        <w:ind w:left="0"/>
        <w:jc w:val="both"/>
      </w:pPr>
      <w:r>
        <w:rPr>
          <w:rFonts w:ascii="Times New Roman"/>
          <w:b w:val="false"/>
          <w:i w:val="false"/>
          <w:color w:val="000000"/>
          <w:sz w:val="28"/>
        </w:rPr>
        <w:t>
      5) истечение сроков их полномочий, предусмотренных законами Республики Казахстан и актами Президента Республики Казахстан;</w:t>
      </w:r>
    </w:p>
    <w:p>
      <w:pPr>
        <w:spacing w:after="0"/>
        <w:ind w:left="0"/>
        <w:jc w:val="both"/>
      </w:pPr>
      <w:r>
        <w:rPr>
          <w:rFonts w:ascii="Times New Roman"/>
          <w:b w:val="false"/>
          <w:i w:val="false"/>
          <w:color w:val="000000"/>
          <w:sz w:val="28"/>
        </w:rPr>
        <w:t>
      6) преобразование занимаемых ими государственных должностей в политические должности либо государственные должности, на которые граждане назначаются местными представительными органами или избираются в соответствии с законами Республики Казахстан;</w:t>
      </w:r>
    </w:p>
    <w:p>
      <w:pPr>
        <w:spacing w:after="0"/>
        <w:ind w:left="0"/>
        <w:jc w:val="both"/>
      </w:pPr>
      <w:r>
        <w:rPr>
          <w:rFonts w:ascii="Times New Roman"/>
          <w:b w:val="false"/>
          <w:i w:val="false"/>
          <w:color w:val="000000"/>
          <w:sz w:val="28"/>
        </w:rPr>
        <w:t>
      7) представление административным государственным служащим заведомо ложных сведений о доходах и имуществе, принадлежащем ему на праве собственности;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предусмотрено дополнить подпунктом 7-1) в соответствии с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несоблюдение обязанностей и (или) ограничений, установленных законами Республики Казахстан;</w:t>
      </w:r>
    </w:p>
    <w:p>
      <w:pPr>
        <w:spacing w:after="0"/>
        <w:ind w:left="0"/>
        <w:jc w:val="both"/>
      </w:pPr>
      <w:r>
        <w:rPr>
          <w:rFonts w:ascii="Times New Roman"/>
          <w:b w:val="false"/>
          <w:i w:val="false"/>
          <w:color w:val="000000"/>
          <w:sz w:val="28"/>
        </w:rPr>
        <w:t>
      9) непередача в доверительное управление принадлежащих на праве собственности долей, акций (акцию) в уставном капитале коммерческих организаций и иного имущества, использование которого влечет получение доходов, за исключением денег облигаций, паев открытых и интервальных паевых инвестиционных фондов, законно принадлежащих этому лицу, а также имущества, переданного в имущественный наем;</w:t>
      </w:r>
    </w:p>
    <w:p>
      <w:pPr>
        <w:spacing w:after="0"/>
        <w:ind w:left="0"/>
        <w:jc w:val="both"/>
      </w:pPr>
      <w:r>
        <w:rPr>
          <w:rFonts w:ascii="Times New Roman"/>
          <w:b w:val="false"/>
          <w:i w:val="false"/>
          <w:color w:val="000000"/>
          <w:sz w:val="28"/>
        </w:rPr>
        <w:t>
      10) утрата гражданства Республики Казахстан;</w:t>
      </w:r>
    </w:p>
    <w:bookmarkStart w:name="z485" w:id="491"/>
    <w:p>
      <w:pPr>
        <w:spacing w:after="0"/>
        <w:ind w:left="0"/>
        <w:jc w:val="both"/>
      </w:pPr>
      <w:r>
        <w:rPr>
          <w:rFonts w:ascii="Times New Roman"/>
          <w:b w:val="false"/>
          <w:i w:val="false"/>
          <w:color w:val="000000"/>
          <w:sz w:val="28"/>
        </w:rPr>
        <w:t>
      10-1) наличие гражданства иностранного государства;</w:t>
      </w:r>
    </w:p>
    <w:bookmarkEnd w:id="491"/>
    <w:bookmarkStart w:name="z309" w:id="492"/>
    <w:p>
      <w:pPr>
        <w:spacing w:after="0"/>
        <w:ind w:left="0"/>
        <w:jc w:val="both"/>
      </w:pPr>
      <w:r>
        <w:rPr>
          <w:rFonts w:ascii="Times New Roman"/>
          <w:b w:val="false"/>
          <w:i w:val="false"/>
          <w:color w:val="000000"/>
          <w:sz w:val="28"/>
        </w:rPr>
        <w:t>
      11) совершение административного коррупционного правонарушения, за исключением случая, когда административный государственный служащий впервые привлечен к административной ответственности за принятие на работу лица, не представившего декларацию об активах и обязательствах;</w:t>
      </w:r>
    </w:p>
    <w:bookmarkEnd w:id="492"/>
    <w:p>
      <w:pPr>
        <w:spacing w:after="0"/>
        <w:ind w:left="0"/>
        <w:jc w:val="both"/>
      </w:pPr>
      <w:r>
        <w:rPr>
          <w:rFonts w:ascii="Times New Roman"/>
          <w:b w:val="false"/>
          <w:i w:val="false"/>
          <w:color w:val="000000"/>
          <w:sz w:val="28"/>
        </w:rPr>
        <w:t>
      12) вступление в законную силу обвинительного приговора суда за совершение преступления либо умышленного уголовного проступка;</w:t>
      </w:r>
    </w:p>
    <w:p>
      <w:pPr>
        <w:spacing w:after="0"/>
        <w:ind w:left="0"/>
        <w:jc w:val="both"/>
      </w:pPr>
      <w:r>
        <w:rPr>
          <w:rFonts w:ascii="Times New Roman"/>
          <w:b w:val="false"/>
          <w:i w:val="false"/>
          <w:color w:val="000000"/>
          <w:sz w:val="28"/>
        </w:rPr>
        <w:t xml:space="preserve">
      13) прием на административную государственную должность лиц, указанных в </w:t>
      </w:r>
      <w:r>
        <w:rPr>
          <w:rFonts w:ascii="Times New Roman"/>
          <w:b w:val="false"/>
          <w:i w:val="false"/>
          <w:color w:val="000000"/>
          <w:sz w:val="28"/>
        </w:rPr>
        <w:t>подпунктах 6)</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9-1), 9-2),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части первой пункта 3 статьи 16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14)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прекращение уголовного дела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коррупционного преступления, а также уголовного дела о преступлении в составе преступной группы – органом уголовного преследования или судом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w:t>
      </w:r>
      <w:r>
        <w:rPr>
          <w:rFonts w:ascii="Times New Roman"/>
          <w:b w:val="false"/>
          <w:i w:val="false"/>
          <w:color w:val="000000"/>
          <w:sz w:val="28"/>
        </w:rPr>
        <w:t>Особенной части</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16) представление при поступлении на государственную службу заведомо ложных документов или сведений, которые могли являться основаниями для отказа в приеме на государственную службу;</w:t>
      </w:r>
    </w:p>
    <w:p>
      <w:pPr>
        <w:spacing w:after="0"/>
        <w:ind w:left="0"/>
        <w:jc w:val="both"/>
      </w:pPr>
      <w:r>
        <w:rPr>
          <w:rFonts w:ascii="Times New Roman"/>
          <w:b w:val="false"/>
          <w:i w:val="false"/>
          <w:color w:val="000000"/>
          <w:sz w:val="28"/>
        </w:rPr>
        <w:t>
      17) несоответствие требованиям, установленным настоящим Законом, при назначении или избрании на государственную должность;</w:t>
      </w:r>
    </w:p>
    <w:p>
      <w:pPr>
        <w:spacing w:after="0"/>
        <w:ind w:left="0"/>
        <w:jc w:val="both"/>
      </w:pPr>
      <w:r>
        <w:rPr>
          <w:rFonts w:ascii="Times New Roman"/>
          <w:b w:val="false"/>
          <w:i w:val="false"/>
          <w:color w:val="000000"/>
          <w:sz w:val="28"/>
        </w:rPr>
        <w:t>
      18) внеконкурсное занятие административной государственной должности, за исключением случаев, установленных законами Республики Казахстан;</w:t>
      </w:r>
    </w:p>
    <w:p>
      <w:pPr>
        <w:spacing w:after="0"/>
        <w:ind w:left="0"/>
        <w:jc w:val="both"/>
      </w:pPr>
      <w:r>
        <w:rPr>
          <w:rFonts w:ascii="Times New Roman"/>
          <w:b w:val="false"/>
          <w:i w:val="false"/>
          <w:color w:val="000000"/>
          <w:sz w:val="28"/>
        </w:rPr>
        <w:t>
      19) отрицательные результаты аттестации;</w:t>
      </w:r>
    </w:p>
    <w:p>
      <w:pPr>
        <w:spacing w:after="0"/>
        <w:ind w:left="0"/>
        <w:jc w:val="both"/>
      </w:pPr>
      <w:r>
        <w:rPr>
          <w:rFonts w:ascii="Times New Roman"/>
          <w:b w:val="false"/>
          <w:i w:val="false"/>
          <w:color w:val="000000"/>
          <w:sz w:val="28"/>
        </w:rPr>
        <w:t>
      20) неудовлетворительные результаты оценки их деятельности в соответствии с настоящим Законом;</w:t>
      </w:r>
    </w:p>
    <w:bookmarkStart w:name="z414" w:id="493"/>
    <w:p>
      <w:pPr>
        <w:spacing w:after="0"/>
        <w:ind w:left="0"/>
        <w:jc w:val="both"/>
      </w:pPr>
      <w:r>
        <w:rPr>
          <w:rFonts w:ascii="Times New Roman"/>
          <w:b w:val="false"/>
          <w:i w:val="false"/>
          <w:color w:val="000000"/>
          <w:sz w:val="28"/>
        </w:rPr>
        <w:t>
      20-1) неудовлетворительные результаты испытательного срока;</w:t>
      </w:r>
    </w:p>
    <w:bookmarkEnd w:id="493"/>
    <w:bookmarkStart w:name="z1005" w:id="494"/>
    <w:p>
      <w:pPr>
        <w:spacing w:after="0"/>
        <w:ind w:left="0"/>
        <w:jc w:val="both"/>
      </w:pPr>
      <w:r>
        <w:rPr>
          <w:rFonts w:ascii="Times New Roman"/>
          <w:b w:val="false"/>
          <w:i w:val="false"/>
          <w:color w:val="000000"/>
          <w:sz w:val="28"/>
        </w:rPr>
        <w:t>
      20-2) отказ от ротации с учетом соблюдения требований, предусмотренных законодательством Республики Казахстан в сфере государственной службы;</w:t>
      </w:r>
    </w:p>
    <w:bookmarkEnd w:id="494"/>
    <w:p>
      <w:pPr>
        <w:spacing w:after="0"/>
        <w:ind w:left="0"/>
        <w:jc w:val="both"/>
      </w:pPr>
      <w:r>
        <w:rPr>
          <w:rFonts w:ascii="Times New Roman"/>
          <w:b w:val="false"/>
          <w:i w:val="false"/>
          <w:color w:val="000000"/>
          <w:sz w:val="28"/>
        </w:rPr>
        <w:t>
      21) совершение дисциплинарного проступка, дискредитирующего государственную службу;</w:t>
      </w:r>
    </w:p>
    <w:p>
      <w:pPr>
        <w:spacing w:after="0"/>
        <w:ind w:left="0"/>
        <w:jc w:val="both"/>
      </w:pPr>
      <w:r>
        <w:rPr>
          <w:rFonts w:ascii="Times New Roman"/>
          <w:b w:val="false"/>
          <w:i w:val="false"/>
          <w:color w:val="000000"/>
          <w:sz w:val="28"/>
        </w:rPr>
        <w:t>
      22) иные основания, предусмотренные законами Республики Казахстан и актами Президента Республики Казахстан.</w:t>
      </w:r>
    </w:p>
    <w:bookmarkStart w:name="z1190" w:id="495"/>
    <w:p>
      <w:pPr>
        <w:spacing w:after="0"/>
        <w:ind w:left="0"/>
        <w:jc w:val="both"/>
      </w:pPr>
      <w:r>
        <w:rPr>
          <w:rFonts w:ascii="Times New Roman"/>
          <w:b w:val="false"/>
          <w:i w:val="false"/>
          <w:color w:val="000000"/>
          <w:sz w:val="28"/>
        </w:rPr>
        <w:t>
      1-1. Занятие другой государственной должности не является основанием для прекращения государственной службы административным государственным служащим. В этом случае издается акт об освобождении административного государственного служащего от занимаемой должности, за исключением случаев рассмотрения его ответственности за коррупционное правонарушение либо совершение дисциплинарного проступка, дискредитирующего государственную службу.</w:t>
      </w:r>
    </w:p>
    <w:bookmarkEnd w:id="495"/>
    <w:bookmarkStart w:name="z258" w:id="496"/>
    <w:p>
      <w:pPr>
        <w:spacing w:after="0"/>
        <w:ind w:left="0"/>
        <w:jc w:val="both"/>
      </w:pPr>
      <w:r>
        <w:rPr>
          <w:rFonts w:ascii="Times New Roman"/>
          <w:b w:val="false"/>
          <w:i w:val="false"/>
          <w:color w:val="000000"/>
          <w:sz w:val="28"/>
        </w:rPr>
        <w:t>
      2. Основанием прекращения государственной службы административными государственными служащими корпуса "А" является также решение должностного лица (органа), имеющего право назначения на государственную должность и освобождения от государственной должности, принимаемое на основе рекомендаций уполномоченной комиссии.</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03.01.2023 </w:t>
      </w:r>
      <w:r>
        <w:rPr>
          <w:rFonts w:ascii="Times New Roman"/>
          <w:b w:val="false"/>
          <w:i w:val="false"/>
          <w:color w:val="ff0000"/>
          <w:sz w:val="28"/>
        </w:rPr>
        <w:t>№ 188-VII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Административные государственные служащие, уволенные в соответствии с подпунктами 7), 8), 9), 11), 12), 13), 15), 16) и 21) пункта 1 настоящей статьи, признаются уволенными по отрицательным мотивам.</w:t>
      </w:r>
    </w:p>
    <w:bookmarkStart w:name="z260" w:id="497"/>
    <w:p>
      <w:pPr>
        <w:spacing w:after="0"/>
        <w:ind w:left="0"/>
        <w:jc w:val="both"/>
      </w:pPr>
      <w:r>
        <w:rPr>
          <w:rFonts w:ascii="Times New Roman"/>
          <w:b w:val="false"/>
          <w:i w:val="false"/>
          <w:color w:val="000000"/>
          <w:sz w:val="28"/>
        </w:rPr>
        <w:t>
      4. Увольнение административных государственных служащих производится соответствующим должностным лицом государственного органа, имеющим право приема на административную государственную должность в соответствии с настоящим Законом.</w:t>
      </w:r>
    </w:p>
    <w:bookmarkEnd w:id="497"/>
    <w:bookmarkStart w:name="z261" w:id="498"/>
    <w:p>
      <w:pPr>
        <w:spacing w:after="0"/>
        <w:ind w:left="0"/>
        <w:jc w:val="both"/>
      </w:pPr>
      <w:r>
        <w:rPr>
          <w:rFonts w:ascii="Times New Roman"/>
          <w:b w:val="false"/>
          <w:i w:val="false"/>
          <w:color w:val="000000"/>
          <w:sz w:val="28"/>
        </w:rPr>
        <w:t>
      5.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 в уполномоченный орган или его территориальные подразделения, в суд в порядке, установленном законами Республики Казахстан.</w:t>
      </w:r>
    </w:p>
    <w:bookmarkEnd w:id="498"/>
    <w:bookmarkStart w:name="z262" w:id="499"/>
    <w:p>
      <w:pPr>
        <w:spacing w:after="0"/>
        <w:ind w:left="0"/>
        <w:jc w:val="both"/>
      </w:pPr>
      <w:r>
        <w:rPr>
          <w:rFonts w:ascii="Times New Roman"/>
          <w:b w:val="false"/>
          <w:i w:val="false"/>
          <w:color w:val="000000"/>
          <w:sz w:val="28"/>
        </w:rPr>
        <w:t>
      6. Смена политических государственных служащих, а также руководителей государственных органов, являющихся административными государственными служащими, не является основанием для прекращения административным государственным служащим государственной службы на занимаемой государственной должности по инициативе вновь назначенных политических и (или) административных государственных служащих.</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03.07.2020 </w:t>
      </w:r>
      <w:r>
        <w:rPr>
          <w:rFonts w:ascii="Times New Roman"/>
          <w:b w:val="false"/>
          <w:i w:val="false"/>
          <w:color w:val="000000"/>
          <w:sz w:val="28"/>
        </w:rPr>
        <w:t>№ 357-VI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03.01.2023 </w:t>
      </w:r>
      <w:r>
        <w:rPr>
          <w:rFonts w:ascii="Times New Roman"/>
          <w:b w:val="false"/>
          <w:i w:val="false"/>
          <w:color w:val="000000"/>
          <w:sz w:val="28"/>
        </w:rPr>
        <w:t>№ 188-VII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3" w:id="500"/>
    <w:p>
      <w:pPr>
        <w:spacing w:after="0"/>
        <w:ind w:left="0"/>
        <w:jc w:val="left"/>
      </w:pPr>
      <w:r>
        <w:rPr>
          <w:rFonts w:ascii="Times New Roman"/>
          <w:b/>
          <w:i w:val="false"/>
          <w:color w:val="000000"/>
        </w:rPr>
        <w:t xml:space="preserve"> Глава 11. ИНЫЕ ВОПРОСЫ</w:t>
      </w:r>
    </w:p>
    <w:bookmarkEnd w:id="500"/>
    <w:p>
      <w:pPr>
        <w:spacing w:after="0"/>
        <w:ind w:left="0"/>
        <w:jc w:val="both"/>
      </w:pPr>
      <w:r>
        <w:rPr>
          <w:rFonts w:ascii="Times New Roman"/>
          <w:b/>
          <w:i w:val="false"/>
          <w:color w:val="000000"/>
          <w:sz w:val="28"/>
        </w:rPr>
        <w:t>Статья 62. Восстановление на государственной службе</w:t>
      </w:r>
    </w:p>
    <w:bookmarkStart w:name="z264" w:id="501"/>
    <w:p>
      <w:pPr>
        <w:spacing w:after="0"/>
        <w:ind w:left="0"/>
        <w:jc w:val="both"/>
      </w:pPr>
      <w:r>
        <w:rPr>
          <w:rFonts w:ascii="Times New Roman"/>
          <w:b w:val="false"/>
          <w:i w:val="false"/>
          <w:color w:val="000000"/>
          <w:sz w:val="28"/>
        </w:rPr>
        <w:t>
      1. Восстановление на государственной службе лица производится не позднее месячного срока со дня его обращения,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дела по реабилитирующим основаниям.</w:t>
      </w:r>
    </w:p>
    <w:bookmarkEnd w:id="501"/>
    <w:bookmarkStart w:name="z265" w:id="502"/>
    <w:p>
      <w:pPr>
        <w:spacing w:after="0"/>
        <w:ind w:left="0"/>
        <w:jc w:val="both"/>
      </w:pPr>
      <w:r>
        <w:rPr>
          <w:rFonts w:ascii="Times New Roman"/>
          <w:b w:val="false"/>
          <w:i w:val="false"/>
          <w:color w:val="000000"/>
          <w:sz w:val="28"/>
        </w:rPr>
        <w:t>
      2. В случае восстановления государственного служащего в государственной должности по решению суда лицо, уволенное с данной должности на этом основании, вправе в течение трех месяцев участвовать во внутренних конкурсах в порядке, установленном законодательством Республики Казахстан в сфере государственной службы.</w:t>
      </w:r>
    </w:p>
    <w:bookmarkEnd w:id="502"/>
    <w:bookmarkStart w:name="z266" w:id="503"/>
    <w:p>
      <w:pPr>
        <w:spacing w:after="0"/>
        <w:ind w:left="0"/>
        <w:jc w:val="both"/>
      </w:pPr>
      <w:r>
        <w:rPr>
          <w:rFonts w:ascii="Times New Roman"/>
          <w:b w:val="false"/>
          <w:i w:val="false"/>
          <w:color w:val="000000"/>
          <w:sz w:val="28"/>
        </w:rPr>
        <w:t>
      3. Государственным служащим, уволенным из государственного органа в связи с осуждением за преступления, а затем реабилитированным и восстановленным соответственно в государственной должности, за время вынужденного отсутствия на работе возмещается вред, причиненный незаконными действиями органов, ведущих уголовный процесс, в порядке, установленном уголовно-процессуальным законодательством Республики Казахстан.</w:t>
      </w:r>
    </w:p>
    <w:bookmarkEnd w:id="503"/>
    <w:bookmarkStart w:name="z267" w:id="504"/>
    <w:p>
      <w:pPr>
        <w:spacing w:after="0"/>
        <w:ind w:left="0"/>
        <w:jc w:val="both"/>
      </w:pPr>
      <w:r>
        <w:rPr>
          <w:rFonts w:ascii="Times New Roman"/>
          <w:b w:val="false"/>
          <w:i w:val="false"/>
          <w:color w:val="000000"/>
          <w:sz w:val="28"/>
        </w:rPr>
        <w:t>
      4.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 из которого они были уволены.</w:t>
      </w:r>
    </w:p>
    <w:bookmarkEnd w:id="504"/>
    <w:p>
      <w:pPr>
        <w:spacing w:after="0"/>
        <w:ind w:left="0"/>
        <w:jc w:val="both"/>
      </w:pPr>
      <w:r>
        <w:rPr>
          <w:rFonts w:ascii="Times New Roman"/>
          <w:b w:val="false"/>
          <w:i w:val="false"/>
          <w:color w:val="000000"/>
          <w:sz w:val="28"/>
        </w:rPr>
        <w:t>
      Незаконно уволенные государственные служащие при соответствии квалификационным требованиям восстанавливаются на государственной службе в прежней (а с их согласия – на равной) государственной должности и обеспечиваются всеми правами, недополученными после незаконного увольнения. Данный период включается в стаж государственной службы.</w:t>
      </w:r>
    </w:p>
    <w:p>
      <w:pPr>
        <w:spacing w:after="0"/>
        <w:ind w:left="0"/>
        <w:jc w:val="both"/>
      </w:pPr>
      <w:r>
        <w:rPr>
          <w:rFonts w:ascii="Times New Roman"/>
          <w:b/>
          <w:i w:val="false"/>
          <w:color w:val="000000"/>
          <w:sz w:val="28"/>
        </w:rPr>
        <w:t>Статья 63. Аттестация</w:t>
      </w:r>
    </w:p>
    <w:bookmarkStart w:name="z268" w:id="505"/>
    <w:p>
      <w:pPr>
        <w:spacing w:after="0"/>
        <w:ind w:left="0"/>
        <w:jc w:val="both"/>
      </w:pPr>
      <w:r>
        <w:rPr>
          <w:rFonts w:ascii="Times New Roman"/>
          <w:b w:val="false"/>
          <w:i w:val="false"/>
          <w:color w:val="000000"/>
          <w:sz w:val="28"/>
        </w:rPr>
        <w:t>
      1. Аттестация административных государственных служащих, за исключением административных государственных служащих, осуществляющих свою деятельность на избранной основе, проводится по решению Президента Республики Казахстан, определяющего ее порядок, сроки и категории аттестуемых государственных служащих.</w:t>
      </w:r>
    </w:p>
    <w:bookmarkEnd w:id="505"/>
    <w:bookmarkStart w:name="z269" w:id="506"/>
    <w:p>
      <w:pPr>
        <w:spacing w:after="0"/>
        <w:ind w:left="0"/>
        <w:jc w:val="both"/>
      </w:pPr>
      <w:r>
        <w:rPr>
          <w:rFonts w:ascii="Times New Roman"/>
          <w:b w:val="false"/>
          <w:i w:val="false"/>
          <w:color w:val="000000"/>
          <w:sz w:val="28"/>
        </w:rPr>
        <w:t>
      2. Для проведения аттестации административных государственных служащих создается аттестационная комиссия, в состав которой должно входить не менее пяти человек. Аттестационная комиссия возглавляется председателем.</w:t>
      </w:r>
    </w:p>
    <w:bookmarkEnd w:id="506"/>
    <w:bookmarkStart w:name="z270" w:id="507"/>
    <w:p>
      <w:pPr>
        <w:spacing w:after="0"/>
        <w:ind w:left="0"/>
        <w:jc w:val="both"/>
      </w:pPr>
      <w:r>
        <w:rPr>
          <w:rFonts w:ascii="Times New Roman"/>
          <w:b w:val="false"/>
          <w:i w:val="false"/>
          <w:color w:val="000000"/>
          <w:sz w:val="28"/>
        </w:rPr>
        <w:t>
      3. По итогам аттестации аттестационная комиссия принимает одно из следующих решений:</w:t>
      </w:r>
    </w:p>
    <w:bookmarkEnd w:id="507"/>
    <w:p>
      <w:pPr>
        <w:spacing w:after="0"/>
        <w:ind w:left="0"/>
        <w:jc w:val="both"/>
      </w:pPr>
      <w:r>
        <w:rPr>
          <w:rFonts w:ascii="Times New Roman"/>
          <w:b w:val="false"/>
          <w:i w:val="false"/>
          <w:color w:val="000000"/>
          <w:sz w:val="28"/>
        </w:rPr>
        <w:t>
      1) соответствует занимаемой государственной должности и рекомендуется к повышению в должности;</w:t>
      </w:r>
    </w:p>
    <w:p>
      <w:pPr>
        <w:spacing w:after="0"/>
        <w:ind w:left="0"/>
        <w:jc w:val="both"/>
      </w:pPr>
      <w:r>
        <w:rPr>
          <w:rFonts w:ascii="Times New Roman"/>
          <w:b w:val="false"/>
          <w:i w:val="false"/>
          <w:color w:val="000000"/>
          <w:sz w:val="28"/>
        </w:rPr>
        <w:t>
      2) соответствует занимаемой государственной должности;</w:t>
      </w:r>
    </w:p>
    <w:p>
      <w:pPr>
        <w:spacing w:after="0"/>
        <w:ind w:left="0"/>
        <w:jc w:val="both"/>
      </w:pPr>
      <w:r>
        <w:rPr>
          <w:rFonts w:ascii="Times New Roman"/>
          <w:b w:val="false"/>
          <w:i w:val="false"/>
          <w:color w:val="000000"/>
          <w:sz w:val="28"/>
        </w:rPr>
        <w:t>
      3) не соответствует занимаемой государственной должности и рекомендуется к понижению в государственной должности;</w:t>
      </w:r>
    </w:p>
    <w:p>
      <w:pPr>
        <w:spacing w:after="0"/>
        <w:ind w:left="0"/>
        <w:jc w:val="both"/>
      </w:pPr>
      <w:r>
        <w:rPr>
          <w:rFonts w:ascii="Times New Roman"/>
          <w:b w:val="false"/>
          <w:i w:val="false"/>
          <w:color w:val="000000"/>
          <w:sz w:val="28"/>
        </w:rPr>
        <w:t>
      4) не соответствует занимаемой государственной должности и рекомендуется к увольнению.</w:t>
      </w:r>
    </w:p>
    <w:bookmarkStart w:name="z271" w:id="508"/>
    <w:p>
      <w:pPr>
        <w:spacing w:after="0"/>
        <w:ind w:left="0"/>
        <w:jc w:val="both"/>
      </w:pPr>
      <w:r>
        <w:rPr>
          <w:rFonts w:ascii="Times New Roman"/>
          <w:b w:val="false"/>
          <w:i w:val="false"/>
          <w:color w:val="000000"/>
          <w:sz w:val="28"/>
        </w:rPr>
        <w:t>
      4. Административные государственные служащие, дважды не явившиеся на заседание аттестационной комиссии без уважительной причины, рекомендуются к увольнению.</w:t>
      </w:r>
    </w:p>
    <w:bookmarkEnd w:id="508"/>
    <w:bookmarkStart w:name="z272" w:id="509"/>
    <w:p>
      <w:pPr>
        <w:spacing w:after="0"/>
        <w:ind w:left="0"/>
        <w:jc w:val="both"/>
      </w:pPr>
      <w:r>
        <w:rPr>
          <w:rFonts w:ascii="Times New Roman"/>
          <w:b w:val="false"/>
          <w:i w:val="false"/>
          <w:color w:val="000000"/>
          <w:sz w:val="28"/>
        </w:rPr>
        <w:t>
      5. Административные государственные служащие, не прошедшие аттестацию и (или) отказавшиеся продолжить государственную службу в государственных органах на иных, в том числе нижестоящих государственных должностях, подлежат увольнению.</w:t>
      </w:r>
    </w:p>
    <w:bookmarkEnd w:id="509"/>
    <w:bookmarkStart w:name="z273" w:id="510"/>
    <w:p>
      <w:pPr>
        <w:spacing w:after="0"/>
        <w:ind w:left="0"/>
        <w:jc w:val="both"/>
      </w:pPr>
      <w:r>
        <w:rPr>
          <w:rFonts w:ascii="Times New Roman"/>
          <w:b w:val="false"/>
          <w:i w:val="false"/>
          <w:color w:val="000000"/>
          <w:sz w:val="28"/>
        </w:rPr>
        <w:t>
      6.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государственной должности и соответствия государственного служащего квалификационным требованиям, установленным к данной должности.</w:t>
      </w:r>
    </w:p>
    <w:bookmarkEnd w:id="510"/>
    <w:bookmarkStart w:name="z274" w:id="511"/>
    <w:p>
      <w:pPr>
        <w:spacing w:after="0"/>
        <w:ind w:left="0"/>
        <w:jc w:val="both"/>
      </w:pPr>
      <w:r>
        <w:rPr>
          <w:rFonts w:ascii="Times New Roman"/>
          <w:b w:val="false"/>
          <w:i w:val="false"/>
          <w:color w:val="000000"/>
          <w:sz w:val="28"/>
        </w:rPr>
        <w:t>
      7. Решение аттестационной комиссии, принятое по итогам аттестации, является основанием для выдвижения государственного служащего на вышестоящую административную государственную должность, понижения государственного служащего в административной государственной должности или его увольнения.</w:t>
      </w:r>
    </w:p>
    <w:bookmarkEnd w:id="511"/>
    <w:bookmarkStart w:name="z275" w:id="512"/>
    <w:p>
      <w:pPr>
        <w:spacing w:after="0"/>
        <w:ind w:left="0"/>
        <w:jc w:val="both"/>
      </w:pPr>
      <w:r>
        <w:rPr>
          <w:rFonts w:ascii="Times New Roman"/>
          <w:b w:val="false"/>
          <w:i w:val="false"/>
          <w:color w:val="000000"/>
          <w:sz w:val="28"/>
        </w:rPr>
        <w:t>
      8. Решение аттестационной комиссии может быть обжаловано государственным служащим руководителю государственного органа, в уполномоченный орган или его территориальные подразделения, в суд в порядке, установленном законами Республики Казахстан.</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24.05.2021 </w:t>
      </w:r>
      <w:r>
        <w:rPr>
          <w:rFonts w:ascii="Times New Roman"/>
          <w:b w:val="false"/>
          <w:i w:val="false"/>
          <w:color w:val="000000"/>
          <w:sz w:val="28"/>
        </w:rPr>
        <w:t>№ 42-VII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Привлечение иностранных работников в государственные органы</w:t>
      </w:r>
    </w:p>
    <w:bookmarkStart w:name="z276" w:id="513"/>
    <w:p>
      <w:pPr>
        <w:spacing w:after="0"/>
        <w:ind w:left="0"/>
        <w:jc w:val="both"/>
      </w:pPr>
      <w:r>
        <w:rPr>
          <w:rFonts w:ascii="Times New Roman"/>
          <w:b w:val="false"/>
          <w:i w:val="false"/>
          <w:color w:val="000000"/>
          <w:sz w:val="28"/>
        </w:rPr>
        <w:t>
      1. Государственные органы по решению уполномоченной комиссии могут принять на работу иностранных работников в соответствии с трудовым законодательством Республики Казахстан. Иностранные работники не могут занимать государственные должности и быть должностными лицами.</w:t>
      </w:r>
    </w:p>
    <w:bookmarkEnd w:id="513"/>
    <w:p>
      <w:pPr>
        <w:spacing w:after="0"/>
        <w:ind w:left="0"/>
        <w:jc w:val="both"/>
      </w:pPr>
      <w:r>
        <w:rPr>
          <w:rFonts w:ascii="Times New Roman"/>
          <w:b w:val="false"/>
          <w:i w:val="false"/>
          <w:color w:val="000000"/>
          <w:sz w:val="28"/>
        </w:rPr>
        <w:t>
      Должности иностранных работников устанавливаются государственными органами по согласованию с уполномоченной комиссией. Персональная ответственность за качество деятельности иностранных работников, принимаемых государственными органами, возлагается на руководителей государственных органов.</w:t>
      </w:r>
    </w:p>
    <w:bookmarkStart w:name="z319" w:id="514"/>
    <w:p>
      <w:pPr>
        <w:spacing w:after="0"/>
        <w:ind w:left="0"/>
        <w:jc w:val="both"/>
      </w:pPr>
      <w:r>
        <w:rPr>
          <w:rFonts w:ascii="Times New Roman"/>
          <w:b w:val="false"/>
          <w:i w:val="false"/>
          <w:color w:val="000000"/>
          <w:sz w:val="28"/>
        </w:rPr>
        <w:t>
      2. При приеме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 определяемом органами национальной безопасности Республики Казахстан совместно с уполномоченным органом.</w:t>
      </w:r>
    </w:p>
    <w:bookmarkEnd w:id="514"/>
    <w:bookmarkStart w:name="z278" w:id="515"/>
    <w:p>
      <w:pPr>
        <w:spacing w:after="0"/>
        <w:ind w:left="0"/>
        <w:jc w:val="both"/>
      </w:pPr>
      <w:r>
        <w:rPr>
          <w:rFonts w:ascii="Times New Roman"/>
          <w:b w:val="false"/>
          <w:i w:val="false"/>
          <w:color w:val="000000"/>
          <w:sz w:val="28"/>
        </w:rPr>
        <w:t>
      3. Порядок привлечения иностранных работников определяется Правительством Республики Казахстан.</w:t>
      </w:r>
    </w:p>
    <w:bookmarkEnd w:id="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изменением, внесенным Законом РК от 03.07.2017 </w:t>
      </w:r>
      <w:r>
        <w:rPr>
          <w:rFonts w:ascii="Times New Roman"/>
          <w:b w:val="false"/>
          <w:i w:val="false"/>
          <w:color w:val="000000"/>
          <w:sz w:val="28"/>
        </w:rPr>
        <w:t>№ 86-VI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Контрактные служащие</w:t>
      </w:r>
    </w:p>
    <w:bookmarkStart w:name="z1007" w:id="516"/>
    <w:p>
      <w:pPr>
        <w:spacing w:after="0"/>
        <w:ind w:left="0"/>
        <w:jc w:val="both"/>
      </w:pPr>
      <w:r>
        <w:rPr>
          <w:rFonts w:ascii="Times New Roman"/>
          <w:b w:val="false"/>
          <w:i w:val="false"/>
          <w:color w:val="000000"/>
          <w:sz w:val="28"/>
        </w:rPr>
        <w:t>
      1. Контрактные служащие могут привлекаться в государственные органы для реализации национальных и иных проектов, виды которых определяются Правительством Республики Казахстан.</w:t>
      </w:r>
    </w:p>
    <w:bookmarkEnd w:id="516"/>
    <w:bookmarkStart w:name="z1008" w:id="517"/>
    <w:p>
      <w:pPr>
        <w:spacing w:after="0"/>
        <w:ind w:left="0"/>
        <w:jc w:val="both"/>
      </w:pPr>
      <w:r>
        <w:rPr>
          <w:rFonts w:ascii="Times New Roman"/>
          <w:b w:val="false"/>
          <w:i w:val="false"/>
          <w:color w:val="000000"/>
          <w:sz w:val="28"/>
        </w:rPr>
        <w:t>
      2. Контрактные служащие не могут занимать государственную должность.</w:t>
      </w:r>
    </w:p>
    <w:bookmarkEnd w:id="517"/>
    <w:bookmarkStart w:name="z1009" w:id="518"/>
    <w:p>
      <w:pPr>
        <w:spacing w:after="0"/>
        <w:ind w:left="0"/>
        <w:jc w:val="both"/>
      </w:pPr>
      <w:r>
        <w:rPr>
          <w:rFonts w:ascii="Times New Roman"/>
          <w:b w:val="false"/>
          <w:i w:val="false"/>
          <w:color w:val="000000"/>
          <w:sz w:val="28"/>
        </w:rPr>
        <w:t>
      3. Порядок привлечения контрактных служащих, виды проектов, по которым привлекаются контрактные служащие, вопросы условий оплаты труда и иные вопросы регулирования их деятельности определяются Правительством Республики Казахстан.</w:t>
      </w:r>
    </w:p>
    <w:bookmarkEnd w:id="518"/>
    <w:bookmarkStart w:name="z1010" w:id="519"/>
    <w:p>
      <w:pPr>
        <w:spacing w:after="0"/>
        <w:ind w:left="0"/>
        <w:jc w:val="both"/>
      </w:pPr>
      <w:r>
        <w:rPr>
          <w:rFonts w:ascii="Times New Roman"/>
          <w:b w:val="false"/>
          <w:i w:val="false"/>
          <w:color w:val="000000"/>
          <w:sz w:val="28"/>
        </w:rPr>
        <w:t>
      4. Привлечение контрактного служащего осуществляется путем заключения контракта и издания акта работодателя по представлению должностного лица государственного органа, ответственного за реализацию национальных и иных проектов.</w:t>
      </w:r>
    </w:p>
    <w:bookmarkEnd w:id="519"/>
    <w:bookmarkStart w:name="z1011" w:id="520"/>
    <w:p>
      <w:pPr>
        <w:spacing w:after="0"/>
        <w:ind w:left="0"/>
        <w:jc w:val="both"/>
      </w:pPr>
      <w:r>
        <w:rPr>
          <w:rFonts w:ascii="Times New Roman"/>
          <w:b w:val="false"/>
          <w:i w:val="false"/>
          <w:color w:val="000000"/>
          <w:sz w:val="28"/>
        </w:rPr>
        <w:t>
      Граждане, привлекаемые в качестве контрактного служащего, должны соответствовать установленным квалификационным требованиям. Квалификационные требования контрактного служащего и алгоритм его взаимодействия с государственным органом утверждаются должностным лицом государственного органа, ответственным за реализацию национальных и иных проектов, по согласованию с уполномоченным органом.</w:t>
      </w:r>
    </w:p>
    <w:bookmarkEnd w:id="520"/>
    <w:bookmarkStart w:name="z1012" w:id="521"/>
    <w:p>
      <w:pPr>
        <w:spacing w:after="0"/>
        <w:ind w:left="0"/>
        <w:jc w:val="both"/>
      </w:pPr>
      <w:r>
        <w:rPr>
          <w:rFonts w:ascii="Times New Roman"/>
          <w:b w:val="false"/>
          <w:i w:val="false"/>
          <w:color w:val="000000"/>
          <w:sz w:val="28"/>
        </w:rPr>
        <w:t>
      Срок контракта устанавливается на период выполнения поставленных задач, но не более одного календарного года с возможностью продления в течение периода реализации национальных и иных проектов.</w:t>
      </w:r>
    </w:p>
    <w:bookmarkEnd w:id="521"/>
    <w:bookmarkStart w:name="z1013" w:id="522"/>
    <w:p>
      <w:pPr>
        <w:spacing w:after="0"/>
        <w:ind w:left="0"/>
        <w:jc w:val="both"/>
      </w:pPr>
      <w:r>
        <w:rPr>
          <w:rFonts w:ascii="Times New Roman"/>
          <w:b w:val="false"/>
          <w:i w:val="false"/>
          <w:color w:val="000000"/>
          <w:sz w:val="28"/>
        </w:rPr>
        <w:t>
      5. Контрактный служащий имеет право:</w:t>
      </w:r>
    </w:p>
    <w:bookmarkEnd w:id="522"/>
    <w:bookmarkStart w:name="z1014" w:id="523"/>
    <w:p>
      <w:pPr>
        <w:spacing w:after="0"/>
        <w:ind w:left="0"/>
        <w:jc w:val="both"/>
      </w:pPr>
      <w:r>
        <w:rPr>
          <w:rFonts w:ascii="Times New Roman"/>
          <w:b w:val="false"/>
          <w:i w:val="false"/>
          <w:color w:val="000000"/>
          <w:sz w:val="28"/>
        </w:rPr>
        <w:t>
      1) требовать от руководителя точного определения задач и объема функциональных обязанностей согласно контракту;</w:t>
      </w:r>
    </w:p>
    <w:bookmarkEnd w:id="523"/>
    <w:bookmarkStart w:name="z1015" w:id="524"/>
    <w:p>
      <w:pPr>
        <w:spacing w:after="0"/>
        <w:ind w:left="0"/>
        <w:jc w:val="both"/>
      </w:pPr>
      <w:r>
        <w:rPr>
          <w:rFonts w:ascii="Times New Roman"/>
          <w:b w:val="false"/>
          <w:i w:val="false"/>
          <w:color w:val="000000"/>
          <w:sz w:val="28"/>
        </w:rPr>
        <w:t>
      2) получать информацию и материалы, необходимые для исполнения своих функциональных обязанностей;</w:t>
      </w:r>
    </w:p>
    <w:bookmarkEnd w:id="524"/>
    <w:bookmarkStart w:name="z1016" w:id="525"/>
    <w:p>
      <w:pPr>
        <w:spacing w:after="0"/>
        <w:ind w:left="0"/>
        <w:jc w:val="both"/>
      </w:pPr>
      <w:r>
        <w:rPr>
          <w:rFonts w:ascii="Times New Roman"/>
          <w:b w:val="false"/>
          <w:i w:val="false"/>
          <w:color w:val="000000"/>
          <w:sz w:val="28"/>
        </w:rPr>
        <w:t>
      3) своевременно и в полном объеме получать оплату труда в соответствии с условиями контракта.</w:t>
      </w:r>
    </w:p>
    <w:bookmarkEnd w:id="525"/>
    <w:bookmarkStart w:name="z1017" w:id="526"/>
    <w:p>
      <w:pPr>
        <w:spacing w:after="0"/>
        <w:ind w:left="0"/>
        <w:jc w:val="both"/>
      </w:pPr>
      <w:r>
        <w:rPr>
          <w:rFonts w:ascii="Times New Roman"/>
          <w:b w:val="false"/>
          <w:i w:val="false"/>
          <w:color w:val="000000"/>
          <w:sz w:val="28"/>
        </w:rPr>
        <w:t>
      6. Контрактный служащий обязан:</w:t>
      </w:r>
    </w:p>
    <w:bookmarkEnd w:id="526"/>
    <w:bookmarkStart w:name="z1018" w:id="527"/>
    <w:p>
      <w:pPr>
        <w:spacing w:after="0"/>
        <w:ind w:left="0"/>
        <w:jc w:val="both"/>
      </w:pPr>
      <w:r>
        <w:rPr>
          <w:rFonts w:ascii="Times New Roman"/>
          <w:b w:val="false"/>
          <w:i w:val="false"/>
          <w:color w:val="000000"/>
          <w:sz w:val="28"/>
        </w:rPr>
        <w:t>
      1) соблюдать условия контракта;</w:t>
      </w:r>
    </w:p>
    <w:bookmarkEnd w:id="527"/>
    <w:bookmarkStart w:name="z1019" w:id="528"/>
    <w:p>
      <w:pPr>
        <w:spacing w:after="0"/>
        <w:ind w:left="0"/>
        <w:jc w:val="both"/>
      </w:pPr>
      <w:r>
        <w:rPr>
          <w:rFonts w:ascii="Times New Roman"/>
          <w:b w:val="false"/>
          <w:i w:val="false"/>
          <w:color w:val="000000"/>
          <w:sz w:val="28"/>
        </w:rPr>
        <w:t>
      2) исполнять трудовые обязанности и соблюдать трудовую дисциплину. По соглашению сторон могут применяться режим гибкого рабочего времени, режим дистанционной работы и совмещение контрактной службы с иной деятельностью;</w:t>
      </w:r>
    </w:p>
    <w:bookmarkEnd w:id="528"/>
    <w:bookmarkStart w:name="z1020" w:id="529"/>
    <w:p>
      <w:pPr>
        <w:spacing w:after="0"/>
        <w:ind w:left="0"/>
        <w:jc w:val="both"/>
      </w:pPr>
      <w:r>
        <w:rPr>
          <w:rFonts w:ascii="Times New Roman"/>
          <w:b w:val="false"/>
          <w:i w:val="false"/>
          <w:color w:val="000000"/>
          <w:sz w:val="28"/>
        </w:rPr>
        <w:t>
      3) соблюдать общепринятые морально-этические нормы;</w:t>
      </w:r>
    </w:p>
    <w:bookmarkEnd w:id="529"/>
    <w:bookmarkStart w:name="z1021" w:id="530"/>
    <w:p>
      <w:pPr>
        <w:spacing w:after="0"/>
        <w:ind w:left="0"/>
        <w:jc w:val="both"/>
      </w:pPr>
      <w:r>
        <w:rPr>
          <w:rFonts w:ascii="Times New Roman"/>
          <w:b w:val="false"/>
          <w:i w:val="false"/>
          <w:color w:val="000000"/>
          <w:sz w:val="28"/>
        </w:rPr>
        <w:t>
      4) соблюдать законодательство Республики Казахстан о противодействии коррупции;</w:t>
      </w:r>
    </w:p>
    <w:bookmarkEnd w:id="530"/>
    <w:bookmarkStart w:name="z1022" w:id="531"/>
    <w:p>
      <w:pPr>
        <w:spacing w:after="0"/>
        <w:ind w:left="0"/>
        <w:jc w:val="both"/>
      </w:pPr>
      <w:r>
        <w:rPr>
          <w:rFonts w:ascii="Times New Roman"/>
          <w:b w:val="false"/>
          <w:i w:val="false"/>
          <w:color w:val="000000"/>
          <w:sz w:val="28"/>
        </w:rPr>
        <w:t>
      5) принимать меры по недопущению, предотвращению и урегулированию конфликта интересов;</w:t>
      </w:r>
    </w:p>
    <w:bookmarkEnd w:id="531"/>
    <w:bookmarkStart w:name="z1023" w:id="532"/>
    <w:p>
      <w:pPr>
        <w:spacing w:after="0"/>
        <w:ind w:left="0"/>
        <w:jc w:val="both"/>
      </w:pPr>
      <w:r>
        <w:rPr>
          <w:rFonts w:ascii="Times New Roman"/>
          <w:b w:val="false"/>
          <w:i w:val="false"/>
          <w:color w:val="000000"/>
          <w:sz w:val="28"/>
        </w:rPr>
        <w:t>
      6) хранить государственные секреты и иную охраняемую законом тайну, в том числе после расторжения контракта, в течение времени, установленного законом, о чем подписывает соответствующее обязательство о неразглашении.</w:t>
      </w:r>
    </w:p>
    <w:bookmarkEnd w:id="532"/>
    <w:bookmarkStart w:name="z1024" w:id="533"/>
    <w:p>
      <w:pPr>
        <w:spacing w:after="0"/>
        <w:ind w:left="0"/>
        <w:jc w:val="both"/>
      </w:pPr>
      <w:r>
        <w:rPr>
          <w:rFonts w:ascii="Times New Roman"/>
          <w:b w:val="false"/>
          <w:i w:val="false"/>
          <w:color w:val="000000"/>
          <w:sz w:val="28"/>
        </w:rPr>
        <w:t>
      7. Контрактный служащий не вправе:</w:t>
      </w:r>
    </w:p>
    <w:bookmarkEnd w:id="533"/>
    <w:bookmarkStart w:name="z1025" w:id="534"/>
    <w:p>
      <w:pPr>
        <w:spacing w:after="0"/>
        <w:ind w:left="0"/>
        <w:jc w:val="both"/>
      </w:pPr>
      <w:r>
        <w:rPr>
          <w:rFonts w:ascii="Times New Roman"/>
          <w:b w:val="false"/>
          <w:i w:val="false"/>
          <w:color w:val="000000"/>
          <w:sz w:val="28"/>
        </w:rPr>
        <w:t>
      1) использовать в неслужебных целях средства материально-технического, финансового и информационного обеспечения, другое государственное имущество и служебную информацию;</w:t>
      </w:r>
    </w:p>
    <w:bookmarkEnd w:id="534"/>
    <w:bookmarkStart w:name="z1026" w:id="535"/>
    <w:p>
      <w:pPr>
        <w:spacing w:after="0"/>
        <w:ind w:left="0"/>
        <w:jc w:val="both"/>
      </w:pPr>
      <w:r>
        <w:rPr>
          <w:rFonts w:ascii="Times New Roman"/>
          <w:b w:val="false"/>
          <w:i w:val="false"/>
          <w:color w:val="000000"/>
          <w:sz w:val="28"/>
        </w:rPr>
        <w:t>
      2) использовать служебное положение в целях, не связанных с осуществлением деятельности контрактного служащего.</w:t>
      </w:r>
    </w:p>
    <w:bookmarkEnd w:id="535"/>
    <w:bookmarkStart w:name="z1027" w:id="536"/>
    <w:p>
      <w:pPr>
        <w:spacing w:after="0"/>
        <w:ind w:left="0"/>
        <w:jc w:val="both"/>
      </w:pPr>
      <w:r>
        <w:rPr>
          <w:rFonts w:ascii="Times New Roman"/>
          <w:b w:val="false"/>
          <w:i w:val="false"/>
          <w:color w:val="000000"/>
          <w:sz w:val="28"/>
        </w:rPr>
        <w:t>
      8. В качестве контрактного служащего не может быть привлечен гражданин:</w:t>
      </w:r>
    </w:p>
    <w:bookmarkEnd w:id="536"/>
    <w:bookmarkStart w:name="z1028" w:id="537"/>
    <w:p>
      <w:pPr>
        <w:spacing w:after="0"/>
        <w:ind w:left="0"/>
        <w:jc w:val="both"/>
      </w:pPr>
      <w:r>
        <w:rPr>
          <w:rFonts w:ascii="Times New Roman"/>
          <w:b w:val="false"/>
          <w:i w:val="false"/>
          <w:color w:val="000000"/>
          <w:sz w:val="28"/>
        </w:rPr>
        <w:t>
      1) моложе восемнадцати лет;</w:t>
      </w:r>
    </w:p>
    <w:bookmarkEnd w:id="537"/>
    <w:bookmarkStart w:name="z1029" w:id="538"/>
    <w:p>
      <w:pPr>
        <w:spacing w:after="0"/>
        <w:ind w:left="0"/>
        <w:jc w:val="both"/>
      </w:pPr>
      <w:r>
        <w:rPr>
          <w:rFonts w:ascii="Times New Roman"/>
          <w:b w:val="false"/>
          <w:i w:val="false"/>
          <w:color w:val="000000"/>
          <w:sz w:val="28"/>
        </w:rPr>
        <w:t>
      2) признанный судом недееспособным или ограниченно дееспособным;</w:t>
      </w:r>
    </w:p>
    <w:bookmarkEnd w:id="538"/>
    <w:bookmarkStart w:name="z1030" w:id="539"/>
    <w:p>
      <w:pPr>
        <w:spacing w:after="0"/>
        <w:ind w:left="0"/>
        <w:jc w:val="both"/>
      </w:pPr>
      <w:r>
        <w:rPr>
          <w:rFonts w:ascii="Times New Roman"/>
          <w:b w:val="false"/>
          <w:i w:val="false"/>
          <w:color w:val="000000"/>
          <w:sz w:val="28"/>
        </w:rPr>
        <w:t>
      3) имеющий заболевание, препятствующее выполнению функциональных обязанностей, на основании заключения медицинского учреждения, в случаях, когда специальные требования к состоянию здоровья для контрактного служащего установлены в квалификационных требованиях;</w:t>
      </w:r>
    </w:p>
    <w:bookmarkEnd w:id="539"/>
    <w:bookmarkStart w:name="z1031" w:id="540"/>
    <w:p>
      <w:pPr>
        <w:spacing w:after="0"/>
        <w:ind w:left="0"/>
        <w:jc w:val="both"/>
      </w:pPr>
      <w:r>
        <w:rPr>
          <w:rFonts w:ascii="Times New Roman"/>
          <w:b w:val="false"/>
          <w:i w:val="false"/>
          <w:color w:val="000000"/>
          <w:sz w:val="28"/>
        </w:rPr>
        <w:t>
      4)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 за исключением случая, когда он в качестве государственного служащего впервые привлекался к административной ответственности за принятие на работу лица, не представившего декларацию об активах и обязательствах;</w:t>
      </w:r>
    </w:p>
    <w:bookmarkEnd w:id="540"/>
    <w:bookmarkStart w:name="z1191" w:id="541"/>
    <w:p>
      <w:pPr>
        <w:spacing w:after="0"/>
        <w:ind w:left="0"/>
        <w:jc w:val="both"/>
      </w:pPr>
      <w:r>
        <w:rPr>
          <w:rFonts w:ascii="Times New Roman"/>
          <w:b w:val="false"/>
          <w:i w:val="false"/>
          <w:color w:val="000000"/>
          <w:sz w:val="28"/>
        </w:rPr>
        <w:t>
      4-1) в течение двух лет до привлечения в качестве контрактного служащего уволенный за совершение дисциплинарного проступка, дискредитирующего государственную службу, а также в течение одного года до привлечения в качестве контрактного служащего уволенный за несоблюдение ограничений, установленных законами Республики Казахстан, или служебной этики;</w:t>
      </w:r>
    </w:p>
    <w:bookmarkEnd w:id="541"/>
    <w:bookmarkStart w:name="z1032" w:id="542"/>
    <w:p>
      <w:pPr>
        <w:spacing w:after="0"/>
        <w:ind w:left="0"/>
        <w:jc w:val="both"/>
      </w:pPr>
      <w:r>
        <w:rPr>
          <w:rFonts w:ascii="Times New Roman"/>
          <w:b w:val="false"/>
          <w:i w:val="false"/>
          <w:color w:val="000000"/>
          <w:sz w:val="28"/>
        </w:rPr>
        <w:t>
      5) лишенный судом права заниматься видом деятельности, по которому привлекается контрактный служащий;</w:t>
      </w:r>
    </w:p>
    <w:bookmarkEnd w:id="542"/>
    <w:bookmarkStart w:name="z1033" w:id="543"/>
    <w:p>
      <w:pPr>
        <w:spacing w:after="0"/>
        <w:ind w:left="0"/>
        <w:jc w:val="both"/>
      </w:pPr>
      <w:r>
        <w:rPr>
          <w:rFonts w:ascii="Times New Roman"/>
          <w:b w:val="false"/>
          <w:i w:val="false"/>
          <w:color w:val="000000"/>
          <w:sz w:val="28"/>
        </w:rPr>
        <w:t>
      6) лишенный судом права занимать государственные должности в течение определенного срока;</w:t>
      </w:r>
    </w:p>
    <w:bookmarkEnd w:id="543"/>
    <w:bookmarkStart w:name="z1034" w:id="544"/>
    <w:p>
      <w:pPr>
        <w:spacing w:after="0"/>
        <w:ind w:left="0"/>
        <w:jc w:val="both"/>
      </w:pPr>
      <w:r>
        <w:rPr>
          <w:rFonts w:ascii="Times New Roman"/>
          <w:b w:val="false"/>
          <w:i w:val="false"/>
          <w:color w:val="000000"/>
          <w:sz w:val="28"/>
        </w:rPr>
        <w:t>
      7) совершивший коррупционное преступление;</w:t>
      </w:r>
    </w:p>
    <w:bookmarkEnd w:id="544"/>
    <w:bookmarkStart w:name="z1035" w:id="545"/>
    <w:p>
      <w:pPr>
        <w:spacing w:after="0"/>
        <w:ind w:left="0"/>
        <w:jc w:val="both"/>
      </w:pPr>
      <w:r>
        <w:rPr>
          <w:rFonts w:ascii="Times New Roman"/>
          <w:b w:val="false"/>
          <w:i w:val="false"/>
          <w:color w:val="000000"/>
          <w:sz w:val="28"/>
        </w:rPr>
        <w:t>
      8) имеющий судимость, которая ко времени привлечения в качестве контрактного служащего не погашена или не снята в установленном законом порядке;</w:t>
      </w:r>
    </w:p>
    <w:bookmarkEnd w:id="545"/>
    <w:bookmarkStart w:name="z1036" w:id="546"/>
    <w:p>
      <w:pPr>
        <w:spacing w:after="0"/>
        <w:ind w:left="0"/>
        <w:jc w:val="both"/>
      </w:pPr>
      <w:r>
        <w:rPr>
          <w:rFonts w:ascii="Times New Roman"/>
          <w:b w:val="false"/>
          <w:i w:val="false"/>
          <w:color w:val="000000"/>
          <w:sz w:val="28"/>
        </w:rPr>
        <w:t xml:space="preserve">
      9) ранее судимый или освобожденный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тяжких или особо тяжких преступлений;</w:t>
      </w:r>
    </w:p>
    <w:bookmarkEnd w:id="5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9" w:id="547"/>
    <w:p>
      <w:pPr>
        <w:spacing w:after="0"/>
        <w:ind w:left="0"/>
        <w:jc w:val="both"/>
      </w:pPr>
      <w:r>
        <w:rPr>
          <w:rFonts w:ascii="Times New Roman"/>
          <w:b w:val="false"/>
          <w:i w:val="false"/>
          <w:color w:val="000000"/>
          <w:sz w:val="28"/>
        </w:rPr>
        <w:t xml:space="preserve">
      12)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7"/>
    <w:bookmarkStart w:name="z1192" w:id="548"/>
    <w:p>
      <w:pPr>
        <w:spacing w:after="0"/>
        <w:ind w:left="0"/>
        <w:jc w:val="both"/>
      </w:pPr>
      <w:r>
        <w:rPr>
          <w:rFonts w:ascii="Times New Roman"/>
          <w:b w:val="false"/>
          <w:i w:val="false"/>
          <w:color w:val="000000"/>
          <w:sz w:val="28"/>
        </w:rPr>
        <w:t xml:space="preserve">
      12-1)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548"/>
    <w:bookmarkStart w:name="z1193" w:id="549"/>
    <w:p>
      <w:pPr>
        <w:spacing w:after="0"/>
        <w:ind w:left="0"/>
        <w:jc w:val="both"/>
      </w:pPr>
      <w:r>
        <w:rPr>
          <w:rFonts w:ascii="Times New Roman"/>
          <w:b w:val="false"/>
          <w:i w:val="false"/>
          <w:color w:val="000000"/>
          <w:sz w:val="28"/>
        </w:rPr>
        <w:t xml:space="preserve">
      12-2)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При этом в качестве контрактного служащего не может быть привлечен гражданин, имеющий или имевший судимость или который освобожден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преступления средней тяжести против личности, семьи и несовершеннолетних, мира и безопасности человечества, основ конституционного строя и безопасности государства, собственности, интересов службы в коммерческих и иных организациях, общественной безопасности и общественного порядка, здоровья населения и нравственности, интересов государственной службы и государственного управления, порядка управления, правосудия и порядка исполнения наказаний, конституционного производства, а также за совершение преступления средней тяжести в сфере экономической деятельности;</w:t>
      </w:r>
    </w:p>
    <w:bookmarkEnd w:id="549"/>
    <w:bookmarkStart w:name="z1040" w:id="550"/>
    <w:p>
      <w:pPr>
        <w:spacing w:after="0"/>
        <w:ind w:left="0"/>
        <w:jc w:val="both"/>
      </w:pPr>
      <w:r>
        <w:rPr>
          <w:rFonts w:ascii="Times New Roman"/>
          <w:b w:val="false"/>
          <w:i w:val="false"/>
          <w:color w:val="000000"/>
          <w:sz w:val="28"/>
        </w:rPr>
        <w:t>
      13) в течение двух лет до привлечения в качестве контрактного служащего уволенный по отрицательным мотивам с правоохранительной, воинской службы, из специальных государственных органов, а также прекративший полномочия судьи по отрицательным мотивам.</w:t>
      </w:r>
    </w:p>
    <w:bookmarkEnd w:id="550"/>
    <w:bookmarkStart w:name="z1194" w:id="551"/>
    <w:p>
      <w:pPr>
        <w:spacing w:after="0"/>
        <w:ind w:left="0"/>
        <w:jc w:val="both"/>
      </w:pPr>
      <w:r>
        <w:rPr>
          <w:rFonts w:ascii="Times New Roman"/>
          <w:b w:val="false"/>
          <w:i w:val="false"/>
          <w:color w:val="000000"/>
          <w:sz w:val="28"/>
        </w:rPr>
        <w:t>
      Действие части первой настоящего подпункта не распространяется на лицо:</w:t>
      </w:r>
    </w:p>
    <w:bookmarkEnd w:id="551"/>
    <w:bookmarkStart w:name="z1195" w:id="552"/>
    <w:p>
      <w:pPr>
        <w:spacing w:after="0"/>
        <w:ind w:left="0"/>
        <w:jc w:val="both"/>
      </w:pPr>
      <w:r>
        <w:rPr>
          <w:rFonts w:ascii="Times New Roman"/>
          <w:b w:val="false"/>
          <w:i w:val="false"/>
          <w:color w:val="000000"/>
          <w:sz w:val="28"/>
        </w:rPr>
        <w:t>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w:t>
      </w:r>
    </w:p>
    <w:bookmarkEnd w:id="552"/>
    <w:bookmarkStart w:name="z1196" w:id="553"/>
    <w:p>
      <w:pPr>
        <w:spacing w:after="0"/>
        <w:ind w:left="0"/>
        <w:jc w:val="both"/>
      </w:pPr>
      <w:r>
        <w:rPr>
          <w:rFonts w:ascii="Times New Roman"/>
          <w:b w:val="false"/>
          <w:i w:val="false"/>
          <w:color w:val="000000"/>
          <w:sz w:val="28"/>
        </w:rPr>
        <w:t>
      уволенное в связи с отсутствием на службе без уважительной причины в течение трех и более часов подряд.</w:t>
      </w:r>
    </w:p>
    <w:bookmarkEnd w:id="553"/>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подпункта 13) </w:t>
      </w:r>
      <w:r>
        <w:rPr>
          <w:rFonts w:ascii="Times New Roman"/>
          <w:b w:val="false"/>
          <w:i w:val="false"/>
          <w:color w:val="ff0000"/>
          <w:sz w:val="28"/>
        </w:rPr>
        <w:t>вводится</w:t>
      </w:r>
      <w:r>
        <w:rPr>
          <w:rFonts w:ascii="Times New Roman"/>
          <w:b w:val="false"/>
          <w:i w:val="false"/>
          <w:color w:val="ff0000"/>
          <w:sz w:val="28"/>
        </w:rPr>
        <w:t xml:space="preserve"> в действие с 01.01.2027, в соответствии с Законом РК от 10.01.2025 </w:t>
      </w:r>
      <w:r>
        <w:rPr>
          <w:rFonts w:ascii="Times New Roman"/>
          <w:b w:val="false"/>
          <w:i w:val="false"/>
          <w:color w:val="ff0000"/>
          <w:sz w:val="28"/>
        </w:rPr>
        <w:t>№ 156-VIII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041" w:id="554"/>
    <w:p>
      <w:pPr>
        <w:spacing w:after="0"/>
        <w:ind w:left="0"/>
        <w:jc w:val="both"/>
      </w:pPr>
      <w:r>
        <w:rPr>
          <w:rFonts w:ascii="Times New Roman"/>
          <w:b w:val="false"/>
          <w:i w:val="false"/>
          <w:color w:val="000000"/>
          <w:sz w:val="28"/>
        </w:rPr>
        <w:t>
      14) в иных случаях, предусмотренных законами Республики Казахстан.</w:t>
      </w:r>
    </w:p>
    <w:bookmarkEnd w:id="554"/>
    <w:bookmarkStart w:name="z1197" w:id="555"/>
    <w:p>
      <w:pPr>
        <w:spacing w:after="0"/>
        <w:ind w:left="0"/>
        <w:jc w:val="both"/>
      </w:pPr>
      <w:r>
        <w:rPr>
          <w:rFonts w:ascii="Times New Roman"/>
          <w:b w:val="false"/>
          <w:i w:val="false"/>
          <w:color w:val="000000"/>
          <w:sz w:val="28"/>
        </w:rPr>
        <w:t>
      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w:t>
      </w:r>
    </w:p>
    <w:bookmarkEnd w:id="555"/>
    <w:bookmarkStart w:name="z1042" w:id="556"/>
    <w:p>
      <w:pPr>
        <w:spacing w:after="0"/>
        <w:ind w:left="0"/>
        <w:jc w:val="both"/>
      </w:pPr>
      <w:r>
        <w:rPr>
          <w:rFonts w:ascii="Times New Roman"/>
          <w:b w:val="false"/>
          <w:i w:val="false"/>
          <w:color w:val="000000"/>
          <w:sz w:val="28"/>
        </w:rPr>
        <w:t>
      9. Во избежание конфликта интересов в качестве контрактного служащего не может быть принят гражданин, являющийся близким родственником, супругом (супругой) и (или) свойственником государственных служащих, вовлеченных в реализацию проектов.</w:t>
      </w:r>
    </w:p>
    <w:bookmarkEnd w:id="556"/>
    <w:bookmarkStart w:name="z1043" w:id="557"/>
    <w:p>
      <w:pPr>
        <w:spacing w:after="0"/>
        <w:ind w:left="0"/>
        <w:jc w:val="both"/>
      </w:pPr>
      <w:r>
        <w:rPr>
          <w:rFonts w:ascii="Times New Roman"/>
          <w:b w:val="false"/>
          <w:i w:val="false"/>
          <w:color w:val="000000"/>
          <w:sz w:val="28"/>
        </w:rPr>
        <w:t>
      Обязательства о принятии мер по предотвращению и урегулированию конфликта интересов, а также его недопущению излагаются в контракте.</w:t>
      </w:r>
    </w:p>
    <w:bookmarkEnd w:id="557"/>
    <w:bookmarkStart w:name="z1044" w:id="558"/>
    <w:p>
      <w:pPr>
        <w:spacing w:after="0"/>
        <w:ind w:left="0"/>
        <w:jc w:val="both"/>
      </w:pPr>
      <w:r>
        <w:rPr>
          <w:rFonts w:ascii="Times New Roman"/>
          <w:b w:val="false"/>
          <w:i w:val="false"/>
          <w:color w:val="000000"/>
          <w:sz w:val="28"/>
        </w:rPr>
        <w:t>
      Контрактному служащему предоставляется ежегодный оплачиваемый трудовой отпуск в соответствии с трудовым законодательством Республики Казахстан.</w:t>
      </w:r>
    </w:p>
    <w:bookmarkEnd w:id="558"/>
    <w:bookmarkStart w:name="z1045" w:id="559"/>
    <w:p>
      <w:pPr>
        <w:spacing w:after="0"/>
        <w:ind w:left="0"/>
        <w:jc w:val="both"/>
      </w:pPr>
      <w:r>
        <w:rPr>
          <w:rFonts w:ascii="Times New Roman"/>
          <w:b w:val="false"/>
          <w:i w:val="false"/>
          <w:color w:val="000000"/>
          <w:sz w:val="28"/>
        </w:rPr>
        <w:t>
      10. Деятельность контрактных служащих, предусматривающая работу с государственными секретами, осуществляется в порядке, установленном законодательством Республики Казахстан о государственных секретах.</w:t>
      </w:r>
    </w:p>
    <w:bookmarkEnd w:id="559"/>
    <w:bookmarkStart w:name="z1046" w:id="560"/>
    <w:p>
      <w:pPr>
        <w:spacing w:after="0"/>
        <w:ind w:left="0"/>
        <w:jc w:val="both"/>
      </w:pPr>
      <w:r>
        <w:rPr>
          <w:rFonts w:ascii="Times New Roman"/>
          <w:b w:val="false"/>
          <w:i w:val="false"/>
          <w:color w:val="000000"/>
          <w:sz w:val="28"/>
        </w:rPr>
        <w:t>
      11. График работы и иные индивидуальные условия труда контрактного служащего устанавливаются в контракте по соглашению сторон.</w:t>
      </w:r>
    </w:p>
    <w:bookmarkEnd w:id="560"/>
    <w:bookmarkStart w:name="z1047" w:id="561"/>
    <w:p>
      <w:pPr>
        <w:spacing w:after="0"/>
        <w:ind w:left="0"/>
        <w:jc w:val="both"/>
      </w:pPr>
      <w:r>
        <w:rPr>
          <w:rFonts w:ascii="Times New Roman"/>
          <w:b w:val="false"/>
          <w:i w:val="false"/>
          <w:color w:val="000000"/>
          <w:sz w:val="28"/>
        </w:rPr>
        <w:t>
      Условия оплаты труда контрактного служащего устанавливаются в контракте по соглашению сторон с указанием временных (этапы реализации задач, проектов), количественных и (или) качественных параметров выполненного объема работы (поставленных задач).</w:t>
      </w:r>
    </w:p>
    <w:bookmarkEnd w:id="561"/>
    <w:bookmarkStart w:name="z1048" w:id="562"/>
    <w:p>
      <w:pPr>
        <w:spacing w:after="0"/>
        <w:ind w:left="0"/>
        <w:jc w:val="both"/>
      </w:pPr>
      <w:r>
        <w:rPr>
          <w:rFonts w:ascii="Times New Roman"/>
          <w:b w:val="false"/>
          <w:i w:val="false"/>
          <w:color w:val="000000"/>
          <w:sz w:val="28"/>
        </w:rPr>
        <w:t>
      Оплата труда контрактных служащих осуществляется за счет экономии средств, предусмотренных на содержание государственного органа либо реализацию национальных и иных проектов.</w:t>
      </w:r>
    </w:p>
    <w:bookmarkEnd w:id="562"/>
    <w:bookmarkStart w:name="z1049" w:id="563"/>
    <w:p>
      <w:pPr>
        <w:spacing w:after="0"/>
        <w:ind w:left="0"/>
        <w:jc w:val="both"/>
      </w:pPr>
      <w:r>
        <w:rPr>
          <w:rFonts w:ascii="Times New Roman"/>
          <w:b w:val="false"/>
          <w:i w:val="false"/>
          <w:color w:val="000000"/>
          <w:sz w:val="28"/>
        </w:rPr>
        <w:t>
      12. Контракт может быть расторгнут по соглашению сторон, иные условия расторжения контракта, а также внесения в него изменений и дополнений излагаются в контракте.</w:t>
      </w:r>
    </w:p>
    <w:bookmarkEnd w:id="563"/>
    <w:bookmarkStart w:name="z1050" w:id="564"/>
    <w:p>
      <w:pPr>
        <w:spacing w:after="0"/>
        <w:ind w:left="0"/>
        <w:jc w:val="both"/>
      </w:pPr>
      <w:r>
        <w:rPr>
          <w:rFonts w:ascii="Times New Roman"/>
          <w:b w:val="false"/>
          <w:i w:val="false"/>
          <w:color w:val="000000"/>
          <w:sz w:val="28"/>
        </w:rPr>
        <w:t>
      Споры между контрактным служащим и государственным органом разрешаются в порядке, установленном законодательством Республики Казахстан.</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статьей 64-1 в соответствии с Законом РК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10.01.2025 </w:t>
      </w:r>
      <w:r>
        <w:rPr>
          <w:rFonts w:ascii="Times New Roman"/>
          <w:b w:val="false"/>
          <w:i w:val="false"/>
          <w:color w:val="000000"/>
          <w:sz w:val="28"/>
        </w:rPr>
        <w:t>№ 156-VIII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Международное сотрудничество в сфере государственной службы</w:t>
      </w:r>
    </w:p>
    <w:p>
      <w:pPr>
        <w:spacing w:after="0"/>
        <w:ind w:left="0"/>
        <w:jc w:val="both"/>
      </w:pPr>
      <w:r>
        <w:rPr>
          <w:rFonts w:ascii="Times New Roman"/>
          <w:b w:val="false"/>
          <w:i w:val="false"/>
          <w:color w:val="000000"/>
          <w:sz w:val="28"/>
        </w:rPr>
        <w:t>
      Международное сотрудничество в сфере государственной службы осуществляется путем участия уполномоченного органа Республики Казахстан в инициативах, программах и проектах с участием зарубежных и международных организаций, направленных на дальнейшее развитие и совершенствование государственной службы.</w:t>
      </w:r>
    </w:p>
    <w:p>
      <w:pPr>
        <w:spacing w:after="0"/>
        <w:ind w:left="0"/>
        <w:jc w:val="both"/>
      </w:pPr>
      <w:r>
        <w:rPr>
          <w:rFonts w:ascii="Times New Roman"/>
          <w:b w:val="false"/>
          <w:i w:val="false"/>
          <w:color w:val="000000"/>
          <w:sz w:val="28"/>
        </w:rPr>
        <w:t>
      Международное сотрудничество включает следующие направления:</w:t>
      </w:r>
    </w:p>
    <w:p>
      <w:pPr>
        <w:spacing w:after="0"/>
        <w:ind w:left="0"/>
        <w:jc w:val="both"/>
      </w:pPr>
      <w:r>
        <w:rPr>
          <w:rFonts w:ascii="Times New Roman"/>
          <w:b w:val="false"/>
          <w:i w:val="false"/>
          <w:color w:val="000000"/>
          <w:sz w:val="28"/>
        </w:rPr>
        <w:t>
      1) образование международных организаций в сфере государственной службы и участие в их деятельности;</w:t>
      </w:r>
    </w:p>
    <w:p>
      <w:pPr>
        <w:spacing w:after="0"/>
        <w:ind w:left="0"/>
        <w:jc w:val="both"/>
      </w:pPr>
      <w:r>
        <w:rPr>
          <w:rFonts w:ascii="Times New Roman"/>
          <w:b w:val="false"/>
          <w:i w:val="false"/>
          <w:color w:val="000000"/>
          <w:sz w:val="28"/>
        </w:rPr>
        <w:t>
      2) обучение государственных служащих в зарубежных странах;</w:t>
      </w:r>
    </w:p>
    <w:p>
      <w:pPr>
        <w:spacing w:after="0"/>
        <w:ind w:left="0"/>
        <w:jc w:val="both"/>
      </w:pPr>
      <w:r>
        <w:rPr>
          <w:rFonts w:ascii="Times New Roman"/>
          <w:b w:val="false"/>
          <w:i w:val="false"/>
          <w:color w:val="000000"/>
          <w:sz w:val="28"/>
        </w:rPr>
        <w:t>
      3) обучение иностранных государственных служащих и иных лиц в Республике Казахстан;</w:t>
      </w:r>
    </w:p>
    <w:p>
      <w:pPr>
        <w:spacing w:after="0"/>
        <w:ind w:left="0"/>
        <w:jc w:val="both"/>
      </w:pPr>
      <w:r>
        <w:rPr>
          <w:rFonts w:ascii="Times New Roman"/>
          <w:b w:val="false"/>
          <w:i w:val="false"/>
          <w:color w:val="000000"/>
          <w:sz w:val="28"/>
        </w:rPr>
        <w:t>
      4) осуществление совместных исследований по вопросам государственной службы.</w:t>
      </w:r>
    </w:p>
    <w:p>
      <w:pPr>
        <w:spacing w:after="0"/>
        <w:ind w:left="0"/>
        <w:jc w:val="both"/>
      </w:pPr>
      <w:r>
        <w:rPr>
          <w:rFonts w:ascii="Times New Roman"/>
          <w:b/>
          <w:i w:val="false"/>
          <w:color w:val="000000"/>
          <w:sz w:val="28"/>
        </w:rPr>
        <w:t>Статья 66. Иные вопросы прохождения государственной службы</w:t>
      </w:r>
    </w:p>
    <w:p>
      <w:pPr>
        <w:spacing w:after="0"/>
        <w:ind w:left="0"/>
        <w:jc w:val="both"/>
      </w:pPr>
      <w:r>
        <w:rPr>
          <w:rFonts w:ascii="Times New Roman"/>
          <w:b w:val="false"/>
          <w:i w:val="false"/>
          <w:color w:val="000000"/>
          <w:sz w:val="28"/>
        </w:rPr>
        <w:t>
      Иные вопросы прохождения государственной службы, не урегулированные настоящим Законом, регламентируются законами Республики Казахстан, актами Президента Республики Казахстан по представлению уполномоченного органа, иными нормативными правовыми актами Республики Казахстан.</w:t>
      </w:r>
    </w:p>
    <w:bookmarkStart w:name="z279" w:id="565"/>
    <w:p>
      <w:pPr>
        <w:spacing w:after="0"/>
        <w:ind w:left="0"/>
        <w:jc w:val="left"/>
      </w:pPr>
      <w:r>
        <w:rPr>
          <w:rFonts w:ascii="Times New Roman"/>
          <w:b/>
          <w:i w:val="false"/>
          <w:color w:val="000000"/>
        </w:rPr>
        <w:t xml:space="preserve"> Глава 12. ЗАКЛЮЧИТЕЛЬНЫЕ ПОЛОЖЕНИЯ</w:t>
      </w:r>
    </w:p>
    <w:bookmarkEnd w:id="565"/>
    <w:p>
      <w:pPr>
        <w:spacing w:after="0"/>
        <w:ind w:left="0"/>
        <w:jc w:val="both"/>
      </w:pPr>
      <w:r>
        <w:rPr>
          <w:rFonts w:ascii="Times New Roman"/>
          <w:b/>
          <w:i w:val="false"/>
          <w:color w:val="000000"/>
          <w:sz w:val="28"/>
        </w:rPr>
        <w:t>Статья 67. Финансовое и материально-техническое обеспечение государственной службы</w:t>
      </w:r>
    </w:p>
    <w:p>
      <w:pPr>
        <w:spacing w:after="0"/>
        <w:ind w:left="0"/>
        <w:jc w:val="both"/>
      </w:pPr>
      <w:r>
        <w:rPr>
          <w:rFonts w:ascii="Times New Roman"/>
          <w:b w:val="false"/>
          <w:i w:val="false"/>
          <w:color w:val="000000"/>
          <w:sz w:val="28"/>
        </w:rPr>
        <w:t>
      Финансовое и материально-техническое обеспечение государственной службы осуществляется за счет средств государственного бюджета, средств Национального Банка Республики Казахстан в порядке, предусмотренном законодательными актами Республики Казахстан.</w:t>
      </w:r>
    </w:p>
    <w:p>
      <w:pPr>
        <w:spacing w:after="0"/>
        <w:ind w:left="0"/>
        <w:jc w:val="both"/>
      </w:pPr>
      <w:r>
        <w:rPr>
          <w:rFonts w:ascii="Times New Roman"/>
          <w:b/>
          <w:i w:val="false"/>
          <w:color w:val="000000"/>
          <w:sz w:val="28"/>
        </w:rPr>
        <w:t>Статья 68. Переходные положения</w:t>
      </w:r>
    </w:p>
    <w:bookmarkStart w:name="z280" w:id="566"/>
    <w:p>
      <w:pPr>
        <w:spacing w:after="0"/>
        <w:ind w:left="0"/>
        <w:jc w:val="both"/>
      </w:pPr>
      <w:r>
        <w:rPr>
          <w:rFonts w:ascii="Times New Roman"/>
          <w:b w:val="false"/>
          <w:i w:val="false"/>
          <w:color w:val="000000"/>
          <w:sz w:val="28"/>
        </w:rPr>
        <w:t>
      1. Граждане, зачисленные в кадровый резерв административной государственной службы корпуса "Б" до введения в действие настоящего Закона, могут быть назначены на административные государственные должности корпуса "Б" до истечения годичного срока пребывания в кадровом резерве корпуса "Б" без проведения конкурса.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30.11.2016 </w:t>
      </w:r>
      <w:r>
        <w:rPr>
          <w:rFonts w:ascii="Times New Roman"/>
          <w:b w:val="false"/>
          <w:i w:val="false"/>
          <w:color w:val="000000"/>
          <w:sz w:val="28"/>
        </w:rPr>
        <w:t>№ 26-VI</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Порядок введения в действие настоящего Закона</w:t>
      </w:r>
    </w:p>
    <w:bookmarkStart w:name="z282" w:id="567"/>
    <w:p>
      <w:pPr>
        <w:spacing w:after="0"/>
        <w:ind w:left="0"/>
        <w:jc w:val="both"/>
      </w:pPr>
      <w:r>
        <w:rPr>
          <w:rFonts w:ascii="Times New Roman"/>
          <w:b w:val="false"/>
          <w:i w:val="false"/>
          <w:color w:val="000000"/>
          <w:sz w:val="28"/>
        </w:rPr>
        <w:t>
      1. Настоящий Закон вводится в действие с 1 января 2016 года.</w:t>
      </w:r>
    </w:p>
    <w:bookmarkEnd w:id="567"/>
    <w:bookmarkStart w:name="z283" w:id="568"/>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21-22, ст. 123; 2013 г., № 8, ст. 50; № 14, ст. 75; 2014 г., № 1, ст. 4; № 14, ст. 84; № 16, ст. 90; № 21, ст. 122; № 22, ст. 131).</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69 с изменением, внесенным Законом РК от 20.12.2016 </w:t>
      </w:r>
      <w:r>
        <w:rPr>
          <w:rFonts w:ascii="Times New Roman"/>
          <w:b w:val="false"/>
          <w:i w:val="false"/>
          <w:color w:val="000000"/>
          <w:sz w:val="28"/>
        </w:rPr>
        <w:t>№ 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