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5242" w14:textId="2625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pPr>
        <w:spacing w:after="0"/>
        <w:ind w:left="0"/>
        <w:jc w:val="both"/>
      </w:pPr>
      <w:r>
        <w:rPr>
          <w:rFonts w:ascii="Times New Roman"/>
          <w:b w:val="false"/>
          <w:i w:val="false"/>
          <w:color w:val="000000"/>
          <w:sz w:val="28"/>
        </w:rPr>
        <w:t>Закон Республики Казахстан от 18 ноября 2015 года № 412-V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11</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w:t>
      </w:r>
    </w:p>
    <w:bookmarkEnd w:id="0"/>
    <w:bookmarkStart w:name="z4" w:id="1"/>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830</w:t>
      </w:r>
      <w:r>
        <w:rPr>
          <w:rFonts w:ascii="Times New Roman"/>
          <w:b w:val="false"/>
          <w:i w:val="false"/>
          <w:color w:val="000000"/>
          <w:sz w:val="28"/>
        </w:rPr>
        <w:t xml:space="preserve"> дополнить подпунктом 4-3) следующего содержания:</w:t>
      </w:r>
    </w:p>
    <w:bookmarkEnd w:id="1"/>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договоров страхования, заключенных проверяемыми физическими лицами;</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p>
    <w:bookmarkEnd w:id="2"/>
    <w:bookmarkStart w:name="z5" w:id="3"/>
    <w:p>
      <w:pPr>
        <w:spacing w:after="0"/>
        <w:ind w:left="0"/>
        <w:jc w:val="both"/>
      </w:pPr>
      <w:r>
        <w:rPr>
          <w:rFonts w:ascii="Times New Roman"/>
          <w:b w:val="false"/>
          <w:i w:val="false"/>
          <w:color w:val="000000"/>
          <w:sz w:val="28"/>
        </w:rPr>
        <w:t>
      1) по всему тексту слова "сдачи в аренду", "сдача в аренду", "сдаче в аренду" заменить соответственно словами "сдачи в имущественный найм (аренду)", "сдача в имущественный найм (аренду)", "сдаче в имущественный найм (аренду)";</w:t>
      </w:r>
    </w:p>
    <w:bookmarkEnd w:id="3"/>
    <w:bookmarkStart w:name="z6" w:id="4"/>
    <w:p>
      <w:pPr>
        <w:spacing w:after="0"/>
        <w:ind w:left="0"/>
        <w:jc w:val="both"/>
      </w:pPr>
      <w:r>
        <w:rPr>
          <w:rFonts w:ascii="Times New Roman"/>
          <w:b w:val="false"/>
          <w:i w:val="false"/>
          <w:color w:val="000000"/>
          <w:sz w:val="28"/>
        </w:rPr>
        <w:t>
      2) в оглавлении:</w:t>
      </w:r>
    </w:p>
    <w:bookmarkEnd w:id="4"/>
    <w:bookmarkStart w:name="z7" w:id="5"/>
    <w:p>
      <w:pPr>
        <w:spacing w:after="0"/>
        <w:ind w:left="0"/>
        <w:jc w:val="both"/>
      </w:pPr>
      <w:r>
        <w:rPr>
          <w:rFonts w:ascii="Times New Roman"/>
          <w:b w:val="false"/>
          <w:i w:val="false"/>
          <w:color w:val="000000"/>
          <w:sz w:val="28"/>
        </w:rPr>
        <w:t>
      дополнить заголовком статьи 24-1 следующего содержания:</w:t>
      </w:r>
    </w:p>
    <w:bookmarkEnd w:id="5"/>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bookmarkStart w:name="z8"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bookmarkStart w:name="z9" w:id="7"/>
    <w:p>
      <w:pPr>
        <w:spacing w:after="0"/>
        <w:ind w:left="0"/>
        <w:jc w:val="both"/>
      </w:pPr>
      <w:r>
        <w:rPr>
          <w:rFonts w:ascii="Times New Roman"/>
          <w:b w:val="false"/>
          <w:i w:val="false"/>
          <w:color w:val="000000"/>
          <w:sz w:val="28"/>
        </w:rPr>
        <w:t>
      дополнить заголовком статьи 67-2 следующего содержания:</w:t>
      </w:r>
    </w:p>
    <w:bookmarkEnd w:id="7"/>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bookmarkStart w:name="z10"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bookmarkStart w:name="z257"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154-1</w:t>
      </w:r>
      <w:r>
        <w:rPr>
          <w:rFonts w:ascii="Times New Roman"/>
          <w:b w:val="false"/>
          <w:i w:val="false"/>
          <w:color w:val="000000"/>
          <w:sz w:val="28"/>
        </w:rPr>
        <w:t xml:space="preserve"> исключить;</w:t>
      </w:r>
    </w:p>
    <w:bookmarkEnd w:id="9"/>
    <w:bookmarkStart w:name="z11" w:id="10"/>
    <w:p>
      <w:pPr>
        <w:spacing w:after="0"/>
        <w:ind w:left="0"/>
        <w:jc w:val="both"/>
      </w:pPr>
      <w:r>
        <w:rPr>
          <w:rFonts w:ascii="Times New Roman"/>
          <w:b w:val="false"/>
          <w:i w:val="false"/>
          <w:color w:val="000000"/>
          <w:sz w:val="28"/>
        </w:rPr>
        <w:t>
      дополнить заголовком статьи 154-2 следующего содержания:</w:t>
      </w:r>
    </w:p>
    <w:bookmarkEnd w:id="10"/>
    <w:p>
      <w:pPr>
        <w:spacing w:after="0"/>
        <w:ind w:left="0"/>
        <w:jc w:val="both"/>
      </w:pPr>
      <w:r>
        <w:rPr>
          <w:rFonts w:ascii="Times New Roman"/>
          <w:b w:val="false"/>
          <w:i w:val="false"/>
          <w:color w:val="000000"/>
          <w:sz w:val="28"/>
        </w:rPr>
        <w:t>
      "Статья 154-2. Необлагаемый размер совокупного годового дохода";</w:t>
      </w:r>
    </w:p>
    <w:bookmarkStart w:name="z12"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"Статья 156. Доходы, освобождаемые от налогообложения";</w:t>
      </w:r>
    </w:p>
    <w:bookmarkStart w:name="z13" w:id="12"/>
    <w:p>
      <w:pPr>
        <w:spacing w:after="0"/>
        <w:ind w:left="0"/>
        <w:jc w:val="both"/>
      </w:pPr>
      <w:r>
        <w:rPr>
          <w:rFonts w:ascii="Times New Roman"/>
          <w:b w:val="false"/>
          <w:i w:val="false"/>
          <w:color w:val="000000"/>
          <w:sz w:val="28"/>
        </w:rPr>
        <w:t>
      дополнить заголовками статей 156-1, 156-2, 156-3, 156-4, 156-5, 156-6, 156-7, 156-8, 156-9, 156-10, 156-11 и 156-12 следующего содержания:</w:t>
      </w:r>
    </w:p>
    <w:bookmarkEnd w:id="12"/>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xml:space="preserve">
      Статья 156-7. Налоговый вычет по добровольным пенсионным </w:t>
      </w:r>
    </w:p>
    <w:p>
      <w:pPr>
        <w:spacing w:after="0"/>
        <w:ind w:left="0"/>
        <w:jc w:val="both"/>
      </w:pPr>
      <w:r>
        <w:rPr>
          <w:rFonts w:ascii="Times New Roman"/>
          <w:b w:val="false"/>
          <w:i w:val="false"/>
          <w:color w:val="000000"/>
          <w:sz w:val="28"/>
        </w:rPr>
        <w:t>
      взносам</w:t>
      </w:r>
    </w:p>
    <w:p>
      <w:pPr>
        <w:spacing w:after="0"/>
        <w:ind w:left="0"/>
        <w:jc w:val="both"/>
      </w:pPr>
      <w:r>
        <w:rPr>
          <w:rFonts w:ascii="Times New Roman"/>
          <w:b w:val="false"/>
          <w:i w:val="false"/>
          <w:color w:val="000000"/>
          <w:sz w:val="28"/>
        </w:rPr>
        <w:t>
      Статья 156-8. Налоговый вычет на обучение</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Статья 156-12. Перенос прочих вычетов";</w:t>
      </w:r>
    </w:p>
    <w:bookmarkStart w:name="z14" w:id="1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18</w:t>
      </w:r>
      <w:r>
        <w:rPr>
          <w:rFonts w:ascii="Times New Roman"/>
          <w:b w:val="false"/>
          <w:i w:val="false"/>
          <w:color w:val="000000"/>
          <w:sz w:val="28"/>
        </w:rPr>
        <w:t xml:space="preserve"> дополнить заголовком статьи 159-1 следующего содержания:</w:t>
      </w:r>
    </w:p>
    <w:p>
      <w:pPr>
        <w:spacing w:after="0"/>
        <w:ind w:left="0"/>
        <w:jc w:val="both"/>
      </w:pPr>
      <w:r>
        <w:rPr>
          <w:rFonts w:ascii="Times New Roman"/>
          <w:b w:val="false"/>
          <w:i w:val="false"/>
          <w:color w:val="000000"/>
          <w:sz w:val="28"/>
        </w:rPr>
        <w:t>
      "Статья 159-1. Превышение по индивидуальному подоходному налогу";</w:t>
      </w:r>
    </w:p>
    <w:bookmarkStart w:name="z258"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26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160</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"Статья 160. Общие положения";</w:t>
      </w:r>
    </w:p>
    <w:bookmarkStart w:name="z16" w:id="16"/>
    <w:p>
      <w:pPr>
        <w:spacing w:after="0"/>
        <w:ind w:left="0"/>
        <w:jc w:val="both"/>
      </w:pPr>
      <w:r>
        <w:rPr>
          <w:rFonts w:ascii="Times New Roman"/>
          <w:b w:val="false"/>
          <w:i w:val="false"/>
          <w:color w:val="000000"/>
          <w:sz w:val="28"/>
        </w:rPr>
        <w:t>
      дополнить заголовками статей 160-1, 162-1 и 165-1 следующего содержания:</w:t>
      </w:r>
    </w:p>
    <w:bookmarkEnd w:id="1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bookmarkStart w:name="z17"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166</w:t>
      </w:r>
      <w:r>
        <w:rPr>
          <w:rFonts w:ascii="Times New Roman"/>
          <w:b w:val="false"/>
          <w:i w:val="false"/>
          <w:color w:val="000000"/>
          <w:sz w:val="28"/>
        </w:rPr>
        <w:t xml:space="preserve"> исключить;</w:t>
      </w:r>
    </w:p>
    <w:bookmarkEnd w:id="17"/>
    <w:bookmarkStart w:name="z18" w:id="1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170</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4</w:t>
      </w:r>
      <w:r>
        <w:rPr>
          <w:rFonts w:ascii="Times New Roman"/>
          <w:b w:val="false"/>
          <w:i w:val="false"/>
          <w:color w:val="000000"/>
          <w:sz w:val="28"/>
        </w:rPr>
        <w:t xml:space="preserve"> дополнить заголовком статьи 172-1 следующего содержания:</w:t>
      </w:r>
    </w:p>
    <w:p>
      <w:pPr>
        <w:spacing w:after="0"/>
        <w:ind w:left="0"/>
        <w:jc w:val="both"/>
      </w:pPr>
      <w:r>
        <w:rPr>
          <w:rFonts w:ascii="Times New Roman"/>
          <w:b w:val="false"/>
          <w:i w:val="false"/>
          <w:color w:val="000000"/>
          <w:sz w:val="28"/>
        </w:rPr>
        <w:t>
      "Статья 172-1. Исчисление суммы налога";</w:t>
      </w:r>
    </w:p>
    <w:bookmarkStart w:name="z20"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173</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"Статья 173. Доход в виде стипендий";</w:t>
      </w:r>
    </w:p>
    <w:bookmarkStart w:name="z21" w:id="2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20</w:t>
      </w:r>
      <w:r>
        <w:rPr>
          <w:rFonts w:ascii="Times New Roman"/>
          <w:b w:val="false"/>
          <w:i w:val="false"/>
          <w:color w:val="000000"/>
          <w:sz w:val="28"/>
        </w:rPr>
        <w:t xml:space="preserve"> и </w:t>
      </w:r>
      <w:r>
        <w:rPr>
          <w:rFonts w:ascii="Times New Roman"/>
          <w:b w:val="false"/>
          <w:i w:val="false"/>
          <w:color w:val="000000"/>
          <w:sz w:val="28"/>
        </w:rPr>
        <w:t>статьи 177</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bookmarkStart w:name="z22" w:id="21"/>
    <w:p>
      <w:pPr>
        <w:spacing w:after="0"/>
        <w:ind w:left="0"/>
        <w:jc w:val="both"/>
      </w:pPr>
      <w:r>
        <w:rPr>
          <w:rFonts w:ascii="Times New Roman"/>
          <w:b w:val="false"/>
          <w:i w:val="false"/>
          <w:color w:val="000000"/>
          <w:sz w:val="28"/>
        </w:rPr>
        <w:t>
      дополнить заголовком статьи 177-1 следующего содержания:</w:t>
      </w:r>
    </w:p>
    <w:bookmarkEnd w:id="21"/>
    <w:p>
      <w:pPr>
        <w:spacing w:after="0"/>
        <w:ind w:left="0"/>
        <w:jc w:val="both"/>
      </w:pPr>
      <w:r>
        <w:rPr>
          <w:rFonts w:ascii="Times New Roman"/>
          <w:b w:val="false"/>
          <w:i w:val="false"/>
          <w:color w:val="000000"/>
          <w:sz w:val="28"/>
        </w:rPr>
        <w:t>
      "Статья 177-1. Налоговый период";</w:t>
      </w:r>
    </w:p>
    <w:bookmarkStart w:name="z23"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178</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параграф 1</w:t>
      </w:r>
      <w:r>
        <w:rPr>
          <w:rFonts w:ascii="Times New Roman"/>
          <w:b w:val="false"/>
          <w:i w:val="false"/>
          <w:color w:val="000000"/>
          <w:sz w:val="28"/>
        </w:rPr>
        <w:t xml:space="preserve"> дополнить заголовком статьи 180-4 следующего содержания:</w:t>
      </w:r>
    </w:p>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bookmarkStart w:name="z25" w:id="2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параграфа 2</w:t>
      </w:r>
      <w:r>
        <w:rPr>
          <w:rFonts w:ascii="Times New Roman"/>
          <w:b w:val="false"/>
          <w:i w:val="false"/>
          <w:color w:val="000000"/>
          <w:sz w:val="28"/>
        </w:rPr>
        <w:t xml:space="preserve"> главы 20 и </w:t>
      </w:r>
      <w:r>
        <w:rPr>
          <w:rFonts w:ascii="Times New Roman"/>
          <w:b w:val="false"/>
          <w:i w:val="false"/>
          <w:color w:val="000000"/>
          <w:sz w:val="28"/>
        </w:rPr>
        <w:t>статей 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"Параграф 2. Доход от занятия частной практикой</w:t>
      </w:r>
    </w:p>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Статья 182. Доход частного нотариуса";</w:t>
      </w:r>
    </w:p>
    <w:bookmarkStart w:name="z26" w:id="24"/>
    <w:p>
      <w:pPr>
        <w:spacing w:after="0"/>
        <w:ind w:left="0"/>
        <w:jc w:val="both"/>
      </w:pPr>
      <w:r>
        <w:rPr>
          <w:rFonts w:ascii="Times New Roman"/>
          <w:b w:val="false"/>
          <w:i w:val="false"/>
          <w:color w:val="000000"/>
          <w:sz w:val="28"/>
        </w:rPr>
        <w:t>
      дополнить заголовками статей 182-1, 182-2 и 182-3 следующего содержания:</w:t>
      </w:r>
    </w:p>
    <w:bookmarkEnd w:id="24"/>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20</w:t>
      </w:r>
      <w:r>
        <w:rPr>
          <w:rFonts w:ascii="Times New Roman"/>
          <w:b w:val="false"/>
          <w:i w:val="false"/>
          <w:color w:val="000000"/>
          <w:sz w:val="28"/>
        </w:rPr>
        <w:t xml:space="preserve"> дополнить заголовком статьи 184-1 следующего содержания:</w:t>
      </w:r>
    </w:p>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bookmarkStart w:name="z28" w:id="2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21</w:t>
      </w:r>
      <w:r>
        <w:rPr>
          <w:rFonts w:ascii="Times New Roman"/>
          <w:b w:val="false"/>
          <w:i w:val="false"/>
          <w:color w:val="000000"/>
          <w:sz w:val="28"/>
        </w:rPr>
        <w:t xml:space="preserve"> и </w:t>
      </w:r>
      <w:r>
        <w:rPr>
          <w:rFonts w:ascii="Times New Roman"/>
          <w:b w:val="false"/>
          <w:i w:val="false"/>
          <w:color w:val="000000"/>
          <w:sz w:val="28"/>
        </w:rPr>
        <w:t>статей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25"/>
    <w:bookmarkStart w:name="z29" w:id="26"/>
    <w:p>
      <w:pPr>
        <w:spacing w:after="0"/>
        <w:ind w:left="0"/>
        <w:jc w:val="both"/>
      </w:pPr>
      <w:r>
        <w:rPr>
          <w:rFonts w:ascii="Times New Roman"/>
          <w:b w:val="false"/>
          <w:i w:val="false"/>
          <w:color w:val="000000"/>
          <w:sz w:val="28"/>
        </w:rPr>
        <w:t>
      дополнить заголовками главы 21-1, параграфа 1, статей 187-1, 187-2, 187-3, параграфа 2, статей 187-4, 187-5, параграфа 3, статей 187-6, 187-7 следующего содержания:</w:t>
      </w:r>
    </w:p>
    <w:bookmarkEnd w:id="26"/>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Статья 187-2. Особенности составления декларации об активах и обязательствах</w:t>
      </w:r>
    </w:p>
    <w:p>
      <w:pPr>
        <w:spacing w:after="0"/>
        <w:ind w:left="0"/>
        <w:jc w:val="both"/>
      </w:pPr>
      <w:r>
        <w:rPr>
          <w:rFonts w:ascii="Times New Roman"/>
          <w:b w:val="false"/>
          <w:i w:val="false"/>
          <w:color w:val="000000"/>
          <w:sz w:val="28"/>
        </w:rPr>
        <w:t>
      Статья 187-3. Сроки представления декларации об активах и обязательствах</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Статья 187-5. Сроки представления декларации о доходах и имуществе</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p>
      <w:pPr>
        <w:spacing w:after="0"/>
        <w:ind w:left="0"/>
        <w:jc w:val="both"/>
      </w:pPr>
      <w:r>
        <w:rPr>
          <w:rFonts w:ascii="Times New Roman"/>
          <w:b w:val="false"/>
          <w:i w:val="false"/>
          <w:color w:val="000000"/>
          <w:sz w:val="28"/>
        </w:rPr>
        <w:t>
      Статья 187-7. Сроки представления декларации по индивидуальному подоходному налогу";</w:t>
      </w:r>
    </w:p>
    <w:bookmarkStart w:name="z30" w:id="2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200-1</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25</w:t>
      </w:r>
      <w:r>
        <w:rPr>
          <w:rFonts w:ascii="Times New Roman"/>
          <w:b w:val="false"/>
          <w:i w:val="false"/>
          <w:color w:val="000000"/>
          <w:sz w:val="28"/>
        </w:rPr>
        <w:t xml:space="preserve"> дополнить заголовком статьи 205-1 следующего содержания:</w:t>
      </w:r>
    </w:p>
    <w:p>
      <w:pPr>
        <w:spacing w:after="0"/>
        <w:ind w:left="0"/>
        <w:jc w:val="both"/>
      </w:pPr>
      <w:r>
        <w:rPr>
          <w:rFonts w:ascii="Times New Roman"/>
          <w:b w:val="false"/>
          <w:i w:val="false"/>
          <w:color w:val="000000"/>
          <w:sz w:val="28"/>
        </w:rPr>
        <w:t xml:space="preserve">
      "Статья 205-1. Представление декларации по индивидуальному подоходному налогу"; </w:t>
      </w:r>
    </w:p>
    <w:bookmarkStart w:name="z259"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221-1</w:t>
      </w:r>
      <w:r>
        <w:rPr>
          <w:rFonts w:ascii="Times New Roman"/>
          <w:b w:val="false"/>
          <w:i w:val="false"/>
          <w:color w:val="000000"/>
          <w:sz w:val="28"/>
        </w:rPr>
        <w:t xml:space="preserve"> исключить;</w:t>
      </w:r>
    </w:p>
    <w:bookmarkEnd w:id="28"/>
    <w:bookmarkStart w:name="z32"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363</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"Статья 363. Налоговый и отчетный периоды";</w:t>
      </w:r>
    </w:p>
    <w:bookmarkStart w:name="z33" w:id="3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30"/>
    <w:bookmarkStart w:name="z34" w:id="3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раздела 17</w:t>
      </w:r>
      <w:r>
        <w:rPr>
          <w:rFonts w:ascii="Times New Roman"/>
          <w:b w:val="false"/>
          <w:i w:val="false"/>
          <w:color w:val="000000"/>
          <w:sz w:val="28"/>
        </w:rPr>
        <w:t xml:space="preserve">, </w:t>
      </w:r>
      <w:r>
        <w:rPr>
          <w:rFonts w:ascii="Times New Roman"/>
          <w:b w:val="false"/>
          <w:i w:val="false"/>
          <w:color w:val="000000"/>
          <w:sz w:val="28"/>
        </w:rPr>
        <w:t>главы 60</w:t>
      </w:r>
      <w:r>
        <w:rPr>
          <w:rFonts w:ascii="Times New Roman"/>
          <w:b w:val="false"/>
          <w:i w:val="false"/>
          <w:color w:val="000000"/>
          <w:sz w:val="28"/>
        </w:rPr>
        <w:t xml:space="preserve"> и </w:t>
      </w:r>
      <w:r>
        <w:rPr>
          <w:rFonts w:ascii="Times New Roman"/>
          <w:b w:val="false"/>
          <w:i w:val="false"/>
          <w:color w:val="000000"/>
          <w:sz w:val="28"/>
        </w:rPr>
        <w:t>статей 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исключить;</w:t>
      </w:r>
    </w:p>
    <w:bookmarkEnd w:id="31"/>
    <w:bookmarkStart w:name="z35"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583</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83</w:t>
      </w:r>
      <w:r>
        <w:rPr>
          <w:rFonts w:ascii="Times New Roman"/>
          <w:b w:val="false"/>
          <w:i w:val="false"/>
          <w:color w:val="000000"/>
          <w:sz w:val="28"/>
        </w:rPr>
        <w:t xml:space="preserve"> дополнить заголовками параграфа 2 и статей 606-1, 606-2, 606-3, 606-4, 606-5 следующего содержания:</w:t>
      </w:r>
    </w:p>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Статья 606-3. Порядок проведения сверки по индивидуальному подоходному налогу на основе сведений налоговых агентов</w:t>
      </w:r>
    </w:p>
    <w:p>
      <w:pPr>
        <w:spacing w:after="0"/>
        <w:ind w:left="0"/>
        <w:jc w:val="both"/>
      </w:pPr>
      <w:r>
        <w:rPr>
          <w:rFonts w:ascii="Times New Roman"/>
          <w:b w:val="false"/>
          <w:i w:val="false"/>
          <w:color w:val="000000"/>
          <w:sz w:val="28"/>
        </w:rPr>
        <w:t>
      Статья 606-4.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pPr>
        <w:spacing w:after="0"/>
        <w:ind w:left="0"/>
        <w:jc w:val="both"/>
      </w:pPr>
      <w:r>
        <w:rPr>
          <w:rFonts w:ascii="Times New Roman"/>
          <w:b w:val="false"/>
          <w:i w:val="false"/>
          <w:color w:val="000000"/>
          <w:sz w:val="28"/>
        </w:rPr>
        <w:t>
      Статья 606-5. Порядок зачета и (или) возврата превышения по индивидуальному подоходному налогу физического лица";</w:t>
      </w:r>
    </w:p>
    <w:bookmarkStart w:name="z37"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643</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главу 89</w:t>
      </w:r>
      <w:r>
        <w:rPr>
          <w:rFonts w:ascii="Times New Roman"/>
          <w:b w:val="false"/>
          <w:i w:val="false"/>
          <w:color w:val="000000"/>
          <w:sz w:val="28"/>
        </w:rPr>
        <w:t xml:space="preserve"> дополнить заголовком статьи 643-1 следующего содержания:</w:t>
      </w:r>
    </w:p>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bookmarkStart w:name="z39"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p>
    <w:p>
      <w:pPr>
        <w:spacing w:after="0"/>
        <w:ind w:left="0"/>
        <w:jc w:val="both"/>
      </w:pPr>
      <w:r>
        <w:rPr>
          <w:rFonts w:ascii="Times New Roman"/>
          <w:b w:val="false"/>
          <w:i w:val="false"/>
          <w:color w:val="000000"/>
          <w:sz w:val="28"/>
        </w:rPr>
        <w:t>
      не используются физическим лицом в целях предпринимательской деятельности;</w:t>
      </w:r>
    </w:p>
    <w:p>
      <w:pPr>
        <w:spacing w:after="0"/>
        <w:ind w:left="0"/>
        <w:jc w:val="both"/>
      </w:pPr>
      <w:r>
        <w:rPr>
          <w:rFonts w:ascii="Times New Roman"/>
          <w:b w:val="false"/>
          <w:i w:val="false"/>
          <w:color w:val="000000"/>
          <w:sz w:val="28"/>
        </w:rPr>
        <w:t>
      не являются объектом обложения индивидуальным подоходным налогом с имущественного и прочих доходов;";</w:t>
      </w:r>
    </w:p>
    <w:bookmarkStart w:name="z41" w:id="35"/>
    <w:p>
      <w:pPr>
        <w:spacing w:after="0"/>
        <w:ind w:left="0"/>
        <w:jc w:val="both"/>
      </w:pPr>
      <w:r>
        <w:rPr>
          <w:rFonts w:ascii="Times New Roman"/>
          <w:b w:val="false"/>
          <w:i w:val="false"/>
          <w:color w:val="000000"/>
          <w:sz w:val="28"/>
        </w:rPr>
        <w:t>
      дополнить подпунктом 43-1) следующего содержания:</w:t>
      </w:r>
    </w:p>
    <w:bookmarkEnd w:id="35"/>
    <w:p>
      <w:pPr>
        <w:spacing w:after="0"/>
        <w:ind w:left="0"/>
        <w:jc w:val="both"/>
      </w:pPr>
      <w:r>
        <w:rPr>
          <w:rFonts w:ascii="Times New Roman"/>
          <w:b w:val="false"/>
          <w:i w:val="false"/>
          <w:color w:val="000000"/>
          <w:sz w:val="28"/>
        </w:rPr>
        <w:t xml:space="preserve">
      "43-1) уполномоченное лицо – лицо, на которое возложена обязанность по представлению в уполномоченный орган имеющихся у него сведений по физическим лицам в соответствии с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 в пределах его компетенции, установленной законами Республики Казахстан;";</w:t>
      </w:r>
    </w:p>
    <w:bookmarkStart w:name="z42"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подпунктом 8-2) следующего содержания:</w:t>
      </w:r>
    </w:p>
    <w:bookmarkEnd w:id="36"/>
    <w:p>
      <w:pPr>
        <w:spacing w:after="0"/>
        <w:ind w:left="0"/>
        <w:jc w:val="both"/>
      </w:pPr>
      <w:r>
        <w:rPr>
          <w:rFonts w:ascii="Times New Roman"/>
          <w:b w:val="false"/>
          <w:i w:val="false"/>
          <w:color w:val="000000"/>
          <w:sz w:val="28"/>
        </w:rPr>
        <w:t>
      "8-2) требовать проведения зачета и (или) возврата излишне (ошибочно)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превышения по индивидуальному подоходному налогу физического лица, возврат штрафа в порядке и сроки, которые установлены настоящим Кодексом;";</w:t>
      </w:r>
    </w:p>
    <w:bookmarkStart w:name="z43"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2-1) следующего содержания:</w:t>
      </w:r>
    </w:p>
    <w:bookmarkEnd w:id="37"/>
    <w:p>
      <w:pPr>
        <w:spacing w:after="0"/>
        <w:ind w:left="0"/>
        <w:jc w:val="both"/>
      </w:pPr>
      <w:r>
        <w:rPr>
          <w:rFonts w:ascii="Times New Roman"/>
          <w:b w:val="false"/>
          <w:i w:val="false"/>
          <w:color w:val="000000"/>
          <w:sz w:val="28"/>
        </w:rPr>
        <w:t xml:space="preserve">
      "2-1) по требованию налогового органа в случаях, предусмотренных </w:t>
      </w:r>
      <w:r>
        <w:rPr>
          <w:rFonts w:ascii="Times New Roman"/>
          <w:b w:val="false"/>
          <w:i w:val="false"/>
          <w:color w:val="000000"/>
          <w:sz w:val="28"/>
        </w:rPr>
        <w:t>главой 83</w:t>
      </w:r>
      <w:r>
        <w:rPr>
          <w:rFonts w:ascii="Times New Roman"/>
          <w:b w:val="false"/>
          <w:i w:val="false"/>
          <w:color w:val="000000"/>
          <w:sz w:val="28"/>
        </w:rPr>
        <w:t xml:space="preserve"> настоящего Кодекса, представлять оригиналы или нотариально засвидетельствованные копии следующих документов:</w:t>
      </w:r>
    </w:p>
    <w:p>
      <w:pPr>
        <w:spacing w:after="0"/>
        <w:ind w:left="0"/>
        <w:jc w:val="both"/>
      </w:pPr>
      <w:r>
        <w:rPr>
          <w:rFonts w:ascii="Times New Roman"/>
          <w:b w:val="false"/>
          <w:i w:val="false"/>
          <w:color w:val="000000"/>
          <w:sz w:val="28"/>
        </w:rPr>
        <w:t>
      договоров на предоставление медицинских услуг, услуг образования, ипотечных жилищных займов;</w:t>
      </w:r>
    </w:p>
    <w:p>
      <w:pPr>
        <w:spacing w:after="0"/>
        <w:ind w:left="0"/>
        <w:jc w:val="both"/>
      </w:pPr>
      <w:r>
        <w:rPr>
          <w:rFonts w:ascii="Times New Roman"/>
          <w:b w:val="false"/>
          <w:i w:val="false"/>
          <w:color w:val="000000"/>
          <w:sz w:val="28"/>
        </w:rPr>
        <w:t>
      документов, подтверждающих фактические расходы на оплату медицинских услуг, услуг образования, погашение вознаграждения по ипотечным жилищным займам;</w:t>
      </w:r>
    </w:p>
    <w:p>
      <w:pPr>
        <w:spacing w:after="0"/>
        <w:ind w:left="0"/>
        <w:jc w:val="both"/>
      </w:pPr>
      <w:r>
        <w:rPr>
          <w:rFonts w:ascii="Times New Roman"/>
          <w:b w:val="false"/>
          <w:i w:val="false"/>
          <w:color w:val="000000"/>
          <w:sz w:val="28"/>
        </w:rPr>
        <w:t>
      иных документов, подтверждающих получение медицинских услуг, услуг образования, погашение вознаграждения по ипотечным жилищным займам.</w:t>
      </w:r>
    </w:p>
    <w:bookmarkStart w:name="z273" w:id="38"/>
    <w:p>
      <w:pPr>
        <w:spacing w:after="0"/>
        <w:ind w:left="0"/>
        <w:jc w:val="both"/>
      </w:pPr>
      <w:r>
        <w:rPr>
          <w:rFonts w:ascii="Times New Roman"/>
          <w:b w:val="false"/>
          <w:i w:val="false"/>
          <w:color w:val="000000"/>
          <w:sz w:val="28"/>
        </w:rPr>
        <w:t xml:space="preserve">
      В случае, если документы, указанные в настоящем подпункте,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w:t>
      </w:r>
      <w:r>
        <w:rPr>
          <w:rFonts w:ascii="Times New Roman"/>
          <w:b w:val="false"/>
          <w:i w:val="false"/>
          <w:color w:val="000000"/>
          <w:sz w:val="28"/>
        </w:rPr>
        <w:t>порядке</w:t>
      </w:r>
      <w:r>
        <w:rPr>
          <w:rFonts w:ascii="Times New Roman"/>
          <w:b w:val="false"/>
          <w:i w:val="false"/>
          <w:color w:val="000000"/>
          <w:sz w:val="28"/>
        </w:rPr>
        <w:t xml:space="preserve">,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8"/>
    <w:p>
      <w:pPr>
        <w:spacing w:after="0"/>
        <w:ind w:left="0"/>
        <w:jc w:val="both"/>
      </w:pPr>
      <w:r>
        <w:rPr>
          <w:rFonts w:ascii="Times New Roman"/>
          <w:b w:val="false"/>
          <w:i w:val="false"/>
          <w:color w:val="000000"/>
          <w:sz w:val="28"/>
        </w:rPr>
        <w:t>
      При проведении безналичных платежей по оплате услуг, предусмотренных частью первой настоящего подпункта, в качестве документа, подтверждающего фактические расходы на оплату таких услуг, является один из следующих документов при условии наличия в нем наименования и идентификационного номера лица, в пользу которого была произведена оплата таких расходов:</w:t>
      </w:r>
    </w:p>
    <w:p>
      <w:pPr>
        <w:spacing w:after="0"/>
        <w:ind w:left="0"/>
        <w:jc w:val="both"/>
      </w:pPr>
      <w:r>
        <w:rPr>
          <w:rFonts w:ascii="Times New Roman"/>
          <w:b w:val="false"/>
          <w:i w:val="false"/>
          <w:color w:val="000000"/>
          <w:sz w:val="28"/>
        </w:rPr>
        <w:t>
      платежный документ, составляемый при осуществлении платежей и переводов денег с использованием банковского счета либо без использования банковского счета;</w:t>
      </w:r>
    </w:p>
    <w:p>
      <w:pPr>
        <w:spacing w:after="0"/>
        <w:ind w:left="0"/>
        <w:jc w:val="both"/>
      </w:pPr>
      <w:r>
        <w:rPr>
          <w:rFonts w:ascii="Times New Roman"/>
          <w:b w:val="false"/>
          <w:i w:val="false"/>
          <w:color w:val="000000"/>
          <w:sz w:val="28"/>
        </w:rPr>
        <w:t>
      чек, составляемый при осуществлении платежей и переводов денег с использованием платежной карточки либо через электронные терминалы (далее – чек);</w:t>
      </w:r>
    </w:p>
    <w:p>
      <w:pPr>
        <w:spacing w:after="0"/>
        <w:ind w:left="0"/>
        <w:jc w:val="both"/>
      </w:pPr>
      <w:r>
        <w:rPr>
          <w:rFonts w:ascii="Times New Roman"/>
          <w:b w:val="false"/>
          <w:i w:val="false"/>
          <w:color w:val="000000"/>
          <w:sz w:val="28"/>
        </w:rPr>
        <w:t>
      выписка о движении денег по банковскому счету (далее – выписка).</w:t>
      </w:r>
    </w:p>
    <w:p>
      <w:pPr>
        <w:spacing w:after="0"/>
        <w:ind w:left="0"/>
        <w:jc w:val="both"/>
      </w:pPr>
      <w:r>
        <w:rPr>
          <w:rFonts w:ascii="Times New Roman"/>
          <w:b w:val="false"/>
          <w:i w:val="false"/>
          <w:color w:val="000000"/>
          <w:sz w:val="28"/>
        </w:rPr>
        <w:t>
      В случае получения и оплаты указанных услуг за пределами Республики Казахстан указание в чеках и выписках идентификационного номера лица, в пользу которого была произведена оплата таких расходов, не требуется;";</w:t>
      </w:r>
    </w:p>
    <w:bookmarkStart w:name="z44" w:id="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вести по каждому физическому лицу учет доходов,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w:t>
      </w:r>
    </w:p>
    <w:bookmarkStart w:name="z46" w:id="40"/>
    <w:p>
      <w:pPr>
        <w:spacing w:after="0"/>
        <w:ind w:left="0"/>
        <w:jc w:val="both"/>
      </w:pPr>
      <w:r>
        <w:rPr>
          <w:rFonts w:ascii="Times New Roman"/>
          <w:b w:val="false"/>
          <w:i w:val="false"/>
          <w:color w:val="000000"/>
          <w:sz w:val="28"/>
        </w:rPr>
        <w:t>
      дополнить подпунктом 3-1) следующего содержания:</w:t>
      </w:r>
    </w:p>
    <w:bookmarkEnd w:id="40"/>
    <w:p>
      <w:pPr>
        <w:spacing w:after="0"/>
        <w:ind w:left="0"/>
        <w:jc w:val="both"/>
      </w:pPr>
      <w:r>
        <w:rPr>
          <w:rFonts w:ascii="Times New Roman"/>
          <w:b w:val="false"/>
          <w:i w:val="false"/>
          <w:color w:val="000000"/>
          <w:sz w:val="28"/>
        </w:rPr>
        <w:t>
      "3-1) бесплатно выдавать справку о расчетах с физическим лицом по форме и в порядке, которые установлены статьей 162-1 настоящего Кодекса;";</w:t>
      </w:r>
    </w:p>
    <w:bookmarkStart w:name="z47"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Действия (бездействие) уполномоченного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Start w:name="z49" w:id="42"/>
    <w:p>
      <w:pPr>
        <w:spacing w:after="0"/>
        <w:ind w:left="0"/>
        <w:jc w:val="both"/>
      </w:pPr>
      <w:r>
        <w:rPr>
          <w:rFonts w:ascii="Times New Roman"/>
          <w:b w:val="false"/>
          <w:i w:val="false"/>
          <w:color w:val="000000"/>
          <w:sz w:val="28"/>
        </w:rPr>
        <w:t>
      дополнить пунктом 6 следующего содержания:</w:t>
      </w:r>
    </w:p>
    <w:bookmarkEnd w:id="42"/>
    <w:p>
      <w:pPr>
        <w:spacing w:after="0"/>
        <w:ind w:left="0"/>
        <w:jc w:val="both"/>
      </w:pPr>
      <w:r>
        <w:rPr>
          <w:rFonts w:ascii="Times New Roman"/>
          <w:b w:val="false"/>
          <w:i w:val="false"/>
          <w:color w:val="000000"/>
          <w:sz w:val="28"/>
        </w:rPr>
        <w:t>
      "6. Действия (бездействие) законного представителя физического лица, совершенные в связи с участием этого физического лица в отношениях, регулируемых налоговым законодательством Республики Казахстан, признаются действиями (бездействием) законного представителя физического лица.";</w:t>
      </w:r>
    </w:p>
    <w:bookmarkStart w:name="z50"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19 дополнить подпунктами 3-1) и 6-1) следующего содержания:</w:t>
      </w:r>
    </w:p>
    <w:bookmarkEnd w:id="43"/>
    <w:p>
      <w:pPr>
        <w:spacing w:after="0"/>
        <w:ind w:left="0"/>
        <w:jc w:val="both"/>
      </w:pPr>
      <w:r>
        <w:rPr>
          <w:rFonts w:ascii="Times New Roman"/>
          <w:b w:val="false"/>
          <w:i w:val="false"/>
          <w:color w:val="000000"/>
          <w:sz w:val="28"/>
        </w:rPr>
        <w:t xml:space="preserve">
      "3-1) в целях проведения зачета и (или) возврата превышения по индивидуальному подоходному налогу требовать от физического лица представления документов, предусмотренных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14 настоящего Кодекса;";</w:t>
      </w:r>
    </w:p>
    <w:p>
      <w:pPr>
        <w:spacing w:after="0"/>
        <w:ind w:left="0"/>
        <w:jc w:val="both"/>
      </w:pPr>
      <w:r>
        <w:rPr>
          <w:rFonts w:ascii="Times New Roman"/>
          <w:b w:val="false"/>
          <w:i w:val="false"/>
          <w:color w:val="000000"/>
          <w:sz w:val="28"/>
        </w:rPr>
        <w:t>
      "6-1) в ходе налоговой проверки физического лица, на которого в соответствии с настоящим Кодексом возложена обязанность по представлению декларации об активах и обязательствах, осуществлять проверку в части достоверности сведений об имуществе, отраженных в указанной декларации, подлежащем государственной или иной регистрации, а также имуществе, по которому права и (или) сделки подлежат государственной или иной регистрации;";</w:t>
      </w:r>
    </w:p>
    <w:bookmarkStart w:name="z51"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подпунктами 9-1) и 26-1) следующего содержания:</w:t>
      </w:r>
    </w:p>
    <w:bookmarkEnd w:id="44"/>
    <w:p>
      <w:pPr>
        <w:spacing w:after="0"/>
        <w:ind w:left="0"/>
        <w:jc w:val="both"/>
      </w:pPr>
      <w:r>
        <w:rPr>
          <w:rFonts w:ascii="Times New Roman"/>
          <w:b w:val="false"/>
          <w:i w:val="false"/>
          <w:color w:val="000000"/>
          <w:sz w:val="28"/>
        </w:rPr>
        <w:t>
      "9-1) производить зачет и (или) возврат превышения по индивидуальному подоходному налогу физического лица;";</w:t>
      </w:r>
    </w:p>
    <w:p>
      <w:pPr>
        <w:spacing w:after="0"/>
        <w:ind w:left="0"/>
        <w:jc w:val="both"/>
      </w:pPr>
      <w:r>
        <w:rPr>
          <w:rFonts w:ascii="Times New Roman"/>
          <w:b w:val="false"/>
          <w:i w:val="false"/>
          <w:color w:val="000000"/>
          <w:sz w:val="28"/>
        </w:rPr>
        <w:t>
      "26-1) размещать на сайте уполномоченного органа информацию об индивидуальном идентификационном номере физических лиц, представивших:</w:t>
      </w:r>
    </w:p>
    <w:p>
      <w:pPr>
        <w:spacing w:after="0"/>
        <w:ind w:left="0"/>
        <w:jc w:val="both"/>
      </w:pPr>
      <w:r>
        <w:rPr>
          <w:rFonts w:ascii="Times New Roman"/>
          <w:b w:val="false"/>
          <w:i w:val="false"/>
          <w:color w:val="000000"/>
          <w:sz w:val="28"/>
        </w:rPr>
        <w:t>
      декларации об активах и обязательствах;</w:t>
      </w:r>
    </w:p>
    <w:p>
      <w:pPr>
        <w:spacing w:after="0"/>
        <w:ind w:left="0"/>
        <w:jc w:val="both"/>
      </w:pPr>
      <w:r>
        <w:rPr>
          <w:rFonts w:ascii="Times New Roman"/>
          <w:b w:val="false"/>
          <w:i w:val="false"/>
          <w:color w:val="000000"/>
          <w:sz w:val="28"/>
        </w:rPr>
        <w:t>
      декларации о доходах и имуществе;";</w:t>
      </w:r>
    </w:p>
    <w:bookmarkStart w:name="z52"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2-1 следующего содержания:</w:t>
      </w:r>
    </w:p>
    <w:bookmarkEnd w:id="45"/>
    <w:p>
      <w:pPr>
        <w:spacing w:after="0"/>
        <w:ind w:left="0"/>
        <w:jc w:val="both"/>
      </w:pPr>
      <w:r>
        <w:rPr>
          <w:rFonts w:ascii="Times New Roman"/>
          <w:b w:val="false"/>
          <w:i w:val="false"/>
          <w:color w:val="000000"/>
          <w:sz w:val="28"/>
        </w:rPr>
        <w:t xml:space="preserve">
      "2-1. Уполномоченные государственные органы обязаны представлять в уполномоченный орган сведения по физическим лицам по перечню в порядке и сроки, установленные </w:t>
      </w:r>
      <w:r>
        <w:rPr>
          <w:rFonts w:ascii="Times New Roman"/>
          <w:b w:val="false"/>
          <w:i w:val="false"/>
          <w:color w:val="000000"/>
          <w:sz w:val="28"/>
        </w:rPr>
        <w:t>главой 81</w:t>
      </w:r>
      <w:r>
        <w:rPr>
          <w:rFonts w:ascii="Times New Roman"/>
          <w:b w:val="false"/>
          <w:i w:val="false"/>
          <w:color w:val="000000"/>
          <w:sz w:val="28"/>
        </w:rPr>
        <w:t xml:space="preserve"> настоящего Кодекса.";</w:t>
      </w:r>
    </w:p>
    <w:bookmarkStart w:name="z53" w:id="46"/>
    <w:p>
      <w:pPr>
        <w:spacing w:after="0"/>
        <w:ind w:left="0"/>
        <w:jc w:val="both"/>
      </w:pPr>
      <w:r>
        <w:rPr>
          <w:rFonts w:ascii="Times New Roman"/>
          <w:b w:val="false"/>
          <w:i w:val="false"/>
          <w:color w:val="000000"/>
          <w:sz w:val="28"/>
        </w:rPr>
        <w:t>
      11) дополнить статьей 24-1 следующего содержания:</w:t>
      </w:r>
    </w:p>
    <w:bookmarkEnd w:id="46"/>
    <w:p>
      <w:pPr>
        <w:spacing w:after="0"/>
        <w:ind w:left="0"/>
        <w:jc w:val="both"/>
      </w:pPr>
      <w:r>
        <w:rPr>
          <w:rFonts w:ascii="Times New Roman"/>
          <w:b w:val="false"/>
          <w:i w:val="false"/>
          <w:color w:val="000000"/>
          <w:sz w:val="28"/>
        </w:rPr>
        <w:t>
      "Статья 24-1. Взаимодействие уполномоченного органа с органами военного управления</w:t>
      </w:r>
    </w:p>
    <w:p>
      <w:pPr>
        <w:spacing w:after="0"/>
        <w:ind w:left="0"/>
        <w:jc w:val="both"/>
      </w:pPr>
      <w:r>
        <w:rPr>
          <w:rFonts w:ascii="Times New Roman"/>
          <w:b w:val="false"/>
          <w:i w:val="false"/>
          <w:color w:val="000000"/>
          <w:sz w:val="28"/>
        </w:rPr>
        <w:t>
      1. Местные органы военного управления представляют в уполномоченный орган сведения о физических лицах, призванных на срочную воинскую службу и уволенных со срочной воинской службы, в следующие сроки:</w:t>
      </w:r>
    </w:p>
    <w:p>
      <w:pPr>
        <w:spacing w:after="0"/>
        <w:ind w:left="0"/>
        <w:jc w:val="both"/>
      </w:pPr>
      <w:r>
        <w:rPr>
          <w:rFonts w:ascii="Times New Roman"/>
          <w:b w:val="false"/>
          <w:i w:val="false"/>
          <w:color w:val="000000"/>
          <w:sz w:val="28"/>
        </w:rPr>
        <w:t>
      1) не позднее 31 июля года, в котором физические лица в апреле – июне: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не позднее 31 января года, следующего за годом, в котором физические лица в октябре – декабре: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Министерство обороны Республики Казахстан представляет в порядке, установленном законодательством Республики Казахстан, в уполномоченный орган перечень местных органов военного управления в следующие сроки:</w:t>
      </w:r>
    </w:p>
    <w:p>
      <w:pPr>
        <w:spacing w:after="0"/>
        <w:ind w:left="0"/>
        <w:jc w:val="both"/>
      </w:pPr>
      <w:r>
        <w:rPr>
          <w:rFonts w:ascii="Times New Roman"/>
          <w:b w:val="false"/>
          <w:i w:val="false"/>
          <w:color w:val="000000"/>
          <w:sz w:val="28"/>
        </w:rPr>
        <w:t>
      1) не позднее 1 января года, указанного в подпункте 2) пункта 1 настоящей статьи;</w:t>
      </w:r>
    </w:p>
    <w:p>
      <w:pPr>
        <w:spacing w:after="0"/>
        <w:ind w:left="0"/>
        <w:jc w:val="both"/>
      </w:pPr>
      <w:r>
        <w:rPr>
          <w:rFonts w:ascii="Times New Roman"/>
          <w:b w:val="false"/>
          <w:i w:val="false"/>
          <w:color w:val="000000"/>
          <w:sz w:val="28"/>
        </w:rPr>
        <w:t>
      2) не позднее 1 июля года, указанного в подпункте 1) пункта 1 настоящей статьи.";</w:t>
      </w:r>
    </w:p>
    <w:bookmarkStart w:name="z54"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6-1 следующего содержания:</w:t>
      </w:r>
    </w:p>
    <w:bookmarkEnd w:id="47"/>
    <w:p>
      <w:pPr>
        <w:spacing w:after="0"/>
        <w:ind w:left="0"/>
        <w:jc w:val="both"/>
      </w:pPr>
      <w:r>
        <w:rPr>
          <w:rFonts w:ascii="Times New Roman"/>
          <w:b w:val="false"/>
          <w:i w:val="false"/>
          <w:color w:val="000000"/>
          <w:sz w:val="28"/>
        </w:rPr>
        <w:t xml:space="preserve">
      "6-1. Налоговое обязательство лица, не достигшего восемнадцатилетнего возраста (совершеннолетия), и (или) недееспособного или ограниченно дееспособного лица исполняется законным представителем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Start w:name="z55"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48"/>
    <w:p>
      <w:pPr>
        <w:spacing w:after="0"/>
        <w:ind w:left="0"/>
        <w:jc w:val="both"/>
      </w:pPr>
      <w:r>
        <w:rPr>
          <w:rFonts w:ascii="Times New Roman"/>
          <w:b w:val="false"/>
          <w:i w:val="false"/>
          <w:color w:val="000000"/>
          <w:sz w:val="28"/>
        </w:rPr>
        <w:t xml:space="preserve">
      "1. При передаче имущества в доверительное управление физическим лицом, на которого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деклараций физических лиц, налоговое обязательство по составлению и представлению такой декларации исполняется данным физическим лицом.";</w:t>
      </w:r>
    </w:p>
    <w:bookmarkStart w:name="z56" w:id="49"/>
    <w:p>
      <w:pPr>
        <w:spacing w:after="0"/>
        <w:ind w:left="0"/>
        <w:jc w:val="both"/>
      </w:pPr>
      <w:r>
        <w:rPr>
          <w:rFonts w:ascii="Times New Roman"/>
          <w:b w:val="false"/>
          <w:i w:val="false"/>
          <w:color w:val="000000"/>
          <w:sz w:val="28"/>
        </w:rPr>
        <w:t xml:space="preserve">
      14)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55 исключить;</w:t>
      </w:r>
    </w:p>
    <w:bookmarkEnd w:id="49"/>
    <w:bookmarkStart w:name="z57" w:id="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56</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пунктами 2-1</w:t>
      </w:r>
      <w:r>
        <w:rPr>
          <w:rFonts w:ascii="Times New Roman"/>
          <w:b w:val="false"/>
          <w:i w:val="false"/>
          <w:color w:val="000000"/>
          <w:sz w:val="28"/>
        </w:rPr>
        <w:t xml:space="preserve"> и 2-2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p>
    <w:bookmarkStart w:name="z59" w:id="51"/>
    <w:p>
      <w:pPr>
        <w:spacing w:after="0"/>
        <w:ind w:left="0"/>
        <w:jc w:val="both"/>
      </w:pPr>
      <w:r>
        <w:rPr>
          <w:rFonts w:ascii="Times New Roman"/>
          <w:b w:val="false"/>
          <w:i w:val="false"/>
          <w:color w:val="000000"/>
          <w:sz w:val="28"/>
        </w:rPr>
        <w:t>
      дополнить пунктом 2-2 следующего содержания:</w:t>
      </w:r>
    </w:p>
    <w:bookmarkEnd w:id="51"/>
    <w:p>
      <w:pPr>
        <w:spacing w:after="0"/>
        <w:ind w:left="0"/>
        <w:jc w:val="both"/>
      </w:pPr>
      <w:r>
        <w:rPr>
          <w:rFonts w:ascii="Times New Roman"/>
          <w:b w:val="false"/>
          <w:i w:val="false"/>
          <w:color w:val="000000"/>
          <w:sz w:val="28"/>
        </w:rPr>
        <w:t>
      "2-2. Частные нотариусы, частные судебные исполнители, адвокаты, профессиональные медиаторы организуют и ведут налоговый учет в соответствии с правилами, утвержденными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"Частные нотариусы, частные судебные исполнители, адвокаты, профессиональные медиаторы утверждают налоговую учетную политику, разработанную самостоятельно с включением в нее положений о политике учета доходов от занятия частной практикой и произведенных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1-1)</w:t>
      </w:r>
      <w:r>
        <w:rPr>
          <w:rFonts w:ascii="Times New Roman"/>
          <w:b w:val="false"/>
          <w:i w:val="false"/>
          <w:color w:val="000000"/>
          <w:sz w:val="28"/>
        </w:rPr>
        <w:t xml:space="preserve"> пункта 6 изложить в следующей редакции:</w:t>
      </w:r>
    </w:p>
    <w:p>
      <w:pPr>
        <w:spacing w:after="0"/>
        <w:ind w:left="0"/>
        <w:jc w:val="both"/>
      </w:pPr>
      <w:r>
        <w:rPr>
          <w:rFonts w:ascii="Times New Roman"/>
          <w:b w:val="false"/>
          <w:i w:val="false"/>
          <w:color w:val="000000"/>
          <w:sz w:val="28"/>
        </w:rPr>
        <w:t xml:space="preserve">
      "1-1) первичные учетные документы – для индивидуальных предпринимателей,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настоящей статьи, а также лиц, указанных в пункте 2-2 настоящей статьи;";</w:t>
      </w:r>
    </w:p>
    <w:bookmarkStart w:name="z62" w:id="5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63</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Налоговая отчетность –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объектах налогообложения и (или) объектах, связанных с налогообложением, об активах и обязательствах, а также об исчислении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64" w:id="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"3. Налоговая отчетность (за исключением декларации об активах и обязательствах,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Start w:name="z65" w:id="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"Статья 67. Особенности установления налоговой отчетности по индивидуальному подоходному налогу и социальному налогу, представляемой налоговыми агентами</w:t>
      </w:r>
    </w:p>
    <w:p>
      <w:pPr>
        <w:spacing w:after="0"/>
        <w:ind w:left="0"/>
        <w:jc w:val="both"/>
      </w:pP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4" w:id="55"/>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5"/>
    <w:bookmarkStart w:name="z275" w:id="56"/>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6"/>
    <w:bookmarkStart w:name="z276" w:id="57"/>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57"/>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иностранцам и лицам без гражданства) для налогоплательщиков, являющихся:</w:t>
      </w:r>
    </w:p>
    <w:p>
      <w:pPr>
        <w:spacing w:after="0"/>
        <w:ind w:left="0"/>
        <w:jc w:val="both"/>
      </w:pPr>
      <w:r>
        <w:rPr>
          <w:rFonts w:ascii="Times New Roman"/>
          <w:b w:val="false"/>
          <w:i w:val="false"/>
          <w:color w:val="000000"/>
          <w:sz w:val="28"/>
        </w:rPr>
        <w:t>
      налоговыми агентами;</w:t>
      </w:r>
    </w:p>
    <w:bookmarkStart w:name="z277" w:id="58"/>
    <w:p>
      <w:pPr>
        <w:spacing w:after="0"/>
        <w:ind w:left="0"/>
        <w:jc w:val="both"/>
      </w:pPr>
      <w:r>
        <w:rPr>
          <w:rFonts w:ascii="Times New Roman"/>
          <w:b w:val="false"/>
          <w:i w:val="false"/>
          <w:color w:val="000000"/>
          <w:sz w:val="28"/>
        </w:rPr>
        <w:t>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w:t>
      </w:r>
    </w:p>
    <w:bookmarkEnd w:id="58"/>
    <w:bookmarkStart w:name="z278" w:id="59"/>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bookmarkEnd w:id="59"/>
    <w:bookmarkStart w:name="z279" w:id="60"/>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60"/>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3.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сумм индивидуального подоходного налога с указанием следующих сведений по каждому физическому лицу – гражданину Республики Казахстан, являющемуся получателем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w:t>
      </w:r>
    </w:p>
    <w:p>
      <w:pPr>
        <w:spacing w:after="0"/>
        <w:ind w:left="0"/>
        <w:jc w:val="both"/>
      </w:pPr>
      <w:r>
        <w:rPr>
          <w:rFonts w:ascii="Times New Roman"/>
          <w:b w:val="false"/>
          <w:i w:val="false"/>
          <w:color w:val="000000"/>
          <w:sz w:val="28"/>
        </w:rPr>
        <w:t>
      сумма доходов, освобождаемых от налогообложения;</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2) исчислении по структурным подразделениям юридического лица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3)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000000"/>
          <w:sz w:val="28"/>
        </w:rPr>
        <w:t>
      4. Декларация по индивидуальному подоходному налогу и социальному налогу (по иностранцам и лицам без гражданства) предназначена для отражения информации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обязательные пенсионные взносы, в том числе в свою пользу;</w:t>
      </w:r>
    </w:p>
    <w:p>
      <w:pPr>
        <w:spacing w:after="0"/>
        <w:ind w:left="0"/>
        <w:jc w:val="both"/>
      </w:pPr>
      <w:r>
        <w:rPr>
          <w:rFonts w:ascii="Times New Roman"/>
          <w:b w:val="false"/>
          <w:i w:val="false"/>
          <w:color w:val="000000"/>
          <w:sz w:val="28"/>
        </w:rPr>
        <w:t>
      обязательные пенсионные взносы работодателя;</w:t>
      </w:r>
    </w:p>
    <w:p>
      <w:pPr>
        <w:spacing w:after="0"/>
        <w:ind w:left="0"/>
        <w:jc w:val="both"/>
      </w:pPr>
      <w:r>
        <w:rPr>
          <w:rFonts w:ascii="Times New Roman"/>
          <w:b w:val="false"/>
          <w:i w:val="false"/>
          <w:color w:val="000000"/>
          <w:sz w:val="28"/>
        </w:rPr>
        <w:t>
      обязательные профессиональные пенсионные взносы;</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социальные отчисления, в том числе в свою пользу;</w:t>
      </w:r>
    </w:p>
    <w:p>
      <w:pPr>
        <w:spacing w:after="0"/>
        <w:ind w:left="0"/>
        <w:jc w:val="both"/>
      </w:pPr>
      <w:r>
        <w:rPr>
          <w:rFonts w:ascii="Times New Roman"/>
          <w:b w:val="false"/>
          <w:i w:val="false"/>
          <w:color w:val="000000"/>
          <w:sz w:val="28"/>
        </w:rPr>
        <w:t>
      взносы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2) исчисленных суммах:</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5.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исчислении, удержании и перечислении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налога и социального налога, в том числе по структурным подразделениям, с указанием следующих сведений по каждому физическому лицу-иностранцу и лицу без гражданства, являющимся получателями доходов:</w:t>
      </w:r>
    </w:p>
    <w:p>
      <w:pPr>
        <w:spacing w:after="0"/>
        <w:ind w:left="0"/>
        <w:jc w:val="both"/>
      </w:pPr>
      <w:r>
        <w:rPr>
          <w:rFonts w:ascii="Times New Roman"/>
          <w:b w:val="false"/>
          <w:i w:val="false"/>
          <w:color w:val="000000"/>
          <w:sz w:val="28"/>
        </w:rPr>
        <w:t>
      идентификационные данные о физическом лице;</w:t>
      </w:r>
    </w:p>
    <w:p>
      <w:pPr>
        <w:spacing w:after="0"/>
        <w:ind w:left="0"/>
        <w:jc w:val="both"/>
      </w:pPr>
      <w:r>
        <w:rPr>
          <w:rFonts w:ascii="Times New Roman"/>
          <w:b w:val="false"/>
          <w:i w:val="false"/>
          <w:color w:val="000000"/>
          <w:sz w:val="28"/>
        </w:rPr>
        <w:t>
      сумма начисленных доходов, подлежащих налогообложению у источника выплаты, в том числе в соответствии с международными договорами;</w:t>
      </w:r>
    </w:p>
    <w:p>
      <w:pPr>
        <w:spacing w:after="0"/>
        <w:ind w:left="0"/>
        <w:jc w:val="both"/>
      </w:pPr>
      <w:r>
        <w:rPr>
          <w:rFonts w:ascii="Times New Roman"/>
          <w:b w:val="false"/>
          <w:i w:val="false"/>
          <w:color w:val="000000"/>
          <w:sz w:val="28"/>
        </w:rPr>
        <w:t>
      сумма доходов, освобождаемых от налогообложения, в том числе в соответствии с международными договорами;</w:t>
      </w:r>
    </w:p>
    <w:p>
      <w:pPr>
        <w:spacing w:after="0"/>
        <w:ind w:left="0"/>
        <w:jc w:val="both"/>
      </w:pPr>
      <w:r>
        <w:rPr>
          <w:rFonts w:ascii="Times New Roman"/>
          <w:b w:val="false"/>
          <w:i w:val="false"/>
          <w:color w:val="000000"/>
          <w:sz w:val="28"/>
        </w:rPr>
        <w:t>
      сумма примененных налоговых вычетов;</w:t>
      </w:r>
    </w:p>
    <w:p>
      <w:pPr>
        <w:spacing w:after="0"/>
        <w:ind w:left="0"/>
        <w:jc w:val="both"/>
      </w:pPr>
      <w:r>
        <w:rPr>
          <w:rFonts w:ascii="Times New Roman"/>
          <w:b w:val="false"/>
          <w:i w:val="false"/>
          <w:color w:val="000000"/>
          <w:sz w:val="28"/>
        </w:rPr>
        <w:t>
      сумма облагаемых доходов у источника выплаты;</w:t>
      </w:r>
    </w:p>
    <w:p>
      <w:pPr>
        <w:spacing w:after="0"/>
        <w:ind w:left="0"/>
        <w:jc w:val="both"/>
      </w:pPr>
      <w:r>
        <w:rPr>
          <w:rFonts w:ascii="Times New Roman"/>
          <w:b w:val="false"/>
          <w:i w:val="false"/>
          <w:color w:val="000000"/>
          <w:sz w:val="28"/>
        </w:rPr>
        <w:t>
      ставки налога;</w:t>
      </w:r>
    </w:p>
    <w:p>
      <w:pPr>
        <w:spacing w:after="0"/>
        <w:ind w:left="0"/>
        <w:jc w:val="both"/>
      </w:pPr>
      <w:r>
        <w:rPr>
          <w:rFonts w:ascii="Times New Roman"/>
          <w:b w:val="false"/>
          <w:i w:val="false"/>
          <w:color w:val="000000"/>
          <w:sz w:val="28"/>
        </w:rPr>
        <w:t>
      сумма исчисленного индивидуального подоходного налога;</w:t>
      </w:r>
    </w:p>
    <w:p>
      <w:pPr>
        <w:spacing w:after="0"/>
        <w:ind w:left="0"/>
        <w:jc w:val="both"/>
      </w:pPr>
      <w:r>
        <w:rPr>
          <w:rFonts w:ascii="Times New Roman"/>
          <w:b w:val="false"/>
          <w:i w:val="false"/>
          <w:color w:val="000000"/>
          <w:sz w:val="28"/>
        </w:rPr>
        <w:t>
      сумма выплаченных доходов;</w:t>
      </w:r>
    </w:p>
    <w:p>
      <w:pPr>
        <w:spacing w:after="0"/>
        <w:ind w:left="0"/>
        <w:jc w:val="both"/>
      </w:pPr>
      <w:r>
        <w:rPr>
          <w:rFonts w:ascii="Times New Roman"/>
          <w:b w:val="false"/>
          <w:i w:val="false"/>
          <w:color w:val="000000"/>
          <w:sz w:val="28"/>
        </w:rPr>
        <w:t>
      удельный вес суммы выплаченных доходов к сумме начисленных доходов;</w:t>
      </w:r>
    </w:p>
    <w:p>
      <w:pPr>
        <w:spacing w:after="0"/>
        <w:ind w:left="0"/>
        <w:jc w:val="both"/>
      </w:pPr>
      <w:r>
        <w:rPr>
          <w:rFonts w:ascii="Times New Roman"/>
          <w:b w:val="false"/>
          <w:i w:val="false"/>
          <w:color w:val="000000"/>
          <w:sz w:val="28"/>
        </w:rPr>
        <w:t>
      сумма индивидуального подоходного налога, подлежащая удержанию;</w:t>
      </w:r>
    </w:p>
    <w:p>
      <w:pPr>
        <w:spacing w:after="0"/>
        <w:ind w:left="0"/>
        <w:jc w:val="both"/>
      </w:pPr>
      <w:r>
        <w:rPr>
          <w:rFonts w:ascii="Times New Roman"/>
          <w:b w:val="false"/>
          <w:i w:val="false"/>
          <w:color w:val="000000"/>
          <w:sz w:val="28"/>
        </w:rPr>
        <w:t>
      сумма перечисленного индивидуального подоходного налога;</w:t>
      </w:r>
    </w:p>
    <w:p>
      <w:pPr>
        <w:spacing w:after="0"/>
        <w:ind w:left="0"/>
        <w:jc w:val="both"/>
      </w:pPr>
      <w:r>
        <w:rPr>
          <w:rFonts w:ascii="Times New Roman"/>
          <w:b w:val="false"/>
          <w:i w:val="false"/>
          <w:color w:val="000000"/>
          <w:sz w:val="28"/>
        </w:rPr>
        <w:t>
      применение международных договоров;</w:t>
      </w:r>
    </w:p>
    <w:p>
      <w:pPr>
        <w:spacing w:after="0"/>
        <w:ind w:left="0"/>
        <w:jc w:val="both"/>
      </w:pPr>
      <w:r>
        <w:rPr>
          <w:rFonts w:ascii="Times New Roman"/>
          <w:b w:val="false"/>
          <w:i w:val="false"/>
          <w:color w:val="000000"/>
          <w:sz w:val="28"/>
        </w:rPr>
        <w:t>
      период осуществления деятельности в Республике Казахстан;</w:t>
      </w:r>
    </w:p>
    <w:p>
      <w:pPr>
        <w:spacing w:after="0"/>
        <w:ind w:left="0"/>
        <w:jc w:val="both"/>
      </w:pPr>
      <w:r>
        <w:rPr>
          <w:rFonts w:ascii="Times New Roman"/>
          <w:b w:val="false"/>
          <w:i w:val="false"/>
          <w:color w:val="000000"/>
          <w:sz w:val="28"/>
        </w:rPr>
        <w:t>
      2) исчислении по структурным подразделениям сумм:</w:t>
      </w:r>
    </w:p>
    <w:p>
      <w:pPr>
        <w:spacing w:after="0"/>
        <w:ind w:left="0"/>
        <w:jc w:val="both"/>
      </w:pPr>
      <w:r>
        <w:rPr>
          <w:rFonts w:ascii="Times New Roman"/>
          <w:b w:val="false"/>
          <w:i w:val="false"/>
          <w:color w:val="000000"/>
          <w:sz w:val="28"/>
        </w:rPr>
        <w:t>
      индивидуального подоходного налога;</w:t>
      </w:r>
    </w:p>
    <w:p>
      <w:pPr>
        <w:spacing w:after="0"/>
        <w:ind w:left="0"/>
        <w:jc w:val="both"/>
      </w:pPr>
      <w:r>
        <w:rPr>
          <w:rFonts w:ascii="Times New Roman"/>
          <w:b w:val="false"/>
          <w:i w:val="false"/>
          <w:color w:val="000000"/>
          <w:sz w:val="28"/>
        </w:rPr>
        <w:t>
      социального налога;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обязательных пенсионных взносов работодателя;</w:t>
      </w:r>
    </w:p>
    <w:p>
      <w:pPr>
        <w:spacing w:after="0"/>
        <w:ind w:left="0"/>
        <w:jc w:val="both"/>
      </w:pPr>
      <w:r>
        <w:rPr>
          <w:rFonts w:ascii="Times New Roman"/>
          <w:b w:val="false"/>
          <w:i w:val="false"/>
          <w:color w:val="000000"/>
          <w:sz w:val="28"/>
        </w:rPr>
        <w:t>
      обязательных профессиональных пенсионных взносов;</w:t>
      </w:r>
    </w:p>
    <w:p>
      <w:pPr>
        <w:spacing w:after="0"/>
        <w:ind w:left="0"/>
        <w:jc w:val="both"/>
      </w:pPr>
      <w:r>
        <w:rPr>
          <w:rFonts w:ascii="Times New Roman"/>
          <w:b w:val="false"/>
          <w:i w:val="false"/>
          <w:color w:val="000000"/>
          <w:sz w:val="28"/>
        </w:rPr>
        <w:t>
      социальных отчислений;</w:t>
      </w:r>
    </w:p>
    <w:p>
      <w:pPr>
        <w:spacing w:after="0"/>
        <w:ind w:left="0"/>
        <w:jc w:val="both"/>
      </w:pPr>
      <w:r>
        <w:rPr>
          <w:rFonts w:ascii="Times New Roman"/>
          <w:b w:val="false"/>
          <w:i w:val="false"/>
          <w:color w:val="000000"/>
          <w:sz w:val="28"/>
        </w:rPr>
        <w:t>
      взносов на обязательное социальное медицинское страхование;</w:t>
      </w:r>
    </w:p>
    <w:p>
      <w:pPr>
        <w:spacing w:after="0"/>
        <w:ind w:left="0"/>
        <w:jc w:val="both"/>
      </w:pPr>
      <w:r>
        <w:rPr>
          <w:rFonts w:ascii="Times New Roman"/>
          <w:b w:val="false"/>
          <w:i w:val="false"/>
          <w:color w:val="000000"/>
          <w:sz w:val="28"/>
        </w:rPr>
        <w:t>
      отчислений на обязательное социальное медицинское страхование.";</w:t>
      </w:r>
    </w:p>
    <w:bookmarkStart w:name="z66" w:id="61"/>
    <w:p>
      <w:pPr>
        <w:spacing w:after="0"/>
        <w:ind w:left="0"/>
        <w:jc w:val="both"/>
      </w:pPr>
      <w:r>
        <w:rPr>
          <w:rFonts w:ascii="Times New Roman"/>
          <w:b w:val="false"/>
          <w:i w:val="false"/>
          <w:color w:val="000000"/>
          <w:sz w:val="28"/>
        </w:rPr>
        <w:t>
      18) дополнить статьей 67-2 следующего содержания:</w:t>
      </w:r>
    </w:p>
    <w:bookmarkEnd w:id="61"/>
    <w:p>
      <w:pPr>
        <w:spacing w:after="0"/>
        <w:ind w:left="0"/>
        <w:jc w:val="both"/>
      </w:pPr>
      <w:r>
        <w:rPr>
          <w:rFonts w:ascii="Times New Roman"/>
          <w:b w:val="false"/>
          <w:i w:val="false"/>
          <w:color w:val="000000"/>
          <w:sz w:val="28"/>
        </w:rPr>
        <w:t>
      "Статья 67-2. Особенности установления налоговой отчетности об активах и обязательствах, о доходах и имуществе физического лица</w:t>
      </w:r>
    </w:p>
    <w:p>
      <w:pPr>
        <w:spacing w:after="0"/>
        <w:ind w:left="0"/>
        <w:jc w:val="both"/>
      </w:pPr>
      <w:r>
        <w:rPr>
          <w:rFonts w:ascii="Times New Roman"/>
          <w:b w:val="false"/>
          <w:i w:val="false"/>
          <w:color w:val="000000"/>
          <w:sz w:val="28"/>
        </w:rPr>
        <w:t>
      1. Уполномоченный орган утверждает следующие формы деклараций физических лиц с приложениями к данным декларациям:</w:t>
      </w:r>
    </w:p>
    <w:p>
      <w:pPr>
        <w:spacing w:after="0"/>
        <w:ind w:left="0"/>
        <w:jc w:val="both"/>
      </w:pPr>
      <w:r>
        <w:rPr>
          <w:rFonts w:ascii="Times New Roman"/>
          <w:b w:val="false"/>
          <w:i w:val="false"/>
          <w:color w:val="000000"/>
          <w:sz w:val="28"/>
        </w:rPr>
        <w:t>
      1) декларация об активах и обязательствах физического лица (далее – декларация об активах и обязательствах);</w:t>
      </w:r>
    </w:p>
    <w:p>
      <w:pPr>
        <w:spacing w:after="0"/>
        <w:ind w:left="0"/>
        <w:jc w:val="both"/>
      </w:pPr>
      <w:r>
        <w:rPr>
          <w:rFonts w:ascii="Times New Roman"/>
          <w:b w:val="false"/>
          <w:i w:val="false"/>
          <w:color w:val="000000"/>
          <w:sz w:val="28"/>
        </w:rPr>
        <w:t>
      2) декларация о доходах и имуществе физического лица (далее – декларация о доходах и имуществе):</w:t>
      </w:r>
    </w:p>
    <w:p>
      <w:pPr>
        <w:spacing w:after="0"/>
        <w:ind w:left="0"/>
        <w:jc w:val="both"/>
      </w:pPr>
      <w:r>
        <w:rPr>
          <w:rFonts w:ascii="Times New Roman"/>
          <w:b w:val="false"/>
          <w:i w:val="false"/>
          <w:color w:val="000000"/>
          <w:sz w:val="28"/>
        </w:rPr>
        <w:t>
      с приложениями;</w:t>
      </w:r>
    </w:p>
    <w:p>
      <w:pPr>
        <w:spacing w:after="0"/>
        <w:ind w:left="0"/>
        <w:jc w:val="both"/>
      </w:pPr>
      <w:r>
        <w:rPr>
          <w:rFonts w:ascii="Times New Roman"/>
          <w:b w:val="false"/>
          <w:i w:val="false"/>
          <w:color w:val="000000"/>
          <w:sz w:val="28"/>
        </w:rPr>
        <w:t>
      без приложений по упрощенной форме (далее – краткая декларация о доходах и имуществе);</w:t>
      </w:r>
    </w:p>
    <w:p>
      <w:pPr>
        <w:spacing w:after="0"/>
        <w:ind w:left="0"/>
        <w:jc w:val="both"/>
      </w:pPr>
      <w:r>
        <w:rPr>
          <w:rFonts w:ascii="Times New Roman"/>
          <w:b w:val="false"/>
          <w:i w:val="false"/>
          <w:color w:val="000000"/>
          <w:sz w:val="28"/>
        </w:rPr>
        <w:t>
      3) декларация по индивидуальному подоходному налогу.</w:t>
      </w:r>
    </w:p>
    <w:p>
      <w:pPr>
        <w:spacing w:after="0"/>
        <w:ind w:left="0"/>
        <w:jc w:val="both"/>
      </w:pPr>
      <w:r>
        <w:rPr>
          <w:rFonts w:ascii="Times New Roman"/>
          <w:b w:val="false"/>
          <w:i w:val="false"/>
          <w:color w:val="000000"/>
          <w:sz w:val="28"/>
        </w:rPr>
        <w:t>
      2. Декларация об активах и обязательствах предназначена для отражения физическими лицами, указанными в статье 187-1 настоящего Кодекса, информации о наличии в Республике Казахстан и за ее пределами:</w:t>
      </w:r>
    </w:p>
    <w:p>
      <w:pPr>
        <w:spacing w:after="0"/>
        <w:ind w:left="0"/>
        <w:jc w:val="both"/>
      </w:pP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доли участия в жилищном строительстве;</w:t>
      </w:r>
    </w:p>
    <w:p>
      <w:pPr>
        <w:spacing w:after="0"/>
        <w:ind w:left="0"/>
        <w:jc w:val="both"/>
      </w:pPr>
      <w:r>
        <w:rPr>
          <w:rFonts w:ascii="Times New Roman"/>
          <w:b w:val="false"/>
          <w:i w:val="false"/>
          <w:color w:val="000000"/>
          <w:sz w:val="28"/>
        </w:rPr>
        <w:t>
      3) денег на банковских счетах;</w:t>
      </w:r>
    </w:p>
    <w:p>
      <w:pPr>
        <w:spacing w:after="0"/>
        <w:ind w:left="0"/>
        <w:jc w:val="both"/>
      </w:pPr>
      <w:r>
        <w:rPr>
          <w:rFonts w:ascii="Times New Roman"/>
          <w:b w:val="false"/>
          <w:i w:val="false"/>
          <w:color w:val="000000"/>
          <w:sz w:val="28"/>
        </w:rPr>
        <w:t>
      4) наличных деньгах;</w:t>
      </w:r>
    </w:p>
    <w:bookmarkStart w:name="z280" w:id="62"/>
    <w:p>
      <w:pPr>
        <w:spacing w:after="0"/>
        <w:ind w:left="0"/>
        <w:jc w:val="both"/>
      </w:pPr>
      <w:r>
        <w:rPr>
          <w:rFonts w:ascii="Times New Roman"/>
          <w:b w:val="false"/>
          <w:i w:val="false"/>
          <w:color w:val="000000"/>
          <w:sz w:val="28"/>
        </w:rPr>
        <w:t>
      5)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2"/>
    <w:p>
      <w:pPr>
        <w:spacing w:after="0"/>
        <w:ind w:left="0"/>
        <w:jc w:val="both"/>
      </w:pPr>
      <w:r>
        <w:rPr>
          <w:rFonts w:ascii="Times New Roman"/>
          <w:b w:val="false"/>
          <w:i w:val="false"/>
          <w:color w:val="000000"/>
          <w:sz w:val="28"/>
        </w:rPr>
        <w:t>
      6) прочего имущества, указанного в пункте 2 статьи 187-2 настоящего Кодекса.</w:t>
      </w:r>
    </w:p>
    <w:p>
      <w:pPr>
        <w:spacing w:after="0"/>
        <w:ind w:left="0"/>
        <w:jc w:val="both"/>
      </w:pPr>
      <w:r>
        <w:rPr>
          <w:rFonts w:ascii="Times New Roman"/>
          <w:b w:val="false"/>
          <w:i w:val="false"/>
          <w:color w:val="000000"/>
          <w:sz w:val="28"/>
        </w:rPr>
        <w:t>
      3. Приложения к декларации об активах и обязательствах предназначены для детального отражения информации о сведениях, отраженных в пункте 2 настоящей статьи, используемой налоговыми органами для целей налогового контроля в соответствии с требованиями, указанными в статье 187-2 настоящего Кодекса.</w:t>
      </w:r>
    </w:p>
    <w:bookmarkStart w:name="z281" w:id="63"/>
    <w:p>
      <w:pPr>
        <w:spacing w:after="0"/>
        <w:ind w:left="0"/>
        <w:jc w:val="both"/>
      </w:pPr>
      <w:r>
        <w:rPr>
          <w:rFonts w:ascii="Times New Roman"/>
          <w:b w:val="false"/>
          <w:i w:val="false"/>
          <w:color w:val="000000"/>
          <w:sz w:val="28"/>
        </w:rPr>
        <w:t>
      4.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указанного в пункте 2 настоящей статьи, в доверительное управление, трасты.</w:t>
      </w:r>
    </w:p>
    <w:bookmarkEnd w:id="63"/>
    <w:p>
      <w:pPr>
        <w:spacing w:after="0"/>
        <w:ind w:left="0"/>
        <w:jc w:val="both"/>
      </w:pPr>
      <w:r>
        <w:rPr>
          <w:rFonts w:ascii="Times New Roman"/>
          <w:b w:val="false"/>
          <w:i w:val="false"/>
          <w:color w:val="000000"/>
          <w:sz w:val="28"/>
        </w:rPr>
        <w:t>
      5. Декларация о доходах и имуществе предназначена для отражения физическими лицами информации о:</w:t>
      </w:r>
    </w:p>
    <w:p>
      <w:pPr>
        <w:spacing w:after="0"/>
        <w:ind w:left="0"/>
        <w:jc w:val="both"/>
      </w:pPr>
      <w:r>
        <w:rPr>
          <w:rFonts w:ascii="Times New Roman"/>
          <w:b w:val="false"/>
          <w:i w:val="false"/>
          <w:color w:val="000000"/>
          <w:sz w:val="28"/>
        </w:rPr>
        <w:t>
      1) доходах, подлежащих налогообложению у источника выплаты;</w:t>
      </w:r>
    </w:p>
    <w:p>
      <w:pPr>
        <w:spacing w:after="0"/>
        <w:ind w:left="0"/>
        <w:jc w:val="both"/>
      </w:pPr>
      <w:r>
        <w:rPr>
          <w:rFonts w:ascii="Times New Roman"/>
          <w:b w:val="false"/>
          <w:i w:val="false"/>
          <w:color w:val="000000"/>
          <w:sz w:val="28"/>
        </w:rPr>
        <w:t>
      2) доходах, подлежащих налогообложению физическим лицом самостоятельно;</w:t>
      </w:r>
    </w:p>
    <w:p>
      <w:pPr>
        <w:spacing w:after="0"/>
        <w:ind w:left="0"/>
        <w:jc w:val="both"/>
      </w:pPr>
      <w:r>
        <w:rPr>
          <w:rFonts w:ascii="Times New Roman"/>
          <w:b w:val="false"/>
          <w:i w:val="false"/>
          <w:color w:val="000000"/>
          <w:sz w:val="28"/>
        </w:rPr>
        <w:t>
      3) доходах, освобождаемых от налогообложения, в том числе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4)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5) доходах, полученных из источников за пределами Республики Казахстан, в том числе доходы, полученные в стране с льготным налогообложением, зачет иностранного налога;</w:t>
      </w:r>
    </w:p>
    <w:p>
      <w:pPr>
        <w:spacing w:after="0"/>
        <w:ind w:left="0"/>
        <w:jc w:val="both"/>
      </w:pPr>
      <w:r>
        <w:rPr>
          <w:rFonts w:ascii="Times New Roman"/>
          <w:b w:val="false"/>
          <w:i w:val="false"/>
          <w:color w:val="000000"/>
          <w:sz w:val="28"/>
        </w:rPr>
        <w:t>
      6) налоговых вычетах;</w:t>
      </w:r>
    </w:p>
    <w:p>
      <w:pPr>
        <w:spacing w:after="0"/>
        <w:ind w:left="0"/>
        <w:jc w:val="both"/>
      </w:pPr>
      <w:r>
        <w:rPr>
          <w:rFonts w:ascii="Times New Roman"/>
          <w:b w:val="false"/>
          <w:i w:val="false"/>
          <w:color w:val="000000"/>
          <w:sz w:val="28"/>
        </w:rPr>
        <w:t>
      7)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8) требовании по зачету и возврату превышения по индивидуальному подоходному налогу, в том числе в случае применения налогового вычета, определенного статьей 156-10 настоящего Кодекса, c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p>
      <w:pPr>
        <w:spacing w:after="0"/>
        <w:ind w:left="0"/>
        <w:jc w:val="both"/>
      </w:pPr>
      <w:r>
        <w:rPr>
          <w:rFonts w:ascii="Times New Roman"/>
          <w:b w:val="false"/>
          <w:i w:val="false"/>
          <w:color w:val="000000"/>
          <w:sz w:val="28"/>
        </w:rPr>
        <w:t>
      6. Приложения к 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7. Формы приложений к декларации о доходах и имуществе могут содержать информацию о:</w:t>
      </w:r>
    </w:p>
    <w:p>
      <w:pPr>
        <w:spacing w:after="0"/>
        <w:ind w:left="0"/>
        <w:jc w:val="both"/>
      </w:pPr>
      <w:r>
        <w:rPr>
          <w:rFonts w:ascii="Times New Roman"/>
          <w:b w:val="false"/>
          <w:i w:val="false"/>
          <w:color w:val="000000"/>
          <w:sz w:val="28"/>
        </w:rPr>
        <w:t>
      1) приобретении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2) реализации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180-1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xml:space="preserve">
      3) передаче в качестве вклада в уставный капитал юридического лица имущества,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180-2 настоящего Кодекса, в том числе за пределами Республики Казахстан;</w:t>
      </w:r>
    </w:p>
    <w:p>
      <w:pPr>
        <w:spacing w:after="0"/>
        <w:ind w:left="0"/>
        <w:jc w:val="both"/>
      </w:pPr>
      <w:r>
        <w:rPr>
          <w:rFonts w:ascii="Times New Roman"/>
          <w:b w:val="false"/>
          <w:i w:val="false"/>
          <w:color w:val="000000"/>
          <w:sz w:val="28"/>
        </w:rPr>
        <w:t>
      4) доходах, полученных от индивидуального предпринимателя или юридического лица, не являющихся работодателями, по которым исчисление индивидуального подоходного налога произведено у источника выплаты;</w:t>
      </w:r>
    </w:p>
    <w:p>
      <w:pPr>
        <w:spacing w:after="0"/>
        <w:ind w:left="0"/>
        <w:jc w:val="both"/>
      </w:pPr>
      <w:r>
        <w:rPr>
          <w:rFonts w:ascii="Times New Roman"/>
          <w:b w:val="false"/>
          <w:i w:val="false"/>
          <w:color w:val="000000"/>
          <w:sz w:val="28"/>
        </w:rPr>
        <w:t>
      5) реализации прочих активов индивидуального предпринимателя, применяющего специальный налоговый режим для субъектов малого бизнеса;</w:t>
      </w:r>
    </w:p>
    <w:p>
      <w:pPr>
        <w:spacing w:after="0"/>
        <w:ind w:left="0"/>
        <w:jc w:val="both"/>
      </w:pPr>
      <w:r>
        <w:rPr>
          <w:rFonts w:ascii="Times New Roman"/>
          <w:b w:val="false"/>
          <w:i w:val="false"/>
          <w:color w:val="000000"/>
          <w:sz w:val="28"/>
        </w:rPr>
        <w:t>
      6) доходах индивидуального предпринимателя, применяющего общеустановленный порядок налогообложения;</w:t>
      </w:r>
    </w:p>
    <w:p>
      <w:pPr>
        <w:spacing w:after="0"/>
        <w:ind w:left="0"/>
        <w:jc w:val="both"/>
      </w:pPr>
      <w:r>
        <w:rPr>
          <w:rFonts w:ascii="Times New Roman"/>
          <w:b w:val="false"/>
          <w:i w:val="false"/>
          <w:color w:val="000000"/>
          <w:sz w:val="28"/>
        </w:rPr>
        <w:t>
      7) доходах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8) доходах от уступки права требования, в том числе доли в жилищном строительстве;</w:t>
      </w:r>
    </w:p>
    <w:p>
      <w:pPr>
        <w:spacing w:after="0"/>
        <w:ind w:left="0"/>
        <w:jc w:val="both"/>
      </w:pPr>
      <w:r>
        <w:rPr>
          <w:rFonts w:ascii="Times New Roman"/>
          <w:b w:val="false"/>
          <w:i w:val="false"/>
          <w:color w:val="000000"/>
          <w:sz w:val="28"/>
        </w:rPr>
        <w:t>
      9) доходах, освобождаемых от налогообложения;</w:t>
      </w:r>
    </w:p>
    <w:p>
      <w:pPr>
        <w:spacing w:after="0"/>
        <w:ind w:left="0"/>
        <w:jc w:val="both"/>
      </w:pPr>
      <w:r>
        <w:rPr>
          <w:rFonts w:ascii="Times New Roman"/>
          <w:b w:val="false"/>
          <w:i w:val="false"/>
          <w:color w:val="000000"/>
          <w:sz w:val="28"/>
        </w:rPr>
        <w:t>
      10) налоговых вычетах;</w:t>
      </w:r>
    </w:p>
    <w:bookmarkStart w:name="z282" w:id="64"/>
    <w:p>
      <w:pPr>
        <w:spacing w:after="0"/>
        <w:ind w:left="0"/>
        <w:jc w:val="both"/>
      </w:pPr>
      <w:r>
        <w:rPr>
          <w:rFonts w:ascii="Times New Roman"/>
          <w:b w:val="false"/>
          <w:i w:val="false"/>
          <w:color w:val="000000"/>
          <w:sz w:val="28"/>
        </w:rPr>
        <w:t>
      11)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64"/>
    <w:p>
      <w:pPr>
        <w:spacing w:after="0"/>
        <w:ind w:left="0"/>
        <w:jc w:val="both"/>
      </w:pPr>
      <w:r>
        <w:rPr>
          <w:rFonts w:ascii="Times New Roman"/>
          <w:b w:val="false"/>
          <w:i w:val="false"/>
          <w:color w:val="000000"/>
          <w:sz w:val="28"/>
        </w:rPr>
        <w:t>
      12) доходах, освобождаемых от налогообложения в соответствии с международными договорами;</w:t>
      </w:r>
    </w:p>
    <w:p>
      <w:pPr>
        <w:spacing w:after="0"/>
        <w:ind w:left="0"/>
        <w:jc w:val="both"/>
      </w:pPr>
      <w:r>
        <w:rPr>
          <w:rFonts w:ascii="Times New Roman"/>
          <w:b w:val="false"/>
          <w:i w:val="false"/>
          <w:color w:val="000000"/>
          <w:sz w:val="28"/>
        </w:rPr>
        <w:t>
      13)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p>
    <w:p>
      <w:pPr>
        <w:spacing w:after="0"/>
        <w:ind w:left="0"/>
        <w:jc w:val="both"/>
      </w:pPr>
      <w:r>
        <w:rPr>
          <w:rFonts w:ascii="Times New Roman"/>
          <w:b w:val="false"/>
          <w:i w:val="false"/>
          <w:color w:val="000000"/>
          <w:sz w:val="28"/>
        </w:rPr>
        <w:t>
      14) доходах, полученных из источников за пределами Республики Казахстан, в том числе доходах, полученных в стране с льготным налогообложением, зачете иностранного налога.</w:t>
      </w:r>
    </w:p>
    <w:bookmarkStart w:name="z283" w:id="65"/>
    <w:p>
      <w:pPr>
        <w:spacing w:after="0"/>
        <w:ind w:left="0"/>
        <w:jc w:val="both"/>
      </w:pPr>
      <w:r>
        <w:rPr>
          <w:rFonts w:ascii="Times New Roman"/>
          <w:b w:val="false"/>
          <w:i w:val="false"/>
          <w:color w:val="000000"/>
          <w:sz w:val="28"/>
        </w:rPr>
        <w:t>
      8.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порядке, установленном налоговым законодательством Республики Казахстан, в 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bookmarkEnd w:id="65"/>
    <w:p>
      <w:pPr>
        <w:spacing w:after="0"/>
        <w:ind w:left="0"/>
        <w:jc w:val="both"/>
      </w:pPr>
      <w:r>
        <w:rPr>
          <w:rFonts w:ascii="Times New Roman"/>
          <w:b w:val="false"/>
          <w:i w:val="false"/>
          <w:color w:val="000000"/>
          <w:sz w:val="28"/>
        </w:rPr>
        <w:t>
      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механических транспортных средств и прицепов, подлежащих государственной регистрации;</w:t>
      </w:r>
    </w:p>
    <w:p>
      <w:pPr>
        <w:spacing w:after="0"/>
        <w:ind w:left="0"/>
        <w:jc w:val="both"/>
      </w:pPr>
      <w:r>
        <w:rPr>
          <w:rFonts w:ascii="Times New Roman"/>
          <w:b w:val="false"/>
          <w:i w:val="false"/>
          <w:color w:val="000000"/>
          <w:sz w:val="28"/>
        </w:rPr>
        <w:t>
      3) доли участия в уставном капитале юридического лица;</w:t>
      </w:r>
    </w:p>
    <w:p>
      <w:pPr>
        <w:spacing w:after="0"/>
        <w:ind w:left="0"/>
        <w:jc w:val="both"/>
      </w:pPr>
      <w:r>
        <w:rPr>
          <w:rFonts w:ascii="Times New Roman"/>
          <w:b w:val="false"/>
          <w:i w:val="false"/>
          <w:color w:val="000000"/>
          <w:sz w:val="28"/>
        </w:rPr>
        <w:t>
      4) ценных бумаг;</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7) доли участия в жилищном строительстве.</w:t>
      </w:r>
    </w:p>
    <w:p>
      <w:pPr>
        <w:spacing w:after="0"/>
        <w:ind w:left="0"/>
        <w:jc w:val="both"/>
      </w:pPr>
      <w:r>
        <w:rPr>
          <w:rFonts w:ascii="Times New Roman"/>
          <w:b w:val="false"/>
          <w:i w:val="false"/>
          <w:color w:val="000000"/>
          <w:sz w:val="28"/>
        </w:rPr>
        <w:t>
      Требование об отражении данных сведений указывается в приложении к декларации о доходах и имуществе.</w:t>
      </w:r>
    </w:p>
    <w:p>
      <w:pPr>
        <w:spacing w:after="0"/>
        <w:ind w:left="0"/>
        <w:jc w:val="both"/>
      </w:pPr>
      <w:r>
        <w:rPr>
          <w:rFonts w:ascii="Times New Roman"/>
          <w:b w:val="false"/>
          <w:i w:val="false"/>
          <w:color w:val="000000"/>
          <w:sz w:val="28"/>
        </w:rPr>
        <w:t>
      9. Краткая декларация о доходах и имуществе предназначена для отражения информации о подтверждении:</w:t>
      </w:r>
    </w:p>
    <w:p>
      <w:pPr>
        <w:spacing w:after="0"/>
        <w:ind w:left="0"/>
        <w:jc w:val="both"/>
      </w:pPr>
      <w:r>
        <w:rPr>
          <w:rFonts w:ascii="Times New Roman"/>
          <w:b w:val="false"/>
          <w:i w:val="false"/>
          <w:color w:val="000000"/>
          <w:sz w:val="28"/>
        </w:rPr>
        <w:t>
      1) отсутствия любых доходов или получения доходов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2) отсутствия права или нежелания применять налоговые вычеты, в том числе дополнительно к тем, которые применил налоговый агент;</w:t>
      </w:r>
    </w:p>
    <w:p>
      <w:pPr>
        <w:spacing w:after="0"/>
        <w:ind w:left="0"/>
        <w:jc w:val="both"/>
      </w:pPr>
      <w:r>
        <w:rPr>
          <w:rFonts w:ascii="Times New Roman"/>
          <w:b w:val="false"/>
          <w:i w:val="false"/>
          <w:color w:val="000000"/>
          <w:sz w:val="28"/>
        </w:rPr>
        <w:t>
      3)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bookmarkStart w:name="z284" w:id="66"/>
    <w:p>
      <w:pPr>
        <w:spacing w:after="0"/>
        <w:ind w:left="0"/>
        <w:jc w:val="both"/>
      </w:pPr>
      <w:r>
        <w:rPr>
          <w:rFonts w:ascii="Times New Roman"/>
          <w:b w:val="false"/>
          <w:i w:val="false"/>
          <w:color w:val="000000"/>
          <w:sz w:val="28"/>
        </w:rPr>
        <w:t>
      10. Декларация по индивидуальному подоходному налогу предназначена для отражения доходов трудовых иммигрантов, являющихся домашними работниками,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66"/>
    <w:bookmarkStart w:name="z67"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68</w:t>
      </w:r>
      <w:r>
        <w:rPr>
          <w:rFonts w:ascii="Times New Roman"/>
          <w:b w:val="false"/>
          <w:i w:val="false"/>
          <w:color w:val="000000"/>
          <w:sz w:val="28"/>
        </w:rPr>
        <w:t>:</w:t>
      </w:r>
    </w:p>
    <w:bookmarkEnd w:id="67"/>
    <w:bookmarkStart w:name="z68" w:id="68"/>
    <w:p>
      <w:pPr>
        <w:spacing w:after="0"/>
        <w:ind w:left="0"/>
        <w:jc w:val="both"/>
      </w:pPr>
      <w:r>
        <w:rPr>
          <w:rFonts w:ascii="Times New Roman"/>
          <w:b w:val="false"/>
          <w:i w:val="false"/>
          <w:color w:val="000000"/>
          <w:sz w:val="28"/>
        </w:rPr>
        <w:t>
      дополнить пунктом 3-1 следующего содержания:</w:t>
      </w:r>
    </w:p>
    <w:bookmarkEnd w:id="68"/>
    <w:p>
      <w:pPr>
        <w:spacing w:after="0"/>
        <w:ind w:left="0"/>
        <w:jc w:val="both"/>
      </w:pPr>
      <w:r>
        <w:rPr>
          <w:rFonts w:ascii="Times New Roman"/>
          <w:b w:val="false"/>
          <w:i w:val="false"/>
          <w:color w:val="000000"/>
          <w:sz w:val="28"/>
        </w:rPr>
        <w:t>
      "3-1. Уполномоченный орган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определяют особый порядок представления налоговой отчетности и перечень лиц, представляющих такую отчетность.";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w:t>
      </w:r>
      <w:r>
        <w:rPr>
          <w:rFonts w:ascii="Times New Roman"/>
          <w:b w:val="false"/>
          <w:i w:val="false"/>
          <w:color w:val="000000"/>
          <w:sz w:val="28"/>
        </w:rPr>
        <w:t>статьей 149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162, </w:t>
      </w:r>
      <w:r>
        <w:rPr>
          <w:rFonts w:ascii="Times New Roman"/>
          <w:b w:val="false"/>
          <w:i w:val="false"/>
          <w:color w:val="000000"/>
          <w:sz w:val="28"/>
        </w:rPr>
        <w:t>статьями 185</w:t>
      </w:r>
      <w:r>
        <w:rPr>
          <w:rFonts w:ascii="Times New Roman"/>
          <w:b w:val="false"/>
          <w:i w:val="false"/>
          <w:color w:val="000000"/>
          <w:sz w:val="28"/>
        </w:rPr>
        <w:t xml:space="preserve">, 187-1, 187-4, 187-6,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а также на лиц, не являющихся плательщиками налога на добавленную стоимость, в случаях, предусмотренных частью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w:t>
      </w:r>
    </w:p>
    <w:bookmarkStart w:name="z70" w:id="6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статьи 70 дополнить подпунктом 6-1) следующего содержания:</w:t>
      </w:r>
    </w:p>
    <w:bookmarkEnd w:id="69"/>
    <w:p>
      <w:pPr>
        <w:spacing w:after="0"/>
        <w:ind w:left="0"/>
        <w:jc w:val="both"/>
      </w:pPr>
      <w:r>
        <w:rPr>
          <w:rFonts w:ascii="Times New Roman"/>
          <w:b w:val="false"/>
          <w:i w:val="false"/>
          <w:color w:val="000000"/>
          <w:sz w:val="28"/>
        </w:rPr>
        <w:t>
      "6-1)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bookmarkStart w:name="z71" w:id="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5 следующего содержания:</w:t>
      </w:r>
    </w:p>
    <w:bookmarkEnd w:id="70"/>
    <w:p>
      <w:pPr>
        <w:spacing w:after="0"/>
        <w:ind w:left="0"/>
        <w:jc w:val="both"/>
      </w:pPr>
      <w:r>
        <w:rPr>
          <w:rFonts w:ascii="Times New Roman"/>
          <w:b w:val="false"/>
          <w:i w:val="false"/>
          <w:color w:val="000000"/>
          <w:sz w:val="28"/>
        </w:rPr>
        <w:t>
      "5. Право на продление срока представления деклараций физических лиц предоставляется военнослужащим срочной службы без направления в налоговый орган уведомления о продлении срока представления налоговой отчетности.</w:t>
      </w:r>
    </w:p>
    <w:p>
      <w:pPr>
        <w:spacing w:after="0"/>
        <w:ind w:left="0"/>
        <w:jc w:val="both"/>
      </w:pPr>
      <w:r>
        <w:rPr>
          <w:rFonts w:ascii="Times New Roman"/>
          <w:b w:val="false"/>
          <w:i w:val="false"/>
          <w:color w:val="000000"/>
          <w:sz w:val="28"/>
        </w:rPr>
        <w:t>
      Срок представления деклараций физических лиц военнослужащими продлевается на период времени прохождения срочной службы со дня издания приказа об убытии из местного органа военного управления к месту прохождения воинской службы.</w:t>
      </w:r>
    </w:p>
    <w:p>
      <w:pPr>
        <w:spacing w:after="0"/>
        <w:ind w:left="0"/>
        <w:jc w:val="both"/>
      </w:pP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60 календарных дней со дня издания приказа об исключении из списков воинской части.";</w:t>
      </w:r>
    </w:p>
    <w:bookmarkStart w:name="z72" w:id="7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11 статьи 73 изложить в следующей редакции:</w:t>
      </w:r>
    </w:p>
    <w:bookmarkEnd w:id="71"/>
    <w:p>
      <w:pPr>
        <w:spacing w:after="0"/>
        <w:ind w:left="0"/>
        <w:jc w:val="both"/>
      </w:pPr>
      <w:r>
        <w:rPr>
          <w:rFonts w:ascii="Times New Roman"/>
          <w:b w:val="false"/>
          <w:i w:val="false"/>
          <w:color w:val="000000"/>
          <w:sz w:val="28"/>
        </w:rPr>
        <w:t>
      "2) налогоплательщиков, являющихся плательщиками налога на игорный бизнес;";</w:t>
      </w:r>
    </w:p>
    <w:bookmarkStart w:name="z73" w:id="7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77</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4-1 изложить в следующей редакции:</w:t>
      </w:r>
    </w:p>
    <w:p>
      <w:pPr>
        <w:spacing w:after="0"/>
        <w:ind w:left="0"/>
        <w:jc w:val="both"/>
      </w:pPr>
      <w:r>
        <w:rPr>
          <w:rFonts w:ascii="Times New Roman"/>
          <w:b w:val="false"/>
          <w:i w:val="false"/>
          <w:color w:val="000000"/>
          <w:sz w:val="28"/>
        </w:rPr>
        <w:t>
      "3) учету доходов физических лиц,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 отчислений и взносов на обязательное социальное медицинское страхование;";</w:t>
      </w:r>
    </w:p>
    <w:bookmarkStart w:name="z75" w:id="73"/>
    <w:p>
      <w:pPr>
        <w:spacing w:after="0"/>
        <w:ind w:left="0"/>
        <w:jc w:val="both"/>
      </w:pPr>
      <w:r>
        <w:rPr>
          <w:rFonts w:ascii="Times New Roman"/>
          <w:b w:val="false"/>
          <w:i w:val="false"/>
          <w:color w:val="000000"/>
          <w:sz w:val="28"/>
        </w:rPr>
        <w:t>
      дополнить пунктами 4-3 и 4-4 следующего содержания:</w:t>
      </w:r>
    </w:p>
    <w:bookmarkEnd w:id="73"/>
    <w:p>
      <w:pPr>
        <w:spacing w:after="0"/>
        <w:ind w:left="0"/>
        <w:jc w:val="both"/>
      </w:pPr>
      <w:r>
        <w:rPr>
          <w:rFonts w:ascii="Times New Roman"/>
          <w:b w:val="false"/>
          <w:i w:val="false"/>
          <w:color w:val="000000"/>
          <w:sz w:val="28"/>
        </w:rPr>
        <w:t>
      "4-3. Для частного нотариуса, частного судебного исполнителя, адвоката, профессионального медиатора уполномоченный орган утверждает формы налоговых регистров по учету:</w:t>
      </w:r>
    </w:p>
    <w:p>
      <w:pPr>
        <w:spacing w:after="0"/>
        <w:ind w:left="0"/>
        <w:jc w:val="both"/>
      </w:pPr>
      <w:r>
        <w:rPr>
          <w:rFonts w:ascii="Times New Roman"/>
          <w:b w:val="false"/>
          <w:i w:val="false"/>
          <w:color w:val="000000"/>
          <w:sz w:val="28"/>
        </w:rPr>
        <w:t>
      1) доходов от занятия частной практикой;</w:t>
      </w:r>
    </w:p>
    <w:p>
      <w:pPr>
        <w:spacing w:after="0"/>
        <w:ind w:left="0"/>
        <w:jc w:val="both"/>
      </w:pPr>
      <w:r>
        <w:rPr>
          <w:rFonts w:ascii="Times New Roman"/>
          <w:b w:val="false"/>
          <w:i w:val="false"/>
          <w:color w:val="000000"/>
          <w:sz w:val="28"/>
        </w:rPr>
        <w:t xml:space="preserve">
      2) расходов, предусмотренных </w:t>
      </w:r>
      <w:r>
        <w:rPr>
          <w:rFonts w:ascii="Times New Roman"/>
          <w:b w:val="false"/>
          <w:i w:val="false"/>
          <w:color w:val="000000"/>
          <w:sz w:val="28"/>
        </w:rPr>
        <w:t>статьями 182</w:t>
      </w:r>
      <w:r>
        <w:rPr>
          <w:rFonts w:ascii="Times New Roman"/>
          <w:b w:val="false"/>
          <w:i w:val="false"/>
          <w:color w:val="000000"/>
          <w:sz w:val="28"/>
        </w:rPr>
        <w:t>, 182-1, 182-2, 182-3 настоящего Кодекса.</w:t>
      </w:r>
    </w:p>
    <w:p>
      <w:pPr>
        <w:spacing w:after="0"/>
        <w:ind w:left="0"/>
        <w:jc w:val="both"/>
      </w:pPr>
      <w:r>
        <w:rPr>
          <w:rFonts w:ascii="Times New Roman"/>
          <w:b w:val="false"/>
          <w:i w:val="false"/>
          <w:color w:val="000000"/>
          <w:sz w:val="28"/>
        </w:rPr>
        <w:t>
      4-4. Для крестьянского или фермерского хозяйства, применяющего специальный налоговый режим для крестьянских или фермерских хозяйств, уполномоченный орган утверждает форму налогового регистра по учету дохода крестьянского или фермерского хозяйства с отражением информации по:</w:t>
      </w:r>
    </w:p>
    <w:p>
      <w:pPr>
        <w:spacing w:after="0"/>
        <w:ind w:left="0"/>
        <w:jc w:val="both"/>
      </w:pPr>
      <w:r>
        <w:rPr>
          <w:rFonts w:ascii="Times New Roman"/>
          <w:b w:val="false"/>
          <w:i w:val="false"/>
          <w:color w:val="000000"/>
          <w:sz w:val="28"/>
        </w:rPr>
        <w:t xml:space="preserve">
      1) общему доходу крестьянского или фермерского хозяйства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доходу крестьянского или фермерского хозяйства в сумме, не превышающей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превышению дохода крестьянского или фермерского хозяйства над суммой предельного дохода, установленного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 с распределением по долям участия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Start w:name="z76" w:id="7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81 исключить;</w:t>
      </w:r>
    </w:p>
    <w:bookmarkEnd w:id="74"/>
    <w:bookmarkStart w:name="z77" w:id="7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110</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xml:space="preserve">
      "1. Вычету подлежат расходы работодателя по доходам работника, подлежащим налогообложению,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за исключением:";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34) и 41) пункта 3 статьи 155 настоящего Кодекса.";</w:t>
      </w:r>
    </w:p>
    <w:bookmarkStart w:name="z80" w:id="7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153</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83" w:id="7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"Статья 154. Особенности налогообложения доходов в отдельных случаях</w:t>
      </w:r>
    </w:p>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иностранца или лица без гражданства, являющегося резидентом Республики Казахстан (далее – иностранное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w:t>
      </w:r>
      <w:r>
        <w:rPr>
          <w:rFonts w:ascii="Times New Roman"/>
          <w:b w:val="false"/>
          <w:i w:val="false"/>
          <w:color w:val="000000"/>
          <w:sz w:val="28"/>
        </w:rPr>
        <w:t>главой 19</w:t>
      </w:r>
      <w:r>
        <w:rPr>
          <w:rFonts w:ascii="Times New Roman"/>
          <w:b w:val="false"/>
          <w:i w:val="false"/>
          <w:color w:val="000000"/>
          <w:sz w:val="28"/>
        </w:rPr>
        <w:t xml:space="preserve"> и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По доходам, подлежащим налогообложению физическим лицом самостоятельно, иностранного лица-резидента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главами 20</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25</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158</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на основе патента или упрощенной декларации, исчисление и уплата индивидуального подоходного налога, а также представление налоговой отчетности производятся в порядке и сроки, установленные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 по ставкам, которые предусмотрены </w:t>
      </w:r>
      <w:r>
        <w:rPr>
          <w:rFonts w:ascii="Times New Roman"/>
          <w:b w:val="false"/>
          <w:i w:val="false"/>
          <w:color w:val="000000"/>
          <w:sz w:val="28"/>
        </w:rPr>
        <w:t>статьями 432</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настоящего Кодекса.";</w:t>
      </w:r>
    </w:p>
    <w:bookmarkStart w:name="z84" w:id="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154-1</w:t>
      </w:r>
      <w:r>
        <w:rPr>
          <w:rFonts w:ascii="Times New Roman"/>
          <w:b w:val="false"/>
          <w:i w:val="false"/>
          <w:color w:val="000000"/>
          <w:sz w:val="28"/>
        </w:rPr>
        <w:t xml:space="preserve"> исключить;</w:t>
      </w:r>
    </w:p>
    <w:bookmarkEnd w:id="79"/>
    <w:bookmarkStart w:name="z85" w:id="80"/>
    <w:p>
      <w:pPr>
        <w:spacing w:after="0"/>
        <w:ind w:left="0"/>
        <w:jc w:val="both"/>
      </w:pPr>
      <w:r>
        <w:rPr>
          <w:rFonts w:ascii="Times New Roman"/>
          <w:b w:val="false"/>
          <w:i w:val="false"/>
          <w:color w:val="000000"/>
          <w:sz w:val="28"/>
        </w:rPr>
        <w:t>
      29) дополнить статьей 154-2 следующего содержания:</w:t>
      </w:r>
    </w:p>
    <w:bookmarkEnd w:id="80"/>
    <w:p>
      <w:pPr>
        <w:spacing w:after="0"/>
        <w:ind w:left="0"/>
        <w:jc w:val="both"/>
      </w:pPr>
      <w:r>
        <w:rPr>
          <w:rFonts w:ascii="Times New Roman"/>
          <w:b w:val="false"/>
          <w:i w:val="false"/>
          <w:color w:val="000000"/>
          <w:sz w:val="28"/>
        </w:rPr>
        <w:t>
      "Статья 154-2. Необлагаемый размер совокупного годового дохода</w:t>
      </w:r>
    </w:p>
    <w:p>
      <w:pPr>
        <w:spacing w:after="0"/>
        <w:ind w:left="0"/>
        <w:jc w:val="both"/>
      </w:pPr>
      <w:r>
        <w:rPr>
          <w:rFonts w:ascii="Times New Roman"/>
          <w:b w:val="false"/>
          <w:i w:val="false"/>
          <w:color w:val="000000"/>
          <w:sz w:val="28"/>
        </w:rPr>
        <w:t xml:space="preserve">
      Для целей государственной регистрации индивидуальных предпринимателей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Start w:name="z86" w:id="8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155</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Объектами обложения индивидуальным подоходным налогом являются доходы физического лица, подлежащие налогообложению:</w:t>
      </w:r>
    </w:p>
    <w:p>
      <w:pPr>
        <w:spacing w:after="0"/>
        <w:ind w:left="0"/>
        <w:jc w:val="both"/>
      </w:pPr>
      <w:r>
        <w:rPr>
          <w:rFonts w:ascii="Times New Roman"/>
          <w:b w:val="false"/>
          <w:i w:val="false"/>
          <w:color w:val="000000"/>
          <w:sz w:val="28"/>
        </w:rPr>
        <w:t>
      1) у источника выплаты;</w:t>
      </w:r>
    </w:p>
    <w:p>
      <w:pPr>
        <w:spacing w:after="0"/>
        <w:ind w:left="0"/>
        <w:jc w:val="both"/>
      </w:pPr>
      <w:r>
        <w:rPr>
          <w:rFonts w:ascii="Times New Roman"/>
          <w:b w:val="false"/>
          <w:i w:val="false"/>
          <w:color w:val="000000"/>
          <w:sz w:val="28"/>
        </w:rPr>
        <w:t>
      2) физическим лицом самостоятельно.";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8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91" w:id="83"/>
    <w:p>
      <w:pPr>
        <w:spacing w:after="0"/>
        <w:ind w:left="0"/>
        <w:jc w:val="both"/>
      </w:pPr>
      <w:r>
        <w:rPr>
          <w:rFonts w:ascii="Times New Roman"/>
          <w:b w:val="false"/>
          <w:i w:val="false"/>
          <w:color w:val="000000"/>
          <w:sz w:val="28"/>
        </w:rPr>
        <w:t>
      дополнить подпунктами 33), 34), 35), 36), 37), 38), 39), 40), 41), 42), 43), 44), 45) и 46) следующего содержания:</w:t>
      </w:r>
    </w:p>
    <w:bookmarkEnd w:id="83"/>
    <w:p>
      <w:pPr>
        <w:spacing w:after="0"/>
        <w:ind w:left="0"/>
        <w:jc w:val="both"/>
      </w:pPr>
      <w:r>
        <w:rPr>
          <w:rFonts w:ascii="Times New Roman"/>
          <w:b w:val="false"/>
          <w:i w:val="false"/>
          <w:color w:val="000000"/>
          <w:sz w:val="28"/>
        </w:rPr>
        <w:t>
      "33) выплаты физическим лицам за приобретенное у них личное имущество физического лица.</w:t>
      </w:r>
    </w:p>
    <w:p>
      <w:pPr>
        <w:spacing w:after="0"/>
        <w:ind w:left="0"/>
        <w:jc w:val="both"/>
      </w:pPr>
      <w:r>
        <w:rPr>
          <w:rFonts w:ascii="Times New Roman"/>
          <w:b w:val="false"/>
          <w:i w:val="false"/>
          <w:color w:val="000000"/>
          <w:sz w:val="28"/>
        </w:rPr>
        <w:t>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w:t>
      </w:r>
    </w:p>
    <w:p>
      <w:pPr>
        <w:spacing w:after="0"/>
        <w:ind w:left="0"/>
        <w:jc w:val="both"/>
      </w:pPr>
      <w:r>
        <w:rPr>
          <w:rFonts w:ascii="Times New Roman"/>
          <w:b w:val="false"/>
          <w:i w:val="false"/>
          <w:color w:val="000000"/>
          <w:sz w:val="28"/>
        </w:rPr>
        <w:t>
      34)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производственной деятельностью работодателя, которое совершено с оформлением служебной командировки в другую местность;</w:t>
      </w:r>
    </w:p>
    <w:p>
      <w:pPr>
        <w:spacing w:after="0"/>
        <w:ind w:left="0"/>
        <w:jc w:val="both"/>
      </w:pPr>
      <w:r>
        <w:rPr>
          <w:rFonts w:ascii="Times New Roman"/>
          <w:b w:val="false"/>
          <w:i w:val="false"/>
          <w:color w:val="000000"/>
          <w:sz w:val="28"/>
        </w:rPr>
        <w:t>
      35)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p>
      <w:pPr>
        <w:spacing w:after="0"/>
        <w:ind w:left="0"/>
        <w:jc w:val="both"/>
      </w:pPr>
      <w:r>
        <w:rPr>
          <w:rFonts w:ascii="Times New Roman"/>
          <w:b w:val="false"/>
          <w:i w:val="false"/>
          <w:color w:val="000000"/>
          <w:sz w:val="28"/>
        </w:rPr>
        <w:t>
      36)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p>
    <w:p>
      <w:pPr>
        <w:spacing w:after="0"/>
        <w:ind w:left="0"/>
        <w:jc w:val="both"/>
      </w:pPr>
      <w:r>
        <w:rPr>
          <w:rFonts w:ascii="Times New Roman"/>
          <w:b w:val="false"/>
          <w:i w:val="false"/>
          <w:color w:val="000000"/>
          <w:sz w:val="28"/>
        </w:rPr>
        <w:t>
      37)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pPr>
        <w:spacing w:after="0"/>
        <w:ind w:left="0"/>
        <w:jc w:val="both"/>
      </w:pPr>
      <w:r>
        <w:rPr>
          <w:rFonts w:ascii="Times New Roman"/>
          <w:b w:val="false"/>
          <w:i w:val="false"/>
          <w:color w:val="000000"/>
          <w:sz w:val="28"/>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Start w:name="z285" w:id="84"/>
    <w:p>
      <w:pPr>
        <w:spacing w:after="0"/>
        <w:ind w:left="0"/>
        <w:jc w:val="both"/>
      </w:pPr>
      <w:r>
        <w:rPr>
          <w:rFonts w:ascii="Times New Roman"/>
          <w:b w:val="false"/>
          <w:i w:val="false"/>
          <w:color w:val="000000"/>
          <w:sz w:val="28"/>
        </w:rPr>
        <w:t>
      38)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p>
    <w:bookmarkEnd w:id="84"/>
    <w:bookmarkStart w:name="z286" w:id="85"/>
    <w:p>
      <w:pPr>
        <w:spacing w:after="0"/>
        <w:ind w:left="0"/>
        <w:jc w:val="both"/>
      </w:pPr>
      <w:r>
        <w:rPr>
          <w:rFonts w:ascii="Times New Roman"/>
          <w:b w:val="false"/>
          <w:i w:val="false"/>
          <w:color w:val="000000"/>
          <w:sz w:val="28"/>
        </w:rPr>
        <w:t>
      39)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p>
    <w:bookmarkEnd w:id="85"/>
    <w:bookmarkStart w:name="z287" w:id="86"/>
    <w:p>
      <w:pPr>
        <w:spacing w:after="0"/>
        <w:ind w:left="0"/>
        <w:jc w:val="both"/>
      </w:pPr>
      <w:r>
        <w:rPr>
          <w:rFonts w:ascii="Times New Roman"/>
          <w:b w:val="false"/>
          <w:i w:val="false"/>
          <w:color w:val="000000"/>
          <w:sz w:val="28"/>
        </w:rPr>
        <w:t>
      40) выплаты конфиденциальным помощникам в соответствии с законодательством Республики Казахстан об оперативно-розыскной деятельности;</w:t>
      </w:r>
    </w:p>
    <w:bookmarkEnd w:id="86"/>
    <w:p>
      <w:pPr>
        <w:spacing w:after="0"/>
        <w:ind w:left="0"/>
        <w:jc w:val="both"/>
      </w:pPr>
      <w:r>
        <w:rPr>
          <w:rFonts w:ascii="Times New Roman"/>
          <w:b w:val="false"/>
          <w:i w:val="false"/>
          <w:color w:val="000000"/>
          <w:sz w:val="28"/>
        </w:rPr>
        <w:t>
      41)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другую местность в случае обучения, повышения квалификации или переподготовки по специальности, связанной с производственной деятельностью работодателя:</w:t>
      </w:r>
    </w:p>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назначенные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xml:space="preserve">
      42)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43)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 по решению автономной организации образования, осуществляющей такие расходы, с указанием специальности:</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xml:space="preserve">
      44)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w:t>
      </w:r>
    </w:p>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000000"/>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000000"/>
          <w:sz w:val="28"/>
        </w:rPr>
        <w:t>
      на подготовительном отделении;</w:t>
      </w:r>
    </w:p>
    <w:p>
      <w:pPr>
        <w:spacing w:after="0"/>
        <w:ind w:left="0"/>
        <w:jc w:val="both"/>
      </w:pPr>
      <w:r>
        <w:rPr>
          <w:rFonts w:ascii="Times New Roman"/>
          <w:b w:val="false"/>
          <w:i w:val="false"/>
          <w:color w:val="000000"/>
          <w:sz w:val="28"/>
        </w:rPr>
        <w:t>
      по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000000"/>
          <w:sz w:val="28"/>
        </w:rPr>
        <w:t xml:space="preserve">
      46)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135-1 настоящего Кодекса, в виде оплаты (возмещения) расходов:</w:t>
      </w:r>
    </w:p>
    <w:p>
      <w:pPr>
        <w:spacing w:after="0"/>
        <w:ind w:left="0"/>
        <w:jc w:val="both"/>
      </w:pPr>
      <w:r>
        <w:rPr>
          <w:rFonts w:ascii="Times New Roman"/>
          <w:b w:val="false"/>
          <w:i w:val="false"/>
          <w:color w:val="000000"/>
          <w:sz w:val="28"/>
        </w:rPr>
        <w:t>
      на медицинское страхование;</w:t>
      </w:r>
    </w:p>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bookmarkStart w:name="z92" w:id="8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156</w:t>
      </w:r>
      <w:r>
        <w:rPr>
          <w:rFonts w:ascii="Times New Roman"/>
          <w:b w:val="false"/>
          <w:i w:val="false"/>
          <w:color w:val="000000"/>
          <w:sz w:val="28"/>
        </w:rPr>
        <w:t>:</w:t>
      </w:r>
    </w:p>
    <w:bookmarkEnd w:id="87"/>
    <w:bookmarkStart w:name="z93" w:id="88"/>
    <w:p>
      <w:pPr>
        <w:spacing w:after="0"/>
        <w:ind w:left="0"/>
        <w:jc w:val="both"/>
      </w:pPr>
      <w:r>
        <w:rPr>
          <w:rFonts w:ascii="Times New Roman"/>
          <w:b w:val="false"/>
          <w:i w:val="false"/>
          <w:color w:val="000000"/>
          <w:sz w:val="28"/>
        </w:rPr>
        <w:t>
      заголовок изложить в следующей редакции:</w:t>
      </w:r>
    </w:p>
    <w:bookmarkEnd w:id="88"/>
    <w:p>
      <w:pPr>
        <w:spacing w:after="0"/>
        <w:ind w:left="0"/>
        <w:jc w:val="both"/>
      </w:pPr>
      <w:r>
        <w:rPr>
          <w:rFonts w:ascii="Times New Roman"/>
          <w:b w:val="false"/>
          <w:i w:val="false"/>
          <w:color w:val="000000"/>
          <w:sz w:val="28"/>
        </w:rPr>
        <w:t>
      "Статья 156. Доходы, освобождаемые от налогообложения";</w:t>
      </w:r>
    </w:p>
    <w:bookmarkStart w:name="z9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абзац первый изложить в следующей редакции:</w:t>
      </w:r>
    </w:p>
    <w:bookmarkEnd w:id="90"/>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по индивидуальному подоходному налогу):";</w:t>
      </w:r>
    </w:p>
    <w:bookmarkStart w:name="z96" w:id="9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17)</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xml:space="preserve">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w:t>
      </w:r>
      <w:r>
        <w:rPr>
          <w:rFonts w:ascii="Times New Roman"/>
          <w:b w:val="false"/>
          <w:i w:val="false"/>
          <w:color w:val="000000"/>
          <w:sz w:val="28"/>
        </w:rPr>
        <w:t>предусмотренном</w:t>
      </w:r>
      <w:r>
        <w:rPr>
          <w:rFonts w:ascii="Times New Roman"/>
          <w:b w:val="false"/>
          <w:i w:val="false"/>
          <w:color w:val="000000"/>
          <w:sz w:val="28"/>
        </w:rPr>
        <w:t xml:space="preserve">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p>
    <w:bookmarkStart w:name="z98" w:id="92"/>
    <w:p>
      <w:pPr>
        <w:spacing w:after="0"/>
        <w:ind w:left="0"/>
        <w:jc w:val="both"/>
      </w:pPr>
      <w:r>
        <w:rPr>
          <w:rFonts w:ascii="Times New Roman"/>
          <w:b w:val="false"/>
          <w:i w:val="false"/>
          <w:color w:val="000000"/>
          <w:sz w:val="28"/>
        </w:rPr>
        <w:t>
      дополнить подпунктами 46), 47), 48), 49), 50), 51), 52), 53), 54), 55) и 56) следующего содержания:</w:t>
      </w:r>
    </w:p>
    <w:bookmarkEnd w:id="92"/>
    <w:p>
      <w:pPr>
        <w:spacing w:after="0"/>
        <w:ind w:left="0"/>
        <w:jc w:val="both"/>
      </w:pPr>
      <w:r>
        <w:rPr>
          <w:rFonts w:ascii="Times New Roman"/>
          <w:b w:val="false"/>
          <w:i w:val="false"/>
          <w:color w:val="000000"/>
          <w:sz w:val="28"/>
        </w:rPr>
        <w:t>
      "46)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bookmarkStart w:name="z288" w:id="93"/>
    <w:p>
      <w:pPr>
        <w:spacing w:after="0"/>
        <w:ind w:left="0"/>
        <w:jc w:val="both"/>
      </w:pPr>
      <w:r>
        <w:rPr>
          <w:rFonts w:ascii="Times New Roman"/>
          <w:b w:val="false"/>
          <w:i w:val="false"/>
          <w:color w:val="000000"/>
          <w:sz w:val="28"/>
        </w:rPr>
        <w:t>
      47)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w:t>
      </w:r>
    </w:p>
    <w:bookmarkEnd w:id="93"/>
    <w:bookmarkStart w:name="z289" w:id="94"/>
    <w:p>
      <w:pPr>
        <w:spacing w:after="0"/>
        <w:ind w:left="0"/>
        <w:jc w:val="both"/>
      </w:pPr>
      <w:r>
        <w:rPr>
          <w:rFonts w:ascii="Times New Roman"/>
          <w:b w:val="false"/>
          <w:i w:val="false"/>
          <w:color w:val="000000"/>
          <w:sz w:val="28"/>
        </w:rPr>
        <w:t>
      48)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p>
    <w:bookmarkEnd w:id="94"/>
    <w:p>
      <w:pPr>
        <w:spacing w:after="0"/>
        <w:ind w:left="0"/>
        <w:jc w:val="both"/>
      </w:pPr>
      <w:r>
        <w:rPr>
          <w:rFonts w:ascii="Times New Roman"/>
          <w:b w:val="false"/>
          <w:i w:val="false"/>
          <w:color w:val="000000"/>
          <w:sz w:val="28"/>
        </w:rPr>
        <w:t>
      49) суммы возмещения материального ущерба, присуждаемые по решению суда, а также судебных расходов;</w:t>
      </w:r>
    </w:p>
    <w:p>
      <w:pPr>
        <w:spacing w:after="0"/>
        <w:ind w:left="0"/>
        <w:jc w:val="both"/>
      </w:pPr>
      <w:r>
        <w:rPr>
          <w:rFonts w:ascii="Times New Roman"/>
          <w:b w:val="false"/>
          <w:i w:val="false"/>
          <w:color w:val="000000"/>
          <w:sz w:val="28"/>
        </w:rPr>
        <w:t>
      50) стоимость имущества, полученного в виде гуманитарной помощи;</w:t>
      </w:r>
    </w:p>
    <w:p>
      <w:pPr>
        <w:spacing w:after="0"/>
        <w:ind w:left="0"/>
        <w:jc w:val="both"/>
      </w:pPr>
      <w:r>
        <w:rPr>
          <w:rFonts w:ascii="Times New Roman"/>
          <w:b w:val="false"/>
          <w:i w:val="false"/>
          <w:color w:val="000000"/>
          <w:sz w:val="28"/>
        </w:rPr>
        <w:t>
      51)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52)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xml:space="preserve">
      53)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w:t>
      </w:r>
    </w:p>
    <w:p>
      <w:pPr>
        <w:spacing w:after="0"/>
        <w:ind w:left="0"/>
        <w:jc w:val="both"/>
      </w:pPr>
      <w:r>
        <w:rPr>
          <w:rFonts w:ascii="Times New Roman"/>
          <w:b w:val="false"/>
          <w:i w:val="false"/>
          <w:color w:val="000000"/>
          <w:sz w:val="28"/>
        </w:rPr>
        <w:t xml:space="preserve">
      54)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p>
    <w:p>
      <w:pPr>
        <w:spacing w:after="0"/>
        <w:ind w:left="0"/>
        <w:jc w:val="both"/>
      </w:pPr>
      <w:r>
        <w:rPr>
          <w:rFonts w:ascii="Times New Roman"/>
          <w:b w:val="false"/>
          <w:i w:val="false"/>
          <w:color w:val="000000"/>
          <w:sz w:val="28"/>
        </w:rPr>
        <w:t>
      55) прирост стоимости при реализации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56) доход главы (члена) крестьянского или фермерского хозяйства, применяющего специальный налоговый режим для крестьянских или фермерских хозяйств, определенный по доле главы (членов) крестьянского или фермерского хозяйства в общем доходе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Положения настоящего подпункта применяются по доходу крестьянского или фермерского хозяйства в размере, не превышающем сумму, равную 8 000-кратному минимальному размеру заработной платы, установленному законом о республиканском бюджете и действующему на первое января года, в котором возникает доход.";</w:t>
      </w:r>
    </w:p>
    <w:bookmarkStart w:name="z99" w:id="95"/>
    <w:p>
      <w:pPr>
        <w:spacing w:after="0"/>
        <w:ind w:left="0"/>
        <w:jc w:val="both"/>
      </w:pPr>
      <w:r>
        <w:rPr>
          <w:rFonts w:ascii="Times New Roman"/>
          <w:b w:val="false"/>
          <w:i w:val="false"/>
          <w:color w:val="000000"/>
          <w:sz w:val="28"/>
        </w:rPr>
        <w:t>
      32) дополнить статьями 156-1, 156-2, 156-3, 156-4, 156-5, 156-6, 156-7, 156-8, 156-9, 156-10, 156-11 и 156-12 следующего содержания:</w:t>
      </w:r>
    </w:p>
    <w:bookmarkEnd w:id="95"/>
    <w:p>
      <w:pPr>
        <w:spacing w:after="0"/>
        <w:ind w:left="0"/>
        <w:jc w:val="both"/>
      </w:pPr>
      <w:r>
        <w:rPr>
          <w:rFonts w:ascii="Times New Roman"/>
          <w:b w:val="false"/>
          <w:i w:val="false"/>
          <w:color w:val="000000"/>
          <w:sz w:val="28"/>
        </w:rPr>
        <w:t>
      "Статья 156-1. Перенос корректировки по индивидуальному подоходному налогу</w:t>
      </w:r>
    </w:p>
    <w:p>
      <w:pPr>
        <w:spacing w:after="0"/>
        <w:ind w:left="0"/>
        <w:jc w:val="both"/>
      </w:pPr>
      <w:r>
        <w:rPr>
          <w:rFonts w:ascii="Times New Roman"/>
          <w:b w:val="false"/>
          <w:i w:val="false"/>
          <w:color w:val="000000"/>
          <w:sz w:val="28"/>
        </w:rPr>
        <w:t>
      1. Перенос корректировки по индивидуальному подоходному налогу на следующий налоговый период применяется налоговым агентом:</w:t>
      </w:r>
    </w:p>
    <w:p>
      <w:pPr>
        <w:spacing w:after="0"/>
        <w:ind w:left="0"/>
        <w:jc w:val="both"/>
      </w:pPr>
      <w:r>
        <w:rPr>
          <w:rFonts w:ascii="Times New Roman"/>
          <w:b w:val="false"/>
          <w:i w:val="false"/>
          <w:color w:val="000000"/>
          <w:sz w:val="28"/>
        </w:rPr>
        <w:t>
      1) по доходу, подлежащему налогообложению у источника выплаты (за исключением дохода работника, подлежащего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подлежащего налогообложению у источника выплаты (за исключением дохода работника, подлежащего налогообложению);</w:t>
      </w:r>
    </w:p>
    <w:p>
      <w:pPr>
        <w:spacing w:after="0"/>
        <w:ind w:left="0"/>
        <w:jc w:val="both"/>
      </w:pPr>
      <w:r>
        <w:rPr>
          <w:rFonts w:ascii="Times New Roman"/>
          <w:b w:val="false"/>
          <w:i w:val="false"/>
          <w:color w:val="000000"/>
          <w:sz w:val="28"/>
        </w:rPr>
        <w:t>
      2) по доходу работника, подлежащему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2. Размер переноса корректировки по индивидуальному подоходному налогу на следующий налоговый период в течение календарного года определяется в следующем порядке:</w:t>
      </w:r>
    </w:p>
    <w:p>
      <w:pPr>
        <w:spacing w:after="0"/>
        <w:ind w:left="0"/>
        <w:jc w:val="both"/>
      </w:pPr>
      <w:r>
        <w:rPr>
          <w:rFonts w:ascii="Times New Roman"/>
          <w:b w:val="false"/>
          <w:i w:val="false"/>
          <w:color w:val="000000"/>
          <w:sz w:val="28"/>
        </w:rPr>
        <w:t xml:space="preserve">
      1) по доходу, подлежащему налогообложению у источника выплаты (за исключением дохода работника, подлежащего налогообложению) как положительная разница между суммой корректировки по индивидуальному подоходному налогу и доходом, подлежащим налогообложению у источника выплаты в соответствии со </w:t>
      </w:r>
      <w:r>
        <w:rPr>
          <w:rFonts w:ascii="Times New Roman"/>
          <w:b w:val="false"/>
          <w:i w:val="false"/>
          <w:color w:val="000000"/>
          <w:sz w:val="28"/>
        </w:rPr>
        <w:t>статьями 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по доходу работника, подлежащему налогообложению, как положительная разница между суммой корректировки по индивидуальному подоходному налогу и доходом работника, подлежащим налогообложению, уменьшенным на сумму обязательных пенсионных взносов.</w:t>
      </w:r>
    </w:p>
    <w:p>
      <w:pPr>
        <w:spacing w:after="0"/>
        <w:ind w:left="0"/>
        <w:jc w:val="both"/>
      </w:pPr>
      <w:r>
        <w:rPr>
          <w:rFonts w:ascii="Times New Roman"/>
          <w:b w:val="false"/>
          <w:i w:val="false"/>
          <w:color w:val="000000"/>
          <w:sz w:val="28"/>
        </w:rPr>
        <w:t>
      Статья 156-2. Налоговые вычеты</w:t>
      </w:r>
    </w:p>
    <w:p>
      <w:pPr>
        <w:spacing w:after="0"/>
        <w:ind w:left="0"/>
        <w:jc w:val="both"/>
      </w:pPr>
      <w:r>
        <w:rPr>
          <w:rFonts w:ascii="Times New Roman"/>
          <w:b w:val="false"/>
          <w:i w:val="false"/>
          <w:color w:val="000000"/>
          <w:sz w:val="28"/>
        </w:rPr>
        <w:t xml:space="preserve">
      1. К доходу физического лица (за исключением доходов, указанных в </w:t>
      </w:r>
      <w:r>
        <w:rPr>
          <w:rFonts w:ascii="Times New Roman"/>
          <w:b w:val="false"/>
          <w:i w:val="false"/>
          <w:color w:val="000000"/>
          <w:sz w:val="28"/>
        </w:rPr>
        <w:t>статьях 170</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 применяются следующие налоговые вычеты:</w:t>
      </w:r>
    </w:p>
    <w:bookmarkStart w:name="z290" w:id="96"/>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bookmarkEnd w:id="96"/>
    <w:bookmarkStart w:name="z291" w:id="97"/>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работников и физических лиц, получающих доходы по договорам гражданско-правового характера, – в размере, установленном Законом Республики Казахстан "Об обязательном социальном медицинском страховании";</w:t>
      </w:r>
    </w:p>
    <w:bookmarkEnd w:id="97"/>
    <w:p>
      <w:pPr>
        <w:spacing w:after="0"/>
        <w:ind w:left="0"/>
        <w:jc w:val="both"/>
      </w:pPr>
      <w:r>
        <w:rPr>
          <w:rFonts w:ascii="Times New Roman"/>
          <w:b w:val="false"/>
          <w:i w:val="false"/>
          <w:color w:val="000000"/>
          <w:sz w:val="28"/>
        </w:rPr>
        <w:t>
      3) стандартный налоговый вычет (далее – стандартный вычет) – в порядке и размере, которые установлены статьей 156-4 настоящего Кодекса;</w:t>
      </w:r>
    </w:p>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p>
      <w:pPr>
        <w:spacing w:after="0"/>
        <w:ind w:left="0"/>
        <w:jc w:val="both"/>
      </w:pPr>
      <w:r>
        <w:rPr>
          <w:rFonts w:ascii="Times New Roman"/>
          <w:b w:val="false"/>
          <w:i w:val="false"/>
          <w:color w:val="000000"/>
          <w:sz w:val="28"/>
        </w:rPr>
        <w:t>
      налоговый вычет для многодетных семей;</w:t>
      </w:r>
    </w:p>
    <w:p>
      <w:pPr>
        <w:spacing w:after="0"/>
        <w:ind w:left="0"/>
        <w:jc w:val="both"/>
      </w:pPr>
      <w:r>
        <w:rPr>
          <w:rFonts w:ascii="Times New Roman"/>
          <w:b w:val="false"/>
          <w:i w:val="false"/>
          <w:color w:val="000000"/>
          <w:sz w:val="28"/>
        </w:rPr>
        <w:t>
      налоговый вычет по добровольным пенсионным взносам;</w:t>
      </w:r>
    </w:p>
    <w:p>
      <w:pPr>
        <w:spacing w:after="0"/>
        <w:ind w:left="0"/>
        <w:jc w:val="both"/>
      </w:pPr>
      <w:r>
        <w:rPr>
          <w:rFonts w:ascii="Times New Roman"/>
          <w:b w:val="false"/>
          <w:i w:val="false"/>
          <w:color w:val="000000"/>
          <w:sz w:val="28"/>
        </w:rPr>
        <w:t>
      налоговый вычет на обучение;</w:t>
      </w:r>
    </w:p>
    <w:p>
      <w:pPr>
        <w:spacing w:after="0"/>
        <w:ind w:left="0"/>
        <w:jc w:val="both"/>
      </w:pPr>
      <w:r>
        <w:rPr>
          <w:rFonts w:ascii="Times New Roman"/>
          <w:b w:val="false"/>
          <w:i w:val="false"/>
          <w:color w:val="000000"/>
          <w:sz w:val="28"/>
        </w:rPr>
        <w:t>
      налоговый вычет на медицину;</w:t>
      </w:r>
    </w:p>
    <w:p>
      <w:pPr>
        <w:spacing w:after="0"/>
        <w:ind w:left="0"/>
        <w:jc w:val="both"/>
      </w:pPr>
      <w:r>
        <w:rPr>
          <w:rFonts w:ascii="Times New Roman"/>
          <w:b w:val="false"/>
          <w:i w:val="false"/>
          <w:color w:val="000000"/>
          <w:sz w:val="28"/>
        </w:rPr>
        <w:t>
      налоговый вычет по вознаграждениям;</w:t>
      </w:r>
    </w:p>
    <w:p>
      <w:pPr>
        <w:spacing w:after="0"/>
        <w:ind w:left="0"/>
        <w:jc w:val="both"/>
      </w:pPr>
      <w:r>
        <w:rPr>
          <w:rFonts w:ascii="Times New Roman"/>
          <w:b w:val="false"/>
          <w:i w:val="false"/>
          <w:color w:val="000000"/>
          <w:sz w:val="28"/>
        </w:rPr>
        <w:t>
      налоговый вычет по страховым премиям.</w:t>
      </w:r>
    </w:p>
    <w:p>
      <w:pPr>
        <w:spacing w:after="0"/>
        <w:ind w:left="0"/>
        <w:jc w:val="both"/>
      </w:pPr>
      <w:r>
        <w:rPr>
          <w:rFonts w:ascii="Times New Roman"/>
          <w:b w:val="false"/>
          <w:i w:val="false"/>
          <w:color w:val="000000"/>
          <w:sz w:val="28"/>
        </w:rPr>
        <w:t>
      2. Предельный размер общей суммы прочих вычетов, примененных в календарном году, не должен превышать 48-кратный минимальный размер заработной платы.</w:t>
      </w:r>
    </w:p>
    <w:p>
      <w:pPr>
        <w:spacing w:after="0"/>
        <w:ind w:left="0"/>
        <w:jc w:val="both"/>
      </w:pPr>
      <w:r>
        <w:rPr>
          <w:rFonts w:ascii="Times New Roman"/>
          <w:b w:val="false"/>
          <w:i w:val="false"/>
          <w:color w:val="000000"/>
          <w:sz w:val="28"/>
        </w:rPr>
        <w:t>
      Размер общей суммы прочих вычетов определяется путем суммирования прочих вычетов в фактическом размере, но не выше следующих пределов:</w:t>
      </w:r>
    </w:p>
    <w:p>
      <w:pPr>
        <w:spacing w:after="0"/>
        <w:ind w:left="0"/>
        <w:jc w:val="both"/>
      </w:pPr>
      <w:r>
        <w:rPr>
          <w:rFonts w:ascii="Times New Roman"/>
          <w:b w:val="false"/>
          <w:i w:val="false"/>
          <w:color w:val="000000"/>
          <w:sz w:val="28"/>
        </w:rPr>
        <w:t>
      1) по налоговому вычету для многодетной семьи – в совокупности на обоих родителей не более 24-кратного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2) по налоговому вычету на обучение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xml:space="preserve">
      3) по налоговому вычету на медицину, включая сумму корректировок по индивидуальному подоходному налогу, предусмотренных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156 настоящего Кодекса,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 налоговому вычету по вознаграждениям –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3. Налоговые вычеты применяются в том налоговом периоде, в котором такие расходы фактически были произведены физическим лицом.</w:t>
      </w:r>
    </w:p>
    <w:p>
      <w:pPr>
        <w:spacing w:after="0"/>
        <w:ind w:left="0"/>
        <w:jc w:val="both"/>
      </w:pPr>
      <w:r>
        <w:rPr>
          <w:rFonts w:ascii="Times New Roman"/>
          <w:b w:val="false"/>
          <w:i w:val="false"/>
          <w:color w:val="000000"/>
          <w:sz w:val="28"/>
        </w:rPr>
        <w:t xml:space="preserve">
      4. Если иное не установлено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налоговые вычеты применяются работодателем к доходу работника.</w:t>
      </w:r>
    </w:p>
    <w:p>
      <w:pPr>
        <w:spacing w:after="0"/>
        <w:ind w:left="0"/>
        <w:jc w:val="both"/>
      </w:pPr>
      <w:r>
        <w:rPr>
          <w:rFonts w:ascii="Times New Roman"/>
          <w:b w:val="false"/>
          <w:i w:val="false"/>
          <w:color w:val="000000"/>
          <w:sz w:val="28"/>
        </w:rPr>
        <w:t>
      5. Физическое лицо вправе самостоятельно применить налоговые вычеты при выполнении любого из следующих условий:</w:t>
      </w:r>
    </w:p>
    <w:p>
      <w:pPr>
        <w:spacing w:after="0"/>
        <w:ind w:left="0"/>
        <w:jc w:val="both"/>
      </w:pPr>
      <w:r>
        <w:rPr>
          <w:rFonts w:ascii="Times New Roman"/>
          <w:b w:val="false"/>
          <w:i w:val="false"/>
          <w:color w:val="000000"/>
          <w:sz w:val="28"/>
        </w:rPr>
        <w:t>
      1) отсутствие в течение календарного года дохода работника;</w:t>
      </w:r>
    </w:p>
    <w:p>
      <w:pPr>
        <w:spacing w:after="0"/>
        <w:ind w:left="0"/>
        <w:jc w:val="both"/>
      </w:pPr>
      <w:r>
        <w:rPr>
          <w:rFonts w:ascii="Times New Roman"/>
          <w:b w:val="false"/>
          <w:i w:val="false"/>
          <w:color w:val="000000"/>
          <w:sz w:val="28"/>
        </w:rPr>
        <w:t>
      2) при превышении суммы налоговых вычетов, на которые физическое лицо имеет право в соответствии со статьей 156-2 настоящего Кодекса, над суммой налоговых вычетов, которые должен применить работодатель к доходу работника;</w:t>
      </w:r>
    </w:p>
    <w:p>
      <w:pPr>
        <w:spacing w:after="0"/>
        <w:ind w:left="0"/>
        <w:jc w:val="both"/>
      </w:pPr>
      <w:r>
        <w:rPr>
          <w:rFonts w:ascii="Times New Roman"/>
          <w:b w:val="false"/>
          <w:i w:val="false"/>
          <w:color w:val="000000"/>
          <w:sz w:val="28"/>
        </w:rPr>
        <w:t xml:space="preserve">
      3) получение в течение календарного года доходов, подлежащих налогообложению физическим лицом самостоятельно, предусмотренных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В случае наличия у физического лица доходов, подлежащих налогообложению у источника выплаты, и доходов, подлежащих налогообложению самостоятельно, налоговые вычеты применяются при исчислении индивидуального подоходного налога в декларации о доходах и имуществе по совокупной сумме таких доходов.</w:t>
      </w:r>
    </w:p>
    <w:p>
      <w:pPr>
        <w:spacing w:after="0"/>
        <w:ind w:left="0"/>
        <w:jc w:val="both"/>
      </w:pPr>
      <w:r>
        <w:rPr>
          <w:rFonts w:ascii="Times New Roman"/>
          <w:b w:val="false"/>
          <w:i w:val="false"/>
          <w:color w:val="000000"/>
          <w:sz w:val="28"/>
        </w:rPr>
        <w:t xml:space="preserve">
      7. Налоговые вычеты применяются на основании документов, подтверждающих право на применение налоговых вычетов (далее – подтверждающие документы). При этом оригинал подтверждающих документов хранится у физического лица, копии подтверждающих документов, на основании которых налоговый агент применяет налоговые вычеты,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w:t>
      </w:r>
    </w:p>
    <w:p>
      <w:pPr>
        <w:spacing w:after="0"/>
        <w:ind w:left="0"/>
        <w:jc w:val="both"/>
      </w:pPr>
      <w:r>
        <w:rPr>
          <w:rFonts w:ascii="Times New Roman"/>
          <w:b w:val="false"/>
          <w:i w:val="false"/>
          <w:color w:val="000000"/>
          <w:sz w:val="28"/>
        </w:rPr>
        <w:t xml:space="preserve">
      8. Налоговые вычеты применяются последовательно в том порядке, в котором они отражены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9. В целях применения статей 156-2, 156-4 и 156-6 настоящего Кодекса минимальный размер заработной платы применяется равный минимальному размеру заработной платы, установленному законом о республиканском бюджете и действующему на первое января соответствующего финансового года.</w:t>
      </w:r>
    </w:p>
    <w:p>
      <w:pPr>
        <w:spacing w:after="0"/>
        <w:ind w:left="0"/>
        <w:jc w:val="both"/>
      </w:pPr>
      <w:r>
        <w:rPr>
          <w:rFonts w:ascii="Times New Roman"/>
          <w:b w:val="false"/>
          <w:i w:val="false"/>
          <w:color w:val="000000"/>
          <w:sz w:val="28"/>
        </w:rPr>
        <w:t xml:space="preserve">
      10.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настоящего Кодекса,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pPr>
        <w:spacing w:after="0"/>
        <w:ind w:left="0"/>
        <w:jc w:val="both"/>
      </w:pPr>
      <w:r>
        <w:rPr>
          <w:rFonts w:ascii="Times New Roman"/>
          <w:b w:val="false"/>
          <w:i w:val="false"/>
          <w:color w:val="000000"/>
          <w:sz w:val="28"/>
        </w:rPr>
        <w:t xml:space="preserve">
      Статья 156-3. Налоговый вычет по взносам на обязательное </w:t>
      </w:r>
    </w:p>
    <w:p>
      <w:pPr>
        <w:spacing w:after="0"/>
        <w:ind w:left="0"/>
        <w:jc w:val="both"/>
      </w:pPr>
      <w:r>
        <w:rPr>
          <w:rFonts w:ascii="Times New Roman"/>
          <w:b w:val="false"/>
          <w:i w:val="false"/>
          <w:color w:val="000000"/>
          <w:sz w:val="28"/>
        </w:rPr>
        <w:t>
      социальное медицинское страхование</w:t>
      </w:r>
    </w:p>
    <w:bookmarkStart w:name="z292" w:id="98"/>
    <w:p>
      <w:pPr>
        <w:spacing w:after="0"/>
        <w:ind w:left="0"/>
        <w:jc w:val="both"/>
      </w:pPr>
      <w:r>
        <w:rPr>
          <w:rFonts w:ascii="Times New Roman"/>
          <w:b w:val="false"/>
          <w:i w:val="false"/>
          <w:color w:val="000000"/>
          <w:sz w:val="28"/>
        </w:rPr>
        <w:t>
      1. Налоговый вычет по взносам на обязательное социальное медицинское страхование производится работодателем при исчислении индивидуального подоходного налога с дохода работника в размере, исчисленном в соответствии с Законом Республики Казахстан "Об обязательном социальном медицинском страховании".</w:t>
      </w:r>
    </w:p>
    <w:bookmarkEnd w:id="98"/>
    <w:bookmarkStart w:name="z293" w:id="99"/>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производится налоговым агентом при исчислении индивидуального подоходного налога с дохода физического лица от налогового агента по заключенным с налоговым агентом в соответствии с законодательством Республики Казахстан договорам гражданско-правового характера в размере, исчисленном в соответствии с Законом Республики Казахстан "Об обязательном социальном медицинском страховании".</w:t>
      </w:r>
    </w:p>
    <w:bookmarkEnd w:id="99"/>
    <w:p>
      <w:pPr>
        <w:spacing w:after="0"/>
        <w:ind w:left="0"/>
        <w:jc w:val="both"/>
      </w:pPr>
      <w:r>
        <w:rPr>
          <w:rFonts w:ascii="Times New Roman"/>
          <w:b w:val="false"/>
          <w:i w:val="false"/>
          <w:color w:val="000000"/>
          <w:sz w:val="28"/>
        </w:rPr>
        <w:t>
      Статья 156-4. Стандартный вычет</w:t>
      </w:r>
    </w:p>
    <w:p>
      <w:pPr>
        <w:spacing w:after="0"/>
        <w:ind w:left="0"/>
        <w:jc w:val="both"/>
      </w:pPr>
      <w:r>
        <w:rPr>
          <w:rFonts w:ascii="Times New Roman"/>
          <w:b w:val="false"/>
          <w:i w:val="false"/>
          <w:color w:val="000000"/>
          <w:sz w:val="28"/>
        </w:rPr>
        <w:t>
      1. Стандартный вычет применяется за каждый месяц начисления дохода в минимальном размере заработной платы.</w:t>
      </w:r>
    </w:p>
    <w:p>
      <w:pPr>
        <w:spacing w:after="0"/>
        <w:ind w:left="0"/>
        <w:jc w:val="both"/>
      </w:pPr>
      <w:r>
        <w:rPr>
          <w:rFonts w:ascii="Times New Roman"/>
          <w:b w:val="false"/>
          <w:i w:val="false"/>
          <w:color w:val="000000"/>
          <w:sz w:val="28"/>
        </w:rPr>
        <w:t>
      2. Общая сумма стандартного вычета за календарный год не должна превышать 12-кратного минимального размера заработной платы.</w:t>
      </w:r>
    </w:p>
    <w:p>
      <w:pPr>
        <w:spacing w:after="0"/>
        <w:ind w:left="0"/>
        <w:jc w:val="both"/>
      </w:pPr>
      <w:r>
        <w:rPr>
          <w:rFonts w:ascii="Times New Roman"/>
          <w:b w:val="false"/>
          <w:i w:val="false"/>
          <w:color w:val="000000"/>
          <w:sz w:val="28"/>
        </w:rPr>
        <w:t>
      Статья 156-5. Перенос стандартного вычета</w:t>
      </w:r>
    </w:p>
    <w:p>
      <w:pPr>
        <w:spacing w:after="0"/>
        <w:ind w:left="0"/>
        <w:jc w:val="both"/>
      </w:pPr>
      <w:r>
        <w:rPr>
          <w:rFonts w:ascii="Times New Roman"/>
          <w:b w:val="false"/>
          <w:i w:val="false"/>
          <w:color w:val="000000"/>
          <w:sz w:val="28"/>
        </w:rPr>
        <w:t>
      1. Перенос стандартного вычета на следующий налоговый период применяется работодателем в случае, если сумма стандартного вычета в текущем налоговом периоде превышает расчетный доход по переносу стандартного вычета,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стандартного вычета расчетный доход по переносу стандартного вычета считается равным нулю.</w:t>
      </w:r>
    </w:p>
    <w:p>
      <w:pPr>
        <w:spacing w:after="0"/>
        <w:ind w:left="0"/>
        <w:jc w:val="both"/>
      </w:pPr>
      <w:r>
        <w:rPr>
          <w:rFonts w:ascii="Times New Roman"/>
          <w:b w:val="false"/>
          <w:i w:val="false"/>
          <w:color w:val="000000"/>
          <w:sz w:val="28"/>
        </w:rPr>
        <w:t>
      2. Размер переноса стандартного вычета на следующий налоговый период в течение календарного года определяется как положительная разница между стандартным вычетом и расчетным доходом по переносу стандартного вычета.</w:t>
      </w:r>
    </w:p>
    <w:p>
      <w:pPr>
        <w:spacing w:after="0"/>
        <w:ind w:left="0"/>
        <w:jc w:val="both"/>
      </w:pPr>
      <w:r>
        <w:rPr>
          <w:rFonts w:ascii="Times New Roman"/>
          <w:b w:val="false"/>
          <w:i w:val="false"/>
          <w:color w:val="000000"/>
          <w:sz w:val="28"/>
        </w:rPr>
        <w:t>
      Статья 156-6. Налоговый вычет для многодетной семьи</w:t>
      </w:r>
    </w:p>
    <w:p>
      <w:pPr>
        <w:spacing w:after="0"/>
        <w:ind w:left="0"/>
        <w:jc w:val="both"/>
      </w:pPr>
      <w:r>
        <w:rPr>
          <w:rFonts w:ascii="Times New Roman"/>
          <w:b w:val="false"/>
          <w:i w:val="false"/>
          <w:color w:val="000000"/>
          <w:sz w:val="28"/>
        </w:rPr>
        <w:t>
      1. Налоговый вычет для многодетной семьи применяется за каждый месяц начисления дохода в следующих случаях:</w:t>
      </w:r>
    </w:p>
    <w:p>
      <w:pPr>
        <w:spacing w:after="0"/>
        <w:ind w:left="0"/>
        <w:jc w:val="both"/>
      </w:pPr>
      <w:r>
        <w:rPr>
          <w:rFonts w:ascii="Times New Roman"/>
          <w:b w:val="false"/>
          <w:i w:val="false"/>
          <w:color w:val="000000"/>
          <w:sz w:val="28"/>
        </w:rPr>
        <w:t>
      1) для одного из родителей многодетной семьи в 2-кратном минимальном размере заработной платы;</w:t>
      </w:r>
    </w:p>
    <w:p>
      <w:pPr>
        <w:spacing w:after="0"/>
        <w:ind w:left="0"/>
        <w:jc w:val="both"/>
      </w:pPr>
      <w:r>
        <w:rPr>
          <w:rFonts w:ascii="Times New Roman"/>
          <w:b w:val="false"/>
          <w:i w:val="false"/>
          <w:color w:val="000000"/>
          <w:sz w:val="28"/>
        </w:rPr>
        <w:t>
      2) для каждого родителя многодетной семьи в 1-кратном минимальном размере заработной платы.</w:t>
      </w:r>
    </w:p>
    <w:p>
      <w:pPr>
        <w:spacing w:after="0"/>
        <w:ind w:left="0"/>
        <w:jc w:val="both"/>
      </w:pPr>
      <w:r>
        <w:rPr>
          <w:rFonts w:ascii="Times New Roman"/>
          <w:b w:val="false"/>
          <w:i w:val="false"/>
          <w:color w:val="000000"/>
          <w:sz w:val="28"/>
        </w:rPr>
        <w:t>
      2. Налоговый вычет для многодетной семьи применяется:</w:t>
      </w:r>
    </w:p>
    <w:p>
      <w:pPr>
        <w:spacing w:after="0"/>
        <w:ind w:left="0"/>
        <w:jc w:val="both"/>
      </w:pPr>
      <w:r>
        <w:rPr>
          <w:rFonts w:ascii="Times New Roman"/>
          <w:b w:val="false"/>
          <w:i w:val="false"/>
          <w:color w:val="000000"/>
          <w:sz w:val="28"/>
        </w:rPr>
        <w:t>
      1) по доходам, подлежащим налогообложению у источника выплаты, – в случае наличия на начало соответствующего месяца начисления дохода четырех и более несовершеннолетних детей;</w:t>
      </w:r>
    </w:p>
    <w:p>
      <w:pPr>
        <w:spacing w:after="0"/>
        <w:ind w:left="0"/>
        <w:jc w:val="both"/>
      </w:pPr>
      <w:r>
        <w:rPr>
          <w:rFonts w:ascii="Times New Roman"/>
          <w:b w:val="false"/>
          <w:i w:val="false"/>
          <w:color w:val="000000"/>
          <w:sz w:val="28"/>
        </w:rPr>
        <w:t>
      2) по доходам, подлежащим налогообложению физическим лицом самостоятельно, – в случае наличия на 31 декабря отчетного налогового периода четырех и более несовершеннолетних детей.</w:t>
      </w:r>
    </w:p>
    <w:p>
      <w:pPr>
        <w:spacing w:after="0"/>
        <w:ind w:left="0"/>
        <w:jc w:val="both"/>
      </w:pPr>
      <w:r>
        <w:rPr>
          <w:rFonts w:ascii="Times New Roman"/>
          <w:b w:val="false"/>
          <w:i w:val="false"/>
          <w:color w:val="000000"/>
          <w:sz w:val="28"/>
        </w:rPr>
        <w:t>
      3. Применение налогового вычета для многодетной семьи к доходам, подлежащим налогообложению у источника выплаты, производится на основании:</w:t>
      </w:r>
    </w:p>
    <w:p>
      <w:pPr>
        <w:spacing w:after="0"/>
        <w:ind w:left="0"/>
        <w:jc w:val="both"/>
      </w:pPr>
      <w:r>
        <w:rPr>
          <w:rFonts w:ascii="Times New Roman"/>
          <w:b w:val="false"/>
          <w:i w:val="false"/>
          <w:color w:val="000000"/>
          <w:sz w:val="28"/>
        </w:rPr>
        <w:t>
      1) заявления одного из родителей о применении одним из родителей многодетной семьи налогового вычета для многодетной семьи с указанием в нем подтверждения второго родителя о неприменении налогового вычета для многодетной семьи либо заявления каждого из родителей многодетной семьи о применении налогового вычета для многодетной семьи в размере 1-кратного минимального размера заработной платы.</w:t>
      </w:r>
    </w:p>
    <w:p>
      <w:pPr>
        <w:spacing w:after="0"/>
        <w:ind w:left="0"/>
        <w:jc w:val="both"/>
      </w:pPr>
      <w:r>
        <w:rPr>
          <w:rFonts w:ascii="Times New Roman"/>
          <w:b w:val="false"/>
          <w:i w:val="false"/>
          <w:color w:val="000000"/>
          <w:sz w:val="28"/>
        </w:rPr>
        <w:t>
      В случае отсутствия второго родителя к заявлению прилагается нотариально засвидетельствованный документ, подтверждающий отсутствие второго родителя;</w:t>
      </w:r>
    </w:p>
    <w:p>
      <w:pPr>
        <w:spacing w:after="0"/>
        <w:ind w:left="0"/>
        <w:jc w:val="both"/>
      </w:pPr>
      <w:r>
        <w:rPr>
          <w:rFonts w:ascii="Times New Roman"/>
          <w:b w:val="false"/>
          <w:i w:val="false"/>
          <w:color w:val="000000"/>
          <w:sz w:val="28"/>
        </w:rPr>
        <w:t>
      2) копий свидетельств о рождении детей.</w:t>
      </w:r>
    </w:p>
    <w:p>
      <w:pPr>
        <w:spacing w:after="0"/>
        <w:ind w:left="0"/>
        <w:jc w:val="both"/>
      </w:pPr>
      <w:r>
        <w:rPr>
          <w:rFonts w:ascii="Times New Roman"/>
          <w:b w:val="false"/>
          <w:i w:val="false"/>
          <w:color w:val="000000"/>
          <w:sz w:val="28"/>
        </w:rPr>
        <w:t>
      4. Применение налогового вычета для многодетной семьи к доходам, подлежащим налогообложению физическим лицом самостоятельно, производится на основании свидетельств о рождении детей.</w:t>
      </w:r>
    </w:p>
    <w:p>
      <w:pPr>
        <w:spacing w:after="0"/>
        <w:ind w:left="0"/>
        <w:jc w:val="both"/>
      </w:pPr>
      <w:r>
        <w:rPr>
          <w:rFonts w:ascii="Times New Roman"/>
          <w:b w:val="false"/>
          <w:i w:val="false"/>
          <w:color w:val="000000"/>
          <w:sz w:val="28"/>
        </w:rPr>
        <w:t>
      Статья 156-7. Налоговый вычет по добровольным пенсионными</w:t>
      </w:r>
    </w:p>
    <w:p>
      <w:pPr>
        <w:spacing w:after="0"/>
        <w:ind w:left="0"/>
        <w:jc w:val="both"/>
      </w:pPr>
      <w:r>
        <w:rPr>
          <w:rFonts w:ascii="Times New Roman"/>
          <w:b w:val="false"/>
          <w:i w:val="false"/>
          <w:color w:val="000000"/>
          <w:sz w:val="28"/>
        </w:rPr>
        <w:t>
      взносам</w:t>
      </w:r>
    </w:p>
    <w:bookmarkStart w:name="z294" w:id="100"/>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bookmarkEnd w:id="100"/>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p>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документ, подтверждающий уплату добровольных пенсионных взносов.</w:t>
      </w:r>
    </w:p>
    <w:p>
      <w:pPr>
        <w:spacing w:after="0"/>
        <w:ind w:left="0"/>
        <w:jc w:val="both"/>
      </w:pPr>
      <w:r>
        <w:rPr>
          <w:rFonts w:ascii="Times New Roman"/>
          <w:b w:val="false"/>
          <w:i w:val="false"/>
          <w:color w:val="000000"/>
          <w:sz w:val="28"/>
        </w:rPr>
        <w:t>
      Статья 156-8. Налоговый вычет на обучение</w:t>
      </w:r>
    </w:p>
    <w:bookmarkStart w:name="z295" w:id="101"/>
    <w:p>
      <w:pPr>
        <w:spacing w:after="0"/>
        <w:ind w:left="0"/>
        <w:jc w:val="both"/>
      </w:pPr>
      <w:r>
        <w:rPr>
          <w:rFonts w:ascii="Times New Roman"/>
          <w:b w:val="false"/>
          <w:i w:val="false"/>
          <w:color w:val="000000"/>
          <w:sz w:val="28"/>
        </w:rPr>
        <w:t>
      1. Налоговый вычет на обучение применяется по расходам на обучение по следующим уровням образования в соответствии с законодательством Республики Казахстан об образовании:</w:t>
      </w:r>
    </w:p>
    <w:bookmarkEnd w:id="101"/>
    <w:p>
      <w:pPr>
        <w:spacing w:after="0"/>
        <w:ind w:left="0"/>
        <w:jc w:val="both"/>
      </w:pPr>
      <w:r>
        <w:rPr>
          <w:rFonts w:ascii="Times New Roman"/>
          <w:b w:val="false"/>
          <w:i w:val="false"/>
          <w:color w:val="000000"/>
          <w:sz w:val="28"/>
        </w:rPr>
        <w:t>
      1) дошкольное воспитание и обучение, осуществляемое:</w:t>
      </w:r>
    </w:p>
    <w:p>
      <w:pPr>
        <w:spacing w:after="0"/>
        <w:ind w:left="0"/>
        <w:jc w:val="both"/>
      </w:pPr>
      <w:r>
        <w:rPr>
          <w:rFonts w:ascii="Times New Roman"/>
          <w:b w:val="false"/>
          <w:i w:val="false"/>
          <w:color w:val="000000"/>
          <w:sz w:val="28"/>
        </w:rPr>
        <w:t>
      в дошкольных организациях образования в Республике Казахстан;</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техническое и профессиональное образование, осуществляемое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3) послесреднее, высшее образование, осуществляемое:</w:t>
      </w:r>
    </w:p>
    <w:p>
      <w:pPr>
        <w:spacing w:after="0"/>
        <w:ind w:left="0"/>
        <w:jc w:val="both"/>
      </w:pPr>
      <w:r>
        <w:rPr>
          <w:rFonts w:ascii="Times New Roman"/>
          <w:b w:val="false"/>
          <w:i w:val="false"/>
          <w:color w:val="000000"/>
          <w:sz w:val="28"/>
        </w:rPr>
        <w:t>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xml:space="preserve">
      в автономных организациях образования,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135-1 настоящего Кодекса.</w:t>
      </w:r>
    </w:p>
    <w:p>
      <w:pPr>
        <w:spacing w:after="0"/>
        <w:ind w:left="0"/>
        <w:jc w:val="both"/>
      </w:pPr>
      <w:r>
        <w:rPr>
          <w:rFonts w:ascii="Times New Roman"/>
          <w:b w:val="false"/>
          <w:i w:val="false"/>
          <w:color w:val="000000"/>
          <w:sz w:val="28"/>
        </w:rPr>
        <w:t>
      2. Налоговый вычет на обучение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оплату обучения,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оплату обучения в пользу физического лица-резидента Республики Казахстан, не достигшего двадцати одного года, находящегося на иждивении. В случае применения лицом, не достигшим двадцати одного года, налогового вычета на обучение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обучение являются:</w:t>
      </w:r>
    </w:p>
    <w:p>
      <w:pPr>
        <w:spacing w:after="0"/>
        <w:ind w:left="0"/>
        <w:jc w:val="both"/>
      </w:pPr>
      <w:r>
        <w:rPr>
          <w:rFonts w:ascii="Times New Roman"/>
          <w:b w:val="false"/>
          <w:i w:val="false"/>
          <w:color w:val="000000"/>
          <w:sz w:val="28"/>
        </w:rPr>
        <w:t>
      1) договор на оказание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2) документ, подтверждающий факт оплаты услуг по уровням образования, указанным в подпунктах 1) – 3) пункта 1 настоящей статьи, в организациях образования, осуществляющих деятельность в Республике Казахстан.</w:t>
      </w:r>
    </w:p>
    <w:p>
      <w:pPr>
        <w:spacing w:after="0"/>
        <w:ind w:left="0"/>
        <w:jc w:val="both"/>
      </w:pPr>
      <w:r>
        <w:rPr>
          <w:rFonts w:ascii="Times New Roman"/>
          <w:b w:val="false"/>
          <w:i w:val="false"/>
          <w:color w:val="000000"/>
          <w:sz w:val="28"/>
        </w:rPr>
        <w:t>
      Статья 156-9. Налоговый вычет на медицину</w:t>
      </w:r>
    </w:p>
    <w:p>
      <w:pPr>
        <w:spacing w:after="0"/>
        <w:ind w:left="0"/>
        <w:jc w:val="both"/>
      </w:pPr>
      <w:r>
        <w:rPr>
          <w:rFonts w:ascii="Times New Roman"/>
          <w:b w:val="false"/>
          <w:i w:val="false"/>
          <w:color w:val="000000"/>
          <w:sz w:val="28"/>
        </w:rPr>
        <w:t>
      1. Налоговый вычет на медицину применяется по следующим расходам на оплату:</w:t>
      </w:r>
    </w:p>
    <w:p>
      <w:pPr>
        <w:spacing w:after="0"/>
        <w:ind w:left="0"/>
        <w:jc w:val="both"/>
      </w:pPr>
      <w:r>
        <w:rPr>
          <w:rFonts w:ascii="Times New Roman"/>
          <w:b w:val="false"/>
          <w:i w:val="false"/>
          <w:color w:val="000000"/>
          <w:sz w:val="28"/>
        </w:rPr>
        <w:t>
      1) медицинских услуг в соответствии с перечнем, определенным центральным уполномоченным органом по государственному планированию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2)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2. Налоговый вычет на медицину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медицину,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медицину в пользу представляемого физического лица-резидента Республики Казахстан, не достигшего восемнадцати лет, находящегося на иждивении. В случае применения лицом, не достигшим восемнадцатилетнего возраста (совершеннолетия), налогового вычета на медицину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на медицину являются:</w:t>
      </w:r>
    </w:p>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p>
      <w:pPr>
        <w:spacing w:after="0"/>
        <w:ind w:left="0"/>
        <w:jc w:val="both"/>
      </w:pPr>
      <w:r>
        <w:rPr>
          <w:rFonts w:ascii="Times New Roman"/>
          <w:b w:val="false"/>
          <w:i w:val="false"/>
          <w:color w:val="000000"/>
          <w:sz w:val="28"/>
        </w:rPr>
        <w:t>
      3) договор по добровольному страхованию на случай болезни при применении лицом налогового вычета, указанного в подпункте 2) пункта 1 настоящей статьи;</w:t>
      </w:r>
    </w:p>
    <w:p>
      <w:pPr>
        <w:spacing w:after="0"/>
        <w:ind w:left="0"/>
        <w:jc w:val="both"/>
      </w:pPr>
      <w:r>
        <w:rPr>
          <w:rFonts w:ascii="Times New Roman"/>
          <w:b w:val="false"/>
          <w:i w:val="false"/>
          <w:color w:val="000000"/>
          <w:sz w:val="28"/>
        </w:rPr>
        <w:t>
      4) документ, подтверждающий факт оплаты медицинских услуг или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4.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both"/>
      </w:pPr>
      <w:r>
        <w:rPr>
          <w:rFonts w:ascii="Times New Roman"/>
          <w:b w:val="false"/>
          <w:i w:val="false"/>
          <w:color w:val="000000"/>
          <w:sz w:val="28"/>
        </w:rPr>
        <w:t>
      Статья 156-10. Налоговый вычет по вознаграждениям</w:t>
      </w:r>
    </w:p>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p>
      <w:pPr>
        <w:spacing w:after="0"/>
        <w:ind w:left="0"/>
        <w:jc w:val="both"/>
      </w:pPr>
      <w:r>
        <w:rPr>
          <w:rFonts w:ascii="Times New Roman"/>
          <w:b w:val="false"/>
          <w:i w:val="false"/>
          <w:color w:val="000000"/>
          <w:sz w:val="28"/>
        </w:rPr>
        <w:t>
      1) договор ипотечного жилищного займа с банком или организацией, осуществляющей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p>
      <w:pPr>
        <w:spacing w:after="0"/>
        <w:ind w:left="0"/>
        <w:jc w:val="both"/>
      </w:pPr>
      <w:r>
        <w:rPr>
          <w:rFonts w:ascii="Times New Roman"/>
          <w:b w:val="false"/>
          <w:i w:val="false"/>
          <w:color w:val="000000"/>
          <w:sz w:val="28"/>
        </w:rPr>
        <w:t>
      Статья 156-11. Налоговый вычет по страховым премиям</w:t>
      </w:r>
    </w:p>
    <w:p>
      <w:pPr>
        <w:spacing w:after="0"/>
        <w:ind w:left="0"/>
        <w:jc w:val="both"/>
      </w:pPr>
      <w:r>
        <w:rPr>
          <w:rFonts w:ascii="Times New Roman"/>
          <w:b w:val="false"/>
          <w:i w:val="false"/>
          <w:color w:val="000000"/>
          <w:sz w:val="28"/>
        </w:rPr>
        <w:t>
      1. Налоговый вычет по страховым премиям применяется физическим лицом-резидентом Республики Казахстан по расходам на уплату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страховым премиям являются:</w:t>
      </w:r>
    </w:p>
    <w:p>
      <w:pPr>
        <w:spacing w:after="0"/>
        <w:ind w:left="0"/>
        <w:jc w:val="both"/>
      </w:pPr>
      <w:r>
        <w:rPr>
          <w:rFonts w:ascii="Times New Roman"/>
          <w:b w:val="false"/>
          <w:i w:val="false"/>
          <w:color w:val="000000"/>
          <w:sz w:val="28"/>
        </w:rPr>
        <w:t>
      1) договор накопительного страхования;</w:t>
      </w:r>
    </w:p>
    <w:p>
      <w:pPr>
        <w:spacing w:after="0"/>
        <w:ind w:left="0"/>
        <w:jc w:val="both"/>
      </w:pPr>
      <w:r>
        <w:rPr>
          <w:rFonts w:ascii="Times New Roman"/>
          <w:b w:val="false"/>
          <w:i w:val="false"/>
          <w:color w:val="000000"/>
          <w:sz w:val="28"/>
        </w:rPr>
        <w:t>
      2) график уплаты страховых премий;</w:t>
      </w:r>
    </w:p>
    <w:p>
      <w:pPr>
        <w:spacing w:after="0"/>
        <w:ind w:left="0"/>
        <w:jc w:val="both"/>
      </w:pPr>
      <w:r>
        <w:rPr>
          <w:rFonts w:ascii="Times New Roman"/>
          <w:b w:val="false"/>
          <w:i w:val="false"/>
          <w:color w:val="000000"/>
          <w:sz w:val="28"/>
        </w:rPr>
        <w:t>
      3) документ, подтверждающий факт оплаты страховых премий (периодических страховых взносов) по договорам накопительного страхования.</w:t>
      </w:r>
    </w:p>
    <w:p>
      <w:pPr>
        <w:spacing w:after="0"/>
        <w:ind w:left="0"/>
        <w:jc w:val="both"/>
      </w:pPr>
      <w:r>
        <w:rPr>
          <w:rFonts w:ascii="Times New Roman"/>
          <w:b w:val="false"/>
          <w:i w:val="false"/>
          <w:color w:val="000000"/>
          <w:sz w:val="28"/>
        </w:rPr>
        <w:t>
      Статья 156-12. Перенос прочих вычетов</w:t>
      </w:r>
    </w:p>
    <w:p>
      <w:pPr>
        <w:spacing w:after="0"/>
        <w:ind w:left="0"/>
        <w:jc w:val="both"/>
      </w:pPr>
      <w:r>
        <w:rPr>
          <w:rFonts w:ascii="Times New Roman"/>
          <w:b w:val="false"/>
          <w:i w:val="false"/>
          <w:color w:val="000000"/>
          <w:sz w:val="28"/>
        </w:rPr>
        <w:t>
      1. Перенос прочих вычетов применяется работодателем в случае, если общая сумма прочих вычетов превышает расчетный доход по переносу прочих вычетов, который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определенная в порядке и размерах, установленных в соответствии со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стандартного вычета, определенная в соответствии со статьей 156-5 настоящего Кодекса.</w:t>
      </w:r>
    </w:p>
    <w:p>
      <w:pPr>
        <w:spacing w:after="0"/>
        <w:ind w:left="0"/>
        <w:jc w:val="both"/>
      </w:pPr>
      <w:r>
        <w:rPr>
          <w:rFonts w:ascii="Times New Roman"/>
          <w:b w:val="false"/>
          <w:i w:val="false"/>
          <w:color w:val="000000"/>
          <w:sz w:val="28"/>
        </w:rPr>
        <w:t>
      При отрицательном значении расчетного дохода по переносу прочих вычетов расчетный доход по переносу прочих вычетов считается равным нулю.</w:t>
      </w:r>
    </w:p>
    <w:p>
      <w:pPr>
        <w:spacing w:after="0"/>
        <w:ind w:left="0"/>
        <w:jc w:val="both"/>
      </w:pPr>
      <w:r>
        <w:rPr>
          <w:rFonts w:ascii="Times New Roman"/>
          <w:b w:val="false"/>
          <w:i w:val="false"/>
          <w:color w:val="000000"/>
          <w:sz w:val="28"/>
        </w:rPr>
        <w:t>
      2. Размер переноса прочих вычетов на следующий налоговый период в течение календарного года определяется как положительная разница между суммой прочих вычетов и расчетным доходом по переносу прочих вычетов.</w:t>
      </w:r>
    </w:p>
    <w:p>
      <w:pPr>
        <w:spacing w:after="0"/>
        <w:ind w:left="0"/>
        <w:jc w:val="both"/>
      </w:pPr>
      <w:r>
        <w:rPr>
          <w:rFonts w:ascii="Times New Roman"/>
          <w:b w:val="false"/>
          <w:i w:val="false"/>
          <w:color w:val="000000"/>
          <w:sz w:val="28"/>
        </w:rPr>
        <w:t>
      3. Размер переноса прочих вычетов распределяется по сумме прочих вычетов в последовательности, указанной в подпункте 4) пункта 1 статьи 156-2 настоящего Кодекса, и в пределах размеров налоговых вычетов, установленных пунктом 2 статьи 156-2 настоящего Кодекса.";</w:t>
      </w:r>
    </w:p>
    <w:bookmarkStart w:name="z100" w:id="10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статьи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исключить;</w:t>
      </w:r>
    </w:p>
    <w:bookmarkEnd w:id="102"/>
    <w:bookmarkStart w:name="z101" w:id="103"/>
    <w:p>
      <w:pPr>
        <w:spacing w:after="0"/>
        <w:ind w:left="0"/>
        <w:jc w:val="both"/>
      </w:pPr>
      <w:r>
        <w:rPr>
          <w:rFonts w:ascii="Times New Roman"/>
          <w:b w:val="false"/>
          <w:i w:val="false"/>
          <w:color w:val="000000"/>
          <w:sz w:val="28"/>
        </w:rPr>
        <w:t>
      34) дополнить статьей 159-1 следующего содержания:</w:t>
      </w:r>
    </w:p>
    <w:bookmarkEnd w:id="103"/>
    <w:p>
      <w:pPr>
        <w:spacing w:after="0"/>
        <w:ind w:left="0"/>
        <w:jc w:val="both"/>
      </w:pPr>
      <w:r>
        <w:rPr>
          <w:rFonts w:ascii="Times New Roman"/>
          <w:b w:val="false"/>
          <w:i w:val="false"/>
          <w:color w:val="000000"/>
          <w:sz w:val="28"/>
        </w:rPr>
        <w:t>
      "Статья 159-1. Превышение по индивидуальному подоходному налогу</w:t>
      </w:r>
    </w:p>
    <w:p>
      <w:pPr>
        <w:spacing w:after="0"/>
        <w:ind w:left="0"/>
        <w:jc w:val="both"/>
      </w:pPr>
      <w:r>
        <w:rPr>
          <w:rFonts w:ascii="Times New Roman"/>
          <w:b w:val="false"/>
          <w:i w:val="false"/>
          <w:color w:val="000000"/>
          <w:sz w:val="28"/>
        </w:rPr>
        <w:t xml:space="preserve">
      Превышением по индивидуальному подоходному налогу признается положительная разница между суммой индивидуального подоходного налога, удержанной у источника выплаты с доходов, подлежащих налогообложению у источника выплаты, определенных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 и суммой индивидуального подоходного налога, исчисленной с доходов, подлежащих налогообложению физическим лицом самостоятельно в порядке, предусмотренном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Start w:name="z102" w:id="104"/>
    <w:p>
      <w:pPr>
        <w:spacing w:after="0"/>
        <w:ind w:left="0"/>
        <w:jc w:val="both"/>
      </w:pPr>
      <w:r>
        <w:rPr>
          <w:rFonts w:ascii="Times New Roman"/>
          <w:b w:val="false"/>
          <w:i w:val="false"/>
          <w:color w:val="000000"/>
          <w:sz w:val="28"/>
        </w:rPr>
        <w:t xml:space="preserve">
      35)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"Глава 19. Доходы, подлежащие налогообложению у источника выплаты";</w:t>
      </w:r>
    </w:p>
    <w:bookmarkStart w:name="z103" w:id="10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"Статья 160. Общие положения</w:t>
      </w:r>
    </w:p>
    <w:p>
      <w:pPr>
        <w:spacing w:after="0"/>
        <w:ind w:left="0"/>
        <w:jc w:val="both"/>
      </w:pPr>
      <w:r>
        <w:rPr>
          <w:rFonts w:ascii="Times New Roman"/>
          <w:b w:val="false"/>
          <w:i w:val="false"/>
          <w:color w:val="000000"/>
          <w:sz w:val="28"/>
        </w:rPr>
        <w:t>
      1. К доходам, подлежащим налогообложению у источника выплаты, относятся следующие виды доходов:</w:t>
      </w:r>
    </w:p>
    <w:p>
      <w:pPr>
        <w:spacing w:after="0"/>
        <w:ind w:left="0"/>
        <w:jc w:val="both"/>
      </w:pPr>
      <w:r>
        <w:rPr>
          <w:rFonts w:ascii="Times New Roman"/>
          <w:b w:val="false"/>
          <w:i w:val="false"/>
          <w:color w:val="000000"/>
          <w:sz w:val="28"/>
        </w:rPr>
        <w:t>
      1) доход работника;</w:t>
      </w:r>
    </w:p>
    <w:p>
      <w:pPr>
        <w:spacing w:after="0"/>
        <w:ind w:left="0"/>
        <w:jc w:val="both"/>
      </w:pPr>
      <w:r>
        <w:rPr>
          <w:rFonts w:ascii="Times New Roman"/>
          <w:b w:val="false"/>
          <w:i w:val="false"/>
          <w:color w:val="000000"/>
          <w:sz w:val="28"/>
        </w:rPr>
        <w:t>
      2) доход физического лица от налогового агента;</w:t>
      </w:r>
    </w:p>
    <w:p>
      <w:pPr>
        <w:spacing w:after="0"/>
        <w:ind w:left="0"/>
        <w:jc w:val="both"/>
      </w:pPr>
      <w:r>
        <w:rPr>
          <w:rFonts w:ascii="Times New Roman"/>
          <w:b w:val="false"/>
          <w:i w:val="false"/>
          <w:color w:val="000000"/>
          <w:sz w:val="28"/>
        </w:rPr>
        <w:t>
      3) пенсионные выплаты из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4) доход в виде дивидендов, вознаграждений, выигрышей;</w:t>
      </w:r>
    </w:p>
    <w:p>
      <w:pPr>
        <w:spacing w:after="0"/>
        <w:ind w:left="0"/>
        <w:jc w:val="both"/>
      </w:pPr>
      <w:r>
        <w:rPr>
          <w:rFonts w:ascii="Times New Roman"/>
          <w:b w:val="false"/>
          <w:i w:val="false"/>
          <w:color w:val="000000"/>
          <w:sz w:val="28"/>
        </w:rPr>
        <w:t>
      5) стипендии;</w:t>
      </w:r>
    </w:p>
    <w:p>
      <w:pPr>
        <w:spacing w:after="0"/>
        <w:ind w:left="0"/>
        <w:jc w:val="both"/>
      </w:pPr>
      <w:r>
        <w:rPr>
          <w:rFonts w:ascii="Times New Roman"/>
          <w:b w:val="false"/>
          <w:i w:val="false"/>
          <w:color w:val="000000"/>
          <w:sz w:val="28"/>
        </w:rPr>
        <w:t>
      6) доход по договорам накопительного страхования.</w:t>
      </w:r>
    </w:p>
    <w:p>
      <w:pPr>
        <w:spacing w:after="0"/>
        <w:ind w:left="0"/>
        <w:jc w:val="both"/>
      </w:pPr>
      <w:r>
        <w:rPr>
          <w:rFonts w:ascii="Times New Roman"/>
          <w:b w:val="false"/>
          <w:i w:val="false"/>
          <w:color w:val="000000"/>
          <w:sz w:val="28"/>
        </w:rPr>
        <w:t xml:space="preserve">
      2. К доходам, указанным в пункте 1 настоящей статьи, не относятся доходы, подлежащие налогообложению физическим лицом самостоятельно, определенные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К доходу работника, подлежащему налогообложению, не относятся доходы, указанные в подпунктах 2), 3), 4), 5) и 6) пункта 1 настоящей статьи.</w:t>
      </w:r>
    </w:p>
    <w:p>
      <w:pPr>
        <w:spacing w:after="0"/>
        <w:ind w:left="0"/>
        <w:jc w:val="both"/>
      </w:pPr>
      <w:r>
        <w:rPr>
          <w:rFonts w:ascii="Times New Roman"/>
          <w:b w:val="false"/>
          <w:i w:val="false"/>
          <w:color w:val="000000"/>
          <w:sz w:val="28"/>
        </w:rPr>
        <w:t>
      4. К доходу физического лица от налогового агента, подлежащему налогообложению, не относятся доходы, указанные в подпунктах 3), 4), 5) и 6) пункта 1 настоящей статьи.</w:t>
      </w:r>
    </w:p>
    <w:p>
      <w:pPr>
        <w:spacing w:after="0"/>
        <w:ind w:left="0"/>
        <w:jc w:val="both"/>
      </w:pPr>
      <w:r>
        <w:rPr>
          <w:rFonts w:ascii="Times New Roman"/>
          <w:b w:val="false"/>
          <w:i w:val="false"/>
          <w:color w:val="000000"/>
          <w:sz w:val="28"/>
        </w:rPr>
        <w:t>
      5. Юридическое лицо своим решением вправе признать свое структурное подразделение налоговым агентом по обязанности исчислять, удерживать и перечислять индивидуальный подоходный налог по доходам, подлежащим налогообложению у источника выплаты, которые начислены (подлежат начислению), выплачены (подлежат выплате) таким структурным подразделением.</w:t>
      </w:r>
    </w:p>
    <w:p>
      <w:pPr>
        <w:spacing w:after="0"/>
        <w:ind w:left="0"/>
        <w:jc w:val="both"/>
      </w:pPr>
      <w:r>
        <w:rPr>
          <w:rFonts w:ascii="Times New Roman"/>
          <w:b w:val="false"/>
          <w:i w:val="false"/>
          <w:color w:val="000000"/>
          <w:sz w:val="28"/>
        </w:rPr>
        <w:t>
      Принятие решения юридического лица или отмена такого решения вводится в действие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000000"/>
          <w:sz w:val="28"/>
        </w:rPr>
        <w:t xml:space="preserve">
      6. Структурные подразделения, признанные по решению юридического лица-резидента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самостоятельными плательщиками социального налога.";</w:t>
      </w:r>
    </w:p>
    <w:bookmarkStart w:name="z104" w:id="106"/>
    <w:p>
      <w:pPr>
        <w:spacing w:after="0"/>
        <w:ind w:left="0"/>
        <w:jc w:val="both"/>
      </w:pPr>
      <w:r>
        <w:rPr>
          <w:rFonts w:ascii="Times New Roman"/>
          <w:b w:val="false"/>
          <w:i w:val="false"/>
          <w:color w:val="000000"/>
          <w:sz w:val="28"/>
        </w:rPr>
        <w:t>
      37) дополнить статьей 160-1 следующего содержания:</w:t>
      </w:r>
    </w:p>
    <w:bookmarkEnd w:id="106"/>
    <w:p>
      <w:pPr>
        <w:spacing w:after="0"/>
        <w:ind w:left="0"/>
        <w:jc w:val="both"/>
      </w:pPr>
      <w:r>
        <w:rPr>
          <w:rFonts w:ascii="Times New Roman"/>
          <w:b w:val="false"/>
          <w:i w:val="false"/>
          <w:color w:val="000000"/>
          <w:sz w:val="28"/>
        </w:rPr>
        <w:t>
      "Статья 160-1.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05" w:id="1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107"/>
    <w:p>
      <w:pPr>
        <w:spacing w:after="0"/>
        <w:ind w:left="0"/>
        <w:jc w:val="both"/>
      </w:pPr>
      <w:r>
        <w:rPr>
          <w:rFonts w:ascii="Times New Roman"/>
          <w:b w:val="false"/>
          <w:i w:val="false"/>
          <w:color w:val="000000"/>
          <w:sz w:val="28"/>
        </w:rPr>
        <w:t>
      "Статья 161.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pPr>
        <w:spacing w:after="0"/>
        <w:ind w:left="0"/>
        <w:jc w:val="both"/>
      </w:pP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000000"/>
          <w:sz w:val="28"/>
        </w:rPr>
        <w:t xml:space="preserve">
      5. Налоговый агент, применяющий специальный налоговый режим для субъектов малого бизнеса на основе упрощенной декларации или специальный налоговый режим для крестьянских или фермерских хозяйств, осуществляет перечисление индивидуального подоходного налога в сроки, установленные </w:t>
      </w:r>
      <w:r>
        <w:rPr>
          <w:rFonts w:ascii="Times New Roman"/>
          <w:b w:val="false"/>
          <w:i w:val="false"/>
          <w:color w:val="000000"/>
          <w:sz w:val="28"/>
        </w:rPr>
        <w:t>статьями 438</w:t>
      </w:r>
      <w:r>
        <w:rPr>
          <w:rFonts w:ascii="Times New Roman"/>
          <w:b w:val="false"/>
          <w:i w:val="false"/>
          <w:color w:val="000000"/>
          <w:sz w:val="28"/>
        </w:rPr>
        <w:t xml:space="preserve"> и </w:t>
      </w:r>
      <w:r>
        <w:rPr>
          <w:rFonts w:ascii="Times New Roman"/>
          <w:b w:val="false"/>
          <w:i w:val="false"/>
          <w:color w:val="000000"/>
          <w:sz w:val="28"/>
        </w:rPr>
        <w:t>446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Исчисление и удержание налога с доходов по депозитарным распискам производятся эмитентом базового актива таких депозитарных расписок.";</w:t>
      </w:r>
    </w:p>
    <w:bookmarkStart w:name="z106" w:id="10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162 изложить в следующей редакции:</w:t>
      </w:r>
    </w:p>
    <w:bookmarkEnd w:id="108"/>
    <w:p>
      <w:pPr>
        <w:spacing w:after="0"/>
        <w:ind w:left="0"/>
        <w:jc w:val="both"/>
      </w:pPr>
      <w:r>
        <w:rPr>
          <w:rFonts w:ascii="Times New Roman"/>
          <w:b w:val="false"/>
          <w:i w:val="false"/>
          <w:color w:val="000000"/>
          <w:sz w:val="28"/>
        </w:rPr>
        <w:t xml:space="preserve">
      "1. Декларация по индивидуальному подоходному налогу и социальному налогу (по гражданам Республики Казахстан), предусмотренная </w:t>
      </w:r>
      <w:r>
        <w:rPr>
          <w:rFonts w:ascii="Times New Roman"/>
          <w:b w:val="false"/>
          <w:i w:val="false"/>
          <w:color w:val="000000"/>
          <w:sz w:val="28"/>
        </w:rPr>
        <w:t>пунктом 2</w:t>
      </w:r>
      <w:r>
        <w:rPr>
          <w:rFonts w:ascii="Times New Roman"/>
          <w:b w:val="false"/>
          <w:i w:val="false"/>
          <w:color w:val="000000"/>
          <w:sz w:val="28"/>
        </w:rPr>
        <w:t xml:space="preserve"> статьи 67 настоящего Кодекса, представляется в налоговые органы по месту уплаты налога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 числа второго месяца, следующего за отчетным периодом.";</w:t>
      </w:r>
    </w:p>
    <w:bookmarkStart w:name="z107" w:id="10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главу 19</w:t>
      </w:r>
      <w:r>
        <w:rPr>
          <w:rFonts w:ascii="Times New Roman"/>
          <w:b w:val="false"/>
          <w:i w:val="false"/>
          <w:color w:val="000000"/>
          <w:sz w:val="28"/>
        </w:rPr>
        <w:t xml:space="preserve"> дополнить статьей 162-1 следующего содержания:</w:t>
      </w:r>
    </w:p>
    <w:bookmarkEnd w:id="109"/>
    <w:p>
      <w:pPr>
        <w:spacing w:after="0"/>
        <w:ind w:left="0"/>
        <w:jc w:val="both"/>
      </w:pPr>
      <w:r>
        <w:rPr>
          <w:rFonts w:ascii="Times New Roman"/>
          <w:b w:val="false"/>
          <w:i w:val="false"/>
          <w:color w:val="000000"/>
          <w:sz w:val="28"/>
        </w:rPr>
        <w:t>
      "Статья 162-1. Порядок выдачи налоговым агентом справки о расчетах с физическим лицом</w:t>
      </w:r>
    </w:p>
    <w:p>
      <w:pPr>
        <w:spacing w:after="0"/>
        <w:ind w:left="0"/>
        <w:jc w:val="both"/>
      </w:pPr>
      <w:r>
        <w:rPr>
          <w:rFonts w:ascii="Times New Roman"/>
          <w:b w:val="false"/>
          <w:i w:val="false"/>
          <w:color w:val="000000"/>
          <w:sz w:val="28"/>
        </w:rPr>
        <w:t>
      1. В случае начисления и (или) выплаты в течение календарного года физическому лицу дохода, подлежащего налогообложению у источника выплаты, налоговый агент обязан выдать справку о расчетах с физическим лицом.</w:t>
      </w:r>
    </w:p>
    <w:p>
      <w:pPr>
        <w:spacing w:after="0"/>
        <w:ind w:left="0"/>
        <w:jc w:val="both"/>
      </w:pPr>
      <w:r>
        <w:rPr>
          <w:rFonts w:ascii="Times New Roman"/>
          <w:b w:val="false"/>
          <w:i w:val="false"/>
          <w:color w:val="000000"/>
          <w:sz w:val="28"/>
        </w:rPr>
        <w:t>
      2. Справка о расчетах с физическим лицом должна содержать информацию о суммах:</w:t>
      </w:r>
    </w:p>
    <w:p>
      <w:pPr>
        <w:spacing w:after="0"/>
        <w:ind w:left="0"/>
        <w:jc w:val="both"/>
      </w:pPr>
      <w:r>
        <w:rPr>
          <w:rFonts w:ascii="Times New Roman"/>
          <w:b w:val="false"/>
          <w:i w:val="false"/>
          <w:color w:val="000000"/>
          <w:sz w:val="28"/>
        </w:rPr>
        <w:t>
      1) дохода, подлежащего налогообложению у источника выплаты;</w:t>
      </w:r>
    </w:p>
    <w:p>
      <w:pPr>
        <w:spacing w:after="0"/>
        <w:ind w:left="0"/>
        <w:jc w:val="both"/>
      </w:pPr>
      <w:r>
        <w:rPr>
          <w:rFonts w:ascii="Times New Roman"/>
          <w:b w:val="false"/>
          <w:i w:val="false"/>
          <w:color w:val="000000"/>
          <w:sz w:val="28"/>
        </w:rPr>
        <w:t>
      2) корректировки по индивидуальному подоходному налогу;</w:t>
      </w:r>
    </w:p>
    <w:p>
      <w:pPr>
        <w:spacing w:after="0"/>
        <w:ind w:left="0"/>
        <w:jc w:val="both"/>
      </w:pPr>
      <w:r>
        <w:rPr>
          <w:rFonts w:ascii="Times New Roman"/>
          <w:b w:val="false"/>
          <w:i w:val="false"/>
          <w:color w:val="000000"/>
          <w:sz w:val="28"/>
        </w:rPr>
        <w:t>
      3) переноса корректировки по индивидуальному подоходному налогу;</w:t>
      </w:r>
    </w:p>
    <w:p>
      <w:pPr>
        <w:spacing w:after="0"/>
        <w:ind w:left="0"/>
        <w:jc w:val="both"/>
      </w:pPr>
      <w:r>
        <w:rPr>
          <w:rFonts w:ascii="Times New Roman"/>
          <w:b w:val="false"/>
          <w:i w:val="false"/>
          <w:color w:val="000000"/>
          <w:sz w:val="28"/>
        </w:rPr>
        <w:t>
      4) исчисленных обязательных пенсионных взносов;</w:t>
      </w:r>
    </w:p>
    <w:p>
      <w:pPr>
        <w:spacing w:after="0"/>
        <w:ind w:left="0"/>
        <w:jc w:val="both"/>
      </w:pPr>
      <w:r>
        <w:rPr>
          <w:rFonts w:ascii="Times New Roman"/>
          <w:b w:val="false"/>
          <w:i w:val="false"/>
          <w:color w:val="000000"/>
          <w:sz w:val="28"/>
        </w:rPr>
        <w:t>
      5) примененных налоговых вычетов;</w:t>
      </w:r>
    </w:p>
    <w:p>
      <w:pPr>
        <w:spacing w:after="0"/>
        <w:ind w:left="0"/>
        <w:jc w:val="both"/>
      </w:pPr>
      <w:r>
        <w:rPr>
          <w:rFonts w:ascii="Times New Roman"/>
          <w:b w:val="false"/>
          <w:i w:val="false"/>
          <w:color w:val="000000"/>
          <w:sz w:val="28"/>
        </w:rPr>
        <w:t>
      6) переноса налоговых вычетов;</w:t>
      </w:r>
    </w:p>
    <w:p>
      <w:pPr>
        <w:spacing w:after="0"/>
        <w:ind w:left="0"/>
        <w:jc w:val="both"/>
      </w:pPr>
      <w:r>
        <w:rPr>
          <w:rFonts w:ascii="Times New Roman"/>
          <w:b w:val="false"/>
          <w:i w:val="false"/>
          <w:color w:val="000000"/>
          <w:sz w:val="28"/>
        </w:rPr>
        <w:t>
      7) облагаемого дохода физического лица;</w:t>
      </w:r>
    </w:p>
    <w:p>
      <w:pPr>
        <w:spacing w:after="0"/>
        <w:ind w:left="0"/>
        <w:jc w:val="both"/>
      </w:pPr>
      <w:r>
        <w:rPr>
          <w:rFonts w:ascii="Times New Roman"/>
          <w:b w:val="false"/>
          <w:i w:val="false"/>
          <w:color w:val="000000"/>
          <w:sz w:val="28"/>
        </w:rPr>
        <w:t>
      8) исчисленного индивидуального подоходного налога;</w:t>
      </w:r>
    </w:p>
    <w:p>
      <w:pPr>
        <w:spacing w:after="0"/>
        <w:ind w:left="0"/>
        <w:jc w:val="both"/>
      </w:pPr>
      <w:r>
        <w:rPr>
          <w:rFonts w:ascii="Times New Roman"/>
          <w:b w:val="false"/>
          <w:i w:val="false"/>
          <w:color w:val="000000"/>
          <w:sz w:val="28"/>
        </w:rPr>
        <w:t>
      9) выплаченного дохода.</w:t>
      </w:r>
    </w:p>
    <w:p>
      <w:pPr>
        <w:spacing w:after="0"/>
        <w:ind w:left="0"/>
        <w:jc w:val="both"/>
      </w:pPr>
      <w:r>
        <w:rPr>
          <w:rFonts w:ascii="Times New Roman"/>
          <w:b w:val="false"/>
          <w:i w:val="false"/>
          <w:color w:val="000000"/>
          <w:sz w:val="28"/>
        </w:rPr>
        <w:t>
      3. Форма справки о расчетах с физическим лицом утверждается уполномоченным органом.</w:t>
      </w:r>
    </w:p>
    <w:p>
      <w:pPr>
        <w:spacing w:after="0"/>
        <w:ind w:left="0"/>
        <w:jc w:val="both"/>
      </w:pPr>
      <w:r>
        <w:rPr>
          <w:rFonts w:ascii="Times New Roman"/>
          <w:b w:val="false"/>
          <w:i w:val="false"/>
          <w:color w:val="000000"/>
          <w:sz w:val="28"/>
        </w:rPr>
        <w:t>
      4. Справка о расчетах с физическим лицом выдается налоговым агентом не позднее 20 февраля года, следующего за годом начисления и (или) выплаты дохода физическому лицу,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5. Справка о расчетах с физическим лицом в течение календарного года начисления и (или) выплаты дохода физическому лицу выдается налоговым агентом в случае:</w:t>
      </w:r>
    </w:p>
    <w:p>
      <w:pPr>
        <w:spacing w:after="0"/>
        <w:ind w:left="0"/>
        <w:jc w:val="both"/>
      </w:pPr>
      <w:r>
        <w:rPr>
          <w:rFonts w:ascii="Times New Roman"/>
          <w:b w:val="false"/>
          <w:i w:val="false"/>
          <w:color w:val="000000"/>
          <w:sz w:val="28"/>
        </w:rPr>
        <w:t>
      1) увольнения работника не позднее трех рабочих дней после:</w:t>
      </w:r>
    </w:p>
    <w:p>
      <w:pPr>
        <w:spacing w:after="0"/>
        <w:ind w:left="0"/>
        <w:jc w:val="both"/>
      </w:pPr>
      <w:r>
        <w:rPr>
          <w:rFonts w:ascii="Times New Roman"/>
          <w:b w:val="false"/>
          <w:i w:val="false"/>
          <w:color w:val="000000"/>
          <w:sz w:val="28"/>
        </w:rPr>
        <w:t>
      издания акта работодателя о прекращении действия трудового договора;</w:t>
      </w:r>
    </w:p>
    <w:p>
      <w:pPr>
        <w:spacing w:after="0"/>
        <w:ind w:left="0"/>
        <w:jc w:val="both"/>
      </w:pPr>
      <w:r>
        <w:rPr>
          <w:rFonts w:ascii="Times New Roman"/>
          <w:b w:val="false"/>
          <w:i w:val="false"/>
          <w:color w:val="000000"/>
          <w:sz w:val="28"/>
        </w:rPr>
        <w:t>
      издания приказа об увольнении административных государственных служащих;</w:t>
      </w:r>
    </w:p>
    <w:p>
      <w:pPr>
        <w:spacing w:after="0"/>
        <w:ind w:left="0"/>
        <w:jc w:val="both"/>
      </w:pPr>
      <w:r>
        <w:rPr>
          <w:rFonts w:ascii="Times New Roman"/>
          <w:b w:val="false"/>
          <w:i w:val="false"/>
          <w:color w:val="000000"/>
          <w:sz w:val="28"/>
        </w:rPr>
        <w:t>
      отставки политических государственных служащих;</w:t>
      </w:r>
    </w:p>
    <w:p>
      <w:pPr>
        <w:spacing w:after="0"/>
        <w:ind w:left="0"/>
        <w:jc w:val="both"/>
      </w:pPr>
      <w:r>
        <w:rPr>
          <w:rFonts w:ascii="Times New Roman"/>
          <w:b w:val="false"/>
          <w:i w:val="false"/>
          <w:color w:val="000000"/>
          <w:sz w:val="28"/>
        </w:rPr>
        <w:t>
      2) начисления и (или) выплаты дохода физического лица от налогового агента – не позднее дня оформления в соответствии с законодательством Республики Казахстан о бухгалтерском учете и финансовой отчетности последнего из следующих документов:</w:t>
      </w:r>
    </w:p>
    <w:p>
      <w:pPr>
        <w:spacing w:after="0"/>
        <w:ind w:left="0"/>
        <w:jc w:val="both"/>
      </w:pPr>
      <w:r>
        <w:rPr>
          <w:rFonts w:ascii="Times New Roman"/>
          <w:b w:val="false"/>
          <w:i w:val="false"/>
          <w:color w:val="000000"/>
          <w:sz w:val="28"/>
        </w:rPr>
        <w:t>
      акта о выполненных работах, оказанных услугах;</w:t>
      </w:r>
    </w:p>
    <w:p>
      <w:pPr>
        <w:spacing w:after="0"/>
        <w:ind w:left="0"/>
        <w:jc w:val="both"/>
      </w:pPr>
      <w:r>
        <w:rPr>
          <w:rFonts w:ascii="Times New Roman"/>
          <w:b w:val="false"/>
          <w:i w:val="false"/>
          <w:color w:val="000000"/>
          <w:sz w:val="28"/>
        </w:rPr>
        <w:t>
      платежного документа;</w:t>
      </w:r>
    </w:p>
    <w:bookmarkStart w:name="z296" w:id="110"/>
    <w:p>
      <w:pPr>
        <w:spacing w:after="0"/>
        <w:ind w:left="0"/>
        <w:jc w:val="both"/>
      </w:pPr>
      <w:r>
        <w:rPr>
          <w:rFonts w:ascii="Times New Roman"/>
          <w:b w:val="false"/>
          <w:i w:val="false"/>
          <w:color w:val="000000"/>
          <w:sz w:val="28"/>
        </w:rPr>
        <w:t>
      3) прекращения действия договора о пенсионном обеспечении, заключенного в соответствии с законодательством Республики Казахстан о пенсионном обеспечении, – не позднее дня прекращения действия такого договора;</w:t>
      </w:r>
    </w:p>
    <w:bookmarkEnd w:id="110"/>
    <w:p>
      <w:pPr>
        <w:spacing w:after="0"/>
        <w:ind w:left="0"/>
        <w:jc w:val="both"/>
      </w:pPr>
      <w:r>
        <w:rPr>
          <w:rFonts w:ascii="Times New Roman"/>
          <w:b w:val="false"/>
          <w:i w:val="false"/>
          <w:color w:val="000000"/>
          <w:sz w:val="28"/>
        </w:rPr>
        <w:t>
      4) выплаты дивидендов, выигрышей – не позднее дня выплаты дохода;</w:t>
      </w:r>
    </w:p>
    <w:p>
      <w:pPr>
        <w:spacing w:after="0"/>
        <w:ind w:left="0"/>
        <w:jc w:val="both"/>
      </w:pPr>
      <w:r>
        <w:rPr>
          <w:rFonts w:ascii="Times New Roman"/>
          <w:b w:val="false"/>
          <w:i w:val="false"/>
          <w:color w:val="000000"/>
          <w:sz w:val="28"/>
        </w:rPr>
        <w:t>
      5) прекращения или истечения срока действия договора банковского вклада – не позднее дня прекращения действия такого договора;</w:t>
      </w:r>
    </w:p>
    <w:p>
      <w:pPr>
        <w:spacing w:after="0"/>
        <w:ind w:left="0"/>
        <w:jc w:val="both"/>
      </w:pPr>
      <w:r>
        <w:rPr>
          <w:rFonts w:ascii="Times New Roman"/>
          <w:b w:val="false"/>
          <w:i w:val="false"/>
          <w:color w:val="000000"/>
          <w:sz w:val="28"/>
        </w:rPr>
        <w:t>
      6) завершения обучения, по которому производилась выплата дохода в виде стипендий, – не позднее дня отчисления обучающегося (воспитанника) или вручения документа об образовании;</w:t>
      </w:r>
    </w:p>
    <w:p>
      <w:pPr>
        <w:spacing w:after="0"/>
        <w:ind w:left="0"/>
        <w:jc w:val="both"/>
      </w:pPr>
      <w:r>
        <w:rPr>
          <w:rFonts w:ascii="Times New Roman"/>
          <w:b w:val="false"/>
          <w:i w:val="false"/>
          <w:color w:val="000000"/>
          <w:sz w:val="28"/>
        </w:rPr>
        <w:t>
      7) прекращения или истечения срока действия договора накопительного страхования – не позднее дня прекращения действия такого договора.</w:t>
      </w:r>
    </w:p>
    <w:p>
      <w:pPr>
        <w:spacing w:after="0"/>
        <w:ind w:left="0"/>
        <w:jc w:val="both"/>
      </w:pPr>
      <w:r>
        <w:rPr>
          <w:rFonts w:ascii="Times New Roman"/>
          <w:b w:val="false"/>
          <w:i w:val="false"/>
          <w:color w:val="000000"/>
          <w:sz w:val="28"/>
        </w:rPr>
        <w:t>
      6. В случаях, установленных пунктом 5 настоящей статьи, физическое лицо вправе по истечении календарного года начисления и (или) выплаты дохода физическому лицу обратиться к налоговому агенту с требованием выдачи справки о расчетах с физическим лицом, а налоговый агент обязан выдать такую справку в течение пятнадцати календарных дней после даты обращения физического лица.";</w:t>
      </w:r>
    </w:p>
    <w:bookmarkStart w:name="z108" w:id="11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163</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"Статья 163. Доход работника</w:t>
      </w:r>
    </w:p>
    <w:bookmarkStart w:name="z297" w:id="112"/>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начисленные работодателем доходы,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112"/>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164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Облагаемый доход работника определяется в следующем порядке:</w:t>
      </w:r>
    </w:p>
    <w:p>
      <w:pPr>
        <w:spacing w:after="0"/>
        <w:ind w:left="0"/>
        <w:jc w:val="both"/>
      </w:pPr>
      <w:r>
        <w:rPr>
          <w:rFonts w:ascii="Times New Roman"/>
          <w:b w:val="false"/>
          <w:i w:val="false"/>
          <w:color w:val="000000"/>
          <w:sz w:val="28"/>
        </w:rPr>
        <w:t>
      сумма дохода работника, подлежащего налогообложению в текущем налоговом периоде, уменьшенного на сумму обязательных пенсионных взносов, подлежащую перечислению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в текущем налоговом периоде, предусмотренная в порядке и размерах, установленных статьей 156-4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стандартного вычета, определенная в соответствии с пунктом 2 статьи 156-5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для многодетных семей в соответствии со статьей 156-6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добровольным пенсионным взносам в соответствии со статьей 156-7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обучение в соответствии со статьей 156-8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на медицину в соответствии со статьей 156-9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вознаграждениям в соответствии со статьей 156-10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страховым премиям в соответствии со статьей 156-11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с предыдущего налогового периода прочих вычетов, определенная в соответствии с пунктом 3 статьи 156-12 настоящего Кодекса.";</w:t>
      </w:r>
    </w:p>
    <w:bookmarkStart w:name="z109" w:id="113"/>
    <w:p>
      <w:pPr>
        <w:spacing w:after="0"/>
        <w:ind w:left="0"/>
        <w:jc w:val="both"/>
      </w:pPr>
      <w:r>
        <w:rPr>
          <w:rFonts w:ascii="Times New Roman"/>
          <w:b w:val="false"/>
          <w:i w:val="false"/>
          <w:color w:val="000000"/>
          <w:sz w:val="28"/>
        </w:rPr>
        <w:t>
      42) дополнить статьей 165-1 следующего содержания:</w:t>
      </w:r>
    </w:p>
    <w:bookmarkEnd w:id="113"/>
    <w:p>
      <w:pPr>
        <w:spacing w:after="0"/>
        <w:ind w:left="0"/>
        <w:jc w:val="both"/>
      </w:pPr>
      <w:r>
        <w:rPr>
          <w:rFonts w:ascii="Times New Roman"/>
          <w:b w:val="false"/>
          <w:i w:val="false"/>
          <w:color w:val="000000"/>
          <w:sz w:val="28"/>
        </w:rPr>
        <w:t>
      "Статья 165-1. Порядок применения налоговых вычетов работодателем</w:t>
      </w:r>
    </w:p>
    <w:p>
      <w:pPr>
        <w:spacing w:after="0"/>
        <w:ind w:left="0"/>
        <w:jc w:val="both"/>
      </w:pPr>
      <w:r>
        <w:rPr>
          <w:rFonts w:ascii="Times New Roman"/>
          <w:b w:val="false"/>
          <w:i w:val="false"/>
          <w:color w:val="000000"/>
          <w:sz w:val="28"/>
        </w:rPr>
        <w:t>
      1. Налоговые вычеты (за исключением налогового вычета, установленного подпунктом 1) пункта 1 статьи 156-2 настоящего Кодекса) применяются за каждый месяц начисления дохода работника на основании:</w:t>
      </w:r>
    </w:p>
    <w:p>
      <w:pPr>
        <w:spacing w:after="0"/>
        <w:ind w:left="0"/>
        <w:jc w:val="both"/>
      </w:pPr>
      <w:r>
        <w:rPr>
          <w:rFonts w:ascii="Times New Roman"/>
          <w:b w:val="false"/>
          <w:i w:val="false"/>
          <w:color w:val="000000"/>
          <w:sz w:val="28"/>
        </w:rPr>
        <w:t>
      1) заявления работника о применении налоговых вычетов по форме, установленной уполномоченным органом;</w:t>
      </w:r>
    </w:p>
    <w:p>
      <w:pPr>
        <w:spacing w:after="0"/>
        <w:ind w:left="0"/>
        <w:jc w:val="both"/>
      </w:pPr>
      <w:r>
        <w:rPr>
          <w:rFonts w:ascii="Times New Roman"/>
          <w:b w:val="false"/>
          <w:i w:val="false"/>
          <w:color w:val="000000"/>
          <w:sz w:val="28"/>
        </w:rPr>
        <w:t>
      2) подтверждающих документов для применения налоговых вычетов;</w:t>
      </w:r>
    </w:p>
    <w:p>
      <w:pPr>
        <w:spacing w:after="0"/>
        <w:ind w:left="0"/>
        <w:jc w:val="both"/>
      </w:pPr>
      <w:r>
        <w:rPr>
          <w:rFonts w:ascii="Times New Roman"/>
          <w:b w:val="false"/>
          <w:i w:val="false"/>
          <w:color w:val="000000"/>
          <w:sz w:val="28"/>
        </w:rPr>
        <w:t>
      3) при изменении в течение календарного года работодателя – справки о расчетах с физическим лицом, выданные предыдущими работодателями в течение календарного года, в котором применяются налоговые вычеты, в порядке, установленном статьей 162-1 настоящего Кодекса.</w:t>
      </w:r>
    </w:p>
    <w:p>
      <w:pPr>
        <w:spacing w:after="0"/>
        <w:ind w:left="0"/>
        <w:jc w:val="both"/>
      </w:pPr>
      <w:r>
        <w:rPr>
          <w:rFonts w:ascii="Times New Roman"/>
          <w:b w:val="false"/>
          <w:i w:val="false"/>
          <w:color w:val="000000"/>
          <w:sz w:val="28"/>
        </w:rPr>
        <w:t>
      2. При изменении в течение календарного года работодателя, за исключением случаев его реорганизации, непримененная сумма налогового вычета, образовавшаяся у предыдущего работодателя, не учитывается у нового работодателя.</w:t>
      </w:r>
    </w:p>
    <w:p>
      <w:pPr>
        <w:spacing w:after="0"/>
        <w:ind w:left="0"/>
        <w:jc w:val="both"/>
      </w:pPr>
      <w:r>
        <w:rPr>
          <w:rFonts w:ascii="Times New Roman"/>
          <w:b w:val="false"/>
          <w:i w:val="false"/>
          <w:color w:val="000000"/>
          <w:sz w:val="28"/>
        </w:rPr>
        <w:t>
      3. В случае если физическое лицо являлось работником менее шестнадцати календарных дней в течение календарного месяца, то при определении дохода работника стандартный налоговый вычет не применяется у такого работодателя.</w:t>
      </w:r>
    </w:p>
    <w:p>
      <w:pPr>
        <w:spacing w:after="0"/>
        <w:ind w:left="0"/>
        <w:jc w:val="both"/>
      </w:pPr>
      <w:r>
        <w:rPr>
          <w:rFonts w:ascii="Times New Roman"/>
          <w:b w:val="false"/>
          <w:i w:val="false"/>
          <w:color w:val="000000"/>
          <w:sz w:val="28"/>
        </w:rPr>
        <w:t>
      4. В случае представления физическим лицом, являющимся (являвшимся) работником, подтверждающих документов для применения налоговых вычетов после даты выплаты дохода работодатель применяет налоговые вычеты, предусмотренные пунктом 1 статьи 156-2 настоящего Кодекса, к доходу за налоговый период, в котором имеется основание для применения таких налоговых вычетов.</w:t>
      </w:r>
    </w:p>
    <w:p>
      <w:pPr>
        <w:spacing w:after="0"/>
        <w:ind w:left="0"/>
        <w:jc w:val="both"/>
      </w:pPr>
      <w:r>
        <w:rPr>
          <w:rFonts w:ascii="Times New Roman"/>
          <w:b w:val="false"/>
          <w:i w:val="false"/>
          <w:color w:val="000000"/>
          <w:sz w:val="28"/>
        </w:rPr>
        <w:t>
      5. В случае применения одним работодателем налоговых вычетов, установленных пунктом 1 статьи 156-2 настоящего Кодекса, запрещается повторное применение таких налоговых вычетов другим работодателем.";</w:t>
      </w:r>
    </w:p>
    <w:bookmarkStart w:name="z110" w:id="11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166</w:t>
      </w:r>
      <w:r>
        <w:rPr>
          <w:rFonts w:ascii="Times New Roman"/>
          <w:b w:val="false"/>
          <w:i w:val="false"/>
          <w:color w:val="000000"/>
          <w:sz w:val="28"/>
        </w:rPr>
        <w:t xml:space="preserve"> исключить;</w:t>
      </w:r>
    </w:p>
    <w:bookmarkEnd w:id="114"/>
    <w:bookmarkStart w:name="z111" w:id="11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статьи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115"/>
    <w:p>
      <w:pPr>
        <w:spacing w:after="0"/>
        <w:ind w:left="0"/>
        <w:jc w:val="both"/>
      </w:pPr>
      <w:r>
        <w:rPr>
          <w:rFonts w:ascii="Times New Roman"/>
          <w:b w:val="false"/>
          <w:i w:val="false"/>
          <w:color w:val="000000"/>
          <w:sz w:val="28"/>
        </w:rPr>
        <w:t>
      "Статья 167. Исчисление и удержание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работника, определяемого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168. Доход физического лица от налогового агента</w:t>
      </w:r>
    </w:p>
    <w:p>
      <w:pPr>
        <w:spacing w:after="0"/>
        <w:ind w:left="0"/>
        <w:jc w:val="both"/>
      </w:pPr>
      <w:r>
        <w:rPr>
          <w:rFonts w:ascii="Times New Roman"/>
          <w:b w:val="false"/>
          <w:i w:val="false"/>
          <w:color w:val="000000"/>
          <w:sz w:val="28"/>
        </w:rPr>
        <w:t>
      1. Доходом физического лица от налогового агента, подлежащим налогообложению, являются:</w:t>
      </w:r>
    </w:p>
    <w:p>
      <w:pPr>
        <w:spacing w:after="0"/>
        <w:ind w:left="0"/>
        <w:jc w:val="both"/>
      </w:pPr>
      <w:r>
        <w:rPr>
          <w:rFonts w:ascii="Times New Roman"/>
          <w:b w:val="false"/>
          <w:i w:val="false"/>
          <w:color w:val="000000"/>
          <w:sz w:val="28"/>
        </w:rPr>
        <w:t>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w:t>
      </w:r>
    </w:p>
    <w:p>
      <w:pPr>
        <w:spacing w:after="0"/>
        <w:ind w:left="0"/>
        <w:jc w:val="both"/>
      </w:pPr>
      <w:r>
        <w:rPr>
          <w:rFonts w:ascii="Times New Roman"/>
          <w:b w:val="false"/>
          <w:i w:val="false"/>
          <w:color w:val="000000"/>
          <w:sz w:val="28"/>
        </w:rPr>
        <w:t>
      2) выплата дохода физическому лицу, в том числе:</w:t>
      </w:r>
    </w:p>
    <w:p>
      <w:pPr>
        <w:spacing w:after="0"/>
        <w:ind w:left="0"/>
        <w:jc w:val="both"/>
      </w:pP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налогового агента или третьих лиц;</w:t>
      </w:r>
    </w:p>
    <w:p>
      <w:pPr>
        <w:spacing w:after="0"/>
        <w:ind w:left="0"/>
        <w:jc w:val="both"/>
      </w:pP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p>
    <w:p>
      <w:pPr>
        <w:spacing w:after="0"/>
        <w:ind w:left="0"/>
        <w:jc w:val="both"/>
      </w:pPr>
      <w:r>
        <w:rPr>
          <w:rFonts w:ascii="Times New Roman"/>
          <w:b w:val="false"/>
          <w:i w:val="false"/>
          <w:color w:val="000000"/>
          <w:sz w:val="28"/>
        </w:rPr>
        <w:t>
      прощение долга;</w:t>
      </w:r>
    </w:p>
    <w:p>
      <w:pPr>
        <w:spacing w:after="0"/>
        <w:ind w:left="0"/>
        <w:jc w:val="both"/>
      </w:pP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p>
    <w:p>
      <w:pPr>
        <w:spacing w:after="0"/>
        <w:ind w:left="0"/>
        <w:jc w:val="both"/>
      </w:pPr>
      <w:r>
        <w:rPr>
          <w:rFonts w:ascii="Times New Roman"/>
          <w:b w:val="false"/>
          <w:i w:val="false"/>
          <w:color w:val="000000"/>
          <w:sz w:val="28"/>
        </w:rPr>
        <w:t>
      выплата вознаграждения по операциям репо.</w:t>
      </w:r>
    </w:p>
    <w:p>
      <w:pPr>
        <w:spacing w:after="0"/>
        <w:ind w:left="0"/>
        <w:jc w:val="both"/>
      </w:pPr>
      <w:r>
        <w:rPr>
          <w:rFonts w:ascii="Times New Roman"/>
          <w:b w:val="false"/>
          <w:i w:val="false"/>
          <w:color w:val="000000"/>
          <w:sz w:val="28"/>
        </w:rPr>
        <w:t>
      2. Облагаемый доход физического лица от налогового агента определяется в следующем порядке:</w:t>
      </w:r>
    </w:p>
    <w:p>
      <w:pPr>
        <w:spacing w:after="0"/>
        <w:ind w:left="0"/>
        <w:jc w:val="both"/>
      </w:pPr>
      <w:r>
        <w:rPr>
          <w:rFonts w:ascii="Times New Roman"/>
          <w:b w:val="false"/>
          <w:i w:val="false"/>
          <w:color w:val="000000"/>
          <w:sz w:val="28"/>
        </w:rPr>
        <w:t>
      сумма дохода физического лица от налогового агента, подлежащего налогообложению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169.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 от налогового агента, определяемого в соответствии со </w:t>
      </w:r>
      <w:r>
        <w:rPr>
          <w:rFonts w:ascii="Times New Roman"/>
          <w:b w:val="false"/>
          <w:i w:val="false"/>
          <w:color w:val="000000"/>
          <w:sz w:val="28"/>
        </w:rPr>
        <w:t>статьей 168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170. Доход в виде пенсионных выплат</w:t>
      </w:r>
    </w:p>
    <w:p>
      <w:pPr>
        <w:spacing w:after="0"/>
        <w:ind w:left="0"/>
        <w:jc w:val="both"/>
      </w:pP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Start w:name="z298" w:id="116"/>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116"/>
    <w:p>
      <w:pPr>
        <w:spacing w:after="0"/>
        <w:ind w:left="0"/>
        <w:jc w:val="both"/>
      </w:pP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p>
    <w:bookmarkStart w:name="z299" w:id="117"/>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117"/>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Start w:name="z300" w:id="118"/>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bookmarkEnd w:id="118"/>
    <w:bookmarkStart w:name="z301" w:id="119"/>
    <w:p>
      <w:pPr>
        <w:spacing w:after="0"/>
        <w:ind w:left="0"/>
        <w:jc w:val="both"/>
      </w:pP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bookmarkEnd w:id="119"/>
    <w:bookmarkStart w:name="z302" w:id="120"/>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120"/>
    <w:p>
      <w:pPr>
        <w:spacing w:after="0"/>
        <w:ind w:left="0"/>
        <w:jc w:val="both"/>
      </w:pPr>
      <w:r>
        <w:rPr>
          <w:rFonts w:ascii="Times New Roman"/>
          <w:b w:val="false"/>
          <w:i w:val="false"/>
          <w:color w:val="000000"/>
          <w:sz w:val="28"/>
        </w:rPr>
        <w:t>
      2. Облагаемый доход в виде пенсионных выплат определяется в следующем порядке:</w:t>
      </w:r>
    </w:p>
    <w:p>
      <w:pPr>
        <w:spacing w:after="0"/>
        <w:ind w:left="0"/>
        <w:jc w:val="both"/>
      </w:pPr>
      <w:r>
        <w:rPr>
          <w:rFonts w:ascii="Times New Roman"/>
          <w:b w:val="false"/>
          <w:i w:val="false"/>
          <w:color w:val="000000"/>
          <w:sz w:val="28"/>
        </w:rPr>
        <w:t>
      1) из единого накопительного пенсионного фонда:</w:t>
      </w:r>
    </w:p>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пенсионных налоговых вычетов в случаях и размерах,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p>
      <w:pPr>
        <w:spacing w:after="0"/>
        <w:ind w:left="0"/>
        <w:jc w:val="both"/>
      </w:pPr>
      <w:r>
        <w:rPr>
          <w:rFonts w:ascii="Times New Roman"/>
          <w:b w:val="false"/>
          <w:i w:val="false"/>
          <w:color w:val="000000"/>
          <w:sz w:val="28"/>
        </w:rPr>
        <w:t>
      3. К доходу в виде пенсионных выплат, подлежащему налогообложению, применяются пенсионные налоговые вычеты в следующих размерах:</w:t>
      </w:r>
    </w:p>
    <w:p>
      <w:pPr>
        <w:spacing w:after="0"/>
        <w:ind w:left="0"/>
        <w:jc w:val="both"/>
      </w:pPr>
      <w:r>
        <w:rPr>
          <w:rFonts w:ascii="Times New Roman"/>
          <w:b w:val="false"/>
          <w:i w:val="false"/>
          <w:color w:val="000000"/>
          <w:sz w:val="28"/>
        </w:rPr>
        <w:t>
      1)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pPr>
        <w:spacing w:after="0"/>
        <w:ind w:left="0"/>
        <w:jc w:val="both"/>
      </w:pPr>
      <w:r>
        <w:rPr>
          <w:rFonts w:ascii="Times New Roman"/>
          <w:b w:val="false"/>
          <w:i w:val="false"/>
          <w:color w:val="000000"/>
          <w:sz w:val="28"/>
        </w:rPr>
        <w:t>
      2) по выплатам, предусмотренным подпунктом 2) пункта 1 настоящей статьи,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pPr>
        <w:spacing w:after="0"/>
        <w:ind w:left="0"/>
        <w:jc w:val="both"/>
      </w:pPr>
      <w:r>
        <w:rPr>
          <w:rFonts w:ascii="Times New Roman"/>
          <w:b w:val="false"/>
          <w:i w:val="false"/>
          <w:color w:val="000000"/>
          <w:sz w:val="28"/>
        </w:rPr>
        <w:t>
      Статья 171.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пенсионных выплат, определяемого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172. Доход в виде дивидендов, вознаграждений, выигрышей</w:t>
      </w:r>
    </w:p>
    <w:p>
      <w:pPr>
        <w:spacing w:after="0"/>
        <w:ind w:left="0"/>
        <w:jc w:val="both"/>
      </w:pPr>
      <w:r>
        <w:rPr>
          <w:rFonts w:ascii="Times New Roman"/>
          <w:b w:val="false"/>
          <w:i w:val="false"/>
          <w:color w:val="000000"/>
          <w:sz w:val="28"/>
        </w:rPr>
        <w:t>
      1. Доходом в виде дивидендов, вознаграждений, выигрышей, подлежащим налогообложению, являются:</w:t>
      </w:r>
    </w:p>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12 настоящего Кодекса;</w:t>
      </w:r>
    </w:p>
    <w:p>
      <w:pPr>
        <w:spacing w:after="0"/>
        <w:ind w:left="0"/>
        <w:jc w:val="both"/>
      </w:pPr>
      <w:r>
        <w:rPr>
          <w:rFonts w:ascii="Times New Roman"/>
          <w:b w:val="false"/>
          <w:i w:val="false"/>
          <w:color w:val="000000"/>
          <w:sz w:val="28"/>
        </w:rPr>
        <w:t>
      2) выплаченные (подлежащие выплате) вознаграждения;</w:t>
      </w:r>
    </w:p>
    <w:p>
      <w:pPr>
        <w:spacing w:after="0"/>
        <w:ind w:left="0"/>
        <w:jc w:val="both"/>
      </w:pPr>
      <w:r>
        <w:rPr>
          <w:rFonts w:ascii="Times New Roman"/>
          <w:b w:val="false"/>
          <w:i w:val="false"/>
          <w:color w:val="000000"/>
          <w:sz w:val="28"/>
        </w:rPr>
        <w:t>
      3) выплаченные (подлежащие выплате) выигрыши.</w:t>
      </w:r>
    </w:p>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p>
      <w:pPr>
        <w:spacing w:after="0"/>
        <w:ind w:left="0"/>
        <w:jc w:val="both"/>
      </w:pPr>
      <w:r>
        <w:rPr>
          <w:rFonts w:ascii="Times New Roman"/>
          <w:b w:val="false"/>
          <w:i w:val="false"/>
          <w:color w:val="000000"/>
          <w:sz w:val="28"/>
        </w:rPr>
        <w:t>
      2. Облагаемый доход в виде дивидендов, вознаграждений, выигрышей определяется в следующем порядке:</w:t>
      </w:r>
    </w:p>
    <w:p>
      <w:pPr>
        <w:spacing w:after="0"/>
        <w:ind w:left="0"/>
        <w:jc w:val="both"/>
      </w:pPr>
      <w:r>
        <w:rPr>
          <w:rFonts w:ascii="Times New Roman"/>
          <w:b w:val="false"/>
          <w:i w:val="false"/>
          <w:color w:val="000000"/>
          <w:sz w:val="28"/>
        </w:rPr>
        <w:t>
      сумма дохода в виде дивидендов, вознаграждений, выигрышей,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bookmarkStart w:name="z112" w:id="121"/>
    <w:p>
      <w:pPr>
        <w:spacing w:after="0"/>
        <w:ind w:left="0"/>
        <w:jc w:val="both"/>
      </w:pPr>
      <w:r>
        <w:rPr>
          <w:rFonts w:ascii="Times New Roman"/>
          <w:b w:val="false"/>
          <w:i w:val="false"/>
          <w:color w:val="000000"/>
          <w:sz w:val="28"/>
        </w:rPr>
        <w:t>
      45) дополнить статьей 172-1 следующего содержания:</w:t>
      </w:r>
    </w:p>
    <w:bookmarkEnd w:id="121"/>
    <w:p>
      <w:pPr>
        <w:spacing w:after="0"/>
        <w:ind w:left="0"/>
        <w:jc w:val="both"/>
      </w:pPr>
      <w:r>
        <w:rPr>
          <w:rFonts w:ascii="Times New Roman"/>
          <w:b w:val="false"/>
          <w:i w:val="false"/>
          <w:color w:val="000000"/>
          <w:sz w:val="28"/>
        </w:rPr>
        <w:t>
      "Статья 172-1.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к сумме облагаемого дохода в виде дивидендов, вознаграждений, выигрышей.";</w:t>
      </w:r>
    </w:p>
    <w:bookmarkStart w:name="z113" w:id="12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статьи 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p>
    <w:bookmarkEnd w:id="122"/>
    <w:p>
      <w:pPr>
        <w:spacing w:after="0"/>
        <w:ind w:left="0"/>
        <w:jc w:val="both"/>
      </w:pPr>
      <w:r>
        <w:rPr>
          <w:rFonts w:ascii="Times New Roman"/>
          <w:b w:val="false"/>
          <w:i w:val="false"/>
          <w:color w:val="000000"/>
          <w:sz w:val="28"/>
        </w:rPr>
        <w:t>
      "Статья 173. Доход в виде стипендий</w:t>
      </w:r>
    </w:p>
    <w:bookmarkStart w:name="z303" w:id="123"/>
    <w:p>
      <w:pPr>
        <w:spacing w:after="0"/>
        <w:ind w:left="0"/>
        <w:jc w:val="both"/>
      </w:pPr>
      <w:r>
        <w:rPr>
          <w:rFonts w:ascii="Times New Roman"/>
          <w:b w:val="false"/>
          <w:i w:val="false"/>
          <w:color w:val="000000"/>
          <w:sz w:val="28"/>
        </w:rPr>
        <w:t>
      1. Доходом в виде стипендий, подлежащим налогообложению, является сумма денег, назначенная налоговым агентом к выплате:</w:t>
      </w:r>
    </w:p>
    <w:bookmarkEnd w:id="123"/>
    <w:bookmarkStart w:name="z304" w:id="124"/>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p>
    <w:bookmarkEnd w:id="124"/>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pPr>
        <w:spacing w:after="0"/>
        <w:ind w:left="0"/>
        <w:jc w:val="both"/>
      </w:pPr>
      <w:r>
        <w:rPr>
          <w:rFonts w:ascii="Times New Roman"/>
          <w:b w:val="false"/>
          <w:i w:val="false"/>
          <w:color w:val="000000"/>
          <w:sz w:val="28"/>
        </w:rPr>
        <w:t>
      2. Облагаемый доход в виде стипендий определяется в следующем порядке:</w:t>
      </w:r>
    </w:p>
    <w:p>
      <w:pPr>
        <w:spacing w:after="0"/>
        <w:ind w:left="0"/>
        <w:jc w:val="both"/>
      </w:pPr>
      <w:r>
        <w:rPr>
          <w:rFonts w:ascii="Times New Roman"/>
          <w:b w:val="false"/>
          <w:i w:val="false"/>
          <w:color w:val="000000"/>
          <w:sz w:val="28"/>
        </w:rPr>
        <w:t>
      сумма дохода в виде стипендии,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Статья 174.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в виде стипендии.</w:t>
      </w:r>
    </w:p>
    <w:p>
      <w:pPr>
        <w:spacing w:after="0"/>
        <w:ind w:left="0"/>
        <w:jc w:val="both"/>
      </w:pPr>
      <w:r>
        <w:rPr>
          <w:rFonts w:ascii="Times New Roman"/>
          <w:b w:val="false"/>
          <w:i w:val="false"/>
          <w:color w:val="000000"/>
          <w:sz w:val="28"/>
        </w:rPr>
        <w:t>
      Статья 175. Доход по договорам накопительного страхования</w:t>
      </w:r>
    </w:p>
    <w:p>
      <w:pPr>
        <w:spacing w:after="0"/>
        <w:ind w:left="0"/>
        <w:jc w:val="both"/>
      </w:pPr>
      <w:r>
        <w:rPr>
          <w:rFonts w:ascii="Times New Roman"/>
          <w:b w:val="false"/>
          <w:i w:val="false"/>
          <w:color w:val="000000"/>
          <w:sz w:val="28"/>
        </w:rPr>
        <w:t>
      1. Доходом по договорам накопительного страхования, подлежащим налогообложению, являются:</w:t>
      </w:r>
    </w:p>
    <w:p>
      <w:pPr>
        <w:spacing w:after="0"/>
        <w:ind w:left="0"/>
        <w:jc w:val="both"/>
      </w:pP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w:t>
      </w:r>
    </w:p>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p>
      <w:pPr>
        <w:spacing w:after="0"/>
        <w:ind w:left="0"/>
        <w:jc w:val="both"/>
      </w:pP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p>
    <w:p>
      <w:pPr>
        <w:spacing w:after="0"/>
        <w:ind w:left="0"/>
        <w:jc w:val="both"/>
      </w:pP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p>
    <w:p>
      <w:pPr>
        <w:spacing w:after="0"/>
        <w:ind w:left="0"/>
        <w:jc w:val="both"/>
      </w:pPr>
      <w:r>
        <w:rPr>
          <w:rFonts w:ascii="Times New Roman"/>
          <w:b w:val="false"/>
          <w:i w:val="false"/>
          <w:color w:val="000000"/>
          <w:sz w:val="28"/>
        </w:rPr>
        <w:t>
      2. Облагаемый доход по договорам накопительного страхования определяется в следующем порядке:</w:t>
      </w:r>
    </w:p>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предусмотренная </w:t>
      </w:r>
      <w:r>
        <w:rPr>
          <w:rFonts w:ascii="Times New Roman"/>
          <w:b w:val="false"/>
          <w:i w:val="false"/>
          <w:color w:val="000000"/>
          <w:sz w:val="28"/>
        </w:rPr>
        <w:t>пунктом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переноса корректировки по индивидуальному подоходному налогу, определенная в соответствии со статьей 156-1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в случаях и размерах, предусмотренных пунктом 3 настоящей статьи.</w:t>
      </w:r>
    </w:p>
    <w:p>
      <w:pPr>
        <w:spacing w:after="0"/>
        <w:ind w:left="0"/>
        <w:jc w:val="both"/>
      </w:pPr>
      <w:r>
        <w:rPr>
          <w:rFonts w:ascii="Times New Roman"/>
          <w:b w:val="false"/>
          <w:i w:val="false"/>
          <w:color w:val="000000"/>
          <w:sz w:val="28"/>
        </w:rPr>
        <w:t>
      3.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p>
      <w:pPr>
        <w:spacing w:after="0"/>
        <w:ind w:left="0"/>
        <w:jc w:val="both"/>
      </w:pPr>
      <w:r>
        <w:rPr>
          <w:rFonts w:ascii="Times New Roman"/>
          <w:b w:val="false"/>
          <w:i w:val="false"/>
          <w:color w:val="000000"/>
          <w:sz w:val="28"/>
        </w:rPr>
        <w:t>
      Не допускается в течение календарного года применение налогового вычета, превышающего 12-кратный минимальный размер заработной платы, установленный законом о республиканском бюджете и действующий на дату осуществления страховой выплаты.</w:t>
      </w:r>
    </w:p>
    <w:p>
      <w:pPr>
        <w:spacing w:after="0"/>
        <w:ind w:left="0"/>
        <w:jc w:val="both"/>
      </w:pPr>
      <w:r>
        <w:rPr>
          <w:rFonts w:ascii="Times New Roman"/>
          <w:b w:val="false"/>
          <w:i w:val="false"/>
          <w:color w:val="000000"/>
          <w:sz w:val="28"/>
        </w:rPr>
        <w:t>
      Статья 176. Исчисление суммы налога</w:t>
      </w:r>
    </w:p>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по договорам накопительного страхования, определяемого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настоящего Кодекса.";</w:t>
      </w:r>
    </w:p>
    <w:bookmarkStart w:name="z114" w:id="125"/>
    <w:p>
      <w:pPr>
        <w:spacing w:after="0"/>
        <w:ind w:left="0"/>
        <w:jc w:val="both"/>
      </w:pPr>
      <w:r>
        <w:rPr>
          <w:rFonts w:ascii="Times New Roman"/>
          <w:b w:val="false"/>
          <w:i w:val="false"/>
          <w:color w:val="000000"/>
          <w:sz w:val="28"/>
        </w:rPr>
        <w:t xml:space="preserve">
      47)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"Глава 20. Доходы, подлежащие налогообложению физическим лицом самостоятельно";</w:t>
      </w:r>
    </w:p>
    <w:bookmarkStart w:name="z115" w:id="12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"Статья 177.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К доходам, подлежащим налогообложению физическим лицом самостоятельно, относятся следующие виды доходов:</w:t>
      </w:r>
    </w:p>
    <w:p>
      <w:pPr>
        <w:spacing w:after="0"/>
        <w:ind w:left="0"/>
        <w:jc w:val="both"/>
      </w:pPr>
      <w:r>
        <w:rPr>
          <w:rFonts w:ascii="Times New Roman"/>
          <w:b w:val="false"/>
          <w:i w:val="false"/>
          <w:color w:val="000000"/>
          <w:sz w:val="28"/>
        </w:rPr>
        <w:t>
      1) имущественный доход;</w:t>
      </w:r>
    </w:p>
    <w:p>
      <w:pPr>
        <w:spacing w:after="0"/>
        <w:ind w:left="0"/>
        <w:jc w:val="both"/>
      </w:pPr>
      <w:r>
        <w:rPr>
          <w:rFonts w:ascii="Times New Roman"/>
          <w:b w:val="false"/>
          <w:i w:val="false"/>
          <w:color w:val="000000"/>
          <w:sz w:val="28"/>
        </w:rPr>
        <w:t>
      2) доход индивидуального предпринимателя;</w:t>
      </w:r>
    </w:p>
    <w:p>
      <w:pPr>
        <w:spacing w:after="0"/>
        <w:ind w:left="0"/>
        <w:jc w:val="both"/>
      </w:pPr>
      <w:r>
        <w:rPr>
          <w:rFonts w:ascii="Times New Roman"/>
          <w:b w:val="false"/>
          <w:i w:val="false"/>
          <w:color w:val="000000"/>
          <w:sz w:val="28"/>
        </w:rPr>
        <w:t>
      3) доход от занятия частной практикой;</w:t>
      </w:r>
    </w:p>
    <w:p>
      <w:pPr>
        <w:spacing w:after="0"/>
        <w:ind w:left="0"/>
        <w:jc w:val="both"/>
      </w:pPr>
      <w:r>
        <w:rPr>
          <w:rFonts w:ascii="Times New Roman"/>
          <w:b w:val="false"/>
          <w:i w:val="false"/>
          <w:color w:val="000000"/>
          <w:sz w:val="28"/>
        </w:rPr>
        <w:t>
      4) прочие доходы.</w:t>
      </w:r>
    </w:p>
    <w:p>
      <w:pPr>
        <w:spacing w:after="0"/>
        <w:ind w:left="0"/>
        <w:jc w:val="both"/>
      </w:pPr>
      <w:r>
        <w:rPr>
          <w:rFonts w:ascii="Times New Roman"/>
          <w:b w:val="false"/>
          <w:i w:val="false"/>
          <w:color w:val="000000"/>
          <w:sz w:val="28"/>
        </w:rPr>
        <w:t>
      Имущественный доход не является доходом индивидуального предпринимателя, доходом от занятия частной практикой.";</w:t>
      </w:r>
    </w:p>
    <w:bookmarkStart w:name="z116" w:id="127"/>
    <w:p>
      <w:pPr>
        <w:spacing w:after="0"/>
        <w:ind w:left="0"/>
        <w:jc w:val="both"/>
      </w:pPr>
      <w:r>
        <w:rPr>
          <w:rFonts w:ascii="Times New Roman"/>
          <w:b w:val="false"/>
          <w:i w:val="false"/>
          <w:color w:val="000000"/>
          <w:sz w:val="28"/>
        </w:rPr>
        <w:t>
      49) дополнить статьей 177-1 следующего содержания:</w:t>
      </w:r>
    </w:p>
    <w:bookmarkEnd w:id="127"/>
    <w:p>
      <w:pPr>
        <w:spacing w:after="0"/>
        <w:ind w:left="0"/>
        <w:jc w:val="both"/>
      </w:pPr>
      <w:r>
        <w:rPr>
          <w:rFonts w:ascii="Times New Roman"/>
          <w:b w:val="false"/>
          <w:i w:val="false"/>
          <w:color w:val="000000"/>
          <w:sz w:val="28"/>
        </w:rPr>
        <w:t>
      "Статья 177-1. Налоговый период</w:t>
      </w:r>
    </w:p>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Start w:name="z117" w:id="12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178</w:t>
      </w:r>
      <w:r>
        <w:rPr>
          <w:rFonts w:ascii="Times New Roman"/>
          <w:b w:val="false"/>
          <w:i w:val="false"/>
          <w:color w:val="000000"/>
          <w:sz w:val="28"/>
        </w:rPr>
        <w:t xml:space="preserve"> изложить в следующей редакции:</w:t>
      </w:r>
    </w:p>
    <w:bookmarkEnd w:id="128"/>
    <w:p>
      <w:pPr>
        <w:spacing w:after="0"/>
        <w:ind w:left="0"/>
        <w:jc w:val="both"/>
      </w:pP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p>
    <w:p>
      <w:pPr>
        <w:spacing w:after="0"/>
        <w:ind w:left="0"/>
        <w:jc w:val="both"/>
      </w:pPr>
      <w:r>
        <w:rPr>
          <w:rFonts w:ascii="Times New Roman"/>
          <w:b w:val="false"/>
          <w:i w:val="false"/>
          <w:color w:val="000000"/>
          <w:sz w:val="28"/>
        </w:rPr>
        <w:t>
      1. Исчисление индивидуального подоходного налога с доходов, подлежащих налогообложению физическим лицом самостоятельно, производится в декларации о доходах и имуществе.</w:t>
      </w:r>
    </w:p>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облагаемого дохода физического лица.</w:t>
      </w:r>
    </w:p>
    <w:p>
      <w:pPr>
        <w:spacing w:after="0"/>
        <w:ind w:left="0"/>
        <w:jc w:val="both"/>
      </w:pPr>
      <w:r>
        <w:rPr>
          <w:rFonts w:ascii="Times New Roman"/>
          <w:b w:val="false"/>
          <w:i w:val="false"/>
          <w:color w:val="000000"/>
          <w:sz w:val="28"/>
        </w:rPr>
        <w:t xml:space="preserve">
      3. Облагаемый доход физического лица по итогам календарного года определяется как сумма облагаемого дохода, определенного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и облагаемого дохода главы (члена) крестьянского или фермерского хозяйства, определенного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В случае если сумма облагаемого дохода по итогам года имеет отрицательное значение, то в целях исчисления индивидуального подоходного налога сумма облагаемого дохода по итогам года признается равной нулю.</w:t>
      </w:r>
    </w:p>
    <w:p>
      <w:pPr>
        <w:spacing w:after="0"/>
        <w:ind w:left="0"/>
        <w:jc w:val="both"/>
      </w:pPr>
      <w:r>
        <w:rPr>
          <w:rFonts w:ascii="Times New Roman"/>
          <w:b w:val="false"/>
          <w:i w:val="false"/>
          <w:color w:val="000000"/>
          <w:sz w:val="28"/>
        </w:rPr>
        <w:t>
      4. Облагаемый доход физического лица, в том числе индивидуального предпринимателя, частного нотариуса, адвоката, частного судебного исполнителя, профессионального медиатора, определяется в следующем порядке:</w:t>
      </w:r>
    </w:p>
    <w:p>
      <w:pPr>
        <w:spacing w:after="0"/>
        <w:ind w:left="0"/>
        <w:jc w:val="both"/>
      </w:pPr>
      <w:r>
        <w:rPr>
          <w:rFonts w:ascii="Times New Roman"/>
          <w:b w:val="false"/>
          <w:i w:val="false"/>
          <w:color w:val="000000"/>
          <w:sz w:val="28"/>
        </w:rPr>
        <w:t xml:space="preserve">
      доходы, подлежащие налогообложению физическим лицом самостоятельно, предусмотренные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сумма начисленных налоговым агентом доходов, подлежащих налогообложению у источника выплаты, за исключением доходов, предусмотренных </w:t>
      </w:r>
      <w:r>
        <w:rPr>
          <w:rFonts w:ascii="Times New Roman"/>
          <w:b w:val="false"/>
          <w:i w:val="false"/>
          <w:color w:val="000000"/>
          <w:sz w:val="28"/>
        </w:rPr>
        <w:t>статьями 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налоговые вычеты в пределах, установленных настоящим разделом.</w:t>
      </w:r>
    </w:p>
    <w:p>
      <w:pPr>
        <w:spacing w:after="0"/>
        <w:ind w:left="0"/>
        <w:jc w:val="both"/>
      </w:pPr>
      <w:r>
        <w:rPr>
          <w:rFonts w:ascii="Times New Roman"/>
          <w:b w:val="false"/>
          <w:i w:val="false"/>
          <w:color w:val="000000"/>
          <w:sz w:val="28"/>
        </w:rPr>
        <w:t>
      Положения настоящего пункта не применяются при определении облагаемого дохода главы (члена) крестьянского или фермерского хозяйства.</w:t>
      </w:r>
    </w:p>
    <w:p>
      <w:pPr>
        <w:spacing w:after="0"/>
        <w:ind w:left="0"/>
        <w:jc w:val="both"/>
      </w:pPr>
      <w:r>
        <w:rPr>
          <w:rFonts w:ascii="Times New Roman"/>
          <w:b w:val="false"/>
          <w:i w:val="false"/>
          <w:color w:val="000000"/>
          <w:sz w:val="28"/>
        </w:rPr>
        <w:t>
      5. Облагаемый доход главы (члена) крестьянского или фермерского хозяйства определяется в следующем порядке:</w:t>
      </w:r>
    </w:p>
    <w:p>
      <w:pPr>
        <w:spacing w:after="0"/>
        <w:ind w:left="0"/>
        <w:jc w:val="both"/>
      </w:pPr>
      <w:r>
        <w:rPr>
          <w:rFonts w:ascii="Times New Roman"/>
          <w:b w:val="false"/>
          <w:i w:val="false"/>
          <w:color w:val="000000"/>
          <w:sz w:val="28"/>
        </w:rPr>
        <w:t xml:space="preserve">
      доходы, предусмотренные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доходы, освобождаемые от налогообложения, предусмотренные подпунктом 56) </w:t>
      </w:r>
      <w:r>
        <w:rPr>
          <w:rFonts w:ascii="Times New Roman"/>
          <w:b w:val="false"/>
          <w:i w:val="false"/>
          <w:color w:val="000000"/>
          <w:sz w:val="28"/>
        </w:rPr>
        <w:t>пункта 1</w:t>
      </w:r>
      <w:r>
        <w:rPr>
          <w:rFonts w:ascii="Times New Roman"/>
          <w:b w:val="false"/>
          <w:i w:val="false"/>
          <w:color w:val="000000"/>
          <w:sz w:val="28"/>
        </w:rPr>
        <w:t xml:space="preserve"> статьи 156 настоящего Кодекса.</w:t>
      </w:r>
    </w:p>
    <w:p>
      <w:pPr>
        <w:spacing w:after="0"/>
        <w:ind w:left="0"/>
        <w:jc w:val="both"/>
      </w:pPr>
      <w:r>
        <w:rPr>
          <w:rFonts w:ascii="Times New Roman"/>
          <w:b w:val="false"/>
          <w:i w:val="false"/>
          <w:color w:val="000000"/>
          <w:sz w:val="28"/>
        </w:rPr>
        <w:t>
      6. Сумма индивидуального подоходного налога, подлежащая уплате в бюджет, определяется в следующем порядке:</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с доходов, подлежащих налогообложению у источника выплаты, предусмотренных </w:t>
      </w:r>
      <w:r>
        <w:rPr>
          <w:rFonts w:ascii="Times New Roman"/>
          <w:b w:val="false"/>
          <w:i w:val="false"/>
          <w:color w:val="000000"/>
          <w:sz w:val="28"/>
        </w:rPr>
        <w:t>статьями 163</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18" w:id="129"/>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w:t>
      </w:r>
      <w:r>
        <w:rPr>
          <w:rFonts w:ascii="Times New Roman"/>
          <w:b w:val="false"/>
          <w:i w:val="false"/>
          <w:color w:val="000000"/>
          <w:sz w:val="28"/>
        </w:rPr>
        <w:t xml:space="preserve"> статьи 179 изложить в следующей редакции:</w:t>
      </w:r>
    </w:p>
    <w:bookmarkEnd w:id="129"/>
    <w:p>
      <w:pPr>
        <w:spacing w:after="0"/>
        <w:ind w:left="0"/>
        <w:jc w:val="both"/>
      </w:pPr>
      <w:r>
        <w:rPr>
          <w:rFonts w:ascii="Times New Roman"/>
          <w:b w:val="false"/>
          <w:i w:val="false"/>
          <w:color w:val="000000"/>
          <w:sz w:val="28"/>
        </w:rPr>
        <w:t>
      "1. Уплата индивидуального подоходного налога по доходам, подлежащим налогообложению физическим лицом самостоятельно, осуществляется налогоплательщиком не позднее 25 июля года, следующего за налоговым периодом, в следующем порядке:</w:t>
      </w:r>
    </w:p>
    <w:p>
      <w:pPr>
        <w:spacing w:after="0"/>
        <w:ind w:left="0"/>
        <w:jc w:val="both"/>
      </w:pPr>
      <w:r>
        <w:rPr>
          <w:rFonts w:ascii="Times New Roman"/>
          <w:b w:val="false"/>
          <w:i w:val="false"/>
          <w:color w:val="000000"/>
          <w:sz w:val="28"/>
        </w:rPr>
        <w:t>
      1) индивидуальным предпринимателем, частным нотариусом, частным судебным исполнителем, адвокатом, профессиональным медиатором – по месту нахождения;</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Start w:name="z119" w:id="13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пункте 1</w:t>
      </w:r>
      <w:r>
        <w:rPr>
          <w:rFonts w:ascii="Times New Roman"/>
          <w:b w:val="false"/>
          <w:i w:val="false"/>
          <w:color w:val="000000"/>
          <w:sz w:val="28"/>
        </w:rPr>
        <w:t xml:space="preserve"> статьи 180:</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bookmarkStart w:name="z121" w:id="131"/>
    <w:p>
      <w:pPr>
        <w:spacing w:after="0"/>
        <w:ind w:left="0"/>
        <w:jc w:val="both"/>
      </w:pPr>
      <w:r>
        <w:rPr>
          <w:rFonts w:ascii="Times New Roman"/>
          <w:b w:val="false"/>
          <w:i w:val="false"/>
          <w:color w:val="000000"/>
          <w:sz w:val="28"/>
        </w:rPr>
        <w:t>
      дополнить подпунктом 3-1) следующего содержания:</w:t>
      </w:r>
    </w:p>
    <w:bookmarkEnd w:id="131"/>
    <w:p>
      <w:pPr>
        <w:spacing w:after="0"/>
        <w:ind w:left="0"/>
        <w:jc w:val="both"/>
      </w:pPr>
      <w:r>
        <w:rPr>
          <w:rFonts w:ascii="Times New Roman"/>
          <w:b w:val="false"/>
          <w:i w:val="false"/>
          <w:color w:val="000000"/>
          <w:sz w:val="28"/>
        </w:rPr>
        <w:t>
      "3-1) доход от уступки права требования, в том числе доли в жилом доме (здании) по договору о долевом участии в жилищном строительстве;";</w:t>
      </w:r>
    </w:p>
    <w:bookmarkStart w:name="z122" w:id="13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180-1</w:t>
      </w:r>
      <w:r>
        <w:rPr>
          <w:rFonts w:ascii="Times New Roman"/>
          <w:b w:val="false"/>
          <w:i w:val="false"/>
          <w:color w:val="000000"/>
          <w:sz w:val="28"/>
        </w:rPr>
        <w:t>:</w:t>
      </w:r>
    </w:p>
    <w:bookmarkEnd w:id="132"/>
    <w:bookmarkStart w:name="z12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xml:space="preserve">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находящиеся на праве собственности;</w:t>
      </w:r>
    </w:p>
    <w:p>
      <w:pPr>
        <w:spacing w:after="0"/>
        <w:ind w:left="0"/>
        <w:jc w:val="both"/>
      </w:pPr>
      <w:r>
        <w:rPr>
          <w:rFonts w:ascii="Times New Roman"/>
          <w:b w:val="false"/>
          <w:i w:val="false"/>
          <w:color w:val="000000"/>
          <w:sz w:val="28"/>
        </w:rPr>
        <w:t xml:space="preserve">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Доходом от прироста стоимости при реализации имущества, указанного в </w:t>
      </w:r>
      <w:r>
        <w:rPr>
          <w:rFonts w:ascii="Times New Roman"/>
          <w:b w:val="false"/>
          <w:i w:val="false"/>
          <w:color w:val="000000"/>
          <w:sz w:val="28"/>
        </w:rPr>
        <w:t>подпункте 8)</w:t>
      </w:r>
      <w:r>
        <w:rPr>
          <w:rFonts w:ascii="Times New Roman"/>
          <w:b w:val="false"/>
          <w:i w:val="false"/>
          <w:color w:val="000000"/>
          <w:sz w:val="28"/>
        </w:rPr>
        <w:t xml:space="preserve"> пункта 1 настоящей статьи, является:</w:t>
      </w:r>
    </w:p>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180-2</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Start w:name="z127" w:id="13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1</w:t>
      </w:r>
      <w:r>
        <w:rPr>
          <w:rFonts w:ascii="Times New Roman"/>
          <w:b w:val="false"/>
          <w:i w:val="false"/>
          <w:color w:val="000000"/>
          <w:sz w:val="28"/>
        </w:rPr>
        <w:t xml:space="preserve"> статьи 180-2:</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p>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bookmarkStart w:name="z130" w:id="135"/>
    <w:p>
      <w:pPr>
        <w:spacing w:after="0"/>
        <w:ind w:left="0"/>
        <w:jc w:val="both"/>
      </w:pPr>
      <w:r>
        <w:rPr>
          <w:rFonts w:ascii="Times New Roman"/>
          <w:b w:val="false"/>
          <w:i w:val="false"/>
          <w:color w:val="000000"/>
          <w:sz w:val="28"/>
        </w:rPr>
        <w:t>
      55) дополнить статьей 180-4 следующего содержания:</w:t>
      </w:r>
    </w:p>
    <w:bookmarkEnd w:id="135"/>
    <w:p>
      <w:pPr>
        <w:spacing w:after="0"/>
        <w:ind w:left="0"/>
        <w:jc w:val="both"/>
      </w:pPr>
      <w:r>
        <w:rPr>
          <w:rFonts w:ascii="Times New Roman"/>
          <w:b w:val="false"/>
          <w:i w:val="false"/>
          <w:color w:val="000000"/>
          <w:sz w:val="28"/>
        </w:rPr>
        <w:t>
      "Статья 180-4. Доход от уступки права требования, в том числе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w:t>
      </w:r>
    </w:p>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w:t>
      </w:r>
    </w:p>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bookmarkStart w:name="z131" w:id="136"/>
    <w:p>
      <w:pPr>
        <w:spacing w:after="0"/>
        <w:ind w:left="0"/>
        <w:jc w:val="both"/>
      </w:pPr>
      <w:r>
        <w:rPr>
          <w:rFonts w:ascii="Times New Roman"/>
          <w:b w:val="false"/>
          <w:i w:val="false"/>
          <w:color w:val="000000"/>
          <w:sz w:val="28"/>
        </w:rPr>
        <w:t xml:space="preserve">
      56)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20 изложить в следующей редакции:</w:t>
      </w:r>
    </w:p>
    <w:bookmarkEnd w:id="136"/>
    <w:p>
      <w:pPr>
        <w:spacing w:after="0"/>
        <w:ind w:left="0"/>
        <w:jc w:val="both"/>
      </w:pPr>
      <w:r>
        <w:rPr>
          <w:rFonts w:ascii="Times New Roman"/>
          <w:b w:val="false"/>
          <w:i w:val="false"/>
          <w:color w:val="000000"/>
          <w:sz w:val="28"/>
        </w:rPr>
        <w:t>
      "Параграф 2. Доход от занятия частной практикой";</w:t>
      </w:r>
    </w:p>
    <w:bookmarkStart w:name="z132" w:id="13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статьи 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изложить в следующей редакции:</w:t>
      </w:r>
    </w:p>
    <w:bookmarkEnd w:id="137"/>
    <w:p>
      <w:pPr>
        <w:spacing w:after="0"/>
        <w:ind w:left="0"/>
        <w:jc w:val="both"/>
      </w:pPr>
      <w:r>
        <w:rPr>
          <w:rFonts w:ascii="Times New Roman"/>
          <w:b w:val="false"/>
          <w:i w:val="false"/>
          <w:color w:val="000000"/>
          <w:sz w:val="28"/>
        </w:rPr>
        <w:t>
      "Статья 181. Общие положения</w:t>
      </w:r>
    </w:p>
    <w:p>
      <w:pPr>
        <w:spacing w:after="0"/>
        <w:ind w:left="0"/>
        <w:jc w:val="both"/>
      </w:pPr>
      <w:r>
        <w:rPr>
          <w:rFonts w:ascii="Times New Roman"/>
          <w:b w:val="false"/>
          <w:i w:val="false"/>
          <w:color w:val="000000"/>
          <w:sz w:val="28"/>
        </w:rPr>
        <w:t>
      1. К доходу от занятия частной практикой относятся:</w:t>
      </w:r>
    </w:p>
    <w:p>
      <w:pPr>
        <w:spacing w:after="0"/>
        <w:ind w:left="0"/>
        <w:jc w:val="both"/>
      </w:pPr>
      <w:r>
        <w:rPr>
          <w:rFonts w:ascii="Times New Roman"/>
          <w:b w:val="false"/>
          <w:i w:val="false"/>
          <w:color w:val="000000"/>
          <w:sz w:val="28"/>
        </w:rPr>
        <w:t>
      1) доход частного нотариуса;</w:t>
      </w:r>
    </w:p>
    <w:p>
      <w:pPr>
        <w:spacing w:after="0"/>
        <w:ind w:left="0"/>
        <w:jc w:val="both"/>
      </w:pPr>
      <w:r>
        <w:rPr>
          <w:rFonts w:ascii="Times New Roman"/>
          <w:b w:val="false"/>
          <w:i w:val="false"/>
          <w:color w:val="000000"/>
          <w:sz w:val="28"/>
        </w:rPr>
        <w:t>
      2) доход частного судебного исполнителя;</w:t>
      </w:r>
    </w:p>
    <w:p>
      <w:pPr>
        <w:spacing w:after="0"/>
        <w:ind w:left="0"/>
        <w:jc w:val="both"/>
      </w:pPr>
      <w:r>
        <w:rPr>
          <w:rFonts w:ascii="Times New Roman"/>
          <w:b w:val="false"/>
          <w:i w:val="false"/>
          <w:color w:val="000000"/>
          <w:sz w:val="28"/>
        </w:rPr>
        <w:t>
      3) доход адвоката;</w:t>
      </w:r>
    </w:p>
    <w:p>
      <w:pPr>
        <w:spacing w:after="0"/>
        <w:ind w:left="0"/>
        <w:jc w:val="both"/>
      </w:pPr>
      <w:r>
        <w:rPr>
          <w:rFonts w:ascii="Times New Roman"/>
          <w:b w:val="false"/>
          <w:i w:val="false"/>
          <w:color w:val="000000"/>
          <w:sz w:val="28"/>
        </w:rPr>
        <w:t>
      4) доход профессионального медиатора.</w:t>
      </w:r>
    </w:p>
    <w:p>
      <w:pPr>
        <w:spacing w:after="0"/>
        <w:ind w:left="0"/>
        <w:jc w:val="both"/>
      </w:pPr>
      <w:r>
        <w:rPr>
          <w:rFonts w:ascii="Times New Roman"/>
          <w:b w:val="false"/>
          <w:i w:val="false"/>
          <w:color w:val="000000"/>
          <w:sz w:val="28"/>
        </w:rPr>
        <w:t>
      2. Сумма денег в счет оплаты услуг, принятая частным нотариусом, частным судебным исполнителем, адвокатом, профессиональным медиатором в качестве обеспечения исполнения обязательства по оплате услуг частного нотариуса, частного судебного исполнителя, адвоката, профессионального медиатора, признается доходом с даты оказания таких услуг, указанной в подписанном акте оказанных услуг.</w:t>
      </w:r>
    </w:p>
    <w:p>
      <w:pPr>
        <w:spacing w:after="0"/>
        <w:ind w:left="0"/>
        <w:jc w:val="both"/>
      </w:pPr>
      <w:r>
        <w:rPr>
          <w:rFonts w:ascii="Times New Roman"/>
          <w:b w:val="false"/>
          <w:i w:val="false"/>
          <w:color w:val="000000"/>
          <w:sz w:val="28"/>
        </w:rPr>
        <w:t>
      3. Активами частного нотариуса, частного судебного исполнителя, адвоката, профессионального медиатора признаются приобретенные после 1 января 2020 года и используемые в деятельности, связанной с получением доходов от занятия частной практикой:</w:t>
      </w:r>
    </w:p>
    <w:p>
      <w:pPr>
        <w:spacing w:after="0"/>
        <w:ind w:left="0"/>
        <w:jc w:val="both"/>
      </w:pPr>
      <w:r>
        <w:rPr>
          <w:rFonts w:ascii="Times New Roman"/>
          <w:b w:val="false"/>
          <w:i w:val="false"/>
          <w:color w:val="000000"/>
          <w:sz w:val="28"/>
        </w:rPr>
        <w:t>
      1) компьютеры, ноутбуки, мониторы, проекторы;</w:t>
      </w:r>
    </w:p>
    <w:p>
      <w:pPr>
        <w:spacing w:after="0"/>
        <w:ind w:left="0"/>
        <w:jc w:val="both"/>
      </w:pPr>
      <w:r>
        <w:rPr>
          <w:rFonts w:ascii="Times New Roman"/>
          <w:b w:val="false"/>
          <w:i w:val="false"/>
          <w:color w:val="000000"/>
          <w:sz w:val="28"/>
        </w:rPr>
        <w:t>
      2) устройства для печати, просмотра, копирования, отправления факсом;</w:t>
      </w:r>
    </w:p>
    <w:p>
      <w:pPr>
        <w:spacing w:after="0"/>
        <w:ind w:left="0"/>
        <w:jc w:val="both"/>
      </w:pPr>
      <w:r>
        <w:rPr>
          <w:rFonts w:ascii="Times New Roman"/>
          <w:b w:val="false"/>
          <w:i w:val="false"/>
          <w:color w:val="000000"/>
          <w:sz w:val="28"/>
        </w:rPr>
        <w:t>
      3) сейфы.</w:t>
      </w:r>
    </w:p>
    <w:p>
      <w:pPr>
        <w:spacing w:after="0"/>
        <w:ind w:left="0"/>
        <w:jc w:val="both"/>
      </w:pPr>
      <w:r>
        <w:rPr>
          <w:rFonts w:ascii="Times New Roman"/>
          <w:b w:val="false"/>
          <w:i w:val="false"/>
          <w:color w:val="000000"/>
          <w:sz w:val="28"/>
        </w:rPr>
        <w:t>
      Стоимость активов, указанных в настоящем пункте, на конец налогового периода определяется как:</w:t>
      </w:r>
    </w:p>
    <w:p>
      <w:pPr>
        <w:spacing w:after="0"/>
        <w:ind w:left="0"/>
        <w:jc w:val="both"/>
      </w:pPr>
      <w:r>
        <w:rPr>
          <w:rFonts w:ascii="Times New Roman"/>
          <w:b w:val="false"/>
          <w:i w:val="false"/>
          <w:color w:val="000000"/>
          <w:sz w:val="28"/>
        </w:rPr>
        <w:t>
      стоимость приобретения актива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расходов на сопровождение, ремонт и эксплуатацию активов, понесенных в течение налогового периода,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исчисленных в предыдущем налоговом периоде.</w:t>
      </w:r>
    </w:p>
    <w:p>
      <w:pPr>
        <w:spacing w:after="0"/>
        <w:ind w:left="0"/>
        <w:jc w:val="both"/>
      </w:pPr>
      <w:r>
        <w:rPr>
          <w:rFonts w:ascii="Times New Roman"/>
          <w:b w:val="false"/>
          <w:i w:val="false"/>
          <w:color w:val="000000"/>
          <w:sz w:val="28"/>
        </w:rPr>
        <w:t>
      4. Исчисление амортизационных отчислений частным нотариусом, частным судебным исполнителем, адвокатом, профессиональным медиатором производится в размере 25 процентов от стоимости активов на конец налогового периода.</w:t>
      </w:r>
    </w:p>
    <w:p>
      <w:pPr>
        <w:spacing w:after="0"/>
        <w:ind w:left="0"/>
        <w:jc w:val="both"/>
      </w:pPr>
      <w:r>
        <w:rPr>
          <w:rFonts w:ascii="Times New Roman"/>
          <w:b w:val="false"/>
          <w:i w:val="false"/>
          <w:color w:val="000000"/>
          <w:sz w:val="28"/>
        </w:rPr>
        <w:t xml:space="preserve">
      5. В целях </w:t>
      </w:r>
      <w:r>
        <w:rPr>
          <w:rFonts w:ascii="Times New Roman"/>
          <w:b w:val="false"/>
          <w:i w:val="false"/>
          <w:color w:val="000000"/>
          <w:sz w:val="28"/>
        </w:rPr>
        <w:t>статей 182</w:t>
      </w:r>
      <w:r>
        <w:rPr>
          <w:rFonts w:ascii="Times New Roman"/>
          <w:b w:val="false"/>
          <w:i w:val="false"/>
          <w:color w:val="000000"/>
          <w:sz w:val="28"/>
        </w:rPr>
        <w:t>, 182-1, 182-2 и 182-3 настоящего Кодекса к компенсациям при служебных командировках, подлежащим вычету, относятся:</w:t>
      </w:r>
    </w:p>
    <w:p>
      <w:pPr>
        <w:spacing w:after="0"/>
        <w:ind w:left="0"/>
        <w:jc w:val="both"/>
      </w:pPr>
      <w:r>
        <w:rPr>
          <w:rFonts w:ascii="Times New Roman"/>
          <w:b w:val="false"/>
          <w:i w:val="false"/>
          <w:color w:val="000000"/>
          <w:sz w:val="28"/>
        </w:rPr>
        <w:t>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w:t>
      </w:r>
    </w:p>
    <w:p>
      <w:pPr>
        <w:spacing w:after="0"/>
        <w:ind w:left="0"/>
        <w:jc w:val="both"/>
      </w:pPr>
      <w:r>
        <w:rPr>
          <w:rFonts w:ascii="Times New Roman"/>
          <w:b w:val="false"/>
          <w:i w:val="false"/>
          <w:color w:val="000000"/>
          <w:sz w:val="28"/>
        </w:rPr>
        <w:t>
      3)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Время нахождения в командировке определяется на основании:</w:t>
      </w:r>
    </w:p>
    <w:p>
      <w:pPr>
        <w:spacing w:after="0"/>
        <w:ind w:left="0"/>
        <w:jc w:val="both"/>
      </w:pPr>
      <w:r>
        <w:rPr>
          <w:rFonts w:ascii="Times New Roman"/>
          <w:b w:val="false"/>
          <w:i w:val="false"/>
          <w:color w:val="000000"/>
          <w:sz w:val="28"/>
        </w:rPr>
        <w:t>
      приказа или письменного распоряжения налогоплательщика о направлении работника в командировку;</w:t>
      </w:r>
    </w:p>
    <w:p>
      <w:pPr>
        <w:spacing w:after="0"/>
        <w:ind w:left="0"/>
        <w:jc w:val="both"/>
      </w:pP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w:t>
      </w:r>
    </w:p>
    <w:p>
      <w:pPr>
        <w:spacing w:after="0"/>
        <w:ind w:left="0"/>
        <w:jc w:val="both"/>
      </w:pPr>
      <w:r>
        <w:rPr>
          <w:rFonts w:ascii="Times New Roman"/>
          <w:b w:val="false"/>
          <w:i w:val="false"/>
          <w:color w:val="000000"/>
          <w:sz w:val="28"/>
        </w:rPr>
        <w:t>
      Статья 182. Доход частного нотариуса</w:t>
      </w:r>
    </w:p>
    <w:p>
      <w:pPr>
        <w:spacing w:after="0"/>
        <w:ind w:left="0"/>
        <w:jc w:val="both"/>
      </w:pPr>
      <w:r>
        <w:rPr>
          <w:rFonts w:ascii="Times New Roman"/>
          <w:b w:val="false"/>
          <w:i w:val="false"/>
          <w:color w:val="000000"/>
          <w:sz w:val="28"/>
        </w:rPr>
        <w:t>
      1. Доход частного нотариуса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нотариальной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нотариуса.</w:t>
      </w:r>
    </w:p>
    <w:p>
      <w:pPr>
        <w:spacing w:after="0"/>
        <w:ind w:left="0"/>
        <w:jc w:val="both"/>
      </w:pPr>
      <w:r>
        <w:rPr>
          <w:rFonts w:ascii="Times New Roman"/>
          <w:b w:val="false"/>
          <w:i w:val="false"/>
          <w:color w:val="000000"/>
          <w:sz w:val="28"/>
        </w:rPr>
        <w:t>
      2. К доходам от осуществления деятельности частного нотариуса относятся:</w:t>
      </w:r>
    </w:p>
    <w:p>
      <w:pPr>
        <w:spacing w:after="0"/>
        <w:ind w:left="0"/>
        <w:jc w:val="both"/>
      </w:pPr>
      <w:r>
        <w:rPr>
          <w:rFonts w:ascii="Times New Roman"/>
          <w:b w:val="false"/>
          <w:i w:val="false"/>
          <w:color w:val="000000"/>
          <w:sz w:val="28"/>
        </w:rPr>
        <w:t>
      1) доход в виде оплаты нотариальных действий;</w:t>
      </w:r>
    </w:p>
    <w:p>
      <w:pPr>
        <w:spacing w:after="0"/>
        <w:ind w:left="0"/>
        <w:jc w:val="both"/>
      </w:pPr>
      <w:r>
        <w:rPr>
          <w:rFonts w:ascii="Times New Roman"/>
          <w:b w:val="false"/>
          <w:i w:val="false"/>
          <w:color w:val="000000"/>
          <w:sz w:val="28"/>
        </w:rPr>
        <w:t>
      2) доход в виде оплаты услуг правового и технического характера при совершении нотариальных действий частным нотариусом;</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нотариальной деятельности.</w:t>
      </w:r>
    </w:p>
    <w:p>
      <w:pPr>
        <w:spacing w:after="0"/>
        <w:ind w:left="0"/>
        <w:jc w:val="both"/>
      </w:pPr>
      <w:r>
        <w:rPr>
          <w:rFonts w:ascii="Times New Roman"/>
          <w:b w:val="false"/>
          <w:i w:val="false"/>
          <w:color w:val="000000"/>
          <w:sz w:val="28"/>
        </w:rPr>
        <w:t>
      3. Частный нотариус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нотариуса;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нотариуса.</w:t>
      </w:r>
    </w:p>
    <w:p>
      <w:pPr>
        <w:spacing w:after="0"/>
        <w:ind w:left="0"/>
        <w:jc w:val="both"/>
      </w:pPr>
      <w:r>
        <w:rPr>
          <w:rFonts w:ascii="Times New Roman"/>
          <w:b w:val="false"/>
          <w:i w:val="false"/>
          <w:color w:val="000000"/>
          <w:sz w:val="28"/>
        </w:rPr>
        <w:t>
      4. К профессиональным вычетам частного нотариуса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нотариальных услуг;</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компенсации при служебных командировках согласно пункту 5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членские взносы, вносимые в нотариальную палату,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5" w:id="138"/>
    <w:p>
      <w:pPr>
        <w:spacing w:after="0"/>
        <w:ind w:left="0"/>
        <w:jc w:val="both"/>
      </w:pPr>
      <w:r>
        <w:rPr>
          <w:rFonts w:ascii="Times New Roman"/>
          <w:b w:val="false"/>
          <w:i w:val="false"/>
          <w:color w:val="000000"/>
          <w:sz w:val="28"/>
        </w:rPr>
        <w:t>
      9) расходы на обязательное страхование гражданско-правовой ответственности, предусмотренное Законом Республики Казахстан "Об обязательном страховании гражданско-правовой ответственности частных нотариусов".";</w:t>
      </w:r>
    </w:p>
    <w:bookmarkEnd w:id="138"/>
    <w:bookmarkStart w:name="z133" w:id="13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параграф 2</w:t>
      </w:r>
      <w:r>
        <w:rPr>
          <w:rFonts w:ascii="Times New Roman"/>
          <w:b w:val="false"/>
          <w:i w:val="false"/>
          <w:color w:val="000000"/>
          <w:sz w:val="28"/>
        </w:rPr>
        <w:t xml:space="preserve"> главы 20 дополнить статьями 182-1, 182-2 и 182-3 следующего содержания:</w:t>
      </w:r>
    </w:p>
    <w:bookmarkEnd w:id="139"/>
    <w:p>
      <w:pPr>
        <w:spacing w:after="0"/>
        <w:ind w:left="0"/>
        <w:jc w:val="both"/>
      </w:pPr>
      <w:r>
        <w:rPr>
          <w:rFonts w:ascii="Times New Roman"/>
          <w:b w:val="false"/>
          <w:i w:val="false"/>
          <w:color w:val="000000"/>
          <w:sz w:val="28"/>
        </w:rPr>
        <w:t>
      "Статья 182-1. Доход частного судебного исполнителя</w:t>
      </w:r>
    </w:p>
    <w:p>
      <w:pPr>
        <w:spacing w:after="0"/>
        <w:ind w:left="0"/>
        <w:jc w:val="both"/>
      </w:pPr>
      <w:r>
        <w:rPr>
          <w:rFonts w:ascii="Times New Roman"/>
          <w:b w:val="false"/>
          <w:i w:val="false"/>
          <w:color w:val="000000"/>
          <w:sz w:val="28"/>
        </w:rPr>
        <w:t>
      1. Доход частного судебного исполнителя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частного судебного исполнителя.</w:t>
      </w:r>
    </w:p>
    <w:p>
      <w:pPr>
        <w:spacing w:after="0"/>
        <w:ind w:left="0"/>
        <w:jc w:val="both"/>
      </w:pPr>
      <w:r>
        <w:rPr>
          <w:rFonts w:ascii="Times New Roman"/>
          <w:b w:val="false"/>
          <w:i w:val="false"/>
          <w:color w:val="000000"/>
          <w:sz w:val="28"/>
        </w:rPr>
        <w:t>
      2. К доходам от осуществления деятельности частного судебного исполнителя относятся:</w:t>
      </w:r>
    </w:p>
    <w:p>
      <w:pPr>
        <w:spacing w:after="0"/>
        <w:ind w:left="0"/>
        <w:jc w:val="both"/>
      </w:pPr>
      <w:r>
        <w:rPr>
          <w:rFonts w:ascii="Times New Roman"/>
          <w:b w:val="false"/>
          <w:i w:val="false"/>
          <w:color w:val="000000"/>
          <w:sz w:val="28"/>
        </w:rPr>
        <w:t>
      1) оплата деятельности частного судебного исполнителя;</w:t>
      </w:r>
    </w:p>
    <w:p>
      <w:pPr>
        <w:spacing w:after="0"/>
        <w:ind w:left="0"/>
        <w:jc w:val="both"/>
      </w:pPr>
      <w:r>
        <w:rPr>
          <w:rFonts w:ascii="Times New Roman"/>
          <w:b w:val="false"/>
          <w:i w:val="false"/>
          <w:color w:val="000000"/>
          <w:sz w:val="28"/>
        </w:rPr>
        <w:t>
      2) возмещение расходов по совершению исполнительных действий, в том числе за счет бюджетных средств;</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деятельности частного судебного исполнителя.</w:t>
      </w:r>
    </w:p>
    <w:p>
      <w:pPr>
        <w:spacing w:after="0"/>
        <w:ind w:left="0"/>
        <w:jc w:val="both"/>
      </w:pPr>
      <w:r>
        <w:rPr>
          <w:rFonts w:ascii="Times New Roman"/>
          <w:b w:val="false"/>
          <w:i w:val="false"/>
          <w:color w:val="000000"/>
          <w:sz w:val="28"/>
        </w:rPr>
        <w:t>
      3. Частный судебный исполнитель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судебного исполнителя.</w:t>
      </w:r>
    </w:p>
    <w:p>
      <w:pPr>
        <w:spacing w:after="0"/>
        <w:ind w:left="0"/>
        <w:jc w:val="both"/>
      </w:pPr>
      <w:r>
        <w:rPr>
          <w:rFonts w:ascii="Times New Roman"/>
          <w:b w:val="false"/>
          <w:i w:val="false"/>
          <w:color w:val="000000"/>
          <w:sz w:val="28"/>
        </w:rPr>
        <w:t>
      4. К профессиональным вычетам частного судебного исполнителя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частного судебного исполнителя;</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частных судебных исполнителей,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306" w:id="140"/>
    <w:p>
      <w:pPr>
        <w:spacing w:after="0"/>
        <w:ind w:left="0"/>
        <w:jc w:val="both"/>
      </w:pPr>
      <w:r>
        <w:rPr>
          <w:rFonts w:ascii="Times New Roman"/>
          <w:b w:val="false"/>
          <w:i w:val="false"/>
          <w:color w:val="000000"/>
          <w:sz w:val="28"/>
        </w:rPr>
        <w:t>
      9) расходы по обязательному страхованию гражданско-правовой ответственности, предусмотренной Законом Республики Казахстан "Об исполнительном производстве и статусе судебных исполнителей";</w:t>
      </w:r>
    </w:p>
    <w:bookmarkEnd w:id="140"/>
    <w:p>
      <w:pPr>
        <w:spacing w:after="0"/>
        <w:ind w:left="0"/>
        <w:jc w:val="both"/>
      </w:pPr>
      <w:r>
        <w:rPr>
          <w:rFonts w:ascii="Times New Roman"/>
          <w:b w:val="false"/>
          <w:i w:val="false"/>
          <w:color w:val="000000"/>
          <w:sz w:val="28"/>
        </w:rPr>
        <w:t>
      10) возмещенные в соответствии с законодательством Республики Казахстан расходы по совершению исполнительных действий, не предусмотренные подпунктами 1) – 9) настоящего пункта.</w:t>
      </w:r>
    </w:p>
    <w:p>
      <w:pPr>
        <w:spacing w:after="0"/>
        <w:ind w:left="0"/>
        <w:jc w:val="both"/>
      </w:pPr>
      <w:r>
        <w:rPr>
          <w:rFonts w:ascii="Times New Roman"/>
          <w:b w:val="false"/>
          <w:i w:val="false"/>
          <w:color w:val="000000"/>
          <w:sz w:val="28"/>
        </w:rPr>
        <w:t>
      Статья 182-2. Доход адвоката</w:t>
      </w:r>
    </w:p>
    <w:p>
      <w:pPr>
        <w:spacing w:after="0"/>
        <w:ind w:left="0"/>
        <w:jc w:val="both"/>
      </w:pPr>
      <w:r>
        <w:rPr>
          <w:rFonts w:ascii="Times New Roman"/>
          <w:b w:val="false"/>
          <w:i w:val="false"/>
          <w:color w:val="000000"/>
          <w:sz w:val="28"/>
        </w:rPr>
        <w:t>
      1. Доход адвоката за налоговый период определяется в следующем порядке:</w:t>
      </w:r>
    </w:p>
    <w:p>
      <w:pPr>
        <w:spacing w:after="0"/>
        <w:ind w:left="0"/>
        <w:jc w:val="both"/>
      </w:pPr>
      <w:r>
        <w:rPr>
          <w:rFonts w:ascii="Times New Roman"/>
          <w:b w:val="false"/>
          <w:i w:val="false"/>
          <w:color w:val="000000"/>
          <w:sz w:val="28"/>
        </w:rPr>
        <w:t>
      доходы, подлежащие получению (полученные) от осуществления адвокатской деятельности,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адвоката.</w:t>
      </w:r>
    </w:p>
    <w:p>
      <w:pPr>
        <w:spacing w:after="0"/>
        <w:ind w:left="0"/>
        <w:jc w:val="both"/>
      </w:pPr>
      <w:r>
        <w:rPr>
          <w:rFonts w:ascii="Times New Roman"/>
          <w:b w:val="false"/>
          <w:i w:val="false"/>
          <w:color w:val="000000"/>
          <w:sz w:val="28"/>
        </w:rPr>
        <w:t>
      2. К доходам от осуществления адвокатской деятельности относятся:</w:t>
      </w:r>
    </w:p>
    <w:p>
      <w:pPr>
        <w:spacing w:after="0"/>
        <w:ind w:left="0"/>
        <w:jc w:val="both"/>
      </w:pPr>
      <w:r>
        <w:rPr>
          <w:rFonts w:ascii="Times New Roman"/>
          <w:b w:val="false"/>
          <w:i w:val="false"/>
          <w:color w:val="000000"/>
          <w:sz w:val="28"/>
        </w:rPr>
        <w:t>
      1) доход от оказания адвокатом юридической помощи;</w:t>
      </w:r>
    </w:p>
    <w:bookmarkStart w:name="z307" w:id="141"/>
    <w:p>
      <w:pPr>
        <w:spacing w:after="0"/>
        <w:ind w:left="0"/>
        <w:jc w:val="both"/>
      </w:pPr>
      <w:r>
        <w:rPr>
          <w:rFonts w:ascii="Times New Roman"/>
          <w:b w:val="false"/>
          <w:i w:val="false"/>
          <w:color w:val="000000"/>
          <w:sz w:val="28"/>
        </w:rPr>
        <w:t>
      2) доход в виде возмещения расходов, связанных с защитой и представительством, правовым информированием и правовым консультированием, в том числе за счет бюджетных средств, в соответствии с законодательством Республики Казахстан о гарантированной государством юридической помощи;</w:t>
      </w:r>
    </w:p>
    <w:bookmarkEnd w:id="141"/>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адвокатской деятельности.</w:t>
      </w:r>
    </w:p>
    <w:p>
      <w:pPr>
        <w:spacing w:after="0"/>
        <w:ind w:left="0"/>
        <w:jc w:val="both"/>
      </w:pPr>
      <w:r>
        <w:rPr>
          <w:rFonts w:ascii="Times New Roman"/>
          <w:b w:val="false"/>
          <w:i w:val="false"/>
          <w:color w:val="000000"/>
          <w:sz w:val="28"/>
        </w:rPr>
        <w:t>
      3. Адвокат вправе применить профессиональные вычеты по расходам, предусмотренным пунктом 4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1) произведены в связи с получением дохода от осуществления адвокатской деятельности;</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адвоката.</w:t>
      </w:r>
    </w:p>
    <w:p>
      <w:pPr>
        <w:spacing w:after="0"/>
        <w:ind w:left="0"/>
        <w:jc w:val="both"/>
      </w:pPr>
      <w:r>
        <w:rPr>
          <w:rFonts w:ascii="Times New Roman"/>
          <w:b w:val="false"/>
          <w:i w:val="false"/>
          <w:color w:val="000000"/>
          <w:sz w:val="28"/>
        </w:rPr>
        <w:t>
      4. К профессиональным вычетам адвоката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осуществления адвокатской деятельности;</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коллегию адвокатов,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pPr>
        <w:spacing w:after="0"/>
        <w:ind w:left="0"/>
        <w:jc w:val="both"/>
      </w:pPr>
      <w:r>
        <w:rPr>
          <w:rFonts w:ascii="Times New Roman"/>
          <w:b w:val="false"/>
          <w:i w:val="false"/>
          <w:color w:val="000000"/>
          <w:sz w:val="28"/>
        </w:rPr>
        <w:t>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pPr>
        <w:spacing w:after="0"/>
        <w:ind w:left="0"/>
        <w:jc w:val="both"/>
      </w:pPr>
      <w:r>
        <w:rPr>
          <w:rFonts w:ascii="Times New Roman"/>
          <w:b w:val="false"/>
          <w:i w:val="false"/>
          <w:color w:val="000000"/>
          <w:sz w:val="28"/>
        </w:rPr>
        <w:t>
      Статья 182-3. Доход профессионального медиатора</w:t>
      </w:r>
    </w:p>
    <w:p>
      <w:pPr>
        <w:spacing w:after="0"/>
        <w:ind w:left="0"/>
        <w:jc w:val="both"/>
      </w:pPr>
      <w:r>
        <w:rPr>
          <w:rFonts w:ascii="Times New Roman"/>
          <w:b w:val="false"/>
          <w:i w:val="false"/>
          <w:color w:val="000000"/>
          <w:sz w:val="28"/>
        </w:rPr>
        <w:t>
      1. Доход профессионального медиатора за налоговый период определяется в следующем порядке:</w:t>
      </w:r>
    </w:p>
    <w:bookmarkStart w:name="z308" w:id="142"/>
    <w:p>
      <w:pPr>
        <w:spacing w:after="0"/>
        <w:ind w:left="0"/>
        <w:jc w:val="both"/>
      </w:pPr>
      <w:r>
        <w:rPr>
          <w:rFonts w:ascii="Times New Roman"/>
          <w:b w:val="false"/>
          <w:i w:val="false"/>
          <w:color w:val="000000"/>
          <w:sz w:val="28"/>
        </w:rPr>
        <w:t>
      доходы, подлежащие получению (полученные) от осуществления деятельности профессионального медиатора в соответствии с Законом Республики Казахстан "О медиации",</w:t>
      </w:r>
    </w:p>
    <w:bookmarkEnd w:id="142"/>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профессиональные вычеты профессионального медиатора.</w:t>
      </w:r>
    </w:p>
    <w:p>
      <w:pPr>
        <w:spacing w:after="0"/>
        <w:ind w:left="0"/>
        <w:jc w:val="both"/>
      </w:pPr>
      <w:r>
        <w:rPr>
          <w:rFonts w:ascii="Times New Roman"/>
          <w:b w:val="false"/>
          <w:i w:val="false"/>
          <w:color w:val="000000"/>
          <w:sz w:val="28"/>
        </w:rPr>
        <w:t>
      2. Профессиональный медиатор вправе применить профессиональные вычеты по расходам, предусмотренным пунктом 3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профессионального медиатора;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профессионального медиатора.</w:t>
      </w:r>
    </w:p>
    <w:p>
      <w:pPr>
        <w:spacing w:after="0"/>
        <w:ind w:left="0"/>
        <w:jc w:val="both"/>
      </w:pPr>
      <w:r>
        <w:rPr>
          <w:rFonts w:ascii="Times New Roman"/>
          <w:b w:val="false"/>
          <w:i w:val="false"/>
          <w:color w:val="000000"/>
          <w:sz w:val="28"/>
        </w:rPr>
        <w:t>
      3. К профессиональным вычетам профессионального медиатора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профессионального медиатора;</w:t>
      </w:r>
    </w:p>
    <w:p>
      <w:pPr>
        <w:spacing w:after="0"/>
        <w:ind w:left="0"/>
        <w:jc w:val="both"/>
      </w:pPr>
      <w:r>
        <w:rPr>
          <w:rFonts w:ascii="Times New Roman"/>
          <w:b w:val="false"/>
          <w:i w:val="false"/>
          <w:color w:val="000000"/>
          <w:sz w:val="28"/>
        </w:rPr>
        <w:t xml:space="preserve">
      3) амортизационные отчисления, исчисленные в соответствии с пунктом 4 </w:t>
      </w:r>
      <w:r>
        <w:rPr>
          <w:rFonts w:ascii="Times New Roman"/>
          <w:b w:val="false"/>
          <w:i w:val="false"/>
          <w:color w:val="000000"/>
          <w:sz w:val="28"/>
        </w:rPr>
        <w:t>статьи 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начисленные доходы работников, а также доходы физических лиц по договорам гражданско-правового характера;</w:t>
      </w:r>
    </w:p>
    <w:p>
      <w:pPr>
        <w:spacing w:after="0"/>
        <w:ind w:left="0"/>
        <w:jc w:val="both"/>
      </w:pPr>
      <w:r>
        <w:rPr>
          <w:rFonts w:ascii="Times New Roman"/>
          <w:b w:val="false"/>
          <w:i w:val="false"/>
          <w:color w:val="000000"/>
          <w:sz w:val="28"/>
        </w:rPr>
        <w:t xml:space="preserve">
      6) расходы, предусмотренные </w:t>
      </w:r>
      <w:r>
        <w:rPr>
          <w:rFonts w:ascii="Times New Roman"/>
          <w:b w:val="false"/>
          <w:i w:val="false"/>
          <w:color w:val="000000"/>
          <w:sz w:val="28"/>
        </w:rPr>
        <w:t>пунктом 14-1</w:t>
      </w:r>
      <w:r>
        <w:rPr>
          <w:rFonts w:ascii="Times New Roman"/>
          <w:b w:val="false"/>
          <w:i w:val="false"/>
          <w:color w:val="000000"/>
          <w:sz w:val="28"/>
        </w:rPr>
        <w:t xml:space="preserve"> статьи 100 и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компенсации при служебных командировках;</w:t>
      </w:r>
    </w:p>
    <w:p>
      <w:pPr>
        <w:spacing w:after="0"/>
        <w:ind w:left="0"/>
        <w:jc w:val="both"/>
      </w:pPr>
      <w:r>
        <w:rPr>
          <w:rFonts w:ascii="Times New Roman"/>
          <w:b w:val="false"/>
          <w:i w:val="false"/>
          <w:color w:val="000000"/>
          <w:sz w:val="28"/>
        </w:rPr>
        <w:t>
      8) членские взносы, вносимые в организацию профессиональных медиаторов,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bookmarkStart w:name="z134" w:id="14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183</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"Статья 183. Доход индивидуального предпринимателя</w:t>
      </w:r>
    </w:p>
    <w:p>
      <w:pPr>
        <w:spacing w:after="0"/>
        <w:ind w:left="0"/>
        <w:jc w:val="both"/>
      </w:pPr>
      <w:r>
        <w:rPr>
          <w:rFonts w:ascii="Times New Roman"/>
          <w:b w:val="false"/>
          <w:i w:val="false"/>
          <w:color w:val="000000"/>
          <w:sz w:val="28"/>
        </w:rPr>
        <w:t>
      1.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доходы из иностранных источников, определенные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установленному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с учетом особенностей, установленных пунктом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установленному </w:t>
      </w:r>
      <w:r>
        <w:rPr>
          <w:rFonts w:ascii="Times New Roman"/>
          <w:b w:val="false"/>
          <w:i w:val="false"/>
          <w:color w:val="000000"/>
          <w:sz w:val="28"/>
        </w:rPr>
        <w:t>статьями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85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r>
        <w:rPr>
          <w:rFonts w:ascii="Times New Roman"/>
          <w:b w:val="false"/>
          <w:i w:val="false"/>
          <w:color w:val="000000"/>
          <w:sz w:val="28"/>
        </w:rPr>
        <w:t>статьями 100</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w:t>
      </w:r>
      <w:r>
        <w:rPr>
          <w:rFonts w:ascii="Times New Roman"/>
          <w:b w:val="false"/>
          <w:i w:val="false"/>
          <w:color w:val="000000"/>
          <w:sz w:val="28"/>
        </w:rPr>
        <w:t>статьей 132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Доход индивидуального предпринимателя, применяющего специальный налоговый режим для субъектов малого бизнеса, определяется в соответствии с </w:t>
      </w:r>
      <w:r>
        <w:rPr>
          <w:rFonts w:ascii="Times New Roman"/>
          <w:b w:val="false"/>
          <w:i w:val="false"/>
          <w:color w:val="000000"/>
          <w:sz w:val="28"/>
        </w:rPr>
        <w:t>главой 61</w:t>
      </w:r>
      <w:r>
        <w:rPr>
          <w:rFonts w:ascii="Times New Roman"/>
          <w:b w:val="false"/>
          <w:i w:val="false"/>
          <w:color w:val="000000"/>
          <w:sz w:val="28"/>
        </w:rPr>
        <w:t xml:space="preserve"> настоящего Кодекса.";</w:t>
      </w:r>
    </w:p>
    <w:bookmarkStart w:name="z135" w:id="144"/>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184</w:t>
      </w:r>
      <w:r>
        <w:rPr>
          <w:rFonts w:ascii="Times New Roman"/>
          <w:b w:val="false"/>
          <w:i w:val="false"/>
          <w:color w:val="000000"/>
          <w:sz w:val="28"/>
        </w:rPr>
        <w:t>:</w:t>
      </w:r>
    </w:p>
    <w:bookmarkEnd w:id="144"/>
    <w:bookmarkStart w:name="z136"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5"/>
    <w:bookmarkStart w:name="z137" w:id="146"/>
    <w:p>
      <w:pPr>
        <w:spacing w:after="0"/>
        <w:ind w:left="0"/>
        <w:jc w:val="both"/>
      </w:pPr>
      <w:r>
        <w:rPr>
          <w:rFonts w:ascii="Times New Roman"/>
          <w:b w:val="false"/>
          <w:i w:val="false"/>
          <w:color w:val="000000"/>
          <w:sz w:val="28"/>
        </w:rPr>
        <w:t>
      подпункт 1) изложить в следующей редакции:</w:t>
      </w:r>
    </w:p>
    <w:bookmarkEnd w:id="146"/>
    <w:p>
      <w:pPr>
        <w:spacing w:after="0"/>
        <w:ind w:left="0"/>
        <w:jc w:val="both"/>
      </w:pPr>
      <w:r>
        <w:rPr>
          <w:rFonts w:ascii="Times New Roman"/>
          <w:b w:val="false"/>
          <w:i w:val="false"/>
          <w:color w:val="000000"/>
          <w:sz w:val="28"/>
        </w:rPr>
        <w:t>
      "1) доходы, полученные из источников за пределами Республики Казахстан, в том числе от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определяемые в порядке, установленном статьей 184-1 настоящего Кодекса;";</w:t>
      </w:r>
    </w:p>
    <w:bookmarkStart w:name="z138" w:id="147"/>
    <w:p>
      <w:pPr>
        <w:spacing w:after="0"/>
        <w:ind w:left="0"/>
        <w:jc w:val="both"/>
      </w:pPr>
      <w:r>
        <w:rPr>
          <w:rFonts w:ascii="Times New Roman"/>
          <w:b w:val="false"/>
          <w:i w:val="false"/>
          <w:color w:val="000000"/>
          <w:sz w:val="28"/>
        </w:rPr>
        <w:t>
      подпункт 4) исключить;</w:t>
      </w:r>
    </w:p>
    <w:bookmarkEnd w:id="147"/>
    <w:bookmarkStart w:name="z139" w:id="148"/>
    <w:p>
      <w:pPr>
        <w:spacing w:after="0"/>
        <w:ind w:left="0"/>
        <w:jc w:val="both"/>
      </w:pPr>
      <w:r>
        <w:rPr>
          <w:rFonts w:ascii="Times New Roman"/>
          <w:b w:val="false"/>
          <w:i w:val="false"/>
          <w:color w:val="000000"/>
          <w:sz w:val="28"/>
        </w:rPr>
        <w:t>
      подпункт 6) изложить в следующей редакции:</w:t>
      </w:r>
    </w:p>
    <w:bookmarkEnd w:id="148"/>
    <w:p>
      <w:pPr>
        <w:spacing w:after="0"/>
        <w:ind w:left="0"/>
        <w:jc w:val="both"/>
      </w:pPr>
      <w:r>
        <w:rPr>
          <w:rFonts w:ascii="Times New Roman"/>
          <w:b w:val="false"/>
          <w:i w:val="false"/>
          <w:color w:val="000000"/>
          <w:sz w:val="28"/>
        </w:rPr>
        <w:t>
      "6) доходы медиаторов, за исключением профессиональных медиаторов, полученные в соответствии с законодательством Республики Казахстан о медиации, от лиц, не являющихся налоговыми агентами;";</w:t>
      </w:r>
    </w:p>
    <w:bookmarkStart w:name="z140" w:id="149"/>
    <w:p>
      <w:pPr>
        <w:spacing w:after="0"/>
        <w:ind w:left="0"/>
        <w:jc w:val="both"/>
      </w:pPr>
      <w:r>
        <w:rPr>
          <w:rFonts w:ascii="Times New Roman"/>
          <w:b w:val="false"/>
          <w:i w:val="false"/>
          <w:color w:val="000000"/>
          <w:sz w:val="28"/>
        </w:rPr>
        <w:t>
      дополнить подпунктом 8) следующего содержания:</w:t>
      </w:r>
    </w:p>
    <w:bookmarkEnd w:id="149"/>
    <w:p>
      <w:pPr>
        <w:spacing w:after="0"/>
        <w:ind w:left="0"/>
        <w:jc w:val="both"/>
      </w:pPr>
      <w:r>
        <w:rPr>
          <w:rFonts w:ascii="Times New Roman"/>
          <w:b w:val="false"/>
          <w:i w:val="false"/>
          <w:color w:val="000000"/>
          <w:sz w:val="28"/>
        </w:rPr>
        <w:t>
      "8) доход главы (члена) крестьянского или фермерского хозяйства, применяющего специальный налоговый режим для крестьянских или фермерских хозяйств, определяемый по доле главы (члена) крестьянского или фермерского хозяйства в доходе крестьянского или фермерского хозяйства в соответствии с договором о совместной деятельности.";</w:t>
      </w:r>
    </w:p>
    <w:bookmarkStart w:name="z141" w:id="15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50"/>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187-7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271" w:id="15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главу 20</w:t>
      </w:r>
      <w:r>
        <w:rPr>
          <w:rFonts w:ascii="Times New Roman"/>
          <w:b w:val="false"/>
          <w:i w:val="false"/>
          <w:color w:val="000000"/>
          <w:sz w:val="28"/>
        </w:rPr>
        <w:t xml:space="preserve"> дополнить статьей 184-1 следующего содержания:</w:t>
      </w:r>
    </w:p>
    <w:bookmarkEnd w:id="151"/>
    <w:p>
      <w:pPr>
        <w:spacing w:after="0"/>
        <w:ind w:left="0"/>
        <w:jc w:val="both"/>
      </w:pPr>
      <w:r>
        <w:rPr>
          <w:rFonts w:ascii="Times New Roman"/>
          <w:b w:val="false"/>
          <w:i w:val="false"/>
          <w:color w:val="000000"/>
          <w:sz w:val="28"/>
        </w:rPr>
        <w:t>
      "Статья 184-1. Порядок определения дохода физического лица, а также индивидуального предпринимателя, применяющего специальный налоговый режим для субъектов малого бизнеса,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полученным из источников за пределами Республики Казахстан, является стоимость реализации имущества.</w:t>
      </w:r>
    </w:p>
    <w:p>
      <w:pPr>
        <w:spacing w:after="0"/>
        <w:ind w:left="0"/>
        <w:jc w:val="both"/>
      </w:pPr>
      <w:r>
        <w:rPr>
          <w:rFonts w:ascii="Times New Roman"/>
          <w:b w:val="false"/>
          <w:i w:val="false"/>
          <w:color w:val="000000"/>
          <w:sz w:val="28"/>
        </w:rPr>
        <w:t>
      2.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0"/>
        <w:ind w:left="0"/>
        <w:jc w:val="both"/>
      </w:pPr>
      <w:r>
        <w:rPr>
          <w:rFonts w:ascii="Times New Roman"/>
          <w:b w:val="false"/>
          <w:i w:val="false"/>
          <w:color w:val="000000"/>
          <w:sz w:val="28"/>
        </w:rPr>
        <w:t>
      1) находящегося за пределами Республики Казахстан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2) находящегося за пределами Республики Казахстан имущества,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Start w:name="z309" w:id="152"/>
    <w:p>
      <w:pPr>
        <w:spacing w:after="0"/>
        <w:ind w:left="0"/>
        <w:jc w:val="both"/>
      </w:pPr>
      <w:r>
        <w:rPr>
          <w:rFonts w:ascii="Times New Roman"/>
          <w:b w:val="false"/>
          <w:i w:val="false"/>
          <w:color w:val="000000"/>
          <w:sz w:val="28"/>
        </w:rPr>
        <w:t>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p>
    <w:bookmarkEnd w:id="152"/>
    <w:p>
      <w:pPr>
        <w:spacing w:after="0"/>
        <w:ind w:left="0"/>
        <w:jc w:val="both"/>
      </w:pPr>
      <w:r>
        <w:rPr>
          <w:rFonts w:ascii="Times New Roman"/>
          <w:b w:val="false"/>
          <w:i w:val="false"/>
          <w:color w:val="000000"/>
          <w:sz w:val="28"/>
        </w:rPr>
        <w:t>
      4.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5.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6.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p>
      <w:pPr>
        <w:spacing w:after="0"/>
        <w:ind w:left="0"/>
        <w:jc w:val="both"/>
      </w:pPr>
      <w:r>
        <w:rPr>
          <w:rFonts w:ascii="Times New Roman"/>
          <w:b w:val="false"/>
          <w:i w:val="false"/>
          <w:color w:val="000000"/>
          <w:sz w:val="28"/>
        </w:rPr>
        <w:t>
      1) стоимость приобретения имущества (стоимость вклада);</w:t>
      </w:r>
    </w:p>
    <w:p>
      <w:pPr>
        <w:spacing w:after="0"/>
        <w:ind w:left="0"/>
        <w:jc w:val="both"/>
      </w:pPr>
      <w:r>
        <w:rPr>
          <w:rFonts w:ascii="Times New Roman"/>
          <w:b w:val="false"/>
          <w:i w:val="false"/>
          <w:color w:val="000000"/>
          <w:sz w:val="28"/>
        </w:rPr>
        <w:t>
      2) стоимость реализации имущества;</w:t>
      </w:r>
    </w:p>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Start w:name="z143" w:id="153"/>
    <w:p>
      <w:pPr>
        <w:spacing w:after="0"/>
        <w:ind w:left="0"/>
        <w:jc w:val="both"/>
      </w:pPr>
      <w:r>
        <w:rPr>
          <w:rFonts w:ascii="Times New Roman"/>
          <w:b w:val="false"/>
          <w:i w:val="false"/>
          <w:color w:val="000000"/>
          <w:sz w:val="28"/>
        </w:rPr>
        <w:t xml:space="preserve">
      62) заголовок </w:t>
      </w:r>
      <w:r>
        <w:rPr>
          <w:rFonts w:ascii="Times New Roman"/>
          <w:b w:val="false"/>
          <w:i w:val="false"/>
          <w:color w:val="000000"/>
          <w:sz w:val="28"/>
        </w:rPr>
        <w:t>главы 21</w:t>
      </w:r>
      <w:r>
        <w:rPr>
          <w:rFonts w:ascii="Times New Roman"/>
          <w:b w:val="false"/>
          <w:i w:val="false"/>
          <w:color w:val="000000"/>
          <w:sz w:val="28"/>
        </w:rPr>
        <w:t xml:space="preserve"> исключить; </w:t>
      </w:r>
    </w:p>
    <w:bookmarkEnd w:id="153"/>
    <w:bookmarkStart w:name="z261"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185</w:t>
      </w:r>
      <w:r>
        <w:rPr>
          <w:rFonts w:ascii="Times New Roman"/>
          <w:b w:val="false"/>
          <w:i w:val="false"/>
          <w:color w:val="000000"/>
          <w:sz w:val="28"/>
        </w:rPr>
        <w:t>:</w:t>
      </w:r>
    </w:p>
    <w:bookmarkEnd w:id="154"/>
    <w:bookmarkStart w:name="z144" w:id="1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исключить;</w:t>
      </w:r>
    </w:p>
    <w:bookmarkStart w:name="z146" w:id="15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статьи 186</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исключить;</w:t>
      </w:r>
    </w:p>
    <w:bookmarkEnd w:id="156"/>
    <w:bookmarkStart w:name="z147" w:id="157"/>
    <w:p>
      <w:pPr>
        <w:spacing w:after="0"/>
        <w:ind w:left="0"/>
        <w:jc w:val="both"/>
      </w:pPr>
      <w:r>
        <w:rPr>
          <w:rFonts w:ascii="Times New Roman"/>
          <w:b w:val="false"/>
          <w:i w:val="false"/>
          <w:color w:val="000000"/>
          <w:sz w:val="28"/>
        </w:rPr>
        <w:t>
      64) дополнить главой 21-1 следующего содержания:</w:t>
      </w:r>
    </w:p>
    <w:bookmarkEnd w:id="157"/>
    <w:p>
      <w:pPr>
        <w:spacing w:after="0"/>
        <w:ind w:left="0"/>
        <w:jc w:val="both"/>
      </w:pPr>
      <w:r>
        <w:rPr>
          <w:rFonts w:ascii="Times New Roman"/>
          <w:b w:val="false"/>
          <w:i w:val="false"/>
          <w:color w:val="000000"/>
          <w:sz w:val="28"/>
        </w:rPr>
        <w:t>
      "Глава 21-1. Декларации физических лиц</w:t>
      </w:r>
    </w:p>
    <w:p>
      <w:pPr>
        <w:spacing w:after="0"/>
        <w:ind w:left="0"/>
        <w:jc w:val="both"/>
      </w:pPr>
      <w:r>
        <w:rPr>
          <w:rFonts w:ascii="Times New Roman"/>
          <w:b w:val="false"/>
          <w:i w:val="false"/>
          <w:color w:val="000000"/>
          <w:sz w:val="28"/>
        </w:rPr>
        <w:t>
      Параграф 1. Декларация об активах и обязательствах</w:t>
      </w:r>
    </w:p>
    <w:p>
      <w:pPr>
        <w:spacing w:after="0"/>
        <w:ind w:left="0"/>
        <w:jc w:val="both"/>
      </w:pPr>
      <w:r>
        <w:rPr>
          <w:rFonts w:ascii="Times New Roman"/>
          <w:b w:val="false"/>
          <w:i w:val="false"/>
          <w:color w:val="000000"/>
          <w:sz w:val="28"/>
        </w:rPr>
        <w:t>
      Статья 187-1. Декларация об активах и обязательствах</w:t>
      </w:r>
    </w:p>
    <w:p>
      <w:pPr>
        <w:spacing w:after="0"/>
        <w:ind w:left="0"/>
        <w:jc w:val="both"/>
      </w:pPr>
      <w:r>
        <w:rPr>
          <w:rFonts w:ascii="Times New Roman"/>
          <w:b w:val="false"/>
          <w:i w:val="false"/>
          <w:color w:val="000000"/>
          <w:sz w:val="28"/>
        </w:rPr>
        <w:t>
      1. Лица, указанные в настоящей статье,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Декларация об активах и обязательствах представляется следующим физическим лицом, являющимся на 1 января года представления декларации об активах и обязательствах:</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3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4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3. Лица, указанные в подпункте 2) пункта 2 настоящей статьи, представляют декларацию об активах и обязательствах в случае:</w:t>
      </w:r>
    </w:p>
    <w:p>
      <w:pPr>
        <w:spacing w:after="0"/>
        <w:ind w:left="0"/>
        <w:jc w:val="both"/>
      </w:pPr>
      <w:r>
        <w:rPr>
          <w:rFonts w:ascii="Times New Roman"/>
          <w:b w:val="false"/>
          <w:i w:val="false"/>
          <w:color w:val="000000"/>
          <w:sz w:val="28"/>
        </w:rPr>
        <w:t>
      1) 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на территории Республики Казахстан;</w:t>
      </w:r>
    </w:p>
    <w:p>
      <w:pPr>
        <w:spacing w:after="0"/>
        <w:ind w:left="0"/>
        <w:jc w:val="both"/>
      </w:pPr>
      <w:r>
        <w:rPr>
          <w:rFonts w:ascii="Times New Roman"/>
          <w:b w:val="false"/>
          <w:i w:val="false"/>
          <w:color w:val="000000"/>
          <w:sz w:val="28"/>
        </w:rPr>
        <w:t>
      2) наличия по состоянию на 31 декабря года, предшествующего году представления декларации об активах и обязательствах, доли участия в жилищном строительстве на территории Республики Казахстан;</w:t>
      </w:r>
    </w:p>
    <w:p>
      <w:pPr>
        <w:spacing w:after="0"/>
        <w:ind w:left="0"/>
        <w:jc w:val="both"/>
      </w:pPr>
      <w:r>
        <w:rPr>
          <w:rFonts w:ascii="Times New Roman"/>
          <w:b w:val="false"/>
          <w:i w:val="false"/>
          <w:color w:val="000000"/>
          <w:sz w:val="28"/>
        </w:rPr>
        <w:t>
      3) возникновения обязанности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4. Лица, указанные в подпункте 3) пункта 2 настоящей статьи, представляют декларацию об активах и обязательствах за лицо, указанное в абзаце втором подпункта 3) пункта 2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в том числе за пределами Республики Казахстан;</w:t>
      </w:r>
    </w:p>
    <w:p>
      <w:pPr>
        <w:spacing w:after="0"/>
        <w:ind w:left="0"/>
        <w:jc w:val="both"/>
      </w:pP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3) наличие по состоянию на 31 декабря года, предшествующего году представления декларации об активах и обязательствах,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 физического лица;</w:t>
      </w:r>
    </w:p>
    <w:p>
      <w:pPr>
        <w:spacing w:after="0"/>
        <w:ind w:left="0"/>
        <w:jc w:val="both"/>
      </w:pPr>
      <w:r>
        <w:rPr>
          <w:rFonts w:ascii="Times New Roman"/>
          <w:b w:val="false"/>
          <w:i w:val="false"/>
          <w:color w:val="000000"/>
          <w:sz w:val="28"/>
        </w:rPr>
        <w:t>
      4) наличие по состоянию на 31 декабря года, предшествующего году представления декларации об активах и обязательствах, суммы задолженности других лиц перед данным лицом (дебиторской задолженности) и (или) задолженности данного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w:t>
      </w:r>
    </w:p>
    <w:p>
      <w:pPr>
        <w:spacing w:after="0"/>
        <w:ind w:left="0"/>
        <w:jc w:val="both"/>
      </w:pPr>
      <w:r>
        <w:rPr>
          <w:rFonts w:ascii="Times New Roman"/>
          <w:b w:val="false"/>
          <w:i w:val="false"/>
          <w:color w:val="000000"/>
          <w:sz w:val="28"/>
        </w:rPr>
        <w:t>
      5. Декларация об активах и обязательствах подразделяется на следующие виды:</w:t>
      </w:r>
    </w:p>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p>
      <w:pPr>
        <w:spacing w:after="0"/>
        <w:ind w:left="0"/>
        <w:jc w:val="both"/>
      </w:pPr>
      <w:r>
        <w:rPr>
          <w:rFonts w:ascii="Times New Roman"/>
          <w:b w:val="false"/>
          <w:i w:val="false"/>
          <w:color w:val="000000"/>
          <w:sz w:val="28"/>
        </w:rPr>
        <w:t xml:space="preserve">
      2) очередная – декларация об активах и обязательствах, представляемая физическим лицом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pPr>
        <w:spacing w:after="0"/>
        <w:ind w:left="0"/>
        <w:jc w:val="both"/>
      </w:pPr>
      <w:r>
        <w:rPr>
          <w:rFonts w:ascii="Times New Roman"/>
          <w:b w:val="false"/>
          <w:i w:val="false"/>
          <w:color w:val="000000"/>
          <w:sz w:val="28"/>
        </w:rPr>
        <w:t>
      6. Декларация об активах и обязательствах представляется один раз, за исключением представления:</w:t>
      </w:r>
    </w:p>
    <w:p>
      <w:pPr>
        <w:spacing w:after="0"/>
        <w:ind w:left="0"/>
        <w:jc w:val="both"/>
      </w:pPr>
      <w:r>
        <w:rPr>
          <w:rFonts w:ascii="Times New Roman"/>
          <w:b w:val="false"/>
          <w:i w:val="false"/>
          <w:color w:val="000000"/>
          <w:sz w:val="28"/>
        </w:rPr>
        <w:t xml:space="preserve">
      1) лицами,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187-2. Особенности составления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1. Декларация об активах и обязательствах составляется с учетом следующих требований:</w:t>
      </w:r>
    </w:p>
    <w:bookmarkStart w:name="z310" w:id="158"/>
    <w:p>
      <w:pPr>
        <w:spacing w:after="0"/>
        <w:ind w:left="0"/>
        <w:jc w:val="both"/>
      </w:pPr>
      <w:r>
        <w:rPr>
          <w:rFonts w:ascii="Times New Roman"/>
          <w:b w:val="false"/>
          <w:i w:val="false"/>
          <w:color w:val="000000"/>
          <w:sz w:val="28"/>
        </w:rPr>
        <w:t>
      1) наличные деньги,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указываются в сумме, не превышающей предел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58"/>
    <w:bookmarkStart w:name="z311" w:id="159"/>
    <w:p>
      <w:pPr>
        <w:spacing w:after="0"/>
        <w:ind w:left="0"/>
        <w:jc w:val="both"/>
      </w:pPr>
      <w:r>
        <w:rPr>
          <w:rFonts w:ascii="Times New Roman"/>
          <w:b w:val="false"/>
          <w:i w:val="false"/>
          <w:color w:val="000000"/>
          <w:sz w:val="28"/>
        </w:rPr>
        <w:t>
      2) дебиторская и (или) кредиторская задолженность,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указывается в случае превышения суммы, равной 500-кратному минимальному размеру заработной платы, установленному законом о республиканском бюджете и действующему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bookmarkEnd w:id="159"/>
    <w:p>
      <w:pPr>
        <w:spacing w:after="0"/>
        <w:ind w:left="0"/>
        <w:jc w:val="both"/>
      </w:pPr>
      <w:r>
        <w:rPr>
          <w:rFonts w:ascii="Times New Roman"/>
          <w:b w:val="false"/>
          <w:i w:val="false"/>
          <w:color w:val="000000"/>
          <w:sz w:val="28"/>
        </w:rPr>
        <w:t>
      2. В декларации об активах и обязательствах по желанию физического лица может быть указано другое имущество с учетом следующих требований:</w:t>
      </w:r>
    </w:p>
    <w:p>
      <w:pPr>
        <w:spacing w:after="0"/>
        <w:ind w:left="0"/>
        <w:jc w:val="both"/>
      </w:pPr>
      <w:r>
        <w:rPr>
          <w:rFonts w:ascii="Times New Roman"/>
          <w:b w:val="false"/>
          <w:i w:val="false"/>
          <w:color w:val="000000"/>
          <w:sz w:val="28"/>
        </w:rPr>
        <w:t>
      1) биологические активы указываются при наличии ветеринарного паспорта или иного документа, подтверждающего право собственности на такие активы;</w:t>
      </w:r>
    </w:p>
    <w:bookmarkStart w:name="z312" w:id="160"/>
    <w:p>
      <w:pPr>
        <w:spacing w:after="0"/>
        <w:ind w:left="0"/>
        <w:jc w:val="both"/>
      </w:pPr>
      <w:r>
        <w:rPr>
          <w:rFonts w:ascii="Times New Roman"/>
          <w:b w:val="false"/>
          <w:i w:val="false"/>
          <w:color w:val="000000"/>
          <w:sz w:val="28"/>
        </w:rPr>
        <w:t>
      2) культурные ценности указываются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bookmarkEnd w:id="160"/>
    <w:p>
      <w:pPr>
        <w:spacing w:after="0"/>
        <w:ind w:left="0"/>
        <w:jc w:val="both"/>
      </w:pPr>
      <w:r>
        <w:rPr>
          <w:rFonts w:ascii="Times New Roman"/>
          <w:b w:val="false"/>
          <w:i w:val="false"/>
          <w:color w:val="000000"/>
          <w:sz w:val="28"/>
        </w:rPr>
        <w:t>
      3)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pPr>
        <w:spacing w:after="0"/>
        <w:ind w:left="0"/>
        <w:jc w:val="both"/>
      </w:pPr>
      <w:r>
        <w:rPr>
          <w:rFonts w:ascii="Times New Roman"/>
          <w:b w:val="false"/>
          <w:i w:val="false"/>
          <w:color w:val="000000"/>
          <w:sz w:val="28"/>
        </w:rPr>
        <w:t>
      4) прочее имущество, не указанное в подпунктах 1), 2) и 3) настоящего пункта,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p>
      <w:pPr>
        <w:spacing w:after="0"/>
        <w:ind w:left="0"/>
        <w:jc w:val="both"/>
      </w:pPr>
      <w:r>
        <w:rPr>
          <w:rFonts w:ascii="Times New Roman"/>
          <w:b w:val="false"/>
          <w:i w:val="false"/>
          <w:color w:val="000000"/>
          <w:sz w:val="28"/>
        </w:rPr>
        <w:t xml:space="preserve">
      Статья 187-3. Сроки представления декларации об активах и </w:t>
      </w:r>
    </w:p>
    <w:p>
      <w:pPr>
        <w:spacing w:after="0"/>
        <w:ind w:left="0"/>
        <w:jc w:val="both"/>
      </w:pPr>
      <w:r>
        <w:rPr>
          <w:rFonts w:ascii="Times New Roman"/>
          <w:b w:val="false"/>
          <w:i w:val="false"/>
          <w:color w:val="000000"/>
          <w:sz w:val="28"/>
        </w:rPr>
        <w:t>
      обязательствах</w:t>
      </w:r>
    </w:p>
    <w:p>
      <w:pPr>
        <w:spacing w:after="0"/>
        <w:ind w:left="0"/>
        <w:jc w:val="both"/>
      </w:pPr>
      <w:r>
        <w:rPr>
          <w:rFonts w:ascii="Times New Roman"/>
          <w:b w:val="false"/>
          <w:i w:val="false"/>
          <w:color w:val="000000"/>
          <w:sz w:val="28"/>
        </w:rPr>
        <w:t xml:space="preserve">
      Декларация об активах и обязательствах, если иное не установлено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
      1) в случае представления на бумажном носителе – не позднее 15 июля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2) в случае представления в электронном виде – не позднее 15 сентября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Параграф 2. Декларация о доходах и имуществе</w:t>
      </w:r>
    </w:p>
    <w:p>
      <w:pPr>
        <w:spacing w:after="0"/>
        <w:ind w:left="0"/>
        <w:jc w:val="both"/>
      </w:pPr>
      <w:r>
        <w:rPr>
          <w:rFonts w:ascii="Times New Roman"/>
          <w:b w:val="false"/>
          <w:i w:val="false"/>
          <w:color w:val="000000"/>
          <w:sz w:val="28"/>
        </w:rPr>
        <w:t>
      Статья 187-4. Декларация о доходах и имуществе</w:t>
      </w:r>
    </w:p>
    <w:p>
      <w:pPr>
        <w:spacing w:after="0"/>
        <w:ind w:left="0"/>
        <w:jc w:val="both"/>
      </w:pPr>
      <w:r>
        <w:rPr>
          <w:rFonts w:ascii="Times New Roman"/>
          <w:b w:val="false"/>
          <w:i w:val="false"/>
          <w:color w:val="000000"/>
          <w:sz w:val="28"/>
        </w:rPr>
        <w:t>
      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в случаях, определенных пунктом 2 настоящей статьи;</w:t>
      </w:r>
    </w:p>
    <w:p>
      <w:pPr>
        <w:spacing w:after="0"/>
        <w:ind w:left="0"/>
        <w:jc w:val="both"/>
      </w:pPr>
      <w:r>
        <w:rPr>
          <w:rFonts w:ascii="Times New Roman"/>
          <w:b w:val="false"/>
          <w:i w:val="false"/>
          <w:color w:val="000000"/>
          <w:sz w:val="28"/>
        </w:rPr>
        <w:t>
      3) одним из законных представителей любого из следующих лиц:</w:t>
      </w:r>
    </w:p>
    <w:p>
      <w:pPr>
        <w:spacing w:after="0"/>
        <w:ind w:left="0"/>
        <w:jc w:val="both"/>
      </w:pP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3 настоящей статьи;</w:t>
      </w:r>
    </w:p>
    <w:p>
      <w:pPr>
        <w:spacing w:after="0"/>
        <w:ind w:left="0"/>
        <w:jc w:val="both"/>
      </w:pPr>
      <w:r>
        <w:rPr>
          <w:rFonts w:ascii="Times New Roman"/>
          <w:b w:val="false"/>
          <w:i w:val="false"/>
          <w:color w:val="000000"/>
          <w:sz w:val="28"/>
        </w:rPr>
        <w:t>
      совершеннолетнего лица, которое признано недееспособным, ограниченно дееспособным и относится к категории лиц, указанных в подпунктах 1) и 2) настоящего пункта.</w:t>
      </w:r>
    </w:p>
    <w:p>
      <w:pPr>
        <w:spacing w:after="0"/>
        <w:ind w:left="0"/>
        <w:jc w:val="both"/>
      </w:pPr>
      <w:r>
        <w:rPr>
          <w:rFonts w:ascii="Times New Roman"/>
          <w:b w:val="false"/>
          <w:i w:val="false"/>
          <w:color w:val="000000"/>
          <w:sz w:val="28"/>
        </w:rPr>
        <w:t>
      2. Лица, указанные в подпункте 2) пункта 1 настоящей статьи, представляют декларацию о доходах и имуществе, в случае если:</w:t>
      </w:r>
    </w:p>
    <w:p>
      <w:pPr>
        <w:spacing w:after="0"/>
        <w:ind w:left="0"/>
        <w:jc w:val="both"/>
      </w:pPr>
      <w:r>
        <w:rPr>
          <w:rFonts w:ascii="Times New Roman"/>
          <w:b w:val="false"/>
          <w:i w:val="false"/>
          <w:color w:val="000000"/>
          <w:sz w:val="28"/>
        </w:rPr>
        <w:t>
      1) получили в отчетном налоговом периоде из источников в Республике Казахстан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2) являлись лицами, на которых возложена обязанность по представлению декларации об активах и обязательствах,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уплата индивидуального подоходного налога такими лицами осуществляется в порядке и сроки, установленные подпунктом 2) пункта 1 статьи 179 настоящего Кодекса.</w:t>
      </w:r>
    </w:p>
    <w:p>
      <w:pPr>
        <w:spacing w:after="0"/>
        <w:ind w:left="0"/>
        <w:jc w:val="both"/>
      </w:pPr>
      <w:r>
        <w:rPr>
          <w:rFonts w:ascii="Times New Roman"/>
          <w:b w:val="false"/>
          <w:i w:val="false"/>
          <w:color w:val="000000"/>
          <w:sz w:val="28"/>
        </w:rPr>
        <w:t>
      3. Лица, указанные в подпункте 3) пункта 1 настоящей статьи, представляют декларацию о доходах и имуществе за лицо, указанное в абзаце втором подпункта 3) пункта 1 настоящей статьи, при наступлении у данного лица любого из следующих случаев:</w:t>
      </w:r>
    </w:p>
    <w:p>
      <w:pPr>
        <w:spacing w:after="0"/>
        <w:ind w:left="0"/>
        <w:jc w:val="both"/>
      </w:pPr>
      <w:r>
        <w:rPr>
          <w:rFonts w:ascii="Times New Roman"/>
          <w:b w:val="false"/>
          <w:i w:val="false"/>
          <w:color w:val="000000"/>
          <w:sz w:val="28"/>
        </w:rPr>
        <w:t>
      1) получение в отчетном налоговом периоде доходов, в том числе за пределами Республики Казахстан, за исключением доходов в виде:</w:t>
      </w:r>
    </w:p>
    <w:p>
      <w:pPr>
        <w:spacing w:after="0"/>
        <w:ind w:left="0"/>
        <w:jc w:val="both"/>
      </w:pPr>
      <w:r>
        <w:rPr>
          <w:rFonts w:ascii="Times New Roman"/>
          <w:b w:val="false"/>
          <w:i w:val="false"/>
          <w:color w:val="000000"/>
          <w:sz w:val="28"/>
        </w:rPr>
        <w:t>
      государственной адресной социальной помощи;</w:t>
      </w:r>
    </w:p>
    <w:p>
      <w:pPr>
        <w:spacing w:after="0"/>
        <w:ind w:left="0"/>
        <w:jc w:val="both"/>
      </w:pPr>
      <w:r>
        <w:rPr>
          <w:rFonts w:ascii="Times New Roman"/>
          <w:b w:val="false"/>
          <w:i w:val="false"/>
          <w:color w:val="000000"/>
          <w:sz w:val="28"/>
        </w:rPr>
        <w:t>
      пособий, компенсаций, стипендий, выплачиваемых за счет средств бюджета;</w:t>
      </w:r>
    </w:p>
    <w:p>
      <w:pPr>
        <w:spacing w:after="0"/>
        <w:ind w:left="0"/>
        <w:jc w:val="both"/>
      </w:pPr>
      <w:r>
        <w:rPr>
          <w:rFonts w:ascii="Times New Roman"/>
          <w:b w:val="false"/>
          <w:i w:val="false"/>
          <w:color w:val="000000"/>
          <w:sz w:val="28"/>
        </w:rPr>
        <w:t>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вознаграждений по вкладам в банках и организациях, осуществляющих отдельные виды банковских операций на основании лицензии;</w:t>
      </w:r>
    </w:p>
    <w:p>
      <w:pPr>
        <w:spacing w:after="0"/>
        <w:ind w:left="0"/>
        <w:jc w:val="both"/>
      </w:pPr>
      <w:r>
        <w:rPr>
          <w:rFonts w:ascii="Times New Roman"/>
          <w:b w:val="false"/>
          <w:i w:val="false"/>
          <w:color w:val="000000"/>
          <w:sz w:val="28"/>
        </w:rPr>
        <w:t>
      премий по вкладам в жилищные строительные сбережения, выплачиваемым за счет средств бюджета в размерах, установленных законодательством Республики Казахстан;</w:t>
      </w:r>
    </w:p>
    <w:bookmarkStart w:name="z313" w:id="161"/>
    <w:p>
      <w:pPr>
        <w:spacing w:after="0"/>
        <w:ind w:left="0"/>
        <w:jc w:val="both"/>
      </w:pPr>
      <w:r>
        <w:rPr>
          <w:rFonts w:ascii="Times New Roman"/>
          <w:b w:val="false"/>
          <w:i w:val="false"/>
          <w:color w:val="000000"/>
          <w:sz w:val="28"/>
        </w:rPr>
        <w:t>
      премий государства по образовательным накопительным вкладам, выплачиваемым за счет средств бюджета в размерах, установленных Законом Республики Казахстан "О Государственной образовательной накопительной системе";</w:t>
      </w:r>
    </w:p>
    <w:bookmarkEnd w:id="161"/>
    <w:p>
      <w:pPr>
        <w:spacing w:after="0"/>
        <w:ind w:left="0"/>
        <w:jc w:val="both"/>
      </w:pPr>
      <w:r>
        <w:rPr>
          <w:rFonts w:ascii="Times New Roman"/>
          <w:b w:val="false"/>
          <w:i w:val="false"/>
          <w:color w:val="000000"/>
          <w:sz w:val="28"/>
        </w:rPr>
        <w:t>
      2) отчуждение и (или) приобретение, и (или) получение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3) приобретение и (или) уступка права требования, и (или) получение безвозмездно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bookmarkStart w:name="z314" w:id="162"/>
    <w:p>
      <w:pPr>
        <w:spacing w:after="0"/>
        <w:ind w:left="0"/>
        <w:jc w:val="both"/>
      </w:pPr>
      <w:r>
        <w:rPr>
          <w:rFonts w:ascii="Times New Roman"/>
          <w:b w:val="false"/>
          <w:i w:val="false"/>
          <w:color w:val="000000"/>
          <w:sz w:val="28"/>
        </w:rPr>
        <w:t>
      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2"/>
    <w:p>
      <w:pPr>
        <w:spacing w:after="0"/>
        <w:ind w:left="0"/>
        <w:jc w:val="both"/>
      </w:pPr>
      <w:r>
        <w:rPr>
          <w:rFonts w:ascii="Times New Roman"/>
          <w:b w:val="false"/>
          <w:i w:val="false"/>
          <w:color w:val="000000"/>
          <w:sz w:val="28"/>
        </w:rPr>
        <w:t>
      4. Физическое лицо, указанное в пункте 1 настоящей статьи, вправе представить краткую декларацию о доходах и имуществе при соответствии в течение отчетного налогового периода одновременно следующим условиям:</w:t>
      </w:r>
    </w:p>
    <w:p>
      <w:pPr>
        <w:spacing w:after="0"/>
        <w:ind w:left="0"/>
        <w:jc w:val="both"/>
      </w:pPr>
      <w:r>
        <w:rPr>
          <w:rFonts w:ascii="Times New Roman"/>
          <w:b w:val="false"/>
          <w:i w:val="false"/>
          <w:color w:val="000000"/>
          <w:sz w:val="28"/>
        </w:rPr>
        <w:t>
      1) физическое лицо не являлось:</w:t>
      </w:r>
    </w:p>
    <w:bookmarkStart w:name="z315" w:id="163"/>
    <w:p>
      <w:pPr>
        <w:spacing w:after="0"/>
        <w:ind w:left="0"/>
        <w:jc w:val="both"/>
      </w:pPr>
      <w:r>
        <w:rPr>
          <w:rFonts w:ascii="Times New Roman"/>
          <w:b w:val="false"/>
          <w:i w:val="false"/>
          <w:color w:val="000000"/>
          <w:sz w:val="28"/>
        </w:rPr>
        <w:t>
      лицом, на которого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bookmarkEnd w:id="163"/>
    <w:p>
      <w:pPr>
        <w:spacing w:after="0"/>
        <w:ind w:left="0"/>
        <w:jc w:val="both"/>
      </w:pPr>
      <w:r>
        <w:rPr>
          <w:rFonts w:ascii="Times New Roman"/>
          <w:b w:val="false"/>
          <w:i w:val="false"/>
          <w:color w:val="000000"/>
          <w:sz w:val="28"/>
        </w:rPr>
        <w:t>
      лицом, на которое возложена обязанность по представлению декларации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p>
      <w:pPr>
        <w:spacing w:after="0"/>
        <w:ind w:left="0"/>
        <w:jc w:val="both"/>
      </w:pPr>
      <w:r>
        <w:rPr>
          <w:rFonts w:ascii="Times New Roman"/>
          <w:b w:val="false"/>
          <w:i w:val="false"/>
          <w:color w:val="000000"/>
          <w:sz w:val="28"/>
        </w:rPr>
        <w:t>
      индивидуальным предпринимателем;</w:t>
      </w:r>
    </w:p>
    <w:p>
      <w:pPr>
        <w:spacing w:after="0"/>
        <w:ind w:left="0"/>
        <w:jc w:val="both"/>
      </w:pPr>
      <w:r>
        <w:rPr>
          <w:rFonts w:ascii="Times New Roman"/>
          <w:b w:val="false"/>
          <w:i w:val="false"/>
          <w:color w:val="000000"/>
          <w:sz w:val="28"/>
        </w:rPr>
        <w:t>
      частным нотариусом;</w:t>
      </w:r>
    </w:p>
    <w:p>
      <w:pPr>
        <w:spacing w:after="0"/>
        <w:ind w:left="0"/>
        <w:jc w:val="both"/>
      </w:pPr>
      <w:r>
        <w:rPr>
          <w:rFonts w:ascii="Times New Roman"/>
          <w:b w:val="false"/>
          <w:i w:val="false"/>
          <w:color w:val="000000"/>
          <w:sz w:val="28"/>
        </w:rPr>
        <w:t>
      частным судебным исполнителем;</w:t>
      </w:r>
    </w:p>
    <w:p>
      <w:pPr>
        <w:spacing w:after="0"/>
        <w:ind w:left="0"/>
        <w:jc w:val="both"/>
      </w:pPr>
      <w:r>
        <w:rPr>
          <w:rFonts w:ascii="Times New Roman"/>
          <w:b w:val="false"/>
          <w:i w:val="false"/>
          <w:color w:val="000000"/>
          <w:sz w:val="28"/>
        </w:rPr>
        <w:t>
      адвокатом;</w:t>
      </w:r>
    </w:p>
    <w:p>
      <w:pPr>
        <w:spacing w:after="0"/>
        <w:ind w:left="0"/>
        <w:jc w:val="both"/>
      </w:pPr>
      <w:r>
        <w:rPr>
          <w:rFonts w:ascii="Times New Roman"/>
          <w:b w:val="false"/>
          <w:i w:val="false"/>
          <w:color w:val="000000"/>
          <w:sz w:val="28"/>
        </w:rPr>
        <w:t>
      профессиональным медиатором;</w:t>
      </w:r>
    </w:p>
    <w:p>
      <w:pPr>
        <w:spacing w:after="0"/>
        <w:ind w:left="0"/>
        <w:jc w:val="both"/>
      </w:pPr>
      <w:r>
        <w:rPr>
          <w:rFonts w:ascii="Times New Roman"/>
          <w:b w:val="false"/>
          <w:i w:val="false"/>
          <w:color w:val="000000"/>
          <w:sz w:val="28"/>
        </w:rPr>
        <w:t>
      2) физическое лицо не получало:</w:t>
      </w:r>
    </w:p>
    <w:p>
      <w:pPr>
        <w:spacing w:after="0"/>
        <w:ind w:left="0"/>
        <w:jc w:val="both"/>
      </w:pPr>
      <w:r>
        <w:rPr>
          <w:rFonts w:ascii="Times New Roman"/>
          <w:b w:val="false"/>
          <w:i w:val="false"/>
          <w:color w:val="000000"/>
          <w:sz w:val="28"/>
        </w:rPr>
        <w:t>
      имущественный доход;</w:t>
      </w:r>
    </w:p>
    <w:p>
      <w:pPr>
        <w:spacing w:after="0"/>
        <w:ind w:left="0"/>
        <w:jc w:val="both"/>
      </w:pPr>
      <w:r>
        <w:rPr>
          <w:rFonts w:ascii="Times New Roman"/>
          <w:b w:val="false"/>
          <w:i w:val="false"/>
          <w:color w:val="000000"/>
          <w:sz w:val="28"/>
        </w:rPr>
        <w:t>
      прочие доходы;</w:t>
      </w:r>
    </w:p>
    <w:p>
      <w:pPr>
        <w:spacing w:after="0"/>
        <w:ind w:left="0"/>
        <w:jc w:val="both"/>
      </w:pPr>
      <w:r>
        <w:rPr>
          <w:rFonts w:ascii="Times New Roman"/>
          <w:b w:val="false"/>
          <w:i w:val="false"/>
          <w:color w:val="000000"/>
          <w:sz w:val="28"/>
        </w:rPr>
        <w:t>
      3) у физического лица отсутствовали любые доходы или физическое лицо получало доходы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4) физическое лицо не имеет право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p>
    <w:p>
      <w:pPr>
        <w:spacing w:after="0"/>
        <w:ind w:left="0"/>
        <w:jc w:val="both"/>
      </w:pPr>
      <w:r>
        <w:rPr>
          <w:rFonts w:ascii="Times New Roman"/>
          <w:b w:val="false"/>
          <w:i w:val="false"/>
          <w:color w:val="000000"/>
          <w:sz w:val="28"/>
        </w:rPr>
        <w:t>
      5)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xml:space="preserve">
      Статья 187-5. Сроки представления декларации о доходах и </w:t>
      </w:r>
    </w:p>
    <w:p>
      <w:pPr>
        <w:spacing w:after="0"/>
        <w:ind w:left="0"/>
        <w:jc w:val="both"/>
      </w:pPr>
      <w:r>
        <w:rPr>
          <w:rFonts w:ascii="Times New Roman"/>
          <w:b w:val="false"/>
          <w:i w:val="false"/>
          <w:color w:val="000000"/>
          <w:sz w:val="28"/>
        </w:rPr>
        <w:t>
      имуществе</w:t>
      </w:r>
    </w:p>
    <w:p>
      <w:pPr>
        <w:spacing w:after="0"/>
        <w:ind w:left="0"/>
        <w:jc w:val="both"/>
      </w:pPr>
      <w:r>
        <w:rPr>
          <w:rFonts w:ascii="Times New Roman"/>
          <w:b w:val="false"/>
          <w:i w:val="false"/>
          <w:color w:val="000000"/>
          <w:sz w:val="28"/>
        </w:rPr>
        <w:t>
      Декларация о доходах и имуществе представляется:</w:t>
      </w:r>
    </w:p>
    <w:p>
      <w:pPr>
        <w:spacing w:after="0"/>
        <w:ind w:left="0"/>
        <w:jc w:val="both"/>
      </w:pPr>
      <w:r>
        <w:rPr>
          <w:rFonts w:ascii="Times New Roman"/>
          <w:b w:val="false"/>
          <w:i w:val="false"/>
          <w:color w:val="000000"/>
          <w:sz w:val="28"/>
        </w:rPr>
        <w:t>
      в случае представления на бумажном носителе – не позднее 15 июля года, следующего за отчетным календарным годом;</w:t>
      </w:r>
    </w:p>
    <w:p>
      <w:pPr>
        <w:spacing w:after="0"/>
        <w:ind w:left="0"/>
        <w:jc w:val="both"/>
      </w:pPr>
      <w:r>
        <w:rPr>
          <w:rFonts w:ascii="Times New Roman"/>
          <w:b w:val="false"/>
          <w:i w:val="false"/>
          <w:color w:val="000000"/>
          <w:sz w:val="28"/>
        </w:rPr>
        <w:t>
      в случае представления в электронном виде – не позднее 15 сентября года, следующего за отчетным календарным годом.</w:t>
      </w:r>
    </w:p>
    <w:p>
      <w:pPr>
        <w:spacing w:after="0"/>
        <w:ind w:left="0"/>
        <w:jc w:val="both"/>
      </w:pPr>
      <w:r>
        <w:rPr>
          <w:rFonts w:ascii="Times New Roman"/>
          <w:b w:val="false"/>
          <w:i w:val="false"/>
          <w:color w:val="000000"/>
          <w:sz w:val="28"/>
        </w:rPr>
        <w:t>
      Параграф 3. Декларация по индивидуальному подоходному налогу</w:t>
      </w:r>
    </w:p>
    <w:p>
      <w:pPr>
        <w:spacing w:after="0"/>
        <w:ind w:left="0"/>
        <w:jc w:val="both"/>
      </w:pPr>
      <w:r>
        <w:rPr>
          <w:rFonts w:ascii="Times New Roman"/>
          <w:b w:val="false"/>
          <w:i w:val="false"/>
          <w:color w:val="000000"/>
          <w:sz w:val="28"/>
        </w:rPr>
        <w:t>
      Статья 187-6. Декларация по индивидуальному подоходному налогу</w:t>
      </w:r>
    </w:p>
    <w:bookmarkStart w:name="z316" w:id="164"/>
    <w:p>
      <w:pPr>
        <w:spacing w:after="0"/>
        <w:ind w:left="0"/>
        <w:jc w:val="both"/>
      </w:pPr>
      <w:r>
        <w:rPr>
          <w:rFonts w:ascii="Times New Roman"/>
          <w:b w:val="false"/>
          <w:i w:val="false"/>
          <w:color w:val="000000"/>
          <w:sz w:val="28"/>
        </w:rPr>
        <w:t>
      Декларацию по индивидуальному подоходному налогу представляют трудовые иммигранты, являющиеся домашними работниками-резидентами Республики Казахстан, получившие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64"/>
    <w:p>
      <w:pPr>
        <w:spacing w:after="0"/>
        <w:ind w:left="0"/>
        <w:jc w:val="both"/>
      </w:pPr>
      <w:r>
        <w:rPr>
          <w:rFonts w:ascii="Times New Roman"/>
          <w:b w:val="false"/>
          <w:i w:val="false"/>
          <w:color w:val="000000"/>
          <w:sz w:val="28"/>
        </w:rPr>
        <w:t>
      Статья 187-7. Сроки представления декларации по индивидуальному</w:t>
      </w:r>
    </w:p>
    <w:p>
      <w:pPr>
        <w:spacing w:after="0"/>
        <w:ind w:left="0"/>
        <w:jc w:val="both"/>
      </w:pPr>
      <w:r>
        <w:rPr>
          <w:rFonts w:ascii="Times New Roman"/>
          <w:b w:val="false"/>
          <w:i w:val="false"/>
          <w:color w:val="000000"/>
          <w:sz w:val="28"/>
        </w:rPr>
        <w:t>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48" w:id="165"/>
    <w:p>
      <w:pPr>
        <w:spacing w:after="0"/>
        <w:ind w:left="0"/>
        <w:jc w:val="both"/>
      </w:pPr>
      <w:r>
        <w:rPr>
          <w:rFonts w:ascii="Times New Roman"/>
          <w:b w:val="false"/>
          <w:i w:val="false"/>
          <w:color w:val="000000"/>
          <w:sz w:val="28"/>
        </w:rPr>
        <w:t xml:space="preserve">
      65) заголовок </w:t>
      </w:r>
      <w:r>
        <w:rPr>
          <w:rFonts w:ascii="Times New Roman"/>
          <w:b w:val="false"/>
          <w:i w:val="false"/>
          <w:color w:val="000000"/>
          <w:sz w:val="28"/>
        </w:rPr>
        <w:t>статьи 200-1</w:t>
      </w:r>
      <w:r>
        <w:rPr>
          <w:rFonts w:ascii="Times New Roman"/>
          <w:b w:val="false"/>
          <w:i w:val="false"/>
          <w:color w:val="000000"/>
          <w:sz w:val="28"/>
        </w:rPr>
        <w:t xml:space="preserve"> изложить в следующей редакции:</w:t>
      </w:r>
    </w:p>
    <w:bookmarkEnd w:id="165"/>
    <w:p>
      <w:pPr>
        <w:spacing w:after="0"/>
        <w:ind w:left="0"/>
        <w:jc w:val="both"/>
      </w:pPr>
      <w:r>
        <w:rPr>
          <w:rFonts w:ascii="Times New Roman"/>
          <w:b w:val="false"/>
          <w:i w:val="false"/>
          <w:color w:val="000000"/>
          <w:sz w:val="28"/>
        </w:rPr>
        <w:t>
      "Статья 200-1. Доходы физического лица-нерезидента, освобождаемые от налогообложения";</w:t>
      </w:r>
    </w:p>
    <w:bookmarkStart w:name="z149" w:id="16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201</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Доходы физического лица-нерезидента,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192 настоящего Кодекса, облагаются индивидуальным подоходным налогом у источника выплаты по ставкам, указанным в </w:t>
      </w:r>
      <w:r>
        <w:rPr>
          <w:rFonts w:ascii="Times New Roman"/>
          <w:b w:val="false"/>
          <w:i w:val="false"/>
          <w:color w:val="000000"/>
          <w:sz w:val="28"/>
        </w:rPr>
        <w:t>статье 194</w:t>
      </w:r>
      <w:r>
        <w:rPr>
          <w:rFonts w:ascii="Times New Roman"/>
          <w:b w:val="false"/>
          <w:i w:val="false"/>
          <w:color w:val="000000"/>
          <w:sz w:val="28"/>
        </w:rPr>
        <w:t xml:space="preserve"> настоящего Кодекса, без осуществления налоговых вычетов, если иное не установлено настоящей статьей.</w:t>
      </w:r>
    </w:p>
    <w:p>
      <w:pPr>
        <w:spacing w:after="0"/>
        <w:ind w:left="0"/>
        <w:jc w:val="both"/>
      </w:pPr>
      <w:r>
        <w:rPr>
          <w:rFonts w:ascii="Times New Roman"/>
          <w:b w:val="false"/>
          <w:i w:val="false"/>
          <w:color w:val="000000"/>
          <w:sz w:val="28"/>
        </w:rPr>
        <w:t>
      Исчисление и удержание индивидуального подоходного налога по доходам, подлежащим налогообложению у источника выплаты, производятся налоговым агентом не позднее дня выплаты доходов физическому лицу-нерезиденту.</w:t>
      </w:r>
    </w:p>
    <w:p>
      <w:pPr>
        <w:spacing w:after="0"/>
        <w:ind w:left="0"/>
        <w:jc w:val="both"/>
      </w:pPr>
      <w:r>
        <w:rPr>
          <w:rFonts w:ascii="Times New Roman"/>
          <w:b w:val="false"/>
          <w:i w:val="false"/>
          <w:color w:val="000000"/>
          <w:sz w:val="28"/>
        </w:rPr>
        <w:t>
      При выплате дохода в иностранной валюте размер дохода, подлежащего налогообложению у источника выплаты, пересчитывается в тенге с применением рыночного курса обмена валют на дату выплаты дохода.</w:t>
      </w:r>
    </w:p>
    <w:p>
      <w:pPr>
        <w:spacing w:after="0"/>
        <w:ind w:left="0"/>
        <w:jc w:val="both"/>
      </w:pPr>
      <w:r>
        <w:rPr>
          <w:rFonts w:ascii="Times New Roman"/>
          <w:b w:val="false"/>
          <w:i w:val="false"/>
          <w:color w:val="000000"/>
          <w:sz w:val="28"/>
        </w:rPr>
        <w:t>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p>
    <w:bookmarkStart w:name="z151" w:id="1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7"/>
    <w:p>
      <w:pPr>
        <w:spacing w:after="0"/>
        <w:ind w:left="0"/>
        <w:jc w:val="both"/>
      </w:pPr>
      <w:r>
        <w:rPr>
          <w:rFonts w:ascii="Times New Roman"/>
          <w:b w:val="false"/>
          <w:i w:val="false"/>
          <w:color w:val="000000"/>
          <w:sz w:val="28"/>
        </w:rPr>
        <w:t xml:space="preserve">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доходов, облагаемых у источника выплаты, определенных </w:t>
      </w:r>
      <w:r>
        <w:rPr>
          <w:rFonts w:ascii="Times New Roman"/>
          <w:b w:val="false"/>
          <w:i w:val="false"/>
          <w:color w:val="000000"/>
          <w:sz w:val="28"/>
        </w:rPr>
        <w:t>подпунктами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статьи 192 настоящего Кодекса, включая доходы,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163 настоящего Кодекса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155 настоящего Кодекса, без осуществления налоговых вычетов.";</w:t>
      </w:r>
    </w:p>
    <w:bookmarkStart w:name="z152" w:id="16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статью 205</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"Статья 205. Представление декларации о доходах и имуществе</w:t>
      </w:r>
    </w:p>
    <w:p>
      <w:pPr>
        <w:spacing w:after="0"/>
        <w:ind w:left="0"/>
        <w:jc w:val="both"/>
      </w:pPr>
      <w:r>
        <w:rPr>
          <w:rFonts w:ascii="Times New Roman"/>
          <w:b w:val="false"/>
          <w:i w:val="false"/>
          <w:color w:val="000000"/>
          <w:sz w:val="28"/>
        </w:rPr>
        <w:t>
      Декларация о доходах и имуществе представляется в налоговый орган по месту пребывания (жительства) налогоплательщика в сроки, установленные статьей 187-5 настоящего Кодекса, физическим лицом-нерезидентом, получающим доходы из источников в Республике Казахстан, подлежащие налогообложению физическим лицом самостоятельно, в соответствии с настоящим Кодексом, если иное не установлено настоящей статьей.</w:t>
      </w:r>
    </w:p>
    <w:p>
      <w:pPr>
        <w:spacing w:after="0"/>
        <w:ind w:left="0"/>
        <w:jc w:val="both"/>
      </w:pP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1 января календарного года, следующего за текущим налоговым периодом, физическое лицо-нерезидент вправе представить декларацию о доходах и имуществе и уплатить индивидуальный подоходный налог в течение текущего налогового периода. Декларация о доходах и имуществе представляется за период с начала текущего налогового периода до даты выезда такого лица за пределы Республики Казахстан.";</w:t>
      </w:r>
    </w:p>
    <w:bookmarkStart w:name="z153" w:id="16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главу 25</w:t>
      </w:r>
      <w:r>
        <w:rPr>
          <w:rFonts w:ascii="Times New Roman"/>
          <w:b w:val="false"/>
          <w:i w:val="false"/>
          <w:color w:val="000000"/>
          <w:sz w:val="28"/>
        </w:rPr>
        <w:t xml:space="preserve"> дополнить статьей 205-1 следующего содержания:</w:t>
      </w:r>
    </w:p>
    <w:bookmarkEnd w:id="169"/>
    <w:p>
      <w:pPr>
        <w:spacing w:after="0"/>
        <w:ind w:left="0"/>
        <w:jc w:val="both"/>
      </w:pPr>
      <w:r>
        <w:rPr>
          <w:rFonts w:ascii="Times New Roman"/>
          <w:b w:val="false"/>
          <w:i w:val="false"/>
          <w:color w:val="000000"/>
          <w:sz w:val="28"/>
        </w:rPr>
        <w:t>
      "Статья 205-1. Представление декларации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xml:space="preserve">
      Декларация по индивидуальному подоходному налогу по доходам, предусмотренным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xml:space="preserve">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w:t>
      </w:r>
      <w:r>
        <w:rPr>
          <w:rFonts w:ascii="Times New Roman"/>
          <w:b w:val="false"/>
          <w:i w:val="false"/>
          <w:color w:val="000000"/>
          <w:sz w:val="28"/>
        </w:rPr>
        <w:t>подпунктом 18-1)</w:t>
      </w:r>
      <w:r>
        <w:rPr>
          <w:rFonts w:ascii="Times New Roman"/>
          <w:b w:val="false"/>
          <w:i w:val="false"/>
          <w:color w:val="000000"/>
          <w:sz w:val="28"/>
        </w:rPr>
        <w:t xml:space="preserve">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Start w:name="z154" w:id="17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статью 221-1</w:t>
      </w:r>
      <w:r>
        <w:rPr>
          <w:rFonts w:ascii="Times New Roman"/>
          <w:b w:val="false"/>
          <w:i w:val="false"/>
          <w:color w:val="000000"/>
          <w:sz w:val="28"/>
        </w:rPr>
        <w:t xml:space="preserve"> исключить;</w:t>
      </w:r>
    </w:p>
    <w:bookmarkEnd w:id="170"/>
    <w:bookmarkStart w:name="z155" w:id="17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подпункт 12)</w:t>
      </w:r>
      <w:r>
        <w:rPr>
          <w:rFonts w:ascii="Times New Roman"/>
          <w:b w:val="false"/>
          <w:i w:val="false"/>
          <w:color w:val="000000"/>
          <w:sz w:val="28"/>
        </w:rPr>
        <w:t xml:space="preserve"> пункта 3 статьи 231 изложить в следующей редакции:</w:t>
      </w:r>
    </w:p>
    <w:bookmarkEnd w:id="171"/>
    <w:p>
      <w:pPr>
        <w:spacing w:after="0"/>
        <w:ind w:left="0"/>
        <w:jc w:val="both"/>
      </w:pPr>
      <w:r>
        <w:rPr>
          <w:rFonts w:ascii="Times New Roman"/>
          <w:b w:val="false"/>
          <w:i w:val="false"/>
          <w:color w:val="000000"/>
          <w:sz w:val="28"/>
        </w:rPr>
        <w:t>
      "12) оборот по реализации физическим лицом, являющимся индивидуальным предпринимателем, личного имущества физического лица;";</w:t>
      </w:r>
    </w:p>
    <w:bookmarkStart w:name="z156" w:id="17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подпункт 17)</w:t>
      </w:r>
      <w:r>
        <w:rPr>
          <w:rFonts w:ascii="Times New Roman"/>
          <w:b w:val="false"/>
          <w:i w:val="false"/>
          <w:color w:val="000000"/>
          <w:sz w:val="28"/>
        </w:rPr>
        <w:t xml:space="preserve"> статьи 248 изложить в следующей редакции:</w:t>
      </w:r>
    </w:p>
    <w:bookmarkEnd w:id="172"/>
    <w:p>
      <w:pPr>
        <w:spacing w:after="0"/>
        <w:ind w:left="0"/>
        <w:jc w:val="both"/>
      </w:pPr>
      <w:r>
        <w:rPr>
          <w:rFonts w:ascii="Times New Roman"/>
          <w:b w:val="false"/>
          <w:i w:val="false"/>
          <w:color w:val="000000"/>
          <w:sz w:val="28"/>
        </w:rPr>
        <w:t xml:space="preserve">
      "17) услуг по видам деятельности, указанным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w:t>
      </w:r>
    </w:p>
    <w:bookmarkStart w:name="z157" w:id="17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пункте 2</w:t>
      </w:r>
      <w:r>
        <w:rPr>
          <w:rFonts w:ascii="Times New Roman"/>
          <w:b w:val="false"/>
          <w:i w:val="false"/>
          <w:color w:val="000000"/>
          <w:sz w:val="28"/>
        </w:rPr>
        <w:t xml:space="preserve"> статьи 357:</w:t>
      </w:r>
    </w:p>
    <w:bookmarkEnd w:id="173"/>
    <w:bookmarkStart w:name="z158" w:id="174"/>
    <w:p>
      <w:pPr>
        <w:spacing w:after="0"/>
        <w:ind w:left="0"/>
        <w:jc w:val="both"/>
      </w:pPr>
      <w:r>
        <w:rPr>
          <w:rFonts w:ascii="Times New Roman"/>
          <w:b w:val="false"/>
          <w:i w:val="false"/>
          <w:color w:val="000000"/>
          <w:sz w:val="28"/>
        </w:rPr>
        <w:t>
      часть первую и абзац первый части второй изложить в следующей редакции:</w:t>
      </w:r>
    </w:p>
    <w:bookmarkEnd w:id="174"/>
    <w:p>
      <w:pPr>
        <w:spacing w:after="0"/>
        <w:ind w:left="0"/>
        <w:jc w:val="both"/>
      </w:pPr>
      <w:r>
        <w:rPr>
          <w:rFonts w:ascii="Times New Roman"/>
          <w:b w:val="false"/>
          <w:i w:val="false"/>
          <w:color w:val="000000"/>
          <w:sz w:val="28"/>
        </w:rPr>
        <w:t xml:space="preserve">
      "2. Для плательщиков,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 </w:t>
      </w:r>
      <w:r>
        <w:rPr>
          <w:rFonts w:ascii="Times New Roman"/>
          <w:b w:val="false"/>
          <w:i w:val="false"/>
          <w:color w:val="000000"/>
          <w:sz w:val="28"/>
        </w:rPr>
        <w:t>пункте 2</w:t>
      </w:r>
      <w:r>
        <w:rPr>
          <w:rFonts w:ascii="Times New Roman"/>
          <w:b w:val="false"/>
          <w:i w:val="false"/>
          <w:color w:val="000000"/>
          <w:sz w:val="28"/>
        </w:rPr>
        <w:t xml:space="preserve"> статьи 355 настоящего Кодекса, объектом налогообложения являются расходы работодателя по доходам работника,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163 настоящего Кодекса (в том числе расходы работодателя по доходам работника, указанным в </w:t>
      </w:r>
      <w:r>
        <w:rPr>
          <w:rFonts w:ascii="Times New Roman"/>
          <w:b w:val="false"/>
          <w:i w:val="false"/>
          <w:color w:val="000000"/>
          <w:sz w:val="28"/>
        </w:rPr>
        <w:t>подпунктах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192 настоящего Кодекса), а также расходам налогового агента по доходам иностранного персонала,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191 настоящего Кодекса, если иное не установлено настоящим пунктом.</w:t>
      </w:r>
    </w:p>
    <w:p>
      <w:pPr>
        <w:spacing w:after="0"/>
        <w:ind w:left="0"/>
        <w:jc w:val="both"/>
      </w:pPr>
      <w:r>
        <w:rPr>
          <w:rFonts w:ascii="Times New Roman"/>
          <w:b w:val="false"/>
          <w:i w:val="false"/>
          <w:color w:val="000000"/>
          <w:sz w:val="28"/>
        </w:rPr>
        <w:t xml:space="preserve">
      Не являются объектом обложения доходы, установленные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1 статьи 156 и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200-1 настоящего Кодекса, а также:";</w:t>
      </w:r>
    </w:p>
    <w:bookmarkStart w:name="z159" w:id="17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статью 363</w:t>
      </w:r>
      <w:r>
        <w:rPr>
          <w:rFonts w:ascii="Times New Roman"/>
          <w:b w:val="false"/>
          <w:i w:val="false"/>
          <w:color w:val="000000"/>
          <w:sz w:val="28"/>
        </w:rPr>
        <w:t xml:space="preserve"> изложить в следующей редакции:</w:t>
      </w:r>
    </w:p>
    <w:bookmarkEnd w:id="175"/>
    <w:p>
      <w:pPr>
        <w:spacing w:after="0"/>
        <w:ind w:left="0"/>
        <w:jc w:val="both"/>
      </w:pPr>
      <w:r>
        <w:rPr>
          <w:rFonts w:ascii="Times New Roman"/>
          <w:b w:val="false"/>
          <w:i w:val="false"/>
          <w:color w:val="000000"/>
          <w:sz w:val="28"/>
        </w:rPr>
        <w:t>
      "Статья 363.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социального налога является календарный месяц.</w:t>
      </w:r>
    </w:p>
    <w:p>
      <w:pPr>
        <w:spacing w:after="0"/>
        <w:ind w:left="0"/>
        <w:jc w:val="both"/>
      </w:pPr>
      <w:r>
        <w:rPr>
          <w:rFonts w:ascii="Times New Roman"/>
          <w:b w:val="false"/>
          <w:i w:val="false"/>
          <w:color w:val="000000"/>
          <w:sz w:val="28"/>
        </w:rPr>
        <w:t xml:space="preserve">
      2. Отчетным периодом для составления налоговых деклараций,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Кодекса, является календарный квартал.";</w:t>
      </w:r>
    </w:p>
    <w:bookmarkStart w:name="z160" w:id="176"/>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364</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bookmarkStart w:name="z162" w:id="177"/>
    <w:p>
      <w:pPr>
        <w:spacing w:after="0"/>
        <w:ind w:left="0"/>
        <w:jc w:val="both"/>
      </w:pPr>
      <w:r>
        <w:rPr>
          <w:rFonts w:ascii="Times New Roman"/>
          <w:b w:val="false"/>
          <w:i w:val="false"/>
          <w:color w:val="000000"/>
          <w:sz w:val="28"/>
        </w:rPr>
        <w:t>
      дополнить пунктом 1-1 следующего содержания:</w:t>
      </w:r>
    </w:p>
    <w:bookmarkEnd w:id="177"/>
    <w:p>
      <w:pPr>
        <w:spacing w:after="0"/>
        <w:ind w:left="0"/>
        <w:jc w:val="both"/>
      </w:pP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плательщиком в налоговые органы по месту нахождения ежеквартально не позднее 15 числа второго месяца, следующего за отчетным периодом.";</w:t>
      </w:r>
    </w:p>
    <w:bookmarkStart w:name="z163" w:id="17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статьи 416</w:t>
      </w:r>
      <w:r>
        <w:rPr>
          <w:rFonts w:ascii="Times New Roman"/>
          <w:b w:val="false"/>
          <w:i w:val="false"/>
          <w:color w:val="000000"/>
          <w:sz w:val="28"/>
        </w:rPr>
        <w:t xml:space="preserve"> и </w:t>
      </w:r>
      <w:r>
        <w:rPr>
          <w:rFonts w:ascii="Times New Roman"/>
          <w:b w:val="false"/>
          <w:i w:val="false"/>
          <w:color w:val="000000"/>
          <w:sz w:val="28"/>
        </w:rPr>
        <w:t>417</w:t>
      </w:r>
      <w:r>
        <w:rPr>
          <w:rFonts w:ascii="Times New Roman"/>
          <w:b w:val="false"/>
          <w:i w:val="false"/>
          <w:color w:val="000000"/>
          <w:sz w:val="28"/>
        </w:rPr>
        <w:t xml:space="preserve"> исключить;</w:t>
      </w:r>
    </w:p>
    <w:bookmarkEnd w:id="178"/>
    <w:bookmarkStart w:name="z164" w:id="17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раздел 17</w:t>
      </w:r>
      <w:r>
        <w:rPr>
          <w:rFonts w:ascii="Times New Roman"/>
          <w:b w:val="false"/>
          <w:i w:val="false"/>
          <w:color w:val="000000"/>
          <w:sz w:val="28"/>
        </w:rPr>
        <w:t xml:space="preserve"> исключить;</w:t>
      </w:r>
    </w:p>
    <w:bookmarkEnd w:id="179"/>
    <w:bookmarkStart w:name="z165" w:id="18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пункт 4</w:t>
      </w:r>
      <w:r>
        <w:rPr>
          <w:rFonts w:ascii="Times New Roman"/>
          <w:b w:val="false"/>
          <w:i w:val="false"/>
          <w:color w:val="000000"/>
          <w:sz w:val="28"/>
        </w:rPr>
        <w:t xml:space="preserve"> статьи 428 дополнить подпунктом 4-1) следующего содержания:</w:t>
      </w:r>
    </w:p>
    <w:bookmarkEnd w:id="180"/>
    <w:p>
      <w:pPr>
        <w:spacing w:after="0"/>
        <w:ind w:left="0"/>
        <w:jc w:val="both"/>
      </w:pPr>
      <w:r>
        <w:rPr>
          <w:rFonts w:ascii="Times New Roman"/>
          <w:b w:val="false"/>
          <w:i w:val="false"/>
          <w:color w:val="000000"/>
          <w:sz w:val="28"/>
        </w:rPr>
        <w:t>
      "4-1) осуществление услуг с использованием игровых автоматов без выигрыша, персональных компьютеров для игр, игровых дорожек, картов, бильярдных столов;";</w:t>
      </w:r>
    </w:p>
    <w:bookmarkStart w:name="z166" w:id="18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статью 429</w:t>
      </w:r>
      <w:r>
        <w:rPr>
          <w:rFonts w:ascii="Times New Roman"/>
          <w:b w:val="false"/>
          <w:i w:val="false"/>
          <w:color w:val="000000"/>
          <w:sz w:val="28"/>
        </w:rPr>
        <w:t xml:space="preserve"> дополнить подпунктом 4) следующего содержания:</w:t>
      </w:r>
    </w:p>
    <w:bookmarkEnd w:id="181"/>
    <w:p>
      <w:pPr>
        <w:spacing w:after="0"/>
        <w:ind w:left="0"/>
        <w:jc w:val="both"/>
      </w:pPr>
      <w:r>
        <w:rPr>
          <w:rFonts w:ascii="Times New Roman"/>
          <w:b w:val="false"/>
          <w:i w:val="false"/>
          <w:color w:val="000000"/>
          <w:sz w:val="28"/>
        </w:rPr>
        <w:t>
      "4) осуществляют один или несколько из следующих видов деятельности:</w:t>
      </w:r>
    </w:p>
    <w:p>
      <w:pPr>
        <w:spacing w:after="0"/>
        <w:ind w:left="0"/>
        <w:jc w:val="both"/>
      </w:pPr>
      <w:r>
        <w:rPr>
          <w:rFonts w:ascii="Times New Roman"/>
          <w:b w:val="false"/>
          <w:i w:val="false"/>
          <w:color w:val="000000"/>
          <w:sz w:val="28"/>
        </w:rPr>
        <w:t>
      штукатурные работы;</w:t>
      </w:r>
    </w:p>
    <w:p>
      <w:pPr>
        <w:spacing w:after="0"/>
        <w:ind w:left="0"/>
        <w:jc w:val="both"/>
      </w:pPr>
      <w:r>
        <w:rPr>
          <w:rFonts w:ascii="Times New Roman"/>
          <w:b w:val="false"/>
          <w:i w:val="false"/>
          <w:color w:val="000000"/>
          <w:sz w:val="28"/>
        </w:rPr>
        <w:t>
      столярные и плотницкие работы;</w:t>
      </w:r>
    </w:p>
    <w:p>
      <w:pPr>
        <w:spacing w:after="0"/>
        <w:ind w:left="0"/>
        <w:jc w:val="both"/>
      </w:pPr>
      <w:r>
        <w:rPr>
          <w:rFonts w:ascii="Times New Roman"/>
          <w:b w:val="false"/>
          <w:i w:val="false"/>
          <w:color w:val="000000"/>
          <w:sz w:val="28"/>
        </w:rPr>
        <w:t>
      работы по покрытию полов и облицовке стен;</w:t>
      </w:r>
    </w:p>
    <w:p>
      <w:pPr>
        <w:spacing w:after="0"/>
        <w:ind w:left="0"/>
        <w:jc w:val="both"/>
      </w:pPr>
      <w:r>
        <w:rPr>
          <w:rFonts w:ascii="Times New Roman"/>
          <w:b w:val="false"/>
          <w:i w:val="false"/>
          <w:color w:val="000000"/>
          <w:sz w:val="28"/>
        </w:rPr>
        <w:t>
      малярные и стекольные работы;</w:t>
      </w:r>
    </w:p>
    <w:p>
      <w:pPr>
        <w:spacing w:after="0"/>
        <w:ind w:left="0"/>
        <w:jc w:val="both"/>
      </w:pPr>
      <w:r>
        <w:rPr>
          <w:rFonts w:ascii="Times New Roman"/>
          <w:b w:val="false"/>
          <w:i w:val="false"/>
          <w:color w:val="000000"/>
          <w:sz w:val="28"/>
        </w:rPr>
        <w:t>
      деятельность такси;</w:t>
      </w:r>
    </w:p>
    <w:p>
      <w:pPr>
        <w:spacing w:after="0"/>
        <w:ind w:left="0"/>
        <w:jc w:val="both"/>
      </w:pPr>
      <w:r>
        <w:rPr>
          <w:rFonts w:ascii="Times New Roman"/>
          <w:b w:val="false"/>
          <w:i w:val="false"/>
          <w:color w:val="000000"/>
          <w:sz w:val="28"/>
        </w:rPr>
        <w:t>
      грузовые перевозки автомобильным транспортом;</w:t>
      </w:r>
    </w:p>
    <w:p>
      <w:pPr>
        <w:spacing w:after="0"/>
        <w:ind w:left="0"/>
        <w:jc w:val="both"/>
      </w:pPr>
      <w:r>
        <w:rPr>
          <w:rFonts w:ascii="Times New Roman"/>
          <w:b w:val="false"/>
          <w:i w:val="false"/>
          <w:color w:val="000000"/>
          <w:sz w:val="28"/>
        </w:rPr>
        <w:t>
      управление недвижимостью за вознаграждение или на договорной основе;</w:t>
      </w:r>
    </w:p>
    <w:p>
      <w:pPr>
        <w:spacing w:after="0"/>
        <w:ind w:left="0"/>
        <w:jc w:val="both"/>
      </w:pPr>
      <w:r>
        <w:rPr>
          <w:rFonts w:ascii="Times New Roman"/>
          <w:b w:val="false"/>
          <w:i w:val="false"/>
          <w:color w:val="000000"/>
          <w:sz w:val="28"/>
        </w:rPr>
        <w:t>
      деятельность в области фотографии;</w:t>
      </w:r>
    </w:p>
    <w:p>
      <w:pPr>
        <w:spacing w:after="0"/>
        <w:ind w:left="0"/>
        <w:jc w:val="both"/>
      </w:pPr>
      <w:r>
        <w:rPr>
          <w:rFonts w:ascii="Times New Roman"/>
          <w:b w:val="false"/>
          <w:i w:val="false"/>
          <w:color w:val="000000"/>
          <w:sz w:val="28"/>
        </w:rPr>
        <w:t>
      переводческое (устное и письменное) дело;</w:t>
      </w:r>
    </w:p>
    <w:p>
      <w:pPr>
        <w:spacing w:after="0"/>
        <w:ind w:left="0"/>
        <w:jc w:val="both"/>
      </w:pPr>
      <w:r>
        <w:rPr>
          <w:rFonts w:ascii="Times New Roman"/>
          <w:b w:val="false"/>
          <w:i w:val="false"/>
          <w:color w:val="000000"/>
          <w:sz w:val="28"/>
        </w:rPr>
        <w:t>
      сдача в имущественный найм (аренду);</w:t>
      </w:r>
    </w:p>
    <w:p>
      <w:pPr>
        <w:spacing w:after="0"/>
        <w:ind w:left="0"/>
        <w:jc w:val="both"/>
      </w:pPr>
      <w:r>
        <w:rPr>
          <w:rFonts w:ascii="Times New Roman"/>
          <w:b w:val="false"/>
          <w:i w:val="false"/>
          <w:color w:val="000000"/>
          <w:sz w:val="28"/>
        </w:rPr>
        <w:t>
      сдача в имущественный найм (аренду) транспортных средств;</w:t>
      </w:r>
    </w:p>
    <w:p>
      <w:pPr>
        <w:spacing w:after="0"/>
        <w:ind w:left="0"/>
        <w:jc w:val="both"/>
      </w:pPr>
      <w:r>
        <w:rPr>
          <w:rFonts w:ascii="Times New Roman"/>
          <w:b w:val="false"/>
          <w:i w:val="false"/>
          <w:color w:val="000000"/>
          <w:sz w:val="28"/>
        </w:rPr>
        <w:t>
      прокат и имущественный найм (аренда) развлекательного и спортивного инвентаря;</w:t>
      </w:r>
    </w:p>
    <w:p>
      <w:pPr>
        <w:spacing w:after="0"/>
        <w:ind w:left="0"/>
        <w:jc w:val="both"/>
      </w:pPr>
      <w:r>
        <w:rPr>
          <w:rFonts w:ascii="Times New Roman"/>
          <w:b w:val="false"/>
          <w:i w:val="false"/>
          <w:color w:val="000000"/>
          <w:sz w:val="28"/>
        </w:rPr>
        <w:t>
      прокат видеозаписей и дисков;</w:t>
      </w:r>
    </w:p>
    <w:p>
      <w:pPr>
        <w:spacing w:after="0"/>
        <w:ind w:left="0"/>
        <w:jc w:val="both"/>
      </w:pPr>
      <w:r>
        <w:rPr>
          <w:rFonts w:ascii="Times New Roman"/>
          <w:b w:val="false"/>
          <w:i w:val="false"/>
          <w:color w:val="000000"/>
          <w:sz w:val="28"/>
        </w:rPr>
        <w:t>
      прокат и имущественный найм (аренда) прочих предметов личного потребления и бытовых товаров;</w:t>
      </w:r>
    </w:p>
    <w:p>
      <w:pPr>
        <w:spacing w:after="0"/>
        <w:ind w:left="0"/>
        <w:jc w:val="both"/>
      </w:pPr>
      <w:r>
        <w:rPr>
          <w:rFonts w:ascii="Times New Roman"/>
          <w:b w:val="false"/>
          <w:i w:val="false"/>
          <w:color w:val="000000"/>
          <w:sz w:val="28"/>
        </w:rPr>
        <w:t>
      сдача в имущественный найм (аренду) сельскохозяйственной техники и оборудования;</w:t>
      </w:r>
    </w:p>
    <w:p>
      <w:pPr>
        <w:spacing w:after="0"/>
        <w:ind w:left="0"/>
        <w:jc w:val="both"/>
      </w:pPr>
      <w:r>
        <w:rPr>
          <w:rFonts w:ascii="Times New Roman"/>
          <w:b w:val="false"/>
          <w:i w:val="false"/>
          <w:color w:val="000000"/>
          <w:sz w:val="28"/>
        </w:rPr>
        <w:t>
      сдача в имущественный найм (аренду) офисных машин и оборудования, включая вычислительную технику;</w:t>
      </w:r>
    </w:p>
    <w:p>
      <w:pPr>
        <w:spacing w:after="0"/>
        <w:ind w:left="0"/>
        <w:jc w:val="both"/>
      </w:pPr>
      <w:r>
        <w:rPr>
          <w:rFonts w:ascii="Times New Roman"/>
          <w:b w:val="false"/>
          <w:i w:val="false"/>
          <w:color w:val="000000"/>
          <w:sz w:val="28"/>
        </w:rPr>
        <w:t>
      услуги в области спортивного образования и образования специалистов организации досуга;</w:t>
      </w:r>
    </w:p>
    <w:p>
      <w:pPr>
        <w:spacing w:after="0"/>
        <w:ind w:left="0"/>
        <w:jc w:val="both"/>
      </w:pPr>
      <w:r>
        <w:rPr>
          <w:rFonts w:ascii="Times New Roman"/>
          <w:b w:val="false"/>
          <w:i w:val="false"/>
          <w:color w:val="000000"/>
          <w:sz w:val="28"/>
        </w:rPr>
        <w:t>
      услуги образования в сфере культуры;</w:t>
      </w:r>
    </w:p>
    <w:p>
      <w:pPr>
        <w:spacing w:after="0"/>
        <w:ind w:left="0"/>
        <w:jc w:val="both"/>
      </w:pPr>
      <w:r>
        <w:rPr>
          <w:rFonts w:ascii="Times New Roman"/>
          <w:b w:val="false"/>
          <w:i w:val="false"/>
          <w:color w:val="000000"/>
          <w:sz w:val="28"/>
        </w:rPr>
        <w:t>
      услуги в области прочего образования;</w:t>
      </w:r>
    </w:p>
    <w:p>
      <w:pPr>
        <w:spacing w:after="0"/>
        <w:ind w:left="0"/>
        <w:jc w:val="both"/>
      </w:pPr>
      <w:r>
        <w:rPr>
          <w:rFonts w:ascii="Times New Roman"/>
          <w:b w:val="false"/>
          <w:i w:val="false"/>
          <w:color w:val="000000"/>
          <w:sz w:val="28"/>
        </w:rPr>
        <w:t>
      вспомогательные образовательные услуги;</w:t>
      </w:r>
    </w:p>
    <w:p>
      <w:pPr>
        <w:spacing w:after="0"/>
        <w:ind w:left="0"/>
        <w:jc w:val="both"/>
      </w:pPr>
      <w:r>
        <w:rPr>
          <w:rFonts w:ascii="Times New Roman"/>
          <w:b w:val="false"/>
          <w:i w:val="false"/>
          <w:color w:val="000000"/>
          <w:sz w:val="28"/>
        </w:rPr>
        <w:t>
      деятельность в области искусства;</w:t>
      </w:r>
    </w:p>
    <w:p>
      <w:pPr>
        <w:spacing w:after="0"/>
        <w:ind w:left="0"/>
        <w:jc w:val="both"/>
      </w:pPr>
      <w:r>
        <w:rPr>
          <w:rFonts w:ascii="Times New Roman"/>
          <w:b w:val="false"/>
          <w:i w:val="false"/>
          <w:color w:val="000000"/>
          <w:sz w:val="28"/>
        </w:rPr>
        <w:t>
      ремонт компьютеров и периферийного оборудования;</w:t>
      </w:r>
    </w:p>
    <w:p>
      <w:pPr>
        <w:spacing w:after="0"/>
        <w:ind w:left="0"/>
        <w:jc w:val="both"/>
      </w:pPr>
      <w:r>
        <w:rPr>
          <w:rFonts w:ascii="Times New Roman"/>
          <w:b w:val="false"/>
          <w:i w:val="false"/>
          <w:color w:val="000000"/>
          <w:sz w:val="28"/>
        </w:rPr>
        <w:t>
      ремонт коммуникационного оборудования;</w:t>
      </w:r>
    </w:p>
    <w:p>
      <w:pPr>
        <w:spacing w:after="0"/>
        <w:ind w:left="0"/>
        <w:jc w:val="both"/>
      </w:pPr>
      <w:r>
        <w:rPr>
          <w:rFonts w:ascii="Times New Roman"/>
          <w:b w:val="false"/>
          <w:i w:val="false"/>
          <w:color w:val="000000"/>
          <w:sz w:val="28"/>
        </w:rPr>
        <w:t>
      ремонт предметов личного потребления и бытовых товаров;</w:t>
      </w:r>
    </w:p>
    <w:p>
      <w:pPr>
        <w:spacing w:after="0"/>
        <w:ind w:left="0"/>
        <w:jc w:val="both"/>
      </w:pPr>
      <w:r>
        <w:rPr>
          <w:rFonts w:ascii="Times New Roman"/>
          <w:b w:val="false"/>
          <w:i w:val="false"/>
          <w:color w:val="000000"/>
          <w:sz w:val="28"/>
        </w:rPr>
        <w:t>
      парикмахерские услуги;</w:t>
      </w:r>
    </w:p>
    <w:p>
      <w:pPr>
        <w:spacing w:after="0"/>
        <w:ind w:left="0"/>
        <w:jc w:val="both"/>
      </w:pPr>
      <w:r>
        <w:rPr>
          <w:rFonts w:ascii="Times New Roman"/>
          <w:b w:val="false"/>
          <w:i w:val="false"/>
          <w:color w:val="000000"/>
          <w:sz w:val="28"/>
        </w:rPr>
        <w:t>
      маникюр и педикюр;</w:t>
      </w:r>
    </w:p>
    <w:p>
      <w:pPr>
        <w:spacing w:after="0"/>
        <w:ind w:left="0"/>
        <w:jc w:val="both"/>
      </w:pPr>
      <w:r>
        <w:rPr>
          <w:rFonts w:ascii="Times New Roman"/>
          <w:b w:val="false"/>
          <w:i w:val="false"/>
          <w:color w:val="000000"/>
          <w:sz w:val="28"/>
        </w:rPr>
        <w:t>
      ветеринарные услуги;</w:t>
      </w:r>
    </w:p>
    <w:p>
      <w:pPr>
        <w:spacing w:after="0"/>
        <w:ind w:left="0"/>
        <w:jc w:val="both"/>
      </w:pPr>
      <w:r>
        <w:rPr>
          <w:rFonts w:ascii="Times New Roman"/>
          <w:b w:val="false"/>
          <w:i w:val="false"/>
          <w:color w:val="000000"/>
          <w:sz w:val="28"/>
        </w:rPr>
        <w:t>
      услуги по обработке земельных участков;</w:t>
      </w:r>
    </w:p>
    <w:p>
      <w:pPr>
        <w:spacing w:after="0"/>
        <w:ind w:left="0"/>
        <w:jc w:val="both"/>
      </w:pPr>
      <w:r>
        <w:rPr>
          <w:rFonts w:ascii="Times New Roman"/>
          <w:b w:val="false"/>
          <w:i w:val="false"/>
          <w:color w:val="000000"/>
          <w:sz w:val="28"/>
        </w:rPr>
        <w:t>
      услуги по уборке жилых помещений и ведению домашнего хозяйства;</w:t>
      </w:r>
    </w:p>
    <w:p>
      <w:pPr>
        <w:spacing w:after="0"/>
        <w:ind w:left="0"/>
        <w:jc w:val="both"/>
      </w:pPr>
      <w:r>
        <w:rPr>
          <w:rFonts w:ascii="Times New Roman"/>
          <w:b w:val="false"/>
          <w:i w:val="false"/>
          <w:color w:val="000000"/>
          <w:sz w:val="28"/>
        </w:rPr>
        <w:t>
      услуги носильщиков на рынках, вокзалах;</w:t>
      </w:r>
    </w:p>
    <w:p>
      <w:pPr>
        <w:spacing w:after="0"/>
        <w:ind w:left="0"/>
        <w:jc w:val="both"/>
      </w:pPr>
      <w:r>
        <w:rPr>
          <w:rFonts w:ascii="Times New Roman"/>
          <w:b w:val="false"/>
          <w:i w:val="false"/>
          <w:color w:val="000000"/>
          <w:sz w:val="28"/>
        </w:rPr>
        <w:t>
      изготовление и ремонт музыкальных инструментов;</w:t>
      </w:r>
    </w:p>
    <w:p>
      <w:pPr>
        <w:spacing w:after="0"/>
        <w:ind w:left="0"/>
        <w:jc w:val="both"/>
      </w:pPr>
      <w:r>
        <w:rPr>
          <w:rFonts w:ascii="Times New Roman"/>
          <w:b w:val="false"/>
          <w:i w:val="false"/>
          <w:color w:val="000000"/>
          <w:sz w:val="28"/>
        </w:rPr>
        <w:t>
      выпас домашних животных.";</w:t>
      </w:r>
    </w:p>
    <w:bookmarkStart w:name="z167" w:id="182"/>
    <w:p>
      <w:pPr>
        <w:spacing w:after="0"/>
        <w:ind w:left="0"/>
        <w:jc w:val="both"/>
      </w:pPr>
      <w:r>
        <w:rPr>
          <w:rFonts w:ascii="Times New Roman"/>
          <w:b w:val="false"/>
          <w:i w:val="false"/>
          <w:color w:val="000000"/>
          <w:sz w:val="28"/>
        </w:rPr>
        <w:t xml:space="preserve">
      79)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432 изложить в следующей редакции:</w:t>
      </w:r>
    </w:p>
    <w:bookmarkEnd w:id="182"/>
    <w:p>
      <w:pPr>
        <w:spacing w:after="0"/>
        <w:ind w:left="0"/>
        <w:jc w:val="both"/>
      </w:pPr>
      <w:r>
        <w:rPr>
          <w:rFonts w:ascii="Times New Roman"/>
          <w:b w:val="false"/>
          <w:i w:val="false"/>
          <w:color w:val="000000"/>
          <w:sz w:val="28"/>
        </w:rPr>
        <w:t xml:space="preserve">
      "В указанном случае возврат излишне уплаченных сумм налогов производится в порядке, установленном </w:t>
      </w:r>
      <w:r>
        <w:rPr>
          <w:rFonts w:ascii="Times New Roman"/>
          <w:b w:val="false"/>
          <w:i w:val="false"/>
          <w:color w:val="000000"/>
          <w:sz w:val="28"/>
        </w:rPr>
        <w:t>статьей 602</w:t>
      </w:r>
      <w:r>
        <w:rPr>
          <w:rFonts w:ascii="Times New Roman"/>
          <w:b w:val="false"/>
          <w:i w:val="false"/>
          <w:color w:val="000000"/>
          <w:sz w:val="28"/>
        </w:rPr>
        <w:t xml:space="preserve"> настоящего Кодекса.";</w:t>
      </w:r>
    </w:p>
    <w:bookmarkStart w:name="z168" w:id="18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подпункт 1)</w:t>
      </w:r>
      <w:r>
        <w:rPr>
          <w:rFonts w:ascii="Times New Roman"/>
          <w:b w:val="false"/>
          <w:i w:val="false"/>
          <w:color w:val="000000"/>
          <w:sz w:val="28"/>
        </w:rPr>
        <w:t xml:space="preserve"> пункта 1 статьи 442 изложить в следующей редакции:</w:t>
      </w:r>
    </w:p>
    <w:bookmarkEnd w:id="183"/>
    <w:p>
      <w:pPr>
        <w:spacing w:after="0"/>
        <w:ind w:left="0"/>
        <w:jc w:val="both"/>
      </w:pPr>
      <w:r>
        <w:rPr>
          <w:rFonts w:ascii="Times New Roman"/>
          <w:b w:val="false"/>
          <w:i w:val="false"/>
          <w:color w:val="000000"/>
          <w:sz w:val="28"/>
        </w:rPr>
        <w:t xml:space="preserve">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184 настоящего Кодекса;";</w:t>
      </w:r>
    </w:p>
    <w:bookmarkStart w:name="z169" w:id="18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статью 556</w:t>
      </w:r>
      <w:r>
        <w:rPr>
          <w:rFonts w:ascii="Times New Roman"/>
          <w:b w:val="false"/>
          <w:i w:val="false"/>
          <w:color w:val="000000"/>
          <w:sz w:val="28"/>
        </w:rPr>
        <w:t xml:space="preserve"> дополнить пунктом 4-1 следующего содержания:</w:t>
      </w:r>
    </w:p>
    <w:bookmarkEnd w:id="184"/>
    <w:p>
      <w:pPr>
        <w:spacing w:after="0"/>
        <w:ind w:left="0"/>
        <w:jc w:val="both"/>
      </w:pPr>
      <w:r>
        <w:rPr>
          <w:rFonts w:ascii="Times New Roman"/>
          <w:b w:val="false"/>
          <w:i w:val="false"/>
          <w:color w:val="000000"/>
          <w:sz w:val="28"/>
        </w:rPr>
        <w:t>
      "4-1. Особый порядок проведения камерального контроля, налоговой проверки и перечень лиц, в отношении которых проводится такой порядок,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bookmarkStart w:name="z170" w:id="18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пункт 1</w:t>
      </w:r>
      <w:r>
        <w:rPr>
          <w:rFonts w:ascii="Times New Roman"/>
          <w:b w:val="false"/>
          <w:i w:val="false"/>
          <w:color w:val="000000"/>
          <w:sz w:val="28"/>
        </w:rPr>
        <w:t xml:space="preserve"> статьи 557 дополнить подпунктами 8-1), 8-2) и 8-3) следующего содержания:</w:t>
      </w:r>
    </w:p>
    <w:bookmarkEnd w:id="185"/>
    <w:p>
      <w:pPr>
        <w:spacing w:after="0"/>
        <w:ind w:left="0"/>
        <w:jc w:val="both"/>
      </w:pPr>
      <w:r>
        <w:rPr>
          <w:rFonts w:ascii="Times New Roman"/>
          <w:b w:val="false"/>
          <w:i w:val="false"/>
          <w:color w:val="000000"/>
          <w:sz w:val="28"/>
        </w:rPr>
        <w:t>
      "8-1) об индивидуальном идентификационном номере физического лица, представившего декларации физических лиц;</w:t>
      </w:r>
    </w:p>
    <w:p>
      <w:pPr>
        <w:spacing w:after="0"/>
        <w:ind w:left="0"/>
        <w:jc w:val="both"/>
      </w:pPr>
      <w:r>
        <w:rPr>
          <w:rFonts w:ascii="Times New Roman"/>
          <w:b w:val="false"/>
          <w:i w:val="false"/>
          <w:color w:val="000000"/>
          <w:sz w:val="28"/>
        </w:rPr>
        <w:t>
      8-2) о наличии (отсутствии) в декларации о доходах и имуществе требования по возврату излишне уплаченной суммы индивидуального подоходного налога;</w:t>
      </w:r>
    </w:p>
    <w:bookmarkStart w:name="z317" w:id="186"/>
    <w:p>
      <w:pPr>
        <w:spacing w:after="0"/>
        <w:ind w:left="0"/>
        <w:jc w:val="both"/>
      </w:pPr>
      <w:r>
        <w:rPr>
          <w:rFonts w:ascii="Times New Roman"/>
          <w:b w:val="false"/>
          <w:i w:val="false"/>
          <w:color w:val="000000"/>
          <w:sz w:val="28"/>
        </w:rPr>
        <w:t>
      8-3) подлежащих опубликованию в соответствии с Законом Республики Казахстан "О противодействии коррупции";";</w:t>
      </w:r>
    </w:p>
    <w:bookmarkEnd w:id="186"/>
    <w:bookmarkStart w:name="z171" w:id="187"/>
    <w:p>
      <w:pPr>
        <w:spacing w:after="0"/>
        <w:ind w:left="0"/>
        <w:jc w:val="both"/>
      </w:pPr>
      <w:r>
        <w:rPr>
          <w:rFonts w:ascii="Times New Roman"/>
          <w:b w:val="false"/>
          <w:i w:val="false"/>
          <w:color w:val="000000"/>
          <w:sz w:val="28"/>
        </w:rPr>
        <w:t xml:space="preserve">
      83) абзац четвертый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568 изложить в следующей редакции:</w:t>
      </w:r>
    </w:p>
    <w:bookmarkEnd w:id="187"/>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статьях 411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по деятельности, подлежащей обложению налогом на игорный бизнес и единым земельным налогом соответственно.";</w:t>
      </w:r>
    </w:p>
    <w:bookmarkStart w:name="z172" w:id="188"/>
    <w:p>
      <w:pPr>
        <w:spacing w:after="0"/>
        <w:ind w:left="0"/>
        <w:jc w:val="both"/>
      </w:pPr>
      <w:r>
        <w:rPr>
          <w:rFonts w:ascii="Times New Roman"/>
          <w:b w:val="false"/>
          <w:i w:val="false"/>
          <w:color w:val="000000"/>
          <w:sz w:val="28"/>
        </w:rPr>
        <w:t xml:space="preserve">
      84) абзац шестой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569 изложить в следующей редакции:</w:t>
      </w:r>
    </w:p>
    <w:bookmarkEnd w:id="188"/>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411</w:t>
      </w:r>
      <w:r>
        <w:rPr>
          <w:rFonts w:ascii="Times New Roman"/>
          <w:b w:val="false"/>
          <w:i w:val="false"/>
          <w:color w:val="000000"/>
          <w:sz w:val="28"/>
        </w:rPr>
        <w:t xml:space="preserve"> настоящего Кодекса, по деятельности, подлежащей обложению налогом на игорный бизнес.";</w:t>
      </w:r>
    </w:p>
    <w:bookmarkStart w:name="z173" w:id="18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подпункт 8)</w:t>
      </w:r>
      <w:r>
        <w:rPr>
          <w:rFonts w:ascii="Times New Roman"/>
          <w:b w:val="false"/>
          <w:i w:val="false"/>
          <w:color w:val="000000"/>
          <w:sz w:val="28"/>
        </w:rPr>
        <w:t xml:space="preserve"> пункта 1 статьи 574 исключить;</w:t>
      </w:r>
    </w:p>
    <w:bookmarkEnd w:id="189"/>
    <w:bookmarkStart w:name="z174" w:id="190"/>
    <w:p>
      <w:pPr>
        <w:spacing w:after="0"/>
        <w:ind w:left="0"/>
        <w:jc w:val="both"/>
      </w:pPr>
      <w:r>
        <w:rPr>
          <w:rFonts w:ascii="Times New Roman"/>
          <w:b w:val="false"/>
          <w:i w:val="false"/>
          <w:color w:val="000000"/>
          <w:sz w:val="28"/>
        </w:rPr>
        <w:t xml:space="preserve">
      86) в подпункте 2) </w:t>
      </w:r>
      <w:r>
        <w:rPr>
          <w:rFonts w:ascii="Times New Roman"/>
          <w:b w:val="false"/>
          <w:i w:val="false"/>
          <w:color w:val="000000"/>
          <w:sz w:val="28"/>
        </w:rPr>
        <w:t>пункта 2</w:t>
      </w:r>
      <w:r>
        <w:rPr>
          <w:rFonts w:ascii="Times New Roman"/>
          <w:b w:val="false"/>
          <w:i w:val="false"/>
          <w:color w:val="000000"/>
          <w:sz w:val="28"/>
        </w:rPr>
        <w:t xml:space="preserve"> и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579 слова "по фиксированному налогу," исключить;</w:t>
      </w:r>
    </w:p>
    <w:bookmarkEnd w:id="190"/>
    <w:bookmarkStart w:name="z175" w:id="191"/>
    <w:p>
      <w:pPr>
        <w:spacing w:after="0"/>
        <w:ind w:left="0"/>
        <w:jc w:val="both"/>
      </w:pPr>
      <w:r>
        <w:rPr>
          <w:rFonts w:ascii="Times New Roman"/>
          <w:b w:val="false"/>
          <w:i w:val="false"/>
          <w:color w:val="000000"/>
          <w:sz w:val="28"/>
        </w:rPr>
        <w:t>
      87) в статье 581:</w:t>
      </w:r>
    </w:p>
    <w:bookmarkEnd w:id="191"/>
    <w:bookmarkStart w:name="z176"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192"/>
    <w:bookmarkStart w:name="z177" w:id="193"/>
    <w:p>
      <w:pPr>
        <w:spacing w:after="0"/>
        <w:ind w:left="0"/>
        <w:jc w:val="both"/>
      </w:pPr>
      <w:r>
        <w:rPr>
          <w:rFonts w:ascii="Times New Roman"/>
          <w:b w:val="false"/>
          <w:i w:val="false"/>
          <w:color w:val="000000"/>
          <w:sz w:val="28"/>
        </w:rPr>
        <w:t>
      дополнить абзацем третьим следующего содержания:</w:t>
      </w:r>
    </w:p>
    <w:bookmarkEnd w:id="193"/>
    <w:p>
      <w:pPr>
        <w:spacing w:after="0"/>
        <w:ind w:left="0"/>
        <w:jc w:val="both"/>
      </w:pPr>
      <w:r>
        <w:rPr>
          <w:rFonts w:ascii="Times New Roman"/>
          <w:b w:val="false"/>
          <w:i w:val="false"/>
          <w:color w:val="000000"/>
          <w:sz w:val="28"/>
        </w:rPr>
        <w:t>
      "проверяемого физического лица;";</w:t>
      </w:r>
    </w:p>
    <w:bookmarkStart w:name="z263" w:id="194"/>
    <w:p>
      <w:pPr>
        <w:spacing w:after="0"/>
        <w:ind w:left="0"/>
        <w:jc w:val="both"/>
      </w:pPr>
      <w:r>
        <w:rPr>
          <w:rFonts w:ascii="Times New Roman"/>
          <w:b w:val="false"/>
          <w:i w:val="false"/>
          <w:color w:val="000000"/>
          <w:sz w:val="28"/>
        </w:rPr>
        <w:t>
      часть вторую исключить;</w:t>
      </w:r>
    </w:p>
    <w:bookmarkEnd w:id="194"/>
    <w:bookmarkStart w:name="z178" w:id="195"/>
    <w:p>
      <w:pPr>
        <w:spacing w:after="0"/>
        <w:ind w:left="0"/>
        <w:jc w:val="both"/>
      </w:pPr>
      <w:r>
        <w:rPr>
          <w:rFonts w:ascii="Times New Roman"/>
          <w:b w:val="false"/>
          <w:i w:val="false"/>
          <w:color w:val="000000"/>
          <w:sz w:val="28"/>
        </w:rPr>
        <w:t>
      дополнить подпунктом 12-1) следующего содержания:</w:t>
      </w:r>
    </w:p>
    <w:bookmarkEnd w:id="195"/>
    <w:p>
      <w:pPr>
        <w:spacing w:after="0"/>
        <w:ind w:left="0"/>
        <w:jc w:val="both"/>
      </w:pPr>
      <w:r>
        <w:rPr>
          <w:rFonts w:ascii="Times New Roman"/>
          <w:b w:val="false"/>
          <w:i w:val="false"/>
          <w:color w:val="000000"/>
          <w:sz w:val="28"/>
        </w:rPr>
        <w:t>
      "12-1) представлять в течение десяти рабочих дней со дня получения запроса налогового органа сведения о предоставленных кредитах проверяемому физическому лицу, с указанием сумм погашения, включая вознаграждение.</w:t>
      </w:r>
    </w:p>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подпунктом 12)</w:t>
      </w:r>
      <w:r>
        <w:rPr>
          <w:rFonts w:ascii="Times New Roman"/>
          <w:b w:val="false"/>
          <w:i w:val="false"/>
          <w:color w:val="000000"/>
          <w:sz w:val="28"/>
        </w:rPr>
        <w:t>, за исключением абзаца восьмого, и частью первой подпункта 12-1) настоящей статьи, представляются по форме, установленной уполномоченным органом по согласованию с Национальным Банком Республики Казахстан;";</w:t>
      </w:r>
    </w:p>
    <w:bookmarkStart w:name="z179" w:id="196"/>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583</w:t>
      </w:r>
      <w:r>
        <w:rPr>
          <w:rFonts w:ascii="Times New Roman"/>
          <w:b w:val="false"/>
          <w:i w:val="false"/>
          <w:color w:val="000000"/>
          <w:sz w:val="28"/>
        </w:rPr>
        <w:t>:</w:t>
      </w:r>
    </w:p>
    <w:bookmarkEnd w:id="196"/>
    <w:bookmarkStart w:name="z180" w:id="197"/>
    <w:p>
      <w:pPr>
        <w:spacing w:after="0"/>
        <w:ind w:left="0"/>
        <w:jc w:val="both"/>
      </w:pPr>
      <w:r>
        <w:rPr>
          <w:rFonts w:ascii="Times New Roman"/>
          <w:b w:val="false"/>
          <w:i w:val="false"/>
          <w:color w:val="000000"/>
          <w:sz w:val="28"/>
        </w:rPr>
        <w:t>
      заголовок изложить в следующей редакции:</w:t>
      </w:r>
    </w:p>
    <w:bookmarkEnd w:id="197"/>
    <w:p>
      <w:pPr>
        <w:spacing w:after="0"/>
        <w:ind w:left="0"/>
        <w:jc w:val="both"/>
      </w:pPr>
      <w:r>
        <w:rPr>
          <w:rFonts w:ascii="Times New Roman"/>
          <w:b w:val="false"/>
          <w:i w:val="false"/>
          <w:color w:val="000000"/>
          <w:sz w:val="28"/>
        </w:rPr>
        <w:t>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bookmarkStart w:name="z181" w:id="198"/>
    <w:p>
      <w:pPr>
        <w:spacing w:after="0"/>
        <w:ind w:left="0"/>
        <w:jc w:val="both"/>
      </w:pPr>
      <w:r>
        <w:rPr>
          <w:rFonts w:ascii="Times New Roman"/>
          <w:b w:val="false"/>
          <w:i w:val="false"/>
          <w:color w:val="000000"/>
          <w:sz w:val="28"/>
        </w:rPr>
        <w:t>
      дополнить пунктами 7-3, 7-4, 7-5, 7-6, 7-7, 7-8 и 7-9 следующего содержания:</w:t>
      </w:r>
    </w:p>
    <w:bookmarkEnd w:id="198"/>
    <w:p>
      <w:pPr>
        <w:spacing w:after="0"/>
        <w:ind w:left="0"/>
        <w:jc w:val="both"/>
      </w:pPr>
      <w:r>
        <w:rPr>
          <w:rFonts w:ascii="Times New Roman"/>
          <w:b w:val="false"/>
          <w:i w:val="false"/>
          <w:color w:val="000000"/>
          <w:sz w:val="28"/>
        </w:rPr>
        <w:t>
      "7-3. Нотариусы обязаны представлять в уполномоченный орган сведения по сделкам и договорам физических лиц:</w:t>
      </w:r>
    </w:p>
    <w:p>
      <w:pPr>
        <w:spacing w:after="0"/>
        <w:ind w:left="0"/>
        <w:jc w:val="both"/>
      </w:pPr>
      <w:r>
        <w:rPr>
          <w:rFonts w:ascii="Times New Roman"/>
          <w:b w:val="false"/>
          <w:i w:val="false"/>
          <w:color w:val="000000"/>
          <w:sz w:val="28"/>
        </w:rPr>
        <w:t>
      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о принятом наследстве;</w:t>
      </w:r>
    </w:p>
    <w:p>
      <w:pPr>
        <w:spacing w:after="0"/>
        <w:ind w:left="0"/>
        <w:jc w:val="both"/>
      </w:pPr>
      <w:r>
        <w:rPr>
          <w:rFonts w:ascii="Times New Roman"/>
          <w:b w:val="false"/>
          <w:i w:val="false"/>
          <w:color w:val="000000"/>
          <w:sz w:val="28"/>
        </w:rPr>
        <w:t>
      3) о других сделках и договорах, не указанных в настоящем пункте, в случае если цена, предусмотренная сделкой (договором), превышает 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Форма, порядок и сроки представления информации, указанной в настоящем пункте, устанавливаются уполномоченным органом по согласованию с Министерством юстиции Республики Казахстан.</w:t>
      </w:r>
    </w:p>
    <w:p>
      <w:pPr>
        <w:spacing w:after="0"/>
        <w:ind w:left="0"/>
        <w:jc w:val="both"/>
      </w:pPr>
      <w:r>
        <w:rPr>
          <w:rFonts w:ascii="Times New Roman"/>
          <w:b w:val="false"/>
          <w:i w:val="false"/>
          <w:color w:val="000000"/>
          <w:sz w:val="28"/>
        </w:rPr>
        <w:t>
      7-4. Организация, осуществляющая деятельность по ведению системы реестров держателей ценных бумаг, обязана представлять в течение тридцати рабочих дней со дня получения запроса налогового органа имеющиеся сведения о проверяемых физических лицах-держателях ценных бумаг в порядке и по форме,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7-5. Брокеры обязаны представлять в течение тридцати рабочих дней со дня получения запроса налогового органа сведения о сделках проверяемых физических лиц с ценными бумагами или с биржевыми товарами, реализованными на товарной бирже, в порядке и по форме, которые установлены уполномоченным органом по согласованию с Национальным Банком Республики Казахстан и уполномоченным органом в области регулирования торговой деятельности.</w:t>
      </w:r>
    </w:p>
    <w:bookmarkStart w:name="z318" w:id="199"/>
    <w:p>
      <w:pPr>
        <w:spacing w:after="0"/>
        <w:ind w:left="0"/>
        <w:jc w:val="both"/>
      </w:pPr>
      <w:r>
        <w:rPr>
          <w:rFonts w:ascii="Times New Roman"/>
          <w:b w:val="false"/>
          <w:i w:val="false"/>
          <w:color w:val="000000"/>
          <w:sz w:val="28"/>
        </w:rPr>
        <w:t>
      7-6. Юридическое лицо, созданное по решению Правительства Республики Казахстан, обеспечивающее в соответствии с законодательством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bookmarkEnd w:id="199"/>
    <w:p>
      <w:pPr>
        <w:spacing w:after="0"/>
        <w:ind w:left="0"/>
        <w:jc w:val="both"/>
      </w:pPr>
      <w:r>
        <w:rPr>
          <w:rFonts w:ascii="Times New Roman"/>
          <w:b w:val="false"/>
          <w:i w:val="false"/>
          <w:color w:val="000000"/>
          <w:sz w:val="28"/>
        </w:rPr>
        <w:t>
      7-7. Страховые (перестраховочные) организации, страховые брокеры обязаны представлять в течение тридцати рабочих дней со дня получения запроса налогового органа сведения по заключенным проверяемыми физическими лицами договорам страхования по форме и в порядке,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7-8. Организации образования обязаны в течение тридцати рабочих дней со дня получения требования налогового органа о подтверждении расходов на образование,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p>
      <w:pPr>
        <w:spacing w:after="0"/>
        <w:ind w:left="0"/>
        <w:jc w:val="both"/>
      </w:pPr>
      <w:r>
        <w:rPr>
          <w:rFonts w:ascii="Times New Roman"/>
          <w:b w:val="false"/>
          <w:i w:val="false"/>
          <w:color w:val="000000"/>
          <w:sz w:val="28"/>
        </w:rPr>
        <w:t>
      7-9. Субъекты здравоохранения обязаны в течение тридцати рабочих дней со дня получения требования налогового органа о подтверждении расходов на медицину, произведенных проверяемыми физическими лицами на территории Республики Казахстан, представлять сведения по форме и в порядке, которые установлены статьей 606-4 настоящего Кодекса.";</w:t>
      </w:r>
    </w:p>
    <w:bookmarkStart w:name="z182" w:id="200"/>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статье 584</w:t>
      </w:r>
      <w:r>
        <w:rPr>
          <w:rFonts w:ascii="Times New Roman"/>
          <w:b w:val="false"/>
          <w:i w:val="false"/>
          <w:color w:val="000000"/>
          <w:sz w:val="28"/>
        </w:rPr>
        <w:t>:</w:t>
      </w:r>
    </w:p>
    <w:bookmarkEnd w:id="200"/>
    <w:bookmarkStart w:name="z183" w:id="201"/>
    <w:p>
      <w:pPr>
        <w:spacing w:after="0"/>
        <w:ind w:left="0"/>
        <w:jc w:val="both"/>
      </w:pPr>
      <w:r>
        <w:rPr>
          <w:rFonts w:ascii="Times New Roman"/>
          <w:b w:val="false"/>
          <w:i w:val="false"/>
          <w:color w:val="000000"/>
          <w:sz w:val="28"/>
        </w:rPr>
        <w:t>
      дополнить пунктом 4-2 следующего содержания:</w:t>
      </w:r>
    </w:p>
    <w:bookmarkEnd w:id="201"/>
    <w:p>
      <w:pPr>
        <w:spacing w:after="0"/>
        <w:ind w:left="0"/>
        <w:jc w:val="both"/>
      </w:pPr>
      <w:r>
        <w:rPr>
          <w:rFonts w:ascii="Times New Roman"/>
          <w:b w:val="false"/>
          <w:i w:val="false"/>
          <w:color w:val="000000"/>
          <w:sz w:val="28"/>
        </w:rPr>
        <w:t xml:space="preserve">
      "4-2. Информация о представлении деклараций физических лиц размещается на сайте уполномоченного органа в течение пятнадцати рабочих дней с даты представления деклараций физических лиц, установленной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"4) не указан налоговый период, за исключением декларации об активах и обязательствах. Налоговый период, за который представляется такая декларация, определяется в соответствии с настоящим Кодексом, или";</w:t>
      </w:r>
    </w:p>
    <w:bookmarkStart w:name="z185" w:id="202"/>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статью 590</w:t>
      </w:r>
      <w:r>
        <w:rPr>
          <w:rFonts w:ascii="Times New Roman"/>
          <w:b w:val="false"/>
          <w:i w:val="false"/>
          <w:color w:val="000000"/>
          <w:sz w:val="28"/>
        </w:rPr>
        <w:t xml:space="preserve"> дополнить пунктами 3 и 4 следующего содержания:</w:t>
      </w:r>
    </w:p>
    <w:bookmarkEnd w:id="202"/>
    <w:p>
      <w:pPr>
        <w:spacing w:after="0"/>
        <w:ind w:left="0"/>
        <w:jc w:val="both"/>
      </w:pPr>
      <w:r>
        <w:rPr>
          <w:rFonts w:ascii="Times New Roman"/>
          <w:b w:val="false"/>
          <w:i w:val="false"/>
          <w:color w:val="000000"/>
          <w:sz w:val="28"/>
        </w:rPr>
        <w:t>
      "3. Сумма исчисленного индивидуального подоходного налога с дохода физического лица, подлежащая уплате в бюджет, сложившаяся по декларации о доходах и имуществе, отражается в лицевом счете физического лица в налоговом органе:</w:t>
      </w:r>
    </w:p>
    <w:p>
      <w:pPr>
        <w:spacing w:after="0"/>
        <w:ind w:left="0"/>
        <w:jc w:val="both"/>
      </w:pPr>
      <w:r>
        <w:rPr>
          <w:rFonts w:ascii="Times New Roman"/>
          <w:b w:val="false"/>
          <w:i w:val="false"/>
          <w:color w:val="000000"/>
          <w:sz w:val="28"/>
        </w:rPr>
        <w:t xml:space="preserve">
      1) по лицу, указанному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нахождения;</w:t>
      </w:r>
    </w:p>
    <w:p>
      <w:pPr>
        <w:spacing w:after="0"/>
        <w:ind w:left="0"/>
        <w:jc w:val="both"/>
      </w:pPr>
      <w:r>
        <w:rPr>
          <w:rFonts w:ascii="Times New Roman"/>
          <w:b w:val="false"/>
          <w:i w:val="false"/>
          <w:color w:val="000000"/>
          <w:sz w:val="28"/>
        </w:rPr>
        <w:t xml:space="preserve">
      2) по лицу, указанному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 – по месту жительства (пребывания).</w:t>
      </w:r>
    </w:p>
    <w:p>
      <w:pPr>
        <w:spacing w:after="0"/>
        <w:ind w:left="0"/>
        <w:jc w:val="both"/>
      </w:pPr>
      <w:r>
        <w:rPr>
          <w:rFonts w:ascii="Times New Roman"/>
          <w:b w:val="false"/>
          <w:i w:val="false"/>
          <w:color w:val="000000"/>
          <w:sz w:val="28"/>
        </w:rPr>
        <w:t xml:space="preserve">
      4. Подтвержденная сумма превышения по индивидуальному подоходному налогу физического лица отражается в лицевом счете физического лица на основании заключения, предусмотренного пунктом 7 статьи 606-4 настоящего Кодекса в налоговом органе по месту жительства (пребывания) физического лица,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179 настоящего Кодекса.";</w:t>
      </w:r>
    </w:p>
    <w:bookmarkStart w:name="z186" w:id="203"/>
    <w:p>
      <w:pPr>
        <w:spacing w:after="0"/>
        <w:ind w:left="0"/>
        <w:jc w:val="both"/>
      </w:pPr>
      <w:r>
        <w:rPr>
          <w:rFonts w:ascii="Times New Roman"/>
          <w:b w:val="false"/>
          <w:i w:val="false"/>
          <w:color w:val="000000"/>
          <w:sz w:val="28"/>
        </w:rPr>
        <w:t xml:space="preserve">
      91)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599 изложить в следующей редакции:</w:t>
      </w:r>
    </w:p>
    <w:bookmarkEnd w:id="203"/>
    <w:p>
      <w:pPr>
        <w:spacing w:after="0"/>
        <w:ind w:left="0"/>
        <w:jc w:val="both"/>
      </w:pPr>
      <w:r>
        <w:rPr>
          <w:rFonts w:ascii="Times New Roman"/>
          <w:b w:val="false"/>
          <w:i w:val="false"/>
          <w:color w:val="000000"/>
          <w:sz w:val="28"/>
        </w:rPr>
        <w:t xml:space="preserve">
      "3. В целях настоящей статьи и </w:t>
      </w:r>
      <w:r>
        <w:rPr>
          <w:rFonts w:ascii="Times New Roman"/>
          <w:b w:val="false"/>
          <w:i w:val="false"/>
          <w:color w:val="000000"/>
          <w:sz w:val="28"/>
        </w:rPr>
        <w:t>статей 600</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и 606-5 настоящего Кодекса:";</w:t>
      </w:r>
    </w:p>
    <w:bookmarkStart w:name="z187" w:id="204"/>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главу 83</w:t>
      </w:r>
      <w:r>
        <w:rPr>
          <w:rFonts w:ascii="Times New Roman"/>
          <w:b w:val="false"/>
          <w:i w:val="false"/>
          <w:color w:val="000000"/>
          <w:sz w:val="28"/>
        </w:rPr>
        <w:t xml:space="preserve"> дополнить параграфом 2 и статьями 606-1, 606-2, 606-3, 606-4 и 606-5 следующего содержания:</w:t>
      </w:r>
    </w:p>
    <w:bookmarkEnd w:id="204"/>
    <w:p>
      <w:pPr>
        <w:spacing w:after="0"/>
        <w:ind w:left="0"/>
        <w:jc w:val="both"/>
      </w:pPr>
      <w:r>
        <w:rPr>
          <w:rFonts w:ascii="Times New Roman"/>
          <w:b w:val="false"/>
          <w:i w:val="false"/>
          <w:color w:val="000000"/>
          <w:sz w:val="28"/>
        </w:rPr>
        <w:t>
      "Параграф 2. Зачет и (или) возврат превышения по индивидуальному подоходному налогу</w:t>
      </w:r>
    </w:p>
    <w:p>
      <w:pPr>
        <w:spacing w:after="0"/>
        <w:ind w:left="0"/>
        <w:jc w:val="both"/>
      </w:pPr>
      <w:r>
        <w:rPr>
          <w:rFonts w:ascii="Times New Roman"/>
          <w:b w:val="false"/>
          <w:i w:val="false"/>
          <w:color w:val="000000"/>
          <w:sz w:val="28"/>
        </w:rPr>
        <w:t>
      Статья 606-1. Общие положения</w:t>
      </w:r>
    </w:p>
    <w:p>
      <w:pPr>
        <w:spacing w:after="0"/>
        <w:ind w:left="0"/>
        <w:jc w:val="both"/>
      </w:pPr>
      <w:r>
        <w:rPr>
          <w:rFonts w:ascii="Times New Roman"/>
          <w:b w:val="false"/>
          <w:i w:val="false"/>
          <w:color w:val="000000"/>
          <w:sz w:val="28"/>
        </w:rPr>
        <w:t>
      1. Физическое лицо при возникновении превышения по индивидуальному подоходному налогу, исчисленного в соответствии со статьей 159-1 настоящего Кодекса, вправе после проведения сверки, осуществляемой налоговым органом в порядке, предусмотренном настоящей главой, зачесть и (или) вернуть такое превышение по индивидуальному подоходному налогу в порядке и сроки, установленные настоящей главой.</w:t>
      </w:r>
    </w:p>
    <w:p>
      <w:pPr>
        <w:spacing w:after="0"/>
        <w:ind w:left="0"/>
        <w:jc w:val="both"/>
      </w:pPr>
      <w:r>
        <w:rPr>
          <w:rFonts w:ascii="Times New Roman"/>
          <w:b w:val="false"/>
          <w:i w:val="false"/>
          <w:color w:val="000000"/>
          <w:sz w:val="28"/>
        </w:rPr>
        <w:t>
      2. Основанием для проведения сверки по индивидуальному подоходному налогу является требование о зачете и (или) возврате превышения по индивидуальному подоходному налогу, заявленное в декларации о доходах и имуществе.</w:t>
      </w:r>
    </w:p>
    <w:p>
      <w:pPr>
        <w:spacing w:after="0"/>
        <w:ind w:left="0"/>
        <w:jc w:val="both"/>
      </w:pPr>
      <w:r>
        <w:rPr>
          <w:rFonts w:ascii="Times New Roman"/>
          <w:b w:val="false"/>
          <w:i w:val="false"/>
          <w:color w:val="000000"/>
          <w:sz w:val="28"/>
        </w:rPr>
        <w:t>
      Статья 606-2. Сверка по индивидуальному подоходному налогу</w:t>
      </w:r>
    </w:p>
    <w:p>
      <w:pPr>
        <w:spacing w:after="0"/>
        <w:ind w:left="0"/>
        <w:jc w:val="both"/>
      </w:pPr>
      <w:r>
        <w:rPr>
          <w:rFonts w:ascii="Times New Roman"/>
          <w:b w:val="false"/>
          <w:i w:val="false"/>
          <w:color w:val="000000"/>
          <w:sz w:val="28"/>
        </w:rPr>
        <w:t>
      1. Сверка по индивидуальному подоходному налогу – процедура, проводимая налоговыми органами в целях подтверждения суммы превышения по индивидуальному подоходному налогу, заявленного в декларации о доходах и имуществе.</w:t>
      </w:r>
    </w:p>
    <w:p>
      <w:pPr>
        <w:spacing w:after="0"/>
        <w:ind w:left="0"/>
        <w:jc w:val="both"/>
      </w:pPr>
      <w:r>
        <w:rPr>
          <w:rFonts w:ascii="Times New Roman"/>
          <w:b w:val="false"/>
          <w:i w:val="false"/>
          <w:color w:val="000000"/>
          <w:sz w:val="28"/>
        </w:rPr>
        <w:t>
      2. В ходе сверки производится:</w:t>
      </w:r>
    </w:p>
    <w:p>
      <w:pPr>
        <w:spacing w:after="0"/>
        <w:ind w:left="0"/>
        <w:jc w:val="both"/>
      </w:pPr>
      <w:r>
        <w:rPr>
          <w:rFonts w:ascii="Times New Roman"/>
          <w:b w:val="false"/>
          <w:i w:val="false"/>
          <w:color w:val="000000"/>
          <w:sz w:val="28"/>
        </w:rPr>
        <w:t>
      1) сопоставление сведений, отраженных в декларации о доходах и имуществе, с данными налоговых агентов и уполномоченных лиц;</w:t>
      </w:r>
    </w:p>
    <w:p>
      <w:pPr>
        <w:spacing w:after="0"/>
        <w:ind w:left="0"/>
        <w:jc w:val="both"/>
      </w:pPr>
      <w:r>
        <w:rPr>
          <w:rFonts w:ascii="Times New Roman"/>
          <w:b w:val="false"/>
          <w:i w:val="false"/>
          <w:color w:val="000000"/>
          <w:sz w:val="28"/>
        </w:rPr>
        <w:t>
      2) подтверждение обоснованности применения налоговых вычетов и сумм расходов, признаваемых налоговыми вычетами в соответствии со статьей 156-2 настоящего Кодекса;</w:t>
      </w:r>
    </w:p>
    <w:p>
      <w:pPr>
        <w:spacing w:after="0"/>
        <w:ind w:left="0"/>
        <w:jc w:val="both"/>
      </w:pPr>
      <w:r>
        <w:rPr>
          <w:rFonts w:ascii="Times New Roman"/>
          <w:b w:val="false"/>
          <w:i w:val="false"/>
          <w:color w:val="000000"/>
          <w:sz w:val="28"/>
        </w:rPr>
        <w:t>
      3) подтверждение суммы превышения по индивидуальному подоходному налогу, заявленного к зачету и (или) возврату;</w:t>
      </w:r>
    </w:p>
    <w:p>
      <w:pPr>
        <w:spacing w:after="0"/>
        <w:ind w:left="0"/>
        <w:jc w:val="both"/>
      </w:pPr>
      <w:r>
        <w:rPr>
          <w:rFonts w:ascii="Times New Roman"/>
          <w:b w:val="false"/>
          <w:i w:val="false"/>
          <w:color w:val="000000"/>
          <w:sz w:val="28"/>
        </w:rPr>
        <w:t>
      4) оформление документов, предусмотренных статьями 606-3 и 606-4 настоящего Кодекса.</w:t>
      </w:r>
    </w:p>
    <w:p>
      <w:pPr>
        <w:spacing w:after="0"/>
        <w:ind w:left="0"/>
        <w:jc w:val="both"/>
      </w:pPr>
      <w:r>
        <w:rPr>
          <w:rFonts w:ascii="Times New Roman"/>
          <w:b w:val="false"/>
          <w:i w:val="false"/>
          <w:color w:val="000000"/>
          <w:sz w:val="28"/>
        </w:rPr>
        <w:t xml:space="preserve">
      3. При выявлении расхождений сведений, указанных в подпунктах 1) и 2) пункта 2 настоящей статьи, физическому лицу направляется уведомление в соответствии с </w:t>
      </w:r>
      <w:r>
        <w:rPr>
          <w:rFonts w:ascii="Times New Roman"/>
          <w:b w:val="false"/>
          <w:i w:val="false"/>
          <w:color w:val="000000"/>
          <w:sz w:val="28"/>
        </w:rPr>
        <w:t>главой 84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Исполнение уведомления, направленного в соответствии с пунктом 3 настоящей статьи, производится в порядке, установленном </w:t>
      </w:r>
      <w:r>
        <w:rPr>
          <w:rFonts w:ascii="Times New Roman"/>
          <w:b w:val="false"/>
          <w:i w:val="false"/>
          <w:color w:val="000000"/>
          <w:sz w:val="28"/>
        </w:rPr>
        <w:t>статьей 587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606-3. Порядок проведения сверки по индивидуальному </w:t>
      </w:r>
    </w:p>
    <w:p>
      <w:pPr>
        <w:spacing w:after="0"/>
        <w:ind w:left="0"/>
        <w:jc w:val="both"/>
      </w:pPr>
      <w:r>
        <w:rPr>
          <w:rFonts w:ascii="Times New Roman"/>
          <w:b w:val="false"/>
          <w:i w:val="false"/>
          <w:color w:val="000000"/>
          <w:sz w:val="28"/>
        </w:rPr>
        <w:t>
      подоходному налогу на основе сведений налоговых</w:t>
      </w:r>
    </w:p>
    <w:p>
      <w:pPr>
        <w:spacing w:after="0"/>
        <w:ind w:left="0"/>
        <w:jc w:val="both"/>
      </w:pPr>
      <w:r>
        <w:rPr>
          <w:rFonts w:ascii="Times New Roman"/>
          <w:b w:val="false"/>
          <w:i w:val="false"/>
          <w:color w:val="000000"/>
          <w:sz w:val="28"/>
        </w:rPr>
        <w:t>
      агентов</w:t>
      </w:r>
    </w:p>
    <w:p>
      <w:pPr>
        <w:spacing w:after="0"/>
        <w:ind w:left="0"/>
        <w:jc w:val="both"/>
      </w:pPr>
      <w:r>
        <w:rPr>
          <w:rFonts w:ascii="Times New Roman"/>
          <w:b w:val="false"/>
          <w:i w:val="false"/>
          <w:color w:val="000000"/>
          <w:sz w:val="28"/>
        </w:rPr>
        <w:t>
      Налоговый орган сверяет следующие сведения, отраженные в декларации о доходах и имуществе, с соответствующими сведениями налоговых агентов:</w:t>
      </w:r>
    </w:p>
    <w:p>
      <w:pPr>
        <w:spacing w:after="0"/>
        <w:ind w:left="0"/>
        <w:jc w:val="both"/>
      </w:pPr>
      <w:r>
        <w:rPr>
          <w:rFonts w:ascii="Times New Roman"/>
          <w:b w:val="false"/>
          <w:i w:val="false"/>
          <w:color w:val="000000"/>
          <w:sz w:val="28"/>
        </w:rPr>
        <w:t>
      1) доходы, подлежащие налогообложению у источника выплаты;</w:t>
      </w:r>
    </w:p>
    <w:p>
      <w:pPr>
        <w:spacing w:after="0"/>
        <w:ind w:left="0"/>
        <w:jc w:val="both"/>
      </w:pPr>
      <w:r>
        <w:rPr>
          <w:rFonts w:ascii="Times New Roman"/>
          <w:b w:val="false"/>
          <w:i w:val="false"/>
          <w:color w:val="000000"/>
          <w:sz w:val="28"/>
        </w:rPr>
        <w:t xml:space="preserve">
      2) доходы, освобождаемые от налогообложения, предусмотренные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налоговые вычеты, установленные статьей 156-2 настоящего Кодекса, примененные к доходу, подлежащему налогообложению у источника выплаты;</w:t>
      </w:r>
    </w:p>
    <w:p>
      <w:pPr>
        <w:spacing w:after="0"/>
        <w:ind w:left="0"/>
        <w:jc w:val="both"/>
      </w:pPr>
      <w:r>
        <w:rPr>
          <w:rFonts w:ascii="Times New Roman"/>
          <w:b w:val="false"/>
          <w:i w:val="false"/>
          <w:color w:val="000000"/>
          <w:sz w:val="28"/>
        </w:rPr>
        <w:t>
      4) сумма индивидуального подоходного налога, исчисленная с доходов, подлежащих обложению у источника выплаты.</w:t>
      </w:r>
    </w:p>
    <w:p>
      <w:pPr>
        <w:spacing w:after="0"/>
        <w:ind w:left="0"/>
        <w:jc w:val="both"/>
      </w:pPr>
      <w:r>
        <w:rPr>
          <w:rFonts w:ascii="Times New Roman"/>
          <w:b w:val="false"/>
          <w:i w:val="false"/>
          <w:color w:val="000000"/>
          <w:sz w:val="28"/>
        </w:rPr>
        <w:t xml:space="preserve">
      Статья 606-4. Порядок проведения сверки по индивидуальному </w:t>
      </w:r>
    </w:p>
    <w:p>
      <w:pPr>
        <w:spacing w:after="0"/>
        <w:ind w:left="0"/>
        <w:jc w:val="both"/>
      </w:pPr>
      <w:r>
        <w:rPr>
          <w:rFonts w:ascii="Times New Roman"/>
          <w:b w:val="false"/>
          <w:i w:val="false"/>
          <w:color w:val="000000"/>
          <w:sz w:val="28"/>
        </w:rPr>
        <w:t xml:space="preserve">
      подоходному налогу для подтверждения суммы </w:t>
      </w:r>
    </w:p>
    <w:p>
      <w:pPr>
        <w:spacing w:after="0"/>
        <w:ind w:left="0"/>
        <w:jc w:val="both"/>
      </w:pPr>
      <w:r>
        <w:rPr>
          <w:rFonts w:ascii="Times New Roman"/>
          <w:b w:val="false"/>
          <w:i w:val="false"/>
          <w:color w:val="000000"/>
          <w:sz w:val="28"/>
        </w:rPr>
        <w:t xml:space="preserve">
      налоговых вычетов по расходам на образование, </w:t>
      </w:r>
    </w:p>
    <w:p>
      <w:pPr>
        <w:spacing w:after="0"/>
        <w:ind w:left="0"/>
        <w:jc w:val="both"/>
      </w:pPr>
      <w:r>
        <w:rPr>
          <w:rFonts w:ascii="Times New Roman"/>
          <w:b w:val="false"/>
          <w:i w:val="false"/>
          <w:color w:val="000000"/>
          <w:sz w:val="28"/>
        </w:rPr>
        <w:t xml:space="preserve">
      медицину, погашение вознаграждения по ипотечным </w:t>
      </w:r>
    </w:p>
    <w:p>
      <w:pPr>
        <w:spacing w:after="0"/>
        <w:ind w:left="0"/>
        <w:jc w:val="both"/>
      </w:pPr>
      <w:r>
        <w:rPr>
          <w:rFonts w:ascii="Times New Roman"/>
          <w:b w:val="false"/>
          <w:i w:val="false"/>
          <w:color w:val="000000"/>
          <w:sz w:val="28"/>
        </w:rPr>
        <w:t>
      жилищным займам</w:t>
      </w:r>
    </w:p>
    <w:p>
      <w:pPr>
        <w:spacing w:after="0"/>
        <w:ind w:left="0"/>
        <w:jc w:val="both"/>
      </w:pPr>
      <w:r>
        <w:rPr>
          <w:rFonts w:ascii="Times New Roman"/>
          <w:b w:val="false"/>
          <w:i w:val="false"/>
          <w:color w:val="000000"/>
          <w:sz w:val="28"/>
        </w:rPr>
        <w:t>
      1. Налоговый орган не позднее 15 октября года,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w:t>
      </w:r>
    </w:p>
    <w:p>
      <w:pPr>
        <w:spacing w:after="0"/>
        <w:ind w:left="0"/>
        <w:jc w:val="both"/>
      </w:pPr>
      <w:r>
        <w:rPr>
          <w:rFonts w:ascii="Times New Roman"/>
          <w:b w:val="false"/>
          <w:i w:val="false"/>
          <w:color w:val="000000"/>
          <w:sz w:val="28"/>
        </w:rPr>
        <w:t>
      1) соответствующим уполномоченным лицам – требование о подтверждении сведений о расходах на образование, медицину, произведенных физическим лицом на территории Республики Казахстан;</w:t>
      </w:r>
    </w:p>
    <w:p>
      <w:pPr>
        <w:spacing w:after="0"/>
        <w:ind w:left="0"/>
        <w:jc w:val="both"/>
      </w:pPr>
      <w:r>
        <w:rPr>
          <w:rFonts w:ascii="Times New Roman"/>
          <w:b w:val="false"/>
          <w:i w:val="false"/>
          <w:color w:val="000000"/>
          <w:sz w:val="28"/>
        </w:rPr>
        <w:t>
      2) физическому лицу – запрос о необходимости представления оригиналов или нотариально засвидетельствованных копий документов, подтверждающих получение медицинских услуг за пределами Республики Казахстан;</w:t>
      </w:r>
    </w:p>
    <w:p>
      <w:pPr>
        <w:spacing w:after="0"/>
        <w:ind w:left="0"/>
        <w:jc w:val="both"/>
      </w:pPr>
      <w:r>
        <w:rPr>
          <w:rFonts w:ascii="Times New Roman"/>
          <w:b w:val="false"/>
          <w:i w:val="false"/>
          <w:color w:val="000000"/>
          <w:sz w:val="28"/>
        </w:rPr>
        <w:t>
      3) банкам или организациям, осуществляющим отдельные виды банковских операций на основании лицензии уполномоченного органа, в компетенцию которого входят регулирование, контроль и надзор финансового рынка и финансовых организаций, – требование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на основании согласия физического лица (владельца счета), указанного в декларации о доходах и имуществе физического лица.</w:t>
      </w:r>
    </w:p>
    <w:p>
      <w:pPr>
        <w:spacing w:after="0"/>
        <w:ind w:left="0"/>
        <w:jc w:val="both"/>
      </w:pPr>
      <w:r>
        <w:rPr>
          <w:rFonts w:ascii="Times New Roman"/>
          <w:b w:val="false"/>
          <w:i w:val="false"/>
          <w:color w:val="000000"/>
          <w:sz w:val="28"/>
        </w:rPr>
        <w:t>
      2. Требования направляются лицам, указанным в пункте 1 настоящей статьи:</w:t>
      </w:r>
    </w:p>
    <w:p>
      <w:pPr>
        <w:spacing w:after="0"/>
        <w:ind w:left="0"/>
        <w:jc w:val="both"/>
      </w:pPr>
      <w:r>
        <w:rPr>
          <w:rFonts w:ascii="Times New Roman"/>
          <w:b w:val="false"/>
          <w:i w:val="false"/>
          <w:color w:val="000000"/>
          <w:sz w:val="28"/>
        </w:rPr>
        <w:t>
      1) состоящим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xml:space="preserve">
      3. Подтверждение сведений о расходах на образование, медицину, погашение вознаграждения по ипотечным жилищным займам, произведенных физическим лицом на территории Республики Казахстан, указанных в требовании налоговых органов, представляются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уполномоченными лицами, банками или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1) состоящими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состоящими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4. Формы требований налоговых органов, предусмотренных настоящей статьей, и правила их составления устанавливаются уполномоченным органом по согласованию соответственно с Национальным Банком Республики Казахстан, уполномоченным органом в области образования, уполномоченным органом в области здравоохранения.</w:t>
      </w:r>
    </w:p>
    <w:p>
      <w:pPr>
        <w:spacing w:after="0"/>
        <w:ind w:left="0"/>
        <w:jc w:val="both"/>
      </w:pPr>
      <w:r>
        <w:rPr>
          <w:rFonts w:ascii="Times New Roman"/>
          <w:b w:val="false"/>
          <w:i w:val="false"/>
          <w:color w:val="000000"/>
          <w:sz w:val="28"/>
        </w:rPr>
        <w:t xml:space="preserve">
      5. В случае непредставления уполномоченными лицами, банками или организациями, осуществляющими отдельные виды банковских операций, сведений, указанных в требовании налоговых органов, в сроки, установленные </w:t>
      </w:r>
      <w:r>
        <w:rPr>
          <w:rFonts w:ascii="Times New Roman"/>
          <w:b w:val="false"/>
          <w:i w:val="false"/>
          <w:color w:val="000000"/>
          <w:sz w:val="28"/>
        </w:rPr>
        <w:t>статьями 581</w:t>
      </w:r>
      <w:r>
        <w:rPr>
          <w:rFonts w:ascii="Times New Roman"/>
          <w:b w:val="false"/>
          <w:i w:val="false"/>
          <w:color w:val="000000"/>
          <w:sz w:val="28"/>
        </w:rPr>
        <w:t xml:space="preserve"> и </w:t>
      </w:r>
      <w:r>
        <w:rPr>
          <w:rFonts w:ascii="Times New Roman"/>
          <w:b w:val="false"/>
          <w:i w:val="false"/>
          <w:color w:val="000000"/>
          <w:sz w:val="28"/>
        </w:rPr>
        <w:t>583</w:t>
      </w:r>
      <w:r>
        <w:rPr>
          <w:rFonts w:ascii="Times New Roman"/>
          <w:b w:val="false"/>
          <w:i w:val="false"/>
          <w:color w:val="000000"/>
          <w:sz w:val="28"/>
        </w:rPr>
        <w:t xml:space="preserve"> настоящего Кодекса, налоговый орган не позднее 1 января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физическому лицу запрос о необходимости представления оригиналов или нотариально засвидетельствованных копий документов, подтверждающих расходы по оплате медицинских услуг и услуг образования, а также расходов на погашение вознаграждения по ипотечным жилищным займам.</w:t>
      </w:r>
    </w:p>
    <w:p>
      <w:pPr>
        <w:spacing w:after="0"/>
        <w:ind w:left="0"/>
        <w:jc w:val="both"/>
      </w:pPr>
      <w:r>
        <w:rPr>
          <w:rFonts w:ascii="Times New Roman"/>
          <w:b w:val="false"/>
          <w:i w:val="false"/>
          <w:color w:val="000000"/>
          <w:sz w:val="28"/>
        </w:rPr>
        <w:t>
      6. В случае, предусмотренном пунктом 5 настоящей статьи, физическое лицо в явочном порядке не позднее 15 февраля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представляет в налоговый орган по месту жительства оригиналы или нотариально засвидетельствованные копии документов, подтверждающих расходы на оплату:</w:t>
      </w:r>
    </w:p>
    <w:p>
      <w:pPr>
        <w:spacing w:after="0"/>
        <w:ind w:left="0"/>
        <w:jc w:val="both"/>
      </w:pPr>
      <w:r>
        <w:rPr>
          <w:rFonts w:ascii="Times New Roman"/>
          <w:b w:val="false"/>
          <w:i w:val="false"/>
          <w:color w:val="000000"/>
          <w:sz w:val="28"/>
        </w:rPr>
        <w:t>
      1) медицинских услуг за пределами Республики Казахстан;</w:t>
      </w:r>
    </w:p>
    <w:p>
      <w:pPr>
        <w:spacing w:after="0"/>
        <w:ind w:left="0"/>
        <w:jc w:val="both"/>
      </w:pPr>
      <w:r>
        <w:rPr>
          <w:rFonts w:ascii="Times New Roman"/>
          <w:b w:val="false"/>
          <w:i w:val="false"/>
          <w:color w:val="000000"/>
          <w:sz w:val="28"/>
        </w:rPr>
        <w:t>
      2) медицинских услуг и услуг образования на территории Республики Казахстан в случае, установленном пунктом 5 настоящей статьи;</w:t>
      </w:r>
    </w:p>
    <w:p>
      <w:pPr>
        <w:spacing w:after="0"/>
        <w:ind w:left="0"/>
        <w:jc w:val="both"/>
      </w:pPr>
      <w:r>
        <w:rPr>
          <w:rFonts w:ascii="Times New Roman"/>
          <w:b w:val="false"/>
          <w:i w:val="false"/>
          <w:color w:val="000000"/>
          <w:sz w:val="28"/>
        </w:rPr>
        <w:t>
      3) вознаграждения по ипотечным жилищным займам, полученным физическим лицом на приобретение жилья.</w:t>
      </w:r>
    </w:p>
    <w:p>
      <w:pPr>
        <w:spacing w:after="0"/>
        <w:ind w:left="0"/>
        <w:jc w:val="both"/>
      </w:pPr>
      <w:r>
        <w:rPr>
          <w:rFonts w:ascii="Times New Roman"/>
          <w:b w:val="false"/>
          <w:i w:val="false"/>
          <w:color w:val="000000"/>
          <w:sz w:val="28"/>
        </w:rPr>
        <w:t>
      Непредставление в установленный срок оригиналов или нотариально засвидетельствованных копий документов, указанных в настоящем пункте, является основанием для неподтверждения суммы превышения по индивидуальному подоходному налогу и направления заключения, предусмотренного подпунктом 3) пункта 7 настоящей статьи.</w:t>
      </w:r>
    </w:p>
    <w:p>
      <w:pPr>
        <w:spacing w:after="0"/>
        <w:ind w:left="0"/>
        <w:jc w:val="both"/>
      </w:pPr>
      <w:r>
        <w:rPr>
          <w:rFonts w:ascii="Times New Roman"/>
          <w:b w:val="false"/>
          <w:i w:val="false"/>
          <w:color w:val="000000"/>
          <w:sz w:val="28"/>
        </w:rPr>
        <w:t>
      7. На основании полученных сведений уполномоченных лиц, банков или организаций, осуществляющих отдельные виды банковских операций, оригиналов или нотариально засвидетельствованных копий документов физического лица, представленных в соответствии с настоящей статьей, налоговый орган проверяет обоснованность применения физическим лицом налоговых вычетов, подтверждает сумму превышения по индивидуальному подоходному налогу, заявленного к зачету и (или) к возврату, и формирует следующие заключения о:</w:t>
      </w:r>
    </w:p>
    <w:p>
      <w:pPr>
        <w:spacing w:after="0"/>
        <w:ind w:left="0"/>
        <w:jc w:val="both"/>
      </w:pPr>
      <w:r>
        <w:rPr>
          <w:rFonts w:ascii="Times New Roman"/>
          <w:b w:val="false"/>
          <w:i w:val="false"/>
          <w:color w:val="000000"/>
          <w:sz w:val="28"/>
        </w:rPr>
        <w:t>
      1) подтверждении суммы превышения по индивидуальному подоходному налогу полностью;</w:t>
      </w:r>
    </w:p>
    <w:p>
      <w:pPr>
        <w:spacing w:after="0"/>
        <w:ind w:left="0"/>
        <w:jc w:val="both"/>
      </w:pPr>
      <w:r>
        <w:rPr>
          <w:rFonts w:ascii="Times New Roman"/>
          <w:b w:val="false"/>
          <w:i w:val="false"/>
          <w:color w:val="000000"/>
          <w:sz w:val="28"/>
        </w:rPr>
        <w:t>
      2) подтверждении суммы превышения по индивидуальному подоходному налогу в части с указанием причин неполного подтверждения;</w:t>
      </w:r>
    </w:p>
    <w:p>
      <w:pPr>
        <w:spacing w:after="0"/>
        <w:ind w:left="0"/>
        <w:jc w:val="both"/>
      </w:pPr>
      <w:r>
        <w:rPr>
          <w:rFonts w:ascii="Times New Roman"/>
          <w:b w:val="false"/>
          <w:i w:val="false"/>
          <w:color w:val="000000"/>
          <w:sz w:val="28"/>
        </w:rPr>
        <w:t>
      3) неподтверждении сумм превышения по индивидуальному подоходному налогу с указанием причин.</w:t>
      </w:r>
    </w:p>
    <w:p>
      <w:pPr>
        <w:spacing w:after="0"/>
        <w:ind w:left="0"/>
        <w:jc w:val="both"/>
      </w:pPr>
      <w:r>
        <w:rPr>
          <w:rFonts w:ascii="Times New Roman"/>
          <w:b w:val="false"/>
          <w:i w:val="false"/>
          <w:color w:val="000000"/>
          <w:sz w:val="28"/>
        </w:rPr>
        <w:t>
      8. Заключения, указанные в подпунктах 2) и 3) пункта 7 настоящей статьи, направляются:</w:t>
      </w:r>
    </w:p>
    <w:p>
      <w:pPr>
        <w:spacing w:after="0"/>
        <w:ind w:left="0"/>
        <w:jc w:val="both"/>
      </w:pPr>
      <w:r>
        <w:rPr>
          <w:rFonts w:ascii="Times New Roman"/>
          <w:b w:val="false"/>
          <w:i w:val="false"/>
          <w:color w:val="000000"/>
          <w:sz w:val="28"/>
        </w:rPr>
        <w:t>
      1) электронному налогоплательщику – электронным способом через веб-приложение;</w:t>
      </w:r>
    </w:p>
    <w:p>
      <w:pPr>
        <w:spacing w:after="0"/>
        <w:ind w:left="0"/>
        <w:jc w:val="both"/>
      </w:pPr>
      <w:r>
        <w:rPr>
          <w:rFonts w:ascii="Times New Roman"/>
          <w:b w:val="false"/>
          <w:i w:val="false"/>
          <w:color w:val="000000"/>
          <w:sz w:val="28"/>
        </w:rPr>
        <w:t>
      2) остальным налогоплательщикам – по почте заказным письмом с уведомлением.</w:t>
      </w:r>
    </w:p>
    <w:p>
      <w:pPr>
        <w:spacing w:after="0"/>
        <w:ind w:left="0"/>
        <w:jc w:val="both"/>
      </w:pPr>
      <w:r>
        <w:rPr>
          <w:rFonts w:ascii="Times New Roman"/>
          <w:b w:val="false"/>
          <w:i w:val="false"/>
          <w:color w:val="000000"/>
          <w:sz w:val="28"/>
        </w:rPr>
        <w:t xml:space="preserve">
      9. Сведения о суммах превышения по индивидуальному подоходному налогу, подтвержденных налоговыми органами полностью, представляются физическим лицам в порядке, установленном </w:t>
      </w:r>
      <w:r>
        <w:rPr>
          <w:rFonts w:ascii="Times New Roman"/>
          <w:b w:val="false"/>
          <w:i w:val="false"/>
          <w:color w:val="000000"/>
          <w:sz w:val="28"/>
        </w:rPr>
        <w:t>главой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Статья 606-5. Порядок зачета и (или) возврата превышения по </w:t>
      </w:r>
    </w:p>
    <w:p>
      <w:pPr>
        <w:spacing w:after="0"/>
        <w:ind w:left="0"/>
        <w:jc w:val="both"/>
      </w:pPr>
      <w:r>
        <w:rPr>
          <w:rFonts w:ascii="Times New Roman"/>
          <w:b w:val="false"/>
          <w:i w:val="false"/>
          <w:color w:val="000000"/>
          <w:sz w:val="28"/>
        </w:rPr>
        <w:t xml:space="preserve">
      индивидуальному подоходному налогу физического </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1. Зачет и (или) возврат превышения по индивидуальному подоходному налогу, исчисленного в соответствии со статьей 159-1 настоящего Кодекса, производятся на основании заключения о подтверждении суммы превышения по индивидуальному подоходному налогу полностью или в части, предусмотренного пунктом 7 статьи 606-4 настоящего Кодекса, в пределах заявленной физическим лицом суммы превышения по индивидуальному подоходному налогу.</w:t>
      </w:r>
    </w:p>
    <w:p>
      <w:pPr>
        <w:spacing w:after="0"/>
        <w:ind w:left="0"/>
        <w:jc w:val="both"/>
      </w:pPr>
      <w:r>
        <w:rPr>
          <w:rFonts w:ascii="Times New Roman"/>
          <w:b w:val="false"/>
          <w:i w:val="false"/>
          <w:color w:val="000000"/>
          <w:sz w:val="28"/>
        </w:rPr>
        <w:t xml:space="preserve">
      2. При наличии налоговой задолженности у физического лица налоговый орган производит зачет превышения по индивидуальному подоходному налогу в счет погашения имеющейся налоговой задолженности по налогам, сбору, платам в порядке, установленном </w:t>
      </w:r>
      <w:r>
        <w:rPr>
          <w:rFonts w:ascii="Times New Roman"/>
          <w:b w:val="false"/>
          <w:i w:val="false"/>
          <w:color w:val="000000"/>
          <w:sz w:val="28"/>
        </w:rPr>
        <w:t>статьей 599</w:t>
      </w:r>
      <w:r>
        <w:rPr>
          <w:rFonts w:ascii="Times New Roman"/>
          <w:b w:val="false"/>
          <w:i w:val="false"/>
          <w:color w:val="000000"/>
          <w:sz w:val="28"/>
        </w:rPr>
        <w:t xml:space="preserve"> настоящего Кодекса для проведения зачета излишне уплаченной суммы налога, платы, сбора и пени.</w:t>
      </w:r>
    </w:p>
    <w:p>
      <w:pPr>
        <w:spacing w:after="0"/>
        <w:ind w:left="0"/>
        <w:jc w:val="both"/>
      </w:pPr>
      <w:r>
        <w:rPr>
          <w:rFonts w:ascii="Times New Roman"/>
          <w:b w:val="false"/>
          <w:i w:val="false"/>
          <w:color w:val="000000"/>
          <w:sz w:val="28"/>
        </w:rPr>
        <w:t>
      3. После погашения имеющейся налоговой задолженности, в зависимости от требования, указанного в декларации о доходах и имуществе, производится зачет в счет предстоящих платежей и (или) возврат на банковский счет.</w:t>
      </w:r>
    </w:p>
    <w:p>
      <w:pPr>
        <w:spacing w:after="0"/>
        <w:ind w:left="0"/>
        <w:jc w:val="both"/>
      </w:pPr>
      <w:r>
        <w:rPr>
          <w:rFonts w:ascii="Times New Roman"/>
          <w:b w:val="false"/>
          <w:i w:val="false"/>
          <w:color w:val="000000"/>
          <w:sz w:val="28"/>
        </w:rPr>
        <w:t>
      4. Зачет превышения по индивидуальному подоходному налогу производится в счет предстоящих платежей по налогам, указанным физическим лицом в требовании о зачете превышения по индивидуальному подоходному налогу.</w:t>
      </w:r>
    </w:p>
    <w:p>
      <w:pPr>
        <w:spacing w:after="0"/>
        <w:ind w:left="0"/>
        <w:jc w:val="both"/>
      </w:pPr>
      <w:r>
        <w:rPr>
          <w:rFonts w:ascii="Times New Roman"/>
          <w:b w:val="false"/>
          <w:i w:val="false"/>
          <w:color w:val="000000"/>
          <w:sz w:val="28"/>
        </w:rPr>
        <w:t>
      5. Возврат превышения по индивидуальному подоходному налогу производится на банковский счет, указанный в требовании о возврате превышения по индивидуальному подоходному налогу.</w:t>
      </w:r>
    </w:p>
    <w:p>
      <w:pPr>
        <w:spacing w:after="0"/>
        <w:ind w:left="0"/>
        <w:jc w:val="both"/>
      </w:pPr>
      <w:r>
        <w:rPr>
          <w:rFonts w:ascii="Times New Roman"/>
          <w:b w:val="false"/>
          <w:i w:val="false"/>
          <w:color w:val="000000"/>
          <w:sz w:val="28"/>
        </w:rPr>
        <w:t>
      6. В случае указания физическим лицом в декларации о доходах и имуществе одновременно требования по зачету и возврату превышения по индивидуальному подоходному налогу налоговый орган последовательно производит зачет превышения по индивидуальному подоходному налогу в счет предстоящих платежей, а в части, оставшейся после зачета суммы превышения по индивидуальному подоходному налогу, – возврат на банковский счет.</w:t>
      </w:r>
    </w:p>
    <w:p>
      <w:pPr>
        <w:spacing w:after="0"/>
        <w:ind w:left="0"/>
        <w:jc w:val="both"/>
      </w:pPr>
      <w:r>
        <w:rPr>
          <w:rFonts w:ascii="Times New Roman"/>
          <w:b w:val="false"/>
          <w:i w:val="false"/>
          <w:color w:val="000000"/>
          <w:sz w:val="28"/>
        </w:rPr>
        <w:t>
      7. Зачет и (или) возврат превышения по индивидуальному подоходному налогу физического лица производятся не позднее 15 сентября года, следующего за годом представления декларации о доходах и имуществе.</w:t>
      </w:r>
    </w:p>
    <w:p>
      <w:pPr>
        <w:spacing w:after="0"/>
        <w:ind w:left="0"/>
        <w:jc w:val="both"/>
      </w:pPr>
      <w:r>
        <w:rPr>
          <w:rFonts w:ascii="Times New Roman"/>
          <w:b w:val="false"/>
          <w:i w:val="false"/>
          <w:color w:val="000000"/>
          <w:sz w:val="28"/>
        </w:rPr>
        <w:t>
      При представлении декларации о доходах и имуществе, в которой указано требование по зачету и (или) возврату превышения по индивидуальному подоходному налогу, но не указаны реквизиты банковского счета, зачет и (или) возврат превышения по индивидуальному подоходному налогу производятся в соответствии с частью третьей настоящей статьи.</w:t>
      </w:r>
    </w:p>
    <w:p>
      <w:pPr>
        <w:spacing w:after="0"/>
        <w:ind w:left="0"/>
        <w:jc w:val="both"/>
      </w:pPr>
      <w:r>
        <w:rPr>
          <w:rFonts w:ascii="Times New Roman"/>
          <w:b w:val="false"/>
          <w:i w:val="false"/>
          <w:color w:val="000000"/>
          <w:sz w:val="28"/>
        </w:rPr>
        <w:t>
      В случае представления декларации о доходах и имуществе позже срока, установленного статьей 187-5 настоящего Кодекса, а также дополнительной декларации о доходах и имуществе в части указания требования по зачету и (или) возврату превышения по индивидуальному подоходному налогу и указания реквизитов банковского счета зачет и (или) возврат превышения по индивидуальному подоходному налогу физического лица производятся в срок не позднее двенадцати месяцев с даты представления такой декларации о доходах и имуществе.</w:t>
      </w:r>
    </w:p>
    <w:p>
      <w:pPr>
        <w:spacing w:after="0"/>
        <w:ind w:left="0"/>
        <w:jc w:val="both"/>
      </w:pPr>
      <w:r>
        <w:rPr>
          <w:rFonts w:ascii="Times New Roman"/>
          <w:b w:val="false"/>
          <w:i w:val="false"/>
          <w:color w:val="000000"/>
          <w:sz w:val="28"/>
        </w:rPr>
        <w:t>
      8. Если последний день срока приходится на нерабочий день, то срок зачета и (или) возврата истекает в конце следующего рабочего дня.</w:t>
      </w:r>
    </w:p>
    <w:p>
      <w:pPr>
        <w:spacing w:after="0"/>
        <w:ind w:left="0"/>
        <w:jc w:val="both"/>
      </w:pPr>
      <w:r>
        <w:rPr>
          <w:rFonts w:ascii="Times New Roman"/>
          <w:b w:val="false"/>
          <w:i w:val="false"/>
          <w:color w:val="000000"/>
          <w:sz w:val="28"/>
        </w:rPr>
        <w:t>
      9. Порядок проведения зачета и (или) возврата превышения по индивидуальному подоходному налогу физического лица устанавливается уполномоченным органом.";</w:t>
      </w:r>
    </w:p>
    <w:bookmarkStart w:name="z188" w:id="205"/>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пункте 2</w:t>
      </w:r>
      <w:r>
        <w:rPr>
          <w:rFonts w:ascii="Times New Roman"/>
          <w:b w:val="false"/>
          <w:i w:val="false"/>
          <w:color w:val="000000"/>
          <w:sz w:val="28"/>
        </w:rPr>
        <w:t xml:space="preserve"> статьи 607:</w:t>
      </w:r>
    </w:p>
    <w:bookmarkEnd w:id="205"/>
    <w:bookmarkStart w:name="z189" w:id="206"/>
    <w:p>
      <w:pPr>
        <w:spacing w:after="0"/>
        <w:ind w:left="0"/>
        <w:jc w:val="both"/>
      </w:pPr>
      <w:r>
        <w:rPr>
          <w:rFonts w:ascii="Times New Roman"/>
          <w:b w:val="false"/>
          <w:i w:val="false"/>
          <w:color w:val="000000"/>
          <w:sz w:val="28"/>
        </w:rPr>
        <w:t>
      часть первую подпункта 4) изложить в следующей редакции:</w:t>
      </w:r>
    </w:p>
    <w:bookmarkEnd w:id="206"/>
    <w:p>
      <w:pPr>
        <w:spacing w:after="0"/>
        <w:ind w:left="0"/>
        <w:jc w:val="both"/>
      </w:pP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одного месяца с установленного настоящим Кодексом срока ее представления.";</w:t>
      </w:r>
    </w:p>
    <w:bookmarkStart w:name="z190" w:id="207"/>
    <w:p>
      <w:pPr>
        <w:spacing w:after="0"/>
        <w:ind w:left="0"/>
        <w:jc w:val="both"/>
      </w:pPr>
      <w:r>
        <w:rPr>
          <w:rFonts w:ascii="Times New Roman"/>
          <w:b w:val="false"/>
          <w:i w:val="false"/>
          <w:color w:val="000000"/>
          <w:sz w:val="28"/>
        </w:rPr>
        <w:t>
      дополнить подпунктом 4-1) следующего содержания:</w:t>
      </w:r>
    </w:p>
    <w:bookmarkEnd w:id="207"/>
    <w:p>
      <w:pPr>
        <w:spacing w:after="0"/>
        <w:ind w:left="0"/>
        <w:jc w:val="both"/>
      </w:pPr>
      <w:r>
        <w:rPr>
          <w:rFonts w:ascii="Times New Roman"/>
          <w:b w:val="false"/>
          <w:i w:val="false"/>
          <w:color w:val="000000"/>
          <w:sz w:val="28"/>
        </w:rPr>
        <w:t>
      "4-1)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w:t>
      </w:r>
    </w:p>
    <w:bookmarkStart w:name="z191" w:id="208"/>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610</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если иное не установлено законами Республики Казахстан.";</w:t>
      </w:r>
    </w:p>
    <w:bookmarkStart w:name="z193" w:id="209"/>
    <w:p>
      <w:pPr>
        <w:spacing w:after="0"/>
        <w:ind w:left="0"/>
        <w:jc w:val="both"/>
      </w:pPr>
      <w:r>
        <w:rPr>
          <w:rFonts w:ascii="Times New Roman"/>
          <w:b w:val="false"/>
          <w:i w:val="false"/>
          <w:color w:val="000000"/>
          <w:sz w:val="28"/>
        </w:rPr>
        <w:t>
      дополнить пунктом 14 следующего содержания:</w:t>
      </w:r>
    </w:p>
    <w:bookmarkEnd w:id="209"/>
    <w:p>
      <w:pPr>
        <w:spacing w:after="0"/>
        <w:ind w:left="0"/>
        <w:jc w:val="both"/>
      </w:pPr>
      <w:r>
        <w:rPr>
          <w:rFonts w:ascii="Times New Roman"/>
          <w:b w:val="false"/>
          <w:i w:val="false"/>
          <w:color w:val="000000"/>
          <w:sz w:val="28"/>
        </w:rPr>
        <w:t>
      "14.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p>
    <w:bookmarkStart w:name="z194" w:id="210"/>
    <w:p>
      <w:pPr>
        <w:spacing w:after="0"/>
        <w:ind w:left="0"/>
        <w:jc w:val="both"/>
      </w:pPr>
      <w:r>
        <w:rPr>
          <w:rFonts w:ascii="Times New Roman"/>
          <w:b w:val="false"/>
          <w:i w:val="false"/>
          <w:color w:val="000000"/>
          <w:sz w:val="28"/>
        </w:rPr>
        <w:t xml:space="preserve">
      95)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625 изложить в следующей редакции:</w:t>
      </w:r>
    </w:p>
    <w:bookmarkEnd w:id="210"/>
    <w:p>
      <w:pPr>
        <w:spacing w:after="0"/>
        <w:ind w:left="0"/>
        <w:jc w:val="both"/>
      </w:pPr>
      <w:r>
        <w:rPr>
          <w:rFonts w:ascii="Times New Roman"/>
          <w:b w:val="false"/>
          <w:i w:val="false"/>
          <w:color w:val="000000"/>
          <w:sz w:val="28"/>
        </w:rPr>
        <w:t>
      "4. Система управления рисками используется для осуществления налогового контроля, в том числе с целью:";</w:t>
      </w:r>
    </w:p>
    <w:bookmarkStart w:name="z195" w:id="211"/>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статью 626</w:t>
      </w:r>
      <w:r>
        <w:rPr>
          <w:rFonts w:ascii="Times New Roman"/>
          <w:b w:val="false"/>
          <w:i w:val="false"/>
          <w:color w:val="000000"/>
          <w:sz w:val="28"/>
        </w:rPr>
        <w:t xml:space="preserve"> изложить в следующей редакции:</w:t>
      </w:r>
    </w:p>
    <w:bookmarkEnd w:id="211"/>
    <w:p>
      <w:pPr>
        <w:spacing w:after="0"/>
        <w:ind w:left="0"/>
        <w:jc w:val="both"/>
      </w:pPr>
      <w:r>
        <w:rPr>
          <w:rFonts w:ascii="Times New Roman"/>
          <w:b w:val="false"/>
          <w:i w:val="false"/>
          <w:color w:val="000000"/>
          <w:sz w:val="28"/>
        </w:rPr>
        <w:t>
      "Статья 626. Действия налоговых органов по оценке и управлению рисками</w:t>
      </w:r>
    </w:p>
    <w:p>
      <w:pPr>
        <w:spacing w:after="0"/>
        <w:ind w:left="0"/>
        <w:jc w:val="both"/>
      </w:pPr>
      <w:r>
        <w:rPr>
          <w:rFonts w:ascii="Times New Roman"/>
          <w:b w:val="false"/>
          <w:i w:val="false"/>
          <w:color w:val="000000"/>
          <w:sz w:val="28"/>
        </w:rPr>
        <w:t xml:space="preserve">
      Для достижения целей, указанных в </w:t>
      </w:r>
      <w:r>
        <w:rPr>
          <w:rFonts w:ascii="Times New Roman"/>
          <w:b w:val="false"/>
          <w:i w:val="false"/>
          <w:color w:val="000000"/>
          <w:sz w:val="28"/>
        </w:rPr>
        <w:t>статье 625</w:t>
      </w:r>
      <w:r>
        <w:rPr>
          <w:rFonts w:ascii="Times New Roman"/>
          <w:b w:val="false"/>
          <w:i w:val="false"/>
          <w:color w:val="000000"/>
          <w:sz w:val="28"/>
        </w:rPr>
        <w:t xml:space="preserve"> настоящего Кодекса, налоговые органы используют анализ данных налоговой отчетности налогоплательщика (налогового агента), сведений, полученных от уполномоченных государственных органов, местных исполнительных органов, уполномоченных лиц, других документов и (или) сведений о деятельности налогоплательщика (налогового агента), а также результаты камерального контроля физических лиц.";</w:t>
      </w:r>
    </w:p>
    <w:bookmarkStart w:name="z196" w:id="212"/>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статье 643</w:t>
      </w:r>
      <w:r>
        <w:rPr>
          <w:rFonts w:ascii="Times New Roman"/>
          <w:b w:val="false"/>
          <w:i w:val="false"/>
          <w:color w:val="000000"/>
          <w:sz w:val="28"/>
        </w:rPr>
        <w:t>:</w:t>
      </w:r>
    </w:p>
    <w:bookmarkEnd w:id="212"/>
    <w:bookmarkStart w:name="z197" w:id="213"/>
    <w:p>
      <w:pPr>
        <w:spacing w:after="0"/>
        <w:ind w:left="0"/>
        <w:jc w:val="both"/>
      </w:pPr>
      <w:r>
        <w:rPr>
          <w:rFonts w:ascii="Times New Roman"/>
          <w:b w:val="false"/>
          <w:i w:val="false"/>
          <w:color w:val="000000"/>
          <w:sz w:val="28"/>
        </w:rPr>
        <w:t>
      заголовок изложить в следующей редакции:</w:t>
      </w:r>
    </w:p>
    <w:bookmarkEnd w:id="213"/>
    <w:p>
      <w:pPr>
        <w:spacing w:after="0"/>
        <w:ind w:left="0"/>
        <w:jc w:val="both"/>
      </w:pPr>
      <w:r>
        <w:rPr>
          <w:rFonts w:ascii="Times New Roman"/>
          <w:b w:val="false"/>
          <w:i w:val="false"/>
          <w:color w:val="000000"/>
          <w:sz w:val="28"/>
        </w:rPr>
        <w:t>
      "Статья 643. Определение доходов, подлежащих налогообложению, в отдельных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исключить;</w:t>
      </w:r>
    </w:p>
    <w:bookmarkStart w:name="z199" w:id="214"/>
    <w:p>
      <w:pPr>
        <w:spacing w:after="0"/>
        <w:ind w:left="0"/>
        <w:jc w:val="both"/>
      </w:pPr>
      <w:r>
        <w:rPr>
          <w:rFonts w:ascii="Times New Roman"/>
          <w:b w:val="false"/>
          <w:i w:val="false"/>
          <w:color w:val="000000"/>
          <w:sz w:val="28"/>
        </w:rPr>
        <w:t>
      дополнить пунктами 1-1 и 1-2 следующего содержания:</w:t>
      </w:r>
    </w:p>
    <w:bookmarkEnd w:id="214"/>
    <w:p>
      <w:pPr>
        <w:spacing w:after="0"/>
        <w:ind w:left="0"/>
        <w:jc w:val="both"/>
      </w:pPr>
      <w:r>
        <w:rPr>
          <w:rFonts w:ascii="Times New Roman"/>
          <w:b w:val="false"/>
          <w:i w:val="false"/>
          <w:color w:val="000000"/>
          <w:sz w:val="28"/>
        </w:rPr>
        <w:t>
      "1-1. Сведения, не отраженные в декларации об активах и обязательствах, отраженные с нарушением требований, установленных статьей 187-2 настоящего Кодекса, не могут быть основанием для подтверждения источников расходов физического лица.</w:t>
      </w:r>
    </w:p>
    <w:p>
      <w:pPr>
        <w:spacing w:after="0"/>
        <w:ind w:left="0"/>
        <w:jc w:val="both"/>
      </w:pPr>
      <w:r>
        <w:rPr>
          <w:rFonts w:ascii="Times New Roman"/>
          <w:b w:val="false"/>
          <w:i w:val="false"/>
          <w:color w:val="000000"/>
          <w:sz w:val="28"/>
        </w:rPr>
        <w:t>
      1-2. Отраженные в декларации физического лица, предусмотренной в разделе 21-1 настоящего Кодекса,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xml:space="preserve">
      1) об имуществе, находящемся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p>
      <w:pPr>
        <w:spacing w:after="0"/>
        <w:ind w:left="0"/>
        <w:jc w:val="both"/>
      </w:pPr>
      <w:r>
        <w:rPr>
          <w:rFonts w:ascii="Times New Roman"/>
          <w:b w:val="false"/>
          <w:i w:val="false"/>
          <w:color w:val="000000"/>
          <w:sz w:val="28"/>
        </w:rPr>
        <w:t xml:space="preserve">
      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государстве с льготным налогообложением, определяемом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настоящего Кодекса.";</w:t>
      </w:r>
    </w:p>
    <w:bookmarkStart w:name="z200" w:id="215"/>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главу 89</w:t>
      </w:r>
      <w:r>
        <w:rPr>
          <w:rFonts w:ascii="Times New Roman"/>
          <w:b w:val="false"/>
          <w:i w:val="false"/>
          <w:color w:val="000000"/>
          <w:sz w:val="28"/>
        </w:rPr>
        <w:t xml:space="preserve"> дополнить статьей 643-1 следующего содержания:</w:t>
      </w:r>
    </w:p>
    <w:bookmarkEnd w:id="215"/>
    <w:p>
      <w:pPr>
        <w:spacing w:after="0"/>
        <w:ind w:left="0"/>
        <w:jc w:val="both"/>
      </w:pPr>
      <w:r>
        <w:rPr>
          <w:rFonts w:ascii="Times New Roman"/>
          <w:b w:val="false"/>
          <w:i w:val="false"/>
          <w:color w:val="000000"/>
          <w:sz w:val="28"/>
        </w:rPr>
        <w:t>
      "Статья 643-1. Определение дохода физического лица, подлежащего налогообложению, косвенным методом</w:t>
      </w:r>
    </w:p>
    <w:p>
      <w:pPr>
        <w:spacing w:after="0"/>
        <w:ind w:left="0"/>
        <w:jc w:val="both"/>
      </w:pPr>
      <w:r>
        <w:rPr>
          <w:rFonts w:ascii="Times New Roman"/>
          <w:b w:val="false"/>
          <w:i w:val="false"/>
          <w:color w:val="000000"/>
          <w:sz w:val="28"/>
        </w:rPr>
        <w:t>
      1. Настоящая статья применяется в ходе налоговой проверки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pPr>
        <w:spacing w:after="0"/>
        <w:ind w:left="0"/>
        <w:jc w:val="both"/>
      </w:pPr>
      <w:r>
        <w:rPr>
          <w:rFonts w:ascii="Times New Roman"/>
          <w:b w:val="false"/>
          <w:i w:val="false"/>
          <w:color w:val="000000"/>
          <w:sz w:val="28"/>
        </w:rPr>
        <w:t>
      2. Действия настоящей статьи не распространяются в отношении физического лица, состоявшего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за период осуществления им такой деятельности.</w:t>
      </w:r>
    </w:p>
    <w:p>
      <w:pPr>
        <w:spacing w:after="0"/>
        <w:ind w:left="0"/>
        <w:jc w:val="both"/>
      </w:pPr>
      <w:r>
        <w:rPr>
          <w:rFonts w:ascii="Times New Roman"/>
          <w:b w:val="false"/>
          <w:i w:val="false"/>
          <w:color w:val="000000"/>
          <w:sz w:val="28"/>
        </w:rPr>
        <w:t>
      3.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налоговой проверки физических лиц вправе применить следующие виды косвенного метода определения дохода физического лица:</w:t>
      </w:r>
    </w:p>
    <w:p>
      <w:pPr>
        <w:spacing w:after="0"/>
        <w:ind w:left="0"/>
        <w:jc w:val="both"/>
      </w:pPr>
      <w:r>
        <w:rPr>
          <w:rFonts w:ascii="Times New Roman"/>
          <w:b w:val="false"/>
          <w:i w:val="false"/>
          <w:color w:val="000000"/>
          <w:sz w:val="28"/>
        </w:rPr>
        <w:t>
      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декларации физического лица;</w:t>
      </w:r>
    </w:p>
    <w:p>
      <w:pPr>
        <w:spacing w:after="0"/>
        <w:ind w:left="0"/>
        <w:jc w:val="both"/>
      </w:pPr>
      <w:r>
        <w:rPr>
          <w:rFonts w:ascii="Times New Roman"/>
          <w:b w:val="false"/>
          <w:i w:val="false"/>
          <w:color w:val="000000"/>
          <w:sz w:val="28"/>
        </w:rPr>
        <w:t>
      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pPr>
        <w:spacing w:after="0"/>
        <w:ind w:left="0"/>
        <w:jc w:val="both"/>
      </w:pPr>
      <w:r>
        <w:rPr>
          <w:rFonts w:ascii="Times New Roman"/>
          <w:b w:val="false"/>
          <w:i w:val="false"/>
          <w:color w:val="000000"/>
          <w:sz w:val="28"/>
        </w:rPr>
        <w:t>
      Данный метод применяется путем сравнения расходов физического лица, не указанных в подпункте 1) настоящего пункта, с доходами, отраженными в декларации физического лица;</w:t>
      </w:r>
    </w:p>
    <w:p>
      <w:pPr>
        <w:spacing w:after="0"/>
        <w:ind w:left="0"/>
        <w:jc w:val="both"/>
      </w:pPr>
      <w:r>
        <w:rPr>
          <w:rFonts w:ascii="Times New Roman"/>
          <w:b w:val="false"/>
          <w:i w:val="false"/>
          <w:color w:val="000000"/>
          <w:sz w:val="28"/>
        </w:rPr>
        <w:t>
      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Данный метод применяется путем сравнения изменения денежных накоплений физического лица на счетах в банках и организациях, осуществляющих отдельные виды банковских операций, с доходами, отраженными в декларации физического лица.</w:t>
      </w:r>
    </w:p>
    <w:p>
      <w:pPr>
        <w:spacing w:after="0"/>
        <w:ind w:left="0"/>
        <w:jc w:val="both"/>
      </w:pPr>
      <w:r>
        <w:rPr>
          <w:rFonts w:ascii="Times New Roman"/>
          <w:b w:val="false"/>
          <w:i w:val="false"/>
          <w:color w:val="000000"/>
          <w:sz w:val="28"/>
        </w:rPr>
        <w:t>
      4. При проведении налоговой проверки в случае необходимости налоговые органы могут использовать комбинацию методов, определенных настоящей статьей.</w:t>
      </w:r>
    </w:p>
    <w:p>
      <w:pPr>
        <w:spacing w:after="0"/>
        <w:ind w:left="0"/>
        <w:jc w:val="both"/>
      </w:pPr>
      <w:r>
        <w:rPr>
          <w:rFonts w:ascii="Times New Roman"/>
          <w:b w:val="false"/>
          <w:i w:val="false"/>
          <w:color w:val="000000"/>
          <w:sz w:val="28"/>
        </w:rPr>
        <w:t>
      5. При применении методов, определенных настоящей статьей, в ходе проведения налоговой проверки учитываются обязательства физического лица.</w:t>
      </w:r>
    </w:p>
    <w:p>
      <w:pPr>
        <w:spacing w:after="0"/>
        <w:ind w:left="0"/>
        <w:jc w:val="both"/>
      </w:pPr>
      <w:r>
        <w:rPr>
          <w:rFonts w:ascii="Times New Roman"/>
          <w:b w:val="false"/>
          <w:i w:val="false"/>
          <w:color w:val="000000"/>
          <w:sz w:val="28"/>
        </w:rPr>
        <w:t>
      6. Порядок определения доходов физического лица методами, указанными в настоящей статье, утверждается уполномоченным органом.";</w:t>
      </w:r>
    </w:p>
    <w:bookmarkStart w:name="z201" w:id="216"/>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статью 657</w:t>
      </w:r>
    </w:p>
    <w:bookmarkEnd w:id="216"/>
    <w:bookmarkStart w:name="z260" w:id="217"/>
    <w:p>
      <w:pPr>
        <w:spacing w:after="0"/>
        <w:ind w:left="0"/>
        <w:jc w:val="both"/>
      </w:pPr>
      <w:r>
        <w:rPr>
          <w:rFonts w:ascii="Times New Roman"/>
          <w:b w:val="false"/>
          <w:i w:val="false"/>
          <w:color w:val="000000"/>
          <w:sz w:val="28"/>
        </w:rPr>
        <w:t>
      дополнить подпунктом 6-1) следующего содержания:</w:t>
      </w:r>
    </w:p>
    <w:bookmarkEnd w:id="217"/>
    <w:p>
      <w:pPr>
        <w:spacing w:after="0"/>
        <w:ind w:left="0"/>
        <w:jc w:val="both"/>
      </w:pPr>
      <w:r>
        <w:rPr>
          <w:rFonts w:ascii="Times New Roman"/>
          <w:b w:val="false"/>
          <w:i w:val="false"/>
          <w:color w:val="000000"/>
          <w:sz w:val="28"/>
        </w:rPr>
        <w:t>
      "6-1) приема мобильными группами налоговых органов деклараций физических лиц в порядке, установленном уполномоченным органом.</w:t>
      </w:r>
    </w:p>
    <w:p>
      <w:pPr>
        <w:spacing w:after="0"/>
        <w:ind w:left="0"/>
        <w:jc w:val="both"/>
      </w:pPr>
      <w:r>
        <w:rPr>
          <w:rFonts w:ascii="Times New Roman"/>
          <w:b w:val="false"/>
          <w:i w:val="false"/>
          <w:color w:val="000000"/>
          <w:sz w:val="28"/>
        </w:rPr>
        <w:t>
      В целях настоящего Кодекса мобильной группой налогового органа является выездная группа, состоящая из сотрудников налоговых органов, оказывающих консультации по составлению деклараций физических лиц и осуществляющих прием таких деклараций от отдельных категорий налогоплательщиков;".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w:t>
      </w:r>
    </w:p>
    <w:bookmarkEnd w:id="218"/>
    <w:bookmarkStart w:name="z208" w:id="219"/>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8</w:t>
      </w:r>
      <w:r>
        <w:rPr>
          <w:rFonts w:ascii="Times New Roman"/>
          <w:b w:val="false"/>
          <w:i w:val="false"/>
          <w:color w:val="000000"/>
          <w:sz w:val="28"/>
        </w:rPr>
        <w:t xml:space="preserve"> статьи 169 исключить.</w:t>
      </w:r>
    </w:p>
    <w:bookmarkEnd w:id="219"/>
    <w:bookmarkStart w:name="z209" w:id="2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p>
    <w:bookmarkEnd w:id="220"/>
    <w:bookmarkStart w:name="z210" w:id="221"/>
    <w:p>
      <w:pPr>
        <w:spacing w:after="0"/>
        <w:ind w:left="0"/>
        <w:jc w:val="both"/>
      </w:pPr>
      <w:r>
        <w:rPr>
          <w:rFonts w:ascii="Times New Roman"/>
          <w:b w:val="false"/>
          <w:i w:val="false"/>
          <w:color w:val="000000"/>
          <w:sz w:val="28"/>
        </w:rPr>
        <w:t>
      1) в оглавлении:</w:t>
      </w:r>
    </w:p>
    <w:bookmarkEnd w:id="221"/>
    <w:bookmarkStart w:name="z211" w:id="2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272</w:t>
      </w:r>
      <w:r>
        <w:rPr>
          <w:rFonts w:ascii="Times New Roman"/>
          <w:b w:val="false"/>
          <w:i w:val="false"/>
          <w:color w:val="000000"/>
          <w:sz w:val="28"/>
        </w:rPr>
        <w:t xml:space="preserve"> изложить в следующей редакции:</w:t>
      </w:r>
    </w:p>
    <w:bookmarkEnd w:id="222"/>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2" w:id="2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274</w:t>
      </w:r>
      <w:r>
        <w:rPr>
          <w:rFonts w:ascii="Times New Roman"/>
          <w:b w:val="false"/>
          <w:i w:val="false"/>
          <w:color w:val="000000"/>
          <w:sz w:val="28"/>
        </w:rPr>
        <w:t xml:space="preserve"> исключить;</w:t>
      </w:r>
    </w:p>
    <w:bookmarkEnd w:id="223"/>
    <w:bookmarkStart w:name="z213" w:id="2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p>
    <w:bookmarkEnd w:id="224"/>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14" w:id="2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272</w:t>
      </w:r>
      <w:r>
        <w:rPr>
          <w:rFonts w:ascii="Times New Roman"/>
          <w:b w:val="false"/>
          <w:i w:val="false"/>
          <w:color w:val="000000"/>
          <w:sz w:val="28"/>
        </w:rPr>
        <w:t>:</w:t>
      </w:r>
    </w:p>
    <w:bookmarkEnd w:id="225"/>
    <w:bookmarkStart w:name="z215" w:id="226"/>
    <w:p>
      <w:pPr>
        <w:spacing w:after="0"/>
        <w:ind w:left="0"/>
        <w:jc w:val="both"/>
      </w:pPr>
      <w:r>
        <w:rPr>
          <w:rFonts w:ascii="Times New Roman"/>
          <w:b w:val="false"/>
          <w:i w:val="false"/>
          <w:color w:val="000000"/>
          <w:sz w:val="28"/>
        </w:rPr>
        <w:t>
      заголовок изложить в следующей редакции:</w:t>
      </w:r>
    </w:p>
    <w:bookmarkEnd w:id="226"/>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Start w:name="z216" w:id="227"/>
    <w:p>
      <w:pPr>
        <w:spacing w:after="0"/>
        <w:ind w:left="0"/>
        <w:jc w:val="both"/>
      </w:pPr>
      <w:r>
        <w:rPr>
          <w:rFonts w:ascii="Times New Roman"/>
          <w:b w:val="false"/>
          <w:i w:val="false"/>
          <w:color w:val="000000"/>
          <w:sz w:val="28"/>
        </w:rPr>
        <w:t>
      часть первую изложить в следующей редакции:</w:t>
      </w:r>
    </w:p>
    <w:bookmarkEnd w:id="227"/>
    <w:p>
      <w:pPr>
        <w:spacing w:after="0"/>
        <w:ind w:left="0"/>
        <w:jc w:val="both"/>
      </w:pP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p>
    <w:p>
      <w:pPr>
        <w:spacing w:after="0"/>
        <w:ind w:left="0"/>
        <w:jc w:val="both"/>
      </w:pPr>
      <w:r>
        <w:rPr>
          <w:rFonts w:ascii="Times New Roman"/>
          <w:b w:val="false"/>
          <w:i w:val="false"/>
          <w:color w:val="000000"/>
          <w:sz w:val="28"/>
        </w:rPr>
        <w:t>
      влечет предупреждение.";</w:t>
      </w:r>
    </w:p>
    <w:bookmarkStart w:name="z218" w:id="228"/>
    <w:p>
      <w:pPr>
        <w:spacing w:after="0"/>
        <w:ind w:left="0"/>
        <w:jc w:val="both"/>
      </w:pPr>
      <w:r>
        <w:rPr>
          <w:rFonts w:ascii="Times New Roman"/>
          <w:b w:val="false"/>
          <w:i w:val="false"/>
          <w:color w:val="000000"/>
          <w:sz w:val="28"/>
        </w:rPr>
        <w:t>
      дополнить частями 2-1 и 2-2 следующего содержания:</w:t>
      </w:r>
    </w:p>
    <w:bookmarkEnd w:id="228"/>
    <w:p>
      <w:pPr>
        <w:spacing w:after="0"/>
        <w:ind w:left="0"/>
        <w:jc w:val="both"/>
      </w:pPr>
      <w:r>
        <w:rPr>
          <w:rFonts w:ascii="Times New Roman"/>
          <w:b w:val="false"/>
          <w:i w:val="false"/>
          <w:color w:val="000000"/>
          <w:sz w:val="28"/>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Start w:name="z219" w:id="229"/>
    <w:p>
      <w:pPr>
        <w:spacing w:after="0"/>
        <w:ind w:left="0"/>
        <w:jc w:val="both"/>
      </w:pPr>
      <w:r>
        <w:rPr>
          <w:rFonts w:ascii="Times New Roman"/>
          <w:b w:val="false"/>
          <w:i w:val="false"/>
          <w:color w:val="000000"/>
          <w:sz w:val="28"/>
        </w:rPr>
        <w:t>
      дополнить примечанием следующего содержания:</w:t>
      </w:r>
    </w:p>
    <w:bookmarkEnd w:id="229"/>
    <w:p>
      <w:pPr>
        <w:spacing w:after="0"/>
        <w:ind w:left="0"/>
        <w:jc w:val="both"/>
      </w:pPr>
      <w:r>
        <w:rPr>
          <w:rFonts w:ascii="Times New Roman"/>
          <w:b w:val="false"/>
          <w:i w:val="false"/>
          <w:color w:val="000000"/>
          <w:sz w:val="28"/>
        </w:rPr>
        <w:t>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Start w:name="z220" w:id="2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274</w:t>
      </w:r>
      <w:r>
        <w:rPr>
          <w:rFonts w:ascii="Times New Roman"/>
          <w:b w:val="false"/>
          <w:i w:val="false"/>
          <w:color w:val="000000"/>
          <w:sz w:val="28"/>
        </w:rPr>
        <w:t xml:space="preserve"> исключить;</w:t>
      </w:r>
    </w:p>
    <w:bookmarkEnd w:id="230"/>
    <w:bookmarkStart w:name="z221" w:id="231"/>
    <w:p>
      <w:pPr>
        <w:spacing w:after="0"/>
        <w:ind w:left="0"/>
        <w:jc w:val="both"/>
      </w:pPr>
      <w:r>
        <w:rPr>
          <w:rFonts w:ascii="Times New Roman"/>
          <w:b w:val="false"/>
          <w:i w:val="false"/>
          <w:color w:val="000000"/>
          <w:sz w:val="28"/>
        </w:rPr>
        <w:t xml:space="preserve">
      4) подпункт 8) части третьей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Start w:name="z222" w:id="2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471</w:t>
      </w:r>
      <w:r>
        <w:rPr>
          <w:rFonts w:ascii="Times New Roman"/>
          <w:b w:val="false"/>
          <w:i w:val="false"/>
          <w:color w:val="000000"/>
          <w:sz w:val="28"/>
        </w:rPr>
        <w:t>:</w:t>
      </w:r>
    </w:p>
    <w:bookmarkEnd w:id="232"/>
    <w:bookmarkStart w:name="z223" w:id="233"/>
    <w:p>
      <w:pPr>
        <w:spacing w:after="0"/>
        <w:ind w:left="0"/>
        <w:jc w:val="both"/>
      </w:pPr>
      <w:r>
        <w:rPr>
          <w:rFonts w:ascii="Times New Roman"/>
          <w:b w:val="false"/>
          <w:i w:val="false"/>
          <w:color w:val="000000"/>
          <w:sz w:val="28"/>
        </w:rPr>
        <w:t>
      заголовок изложить в следующей редакции:</w:t>
      </w:r>
    </w:p>
    <w:bookmarkEnd w:id="233"/>
    <w:p>
      <w:pPr>
        <w:spacing w:after="0"/>
        <w:ind w:left="0"/>
        <w:jc w:val="both"/>
      </w:pP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Start w:name="z224" w:id="234"/>
    <w:p>
      <w:pPr>
        <w:spacing w:after="0"/>
        <w:ind w:left="0"/>
        <w:jc w:val="both"/>
      </w:pPr>
      <w:r>
        <w:rPr>
          <w:rFonts w:ascii="Times New Roman"/>
          <w:b w:val="false"/>
          <w:i w:val="false"/>
          <w:color w:val="000000"/>
          <w:sz w:val="28"/>
        </w:rPr>
        <w:t>
      часть вторую изложить в следующей редакции:</w:t>
      </w:r>
    </w:p>
    <w:bookmarkEnd w:id="234"/>
    <w:p>
      <w:pPr>
        <w:spacing w:after="0"/>
        <w:ind w:left="0"/>
        <w:jc w:val="both"/>
      </w:pP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 </w:t>
      </w:r>
    </w:p>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226" w:id="235"/>
    <w:p>
      <w:pPr>
        <w:spacing w:after="0"/>
        <w:ind w:left="0"/>
        <w:jc w:val="both"/>
      </w:pPr>
      <w:r>
        <w:rPr>
          <w:rFonts w:ascii="Times New Roman"/>
          <w:b w:val="false"/>
          <w:i w:val="false"/>
          <w:color w:val="000000"/>
          <w:sz w:val="28"/>
        </w:rPr>
        <w:t>
      дополнить примечанием следующего содержания:</w:t>
      </w:r>
    </w:p>
    <w:bookmarkEnd w:id="235"/>
    <w:p>
      <w:pPr>
        <w:spacing w:after="0"/>
        <w:ind w:left="0"/>
        <w:jc w:val="both"/>
      </w:pPr>
      <w:r>
        <w:rPr>
          <w:rFonts w:ascii="Times New Roman"/>
          <w:b w:val="false"/>
          <w:i w:val="false"/>
          <w:color w:val="000000"/>
          <w:sz w:val="28"/>
        </w:rPr>
        <w:t>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Start w:name="z225" w:id="236"/>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720</w:t>
      </w:r>
      <w:r>
        <w:rPr>
          <w:rFonts w:ascii="Times New Roman"/>
          <w:b w:val="false"/>
          <w:i w:val="false"/>
          <w:color w:val="000000"/>
          <w:sz w:val="28"/>
        </w:rPr>
        <w:t xml:space="preserve"> и части первой </w:t>
      </w:r>
      <w:r>
        <w:rPr>
          <w:rFonts w:ascii="Times New Roman"/>
          <w:b w:val="false"/>
          <w:i w:val="false"/>
          <w:color w:val="000000"/>
          <w:sz w:val="28"/>
        </w:rPr>
        <w:t>статьи 721</w:t>
      </w:r>
      <w:r>
        <w:rPr>
          <w:rFonts w:ascii="Times New Roman"/>
          <w:b w:val="false"/>
          <w:i w:val="false"/>
          <w:color w:val="000000"/>
          <w:sz w:val="28"/>
        </w:rPr>
        <w:t xml:space="preserve"> цифры "274," исключить.</w:t>
      </w:r>
    </w:p>
    <w:bookmarkEnd w:id="236"/>
    <w:bookmarkStart w:name="z227" w:id="2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237"/>
    <w:bookmarkStart w:name="z228" w:id="238"/>
    <w:p>
      <w:pPr>
        <w:spacing w:after="0"/>
        <w:ind w:left="0"/>
        <w:jc w:val="both"/>
      </w:pPr>
      <w:r>
        <w:rPr>
          <w:rFonts w:ascii="Times New Roman"/>
          <w:b w:val="false"/>
          <w:i w:val="false"/>
          <w:color w:val="000000"/>
          <w:sz w:val="28"/>
        </w:rPr>
        <w:t xml:space="preserve">
      1) подпункт 3-3) </w:t>
      </w:r>
      <w:r>
        <w:rPr>
          <w:rFonts w:ascii="Times New Roman"/>
          <w:b w:val="false"/>
          <w:i w:val="false"/>
          <w:color w:val="000000"/>
          <w:sz w:val="28"/>
        </w:rPr>
        <w:t>пункта 4</w:t>
      </w:r>
      <w:r>
        <w:rPr>
          <w:rFonts w:ascii="Times New Roman"/>
          <w:b w:val="false"/>
          <w:i w:val="false"/>
          <w:color w:val="000000"/>
          <w:sz w:val="28"/>
        </w:rPr>
        <w:t xml:space="preserve"> статьи 17-1 изложить в следующей редакции:</w:t>
      </w:r>
    </w:p>
    <w:bookmarkEnd w:id="238"/>
    <w:p>
      <w:pPr>
        <w:spacing w:after="0"/>
        <w:ind w:left="0"/>
        <w:jc w:val="both"/>
      </w:pP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Start w:name="z229" w:id="2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w:t>
      </w:r>
    </w:p>
    <w:bookmarkEnd w:id="239"/>
    <w:bookmarkStart w:name="z230" w:id="240"/>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пункта 6</w:t>
      </w:r>
      <w:r>
        <w:rPr>
          <w:rFonts w:ascii="Times New Roman"/>
          <w:b w:val="false"/>
          <w:i w:val="false"/>
          <w:color w:val="000000"/>
          <w:sz w:val="28"/>
        </w:rPr>
        <w:t xml:space="preserve"> дополнить абзацем третьим следующего содержания:</w:t>
      </w:r>
    </w:p>
    <w:bookmarkEnd w:id="240"/>
    <w:p>
      <w:pPr>
        <w:spacing w:after="0"/>
        <w:ind w:left="0"/>
        <w:jc w:val="both"/>
      </w:pPr>
      <w:r>
        <w:rPr>
          <w:rFonts w:ascii="Times New Roman"/>
          <w:b w:val="false"/>
          <w:i w:val="false"/>
          <w:color w:val="000000"/>
          <w:sz w:val="28"/>
        </w:rPr>
        <w:t>
      "проверяемого физического лица;";</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6-1</w:t>
      </w:r>
      <w:r>
        <w:rPr>
          <w:rFonts w:ascii="Times New Roman"/>
          <w:b w:val="false"/>
          <w:i w:val="false"/>
          <w:color w:val="000000"/>
          <w:sz w:val="28"/>
        </w:rPr>
        <w:t>:</w:t>
      </w:r>
    </w:p>
    <w:bookmarkStart w:name="z231" w:id="241"/>
    <w:p>
      <w:pPr>
        <w:spacing w:after="0"/>
        <w:ind w:left="0"/>
        <w:jc w:val="both"/>
      </w:pPr>
      <w:r>
        <w:rPr>
          <w:rFonts w:ascii="Times New Roman"/>
          <w:b w:val="false"/>
          <w:i w:val="false"/>
          <w:color w:val="000000"/>
          <w:sz w:val="28"/>
        </w:rPr>
        <w:t>
      часть вторую изложить в следующей редакции:</w:t>
      </w:r>
    </w:p>
    <w:bookmarkEnd w:id="241"/>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Start w:name="z319" w:id="242"/>
    <w:p>
      <w:pPr>
        <w:spacing w:after="0"/>
        <w:ind w:left="0"/>
        <w:jc w:val="both"/>
      </w:pPr>
      <w:r>
        <w:rPr>
          <w:rFonts w:ascii="Times New Roman"/>
          <w:b w:val="false"/>
          <w:i w:val="false"/>
          <w:color w:val="000000"/>
          <w:sz w:val="28"/>
        </w:rPr>
        <w:t>
      дополнить частью третьей следующего содержания:</w:t>
      </w:r>
    </w:p>
    <w:bookmarkEnd w:id="242"/>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Start w:name="z232" w:id="243"/>
    <w:p>
      <w:pPr>
        <w:spacing w:after="0"/>
        <w:ind w:left="0"/>
        <w:jc w:val="both"/>
      </w:pPr>
      <w:r>
        <w:rPr>
          <w:rFonts w:ascii="Times New Roman"/>
          <w:b w:val="false"/>
          <w:i w:val="false"/>
          <w:color w:val="000000"/>
          <w:sz w:val="28"/>
        </w:rPr>
        <w:t>
      дополнить пунктами 6-2, 6-3 и 6-4 следующего содержания:</w:t>
      </w:r>
    </w:p>
    <w:bookmarkEnd w:id="243"/>
    <w:p>
      <w:pPr>
        <w:spacing w:after="0"/>
        <w:ind w:left="0"/>
        <w:jc w:val="both"/>
      </w:pP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Start w:name="z233" w:id="244"/>
    <w:p>
      <w:pPr>
        <w:spacing w:after="0"/>
        <w:ind w:left="0"/>
        <w:jc w:val="both"/>
      </w:pPr>
      <w:r>
        <w:rPr>
          <w:rFonts w:ascii="Times New Roman"/>
          <w:b w:val="false"/>
          <w:i w:val="false"/>
          <w:color w:val="000000"/>
          <w:sz w:val="28"/>
        </w:rPr>
        <w:t>
      3) пункт 2 статьи 54-1 изложить в следующей редакции:</w:t>
      </w:r>
    </w:p>
    <w:bookmarkEnd w:id="244"/>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4" w:id="24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w:t>
      </w:r>
    </w:p>
    <w:bookmarkEnd w:id="245"/>
    <w:bookmarkStart w:name="z235"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6 статьи 26 изложить в следующей редакции:</w:t>
      </w:r>
    </w:p>
    <w:bookmarkEnd w:id="246"/>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Start w:name="z236" w:id="247"/>
    <w:p>
      <w:pPr>
        <w:spacing w:after="0"/>
        <w:ind w:left="0"/>
        <w:jc w:val="both"/>
      </w:pPr>
      <w:r>
        <w:rPr>
          <w:rFonts w:ascii="Times New Roman"/>
          <w:b w:val="false"/>
          <w:i w:val="false"/>
          <w:color w:val="000000"/>
          <w:sz w:val="28"/>
        </w:rPr>
        <w:t>
      2) пункт 2 статьи 74-1 изложить в следующей редакции:</w:t>
      </w:r>
    </w:p>
    <w:bookmarkEnd w:id="247"/>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Start w:name="z237" w:id="2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w:t>
      </w:r>
    </w:p>
    <w:bookmarkEnd w:id="248"/>
    <w:bookmarkStart w:name="z238" w:id="249"/>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72-1 изложить в следующей редакции:</w:t>
      </w:r>
    </w:p>
    <w:bookmarkEnd w:id="249"/>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Start w:name="z320" w:id="250"/>
    <w:p>
      <w:pPr>
        <w:spacing w:after="0"/>
        <w:ind w:left="0"/>
        <w:jc w:val="both"/>
      </w:pPr>
      <w:r>
        <w:rPr>
          <w:rFonts w:ascii="Times New Roman"/>
          <w:b w:val="false"/>
          <w:i w:val="false"/>
          <w:color w:val="000000"/>
          <w:sz w:val="28"/>
        </w:rPr>
        <w:t>
      2) пункт 2 статьи 72-4 изложить в следующей редакции:</w:t>
      </w:r>
    </w:p>
    <w:bookmarkEnd w:id="250"/>
    <w:bookmarkStart w:name="z321" w:id="251"/>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251"/>
    <w:bookmarkStart w:name="z239"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w:t>
      </w:r>
      <w:r>
        <w:rPr>
          <w:rFonts w:ascii="Times New Roman"/>
          <w:b w:val="false"/>
          <w:i w:val="false"/>
          <w:color w:val="000000"/>
          <w:sz w:val="28"/>
        </w:rPr>
        <w:t xml:space="preserve"> статьи 24 дополнить подпунктом 5-1) следующего содержания:</w:t>
      </w:r>
    </w:p>
    <w:p>
      <w:pPr>
        <w:spacing w:after="0"/>
        <w:ind w:left="0"/>
        <w:jc w:val="both"/>
      </w:pPr>
      <w:r>
        <w:rPr>
          <w:rFonts w:ascii="Times New Roman"/>
          <w:b w:val="false"/>
          <w:i w:val="false"/>
          <w:color w:val="000000"/>
          <w:sz w:val="28"/>
        </w:rPr>
        <w:t>
      "5-1) органам государственных доходов в соответствии с налоговым законодательством Республики Казахстан;".</w:t>
      </w:r>
    </w:p>
    <w:bookmarkStart w:name="z241" w:id="25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w:t>
      </w:r>
    </w:p>
    <w:bookmarkEnd w:id="253"/>
    <w:bookmarkStart w:name="z242" w:id="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6 исключить;</w:t>
      </w:r>
    </w:p>
    <w:bookmarkEnd w:id="254"/>
    <w:bookmarkStart w:name="z243"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w:t>
      </w:r>
      <w:r>
        <w:rPr>
          <w:rFonts w:ascii="Times New Roman"/>
          <w:b w:val="false"/>
          <w:i w:val="false"/>
          <w:color w:val="000000"/>
          <w:sz w:val="28"/>
        </w:rPr>
        <w:t xml:space="preserve"> пункта 1 статьи 16 исключить.</w:t>
      </w:r>
    </w:p>
    <w:bookmarkEnd w:id="255"/>
    <w:bookmarkStart w:name="z244" w:id="25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7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(вводятся в действие с 01.01.2017);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3.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4. </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w:t>
      </w:r>
    </w:p>
    <w:p>
      <w:pPr>
        <w:spacing w:after="0"/>
        <w:ind w:left="0"/>
        <w:jc w:val="both"/>
      </w:pPr>
      <w:r>
        <w:rPr>
          <w:rFonts w:ascii="Times New Roman"/>
          <w:b/>
          <w:i w:val="false"/>
          <w:color w:val="000000"/>
          <w:sz w:val="28"/>
        </w:rPr>
        <w:t xml:space="preserve">Статья 5. Установить, что в период с 1 января 2016 года до 1 января 2020 года </w:t>
      </w:r>
      <w:r>
        <w:rPr>
          <w:rFonts w:ascii="Times New Roman"/>
          <w:b/>
          <w:i w:val="false"/>
          <w:color w:val="000000"/>
          <w:sz w:val="28"/>
        </w:rPr>
        <w:t>пункт 2</w:t>
      </w:r>
      <w:r>
        <w:rPr>
          <w:rFonts w:ascii="Times New Roman"/>
          <w:b/>
          <w:i w:val="false"/>
          <w:color w:val="000000"/>
          <w:sz w:val="28"/>
        </w:rPr>
        <w:t xml:space="preserve">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Установить, что в период с 1 января 2016 года до 1 января 2020 года </w:t>
      </w:r>
      <w:r>
        <w:rPr>
          <w:rFonts w:ascii="Times New Roman"/>
          <w:b/>
          <w:i w:val="false"/>
          <w:color w:val="000000"/>
          <w:sz w:val="28"/>
        </w:rPr>
        <w:t>пункт 1</w:t>
      </w:r>
      <w:r>
        <w:rPr>
          <w:rFonts w:ascii="Times New Roman"/>
          <w:b/>
          <w:i w:val="false"/>
          <w:color w:val="000000"/>
          <w:sz w:val="28"/>
        </w:rPr>
        <w:t xml:space="preserve">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w:t>
      </w:r>
      <w:r>
        <w:rPr>
          <w:rFonts w:ascii="Times New Roman"/>
          <w:b/>
          <w:i/>
          <w:color w:val="000000"/>
          <w:sz w:val="28"/>
        </w:rPr>
        <w:t xml:space="preserve">Исключена Законом РК от 30.11.2016 </w:t>
      </w:r>
      <w:r>
        <w:rPr>
          <w:rFonts w:ascii="Times New Roman"/>
          <w:b/>
          <w:i w:val="false"/>
          <w:color w:val="000000"/>
          <w:sz w:val="28"/>
        </w:rPr>
        <w:t>№ 26-VI</w:t>
      </w:r>
      <w:r>
        <w:rPr>
          <w:rFonts w:ascii="Times New Roman"/>
          <w:b/>
          <w:i/>
          <w:color w:val="000000"/>
          <w:sz w:val="28"/>
        </w:rPr>
        <w:t xml:space="preserve"> (вводится в действие с 01.01.2017).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Установить, что не подлежат проверке:</w:t>
      </w:r>
    </w:p>
    <w:bookmarkStart w:name="z653" w:id="257"/>
    <w:p>
      <w:pPr>
        <w:spacing w:after="0"/>
        <w:ind w:left="0"/>
        <w:jc w:val="both"/>
      </w:pPr>
      <w:r>
        <w:rPr>
          <w:rFonts w:ascii="Times New Roman"/>
          <w:b w:val="false"/>
          <w:i w:val="false"/>
          <w:color w:val="000000"/>
          <w:sz w:val="28"/>
        </w:rPr>
        <w:t>
      1) физические лица по вопросам законности приобретения (возникновения) имущества, а также связанные с этим вопросы исполнения налоговых обязательств:</w:t>
      </w:r>
    </w:p>
    <w:bookmarkEnd w:id="257"/>
    <w:bookmarkStart w:name="z654" w:id="258"/>
    <w:p>
      <w:pPr>
        <w:spacing w:after="0"/>
        <w:ind w:left="0"/>
        <w:jc w:val="both"/>
      </w:pPr>
      <w:r>
        <w:rPr>
          <w:rFonts w:ascii="Times New Roman"/>
          <w:b w:val="false"/>
          <w:i w:val="false"/>
          <w:color w:val="000000"/>
          <w:sz w:val="28"/>
        </w:rPr>
        <w:t>
      отраженного в декларации об активах и обязательствах физического лица;</w:t>
      </w:r>
    </w:p>
    <w:bookmarkEnd w:id="258"/>
    <w:bookmarkStart w:name="z655" w:id="259"/>
    <w:p>
      <w:pPr>
        <w:spacing w:after="0"/>
        <w:ind w:left="0"/>
        <w:jc w:val="both"/>
      </w:pPr>
      <w:r>
        <w:rPr>
          <w:rFonts w:ascii="Times New Roman"/>
          <w:b w:val="false"/>
          <w:i w:val="false"/>
          <w:color w:val="000000"/>
          <w:sz w:val="28"/>
        </w:rPr>
        <w:t>
      находящегося на праве собственности в Республике Казахстан по состоянию на 31 декабря года, предшествующего году представления декларации об активах и обязательствах;</w:t>
      </w:r>
    </w:p>
    <w:bookmarkEnd w:id="259"/>
    <w:bookmarkStart w:name="z656" w:id="260"/>
    <w:p>
      <w:pPr>
        <w:spacing w:after="0"/>
        <w:ind w:left="0"/>
        <w:jc w:val="both"/>
      </w:pPr>
      <w:r>
        <w:rPr>
          <w:rFonts w:ascii="Times New Roman"/>
          <w:b w:val="false"/>
          <w:i w:val="false"/>
          <w:color w:val="000000"/>
          <w:sz w:val="28"/>
        </w:rPr>
        <w:t>
      денег на банковских счетах, находящихся в Республике Казахстан по состоянию на 31 декабря года, предшествующего году представления декларации об активах и обязательствах.</w:t>
      </w:r>
    </w:p>
    <w:bookmarkEnd w:id="260"/>
    <w:bookmarkStart w:name="z657" w:id="261"/>
    <w:p>
      <w:pPr>
        <w:spacing w:after="0"/>
        <w:ind w:left="0"/>
        <w:jc w:val="both"/>
      </w:pPr>
      <w:r>
        <w:rPr>
          <w:rFonts w:ascii="Times New Roman"/>
          <w:b w:val="false"/>
          <w:i w:val="false"/>
          <w:color w:val="000000"/>
          <w:sz w:val="28"/>
        </w:rPr>
        <w:t>
      Положение настоящего подпункта распространяется на декларации об активах и обязательствах, представленные в период с 2021 года по 2025 год.</w:t>
      </w:r>
    </w:p>
    <w:bookmarkEnd w:id="261"/>
    <w:bookmarkStart w:name="z658" w:id="262"/>
    <w:p>
      <w:pPr>
        <w:spacing w:after="0"/>
        <w:ind w:left="0"/>
        <w:jc w:val="both"/>
      </w:pPr>
      <w:r>
        <w:rPr>
          <w:rFonts w:ascii="Times New Roman"/>
          <w:b w:val="false"/>
          <w:i w:val="false"/>
          <w:color w:val="000000"/>
          <w:sz w:val="28"/>
        </w:rPr>
        <w:t>
      Положение настоящего подпункта не распространяется на:</w:t>
      </w:r>
    </w:p>
    <w:bookmarkEnd w:id="262"/>
    <w:bookmarkStart w:name="z659" w:id="263"/>
    <w:p>
      <w:pPr>
        <w:spacing w:after="0"/>
        <w:ind w:left="0"/>
        <w:jc w:val="both"/>
      </w:pPr>
      <w:r>
        <w:rPr>
          <w:rFonts w:ascii="Times New Roman"/>
          <w:b w:val="false"/>
          <w:i w:val="false"/>
          <w:color w:val="000000"/>
          <w:sz w:val="28"/>
        </w:rPr>
        <w:t>
      кандидатов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члены выборных органов местного самоуправления и их супругов (супруг);</w:t>
      </w:r>
    </w:p>
    <w:bookmarkEnd w:id="263"/>
    <w:bookmarkStart w:name="z660" w:id="264"/>
    <w:p>
      <w:pPr>
        <w:spacing w:after="0"/>
        <w:ind w:left="0"/>
        <w:jc w:val="both"/>
      </w:pPr>
      <w:r>
        <w:rPr>
          <w:rFonts w:ascii="Times New Roman"/>
          <w:b w:val="false"/>
          <w:i w:val="false"/>
          <w:color w:val="000000"/>
          <w:sz w:val="28"/>
        </w:rPr>
        <w:t>
      лиц, являющихся кандидатами на государственную должность либо должность, связанную с выполнением государственных или приравненных к ним функций, и их супругов (супруг);</w:t>
      </w:r>
    </w:p>
    <w:bookmarkEnd w:id="264"/>
    <w:bookmarkStart w:name="z661" w:id="265"/>
    <w:p>
      <w:pPr>
        <w:spacing w:after="0"/>
        <w:ind w:left="0"/>
        <w:jc w:val="both"/>
      </w:pPr>
      <w:r>
        <w:rPr>
          <w:rFonts w:ascii="Times New Roman"/>
          <w:b w:val="false"/>
          <w:i w:val="false"/>
          <w:color w:val="000000"/>
          <w:sz w:val="28"/>
        </w:rPr>
        <w:t>
      2) декларации о доходах и имуществе физического лица, представленные за первый отчетный период, следующий за годом, в котором возникло обязательство по представлению декларации об активах и обязательствах физического лица.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9. Исключена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Установить, что налогоплательщики, являющиеся на 31 декабря 2019 года плательщиками фиксированного налога, налога на игорный бизнес, на 1 января 2020 года определяют первоначальную стоимость фиксированных активов как стоимость приобретения активов, уменьшенную на расчетную сумму амортизации.</w:t>
      </w:r>
    </w:p>
    <w:p>
      <w:pPr>
        <w:spacing w:after="0"/>
        <w:ind w:left="0"/>
        <w:jc w:val="both"/>
      </w:pPr>
      <w:r>
        <w:rPr>
          <w:rFonts w:ascii="Times New Roman"/>
          <w:b w:val="false"/>
          <w:i w:val="false"/>
          <w:color w:val="000000"/>
          <w:sz w:val="28"/>
        </w:rPr>
        <w:t xml:space="preserve">
      Для целей настоящей статьи стоимостью приобретения актива является совокупность затрат на приобретение, производство, строительство, реконструкцию, модернизацию основных средств, инвестиций в недвижимость, нематериальных и биологических активов, которые использовались в деятельности, направленной на получение дохода, а также других затрат, увеличивающих стоимость таких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115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Расчетная сумма амортизации определяется в следующем порядке:</w:t>
      </w:r>
    </w:p>
    <w:p>
      <w:pPr>
        <w:spacing w:after="0"/>
        <w:ind w:left="0"/>
        <w:jc w:val="both"/>
      </w:pPr>
      <w:r>
        <w:rPr>
          <w:rFonts w:ascii="Times New Roman"/>
          <w:b w:val="false"/>
          <w:i w:val="false"/>
          <w:color w:val="000000"/>
          <w:sz w:val="28"/>
        </w:rPr>
        <w:t>
      стоимость приобретения актива, определенная в соответствии с настоящей статьей,</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предельную норму амортизации,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120 Кодекса Республики Казахстан "О налогах и других обязательных платежах в бюджет" (Налоговый кодекс)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p>
    <w:p>
      <w:pPr>
        <w:spacing w:after="0"/>
        <w:ind w:left="0"/>
        <w:jc w:val="both"/>
      </w:pPr>
      <w:r>
        <w:rPr>
          <w:rFonts w:ascii="Times New Roman"/>
          <w:b w:val="false"/>
          <w:i w:val="false"/>
          <w:color w:val="000000"/>
          <w:sz w:val="28"/>
        </w:rPr>
        <w:t>
      умножить на</w:t>
      </w:r>
    </w:p>
    <w:p>
      <w:pPr>
        <w:spacing w:after="0"/>
        <w:ind w:left="0"/>
        <w:jc w:val="both"/>
      </w:pPr>
      <w:r>
        <w:rPr>
          <w:rFonts w:ascii="Times New Roman"/>
          <w:b w:val="false"/>
          <w:i w:val="false"/>
          <w:color w:val="000000"/>
          <w:sz w:val="28"/>
        </w:rPr>
        <w:t xml:space="preserve">
      количество полных лет эксплуатации актива таким налогоплательщиком.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72" w:id="266"/>
    <w:p>
      <w:pPr>
        <w:spacing w:after="0"/>
        <w:ind w:left="0"/>
        <w:jc w:val="left"/>
      </w:pPr>
      <w:r>
        <w:rPr>
          <w:rFonts w:ascii="Times New Roman"/>
          <w:b/>
          <w:i w:val="false"/>
          <w:color w:val="000000"/>
        </w:rPr>
        <w:t xml:space="preserve"> Статья 11.</w:t>
      </w:r>
    </w:p>
    <w:bookmarkEnd w:id="266"/>
    <w:bookmarkStart w:name="z255" w:id="267"/>
    <w:p>
      <w:pPr>
        <w:spacing w:after="0"/>
        <w:ind w:left="0"/>
        <w:jc w:val="both"/>
      </w:pPr>
      <w:r>
        <w:rPr>
          <w:rFonts w:ascii="Times New Roman"/>
          <w:b w:val="false"/>
          <w:i w:val="false"/>
          <w:color w:val="000000"/>
          <w:sz w:val="28"/>
        </w:rPr>
        <w:t>
      1. Настоящий Закон вводится в действие с 1 января 2021 года, за исключением:</w:t>
      </w:r>
    </w:p>
    <w:bookmarkEnd w:id="267"/>
    <w:bookmarkStart w:name="z266" w:id="268"/>
    <w:p>
      <w:pPr>
        <w:spacing w:after="0"/>
        <w:ind w:left="0"/>
        <w:jc w:val="both"/>
      </w:pPr>
      <w:r>
        <w:rPr>
          <w:rFonts w:ascii="Times New Roman"/>
          <w:b w:val="false"/>
          <w:i w:val="false"/>
          <w:color w:val="000000"/>
          <w:sz w:val="28"/>
        </w:rPr>
        <w:t xml:space="preserve">
      1) абзацев пятнадцатого, шестнадцатого, семнадцатого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2 статьи 1 настоящего Закона, которые вводятся в действие с 1 января 2010 года;</w:t>
      </w:r>
    </w:p>
    <w:bookmarkEnd w:id="268"/>
    <w:bookmarkStart w:name="z267" w:id="2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52)</w:t>
      </w:r>
      <w:r>
        <w:rPr>
          <w:rFonts w:ascii="Times New Roman"/>
          <w:b w:val="false"/>
          <w:i w:val="false"/>
          <w:color w:val="000000"/>
          <w:sz w:val="28"/>
        </w:rPr>
        <w:t xml:space="preserve">, абзацев девятого, десятого, одиннадцатого, двенадцатого и тринадцатого </w:t>
      </w:r>
      <w:r>
        <w:rPr>
          <w:rFonts w:ascii="Times New Roman"/>
          <w:b w:val="false"/>
          <w:i w:val="false"/>
          <w:color w:val="000000"/>
          <w:sz w:val="28"/>
        </w:rPr>
        <w:t>подпункта 53)</w:t>
      </w:r>
      <w:r>
        <w:rPr>
          <w:rFonts w:ascii="Times New Roman"/>
          <w:b w:val="false"/>
          <w:i w:val="false"/>
          <w:color w:val="000000"/>
          <w:sz w:val="28"/>
        </w:rPr>
        <w:t xml:space="preserve">, </w:t>
      </w:r>
      <w:r>
        <w:rPr>
          <w:rFonts w:ascii="Times New Roman"/>
          <w:b w:val="false"/>
          <w:i w:val="false"/>
          <w:color w:val="000000"/>
          <w:sz w:val="28"/>
        </w:rPr>
        <w:t>подпунктов 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пункта 2 статьи 1 настоящего Закона, которые вводятся в действие с 1 января 2016 года;</w:t>
      </w:r>
    </w:p>
    <w:bookmarkEnd w:id="269"/>
    <w:bookmarkStart w:name="z268" w:id="2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79)</w:t>
      </w:r>
      <w:r>
        <w:rPr>
          <w:rFonts w:ascii="Times New Roman"/>
          <w:b w:val="false"/>
          <w:i w:val="false"/>
          <w:color w:val="000000"/>
          <w:sz w:val="28"/>
        </w:rPr>
        <w:t xml:space="preserve"> пункта 2 статьи 1 настоящего Закона, которые вводятся в действие с 1 января 2017 года;</w:t>
      </w:r>
    </w:p>
    <w:bookmarkEnd w:id="270"/>
    <w:bookmarkStart w:name="z269" w:id="271"/>
    <w:p>
      <w:pPr>
        <w:spacing w:after="0"/>
        <w:ind w:left="0"/>
        <w:jc w:val="both"/>
      </w:pPr>
      <w:r>
        <w:rPr>
          <w:rFonts w:ascii="Times New Roman"/>
          <w:b w:val="false"/>
          <w:i w:val="false"/>
          <w:color w:val="000000"/>
          <w:sz w:val="28"/>
        </w:rPr>
        <w:t xml:space="preserve">
      4) 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01.01.2017);</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