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68aa" w14:textId="e4d6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 работники Государственной корпорации "Правительство для граждан", непосредственно оказывающие государственные услуги, или должностные обязанности которых связаны с оказанием государственных услуг, либо имеющие доступ к персональным данным физических лиц и (или) иной информации, доступ к которым ограничен;</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20"/>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0"/>
    <w:bookmarkStart w:name="z50" w:id="2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1"/>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2"/>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2"/>
    <w:bookmarkStart w:name="z52" w:id="23"/>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3"/>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4"/>
    <w:p>
      <w:pPr>
        <w:spacing w:after="0"/>
        <w:ind w:left="0"/>
        <w:jc w:val="left"/>
      </w:pPr>
      <w:r>
        <w:rPr>
          <w:rFonts w:ascii="Times New Roman"/>
          <w:b/>
          <w:i w:val="false"/>
          <w:color w:val="000000"/>
        </w:rPr>
        <w:t xml:space="preserve"> Глава 2. МЕРЫ ПРОТИВОДЕЙСТВИЯ КОРРУПЦИИ</w:t>
      </w:r>
    </w:p>
    <w:bookmarkEnd w:id="24"/>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5"/>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5"/>
    <w:bookmarkStart w:name="z132" w:id="26"/>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6"/>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7"/>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7"/>
    <w:bookmarkStart w:name="z54" w:id="28"/>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8"/>
    <w:bookmarkStart w:name="z55" w:id="29"/>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9"/>
    <w:bookmarkStart w:name="z56" w:id="30"/>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0"/>
    <w:bookmarkStart w:name="z57" w:id="31"/>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1"/>
    <w:p>
      <w:pPr>
        <w:spacing w:after="0"/>
        <w:ind w:left="0"/>
        <w:jc w:val="both"/>
      </w:pPr>
      <w:r>
        <w:rPr>
          <w:rFonts w:ascii="Times New Roman"/>
          <w:b/>
          <w:i w:val="false"/>
          <w:color w:val="000000"/>
          <w:sz w:val="28"/>
        </w:rPr>
        <w:t>Статья 8. Анализ коррупционных рисков</w:t>
      </w:r>
    </w:p>
    <w:bookmarkStart w:name="z58" w:id="32"/>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2"/>
    <w:bookmarkStart w:name="z137" w:id="33"/>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3"/>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4"/>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4"/>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5"/>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5"/>
    <w:bookmarkStart w:name="z62" w:id="36"/>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6"/>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7"/>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7"/>
    <w:bookmarkStart w:name="z64" w:id="38"/>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8"/>
    <w:bookmarkStart w:name="z65" w:id="39"/>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9"/>
    <w:bookmarkStart w:name="z66" w:id="40"/>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0"/>
    <w:p>
      <w:pPr>
        <w:spacing w:after="0"/>
        <w:ind w:left="0"/>
        <w:jc w:val="both"/>
      </w:pPr>
      <w:r>
        <w:rPr>
          <w:rFonts w:ascii="Times New Roman"/>
          <w:b/>
          <w:i w:val="false"/>
          <w:color w:val="000000"/>
          <w:sz w:val="28"/>
        </w:rPr>
        <w:t>Статья 10. Антикоррупционные стандарты</w:t>
      </w:r>
    </w:p>
    <w:bookmarkStart w:name="z67" w:id="41"/>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1"/>
    <w:bookmarkStart w:name="z68" w:id="42"/>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2"/>
    <w:p>
      <w:pPr>
        <w:spacing w:after="0"/>
        <w:ind w:left="0"/>
        <w:jc w:val="both"/>
      </w:pPr>
      <w:r>
        <w:rPr>
          <w:rFonts w:ascii="Times New Roman"/>
          <w:b/>
          <w:i w:val="false"/>
          <w:color w:val="000000"/>
          <w:sz w:val="28"/>
        </w:rPr>
        <w:t>Статья 11. Меры финансового контроля</w:t>
      </w:r>
    </w:p>
    <w:bookmarkStart w:name="z69" w:id="43"/>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3"/>
    <w:bookmarkStart w:name="z133" w:id="44"/>
    <w:p>
      <w:pPr>
        <w:spacing w:after="0"/>
        <w:ind w:left="0"/>
        <w:jc w:val="both"/>
      </w:pPr>
      <w:r>
        <w:rPr>
          <w:rFonts w:ascii="Times New Roman"/>
          <w:b w:val="false"/>
          <w:i w:val="false"/>
          <w:color w:val="000000"/>
          <w:sz w:val="28"/>
        </w:rPr>
        <w:t>
      1) декларацию об активах и обязательствах;</w:t>
      </w:r>
    </w:p>
    <w:bookmarkEnd w:id="44"/>
    <w:p>
      <w:pPr>
        <w:spacing w:after="0"/>
        <w:ind w:left="0"/>
        <w:jc w:val="both"/>
      </w:pPr>
      <w:r>
        <w:rPr>
          <w:rFonts w:ascii="Times New Roman"/>
          <w:b w:val="false"/>
          <w:i w:val="false"/>
          <w:color w:val="000000"/>
          <w:sz w:val="28"/>
        </w:rPr>
        <w:t>
      2) декларацию о доходах и имуществе.</w:t>
      </w:r>
    </w:p>
    <w:bookmarkStart w:name="z146" w:id="45"/>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5"/>
    <w:bookmarkStart w:name="z179" w:id="46"/>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6"/>
    <w:bookmarkStart w:name="z180" w:id="47"/>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7"/>
    <w:bookmarkStart w:name="z71" w:id="48"/>
    <w:p>
      <w:pPr>
        <w:spacing w:after="0"/>
        <w:ind w:left="0"/>
        <w:jc w:val="both"/>
      </w:pPr>
      <w:r>
        <w:rPr>
          <w:rFonts w:ascii="Times New Roman"/>
          <w:b w:val="false"/>
          <w:i w:val="false"/>
          <w:color w:val="000000"/>
          <w:sz w:val="28"/>
        </w:rPr>
        <w:t>
      3. Декларацию о доходах и имуществе представляют:</w:t>
      </w:r>
    </w:p>
    <w:bookmarkEnd w:id="48"/>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9"/>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0"/>
    <w:bookmarkStart w:name="z74" w:id="51"/>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1"/>
    <w:bookmarkStart w:name="z75" w:id="52"/>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2"/>
    <w:bookmarkStart w:name="z76"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3"/>
    <w:bookmarkStart w:name="z185" w:id="54"/>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4"/>
    <w:bookmarkStart w:name="z186" w:id="55"/>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5"/>
    <w:bookmarkStart w:name="z187" w:id="56"/>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6"/>
    <w:bookmarkStart w:name="z77" w:id="57"/>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7"/>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8"/>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8"/>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9"/>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9"/>
    <w:bookmarkStart w:name="z79" w:id="60"/>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0"/>
    <w:bookmarkStart w:name="z80" w:id="61"/>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1"/>
    <w:bookmarkStart w:name="z81" w:id="62"/>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3"/>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3"/>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Start w:name="z240" w:id="64"/>
    <w:p>
      <w:pPr>
        <w:spacing w:after="0"/>
        <w:ind w:left="0"/>
        <w:jc w:val="both"/>
      </w:pPr>
      <w:r>
        <w:rPr>
          <w:rFonts w:ascii="Times New Roman"/>
          <w:b w:val="false"/>
          <w:i w:val="false"/>
          <w:color w:val="000000"/>
          <w:sz w:val="28"/>
        </w:rPr>
        <w:t>
      6) участию в азартных играх и (или) пари в игорных заведениях, которые подпадают под определение, предусмотренное Законом Республики Казахстан "Об игорном бизнесе", а равно участию в азартных играх и (или) пари в неотведенных для этого местах или в азартных играх и (или) пари, проводимых посредством использования сетей телекоммуникаций, в том числе сети Интернет.</w:t>
      </w:r>
    </w:p>
    <w:bookmarkEnd w:id="64"/>
    <w:bookmarkStart w:name="z86" w:id="65"/>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5"/>
    <w:bookmarkStart w:name="z87" w:id="66"/>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6"/>
    <w:bookmarkStart w:name="z88" w:id="67"/>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7"/>
    <w:bookmarkStart w:name="z156" w:id="68"/>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8"/>
    <w:bookmarkStart w:name="z157" w:id="69"/>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9"/>
    <w:bookmarkStart w:name="z158" w:id="70"/>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0"/>
    <w:bookmarkStart w:name="z159" w:id="71"/>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1"/>
    <w:bookmarkStart w:name="z160" w:id="72"/>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3"/>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3"/>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 прохождения воинской службы в резерве.</w:t>
      </w:r>
    </w:p>
    <w:bookmarkStart w:name="z239" w:id="74"/>
    <w:p>
      <w:pPr>
        <w:spacing w:after="0"/>
        <w:ind w:left="0"/>
        <w:jc w:val="both"/>
      </w:pPr>
      <w:r>
        <w:rPr>
          <w:rFonts w:ascii="Times New Roman"/>
          <w:b w:val="false"/>
          <w:i w:val="false"/>
          <w:color w:val="000000"/>
          <w:sz w:val="28"/>
        </w:rPr>
        <w:t>
      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5"/>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5"/>
    <w:bookmarkStart w:name="z91" w:id="76"/>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6"/>
    <w:bookmarkStart w:name="z92" w:id="77"/>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7"/>
    <w:bookmarkStart w:name="z134" w:id="78"/>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8"/>
    <w:bookmarkStart w:name="z141" w:id="79"/>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9"/>
    <w:bookmarkStart w:name="z93" w:id="80"/>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80"/>
    <w:bookmarkStart w:name="z94" w:id="81"/>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1"/>
    <w:bookmarkStart w:name="z95" w:id="82"/>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2"/>
    <w:bookmarkStart w:name="z96" w:id="83"/>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13.06.2023 № 19 </w:t>
      </w:r>
      <w:r>
        <w:rPr>
          <w:rFonts w:ascii="Times New Roman"/>
          <w:b w:val="false"/>
          <w:i w:val="false"/>
          <w:color w:val="ff0000"/>
          <w:sz w:val="28"/>
        </w:rPr>
        <w:t>статья 13</w:t>
      </w:r>
      <w:r>
        <w:rPr>
          <w:rFonts w:ascii="Times New Roman"/>
          <w:b w:val="false"/>
          <w:i w:val="false"/>
          <w:color w:val="ff0000"/>
          <w:sz w:val="28"/>
        </w:rPr>
        <w:t xml:space="preserve"> настоящего Закона РК признана не соответствующей </w:t>
      </w:r>
      <w:r>
        <w:rPr>
          <w:rFonts w:ascii="Times New Roman"/>
          <w:b w:val="false"/>
          <w:i w:val="false"/>
          <w:color w:val="ff0000"/>
          <w:sz w:val="28"/>
        </w:rPr>
        <w:t>пункту 4</w:t>
      </w:r>
      <w:r>
        <w:rPr>
          <w:rFonts w:ascii="Times New Roman"/>
          <w:b w:val="false"/>
          <w:i w:val="false"/>
          <w:color w:val="ff0000"/>
          <w:sz w:val="28"/>
        </w:rPr>
        <w:t xml:space="preserve"> статьи 26 и </w:t>
      </w:r>
      <w:r>
        <w:rPr>
          <w:rFonts w:ascii="Times New Roman"/>
          <w:b w:val="false"/>
          <w:i w:val="false"/>
          <w:color w:val="ff0000"/>
          <w:sz w:val="28"/>
        </w:rPr>
        <w:t>пункту 1</w:t>
      </w:r>
      <w:r>
        <w:rPr>
          <w:rFonts w:ascii="Times New Roman"/>
          <w:b w:val="false"/>
          <w:i w:val="false"/>
          <w:color w:val="ff0000"/>
          <w:sz w:val="28"/>
        </w:rPr>
        <w:t xml:space="preserve"> статьи 39 Конституции Республики Казахстан в части установления ограничения права на свободу предпринимательской деятельности лиц, приравненных к лицам, уполномоченным на выполнение государственных функций, если такое ограничение не обусловлено целями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4"/>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4"/>
    <w:bookmarkStart w:name="z161" w:id="85"/>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5"/>
    <w:bookmarkStart w:name="z98" w:id="86"/>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6"/>
    <w:bookmarkStart w:name="z191" w:id="87"/>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7"/>
    <w:bookmarkStart w:name="z192" w:id="88"/>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8"/>
    <w:bookmarkStart w:name="z241" w:id="89"/>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90"/>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90"/>
    <w:bookmarkStart w:name="z168" w:id="91"/>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91"/>
    <w:bookmarkStart w:name="z169" w:id="92"/>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2"/>
    <w:bookmarkStart w:name="z170" w:id="93"/>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3"/>
    <w:bookmarkStart w:name="z171" w:id="94"/>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4"/>
    <w:bookmarkStart w:name="z172" w:id="95"/>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5"/>
    <w:bookmarkStart w:name="z173" w:id="96"/>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7"/>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7"/>
    <w:bookmarkStart w:name="z100" w:id="98"/>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8"/>
    <w:bookmarkStart w:name="z101" w:id="99"/>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9"/>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100"/>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100"/>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101"/>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101"/>
    <w:bookmarkStart w:name="z162" w:id="102"/>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102"/>
    <w:bookmarkStart w:name="z183" w:id="103"/>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3"/>
    <w:bookmarkStart w:name="z193" w:id="104"/>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104"/>
    <w:bookmarkStart w:name="z163" w:id="105"/>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6"/>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6"/>
    <w:bookmarkStart w:name="z105" w:id="107"/>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7"/>
    <w:bookmarkStart w:name="z106" w:id="108"/>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8"/>
    <w:bookmarkStart w:name="z107" w:id="109"/>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10"/>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10"/>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11"/>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2"/>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2"/>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3"/>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3"/>
    <w:bookmarkStart w:name="z143" w:id="114"/>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4"/>
    <w:bookmarkStart w:name="z194" w:id="115"/>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5"/>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6"/>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6"/>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7"/>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7"/>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8"/>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8"/>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9"/>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9"/>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20"/>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20"/>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21"/>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21"/>
    <w:bookmarkStart w:name="z144" w:id="122"/>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2"/>
    <w:bookmarkStart w:name="z113" w:id="123"/>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4"/>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4"/>
    <w:bookmarkStart w:name="z115" w:id="125"/>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5"/>
    <w:bookmarkStart w:name="z116" w:id="126"/>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26"/>
    <w:bookmarkStart w:name="z195" w:id="127"/>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7"/>
    <w:bookmarkStart w:name="z196" w:id="128"/>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8"/>
    <w:bookmarkStart w:name="z197" w:id="129"/>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9"/>
    <w:bookmarkStart w:name="z198" w:id="130"/>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30"/>
    <w:bookmarkStart w:name="z199" w:id="131"/>
    <w:p>
      <w:pPr>
        <w:spacing w:after="0"/>
        <w:ind w:left="0"/>
        <w:jc w:val="both"/>
      </w:pPr>
      <w:r>
        <w:rPr>
          <w:rFonts w:ascii="Times New Roman"/>
          <w:b w:val="false"/>
          <w:i w:val="false"/>
          <w:color w:val="000000"/>
          <w:sz w:val="28"/>
        </w:rPr>
        <w:t>
      3-1. Содействие в противодействии коррупции включает:</w:t>
      </w:r>
    </w:p>
    <w:bookmarkEnd w:id="131"/>
    <w:bookmarkStart w:name="z200" w:id="132"/>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32"/>
    <w:bookmarkStart w:name="z201" w:id="133"/>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3"/>
    <w:bookmarkStart w:name="z202" w:id="134"/>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4"/>
    <w:bookmarkStart w:name="z117" w:id="135"/>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5"/>
    <w:bookmarkStart w:name="z203" w:id="136"/>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7"/>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7"/>
    <w:bookmarkStart w:name="z206" w:id="138"/>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8"/>
    <w:bookmarkStart w:name="z207" w:id="139"/>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40"/>
    <w:p>
      <w:pPr>
        <w:spacing w:after="0"/>
        <w:ind w:left="0"/>
        <w:jc w:val="both"/>
      </w:pPr>
      <w:r>
        <w:rPr>
          <w:rFonts w:ascii="Times New Roman"/>
          <w:b w:val="false"/>
          <w:i w:val="false"/>
          <w:color w:val="000000"/>
          <w:sz w:val="28"/>
        </w:rPr>
        <w:t>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bookmarkEnd w:id="140"/>
    <w:bookmarkStart w:name="z210" w:id="141"/>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41"/>
    <w:bookmarkStart w:name="z211" w:id="142"/>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42"/>
    <w:bookmarkStart w:name="z212" w:id="143"/>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3"/>
    <w:bookmarkStart w:name="z213" w:id="144"/>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4"/>
    <w:bookmarkStart w:name="z214" w:id="145"/>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5"/>
    <w:bookmarkStart w:name="z215" w:id="146"/>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6"/>
    <w:bookmarkStart w:name="z216" w:id="147"/>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территориальное подразделение уполномоченного государственного органа по труду либо прокуратуру уведомление о нарушении прав и законных интересов работника.</w:t>
      </w:r>
    </w:p>
    <w:bookmarkEnd w:id="147"/>
    <w:bookmarkStart w:name="z217" w:id="148"/>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9"/>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9"/>
    <w:bookmarkStart w:name="z220" w:id="150"/>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50"/>
    <w:bookmarkStart w:name="z221" w:id="151"/>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51"/>
    <w:bookmarkStart w:name="z222" w:id="152"/>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52"/>
    <w:bookmarkStart w:name="z223" w:id="153"/>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3"/>
    <w:bookmarkStart w:name="z224" w:id="154"/>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4"/>
    <w:bookmarkStart w:name="z225" w:id="155"/>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6"/>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6"/>
    <w:bookmarkStart w:name="z228" w:id="157"/>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7"/>
    <w:bookmarkStart w:name="z229" w:id="158"/>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8"/>
    <w:bookmarkStart w:name="z230" w:id="159"/>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9"/>
    <w:bookmarkStart w:name="z231" w:id="160"/>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60"/>
    <w:bookmarkStart w:name="z232" w:id="161"/>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61"/>
    <w:bookmarkStart w:name="z233" w:id="162"/>
    <w:p>
      <w:pPr>
        <w:spacing w:after="0"/>
        <w:ind w:left="0"/>
        <w:jc w:val="both"/>
      </w:pPr>
      <w:r>
        <w:rPr>
          <w:rFonts w:ascii="Times New Roman"/>
          <w:b w:val="false"/>
          <w:i w:val="false"/>
          <w:color w:val="000000"/>
          <w:sz w:val="28"/>
        </w:rPr>
        <w:t>
      Уведомление должно содержать:</w:t>
      </w:r>
    </w:p>
    <w:bookmarkEnd w:id="162"/>
    <w:bookmarkStart w:name="z234" w:id="163"/>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3"/>
    <w:bookmarkStart w:name="z235" w:id="164"/>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4"/>
    <w:bookmarkStart w:name="z236" w:id="165"/>
    <w:p>
      <w:pPr>
        <w:spacing w:after="0"/>
        <w:ind w:left="0"/>
        <w:jc w:val="both"/>
      </w:pPr>
      <w:r>
        <w:rPr>
          <w:rFonts w:ascii="Times New Roman"/>
          <w:b w:val="false"/>
          <w:i w:val="false"/>
          <w:color w:val="000000"/>
          <w:sz w:val="28"/>
        </w:rPr>
        <w:t>
      3) краткую фабулу коррупционного правонарушения;</w:t>
      </w:r>
    </w:p>
    <w:bookmarkEnd w:id="165"/>
    <w:bookmarkStart w:name="z237" w:id="166"/>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6"/>
    <w:bookmarkStart w:name="z238" w:id="167"/>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8"/>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8"/>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9"/>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9"/>
    <w:bookmarkStart w:name="z119" w:id="170"/>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70"/>
    <w:bookmarkStart w:name="z120" w:id="171"/>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71"/>
    <w:bookmarkStart w:name="z121" w:id="172"/>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3"/>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3"/>
    <w:bookmarkStart w:name="z123" w:id="174"/>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4"/>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5"/>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5"/>
    <w:bookmarkStart w:name="z176" w:id="176"/>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6"/>
    <w:bookmarkStart w:name="z177" w:id="177"/>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7"/>
    <w:bookmarkStart w:name="z178" w:id="178"/>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9"/>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9"/>
    <w:bookmarkStart w:name="z128"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80"/>
    <w:bookmarkStart w:name="z129" w:id="181"/>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1"/>
    <w:bookmarkStart w:name="z125" w:id="182"/>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2"/>
    <w:bookmarkStart w:name="z126" w:id="183"/>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3"/>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4"/>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4"/>
    <w:bookmarkStart w:name="z127" w:id="185"/>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