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8f0d" w14:textId="8f18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оказания государственных услуг</w:t>
      </w:r>
    </w:p>
    <w:p>
      <w:pPr>
        <w:spacing w:after="0"/>
        <w:ind w:left="0"/>
        <w:jc w:val="both"/>
      </w:pPr>
      <w:r>
        <w:rPr>
          <w:rFonts w:ascii="Times New Roman"/>
          <w:b w:val="false"/>
          <w:i w:val="false"/>
          <w:color w:val="000000"/>
          <w:sz w:val="28"/>
        </w:rPr>
        <w:t>Закон Республики Казахстан от 17 ноября 2015 года № 408-V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01.03.2016.</w:t>
      </w:r>
      <w:r>
        <w:br/>
      </w:r>
      <w:r>
        <w:rPr>
          <w:rFonts w:ascii="Times New Roman"/>
          <w:b w:val="false"/>
          <w:i w:val="false"/>
          <w:color w:val="ff0000"/>
          <w:sz w:val="28"/>
        </w:rPr>
        <w:t xml:space="preserve">
        </w:t>
      </w:r>
    </w:p>
    <w:bookmarkStart w:name="z1" w:id="0"/>
    <w:p>
      <w:pPr>
        <w:spacing w:after="0"/>
        <w:ind w:left="0"/>
        <w:jc w:val="left"/>
      </w:pPr>
      <w:r>
        <w:rPr>
          <w:rFonts w:ascii="Times New Roman"/>
          <w:b/>
          <w:i w:val="false"/>
          <w:color w:val="000000"/>
        </w:rPr>
        <w:t xml:space="preserve"> Статья 1.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 13, ст. 68;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p>
    <w:bookmarkEnd w:id="1"/>
    <w:bookmarkStart w:name="z3" w:id="2"/>
    <w:p>
      <w:pPr>
        <w:spacing w:after="0"/>
        <w:ind w:left="0"/>
        <w:jc w:val="both"/>
      </w:pPr>
      <w:r>
        <w:rPr>
          <w:rFonts w:ascii="Times New Roman"/>
          <w:b w:val="false"/>
          <w:i w:val="false"/>
          <w:color w:val="000000"/>
          <w:sz w:val="28"/>
        </w:rPr>
        <w:t xml:space="preserve">
      пункт 5 </w:t>
      </w:r>
      <w:r>
        <w:rPr>
          <w:rFonts w:ascii="Times New Roman"/>
          <w:b w:val="false"/>
          <w:i w:val="false"/>
          <w:color w:val="000000"/>
          <w:sz w:val="28"/>
        </w:rPr>
        <w:t>статьи 830</w:t>
      </w:r>
      <w:r>
        <w:rPr>
          <w:rFonts w:ascii="Times New Roman"/>
          <w:b w:val="false"/>
          <w:i w:val="false"/>
          <w:color w:val="000000"/>
          <w:sz w:val="28"/>
        </w:rPr>
        <w:t xml:space="preserve"> дополнить подпунктом 4-2) следующего содержания:</w:t>
      </w:r>
    </w:p>
    <w:bookmarkEnd w:id="2"/>
    <w:bookmarkStart w:name="z4" w:id="3"/>
    <w:p>
      <w:pPr>
        <w:spacing w:after="0"/>
        <w:ind w:left="0"/>
        <w:jc w:val="both"/>
      </w:pPr>
      <w:r>
        <w:rPr>
          <w:rFonts w:ascii="Times New Roman"/>
          <w:b w:val="false"/>
          <w:i w:val="false"/>
          <w:color w:val="000000"/>
          <w:sz w:val="28"/>
        </w:rPr>
        <w:t>
      "4-2) Государственной корпорации "Правительство для граждан";".</w:t>
      </w:r>
    </w:p>
    <w:bookmarkEnd w:id="3"/>
    <w:bookmarkStart w:name="z5"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 № 11, ст. 63, 64; № 12, ст. 82; № 14, ст. 84; № 19-I, 19-II, ст. 96; № 21, ст. 118, 122; № 23, ст. 143; № 24, ст. 145; 2015 г., № 8, ст. 42; № 11, ст. 57;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p>
    <w:bookmarkEnd w:id="4"/>
    <w:bookmarkStart w:name="z6" w:id="5"/>
    <w:p>
      <w:pPr>
        <w:spacing w:after="0"/>
        <w:ind w:left="0"/>
        <w:jc w:val="both"/>
      </w:pPr>
      <w:r>
        <w:rPr>
          <w:rFonts w:ascii="Times New Roman"/>
          <w:b w:val="false"/>
          <w:i w:val="false"/>
          <w:color w:val="000000"/>
          <w:sz w:val="28"/>
        </w:rPr>
        <w:t xml:space="preserve">
      1)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10 изложить в следующей редакции:</w:t>
      </w:r>
    </w:p>
    <w:bookmarkEnd w:id="5"/>
    <w:p>
      <w:pPr>
        <w:spacing w:after="0"/>
        <w:ind w:left="0"/>
        <w:jc w:val="both"/>
      </w:pPr>
      <w:r>
        <w:rPr>
          <w:rFonts w:ascii="Times New Roman"/>
          <w:b w:val="false"/>
          <w:i w:val="false"/>
          <w:color w:val="000000"/>
          <w:sz w:val="28"/>
        </w:rPr>
        <w:t>
      "2. Кадастровая (оценочная) стоимость конкретного земельного участка определяется Государственной корпорацией "Правительство для граждан", ведущей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 утверждаемым в течение трех рабочих дней уполномоченным органом области, города республиканского значения, столицы, района, города областного значения в пределах компетенции местных исполнительных органов областей, городов республиканского значения, столицы, районов, городов областного значения по предоставлению земельных участков.";</w:t>
      </w:r>
    </w:p>
    <w:bookmarkStart w:name="z7"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12</w:t>
      </w:r>
      <w:r>
        <w:rPr>
          <w:rFonts w:ascii="Times New Roman"/>
          <w:b w:val="false"/>
          <w:i w:val="false"/>
          <w:color w:val="000000"/>
          <w:sz w:val="28"/>
        </w:rPr>
        <w:t xml:space="preserve"> дополнить подпунктами 32-1) и 43-1) следующего содержания:</w:t>
      </w:r>
    </w:p>
    <w:bookmarkEnd w:id="6"/>
    <w:p>
      <w:pPr>
        <w:spacing w:after="0"/>
        <w:ind w:left="0"/>
        <w:jc w:val="both"/>
      </w:pPr>
      <w:r>
        <w:rPr>
          <w:rFonts w:ascii="Times New Roman"/>
          <w:b w:val="false"/>
          <w:i w:val="false"/>
          <w:color w:val="000000"/>
          <w:sz w:val="28"/>
        </w:rPr>
        <w:t>
      "32-1) автоматизированная информационная система государственного земельного кадастра – информационная система, предназначенная для ведения государственного земельного кадастра, содержащая в себе качественные и количественные характеристики земельных участков, в том числе об их границах, а также сведения о собственниках земельных участков и землепользователях;";</w:t>
      </w:r>
    </w:p>
    <w:p>
      <w:pPr>
        <w:spacing w:after="0"/>
        <w:ind w:left="0"/>
        <w:jc w:val="both"/>
      </w:pPr>
      <w:r>
        <w:rPr>
          <w:rFonts w:ascii="Times New Roman"/>
          <w:b w:val="false"/>
          <w:i w:val="false"/>
          <w:color w:val="000000"/>
          <w:sz w:val="28"/>
        </w:rPr>
        <w:t>
      "43-1)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8"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43</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часть шестую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8"/>
    <w:p>
      <w:pPr>
        <w:spacing w:after="0"/>
        <w:ind w:left="0"/>
        <w:jc w:val="both"/>
      </w:pPr>
      <w:r>
        <w:rPr>
          <w:rFonts w:ascii="Times New Roman"/>
          <w:b w:val="false"/>
          <w:i w:val="false"/>
          <w:color w:val="000000"/>
          <w:sz w:val="28"/>
        </w:rPr>
        <w:t>
      "Изготовление и выдача идентификационного документа на земельный участок осуществляются Государственной корпорацией, ведущей государственный земельный кадастр, в течение шести рабочих дней в порядке, установленном законодательством Республики Казахстан.";</w:t>
      </w:r>
    </w:p>
    <w:bookmarkStart w:name="z10" w:id="9"/>
    <w:p>
      <w:pPr>
        <w:spacing w:after="0"/>
        <w:ind w:left="0"/>
        <w:jc w:val="both"/>
      </w:pPr>
      <w:r>
        <w:rPr>
          <w:rFonts w:ascii="Times New Roman"/>
          <w:b w:val="false"/>
          <w:i w:val="false"/>
          <w:color w:val="000000"/>
          <w:sz w:val="28"/>
        </w:rPr>
        <w:t xml:space="preserve">
      абзац первый части первой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9"/>
    <w:p>
      <w:pPr>
        <w:spacing w:after="0"/>
        <w:ind w:left="0"/>
        <w:jc w:val="both"/>
      </w:pPr>
      <w:r>
        <w:rPr>
          <w:rFonts w:ascii="Times New Roman"/>
          <w:b w:val="false"/>
          <w:i w:val="false"/>
          <w:color w:val="000000"/>
          <w:sz w:val="28"/>
        </w:rPr>
        <w:t>
      "9. Идентификационными документами на земельный участок, выдаваемыми Государственной корпорацией, ведущей государственный земельный кадастр, являются:";</w:t>
      </w:r>
    </w:p>
    <w:bookmarkStart w:name="z11" w:id="10"/>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44-1</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1"/>
    <w:p>
      <w:pPr>
        <w:spacing w:after="0"/>
        <w:ind w:left="0"/>
        <w:jc w:val="both"/>
      </w:pPr>
      <w:r>
        <w:rPr>
          <w:rFonts w:ascii="Times New Roman"/>
          <w:b w:val="false"/>
          <w:i w:val="false"/>
          <w:color w:val="000000"/>
          <w:sz w:val="28"/>
        </w:rPr>
        <w:t>
      "Государственная корпорация, ведущая государственный земельный кадастр, обязана разместить на интернет-ресурсе земельно-кадастровые схемы городов и районов с периодичностью обновления данных еженедельно.";</w:t>
      </w:r>
    </w:p>
    <w:bookmarkStart w:name="z13" w:id="1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2"/>
    <w:p>
      <w:pPr>
        <w:spacing w:after="0"/>
        <w:ind w:left="0"/>
        <w:jc w:val="both"/>
      </w:pPr>
      <w:r>
        <w:rPr>
          <w:rFonts w:ascii="Times New Roman"/>
          <w:b w:val="false"/>
          <w:i w:val="false"/>
          <w:color w:val="000000"/>
          <w:sz w:val="28"/>
        </w:rPr>
        <w:t>
      "3. Физические и юридические лица, заинтересованные в предоставлении им права землепользования на земельные участки, подают заявление установленного образца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посредством веб-портала "электронного правительства" или Государственной корпорации в соответствии с законодательством Республики Казахстан. При этом заявлению обязательно присваивается регистрационный номер по дате принятия заявления. Заявителю выдается уведомление, подтверждающее подачу заявления, в котором указывается дата получения акта выбора земельного участка для согласования.";</w:t>
      </w:r>
    </w:p>
    <w:bookmarkStart w:name="z14" w:id="13"/>
    <w:p>
      <w:pPr>
        <w:spacing w:after="0"/>
        <w:ind w:left="0"/>
        <w:jc w:val="both"/>
      </w:pPr>
      <w:r>
        <w:rPr>
          <w:rFonts w:ascii="Times New Roman"/>
          <w:b w:val="false"/>
          <w:i w:val="false"/>
          <w:color w:val="000000"/>
          <w:sz w:val="28"/>
        </w:rPr>
        <w:t xml:space="preserve">
      части первую, четвертую и пятую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3"/>
    <w:p>
      <w:pPr>
        <w:spacing w:after="0"/>
        <w:ind w:left="0"/>
        <w:jc w:val="both"/>
      </w:pPr>
      <w:r>
        <w:rPr>
          <w:rFonts w:ascii="Times New Roman"/>
          <w:b w:val="false"/>
          <w:i w:val="false"/>
          <w:color w:val="000000"/>
          <w:sz w:val="28"/>
        </w:rPr>
        <w:t>
      "4. Структурное подразделение местного исполнительного органа, осуществляющее функции в сфере архитектуры и градостроительства, в течение семи рабочих дней в соответствии с утвержденными градостроительными документами подготавливает акт выбора земельного участка с его ситуационной схемой и направляет его на согласование одновременно всем заинтересованным государственным органам, соответствующим службам и Государственной корпорации, ведущей государственный земельный кадастр, посредством информационных систем государственных органов либо на бумажных носителях при отсутствии у согласующих органов этих систем.";</w:t>
      </w:r>
    </w:p>
    <w:p>
      <w:pPr>
        <w:spacing w:after="0"/>
        <w:ind w:left="0"/>
        <w:jc w:val="both"/>
      </w:pPr>
      <w:r>
        <w:rPr>
          <w:rFonts w:ascii="Times New Roman"/>
          <w:b w:val="false"/>
          <w:i w:val="false"/>
          <w:color w:val="000000"/>
          <w:sz w:val="28"/>
        </w:rPr>
        <w:t>
      "К заключению Государственной корпорации, ведущей государственный земельный кадастр, прилагаются сведения по запрашиваемому участку и смета на земельно-кадастровые работы.</w:t>
      </w:r>
    </w:p>
    <w:p>
      <w:pPr>
        <w:spacing w:after="0"/>
        <w:ind w:left="0"/>
        <w:jc w:val="both"/>
      </w:pPr>
      <w:r>
        <w:rPr>
          <w:rFonts w:ascii="Times New Roman"/>
          <w:b w:val="false"/>
          <w:i w:val="false"/>
          <w:color w:val="000000"/>
          <w:sz w:val="28"/>
        </w:rPr>
        <w:t>
      В случае занятости испрашиваемого земельного участка Государственная корпорация, ведущая государственный земельный кадастр, в течение трех рабочих дней направляет в структурное подразделение местного исполнительного органа, осуществляющее функции в сфере архитектуры и градостроительства, соответствующую информацию, которая будет служить основанием для отказа в предоставлении права на земельный участок.";</w:t>
      </w:r>
    </w:p>
    <w:bookmarkStart w:name="z15"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4"/>
    <w:p>
      <w:pPr>
        <w:spacing w:after="0"/>
        <w:ind w:left="0"/>
        <w:jc w:val="both"/>
      </w:pPr>
      <w:r>
        <w:rPr>
          <w:rFonts w:ascii="Times New Roman"/>
          <w:b w:val="false"/>
          <w:i w:val="false"/>
          <w:color w:val="000000"/>
          <w:sz w:val="28"/>
        </w:rPr>
        <w:t>
      "5. Структурное подразделение местного исполнительного органа, осуществляющее функции в сфере архитектуры и градостроительства, согласовывает окончательный акт выбора с заявителем путем направления уведомления посредством веб-портала "электронного правительства" или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Подписанные материалы поступают в Государственную корпорацию, ведущую государственный земельный кадастр, для изготовления земельно-кадастрового плана.";</w:t>
      </w:r>
    </w:p>
    <w:bookmarkStart w:name="z17" w:id="15"/>
    <w:p>
      <w:pPr>
        <w:spacing w:after="0"/>
        <w:ind w:left="0"/>
        <w:jc w:val="both"/>
      </w:pPr>
      <w:r>
        <w:rPr>
          <w:rFonts w:ascii="Times New Roman"/>
          <w:b w:val="false"/>
          <w:i w:val="false"/>
          <w:color w:val="000000"/>
          <w:sz w:val="28"/>
        </w:rPr>
        <w:t xml:space="preserve">
      части четвертую, пятую и восьмую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15"/>
    <w:p>
      <w:pPr>
        <w:spacing w:after="0"/>
        <w:ind w:left="0"/>
        <w:jc w:val="both"/>
      </w:pPr>
      <w:r>
        <w:rPr>
          <w:rFonts w:ascii="Times New Roman"/>
          <w:b w:val="false"/>
          <w:i w:val="false"/>
          <w:color w:val="000000"/>
          <w:sz w:val="28"/>
        </w:rPr>
        <w:t>
      "При переходе прав на земельный участок земельно-кадастровый план передается приобретателю или иному правообладателю. В случае отсутствия изменений идентификационных характеристик земельного участка Государственной корпорацией, ведущей государственный земельный кадастр, новый земельно-кадастровый план не выдается, а вносятся сведения о переходе прав на земельный участок в земельно-кадастровую книгу и единый государственный реестр земель.</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и подписанный уполномоченным органом области, города республиканского значения, столицы, района, города областного значения договор временного землепользования направляются через Государственную корпорацию или веб-портал "электронного правительства" заявителю для подписания.";</w:t>
      </w:r>
    </w:p>
    <w:p>
      <w:pPr>
        <w:spacing w:after="0"/>
        <w:ind w:left="0"/>
        <w:jc w:val="both"/>
      </w:pPr>
      <w:r>
        <w:rPr>
          <w:rFonts w:ascii="Times New Roman"/>
          <w:b w:val="false"/>
          <w:i w:val="false"/>
          <w:color w:val="000000"/>
          <w:sz w:val="28"/>
        </w:rPr>
        <w:t>
      "Копия решения местного исполнительного органа области, города республиканского значения, столицы, района, города областного значения, акима города районного значения, поселка, села, сельского округа с приложением земельно-кадастрового плана и договор временного землепользования через Государственную корпорацию или веб-портал "электронного правительства" направляются в орган, осуществляющий государственную регистрацию прав на недвижимое имущество, для дальнейшей регистрации в соответствии с законодательством Республики Казахстан.";</w:t>
      </w:r>
    </w:p>
    <w:bookmarkStart w:name="z18" w:id="16"/>
    <w:p>
      <w:pPr>
        <w:spacing w:after="0"/>
        <w:ind w:left="0"/>
        <w:jc w:val="both"/>
      </w:pPr>
      <w:r>
        <w:rPr>
          <w:rFonts w:ascii="Times New Roman"/>
          <w:b w:val="false"/>
          <w:i w:val="false"/>
          <w:color w:val="000000"/>
          <w:sz w:val="28"/>
        </w:rPr>
        <w:t xml:space="preserve">
      5) часть первую пункта 2 </w:t>
      </w:r>
      <w:r>
        <w:rPr>
          <w:rFonts w:ascii="Times New Roman"/>
          <w:b w:val="false"/>
          <w:i w:val="false"/>
          <w:color w:val="000000"/>
          <w:sz w:val="28"/>
        </w:rPr>
        <w:t>статьи 49-1</w:t>
      </w:r>
      <w:r>
        <w:rPr>
          <w:rFonts w:ascii="Times New Roman"/>
          <w:b w:val="false"/>
          <w:i w:val="false"/>
          <w:color w:val="000000"/>
          <w:sz w:val="28"/>
        </w:rPr>
        <w:t xml:space="preserve"> изложить в следующей редакции:</w:t>
      </w:r>
    </w:p>
    <w:bookmarkEnd w:id="16"/>
    <w:p>
      <w:pPr>
        <w:spacing w:after="0"/>
        <w:ind w:left="0"/>
        <w:jc w:val="both"/>
      </w:pPr>
      <w:r>
        <w:rPr>
          <w:rFonts w:ascii="Times New Roman"/>
          <w:b w:val="false"/>
          <w:i w:val="false"/>
          <w:color w:val="000000"/>
          <w:sz w:val="28"/>
        </w:rPr>
        <w:t>
      "2. Физические и юридические лица, заинтересованные в изменении целевого назначения земельного участка, подают заявление в местный исполнительный орган области, города республиканского значения, столицы, района, города областного значения, акиму города районного значения, поселка, села, сельского округа по месту нахождения земельного участка на бумажном носителе либо посредством веб-портала "электронного правительства" или Государственной корпорации в соответствии с законодательством Республики Казахстан.";</w:t>
      </w:r>
    </w:p>
    <w:bookmarkStart w:name="z19" w:id="1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1</w:t>
      </w:r>
      <w:r>
        <w:rPr>
          <w:rFonts w:ascii="Times New Roman"/>
          <w:b w:val="false"/>
          <w:i w:val="false"/>
          <w:color w:val="000000"/>
          <w:sz w:val="28"/>
        </w:rPr>
        <w:t xml:space="preserve"> статьи 148:</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w:t>
      </w:r>
      <w:r>
        <w:rPr>
          <w:rFonts w:ascii="Times New Roman"/>
          <w:b w:val="false"/>
          <w:i w:val="false"/>
          <w:color w:val="000000"/>
          <w:sz w:val="28"/>
        </w:rPr>
        <w:t xml:space="preserve"> после слов "соответствующие органы" дополнить словами "или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6)</w:t>
      </w:r>
      <w:r>
        <w:rPr>
          <w:rFonts w:ascii="Times New Roman"/>
          <w:b w:val="false"/>
          <w:i w:val="false"/>
          <w:color w:val="000000"/>
          <w:sz w:val="28"/>
        </w:rPr>
        <w:t xml:space="preserve"> после слова "землепользователям" дополнить словами ", а также должностным лицам Государственной корпорации";</w:t>
      </w:r>
    </w:p>
    <w:bookmarkStart w:name="z22" w:id="18"/>
    <w:p>
      <w:pPr>
        <w:spacing w:after="0"/>
        <w:ind w:left="0"/>
        <w:jc w:val="both"/>
      </w:pPr>
      <w:r>
        <w:rPr>
          <w:rFonts w:ascii="Times New Roman"/>
          <w:b w:val="false"/>
          <w:i w:val="false"/>
          <w:color w:val="000000"/>
          <w:sz w:val="28"/>
        </w:rPr>
        <w:t xml:space="preserve">
      7) части вторую и третью </w:t>
      </w:r>
      <w:r>
        <w:rPr>
          <w:rFonts w:ascii="Times New Roman"/>
          <w:b w:val="false"/>
          <w:i w:val="false"/>
          <w:color w:val="000000"/>
          <w:sz w:val="28"/>
        </w:rPr>
        <w:t>пункта 3</w:t>
      </w:r>
      <w:r>
        <w:rPr>
          <w:rFonts w:ascii="Times New Roman"/>
          <w:b w:val="false"/>
          <w:i w:val="false"/>
          <w:color w:val="000000"/>
          <w:sz w:val="28"/>
        </w:rPr>
        <w:t xml:space="preserve"> статьи 152 изложить в следующей редакции:</w:t>
      </w:r>
    </w:p>
    <w:bookmarkEnd w:id="18"/>
    <w:p>
      <w:pPr>
        <w:spacing w:after="0"/>
        <w:ind w:left="0"/>
        <w:jc w:val="both"/>
      </w:pPr>
      <w:r>
        <w:rPr>
          <w:rFonts w:ascii="Times New Roman"/>
          <w:b w:val="false"/>
          <w:i w:val="false"/>
          <w:color w:val="000000"/>
          <w:sz w:val="28"/>
        </w:rPr>
        <w:t>
      "Деятельность по ведению государственного земельного кадастра Республики Казахстан относится к государственной монополии и осуществляется Государственной корпорацией.</w:t>
      </w:r>
    </w:p>
    <w:p>
      <w:pPr>
        <w:spacing w:after="0"/>
        <w:ind w:left="0"/>
        <w:jc w:val="both"/>
      </w:pPr>
      <w:r>
        <w:rPr>
          <w:rFonts w:ascii="Times New Roman"/>
          <w:b w:val="false"/>
          <w:i w:val="false"/>
          <w:color w:val="000000"/>
          <w:sz w:val="28"/>
        </w:rPr>
        <w:t>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уполномоченным органом и антимонопольным органом.";</w:t>
      </w:r>
    </w:p>
    <w:bookmarkStart w:name="z23" w:id="1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153</w:t>
      </w:r>
      <w:r>
        <w:rPr>
          <w:rFonts w:ascii="Times New Roman"/>
          <w:b w:val="false"/>
          <w:i w:val="false"/>
          <w:color w:val="000000"/>
          <w:sz w:val="28"/>
        </w:rPr>
        <w:t>:</w:t>
      </w:r>
    </w:p>
    <w:bookmarkEnd w:id="19"/>
    <w:bookmarkStart w:name="z24"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пункта 1 слова "электронном виде" заменить словами "электронной форме";</w:t>
      </w:r>
    </w:p>
    <w:bookmarkEnd w:id="20"/>
    <w:bookmarkStart w:name="z25" w:id="2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1"/>
    <w:p>
      <w:pPr>
        <w:spacing w:after="0"/>
        <w:ind w:left="0"/>
        <w:jc w:val="both"/>
      </w:pPr>
      <w:r>
        <w:rPr>
          <w:rFonts w:ascii="Times New Roman"/>
          <w:b w:val="false"/>
          <w:i w:val="false"/>
          <w:color w:val="000000"/>
          <w:sz w:val="28"/>
        </w:rPr>
        <w:t>
      "2. К деятельности, связанной с ведением государственного земельного кадастра, относятся:";</w:t>
      </w:r>
    </w:p>
    <w:bookmarkStart w:name="z26"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5</w:t>
      </w:r>
      <w:r>
        <w:rPr>
          <w:rFonts w:ascii="Times New Roman"/>
          <w:b w:val="false"/>
          <w:i w:val="false"/>
          <w:color w:val="000000"/>
          <w:sz w:val="28"/>
        </w:rPr>
        <w:t xml:space="preserve"> статьи 158 изложить в следующей редакции:</w:t>
      </w:r>
    </w:p>
    <w:bookmarkEnd w:id="22"/>
    <w:p>
      <w:pPr>
        <w:spacing w:after="0"/>
        <w:ind w:left="0"/>
        <w:jc w:val="both"/>
      </w:pPr>
      <w:r>
        <w:rPr>
          <w:rFonts w:ascii="Times New Roman"/>
          <w:b w:val="false"/>
          <w:i w:val="false"/>
          <w:color w:val="000000"/>
          <w:sz w:val="28"/>
        </w:rPr>
        <w:t>
      "5. Государственные органы, Государственная корпорация и должностные лица, осуществляющие ведение государственного земельного кадастра, обязаны обеспечить достоверность сведений, включаемых в земельно-кадастровую документацию.";</w:t>
      </w:r>
    </w:p>
    <w:bookmarkStart w:name="z27"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162 изложить в следующей редакции:</w:t>
      </w:r>
    </w:p>
    <w:bookmarkEnd w:id="23"/>
    <w:p>
      <w:pPr>
        <w:spacing w:after="0"/>
        <w:ind w:left="0"/>
        <w:jc w:val="both"/>
      </w:pPr>
      <w:r>
        <w:rPr>
          <w:rFonts w:ascii="Times New Roman"/>
          <w:b w:val="false"/>
          <w:i w:val="false"/>
          <w:color w:val="000000"/>
          <w:sz w:val="28"/>
        </w:rPr>
        <w:t>
      "2. Техническое обеспечение мониторинга земель осуществляется автоматизированной информационной системой, имеющей пункты сбора, обработки и хранения информации.".</w:t>
      </w:r>
    </w:p>
    <w:bookmarkStart w:name="z28" w:id="2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w:t>
      </w:r>
    </w:p>
    <w:bookmarkEnd w:id="24"/>
    <w:bookmarkStart w:name="z29" w:id="25"/>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подпункта 1)</w:t>
      </w:r>
      <w:r>
        <w:rPr>
          <w:rFonts w:ascii="Times New Roman"/>
          <w:b w:val="false"/>
          <w:i w:val="false"/>
          <w:color w:val="000000"/>
          <w:sz w:val="28"/>
        </w:rPr>
        <w:t xml:space="preserve"> пункта 3 статьи 68 изложить в следующей редакции:</w:t>
      </w:r>
    </w:p>
    <w:bookmarkEnd w:id="25"/>
    <w:p>
      <w:pPr>
        <w:spacing w:after="0"/>
        <w:ind w:left="0"/>
        <w:jc w:val="both"/>
      </w:pPr>
      <w:r>
        <w:rPr>
          <w:rFonts w:ascii="Times New Roman"/>
          <w:b w:val="false"/>
          <w:i w:val="false"/>
          <w:color w:val="000000"/>
          <w:sz w:val="28"/>
        </w:rPr>
        <w:t>
      "Налогоплательщики (налоговые агенты) вправе представить налоговую отчетность, за исключением налоговой отчетности по налогу на добавленную стоимость и отчетности по мониторингу, на бумажном носителе через Государственную корпорацию "Правительство для граждан";";</w:t>
      </w:r>
    </w:p>
    <w:bookmarkStart w:name="z30" w:id="26"/>
    <w:p>
      <w:pPr>
        <w:spacing w:after="0"/>
        <w:ind w:left="0"/>
        <w:jc w:val="both"/>
      </w:pPr>
      <w:r>
        <w:rPr>
          <w:rFonts w:ascii="Times New Roman"/>
          <w:b w:val="false"/>
          <w:i w:val="false"/>
          <w:color w:val="000000"/>
          <w:sz w:val="28"/>
        </w:rPr>
        <w:t xml:space="preserve">
      2) часть вторую </w:t>
      </w:r>
      <w:r>
        <w:rPr>
          <w:rFonts w:ascii="Times New Roman"/>
          <w:b w:val="false"/>
          <w:i w:val="false"/>
          <w:color w:val="000000"/>
          <w:sz w:val="28"/>
        </w:rPr>
        <w:t>статьи 71</w:t>
      </w:r>
      <w:r>
        <w:rPr>
          <w:rFonts w:ascii="Times New Roman"/>
          <w:b w:val="false"/>
          <w:i w:val="false"/>
          <w:color w:val="000000"/>
          <w:sz w:val="28"/>
        </w:rPr>
        <w:t xml:space="preserve"> изложить в следующей редакции:</w:t>
      </w:r>
    </w:p>
    <w:bookmarkEnd w:id="26"/>
    <w:p>
      <w:pPr>
        <w:spacing w:after="0"/>
        <w:ind w:left="0"/>
        <w:jc w:val="both"/>
      </w:pPr>
      <w:r>
        <w:rPr>
          <w:rFonts w:ascii="Times New Roman"/>
          <w:b w:val="false"/>
          <w:i w:val="false"/>
          <w:color w:val="000000"/>
          <w:sz w:val="28"/>
        </w:rPr>
        <w:t>
      "В случае принятия решения о продлении срока представления отчетности по мониторингу крупный налогоплательщик, подлежащий мониторингу, обязан не позднее чем за десять рабочих дней до истечения срока представления отчетности по мониторингу уведомить налоговый орган по месту регистрации. Уведомление представляется по форме, установленной уполномоченным органом, в том числе через Государственную корпорацию "Правительство для граждан".";</w:t>
      </w:r>
    </w:p>
    <w:bookmarkStart w:name="z31" w:id="27"/>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72 изложить в следующей редакции:</w:t>
      </w:r>
    </w:p>
    <w:bookmarkEnd w:id="27"/>
    <w:p>
      <w:pPr>
        <w:spacing w:after="0"/>
        <w:ind w:left="0"/>
        <w:jc w:val="both"/>
      </w:pPr>
      <w:r>
        <w:rPr>
          <w:rFonts w:ascii="Times New Roman"/>
          <w:b w:val="false"/>
          <w:i w:val="false"/>
          <w:color w:val="000000"/>
          <w:sz w:val="28"/>
        </w:rPr>
        <w:t>
      "2. Для продления срока представления налоговой отчетности в соответствии с настоящей статьей налогоплательщик (налоговый агент) направляет в налоговый орган по месту регистрационного учета, в том числе через Государственную корпорацию "Правительство для граждан", уведомление о продлении срока представления налоговой отчетности по форме, установленной уполномоченным органом.";</w:t>
      </w:r>
    </w:p>
    <w:bookmarkStart w:name="z32" w:id="28"/>
    <w:p>
      <w:pPr>
        <w:spacing w:after="0"/>
        <w:ind w:left="0"/>
        <w:jc w:val="both"/>
      </w:pPr>
      <w:r>
        <w:rPr>
          <w:rFonts w:ascii="Times New Roman"/>
          <w:b w:val="false"/>
          <w:i w:val="false"/>
          <w:color w:val="000000"/>
          <w:sz w:val="28"/>
        </w:rPr>
        <w:t xml:space="preserve">
      4) части вторую и третью </w:t>
      </w:r>
      <w:r>
        <w:rPr>
          <w:rFonts w:ascii="Times New Roman"/>
          <w:b w:val="false"/>
          <w:i w:val="false"/>
          <w:color w:val="000000"/>
          <w:sz w:val="28"/>
        </w:rPr>
        <w:t>пункта 2</w:t>
      </w:r>
      <w:r>
        <w:rPr>
          <w:rFonts w:ascii="Times New Roman"/>
          <w:b w:val="false"/>
          <w:i w:val="false"/>
          <w:color w:val="000000"/>
          <w:sz w:val="28"/>
        </w:rPr>
        <w:t xml:space="preserve"> статьи 76 изложить в следующей редакции:</w:t>
      </w:r>
    </w:p>
    <w:bookmarkEnd w:id="28"/>
    <w:p>
      <w:pPr>
        <w:spacing w:after="0"/>
        <w:ind w:left="0"/>
        <w:jc w:val="both"/>
      </w:pPr>
      <w:r>
        <w:rPr>
          <w:rFonts w:ascii="Times New Roman"/>
          <w:b w:val="false"/>
          <w:i w:val="false"/>
          <w:color w:val="000000"/>
          <w:sz w:val="28"/>
        </w:rPr>
        <w:t>
      "Налогоплательщики (налоговые агенты) вправе представить налоговое заявление через Государственную корпорацию "Правительство для граждан".</w:t>
      </w:r>
    </w:p>
    <w:p>
      <w:pPr>
        <w:spacing w:after="0"/>
        <w:ind w:left="0"/>
        <w:jc w:val="both"/>
      </w:pPr>
      <w:r>
        <w:rPr>
          <w:rFonts w:ascii="Times New Roman"/>
          <w:b w:val="false"/>
          <w:i w:val="false"/>
          <w:color w:val="000000"/>
          <w:sz w:val="28"/>
        </w:rPr>
        <w:t>
      Перечень налоговых заявлений, представляемых через Государственную корпорацию "Правительство для граждан", устанавливается уполномоченным органом совместно с уполномоченным органом в сфере информатизации.";</w:t>
      </w:r>
    </w:p>
    <w:bookmarkStart w:name="z33" w:id="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 22)</w:t>
      </w:r>
      <w:r>
        <w:rPr>
          <w:rFonts w:ascii="Times New Roman"/>
          <w:b w:val="false"/>
          <w:i w:val="false"/>
          <w:color w:val="000000"/>
          <w:sz w:val="28"/>
        </w:rPr>
        <w:t xml:space="preserve"> пункта 1 статьи 156 изложить в следующей редакции:</w:t>
      </w:r>
    </w:p>
    <w:bookmarkEnd w:id="29"/>
    <w:p>
      <w:pPr>
        <w:spacing w:after="0"/>
        <w:ind w:left="0"/>
        <w:jc w:val="both"/>
      </w:pPr>
      <w:r>
        <w:rPr>
          <w:rFonts w:ascii="Times New Roman"/>
          <w:b w:val="false"/>
          <w:i w:val="false"/>
          <w:color w:val="000000"/>
          <w:sz w:val="28"/>
        </w:rPr>
        <w:t>
      "22) пенсионные выплаты по возрасту, пенсионные выплаты за выслугу лет и (или) государственная базовая пенсионная выплата;";</w:t>
      </w:r>
    </w:p>
    <w:bookmarkStart w:name="z34"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406</w:t>
      </w:r>
      <w:r>
        <w:rPr>
          <w:rFonts w:ascii="Times New Roman"/>
          <w:b w:val="false"/>
          <w:i w:val="false"/>
          <w:color w:val="000000"/>
          <w:sz w:val="28"/>
        </w:rPr>
        <w:t>:</w:t>
      </w:r>
    </w:p>
    <w:bookmarkEnd w:id="30"/>
    <w:bookmarkStart w:name="z338" w:id="31"/>
    <w:p>
      <w:pPr>
        <w:spacing w:after="0"/>
        <w:ind w:left="0"/>
        <w:jc w:val="both"/>
      </w:pPr>
      <w:r>
        <w:rPr>
          <w:rFonts w:ascii="Times New Roman"/>
          <w:b w:val="false"/>
          <w:i w:val="false"/>
          <w:color w:val="000000"/>
          <w:sz w:val="28"/>
        </w:rPr>
        <w:t xml:space="preserve">
      абзац первый части первой и абзац первый части второй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1"/>
    <w:p>
      <w:pPr>
        <w:spacing w:after="0"/>
        <w:ind w:left="0"/>
        <w:jc w:val="both"/>
      </w:pPr>
      <w:r>
        <w:rPr>
          <w:rFonts w:ascii="Times New Roman"/>
          <w:b w:val="false"/>
          <w:i w:val="false"/>
          <w:color w:val="000000"/>
          <w:sz w:val="28"/>
        </w:rPr>
        <w:t>
      "1. Налоговой базой по жилищам, дачным постройкам для физических лиц является стоимость объектов налогообложения, устанавливаемая по состоянию на 1 января каждого года уполномоченным государственным органом, определяемым решением Правительства Республики Казахстан из числа центральных государственных органов, определяемая в следующем порядке:";</w:t>
      </w:r>
    </w:p>
    <w:p>
      <w:pPr>
        <w:spacing w:after="0"/>
        <w:ind w:left="0"/>
        <w:jc w:val="both"/>
      </w:pPr>
      <w:r>
        <w:rPr>
          <w:rFonts w:ascii="Times New Roman"/>
          <w:b w:val="false"/>
          <w:i w:val="false"/>
          <w:color w:val="000000"/>
          <w:sz w:val="28"/>
        </w:rPr>
        <w:t>
      "Налоговой базой по вновь возведенным жилищам, дачным постройкам,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определяемым решением Правительства Республики Казахстан из числа центральных государственных органов, определяемая в следующем порядке:";</w:t>
      </w:r>
    </w:p>
    <w:bookmarkStart w:name="z35" w:id="32"/>
    <w:p>
      <w:pPr>
        <w:spacing w:after="0"/>
        <w:ind w:left="0"/>
        <w:jc w:val="both"/>
      </w:pPr>
      <w:r>
        <w:rPr>
          <w:rFonts w:ascii="Times New Roman"/>
          <w:b w:val="false"/>
          <w:i w:val="false"/>
          <w:color w:val="000000"/>
          <w:sz w:val="28"/>
        </w:rPr>
        <w:t xml:space="preserve">
      абзац первый части первой и абзац первый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32"/>
    <w:p>
      <w:pPr>
        <w:spacing w:after="0"/>
        <w:ind w:left="0"/>
        <w:jc w:val="both"/>
      </w:pPr>
      <w:r>
        <w:rPr>
          <w:rFonts w:ascii="Times New Roman"/>
          <w:b w:val="false"/>
          <w:i w:val="false"/>
          <w:color w:val="000000"/>
          <w:sz w:val="28"/>
        </w:rPr>
        <w:t>
      "3. Налоговой базой по холодной пристройке, хозяйственной (служебной) постройке, цокольному этажу, подвалу жилища, гаражу является стоимость такого объекта, рассчитываемая по состоянию на 1 января каждого года уполномоченным государственным органом, определяемым решением Правительства Республики Казахстан из числа центральных государственных органов, по формуле:";</w:t>
      </w:r>
    </w:p>
    <w:p>
      <w:pPr>
        <w:spacing w:after="0"/>
        <w:ind w:left="0"/>
        <w:jc w:val="both"/>
      </w:pPr>
      <w:r>
        <w:rPr>
          <w:rFonts w:ascii="Times New Roman"/>
          <w:b w:val="false"/>
          <w:i w:val="false"/>
          <w:color w:val="000000"/>
          <w:sz w:val="28"/>
        </w:rPr>
        <w:t>
      "Налоговой базой по вновь возведенным холодной пристройке, хозяйственной (служебной) постройке, цокольному этажу, подвалу жилища, гаражу, государственная регистрация прав на которые произведена после 1 января текущего налогового периода, является стоимость, устанавливаемая по состоянию на 1 января года, следующего за годом такой регистрации, уполномоченным государственным органом, определяемым решением Правительства Республики Казахстан из числа центральных государственных органов, определяемая в следующем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 Коэффициент зонирования (К зон), учитывающий месторасположение объекта налогообложения в населенном пункте, устанавливается уполномоченным государственным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государственным органом в сфере регистрации прав на недвижимое имущество и местным исполнительным органом в соответствии с методикой расчета коэффициента зонирования.</w:t>
      </w:r>
    </w:p>
    <w:p>
      <w:pPr>
        <w:spacing w:after="0"/>
        <w:ind w:left="0"/>
        <w:jc w:val="both"/>
      </w:pPr>
      <w:r>
        <w:rPr>
          <w:rFonts w:ascii="Times New Roman"/>
          <w:b w:val="false"/>
          <w:i w:val="false"/>
          <w:color w:val="000000"/>
          <w:sz w:val="28"/>
        </w:rPr>
        <w:t>
      Методика расчета коэффициента зонирования утверждается уполномоченным государственным органом, определяемым решением Правительства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"8. В случае, когда холодная пристройка, хозяйственная (служебная) постройка, цокольный этаж, подвал жилого дома, гараж являются частью жилища, налоговая база определяется как совокупная стоимость таких объектов налогообложения, определенная уполномоченным государственным органом, определяемым решением Правительства Республики Казахстан из числа центральных государственных органов, в соответствии с настоящей статьей.";</w:t>
      </w:r>
    </w:p>
    <w:bookmarkStart w:name="z37" w:id="33"/>
    <w:p>
      <w:pPr>
        <w:spacing w:after="0"/>
        <w:ind w:left="0"/>
        <w:jc w:val="both"/>
      </w:pPr>
      <w:r>
        <w:rPr>
          <w:rFonts w:ascii="Times New Roman"/>
          <w:b w:val="false"/>
          <w:i w:val="false"/>
          <w:color w:val="000000"/>
          <w:sz w:val="28"/>
        </w:rPr>
        <w:t xml:space="preserve">
      7) часть первую </w:t>
      </w:r>
      <w:r>
        <w:rPr>
          <w:rFonts w:ascii="Times New Roman"/>
          <w:b w:val="false"/>
          <w:i w:val="false"/>
          <w:color w:val="000000"/>
          <w:sz w:val="28"/>
        </w:rPr>
        <w:t>подпункта 11)</w:t>
      </w:r>
      <w:r>
        <w:rPr>
          <w:rFonts w:ascii="Times New Roman"/>
          <w:b w:val="false"/>
          <w:i w:val="false"/>
          <w:color w:val="000000"/>
          <w:sz w:val="28"/>
        </w:rPr>
        <w:t xml:space="preserve"> пункта 3 статьи 557 изложить в следующей редакции:</w:t>
      </w:r>
    </w:p>
    <w:bookmarkEnd w:id="33"/>
    <w:p>
      <w:pPr>
        <w:spacing w:after="0"/>
        <w:ind w:left="0"/>
        <w:jc w:val="both"/>
      </w:pPr>
      <w:r>
        <w:rPr>
          <w:rFonts w:ascii="Times New Roman"/>
          <w:b w:val="false"/>
          <w:i w:val="false"/>
          <w:color w:val="000000"/>
          <w:sz w:val="28"/>
        </w:rPr>
        <w:t>
      "11) Государственной корпорации "Правительство для граждан" и государственным органам в части сведений, необходимых для оказания государственных услуг.";</w:t>
      </w:r>
    </w:p>
    <w:bookmarkStart w:name="z38" w:id="34"/>
    <w:p>
      <w:pPr>
        <w:spacing w:after="0"/>
        <w:ind w:left="0"/>
        <w:jc w:val="both"/>
      </w:pPr>
      <w:r>
        <w:rPr>
          <w:rFonts w:ascii="Times New Roman"/>
          <w:b w:val="false"/>
          <w:i w:val="false"/>
          <w:color w:val="000000"/>
          <w:sz w:val="28"/>
        </w:rPr>
        <w:t xml:space="preserve">
      8) абзацы первый и второй </w:t>
      </w:r>
      <w:r>
        <w:rPr>
          <w:rFonts w:ascii="Times New Roman"/>
          <w:b w:val="false"/>
          <w:i w:val="false"/>
          <w:color w:val="000000"/>
          <w:sz w:val="28"/>
        </w:rPr>
        <w:t>подпункта 2)</w:t>
      </w:r>
      <w:r>
        <w:rPr>
          <w:rFonts w:ascii="Times New Roman"/>
          <w:b w:val="false"/>
          <w:i w:val="false"/>
          <w:color w:val="000000"/>
          <w:sz w:val="28"/>
        </w:rPr>
        <w:t xml:space="preserve"> пункта 2 статьи 584 изложить в следующей редакции:</w:t>
      </w:r>
    </w:p>
    <w:bookmarkEnd w:id="34"/>
    <w:p>
      <w:pPr>
        <w:spacing w:after="0"/>
        <w:ind w:left="0"/>
        <w:jc w:val="both"/>
      </w:pPr>
      <w:r>
        <w:rPr>
          <w:rFonts w:ascii="Times New Roman"/>
          <w:b w:val="false"/>
          <w:i w:val="false"/>
          <w:color w:val="000000"/>
          <w:sz w:val="28"/>
        </w:rPr>
        <w:t>
      "2) по почте заказным письмом с уведомлением или через Государственную корпорацию "Правительство для граждан":</w:t>
      </w:r>
    </w:p>
    <w:p>
      <w:pPr>
        <w:spacing w:after="0"/>
        <w:ind w:left="0"/>
        <w:jc w:val="both"/>
      </w:pPr>
      <w:r>
        <w:rPr>
          <w:rFonts w:ascii="Times New Roman"/>
          <w:b w:val="false"/>
          <w:i w:val="false"/>
          <w:color w:val="000000"/>
          <w:sz w:val="28"/>
        </w:rPr>
        <w:t>
      для налоговой отчетности – дата отметки о приеме почтовой или иной организации связи, или Государственной корпорации "Правительство для граждан";";</w:t>
      </w:r>
    </w:p>
    <w:bookmarkStart w:name="z39"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1</w:t>
      </w:r>
      <w:r>
        <w:rPr>
          <w:rFonts w:ascii="Times New Roman"/>
          <w:b w:val="false"/>
          <w:i w:val="false"/>
          <w:color w:val="000000"/>
          <w:sz w:val="28"/>
        </w:rPr>
        <w:t xml:space="preserve"> статьи 598 изложить в следующей редакции:</w:t>
      </w:r>
    </w:p>
    <w:bookmarkEnd w:id="35"/>
    <w:p>
      <w:pPr>
        <w:spacing w:after="0"/>
        <w:ind w:left="0"/>
        <w:jc w:val="both"/>
      </w:pPr>
      <w:r>
        <w:rPr>
          <w:rFonts w:ascii="Times New Roman"/>
          <w:b w:val="false"/>
          <w:i w:val="false"/>
          <w:color w:val="000000"/>
          <w:sz w:val="28"/>
        </w:rPr>
        <w:t>
      "1. Налогоплательщик (налоговый агент) вправе подать запрос в налоговый орган по месту регистрационного учета через веб-портал "электронного правительства"; веб-приложение информационных систем налоговых органов; Государственную корпорацию "Правительство для граждан" для получения сведений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(в целях настоящей статьи – сведения об отсутствии (наличии) задолженности).".</w:t>
      </w:r>
    </w:p>
    <w:bookmarkStart w:name="z40" w:id="3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 11, ст. 52; № 15, ст. 78):</w:t>
      </w:r>
    </w:p>
    <w:bookmarkEnd w:id="36"/>
    <w:bookmarkStart w:name="z41" w:id="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статьи 11 изложить в следующей редакции:</w:t>
      </w:r>
    </w:p>
    <w:bookmarkEnd w:id="37"/>
    <w:p>
      <w:pPr>
        <w:spacing w:after="0"/>
        <w:ind w:left="0"/>
        <w:jc w:val="both"/>
      </w:pPr>
      <w:r>
        <w:rPr>
          <w:rFonts w:ascii="Times New Roman"/>
          <w:b w:val="false"/>
          <w:i w:val="false"/>
          <w:color w:val="000000"/>
          <w:sz w:val="28"/>
        </w:rPr>
        <w:t>
      "3. Таможенные органы могут располагаться на территории и (или) в помещениях таможенных терминалов, аэропортов, портов, железнодорожных станций, местах международного почтового обмена, Государственной корпорации "Правительство для граждан", а также на территории и (или) в помещениях, принадлежащих лицам, осуществляющим деятельность в сфере таможенного дела.".</w:t>
      </w:r>
    </w:p>
    <w:bookmarkStart w:name="z42" w:id="3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 19-I, 19-II, ст. 94, 96; № 21, ст. 122; № 22, ст. 128; 2015 г., № 10, ст. 50):</w:t>
      </w:r>
    </w:p>
    <w:bookmarkEnd w:id="38"/>
    <w:bookmarkStart w:name="z43" w:id="39"/>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188 изложить в следующей редакции:</w:t>
      </w:r>
    </w:p>
    <w:bookmarkEnd w:id="39"/>
    <w:p>
      <w:pPr>
        <w:spacing w:after="0"/>
        <w:ind w:left="0"/>
        <w:jc w:val="both"/>
      </w:pPr>
      <w:r>
        <w:rPr>
          <w:rFonts w:ascii="Times New Roman"/>
          <w:b w:val="false"/>
          <w:i w:val="false"/>
          <w:color w:val="000000"/>
          <w:sz w:val="28"/>
        </w:rPr>
        <w:t>
      "Прием документов для государственной регистрации рождения ребенка осуществляется регистрирующим органом, а также Государственной корпорацией "Правительство для граждан" либо посредством веб-портала "электронного правительства". Место жительства родителей определяется в соответствии с их юридическим адресом.";</w:t>
      </w:r>
    </w:p>
    <w:bookmarkStart w:name="z44" w:id="4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190 изложить в следующей редакции:</w:t>
      </w:r>
    </w:p>
    <w:bookmarkEnd w:id="40"/>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"электронного правительства" заявление о государственной регистрации рождения ребенка подается в соответствии со стандартом государственной услуги.".</w:t>
      </w:r>
    </w:p>
    <w:bookmarkStart w:name="z45" w:id="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p>
    <w:bookmarkEnd w:id="41"/>
    <w:bookmarkStart w:name="z46" w:id="42"/>
    <w:p>
      <w:pPr>
        <w:spacing w:after="0"/>
        <w:ind w:left="0"/>
        <w:jc w:val="both"/>
      </w:pPr>
      <w:r>
        <w:rPr>
          <w:rFonts w:ascii="Times New Roman"/>
          <w:b w:val="false"/>
          <w:i w:val="false"/>
          <w:color w:val="000000"/>
          <w:sz w:val="28"/>
        </w:rPr>
        <w:t>
      1) оглавление дополнить заголовком статьи 342-1 следующего содержания:</w:t>
      </w:r>
    </w:p>
    <w:bookmarkEnd w:id="42"/>
    <w:p>
      <w:pPr>
        <w:spacing w:after="0"/>
        <w:ind w:left="0"/>
        <w:jc w:val="both"/>
      </w:pPr>
      <w:r>
        <w:rPr>
          <w:rFonts w:ascii="Times New Roman"/>
          <w:b w:val="false"/>
          <w:i w:val="false"/>
          <w:color w:val="000000"/>
          <w:sz w:val="28"/>
        </w:rPr>
        <w:t>
      "Статья 342-1. Нарушения в области ведения государственного земельного кадастра";</w:t>
      </w:r>
    </w:p>
    <w:bookmarkStart w:name="z47" w:id="4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91</w:t>
      </w:r>
      <w:r>
        <w:rPr>
          <w:rFonts w:ascii="Times New Roman"/>
          <w:b w:val="false"/>
          <w:i w:val="false"/>
          <w:color w:val="000000"/>
          <w:sz w:val="28"/>
        </w:rPr>
        <w:t>:</w:t>
      </w:r>
    </w:p>
    <w:bookmarkEnd w:id="43"/>
    <w:bookmarkStart w:name="z48" w:id="44"/>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44"/>
    <w:p>
      <w:pPr>
        <w:spacing w:after="0"/>
        <w:ind w:left="0"/>
        <w:jc w:val="both"/>
      </w:pPr>
      <w:r>
        <w:rPr>
          <w:rFonts w:ascii="Times New Roman"/>
          <w:b w:val="false"/>
          <w:i w:val="false"/>
          <w:color w:val="000000"/>
          <w:sz w:val="28"/>
        </w:rPr>
        <w:t>
      "2. Непредставление, несвоевременное представление единым накопительным пенсионным фондом Государственной корпорации "Правительство для граждан" сведений о вкладчиках, присоединившихся к договору о пенсионном обеспечении за счет обязательных пенсионных взносов, обязательных профессиональных пенсионных взносов, а равно представление недостоверных сведений об указанных вкладчиках –";</w:t>
      </w:r>
    </w:p>
    <w:bookmarkStart w:name="z49" w:id="45"/>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45"/>
    <w:p>
      <w:pPr>
        <w:spacing w:after="0"/>
        <w:ind w:left="0"/>
        <w:jc w:val="both"/>
      </w:pPr>
      <w:r>
        <w:rPr>
          <w:rFonts w:ascii="Times New Roman"/>
          <w:b w:val="false"/>
          <w:i w:val="false"/>
          <w:color w:val="000000"/>
          <w:sz w:val="28"/>
        </w:rPr>
        <w:t>
      "4. Неисполнение обязанностей, предусмотренных законодательством Республики Казахстан о пенсионном обеспечении, по выплате пенсий в полном размере и установленные сроки должностными лицами Государственной корпорации "Правительство для граждан" –";</w:t>
      </w:r>
    </w:p>
    <w:bookmarkStart w:name="z50" w:id="46"/>
    <w:p>
      <w:pPr>
        <w:spacing w:after="0"/>
        <w:ind w:left="0"/>
        <w:jc w:val="both"/>
      </w:pPr>
      <w:r>
        <w:rPr>
          <w:rFonts w:ascii="Times New Roman"/>
          <w:b w:val="false"/>
          <w:i w:val="false"/>
          <w:color w:val="000000"/>
          <w:sz w:val="28"/>
        </w:rPr>
        <w:t>
      подпункт 2) части восьмой изложить в следующей редакции:</w:t>
      </w:r>
    </w:p>
    <w:bookmarkEnd w:id="46"/>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обязательных пенсионных взносов, обязательных профессиональных пенсионных взносов и пеней;";</w:t>
      </w:r>
    </w:p>
    <w:bookmarkStart w:name="z51" w:id="4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92</w:t>
      </w:r>
      <w:r>
        <w:rPr>
          <w:rFonts w:ascii="Times New Roman"/>
          <w:b w:val="false"/>
          <w:i w:val="false"/>
          <w:color w:val="000000"/>
          <w:sz w:val="28"/>
        </w:rPr>
        <w:t>:</w:t>
      </w:r>
    </w:p>
    <w:bookmarkEnd w:id="47"/>
    <w:bookmarkStart w:name="z52" w:id="4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8"/>
    <w:p>
      <w:pPr>
        <w:spacing w:after="0"/>
        <w:ind w:left="0"/>
        <w:jc w:val="both"/>
      </w:pPr>
      <w:r>
        <w:rPr>
          <w:rFonts w:ascii="Times New Roman"/>
          <w:b w:val="false"/>
          <w:i w:val="false"/>
          <w:color w:val="000000"/>
          <w:sz w:val="28"/>
        </w:rPr>
        <w:t>
      "1. Невыплата социальных выплат государственным фондом социального страхования и Государственной корпорацией "Правительство для граждан" в сроки, установленные законодательством Республики Казахстан об обязательном социальном страховании, –";</w:t>
      </w:r>
    </w:p>
    <w:bookmarkStart w:name="z53" w:id="49"/>
    <w:p>
      <w:pPr>
        <w:spacing w:after="0"/>
        <w:ind w:left="0"/>
        <w:jc w:val="both"/>
      </w:pPr>
      <w:r>
        <w:rPr>
          <w:rFonts w:ascii="Times New Roman"/>
          <w:b w:val="false"/>
          <w:i w:val="false"/>
          <w:color w:val="000000"/>
          <w:sz w:val="28"/>
        </w:rPr>
        <w:t>
      подпункт 2) части четвертой изложить в следующей редакции:</w:t>
      </w:r>
    </w:p>
    <w:bookmarkEnd w:id="49"/>
    <w:p>
      <w:pPr>
        <w:spacing w:after="0"/>
        <w:ind w:left="0"/>
        <w:jc w:val="both"/>
      </w:pPr>
      <w:r>
        <w:rPr>
          <w:rFonts w:ascii="Times New Roman"/>
          <w:b w:val="false"/>
          <w:i w:val="false"/>
          <w:color w:val="000000"/>
          <w:sz w:val="28"/>
        </w:rPr>
        <w:t>
      "2) неперечисления (незачисления), несвоевременного перечисления (позднее дня совершения операций по списанию денег с банковских счетов или следующего дня внесения наличных денег в банк или организацию, осуществляющую отдельные виды банковских операций) либо допущения ошибок при заполнении реквизитов платежного документа по вине банка или организации, осуществляющей отдельные виды банковских операций, при переводе в Государственную корпорацию "Правительство для граждан" суммы социальных отчислений и пеней;";</w:t>
      </w:r>
    </w:p>
    <w:bookmarkStart w:name="z54" w:id="50"/>
    <w:p>
      <w:pPr>
        <w:spacing w:after="0"/>
        <w:ind w:left="0"/>
        <w:jc w:val="both"/>
      </w:pPr>
      <w:r>
        <w:rPr>
          <w:rFonts w:ascii="Times New Roman"/>
          <w:b w:val="false"/>
          <w:i w:val="false"/>
          <w:color w:val="000000"/>
          <w:sz w:val="28"/>
        </w:rPr>
        <w:t>
      4) дополнить статьей 342-1 следующего содержания:</w:t>
      </w:r>
    </w:p>
    <w:bookmarkEnd w:id="50"/>
    <w:p>
      <w:pPr>
        <w:spacing w:after="0"/>
        <w:ind w:left="0"/>
        <w:jc w:val="both"/>
      </w:pPr>
      <w:r>
        <w:rPr>
          <w:rFonts w:ascii="Times New Roman"/>
          <w:b w:val="false"/>
          <w:i w:val="false"/>
          <w:color w:val="000000"/>
          <w:sz w:val="28"/>
        </w:rPr>
        <w:t>
      "Статья 342-1. Нарушение в области ведения государственного земельного кадастра</w:t>
      </w:r>
    </w:p>
    <w:p>
      <w:pPr>
        <w:spacing w:after="0"/>
        <w:ind w:left="0"/>
        <w:jc w:val="both"/>
      </w:pPr>
      <w:r>
        <w:rPr>
          <w:rFonts w:ascii="Times New Roman"/>
          <w:b w:val="false"/>
          <w:i w:val="false"/>
          <w:color w:val="000000"/>
          <w:sz w:val="28"/>
        </w:rPr>
        <w:t>
      Нарушение в области ведения государственного земельного кадастра, связанное с:</w:t>
      </w:r>
    </w:p>
    <w:p>
      <w:pPr>
        <w:spacing w:after="0"/>
        <w:ind w:left="0"/>
        <w:jc w:val="both"/>
      </w:pPr>
      <w:r>
        <w:rPr>
          <w:rFonts w:ascii="Times New Roman"/>
          <w:b w:val="false"/>
          <w:i w:val="false"/>
          <w:color w:val="000000"/>
          <w:sz w:val="28"/>
        </w:rPr>
        <w:t>
      1) формированием кадастрового дела земельного участка;</w:t>
      </w:r>
    </w:p>
    <w:p>
      <w:pPr>
        <w:spacing w:after="0"/>
        <w:ind w:left="0"/>
        <w:jc w:val="both"/>
      </w:pPr>
      <w:r>
        <w:rPr>
          <w:rFonts w:ascii="Times New Roman"/>
          <w:b w:val="false"/>
          <w:i w:val="false"/>
          <w:color w:val="000000"/>
          <w:sz w:val="28"/>
        </w:rPr>
        <w:t>
      2) учетом качества земель, включающим их экономическую оценку и ведение мониторинга земель, проведением почвенных, геоботанических, агрохимических обследований и бонитировки почв;</w:t>
      </w:r>
    </w:p>
    <w:p>
      <w:pPr>
        <w:spacing w:after="0"/>
        <w:ind w:left="0"/>
        <w:jc w:val="both"/>
      </w:pPr>
      <w:r>
        <w:rPr>
          <w:rFonts w:ascii="Times New Roman"/>
          <w:b w:val="false"/>
          <w:i w:val="false"/>
          <w:color w:val="000000"/>
          <w:sz w:val="28"/>
        </w:rPr>
        <w:t>
      3) учетом количества земель, собственников земельных участков и землепользователей, а также других субъектов земельных правоотношений для целей государственной регистрации;</w:t>
      </w:r>
    </w:p>
    <w:p>
      <w:pPr>
        <w:spacing w:after="0"/>
        <w:ind w:left="0"/>
        <w:jc w:val="both"/>
      </w:pPr>
      <w:r>
        <w:rPr>
          <w:rFonts w:ascii="Times New Roman"/>
          <w:b w:val="false"/>
          <w:i w:val="false"/>
          <w:color w:val="000000"/>
          <w:sz w:val="28"/>
        </w:rPr>
        <w:t>
      4) государственной кадастровой оценкой земель, включающей определение кадастровой (оценочной) стоимости земельных участков; составление схем границ оценочных зон в населенных пунктах с установлением в них поправочных коэффициентов к базовым ставкам платы за земельные участки; расчет базовых ставок платы за земельные участки; определение потерь сельскохозяйственного производства при изъятии сельскохозяйственных угодий для целей, не связанных с ведением сельского хозяйства;</w:t>
      </w:r>
    </w:p>
    <w:p>
      <w:pPr>
        <w:spacing w:after="0"/>
        <w:ind w:left="0"/>
        <w:jc w:val="both"/>
      </w:pPr>
      <w:r>
        <w:rPr>
          <w:rFonts w:ascii="Times New Roman"/>
          <w:b w:val="false"/>
          <w:i w:val="false"/>
          <w:color w:val="000000"/>
          <w:sz w:val="28"/>
        </w:rPr>
        <w:t>
      5) накоплением, обработкой и ведением банка данных о земельных участках и их субъектах, а также другой земельно-кадастровой информации на бумажных носителях и в электронной форме;</w:t>
      </w:r>
    </w:p>
    <w:p>
      <w:pPr>
        <w:spacing w:after="0"/>
        <w:ind w:left="0"/>
        <w:jc w:val="both"/>
      </w:pPr>
      <w:r>
        <w:rPr>
          <w:rFonts w:ascii="Times New Roman"/>
          <w:b w:val="false"/>
          <w:i w:val="false"/>
          <w:color w:val="000000"/>
          <w:sz w:val="28"/>
        </w:rPr>
        <w:t>
      6) ведением автоматизированной информационной системы государственного земельного кадастра;</w:t>
      </w:r>
    </w:p>
    <w:p>
      <w:pPr>
        <w:spacing w:after="0"/>
        <w:ind w:left="0"/>
        <w:jc w:val="both"/>
      </w:pPr>
      <w:r>
        <w:rPr>
          <w:rFonts w:ascii="Times New Roman"/>
          <w:b w:val="false"/>
          <w:i w:val="false"/>
          <w:color w:val="000000"/>
          <w:sz w:val="28"/>
        </w:rPr>
        <w:t>
      7) изготовлением и ведением земельно-кадастровых карт, в том числе цифровых;</w:t>
      </w:r>
    </w:p>
    <w:p>
      <w:pPr>
        <w:spacing w:after="0"/>
        <w:ind w:left="0"/>
        <w:jc w:val="both"/>
      </w:pPr>
      <w:r>
        <w:rPr>
          <w:rFonts w:ascii="Times New Roman"/>
          <w:b w:val="false"/>
          <w:i w:val="false"/>
          <w:color w:val="000000"/>
          <w:sz w:val="28"/>
        </w:rPr>
        <w:t>
      8) ведением земельно-кадастровой книги и единого государственного реестра земель;</w:t>
      </w:r>
    </w:p>
    <w:p>
      <w:pPr>
        <w:spacing w:after="0"/>
        <w:ind w:left="0"/>
        <w:jc w:val="both"/>
      </w:pPr>
      <w:r>
        <w:rPr>
          <w:rFonts w:ascii="Times New Roman"/>
          <w:b w:val="false"/>
          <w:i w:val="false"/>
          <w:color w:val="000000"/>
          <w:sz w:val="28"/>
        </w:rPr>
        <w:t>
      9) изготовлением и выдачей идентификационных документов на земельный участок;</w:t>
      </w:r>
    </w:p>
    <w:p>
      <w:pPr>
        <w:spacing w:after="0"/>
        <w:ind w:left="0"/>
        <w:jc w:val="both"/>
      </w:pPr>
      <w:r>
        <w:rPr>
          <w:rFonts w:ascii="Times New Roman"/>
          <w:b w:val="false"/>
          <w:i w:val="false"/>
          <w:color w:val="000000"/>
          <w:sz w:val="28"/>
        </w:rPr>
        <w:t>
      10) изготовлением земельно-кадастрового плана;</w:t>
      </w:r>
    </w:p>
    <w:p>
      <w:pPr>
        <w:spacing w:after="0"/>
        <w:ind w:left="0"/>
        <w:jc w:val="both"/>
      </w:pPr>
      <w:r>
        <w:rPr>
          <w:rFonts w:ascii="Times New Roman"/>
          <w:b w:val="false"/>
          <w:i w:val="false"/>
          <w:color w:val="000000"/>
          <w:sz w:val="28"/>
        </w:rPr>
        <w:t>
      11) присвоением кадастровых номеров земельным участкам;</w:t>
      </w:r>
    </w:p>
    <w:p>
      <w:pPr>
        <w:spacing w:after="0"/>
        <w:ind w:left="0"/>
        <w:jc w:val="both"/>
      </w:pPr>
      <w:r>
        <w:rPr>
          <w:rFonts w:ascii="Times New Roman"/>
          <w:b w:val="false"/>
          <w:i w:val="false"/>
          <w:color w:val="000000"/>
          <w:sz w:val="28"/>
        </w:rPr>
        <w:t>
      12) изготовлением паспортов земельных участков, –</w:t>
      </w:r>
    </w:p>
    <w:p>
      <w:pPr>
        <w:spacing w:after="0"/>
        <w:ind w:left="0"/>
        <w:jc w:val="both"/>
      </w:pPr>
      <w:r>
        <w:rPr>
          <w:rFonts w:ascii="Times New Roman"/>
          <w:b w:val="false"/>
          <w:i w:val="false"/>
          <w:color w:val="000000"/>
          <w:sz w:val="28"/>
        </w:rPr>
        <w:t>
      влечет штраф на должностных лиц в размере двадцати месячных расчетных показателей.";</w:t>
      </w:r>
    </w:p>
    <w:bookmarkStart w:name="z55" w:id="5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647</w:t>
      </w:r>
      <w:r>
        <w:rPr>
          <w:rFonts w:ascii="Times New Roman"/>
          <w:b w:val="false"/>
          <w:i w:val="false"/>
          <w:color w:val="000000"/>
          <w:sz w:val="28"/>
        </w:rPr>
        <w:t xml:space="preserve"> изложить в следующей редакции:</w:t>
      </w:r>
    </w:p>
    <w:bookmarkEnd w:id="51"/>
    <w:p>
      <w:pPr>
        <w:spacing w:after="0"/>
        <w:ind w:left="0"/>
        <w:jc w:val="both"/>
      </w:pPr>
      <w:r>
        <w:rPr>
          <w:rFonts w:ascii="Times New Roman"/>
          <w:b w:val="false"/>
          <w:i w:val="false"/>
          <w:color w:val="000000"/>
          <w:sz w:val="28"/>
        </w:rPr>
        <w:t>
      "Статья 647. Неисполнение гражданами обязанностей по воинскому учету</w:t>
      </w:r>
    </w:p>
    <w:p>
      <w:pPr>
        <w:spacing w:after="0"/>
        <w:ind w:left="0"/>
        <w:jc w:val="both"/>
      </w:pPr>
      <w:r>
        <w:rPr>
          <w:rFonts w:ascii="Times New Roman"/>
          <w:b w:val="false"/>
          <w:i w:val="false"/>
          <w:color w:val="000000"/>
          <w:sz w:val="28"/>
        </w:rPr>
        <w:t>
      Неявка гражданина, состоящего или обязанного состоять на воинском учете, по вызову местного органа военного управления в указанный срок без уважительной причины либо прибытие в населенный пункт (административный район) на постоянное место жительства или место временного пребывания (на срок свыше трех месяцев), а также в служебные командировки, на учебу, в отпуск или на лечение (на срок свыше трех месяцев), обязанного в течение семи рабочих дней обратиться в Государственную корпорацию "Правительство для граждан" по месту прибытия с заявлением о постановке на воинский учет, –</w:t>
      </w:r>
    </w:p>
    <w:p>
      <w:pPr>
        <w:spacing w:after="0"/>
        <w:ind w:left="0"/>
        <w:jc w:val="both"/>
      </w:pPr>
      <w:r>
        <w:rPr>
          <w:rFonts w:ascii="Times New Roman"/>
          <w:b w:val="false"/>
          <w:i w:val="false"/>
          <w:color w:val="000000"/>
          <w:sz w:val="28"/>
        </w:rPr>
        <w:t>
      влечет штраф в размере пяти месячных расчетных показателей.";</w:t>
      </w:r>
    </w:p>
    <w:bookmarkStart w:name="z56" w:id="52"/>
    <w:p>
      <w:pPr>
        <w:spacing w:after="0"/>
        <w:ind w:left="0"/>
        <w:jc w:val="both"/>
      </w:pPr>
      <w:r>
        <w:rPr>
          <w:rFonts w:ascii="Times New Roman"/>
          <w:b w:val="false"/>
          <w:i w:val="false"/>
          <w:color w:val="000000"/>
          <w:sz w:val="28"/>
        </w:rPr>
        <w:t xml:space="preserve">
      6) абзац первый части первой </w:t>
      </w:r>
      <w:r>
        <w:rPr>
          <w:rFonts w:ascii="Times New Roman"/>
          <w:b w:val="false"/>
          <w:i w:val="false"/>
          <w:color w:val="000000"/>
          <w:sz w:val="28"/>
        </w:rPr>
        <w:t>статьи 710</w:t>
      </w:r>
      <w:r>
        <w:rPr>
          <w:rFonts w:ascii="Times New Roman"/>
          <w:b w:val="false"/>
          <w:i w:val="false"/>
          <w:color w:val="000000"/>
          <w:sz w:val="28"/>
        </w:rPr>
        <w:t xml:space="preserve"> после цифр "342" дополнить цифрами ", 342-1".</w:t>
      </w:r>
    </w:p>
    <w:bookmarkEnd w:id="52"/>
    <w:bookmarkStart w:name="z57" w:id="5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19-I, 19-II, ст. 96; 2015 г., № 6, cт. 27; № 8, ст. 45; № 15, ст. 78):</w:t>
      </w:r>
    </w:p>
    <w:bookmarkEnd w:id="53"/>
    <w:bookmarkStart w:name="z58" w:id="5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5)</w:t>
      </w:r>
      <w:r>
        <w:rPr>
          <w:rFonts w:ascii="Times New Roman"/>
          <w:b w:val="false"/>
          <w:i w:val="false"/>
          <w:color w:val="000000"/>
          <w:sz w:val="28"/>
        </w:rPr>
        <w:t xml:space="preserve"> статьи 1-1 изложить в следующей редакции:</w:t>
      </w:r>
    </w:p>
    <w:bookmarkEnd w:id="54"/>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59" w:id="5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"2. Заявление о назначении пособия по инвалидности с приложением документов, перечень которых определяется центральным исполнительным органом, подается в Государственную корпорацию, если лицу установлена инвалидность на момент обращения.";</w:t>
      </w:r>
    </w:p>
    <w:p>
      <w:pPr>
        <w:spacing w:after="0"/>
        <w:ind w:left="0"/>
        <w:jc w:val="both"/>
      </w:pPr>
      <w:r>
        <w:rPr>
          <w:rFonts w:ascii="Times New Roman"/>
          <w:b w:val="false"/>
          <w:i w:val="false"/>
          <w:color w:val="000000"/>
          <w:sz w:val="28"/>
        </w:rPr>
        <w:t>
      "Заявление для назначения пособий по случаю потери кормильца и по возрасту подается заявителем, имеющим право на пособие, в Государственную корпорацию с приложением документов, перечень которых определяется центральным исполнительным органом.";</w:t>
      </w:r>
    </w:p>
    <w:bookmarkStart w:name="z61" w:id="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57"/>
    <w:p>
      <w:pPr>
        <w:spacing w:after="0"/>
        <w:ind w:left="0"/>
        <w:jc w:val="both"/>
      </w:pPr>
      <w:r>
        <w:rPr>
          <w:rFonts w:ascii="Times New Roman"/>
          <w:b w:val="false"/>
          <w:i w:val="false"/>
          <w:color w:val="000000"/>
          <w:sz w:val="28"/>
        </w:rPr>
        <w:t>
      "В случае отказа в назначении пособия заявителю уполномоченный государственный орган обязан письменно мотивировать причины отказа и вернуть заявителю документы через Государственную корпорацию.";</w:t>
      </w:r>
    </w:p>
    <w:bookmarkStart w:name="z62" w:id="5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p>
    <w:bookmarkEnd w:id="58"/>
    <w:p>
      <w:pPr>
        <w:spacing w:after="0"/>
        <w:ind w:left="0"/>
        <w:jc w:val="both"/>
      </w:pPr>
      <w:r>
        <w:rPr>
          <w:rFonts w:ascii="Times New Roman"/>
          <w:b w:val="false"/>
          <w:i w:val="false"/>
          <w:color w:val="000000"/>
          <w:sz w:val="28"/>
        </w:rPr>
        <w:t>
      "Статья 4. Перевод с одного вида пособия на другой</w:t>
      </w:r>
    </w:p>
    <w:p>
      <w:pPr>
        <w:spacing w:after="0"/>
        <w:ind w:left="0"/>
        <w:jc w:val="both"/>
      </w:pPr>
      <w:r>
        <w:rPr>
          <w:rFonts w:ascii="Times New Roman"/>
          <w:b w:val="false"/>
          <w:i w:val="false"/>
          <w:color w:val="000000"/>
          <w:sz w:val="28"/>
        </w:rPr>
        <w:t>
      На основании заявления лица, получающего пособие, производится перевод с одного вида пособия на другой со дня регистрации заявления в Государственной корпорации со всеми необходимыми документами в порядке, определяемом центральным исполнительным органом.";</w:t>
      </w:r>
    </w:p>
    <w:bookmarkStart w:name="z63" w:id="59"/>
    <w:p>
      <w:pPr>
        <w:spacing w:after="0"/>
        <w:ind w:left="0"/>
        <w:jc w:val="both"/>
      </w:pPr>
      <w:r>
        <w:rPr>
          <w:rFonts w:ascii="Times New Roman"/>
          <w:b w:val="false"/>
          <w:i w:val="false"/>
          <w:color w:val="000000"/>
          <w:sz w:val="28"/>
        </w:rPr>
        <w:t xml:space="preserve">
      4) пункт 1-1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p>
    <w:bookmarkEnd w:id="59"/>
    <w:p>
      <w:pPr>
        <w:spacing w:after="0"/>
        <w:ind w:left="0"/>
        <w:jc w:val="both"/>
      </w:pPr>
      <w:r>
        <w:rPr>
          <w:rFonts w:ascii="Times New Roman"/>
          <w:b w:val="false"/>
          <w:i w:val="false"/>
          <w:color w:val="000000"/>
          <w:sz w:val="28"/>
        </w:rPr>
        <w:t>
      "1-1. Срок назначения пособий не превышает восьми рабочих дней со дня регистрации заявления со всеми необходимыми документами в Государственной корпорации.";</w:t>
      </w:r>
    </w:p>
    <w:bookmarkStart w:name="z64" w:id="60"/>
    <w:p>
      <w:pPr>
        <w:spacing w:after="0"/>
        <w:ind w:left="0"/>
        <w:jc w:val="both"/>
      </w:pPr>
      <w:r>
        <w:rPr>
          <w:rFonts w:ascii="Times New Roman"/>
          <w:b w:val="false"/>
          <w:i w:val="false"/>
          <w:color w:val="000000"/>
          <w:sz w:val="28"/>
        </w:rPr>
        <w:t xml:space="preserve">
      5) 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60"/>
    <w:p>
      <w:pPr>
        <w:spacing w:after="0"/>
        <w:ind w:left="0"/>
        <w:jc w:val="both"/>
      </w:pPr>
      <w:r>
        <w:rPr>
          <w:rFonts w:ascii="Times New Roman"/>
          <w:b w:val="false"/>
          <w:i w:val="false"/>
          <w:color w:val="000000"/>
          <w:sz w:val="28"/>
        </w:rPr>
        <w:t>
      "3. Суммы пособий, не полученные своевременно по вине уполномоченного государственного органа, Государственной корпорации, выплачиваются единовременно за прошлое время без ограничения сроков.";</w:t>
      </w:r>
    </w:p>
    <w:bookmarkStart w:name="z65" w:id="61"/>
    <w:p>
      <w:pPr>
        <w:spacing w:after="0"/>
        <w:ind w:left="0"/>
        <w:jc w:val="both"/>
      </w:pPr>
      <w:r>
        <w:rPr>
          <w:rFonts w:ascii="Times New Roman"/>
          <w:b w:val="false"/>
          <w:i w:val="false"/>
          <w:color w:val="000000"/>
          <w:sz w:val="28"/>
        </w:rPr>
        <w:t xml:space="preserve">
      6) в пункте 1-1 </w:t>
      </w:r>
      <w:r>
        <w:rPr>
          <w:rFonts w:ascii="Times New Roman"/>
          <w:b w:val="false"/>
          <w:i w:val="false"/>
          <w:color w:val="000000"/>
          <w:sz w:val="28"/>
        </w:rPr>
        <w:t>статьи 10</w:t>
      </w:r>
      <w:r>
        <w:rPr>
          <w:rFonts w:ascii="Times New Roman"/>
          <w:b w:val="false"/>
          <w:i w:val="false"/>
          <w:color w:val="000000"/>
          <w:sz w:val="28"/>
        </w:rPr>
        <w:t xml:space="preserve"> слова "из Центра" заменить словами "по возрасту";</w:t>
      </w:r>
    </w:p>
    <w:bookmarkEnd w:id="61"/>
    <w:bookmarkStart w:name="z66" w:id="6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5</w:t>
      </w:r>
      <w:r>
        <w:rPr>
          <w:rFonts w:ascii="Times New Roman"/>
          <w:b w:val="false"/>
          <w:i w:val="false"/>
          <w:color w:val="000000"/>
          <w:sz w:val="28"/>
        </w:rPr>
        <w:t xml:space="preserve"> статьи 12 изложить в следующей редакции:</w:t>
      </w:r>
    </w:p>
    <w:bookmarkEnd w:id="62"/>
    <w:p>
      <w:pPr>
        <w:spacing w:after="0"/>
        <w:ind w:left="0"/>
        <w:jc w:val="both"/>
      </w:pPr>
      <w:r>
        <w:rPr>
          <w:rFonts w:ascii="Times New Roman"/>
          <w:b w:val="false"/>
          <w:i w:val="false"/>
          <w:color w:val="000000"/>
          <w:sz w:val="28"/>
        </w:rPr>
        <w:t>
      "5. Если размер пенсионных выплат по возрасту меньше размера месячного пособия по инвалидности, установленного для соответствующих категорий инвалидов, выплата месячного пособия по инвалидности производится в виде соответствующих доплат к пенсионным выплатам по возрасту до размера месячного пособия по инвалидности, установленного для этой категории инвалидов.";</w:t>
      </w:r>
    </w:p>
    <w:bookmarkStart w:name="z67" w:id="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5</w:t>
      </w:r>
      <w:r>
        <w:rPr>
          <w:rFonts w:ascii="Times New Roman"/>
          <w:b w:val="false"/>
          <w:i w:val="false"/>
          <w:color w:val="000000"/>
          <w:sz w:val="28"/>
        </w:rPr>
        <w:t xml:space="preserve"> статьи 16 изложить в следующей редакции:</w:t>
      </w:r>
    </w:p>
    <w:bookmarkEnd w:id="63"/>
    <w:p>
      <w:pPr>
        <w:spacing w:after="0"/>
        <w:ind w:left="0"/>
        <w:jc w:val="both"/>
      </w:pPr>
      <w:r>
        <w:rPr>
          <w:rFonts w:ascii="Times New Roman"/>
          <w:b w:val="false"/>
          <w:i w:val="false"/>
          <w:color w:val="000000"/>
          <w:sz w:val="28"/>
        </w:rPr>
        <w:t>
      "5. Если размер пенсионных выплат по возрасту, получаемых нетрудоспособным членом семьи, меньше размера получаемого месячного пособия по случаю потери кормильца, выплата месячного пособия по случаю потери кормильца производится в виде соответствующих доплат к пенсионным выплатам по возрасту до размера месячного пособия по случаю потери кормильца, установленного для этих нетрудоспособных членов семьи.";</w:t>
      </w:r>
    </w:p>
    <w:bookmarkStart w:name="z68" w:id="6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17</w:t>
      </w:r>
      <w:r>
        <w:rPr>
          <w:rFonts w:ascii="Times New Roman"/>
          <w:b w:val="false"/>
          <w:i w:val="false"/>
          <w:color w:val="000000"/>
          <w:sz w:val="28"/>
        </w:rPr>
        <w:t xml:space="preserve"> изложить в следующей реакции:</w:t>
      </w:r>
    </w:p>
    <w:bookmarkEnd w:id="64"/>
    <w:p>
      <w:pPr>
        <w:spacing w:after="0"/>
        <w:ind w:left="0"/>
        <w:jc w:val="both"/>
      </w:pPr>
      <w:r>
        <w:rPr>
          <w:rFonts w:ascii="Times New Roman"/>
          <w:b w:val="false"/>
          <w:i w:val="false"/>
          <w:color w:val="000000"/>
          <w:sz w:val="28"/>
        </w:rPr>
        <w:t>
      "Статья 17. Условия назначения пособий</w:t>
      </w:r>
    </w:p>
    <w:p>
      <w:pPr>
        <w:spacing w:after="0"/>
        <w:ind w:left="0"/>
        <w:jc w:val="both"/>
      </w:pPr>
      <w:r>
        <w:rPr>
          <w:rFonts w:ascii="Times New Roman"/>
          <w:b w:val="false"/>
          <w:i w:val="false"/>
          <w:color w:val="000000"/>
          <w:sz w:val="28"/>
        </w:rPr>
        <w:t xml:space="preserve">
      Пособия по возрасту назначаются гражданам при отсутствии права на пенсионные выплаты по достижении возраста, установленного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пенсионном обеспечении в Республике Казахстан".".</w:t>
      </w:r>
    </w:p>
    <w:bookmarkStart w:name="z69" w:id="65"/>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марта 1998 года "О нормативных правовых актах" (Ведомости Парламента Республики Казахстан, 1998 г., № 2-3, ст. 25; 2001 г., № 20, ст. 258; 2002 г., № 5, ст. 50; 2004 г., № 5, ст. 29; № 13, ст. 74; 2005 г., № 17-18, ст. 73; 2006 г., № 3, ст. 22; № 24, ст. 148; 2007 г., № 2, ст. 18; № 12, ст. 86; № 13, ст. 100; № 19, ст. 147; 2008 г., № 13-14, ст. 55; № 21, ст. 97; 2009 г., № 15-16, ст. 74; № 18, ст. 84; № 22, ст. 94; 2010 г., № 5, ст. 23; № 7, ст. 29; № 24, ст. 146; 2011 г., № 1, ст. 7; № 7, ст. 54; № 11, ст. 102; № 12, ст. 111; 2012 г., № 8, ст. 64; № 15, ст. 97; 2013 г., № 5-6, ст. 30; № 14, ст. 72; № 15, ст. 81; 2014 г., № 10, ст. 52; № 19-I, 19-II, ст. 94, 96; № 23, ст. 143):</w:t>
      </w:r>
    </w:p>
    <w:bookmarkEnd w:id="65"/>
    <w:bookmarkStart w:name="z70" w:id="66"/>
    <w:p>
      <w:pPr>
        <w:spacing w:after="0"/>
        <w:ind w:left="0"/>
        <w:jc w:val="both"/>
      </w:pPr>
      <w:r>
        <w:rPr>
          <w:rFonts w:ascii="Times New Roman"/>
          <w:b w:val="false"/>
          <w:i w:val="false"/>
          <w:color w:val="000000"/>
          <w:sz w:val="28"/>
        </w:rPr>
        <w:t xml:space="preserve">
      подпункт 1-4) </w:t>
      </w:r>
      <w:r>
        <w:rPr>
          <w:rFonts w:ascii="Times New Roman"/>
          <w:b w:val="false"/>
          <w:i w:val="false"/>
          <w:color w:val="000000"/>
          <w:sz w:val="28"/>
        </w:rPr>
        <w:t>пункта 3</w:t>
      </w:r>
      <w:r>
        <w:rPr>
          <w:rFonts w:ascii="Times New Roman"/>
          <w:b w:val="false"/>
          <w:i w:val="false"/>
          <w:color w:val="000000"/>
          <w:sz w:val="28"/>
        </w:rPr>
        <w:t xml:space="preserve"> статьи 3 изложить в следующей редакции:</w:t>
      </w:r>
    </w:p>
    <w:bookmarkEnd w:id="66"/>
    <w:p>
      <w:pPr>
        <w:spacing w:after="0"/>
        <w:ind w:left="0"/>
        <w:jc w:val="both"/>
      </w:pPr>
      <w:r>
        <w:rPr>
          <w:rFonts w:ascii="Times New Roman"/>
          <w:b w:val="false"/>
          <w:i w:val="false"/>
          <w:color w:val="000000"/>
          <w:sz w:val="28"/>
        </w:rPr>
        <w:t>
      "1-4)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Государственной корпорацией "Правительство для граждан", а также использования информационных систем в процессе оказания государственных услуг;".</w:t>
      </w:r>
    </w:p>
    <w:bookmarkStart w:name="z71" w:id="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1998 года "О регистрации залога движимого имущества" (Ведомости Парламента Республики Казахстан, 1998 г., № 13, ст. 196; 2003 г., № 11, ст. 67; 2004 г., № 23, ст. 140; 2006 г., № 23, ст. 141; 2009 г., № 19, ст. 88; № 24, ст. 134; 2011 г., № 3, ст. 32; 2012 г., № 8, ст. 64; № 14, ст. 95; 2013 г., № 1, ст. 3; 2014 г., № 11, ст. 61; № 19-I, 19-II, ст. 96; № 23, ст. 143; 2015 г., № 8, ст. 45):</w:t>
      </w:r>
    </w:p>
    <w:bookmarkEnd w:id="67"/>
    <w:bookmarkStart w:name="z72" w:id="6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регистрация залога движимого имущества – процедура учета регистрирующим органом и (или) Государственной корпорацией "Правительство для граждан" залога движимого имущества, представляющая собой совокупность действий участников отношений, возникающих при регистрации залога движимого имущества, по включению в реестр залога движимого имущества сведений, содержащихся в договоре о залоге или ином договоре, содержащем условия залога (заявление о регистрации залога), выдачу свидетельства о регистрации залога движимого имущества и иные действия регистрирующих органов и (или) Государственной корпорации "Правительство для граждан", совершаемые в порядке, установленном настоящим Законом и иными законодательными актами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свидетельство о регистрации залога движимого имущества – документ, выдаваемый регистрирующим органом и (или) Государственной корпорацией "Правительство для граждан" заявителю и подтверждающий факт регистрации залога движимого имущества;</w:t>
      </w:r>
    </w:p>
    <w:p>
      <w:pPr>
        <w:spacing w:after="0"/>
        <w:ind w:left="0"/>
        <w:jc w:val="both"/>
      </w:pPr>
      <w:r>
        <w:rPr>
          <w:rFonts w:ascii="Times New Roman"/>
          <w:b w:val="false"/>
          <w:i w:val="false"/>
          <w:color w:val="000000"/>
          <w:sz w:val="28"/>
        </w:rPr>
        <w:t>
      5) реестр залога движимого имущества (реестр залога) – система учета и хранения информации, осуществляемая регистрирующими органами и (или) Государственной корпорацией "Правительство для граждан"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 заявитель – лицо, подающее заявление о регистрации залога в регистрирующий орган и (или) Государственную корпорацию "Правительство для граждан"; заявителем по соглашению сторон залогового обязательства может быть как залогодатель, так и залогодержатель;";</w:t>
      </w:r>
    </w:p>
    <w:p>
      <w:pPr>
        <w:spacing w:after="0"/>
        <w:ind w:left="0"/>
        <w:jc w:val="both"/>
      </w:pPr>
      <w:r>
        <w:rPr>
          <w:rFonts w:ascii="Times New Roman"/>
          <w:b w:val="false"/>
          <w:i w:val="false"/>
          <w:color w:val="000000"/>
          <w:sz w:val="28"/>
        </w:rPr>
        <w:t>
      "8) уполномоченный орган – государственный орган, осуществляющий реализацию государственной политики в сфере регистрации залога движимого имущества;";</w:t>
      </w:r>
    </w:p>
    <w:bookmarkStart w:name="z75" w:id="69"/>
    <w:p>
      <w:pPr>
        <w:spacing w:after="0"/>
        <w:ind w:left="0"/>
        <w:jc w:val="both"/>
      </w:pPr>
      <w:r>
        <w:rPr>
          <w:rFonts w:ascii="Times New Roman"/>
          <w:b w:val="false"/>
          <w:i w:val="false"/>
          <w:color w:val="000000"/>
          <w:sz w:val="28"/>
        </w:rPr>
        <w:t>
      дополнить подпунктом 9) следующего содержания:</w:t>
      </w:r>
    </w:p>
    <w:bookmarkEnd w:id="69"/>
    <w:p>
      <w:pPr>
        <w:spacing w:after="0"/>
        <w:ind w:left="0"/>
        <w:jc w:val="both"/>
      </w:pPr>
      <w:r>
        <w:rPr>
          <w:rFonts w:ascii="Times New Roman"/>
          <w:b w:val="false"/>
          <w:i w:val="false"/>
          <w:color w:val="000000"/>
          <w:sz w:val="28"/>
        </w:rPr>
        <w:t>
      "9)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76" w:id="7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2-1)</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"2-1) Государственная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Общее руководство и контроль за деятельностью регистрирующих органов осуществляют Министерство юстиции Республики Казахстан и другие государственные органы, а за деятельностью юридических лиц, осуществляющих регистрацию залогов с отдельными видами движимого имущества, – уполномоченный законодательством Республики Казахстан государственный орган.";</w:t>
      </w:r>
    </w:p>
    <w:bookmarkStart w:name="z79" w:id="71"/>
    <w:p>
      <w:pPr>
        <w:spacing w:after="0"/>
        <w:ind w:left="0"/>
        <w:jc w:val="both"/>
      </w:pPr>
      <w:r>
        <w:rPr>
          <w:rFonts w:ascii="Times New Roman"/>
          <w:b w:val="false"/>
          <w:i w:val="false"/>
          <w:color w:val="000000"/>
          <w:sz w:val="28"/>
        </w:rPr>
        <w:t>
      3) дополнить статьей 3-1 следующего содержания:</w:t>
      </w:r>
    </w:p>
    <w:bookmarkEnd w:id="71"/>
    <w:p>
      <w:pPr>
        <w:spacing w:after="0"/>
        <w:ind w:left="0"/>
        <w:jc w:val="both"/>
      </w:pPr>
      <w:r>
        <w:rPr>
          <w:rFonts w:ascii="Times New Roman"/>
          <w:b w:val="false"/>
          <w:i w:val="false"/>
          <w:color w:val="000000"/>
          <w:sz w:val="28"/>
        </w:rPr>
        <w:t>
      "Статья 3-1.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2) разрабатывает и утверждает требования к сопровождению информационных систем в сфере регистрации залога движимого имущества;</w:t>
      </w:r>
    </w:p>
    <w:p>
      <w:pPr>
        <w:spacing w:after="0"/>
        <w:ind w:left="0"/>
        <w:jc w:val="both"/>
      </w:pPr>
      <w:r>
        <w:rPr>
          <w:rFonts w:ascii="Times New Roman"/>
          <w:b w:val="false"/>
          <w:i w:val="false"/>
          <w:color w:val="000000"/>
          <w:sz w:val="28"/>
        </w:rPr>
        <w:t>
      3) разрабатывает и утверждает правила доступа к информационным системам и базам данных в сфере залога движимого имущества;</w:t>
      </w:r>
    </w:p>
    <w:p>
      <w:pPr>
        <w:spacing w:after="0"/>
        <w:ind w:left="0"/>
        <w:jc w:val="both"/>
      </w:pPr>
      <w:r>
        <w:rPr>
          <w:rFonts w:ascii="Times New Roman"/>
          <w:b w:val="false"/>
          <w:i w:val="false"/>
          <w:color w:val="000000"/>
          <w:sz w:val="28"/>
        </w:rPr>
        <w:t xml:space="preserve">
      4)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предоставления Государственной корпорацией статистической и иной отчетной информации залога движимого имущества;</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80" w:id="72"/>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5 изложить в следующей редакции:</w:t>
      </w:r>
    </w:p>
    <w:bookmarkEnd w:id="72"/>
    <w:p>
      <w:pPr>
        <w:spacing w:after="0"/>
        <w:ind w:left="0"/>
        <w:jc w:val="both"/>
      </w:pPr>
      <w:r>
        <w:rPr>
          <w:rFonts w:ascii="Times New Roman"/>
          <w:b w:val="false"/>
          <w:i w:val="false"/>
          <w:color w:val="000000"/>
          <w:sz w:val="28"/>
        </w:rPr>
        <w:t>
      "Статья 5. Регистрация залога движимого имущества, не подлежащего обязательной государственной регистрации</w:t>
      </w:r>
    </w:p>
    <w:p>
      <w:pPr>
        <w:spacing w:after="0"/>
        <w:ind w:left="0"/>
        <w:jc w:val="both"/>
      </w:pPr>
      <w:r>
        <w:rPr>
          <w:rFonts w:ascii="Times New Roman"/>
          <w:b w:val="false"/>
          <w:i w:val="false"/>
          <w:color w:val="000000"/>
          <w:sz w:val="28"/>
        </w:rPr>
        <w:t>
      1. Деятельность по регистрации залога движимого имущества, не подлежащего обязательной государственной регистрации, оказанию информационной услуги в виде выдачи выписки из реестра залога движимого имущества, исправлению ошибок в регистрационных документах, допущенных по вине заявителя, относится к государственной монополии и осуществляется Государственной корпорацией.";</w:t>
      </w:r>
    </w:p>
    <w:p>
      <w:pPr>
        <w:spacing w:after="0"/>
        <w:ind w:left="0"/>
        <w:jc w:val="both"/>
      </w:pPr>
      <w:r>
        <w:rPr>
          <w:rFonts w:ascii="Times New Roman"/>
          <w:b w:val="false"/>
          <w:i w:val="false"/>
          <w:color w:val="000000"/>
          <w:sz w:val="28"/>
        </w:rPr>
        <w:t>
      "3. Государственная корпорация обязана вести реестр зарегистрированного залога движимого имущества, не подлежащего обязательной государственной регистрации.";</w:t>
      </w:r>
    </w:p>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Start w:name="z81" w:id="73"/>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Для регистрации залога движимого имущества заявитель либо его представитель подают заполненный бланк заявления в регистрирующий орган и (или) Государственную корпорацию.";</w:t>
      </w:r>
    </w:p>
    <w:bookmarkStart w:name="z83"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w:t>
      </w:r>
      <w:r>
        <w:rPr>
          <w:rFonts w:ascii="Times New Roman"/>
          <w:b w:val="false"/>
          <w:i w:val="false"/>
          <w:color w:val="000000"/>
          <w:sz w:val="28"/>
        </w:rPr>
        <w:t xml:space="preserve"> части первой изложить в следующей редакции:</w:t>
      </w:r>
    </w:p>
    <w:p>
      <w:pPr>
        <w:spacing w:after="0"/>
        <w:ind w:left="0"/>
        <w:jc w:val="both"/>
      </w:pPr>
      <w:r>
        <w:rPr>
          <w:rFonts w:ascii="Times New Roman"/>
          <w:b w:val="false"/>
          <w:i w:val="false"/>
          <w:color w:val="000000"/>
          <w:sz w:val="28"/>
        </w:rPr>
        <w:t>
      "1) наименование регистрирующего органа и (или) Государственной корпорации;";</w:t>
      </w:r>
    </w:p>
    <w:bookmarkStart w:name="z85" w:id="75"/>
    <w:p>
      <w:pPr>
        <w:spacing w:after="0"/>
        <w:ind w:left="0"/>
        <w:jc w:val="both"/>
      </w:pPr>
      <w:r>
        <w:rPr>
          <w:rFonts w:ascii="Times New Roman"/>
          <w:b w:val="false"/>
          <w:i w:val="false"/>
          <w:color w:val="000000"/>
          <w:sz w:val="28"/>
        </w:rPr>
        <w:t>
      часть третью изложить в следующей редакции:</w:t>
      </w:r>
    </w:p>
    <w:bookmarkEnd w:id="75"/>
    <w:p>
      <w:pPr>
        <w:spacing w:after="0"/>
        <w:ind w:left="0"/>
        <w:jc w:val="both"/>
      </w:pPr>
      <w:r>
        <w:rPr>
          <w:rFonts w:ascii="Times New Roman"/>
          <w:b w:val="false"/>
          <w:i w:val="false"/>
          <w:color w:val="000000"/>
          <w:sz w:val="28"/>
        </w:rPr>
        <w:t>
      "При подаче заявления в регистрирующий орган и (или) Государственную корпорацию заявитель обязан представить документ, удостоверяющий личность, а представитель лица – документ, подтверждающий его полномочия, а также документ, удостоверяющий личность.";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С заявлением представляется договор о залоге или иной договор, содержащий условия залога, который после проверки регистрирующим органом и (или) Государственной корпорацией сведений, содержащихся в заявлении, с отметкой о регистрации возвращается заявителю.";</w:t>
      </w:r>
    </w:p>
    <w:p>
      <w:pPr>
        <w:spacing w:after="0"/>
        <w:ind w:left="0"/>
        <w:jc w:val="both"/>
      </w:pPr>
      <w:r>
        <w:rPr>
          <w:rFonts w:ascii="Times New Roman"/>
          <w:b w:val="false"/>
          <w:i w:val="false"/>
          <w:color w:val="000000"/>
          <w:sz w:val="28"/>
        </w:rPr>
        <w:t>
      "5. Проверка сведений, содержащихся в заявлении, и регистрация залога движимого имущества осуществляются регистрирующим органом и (или) Государственной корпорацией в течение двух рабочих дней с момента поступления заявления.";</w:t>
      </w:r>
    </w:p>
    <w:bookmarkStart w:name="z87" w:id="7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9-2</w:t>
      </w:r>
      <w:r>
        <w:rPr>
          <w:rFonts w:ascii="Times New Roman"/>
          <w:b w:val="false"/>
          <w:i w:val="false"/>
          <w:color w:val="000000"/>
          <w:sz w:val="28"/>
        </w:rPr>
        <w:t xml:space="preserve"> изложить в следующей редакции:</w:t>
      </w:r>
    </w:p>
    <w:bookmarkEnd w:id="76"/>
    <w:p>
      <w:pPr>
        <w:spacing w:after="0"/>
        <w:ind w:left="0"/>
        <w:jc w:val="both"/>
      </w:pPr>
      <w:r>
        <w:rPr>
          <w:rFonts w:ascii="Times New Roman"/>
          <w:b w:val="false"/>
          <w:i w:val="false"/>
          <w:color w:val="000000"/>
          <w:sz w:val="28"/>
        </w:rPr>
        <w:t>
      "Статья 9-2. Плата за информационные услуги и исправление ошибок в регистрационных документах, допущенных по вине заявителя</w:t>
      </w:r>
    </w:p>
    <w:p>
      <w:pPr>
        <w:spacing w:after="0"/>
        <w:ind w:left="0"/>
        <w:jc w:val="both"/>
      </w:pPr>
      <w:r>
        <w:rPr>
          <w:rFonts w:ascii="Times New Roman"/>
          <w:b w:val="false"/>
          <w:i w:val="false"/>
          <w:color w:val="000000"/>
          <w:sz w:val="28"/>
        </w:rPr>
        <w:t>
      За предоставление информационных услуг, а также за исправление ошибок в регистрационных документах, допущенных по вине заявителя, регистрирующим органом и (или) Государственной корпорацией взимается плата в соответствии с законодательством Республики Казахстан.";</w:t>
      </w:r>
    </w:p>
    <w:bookmarkStart w:name="z88" w:id="7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77"/>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10. Обязанности регистрирующего органа и (или) Государственной корпорации";</w:t>
      </w:r>
    </w:p>
    <w:bookmarkStart w:name="z89" w:id="78"/>
    <w:p>
      <w:pPr>
        <w:spacing w:after="0"/>
        <w:ind w:left="0"/>
        <w:jc w:val="both"/>
      </w:pPr>
      <w:r>
        <w:rPr>
          <w:rFonts w:ascii="Times New Roman"/>
          <w:b w:val="false"/>
          <w:i w:val="false"/>
          <w:color w:val="000000"/>
          <w:sz w:val="28"/>
        </w:rPr>
        <w:t>
      абзац первый пункта 1 изложить в следующей редакции:</w:t>
      </w:r>
    </w:p>
    <w:bookmarkEnd w:id="78"/>
    <w:p>
      <w:pPr>
        <w:spacing w:after="0"/>
        <w:ind w:left="0"/>
        <w:jc w:val="both"/>
      </w:pPr>
      <w:r>
        <w:rPr>
          <w:rFonts w:ascii="Times New Roman"/>
          <w:b w:val="false"/>
          <w:i w:val="false"/>
          <w:color w:val="000000"/>
          <w:sz w:val="28"/>
        </w:rPr>
        <w:t>
      "1. С момента получения необходимых документов регистрирующий орган и (или) Государственная корпорация обязаны:";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 Регистрирующий орган и (или) Государственная корпорация проверяют представленный договор о залоге движимого имущества исключительно по формальным признакам соответствия </w:t>
      </w:r>
      <w:r>
        <w:rPr>
          <w:rFonts w:ascii="Times New Roman"/>
          <w:b w:val="false"/>
          <w:i w:val="false"/>
          <w:color w:val="000000"/>
          <w:sz w:val="28"/>
        </w:rPr>
        <w:t>статье 307</w:t>
      </w:r>
      <w:r>
        <w:rPr>
          <w:rFonts w:ascii="Times New Roman"/>
          <w:b w:val="false"/>
          <w:i w:val="false"/>
          <w:color w:val="000000"/>
          <w:sz w:val="28"/>
        </w:rPr>
        <w:t xml:space="preserve"> Гражданского кодекса Республики Казахстан (Общая часть).";</w:t>
      </w:r>
    </w:p>
    <w:bookmarkStart w:name="z91" w:id="79"/>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11</w:t>
      </w:r>
      <w:r>
        <w:rPr>
          <w:rFonts w:ascii="Times New Roman"/>
          <w:b w:val="false"/>
          <w:i w:val="false"/>
          <w:color w:val="000000"/>
          <w:sz w:val="28"/>
        </w:rPr>
        <w:t>:</w:t>
      </w:r>
    </w:p>
    <w:bookmarkEnd w:id="79"/>
    <w:bookmarkStart w:name="z92" w:id="8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80"/>
    <w:p>
      <w:pPr>
        <w:spacing w:after="0"/>
        <w:ind w:left="0"/>
        <w:jc w:val="both"/>
      </w:pPr>
      <w:r>
        <w:rPr>
          <w:rFonts w:ascii="Times New Roman"/>
          <w:b w:val="false"/>
          <w:i w:val="false"/>
          <w:color w:val="000000"/>
          <w:sz w:val="28"/>
        </w:rPr>
        <w:t>
      "1. Регистрирующий орган и (или) Государственная корпорация отказывают в регистрации залога в случаях, если:";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случае отказа в регистрации регистрирующий орган и (или) Государственная корпорация направляют заявителю письменный мотивированный отказ со ссылкой на нарушение требований законодательства Республики Казахстан в течение двух рабочих дней с момента принятия документов.";</w:t>
      </w:r>
    </w:p>
    <w:bookmarkStart w:name="z94" w:id="81"/>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1 изложить в следующей редакции:</w:t>
      </w:r>
    </w:p>
    <w:p>
      <w:pPr>
        <w:spacing w:after="0"/>
        <w:ind w:left="0"/>
        <w:jc w:val="both"/>
      </w:pPr>
      <w:r>
        <w:rPr>
          <w:rFonts w:ascii="Times New Roman"/>
          <w:b w:val="false"/>
          <w:i w:val="false"/>
          <w:color w:val="000000"/>
          <w:sz w:val="28"/>
        </w:rPr>
        <w:t>
      "1) наименование регистрирующего органа и (или) Государственной корпорации;";</w:t>
      </w:r>
    </w:p>
    <w:p>
      <w:pPr>
        <w:spacing w:after="0"/>
        <w:ind w:left="0"/>
        <w:jc w:val="both"/>
      </w:pPr>
      <w:r>
        <w:rPr>
          <w:rFonts w:ascii="Times New Roman"/>
          <w:b w:val="false"/>
          <w:i w:val="false"/>
          <w:color w:val="000000"/>
          <w:sz w:val="28"/>
        </w:rPr>
        <w:t>
      "6) регистрационный номер залога движимого имущества, присвоенный регистрирующим органом и (или) Государственной корпорацией;";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Свидетельство о регистрации залога подписывается уполномоченным должностным лицом и удостоверяется печатью регистрирующего органа и (или) Государственной корпорации.</w:t>
      </w:r>
    </w:p>
    <w:p>
      <w:pPr>
        <w:spacing w:after="0"/>
        <w:ind w:left="0"/>
        <w:jc w:val="both"/>
      </w:pPr>
      <w:r>
        <w:rPr>
          <w:rFonts w:ascii="Times New Roman"/>
          <w:b w:val="false"/>
          <w:i w:val="false"/>
          <w:color w:val="000000"/>
          <w:sz w:val="28"/>
        </w:rPr>
        <w:t>
      3. По заявлению залогодателя или залогодержателя регистрирующий орган и (или) Государственная корпорация в отношении выданных ими свидетельств в течение двух рабочих дней производят выдачу дубликата свидетельства о регистрации залога движимого имущества взамен утраченного.";</w:t>
      </w:r>
    </w:p>
    <w:bookmarkStart w:name="z96" w:id="8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статьи 14 изложить в следующей редакции:</w:t>
      </w:r>
    </w:p>
    <w:bookmarkEnd w:id="82"/>
    <w:p>
      <w:pPr>
        <w:spacing w:after="0"/>
        <w:ind w:left="0"/>
        <w:jc w:val="both"/>
      </w:pPr>
      <w:r>
        <w:rPr>
          <w:rFonts w:ascii="Times New Roman"/>
          <w:b w:val="false"/>
          <w:i w:val="false"/>
          <w:color w:val="000000"/>
          <w:sz w:val="28"/>
        </w:rPr>
        <w:t>
      "2. Залогодатель, исполнивший обязательство, обеспеченное залогом, вправе требовать аннулирования в реестре залога движимого имущества записи о залоге. По требованию залогодателя залогодержатель обязан представить регистрирующему органу или Государственной корпорации письменное заявление и необходимые документы, подтверждающие исполнение залогодателем обязательств, обеспеченных залогом. При неисполнении или несвоевременном исполнении залогодержателем этих обязанностей залогодатель вправе требовать возмещения причиненных ему убытков.";</w:t>
      </w:r>
    </w:p>
    <w:bookmarkStart w:name="z97" w:id="83"/>
    <w:p>
      <w:pPr>
        <w:spacing w:after="0"/>
        <w:ind w:left="0"/>
        <w:jc w:val="both"/>
      </w:pPr>
      <w:r>
        <w:rPr>
          <w:rFonts w:ascii="Times New Roman"/>
          <w:b w:val="false"/>
          <w:i w:val="false"/>
          <w:color w:val="000000"/>
          <w:sz w:val="28"/>
        </w:rPr>
        <w:t xml:space="preserve">
      11) часть первую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83"/>
    <w:p>
      <w:pPr>
        <w:spacing w:after="0"/>
        <w:ind w:left="0"/>
        <w:jc w:val="both"/>
      </w:pPr>
      <w:r>
        <w:rPr>
          <w:rFonts w:ascii="Times New Roman"/>
          <w:b w:val="false"/>
          <w:i w:val="false"/>
          <w:color w:val="000000"/>
          <w:sz w:val="28"/>
        </w:rPr>
        <w:t>
      "1. Заявитель регистрирует изменения и дополнения (в том числе переход права собственности другому лицу, уступку права требования) и прекращение действия зарегистрированного залога путем подачи заявления в регистрирующий орган и (или) Государственную корпорацию.";</w:t>
      </w:r>
    </w:p>
    <w:bookmarkStart w:name="z98" w:id="84"/>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17</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2)</w:t>
      </w:r>
      <w:r>
        <w:rPr>
          <w:rFonts w:ascii="Times New Roman"/>
          <w:b w:val="false"/>
          <w:i w:val="false"/>
          <w:color w:val="000000"/>
          <w:sz w:val="28"/>
        </w:rPr>
        <w:t xml:space="preserve"> пункта 2 изложить в следующей редакции:</w:t>
      </w:r>
    </w:p>
    <w:p>
      <w:pPr>
        <w:spacing w:after="0"/>
        <w:ind w:left="0"/>
        <w:jc w:val="both"/>
      </w:pPr>
      <w:r>
        <w:rPr>
          <w:rFonts w:ascii="Times New Roman"/>
          <w:b w:val="false"/>
          <w:i w:val="false"/>
          <w:color w:val="000000"/>
          <w:sz w:val="28"/>
        </w:rPr>
        <w:t>
      "2) регистрационный номер залога движимого имущества, присвоенный регистрирующим органом или Государственной корпорацией, за исключением случаев регистрации изменений и дополнений на основании договора об одновременной передаче активов и обязательств;";</w:t>
      </w:r>
    </w:p>
    <w:bookmarkStart w:name="z100" w:id="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85"/>
    <w:p>
      <w:pPr>
        <w:spacing w:after="0"/>
        <w:ind w:left="0"/>
        <w:jc w:val="both"/>
      </w:pPr>
      <w:r>
        <w:rPr>
          <w:rFonts w:ascii="Times New Roman"/>
          <w:b w:val="false"/>
          <w:i w:val="false"/>
          <w:color w:val="000000"/>
          <w:sz w:val="28"/>
        </w:rPr>
        <w:t>
      "3. С заявлением должен быть представлен договор о внесении изменений и дополнений (в том числе о переходе права собственности к другому лицу либо договор об уступке прав (требований) (договор об одновременной передаче активов и обязательств) с приложением передаточного акта или выписки из него (подлинник или нотариально засвидетельствованная копия), который после проверки регистрирующим органом или Государственной корпорацией сведений, содержащихся в заявлении, с отметкой о регистрации возвращается заявителю.";</w:t>
      </w:r>
    </w:p>
    <w:bookmarkStart w:name="z101" w:id="8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пункте 2</w:t>
      </w:r>
      <w:r>
        <w:rPr>
          <w:rFonts w:ascii="Times New Roman"/>
          <w:b w:val="false"/>
          <w:i w:val="false"/>
          <w:color w:val="000000"/>
          <w:sz w:val="28"/>
        </w:rPr>
        <w:t xml:space="preserve"> статьи 18:</w:t>
      </w:r>
    </w:p>
    <w:bookmarkEnd w:id="86"/>
    <w:bookmarkStart w:name="z102" w:id="87"/>
    <w:p>
      <w:pPr>
        <w:spacing w:after="0"/>
        <w:ind w:left="0"/>
        <w:jc w:val="both"/>
      </w:pPr>
      <w:r>
        <w:rPr>
          <w:rFonts w:ascii="Times New Roman"/>
          <w:b w:val="false"/>
          <w:i w:val="false"/>
          <w:color w:val="000000"/>
          <w:sz w:val="28"/>
        </w:rPr>
        <w:t>
      абзац первый изложить в следующей редакции:</w:t>
      </w:r>
    </w:p>
    <w:bookmarkEnd w:id="87"/>
    <w:p>
      <w:pPr>
        <w:spacing w:after="0"/>
        <w:ind w:left="0"/>
        <w:jc w:val="both"/>
      </w:pPr>
      <w:r>
        <w:rPr>
          <w:rFonts w:ascii="Times New Roman"/>
          <w:b w:val="false"/>
          <w:i w:val="false"/>
          <w:color w:val="000000"/>
          <w:sz w:val="28"/>
        </w:rPr>
        <w:t>
      "2. По заявлению любого лица регистрирующий орган и (или) Государственная корпорация обязаны предоставить информацию в форме выписки из реестра регистрации залога движимого имущества, которая должна:";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быть подписана уполномоченным должностным лицом регистрирующего органа и заверена печатью регистрирующего органа или Государственной корпорации.";</w:t>
      </w:r>
    </w:p>
    <w:bookmarkStart w:name="z104" w:id="8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88"/>
    <w:p>
      <w:pPr>
        <w:spacing w:after="0"/>
        <w:ind w:left="0"/>
        <w:jc w:val="both"/>
      </w:pPr>
      <w:r>
        <w:rPr>
          <w:rFonts w:ascii="Times New Roman"/>
          <w:b w:val="false"/>
          <w:i w:val="false"/>
          <w:color w:val="000000"/>
          <w:sz w:val="28"/>
        </w:rPr>
        <w:t>
      "Статья 19. Прекращение регистрации залога на основании решения суда</w:t>
      </w:r>
    </w:p>
    <w:p>
      <w:pPr>
        <w:spacing w:after="0"/>
        <w:ind w:left="0"/>
        <w:jc w:val="both"/>
      </w:pPr>
      <w:r>
        <w:rPr>
          <w:rFonts w:ascii="Times New Roman"/>
          <w:b w:val="false"/>
          <w:i w:val="false"/>
          <w:color w:val="000000"/>
          <w:sz w:val="28"/>
        </w:rPr>
        <w:t>
      Заинтересованное лицо на основании решения суда о признании недействительным залога или его регистрации имеет право подать заявление в регистрирующий орган или Государственную корпорацию об аннулировании регистрации залога.";</w:t>
      </w:r>
    </w:p>
    <w:bookmarkStart w:name="z105" w:id="8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21</w:t>
      </w:r>
      <w:r>
        <w:rPr>
          <w:rFonts w:ascii="Times New Roman"/>
          <w:b w:val="false"/>
          <w:i w:val="false"/>
          <w:color w:val="000000"/>
          <w:sz w:val="28"/>
        </w:rPr>
        <w:t>:</w:t>
      </w:r>
    </w:p>
    <w:bookmarkEnd w:id="89"/>
    <w:bookmarkStart w:name="z106" w:id="90"/>
    <w:p>
      <w:pPr>
        <w:spacing w:after="0"/>
        <w:ind w:left="0"/>
        <w:jc w:val="both"/>
      </w:pPr>
      <w:r>
        <w:rPr>
          <w:rFonts w:ascii="Times New Roman"/>
          <w:b w:val="false"/>
          <w:i w:val="false"/>
          <w:color w:val="000000"/>
          <w:sz w:val="28"/>
        </w:rPr>
        <w:t>
      абзац первый пункта 1 изложить в следующей редакции:</w:t>
      </w:r>
    </w:p>
    <w:bookmarkEnd w:id="90"/>
    <w:p>
      <w:pPr>
        <w:spacing w:after="0"/>
        <w:ind w:left="0"/>
        <w:jc w:val="both"/>
      </w:pPr>
      <w:r>
        <w:rPr>
          <w:rFonts w:ascii="Times New Roman"/>
          <w:b w:val="false"/>
          <w:i w:val="false"/>
          <w:color w:val="000000"/>
          <w:sz w:val="28"/>
        </w:rPr>
        <w:t>
      "1. Регистрирующий орган или Государственная корпорация несут ответственность, установленную законами Республики Казахстан, 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Убытки, причиненные нарушением порядка регистрации, выдачи информации, искажением содержания информации, подлежат возмещению регистрирующим органом и (или) Государственной корпорацией. Умышленное искажение сведений и иные действия, способствующие сокрытию информации, которая по закону может и должна быть предоставлена, преследуются в установленном законом порядке.".</w:t>
      </w:r>
    </w:p>
    <w:bookmarkStart w:name="z108" w:id="9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племенном животноводстве" (Ведомости Парламента Республики Казахстан, 1998 г., № 16, ст. 220; 2001 г., № 23, ст. 318; 2004 г., № 23, ст. 142; 2006 г., № 1, ст. 5; № 3, ст. 22; 2008 г., № 15-16, ст. 60; 2009 г., № 18, ст. 84; 2010 г., № 5, ст. 23; 2011 г., № 1, ст. 2; № 11, ст. 102; 2012 г., № 2, ст. 16; № 15, ст. 97; № 21-22, ст. 124; 2013 г., № 9, ст. 51; № 14, ст. 75; 2014 г., № 2, ст. 10; № 10, ст. 52; № 19-I, 19-II, ст. 96; № 23, ст. 143):</w:t>
      </w:r>
    </w:p>
    <w:bookmarkEnd w:id="91"/>
    <w:bookmarkStart w:name="z109" w:id="9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10</w:t>
      </w:r>
      <w:r>
        <w:rPr>
          <w:rFonts w:ascii="Times New Roman"/>
          <w:b w:val="false"/>
          <w:i w:val="false"/>
          <w:color w:val="000000"/>
          <w:sz w:val="28"/>
        </w:rPr>
        <w:t xml:space="preserve"> статьи 16-2 изложить в следующей редакции:</w:t>
      </w:r>
    </w:p>
    <w:bookmarkEnd w:id="92"/>
    <w:p>
      <w:pPr>
        <w:spacing w:after="0"/>
        <w:ind w:left="0"/>
        <w:jc w:val="both"/>
      </w:pPr>
      <w:r>
        <w:rPr>
          <w:rFonts w:ascii="Times New Roman"/>
          <w:b w:val="false"/>
          <w:i w:val="false"/>
          <w:color w:val="000000"/>
          <w:sz w:val="28"/>
        </w:rPr>
        <w:t>
      "При подаче документов через веб-портал "электронного правительства" или Государственную корпорацию "Правительство для граждан" документы представляются в электронной форме.".</w:t>
      </w:r>
    </w:p>
    <w:bookmarkStart w:name="z110" w:id="9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1998 года "О Национальном архивном фонде и архивах" (Ведомости Парламента Республики Казахстан, 1998 г., № 24, ст. 435; 2001 г., № 21-22, ст. 286; 2003 г., № 10, ст. 53; 2004 г., № 23, ст. 142; 2006 г., № 3, ст. 22; № 13, ст. 86; 2007 г., № 8, ст. 55; 2009 г., № 11-12, ст. 53; № 18, ст. 84; 2010 г., № 5, ст. 23; № 10, ст. 48; № 17-18, ст. 111; 2011 г., № 1, ст. 2; № 5, ст. 43; № 11, ст. 102; 2012 г., № 4, ст. 32; № 15, ст. 97; 2013 г., № 14, ст. 75; 2014 г., № 1, ст. 4; № 4-5, ст. 24; № 16, ст. 90; № 19-I, 19-II, ст. 96; № 21, ст. 122; № 23, ст. 143):</w:t>
      </w:r>
    </w:p>
    <w:bookmarkEnd w:id="93"/>
    <w:bookmarkStart w:name="z111" w:id="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18) и 19) следующего содержания:</w:t>
      </w:r>
    </w:p>
    <w:bookmarkEnd w:id="94"/>
    <w:p>
      <w:pPr>
        <w:spacing w:after="0"/>
        <w:ind w:left="0"/>
        <w:jc w:val="both"/>
      </w:pPr>
      <w:r>
        <w:rPr>
          <w:rFonts w:ascii="Times New Roman"/>
          <w:b w:val="false"/>
          <w:i w:val="false"/>
          <w:color w:val="000000"/>
          <w:sz w:val="28"/>
        </w:rPr>
        <w:t>
      "18) перевод архивных документов в электронную форму – создание электронных копий архивных документов и перенос сведений в информационные системы, определенные уполномоченным органом в сфере информатизации по согласованию с уполномоченным органом;</w:t>
      </w:r>
    </w:p>
    <w:p>
      <w:pPr>
        <w:spacing w:after="0"/>
        <w:ind w:left="0"/>
        <w:jc w:val="both"/>
      </w:pPr>
      <w:r>
        <w:rPr>
          <w:rFonts w:ascii="Times New Roman"/>
          <w:b w:val="false"/>
          <w:i w:val="false"/>
          <w:color w:val="000000"/>
          <w:sz w:val="28"/>
        </w:rPr>
        <w:t xml:space="preserve">
      19) сервисный интегратор "электронного правительства" – юридическое лицо, определяемое Правительством Республики Казахстан, на которое возложены функции по методологическому обеспечению развития архитектуры "электронного правительства" и типовой архитектуры "электронного акимата", а также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Start w:name="z112" w:id="95"/>
    <w:p>
      <w:pPr>
        <w:spacing w:after="0"/>
        <w:ind w:left="0"/>
        <w:jc w:val="both"/>
      </w:pPr>
      <w:r>
        <w:rPr>
          <w:rFonts w:ascii="Times New Roman"/>
          <w:b w:val="false"/>
          <w:i w:val="false"/>
          <w:color w:val="000000"/>
          <w:sz w:val="28"/>
        </w:rPr>
        <w:t>
      2) дополнить статьей 15-1 следующего содержания:</w:t>
      </w:r>
    </w:p>
    <w:bookmarkEnd w:id="95"/>
    <w:p>
      <w:pPr>
        <w:spacing w:after="0"/>
        <w:ind w:left="0"/>
        <w:jc w:val="both"/>
      </w:pPr>
      <w:r>
        <w:rPr>
          <w:rFonts w:ascii="Times New Roman"/>
          <w:b w:val="false"/>
          <w:i w:val="false"/>
          <w:color w:val="000000"/>
          <w:sz w:val="28"/>
        </w:rPr>
        <w:t>
      "Статья 15-1. Перевод архивных документов в электронную форму</w:t>
      </w:r>
    </w:p>
    <w:p>
      <w:pPr>
        <w:spacing w:after="0"/>
        <w:ind w:left="0"/>
        <w:jc w:val="both"/>
      </w:pPr>
      <w:r>
        <w:rPr>
          <w:rFonts w:ascii="Times New Roman"/>
          <w:b w:val="false"/>
          <w:i w:val="false"/>
          <w:color w:val="000000"/>
          <w:sz w:val="28"/>
        </w:rPr>
        <w:t>
      1. Государственные органы обязаны обеспечить перевод архивных документов, необходимых для оказания государственных услуг, в электронную форму на постоянной основе.</w:t>
      </w:r>
    </w:p>
    <w:p>
      <w:pPr>
        <w:spacing w:after="0"/>
        <w:ind w:left="0"/>
        <w:jc w:val="both"/>
      </w:pPr>
      <w:r>
        <w:rPr>
          <w:rFonts w:ascii="Times New Roman"/>
          <w:b w:val="false"/>
          <w:i w:val="false"/>
          <w:color w:val="000000"/>
          <w:sz w:val="28"/>
        </w:rPr>
        <w:t>
      2. Перевод архивных документов, указанных в пункте 1 настоящей статьи, в электронную форму осуществляется сервисным интегратором "электронного правительства".</w:t>
      </w:r>
    </w:p>
    <w:p>
      <w:pPr>
        <w:spacing w:after="0"/>
        <w:ind w:left="0"/>
        <w:jc w:val="both"/>
      </w:pPr>
      <w:r>
        <w:rPr>
          <w:rFonts w:ascii="Times New Roman"/>
          <w:b w:val="false"/>
          <w:i w:val="false"/>
          <w:color w:val="000000"/>
          <w:sz w:val="28"/>
        </w:rPr>
        <w:t>
      3. Доступ к архивным документам, переведенным в электронную форму, является открытым для всех заинтересованных государственных органов с соблюдением требований по защите государственной, коммерческой и иной охраняемой законом тайны.</w:t>
      </w:r>
    </w:p>
    <w:p>
      <w:pPr>
        <w:spacing w:after="0"/>
        <w:ind w:left="0"/>
        <w:jc w:val="both"/>
      </w:pPr>
      <w:r>
        <w:rPr>
          <w:rFonts w:ascii="Times New Roman"/>
          <w:b w:val="false"/>
          <w:i w:val="false"/>
          <w:color w:val="000000"/>
          <w:sz w:val="28"/>
        </w:rPr>
        <w:t>
      4.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 равнозначна исходному оригиналу архивного документа.".</w:t>
      </w:r>
    </w:p>
    <w:bookmarkStart w:name="z113" w:id="9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 № 19-I, 19-II, ст. 96; 2015 г., № 6, cт. 27):</w:t>
      </w:r>
    </w:p>
    <w:bookmarkEnd w:id="96"/>
    <w:bookmarkStart w:name="z114" w:id="97"/>
    <w:p>
      <w:pPr>
        <w:spacing w:after="0"/>
        <w:ind w:left="0"/>
        <w:jc w:val="both"/>
      </w:pPr>
      <w:r>
        <w:rPr>
          <w:rFonts w:ascii="Times New Roman"/>
          <w:b w:val="false"/>
          <w:i w:val="false"/>
          <w:color w:val="000000"/>
          <w:sz w:val="28"/>
        </w:rPr>
        <w:t xml:space="preserve">
      1) подпункт 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p>
    <w:bookmarkEnd w:id="97"/>
    <w:p>
      <w:pPr>
        <w:spacing w:after="0"/>
        <w:ind w:left="0"/>
        <w:jc w:val="both"/>
      </w:pPr>
      <w:r>
        <w:rPr>
          <w:rFonts w:ascii="Times New Roman"/>
          <w:b w:val="false"/>
          <w:i w:val="false"/>
          <w:color w:val="000000"/>
          <w:sz w:val="28"/>
        </w:rPr>
        <w:t>
      "5)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115" w:id="98"/>
    <w:p>
      <w:pPr>
        <w:spacing w:after="0"/>
        <w:ind w:left="0"/>
        <w:jc w:val="both"/>
      </w:pPr>
      <w:r>
        <w:rPr>
          <w:rFonts w:ascii="Times New Roman"/>
          <w:b w:val="false"/>
          <w:i w:val="false"/>
          <w:color w:val="000000"/>
          <w:sz w:val="28"/>
        </w:rPr>
        <w:t>
      2) дополнить статьями 3-1 и 3-2 следующего содержания:</w:t>
      </w:r>
    </w:p>
    <w:bookmarkEnd w:id="98"/>
    <w:p>
      <w:pPr>
        <w:spacing w:after="0"/>
        <w:ind w:left="0"/>
        <w:jc w:val="both"/>
      </w:pPr>
      <w:r>
        <w:rPr>
          <w:rFonts w:ascii="Times New Roman"/>
          <w:b w:val="false"/>
          <w:i w:val="false"/>
          <w:color w:val="000000"/>
          <w:sz w:val="28"/>
        </w:rPr>
        <w:t>
      "Статья 3-1. Компетенция центрального исполнительного органа</w:t>
      </w:r>
    </w:p>
    <w:p>
      <w:pPr>
        <w:spacing w:after="0"/>
        <w:ind w:left="0"/>
        <w:jc w:val="both"/>
      </w:pPr>
      <w:r>
        <w:rPr>
          <w:rFonts w:ascii="Times New Roman"/>
          <w:b w:val="false"/>
          <w:i w:val="false"/>
          <w:color w:val="000000"/>
          <w:sz w:val="28"/>
        </w:rPr>
        <w:t>
      Центральный исполнительный орган:</w:t>
      </w:r>
    </w:p>
    <w:p>
      <w:pPr>
        <w:spacing w:after="0"/>
        <w:ind w:left="0"/>
        <w:jc w:val="both"/>
      </w:pPr>
      <w:r>
        <w:rPr>
          <w:rFonts w:ascii="Times New Roman"/>
          <w:b w:val="false"/>
          <w:i w:val="false"/>
          <w:color w:val="000000"/>
          <w:sz w:val="28"/>
        </w:rPr>
        <w:t>
      1) определяет порядок назначения, выплаты и перечень документов, необходимых для назначения пособий;</w:t>
      </w:r>
    </w:p>
    <w:p>
      <w:pPr>
        <w:spacing w:after="0"/>
        <w:ind w:left="0"/>
        <w:jc w:val="both"/>
      </w:pPr>
      <w:r>
        <w:rPr>
          <w:rFonts w:ascii="Times New Roman"/>
          <w:b w:val="false"/>
          <w:i w:val="false"/>
          <w:color w:val="000000"/>
          <w:sz w:val="28"/>
        </w:rPr>
        <w:t>
      2) определяет перечень, формы и сроки представления финансовой и иной отчетности Государственной корпорацией;</w:t>
      </w:r>
    </w:p>
    <w:p>
      <w:pPr>
        <w:spacing w:after="0"/>
        <w:ind w:left="0"/>
        <w:jc w:val="both"/>
      </w:pPr>
      <w:r>
        <w:rPr>
          <w:rFonts w:ascii="Times New Roman"/>
          <w:b w:val="false"/>
          <w:i w:val="false"/>
          <w:color w:val="000000"/>
          <w:sz w:val="28"/>
        </w:rPr>
        <w:t>
      3)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4) разрабатывает и утверждает правила сопровождения информационных систем в сфере социального обеспечения граждан, имеющих право на получение пособий;</w:t>
      </w:r>
    </w:p>
    <w:p>
      <w:pPr>
        <w:spacing w:after="0"/>
        <w:ind w:left="0"/>
        <w:jc w:val="both"/>
      </w:pPr>
      <w:r>
        <w:rPr>
          <w:rFonts w:ascii="Times New Roman"/>
          <w:b w:val="false"/>
          <w:i w:val="false"/>
          <w:color w:val="000000"/>
          <w:sz w:val="28"/>
        </w:rPr>
        <w:t>
      5) разрабатывает и утверждает правила доступа к информационным системам и базам данных в сфере социального обеспечения граждан, имеющих право на получение пособий;</w:t>
      </w:r>
    </w:p>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3-2. Компетенция Государственной корпорации</w:t>
      </w:r>
    </w:p>
    <w:p>
      <w:pPr>
        <w:spacing w:after="0"/>
        <w:ind w:left="0"/>
        <w:jc w:val="both"/>
      </w:pPr>
      <w:r>
        <w:rPr>
          <w:rFonts w:ascii="Times New Roman"/>
          <w:b w:val="false"/>
          <w:i w:val="false"/>
          <w:color w:val="000000"/>
          <w:sz w:val="28"/>
        </w:rPr>
        <w:t>
      Государственная корпорация:</w:t>
      </w:r>
    </w:p>
    <w:p>
      <w:pPr>
        <w:spacing w:after="0"/>
        <w:ind w:left="0"/>
        <w:jc w:val="both"/>
      </w:pPr>
      <w:r>
        <w:rPr>
          <w:rFonts w:ascii="Times New Roman"/>
          <w:b w:val="false"/>
          <w:i w:val="false"/>
          <w:color w:val="000000"/>
          <w:sz w:val="28"/>
        </w:rPr>
        <w:t>
      1) осуществляет прием и проверку комплектности документов для передачи их уполномоченному государственному органу;</w:t>
      </w:r>
    </w:p>
    <w:p>
      <w:pPr>
        <w:spacing w:after="0"/>
        <w:ind w:left="0"/>
        <w:jc w:val="both"/>
      </w:pPr>
      <w:r>
        <w:rPr>
          <w:rFonts w:ascii="Times New Roman"/>
          <w:b w:val="false"/>
          <w:i w:val="false"/>
          <w:color w:val="000000"/>
          <w:sz w:val="28"/>
        </w:rPr>
        <w:t>
      2) взаимодействует с уполномоченным государственным органом по вопросам приема документов, формирования макетов дел на назначение, приостановление, прекращение, возобновление и перерасчет пособий;</w:t>
      </w:r>
    </w:p>
    <w:p>
      <w:pPr>
        <w:spacing w:after="0"/>
        <w:ind w:left="0"/>
        <w:jc w:val="both"/>
      </w:pPr>
      <w:r>
        <w:rPr>
          <w:rFonts w:ascii="Times New Roman"/>
          <w:b w:val="false"/>
          <w:i w:val="false"/>
          <w:color w:val="000000"/>
          <w:sz w:val="28"/>
        </w:rPr>
        <w:t>
      3) обеспечивает своевременную выплату пособий получателям;</w:t>
      </w:r>
    </w:p>
    <w:p>
      <w:pPr>
        <w:spacing w:after="0"/>
        <w:ind w:left="0"/>
        <w:jc w:val="both"/>
      </w:pPr>
      <w:r>
        <w:rPr>
          <w:rFonts w:ascii="Times New Roman"/>
          <w:b w:val="false"/>
          <w:i w:val="false"/>
          <w:color w:val="000000"/>
          <w:sz w:val="28"/>
        </w:rPr>
        <w:t>
      4) осуществляет ведение и актуализацию информационных систем;</w:t>
      </w:r>
    </w:p>
    <w:p>
      <w:pPr>
        <w:spacing w:after="0"/>
        <w:ind w:left="0"/>
        <w:jc w:val="both"/>
      </w:pPr>
      <w:r>
        <w:rPr>
          <w:rFonts w:ascii="Times New Roman"/>
          <w:b w:val="false"/>
          <w:i w:val="false"/>
          <w:color w:val="000000"/>
          <w:sz w:val="28"/>
        </w:rPr>
        <w:t>
      5) формирует прогнозные данные по исчислению потребности на выплату пособий;</w:t>
      </w:r>
    </w:p>
    <w:p>
      <w:pPr>
        <w:spacing w:after="0"/>
        <w:ind w:left="0"/>
        <w:jc w:val="both"/>
      </w:pPr>
      <w:r>
        <w:rPr>
          <w:rFonts w:ascii="Times New Roman"/>
          <w:b w:val="false"/>
          <w:i w:val="false"/>
          <w:color w:val="000000"/>
          <w:sz w:val="28"/>
        </w:rPr>
        <w:t>
      6) формирует ежемесячную потребность выплат и графики выплат пособий и направляет в центральный исполнительный орган заявки о потребности средств на выплату пособий;</w:t>
      </w:r>
    </w:p>
    <w:p>
      <w:pPr>
        <w:spacing w:after="0"/>
        <w:ind w:left="0"/>
        <w:jc w:val="both"/>
      </w:pPr>
      <w:r>
        <w:rPr>
          <w:rFonts w:ascii="Times New Roman"/>
          <w:b w:val="false"/>
          <w:i w:val="false"/>
          <w:color w:val="000000"/>
          <w:sz w:val="28"/>
        </w:rPr>
        <w:t>
      7) предоставляет информацию из информационных систем в сфере социального обеспечения граждан, имеющих право на получение пособий, уполномоченному государственному органу и центральному исполнительному органу.";</w:t>
      </w:r>
    </w:p>
    <w:bookmarkStart w:name="z116" w:id="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статьи 5 изложить в следующей редакции:</w:t>
      </w:r>
    </w:p>
    <w:bookmarkEnd w:id="99"/>
    <w:p>
      <w:pPr>
        <w:spacing w:after="0"/>
        <w:ind w:left="0"/>
        <w:jc w:val="both"/>
      </w:pPr>
      <w:r>
        <w:rPr>
          <w:rFonts w:ascii="Times New Roman"/>
          <w:b w:val="false"/>
          <w:i w:val="false"/>
          <w:color w:val="000000"/>
          <w:sz w:val="28"/>
        </w:rPr>
        <w:t xml:space="preserve">
      "2. Лица, указанные в </w:t>
      </w:r>
      <w:r>
        <w:rPr>
          <w:rFonts w:ascii="Times New Roman"/>
          <w:b w:val="false"/>
          <w:i w:val="false"/>
          <w:color w:val="000000"/>
          <w:sz w:val="28"/>
        </w:rPr>
        <w:t>статье 4</w:t>
      </w:r>
      <w:r>
        <w:rPr>
          <w:rFonts w:ascii="Times New Roman"/>
          <w:b w:val="false"/>
          <w:i w:val="false"/>
          <w:color w:val="000000"/>
          <w:sz w:val="28"/>
        </w:rPr>
        <w:t xml:space="preserve"> настоящего Закона, обращаются за назначением пособия в Государственную корпорацию с приложением документов, перечень которых определяется центральным исполнительным органом.";</w:t>
      </w:r>
    </w:p>
    <w:p>
      <w:pPr>
        <w:spacing w:after="0"/>
        <w:ind w:left="0"/>
        <w:jc w:val="both"/>
      </w:pPr>
      <w:r>
        <w:rPr>
          <w:rFonts w:ascii="Times New Roman"/>
          <w:b w:val="false"/>
          <w:i w:val="false"/>
          <w:color w:val="000000"/>
          <w:sz w:val="28"/>
        </w:rPr>
        <w:t>
      "2-2. Срок назначения пособий не превышает восьми рабочих дней со дня регистрации заявления со всеми необходимыми документами в Государственной корпорации.".</w:t>
      </w:r>
    </w:p>
    <w:bookmarkStart w:name="z117" w:id="100"/>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(Ведомости Парламента Республики Казахстан, 1999 г., № 19, ст. 647; 2002 г., № 10, ст. 105; 2004 г., № 23, ст. 142; 2005 г., № 23, ст. 98; 2006 г., № 12, ст. 69; 2007 г., № 24, ст. 178; 2014 г., № 6, ст. 28; № 19-I, 19-II, ст. 96; 2015 г., № 6, ст. 27):</w:t>
      </w:r>
    </w:p>
    <w:bookmarkEnd w:id="100"/>
    <w:bookmarkStart w:name="z118" w:id="10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4)</w:t>
      </w:r>
      <w:r>
        <w:rPr>
          <w:rFonts w:ascii="Times New Roman"/>
          <w:b w:val="false"/>
          <w:i w:val="false"/>
          <w:color w:val="000000"/>
          <w:sz w:val="28"/>
        </w:rPr>
        <w:t xml:space="preserve"> статьи 1 изложить в следующей редакции:</w:t>
      </w:r>
    </w:p>
    <w:bookmarkEnd w:id="101"/>
    <w:p>
      <w:pPr>
        <w:spacing w:after="0"/>
        <w:ind w:left="0"/>
        <w:jc w:val="both"/>
      </w:pPr>
      <w:r>
        <w:rPr>
          <w:rFonts w:ascii="Times New Roman"/>
          <w:b w:val="false"/>
          <w:i w:val="false"/>
          <w:color w:val="000000"/>
          <w:sz w:val="28"/>
        </w:rPr>
        <w:t>
      "4)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119" w:id="10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Заявление о назначении пособия с приложением документов, перечень которых определяется центральным исполнительным органом, подается лицом, имеющим право на его получение, в Государственную корпорацию.</w:t>
      </w:r>
    </w:p>
    <w:p>
      <w:pPr>
        <w:spacing w:after="0"/>
        <w:ind w:left="0"/>
        <w:jc w:val="both"/>
      </w:pPr>
      <w:r>
        <w:rPr>
          <w:rFonts w:ascii="Times New Roman"/>
          <w:b w:val="false"/>
          <w:i w:val="false"/>
          <w:color w:val="000000"/>
          <w:sz w:val="28"/>
        </w:rPr>
        <w:t>
      3. Срок назначения пособий не превышает восьми рабочих дней со дня регистрации заявления со всеми необходимыми документами в Государственной корпорации.";</w:t>
      </w:r>
    </w:p>
    <w:bookmarkStart w:name="z121" w:id="1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03"/>
    <w:p>
      <w:pPr>
        <w:spacing w:after="0"/>
        <w:ind w:left="0"/>
        <w:jc w:val="both"/>
      </w:pPr>
      <w:r>
        <w:rPr>
          <w:rFonts w:ascii="Times New Roman"/>
          <w:b w:val="false"/>
          <w:i w:val="false"/>
          <w:color w:val="000000"/>
          <w:sz w:val="28"/>
        </w:rPr>
        <w:t>
      "4. Днем обращения за назначением пособий считается день регистрации заявления со всеми необходимыми документами в Государственной корпорации.";</w:t>
      </w:r>
    </w:p>
    <w:bookmarkStart w:name="z122" w:id="104"/>
    <w:p>
      <w:pPr>
        <w:spacing w:after="0"/>
        <w:ind w:left="0"/>
        <w:jc w:val="both"/>
      </w:pPr>
      <w:r>
        <w:rPr>
          <w:rFonts w:ascii="Times New Roman"/>
          <w:b w:val="false"/>
          <w:i w:val="false"/>
          <w:color w:val="000000"/>
          <w:sz w:val="28"/>
        </w:rPr>
        <w:t xml:space="preserve">
      3) пункт 3 </w:t>
      </w:r>
      <w:r>
        <w:rPr>
          <w:rFonts w:ascii="Times New Roman"/>
          <w:b w:val="false"/>
          <w:i w:val="false"/>
          <w:color w:val="000000"/>
          <w:sz w:val="28"/>
        </w:rPr>
        <w:t>статьи 6</w:t>
      </w:r>
      <w:r>
        <w:rPr>
          <w:rFonts w:ascii="Times New Roman"/>
          <w:b w:val="false"/>
          <w:i w:val="false"/>
          <w:color w:val="000000"/>
          <w:sz w:val="28"/>
        </w:rPr>
        <w:t xml:space="preserve"> изложить в следующей редакции:</w:t>
      </w:r>
    </w:p>
    <w:bookmarkEnd w:id="104"/>
    <w:p>
      <w:pPr>
        <w:spacing w:after="0"/>
        <w:ind w:left="0"/>
        <w:jc w:val="both"/>
      </w:pPr>
      <w:r>
        <w:rPr>
          <w:rFonts w:ascii="Times New Roman"/>
          <w:b w:val="false"/>
          <w:i w:val="false"/>
          <w:color w:val="000000"/>
          <w:sz w:val="28"/>
        </w:rPr>
        <w:t>
      "3. При достижении пенсионного возраста получателю пособия предоставляется право выбора между получением пособия в соответствии с настоящим Законом или назначением пенсионных выплат по возрасту в соответствии с законодательством Республики Казахстан о пенсионном обеспечении.";</w:t>
      </w:r>
    </w:p>
    <w:bookmarkStart w:name="z123" w:id="105"/>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05"/>
    <w:p>
      <w:pPr>
        <w:spacing w:after="0"/>
        <w:ind w:left="0"/>
        <w:jc w:val="both"/>
      </w:pPr>
      <w:r>
        <w:rPr>
          <w:rFonts w:ascii="Times New Roman"/>
          <w:b w:val="false"/>
          <w:i w:val="false"/>
          <w:color w:val="000000"/>
          <w:sz w:val="28"/>
        </w:rPr>
        <w:t>
      "Выплата пособий производится за текущий месяц через Государственную корпорацию на банковские счета получателей. В случае смерти получателя пособия пособие выплачивается по месяц смерти включительно.".</w:t>
      </w:r>
    </w:p>
    <w:bookmarkStart w:name="z124" w:id="10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ноября 2000 года "Об административных процедурах" (Ведомости Парламента Республики Казахстан, 2000 г., № 20, ст. 379; 2004 г., № 5, ст. 29; 2007 г., № 12, ст. 86; № 19, ст. 147; 2008 г., № 21, ст. 97; 2009 г., № 15-16, ст. 74; № 18, ст. 84; 2010 г., № 5, ст. 23; № 7, ст. 29; № 17-18, ст. 111; 2011 г., № 1, ст. 2; № 7, ст. 54; № 11, ст. 102; № 12, ст. 111; № 15, ст. 118; 2012 г., № 8, ст. 64; № 13, ст. 91; № 15, ст. 97; 2013 г., № 1, ст. 3; № 5-6, ст. 30; № 14, ст. 72; 2014 г., № 10, ст. 52; № 19-I, 19-II, ст. 96; № 24, ст. 144):</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статью 13</w:t>
      </w:r>
      <w:r>
        <w:rPr>
          <w:rFonts w:ascii="Times New Roman"/>
          <w:b w:val="false"/>
          <w:i w:val="false"/>
          <w:color w:val="000000"/>
          <w:sz w:val="28"/>
        </w:rPr>
        <w:t xml:space="preserve"> дополнить пунктами 5 и 6 следующего содержания:</w:t>
      </w:r>
    </w:p>
    <w:p>
      <w:pPr>
        <w:spacing w:after="0"/>
        <w:ind w:left="0"/>
        <w:jc w:val="both"/>
      </w:pPr>
      <w:r>
        <w:rPr>
          <w:rFonts w:ascii="Times New Roman"/>
          <w:b w:val="false"/>
          <w:i w:val="false"/>
          <w:color w:val="000000"/>
          <w:sz w:val="28"/>
        </w:rPr>
        <w:t>
      "5. Государственные органы проводят интеграцию информационных систем в порядке и сроки, установленные уполномоченным органом в сфере информатизации, за исключением информационных систем, содержащих сведения, относящиеся к государственным секретам в соответствии с законодательством Республики Казахстан о государственных секретах.</w:t>
      </w:r>
    </w:p>
    <w:p>
      <w:pPr>
        <w:spacing w:after="0"/>
        <w:ind w:left="0"/>
        <w:jc w:val="both"/>
      </w:pPr>
      <w:r>
        <w:rPr>
          <w:rFonts w:ascii="Times New Roman"/>
          <w:b w:val="false"/>
          <w:i w:val="false"/>
          <w:color w:val="000000"/>
          <w:sz w:val="28"/>
        </w:rPr>
        <w:t>
      6. Государственные органы принимают меры по сокращению (исключению) использования документов на бумажном носителе и требований по их представлению при осуществлении государственных функций и оказании государственных услуг.</w:t>
      </w:r>
    </w:p>
    <w:p>
      <w:pPr>
        <w:spacing w:after="0"/>
        <w:ind w:left="0"/>
        <w:jc w:val="both"/>
      </w:pPr>
      <w:r>
        <w:rPr>
          <w:rFonts w:ascii="Times New Roman"/>
          <w:b w:val="false"/>
          <w:i w:val="false"/>
          <w:color w:val="000000"/>
          <w:sz w:val="28"/>
        </w:rPr>
        <w:t>
      В случае использования документов на бумажном носителе в процессе выполнения административных процедур государственные органы принимают меры по переводу документов на бумажном носителе в форму электронных документов.".</w:t>
      </w:r>
    </w:p>
    <w:bookmarkStart w:name="z126" w:id="107"/>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 2011 г., № 3, ст. 32; № 5, ст. 43; № 6, ст. 49; № 11, ст. 102; 2012 г., № 14, ст. 95; № 15, ст. 97; 2014 г., № 1, ст. 4; № 10, ст. 52; № 19-I, 19-II, ст. 96; № 23, ст. 143):</w:t>
      </w:r>
    </w:p>
    <w:bookmarkEnd w:id="107"/>
    <w:bookmarkStart w:name="z127" w:id="1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w:t>
      </w:r>
      <w:r>
        <w:rPr>
          <w:rFonts w:ascii="Times New Roman"/>
          <w:b w:val="false"/>
          <w:i w:val="false"/>
          <w:color w:val="000000"/>
          <w:sz w:val="28"/>
        </w:rPr>
        <w:t xml:space="preserve"> дополнить подпунктом 16-1) следующего содержания:</w:t>
      </w:r>
    </w:p>
    <w:bookmarkEnd w:id="108"/>
    <w:p>
      <w:pPr>
        <w:spacing w:after="0"/>
        <w:ind w:left="0"/>
        <w:jc w:val="both"/>
      </w:pPr>
      <w:r>
        <w:rPr>
          <w:rFonts w:ascii="Times New Roman"/>
          <w:b w:val="false"/>
          <w:i w:val="false"/>
          <w:color w:val="000000"/>
          <w:sz w:val="28"/>
        </w:rPr>
        <w:t>
      "16-1)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128" w:id="109"/>
    <w:p>
      <w:pPr>
        <w:spacing w:after="0"/>
        <w:ind w:left="0"/>
        <w:jc w:val="both"/>
      </w:pPr>
      <w:r>
        <w:rPr>
          <w:rFonts w:ascii="Times New Roman"/>
          <w:b w:val="false"/>
          <w:i w:val="false"/>
          <w:color w:val="000000"/>
          <w:sz w:val="28"/>
        </w:rPr>
        <w:t>
      2) статью 6-1 изложить в следующей редакции:</w:t>
      </w:r>
    </w:p>
    <w:bookmarkEnd w:id="109"/>
    <w:p>
      <w:pPr>
        <w:spacing w:after="0"/>
        <w:ind w:left="0"/>
        <w:jc w:val="both"/>
      </w:pPr>
      <w:r>
        <w:rPr>
          <w:rFonts w:ascii="Times New Roman"/>
          <w:b w:val="false"/>
          <w:i w:val="false"/>
          <w:color w:val="000000"/>
          <w:sz w:val="28"/>
        </w:rPr>
        <w:t>
      "Статья 6-1. Деятельность Государственной корпорации в сфере определения стоимости объектов налогообложения</w:t>
      </w:r>
    </w:p>
    <w:p>
      <w:pPr>
        <w:spacing w:after="0"/>
        <w:ind w:left="0"/>
        <w:jc w:val="both"/>
      </w:pPr>
      <w:r>
        <w:rPr>
          <w:rFonts w:ascii="Times New Roman"/>
          <w:b w:val="false"/>
          <w:i w:val="false"/>
          <w:color w:val="000000"/>
          <w:sz w:val="28"/>
        </w:rPr>
        <w:t>
      1. Деятельность по определению стоимости объектов налогообложения (жилища, дачной постройки, объекта незавершенного строительства, холодной пристройки, хозяйственной (служебной) постройки, цокольного этажа, подвала жилища, гаража) относится к государственной монополии и осуществляется Государственной корпорацией в соответствии с законодательством Республики Казахстан.</w:t>
      </w:r>
    </w:p>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Start w:name="z129" w:id="11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19-I, 19-II, ст. 96; 2015 г., № 6, cт. 27; № 10, ст. 50):</w:t>
      </w:r>
    </w:p>
    <w:bookmarkEnd w:id="110"/>
    <w:bookmarkStart w:name="z130" w:id="111"/>
    <w:p>
      <w:pPr>
        <w:spacing w:after="0"/>
        <w:ind w:left="0"/>
        <w:jc w:val="both"/>
      </w:pPr>
      <w:r>
        <w:rPr>
          <w:rFonts w:ascii="Times New Roman"/>
          <w:b w:val="false"/>
          <w:i w:val="false"/>
          <w:color w:val="000000"/>
          <w:sz w:val="28"/>
        </w:rPr>
        <w:t xml:space="preserve">
      1) пункт 1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p>
    <w:bookmarkEnd w:id="111"/>
    <w:p>
      <w:pPr>
        <w:spacing w:after="0"/>
        <w:ind w:left="0"/>
        <w:jc w:val="both"/>
      </w:pPr>
      <w:r>
        <w:rPr>
          <w:rFonts w:ascii="Times New Roman"/>
          <w:b w:val="false"/>
          <w:i w:val="false"/>
          <w:color w:val="000000"/>
          <w:sz w:val="28"/>
        </w:rPr>
        <w:t>
      "1. Лицо (далее – заявитель) от себя лично или от имени семьи обращается за назначением адресной социальной помощи в уполномоченный орган или Государственную корпорацию "Правительство для граждан" по месту жительства, а в сельской местности – также к акиму поселка, села, сельского округа с заявлением установленного образца и приложением документов, перечень которых определяется центральным исполнительным органом.";</w:t>
      </w:r>
    </w:p>
    <w:bookmarkStart w:name="z131" w:id="112"/>
    <w:p>
      <w:pPr>
        <w:spacing w:after="0"/>
        <w:ind w:left="0"/>
        <w:jc w:val="both"/>
      </w:pPr>
      <w:r>
        <w:rPr>
          <w:rFonts w:ascii="Times New Roman"/>
          <w:b w:val="false"/>
          <w:i w:val="false"/>
          <w:color w:val="000000"/>
          <w:sz w:val="28"/>
        </w:rPr>
        <w:t xml:space="preserve">
      2) часть первую пункта 2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p>
    <w:bookmarkEnd w:id="112"/>
    <w:p>
      <w:pPr>
        <w:spacing w:after="0"/>
        <w:ind w:left="0"/>
        <w:jc w:val="both"/>
      </w:pPr>
      <w:r>
        <w:rPr>
          <w:rFonts w:ascii="Times New Roman"/>
          <w:b w:val="false"/>
          <w:i w:val="false"/>
          <w:color w:val="000000"/>
          <w:sz w:val="28"/>
        </w:rPr>
        <w:t>
      "2. Уполномоченный орган, Государственная корпорация "Правительство для граждан" или аким поселка, села, сельского округа регистрируют документы и выдают заявителю подтверждение о принятии документов.";</w:t>
      </w:r>
    </w:p>
    <w:bookmarkStart w:name="z132" w:id="113"/>
    <w:p>
      <w:pPr>
        <w:spacing w:after="0"/>
        <w:ind w:left="0"/>
        <w:jc w:val="both"/>
      </w:pPr>
      <w:r>
        <w:rPr>
          <w:rFonts w:ascii="Times New Roman"/>
          <w:b w:val="false"/>
          <w:i w:val="false"/>
          <w:color w:val="000000"/>
          <w:sz w:val="28"/>
        </w:rPr>
        <w:t xml:space="preserve">
      3) пункт 4 </w:t>
      </w:r>
      <w:r>
        <w:rPr>
          <w:rFonts w:ascii="Times New Roman"/>
          <w:b w:val="false"/>
          <w:i w:val="false"/>
          <w:color w:val="000000"/>
          <w:sz w:val="28"/>
        </w:rPr>
        <w:t>статьи 7</w:t>
      </w:r>
      <w:r>
        <w:rPr>
          <w:rFonts w:ascii="Times New Roman"/>
          <w:b w:val="false"/>
          <w:i w:val="false"/>
          <w:color w:val="000000"/>
          <w:sz w:val="28"/>
        </w:rPr>
        <w:t xml:space="preserve"> изложить в следующей редакции:</w:t>
      </w:r>
    </w:p>
    <w:bookmarkEnd w:id="113"/>
    <w:p>
      <w:pPr>
        <w:spacing w:after="0"/>
        <w:ind w:left="0"/>
        <w:jc w:val="both"/>
      </w:pPr>
      <w:r>
        <w:rPr>
          <w:rFonts w:ascii="Times New Roman"/>
          <w:b w:val="false"/>
          <w:i w:val="false"/>
          <w:color w:val="000000"/>
          <w:sz w:val="28"/>
        </w:rPr>
        <w:t>
      "4. Назначение и выплата адресной социальной помощи осуществляются в соответствии с настоящим Законом в порядке, определяемом центральным исполнительным органом.</w:t>
      </w:r>
    </w:p>
    <w:p>
      <w:pPr>
        <w:spacing w:after="0"/>
        <w:ind w:left="0"/>
        <w:jc w:val="both"/>
      </w:pPr>
      <w:r>
        <w:rPr>
          <w:rFonts w:ascii="Times New Roman"/>
          <w:b w:val="false"/>
          <w:i w:val="false"/>
          <w:color w:val="000000"/>
          <w:sz w:val="28"/>
        </w:rPr>
        <w:t>
      Правила сопровождения информационных систем и доступа к использованию информационных систем и базы данных при оказании адресной социальной помощи разрабатываются и утверждаются центральным исполнительным органом.".</w:t>
      </w:r>
    </w:p>
    <w:bookmarkStart w:name="z133" w:id="114"/>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w:t>
      </w:r>
    </w:p>
    <w:bookmarkEnd w:id="114"/>
    <w:bookmarkStart w:name="z134" w:id="11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осуществление государственной регистрации юридических лиц, прав на недвижимое имущество, нормативных правовых актов центральных государственных органов и ведомств, местных представительных и исполнительных органов, а также акимов, обеспечение государственного учета нормативных правовых актов Республики Казахстан;";</w:t>
      </w:r>
    </w:p>
    <w:bookmarkStart w:name="z136" w:id="116"/>
    <w:p>
      <w:pPr>
        <w:spacing w:after="0"/>
        <w:ind w:left="0"/>
        <w:jc w:val="both"/>
      </w:pPr>
      <w:r>
        <w:rPr>
          <w:rFonts w:ascii="Times New Roman"/>
          <w:b w:val="false"/>
          <w:i w:val="false"/>
          <w:color w:val="000000"/>
          <w:sz w:val="28"/>
        </w:rPr>
        <w:t>
      дополнить подпунктом 3-2) следующего содержания:</w:t>
      </w:r>
    </w:p>
    <w:bookmarkEnd w:id="116"/>
    <w:p>
      <w:pPr>
        <w:spacing w:after="0"/>
        <w:ind w:left="0"/>
        <w:jc w:val="both"/>
      </w:pPr>
      <w:r>
        <w:rPr>
          <w:rFonts w:ascii="Times New Roman"/>
          <w:b w:val="false"/>
          <w:i w:val="false"/>
          <w:color w:val="000000"/>
          <w:sz w:val="28"/>
        </w:rPr>
        <w:t>
      "3-2) реализация государственной политики в сфере регистрации залога движимого имущества, государственного технического обследования недвижимого имущества и ведения реестра залога движимого имущества;";</w:t>
      </w:r>
    </w:p>
    <w:bookmarkStart w:name="z137" w:id="1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5)</w:t>
      </w:r>
      <w:r>
        <w:rPr>
          <w:rFonts w:ascii="Times New Roman"/>
          <w:b w:val="false"/>
          <w:i w:val="false"/>
          <w:color w:val="000000"/>
          <w:sz w:val="28"/>
        </w:rPr>
        <w:t xml:space="preserve"> статьи 18 изложить в следующей редакции:</w:t>
      </w:r>
    </w:p>
    <w:bookmarkEnd w:id="117"/>
    <w:p>
      <w:pPr>
        <w:spacing w:after="0"/>
        <w:ind w:left="0"/>
        <w:jc w:val="both"/>
      </w:pPr>
      <w:r>
        <w:rPr>
          <w:rFonts w:ascii="Times New Roman"/>
          <w:b w:val="false"/>
          <w:i w:val="false"/>
          <w:color w:val="000000"/>
          <w:sz w:val="28"/>
        </w:rPr>
        <w:t>
      "5) государственную регистрацию прав на недвижимое имущество, ведение правового кадастра.".</w:t>
      </w:r>
    </w:p>
    <w:bookmarkStart w:name="z138" w:id="1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 № 6, ст. 49; № 11, ст. 102; № 12, ст. 111; 2012 г., № 2, ст. 16; № 8, ст. 64; № 14, ст. 95; № 15, ст. 97; 2013 г., № 9, ст. 51; № 14, ст. 72, 75; 2014 г., № 2, ст. 10; № 10, ст. 52; № 19-I, 19-II, ст. 94, 96; № 21, ст. 123; № 23, ст. 143):</w:t>
      </w:r>
    </w:p>
    <w:bookmarkEnd w:id="118"/>
    <w:bookmarkStart w:name="z139" w:id="119"/>
    <w:p>
      <w:pPr>
        <w:spacing w:after="0"/>
        <w:ind w:left="0"/>
        <w:jc w:val="both"/>
      </w:pPr>
      <w:r>
        <w:rPr>
          <w:rFonts w:ascii="Times New Roman"/>
          <w:b w:val="false"/>
          <w:i w:val="false"/>
          <w:color w:val="000000"/>
          <w:sz w:val="28"/>
        </w:rPr>
        <w:t xml:space="preserve">
      часть вторую пункта 7 </w:t>
      </w:r>
      <w:r>
        <w:rPr>
          <w:rFonts w:ascii="Times New Roman"/>
          <w:b w:val="false"/>
          <w:i w:val="false"/>
          <w:color w:val="000000"/>
          <w:sz w:val="28"/>
        </w:rPr>
        <w:t>статьи 13-1</w:t>
      </w:r>
      <w:r>
        <w:rPr>
          <w:rFonts w:ascii="Times New Roman"/>
          <w:b w:val="false"/>
          <w:i w:val="false"/>
          <w:color w:val="000000"/>
          <w:sz w:val="28"/>
        </w:rPr>
        <w:t xml:space="preserve"> изложить в следующей редакции:</w:t>
      </w:r>
    </w:p>
    <w:bookmarkEnd w:id="119"/>
    <w:p>
      <w:pPr>
        <w:spacing w:after="0"/>
        <w:ind w:left="0"/>
        <w:jc w:val="both"/>
      </w:pPr>
      <w:r>
        <w:rPr>
          <w:rFonts w:ascii="Times New Roman"/>
          <w:b w:val="false"/>
          <w:i w:val="false"/>
          <w:color w:val="000000"/>
          <w:sz w:val="28"/>
        </w:rPr>
        <w:t>
      "При подаче документов через веб-портал "электронного правительства" или Государственную корпорацию "Правительство для граждан" документы представляются в электронной форме.".</w:t>
      </w:r>
    </w:p>
    <w:bookmarkStart w:name="z140" w:id="12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19-I, 19-II, ст. 96; № 21, ст. 122; № 22, ст. 131; 2015 г., № 6, ст. 27):</w:t>
      </w:r>
    </w:p>
    <w:bookmarkEnd w:id="120"/>
    <w:bookmarkStart w:name="z141" w:id="12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5)</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исключить;</w:t>
      </w:r>
    </w:p>
    <w:bookmarkStart w:name="z143"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11)</w:t>
      </w:r>
      <w:r>
        <w:rPr>
          <w:rFonts w:ascii="Times New Roman"/>
          <w:b w:val="false"/>
          <w:i w:val="false"/>
          <w:color w:val="000000"/>
          <w:sz w:val="28"/>
        </w:rPr>
        <w:t xml:space="preserve"> слова "уполномоченным органом по назначению социальных выплат" заменить словами "Государственным фондом социального страхования";</w:t>
      </w:r>
    </w:p>
    <w:bookmarkEnd w:id="122"/>
    <w:bookmarkStart w:name="z144" w:id="1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14-1)</w:t>
      </w:r>
      <w:r>
        <w:rPr>
          <w:rFonts w:ascii="Times New Roman"/>
          <w:b w:val="false"/>
          <w:i w:val="false"/>
          <w:color w:val="000000"/>
          <w:sz w:val="28"/>
        </w:rPr>
        <w:t xml:space="preserve"> слова "назначению социальных выплат" заменить словами "контролю в сфере обязательного социального страхования";</w:t>
      </w:r>
    </w:p>
    <w:bookmarkEnd w:id="123"/>
    <w:bookmarkStart w:name="z145" w:id="1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15)</w:t>
      </w:r>
      <w:r>
        <w:rPr>
          <w:rFonts w:ascii="Times New Roman"/>
          <w:b w:val="false"/>
          <w:i w:val="false"/>
          <w:color w:val="000000"/>
          <w:sz w:val="28"/>
        </w:rPr>
        <w:t xml:space="preserve"> слова "социальных отчислений и выплаты" заменить словами "социальных отчислений, назначение и осуществление социальных выплат";</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 участники системы обязательного социального страхования – плательщик; участник системы обязательного социального страхования, за которого производились социальные отчисления; получатель; Государственная корпорация "Правительство для граждан"; Фонд; Правительство Республики Казахстан; Национальный Банк Республики Казахстан; иные уполномоченные органы;";</w:t>
      </w:r>
    </w:p>
    <w:bookmarkStart w:name="z147" w:id="125"/>
    <w:p>
      <w:pPr>
        <w:spacing w:after="0"/>
        <w:ind w:left="0"/>
        <w:jc w:val="both"/>
      </w:pPr>
      <w:r>
        <w:rPr>
          <w:rFonts w:ascii="Times New Roman"/>
          <w:b w:val="false"/>
          <w:i w:val="false"/>
          <w:color w:val="000000"/>
          <w:sz w:val="28"/>
        </w:rPr>
        <w:t>
      дополнить подпунктами 20-1) и 24) следующего содержания:</w:t>
      </w:r>
    </w:p>
    <w:bookmarkEnd w:id="125"/>
    <w:p>
      <w:pPr>
        <w:spacing w:after="0"/>
        <w:ind w:left="0"/>
        <w:jc w:val="both"/>
      </w:pPr>
      <w:r>
        <w:rPr>
          <w:rFonts w:ascii="Times New Roman"/>
          <w:b w:val="false"/>
          <w:i w:val="false"/>
          <w:color w:val="000000"/>
          <w:sz w:val="28"/>
        </w:rPr>
        <w:t>
      "20-1)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p>
      <w:pPr>
        <w:spacing w:after="0"/>
        <w:ind w:left="0"/>
        <w:jc w:val="both"/>
      </w:pPr>
      <w:r>
        <w:rPr>
          <w:rFonts w:ascii="Times New Roman"/>
          <w:b w:val="false"/>
          <w:i w:val="false"/>
          <w:color w:val="000000"/>
          <w:sz w:val="28"/>
        </w:rPr>
        <w:t>
      "24)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148" w:id="12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статьи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End w:id="126"/>
    <w:p>
      <w:pPr>
        <w:spacing w:after="0"/>
        <w:ind w:left="0"/>
        <w:jc w:val="both"/>
      </w:pPr>
      <w:r>
        <w:rPr>
          <w:rFonts w:ascii="Times New Roman"/>
          <w:b w:val="false"/>
          <w:i w:val="false"/>
          <w:color w:val="000000"/>
          <w:sz w:val="28"/>
        </w:rPr>
        <w:t>
      "Статья 8. Лица, подлежащие обязательному социальному страхованию</w:t>
      </w:r>
    </w:p>
    <w:p>
      <w:pPr>
        <w:spacing w:after="0"/>
        <w:ind w:left="0"/>
        <w:jc w:val="both"/>
      </w:pPr>
      <w:r>
        <w:rPr>
          <w:rFonts w:ascii="Times New Roman"/>
          <w:b w:val="false"/>
          <w:i w:val="false"/>
          <w:color w:val="000000"/>
          <w:sz w:val="28"/>
        </w:rPr>
        <w:t xml:space="preserve">
      Обязательному социальному страхованию подлежат работники, самостоятельно занятые лица, включая иностранцев и лиц без гражданства, постоянно проживающих на территории Республики Казахстан и осуществляющих деятельность, приносящую доход на территории Республики Казахстан, за исключением лиц,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"Статья 9. Компетенция уполномоченного органа по контролю в сфере обязательного социального страхования</w:t>
      </w:r>
    </w:p>
    <w:p>
      <w:pPr>
        <w:spacing w:after="0"/>
        <w:ind w:left="0"/>
        <w:jc w:val="both"/>
      </w:pPr>
      <w:r>
        <w:rPr>
          <w:rFonts w:ascii="Times New Roman"/>
          <w:b w:val="false"/>
          <w:i w:val="false"/>
          <w:color w:val="000000"/>
          <w:sz w:val="28"/>
        </w:rPr>
        <w:t>
      Уполномоченный орган по контролю в сфере обязательного социального страхования:</w:t>
      </w:r>
    </w:p>
    <w:p>
      <w:pPr>
        <w:spacing w:after="0"/>
        <w:ind w:left="0"/>
        <w:jc w:val="both"/>
      </w:pPr>
      <w:r>
        <w:rPr>
          <w:rFonts w:ascii="Times New Roman"/>
          <w:b w:val="false"/>
          <w:i w:val="false"/>
          <w:color w:val="000000"/>
          <w:sz w:val="28"/>
        </w:rPr>
        <w:t>
      1) устанавливает степень утраты трудоспособности;</w:t>
      </w:r>
    </w:p>
    <w:p>
      <w:pPr>
        <w:spacing w:after="0"/>
        <w:ind w:left="0"/>
        <w:jc w:val="both"/>
      </w:pPr>
      <w:r>
        <w:rPr>
          <w:rFonts w:ascii="Times New Roman"/>
          <w:b w:val="false"/>
          <w:i w:val="false"/>
          <w:color w:val="000000"/>
          <w:sz w:val="28"/>
        </w:rPr>
        <w:t>
      2) обеспечивает контроль за своевременным и правильным назначением социальных выплат Фондом;</w:t>
      </w:r>
    </w:p>
    <w:p>
      <w:pPr>
        <w:spacing w:after="0"/>
        <w:ind w:left="0"/>
        <w:jc w:val="both"/>
      </w:pPr>
      <w:r>
        <w:rPr>
          <w:rFonts w:ascii="Times New Roman"/>
          <w:b w:val="false"/>
          <w:i w:val="false"/>
          <w:color w:val="000000"/>
          <w:sz w:val="28"/>
        </w:rPr>
        <w:t>
      3) обеспечивает контроль за своевременным и полным перечислением получателю социальных выплат Государственной корпорацией;</w:t>
      </w:r>
    </w:p>
    <w:p>
      <w:pPr>
        <w:spacing w:after="0"/>
        <w:ind w:left="0"/>
        <w:jc w:val="both"/>
      </w:pPr>
      <w:r>
        <w:rPr>
          <w:rFonts w:ascii="Times New Roman"/>
          <w:b w:val="false"/>
          <w:i w:val="false"/>
          <w:color w:val="000000"/>
          <w:sz w:val="28"/>
        </w:rPr>
        <w:t>
      4) рассматривает жалобы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bookmarkStart w:name="z149" w:id="1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10</w:t>
      </w:r>
      <w:r>
        <w:rPr>
          <w:rFonts w:ascii="Times New Roman"/>
          <w:b w:val="false"/>
          <w:i w:val="false"/>
          <w:color w:val="000000"/>
          <w:sz w:val="28"/>
        </w:rPr>
        <w:t>:</w:t>
      </w:r>
    </w:p>
    <w:bookmarkEnd w:id="127"/>
    <w:bookmarkStart w:name="z150" w:id="128"/>
    <w:p>
      <w:pPr>
        <w:spacing w:after="0"/>
        <w:ind w:left="0"/>
        <w:jc w:val="both"/>
      </w:pPr>
      <w:r>
        <w:rPr>
          <w:rFonts w:ascii="Times New Roman"/>
          <w:b w:val="false"/>
          <w:i w:val="false"/>
          <w:color w:val="000000"/>
          <w:sz w:val="28"/>
        </w:rPr>
        <w:t>
      заголовок изложить в следующей редакции:</w:t>
      </w:r>
    </w:p>
    <w:bookmarkEnd w:id="128"/>
    <w:p>
      <w:pPr>
        <w:spacing w:after="0"/>
        <w:ind w:left="0"/>
        <w:jc w:val="both"/>
      </w:pPr>
      <w:r>
        <w:rPr>
          <w:rFonts w:ascii="Times New Roman"/>
          <w:b w:val="false"/>
          <w:i w:val="false"/>
          <w:color w:val="000000"/>
          <w:sz w:val="28"/>
        </w:rPr>
        <w:t>
      "Статья 10. Права и обязанности Государственной корпорации";</w:t>
      </w:r>
    </w:p>
    <w:bookmarkStart w:name="z151" w:id="129"/>
    <w:p>
      <w:pPr>
        <w:spacing w:after="0"/>
        <w:ind w:left="0"/>
        <w:jc w:val="both"/>
      </w:pPr>
      <w:r>
        <w:rPr>
          <w:rFonts w:ascii="Times New Roman"/>
          <w:b w:val="false"/>
          <w:i w:val="false"/>
          <w:color w:val="000000"/>
          <w:sz w:val="28"/>
        </w:rPr>
        <w:t>
      в пункте 1:</w:t>
      </w:r>
    </w:p>
    <w:bookmarkEnd w:id="129"/>
    <w:bookmarkStart w:name="z152" w:id="130"/>
    <w:p>
      <w:pPr>
        <w:spacing w:after="0"/>
        <w:ind w:left="0"/>
        <w:jc w:val="both"/>
      </w:pPr>
      <w:r>
        <w:rPr>
          <w:rFonts w:ascii="Times New Roman"/>
          <w:b w:val="false"/>
          <w:i w:val="false"/>
          <w:color w:val="000000"/>
          <w:sz w:val="28"/>
        </w:rPr>
        <w:t>
      абзац первый изложить в следующей редакции:</w:t>
      </w:r>
    </w:p>
    <w:bookmarkEnd w:id="130"/>
    <w:p>
      <w:pPr>
        <w:spacing w:after="0"/>
        <w:ind w:left="0"/>
        <w:jc w:val="both"/>
      </w:pPr>
      <w:r>
        <w:rPr>
          <w:rFonts w:ascii="Times New Roman"/>
          <w:b w:val="false"/>
          <w:i w:val="false"/>
          <w:color w:val="000000"/>
          <w:sz w:val="28"/>
        </w:rPr>
        <w:t>
      "1. Государственная корпорация имеет право:";</w:t>
      </w:r>
    </w:p>
    <w:bookmarkStart w:name="z153" w:id="131"/>
    <w:p>
      <w:pPr>
        <w:spacing w:after="0"/>
        <w:ind w:left="0"/>
        <w:jc w:val="both"/>
      </w:pPr>
      <w:r>
        <w:rPr>
          <w:rFonts w:ascii="Times New Roman"/>
          <w:b w:val="false"/>
          <w:i w:val="false"/>
          <w:color w:val="000000"/>
          <w:sz w:val="28"/>
        </w:rPr>
        <w:t>
      в подпункте 1) слова "уполномоченному органу по назначению социальных выплат" заменить словом "Фонду";</w:t>
      </w:r>
    </w:p>
    <w:bookmarkEnd w:id="131"/>
    <w:bookmarkStart w:name="z154" w:id="132"/>
    <w:p>
      <w:pPr>
        <w:spacing w:after="0"/>
        <w:ind w:left="0"/>
        <w:jc w:val="both"/>
      </w:pPr>
      <w:r>
        <w:rPr>
          <w:rFonts w:ascii="Times New Roman"/>
          <w:b w:val="false"/>
          <w:i w:val="false"/>
          <w:color w:val="000000"/>
          <w:sz w:val="28"/>
        </w:rPr>
        <w:t>
      подпункт 2) исключить;</w:t>
      </w:r>
    </w:p>
    <w:bookmarkEnd w:id="132"/>
    <w:bookmarkStart w:name="z155" w:id="133"/>
    <w:p>
      <w:pPr>
        <w:spacing w:after="0"/>
        <w:ind w:left="0"/>
        <w:jc w:val="both"/>
      </w:pPr>
      <w:r>
        <w:rPr>
          <w:rFonts w:ascii="Times New Roman"/>
          <w:b w:val="false"/>
          <w:i w:val="false"/>
          <w:color w:val="000000"/>
          <w:sz w:val="28"/>
        </w:rPr>
        <w:t>
      в пункте 2:</w:t>
      </w:r>
    </w:p>
    <w:bookmarkEnd w:id="133"/>
    <w:bookmarkStart w:name="z156" w:id="134"/>
    <w:p>
      <w:pPr>
        <w:spacing w:after="0"/>
        <w:ind w:left="0"/>
        <w:jc w:val="both"/>
      </w:pPr>
      <w:r>
        <w:rPr>
          <w:rFonts w:ascii="Times New Roman"/>
          <w:b w:val="false"/>
          <w:i w:val="false"/>
          <w:color w:val="000000"/>
          <w:sz w:val="28"/>
        </w:rPr>
        <w:t>
      абзац первый изложить в следующей редакции:</w:t>
      </w:r>
    </w:p>
    <w:bookmarkEnd w:id="134"/>
    <w:p>
      <w:pPr>
        <w:spacing w:after="0"/>
        <w:ind w:left="0"/>
        <w:jc w:val="both"/>
      </w:pPr>
      <w:r>
        <w:rPr>
          <w:rFonts w:ascii="Times New Roman"/>
          <w:b w:val="false"/>
          <w:i w:val="false"/>
          <w:color w:val="000000"/>
          <w:sz w:val="28"/>
        </w:rPr>
        <w:t>
      "2. Государственная корпорация обязана:";</w:t>
      </w:r>
    </w:p>
    <w:bookmarkStart w:name="z157" w:id="135"/>
    <w:p>
      <w:pPr>
        <w:spacing w:after="0"/>
        <w:ind w:left="0"/>
        <w:jc w:val="both"/>
      </w:pPr>
      <w:r>
        <w:rPr>
          <w:rFonts w:ascii="Times New Roman"/>
          <w:b w:val="false"/>
          <w:i w:val="false"/>
          <w:color w:val="000000"/>
          <w:sz w:val="28"/>
        </w:rPr>
        <w:t>
      подпункты 1) и 3) изложить в следующей редакции:</w:t>
      </w:r>
    </w:p>
    <w:bookmarkEnd w:id="135"/>
    <w:p>
      <w:pPr>
        <w:spacing w:after="0"/>
        <w:ind w:left="0"/>
        <w:jc w:val="both"/>
      </w:pPr>
      <w:r>
        <w:rPr>
          <w:rFonts w:ascii="Times New Roman"/>
          <w:b w:val="false"/>
          <w:i w:val="false"/>
          <w:color w:val="000000"/>
          <w:sz w:val="28"/>
        </w:rPr>
        <w:t>
      "1) осуществлять учет социальных отчислений и социальных выплат на базе индивидуального идентификационного номера и производить сверку поступления социальных отчислений с органами государственных доходов;";</w:t>
      </w:r>
    </w:p>
    <w:p>
      <w:pPr>
        <w:spacing w:after="0"/>
        <w:ind w:left="0"/>
        <w:jc w:val="both"/>
      </w:pPr>
      <w:r>
        <w:rPr>
          <w:rFonts w:ascii="Times New Roman"/>
          <w:b w:val="false"/>
          <w:i w:val="false"/>
          <w:color w:val="000000"/>
          <w:sz w:val="28"/>
        </w:rPr>
        <w:t>
      "3) в случае необходимости возврата через Государственную корпорацию излишне уплаченных сумм сообщать об этом получателю;";</w:t>
      </w:r>
    </w:p>
    <w:bookmarkStart w:name="z159" w:id="136"/>
    <w:p>
      <w:pPr>
        <w:spacing w:after="0"/>
        <w:ind w:left="0"/>
        <w:jc w:val="both"/>
      </w:pPr>
      <w:r>
        <w:rPr>
          <w:rFonts w:ascii="Times New Roman"/>
          <w:b w:val="false"/>
          <w:i w:val="false"/>
          <w:color w:val="000000"/>
          <w:sz w:val="28"/>
        </w:rPr>
        <w:t>
      в подпункте 6) слова "уполномоченный орган по назначению социальных выплат" заменить словом "Фонд";</w:t>
      </w:r>
    </w:p>
    <w:bookmarkEnd w:id="136"/>
    <w:bookmarkStart w:name="z158" w:id="137"/>
    <w:p>
      <w:pPr>
        <w:spacing w:after="0"/>
        <w:ind w:left="0"/>
        <w:jc w:val="both"/>
      </w:pPr>
      <w:r>
        <w:rPr>
          <w:rFonts w:ascii="Times New Roman"/>
          <w:b w:val="false"/>
          <w:i w:val="false"/>
          <w:color w:val="000000"/>
          <w:sz w:val="28"/>
        </w:rPr>
        <w:t>
      подпункт 8) изложить в следующей редакции:</w:t>
      </w:r>
    </w:p>
    <w:bookmarkEnd w:id="137"/>
    <w:p>
      <w:pPr>
        <w:spacing w:after="0"/>
        <w:ind w:left="0"/>
        <w:jc w:val="both"/>
      </w:pPr>
      <w:r>
        <w:rPr>
          <w:rFonts w:ascii="Times New Roman"/>
          <w:b w:val="false"/>
          <w:i w:val="false"/>
          <w:color w:val="000000"/>
          <w:sz w:val="28"/>
        </w:rPr>
        <w:t>
      "8) осуществлять перечисление плательщикам излишне уплаченных сумм социальных отчислений в течение трех банковских дней с момента перевода этих средств из Фонда на счет Государственной корпорации;";</w:t>
      </w:r>
    </w:p>
    <w:bookmarkStart w:name="z160" w:id="138"/>
    <w:p>
      <w:pPr>
        <w:spacing w:after="0"/>
        <w:ind w:left="0"/>
        <w:jc w:val="both"/>
      </w:pPr>
      <w:r>
        <w:rPr>
          <w:rFonts w:ascii="Times New Roman"/>
          <w:b w:val="false"/>
          <w:i w:val="false"/>
          <w:color w:val="000000"/>
          <w:sz w:val="28"/>
        </w:rPr>
        <w:t>
      в подпункте 10) слова "по назначению социальных выплат" исключить;</w:t>
      </w:r>
    </w:p>
    <w:bookmarkEnd w:id="138"/>
    <w:bookmarkStart w:name="z161" w:id="13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10-1</w:t>
      </w:r>
      <w:r>
        <w:rPr>
          <w:rFonts w:ascii="Times New Roman"/>
          <w:b w:val="false"/>
          <w:i w:val="false"/>
          <w:color w:val="000000"/>
          <w:sz w:val="28"/>
        </w:rPr>
        <w:t xml:space="preserve"> изложить в следующей редакции:</w:t>
      </w:r>
    </w:p>
    <w:bookmarkEnd w:id="139"/>
    <w:p>
      <w:pPr>
        <w:spacing w:after="0"/>
        <w:ind w:left="0"/>
        <w:jc w:val="both"/>
      </w:pPr>
      <w:r>
        <w:rPr>
          <w:rFonts w:ascii="Times New Roman"/>
          <w:b w:val="false"/>
          <w:i w:val="false"/>
          <w:color w:val="000000"/>
          <w:sz w:val="28"/>
        </w:rPr>
        <w:t>
      "Статья 10-1. Компетенция Государственной корпорации в сфере обязательного социального страхования</w:t>
      </w:r>
    </w:p>
    <w:p>
      <w:pPr>
        <w:spacing w:after="0"/>
        <w:ind w:left="0"/>
        <w:jc w:val="both"/>
      </w:pPr>
      <w:r>
        <w:rPr>
          <w:rFonts w:ascii="Times New Roman"/>
          <w:b w:val="false"/>
          <w:i w:val="false"/>
          <w:color w:val="000000"/>
          <w:sz w:val="28"/>
        </w:rPr>
        <w:t>
      1. Государственная корпорация в сфере обязательного социального страхования осуществляет следующие виды деятельности, относящиеся к государственной монополии:</w:t>
      </w:r>
    </w:p>
    <w:p>
      <w:pPr>
        <w:spacing w:after="0"/>
        <w:ind w:left="0"/>
        <w:jc w:val="both"/>
      </w:pPr>
      <w:r>
        <w:rPr>
          <w:rFonts w:ascii="Times New Roman"/>
          <w:b w:val="false"/>
          <w:i w:val="false"/>
          <w:color w:val="000000"/>
          <w:sz w:val="28"/>
        </w:rPr>
        <w:t>
      1) персонифицированный учет и формирование централизованной базы данных социальных отчислений и социальных выплат участников системы обязательного социального страхования;</w:t>
      </w:r>
    </w:p>
    <w:p>
      <w:pPr>
        <w:spacing w:after="0"/>
        <w:ind w:left="0"/>
        <w:jc w:val="both"/>
      </w:pPr>
      <w:r>
        <w:rPr>
          <w:rFonts w:ascii="Times New Roman"/>
          <w:b w:val="false"/>
          <w:i w:val="false"/>
          <w:color w:val="000000"/>
          <w:sz w:val="28"/>
        </w:rPr>
        <w:t>
      2) организацию социальных выплат из средств Фонда;</w:t>
      </w:r>
    </w:p>
    <w:p>
      <w:pPr>
        <w:spacing w:after="0"/>
        <w:ind w:left="0"/>
        <w:jc w:val="both"/>
      </w:pPr>
      <w:r>
        <w:rPr>
          <w:rFonts w:ascii="Times New Roman"/>
          <w:b w:val="false"/>
          <w:i w:val="false"/>
          <w:color w:val="000000"/>
          <w:sz w:val="28"/>
        </w:rPr>
        <w:t>
      3) ведение и актуализацию информационных систем в сфере обязательного социального страхования;</w:t>
      </w:r>
    </w:p>
    <w:p>
      <w:pPr>
        <w:spacing w:after="0"/>
        <w:ind w:left="0"/>
        <w:jc w:val="both"/>
      </w:pPr>
      <w:r>
        <w:rPr>
          <w:rFonts w:ascii="Times New Roman"/>
          <w:b w:val="false"/>
          <w:i w:val="false"/>
          <w:color w:val="000000"/>
          <w:sz w:val="28"/>
        </w:rPr>
        <w:t>
      4) формирование прогнозных данных по исчислению потребности на социальные выплаты из Фонда;</w:t>
      </w:r>
    </w:p>
    <w:p>
      <w:pPr>
        <w:spacing w:after="0"/>
        <w:ind w:left="0"/>
        <w:jc w:val="both"/>
      </w:pPr>
      <w:r>
        <w:rPr>
          <w:rFonts w:ascii="Times New Roman"/>
          <w:b w:val="false"/>
          <w:i w:val="false"/>
          <w:color w:val="000000"/>
          <w:sz w:val="28"/>
        </w:rPr>
        <w:t>
      5) формирование ежемесячной потребности, графиков социальных выплат и направление в Фонд заявки о потребности средств на социальные выплаты;</w:t>
      </w:r>
    </w:p>
    <w:p>
      <w:pPr>
        <w:spacing w:after="0"/>
        <w:ind w:left="0"/>
        <w:jc w:val="both"/>
      </w:pPr>
      <w:r>
        <w:rPr>
          <w:rFonts w:ascii="Times New Roman"/>
          <w:b w:val="false"/>
          <w:i w:val="false"/>
          <w:color w:val="000000"/>
          <w:sz w:val="28"/>
        </w:rPr>
        <w:t>
      6) предоставление информации из информационных систем в сфере обязательного социального страхования уполномоченному органу и Фонду;</w:t>
      </w:r>
    </w:p>
    <w:p>
      <w:pPr>
        <w:spacing w:after="0"/>
        <w:ind w:left="0"/>
        <w:jc w:val="both"/>
      </w:pPr>
      <w:r>
        <w:rPr>
          <w:rFonts w:ascii="Times New Roman"/>
          <w:b w:val="false"/>
          <w:i w:val="false"/>
          <w:color w:val="000000"/>
          <w:sz w:val="28"/>
        </w:rPr>
        <w:t>
      7) взаимодействие с Фондом по вопросам приема документов, формирования макетов дел на назначение, приостановление, прекращение, возобновление и перерасчет социальных выплат;</w:t>
      </w:r>
    </w:p>
    <w:p>
      <w:pPr>
        <w:spacing w:after="0"/>
        <w:ind w:left="0"/>
        <w:jc w:val="both"/>
      </w:pPr>
      <w:r>
        <w:rPr>
          <w:rFonts w:ascii="Times New Roman"/>
          <w:b w:val="false"/>
          <w:i w:val="false"/>
          <w:color w:val="000000"/>
          <w:sz w:val="28"/>
        </w:rPr>
        <w:t>
      8) предоставление информационных услуг участникам системы обязательного социального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w:t>
      </w:r>
    </w:p>
    <w:p>
      <w:pPr>
        <w:spacing w:after="0"/>
        <w:ind w:left="0"/>
        <w:jc w:val="both"/>
      </w:pPr>
      <w:r>
        <w:rPr>
          <w:rFonts w:ascii="Times New Roman"/>
          <w:b w:val="false"/>
          <w:i w:val="false"/>
          <w:color w:val="000000"/>
          <w:sz w:val="28"/>
        </w:rPr>
        <w:t>
      9) осуществление переводов социальных отчислений и (или) пеней за несвоевременную и (или) неполную уплату социальных отчислений от плательщиков в Фонд, возвратов плательщикам излишне (ошибочно) уплаченных сумм социальных отчислений и (или) пеней по ним;</w:t>
      </w:r>
    </w:p>
    <w:p>
      <w:pPr>
        <w:spacing w:after="0"/>
        <w:ind w:left="0"/>
        <w:jc w:val="both"/>
      </w:pPr>
      <w:r>
        <w:rPr>
          <w:rFonts w:ascii="Times New Roman"/>
          <w:b w:val="false"/>
          <w:i w:val="false"/>
          <w:color w:val="000000"/>
          <w:sz w:val="28"/>
        </w:rPr>
        <w:t>
      10) представление в уполномоченный орган, осуществляющий руководство в сфере обеспечения поступлений налогов и других обязательных платежей в бюджет, реестров поступивших и возвращенных социальных отчислений плательщиков;</w:t>
      </w:r>
    </w:p>
    <w:p>
      <w:pPr>
        <w:spacing w:after="0"/>
        <w:ind w:left="0"/>
        <w:jc w:val="both"/>
      </w:pPr>
      <w:r>
        <w:rPr>
          <w:rFonts w:ascii="Times New Roman"/>
          <w:b w:val="false"/>
          <w:i w:val="false"/>
          <w:color w:val="000000"/>
          <w:sz w:val="28"/>
        </w:rPr>
        <w:t>
      11) возврат плательщику сумм социальных отчислений, перечисленных за участника системы обязательного социального страхования, не имеющего индивидуального идентификационного номера, и (или) в реквизитах которого допущены ошибки.</w:t>
      </w:r>
    </w:p>
    <w:p>
      <w:pPr>
        <w:spacing w:after="0"/>
        <w:ind w:left="0"/>
        <w:jc w:val="both"/>
      </w:pPr>
      <w:r>
        <w:rPr>
          <w:rFonts w:ascii="Times New Roman"/>
          <w:b w:val="false"/>
          <w:i w:val="false"/>
          <w:color w:val="000000"/>
          <w:sz w:val="28"/>
        </w:rPr>
        <w:t>
      2. Государственная корпорация взаимодействует с Фондом по вопросам учета, перевода, возвратов социальных отчислений.</w:t>
      </w:r>
    </w:p>
    <w:p>
      <w:pPr>
        <w:spacing w:after="0"/>
        <w:ind w:left="0"/>
        <w:jc w:val="both"/>
      </w:pPr>
      <w:r>
        <w:rPr>
          <w:rFonts w:ascii="Times New Roman"/>
          <w:b w:val="false"/>
          <w:i w:val="false"/>
          <w:color w:val="000000"/>
          <w:sz w:val="28"/>
        </w:rPr>
        <w:t>
      3.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Start w:name="z162" w:id="14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11</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определяет перечень, формы, сроки представления финансовой и иной отчетности Фондом и Государственной корпорацией;";</w:t>
      </w:r>
    </w:p>
    <w:bookmarkStart w:name="z164" w:id="141"/>
    <w:p>
      <w:pPr>
        <w:spacing w:after="0"/>
        <w:ind w:left="0"/>
        <w:jc w:val="both"/>
      </w:pPr>
      <w:r>
        <w:rPr>
          <w:rFonts w:ascii="Times New Roman"/>
          <w:b w:val="false"/>
          <w:i w:val="false"/>
          <w:color w:val="000000"/>
          <w:sz w:val="28"/>
        </w:rPr>
        <w:t>
      дополнить подпунктами 12-1), 12-2), 12-3), 12-4) и 12-5) следующего содержания:</w:t>
      </w:r>
    </w:p>
    <w:bookmarkEnd w:id="141"/>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12-2) разрабатывает и утверждает правила сопровождения информационных систем в сфере обязательного социального страхования;</w:t>
      </w:r>
    </w:p>
    <w:p>
      <w:pPr>
        <w:spacing w:after="0"/>
        <w:ind w:left="0"/>
        <w:jc w:val="both"/>
      </w:pPr>
      <w:r>
        <w:rPr>
          <w:rFonts w:ascii="Times New Roman"/>
          <w:b w:val="false"/>
          <w:i w:val="false"/>
          <w:color w:val="000000"/>
          <w:sz w:val="28"/>
        </w:rPr>
        <w:t>
      12-3) разрабатывает и утверждает правила доступа к информационным системам и базам данных в сфере обязательного социального страхования;</w:t>
      </w:r>
    </w:p>
    <w:p>
      <w:pPr>
        <w:spacing w:after="0"/>
        <w:ind w:left="0"/>
        <w:jc w:val="both"/>
      </w:pPr>
      <w:r>
        <w:rPr>
          <w:rFonts w:ascii="Times New Roman"/>
          <w:b w:val="false"/>
          <w:i w:val="false"/>
          <w:color w:val="000000"/>
          <w:sz w:val="28"/>
        </w:rPr>
        <w:t>
      12-4) определяет порядок ведения персонифицированного учета участников системы обязательного социального страхования и их социальных отчислений и социальных выплат;</w:t>
      </w:r>
    </w:p>
    <w:p>
      <w:pPr>
        <w:spacing w:after="0"/>
        <w:ind w:left="0"/>
        <w:jc w:val="both"/>
      </w:pPr>
      <w:r>
        <w:rPr>
          <w:rFonts w:ascii="Times New Roman"/>
          <w:b w:val="false"/>
          <w:i w:val="false"/>
          <w:color w:val="000000"/>
          <w:sz w:val="28"/>
        </w:rPr>
        <w:t>
      12-5) разрабатывает и утверждает правила предоставления Государственной корпорацией статистической и иной отчетной информации в сфере обязательного социального страхования;";</w:t>
      </w:r>
    </w:p>
    <w:bookmarkStart w:name="z165" w:id="142"/>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142"/>
    <w:bookmarkStart w:name="z166" w:id="143"/>
    <w:p>
      <w:pPr>
        <w:spacing w:after="0"/>
        <w:ind w:left="0"/>
        <w:jc w:val="both"/>
      </w:pPr>
      <w:r>
        <w:rPr>
          <w:rFonts w:ascii="Times New Roman"/>
          <w:b w:val="false"/>
          <w:i w:val="false"/>
          <w:color w:val="000000"/>
          <w:sz w:val="28"/>
        </w:rPr>
        <w:t>
      в пункте 1:</w:t>
      </w:r>
    </w:p>
    <w:bookmarkEnd w:id="143"/>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подавать заявление в Государственную корпорацию о назначении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(если лицо зарегистрировано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bookmarkStart w:name="z167" w:id="144"/>
    <w:p>
      <w:pPr>
        <w:spacing w:after="0"/>
        <w:ind w:left="0"/>
        <w:jc w:val="both"/>
      </w:pPr>
      <w:r>
        <w:rPr>
          <w:rFonts w:ascii="Times New Roman"/>
          <w:b w:val="false"/>
          <w:i w:val="false"/>
          <w:color w:val="000000"/>
          <w:sz w:val="28"/>
        </w:rPr>
        <w:t>
      подпункт 1-1) исключить;</w:t>
      </w:r>
    </w:p>
    <w:bookmarkEnd w:id="144"/>
    <w:bookmarkStart w:name="z168" w:id="145"/>
    <w:p>
      <w:pPr>
        <w:spacing w:after="0"/>
        <w:ind w:left="0"/>
        <w:jc w:val="both"/>
      </w:pPr>
      <w:r>
        <w:rPr>
          <w:rFonts w:ascii="Times New Roman"/>
          <w:b w:val="false"/>
          <w:i w:val="false"/>
          <w:color w:val="000000"/>
          <w:sz w:val="28"/>
        </w:rPr>
        <w:t>
      подпункт 3) изложить в следующей редакции:</w:t>
      </w:r>
    </w:p>
    <w:bookmarkEnd w:id="145"/>
    <w:p>
      <w:pPr>
        <w:spacing w:after="0"/>
        <w:ind w:left="0"/>
        <w:jc w:val="both"/>
      </w:pPr>
      <w:r>
        <w:rPr>
          <w:rFonts w:ascii="Times New Roman"/>
          <w:b w:val="false"/>
          <w:i w:val="false"/>
          <w:color w:val="000000"/>
          <w:sz w:val="28"/>
        </w:rPr>
        <w:t>
      "3) запрашивать и получать бесплатно информацию от плательщика, Государственной корпорации и Фонда о полноте и своевременности перечисления и зачисления социальных отчислений и социальных выплат, а также порядке назначения и получения социальных выплат;";</w:t>
      </w:r>
    </w:p>
    <w:bookmarkStart w:name="z169" w:id="146"/>
    <w:p>
      <w:pPr>
        <w:spacing w:after="0"/>
        <w:ind w:left="0"/>
        <w:jc w:val="both"/>
      </w:pPr>
      <w:r>
        <w:rPr>
          <w:rFonts w:ascii="Times New Roman"/>
          <w:b w:val="false"/>
          <w:i w:val="false"/>
          <w:color w:val="000000"/>
          <w:sz w:val="28"/>
        </w:rPr>
        <w:t>
      в подпункте 4) слова "уполномоченного органа по назначению социальных выплат" заменить словом "Фонда";</w:t>
      </w:r>
    </w:p>
    <w:bookmarkEnd w:id="146"/>
    <w:bookmarkStart w:name="z170" w:id="147"/>
    <w:p>
      <w:pPr>
        <w:spacing w:after="0"/>
        <w:ind w:left="0"/>
        <w:jc w:val="both"/>
      </w:pPr>
      <w:r>
        <w:rPr>
          <w:rFonts w:ascii="Times New Roman"/>
          <w:b w:val="false"/>
          <w:i w:val="false"/>
          <w:color w:val="000000"/>
          <w:sz w:val="28"/>
        </w:rPr>
        <w:t>
      подпункт 5) пункта 2 изложить в следующей редакции:</w:t>
      </w:r>
    </w:p>
    <w:bookmarkEnd w:id="147"/>
    <w:p>
      <w:pPr>
        <w:spacing w:after="0"/>
        <w:ind w:left="0"/>
        <w:jc w:val="both"/>
      </w:pPr>
      <w:r>
        <w:rPr>
          <w:rFonts w:ascii="Times New Roman"/>
          <w:b w:val="false"/>
          <w:i w:val="false"/>
          <w:color w:val="000000"/>
          <w:sz w:val="28"/>
        </w:rPr>
        <w:t>
      "5) в период получения социальных выплат уведомлять Государственную корпорацию обо всех изменениях, влияющих на исполнение обязательств Фонда по социальным выплатам, в течение десяти календарных дней со дня возникновения таких изменений.";</w:t>
      </w:r>
    </w:p>
    <w:bookmarkStart w:name="z171" w:id="148"/>
    <w:p>
      <w:pPr>
        <w:spacing w:after="0"/>
        <w:ind w:left="0"/>
        <w:jc w:val="both"/>
      </w:pPr>
      <w:r>
        <w:rPr>
          <w:rFonts w:ascii="Times New Roman"/>
          <w:b w:val="false"/>
          <w:i w:val="false"/>
          <w:color w:val="000000"/>
          <w:sz w:val="28"/>
        </w:rPr>
        <w:t xml:space="preserve">
      7) подпункт 2) пункта 1 </w:t>
      </w:r>
      <w:r>
        <w:rPr>
          <w:rFonts w:ascii="Times New Roman"/>
          <w:b w:val="false"/>
          <w:i w:val="false"/>
          <w:color w:val="000000"/>
          <w:sz w:val="28"/>
        </w:rPr>
        <w:t>статьи 13</w:t>
      </w:r>
      <w:r>
        <w:rPr>
          <w:rFonts w:ascii="Times New Roman"/>
          <w:b w:val="false"/>
          <w:i w:val="false"/>
          <w:color w:val="000000"/>
          <w:sz w:val="28"/>
        </w:rPr>
        <w:t xml:space="preserve"> изложить в следующей редакции:</w:t>
      </w:r>
    </w:p>
    <w:bookmarkEnd w:id="148"/>
    <w:p>
      <w:pPr>
        <w:spacing w:after="0"/>
        <w:ind w:left="0"/>
        <w:jc w:val="both"/>
      </w:pPr>
      <w:r>
        <w:rPr>
          <w:rFonts w:ascii="Times New Roman"/>
          <w:b w:val="false"/>
          <w:i w:val="false"/>
          <w:color w:val="000000"/>
          <w:sz w:val="28"/>
        </w:rPr>
        <w:t>
      "2) запрашивать и получать бесплатно у Государственной корпорации необходимую информацию о перечисленных суммах в порядке, установленном законодательством Республики Казахстан;";</w:t>
      </w:r>
    </w:p>
    <w:bookmarkStart w:name="z172" w:id="149"/>
    <w:p>
      <w:pPr>
        <w:spacing w:after="0"/>
        <w:ind w:left="0"/>
        <w:jc w:val="both"/>
      </w:pPr>
      <w:r>
        <w:rPr>
          <w:rFonts w:ascii="Times New Roman"/>
          <w:b w:val="false"/>
          <w:i w:val="false"/>
          <w:color w:val="000000"/>
          <w:sz w:val="28"/>
        </w:rPr>
        <w:t xml:space="preserve">
      8) пункт 1 </w:t>
      </w:r>
      <w:r>
        <w:rPr>
          <w:rFonts w:ascii="Times New Roman"/>
          <w:b w:val="false"/>
          <w:i w:val="false"/>
          <w:color w:val="000000"/>
          <w:sz w:val="28"/>
        </w:rPr>
        <w:t>статьи 16</w:t>
      </w:r>
      <w:r>
        <w:rPr>
          <w:rFonts w:ascii="Times New Roman"/>
          <w:b w:val="false"/>
          <w:i w:val="false"/>
          <w:color w:val="000000"/>
          <w:sz w:val="28"/>
        </w:rPr>
        <w:t xml:space="preserve"> изложить в следующей редакции:</w:t>
      </w:r>
    </w:p>
    <w:bookmarkEnd w:id="149"/>
    <w:p>
      <w:pPr>
        <w:spacing w:after="0"/>
        <w:ind w:left="0"/>
        <w:jc w:val="both"/>
      </w:pPr>
      <w:r>
        <w:rPr>
          <w:rFonts w:ascii="Times New Roman"/>
          <w:b w:val="false"/>
          <w:i w:val="false"/>
          <w:color w:val="000000"/>
          <w:sz w:val="28"/>
        </w:rPr>
        <w:t>
      "1. Социальные отчисления в Фонд уплачиваются плательщиком путем осуществления платежей через банковский счет Государственной корпорации не позднее 25 числа месяца, следующего за отчетным, если иное не установлено настоящей статьей.";</w:t>
      </w:r>
    </w:p>
    <w:bookmarkStart w:name="z173" w:id="15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19</w:t>
      </w:r>
      <w:r>
        <w:rPr>
          <w:rFonts w:ascii="Times New Roman"/>
          <w:b w:val="false"/>
          <w:i w:val="false"/>
          <w:color w:val="000000"/>
          <w:sz w:val="28"/>
        </w:rPr>
        <w:t xml:space="preserve"> изложить в следующей редакции:</w:t>
      </w:r>
    </w:p>
    <w:bookmarkEnd w:id="150"/>
    <w:p>
      <w:pPr>
        <w:spacing w:after="0"/>
        <w:ind w:left="0"/>
        <w:jc w:val="both"/>
      </w:pPr>
      <w:r>
        <w:rPr>
          <w:rFonts w:ascii="Times New Roman"/>
          <w:b w:val="false"/>
          <w:i w:val="false"/>
          <w:color w:val="000000"/>
          <w:sz w:val="28"/>
        </w:rPr>
        <w:t>
      "Статья 19. Возврат излишне (ошибочно) уплаченных социальных отчислений и (или) пеней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Суммы излишне (ошибочно) уплаченных плательщиком социальных отчислений и (или) пеней за несвоевременную и (или)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в течение трех банковских дней на банковский счет плательщика в порядке, определяемом Правительством Республики Казахстан.";</w:t>
      </w:r>
    </w:p>
    <w:bookmarkStart w:name="z174" w:id="15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151"/>
    <w:bookmarkStart w:name="z175" w:id="1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52"/>
    <w:bookmarkStart w:name="z339" w:id="153"/>
    <w:p>
      <w:pPr>
        <w:spacing w:after="0"/>
        <w:ind w:left="0"/>
        <w:jc w:val="both"/>
      </w:pPr>
      <w:r>
        <w:rPr>
          <w:rFonts w:ascii="Times New Roman"/>
          <w:b w:val="false"/>
          <w:i w:val="false"/>
          <w:color w:val="000000"/>
          <w:sz w:val="28"/>
        </w:rPr>
        <w:t>
      слова "по назначению социальных выплат", "по месту жительства заявителя" исключить;</w:t>
      </w:r>
    </w:p>
    <w:bookmarkEnd w:id="153"/>
    <w:bookmarkStart w:name="z340" w:id="154"/>
    <w:p>
      <w:pPr>
        <w:spacing w:after="0"/>
        <w:ind w:left="0"/>
        <w:jc w:val="both"/>
      </w:pPr>
      <w:r>
        <w:rPr>
          <w:rFonts w:ascii="Times New Roman"/>
          <w:b w:val="false"/>
          <w:i w:val="false"/>
          <w:color w:val="000000"/>
          <w:sz w:val="28"/>
        </w:rPr>
        <w:t>
      слова "центральным исполнительным органом в сфере социальной защиты населения" заменить словами "уполномоченным органом";</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Государственная корпорация в течение четырех рабочих дней со дня принятия документов, необходимых для назначения социальных выплат, передает их в Фонд.</w:t>
      </w:r>
    </w:p>
    <w:p>
      <w:pPr>
        <w:spacing w:after="0"/>
        <w:ind w:left="0"/>
        <w:jc w:val="both"/>
      </w:pPr>
      <w:r>
        <w:rPr>
          <w:rFonts w:ascii="Times New Roman"/>
          <w:b w:val="false"/>
          <w:i w:val="false"/>
          <w:color w:val="000000"/>
          <w:sz w:val="28"/>
        </w:rPr>
        <w:t>
      3. Фонд в течение четырех рабочих дней со дня поступления документов рассматривает их и принимает решение о назначении или отказе в назначении социальных выплат.</w:t>
      </w:r>
    </w:p>
    <w:p>
      <w:pPr>
        <w:spacing w:after="0"/>
        <w:ind w:left="0"/>
        <w:jc w:val="both"/>
      </w:pPr>
      <w:r>
        <w:rPr>
          <w:rFonts w:ascii="Times New Roman"/>
          <w:b w:val="false"/>
          <w:i w:val="false"/>
          <w:color w:val="000000"/>
          <w:sz w:val="28"/>
        </w:rPr>
        <w:t>
      В случае отказа в назначении социальных выплат он уведомляет заявителя о причинах отказа и возвращает представленные документы заявителю через Государственную корпорацию.";</w:t>
      </w:r>
    </w:p>
    <w:bookmarkStart w:name="z177"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"Уполномоченный орган по назначению социальных выплат" заменить словом "Фонд";</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При последующих обращениях Фонд в течение пяти рабочих дней с момента повторного обращения принимает решение о назначении или отказе и извещает о нем в письменной форме заявителя через Государственную корпорацию с указанием причины отказа и порядка обжалования.</w:t>
      </w:r>
    </w:p>
    <w:p>
      <w:pPr>
        <w:spacing w:after="0"/>
        <w:ind w:left="0"/>
        <w:jc w:val="both"/>
      </w:pPr>
      <w:r>
        <w:rPr>
          <w:rFonts w:ascii="Times New Roman"/>
          <w:b w:val="false"/>
          <w:i w:val="false"/>
          <w:color w:val="000000"/>
          <w:sz w:val="28"/>
        </w:rPr>
        <w:t>
      Решение Фонда может быть обжаловано в судебном порядке.";</w:t>
      </w:r>
    </w:p>
    <w:bookmarkStart w:name="z179" w:id="156"/>
    <w:p>
      <w:pPr>
        <w:spacing w:after="0"/>
        <w:ind w:left="0"/>
        <w:jc w:val="both"/>
      </w:pPr>
      <w:r>
        <w:rPr>
          <w:rFonts w:ascii="Times New Roman"/>
          <w:b w:val="false"/>
          <w:i w:val="false"/>
          <w:color w:val="000000"/>
          <w:sz w:val="28"/>
        </w:rPr>
        <w:t xml:space="preserve">
      в абзаце четвертом части второй </w:t>
      </w:r>
      <w:r>
        <w:rPr>
          <w:rFonts w:ascii="Times New Roman"/>
          <w:b w:val="false"/>
          <w:i w:val="false"/>
          <w:color w:val="000000"/>
          <w:sz w:val="28"/>
        </w:rPr>
        <w:t>пункта 6</w:t>
      </w:r>
      <w:r>
        <w:rPr>
          <w:rFonts w:ascii="Times New Roman"/>
          <w:b w:val="false"/>
          <w:i w:val="false"/>
          <w:color w:val="000000"/>
          <w:sz w:val="28"/>
        </w:rPr>
        <w:t xml:space="preserve"> слова "уполномоченный орган по назначению социальных выплат" заменить словом "Фонд";</w:t>
      </w:r>
    </w:p>
    <w:bookmarkEnd w:id="156"/>
    <w:bookmarkStart w:name="z180" w:id="15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7"/>
    <w:p>
      <w:pPr>
        <w:spacing w:after="0"/>
        <w:ind w:left="0"/>
        <w:jc w:val="both"/>
      </w:pPr>
      <w:r>
        <w:rPr>
          <w:rFonts w:ascii="Times New Roman"/>
          <w:b w:val="false"/>
          <w:i w:val="false"/>
          <w:color w:val="000000"/>
          <w:sz w:val="28"/>
        </w:rPr>
        <w:t>
      "Срок назначения социальных выплат не превышает восьми рабочих дней со дня регистрации заявления со всеми необходимыми документами в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Суммы социальных выплат, не полученные своевременно либо полученные неполностью по вине Государственной корпорации и (или) Фонда, выплачиваются за прошлое время без ограничения сроков и подлежат индексации в размере не более 2-кратной официальной ставки рефинансирования, установленной Национальным Банком Республики Казахстан на день выплаты этих сумм за каждый день просрочки (включая день оплаты), в порядке, определяемом уполномоченным органом.";</w:t>
      </w:r>
    </w:p>
    <w:bookmarkStart w:name="z182" w:id="15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21</w:t>
      </w:r>
      <w:r>
        <w:rPr>
          <w:rFonts w:ascii="Times New Roman"/>
          <w:b w:val="false"/>
          <w:i w:val="false"/>
          <w:color w:val="000000"/>
          <w:sz w:val="28"/>
        </w:rPr>
        <w:t>:</w:t>
      </w:r>
    </w:p>
    <w:bookmarkEnd w:id="158"/>
    <w:bookmarkStart w:name="z183" w:id="15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159"/>
    <w:p>
      <w:pPr>
        <w:spacing w:after="0"/>
        <w:ind w:left="0"/>
        <w:jc w:val="both"/>
      </w:pPr>
      <w:r>
        <w:rPr>
          <w:rFonts w:ascii="Times New Roman"/>
          <w:b w:val="false"/>
          <w:i w:val="false"/>
          <w:color w:val="000000"/>
          <w:sz w:val="28"/>
        </w:rPr>
        <w:t>
      "В случае изменения степени утраты трудоспособности социальная выплата осуществляется в размере, соответствующем вновь установленной степени утраты трудоспособности, со дня изменения степени утраты трудоспособности. При этом Фонд в течение трех рабочих дней уведомляет Государственную корпорацию в отношении вынесенного решения об изменении размера социальных выплат.";</w:t>
      </w:r>
    </w:p>
    <w:bookmarkStart w:name="z184" w:id="1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"1) со дня достижения получателем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p>
      <w:pPr>
        <w:spacing w:after="0"/>
        <w:ind w:left="0"/>
        <w:jc w:val="both"/>
      </w:pPr>
      <w:r>
        <w:rPr>
          <w:rFonts w:ascii="Times New Roman"/>
          <w:b w:val="false"/>
          <w:i w:val="false"/>
          <w:color w:val="000000"/>
          <w:sz w:val="28"/>
        </w:rPr>
        <w:t>
      "3) со дня вынесения решения подразделения МСЭ о признании получателя трудоспособным.";</w:t>
      </w:r>
    </w:p>
    <w:bookmarkStart w:name="z186" w:id="161"/>
    <w:p>
      <w:pPr>
        <w:spacing w:after="0"/>
        <w:ind w:left="0"/>
        <w:jc w:val="both"/>
      </w:pPr>
      <w:r>
        <w:rPr>
          <w:rFonts w:ascii="Times New Roman"/>
          <w:b w:val="false"/>
          <w:i w:val="false"/>
          <w:color w:val="000000"/>
          <w:sz w:val="28"/>
        </w:rPr>
        <w:t xml:space="preserve">
      12) в части второй </w:t>
      </w:r>
      <w:r>
        <w:rPr>
          <w:rFonts w:ascii="Times New Roman"/>
          <w:b w:val="false"/>
          <w:i w:val="false"/>
          <w:color w:val="000000"/>
          <w:sz w:val="28"/>
        </w:rPr>
        <w:t>пункта 6</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22 слова "уполномоченный орган по назначению социальных выплат" заменить словом "Фонд";</w:t>
      </w:r>
    </w:p>
    <w:bookmarkEnd w:id="161"/>
    <w:bookmarkStart w:name="z187" w:id="16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6</w:t>
      </w:r>
      <w:r>
        <w:rPr>
          <w:rFonts w:ascii="Times New Roman"/>
          <w:b w:val="false"/>
          <w:i w:val="false"/>
          <w:color w:val="000000"/>
          <w:sz w:val="28"/>
        </w:rPr>
        <w:t xml:space="preserve"> статьи 23 исключить;</w:t>
      </w:r>
    </w:p>
    <w:bookmarkEnd w:id="162"/>
    <w:bookmarkStart w:name="z188" w:id="16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p>
    <w:bookmarkEnd w:id="163"/>
    <w:p>
      <w:pPr>
        <w:spacing w:after="0"/>
        <w:ind w:left="0"/>
        <w:jc w:val="both"/>
      </w:pPr>
      <w:r>
        <w:rPr>
          <w:rFonts w:ascii="Times New Roman"/>
          <w:b w:val="false"/>
          <w:i w:val="false"/>
          <w:color w:val="000000"/>
          <w:sz w:val="28"/>
        </w:rPr>
        <w:t>
      "Статья 25. Социальные выплаты из Фонда</w:t>
      </w:r>
    </w:p>
    <w:p>
      <w:pPr>
        <w:spacing w:after="0"/>
        <w:ind w:left="0"/>
        <w:jc w:val="both"/>
      </w:pPr>
      <w:r>
        <w:rPr>
          <w:rFonts w:ascii="Times New Roman"/>
          <w:b w:val="false"/>
          <w:i w:val="false"/>
          <w:color w:val="000000"/>
          <w:sz w:val="28"/>
        </w:rPr>
        <w:t xml:space="preserve">
      Социальные выплаты производятся за текущий месяц через Государственную корпорацию путем перечисления на банковские счета получателя. За задержку выплат начисляется пеня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настоящего Закона.";</w:t>
      </w:r>
    </w:p>
    <w:bookmarkStart w:name="z189" w:id="164"/>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29</w:t>
      </w:r>
      <w:r>
        <w:rPr>
          <w:rFonts w:ascii="Times New Roman"/>
          <w:b w:val="false"/>
          <w:i w:val="false"/>
          <w:color w:val="000000"/>
          <w:sz w:val="28"/>
        </w:rPr>
        <w:t>:</w:t>
      </w:r>
    </w:p>
    <w:bookmarkEnd w:id="164"/>
    <w:bookmarkStart w:name="z190" w:id="165"/>
    <w:p>
      <w:pPr>
        <w:spacing w:after="0"/>
        <w:ind w:left="0"/>
        <w:jc w:val="both"/>
      </w:pPr>
      <w:r>
        <w:rPr>
          <w:rFonts w:ascii="Times New Roman"/>
          <w:b w:val="false"/>
          <w:i w:val="false"/>
          <w:color w:val="000000"/>
          <w:sz w:val="28"/>
        </w:rPr>
        <w:t>
      в пункте 1:</w:t>
      </w:r>
    </w:p>
    <w:bookmarkEnd w:id="165"/>
    <w:bookmarkStart w:name="z191" w:id="166"/>
    <w:p>
      <w:pPr>
        <w:spacing w:after="0"/>
        <w:ind w:left="0"/>
        <w:jc w:val="both"/>
      </w:pPr>
      <w:r>
        <w:rPr>
          <w:rFonts w:ascii="Times New Roman"/>
          <w:b w:val="false"/>
          <w:i w:val="false"/>
          <w:color w:val="000000"/>
          <w:sz w:val="28"/>
        </w:rPr>
        <w:t>
      подпункт 4) изложить в следующей редакции:</w:t>
      </w:r>
    </w:p>
    <w:bookmarkEnd w:id="166"/>
    <w:p>
      <w:pPr>
        <w:spacing w:after="0"/>
        <w:ind w:left="0"/>
        <w:jc w:val="both"/>
      </w:pPr>
      <w:r>
        <w:rPr>
          <w:rFonts w:ascii="Times New Roman"/>
          <w:b w:val="false"/>
          <w:i w:val="false"/>
          <w:color w:val="000000"/>
          <w:sz w:val="28"/>
        </w:rPr>
        <w:t>
      "4) получать информацию от Государственной корпорации о движении средств;";</w:t>
      </w:r>
    </w:p>
    <w:bookmarkStart w:name="z192" w:id="167"/>
    <w:p>
      <w:pPr>
        <w:spacing w:after="0"/>
        <w:ind w:left="0"/>
        <w:jc w:val="both"/>
      </w:pPr>
      <w:r>
        <w:rPr>
          <w:rFonts w:ascii="Times New Roman"/>
          <w:b w:val="false"/>
          <w:i w:val="false"/>
          <w:color w:val="000000"/>
          <w:sz w:val="28"/>
        </w:rPr>
        <w:t>
      дополнить подпунктами 7), 8) и 9) следующего содержания:</w:t>
      </w:r>
    </w:p>
    <w:bookmarkEnd w:id="167"/>
    <w:p>
      <w:pPr>
        <w:spacing w:after="0"/>
        <w:ind w:left="0"/>
        <w:jc w:val="both"/>
      </w:pPr>
      <w:r>
        <w:rPr>
          <w:rFonts w:ascii="Times New Roman"/>
          <w:b w:val="false"/>
          <w:i w:val="false"/>
          <w:color w:val="000000"/>
          <w:sz w:val="28"/>
        </w:rPr>
        <w:t>
      "7) принимать решения о назначении либо отказе в назначении социальных выплат;</w:t>
      </w:r>
    </w:p>
    <w:p>
      <w:pPr>
        <w:spacing w:after="0"/>
        <w:ind w:left="0"/>
        <w:jc w:val="both"/>
      </w:pPr>
      <w:r>
        <w:rPr>
          <w:rFonts w:ascii="Times New Roman"/>
          <w:b w:val="false"/>
          <w:i w:val="false"/>
          <w:color w:val="000000"/>
          <w:sz w:val="28"/>
        </w:rPr>
        <w:t>
      8) проверять достоверность документов, представленных для назначения социальных выплат путем запроса соответствующей информации через уполномоченные государственные органы и плательщиков социальных отчислений;</w:t>
      </w:r>
    </w:p>
    <w:p>
      <w:pPr>
        <w:spacing w:after="0"/>
        <w:ind w:left="0"/>
        <w:jc w:val="both"/>
      </w:pPr>
      <w:r>
        <w:rPr>
          <w:rFonts w:ascii="Times New Roman"/>
          <w:b w:val="false"/>
          <w:i w:val="false"/>
          <w:color w:val="000000"/>
          <w:sz w:val="28"/>
        </w:rPr>
        <w:t>
      9) открывать филиалы на территории Республики Казахстан.";</w:t>
      </w:r>
    </w:p>
    <w:bookmarkStart w:name="z193" w:id="168"/>
    <w:p>
      <w:pPr>
        <w:spacing w:after="0"/>
        <w:ind w:left="0"/>
        <w:jc w:val="both"/>
      </w:pPr>
      <w:r>
        <w:rPr>
          <w:rFonts w:ascii="Times New Roman"/>
          <w:b w:val="false"/>
          <w:i w:val="false"/>
          <w:color w:val="000000"/>
          <w:sz w:val="28"/>
        </w:rPr>
        <w:t>
      в пункте 2:</w:t>
      </w:r>
    </w:p>
    <w:bookmarkEnd w:id="168"/>
    <w:bookmarkStart w:name="z194" w:id="169"/>
    <w:p>
      <w:pPr>
        <w:spacing w:after="0"/>
        <w:ind w:left="0"/>
        <w:jc w:val="both"/>
      </w:pPr>
      <w:r>
        <w:rPr>
          <w:rFonts w:ascii="Times New Roman"/>
          <w:b w:val="false"/>
          <w:i w:val="false"/>
          <w:color w:val="000000"/>
          <w:sz w:val="28"/>
        </w:rPr>
        <w:t>
      подпункт 1) изложить в следующей редакции:</w:t>
      </w:r>
    </w:p>
    <w:bookmarkEnd w:id="169"/>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Start w:name="z195" w:id="170"/>
    <w:p>
      <w:pPr>
        <w:spacing w:after="0"/>
        <w:ind w:left="0"/>
        <w:jc w:val="both"/>
      </w:pPr>
      <w:r>
        <w:rPr>
          <w:rFonts w:ascii="Times New Roman"/>
          <w:b w:val="false"/>
          <w:i w:val="false"/>
          <w:color w:val="000000"/>
          <w:sz w:val="28"/>
        </w:rPr>
        <w:t>
      дополнить подпунктами 5) и 6) следующего содержания:</w:t>
      </w:r>
    </w:p>
    <w:bookmarkEnd w:id="170"/>
    <w:p>
      <w:pPr>
        <w:spacing w:after="0"/>
        <w:ind w:left="0"/>
        <w:jc w:val="both"/>
      </w:pPr>
      <w:r>
        <w:rPr>
          <w:rFonts w:ascii="Times New Roman"/>
          <w:b w:val="false"/>
          <w:i w:val="false"/>
          <w:color w:val="000000"/>
          <w:sz w:val="28"/>
        </w:rPr>
        <w:t>
      "5) обеспечивать своевременное и полное назначение социальных выплат;</w:t>
      </w:r>
    </w:p>
    <w:p>
      <w:pPr>
        <w:spacing w:after="0"/>
        <w:ind w:left="0"/>
        <w:jc w:val="both"/>
      </w:pPr>
      <w:r>
        <w:rPr>
          <w:rFonts w:ascii="Times New Roman"/>
          <w:b w:val="false"/>
          <w:i w:val="false"/>
          <w:color w:val="000000"/>
          <w:sz w:val="28"/>
        </w:rPr>
        <w:t>
      6) давать необходимые разъяснения по вопросам назначения и получения социальных выплат.";</w:t>
      </w:r>
    </w:p>
    <w:bookmarkStart w:name="z196" w:id="1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w:t>
      </w:r>
    </w:p>
    <w:bookmarkEnd w:id="171"/>
    <w:p>
      <w:pPr>
        <w:spacing w:after="0"/>
        <w:ind w:left="0"/>
        <w:jc w:val="both"/>
      </w:pPr>
      <w:r>
        <w:rPr>
          <w:rFonts w:ascii="Times New Roman"/>
          <w:b w:val="false"/>
          <w:i w:val="false"/>
          <w:color w:val="000000"/>
          <w:sz w:val="28"/>
        </w:rPr>
        <w:t>
      "Статья 33. Разрешение споров</w:t>
      </w:r>
    </w:p>
    <w:p>
      <w:pPr>
        <w:spacing w:after="0"/>
        <w:ind w:left="0"/>
        <w:jc w:val="both"/>
      </w:pPr>
      <w:r>
        <w:rPr>
          <w:rFonts w:ascii="Times New Roman"/>
          <w:b w:val="false"/>
          <w:i w:val="false"/>
          <w:color w:val="000000"/>
          <w:sz w:val="28"/>
        </w:rPr>
        <w:t>
      Все споры, возникающие между Фондом, Государственной корпорацией, государственными органами, физическими и юридическими лицами по исполнению настоящего Закона, разрешаются в соответствии с законодательством Республики Казахстан.".</w:t>
      </w:r>
    </w:p>
    <w:bookmarkStart w:name="z197" w:id="17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 55; № 21-22, ст. 160; 2004 г., № 23, ст. 140; 2005 г., № 14, ст. 58; 2006 г., № 10, ст. 52; № 16, ст. 99; 2007 г., № 4, ст. 28, 33; № 9, ст. 67; № 20, ст. 153; 2008 г., № 13-14, ст. 56; № 17-18, ст. 72; № 21, ст. 97; 2009 г., № 2-3, ст. 18; № 17, ст. 81; № 24, ст. 133; 2010 г., № 5, ст. 23; 2011 г., № 2, ст. 21; № 3, ст. 32; № 5, ст. 43; № 6, ст. 50; № 24, ст. 196; 2012 г., № 2, ст. 11, 14; № 4, ст. 30; № 13, ст. 91; № 21-22, ст. 124; 2013 г., № 10-11, ст. 56; № 15, ст. 81; 2014 г., № 4-5, ст. 24; № 6, ст. 27; № 10, ст. 52; № 11, ст. 63; № 16, ст. 90; № 23, ст. 143; 2015 г., № 8, ст. 42, 45;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w:t>
      </w:r>
    </w:p>
    <w:bookmarkEnd w:id="172"/>
    <w:bookmarkStart w:name="z198" w:id="1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w:t>
      </w:r>
      <w:r>
        <w:rPr>
          <w:rFonts w:ascii="Times New Roman"/>
          <w:b w:val="false"/>
          <w:i w:val="false"/>
          <w:color w:val="000000"/>
          <w:sz w:val="28"/>
        </w:rPr>
        <w:t>:</w:t>
      </w:r>
    </w:p>
    <w:bookmarkEnd w:id="173"/>
    <w:bookmarkStart w:name="z199" w:id="17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174"/>
    <w:p>
      <w:pPr>
        <w:spacing w:after="0"/>
        <w:ind w:left="0"/>
        <w:jc w:val="both"/>
      </w:pPr>
      <w:r>
        <w:rPr>
          <w:rFonts w:ascii="Times New Roman"/>
          <w:b w:val="false"/>
          <w:i w:val="false"/>
          <w:color w:val="000000"/>
          <w:sz w:val="28"/>
        </w:rPr>
        <w:t>
      "Общество несет ответственность по своим обязательствам в пределах своего имущества, за исключением обязательств Государственной корпорации "Правительство для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дополнить частью второй следующего содержания:</w:t>
      </w:r>
    </w:p>
    <w:p>
      <w:pPr>
        <w:spacing w:after="0"/>
        <w:ind w:left="0"/>
        <w:jc w:val="both"/>
      </w:pPr>
      <w:r>
        <w:rPr>
          <w:rFonts w:ascii="Times New Roman"/>
          <w:b w:val="false"/>
          <w:i w:val="false"/>
          <w:color w:val="000000"/>
          <w:sz w:val="28"/>
        </w:rPr>
        <w:t>
      "В отношении Государственной корпорации "Правительство для граждан" субсидиарную ответственность по ее обязательствам несет Правительство Республики Казахстан.".</w:t>
      </w:r>
    </w:p>
    <w:bookmarkStart w:name="z201" w:id="175"/>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 19-I, 19-II, ст. 96; 2015 г., № 6, cт. 27):</w:t>
      </w:r>
    </w:p>
    <w:bookmarkEnd w:id="175"/>
    <w:bookmarkStart w:name="z202" w:id="176"/>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обеспечения оказания государственных услуг в электронной форме;";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11)</w:t>
      </w:r>
      <w:r>
        <w:rPr>
          <w:rFonts w:ascii="Times New Roman"/>
          <w:b w:val="false"/>
          <w:i w:val="false"/>
          <w:color w:val="000000"/>
          <w:sz w:val="28"/>
        </w:rPr>
        <w:t xml:space="preserve"> исключить;</w:t>
      </w:r>
    </w:p>
    <w:bookmarkStart w:name="z205" w:id="177"/>
    <w:p>
      <w:pPr>
        <w:spacing w:after="0"/>
        <w:ind w:left="0"/>
        <w:jc w:val="both"/>
      </w:pPr>
      <w:r>
        <w:rPr>
          <w:rFonts w:ascii="Times New Roman"/>
          <w:b w:val="false"/>
          <w:i w:val="false"/>
          <w:color w:val="000000"/>
          <w:sz w:val="28"/>
        </w:rPr>
        <w:t>
      2) дополнить статьями 3-1 и 3-2 следующего содержания:</w:t>
      </w:r>
    </w:p>
    <w:bookmarkEnd w:id="177"/>
    <w:p>
      <w:pPr>
        <w:spacing w:after="0"/>
        <w:ind w:left="0"/>
        <w:jc w:val="both"/>
      </w:pPr>
      <w:r>
        <w:rPr>
          <w:rFonts w:ascii="Times New Roman"/>
          <w:b w:val="false"/>
          <w:i w:val="false"/>
          <w:color w:val="000000"/>
          <w:sz w:val="28"/>
        </w:rPr>
        <w:t>
      "Статья 3-1. Компетенция уполномоченного государственного органа</w:t>
      </w:r>
    </w:p>
    <w:p>
      <w:pPr>
        <w:spacing w:after="0"/>
        <w:ind w:left="0"/>
        <w:jc w:val="both"/>
      </w:pPr>
      <w:r>
        <w:rPr>
          <w:rFonts w:ascii="Times New Roman"/>
          <w:b w:val="false"/>
          <w:i w:val="false"/>
          <w:color w:val="000000"/>
          <w:sz w:val="28"/>
        </w:rPr>
        <w:t>
      Уполномоченный государственный орган:</w:t>
      </w:r>
    </w:p>
    <w:p>
      <w:pPr>
        <w:spacing w:after="0"/>
        <w:ind w:left="0"/>
        <w:jc w:val="both"/>
      </w:pPr>
      <w:r>
        <w:rPr>
          <w:rFonts w:ascii="Times New Roman"/>
          <w:b w:val="false"/>
          <w:i w:val="false"/>
          <w:color w:val="000000"/>
          <w:sz w:val="28"/>
        </w:rPr>
        <w:t>
      1) разрабатывает и утверждает правила назначения и выплаты государственных пособий семьям, имеющим детей, и правила исчисления совокупного дохода семьи, претендующей на получение пособия на детей;</w:t>
      </w:r>
    </w:p>
    <w:p>
      <w:pPr>
        <w:spacing w:after="0"/>
        <w:ind w:left="0"/>
        <w:jc w:val="both"/>
      </w:pPr>
      <w:r>
        <w:rPr>
          <w:rFonts w:ascii="Times New Roman"/>
          <w:b w:val="false"/>
          <w:i w:val="false"/>
          <w:color w:val="000000"/>
          <w:sz w:val="28"/>
        </w:rPr>
        <w:t>
      2) определяет перечень, формы и сроки представления финансовой и иной отчетности Государственной корпорацией;</w:t>
      </w:r>
    </w:p>
    <w:p>
      <w:pPr>
        <w:spacing w:after="0"/>
        <w:ind w:left="0"/>
        <w:jc w:val="both"/>
      </w:pPr>
      <w:r>
        <w:rPr>
          <w:rFonts w:ascii="Times New Roman"/>
          <w:b w:val="false"/>
          <w:i w:val="false"/>
          <w:color w:val="000000"/>
          <w:sz w:val="28"/>
        </w:rPr>
        <w:t>
      3)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4) разрабатывает и утверждает правила сопровождения информационных систем в сфере социального обеспечения семей, имеющих детей;</w:t>
      </w:r>
    </w:p>
    <w:p>
      <w:pPr>
        <w:spacing w:after="0"/>
        <w:ind w:left="0"/>
        <w:jc w:val="both"/>
      </w:pPr>
      <w:r>
        <w:rPr>
          <w:rFonts w:ascii="Times New Roman"/>
          <w:b w:val="false"/>
          <w:i w:val="false"/>
          <w:color w:val="000000"/>
          <w:sz w:val="28"/>
        </w:rPr>
        <w:t>
      5) разрабатывает и утверждает правила доступа к информационным системам и базам данных в сфере социального обеспечения семей, имеющих детей;</w:t>
      </w:r>
    </w:p>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val="false"/>
          <w:i w:val="false"/>
          <w:color w:val="000000"/>
          <w:sz w:val="28"/>
        </w:rPr>
        <w:t>
      Статья 3-2. Компетенция Государственной корпорации</w:t>
      </w:r>
    </w:p>
    <w:p>
      <w:pPr>
        <w:spacing w:after="0"/>
        <w:ind w:left="0"/>
        <w:jc w:val="both"/>
      </w:pPr>
      <w:r>
        <w:rPr>
          <w:rFonts w:ascii="Times New Roman"/>
          <w:b w:val="false"/>
          <w:i w:val="false"/>
          <w:color w:val="000000"/>
          <w:sz w:val="28"/>
        </w:rPr>
        <w:t>
      Государственная корпорация:</w:t>
      </w:r>
    </w:p>
    <w:p>
      <w:pPr>
        <w:spacing w:after="0"/>
        <w:ind w:left="0"/>
        <w:jc w:val="both"/>
      </w:pPr>
      <w:r>
        <w:rPr>
          <w:rFonts w:ascii="Times New Roman"/>
          <w:b w:val="false"/>
          <w:i w:val="false"/>
          <w:color w:val="000000"/>
          <w:sz w:val="28"/>
        </w:rPr>
        <w:t>
      1) осуществляет прием и проверку комплектности документов для передачи их соответствующему уполномоченному органу по назначению пособий;</w:t>
      </w:r>
    </w:p>
    <w:p>
      <w:pPr>
        <w:spacing w:after="0"/>
        <w:ind w:left="0"/>
        <w:jc w:val="both"/>
      </w:pPr>
      <w:r>
        <w:rPr>
          <w:rFonts w:ascii="Times New Roman"/>
          <w:b w:val="false"/>
          <w:i w:val="false"/>
          <w:color w:val="000000"/>
          <w:sz w:val="28"/>
        </w:rPr>
        <w:t>
      2) взаимодействует с соответствующими уполномоченными органами по назначению пособий по вопросам приема документов, формирования макетов дел на назначение, приостановление, прекращение, возобновление и перерасчет пособий;</w:t>
      </w:r>
    </w:p>
    <w:p>
      <w:pPr>
        <w:spacing w:after="0"/>
        <w:ind w:left="0"/>
        <w:jc w:val="both"/>
      </w:pPr>
      <w:r>
        <w:rPr>
          <w:rFonts w:ascii="Times New Roman"/>
          <w:b w:val="false"/>
          <w:i w:val="false"/>
          <w:color w:val="000000"/>
          <w:sz w:val="28"/>
        </w:rPr>
        <w:t>
      3) обеспечивает своевременную выплату пособий семьям, имеющим детей;</w:t>
      </w:r>
    </w:p>
    <w:p>
      <w:pPr>
        <w:spacing w:after="0"/>
        <w:ind w:left="0"/>
        <w:jc w:val="both"/>
      </w:pPr>
      <w:r>
        <w:rPr>
          <w:rFonts w:ascii="Times New Roman"/>
          <w:b w:val="false"/>
          <w:i w:val="false"/>
          <w:color w:val="000000"/>
          <w:sz w:val="28"/>
        </w:rPr>
        <w:t>
      4) осуществляет ведение и актуализацию информационных систем в сфере социального обеспечения семей, имеющих детей;</w:t>
      </w:r>
    </w:p>
    <w:p>
      <w:pPr>
        <w:spacing w:after="0"/>
        <w:ind w:left="0"/>
        <w:jc w:val="both"/>
      </w:pPr>
      <w:r>
        <w:rPr>
          <w:rFonts w:ascii="Times New Roman"/>
          <w:b w:val="false"/>
          <w:i w:val="false"/>
          <w:color w:val="000000"/>
          <w:sz w:val="28"/>
        </w:rPr>
        <w:t>
      5) формирует прогнозные данные по исчислению потребности на выплату пособий на рождение, по уходу и воспитывающему ребенка-инвалида;</w:t>
      </w:r>
    </w:p>
    <w:p>
      <w:pPr>
        <w:spacing w:after="0"/>
        <w:ind w:left="0"/>
        <w:jc w:val="both"/>
      </w:pPr>
      <w:r>
        <w:rPr>
          <w:rFonts w:ascii="Times New Roman"/>
          <w:b w:val="false"/>
          <w:i w:val="false"/>
          <w:color w:val="000000"/>
          <w:sz w:val="28"/>
        </w:rPr>
        <w:t>
      6) формирует ежемесячную потребность выплат и графики выплат пособий, направляет в уполномоченный государственный орган заявки о потребности средств на выплату пособий на рождение, по уходу и воспитывающему ребенка-инвалида;</w:t>
      </w:r>
    </w:p>
    <w:p>
      <w:pPr>
        <w:spacing w:after="0"/>
        <w:ind w:left="0"/>
        <w:jc w:val="both"/>
      </w:pPr>
      <w:r>
        <w:rPr>
          <w:rFonts w:ascii="Times New Roman"/>
          <w:b w:val="false"/>
          <w:i w:val="false"/>
          <w:color w:val="000000"/>
          <w:sz w:val="28"/>
        </w:rPr>
        <w:t>
      7) предоставляет информацию из информационных систем в сфере социального обеспечения семей, имеющих детей, уполномоченному государственному органу.";</w:t>
      </w:r>
    </w:p>
    <w:bookmarkStart w:name="z206" w:id="1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5</w:t>
      </w:r>
      <w:r>
        <w:rPr>
          <w:rFonts w:ascii="Times New Roman"/>
          <w:b w:val="false"/>
          <w:i w:val="false"/>
          <w:color w:val="000000"/>
          <w:sz w:val="28"/>
        </w:rPr>
        <w:t>:</w:t>
      </w:r>
    </w:p>
    <w:bookmarkEnd w:id="178"/>
    <w:bookmarkStart w:name="z207" w:id="179"/>
    <w:p>
      <w:pPr>
        <w:spacing w:after="0"/>
        <w:ind w:left="0"/>
        <w:jc w:val="both"/>
      </w:pPr>
      <w:r>
        <w:rPr>
          <w:rFonts w:ascii="Times New Roman"/>
          <w:b w:val="false"/>
          <w:i w:val="false"/>
          <w:color w:val="000000"/>
          <w:sz w:val="28"/>
        </w:rPr>
        <w:t xml:space="preserve">
      подпункты 1) и 2) части первой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179"/>
    <w:p>
      <w:pPr>
        <w:spacing w:after="0"/>
        <w:ind w:left="0"/>
        <w:jc w:val="both"/>
      </w:pPr>
      <w:r>
        <w:rPr>
          <w:rFonts w:ascii="Times New Roman"/>
          <w:b w:val="false"/>
          <w:i w:val="false"/>
          <w:color w:val="000000"/>
          <w:sz w:val="28"/>
        </w:rPr>
        <w:t>
      "1) пособие на рождение, пособие по уходу, пособие воспитывающему ребенка-инвалида, – в Государственную корпорацию;</w:t>
      </w:r>
    </w:p>
    <w:p>
      <w:pPr>
        <w:spacing w:after="0"/>
        <w:ind w:left="0"/>
        <w:jc w:val="both"/>
      </w:pPr>
      <w:r>
        <w:rPr>
          <w:rFonts w:ascii="Times New Roman"/>
          <w:b w:val="false"/>
          <w:i w:val="false"/>
          <w:color w:val="000000"/>
          <w:sz w:val="28"/>
        </w:rPr>
        <w:t>
      2) пособие на детей, – в уполномоченный орган по назначению и выплате пособия на детей или Государственную корпорацию.";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Государственная корпорация в течение одного рабочего дня со дня принятия заявления направляет электронные копии заявления, документов и сведений, представленных заявителем в оригинале, а также электронные документы и сведения, полученные из информационных систем государственных органов и (или) организаций, в уполномоченный орган по назначению и выплате пособия на детей.</w:t>
      </w:r>
    </w:p>
    <w:p>
      <w:pPr>
        <w:spacing w:after="0"/>
        <w:ind w:left="0"/>
        <w:jc w:val="both"/>
      </w:pPr>
      <w:r>
        <w:rPr>
          <w:rFonts w:ascii="Times New Roman"/>
          <w:b w:val="false"/>
          <w:i w:val="false"/>
          <w:color w:val="000000"/>
          <w:sz w:val="28"/>
        </w:rPr>
        <w:t>
      4.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в информационных системах, осуществившем запрос в Государственную корпорацию или уполномоченный орган по назначению и выплате пособия на детей, уведомляют заявителя о необходимости представления оригиналов документов для приведения в соответствие сведений о заявителе в информационных системах в порядке и сроки, определяемые уполномоченным органом в сфере информатизации.</w:t>
      </w:r>
    </w:p>
    <w:p>
      <w:pPr>
        <w:spacing w:after="0"/>
        <w:ind w:left="0"/>
        <w:jc w:val="both"/>
      </w:pPr>
      <w:r>
        <w:rPr>
          <w:rFonts w:ascii="Times New Roman"/>
          <w:b w:val="false"/>
          <w:i w:val="false"/>
          <w:color w:val="000000"/>
          <w:sz w:val="28"/>
        </w:rPr>
        <w:t>
      При подтверждении информационными системами в установленном порядке наличия ранее отсутствовавших сведений о заявителе днем назначения пособия на рождение, пособия по уходу, пособия воспитывающему ребенка-инвалида, пособия на детей считается день обращения заявителя за назначением в Государственную корпорацию или уполномоченный орган по назначению и выплате пособия на детей.";</w:t>
      </w:r>
    </w:p>
    <w:bookmarkStart w:name="z209" w:id="18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6 изложить в следующей редакции:</w:t>
      </w:r>
    </w:p>
    <w:bookmarkEnd w:id="180"/>
    <w:p>
      <w:pPr>
        <w:spacing w:after="0"/>
        <w:ind w:left="0"/>
        <w:jc w:val="both"/>
      </w:pPr>
      <w:r>
        <w:rPr>
          <w:rFonts w:ascii="Times New Roman"/>
          <w:b w:val="false"/>
          <w:i w:val="false"/>
          <w:color w:val="000000"/>
          <w:sz w:val="28"/>
        </w:rPr>
        <w:t xml:space="preserve">
      "2. Заявление с необходимыми документами, в том числе электронными, рассматривается соответствующим уполномоченным органом со дня их регистрации в Государственной корпорации или уполномоченном органе по назначению и выплате пособия на детей, а в случае, предусмотренном частью первой </w:t>
      </w:r>
      <w:r>
        <w:rPr>
          <w:rFonts w:ascii="Times New Roman"/>
          <w:b w:val="false"/>
          <w:i w:val="false"/>
          <w:color w:val="000000"/>
          <w:sz w:val="28"/>
        </w:rPr>
        <w:t>пункта 4</w:t>
      </w:r>
      <w:r>
        <w:rPr>
          <w:rFonts w:ascii="Times New Roman"/>
          <w:b w:val="false"/>
          <w:i w:val="false"/>
          <w:color w:val="000000"/>
          <w:sz w:val="28"/>
        </w:rPr>
        <w:t xml:space="preserve"> статьи 5 настоящего Закона, – со дня подтверждения информационными системами государственных органов и (или) организаций сведений о заявителе в течение семи рабочих дней.</w:t>
      </w:r>
    </w:p>
    <w:p>
      <w:pPr>
        <w:spacing w:after="0"/>
        <w:ind w:left="0"/>
        <w:jc w:val="both"/>
      </w:pPr>
      <w:r>
        <w:rPr>
          <w:rFonts w:ascii="Times New Roman"/>
          <w:b w:val="false"/>
          <w:i w:val="false"/>
          <w:color w:val="000000"/>
          <w:sz w:val="28"/>
        </w:rPr>
        <w:t>
      Назначение пособия на детей осуществляется на основании документов и сведений, представленных заявителем, а также электронных документов и сведений, полученных уполномоченным органом по назначению и выплате пособия на детей или Государственной корпорацией из информационных систем государственных органов и (или) организаций, и заключения участковой комиссии.</w:t>
      </w:r>
    </w:p>
    <w:p>
      <w:pPr>
        <w:spacing w:after="0"/>
        <w:ind w:left="0"/>
        <w:jc w:val="both"/>
      </w:pPr>
      <w:r>
        <w:rPr>
          <w:rFonts w:ascii="Times New Roman"/>
          <w:b w:val="false"/>
          <w:i w:val="false"/>
          <w:color w:val="000000"/>
          <w:sz w:val="28"/>
        </w:rPr>
        <w:t>
      Соответствующий уполномоченный орган извещает заявителя не позднее пяти рабочих дней о принятом решении о назначении или отказе (с указанием причины) письменно либо путем направления электронного документа через Государственную корпорацию, а при обращении через веб-портал "электронного правительства" – в течение одного рабочего дня в электронной форме.".</w:t>
      </w:r>
    </w:p>
    <w:bookmarkStart w:name="z210" w:id="181"/>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w:t>
      </w:r>
    </w:p>
    <w:bookmarkEnd w:id="181"/>
    <w:bookmarkStart w:name="z211"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28-1) следующего содержания:</w:t>
      </w:r>
    </w:p>
    <w:bookmarkEnd w:id="182"/>
    <w:p>
      <w:pPr>
        <w:spacing w:after="0"/>
        <w:ind w:left="0"/>
        <w:jc w:val="both"/>
      </w:pPr>
      <w:r>
        <w:rPr>
          <w:rFonts w:ascii="Times New Roman"/>
          <w:b w:val="false"/>
          <w:i w:val="false"/>
          <w:color w:val="000000"/>
          <w:sz w:val="28"/>
        </w:rPr>
        <w:t>
      "28-1)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212" w:id="183"/>
    <w:p>
      <w:pPr>
        <w:spacing w:after="0"/>
        <w:ind w:left="0"/>
        <w:jc w:val="both"/>
      </w:pPr>
      <w:r>
        <w:rPr>
          <w:rFonts w:ascii="Times New Roman"/>
          <w:b w:val="false"/>
          <w:i w:val="false"/>
          <w:color w:val="000000"/>
          <w:sz w:val="28"/>
        </w:rPr>
        <w:t xml:space="preserve">
      2) заголовок,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18 изложить в следующей редакции:</w:t>
      </w:r>
    </w:p>
    <w:bookmarkEnd w:id="183"/>
    <w:p>
      <w:pPr>
        <w:spacing w:after="0"/>
        <w:ind w:left="0"/>
        <w:jc w:val="both"/>
      </w:pPr>
      <w:r>
        <w:rPr>
          <w:rFonts w:ascii="Times New Roman"/>
          <w:b w:val="false"/>
          <w:i w:val="false"/>
          <w:color w:val="000000"/>
          <w:sz w:val="28"/>
        </w:rPr>
        <w:t>
      "Статья 18. Государственное техническое обследование зданий, сооружений и (или) их составляющих";</w:t>
      </w:r>
    </w:p>
    <w:p>
      <w:pPr>
        <w:spacing w:after="0"/>
        <w:ind w:left="0"/>
        <w:jc w:val="both"/>
      </w:pPr>
      <w:r>
        <w:rPr>
          <w:rFonts w:ascii="Times New Roman"/>
          <w:b w:val="false"/>
          <w:i w:val="false"/>
          <w:color w:val="000000"/>
          <w:sz w:val="28"/>
        </w:rPr>
        <w:t>
      "2. Деятельность по государственному техническому обследованию зданий, сооружений и (или) их составляющих относится к государственной монополии и осуществляется Государственной корпорацией по месту нахождения объекта недвижимого имущества.";</w:t>
      </w:r>
    </w:p>
    <w:p>
      <w:pPr>
        <w:spacing w:after="0"/>
        <w:ind w:left="0"/>
        <w:jc w:val="both"/>
      </w:pPr>
      <w:r>
        <w:rPr>
          <w:rFonts w:ascii="Times New Roman"/>
          <w:b w:val="false"/>
          <w:i w:val="false"/>
          <w:color w:val="000000"/>
          <w:sz w:val="28"/>
        </w:rPr>
        <w:t>
      "5.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уполномоченным органом и антимонопольным органом.";</w:t>
      </w:r>
    </w:p>
    <w:bookmarkStart w:name="z213" w:id="184"/>
    <w:p>
      <w:pPr>
        <w:spacing w:after="0"/>
        <w:ind w:left="0"/>
        <w:jc w:val="both"/>
      </w:pPr>
      <w:r>
        <w:rPr>
          <w:rFonts w:ascii="Times New Roman"/>
          <w:b w:val="false"/>
          <w:i w:val="false"/>
          <w:color w:val="000000"/>
          <w:sz w:val="28"/>
        </w:rPr>
        <w:t>
      3) дополнить статьей 18-1 следующего содержания:</w:t>
      </w:r>
    </w:p>
    <w:bookmarkEnd w:id="184"/>
    <w:p>
      <w:pPr>
        <w:spacing w:after="0"/>
        <w:ind w:left="0"/>
        <w:jc w:val="both"/>
      </w:pPr>
      <w:r>
        <w:rPr>
          <w:rFonts w:ascii="Times New Roman"/>
          <w:b w:val="false"/>
          <w:i w:val="false"/>
          <w:color w:val="000000"/>
          <w:sz w:val="28"/>
        </w:rPr>
        <w:t>
      "Статья 18-1.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2) разрабатывает и утверждает требования к сопровождению информационных систем в области государственного технического обследования зданий, сооружений и (или) их составляющих;</w:t>
      </w:r>
    </w:p>
    <w:p>
      <w:pPr>
        <w:spacing w:after="0"/>
        <w:ind w:left="0"/>
        <w:jc w:val="both"/>
      </w:pPr>
      <w:r>
        <w:rPr>
          <w:rFonts w:ascii="Times New Roman"/>
          <w:b w:val="false"/>
          <w:i w:val="false"/>
          <w:color w:val="000000"/>
          <w:sz w:val="28"/>
        </w:rPr>
        <w:t>
      3) разрабатывает и утверждает правила доступа к информационным системам и базам данных в области государственного технического обследования зданий, сооружений и (или) их составляющих;</w:t>
      </w:r>
    </w:p>
    <w:p>
      <w:pPr>
        <w:spacing w:after="0"/>
        <w:ind w:left="0"/>
        <w:jc w:val="both"/>
      </w:pPr>
      <w:r>
        <w:rPr>
          <w:rFonts w:ascii="Times New Roman"/>
          <w:b w:val="false"/>
          <w:i w:val="false"/>
          <w:color w:val="000000"/>
          <w:sz w:val="28"/>
        </w:rPr>
        <w:t>
      4) разрабатывает и утверждает правила предоставления Государственной корпорацией статистической и иной отчетной информации в области государственного технического обследования зданий, сооружений и (или) их составляющих;</w:t>
      </w:r>
    </w:p>
    <w:p>
      <w:pPr>
        <w:spacing w:after="0"/>
        <w:ind w:left="0"/>
        <w:jc w:val="both"/>
      </w:pPr>
      <w:r>
        <w:rPr>
          <w:rFonts w:ascii="Times New Roman"/>
          <w:b w:val="false"/>
          <w:i w:val="false"/>
          <w:color w:val="000000"/>
          <w:sz w:val="28"/>
        </w:rPr>
        <w:t>
      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Start w:name="z214"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статьи 58 изложить в следующей редакции:</w:t>
      </w:r>
    </w:p>
    <w:bookmarkEnd w:id="185"/>
    <w:p>
      <w:pPr>
        <w:spacing w:after="0"/>
        <w:ind w:left="0"/>
        <w:jc w:val="both"/>
      </w:pPr>
      <w:r>
        <w:rPr>
          <w:rFonts w:ascii="Times New Roman"/>
          <w:b w:val="false"/>
          <w:i w:val="false"/>
          <w:color w:val="000000"/>
          <w:sz w:val="28"/>
        </w:rPr>
        <w:t>
      "2. При осуществлении учетной регистрации ранее возникших прав на первичные и вторичные объекты регистрирующий орган не вправе требовать от правообладателя представления нового технического паспорта на объект недвижимости. В случае необходимости государственное техническое обследование при проведении систематической регистрации осуществляется безвозмездно Государственной корпорацией.".</w:t>
      </w:r>
    </w:p>
    <w:bookmarkStart w:name="z215" w:id="186"/>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w:t>
      </w:r>
    </w:p>
    <w:bookmarkEnd w:id="186"/>
    <w:bookmarkStart w:name="z216" w:id="1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134</w:t>
      </w:r>
      <w:r>
        <w:rPr>
          <w:rFonts w:ascii="Times New Roman"/>
          <w:b w:val="false"/>
          <w:i w:val="false"/>
          <w:color w:val="000000"/>
          <w:sz w:val="28"/>
        </w:rPr>
        <w:t>:</w:t>
      </w:r>
    </w:p>
    <w:bookmarkEnd w:id="1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подпункты 22)</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пункта 2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4)</w:t>
      </w:r>
      <w:r>
        <w:rPr>
          <w:rFonts w:ascii="Times New Roman"/>
          <w:b w:val="false"/>
          <w:i w:val="false"/>
          <w:color w:val="000000"/>
          <w:sz w:val="28"/>
        </w:rPr>
        <w:t xml:space="preserve"> пункта 3 изложить в следующей редакции:</w:t>
      </w:r>
    </w:p>
    <w:p>
      <w:pPr>
        <w:spacing w:after="0"/>
        <w:ind w:left="0"/>
        <w:jc w:val="both"/>
      </w:pPr>
      <w:r>
        <w:rPr>
          <w:rFonts w:ascii="Times New Roman"/>
          <w:b w:val="false"/>
          <w:i w:val="false"/>
          <w:color w:val="000000"/>
          <w:sz w:val="28"/>
        </w:rPr>
        <w:t>
      "4) безопасности и охраны труда, занятости, культуры и спорта;".</w:t>
      </w:r>
    </w:p>
    <w:bookmarkStart w:name="z219" w:id="188"/>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 19-I, 19-II, ст. 96; № 21, ст. 122; № 23, ст. 143;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w:t>
      </w:r>
    </w:p>
    <w:bookmarkEnd w:id="188"/>
    <w:bookmarkStart w:name="z220" w:id="18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7</w:t>
      </w:r>
      <w:r>
        <w:rPr>
          <w:rFonts w:ascii="Times New Roman"/>
          <w:b w:val="false"/>
          <w:i w:val="false"/>
          <w:color w:val="000000"/>
          <w:sz w:val="28"/>
        </w:rPr>
        <w:t xml:space="preserve"> статьи 8 изложить в следующей редакции:</w:t>
      </w:r>
    </w:p>
    <w:bookmarkEnd w:id="189"/>
    <w:p>
      <w:pPr>
        <w:spacing w:after="0"/>
        <w:ind w:left="0"/>
        <w:jc w:val="both"/>
      </w:pPr>
      <w:r>
        <w:rPr>
          <w:rFonts w:ascii="Times New Roman"/>
          <w:b w:val="false"/>
          <w:i w:val="false"/>
          <w:color w:val="000000"/>
          <w:sz w:val="28"/>
        </w:rPr>
        <w:t>
      "7. Предоставление государственных услуг по принципу "одного окна" осуществляется на территории специальной экономической зоны Государственной корпорацией "Правительство для граждан"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Государственная корпорация "Правительство для граждан" на территории специальной экономической зоны обеспечивается необходимыми объектами инфраструктуры для размещения и функционирования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настоящей статьи.";</w:t>
      </w:r>
    </w:p>
    <w:bookmarkStart w:name="z221" w:id="19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8)</w:t>
      </w:r>
      <w:r>
        <w:rPr>
          <w:rFonts w:ascii="Times New Roman"/>
          <w:b w:val="false"/>
          <w:i w:val="false"/>
          <w:color w:val="000000"/>
          <w:sz w:val="28"/>
        </w:rPr>
        <w:t xml:space="preserve"> части первой статьи 18 изложить в следующей редакции:</w:t>
      </w:r>
    </w:p>
    <w:bookmarkEnd w:id="190"/>
    <w:p>
      <w:pPr>
        <w:spacing w:after="0"/>
        <w:ind w:left="0"/>
        <w:jc w:val="both"/>
      </w:pPr>
      <w:r>
        <w:rPr>
          <w:rFonts w:ascii="Times New Roman"/>
          <w:b w:val="false"/>
          <w:i w:val="false"/>
          <w:color w:val="000000"/>
          <w:sz w:val="28"/>
        </w:rPr>
        <w:t>
      "8) организация места приема для функционирования Государственной корпорации "Правительство для граждан" по принципу "одного окна";".</w:t>
      </w:r>
    </w:p>
    <w:bookmarkStart w:name="z222" w:id="191"/>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2014 г., № 19-І, 19-ІІ, ст. 96):</w:t>
      </w:r>
    </w:p>
    <w:bookmarkEnd w:id="191"/>
    <w:bookmarkStart w:name="z223" w:id="1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статьи 1 изложить в следующей редакции:</w:t>
      </w:r>
    </w:p>
    <w:bookmarkEnd w:id="192"/>
    <w:p>
      <w:pPr>
        <w:spacing w:after="0"/>
        <w:ind w:left="0"/>
        <w:jc w:val="both"/>
      </w:pPr>
      <w:r>
        <w:rPr>
          <w:rFonts w:ascii="Times New Roman"/>
          <w:b w:val="false"/>
          <w:i w:val="false"/>
          <w:color w:val="000000"/>
          <w:sz w:val="28"/>
        </w:rPr>
        <w:t>
      "6) регламент государственной услуги – нормативный правовой акт, устанавливающий требования по соблюдению стандарта государственной услуги и определяющий порядок деятельности услугодателей, в том числе порядок взаимодействия с иными услугодателями, Государственной корпорацией "Правительство для граждан", а также использования информационных систем в процессе оказания государственных услуг;";</w:t>
      </w:r>
    </w:p>
    <w:p>
      <w:pPr>
        <w:spacing w:after="0"/>
        <w:ind w:left="0"/>
        <w:jc w:val="both"/>
      </w:pPr>
      <w:r>
        <w:rPr>
          <w:rFonts w:ascii="Times New Roman"/>
          <w:b w:val="false"/>
          <w:i w:val="false"/>
          <w:color w:val="000000"/>
          <w:sz w:val="28"/>
        </w:rPr>
        <w:t>
      "10)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p>
      <w:pPr>
        <w:spacing w:after="0"/>
        <w:ind w:left="0"/>
        <w:jc w:val="both"/>
      </w:pPr>
      <w:r>
        <w:rPr>
          <w:rFonts w:ascii="Times New Roman"/>
          <w:b w:val="false"/>
          <w:i w:val="false"/>
          <w:color w:val="000000"/>
          <w:sz w:val="28"/>
        </w:rPr>
        <w:t>
      "18)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224" w:id="193"/>
    <w:p>
      <w:pPr>
        <w:spacing w:after="0"/>
        <w:ind w:left="0"/>
        <w:jc w:val="both"/>
      </w:pPr>
      <w:r>
        <w:rPr>
          <w:rFonts w:ascii="Times New Roman"/>
          <w:b w:val="false"/>
          <w:i w:val="false"/>
          <w:color w:val="000000"/>
          <w:sz w:val="28"/>
        </w:rPr>
        <w:t xml:space="preserve">
      2) подпункт 3) </w:t>
      </w:r>
      <w:r>
        <w:rPr>
          <w:rFonts w:ascii="Times New Roman"/>
          <w:b w:val="false"/>
          <w:i w:val="false"/>
          <w:color w:val="000000"/>
          <w:sz w:val="28"/>
        </w:rPr>
        <w:t>пункта 1</w:t>
      </w:r>
      <w:r>
        <w:rPr>
          <w:rFonts w:ascii="Times New Roman"/>
          <w:b w:val="false"/>
          <w:i w:val="false"/>
          <w:color w:val="000000"/>
          <w:sz w:val="28"/>
        </w:rPr>
        <w:t xml:space="preserve"> статьи 4 изложить в следующей редакции:</w:t>
      </w:r>
    </w:p>
    <w:bookmarkEnd w:id="193"/>
    <w:p>
      <w:pPr>
        <w:spacing w:after="0"/>
        <w:ind w:left="0"/>
        <w:jc w:val="both"/>
      </w:pPr>
      <w:r>
        <w:rPr>
          <w:rFonts w:ascii="Times New Roman"/>
          <w:b w:val="false"/>
          <w:i w:val="false"/>
          <w:color w:val="000000"/>
          <w:sz w:val="28"/>
        </w:rPr>
        <w:t>
      "3) обжаловать решения, действия (бездействие)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а также услугодателя и (или) их должностных лиц, Государственной корпорации и (или) ее работников по вопросам оказания государственных услуг в порядке, установленном законодательными актами Республики Казахстан;";</w:t>
      </w:r>
    </w:p>
    <w:bookmarkStart w:name="z225" w:id="1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2</w:t>
      </w:r>
      <w:r>
        <w:rPr>
          <w:rFonts w:ascii="Times New Roman"/>
          <w:b w:val="false"/>
          <w:i w:val="false"/>
          <w:color w:val="000000"/>
          <w:sz w:val="28"/>
        </w:rPr>
        <w:t xml:space="preserve"> статьи 5:</w:t>
      </w:r>
    </w:p>
    <w:bookmarkEnd w:id="194"/>
    <w:bookmarkStart w:name="z226" w:id="195"/>
    <w:p>
      <w:pPr>
        <w:spacing w:after="0"/>
        <w:ind w:left="0"/>
        <w:jc w:val="both"/>
      </w:pPr>
      <w:r>
        <w:rPr>
          <w:rFonts w:ascii="Times New Roman"/>
          <w:b w:val="false"/>
          <w:i w:val="false"/>
          <w:color w:val="000000"/>
          <w:sz w:val="28"/>
        </w:rPr>
        <w:t>
      подпункты 4) и 5) части первой изложить в следующей редакции:</w:t>
      </w:r>
    </w:p>
    <w:bookmarkEnd w:id="195"/>
    <w:p>
      <w:pPr>
        <w:spacing w:after="0"/>
        <w:ind w:left="0"/>
        <w:jc w:val="both"/>
      </w:pPr>
      <w:r>
        <w:rPr>
          <w:rFonts w:ascii="Times New Roman"/>
          <w:b w:val="false"/>
          <w:i w:val="false"/>
          <w:color w:val="000000"/>
          <w:sz w:val="28"/>
        </w:rPr>
        <w:t>
      "4) предоставлять центральным государственным органам, местным исполнительным органам областей, городов республиканского значения, столицы, районов, городов областного значения, акимам районов в городе, городов районного значения, поселков, сел, сельских округов, иным услугодателям, Государственной корпорации документы и информацию, необходимые для оказания государственных услуг, в том числе посредством интеграции информационных систем, в соответствии с законодательством Республики Казахстан;</w:t>
      </w:r>
    </w:p>
    <w:p>
      <w:pPr>
        <w:spacing w:after="0"/>
        <w:ind w:left="0"/>
        <w:jc w:val="both"/>
      </w:pPr>
      <w:r>
        <w:rPr>
          <w:rFonts w:ascii="Times New Roman"/>
          <w:b w:val="false"/>
          <w:i w:val="false"/>
          <w:color w:val="000000"/>
          <w:sz w:val="28"/>
        </w:rPr>
        <w:t>
      5) обеспечить доставку результата государственной услуги в Государственную корпорацию, оказываемой через Государственную корпорацию, не позднее чем за сутки до истечения срока оказания государственной услуги, установленного стандартом государственной услуги;";</w:t>
      </w:r>
    </w:p>
    <w:bookmarkStart w:name="z227" w:id="196"/>
    <w:p>
      <w:pPr>
        <w:spacing w:after="0"/>
        <w:ind w:left="0"/>
        <w:jc w:val="both"/>
      </w:pPr>
      <w:r>
        <w:rPr>
          <w:rFonts w:ascii="Times New Roman"/>
          <w:b w:val="false"/>
          <w:i w:val="false"/>
          <w:color w:val="000000"/>
          <w:sz w:val="28"/>
        </w:rPr>
        <w:t>
      часть вторую изложить в следующей редакции:</w:t>
      </w:r>
    </w:p>
    <w:bookmarkEnd w:id="196"/>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Start w:name="z228" w:id="1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w:t>
      </w:r>
      <w:r>
        <w:rPr>
          <w:rFonts w:ascii="Times New Roman"/>
          <w:b w:val="false"/>
          <w:i w:val="false"/>
          <w:color w:val="000000"/>
          <w:sz w:val="28"/>
        </w:rPr>
        <w:t xml:space="preserve"> дополнить подпунктом 2-1) следующего содержания:</w:t>
      </w:r>
    </w:p>
    <w:bookmarkEnd w:id="197"/>
    <w:p>
      <w:pPr>
        <w:spacing w:after="0"/>
        <w:ind w:left="0"/>
        <w:jc w:val="both"/>
      </w:pPr>
      <w:r>
        <w:rPr>
          <w:rFonts w:ascii="Times New Roman"/>
          <w:b w:val="false"/>
          <w:i w:val="false"/>
          <w:color w:val="000000"/>
          <w:sz w:val="28"/>
        </w:rPr>
        <w:t>
      "2-1) утверждает положение о Межведомственной комиссии по отбору государственных услуг, подлежащих оказанию через Государственную корпорацию, и ее состав;";</w:t>
      </w:r>
    </w:p>
    <w:bookmarkStart w:name="z229" w:id="19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w:t>
      </w:r>
      <w:r>
        <w:rPr>
          <w:rFonts w:ascii="Times New Roman"/>
          <w:b w:val="false"/>
          <w:i w:val="false"/>
          <w:color w:val="000000"/>
          <w:sz w:val="28"/>
        </w:rPr>
        <w:t>:</w:t>
      </w:r>
    </w:p>
    <w:bookmarkEnd w:id="198"/>
    <w:bookmarkStart w:name="z230" w:id="199"/>
    <w:p>
      <w:pPr>
        <w:spacing w:after="0"/>
        <w:ind w:left="0"/>
        <w:jc w:val="both"/>
      </w:pPr>
      <w:r>
        <w:rPr>
          <w:rFonts w:ascii="Times New Roman"/>
          <w:b w:val="false"/>
          <w:i w:val="false"/>
          <w:color w:val="000000"/>
          <w:sz w:val="28"/>
        </w:rPr>
        <w:t>
      подпункты 2), 3), 4), 5) и 6) исключить;</w:t>
      </w:r>
    </w:p>
    <w:bookmarkEnd w:id="199"/>
    <w:bookmarkStart w:name="z231" w:id="200"/>
    <w:p>
      <w:pPr>
        <w:spacing w:after="0"/>
        <w:ind w:left="0"/>
        <w:jc w:val="both"/>
      </w:pPr>
      <w:r>
        <w:rPr>
          <w:rFonts w:ascii="Times New Roman"/>
          <w:b w:val="false"/>
          <w:i w:val="false"/>
          <w:color w:val="000000"/>
          <w:sz w:val="28"/>
        </w:rPr>
        <w:t>
      подпункты 11) и 12) изложить в следующей редакции:</w:t>
      </w:r>
    </w:p>
    <w:bookmarkEnd w:id="200"/>
    <w:p>
      <w:pPr>
        <w:spacing w:after="0"/>
        <w:ind w:left="0"/>
        <w:jc w:val="both"/>
      </w:pPr>
      <w:r>
        <w:rPr>
          <w:rFonts w:ascii="Times New Roman"/>
          <w:b w:val="false"/>
          <w:i w:val="false"/>
          <w:color w:val="000000"/>
          <w:sz w:val="28"/>
        </w:rPr>
        <w:t>
      "11) осуществляет согласование проектов стандартов государственных услуг, предусматривающих электронную форму оказания государственных услуг;</w:t>
      </w:r>
    </w:p>
    <w:p>
      <w:pPr>
        <w:spacing w:after="0"/>
        <w:ind w:left="0"/>
        <w:jc w:val="both"/>
      </w:pPr>
      <w:r>
        <w:rPr>
          <w:rFonts w:ascii="Times New Roman"/>
          <w:b w:val="false"/>
          <w:i w:val="false"/>
          <w:color w:val="000000"/>
          <w:sz w:val="28"/>
        </w:rPr>
        <w:t>
      12) разрабатывает предложения по совершенствованию стандартов государственных услуг, оказываемых в электронной форме;";</w:t>
      </w:r>
    </w:p>
    <w:bookmarkStart w:name="z232" w:id="201"/>
    <w:p>
      <w:pPr>
        <w:spacing w:after="0"/>
        <w:ind w:left="0"/>
        <w:jc w:val="both"/>
      </w:pPr>
      <w:r>
        <w:rPr>
          <w:rFonts w:ascii="Times New Roman"/>
          <w:b w:val="false"/>
          <w:i w:val="false"/>
          <w:color w:val="000000"/>
          <w:sz w:val="28"/>
        </w:rPr>
        <w:t>
      Дополнить подпунктами 12-1) и 12-2) следующего содержания:</w:t>
      </w:r>
    </w:p>
    <w:bookmarkEnd w:id="201"/>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12-2) вправе получать от государственных органов и организаций сведения о деятельности Государственной корпорации;";</w:t>
      </w:r>
    </w:p>
    <w:bookmarkStart w:name="z233" w:id="202"/>
    <w:p>
      <w:pPr>
        <w:spacing w:after="0"/>
        <w:ind w:left="0"/>
        <w:jc w:val="both"/>
      </w:pPr>
      <w:r>
        <w:rPr>
          <w:rFonts w:ascii="Times New Roman"/>
          <w:b w:val="false"/>
          <w:i w:val="false"/>
          <w:color w:val="000000"/>
          <w:sz w:val="28"/>
        </w:rPr>
        <w:t>
      6) дополнить статьей 9-1 следующего содержания:</w:t>
      </w:r>
    </w:p>
    <w:bookmarkEnd w:id="202"/>
    <w:p>
      <w:pPr>
        <w:spacing w:after="0"/>
        <w:ind w:left="0"/>
        <w:jc w:val="both"/>
      </w:pPr>
      <w:r>
        <w:rPr>
          <w:rFonts w:ascii="Times New Roman"/>
          <w:b w:val="false"/>
          <w:i w:val="false"/>
          <w:color w:val="000000"/>
          <w:sz w:val="28"/>
        </w:rPr>
        <w:t>
      "Статья 9-1. Компетенция уполномоченного органа, определяемого Правительством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разрабатывает и утверждает правила деятельности Государственной корпорации;</w:t>
      </w:r>
    </w:p>
    <w:p>
      <w:pPr>
        <w:spacing w:after="0"/>
        <w:ind w:left="0"/>
        <w:jc w:val="both"/>
      </w:pPr>
      <w:r>
        <w:rPr>
          <w:rFonts w:ascii="Times New Roman"/>
          <w:b w:val="false"/>
          <w:i w:val="false"/>
          <w:color w:val="000000"/>
          <w:sz w:val="28"/>
        </w:rPr>
        <w:t>
      2) разрабатывает и утверждает правила отбора государственных услуг, подлежащих оказанию через Государственную корпорацию, по согласованию с уполномоченным органом в сфере информатизации;</w:t>
      </w:r>
    </w:p>
    <w:p>
      <w:pPr>
        <w:spacing w:after="0"/>
        <w:ind w:left="0"/>
        <w:jc w:val="both"/>
      </w:pPr>
      <w:r>
        <w:rPr>
          <w:rFonts w:ascii="Times New Roman"/>
          <w:b w:val="false"/>
          <w:i w:val="false"/>
          <w:color w:val="000000"/>
          <w:sz w:val="28"/>
        </w:rPr>
        <w:t>
      3) осуществляет организацию и контроль за деятельностью Государственной корпорации;</w:t>
      </w:r>
    </w:p>
    <w:p>
      <w:pPr>
        <w:spacing w:after="0"/>
        <w:ind w:left="0"/>
        <w:jc w:val="both"/>
      </w:pPr>
      <w:r>
        <w:rPr>
          <w:rFonts w:ascii="Times New Roman"/>
          <w:b w:val="false"/>
          <w:i w:val="false"/>
          <w:color w:val="000000"/>
          <w:sz w:val="28"/>
        </w:rPr>
        <w:t>
      4) координирует деятельность Государственной корпорации и ее взаимодействие с услугодателями;</w:t>
      </w:r>
    </w:p>
    <w:p>
      <w:pPr>
        <w:spacing w:after="0"/>
        <w:ind w:left="0"/>
        <w:jc w:val="both"/>
      </w:pPr>
      <w:r>
        <w:rPr>
          <w:rFonts w:ascii="Times New Roman"/>
          <w:b w:val="false"/>
          <w:i w:val="false"/>
          <w:color w:val="000000"/>
          <w:sz w:val="28"/>
        </w:rPr>
        <w:t>
      5) осуществляет методологическое обеспечение деятельности Государственной корпорации;</w:t>
      </w:r>
    </w:p>
    <w:p>
      <w:pPr>
        <w:spacing w:after="0"/>
        <w:ind w:left="0"/>
        <w:jc w:val="both"/>
      </w:pPr>
      <w:r>
        <w:rPr>
          <w:rFonts w:ascii="Times New Roman"/>
          <w:b w:val="false"/>
          <w:i w:val="false"/>
          <w:color w:val="000000"/>
          <w:sz w:val="28"/>
        </w:rPr>
        <w:t>
      6) осуществляет согласование проектов стандартов государственных услуг, предусматривающих оказание государственных услуг через Государственную корпорацию;</w:t>
      </w:r>
    </w:p>
    <w:p>
      <w:pPr>
        <w:spacing w:after="0"/>
        <w:ind w:left="0"/>
        <w:jc w:val="both"/>
      </w:pPr>
      <w:r>
        <w:rPr>
          <w:rFonts w:ascii="Times New Roman"/>
          <w:b w:val="false"/>
          <w:i w:val="false"/>
          <w:color w:val="000000"/>
          <w:sz w:val="28"/>
        </w:rPr>
        <w:t>
      7) разрабатывает предложения по совершенствованию стандартов государственных услуг, оказываемых через Государственную корпорацию;</w:t>
      </w:r>
    </w:p>
    <w:p>
      <w:pPr>
        <w:spacing w:after="0"/>
        <w:ind w:left="0"/>
        <w:jc w:val="both"/>
      </w:pPr>
      <w:r>
        <w:rPr>
          <w:rFonts w:ascii="Times New Roman"/>
          <w:b w:val="false"/>
          <w:i w:val="false"/>
          <w:color w:val="000000"/>
          <w:sz w:val="28"/>
        </w:rPr>
        <w:t>
      8) определяет порядок ценообразования на услуги, оказываемые Государственной корпорацией.";</w:t>
      </w:r>
    </w:p>
    <w:bookmarkStart w:name="z234" w:id="203"/>
    <w:p>
      <w:pPr>
        <w:spacing w:after="0"/>
        <w:ind w:left="0"/>
        <w:jc w:val="both"/>
      </w:pPr>
      <w:r>
        <w:rPr>
          <w:rFonts w:ascii="Times New Roman"/>
          <w:b w:val="false"/>
          <w:i w:val="false"/>
          <w:color w:val="000000"/>
          <w:sz w:val="28"/>
        </w:rPr>
        <w:t xml:space="preserve">
      7) подпункт 12)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p>
    <w:bookmarkEnd w:id="203"/>
    <w:p>
      <w:pPr>
        <w:spacing w:after="0"/>
        <w:ind w:left="0"/>
        <w:jc w:val="both"/>
      </w:pPr>
      <w:r>
        <w:rPr>
          <w:rFonts w:ascii="Times New Roman"/>
          <w:b w:val="false"/>
          <w:i w:val="false"/>
          <w:color w:val="000000"/>
          <w:sz w:val="28"/>
        </w:rPr>
        <w:t xml:space="preserve">
      "12)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 </w:t>
      </w:r>
    </w:p>
    <w:bookmarkStart w:name="z235" w:id="204"/>
    <w:p>
      <w:pPr>
        <w:spacing w:after="0"/>
        <w:ind w:left="0"/>
        <w:jc w:val="both"/>
      </w:pPr>
      <w:r>
        <w:rPr>
          <w:rFonts w:ascii="Times New Roman"/>
          <w:b w:val="false"/>
          <w:i w:val="false"/>
          <w:color w:val="000000"/>
          <w:sz w:val="28"/>
        </w:rPr>
        <w:t xml:space="preserve">
      8) подпункт 10)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p>
    <w:bookmarkEnd w:id="204"/>
    <w:p>
      <w:pPr>
        <w:spacing w:after="0"/>
        <w:ind w:left="0"/>
        <w:jc w:val="both"/>
      </w:pPr>
      <w:r>
        <w:rPr>
          <w:rFonts w:ascii="Times New Roman"/>
          <w:b w:val="false"/>
          <w:i w:val="false"/>
          <w:color w:val="000000"/>
          <w:sz w:val="28"/>
        </w:rPr>
        <w:t>
      "10) предоставляют доступ Государственной корпорации к информационным системам, содержащим необходимые для оказания государственных услуг сведения, если иное не предусмотрено законодательством Республики Казахстан;";</w:t>
      </w:r>
    </w:p>
    <w:bookmarkStart w:name="z236" w:id="20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главу 2</w:t>
      </w:r>
      <w:r>
        <w:rPr>
          <w:rFonts w:ascii="Times New Roman"/>
          <w:b w:val="false"/>
          <w:i w:val="false"/>
          <w:color w:val="000000"/>
          <w:sz w:val="28"/>
        </w:rPr>
        <w:t xml:space="preserve"> дополнить статьей 11-1 следующего содержания:</w:t>
      </w:r>
    </w:p>
    <w:bookmarkEnd w:id="205"/>
    <w:p>
      <w:pPr>
        <w:spacing w:after="0"/>
        <w:ind w:left="0"/>
        <w:jc w:val="both"/>
      </w:pPr>
      <w:r>
        <w:rPr>
          <w:rFonts w:ascii="Times New Roman"/>
          <w:b w:val="false"/>
          <w:i w:val="false"/>
          <w:color w:val="000000"/>
          <w:sz w:val="28"/>
        </w:rPr>
        <w:t>
      "Статья 11-1. Организация деятельности Государственной корпорации</w:t>
      </w:r>
    </w:p>
    <w:p>
      <w:pPr>
        <w:spacing w:after="0"/>
        <w:ind w:left="0"/>
        <w:jc w:val="both"/>
      </w:pPr>
      <w:r>
        <w:rPr>
          <w:rFonts w:ascii="Times New Roman"/>
          <w:b w:val="false"/>
          <w:i w:val="false"/>
          <w:color w:val="000000"/>
          <w:sz w:val="28"/>
        </w:rPr>
        <w:t>
      1. Государственная корпорация является единым провайдером, осуществляющим деятельность в сфере оказания государственных услуг физическим и (или) юридическим лицам по принципу "одного окна", регистрации залогов движимого имущества, не подлежащего обязательной государственной регистрации физических и юридических лиц, технического обследования зданий, сооружений и (или) их составляющих, ведения государственного земельного кадастра, пенсионного и социального обеспечения.</w:t>
      </w:r>
    </w:p>
    <w:p>
      <w:pPr>
        <w:spacing w:after="0"/>
        <w:ind w:left="0"/>
        <w:jc w:val="both"/>
      </w:pPr>
      <w:r>
        <w:rPr>
          <w:rFonts w:ascii="Times New Roman"/>
          <w:b w:val="false"/>
          <w:i w:val="false"/>
          <w:color w:val="000000"/>
          <w:sz w:val="28"/>
        </w:rPr>
        <w:t>
      Иным лицам запрещается осуществление деятельности единого провайдера.</w:t>
      </w:r>
    </w:p>
    <w:p>
      <w:pPr>
        <w:spacing w:after="0"/>
        <w:ind w:left="0"/>
        <w:jc w:val="both"/>
      </w:pPr>
      <w:r>
        <w:rPr>
          <w:rFonts w:ascii="Times New Roman"/>
          <w:b w:val="false"/>
          <w:i w:val="false"/>
          <w:color w:val="000000"/>
          <w:sz w:val="28"/>
        </w:rPr>
        <w:t>
      2. Государственная корпорация создается в форме акционерного общества, является некоммерческой организацией.</w:t>
      </w:r>
    </w:p>
    <w:p>
      <w:pPr>
        <w:spacing w:after="0"/>
        <w:ind w:left="0"/>
        <w:jc w:val="both"/>
      </w:pPr>
      <w:r>
        <w:rPr>
          <w:rFonts w:ascii="Times New Roman"/>
          <w:b w:val="false"/>
          <w:i w:val="false"/>
          <w:color w:val="000000"/>
          <w:sz w:val="28"/>
        </w:rPr>
        <w:t>
      Государственная корпорация имеет свои филиалы.</w:t>
      </w:r>
    </w:p>
    <w:p>
      <w:pPr>
        <w:spacing w:after="0"/>
        <w:ind w:left="0"/>
        <w:jc w:val="both"/>
      </w:pPr>
      <w:r>
        <w:rPr>
          <w:rFonts w:ascii="Times New Roman"/>
          <w:b w:val="false"/>
          <w:i w:val="false"/>
          <w:color w:val="000000"/>
          <w:sz w:val="28"/>
        </w:rPr>
        <w:t>
      3. Единственным акционером Государственной корпорации является Правительство Республики Казахстан. Уполномоченный орган Государственной корпорации определяется решением Правительства Республики Казахстан из числа центральных государственных органов.</w:t>
      </w:r>
    </w:p>
    <w:p>
      <w:pPr>
        <w:spacing w:after="0"/>
        <w:ind w:left="0"/>
        <w:jc w:val="both"/>
      </w:pPr>
      <w:r>
        <w:rPr>
          <w:rFonts w:ascii="Times New Roman"/>
          <w:b w:val="false"/>
          <w:i w:val="false"/>
          <w:color w:val="000000"/>
          <w:sz w:val="28"/>
        </w:rPr>
        <w:t>
      4. Государственная корпорация:</w:t>
      </w:r>
    </w:p>
    <w:p>
      <w:pPr>
        <w:spacing w:after="0"/>
        <w:ind w:left="0"/>
        <w:jc w:val="both"/>
      </w:pPr>
      <w:r>
        <w:rPr>
          <w:rFonts w:ascii="Times New Roman"/>
          <w:b w:val="false"/>
          <w:i w:val="false"/>
          <w:color w:val="000000"/>
          <w:sz w:val="28"/>
        </w:rPr>
        <w:t>
      1) обеспечивает повышение качества оказания государственных услуг;</w:t>
      </w:r>
    </w:p>
    <w:p>
      <w:pPr>
        <w:spacing w:after="0"/>
        <w:ind w:left="0"/>
        <w:jc w:val="both"/>
      </w:pPr>
      <w:r>
        <w:rPr>
          <w:rFonts w:ascii="Times New Roman"/>
          <w:b w:val="false"/>
          <w:i w:val="false"/>
          <w:color w:val="000000"/>
          <w:sz w:val="28"/>
        </w:rPr>
        <w:t>
      2) обеспечивает соблюдение стандартов и регламентов государственных услуг;</w:t>
      </w:r>
    </w:p>
    <w:p>
      <w:pPr>
        <w:spacing w:after="0"/>
        <w:ind w:left="0"/>
        <w:jc w:val="both"/>
      </w:pPr>
      <w:r>
        <w:rPr>
          <w:rFonts w:ascii="Times New Roman"/>
          <w:b w:val="false"/>
          <w:i w:val="false"/>
          <w:color w:val="000000"/>
          <w:sz w:val="28"/>
        </w:rPr>
        <w:t>
      3) обеспечивает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4) рассматривает обращения услугополучателей по вопросам оказания государственных услуг;</w:t>
      </w:r>
    </w:p>
    <w:p>
      <w:pPr>
        <w:spacing w:after="0"/>
        <w:ind w:left="0"/>
        <w:jc w:val="both"/>
      </w:pPr>
      <w:r>
        <w:rPr>
          <w:rFonts w:ascii="Times New Roman"/>
          <w:b w:val="false"/>
          <w:i w:val="false"/>
          <w:color w:val="000000"/>
          <w:sz w:val="28"/>
        </w:rPr>
        <w:t>
      5) обеспечивает повышение квалификации работников в сфере оказания государственных услуг;</w:t>
      </w:r>
    </w:p>
    <w:p>
      <w:pPr>
        <w:spacing w:after="0"/>
        <w:ind w:left="0"/>
        <w:jc w:val="both"/>
      </w:pPr>
      <w:r>
        <w:rPr>
          <w:rFonts w:ascii="Times New Roman"/>
          <w:b w:val="false"/>
          <w:i w:val="false"/>
          <w:color w:val="000000"/>
          <w:sz w:val="28"/>
        </w:rPr>
        <w:t>
      6) оказывает государственные услуги физическим и (или) юридическим лицам по принципу "одного окна" в соответствии с законодательством Республики Казахстан;</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Start w:name="z237" w:id="206"/>
    <w:p>
      <w:pPr>
        <w:spacing w:after="0"/>
        <w:ind w:left="0"/>
        <w:jc w:val="both"/>
      </w:pPr>
      <w:r>
        <w:rPr>
          <w:rFonts w:ascii="Times New Roman"/>
          <w:b w:val="false"/>
          <w:i w:val="false"/>
          <w:color w:val="000000"/>
          <w:sz w:val="28"/>
        </w:rPr>
        <w:t xml:space="preserve">
      10) подпункты 3) и 4)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p>
    <w:bookmarkEnd w:id="206"/>
    <w:p>
      <w:pPr>
        <w:spacing w:after="0"/>
        <w:ind w:left="0"/>
        <w:jc w:val="both"/>
      </w:pPr>
      <w:r>
        <w:rPr>
          <w:rFonts w:ascii="Times New Roman"/>
          <w:b w:val="false"/>
          <w:i w:val="false"/>
          <w:color w:val="000000"/>
          <w:sz w:val="28"/>
        </w:rPr>
        <w:t>
      "3) порядок обжалования решений, действий (бездействия)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а также услугодателей и (или) их должностных лиц, Государственной корпорации и (или) ее работников по вопросам оказания государственных услуг;</w:t>
      </w:r>
    </w:p>
    <w:p>
      <w:pPr>
        <w:spacing w:after="0"/>
        <w:ind w:left="0"/>
        <w:jc w:val="both"/>
      </w:pPr>
      <w:r>
        <w:rPr>
          <w:rFonts w:ascii="Times New Roman"/>
          <w:b w:val="false"/>
          <w:i w:val="false"/>
          <w:color w:val="000000"/>
          <w:sz w:val="28"/>
        </w:rPr>
        <w:t>
      4)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bookmarkStart w:name="z238" w:id="207"/>
    <w:p>
      <w:pPr>
        <w:spacing w:after="0"/>
        <w:ind w:left="0"/>
        <w:jc w:val="both"/>
      </w:pPr>
      <w:r>
        <w:rPr>
          <w:rFonts w:ascii="Times New Roman"/>
          <w:b w:val="false"/>
          <w:i w:val="false"/>
          <w:color w:val="000000"/>
          <w:sz w:val="28"/>
        </w:rPr>
        <w:t xml:space="preserve">
      11) подпункт 4)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207"/>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Start w:name="z239" w:id="208"/>
    <w:p>
      <w:pPr>
        <w:spacing w:after="0"/>
        <w:ind w:left="0"/>
        <w:jc w:val="both"/>
      </w:pPr>
      <w:r>
        <w:rPr>
          <w:rFonts w:ascii="Times New Roman"/>
          <w:b w:val="false"/>
          <w:i w:val="false"/>
          <w:color w:val="000000"/>
          <w:sz w:val="28"/>
        </w:rPr>
        <w:t xml:space="preserve">
      12) подпункт 2)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p>
    <w:bookmarkEnd w:id="208"/>
    <w:p>
      <w:pPr>
        <w:spacing w:after="0"/>
        <w:ind w:left="0"/>
        <w:jc w:val="both"/>
      </w:pPr>
      <w:r>
        <w:rPr>
          <w:rFonts w:ascii="Times New Roman"/>
          <w:b w:val="false"/>
          <w:i w:val="false"/>
          <w:color w:val="000000"/>
          <w:sz w:val="28"/>
        </w:rPr>
        <w:t>
      "2) через Государственную корпорацию;";</w:t>
      </w:r>
    </w:p>
    <w:bookmarkStart w:name="z240" w:id="20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20</w:t>
      </w:r>
      <w:r>
        <w:rPr>
          <w:rFonts w:ascii="Times New Roman"/>
          <w:b w:val="false"/>
          <w:i w:val="false"/>
          <w:color w:val="000000"/>
          <w:sz w:val="28"/>
        </w:rPr>
        <w:t xml:space="preserve"> изложить в следующей редакции:</w:t>
      </w:r>
    </w:p>
    <w:bookmarkEnd w:id="209"/>
    <w:p>
      <w:pPr>
        <w:spacing w:after="0"/>
        <w:ind w:left="0"/>
        <w:jc w:val="both"/>
      </w:pPr>
      <w:r>
        <w:rPr>
          <w:rFonts w:ascii="Times New Roman"/>
          <w:b w:val="false"/>
          <w:i w:val="false"/>
          <w:color w:val="000000"/>
          <w:sz w:val="28"/>
        </w:rPr>
        <w:t>
      "Статья 20. Оказание государственных услуг через Государственную корпорацию</w:t>
      </w:r>
    </w:p>
    <w:p>
      <w:pPr>
        <w:spacing w:after="0"/>
        <w:ind w:left="0"/>
        <w:jc w:val="both"/>
      </w:pPr>
      <w:r>
        <w:rPr>
          <w:rFonts w:ascii="Times New Roman"/>
          <w:b w:val="false"/>
          <w:i w:val="false"/>
          <w:color w:val="000000"/>
          <w:sz w:val="28"/>
        </w:rPr>
        <w:t>
      1. При оказании государственных услуг через Государственную корпорацию, оказание которых предусматривает отправку заявления и документов услугополучателя услугодателям на бумажном носителе, день приема заявлений и документов не входит в срок оказания государственной услуги, установленный стандартом государственной услуги.</w:t>
      </w:r>
    </w:p>
    <w:p>
      <w:pPr>
        <w:spacing w:after="0"/>
        <w:ind w:left="0"/>
        <w:jc w:val="both"/>
      </w:pPr>
      <w:r>
        <w:rPr>
          <w:rFonts w:ascii="Times New Roman"/>
          <w:b w:val="false"/>
          <w:i w:val="false"/>
          <w:color w:val="000000"/>
          <w:sz w:val="28"/>
        </w:rPr>
        <w:t>
      2. Работник Государственной корпорации обязан принять заявление услугополучателя при наличии у него полного пакета документов согласно перечню, предусмотренному стандартом государственной услуги.</w:t>
      </w:r>
    </w:p>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согласно перечню, предусмотренному стандартом государственной услуги, работник Государственной корпорации отказывает в приеме заявления.</w:t>
      </w:r>
    </w:p>
    <w:p>
      <w:pPr>
        <w:spacing w:after="0"/>
        <w:ind w:left="0"/>
        <w:jc w:val="both"/>
      </w:pPr>
      <w:r>
        <w:rPr>
          <w:rFonts w:ascii="Times New Roman"/>
          <w:b w:val="false"/>
          <w:i w:val="false"/>
          <w:color w:val="000000"/>
          <w:sz w:val="28"/>
        </w:rPr>
        <w:t>
      3. При оказании государственной услуги через Государственную корпорацию идентификацию личности услугополучателя осуществляют работники Государственной корпорации.</w:t>
      </w:r>
    </w:p>
    <w:p>
      <w:pPr>
        <w:spacing w:after="0"/>
        <w:ind w:left="0"/>
        <w:jc w:val="both"/>
      </w:pPr>
      <w:r>
        <w:rPr>
          <w:rFonts w:ascii="Times New Roman"/>
          <w:b w:val="false"/>
          <w:i w:val="false"/>
          <w:color w:val="000000"/>
          <w:sz w:val="28"/>
        </w:rPr>
        <w:t>
      4. При оказании государственных услуг через Государственную корпорацию взаимодействие с услугодателями осуществляется с использованием информационной системы мониторинга оказания государственных услуг.</w:t>
      </w:r>
    </w:p>
    <w:p>
      <w:pPr>
        <w:spacing w:after="0"/>
        <w:ind w:left="0"/>
        <w:jc w:val="both"/>
      </w:pPr>
      <w:r>
        <w:rPr>
          <w:rFonts w:ascii="Times New Roman"/>
          <w:b w:val="false"/>
          <w:i w:val="false"/>
          <w:color w:val="000000"/>
          <w:sz w:val="28"/>
        </w:rPr>
        <w:t>
      5. По заявлению услугополучателя работник Государственной корпорации заверяет электронную копию документа с представленного услугополучателем оригинала документа.</w:t>
      </w:r>
    </w:p>
    <w:p>
      <w:pPr>
        <w:spacing w:after="0"/>
        <w:ind w:left="0"/>
        <w:jc w:val="both"/>
      </w:pPr>
      <w:r>
        <w:rPr>
          <w:rFonts w:ascii="Times New Roman"/>
          <w:b w:val="false"/>
          <w:i w:val="false"/>
          <w:color w:val="000000"/>
          <w:sz w:val="28"/>
        </w:rPr>
        <w:t>
      6. Работники Государственной корпорации при оказании государственных услуг обязаны получать письменное согласие услугополучателя на использование сведений, составляющих охраняемую законом тайну, содержащихся в информационных системах, если иное не предусмотрено законами Республики Казахстан.";</w:t>
      </w:r>
    </w:p>
    <w:bookmarkStart w:name="z241" w:id="21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21</w:t>
      </w:r>
      <w:r>
        <w:rPr>
          <w:rFonts w:ascii="Times New Roman"/>
          <w:b w:val="false"/>
          <w:i w:val="false"/>
          <w:color w:val="000000"/>
          <w:sz w:val="28"/>
        </w:rPr>
        <w:t>:</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При оказании государственной услуги в электронной форме через Государственную корпорацию на основании письменного согласия услугополучателя его запрос в форме электронного документа заверяется электронной цифровой подписью работника Государственной корпорации, выданной ему для использования в служебных целях.";</w:t>
      </w:r>
    </w:p>
    <w:bookmarkStart w:name="z243" w:id="211"/>
    <w:p>
      <w:pPr>
        <w:spacing w:after="0"/>
        <w:ind w:left="0"/>
        <w:jc w:val="both"/>
      </w:pPr>
      <w:r>
        <w:rPr>
          <w:rFonts w:ascii="Times New Roman"/>
          <w:b w:val="false"/>
          <w:i w:val="false"/>
          <w:color w:val="000000"/>
          <w:sz w:val="28"/>
        </w:rPr>
        <w:t>
      дополнить пунктом 5 следующего содержания:</w:t>
      </w:r>
    </w:p>
    <w:bookmarkEnd w:id="211"/>
    <w:p>
      <w:pPr>
        <w:spacing w:after="0"/>
        <w:ind w:left="0"/>
        <w:jc w:val="both"/>
      </w:pPr>
      <w:r>
        <w:rPr>
          <w:rFonts w:ascii="Times New Roman"/>
          <w:b w:val="false"/>
          <w:i w:val="false"/>
          <w:color w:val="000000"/>
          <w:sz w:val="28"/>
        </w:rPr>
        <w:t>
      "5. Для оказания государственных услуг в электронной форме государственные органы обязаны на постоянной основе поддерживать в актуальном состоянии электронные информационные ресурсы, находящиеся в их информационных системах.";</w:t>
      </w:r>
    </w:p>
    <w:bookmarkStart w:name="z244" w:id="212"/>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23</w:t>
      </w:r>
      <w:r>
        <w:rPr>
          <w:rFonts w:ascii="Times New Roman"/>
          <w:b w:val="false"/>
          <w:i w:val="false"/>
          <w:color w:val="000000"/>
          <w:sz w:val="28"/>
        </w:rPr>
        <w:t>:</w:t>
      </w:r>
    </w:p>
    <w:bookmarkEnd w:id="212"/>
    <w:bookmarkStart w:name="z245" w:id="213"/>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13"/>
    <w:p>
      <w:pPr>
        <w:spacing w:after="0"/>
        <w:ind w:left="0"/>
        <w:jc w:val="both"/>
      </w:pPr>
      <w:r>
        <w:rPr>
          <w:rFonts w:ascii="Times New Roman"/>
          <w:b w:val="false"/>
          <w:i w:val="false"/>
          <w:color w:val="000000"/>
          <w:sz w:val="28"/>
        </w:rPr>
        <w:t>
      "1) размещения стандартов государственных услуг в местах нахождения услугодателей и Государственной корпорации;";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услугодатели и Государственная корпорация обязаны незамедлительно предоставлять услугополучателям информацию о порядке оказания государственных услуг с необходимыми разъяснениями при их обращении.";</w:t>
      </w:r>
    </w:p>
    <w:bookmarkStart w:name="z247" w:id="21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25</w:t>
      </w:r>
      <w:r>
        <w:rPr>
          <w:rFonts w:ascii="Times New Roman"/>
          <w:b w:val="false"/>
          <w:i w:val="false"/>
          <w:color w:val="000000"/>
          <w:sz w:val="28"/>
        </w:rPr>
        <w:t>:</w:t>
      </w:r>
    </w:p>
    <w:bookmarkEnd w:id="214"/>
    <w:bookmarkStart w:name="z248" w:id="2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15"/>
    <w:p>
      <w:pPr>
        <w:spacing w:after="0"/>
        <w:ind w:left="0"/>
        <w:jc w:val="both"/>
      </w:pPr>
      <w:r>
        <w:rPr>
          <w:rFonts w:ascii="Times New Roman"/>
          <w:b w:val="false"/>
          <w:i w:val="false"/>
          <w:color w:val="000000"/>
          <w:sz w:val="28"/>
        </w:rPr>
        <w:t>
      "2. Жалоба услугополучателя, поступившая в адрес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подлежит рассмотрению в течение пяти рабочих дней со дня ее регистрации.";</w:t>
      </w:r>
    </w:p>
    <w:bookmarkStart w:name="z249" w:id="216"/>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6"/>
    <w:p>
      <w:pPr>
        <w:spacing w:after="0"/>
        <w:ind w:left="0"/>
        <w:jc w:val="both"/>
      </w:pPr>
      <w:r>
        <w:rPr>
          <w:rFonts w:ascii="Times New Roman"/>
          <w:b w:val="false"/>
          <w:i w:val="false"/>
          <w:color w:val="000000"/>
          <w:sz w:val="28"/>
        </w:rPr>
        <w:t>
      "1) обеспечить комплексное изучение причин неудовлетворения услугополучателя принятым решением центрального государственного органа, местного исполнительного органа области, города республиканского значения, столицы, района, города областного значения, акима района в городе, города районного значения, поселка, села, сельского округа, услугодателя, Государственной корпорации по его жалобе;";</w:t>
      </w:r>
    </w:p>
    <w:bookmarkStart w:name="z250" w:id="2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29</w:t>
      </w:r>
      <w:r>
        <w:rPr>
          <w:rFonts w:ascii="Times New Roman"/>
          <w:b w:val="false"/>
          <w:i w:val="false"/>
          <w:color w:val="000000"/>
          <w:sz w:val="28"/>
        </w:rPr>
        <w:t>:</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При проведении общественного мониторинга качества оказания государственных услуг физические лица, некоммерческие организации вправе запрашивать у центральных государственных органов,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Государственной корпорации необходимую информацию, относящуюся к сфере оказания государственных услуг, в случае отсутствия данной информации на их интернет-ресурсах, за исключением информации, составляющей государственные секреты, коммерческую и иную охраняемую законом тайну в соответствии с законодательством Республики Казахстан.";</w:t>
      </w:r>
    </w:p>
    <w:bookmarkStart w:name="z252" w:id="218"/>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18"/>
    <w:p>
      <w:pPr>
        <w:spacing w:after="0"/>
        <w:ind w:left="0"/>
        <w:jc w:val="both"/>
      </w:pPr>
      <w:r>
        <w:rPr>
          <w:rFonts w:ascii="Times New Roman"/>
          <w:b w:val="false"/>
          <w:i w:val="false"/>
          <w:color w:val="000000"/>
          <w:sz w:val="28"/>
        </w:rPr>
        <w:t>
      "1) информацию о соблюдении центральными государственными органами, местными исполнительными органами областей, городов республиканского значения, столицы, районов, городов областного значения, акимами районов в городе, городов районного значения, поселков, сел, сельских округов, Государственной корпорацией, а также услугодателями требований законодательства Республики Казахстан в сфере оказания государственных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Центральные государственные органы,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Государственная корпорация, а также услугодатели принимают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Start w:name="z254" w:id="21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w:t>
      </w:r>
    </w:p>
    <w:bookmarkEnd w:id="219"/>
    <w:bookmarkStart w:name="z255"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8</w:t>
      </w:r>
      <w:r>
        <w:rPr>
          <w:rFonts w:ascii="Times New Roman"/>
          <w:b w:val="false"/>
          <w:i w:val="false"/>
          <w:color w:val="000000"/>
          <w:sz w:val="28"/>
        </w:rPr>
        <w:t xml:space="preserve"> дополнить пунктом 3 следующего содержания:</w:t>
      </w:r>
    </w:p>
    <w:bookmarkEnd w:id="220"/>
    <w:p>
      <w:pPr>
        <w:spacing w:after="0"/>
        <w:ind w:left="0"/>
        <w:jc w:val="both"/>
      </w:pPr>
      <w:r>
        <w:rPr>
          <w:rFonts w:ascii="Times New Roman"/>
          <w:b w:val="false"/>
          <w:i w:val="false"/>
          <w:color w:val="000000"/>
          <w:sz w:val="28"/>
        </w:rPr>
        <w:t>
      "3. Субъект вправе дать согласие на сбор, обработку персональных данных через кабинет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Start w:name="z256" w:id="2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w:t>
      </w:r>
      <w:r>
        <w:rPr>
          <w:rFonts w:ascii="Times New Roman"/>
          <w:b w:val="false"/>
          <w:i w:val="false"/>
          <w:color w:val="000000"/>
          <w:sz w:val="28"/>
        </w:rPr>
        <w:t xml:space="preserve"> дополнить пунктом 4 следующего содержания:</w:t>
      </w:r>
    </w:p>
    <w:bookmarkEnd w:id="221"/>
    <w:p>
      <w:pPr>
        <w:spacing w:after="0"/>
        <w:ind w:left="0"/>
        <w:jc w:val="both"/>
      </w:pPr>
      <w:r>
        <w:rPr>
          <w:rFonts w:ascii="Times New Roman"/>
          <w:b w:val="false"/>
          <w:i w:val="false"/>
          <w:color w:val="000000"/>
          <w:sz w:val="28"/>
        </w:rPr>
        <w:t>
      "4. Третьи лица могут получать персональные данные, содержащиеся в информационных системах государственных органов, через веб-портал "электронного правительства" при условии согласия субъекта,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Start w:name="z257" w:id="222"/>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19-I, 19-II, ст. 96; № 21, ст. 122; № 22, ст. 131; № 23, ст. 143; 2015 г., № 6, ст. 27; № 8, ст. 45; № 10, ст. 50; № 15, ст. 78):</w:t>
      </w:r>
    </w:p>
    <w:bookmarkEnd w:id="222"/>
    <w:bookmarkStart w:name="z258" w:id="22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23"/>
    <w:bookmarkStart w:name="z259" w:id="2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подпунктах 12)</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слова "из уполномоченной организации" заменить словами "по возрасту";</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подпункт 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"40)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261" w:id="22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bookmarkEnd w:id="225"/>
    <w:bookmarkStart w:name="z263" w:id="22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26"/>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Повышение размеров пенсионных выплат по возрасту, пенсионных выплат за выслугу лет производится ежегодно в порядке, определяемом Правительством Республики Казахстан.";</w:t>
      </w:r>
    </w:p>
    <w:bookmarkStart w:name="z264" w:id="22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w:t>
      </w:r>
    </w:p>
    <w:bookmarkEnd w:id="227"/>
    <w:bookmarkStart w:name="z265" w:id="228"/>
    <w:p>
      <w:pPr>
        <w:spacing w:after="0"/>
        <w:ind w:left="0"/>
        <w:jc w:val="both"/>
      </w:pPr>
      <w:r>
        <w:rPr>
          <w:rFonts w:ascii="Times New Roman"/>
          <w:b w:val="false"/>
          <w:i w:val="false"/>
          <w:color w:val="000000"/>
          <w:sz w:val="28"/>
        </w:rPr>
        <w:t>
      подпункты 2), 3) и 4) изложить в следующей редакции:</w:t>
      </w:r>
    </w:p>
    <w:bookmarkEnd w:id="228"/>
    <w:p>
      <w:pPr>
        <w:spacing w:after="0"/>
        <w:ind w:left="0"/>
        <w:jc w:val="both"/>
      </w:pPr>
      <w:r>
        <w:rPr>
          <w:rFonts w:ascii="Times New Roman"/>
          <w:b w:val="false"/>
          <w:i w:val="false"/>
          <w:color w:val="000000"/>
          <w:sz w:val="28"/>
        </w:rPr>
        <w:t>
      "2) разрабатывает порядок ежегодного повышения размеров пенсионных выплат по возрасту и пенсионных выплат за выслугу лет;</w:t>
      </w:r>
    </w:p>
    <w:p>
      <w:pPr>
        <w:spacing w:after="0"/>
        <w:ind w:left="0"/>
        <w:jc w:val="both"/>
      </w:pPr>
      <w:r>
        <w:rPr>
          <w:rFonts w:ascii="Times New Roman"/>
          <w:b w:val="false"/>
          <w:i w:val="false"/>
          <w:color w:val="000000"/>
          <w:sz w:val="28"/>
        </w:rPr>
        <w:t>
      3) разрабатывает перечень работ в организациях, осуществляющих судебно-медицинскую экспертизу и патолого-анатомическую диагностику, для льготного исчисления трудового стажа для назначения пенсионных выплат по возрасту в полуторном размере;</w:t>
      </w:r>
    </w:p>
    <w:p>
      <w:pPr>
        <w:spacing w:after="0"/>
        <w:ind w:left="0"/>
        <w:jc w:val="both"/>
      </w:pPr>
      <w:r>
        <w:rPr>
          <w:rFonts w:ascii="Times New Roman"/>
          <w:b w:val="false"/>
          <w:i w:val="false"/>
          <w:color w:val="000000"/>
          <w:sz w:val="28"/>
        </w:rPr>
        <w:t>
      4) разрабатывает список сезонных отраслей промышленности, работа в которых в течение полного сезона засчитывается в стаж для назначения пенсионных выплат по возрасту за год работы;";</w:t>
      </w:r>
    </w:p>
    <w:bookmarkStart w:name="z266" w:id="229"/>
    <w:p>
      <w:pPr>
        <w:spacing w:after="0"/>
        <w:ind w:left="0"/>
        <w:jc w:val="both"/>
      </w:pPr>
      <w:r>
        <w:rPr>
          <w:rFonts w:ascii="Times New Roman"/>
          <w:b w:val="false"/>
          <w:i w:val="false"/>
          <w:color w:val="000000"/>
          <w:sz w:val="28"/>
        </w:rPr>
        <w:t>
      дополнить подпунктами 6-1), 6-2), 6-3), 6-4) и 6-5) следующего содержания:</w:t>
      </w:r>
    </w:p>
    <w:bookmarkEnd w:id="229"/>
    <w:p>
      <w:pPr>
        <w:spacing w:after="0"/>
        <w:ind w:left="0"/>
        <w:jc w:val="both"/>
      </w:pPr>
      <w:r>
        <w:rPr>
          <w:rFonts w:ascii="Times New Roman"/>
          <w:b w:val="false"/>
          <w:i w:val="false"/>
          <w:color w:val="000000"/>
          <w:sz w:val="28"/>
        </w:rPr>
        <w:t>
      "6-1) определяет порядок ведения персонифицированного учета обязательных пенсионных взносов, обязательных профессиональных пенсионных взносов и (или) пени;</w:t>
      </w:r>
    </w:p>
    <w:p>
      <w:pPr>
        <w:spacing w:after="0"/>
        <w:ind w:left="0"/>
        <w:jc w:val="both"/>
      </w:pPr>
      <w:r>
        <w:rPr>
          <w:rFonts w:ascii="Times New Roman"/>
          <w:b w:val="false"/>
          <w:i w:val="false"/>
          <w:color w:val="000000"/>
          <w:sz w:val="28"/>
        </w:rPr>
        <w:t>
      6-2) разрабатывает и утверждает правила доступа к информационным системам и базам данных в сфере пенсионного и социального обеспечения;</w:t>
      </w:r>
    </w:p>
    <w:p>
      <w:pPr>
        <w:spacing w:after="0"/>
        <w:ind w:left="0"/>
        <w:jc w:val="both"/>
      </w:pPr>
      <w:r>
        <w:rPr>
          <w:rFonts w:ascii="Times New Roman"/>
          <w:b w:val="false"/>
          <w:i w:val="false"/>
          <w:color w:val="000000"/>
          <w:sz w:val="28"/>
        </w:rPr>
        <w:t>
      6-3)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6-4) разрабатывает и утверждает правила предоставления статистической и иной отчетной информации Государственной корпорацией;</w:t>
      </w:r>
    </w:p>
    <w:p>
      <w:pPr>
        <w:spacing w:after="0"/>
        <w:ind w:left="0"/>
        <w:jc w:val="both"/>
      </w:pPr>
      <w:r>
        <w:rPr>
          <w:rFonts w:ascii="Times New Roman"/>
          <w:b w:val="false"/>
          <w:i w:val="false"/>
          <w:color w:val="000000"/>
          <w:sz w:val="28"/>
        </w:rPr>
        <w:t>
      6-5) разрабатывает и утверждает правила сопровождения информационных систем в сфере пенсионного и социального обеспечения;";</w:t>
      </w:r>
    </w:p>
    <w:bookmarkStart w:name="z267" w:id="230"/>
    <w:p>
      <w:pPr>
        <w:spacing w:after="0"/>
        <w:ind w:left="0"/>
        <w:jc w:val="both"/>
      </w:pPr>
      <w:r>
        <w:rPr>
          <w:rFonts w:ascii="Times New Roman"/>
          <w:b w:val="false"/>
          <w:i w:val="false"/>
          <w:color w:val="000000"/>
          <w:sz w:val="28"/>
        </w:rPr>
        <w:t>
      подпункты 8) и 9-6) изложить в следующей редакции:</w:t>
      </w:r>
    </w:p>
    <w:bookmarkEnd w:id="230"/>
    <w:p>
      <w:pPr>
        <w:spacing w:after="0"/>
        <w:ind w:left="0"/>
        <w:jc w:val="both"/>
      </w:pPr>
      <w:r>
        <w:rPr>
          <w:rFonts w:ascii="Times New Roman"/>
          <w:b w:val="false"/>
          <w:i w:val="false"/>
          <w:color w:val="000000"/>
          <w:sz w:val="28"/>
        </w:rPr>
        <w:t>
      "8) разрабатывает и утверждает правила представления единым накопительным пенсионным фондом Государственной корпорации сведений о заключенных и прекративших действие с вкладчиками (получателями) договорах о пенсионном обеспечении за счет обязательных пенсионных взносов, обязательных профессиональных пенсионных взносов с использованием электронного документооборота;";</w:t>
      </w:r>
    </w:p>
    <w:p>
      <w:pPr>
        <w:spacing w:after="0"/>
        <w:ind w:left="0"/>
        <w:jc w:val="both"/>
      </w:pPr>
      <w:r>
        <w:rPr>
          <w:rFonts w:ascii="Times New Roman"/>
          <w:b w:val="false"/>
          <w:i w:val="false"/>
          <w:color w:val="000000"/>
          <w:sz w:val="28"/>
        </w:rPr>
        <w:t>
      "9-6) разрабатывает и утверждает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w:t>
      </w:r>
    </w:p>
    <w:bookmarkStart w:name="z268" w:id="231"/>
    <w:p>
      <w:pPr>
        <w:spacing w:after="0"/>
        <w:ind w:left="0"/>
        <w:jc w:val="both"/>
      </w:pPr>
      <w:r>
        <w:rPr>
          <w:rFonts w:ascii="Times New Roman"/>
          <w:b w:val="false"/>
          <w:i w:val="false"/>
          <w:color w:val="000000"/>
          <w:sz w:val="28"/>
        </w:rPr>
        <w:t xml:space="preserve">
      4)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231"/>
    <w:p>
      <w:pPr>
        <w:spacing w:after="0"/>
        <w:ind w:left="0"/>
        <w:jc w:val="both"/>
      </w:pPr>
      <w:r>
        <w:rPr>
          <w:rFonts w:ascii="Times New Roman"/>
          <w:b w:val="false"/>
          <w:i w:val="false"/>
          <w:color w:val="000000"/>
          <w:sz w:val="28"/>
        </w:rPr>
        <w:t>
      "Глава 2. Порядок осуществления пенсионного обеспечения";</w:t>
      </w:r>
    </w:p>
    <w:bookmarkStart w:name="z269" w:id="2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w:t>
      </w:r>
    </w:p>
    <w:bookmarkEnd w:id="232"/>
    <w:p>
      <w:pPr>
        <w:spacing w:after="0"/>
        <w:ind w:left="0"/>
        <w:jc w:val="both"/>
      </w:pPr>
      <w:r>
        <w:rPr>
          <w:rFonts w:ascii="Times New Roman"/>
          <w:b w:val="false"/>
          <w:i w:val="false"/>
          <w:color w:val="000000"/>
          <w:sz w:val="28"/>
        </w:rPr>
        <w:t>
      "Статья 9. Право на получение пенсионных выплат</w:t>
      </w:r>
    </w:p>
    <w:p>
      <w:pPr>
        <w:spacing w:after="0"/>
        <w:ind w:left="0"/>
        <w:jc w:val="both"/>
      </w:pPr>
      <w:r>
        <w:rPr>
          <w:rFonts w:ascii="Times New Roman"/>
          <w:b w:val="false"/>
          <w:i w:val="false"/>
          <w:color w:val="000000"/>
          <w:sz w:val="28"/>
        </w:rPr>
        <w:t>
      Гражданам гарантировано право на получение государственной базовой пенсионной выплаты и пенсионных выплат при наступлении установленных настоящим Законом условий.</w:t>
      </w:r>
    </w:p>
    <w:p>
      <w:pPr>
        <w:spacing w:after="0"/>
        <w:ind w:left="0"/>
        <w:jc w:val="both"/>
      </w:pPr>
      <w:r>
        <w:rPr>
          <w:rFonts w:ascii="Times New Roman"/>
          <w:b w:val="false"/>
          <w:i w:val="false"/>
          <w:color w:val="000000"/>
          <w:sz w:val="28"/>
        </w:rPr>
        <w:t>
      Пенсионерам, достигшим пенсионного возраста, предоставляется право переназначения пенсионных выплат по возрасту, назначенных им за выслугу лет до 1 января 1998 года.";</w:t>
      </w:r>
    </w:p>
    <w:bookmarkStart w:name="z270" w:id="2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10</w:t>
      </w:r>
      <w:r>
        <w:rPr>
          <w:rFonts w:ascii="Times New Roman"/>
          <w:b w:val="false"/>
          <w:i w:val="false"/>
          <w:color w:val="000000"/>
          <w:sz w:val="28"/>
        </w:rPr>
        <w:t>:</w:t>
      </w:r>
    </w:p>
    <w:bookmarkEnd w:id="233"/>
    <w:bookmarkStart w:name="z271" w:id="234"/>
    <w:p>
      <w:pPr>
        <w:spacing w:after="0"/>
        <w:ind w:left="0"/>
        <w:jc w:val="both"/>
      </w:pPr>
      <w:r>
        <w:rPr>
          <w:rFonts w:ascii="Times New Roman"/>
          <w:b w:val="false"/>
          <w:i w:val="false"/>
          <w:color w:val="000000"/>
          <w:sz w:val="28"/>
        </w:rPr>
        <w:t xml:space="preserve">
      заголовок и абзац первый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34"/>
    <w:p>
      <w:pPr>
        <w:spacing w:after="0"/>
        <w:ind w:left="0"/>
        <w:jc w:val="both"/>
      </w:pPr>
      <w:r>
        <w:rPr>
          <w:rFonts w:ascii="Times New Roman"/>
          <w:b w:val="false"/>
          <w:i w:val="false"/>
          <w:color w:val="000000"/>
          <w:sz w:val="28"/>
        </w:rPr>
        <w:t>
      "Статья 10. Категории граждан, имеющих право на получение пенсионных выплат</w:t>
      </w:r>
    </w:p>
    <w:p>
      <w:pPr>
        <w:spacing w:after="0"/>
        <w:ind w:left="0"/>
        <w:jc w:val="both"/>
      </w:pPr>
      <w:r>
        <w:rPr>
          <w:rFonts w:ascii="Times New Roman"/>
          <w:b w:val="false"/>
          <w:i w:val="false"/>
          <w:color w:val="000000"/>
          <w:sz w:val="28"/>
        </w:rPr>
        <w:t>
      1. Пенсионные выплаты осуществляются следующим категориям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случае смерти получателя пенсионных выплат по возрасту, в том числе получателя государственной базовой пенсионной выплаты, его семье либо лицу, осуществившему погребение, выплачивается единовременная выплата на погребение в размере 15,7-кратного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3. В случае смерти получателя пенсионных выплат по возрасту, являвшегося участником или инвалидом Великой Отечественной войны, его семье либо лицу, осуществившему погребение, выплачивается единовременная выплата на погребение в размере 36,6-кратного месячного расчетного показателя, установленного на соответствующий финансовый год законом о республиканском бюджете.";</w:t>
      </w:r>
    </w:p>
    <w:bookmarkStart w:name="z273" w:id="2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11</w:t>
      </w:r>
      <w:r>
        <w:rPr>
          <w:rFonts w:ascii="Times New Roman"/>
          <w:b w:val="false"/>
          <w:i w:val="false"/>
          <w:color w:val="000000"/>
          <w:sz w:val="28"/>
        </w:rPr>
        <w:t>:</w:t>
      </w:r>
    </w:p>
    <w:bookmarkEnd w:id="235"/>
    <w:bookmarkStart w:name="z274" w:id="236"/>
    <w:p>
      <w:pPr>
        <w:spacing w:after="0"/>
        <w:ind w:left="0"/>
        <w:jc w:val="both"/>
      </w:pPr>
      <w:r>
        <w:rPr>
          <w:rFonts w:ascii="Times New Roman"/>
          <w:b w:val="false"/>
          <w:i w:val="false"/>
          <w:color w:val="000000"/>
          <w:sz w:val="28"/>
        </w:rPr>
        <w:t>
      заголовок изложить в следующей редакции:</w:t>
      </w:r>
    </w:p>
    <w:bookmarkEnd w:id="236"/>
    <w:p>
      <w:pPr>
        <w:spacing w:after="0"/>
        <w:ind w:left="0"/>
        <w:jc w:val="both"/>
      </w:pPr>
      <w:r>
        <w:rPr>
          <w:rFonts w:ascii="Times New Roman"/>
          <w:b w:val="false"/>
          <w:i w:val="false"/>
          <w:color w:val="000000"/>
          <w:sz w:val="28"/>
        </w:rPr>
        <w:t>
      "Статья 11. Назначение пенсионных выплат по возрасту";</w:t>
      </w:r>
    </w:p>
    <w:bookmarkStart w:name="z275" w:id="2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37"/>
    <w:bookmarkStart w:name="z276" w:id="238"/>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238"/>
    <w:p>
      <w:pPr>
        <w:spacing w:after="0"/>
        <w:ind w:left="0"/>
        <w:jc w:val="both"/>
      </w:pPr>
      <w:r>
        <w:rPr>
          <w:rFonts w:ascii="Times New Roman"/>
          <w:b w:val="false"/>
          <w:i w:val="false"/>
          <w:color w:val="000000"/>
          <w:sz w:val="28"/>
        </w:rPr>
        <w:t>
      "1. Назначение пенсионных выплат по возрасту производится:";</w:t>
      </w:r>
    </w:p>
    <w:bookmarkStart w:name="z277" w:id="239"/>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239"/>
    <w:p>
      <w:pPr>
        <w:spacing w:after="0"/>
        <w:ind w:left="0"/>
        <w:jc w:val="both"/>
      </w:pPr>
      <w:r>
        <w:rPr>
          <w:rFonts w:ascii="Times New Roman"/>
          <w:b w:val="false"/>
          <w:i w:val="false"/>
          <w:color w:val="000000"/>
          <w:sz w:val="28"/>
        </w:rPr>
        <w:t>
      "При этом назначение пенсионных выплат по возрасту женщинам производится:";</w:t>
      </w:r>
    </w:p>
    <w:bookmarkStart w:name="z278" w:id="2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"из Центра" заменить словами "по возрасту";</w:t>
      </w:r>
    </w:p>
    <w:bookmarkEnd w:id="240"/>
    <w:bookmarkStart w:name="z279" w:id="241"/>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41"/>
    <w:p>
      <w:pPr>
        <w:spacing w:after="0"/>
        <w:ind w:left="0"/>
        <w:jc w:val="both"/>
      </w:pPr>
      <w:r>
        <w:rPr>
          <w:rFonts w:ascii="Times New Roman"/>
          <w:b w:val="false"/>
          <w:i w:val="false"/>
          <w:color w:val="000000"/>
          <w:sz w:val="28"/>
        </w:rPr>
        <w:t xml:space="preserve">
      "4. Пенсионные выплаты по возрасту в полном объеме назначаются по достижении возраста, установленного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следующим категориям граждан:";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"5. Пенсионные выплаты по возрасту в неполном объеме назначаются категориям граждан, указанным в </w:t>
      </w:r>
      <w:r>
        <w:rPr>
          <w:rFonts w:ascii="Times New Roman"/>
          <w:b w:val="false"/>
          <w:i w:val="false"/>
          <w:color w:val="000000"/>
          <w:sz w:val="28"/>
        </w:rPr>
        <w:t>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настоящей статьи, при отсутствии у них права на получение пенсионной выплаты по возрасту в полном объеме в зависимости от наличия у них трудового стажа не менее шести месяцев по состоянию на 1 января 1998 года.";</w:t>
      </w:r>
    </w:p>
    <w:bookmarkStart w:name="z281" w:id="2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6</w:t>
      </w:r>
      <w:r>
        <w:rPr>
          <w:rFonts w:ascii="Times New Roman"/>
          <w:b w:val="false"/>
          <w:i w:val="false"/>
          <w:color w:val="000000"/>
          <w:sz w:val="28"/>
        </w:rPr>
        <w:t xml:space="preserve"> и 7 слова "из Центра" заменить словами "по возрасту";</w:t>
      </w:r>
    </w:p>
    <w:bookmarkEnd w:id="242"/>
    <w:bookmarkStart w:name="z282" w:id="24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12</w:t>
      </w:r>
      <w:r>
        <w:rPr>
          <w:rFonts w:ascii="Times New Roman"/>
          <w:b w:val="false"/>
          <w:i w:val="false"/>
          <w:color w:val="000000"/>
          <w:sz w:val="28"/>
        </w:rPr>
        <w:t xml:space="preserve"> изложить в следующей редакции:</w:t>
      </w:r>
    </w:p>
    <w:bookmarkEnd w:id="243"/>
    <w:p>
      <w:pPr>
        <w:spacing w:after="0"/>
        <w:ind w:left="0"/>
        <w:jc w:val="both"/>
      </w:pPr>
      <w:r>
        <w:rPr>
          <w:rFonts w:ascii="Times New Roman"/>
          <w:b w:val="false"/>
          <w:i w:val="false"/>
          <w:color w:val="000000"/>
          <w:sz w:val="28"/>
        </w:rPr>
        <w:t>
      "Статья 12. Период осуществления государственной базовой пенсионной выплаты и пенсионных выплат по возрасту</w:t>
      </w:r>
    </w:p>
    <w:p>
      <w:pPr>
        <w:spacing w:after="0"/>
        <w:ind w:left="0"/>
        <w:jc w:val="both"/>
      </w:pPr>
      <w:r>
        <w:rPr>
          <w:rFonts w:ascii="Times New Roman"/>
          <w:b w:val="false"/>
          <w:i w:val="false"/>
          <w:color w:val="000000"/>
          <w:sz w:val="28"/>
        </w:rPr>
        <w:t>
      Государственная базовая пенсионная выплата и пенсионные выплаты по возрасту назначаются пожизненно и осуществляются по месяц смерти или выезда на постоянное место жительства за пределы Республики Казахстан включительно.";</w:t>
      </w:r>
    </w:p>
    <w:bookmarkStart w:name="z283" w:id="244"/>
    <w:p>
      <w:pPr>
        <w:spacing w:after="0"/>
        <w:ind w:left="0"/>
        <w:jc w:val="both"/>
      </w:pPr>
      <w:r>
        <w:rPr>
          <w:rFonts w:ascii="Times New Roman"/>
          <w:b w:val="false"/>
          <w:i w:val="false"/>
          <w:color w:val="000000"/>
          <w:sz w:val="28"/>
        </w:rPr>
        <w:t xml:space="preserve">
      9) заголовок и абзац первый </w:t>
      </w:r>
      <w:r>
        <w:rPr>
          <w:rFonts w:ascii="Times New Roman"/>
          <w:b w:val="false"/>
          <w:i w:val="false"/>
          <w:color w:val="000000"/>
          <w:sz w:val="28"/>
        </w:rPr>
        <w:t>пункта 1</w:t>
      </w:r>
      <w:r>
        <w:rPr>
          <w:rFonts w:ascii="Times New Roman"/>
          <w:b w:val="false"/>
          <w:i w:val="false"/>
          <w:color w:val="000000"/>
          <w:sz w:val="28"/>
        </w:rPr>
        <w:t xml:space="preserve"> статьи 13 изложить в следующей редакции:</w:t>
      </w:r>
    </w:p>
    <w:bookmarkEnd w:id="244"/>
    <w:p>
      <w:pPr>
        <w:spacing w:after="0"/>
        <w:ind w:left="0"/>
        <w:jc w:val="both"/>
      </w:pPr>
      <w:r>
        <w:rPr>
          <w:rFonts w:ascii="Times New Roman"/>
          <w:b w:val="false"/>
          <w:i w:val="false"/>
          <w:color w:val="000000"/>
          <w:sz w:val="28"/>
        </w:rPr>
        <w:t>
      "Статья 13. Исчисление трудового стажа для назначения пенсионных выплат по возрасту</w:t>
      </w:r>
    </w:p>
    <w:p>
      <w:pPr>
        <w:spacing w:after="0"/>
        <w:ind w:left="0"/>
        <w:jc w:val="both"/>
      </w:pPr>
      <w:r>
        <w:rPr>
          <w:rFonts w:ascii="Times New Roman"/>
          <w:b w:val="false"/>
          <w:i w:val="false"/>
          <w:color w:val="000000"/>
          <w:sz w:val="28"/>
        </w:rPr>
        <w:t>
      1. При исчислении трудового стажа для назначения пенсионных выплат по возрасту засчитываются:";</w:t>
      </w:r>
    </w:p>
    <w:bookmarkStart w:name="z284" w:id="24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45"/>
    <w:p>
      <w:pPr>
        <w:spacing w:after="0"/>
        <w:ind w:left="0"/>
        <w:jc w:val="both"/>
      </w:pPr>
      <w:r>
        <w:rPr>
          <w:rFonts w:ascii="Times New Roman"/>
          <w:b w:val="false"/>
          <w:i w:val="false"/>
          <w:color w:val="000000"/>
          <w:sz w:val="28"/>
        </w:rPr>
        <w:t>
      "2. При льготном исчислении трудового стажа для назначения пенсионных выплат по возрасту также засчитываются:";</w:t>
      </w:r>
    </w:p>
    <w:bookmarkStart w:name="z285" w:id="24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1</w:t>
      </w:r>
      <w:r>
        <w:rPr>
          <w:rFonts w:ascii="Times New Roman"/>
          <w:b w:val="false"/>
          <w:i w:val="false"/>
          <w:color w:val="000000"/>
          <w:sz w:val="28"/>
        </w:rPr>
        <w:t xml:space="preserve"> статьи 14 изложить в следующей редакции:</w:t>
      </w:r>
    </w:p>
    <w:bookmarkEnd w:id="246"/>
    <w:p>
      <w:pPr>
        <w:spacing w:after="0"/>
        <w:ind w:left="0"/>
        <w:jc w:val="both"/>
      </w:pPr>
      <w:r>
        <w:rPr>
          <w:rFonts w:ascii="Times New Roman"/>
          <w:b w:val="false"/>
          <w:i w:val="false"/>
          <w:color w:val="000000"/>
          <w:sz w:val="28"/>
        </w:rPr>
        <w:t>
      "1. Трудовой стаж для исчисления пенсионных выплат по возрасту за период до 1 января 1998 года подтверждается трудовой книжкой.";</w:t>
      </w:r>
    </w:p>
    <w:bookmarkStart w:name="z286" w:id="2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статьи 14-1</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End w:id="247"/>
    <w:p>
      <w:pPr>
        <w:spacing w:after="0"/>
        <w:ind w:left="0"/>
        <w:jc w:val="both"/>
      </w:pPr>
      <w:r>
        <w:rPr>
          <w:rFonts w:ascii="Times New Roman"/>
          <w:b w:val="false"/>
          <w:i w:val="false"/>
          <w:color w:val="000000"/>
          <w:sz w:val="28"/>
        </w:rPr>
        <w:t>
      "Статья 14-1. Порядок и срок назначения государственной базовой пенсионной выплаты</w:t>
      </w:r>
    </w:p>
    <w:p>
      <w:pPr>
        <w:spacing w:after="0"/>
        <w:ind w:left="0"/>
        <w:jc w:val="both"/>
      </w:pPr>
      <w:r>
        <w:rPr>
          <w:rFonts w:ascii="Times New Roman"/>
          <w:b w:val="false"/>
          <w:i w:val="false"/>
          <w:color w:val="000000"/>
          <w:sz w:val="28"/>
        </w:rPr>
        <w:t>
      1. Заявление на назначение государственной базовой пенсионной выплаты с приложением документов, перечень которых определяется центральным исполнительным органом, подается в Государственную корпорацию.</w:t>
      </w:r>
    </w:p>
    <w:p>
      <w:pPr>
        <w:spacing w:after="0"/>
        <w:ind w:left="0"/>
        <w:jc w:val="both"/>
      </w:pPr>
      <w:r>
        <w:rPr>
          <w:rFonts w:ascii="Times New Roman"/>
          <w:b w:val="false"/>
          <w:i w:val="false"/>
          <w:color w:val="000000"/>
          <w:sz w:val="28"/>
        </w:rPr>
        <w:t>
      Лица вправе обратиться за назначением государственной базовой пенсионной выплаты через веб-портал "электронного правительства".</w:t>
      </w:r>
    </w:p>
    <w:p>
      <w:pPr>
        <w:spacing w:after="0"/>
        <w:ind w:left="0"/>
        <w:jc w:val="both"/>
      </w:pPr>
      <w:r>
        <w:rPr>
          <w:rFonts w:ascii="Times New Roman"/>
          <w:b w:val="false"/>
          <w:i w:val="false"/>
          <w:color w:val="000000"/>
          <w:sz w:val="28"/>
        </w:rPr>
        <w:t>
      2. Срок назначения государственной базовой пенсионной выплаты не превышает восьми рабочих дней со дня регистрации заявления с приложенными документами в Государственной корпорации.</w:t>
      </w:r>
    </w:p>
    <w:p>
      <w:pPr>
        <w:spacing w:after="0"/>
        <w:ind w:left="0"/>
        <w:jc w:val="both"/>
      </w:pPr>
      <w:r>
        <w:rPr>
          <w:rFonts w:ascii="Times New Roman"/>
          <w:b w:val="false"/>
          <w:i w:val="false"/>
          <w:color w:val="000000"/>
          <w:sz w:val="28"/>
        </w:rPr>
        <w:t>
      3. Назначение государственной базовой пенсионной выплаты производится со дня обращения органом, назначающим государственную базовую пенсионную выплату и пенсионные выплаты по возрасту.</w:t>
      </w:r>
    </w:p>
    <w:p>
      <w:pPr>
        <w:spacing w:after="0"/>
        <w:ind w:left="0"/>
        <w:jc w:val="both"/>
      </w:pPr>
      <w:r>
        <w:rPr>
          <w:rFonts w:ascii="Times New Roman"/>
          <w:b w:val="false"/>
          <w:i w:val="false"/>
          <w:color w:val="000000"/>
          <w:sz w:val="28"/>
        </w:rPr>
        <w:t>
      4. Днем обращения за назначением государственной базовой пенсионной выплаты считается день регистрации заявления и необходимых документов в Государственной корпорации.</w:t>
      </w:r>
    </w:p>
    <w:p>
      <w:pPr>
        <w:spacing w:after="0"/>
        <w:ind w:left="0"/>
        <w:jc w:val="both"/>
      </w:pPr>
      <w:r>
        <w:rPr>
          <w:rFonts w:ascii="Times New Roman"/>
          <w:b w:val="false"/>
          <w:i w:val="false"/>
          <w:color w:val="000000"/>
          <w:sz w:val="28"/>
        </w:rPr>
        <w:t>
      Статья 15. Исчисление размера пенсионных выплат по возрасту</w:t>
      </w:r>
    </w:p>
    <w:p>
      <w:pPr>
        <w:spacing w:after="0"/>
        <w:ind w:left="0"/>
        <w:jc w:val="both"/>
      </w:pPr>
      <w:r>
        <w:rPr>
          <w:rFonts w:ascii="Times New Roman"/>
          <w:b w:val="false"/>
          <w:i w:val="false"/>
          <w:color w:val="000000"/>
          <w:sz w:val="28"/>
        </w:rPr>
        <w:t xml:space="preserve">
      1. Исчисление пенсионных выплат по возрасту в полном объеме производится из расчета 60 процентов среднемесячного дохода, определяемого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2. Исчисление размера пенсионных выплат по возрасту осуществляется исходя из среднемесячного дохода за любые три года подряд независимо от перерывов в работе с 1 января 1995 года.</w:t>
      </w:r>
    </w:p>
    <w:p>
      <w:pPr>
        <w:spacing w:after="0"/>
        <w:ind w:left="0"/>
        <w:jc w:val="both"/>
      </w:pPr>
      <w:r>
        <w:rPr>
          <w:rFonts w:ascii="Times New Roman"/>
          <w:b w:val="false"/>
          <w:i w:val="false"/>
          <w:color w:val="000000"/>
          <w:sz w:val="28"/>
        </w:rPr>
        <w:t>
      Размер среднемесячного дохода за период с 1 января 1998 года, за исключением дохода, полученного в период работы в российских организациях комплекса "Байконур",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 в порядке, определяемом центральным исполнительным органом.</w:t>
      </w:r>
    </w:p>
    <w:p>
      <w:pPr>
        <w:spacing w:after="0"/>
        <w:ind w:left="0"/>
        <w:jc w:val="both"/>
      </w:pPr>
      <w:r>
        <w:rPr>
          <w:rFonts w:ascii="Times New Roman"/>
          <w:b w:val="false"/>
          <w:i w:val="false"/>
          <w:color w:val="000000"/>
          <w:sz w:val="28"/>
        </w:rPr>
        <w:t>
      3. Размер среднемесячного дохода за период с 1 января 1998 года лицам, работавшим в российских организациях комплекса "Байконур", устанавливается соответственно доходу, подтверждаемому справкой о доходах, выдаваемой работодателем.</w:t>
      </w:r>
    </w:p>
    <w:p>
      <w:pPr>
        <w:spacing w:after="0"/>
        <w:ind w:left="0"/>
        <w:jc w:val="both"/>
      </w:pPr>
      <w:r>
        <w:rPr>
          <w:rFonts w:ascii="Times New Roman"/>
          <w:b w:val="false"/>
          <w:i w:val="false"/>
          <w:color w:val="000000"/>
          <w:sz w:val="28"/>
        </w:rPr>
        <w:t>
      Исчисление пенсионных выплат по возрасту производится исходя из размера дохода, выплаченного в валюте Российской Федерации, по официальному курсу национальной валюты Республики Казахстан к иностранным валютам, установленному уполномоченным органом на день обращения за назначением пенсионных выплат по возрасту.</w:t>
      </w:r>
    </w:p>
    <w:p>
      <w:pPr>
        <w:spacing w:after="0"/>
        <w:ind w:left="0"/>
        <w:jc w:val="both"/>
      </w:pPr>
      <w:r>
        <w:rPr>
          <w:rFonts w:ascii="Times New Roman"/>
          <w:b w:val="false"/>
          <w:i w:val="false"/>
          <w:color w:val="000000"/>
          <w:sz w:val="28"/>
        </w:rPr>
        <w:t>
      4. Размер пенсионных выплат по возрасту за каждый полный отработанный год до 1 января 1998 года сверх требуемого трудового стажа увеличивается на 1 процент, но не более 75 процентов от дохода, учитываемого для исчисления пенсионных выплат.</w:t>
      </w:r>
    </w:p>
    <w:p>
      <w:pPr>
        <w:spacing w:after="0"/>
        <w:ind w:left="0"/>
        <w:jc w:val="both"/>
      </w:pPr>
      <w:r>
        <w:rPr>
          <w:rFonts w:ascii="Times New Roman"/>
          <w:b w:val="false"/>
          <w:i w:val="false"/>
          <w:color w:val="000000"/>
          <w:sz w:val="28"/>
        </w:rPr>
        <w:t>
      5. Максимальный размер пенсионных выплат по возрасту, назначенных до 1 января 1998 года, за исключением размеров пенсионных выплат участникам и инвалидам Великой Отечественной войны, военнослужащим, сотрудникам органов внутренних дел, прокуратуры, бывшего Государственного следственного комитета Республики Казахстан и лицам, пенсия которым назначена до 1 января 1998 года на льготных условиях по списку № 1 производств, работ, профессий, должностей и показателей, утвержденному Правительством Республики Казахстан, и по результатам аттестации рабочих мест, не может превышать 75 процентов от размера 41-кратного месячного расчетного показателя, устанавливаемого на соответствующий финансовый год законом о республиканском бюджете.";</w:t>
      </w:r>
    </w:p>
    <w:bookmarkStart w:name="z287" w:id="248"/>
    <w:p>
      <w:pPr>
        <w:spacing w:after="0"/>
        <w:ind w:left="0"/>
        <w:jc w:val="both"/>
      </w:pPr>
      <w:r>
        <w:rPr>
          <w:rFonts w:ascii="Times New Roman"/>
          <w:b w:val="false"/>
          <w:i w:val="false"/>
          <w:color w:val="000000"/>
          <w:sz w:val="28"/>
        </w:rPr>
        <w:t xml:space="preserve">
      12) заголовок и </w:t>
      </w:r>
      <w:r>
        <w:rPr>
          <w:rFonts w:ascii="Times New Roman"/>
          <w:b w:val="false"/>
          <w:i w:val="false"/>
          <w:color w:val="000000"/>
          <w:sz w:val="28"/>
        </w:rPr>
        <w:t>пункт 3</w:t>
      </w:r>
      <w:r>
        <w:rPr>
          <w:rFonts w:ascii="Times New Roman"/>
          <w:b w:val="false"/>
          <w:i w:val="false"/>
          <w:color w:val="000000"/>
          <w:sz w:val="28"/>
        </w:rPr>
        <w:t xml:space="preserve"> статьи 16 изложить в следующей редакции:</w:t>
      </w:r>
    </w:p>
    <w:bookmarkEnd w:id="248"/>
    <w:p>
      <w:pPr>
        <w:spacing w:after="0"/>
        <w:ind w:left="0"/>
        <w:jc w:val="both"/>
      </w:pPr>
      <w:r>
        <w:rPr>
          <w:rFonts w:ascii="Times New Roman"/>
          <w:b w:val="false"/>
          <w:i w:val="false"/>
          <w:color w:val="000000"/>
          <w:sz w:val="28"/>
        </w:rPr>
        <w:t>
      "Статья 16. Определение дохода для исчисления пенсионных выплат по возрасту";</w:t>
      </w:r>
    </w:p>
    <w:p>
      <w:pPr>
        <w:spacing w:after="0"/>
        <w:ind w:left="0"/>
        <w:jc w:val="both"/>
      </w:pPr>
      <w:r>
        <w:rPr>
          <w:rFonts w:ascii="Times New Roman"/>
          <w:b w:val="false"/>
          <w:i w:val="false"/>
          <w:color w:val="000000"/>
          <w:sz w:val="28"/>
        </w:rPr>
        <w:t>
      "3. Доход для исчисления пенсионных выплат по возрасту не может превышать размера 41-кратного месячного расчетного показателя, установленного на соответствующий финансовый год законом о республиканском бюджете.";</w:t>
      </w:r>
    </w:p>
    <w:bookmarkStart w:name="z288" w:id="24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статьи 17</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изложить в следующей редакции:</w:t>
      </w:r>
    </w:p>
    <w:bookmarkEnd w:id="249"/>
    <w:p>
      <w:pPr>
        <w:spacing w:after="0"/>
        <w:ind w:left="0"/>
        <w:jc w:val="both"/>
      </w:pPr>
      <w:r>
        <w:rPr>
          <w:rFonts w:ascii="Times New Roman"/>
          <w:b w:val="false"/>
          <w:i w:val="false"/>
          <w:color w:val="000000"/>
          <w:sz w:val="28"/>
        </w:rPr>
        <w:t>
      "Статья 17. Порядок обращения за назначением пенсионных выплат по возрасту</w:t>
      </w:r>
    </w:p>
    <w:p>
      <w:pPr>
        <w:spacing w:after="0"/>
        <w:ind w:left="0"/>
        <w:jc w:val="both"/>
      </w:pPr>
      <w:r>
        <w:rPr>
          <w:rFonts w:ascii="Times New Roman"/>
          <w:b w:val="false"/>
          <w:i w:val="false"/>
          <w:color w:val="000000"/>
          <w:sz w:val="28"/>
        </w:rPr>
        <w:t>
      1. Заявление о назначении пенсионных выплат по возрасту подается в Государственную корпорацию с приложением документов, подтверждающих трудовой стаж и доход, необходимых для начисления пенсионных выплат.</w:t>
      </w:r>
    </w:p>
    <w:p>
      <w:pPr>
        <w:spacing w:after="0"/>
        <w:ind w:left="0"/>
        <w:jc w:val="both"/>
      </w:pPr>
      <w:r>
        <w:rPr>
          <w:rFonts w:ascii="Times New Roman"/>
          <w:b w:val="false"/>
          <w:i w:val="false"/>
          <w:color w:val="000000"/>
          <w:sz w:val="28"/>
        </w:rPr>
        <w:t>
      2. Назначение пенсионных выплат по возрасту производится органом, назначающим государственную базовую пенсионную выплату и пенсионные выплаты по возрасту.</w:t>
      </w:r>
    </w:p>
    <w:p>
      <w:pPr>
        <w:spacing w:after="0"/>
        <w:ind w:left="0"/>
        <w:jc w:val="both"/>
      </w:pPr>
      <w:r>
        <w:rPr>
          <w:rFonts w:ascii="Times New Roman"/>
          <w:b w:val="false"/>
          <w:i w:val="false"/>
          <w:color w:val="000000"/>
          <w:sz w:val="28"/>
        </w:rPr>
        <w:t>
      3. Орган, назначающий государственную базовую пенсионную выплату и пенсионные выплаты по возрасту, обязан давать разъяснения по вопросам назначения пенсий и оказывать содействие гражданам в оформлении соответствующих документов.</w:t>
      </w:r>
    </w:p>
    <w:p>
      <w:pPr>
        <w:spacing w:after="0"/>
        <w:ind w:left="0"/>
        <w:jc w:val="both"/>
      </w:pPr>
      <w:r>
        <w:rPr>
          <w:rFonts w:ascii="Times New Roman"/>
          <w:b w:val="false"/>
          <w:i w:val="false"/>
          <w:color w:val="000000"/>
          <w:sz w:val="28"/>
        </w:rPr>
        <w:t>
      Статья 18. Сроки рассмотрения документов для назначения</w:t>
      </w:r>
    </w:p>
    <w:p>
      <w:pPr>
        <w:spacing w:after="0"/>
        <w:ind w:left="0"/>
        <w:jc w:val="both"/>
      </w:pPr>
      <w:r>
        <w:rPr>
          <w:rFonts w:ascii="Times New Roman"/>
          <w:b w:val="false"/>
          <w:i w:val="false"/>
          <w:color w:val="000000"/>
          <w:sz w:val="28"/>
        </w:rPr>
        <w:t>
      пенсионных выплат по возрасту</w:t>
      </w:r>
    </w:p>
    <w:p>
      <w:pPr>
        <w:spacing w:after="0"/>
        <w:ind w:left="0"/>
        <w:jc w:val="both"/>
      </w:pPr>
      <w:r>
        <w:rPr>
          <w:rFonts w:ascii="Times New Roman"/>
          <w:b w:val="false"/>
          <w:i w:val="false"/>
          <w:color w:val="000000"/>
          <w:sz w:val="28"/>
        </w:rPr>
        <w:t>
      1. Срок назначения пенсионных выплат по возрасту не превышает десяти рабочих дней со дня регистрации заявления с приложенными документами в Государственной корпорации.</w:t>
      </w:r>
    </w:p>
    <w:p>
      <w:pPr>
        <w:spacing w:after="0"/>
        <w:ind w:left="0"/>
        <w:jc w:val="both"/>
      </w:pPr>
      <w:r>
        <w:rPr>
          <w:rFonts w:ascii="Times New Roman"/>
          <w:b w:val="false"/>
          <w:i w:val="false"/>
          <w:color w:val="000000"/>
          <w:sz w:val="28"/>
        </w:rPr>
        <w:t>
      2. Пенсионные выплаты по возрасту назначаются со дня обращения за назначением пенсионной выплаты по возрасту. Днем обращения за назначением пенсионных выплат по возрасту считается день регистрации заявления и необходимых документов в Государственной корпорации.</w:t>
      </w:r>
    </w:p>
    <w:p>
      <w:pPr>
        <w:spacing w:after="0"/>
        <w:ind w:left="0"/>
        <w:jc w:val="both"/>
      </w:pPr>
      <w:r>
        <w:rPr>
          <w:rFonts w:ascii="Times New Roman"/>
          <w:b w:val="false"/>
          <w:i w:val="false"/>
          <w:color w:val="000000"/>
          <w:sz w:val="28"/>
        </w:rPr>
        <w:t>
      3. В случае отказа в назначении пенсионных выплат по возрасту орган, назначающий государственную базовую пенсионную выплату и пенсионные выплаты по возрасту, обязан через Государственную корпорацию письменно мотивировать причины отказа и вернуть представленные документы заявителю.</w:t>
      </w:r>
    </w:p>
    <w:p>
      <w:pPr>
        <w:spacing w:after="0"/>
        <w:ind w:left="0"/>
        <w:jc w:val="both"/>
      </w:pPr>
      <w:r>
        <w:rPr>
          <w:rFonts w:ascii="Times New Roman"/>
          <w:b w:val="false"/>
          <w:i w:val="false"/>
          <w:color w:val="000000"/>
          <w:sz w:val="28"/>
        </w:rPr>
        <w:t>
      4. Решение органа, назначающего государственную базовую пенсионную выплату и пенсионные выплаты по возрасту, может быть обжаловано в судебном порядке.";</w:t>
      </w:r>
    </w:p>
    <w:bookmarkStart w:name="z289" w:id="25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20</w:t>
      </w:r>
      <w:r>
        <w:rPr>
          <w:rFonts w:ascii="Times New Roman"/>
          <w:b w:val="false"/>
          <w:i w:val="false"/>
          <w:color w:val="000000"/>
          <w:sz w:val="28"/>
        </w:rPr>
        <w:t>:</w:t>
      </w:r>
    </w:p>
    <w:bookmarkEnd w:id="250"/>
    <w:bookmarkStart w:name="z290" w:id="251"/>
    <w:p>
      <w:pPr>
        <w:spacing w:after="0"/>
        <w:ind w:left="0"/>
        <w:jc w:val="both"/>
      </w:pPr>
      <w:r>
        <w:rPr>
          <w:rFonts w:ascii="Times New Roman"/>
          <w:b w:val="false"/>
          <w:i w:val="false"/>
          <w:color w:val="000000"/>
          <w:sz w:val="28"/>
        </w:rPr>
        <w:t>
      заголовок изложить в следующей редакции:</w:t>
      </w:r>
    </w:p>
    <w:bookmarkEnd w:id="251"/>
    <w:p>
      <w:pPr>
        <w:spacing w:after="0"/>
        <w:ind w:left="0"/>
        <w:jc w:val="both"/>
      </w:pPr>
      <w:r>
        <w:rPr>
          <w:rFonts w:ascii="Times New Roman"/>
          <w:b w:val="false"/>
          <w:i w:val="false"/>
          <w:color w:val="000000"/>
          <w:sz w:val="28"/>
        </w:rPr>
        <w:t>
      "Статья 20. Компетенция Государственной корпорации в сфере пенсионного обеспечения";</w:t>
      </w:r>
    </w:p>
    <w:bookmarkStart w:name="z291"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52"/>
    <w:bookmarkStart w:name="z292" w:id="253"/>
    <w:p>
      <w:pPr>
        <w:spacing w:after="0"/>
        <w:ind w:left="0"/>
        <w:jc w:val="both"/>
      </w:pPr>
      <w:r>
        <w:rPr>
          <w:rFonts w:ascii="Times New Roman"/>
          <w:b w:val="false"/>
          <w:i w:val="false"/>
          <w:color w:val="000000"/>
          <w:sz w:val="28"/>
        </w:rPr>
        <w:t>
      абзац первый, подпункты 1), 7), 8), 9), 10), 13) и 14) изложить в следующей редакции:</w:t>
      </w:r>
    </w:p>
    <w:bookmarkEnd w:id="253"/>
    <w:p>
      <w:pPr>
        <w:spacing w:after="0"/>
        <w:ind w:left="0"/>
        <w:jc w:val="both"/>
      </w:pPr>
      <w:r>
        <w:rPr>
          <w:rFonts w:ascii="Times New Roman"/>
          <w:b w:val="false"/>
          <w:i w:val="false"/>
          <w:color w:val="000000"/>
          <w:sz w:val="28"/>
        </w:rPr>
        <w:t>
      "1. Государственная корпорация осуществляет следующие виды деятельности, относящиеся к государственной монополии:</w:t>
      </w:r>
    </w:p>
    <w:p>
      <w:pPr>
        <w:spacing w:after="0"/>
        <w:ind w:left="0"/>
        <w:jc w:val="both"/>
      </w:pPr>
      <w:r>
        <w:rPr>
          <w:rFonts w:ascii="Times New Roman"/>
          <w:b w:val="false"/>
          <w:i w:val="false"/>
          <w:color w:val="000000"/>
          <w:sz w:val="28"/>
        </w:rPr>
        <w:t>
      1) организацию и осуществление государственной базовой пенсионной выплаты, пенсионных выплат по возрасту, пенсионных выплат за выслугу лет, выплат пособий, единовременных и иных выплат в соответствии с законодательством Республики Казахстан;";</w:t>
      </w:r>
    </w:p>
    <w:p>
      <w:pPr>
        <w:spacing w:after="0"/>
        <w:ind w:left="0"/>
        <w:jc w:val="both"/>
      </w:pP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профессиональных пенсионных взносов и (или) пени из единого накопительного пенсионного фонда по его заявлению;</w:t>
      </w:r>
    </w:p>
    <w:p>
      <w:pPr>
        <w:spacing w:after="0"/>
        <w:ind w:left="0"/>
        <w:jc w:val="both"/>
      </w:pP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профессиональных пенсионных взносов и (или) пени по ним;</w:t>
      </w:r>
    </w:p>
    <w:p>
      <w:pPr>
        <w:spacing w:after="0"/>
        <w:ind w:left="0"/>
        <w:jc w:val="both"/>
      </w:pPr>
      <w:r>
        <w:rPr>
          <w:rFonts w:ascii="Times New Roman"/>
          <w:b w:val="false"/>
          <w:i w:val="false"/>
          <w:color w:val="000000"/>
          <w:sz w:val="28"/>
        </w:rPr>
        <w:t>
      9) формирование макета дел получателей государственной базовой пенсионной выплаты, пенсионных выплат по возрасту, пособий, единовременных и иных выплат;</w:t>
      </w:r>
    </w:p>
    <w:p>
      <w:pPr>
        <w:spacing w:after="0"/>
        <w:ind w:left="0"/>
        <w:jc w:val="both"/>
      </w:pPr>
      <w:r>
        <w:rPr>
          <w:rFonts w:ascii="Times New Roman"/>
          <w:b w:val="false"/>
          <w:i w:val="false"/>
          <w:color w:val="000000"/>
          <w:sz w:val="28"/>
        </w:rPr>
        <w:t>
      10) наполнение и актуализацию автоматизированных централизованных баз данных и персонифицированный учет получателей государственной базовой пенсионной выплаты, пенсионных выплат, пособий, единовременных и иных выплат;";</w:t>
      </w:r>
    </w:p>
    <w:p>
      <w:pPr>
        <w:spacing w:after="0"/>
        <w:ind w:left="0"/>
        <w:jc w:val="both"/>
      </w:pPr>
      <w:r>
        <w:rPr>
          <w:rFonts w:ascii="Times New Roman"/>
          <w:b w:val="false"/>
          <w:i w:val="false"/>
          <w:color w:val="000000"/>
          <w:sz w:val="28"/>
        </w:rPr>
        <w:t>
      "13) организацию доступа работников структурных подразделений центрального исполнительного органа и его ведомств, местных исполнительных органов, являющихся пользователями автоматизированных централизованных баз данных, с соблюдением установленных законами Республики Казахстан требований к разглашению сведений, составляющих служебную, коммерческую, банковскую и иную охраняемую законом тайну;</w:t>
      </w:r>
    </w:p>
    <w:p>
      <w:pPr>
        <w:spacing w:after="0"/>
        <w:ind w:left="0"/>
        <w:jc w:val="both"/>
      </w:pPr>
      <w:r>
        <w:rPr>
          <w:rFonts w:ascii="Times New Roman"/>
          <w:b w:val="false"/>
          <w:i w:val="false"/>
          <w:color w:val="000000"/>
          <w:sz w:val="28"/>
        </w:rPr>
        <w:t>
      14) предоставление информационных услуг физическим и юридическим лицам по видам деятельности Государственной корпорации с учетом требований законодательства Республики Казахстан по обеспечению сохранности тайны пенсионных накоплений;";</w:t>
      </w:r>
    </w:p>
    <w:bookmarkStart w:name="z293" w:id="254"/>
    <w:p>
      <w:pPr>
        <w:spacing w:after="0"/>
        <w:ind w:left="0"/>
        <w:jc w:val="both"/>
      </w:pPr>
      <w:r>
        <w:rPr>
          <w:rFonts w:ascii="Times New Roman"/>
          <w:b w:val="false"/>
          <w:i w:val="false"/>
          <w:color w:val="000000"/>
          <w:sz w:val="28"/>
        </w:rPr>
        <w:t>
      дополнить подпунктами 16-1), 16-2) и 16-3) следующего содержания:</w:t>
      </w:r>
    </w:p>
    <w:bookmarkEnd w:id="254"/>
    <w:p>
      <w:pPr>
        <w:spacing w:after="0"/>
        <w:ind w:left="0"/>
        <w:jc w:val="both"/>
      </w:pPr>
      <w:r>
        <w:rPr>
          <w:rFonts w:ascii="Times New Roman"/>
          <w:b w:val="false"/>
          <w:i w:val="false"/>
          <w:color w:val="000000"/>
          <w:sz w:val="28"/>
        </w:rPr>
        <w:t>
      "16-1) формирование прогнозных данных по исчислению потребности на осуществление пенсионных выплат, пособий, единовременных и иных выплат;</w:t>
      </w:r>
    </w:p>
    <w:p>
      <w:pPr>
        <w:spacing w:after="0"/>
        <w:ind w:left="0"/>
        <w:jc w:val="both"/>
      </w:pPr>
      <w:r>
        <w:rPr>
          <w:rFonts w:ascii="Times New Roman"/>
          <w:b w:val="false"/>
          <w:i w:val="false"/>
          <w:color w:val="000000"/>
          <w:sz w:val="28"/>
        </w:rPr>
        <w:t>
      16-2) формирование ежемесячной потребности, графиков осуществления пенсионных выплат, пособий, единовременных и иных выплат и направление в центральный исполнительный орган заявки о потребности в бюджетных средствах;</w:t>
      </w:r>
    </w:p>
    <w:p>
      <w:pPr>
        <w:spacing w:after="0"/>
        <w:ind w:left="0"/>
        <w:jc w:val="both"/>
      </w:pPr>
      <w:r>
        <w:rPr>
          <w:rFonts w:ascii="Times New Roman"/>
          <w:b w:val="false"/>
          <w:i w:val="false"/>
          <w:color w:val="000000"/>
          <w:sz w:val="28"/>
        </w:rPr>
        <w:t>
      16-3) предоставление информации из информационных систем в сфере пенсионного обеспечения центральному исполнительному органу и его ведомствам;";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центральным исполнительным органом и антимонопольным органом.";</w:t>
      </w:r>
    </w:p>
    <w:bookmarkStart w:name="z295" w:id="25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статьи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End w:id="255"/>
    <w:p>
      <w:pPr>
        <w:spacing w:after="0"/>
        <w:ind w:left="0"/>
        <w:jc w:val="both"/>
      </w:pPr>
      <w:r>
        <w:rPr>
          <w:rFonts w:ascii="Times New Roman"/>
          <w:b w:val="false"/>
          <w:i w:val="false"/>
          <w:color w:val="000000"/>
          <w:sz w:val="28"/>
        </w:rPr>
        <w:t>
      "Статья 21. Порядок осуществления государственной базовой пенсионной выплаты и пенсионных выплат по возрасту</w:t>
      </w:r>
    </w:p>
    <w:p>
      <w:pPr>
        <w:spacing w:after="0"/>
        <w:ind w:left="0"/>
        <w:jc w:val="both"/>
      </w:pPr>
      <w:r>
        <w:rPr>
          <w:rFonts w:ascii="Times New Roman"/>
          <w:b w:val="false"/>
          <w:i w:val="false"/>
          <w:color w:val="000000"/>
          <w:sz w:val="28"/>
        </w:rPr>
        <w:t>
      1. Государственная базовая пенсионная выплата и пенсионные выплаты по возрасту выплачиваются за текущий месяц.</w:t>
      </w:r>
    </w:p>
    <w:p>
      <w:pPr>
        <w:spacing w:after="0"/>
        <w:ind w:left="0"/>
        <w:jc w:val="both"/>
      </w:pPr>
      <w:r>
        <w:rPr>
          <w:rFonts w:ascii="Times New Roman"/>
          <w:b w:val="false"/>
          <w:i w:val="false"/>
          <w:color w:val="000000"/>
          <w:sz w:val="28"/>
        </w:rPr>
        <w:t xml:space="preserve">
      2. Работающие пенсионеры имеют право на получение пенсионных выплат по возрасту в полном размере с учетом ограничений и случаев, предусмотренных </w:t>
      </w:r>
      <w:r>
        <w:rPr>
          <w:rFonts w:ascii="Times New Roman"/>
          <w:b w:val="false"/>
          <w:i w:val="false"/>
          <w:color w:val="000000"/>
          <w:sz w:val="28"/>
        </w:rPr>
        <w:t>пунктом 5</w:t>
      </w:r>
      <w:r>
        <w:rPr>
          <w:rFonts w:ascii="Times New Roman"/>
          <w:b w:val="false"/>
          <w:i w:val="false"/>
          <w:color w:val="000000"/>
          <w:sz w:val="28"/>
        </w:rPr>
        <w:t xml:space="preserve"> статьи 15 и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Государственная базовая пенсионная выплата и пенсионные выплаты по возрасту могут назначаться и выплачиваться по нотариально удостоверенной доверенности.</w:t>
      </w:r>
    </w:p>
    <w:p>
      <w:pPr>
        <w:spacing w:after="0"/>
        <w:ind w:left="0"/>
        <w:jc w:val="both"/>
      </w:pPr>
      <w:r>
        <w:rPr>
          <w:rFonts w:ascii="Times New Roman"/>
          <w:b w:val="false"/>
          <w:i w:val="false"/>
          <w:color w:val="000000"/>
          <w:sz w:val="28"/>
        </w:rPr>
        <w:t>
      4. Порядок осуществления государственной базовой пенсионной выплаты и пенсионных выплат по возрасту определяется центральным исполнительным органом.</w:t>
      </w:r>
    </w:p>
    <w:p>
      <w:pPr>
        <w:spacing w:after="0"/>
        <w:ind w:left="0"/>
        <w:jc w:val="both"/>
      </w:pPr>
      <w:r>
        <w:rPr>
          <w:rFonts w:ascii="Times New Roman"/>
          <w:b w:val="false"/>
          <w:i w:val="false"/>
          <w:color w:val="000000"/>
          <w:sz w:val="28"/>
        </w:rPr>
        <w:t>
      Статья 22. Получение государственной базовой пенсионной выплаты</w:t>
      </w:r>
    </w:p>
    <w:p>
      <w:pPr>
        <w:spacing w:after="0"/>
        <w:ind w:left="0"/>
        <w:jc w:val="both"/>
      </w:pPr>
      <w:r>
        <w:rPr>
          <w:rFonts w:ascii="Times New Roman"/>
          <w:b w:val="false"/>
          <w:i w:val="false"/>
          <w:color w:val="000000"/>
          <w:sz w:val="28"/>
        </w:rPr>
        <w:t>
      и пенсионных выплат по возрасту за прошлое время</w:t>
      </w:r>
    </w:p>
    <w:p>
      <w:pPr>
        <w:spacing w:after="0"/>
        <w:ind w:left="0"/>
        <w:jc w:val="both"/>
      </w:pPr>
      <w:r>
        <w:rPr>
          <w:rFonts w:ascii="Times New Roman"/>
          <w:b w:val="false"/>
          <w:i w:val="false"/>
          <w:color w:val="000000"/>
          <w:sz w:val="28"/>
        </w:rPr>
        <w:t>
      1. Назначенные, но не востребованные получателем суммы государственной базовой пенсионной выплаты и пенсионных выплат по возрасту выплачиваются за прошлое время, но не более чем за три года перед обращением за их получением.</w:t>
      </w:r>
    </w:p>
    <w:p>
      <w:pPr>
        <w:spacing w:after="0"/>
        <w:ind w:left="0"/>
        <w:jc w:val="both"/>
      </w:pPr>
      <w:r>
        <w:rPr>
          <w:rFonts w:ascii="Times New Roman"/>
          <w:b w:val="false"/>
          <w:i w:val="false"/>
          <w:color w:val="000000"/>
          <w:sz w:val="28"/>
        </w:rPr>
        <w:t>
      2. Суммы государственной базовой пенсионной выплаты и пенсионных выплат по возрасту, не полученные своевременно по вине органа, назначающего государственную базовую пенсионную выплату и пенсионные выплаты по возрасту, а также Государственной корпорации, выплачиваются за прошлое время без ограничения сроков.";</w:t>
      </w:r>
    </w:p>
    <w:bookmarkStart w:name="z296" w:id="256"/>
    <w:p>
      <w:pPr>
        <w:spacing w:after="0"/>
        <w:ind w:left="0"/>
        <w:jc w:val="both"/>
      </w:pPr>
      <w:r>
        <w:rPr>
          <w:rFonts w:ascii="Times New Roman"/>
          <w:b w:val="false"/>
          <w:i w:val="false"/>
          <w:color w:val="000000"/>
          <w:sz w:val="28"/>
        </w:rPr>
        <w:t xml:space="preserve">
      16) абзац первый и подпункт 6) </w:t>
      </w:r>
      <w:r>
        <w:rPr>
          <w:rFonts w:ascii="Times New Roman"/>
          <w:b w:val="false"/>
          <w:i w:val="false"/>
          <w:color w:val="000000"/>
          <w:sz w:val="28"/>
        </w:rPr>
        <w:t>пункта 7</w:t>
      </w:r>
      <w:r>
        <w:rPr>
          <w:rFonts w:ascii="Times New Roman"/>
          <w:b w:val="false"/>
          <w:i w:val="false"/>
          <w:color w:val="000000"/>
          <w:sz w:val="28"/>
        </w:rPr>
        <w:t xml:space="preserve"> статьи 24 изложить в следующей редакции:</w:t>
      </w:r>
    </w:p>
    <w:bookmarkEnd w:id="256"/>
    <w:p>
      <w:pPr>
        <w:spacing w:after="0"/>
        <w:ind w:left="0"/>
        <w:jc w:val="both"/>
      </w:pPr>
      <w:r>
        <w:rPr>
          <w:rFonts w:ascii="Times New Roman"/>
          <w:b w:val="false"/>
          <w:i w:val="false"/>
          <w:color w:val="000000"/>
          <w:sz w:val="28"/>
        </w:rPr>
        <w:t>
      "7. Удержанные (начисленные) обязательные пенсионные взносы, обязательные профессиональные пенсионные взносы перечисляются в Государственную корпорацию:";</w:t>
      </w:r>
    </w:p>
    <w:p>
      <w:pPr>
        <w:spacing w:after="0"/>
        <w:ind w:left="0"/>
        <w:jc w:val="both"/>
      </w:pP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p>
    <w:bookmarkStart w:name="z297" w:id="25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28 изложить в следующей редакции:</w:t>
      </w:r>
    </w:p>
    <w:bookmarkEnd w:id="257"/>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в пользу которых уплачиваются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p>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профессиональных пенсионных взносов через Государственную корпорацию в день списания данных сумм с банковских счетов агентов.";</w:t>
      </w:r>
    </w:p>
    <w:bookmarkStart w:name="z298" w:id="25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30</w:t>
      </w:r>
      <w:r>
        <w:rPr>
          <w:rFonts w:ascii="Times New Roman"/>
          <w:b w:val="false"/>
          <w:i w:val="false"/>
          <w:color w:val="000000"/>
          <w:sz w:val="28"/>
        </w:rPr>
        <w:t>:</w:t>
      </w:r>
    </w:p>
    <w:bookmarkEnd w:id="258"/>
    <w:bookmarkStart w:name="z299" w:id="259"/>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w:t>
      </w:r>
    </w:p>
    <w:bookmarkEnd w:id="259"/>
    <w:p>
      <w:pPr>
        <w:spacing w:after="0"/>
        <w:ind w:left="0"/>
        <w:jc w:val="both"/>
      </w:pPr>
      <w:r>
        <w:rPr>
          <w:rFonts w:ascii="Times New Roman"/>
          <w:b w:val="false"/>
          <w:i w:val="false"/>
          <w:color w:val="000000"/>
          <w:sz w:val="28"/>
        </w:rPr>
        <w:t xml:space="preserve">
      "2. Лица, указанные в подпунктах 1) и 3) </w:t>
      </w:r>
      <w:r>
        <w:rPr>
          <w:rFonts w:ascii="Times New Roman"/>
          <w:b w:val="false"/>
          <w:i w:val="false"/>
          <w:color w:val="000000"/>
          <w:sz w:val="28"/>
        </w:rPr>
        <w:t>пункта 1</w:t>
      </w:r>
      <w:r>
        <w:rPr>
          <w:rFonts w:ascii="Times New Roman"/>
          <w:b w:val="false"/>
          <w:i w:val="false"/>
          <w:color w:val="000000"/>
          <w:sz w:val="28"/>
        </w:rPr>
        <w:t xml:space="preserve"> статьи 31 настоящего Закона, по своему выбору имеют право на получение пенсионных накоплений из единого накопительного пенсионного фонда в виде пенсионных выплат по установленному графику и (или) страховых выплат из страховой организации в соответствии с договором пенсионного аннуитета за счет пенсионных накоплений.";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3</w:t>
      </w:r>
      <w:r>
        <w:rPr>
          <w:rFonts w:ascii="Times New Roman"/>
          <w:b w:val="false"/>
          <w:i w:val="false"/>
          <w:color w:val="000000"/>
          <w:sz w:val="28"/>
        </w:rPr>
        <w:t xml:space="preserve"> исключить;</w:t>
      </w:r>
    </w:p>
    <w:bookmarkStart w:name="z301" w:id="260"/>
    <w:p>
      <w:pPr>
        <w:spacing w:after="0"/>
        <w:ind w:left="0"/>
        <w:jc w:val="both"/>
      </w:pPr>
      <w:r>
        <w:rPr>
          <w:rFonts w:ascii="Times New Roman"/>
          <w:b w:val="false"/>
          <w:i w:val="false"/>
          <w:color w:val="000000"/>
          <w:sz w:val="28"/>
        </w:rPr>
        <w:t xml:space="preserve">
      19) абзац третий подпункта 2) </w:t>
      </w:r>
      <w:r>
        <w:rPr>
          <w:rFonts w:ascii="Times New Roman"/>
          <w:b w:val="false"/>
          <w:i w:val="false"/>
          <w:color w:val="000000"/>
          <w:sz w:val="28"/>
        </w:rPr>
        <w:t>пункта 1</w:t>
      </w:r>
      <w:r>
        <w:rPr>
          <w:rFonts w:ascii="Times New Roman"/>
          <w:b w:val="false"/>
          <w:i w:val="false"/>
          <w:color w:val="000000"/>
          <w:sz w:val="28"/>
        </w:rPr>
        <w:t xml:space="preserve"> статьи 31 изложить в следующей редакции:</w:t>
      </w:r>
    </w:p>
    <w:bookmarkEnd w:id="260"/>
    <w:p>
      <w:pPr>
        <w:spacing w:after="0"/>
        <w:ind w:left="0"/>
        <w:jc w:val="both"/>
      </w:pPr>
      <w:r>
        <w:rPr>
          <w:rFonts w:ascii="Times New Roman"/>
          <w:b w:val="false"/>
          <w:i w:val="false"/>
          <w:color w:val="000000"/>
          <w:sz w:val="28"/>
        </w:rPr>
        <w:t>
      "женщины по достижении – 50 лет;";</w:t>
      </w:r>
    </w:p>
    <w:bookmarkStart w:name="z302" w:id="261"/>
    <w:p>
      <w:pPr>
        <w:spacing w:after="0"/>
        <w:ind w:left="0"/>
        <w:jc w:val="both"/>
      </w:pPr>
      <w:r>
        <w:rPr>
          <w:rFonts w:ascii="Times New Roman"/>
          <w:b w:val="false"/>
          <w:i w:val="false"/>
          <w:color w:val="000000"/>
          <w:sz w:val="28"/>
        </w:rPr>
        <w:t xml:space="preserve">
      20) подпункт 15) </w:t>
      </w:r>
      <w:r>
        <w:rPr>
          <w:rFonts w:ascii="Times New Roman"/>
          <w:b w:val="false"/>
          <w:i w:val="false"/>
          <w:color w:val="000000"/>
          <w:sz w:val="28"/>
        </w:rPr>
        <w:t>пункта 9</w:t>
      </w:r>
      <w:r>
        <w:rPr>
          <w:rFonts w:ascii="Times New Roman"/>
          <w:b w:val="false"/>
          <w:i w:val="false"/>
          <w:color w:val="000000"/>
          <w:sz w:val="28"/>
        </w:rPr>
        <w:t xml:space="preserve"> статьи 34 изложить в следующей редакции:</w:t>
      </w:r>
    </w:p>
    <w:bookmarkEnd w:id="261"/>
    <w:p>
      <w:pPr>
        <w:spacing w:after="0"/>
        <w:ind w:left="0"/>
        <w:jc w:val="both"/>
      </w:pPr>
      <w:r>
        <w:rPr>
          <w:rFonts w:ascii="Times New Roman"/>
          <w:b w:val="false"/>
          <w:i w:val="false"/>
          <w:color w:val="000000"/>
          <w:sz w:val="28"/>
        </w:rPr>
        <w:t>
      "15) осуществлять обмен информацией с Государственной корпорацией об индивидуальных пенсионных счетах вкладчиков (получателей) в порядке, определяемом центральным исполнительным органом Республики Казахстан;";</w:t>
      </w:r>
    </w:p>
    <w:bookmarkStart w:name="z303" w:id="26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 3</w:t>
      </w:r>
      <w:r>
        <w:rPr>
          <w:rFonts w:ascii="Times New Roman"/>
          <w:b w:val="false"/>
          <w:i w:val="false"/>
          <w:color w:val="000000"/>
          <w:sz w:val="28"/>
        </w:rPr>
        <w:t xml:space="preserve"> статьи 37 изложить в следующей редакции:</w:t>
      </w:r>
    </w:p>
    <w:bookmarkEnd w:id="262"/>
    <w:p>
      <w:pPr>
        <w:spacing w:after="0"/>
        <w:ind w:left="0"/>
        <w:jc w:val="both"/>
      </w:pPr>
      <w:r>
        <w:rPr>
          <w:rFonts w:ascii="Times New Roman"/>
          <w:b w:val="false"/>
          <w:i w:val="false"/>
          <w:color w:val="000000"/>
          <w:sz w:val="28"/>
        </w:rPr>
        <w:t>
      "3. На основании заявления вкладчика об открытии индивидуального пенсионного счета единый накопительный пенсионный фонд направляет электронное уведомление в Государственную корпорацию для внесения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p>
      <w:pPr>
        <w:spacing w:after="0"/>
        <w:ind w:left="0"/>
        <w:jc w:val="both"/>
      </w:pPr>
      <w:r>
        <w:rPr>
          <w:rFonts w:ascii="Times New Roman"/>
          <w:b w:val="false"/>
          <w:i w:val="false"/>
          <w:color w:val="000000"/>
          <w:sz w:val="28"/>
        </w:rPr>
        <w:t>
      Вкладчик считается присоединившимся к договору о пенсионном обеспечении за счет обязательных пенсионных взносов, обязательных профессиональных пенсионных взносов со дня получения единым накопительным пенсионным фондом электронного уведомления Государственной корпорации о внесении сведений о договоре о пенсионном обеспечении за счет обязательных пенсионных взносов, обязательных профессиональных пенсионных взносов в единый список физических лиц, заключивших договор о пенсионном обеспечении за счет обязательных пенсионных взносов, обязательных профессиональных пенсионных взносов.";</w:t>
      </w:r>
    </w:p>
    <w:bookmarkStart w:name="z304" w:id="263"/>
    <w:p>
      <w:pPr>
        <w:spacing w:after="0"/>
        <w:ind w:left="0"/>
        <w:jc w:val="both"/>
      </w:pPr>
      <w:r>
        <w:rPr>
          <w:rFonts w:ascii="Times New Roman"/>
          <w:b w:val="false"/>
          <w:i w:val="false"/>
          <w:color w:val="000000"/>
          <w:sz w:val="28"/>
        </w:rPr>
        <w:t xml:space="preserve">
      22) пункт 9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p>
    <w:bookmarkEnd w:id="263"/>
    <w:p>
      <w:pPr>
        <w:spacing w:after="0"/>
        <w:ind w:left="0"/>
        <w:jc w:val="both"/>
      </w:pPr>
      <w:r>
        <w:rPr>
          <w:rFonts w:ascii="Times New Roman"/>
          <w:b w:val="false"/>
          <w:i w:val="false"/>
          <w:color w:val="000000"/>
          <w:sz w:val="28"/>
        </w:rPr>
        <w:t>
      "9. Агенты имеют право получать из Государственной корпорации подтверждение о наличии у работника индивидуального пенсионного счета в порядке, определяемом Правительством Республики Казахстан.";</w:t>
      </w:r>
    </w:p>
    <w:bookmarkStart w:name="z305" w:id="264"/>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 3</w:t>
      </w:r>
      <w:r>
        <w:rPr>
          <w:rFonts w:ascii="Times New Roman"/>
          <w:b w:val="false"/>
          <w:i w:val="false"/>
          <w:color w:val="000000"/>
          <w:sz w:val="28"/>
        </w:rPr>
        <w:t xml:space="preserve"> статьи 50 изложить в следующей редакции:</w:t>
      </w:r>
    </w:p>
    <w:bookmarkEnd w:id="264"/>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обязательные профессиональные пенсионные взносы, пени, пенсионные активы и пенсионные накопления по долгам вкладчика (получателя), Государственной корпорации, единого накопительного пенсионного фонда,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Start w:name="z306" w:id="265"/>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57</w:t>
      </w:r>
      <w:r>
        <w:rPr>
          <w:rFonts w:ascii="Times New Roman"/>
          <w:b w:val="false"/>
          <w:i w:val="false"/>
          <w:color w:val="000000"/>
          <w:sz w:val="28"/>
        </w:rPr>
        <w:t>:</w:t>
      </w:r>
    </w:p>
    <w:bookmarkEnd w:id="265"/>
    <w:bookmarkStart w:name="z307" w:id="26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266"/>
    <w:p>
      <w:pPr>
        <w:spacing w:after="0"/>
        <w:ind w:left="0"/>
        <w:jc w:val="both"/>
      </w:pPr>
      <w:r>
        <w:rPr>
          <w:rFonts w:ascii="Times New Roman"/>
          <w:b w:val="false"/>
          <w:i w:val="false"/>
          <w:color w:val="000000"/>
          <w:sz w:val="28"/>
        </w:rPr>
        <w:t>
      "Единый накопительный пенсионный фонд, добровольные накопительные пенсионные фонды и Государственная корпорация гарантируют тайну пенсионных накоплений.";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Должностные лица, работники единого накопительного пенсионного фонда, добровольных накопительных пенсионных фондов,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пенсионных накоплений, не вправе разглашать сведения, составляющие тайну пенсионных накоплений, и несут за их разглашение ответственность в соответствии с законами Республики Казахстан, за исключением случаев, предусмотренных </w:t>
      </w:r>
      <w:r>
        <w:rPr>
          <w:rFonts w:ascii="Times New Roman"/>
          <w:b w:val="false"/>
          <w:i w:val="false"/>
          <w:color w:val="000000"/>
          <w:sz w:val="28"/>
        </w:rPr>
        <w:t>пунктами 3</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настоящей статьи.";</w:t>
      </w:r>
    </w:p>
    <w:bookmarkStart w:name="z309" w:id="2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67"/>
    <w:bookmarkStart w:name="z310" w:id="268"/>
    <w:p>
      <w:pPr>
        <w:spacing w:after="0"/>
        <w:ind w:left="0"/>
        <w:jc w:val="both"/>
      </w:pPr>
      <w:r>
        <w:rPr>
          <w:rFonts w:ascii="Times New Roman"/>
          <w:b w:val="false"/>
          <w:i w:val="false"/>
          <w:color w:val="000000"/>
          <w:sz w:val="28"/>
        </w:rPr>
        <w:t>
      подпункт 9) изложить в следующей редакции:</w:t>
      </w:r>
    </w:p>
    <w:bookmarkEnd w:id="268"/>
    <w:p>
      <w:pPr>
        <w:spacing w:after="0"/>
        <w:ind w:left="0"/>
        <w:jc w:val="both"/>
      </w:pPr>
      <w:r>
        <w:rPr>
          <w:rFonts w:ascii="Times New Roman"/>
          <w:b w:val="false"/>
          <w:i w:val="false"/>
          <w:color w:val="000000"/>
          <w:sz w:val="28"/>
        </w:rPr>
        <w:t>
      "9) Государственной корпорации – для формирования базы данных вкладчиков (получателей) по обязательным пенсионным взносам, обязательным профессиональным пенсионным взносам и расчета сохранности обязательных пенсионных взносов, обязательных профессиональных пенсионных взносов в едином накопительном пенсионном фонде в размере фактически внесенных обязательных пенсионных взносов, обязательных профессиональных пенсионных взносов с учетом уровня инфляции на момент приобретения получателем права на пенсионные выплаты, а также для оказания государственных услуг на основании заявления вкладчика (получателя) либо его представителя по нотариально удостоверенной доверенности или решению суда;";</w:t>
      </w:r>
    </w:p>
    <w:bookmarkStart w:name="z311" w:id="269"/>
    <w:p>
      <w:pPr>
        <w:spacing w:after="0"/>
        <w:ind w:left="0"/>
        <w:jc w:val="both"/>
      </w:pPr>
      <w:r>
        <w:rPr>
          <w:rFonts w:ascii="Times New Roman"/>
          <w:b w:val="false"/>
          <w:i w:val="false"/>
          <w:color w:val="000000"/>
          <w:sz w:val="28"/>
        </w:rPr>
        <w:t>
      подпункт 12) исключить;</w:t>
      </w:r>
    </w:p>
    <w:bookmarkEnd w:id="269"/>
    <w:bookmarkStart w:name="z312" w:id="270"/>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4</w:t>
      </w:r>
      <w:r>
        <w:rPr>
          <w:rFonts w:ascii="Times New Roman"/>
          <w:b w:val="false"/>
          <w:i w:val="false"/>
          <w:color w:val="000000"/>
          <w:sz w:val="28"/>
        </w:rPr>
        <w:t xml:space="preserve"> статьи 59 слова "в Центр" заменить словами "в Государственную корпорацию";</w:t>
      </w:r>
    </w:p>
    <w:bookmarkEnd w:id="270"/>
    <w:bookmarkStart w:name="z313" w:id="271"/>
    <w:p>
      <w:pPr>
        <w:spacing w:after="0"/>
        <w:ind w:left="0"/>
        <w:jc w:val="both"/>
      </w:pPr>
      <w:r>
        <w:rPr>
          <w:rFonts w:ascii="Times New Roman"/>
          <w:b w:val="false"/>
          <w:i w:val="false"/>
          <w:color w:val="000000"/>
          <w:sz w:val="28"/>
        </w:rPr>
        <w:t xml:space="preserve">
      26) пункт 4 </w:t>
      </w:r>
      <w:r>
        <w:rPr>
          <w:rFonts w:ascii="Times New Roman"/>
          <w:b w:val="false"/>
          <w:i w:val="false"/>
          <w:color w:val="000000"/>
          <w:sz w:val="28"/>
        </w:rPr>
        <w:t>статьи 64</w:t>
      </w:r>
      <w:r>
        <w:rPr>
          <w:rFonts w:ascii="Times New Roman"/>
          <w:b w:val="false"/>
          <w:i w:val="false"/>
          <w:color w:val="000000"/>
          <w:sz w:val="28"/>
        </w:rPr>
        <w:t xml:space="preserve"> изложить в следующей редакции:</w:t>
      </w:r>
    </w:p>
    <w:bookmarkEnd w:id="271"/>
    <w:p>
      <w:pPr>
        <w:spacing w:after="0"/>
        <w:ind w:left="0"/>
        <w:jc w:val="both"/>
      </w:pPr>
      <w:r>
        <w:rPr>
          <w:rFonts w:ascii="Times New Roman"/>
          <w:b w:val="false"/>
          <w:i w:val="false"/>
          <w:color w:val="000000"/>
          <w:sz w:val="28"/>
        </w:rPr>
        <w:t>
      "4.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не имевшим на дату увольнения право на назначение пенсионных выплат за выслугу лет, пенсионные выплаты по возрасту назначаются в соответствии с настоящим Законом.";</w:t>
      </w:r>
    </w:p>
    <w:bookmarkStart w:name="z314" w:id="272"/>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3</w:t>
      </w:r>
      <w:r>
        <w:rPr>
          <w:rFonts w:ascii="Times New Roman"/>
          <w:b w:val="false"/>
          <w:i w:val="false"/>
          <w:color w:val="000000"/>
          <w:sz w:val="28"/>
        </w:rPr>
        <w:t xml:space="preserve"> статьи 71 изложить в следующей редакции:</w:t>
      </w:r>
    </w:p>
    <w:bookmarkEnd w:id="272"/>
    <w:p>
      <w:pPr>
        <w:spacing w:after="0"/>
        <w:ind w:left="0"/>
        <w:jc w:val="both"/>
      </w:pPr>
      <w:r>
        <w:rPr>
          <w:rFonts w:ascii="Times New Roman"/>
          <w:b w:val="false"/>
          <w:i w:val="false"/>
          <w:color w:val="000000"/>
          <w:sz w:val="28"/>
        </w:rPr>
        <w:t xml:space="preserve">
      "3. Пособие по инвалидности при наличии условий, установленных </w:t>
      </w:r>
      <w:r>
        <w:rPr>
          <w:rFonts w:ascii="Times New Roman"/>
          <w:b w:val="false"/>
          <w:i w:val="false"/>
          <w:color w:val="000000"/>
          <w:sz w:val="28"/>
        </w:rPr>
        <w:t>статьей 11</w:t>
      </w:r>
      <w:r>
        <w:rPr>
          <w:rFonts w:ascii="Times New Roman"/>
          <w:b w:val="false"/>
          <w:i w:val="false"/>
          <w:color w:val="000000"/>
          <w:sz w:val="28"/>
        </w:rPr>
        <w:t xml:space="preserve"> настоящего Закона, по желанию гражданина может быть заменено пенсионными выплатами по возрасту в установленном законодательством Республики Казахстан порядке.".</w:t>
      </w:r>
    </w:p>
    <w:bookmarkStart w:name="z315" w:id="273"/>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w:t>
      </w:r>
    </w:p>
    <w:bookmarkEnd w:id="273"/>
    <w:bookmarkStart w:name="z316" w:id="2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подпунктом 27-1) следующего содержания:</w:t>
      </w:r>
    </w:p>
    <w:bookmarkEnd w:id="274"/>
    <w:p>
      <w:pPr>
        <w:spacing w:after="0"/>
        <w:ind w:left="0"/>
        <w:jc w:val="both"/>
      </w:pPr>
      <w:r>
        <w:rPr>
          <w:rFonts w:ascii="Times New Roman"/>
          <w:b w:val="false"/>
          <w:i w:val="false"/>
          <w:color w:val="000000"/>
          <w:sz w:val="28"/>
        </w:rPr>
        <w:t>
      "27-1)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обеспечения оказания государственных услуг в электронной форме;";</w:t>
      </w:r>
    </w:p>
    <w:bookmarkStart w:name="z317" w:id="27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пункта 1 статьи 20 изложить в следующей редакции:</w:t>
      </w:r>
    </w:p>
    <w:bookmarkEnd w:id="275"/>
    <w:p>
      <w:pPr>
        <w:spacing w:after="0"/>
        <w:ind w:left="0"/>
        <w:jc w:val="both"/>
      </w:pP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Государственной корпорации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p>
    <w:bookmarkStart w:name="z318" w:id="276"/>
    <w:p>
      <w:pPr>
        <w:spacing w:after="0"/>
        <w:ind w:left="0"/>
        <w:jc w:val="both"/>
      </w:pPr>
      <w:r>
        <w:rPr>
          <w:rFonts w:ascii="Times New Roman"/>
          <w:b w:val="false"/>
          <w:i w:val="false"/>
          <w:color w:val="000000"/>
          <w:sz w:val="28"/>
        </w:rPr>
        <w:t xml:space="preserve">
      3) подпункт 4) </w:t>
      </w:r>
      <w:r>
        <w:rPr>
          <w:rFonts w:ascii="Times New Roman"/>
          <w:b w:val="false"/>
          <w:i w:val="false"/>
          <w:color w:val="000000"/>
          <w:sz w:val="28"/>
        </w:rPr>
        <w:t>пункта 2</w:t>
      </w:r>
      <w:r>
        <w:rPr>
          <w:rFonts w:ascii="Times New Roman"/>
          <w:b w:val="false"/>
          <w:i w:val="false"/>
          <w:color w:val="000000"/>
          <w:sz w:val="28"/>
        </w:rPr>
        <w:t xml:space="preserve"> статьи 21 изложить в следующей редакции:</w:t>
      </w:r>
    </w:p>
    <w:bookmarkEnd w:id="276"/>
    <w:p>
      <w:pPr>
        <w:spacing w:after="0"/>
        <w:ind w:left="0"/>
        <w:jc w:val="both"/>
      </w:pPr>
      <w:r>
        <w:rPr>
          <w:rFonts w:ascii="Times New Roman"/>
          <w:b w:val="false"/>
          <w:i w:val="false"/>
          <w:color w:val="000000"/>
          <w:sz w:val="28"/>
        </w:rPr>
        <w:t>
      "4) предоставлять государственным органам и Государственной корпорации документы и (или) информацию, необходимые для осуществления лицензирования и разрешительных процедур, в том числе посредством информационных систем;";</w:t>
      </w:r>
    </w:p>
    <w:bookmarkStart w:name="z319" w:id="27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4</w:t>
      </w:r>
      <w:r>
        <w:rPr>
          <w:rFonts w:ascii="Times New Roman"/>
          <w:b w:val="false"/>
          <w:i w:val="false"/>
          <w:color w:val="000000"/>
          <w:sz w:val="28"/>
        </w:rPr>
        <w:t xml:space="preserve"> статьи 25 изложить в следующей редакции:</w:t>
      </w:r>
    </w:p>
    <w:bookmarkEnd w:id="277"/>
    <w:p>
      <w:pPr>
        <w:spacing w:after="0"/>
        <w:ind w:left="0"/>
        <w:jc w:val="both"/>
      </w:pPr>
      <w:r>
        <w:rPr>
          <w:rFonts w:ascii="Times New Roman"/>
          <w:b w:val="false"/>
          <w:i w:val="false"/>
          <w:color w:val="000000"/>
          <w:sz w:val="28"/>
        </w:rPr>
        <w:t>
      "4. Все документы, представленные соответствующему разрешительному органу или в Государственную корпорацию для выдачи разрешения и (или) приложения к нему,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Start w:name="z320" w:id="278"/>
    <w:p>
      <w:pPr>
        <w:spacing w:after="0"/>
        <w:ind w:left="0"/>
        <w:jc w:val="both"/>
      </w:pPr>
      <w:r>
        <w:rPr>
          <w:rFonts w:ascii="Times New Roman"/>
          <w:b w:val="false"/>
          <w:i w:val="false"/>
          <w:color w:val="000000"/>
          <w:sz w:val="28"/>
        </w:rPr>
        <w:t xml:space="preserve">
      5)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26 изложить в следующей редакции:</w:t>
      </w:r>
    </w:p>
    <w:bookmarkEnd w:id="278"/>
    <w:p>
      <w:pPr>
        <w:spacing w:after="0"/>
        <w:ind w:left="0"/>
        <w:jc w:val="both"/>
      </w:pPr>
      <w:r>
        <w:rPr>
          <w:rFonts w:ascii="Times New Roman"/>
          <w:b w:val="false"/>
          <w:i w:val="false"/>
          <w:color w:val="000000"/>
          <w:sz w:val="28"/>
        </w:rPr>
        <w:t>
      "В случае невыдачи разрешительным органом разрешения и (или) приложения к разрешению по истечении пяти рабочих дней разрешение и(или) приложение к разрешению считаются полученными. В этом случае подтверждением законности осуществления деятельности или действия (операции), для которых настоящим Законом установлен разрешительный порядок, до получения разрешения является документ, подтверждающий прием соответствующего заявления на получение разрешения разрешительным органом или Государственной корпорацией, выданный в момент приема заявления.";</w:t>
      </w:r>
    </w:p>
    <w:bookmarkStart w:name="z321" w:id="279"/>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пункта 8</w:t>
      </w:r>
      <w:r>
        <w:rPr>
          <w:rFonts w:ascii="Times New Roman"/>
          <w:b w:val="false"/>
          <w:i w:val="false"/>
          <w:color w:val="000000"/>
          <w:sz w:val="28"/>
        </w:rPr>
        <w:t xml:space="preserve"> статьи 34 изложить в следующей редакции:</w:t>
      </w:r>
    </w:p>
    <w:bookmarkEnd w:id="279"/>
    <w:p>
      <w:pPr>
        <w:spacing w:after="0"/>
        <w:ind w:left="0"/>
        <w:jc w:val="both"/>
      </w:pPr>
      <w:r>
        <w:rPr>
          <w:rFonts w:ascii="Times New Roman"/>
          <w:b w:val="false"/>
          <w:i w:val="false"/>
          <w:color w:val="000000"/>
          <w:sz w:val="28"/>
        </w:rPr>
        <w:t>
      "8. Все документы, представленные соответствующему лицензиару или в Государственную корпорацию для переоформления лицензии и (или) приложения к лицензии, принимаются по описи, копия которой направляется (вручается) заявителю с отметкой о дате приема документов указанным органом. При этом опись составляется заявителем.";</w:t>
      </w:r>
    </w:p>
    <w:bookmarkStart w:name="z322" w:id="28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48 изложить в следующей редакции:</w:t>
      </w:r>
    </w:p>
    <w:bookmarkEnd w:id="280"/>
    <w:p>
      <w:pPr>
        <w:spacing w:after="0"/>
        <w:ind w:left="0"/>
        <w:jc w:val="both"/>
      </w:pPr>
      <w:r>
        <w:rPr>
          <w:rFonts w:ascii="Times New Roman"/>
          <w:b w:val="false"/>
          <w:i w:val="false"/>
          <w:color w:val="000000"/>
          <w:sz w:val="28"/>
        </w:rPr>
        <w:t>
      "2. Для получения разрешения через Государственную корпорацию заявитель вправе обратиться в Государственную корпорацию вне зависимости от места его расположения, за исключением разрешений в финансовой сфере и на деятельность, связанную с концентрацией финансовых ресурсов.</w:t>
      </w:r>
    </w:p>
    <w:p>
      <w:pPr>
        <w:spacing w:after="0"/>
        <w:ind w:left="0"/>
        <w:jc w:val="both"/>
      </w:pPr>
      <w:r>
        <w:rPr>
          <w:rFonts w:ascii="Times New Roman"/>
          <w:b w:val="false"/>
          <w:i w:val="false"/>
          <w:color w:val="000000"/>
          <w:sz w:val="28"/>
        </w:rPr>
        <w:t>
      3. В случае обращения заявителя для прохождения разрешительной процедуры через Государственную корпорацию работник Государственной корпорации удостоверяет электронное заявление или иной аналогичный документ своей электронной цифровой подписью, выданной для использования в служебных целях. Такое удостоверение осуществляется на основании письменного согласия заявителя.".</w:t>
      </w:r>
    </w:p>
    <w:bookmarkStart w:name="z323" w:id="281"/>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 78):</w:t>
      </w:r>
    </w:p>
    <w:bookmarkEnd w:id="281"/>
    <w:bookmarkStart w:name="z324" w:id="28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282"/>
    <w:p>
      <w:pPr>
        <w:spacing w:after="0"/>
        <w:ind w:left="0"/>
        <w:jc w:val="both"/>
      </w:pPr>
      <w:r>
        <w:rPr>
          <w:rFonts w:ascii="Times New Roman"/>
          <w:b w:val="false"/>
          <w:i w:val="false"/>
          <w:color w:val="000000"/>
          <w:sz w:val="28"/>
        </w:rPr>
        <w:t xml:space="preserve">
      в абзаце третьем </w:t>
      </w:r>
      <w:r>
        <w:rPr>
          <w:rFonts w:ascii="Times New Roman"/>
          <w:b w:val="false"/>
          <w:i w:val="false"/>
          <w:color w:val="000000"/>
          <w:sz w:val="28"/>
        </w:rPr>
        <w:t>подпункта 47)</w:t>
      </w:r>
      <w:r>
        <w:rPr>
          <w:rFonts w:ascii="Times New Roman"/>
          <w:b w:val="false"/>
          <w:i w:val="false"/>
          <w:color w:val="000000"/>
          <w:sz w:val="28"/>
        </w:rPr>
        <w:t xml:space="preserve"> пункта 5 слова "центр обслуживания населения" заменить словами "Государственную корпорацию "Правительство для граждан";</w:t>
      </w:r>
    </w:p>
    <w:bookmarkStart w:name="z325" w:id="2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19</w:t>
      </w:r>
      <w:r>
        <w:rPr>
          <w:rFonts w:ascii="Times New Roman"/>
          <w:b w:val="false"/>
          <w:i w:val="false"/>
          <w:color w:val="000000"/>
          <w:sz w:val="28"/>
        </w:rPr>
        <w:t>:</w:t>
      </w:r>
    </w:p>
    <w:bookmarkEnd w:id="283"/>
    <w:bookmarkStart w:name="z326" w:id="284"/>
    <w:p>
      <w:pPr>
        <w:spacing w:after="0"/>
        <w:ind w:left="0"/>
        <w:jc w:val="both"/>
      </w:pPr>
      <w:r>
        <w:rPr>
          <w:rFonts w:ascii="Times New Roman"/>
          <w:b w:val="false"/>
          <w:i w:val="false"/>
          <w:color w:val="000000"/>
          <w:sz w:val="28"/>
        </w:rPr>
        <w:t xml:space="preserve">
      абзац семнадцатый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284"/>
    <w:p>
      <w:pPr>
        <w:spacing w:after="0"/>
        <w:ind w:left="0"/>
        <w:jc w:val="both"/>
      </w:pPr>
      <w:r>
        <w:rPr>
          <w:rFonts w:ascii="Times New Roman"/>
          <w:b w:val="false"/>
          <w:i w:val="false"/>
          <w:color w:val="000000"/>
          <w:sz w:val="28"/>
        </w:rPr>
        <w:t>
      "Государственная базовая пенсионная выплата предоставляется независимо от получения пенсионных выплат по возрасту и (или) из единого накопительного пенсионного фонда, и (или) добровольного накопительного пенсионного фонда, а также государственного социального пособия по инвалидности.";</w:t>
      </w:r>
    </w:p>
    <w:bookmarkStart w:name="z327" w:id="285"/>
    <w:p>
      <w:pPr>
        <w:spacing w:after="0"/>
        <w:ind w:left="0"/>
        <w:jc w:val="both"/>
      </w:pPr>
      <w:r>
        <w:rPr>
          <w:rFonts w:ascii="Times New Roman"/>
          <w:b w:val="false"/>
          <w:i w:val="false"/>
          <w:color w:val="000000"/>
          <w:sz w:val="28"/>
        </w:rPr>
        <w:t xml:space="preserve">
      абзац одиннадцатый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w:t>
      </w:r>
    </w:p>
    <w:bookmarkEnd w:id="285"/>
    <w:p>
      <w:pPr>
        <w:spacing w:after="0"/>
        <w:ind w:left="0"/>
        <w:jc w:val="both"/>
      </w:pPr>
      <w:r>
        <w:rPr>
          <w:rFonts w:ascii="Times New Roman"/>
          <w:b w:val="false"/>
          <w:i w:val="false"/>
          <w:color w:val="000000"/>
          <w:sz w:val="28"/>
        </w:rPr>
        <w:t>
      "8) разрабатывает и утверждает правила обмена информацией между единым накопительным пенсионным фондом и Государственной корпорацией о движениях по индивидуальным пенсионным счетам, условным пенсионным счетам;";</w:t>
      </w:r>
    </w:p>
    <w:bookmarkStart w:name="z328" w:id="286"/>
    <w:p>
      <w:pPr>
        <w:spacing w:after="0"/>
        <w:ind w:left="0"/>
        <w:jc w:val="both"/>
      </w:pPr>
      <w:r>
        <w:rPr>
          <w:rFonts w:ascii="Times New Roman"/>
          <w:b w:val="false"/>
          <w:i w:val="false"/>
          <w:color w:val="000000"/>
          <w:sz w:val="28"/>
        </w:rPr>
        <w:t xml:space="preserve">
      абзацы девятый и десятый </w:t>
      </w:r>
      <w:r>
        <w:rPr>
          <w:rFonts w:ascii="Times New Roman"/>
          <w:b w:val="false"/>
          <w:i w:val="false"/>
          <w:color w:val="000000"/>
          <w:sz w:val="28"/>
        </w:rPr>
        <w:t>подпункта 12)</w:t>
      </w:r>
      <w:r>
        <w:rPr>
          <w:rFonts w:ascii="Times New Roman"/>
          <w:b w:val="false"/>
          <w:i w:val="false"/>
          <w:color w:val="000000"/>
          <w:sz w:val="28"/>
        </w:rPr>
        <w:t xml:space="preserve"> изложить в следующей редакции:</w:t>
      </w:r>
    </w:p>
    <w:bookmarkEnd w:id="286"/>
    <w:p>
      <w:pPr>
        <w:spacing w:after="0"/>
        <w:ind w:left="0"/>
        <w:jc w:val="both"/>
      </w:pPr>
      <w:r>
        <w:rPr>
          <w:rFonts w:ascii="Times New Roman"/>
          <w:b w:val="false"/>
          <w:i w:val="false"/>
          <w:color w:val="000000"/>
          <w:sz w:val="28"/>
        </w:rPr>
        <w:t>
      "7) возврат агенту и (или) Государственной корпорации обязательных пенсионных взносов, обязательных пенсионных взносов работодателя и обязательных профессиональных пенсионных взносов и (или) пени из единого накопительного пенсионного фонда по его заявлению;</w:t>
      </w:r>
    </w:p>
    <w:p>
      <w:pPr>
        <w:spacing w:after="0"/>
        <w:ind w:left="0"/>
        <w:jc w:val="both"/>
      </w:pPr>
      <w:r>
        <w:rPr>
          <w:rFonts w:ascii="Times New Roman"/>
          <w:b w:val="false"/>
          <w:i w:val="false"/>
          <w:color w:val="000000"/>
          <w:sz w:val="28"/>
        </w:rPr>
        <w:t>
      8) формирование и представление в уполномоченный орган, осуществляющий руководство в сфере обеспечения поступления налогов и других обязательных платежей в бюджет, реестров платежных документов агентов по перечисленным на счет Государственной корпорации и возвращенным агенту из Государственной корпорации суммам обязательных пенсионных взносов, обязательных пенсионных взносов работодателя и обязательных профессиональных пенсионных взносов и (или) пени по ним;";</w:t>
      </w:r>
    </w:p>
    <w:bookmarkStart w:name="z329" w:id="287"/>
    <w:p>
      <w:pPr>
        <w:spacing w:after="0"/>
        <w:ind w:left="0"/>
        <w:jc w:val="both"/>
      </w:pPr>
      <w:r>
        <w:rPr>
          <w:rFonts w:ascii="Times New Roman"/>
          <w:b w:val="false"/>
          <w:i w:val="false"/>
          <w:color w:val="000000"/>
          <w:sz w:val="28"/>
        </w:rPr>
        <w:t xml:space="preserve">
      абзацы двадцать первый и двадцать седьмой </w:t>
      </w:r>
      <w:r>
        <w:rPr>
          <w:rFonts w:ascii="Times New Roman"/>
          <w:b w:val="false"/>
          <w:i w:val="false"/>
          <w:color w:val="000000"/>
          <w:sz w:val="28"/>
        </w:rPr>
        <w:t>подпункта 13)</w:t>
      </w:r>
      <w:r>
        <w:rPr>
          <w:rFonts w:ascii="Times New Roman"/>
          <w:b w:val="false"/>
          <w:i w:val="false"/>
          <w:color w:val="000000"/>
          <w:sz w:val="28"/>
        </w:rPr>
        <w:t xml:space="preserve"> изложить в следующей редакции:</w:t>
      </w:r>
    </w:p>
    <w:bookmarkEnd w:id="287"/>
    <w:p>
      <w:pPr>
        <w:spacing w:after="0"/>
        <w:ind w:left="0"/>
        <w:jc w:val="both"/>
      </w:pPr>
      <w:r>
        <w:rPr>
          <w:rFonts w:ascii="Times New Roman"/>
          <w:b w:val="false"/>
          <w:i w:val="false"/>
          <w:color w:val="000000"/>
          <w:sz w:val="28"/>
        </w:rPr>
        <w:t>
      "7. Удержанные (начисленные) обязательные пенсионные взносы, обязательные пенсионные взносы работодателя и обязательные профессиональные пенсионные взносы перечисляются в Государственную корпорацию:";</w:t>
      </w:r>
    </w:p>
    <w:p>
      <w:pPr>
        <w:spacing w:after="0"/>
        <w:ind w:left="0"/>
        <w:jc w:val="both"/>
      </w:pPr>
      <w:r>
        <w:rPr>
          <w:rFonts w:ascii="Times New Roman"/>
          <w:b w:val="false"/>
          <w:i w:val="false"/>
          <w:color w:val="000000"/>
          <w:sz w:val="28"/>
        </w:rPr>
        <w:t>
      "6) Государственной корпорацией – не позднее 15 числа месяца, следующего за месяцем осуществления социальных выплат;";</w:t>
      </w:r>
    </w:p>
    <w:bookmarkStart w:name="z330" w:id="288"/>
    <w:p>
      <w:pPr>
        <w:spacing w:after="0"/>
        <w:ind w:left="0"/>
        <w:jc w:val="both"/>
      </w:pPr>
      <w:r>
        <w:rPr>
          <w:rFonts w:ascii="Times New Roman"/>
          <w:b w:val="false"/>
          <w:i w:val="false"/>
          <w:color w:val="000000"/>
          <w:sz w:val="28"/>
        </w:rPr>
        <w:t xml:space="preserve">
      абзац шестнадцатый </w:t>
      </w:r>
      <w:r>
        <w:rPr>
          <w:rFonts w:ascii="Times New Roman"/>
          <w:b w:val="false"/>
          <w:i w:val="false"/>
          <w:color w:val="000000"/>
          <w:sz w:val="28"/>
        </w:rPr>
        <w:t>подпункта 15)</w:t>
      </w:r>
      <w:r>
        <w:rPr>
          <w:rFonts w:ascii="Times New Roman"/>
          <w:b w:val="false"/>
          <w:i w:val="false"/>
          <w:color w:val="000000"/>
          <w:sz w:val="28"/>
        </w:rPr>
        <w:t xml:space="preserve"> изложить в следующей редакции:</w:t>
      </w:r>
    </w:p>
    <w:bookmarkEnd w:id="288"/>
    <w:p>
      <w:pPr>
        <w:spacing w:after="0"/>
        <w:ind w:left="0"/>
        <w:jc w:val="both"/>
      </w:pPr>
      <w:r>
        <w:rPr>
          <w:rFonts w:ascii="Times New Roman"/>
          <w:b w:val="false"/>
          <w:i w:val="false"/>
          <w:color w:val="000000"/>
          <w:sz w:val="28"/>
        </w:rPr>
        <w:t>
      "6. Обязательные пенсионные взносы работодателя уплачиваются в единый накопительный пенсионный фонд агентами через Государственную корпорацию с приложением списков физических лиц, за которых перечисляются обязательные пенсионные взносы работодателя.";</w:t>
      </w:r>
    </w:p>
    <w:bookmarkStart w:name="z331" w:id="289"/>
    <w:p>
      <w:pPr>
        <w:spacing w:after="0"/>
        <w:ind w:left="0"/>
        <w:jc w:val="both"/>
      </w:pPr>
      <w:r>
        <w:rPr>
          <w:rFonts w:ascii="Times New Roman"/>
          <w:b w:val="false"/>
          <w:i w:val="false"/>
          <w:color w:val="000000"/>
          <w:sz w:val="28"/>
        </w:rPr>
        <w:t xml:space="preserve">
      абзацы третий и восемнадцатый </w:t>
      </w:r>
      <w:r>
        <w:rPr>
          <w:rFonts w:ascii="Times New Roman"/>
          <w:b w:val="false"/>
          <w:i w:val="false"/>
          <w:color w:val="000000"/>
          <w:sz w:val="28"/>
        </w:rPr>
        <w:t>подпункта 17)</w:t>
      </w:r>
      <w:r>
        <w:rPr>
          <w:rFonts w:ascii="Times New Roman"/>
          <w:b w:val="false"/>
          <w:i w:val="false"/>
          <w:color w:val="000000"/>
          <w:sz w:val="28"/>
        </w:rPr>
        <w:t xml:space="preserve"> изложить в следующей редакции:</w:t>
      </w:r>
    </w:p>
    <w:bookmarkEnd w:id="289"/>
    <w:p>
      <w:pPr>
        <w:spacing w:after="0"/>
        <w:ind w:left="0"/>
        <w:jc w:val="both"/>
      </w:pPr>
      <w:r>
        <w:rPr>
          <w:rFonts w:ascii="Times New Roman"/>
          <w:b w:val="false"/>
          <w:i w:val="false"/>
          <w:color w:val="000000"/>
          <w:sz w:val="28"/>
        </w:rPr>
        <w:t>
      "1. Своевременно не удержанные (не начисленные) и (или) не перечисленные агентом суммы обязательных пенсионных взносов, обязательных пенсионных взносов работодателя и обязательных профессиональных пенсионных взносов при условии фактической выплаты и получения работником дохода взыскиваются органами государственных доходов или подлежат перечислению агентами в пользу вкладчиков обязательных пенсионных взносов, работников, за которых уплачиваются обязательные пенсионные взносы работодателя, обязательные профессиональные пенсионные взносы с начисленной пеней в размере 2,5-кратной официальной ставки рефинансирования, установленной уполномоченным органом, на каждый день просрочки (включая день оплаты в Государственную корпорацию).";</w:t>
      </w:r>
    </w:p>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обязательных пенсионных взносов, обязательных пенсионных взносов работодателя и обязательных профессиональных пенсионных взносов через Государственную корпорацию в день списания данных сумм с банковских счетов агентов.";</w:t>
      </w:r>
    </w:p>
    <w:bookmarkStart w:name="z332" w:id="290"/>
    <w:p>
      <w:pPr>
        <w:spacing w:after="0"/>
        <w:ind w:left="0"/>
        <w:jc w:val="both"/>
      </w:pPr>
      <w:r>
        <w:rPr>
          <w:rFonts w:ascii="Times New Roman"/>
          <w:b w:val="false"/>
          <w:i w:val="false"/>
          <w:color w:val="000000"/>
          <w:sz w:val="28"/>
        </w:rPr>
        <w:t xml:space="preserve">
      абзац девятнадцатый </w:t>
      </w:r>
      <w:r>
        <w:rPr>
          <w:rFonts w:ascii="Times New Roman"/>
          <w:b w:val="false"/>
          <w:i w:val="false"/>
          <w:color w:val="000000"/>
          <w:sz w:val="28"/>
        </w:rPr>
        <w:t>подпункта 23)</w:t>
      </w:r>
      <w:r>
        <w:rPr>
          <w:rFonts w:ascii="Times New Roman"/>
          <w:b w:val="false"/>
          <w:i w:val="false"/>
          <w:color w:val="000000"/>
          <w:sz w:val="28"/>
        </w:rPr>
        <w:t xml:space="preserve"> изложить в следующей редакции:</w:t>
      </w:r>
    </w:p>
    <w:bookmarkEnd w:id="290"/>
    <w:p>
      <w:pPr>
        <w:spacing w:after="0"/>
        <w:ind w:left="0"/>
        <w:jc w:val="both"/>
      </w:pPr>
      <w:r>
        <w:rPr>
          <w:rFonts w:ascii="Times New Roman"/>
          <w:b w:val="false"/>
          <w:i w:val="false"/>
          <w:color w:val="000000"/>
          <w:sz w:val="28"/>
        </w:rPr>
        <w:t>
      "15) осуществлять обмен информацией с Государственной корпорацией о движениях по индивидуальным пенсионным счетам, условным пенсионным счетам на основании договора, заключенного между Государственной корпорацией и единым накопительным пенсионным фондом;";</w:t>
      </w:r>
    </w:p>
    <w:bookmarkStart w:name="z333" w:id="291"/>
    <w:p>
      <w:pPr>
        <w:spacing w:after="0"/>
        <w:ind w:left="0"/>
        <w:jc w:val="both"/>
      </w:pPr>
      <w:r>
        <w:rPr>
          <w:rFonts w:ascii="Times New Roman"/>
          <w:b w:val="false"/>
          <w:i w:val="false"/>
          <w:color w:val="000000"/>
          <w:sz w:val="28"/>
        </w:rPr>
        <w:t xml:space="preserve">
      абзацы двадцать четвертый и тридцатый </w:t>
      </w:r>
      <w:r>
        <w:rPr>
          <w:rFonts w:ascii="Times New Roman"/>
          <w:b w:val="false"/>
          <w:i w:val="false"/>
          <w:color w:val="000000"/>
          <w:sz w:val="28"/>
        </w:rPr>
        <w:t>подпункта 26)</w:t>
      </w:r>
      <w:r>
        <w:rPr>
          <w:rFonts w:ascii="Times New Roman"/>
          <w:b w:val="false"/>
          <w:i w:val="false"/>
          <w:color w:val="000000"/>
          <w:sz w:val="28"/>
        </w:rPr>
        <w:t xml:space="preserve"> изложить в следующей редакции:</w:t>
      </w:r>
    </w:p>
    <w:bookmarkEnd w:id="291"/>
    <w:p>
      <w:pPr>
        <w:spacing w:after="0"/>
        <w:ind w:left="0"/>
        <w:jc w:val="both"/>
      </w:pPr>
      <w:r>
        <w:rPr>
          <w:rFonts w:ascii="Times New Roman"/>
          <w:b w:val="false"/>
          <w:i w:val="false"/>
          <w:color w:val="000000"/>
          <w:sz w:val="28"/>
        </w:rPr>
        <w:t>
      "6. На основании сведений, предусмотренных частью первой пункта 5 настоящей статьи, единый накопительный пенсионный фонд направляет электронное уведомление Государственной корпорации об открытии условного пенсионного счета на имя физического лица для включения в список физических лиц, на имя которых открыты условные пенсионные счета в едином накопительном пенсионном фонде.";</w:t>
      </w:r>
    </w:p>
    <w:p>
      <w:pPr>
        <w:spacing w:after="0"/>
        <w:ind w:left="0"/>
        <w:jc w:val="both"/>
      </w:pPr>
      <w:r>
        <w:rPr>
          <w:rFonts w:ascii="Times New Roman"/>
          <w:b w:val="false"/>
          <w:i w:val="false"/>
          <w:color w:val="000000"/>
          <w:sz w:val="28"/>
        </w:rPr>
        <w:t>
      "9. Агенты имеют право получать из Государственной корпорации подтверждение о наличии индивидуального пенсионного счета, условного пенсионного счета в порядке, определяемом Правительством Республики Казахстан.";</w:t>
      </w:r>
    </w:p>
    <w:bookmarkStart w:name="z334" w:id="292"/>
    <w:p>
      <w:pPr>
        <w:spacing w:after="0"/>
        <w:ind w:left="0"/>
        <w:jc w:val="both"/>
      </w:pPr>
      <w:r>
        <w:rPr>
          <w:rFonts w:ascii="Times New Roman"/>
          <w:b w:val="false"/>
          <w:i w:val="false"/>
          <w:color w:val="000000"/>
          <w:sz w:val="28"/>
        </w:rPr>
        <w:t xml:space="preserve">
      абзац пятый </w:t>
      </w:r>
      <w:r>
        <w:rPr>
          <w:rFonts w:ascii="Times New Roman"/>
          <w:b w:val="false"/>
          <w:i w:val="false"/>
          <w:color w:val="000000"/>
          <w:sz w:val="28"/>
        </w:rPr>
        <w:t>подпункта 28)</w:t>
      </w:r>
      <w:r>
        <w:rPr>
          <w:rFonts w:ascii="Times New Roman"/>
          <w:b w:val="false"/>
          <w:i w:val="false"/>
          <w:color w:val="000000"/>
          <w:sz w:val="28"/>
        </w:rPr>
        <w:t xml:space="preserve"> изложить в следующей редакции:</w:t>
      </w:r>
    </w:p>
    <w:bookmarkEnd w:id="292"/>
    <w:p>
      <w:pPr>
        <w:spacing w:after="0"/>
        <w:ind w:left="0"/>
        <w:jc w:val="both"/>
      </w:pPr>
      <w:r>
        <w:rPr>
          <w:rFonts w:ascii="Times New Roman"/>
          <w:b w:val="false"/>
          <w:i w:val="false"/>
          <w:color w:val="000000"/>
          <w:sz w:val="28"/>
        </w:rPr>
        <w:t>
      "3. Наложение ареста или обращение взысканий на обязательные пенсионные взносы работодателя, пени, пенсионные активы, сформированные за счет обязательных пенсионных взносов работодателя, по долгам единого накопительного пенсионного фонда, физического лица, на имя которого открыт условный пенсионный счет, Государственной корпорации, банка-кастодиана и управляющего инвестиционным портфелем не допускается, в том числе в случаях ликвидации и (или) банкротства перечисленных субъектов.";</w:t>
      </w:r>
    </w:p>
    <w:bookmarkStart w:name="z335" w:id="293"/>
    <w:p>
      <w:pPr>
        <w:spacing w:after="0"/>
        <w:ind w:left="0"/>
        <w:jc w:val="both"/>
      </w:pPr>
      <w:r>
        <w:rPr>
          <w:rFonts w:ascii="Times New Roman"/>
          <w:b w:val="false"/>
          <w:i w:val="false"/>
          <w:color w:val="000000"/>
          <w:sz w:val="28"/>
        </w:rPr>
        <w:t xml:space="preserve">
      абзацы четвертый, пятый и тринадцатый </w:t>
      </w:r>
      <w:r>
        <w:rPr>
          <w:rFonts w:ascii="Times New Roman"/>
          <w:b w:val="false"/>
          <w:i w:val="false"/>
          <w:color w:val="000000"/>
          <w:sz w:val="28"/>
        </w:rPr>
        <w:t>подпункта 32)</w:t>
      </w:r>
      <w:r>
        <w:rPr>
          <w:rFonts w:ascii="Times New Roman"/>
          <w:b w:val="false"/>
          <w:i w:val="false"/>
          <w:color w:val="000000"/>
          <w:sz w:val="28"/>
        </w:rPr>
        <w:t xml:space="preserve"> изложить в следующей редакции:</w:t>
      </w:r>
    </w:p>
    <w:bookmarkEnd w:id="293"/>
    <w:p>
      <w:pPr>
        <w:spacing w:after="0"/>
        <w:ind w:left="0"/>
        <w:jc w:val="both"/>
      </w:pPr>
      <w:r>
        <w:rPr>
          <w:rFonts w:ascii="Times New Roman"/>
          <w:b w:val="false"/>
          <w:i w:val="false"/>
          <w:color w:val="000000"/>
          <w:sz w:val="28"/>
        </w:rPr>
        <w:t>
      "Единый накопительный пенсионный фонд, Государственная корпорация гарантируют тайну условных пенсионных счетов.</w:t>
      </w:r>
    </w:p>
    <w:p>
      <w:pPr>
        <w:spacing w:after="0"/>
        <w:ind w:left="0"/>
        <w:jc w:val="both"/>
      </w:pPr>
      <w:r>
        <w:rPr>
          <w:rFonts w:ascii="Times New Roman"/>
          <w:b w:val="false"/>
          <w:i w:val="false"/>
          <w:color w:val="000000"/>
          <w:sz w:val="28"/>
        </w:rPr>
        <w:t>
      2. Должностные лица, работники единого накопительного пенсионного фонда, Государственной корпорации и иные лица, которые в силу осуществления своих служебных и функциональных обязанностей получили доступ к сведениям, составляющим тайну условных пенсионных счетов, не вправе их разглашать.";</w:t>
      </w:r>
    </w:p>
    <w:p>
      <w:pPr>
        <w:spacing w:after="0"/>
        <w:ind w:left="0"/>
        <w:jc w:val="both"/>
      </w:pPr>
      <w:r>
        <w:rPr>
          <w:rFonts w:ascii="Times New Roman"/>
          <w:b w:val="false"/>
          <w:i w:val="false"/>
          <w:color w:val="000000"/>
          <w:sz w:val="28"/>
        </w:rPr>
        <w:t>
      "6) Государственной корпорации – для формирования базы данных физических лиц, за которых уплачены обязательные пенсионные взносы работодателя в единый накопительный пенсионный фонд;";</w:t>
      </w:r>
    </w:p>
    <w:bookmarkStart w:name="z336" w:id="29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294"/>
    <w:p>
      <w:pPr>
        <w:spacing w:after="0"/>
        <w:ind w:left="0"/>
        <w:jc w:val="both"/>
      </w:pPr>
      <w:r>
        <w:rPr>
          <w:rFonts w:ascii="Times New Roman"/>
          <w:b w:val="false"/>
          <w:i w:val="false"/>
          <w:color w:val="000000"/>
          <w:sz w:val="28"/>
        </w:rPr>
        <w:t xml:space="preserve">
      в абзаце шестом </w:t>
      </w:r>
      <w:r>
        <w:rPr>
          <w:rFonts w:ascii="Times New Roman"/>
          <w:b w:val="false"/>
          <w:i w:val="false"/>
          <w:color w:val="000000"/>
          <w:sz w:val="28"/>
        </w:rPr>
        <w:t>подпункта 1)</w:t>
      </w:r>
      <w:r>
        <w:rPr>
          <w:rFonts w:ascii="Times New Roman"/>
          <w:b w:val="false"/>
          <w:i w:val="false"/>
          <w:color w:val="000000"/>
          <w:sz w:val="28"/>
        </w:rPr>
        <w:t xml:space="preserve"> слова "из Центра" заменить словами "по возрасту";</w:t>
      </w:r>
    </w:p>
    <w:bookmarkStart w:name="z337" w:id="2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слова "Центру", "Центра", "Центр" заменить соответственно словами "Государственной корпорации", "Государственной корпорации", "Государственную корпорацию".</w:t>
      </w:r>
    </w:p>
    <w:bookmarkEnd w:id="295"/>
    <w:bookmarkStart w:name="z341" w:id="296"/>
    <w:p>
      <w:pPr>
        <w:spacing w:after="0"/>
        <w:ind w:left="0"/>
        <w:jc w:val="left"/>
      </w:pPr>
      <w:r>
        <w:rPr>
          <w:rFonts w:ascii="Times New Roman"/>
          <w:b/>
          <w:i w:val="false"/>
          <w:color w:val="000000"/>
        </w:rPr>
        <w:t xml:space="preserve"> Статья 2.Настоящий Закон вводится в действие с 1 марта 2016 года.</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0"/>
        <w:gridCol w:w="4820"/>
      </w:tblGrid>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ddПрезидент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