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d87bb" w14:textId="51d87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благотворительности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16 ноября 2015 года № 403-V ЗРК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изменения и дополнения в следующие законодательные акты Республики Казахстан: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Гражданский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(Общая часть) от 27 декабря 1994 года (Ведомости Верховного Совета Республики Казахстан, 1994 г., № 23-24 (приложение); 1995 г., № 15-16, ст. 109; № 20, ст. 121; Ведомости Парламента Республики Казахстан, 1996 г., № 2, ст. 187; № 14, ст. 274; № 19, ст. 370; 1997 г., № 1-2, ст. 8; № 5, ст. 55; № 12, ст. 183, 184; № 13-14, ст. 195, 205; 1998 г., № 2-3, ст. 23; № 5-6, ст. 50; № 11-12, ст. 178; № 17-18, ст. 224, 225; № 23, ст. 429; 1999 г., № 20, ст. 727, 731; № 23, ст. 916; 2000 г., № 18, ст. 336; № 22, ст. 408; 2001 г., № 1, ст. 7; № 8, ст. 52; № 17-18, ст. 240; № 24, ст. 338; 2002 г., № 2, ст. 17; № 10, ст. 102; 2003 г., № 1-2, ст. 3; № 11, ст. 56, 57, 66; № 15, ст. 139; № 19-20, ст. 146; 2004 г., № 6, ст. 42; № 10, ст. 56; № 16, ст. 91; № 23, ст. 142; 2005 г., № 10, ст. 31; № 14, ст. 58; № 23, ст. 104; 2006 г., № 1, ст. 4; № 3, ст. 22; № 4, ст. 24; № 8, ст. 45; № 10, ст. 52; № 11, ст. 55; № 13, ст. 85; 2007 г., № 2, ст. 18; № 3, ст. 20, 21; № 4, ст. 28; № 16, ст. 131; № 18, ст. 143; № 20, ст. 153; 2008 г., № 12, ст. 52; № 13-14, ст. 58; № 21, ст. 97; № 23, ст. 114, 115; 2009 г., № 2-3, ст. 7, 16, 18; № 8, ст. 44; № 17, ст. 81; № 19, ст. 88; № 24, ст. 125, 134; 2010 г., № 1-2, ст. 2; № 7, ст. 28; № 15, ст. 71; № 17-18, ст. 112; 2011 г., № 2, ст. 21, 28; № 3, ст. 32; № 4, ст. 37; № 5, ст. 43; № 6, ст. 50; № 16, ст. 129; № 24, ст. 196; 2012 г., № 1, ст. 5; № 2, ст. 13, 15; № 6, ст. 43; № 8, ст. 64; № 10, ст. 77; № 11, ст. 80; № 20, ст. 121; № 21-22, ст. 124; № 23-24, ст. 125; 2013 г., № 7, ст. 36; № 10-11, ст. 56; № 14, ст. 72; № 15, ст. 76; 2014 г., № 4-5, ст. 24; № 10, ст. 52; № 11, ст. 61, 63; № 14, ст. 84; № 21, ст. 122; № 23, ст. 143; 2015 г., № 7, ст. 34; № 8, ст. 42, 45; № 13, ст. 68; № 15, ст. 78; № 16, ст. 79):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107 слово «спонсорство,» исключить.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(Ведомости Парламента Республики Казахстан, 2008 г., № 21, ст. 93; 2009 г., № 23, ст. 112; № 24, ст. 129; 2010 г., № 5, ст. 23; № 7, ст. 29, 32; № 15, ст. 71; № 24, ст. 146, 149, 150; 2011 г., № 2, ст. 21, 25; № 4, ст. 37; № 6, ст. 50; № 7, ст. 54; № 11, ст. 102; № 13, ст. 115; № 15, ст. 125; № 16, ст. 129; № 20, ст. 151; № 24, ст. 196; 2012 г., № 1, ст. 5; № 2, ст. 16; № 3, ст. 21; № 4, ст. 30, 32; № 5, ст. 36, 41; № 8, ст. 64; № 13, ст. 91; № 14, ст. 94; № 18-19, ст. 119; № 23-24, ст. 125; 2013 г., № 2, ст. 13; № 5-6, ст. 30; № 8, ст. 50; № 9, ст. 51; № 10-11, ст. 56; № 13, ст. 63; № 14, ст. 72; № 15, ст. 81, 82; № 16, ст. 83; № 20, ст. 113; № 21-22, ст. 114; 2014 г., № 1, ст. 6; № 2, ст. 10, 12; № 4-5, ст. 24; № 7, ст. 37; № 8, ст. 44; № 11, ст. 63, 69; № 12, ст. 82; № 14, ст. 84, 86; № 16, ст. 90; № 19-I, 19-II, ст. 96; № 21, ст. 122; № 22, ст. 128, 131; № 23, ст. 143; 2015 г., № 2, ст. 3; № 11, ст. 57; № 14, ст. 72; № 15, ст. 78):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статье 88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«4) с зачислением и расходованием денег от филантропической деятельности и (или) спонсорской деятельности, и (или) меценатской деятельности для государственных учреждений, получаемых ими в соответствии с законодательными актами Республики Казахстан (счет благотворительной помощи);»;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«спонсорской,»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части третьей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98 слово «спонсорской,»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 статьи 124: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«спонсорской и благотворительной помощи» заменить словами «филантропической деятельности и (или) спонсорской деятельности, и (или) меценатской деятельности»;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 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«спонсорской и благотворительной помощи» заменить словами «филантропической деятельности и (или) спонсорской деятельности, и (или) меценатской деятельности»;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«спонсорской и благотворительной помощи» заменить словами «филантропической деятельности и (или) спонсорской деятельности, и (или) меценатской деятельности».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бюджет» (Налоговый кодекс) (Ведомости Парламента Республики Казахстан, 2008 г., № 22-I, 22-II, ст. 112; 2009 г., № 2-3, ст. 16, 18; № 13-14, ст. 63; № 15-16, ст. 74; № 17, ст. 82; № 18, ст. 84; № 23, ст. 100; № 24, ст. 134; 2010 г., № 1-2, ст. 5; № 5, ст. 23; № 7, ст. 28, 29; № 11, ст. 58; № 15, ст. 71; № 17-18, ст. 112; № 22, ст. 130, 132; № 24, ст. 145, 146, 149; 2011 г., № 1, ст. 2, 3; № 2, ст. 21, 25; № 4, ст. 37; № 6, ст. 50; № 11, ст. 102; № 12, ст. 111; № 13, ст. 116; № 14, ст. 117; № 15, ст. 120; № 16, ст. 128; № 20, ст. 151; № 21, ст. 161; № 24, ст. 196; 2012 г., № 1, ст. 5; № 2, ст. 11, 15; № 3, ст. 21, 22, 25, 27; № 4, ст. 32; № 5, ст. 35; № 6, ст. 43, 44; № 8, ст. 64; № 10, ст. 77; № 11, ст. 80; № 13, ст. 91; № 14, ст. 92; № 15, ст. 97; № 20, ст. 121; № 21-22, ст. 124; № 23-24, ст. 125; 2013 г., № 1, ст. 3; № 2, ст. 7, 10; № 3, ст. 15; № 4, ст. 21; № 8, ст. 50; № 9, ст. 51; № 10-11, ст. 56; № 12, ст. 57; № 14, ст. 72; № 15, ст. 76, 81, 82; № 16, ст. 83; № 21-22, ст. 114, 115; № 23-24, ст. 116; 2014 г., № 1, ст. 9; № 4-5, ст. 24; № 7, ст. 37; № 8, ст. 44, 49; № 10, ст. 52; № 11, ст. 63, 64, 65, 69; № 12, ст. 82; № 14, ст. 84; № 16, ст. 90; № 19-I, 19-II, ст. 96; № 21, ст. 122; № 22, ст. 128, 131; № 23, ст. 143; № 24, ст. 145; 2015 г., № 7, ст. 34; № 8, ст. 44, 45; № 11, ст. 52; № 14, ст. 72; № 15, ст. 78):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 24)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дополнить абзацем вторым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виде спонсорской помощи;»;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подпункте 8)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третьей пункта 2 статьи 65 слово «спонсорской» заменить словом «благотворительной»;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части первой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налогоплательщики, состоявшие в налоговом периоде на мониторинге крупных налогоплательщиков, – в размере общей суммы, не превышающей 3 процентов от налогооблагаемого дохода:»;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слова «спонсорскую и»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«1-1) налогоплательщики, за исключением налогоплательщиков, указанных в подпункте 1) настоящего пункта, – в размере общей суммы, не превышающей 4 процентов от налогооблагаемого дохода: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сумму превышения фактически понесенных расходов над подлежащими получению (полученными) доходами при эксплуатации объектов социальной сферы,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настоящего Кодекса;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безвозмездно переданного имущества, получателем которого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некоммерческая организация;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организация, осуществляющая деятельность в социальной сфере;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юридическое лицо, определенное абзацем вторым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135-3 настоящего Кодекса;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благотворительную помощь при наличии решения налогоплательщика на основании обращения со стороны лица, получающего помощь;»;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134 слова «и спонсорской»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подпункте 29)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156 слова «и спонсорской»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части третьей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397 слова «и спонсорской»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 </w:t>
      </w:r>
      <w:r>
        <w:rPr>
          <w:rFonts w:ascii="Times New Roman"/>
          <w:b w:val="false"/>
          <w:i w:val="false"/>
          <w:color w:val="000000"/>
          <w:sz w:val="28"/>
        </w:rPr>
        <w:t>подпункте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427 слова «и спонсорской»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 частях первой, второй, третьей и четвертой </w:t>
      </w:r>
      <w:r>
        <w:rPr>
          <w:rFonts w:ascii="Times New Roman"/>
          <w:b w:val="false"/>
          <w:i w:val="false"/>
          <w:color w:val="000000"/>
          <w:sz w:val="28"/>
        </w:rPr>
        <w:t>пункта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427-1 слова «и спонсорской» исключить.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 </w:t>
      </w:r>
      <w:r>
        <w:rPr>
          <w:rFonts w:ascii="Times New Roman"/>
          <w:b w:val="false"/>
          <w:i w:val="false"/>
          <w:color w:val="000000"/>
          <w:sz w:val="28"/>
        </w:rPr>
        <w:t>Уголовный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2014 года (Ведомости Парламента Республики Казахстан, 2014 г., № 13-I, 13-II, ст. 83; № 21, ст. 122; 2015 г., № 16, ст. 79):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части 1 </w:t>
      </w:r>
      <w:r>
        <w:rPr>
          <w:rFonts w:ascii="Times New Roman"/>
          <w:b w:val="false"/>
          <w:i w:val="false"/>
          <w:color w:val="000000"/>
          <w:sz w:val="28"/>
        </w:rPr>
        <w:t>статьи 258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«спонсорская и»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части 1 </w:t>
      </w:r>
      <w:r>
        <w:rPr>
          <w:rFonts w:ascii="Times New Roman"/>
          <w:b w:val="false"/>
          <w:i w:val="false"/>
          <w:color w:val="000000"/>
          <w:sz w:val="28"/>
        </w:rPr>
        <w:t>статьи 266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«спонсорская и» исключить.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5 июля 2014 года (Ведомости Парламента Республики Казахстан, 2014 г., № 18-I, 18-II, ст. 92; № 21, ст. 122; № 23, ст. 143; № 24, ст. 145, 146; 2015 г., № 1, ст. 2; № 2, ст. 6; № 7, ст. 33; № 8, ст. 44, 45; № 9, ст. 46; № 10, ст. 50; № 11, ст. 52; № 14, ст. 71; № 15, ст. 78; № 16, ст. 79):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оглавлении заголовок </w:t>
      </w:r>
      <w:r>
        <w:rPr>
          <w:rFonts w:ascii="Times New Roman"/>
          <w:b w:val="false"/>
          <w:i w:val="false"/>
          <w:color w:val="000000"/>
          <w:sz w:val="28"/>
        </w:rPr>
        <w:t>статьи 77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«, благотворительных организаций»;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статье 77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дополнить словами «, благотворительных организаций»;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после слов «общественных объединений» дополнить словами «, а также благотворительных организаций»;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абзац первый </w:t>
      </w:r>
      <w:r>
        <w:rPr>
          <w:rFonts w:ascii="Times New Roman"/>
          <w:b w:val="false"/>
          <w:i w:val="false"/>
          <w:color w:val="000000"/>
          <w:sz w:val="28"/>
        </w:rPr>
        <w:t>статьи 116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«материальной помощи» дополнить словами «, а также благотворительной помощи, оказываемой благотворительными организациями и объединениями».</w:t>
      </w:r>
    </w:p>
    <w:bookmarkEnd w:id="5"/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«О банках и банковской деятельности в Республике Казахстан» (Ведомости Верховного Совета Республики Казахстан, 1995 г., № 15-16, ст. 106; Ведомости Парламента Республики Казахстан, 1996 г., № 2, ст. 184; № 15, ст. 281; № 19, ст. 370; 1997 г., № 5, ст. 58; № 13-14, ст. 205; № 22, ст. 333; 1998 г., № 11-12, ст. 176; № 17-18, ст. 224; 1999 г., № 20, ст. 727; 2000 г., № 3-4, ст. 66; № 22, ст. 408; 2001 г., № 8, ст. 52; № 9, ст. 86; 2002 г., № 17, ст. 155; 2003 г., № 5, ст. 31; № 10, ст. 51; № 11, ст. 56, 67; № 15, ст. 138, 139; 2004 г., № 11-12, ст. 66; № 15, ст. 86; № 16, ст. 91; № 23, ст. 140; 2005 г., № 7-8, ст. 24; № 14, ст. 55, 58; № 23, ст. 104; 2006 г., № 3, ст. 22; № 4, ст. 24; № 8, ст. 45; № 11, ст. 55; № 16, ст. 99; 2007 г., № 2, ст. 18; № 4, ст. 28, 33; 2008 г., № 17-18, ст. 72; № 20, ст. 88; № 23, ст. 114; 2009 г., № 2-3, ст. 16, 18, 21; № 17, ст. 81; № 19, ст. 88; № 24, ст. 134; 2010 г., № 5, ст. 23; № 7, ст. 28; № 17-18, ст. 111; 2011 г., № 3, ст. 32; № 5, ст. 43; № 6, ст. 50; № 12, ст. 111; № 13, ст. 116; № 14, ст. 117; № 24, ст. 196; 2012 г., № 2, ст. 15; № 8, ст. 64; № 10, ст. 77; № 13, ст. 91; № 20, ст. 121; № 21-22, ст. 124; № 23-24, ст. 125; 2013 г., № 10-11, ст. 56; № 15, ст. 76; 2014 г., № 1, ст. 9; № 4-5, ст. 24; № 6, ст. 27; № 10, ст. 52; № 11, ст. 61; № 12, ст. 82; № 19-I, 19-II, ст. 94, 96; № 21, ст. 122; № 22, ст. 131; № 23, ст. 143; 2015 г., № 8, ст. 45; № 13, ст. 68; № 15, ст. 78; № 16, ст. 79):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пункта 3 </w:t>
      </w:r>
      <w:r>
        <w:rPr>
          <w:rFonts w:ascii="Times New Roman"/>
          <w:b w:val="false"/>
          <w:i w:val="false"/>
          <w:color w:val="000000"/>
          <w:sz w:val="28"/>
        </w:rPr>
        <w:t>статьи 74-2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«благотворительной деятельностью» заменить словом «благотворительностью».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декабря 1995 года «О государственных наградах Республики Казахстан» (Ведомости Верховного Совета Республики Казахстан, 1995 г., № 23, ст. 143; Ведомости Парламента Республики Казахстан, 1996 г., № 18, ст. 366; 1997 г., № 7, ст. 79; № 12, ст. 184; 1999 г., № 8, ст. 247; № 21, ст. 782; 2001 г., № 10, ст. 121; 2002 г., № 15, ст. 147; 2003 г., № 15, ст. 131; 2007 г., № 10, ст. 69; № 17, ст. 139; № 20, ст. 152; 2008 г., № 21, ст. 94; 2009 г., № 23, ст. 111; 2010 г., № 11, ст. 59; 2011 г., № 1, ст. 7; 2012 г., № 1, ст. 1; № 3, ст. 26; № 4, ст. 32; 2014 г., № 11, ст. 67; 2015 г., № 6, ст. 27):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22. Медалью «Шапагат» награждаются граждане за активную и плодотворную деятельность, милосердие и благотворительность.».</w:t>
      </w:r>
    </w:p>
    <w:bookmarkEnd w:id="7"/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мая 1996 года «Об общественных объединениях» (Ведомости Парламента Республики  Казахстан, 1996 г., № 8-9, ст. 234; 2000 г., № 3-4, ст. 63; 2001 г., № 24, ст. 338; 2005 г., № 5, ст. 5; № 13, ст. 53; 2007 г., № 9, ст. 67; 2009 г., № 2-3, ст. 9; № 8, ст. 44; 2010 г., № 8, ст. 41; 2012 г., № 2, ст. 13; № 21-22, ст. 124; 2014 г., № 11, ст. 67):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«участия в благотворительной деятельности» заменить словами «участия в благотворительности».</w:t>
      </w:r>
    </w:p>
    <w:bookmarkEnd w:id="8"/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июля 1999 года «О противодействии терроризму» (Ведомости Парламента Республики Казахстан, 1999 г., № 19, ст. 649; 2002 г., № 4, ст. 32; 2004 г., № 23, ст. 142; 2009 г., № 15-16, ст. 71; № 19, ст. 88; 2010 г., № 7, ст. 32; 2011 г., № 11, ст. 102; 2012 г., № 4, ст. 32; 2013 г., № 1, ст. 2; № 16, ст. 83; 2014 г., № 7, ст. 37; № 11, ст. 61; № 16, ст. 90; № 19-I, 19-II, ст. 96; № 21, ст. 118, 122; 2015 г., № 1, ст. 2; № 16, ст. 79):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слова «спонсорская и» исключить.</w:t>
      </w:r>
    </w:p>
    <w:bookmarkEnd w:id="9"/>
    <w:bookmarkStart w:name="z3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января 2001 года «О некоммерческих организациях» (Ведомости Парламента Республики Казахстан, 2001 г., № 1, ст. 8; № 24, ст. 338; 2003 г., № 11, ст. 56; 2004 г., № 5, ст. 30; № 10, ст. 56; 2005 г., № 13, ст. 53; 2006 г., № 8, ст. 45; № 15, ст. 95; 2007 г., № 2, ст. 18; № 9, ст. 67; № 17, ст. 141; 2010 г., № 5, ст. 23; № 7, ст. 28; 2011 г., № 2, ст. 21; № 5, ст. 43; № 17, ст. 136; № 23, ст. 179; № 24, ст. 196; 2012 г., № 2, ст. 13; № 8, ст. 64; № 21-22, ст. 124; 2013 г., № 10-11, ст. 56; № 15, ст. 81; 2014 г., № 11, ст. 63, 67; № 21, ст. 122; № 23, ст. 143; 2015 г., № 16, ст. 79):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слова «благотворительные цели» заменить словами «благотворительную помощь».</w:t>
      </w:r>
    </w:p>
    <w:bookmarkEnd w:id="10"/>
    <w:bookmarkStart w:name="z3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(Ведомости Парламента Республики Казахстан, 2001 г., № 3, ст. 17; № 9, ст. 86; № 24, ст. 338; 2002 г., № 10, ст. 103; 2004 г., № 10, ст. 56; № 17, ст. 97; № 23, ст. 142; № 24, ст. 144; 2005 г., № 7-8, ст. 23; 2006 г., № 1, ст. 5; № 13, ст. 86, 87; № 15, ст. 92, 95; № 16, ст. 99; № 18, ст. 113; № 23, ст. 141; 2007 г., № 1, ст. 4; № 2, ст. 14; № 10, ст. 69; № 12, ст. 88; № 17, ст. 139; № 20, ст. 152; 2008 г., № 21, ст. 97; № 23, ст. 114, 124; 2009 г., № 2-3, ст. 9; № 24, ст. 133; 2010 г., № 1-2, ст. 2; № 5, ст. 23; № 7, ст. 29, 32; № 24, ст. 146; 2011 г., № 1, ст. 3, 7; № 2, ст. 28; № 6, ст. 49; № 11, ст. 102; № 13, ст. 115; № 15, ст. 118; № 16, ст. 129; 2012 г., № 2, ст. 11; № 3, ст. 21; № 5, ст. 35; № 8, ст. 64; № 14, ст. 92; № 23-24, ст. 125; 2013 г., № 1, ст. 2, 3; № 8, ст. 50; № 9, ст. 51; № 14, ст. 72, 75; № 15, ст. 81; № 20, ст. 113; № 21-22, ст. 115; 2014 г., № 2, ст. 10; № 3, ст. 21; № 7, ст. 37; № 8, ст. 49; № 10, ст. 52; № 11, ст. 67; № 12, ст. 82; № 14, ст. 84, 86; № 19-I, 19-II, ст. 94, 96; № 21, ст. 118, 122; № 22, ст. 131; 2015 г., № 9, ст. 46):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дополнить словами «, координирует оказание им благотворительной помощи».</w:t>
      </w:r>
    </w:p>
    <w:bookmarkEnd w:id="11"/>
    <w:bookmarkStart w:name="z4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2002 года «О политических партиях» (Ведомости Парламента Республики Казахстан, 2002 г., № 16, ст. 153; 2005 г., № 5, ст. 5; № 13, ст. 53; 2007 г., № 9, ст. 67; 2009 г., № 2-3, ст. 6; 2012 г., № 5, ст. 41; № 21-22, ст. 124; 2014 г., № 21, ст. 122):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 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«на благотворительные цели» заменить словами «на благотворительную помощь».</w:t>
      </w:r>
    </w:p>
    <w:bookmarkEnd w:id="12"/>
    <w:bookmarkStart w:name="z4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августа 2002 года «О правах ребенка в Республике Казахстан» (Ведомости Парламента Республики Казахстан, 2002 г., № 17, ст. 154; 2004 г., № 23, ст. 142; 2005 г., № 7-8, ст. 19; 2006 г., № 3, ст. 22; 2007 г., № 9, ст. 67; № 20, ст. 152; 2009 г., № 15-16, ст. 72; № 17, ст. 81; № 18, ст. 84; 2010 г., № 5, ст. 23; № 22, ст. 130; № 24, ст. 149; 2011 г., № 1, ст. 2; № 11, ст. 102; № 17, ст. 136; № 21, ст. 173; 2012 г., № 15, ст. 97; 2013 г., № 9, ст. 51; № 13, ст. 62; № 14, ст. 75; № 15, ст. 77; 2014 г., № 1, ст. 4; № 3, ст. 21; № 11, ст. 65; № 14, ст. 84; № 19-I, 19-II, ст. 94; № 23, ст. 143):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 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«участвующих в благотворительной деятельности» заменить словами «осуществляющих благотворительность».</w:t>
      </w:r>
    </w:p>
    <w:bookmarkEnd w:id="13"/>
    <w:bookmarkStart w:name="z4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января 2005 года «Об обороне и Вооруженных Силах Республики Казахстан» (Ведомости Парламента Республики Казахстан, 2005 г., № 1-2, ст. 1; 2007 г., № 9, ст. 67; 2008 г., № 6-7, ст. 27; 2010 г., № 7, ст. 32; № 10, ст. 48; 2011 г., № 1, ст. 7; № 5, ст. 43; № 8, ст. 64; № 11, ст. 102; 2012 г., № 4, ст. 32; № 5, ст. 41; 2013 г., № 14, ст. 75; 2014 г., № 7, ст. 37; № 16, ст. 90; № 19-I, 19-II, ст. 96; 2015 г., № 1, ст.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24 слово «спонсорскую,» исключить;</w:t>
      </w:r>
    </w:p>
    <w:bookmarkEnd w:id="14"/>
    <w:bookmarkStart w:name="z4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февраля 2005 года «О противодействии экстремизму» (Ведомости Парламента Республики Казахстан, 2005 г., № 5, ст. 3; № 13, ст. 53; 2010 г., № 10, ст. 48; 2011 г., № 17, ст. 136; 2012 г., № 4, ст. 32; 2014 г., № 8, ст. 49; № 14, ст. 84; № 21, ст. 118, 122):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слова «спонсорская и» исключить.</w:t>
      </w:r>
    </w:p>
    <w:bookmarkEnd w:id="15"/>
    <w:bookmarkStart w:name="z4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«О социальной защите инвалидов в Республике Казахстан» (Ведомости Парламента Республики Казахстан, 2005 г., № 7-8, ст. 18; 2006 г., № 15, ст. 92; 2007 г., № 2, ст. 18; № 20, ст. 152; № 24, ст. 178; 2009 г., № 18, ст. 84; № 24, ст. 122; 2010 г., № 5, ст. 23; 2011 г., № 1, ст. 2; № 11, ст. 102; 2012 г., № 15, ст. 97; 2013 г., № 9, ст. 51; № 14, ст. 75; № 21-22, ст. 115; 2014 г., № 1, ст. 4; № 19-I, 19-II, ст. 96; № 23, ст. 143):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организуют оказание социальной помощи и координируют оказание благотворительной помощи инвалидам;»;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15. Социальная защита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защита инвалидов обеспечивается путем предоставления социальной, благотворительной помощи, медицинской, социальной и профессиональной реабилитации, доступа к получению образования и иных мер, направленных на создание инвалидам равных с другими гражданами возможностей участия в жизни 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Статья 16. Социальная помощь инвалидам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инвалидам включает выплаты в виде государственных пособий, компенсаций и иных выплат, в том числе и за счет благотворительности,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и работодатель вправе оказывать инвалидам дополнительные виды социальной помощи.».</w:t>
      </w:r>
    </w:p>
    <w:bookmarkEnd w:id="16"/>
    <w:bookmarkStart w:name="z5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июня 2005 года «О валютном регулировании и валютном контроле» (Ведомости Парламента Республики Казахстан, 2005 г., № 11, ст. 38; 2007 г., № 3, ст. 20; 2008 г., № 23, ст. 114; 2009 г., № 13-14, ст. 63; 2010 г., № 15, ст. 71; 2012 г., № 1, ст. 6; № 13, ст. 91; № 21-22, ст. 124; 2014 г., № 10, ст. 52; № 21, ст. 122; № 23, ст. 143):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слова «благотворительной деятельности» заменить словом «благотворительности».</w:t>
      </w:r>
    </w:p>
    <w:bookmarkEnd w:id="17"/>
    <w:bookmarkStart w:name="z5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декабря 2006 года «О культуре» (Ведомости Парламента Республики Казахстан, 2006 г., № 24, ст. 147; 2008 г., № 23, ст. 124; 2010 г., № 5, ст. 23; № 10, ст. 49; № 15, ст. 71; № 24, ст. 149; 2011 г., № 5, ст. 43; № 11, ст. 102; 2012 г., № 2, ст. 13; № 3, ст. 25; № 15, ст. 97; 2013 г., № 9, ст. 51; № 14, ст. 75; 2014 г., № 1, ст. 4; № 10, ст. 52; № 19-I, 19-II, ст. 96; 2015 г., № 10, ст. 50):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деятельность в области культуры – деятельность государственных органов, юридических лиц и граждан, в том числе в сфере благотворительности, по созданию, возрождению, сохранению, развитию, распространению и использованию культурных ценностей, а также приобщению к ним граждан;»;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обеспечение условий для осуществления профессиональной деятельности, в том числе и за счет привлечения благотворительной помощи;»;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часть первую 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«физическими и юридическими лицами,» дополнить словами «в том числе осуществляющими благотворительную помощь,»;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слова «в виде благотворительной и спонсорской помощи» заменить словами «от филантропической деятельности и (или) спонсорской деятельности, и (или) меценатской деятельности»;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слова «благотворительными целевыми поступлениями» заменить словами «получаемой благотворительной помощью».</w:t>
      </w:r>
    </w:p>
    <w:bookmarkEnd w:id="18"/>
    <w:bookmarkStart w:name="z6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«Об образовании» (Ведомости Парламента Республики Казахстан, 2007 г., № 20, ст. 151; 2008 г., № 23, ст. 124; 2009 г., № 18, ст. 84; 2010 г., № 5, ст. 23; № 24, ст. 149; 2011 г., № 1, ст. 2; № 2, ст. 21; № 5, ст. 43; № 11, ст. 102; № 12, ст. 111; № 16, ст. 128; № 18, ст. 142; 2012 г., № 2, ст. 11; № 4, ст. 32; № 15, ст. 97; 2013 г., № 2, ст. 7; № 7, ст. 34; № 9, ст. 51; № 14, ст. 72, 75; № 15, ст. 81; 2014 г., № 1, ст. 4, 6; № 3, ст. 21; № 10, ст. 52; № 14, ст. 84; № 19-I, 19-II, ст. 96; № 23, ст. 143; 2015 г., № 2, ст. 3; № 10, ст. 50; № 14, ст. 72):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 слова «спонсорская и» исключить.</w:t>
      </w:r>
    </w:p>
    <w:bookmarkEnd w:id="19"/>
    <w:bookmarkStart w:name="z6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августа 2009 года «О противодействии легализации (отмыванию) доходов, полученных преступным путем, и финансированию терроризма» (Ведомости Парламента Республики Казахстан, 2009 г., № 19, ст. 87; 2010 г., № 7, ст. 32; 2011 г., № 11, ст. 102; 2012 г., № 10, ст. 77; № 13, ст. 91; 2013 г., № 10-11, ст. 56; 2014 г., № 11, ст. 61; № 14, ст. 84; № 21, ст. 118, 122; 2015 г., № 16, ст. 79):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слова «спонсорская и» исключить.</w:t>
      </w:r>
    </w:p>
    <w:bookmarkEnd w:id="20"/>
    <w:bookmarkStart w:name="z6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октября 2011 года «О религиозной деятельности и религиозных объединениях» (Ведомости Парламента Республики Казахстан, 2011 г., № 17, ст. 135; 2012 г., № 21-22, ст. 124; 2013 г., № 9, ст. 51; № 21-22, ст. 115; 2014 г., № 19-I, 19-II, ст. 96):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13 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«благотворительной деятельности» заменить словом «благотворительности»;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статье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«Благотворительная деятельность» заменить словом «Благотворительность»;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«благотворительную деятельность» заменить словом «благотворительность».</w:t>
      </w:r>
    </w:p>
    <w:bookmarkEnd w:id="21"/>
    <w:bookmarkStart w:name="z7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февраля 2012 года «О Фонде национального благосостояния» (Ведомости Парламента Республики Казахстан, 2012 г., № 4, ст. 29; 2014 г., № 4-5, ст. 24; № 12, ст. 82):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подпункте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8 слова «спонсорской и»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Фонд и организации, входящие в группу Фонда, могут оказывать благотворительную помощь в соответствии с благотворительной программой, утверждаемой советом директоров Фонда, в которой предусматривается лимит размеров оказания благотворительной помощи.».</w:t>
      </w:r>
    </w:p>
    <w:bookmarkEnd w:id="22"/>
    <w:bookmarkStart w:name="z7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2014 года «О физической культуре и спорте» (Ведомости Парламента Республики Казахстан, 2014 г., № 14, ст. 85; № 19-I, 19-II, ст. 96; 2015 г., № 10, ст. 50):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слова «спонсорской помощи» заменить словами «благотворительной помощи»;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слова «спонсорской помощи» заменить словами «благотворительной помощи».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2. </w:t>
      </w:r>
      <w:r>
        <w:rPr>
          <w:rFonts w:ascii="Times New Roman"/>
          <w:b w:val="false"/>
          <w:i w:val="false"/>
          <w:color w:val="000000"/>
          <w:sz w:val="28"/>
        </w:rPr>
        <w:t>Настоящий Закон вводится в действие по истечении десяти календарных дней после дня его первого официального опубликования,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>, который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Статья 2 в редакции Закона РК от 30.11.2016 </w:t>
      </w:r>
      <w:r>
        <w:rPr>
          <w:rFonts w:ascii="Times New Roman"/>
          <w:b w:val="false"/>
          <w:i w:val="false"/>
          <w:color w:val="000000"/>
          <w:sz w:val="28"/>
        </w:rPr>
        <w:t>№ 26-VI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 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