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1977" w14:textId="5f419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электроэнергетики</w:t>
      </w:r>
    </w:p>
    <w:p>
      <w:pPr>
        <w:spacing w:after="0"/>
        <w:ind w:left="0"/>
        <w:jc w:val="both"/>
      </w:pPr>
      <w:r>
        <w:rPr>
          <w:rFonts w:ascii="Times New Roman"/>
          <w:b w:val="false"/>
          <w:i w:val="false"/>
          <w:color w:val="000000"/>
          <w:sz w:val="28"/>
        </w:rPr>
        <w:t>Закон Республики Казахстан от 12 ноября 2015 года № 394-V ЗРК.</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i w:val="false"/>
          <w:color w:val="000000"/>
          <w:sz w:val="28"/>
        </w:rPr>
        <w:t>Статья 1</w:t>
      </w:r>
      <w:r>
        <w:rPr>
          <w:rFonts w:ascii="Times New Roman"/>
          <w:b/>
          <w:i w:val="false"/>
          <w:color w:val="000000"/>
          <w:sz w:val="28"/>
        </w:rPr>
        <w:t>. Внести изменения и дополнения в следующие законодательные акты Республики Казахстан:</w:t>
      </w:r>
    </w:p>
    <w:bookmarkStart w:name="z2"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(Ведомости Парламента Республики Казахстан, 1998 г., № 16, ст. 214; 1999 г., № 19, ст. 646; 2000 г., № 3-4, ст. 66; 2001 г., № 23, ст. 309; 2002 г., № 23-24, ст. 193; 2004 г., № 14, ст. 82; № 23, ст. 138, 142; 2006 г., № 2, ст. 17; № 3, ст. 22; № 4, ст. 24; № 8, ст. 45; № 13, ст. 87; 2007 г., № 3, ст. 20; № 19, ст. 148; 2008 г., № 15-16, ст. 64; № 24, ст. 129; 2009 г., № 11-12, ст. 54; № 13-14, ст. 62; № 18, ст. 84; 2010 г., № 5, ст. 20, 23; 2011 г., № 1, ст. 2; № 11, ст. 102; № 12, ст. 111; № 13, ст. 112; № 16, ст. 129; 2012 г., № 2, ст. 9, 15; № 3, ст. 21; № 4, ст. 30; № 11, ст. 80; № 12, ст. 85; № 15, ст. 97; 2013 г., № 4, ст. 21; № 10-11, ст. 56; № 15, ст. 79, 82; № 16, ст. 83; 2014 г., № 1, ст. 4; № 4-5, ст. 24; № 10, ст. 52; № 11, ст. 64; № 14, ст. 87; № 16, ст. 90; № 19-I, 19-II, ст. 96; № 23, ст. 143; 2015 г., № 9, ст. 46):</w:t>
      </w:r>
    </w:p>
    <w:bookmarkEnd w:id="0"/>
    <w:bookmarkStart w:name="z3" w:id="1"/>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1</w:t>
      </w:r>
      <w:r>
        <w:rPr>
          <w:rFonts w:ascii="Times New Roman"/>
          <w:b w:val="false"/>
          <w:i w:val="false"/>
          <w:color w:val="000000"/>
          <w:sz w:val="28"/>
        </w:rPr>
        <w:t xml:space="preserve"> статьи 5 дополнить абзацем седьмым следующего содержания:</w:t>
      </w:r>
    </w:p>
    <w:bookmarkEnd w:id="1"/>
    <w:p>
      <w:pPr>
        <w:spacing w:after="0"/>
        <w:ind w:left="0"/>
        <w:jc w:val="both"/>
      </w:pPr>
      <w:r>
        <w:rPr>
          <w:rFonts w:ascii="Times New Roman"/>
          <w:b w:val="false"/>
          <w:i w:val="false"/>
          <w:color w:val="000000"/>
          <w:sz w:val="28"/>
        </w:rPr>
        <w:t>
      "в случае осуществления им функций по взаимодействию с энергосистемами сопредельных государств по управлению и обеспечению устойчивости режимов параллельной работы.";</w:t>
      </w:r>
    </w:p>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3)</w:t>
      </w:r>
      <w:r>
        <w:rPr>
          <w:rFonts w:ascii="Times New Roman"/>
          <w:b w:val="false"/>
          <w:i w:val="false"/>
          <w:color w:val="000000"/>
          <w:sz w:val="28"/>
        </w:rPr>
        <w:t xml:space="preserve"> пункта 1 статьи 18-1 изложить в следующей редакции:</w:t>
      </w:r>
    </w:p>
    <w:bookmarkEnd w:id="2"/>
    <w:p>
      <w:pPr>
        <w:spacing w:after="0"/>
        <w:ind w:left="0"/>
        <w:jc w:val="both"/>
      </w:pPr>
      <w:r>
        <w:rPr>
          <w:rFonts w:ascii="Times New Roman"/>
          <w:b w:val="false"/>
          <w:i w:val="false"/>
          <w:color w:val="000000"/>
          <w:sz w:val="28"/>
        </w:rPr>
        <w:t>
      "3) осуществлением субъектом естественной монополии иной деятельности, разрешенной настоящим Законом, за исключением деятельности, установленной законодательством Республики Казахстан о магистральном трубопроводе.</w:t>
      </w:r>
    </w:p>
    <w:p>
      <w:pPr>
        <w:spacing w:after="0"/>
        <w:ind w:left="0"/>
        <w:jc w:val="both"/>
      </w:pPr>
      <w:r>
        <w:rPr>
          <w:rFonts w:ascii="Times New Roman"/>
          <w:b w:val="false"/>
          <w:i w:val="false"/>
          <w:color w:val="000000"/>
          <w:sz w:val="28"/>
        </w:rPr>
        <w:t>
      Требования настоящего подпункта не распространяются на случаи осуществления субъектом естественной монополии иной деятельности, связанной с выполнением им функций по взаимодействию с энергосистемами сопредельных государств по управлению и обеспечению устойчивости режимов параллельной работы в соответствии с законодательством Республики Казахстан об электроэнергетике;";</w:t>
      </w:r>
    </w:p>
    <w:bookmarkStart w:name="z5" w:id="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18-4 изложить в следующей редакции:</w:t>
      </w:r>
    </w:p>
    <w:bookmarkEnd w:id="3"/>
    <w:p>
      <w:pPr>
        <w:spacing w:after="0"/>
        <w:ind w:left="0"/>
        <w:jc w:val="both"/>
      </w:pPr>
      <w:r>
        <w:rPr>
          <w:rFonts w:ascii="Times New Roman"/>
          <w:b w:val="false"/>
          <w:i w:val="false"/>
          <w:color w:val="000000"/>
          <w:sz w:val="28"/>
        </w:rPr>
        <w:t>
      "2-1. Закупки стратегических товаров субъект естественной монополии осуществляет непосредственно у производителей стратегических товаров, за исключением случаев:</w:t>
      </w:r>
    </w:p>
    <w:p>
      <w:pPr>
        <w:spacing w:after="0"/>
        <w:ind w:left="0"/>
        <w:jc w:val="both"/>
      </w:pPr>
      <w:r>
        <w:rPr>
          <w:rFonts w:ascii="Times New Roman"/>
          <w:b w:val="false"/>
          <w:i w:val="false"/>
          <w:color w:val="000000"/>
          <w:sz w:val="28"/>
        </w:rPr>
        <w:t>
      1) наличия подтвержденного государственным органом, осуществляющим руководство в области электроэнергетики, дефицита электрической энергии на соответствующем товарном рынке;</w:t>
      </w:r>
    </w:p>
    <w:p>
      <w:pPr>
        <w:spacing w:after="0"/>
        <w:ind w:left="0"/>
        <w:jc w:val="both"/>
      </w:pPr>
      <w:r>
        <w:rPr>
          <w:rFonts w:ascii="Times New Roman"/>
          <w:b w:val="false"/>
          <w:i w:val="false"/>
          <w:color w:val="000000"/>
          <w:sz w:val="28"/>
        </w:rPr>
        <w:t>
      2) несоответствия субъекта естественной монополии условиям для участия в оптовом рынке электрической энергии, предъявляемым к потребителям;</w:t>
      </w:r>
    </w:p>
    <w:p>
      <w:pPr>
        <w:spacing w:after="0"/>
        <w:ind w:left="0"/>
        <w:jc w:val="both"/>
      </w:pPr>
      <w:r>
        <w:rPr>
          <w:rFonts w:ascii="Times New Roman"/>
          <w:b w:val="false"/>
          <w:i w:val="false"/>
          <w:color w:val="000000"/>
          <w:sz w:val="28"/>
        </w:rPr>
        <w:t>
      3) закупки электрической энергии на хозяйственные нужды субъектов естественных монополий в сферах передачи и распределения электрической энергии, электрической энергии с целью компенсации отклонений фактического межгосударственного сальдо-перетока электрической энергии от планового на границе с энергосистемами сопредельных государств;</w:t>
      </w:r>
    </w:p>
    <w:p>
      <w:pPr>
        <w:spacing w:after="0"/>
        <w:ind w:left="0"/>
        <w:jc w:val="both"/>
      </w:pPr>
      <w:r>
        <w:rPr>
          <w:rFonts w:ascii="Times New Roman"/>
          <w:b w:val="false"/>
          <w:i w:val="false"/>
          <w:color w:val="000000"/>
          <w:sz w:val="28"/>
        </w:rPr>
        <w:t>
      4) закупки газа у газораспределительных организаций в соответствии с законодательством Республики Казахстан о газе и газоснабжении;</w:t>
      </w:r>
    </w:p>
    <w:p>
      <w:pPr>
        <w:spacing w:after="0"/>
        <w:ind w:left="0"/>
        <w:jc w:val="both"/>
      </w:pPr>
      <w:r>
        <w:rPr>
          <w:rFonts w:ascii="Times New Roman"/>
          <w:b w:val="false"/>
          <w:i w:val="false"/>
          <w:color w:val="000000"/>
          <w:sz w:val="28"/>
        </w:rPr>
        <w:t>
      5) закупки электрической энергии в соответствии с законодательством Республики Казахстан в области поддержки использования возобновляемых источников энергии.";</w:t>
      </w:r>
    </w:p>
    <w:p>
      <w:pPr>
        <w:spacing w:after="0"/>
        <w:ind w:left="0"/>
        <w:jc w:val="both"/>
      </w:pPr>
      <w:r>
        <w:rPr>
          <w:rFonts w:ascii="Times New Roman"/>
          <w:b w:val="false"/>
          <w:i w:val="false"/>
          <w:color w:val="000000"/>
          <w:sz w:val="28"/>
        </w:rPr>
        <w:t>
      "9. Требования, предусмотренные настоящей статьей, не распространяются на субъекты естественных монополий, осуществляющие закупки балансирующей электроэнергии, электрической энергии на централизованных торгах, спот-рынке в соответствии с законодательством Республики Казахстан об электроэнергетике, а также на субъекты естественных монополий малой мощности и региональные электросетевые компании.".</w:t>
      </w:r>
    </w:p>
    <w:bookmarkStart w:name="z6" w:id="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ст.57):</w:t>
      </w:r>
    </w:p>
    <w:bookmarkEnd w:id="4"/>
    <w:bookmarkStart w:name="z7"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"2-1) паспорт готовности – ежегодно выдаваемый документ, подтверждающий готовность энергопроизводящих и энергопередающих организаций к работе в осенне-зимний период;</w:t>
      </w:r>
    </w:p>
    <w:p>
      <w:pPr>
        <w:spacing w:after="0"/>
        <w:ind w:left="0"/>
        <w:jc w:val="both"/>
      </w:pPr>
      <w:r>
        <w:rPr>
          <w:rFonts w:ascii="Times New Roman"/>
          <w:b w:val="false"/>
          <w:i w:val="false"/>
          <w:color w:val="000000"/>
          <w:sz w:val="28"/>
        </w:rPr>
        <w:t>
      2-2) единый закупщик – юридическое лицо, определяемое уполномоченным органом, осуществляющее централизованную покупку услуги по поддержанию готовности электрической мощности и централизованное оказание услуги по обеспечению готовности электрической мощности к несению нагрузки в порядке, предусмотренном настоящим Законом;";</w:t>
      </w:r>
    </w:p>
    <w:bookmarkStart w:name="z9" w:id="6"/>
    <w:p>
      <w:pPr>
        <w:spacing w:after="0"/>
        <w:ind w:left="0"/>
        <w:jc w:val="both"/>
      </w:pPr>
      <w:r>
        <w:rPr>
          <w:rFonts w:ascii="Times New Roman"/>
          <w:b w:val="false"/>
          <w:i w:val="false"/>
          <w:color w:val="000000"/>
          <w:sz w:val="28"/>
        </w:rPr>
        <w:t>
      дополнить подпунктами 2-3), 15-2), 18-2), 22-2), 23-1) и 26-1) следующего содержания:</w:t>
      </w:r>
    </w:p>
    <w:bookmarkEnd w:id="6"/>
    <w:p>
      <w:pPr>
        <w:spacing w:after="0"/>
        <w:ind w:left="0"/>
        <w:jc w:val="both"/>
      </w:pPr>
      <w:r>
        <w:rPr>
          <w:rFonts w:ascii="Times New Roman"/>
          <w:b w:val="false"/>
          <w:i w:val="false"/>
          <w:color w:val="000000"/>
          <w:sz w:val="28"/>
        </w:rPr>
        <w:t>
      "2-3) генерирующая установка – устройство, вырабатывающее электрическую энергию;";</w:t>
      </w:r>
    </w:p>
    <w:p>
      <w:pPr>
        <w:spacing w:after="0"/>
        <w:ind w:left="0"/>
        <w:jc w:val="both"/>
      </w:pPr>
      <w:r>
        <w:rPr>
          <w:rFonts w:ascii="Times New Roman"/>
          <w:b w:val="false"/>
          <w:i w:val="false"/>
          <w:color w:val="000000"/>
          <w:sz w:val="28"/>
        </w:rPr>
        <w:t>
      "15-2) осенне-зимний период – отопительный сезон, начало и завершение которого устанавливаются местными исполнительными органами;";</w:t>
      </w:r>
    </w:p>
    <w:p>
      <w:pPr>
        <w:spacing w:after="0"/>
        <w:ind w:left="0"/>
        <w:jc w:val="both"/>
      </w:pPr>
      <w:r>
        <w:rPr>
          <w:rFonts w:ascii="Times New Roman"/>
          <w:b w:val="false"/>
          <w:i w:val="false"/>
          <w:color w:val="000000"/>
          <w:sz w:val="28"/>
        </w:rPr>
        <w:t>
      "18-2) совет рынка – некоммерческая организация, осуществляющая деятельность по мониторингу функционирования рынка электрической энергии и мощности, а также другие функции, предусмотренные настоящим Законом;";</w:t>
      </w:r>
    </w:p>
    <w:p>
      <w:pPr>
        <w:spacing w:after="0"/>
        <w:ind w:left="0"/>
        <w:jc w:val="both"/>
      </w:pPr>
      <w:r>
        <w:rPr>
          <w:rFonts w:ascii="Times New Roman"/>
          <w:b w:val="false"/>
          <w:i w:val="false"/>
          <w:color w:val="000000"/>
          <w:sz w:val="28"/>
        </w:rPr>
        <w:t>
      "22-2) экспертная организация – юридическое лицо, осуществляющее деятельность по проведению энергетической экспертизы в соответствии с законодательством Республики Казахстан;";</w:t>
      </w:r>
    </w:p>
    <w:p>
      <w:pPr>
        <w:spacing w:after="0"/>
        <w:ind w:left="0"/>
        <w:jc w:val="both"/>
      </w:pPr>
      <w:r>
        <w:rPr>
          <w:rFonts w:ascii="Times New Roman"/>
          <w:b w:val="false"/>
          <w:i w:val="false"/>
          <w:color w:val="000000"/>
          <w:sz w:val="28"/>
        </w:rPr>
        <w:t>
      "23-1) предельный тариф на балансирующую электроэнергию – утвержденная уполномоченным органом для групп энергопроизводящих организаций, реализующих электрическую энергию, на срок, равный семи годам, максимальная величина отпускного тарифа (цены) на электроэнергию, реализуемую на балансирующем рынке электрической энергии,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за балансирование, определяемую по методике, установленной уполномоченным органом;";</w:t>
      </w:r>
    </w:p>
    <w:p>
      <w:pPr>
        <w:spacing w:after="0"/>
        <w:ind w:left="0"/>
        <w:jc w:val="both"/>
      </w:pPr>
      <w:r>
        <w:rPr>
          <w:rFonts w:ascii="Times New Roman"/>
          <w:b w:val="false"/>
          <w:i w:val="false"/>
          <w:color w:val="000000"/>
          <w:sz w:val="28"/>
        </w:rPr>
        <w:t>
      "26-1) национальный оператор – юридическое лицо, осуществляющее централизованный импорт и экспорт электроэнергии, а также функции, предусмотренные настоящим Законом, за исключением купли-продажи электрической энергии, осуществляемой системным оператором;";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31-1)</w:t>
      </w:r>
      <w:r>
        <w:rPr>
          <w:rFonts w:ascii="Times New Roman"/>
          <w:b w:val="false"/>
          <w:i w:val="false"/>
          <w:color w:val="000000"/>
          <w:sz w:val="28"/>
        </w:rPr>
        <w:t xml:space="preserve"> и </w:t>
      </w:r>
      <w:r>
        <w:rPr>
          <w:rFonts w:ascii="Times New Roman"/>
          <w:b w:val="false"/>
          <w:i w:val="false"/>
          <w:color w:val="000000"/>
          <w:sz w:val="28"/>
        </w:rPr>
        <w:t>31-2)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"31-1) услуга по поддержанию готовности электрической мощности – услуга, оказываемая энергопроизводящими организациями единому закупщику, по поддержанию готовности аттестованной в установленном порядке электрической мощности генерирующих установок к несению нагрузки;</w:t>
      </w:r>
    </w:p>
    <w:p>
      <w:pPr>
        <w:spacing w:after="0"/>
        <w:ind w:left="0"/>
        <w:jc w:val="both"/>
      </w:pPr>
      <w:r>
        <w:rPr>
          <w:rFonts w:ascii="Times New Roman"/>
          <w:b w:val="false"/>
          <w:i w:val="false"/>
          <w:color w:val="000000"/>
          <w:sz w:val="28"/>
        </w:rPr>
        <w:t>
      31-2) предельный тариф на услугу по поддержанию готовности электрической мощности – утвержденная уполномоченным органом на срок, равный семи годам, максимальная величина тарифа (цены) на услугу по поддержанию готовности электрической мощности для всех действующих энергопроизводящих организаций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используют индивидуальный тариф на услугу по поддержанию готовности электрической мощности, установленный уполномоченным органом);";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31-4)</w:t>
      </w:r>
      <w:r>
        <w:rPr>
          <w:rFonts w:ascii="Times New Roman"/>
          <w:b w:val="false"/>
          <w:i w:val="false"/>
          <w:color w:val="000000"/>
          <w:sz w:val="28"/>
        </w:rPr>
        <w:t xml:space="preserve">, </w:t>
      </w:r>
      <w:r>
        <w:rPr>
          <w:rFonts w:ascii="Times New Roman"/>
          <w:b w:val="false"/>
          <w:i w:val="false"/>
          <w:color w:val="000000"/>
          <w:sz w:val="28"/>
        </w:rPr>
        <w:t>31-5)</w:t>
      </w:r>
      <w:r>
        <w:rPr>
          <w:rFonts w:ascii="Times New Roman"/>
          <w:b w:val="false"/>
          <w:i w:val="false"/>
          <w:color w:val="000000"/>
          <w:sz w:val="28"/>
        </w:rPr>
        <w:t xml:space="preserve"> и </w:t>
      </w:r>
      <w:r>
        <w:rPr>
          <w:rFonts w:ascii="Times New Roman"/>
          <w:b w:val="false"/>
          <w:i w:val="false"/>
          <w:color w:val="000000"/>
          <w:sz w:val="28"/>
        </w:rPr>
        <w:t>31-6)</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"31-4) индивидуальный тариф на услугу по поддержанию готовности электрической мощности – установленный уполномоченным органом индивидуальный тариф на услугу по поддержанию готовности электрической мощности для действующих энергопроизводящих организаций, заключивших инвестиционные соглашения на модернизацию, расширение, реконструкцию и (или) обновление, а также для победителей тендера на строительство генерирующих установок, вновь вводимых в эксплуатацию;</w:t>
      </w:r>
    </w:p>
    <w:p>
      <w:pPr>
        <w:spacing w:after="0"/>
        <w:ind w:left="0"/>
        <w:jc w:val="both"/>
      </w:pPr>
      <w:r>
        <w:rPr>
          <w:rFonts w:ascii="Times New Roman"/>
          <w:b w:val="false"/>
          <w:i w:val="false"/>
          <w:color w:val="000000"/>
          <w:sz w:val="28"/>
        </w:rPr>
        <w:t>
      31-5) услуга по обеспечению готовности электрической мощности к несению нагрузки – услуга, оказываемая единым закупщиком, по обеспечению готовности аттестованной в установленном порядке электрической мощности генерирующих установок в единой электроэнергетической системе Республики Казахстан к несению нагрузки;</w:t>
      </w:r>
    </w:p>
    <w:p>
      <w:pPr>
        <w:spacing w:after="0"/>
        <w:ind w:left="0"/>
        <w:jc w:val="both"/>
      </w:pPr>
      <w:r>
        <w:rPr>
          <w:rFonts w:ascii="Times New Roman"/>
          <w:b w:val="false"/>
          <w:i w:val="false"/>
          <w:color w:val="000000"/>
          <w:sz w:val="28"/>
        </w:rPr>
        <w:t>
      31-6) рынок электрической мощности – система взаимоотношений между субъектами оптового рынка электрической энергии, связанных с поддержанием энергопроизводящими организациями генерирующего оборудования в состоянии готовности к выработке электрической энергии, обновлением, поддержкой, реконструкцией и техническим перевооружением существующих производственных активов, а также их созданием;";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31-7)</w:t>
      </w:r>
      <w:r>
        <w:rPr>
          <w:rFonts w:ascii="Times New Roman"/>
          <w:b w:val="false"/>
          <w:i w:val="false"/>
          <w:color w:val="000000"/>
          <w:sz w:val="28"/>
        </w:rPr>
        <w:t xml:space="preserve"> исключить;</w:t>
      </w:r>
    </w:p>
    <w:bookmarkStart w:name="z14" w:id="7"/>
    <w:p>
      <w:pPr>
        <w:spacing w:after="0"/>
        <w:ind w:left="0"/>
        <w:jc w:val="both"/>
      </w:pPr>
      <w:r>
        <w:rPr>
          <w:rFonts w:ascii="Times New Roman"/>
          <w:b w:val="false"/>
          <w:i w:val="false"/>
          <w:color w:val="000000"/>
          <w:sz w:val="28"/>
        </w:rPr>
        <w:t>
      дополнить подпунктом 31-8) следующего содержания:</w:t>
      </w:r>
    </w:p>
    <w:bookmarkEnd w:id="7"/>
    <w:p>
      <w:pPr>
        <w:spacing w:after="0"/>
        <w:ind w:left="0"/>
        <w:jc w:val="both"/>
      </w:pPr>
      <w:r>
        <w:rPr>
          <w:rFonts w:ascii="Times New Roman"/>
          <w:b w:val="false"/>
          <w:i w:val="false"/>
          <w:color w:val="000000"/>
          <w:sz w:val="28"/>
        </w:rPr>
        <w:t>
      "31-8) централизованные торги электрической мощностью –  процесс, направленный на заключение договоров на оказание услуг по поддержанию готовности электрической мощности между энергопроизводящими организациями и единым закупщиком, в электронной системе торговли;";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33)</w:t>
      </w:r>
      <w:r>
        <w:rPr>
          <w:rFonts w:ascii="Times New Roman"/>
          <w:b w:val="false"/>
          <w:i w:val="false"/>
          <w:color w:val="000000"/>
          <w:sz w:val="28"/>
        </w:rPr>
        <w:t xml:space="preserve"> и </w:t>
      </w:r>
      <w:r>
        <w:rPr>
          <w:rFonts w:ascii="Times New Roman"/>
          <w:b w:val="false"/>
          <w:i w:val="false"/>
          <w:color w:val="000000"/>
          <w:sz w:val="28"/>
        </w:rPr>
        <w:t>33-1)</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"33) субъекты оптового рынка электрической энергии –  энергопроизводящие, энергопередающие, энергоснабжающие организации, потребители электрической энергии, системный оператор, оператор рынка централизованной торговли, расчетно-финансовый центр по поддержке возобновляемых источников энергии, национальный оператор;</w:t>
      </w:r>
    </w:p>
    <w:p>
      <w:pPr>
        <w:spacing w:after="0"/>
        <w:ind w:left="0"/>
        <w:jc w:val="both"/>
      </w:pPr>
      <w:r>
        <w:rPr>
          <w:rFonts w:ascii="Times New Roman"/>
          <w:b w:val="false"/>
          <w:i w:val="false"/>
          <w:color w:val="000000"/>
          <w:sz w:val="28"/>
        </w:rPr>
        <w:t>
      33-1) предельный тариф на электрическую энергию – утвержденная уполномоченным органом на срок, равный семи годам, максимальная величина отпускного тарифа (цены) для группы энергопроизводящих организаций, реализующих электрическую энергию, учитывающая затраты на производство электрической энергии, покупку электроэнергии у расчетно-финансового центра по поддержке возобновляемых источников энергии и фиксированную прибыль, определяемую по методике, установленной уполномоченным органом;";</w:t>
      </w:r>
    </w:p>
    <w:bookmarkStart w:name="z16" w:id="8"/>
    <w:p>
      <w:pPr>
        <w:spacing w:after="0"/>
        <w:ind w:left="0"/>
        <w:jc w:val="both"/>
      </w:pPr>
      <w:r>
        <w:rPr>
          <w:rFonts w:ascii="Times New Roman"/>
          <w:b w:val="false"/>
          <w:i w:val="false"/>
          <w:color w:val="000000"/>
          <w:sz w:val="28"/>
        </w:rPr>
        <w:t>
      дополнить подпунктом 37-1) следующего содержания:</w:t>
      </w:r>
    </w:p>
    <w:bookmarkEnd w:id="8"/>
    <w:p>
      <w:pPr>
        <w:spacing w:after="0"/>
        <w:ind w:left="0"/>
        <w:jc w:val="both"/>
      </w:pPr>
      <w:r>
        <w:rPr>
          <w:rFonts w:ascii="Times New Roman"/>
          <w:b w:val="false"/>
          <w:i w:val="false"/>
          <w:color w:val="000000"/>
          <w:sz w:val="28"/>
        </w:rPr>
        <w:t>
      "37-1) группа энергопроизводящих организаций, реализующих электрическую энергию, – совокупность энергопроизводящих организаций, сформированная по критериям: тип энергопроизводящих организаций, установленная мощность, вид используемого топлива, удаленность от места нахождения топлива, расположение в одной части единой электроэнергетической системы Республики Казахстан, в которой отсутствуют ограничения технического характера на передачу электрической 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40)</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"40) оптовый рынок электрической энергии – система отношений, связанных с куплей-продажей электрической энергии, в том числе на централизованных торгах электрической энергией, оказанием системных и вспомогательных услуг, услуг на рынке электрической мощности, функционирующая на основе договоров между субъектами оптового рынка электрической энергии;";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"47) энергетическая экспертиза – экспертиза, проводимая в области электроэнергетики на соответствие нормативным правовым актам Республики Казахстан по действующим объектам, проектам реконструируемых, модернизируемых и вновь строящихся объектов в области электроэнергетики, а также при расследовании технологических нарушений и производственного травматизма на них в соответствии с правилами, утвержденными уполномоченным органом;";</w:t>
      </w:r>
    </w:p>
    <w:bookmarkStart w:name="z20"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w:t>
      </w:r>
      <w:r>
        <w:rPr>
          <w:rFonts w:ascii="Times New Roman"/>
          <w:b w:val="false"/>
          <w:i w:val="false"/>
          <w:color w:val="000000"/>
          <w:sz w:val="28"/>
        </w:rPr>
        <w:t>:</w:t>
      </w:r>
    </w:p>
    <w:bookmarkEnd w:id="9"/>
    <w:bookmarkStart w:name="z21" w:id="10"/>
    <w:p>
      <w:pPr>
        <w:spacing w:after="0"/>
        <w:ind w:left="0"/>
        <w:jc w:val="both"/>
      </w:pPr>
      <w:r>
        <w:rPr>
          <w:rFonts w:ascii="Times New Roman"/>
          <w:b w:val="false"/>
          <w:i w:val="false"/>
          <w:color w:val="000000"/>
          <w:sz w:val="28"/>
        </w:rPr>
        <w:t>
      в подпунктах 2), 3), 4), 22), 26), 54) и 56) слово "утверждает" заменить словами "разрабатывает и утверждает";</w:t>
      </w:r>
    </w:p>
    <w:bookmarkEnd w:id="10"/>
    <w:bookmarkStart w:name="z22" w:id="11"/>
    <w:p>
      <w:pPr>
        <w:spacing w:after="0"/>
        <w:ind w:left="0"/>
        <w:jc w:val="both"/>
      </w:pPr>
      <w:r>
        <w:rPr>
          <w:rFonts w:ascii="Times New Roman"/>
          <w:b w:val="false"/>
          <w:i w:val="false"/>
          <w:color w:val="000000"/>
          <w:sz w:val="28"/>
        </w:rPr>
        <w:t>
      подпункт 7) изложить в следующей редакции:</w:t>
      </w:r>
    </w:p>
    <w:bookmarkEnd w:id="11"/>
    <w:p>
      <w:pPr>
        <w:spacing w:after="0"/>
        <w:ind w:left="0"/>
        <w:jc w:val="both"/>
      </w:pPr>
      <w:r>
        <w:rPr>
          <w:rFonts w:ascii="Times New Roman"/>
          <w:b w:val="false"/>
          <w:i w:val="false"/>
          <w:color w:val="000000"/>
          <w:sz w:val="28"/>
        </w:rPr>
        <w:t>
      "7) разрабатывает и утверждает типовой договор о покупке услуги по поддержанию готовности электрической мощности;";</w:t>
      </w:r>
    </w:p>
    <w:bookmarkStart w:name="z23" w:id="12"/>
    <w:p>
      <w:pPr>
        <w:spacing w:after="0"/>
        <w:ind w:left="0"/>
        <w:jc w:val="both"/>
      </w:pPr>
      <w:r>
        <w:rPr>
          <w:rFonts w:ascii="Times New Roman"/>
          <w:b w:val="false"/>
          <w:i w:val="false"/>
          <w:color w:val="000000"/>
          <w:sz w:val="28"/>
        </w:rPr>
        <w:t>
      дополнить подпунктом 7-1) следующего содержания:</w:t>
      </w:r>
    </w:p>
    <w:bookmarkEnd w:id="12"/>
    <w:p>
      <w:pPr>
        <w:spacing w:after="0"/>
        <w:ind w:left="0"/>
        <w:jc w:val="both"/>
      </w:pPr>
      <w:r>
        <w:rPr>
          <w:rFonts w:ascii="Times New Roman"/>
          <w:b w:val="false"/>
          <w:i w:val="false"/>
          <w:color w:val="000000"/>
          <w:sz w:val="28"/>
        </w:rPr>
        <w:t>
      "7-1) разрабатывает и утверждает типовой договор на оказание услуги по обеспечению готовности электрической мощности к несению нагрузки;";</w:t>
      </w:r>
    </w:p>
    <w:bookmarkStart w:name="z24" w:id="13"/>
    <w:p>
      <w:pPr>
        <w:spacing w:after="0"/>
        <w:ind w:left="0"/>
        <w:jc w:val="both"/>
      </w:pPr>
      <w:r>
        <w:rPr>
          <w:rFonts w:ascii="Times New Roman"/>
          <w:b w:val="false"/>
          <w:i w:val="false"/>
          <w:color w:val="000000"/>
          <w:sz w:val="28"/>
        </w:rPr>
        <w:t>
      подпункты 23) и 24) изложить в следующей редакции:</w:t>
      </w:r>
    </w:p>
    <w:bookmarkEnd w:id="13"/>
    <w:p>
      <w:pPr>
        <w:spacing w:after="0"/>
        <w:ind w:left="0"/>
        <w:jc w:val="both"/>
      </w:pPr>
      <w:r>
        <w:rPr>
          <w:rFonts w:ascii="Times New Roman"/>
          <w:b w:val="false"/>
          <w:i w:val="false"/>
          <w:color w:val="000000"/>
          <w:sz w:val="28"/>
        </w:rPr>
        <w:t>
      "23) разрабатывает и утверждает правила оказания услуг системным оператором, организации и функционирования рынка системных и вспомогательных услуг;</w:t>
      </w:r>
    </w:p>
    <w:p>
      <w:pPr>
        <w:spacing w:after="0"/>
        <w:ind w:left="0"/>
        <w:jc w:val="both"/>
      </w:pPr>
      <w:r>
        <w:rPr>
          <w:rFonts w:ascii="Times New Roman"/>
          <w:b w:val="false"/>
          <w:i w:val="false"/>
          <w:color w:val="000000"/>
          <w:sz w:val="28"/>
        </w:rPr>
        <w:t>
      24) принимает решение о включении электрической энергии в перечень приобретаемого имущества (активов), реализуемого (реализуемых) на торгах (аукционах) в соответствии с законодательством Республики Казахстан;";</w:t>
      </w:r>
    </w:p>
    <w:bookmarkStart w:name="z25" w:id="14"/>
    <w:p>
      <w:pPr>
        <w:spacing w:after="0"/>
        <w:ind w:left="0"/>
        <w:jc w:val="both"/>
      </w:pPr>
      <w:r>
        <w:rPr>
          <w:rFonts w:ascii="Times New Roman"/>
          <w:b w:val="false"/>
          <w:i w:val="false"/>
          <w:color w:val="000000"/>
          <w:sz w:val="28"/>
        </w:rPr>
        <w:t>
      дополнить подпунктами 30-1) и 30-2) следующего содержания:</w:t>
      </w:r>
    </w:p>
    <w:bookmarkEnd w:id="14"/>
    <w:p>
      <w:pPr>
        <w:spacing w:after="0"/>
        <w:ind w:left="0"/>
        <w:jc w:val="both"/>
      </w:pPr>
      <w:r>
        <w:rPr>
          <w:rFonts w:ascii="Times New Roman"/>
          <w:b w:val="false"/>
          <w:i w:val="false"/>
          <w:color w:val="000000"/>
          <w:sz w:val="28"/>
        </w:rPr>
        <w:t>
      "30-1) разрабатывает и утверждает правила установления охранных зон объектов электрических и тепловых сетей и их охраны, а также особые условия использования земельных участков, расположенных в границах таких зон;</w:t>
      </w:r>
    </w:p>
    <w:p>
      <w:pPr>
        <w:spacing w:after="0"/>
        <w:ind w:left="0"/>
        <w:jc w:val="both"/>
      </w:pPr>
      <w:r>
        <w:rPr>
          <w:rFonts w:ascii="Times New Roman"/>
          <w:b w:val="false"/>
          <w:i w:val="false"/>
          <w:color w:val="000000"/>
          <w:sz w:val="28"/>
        </w:rPr>
        <w:t>
      30-2) разрабатывает и утверждает правила определения размеров земельных участков для размещения опор воздушных линий электропередачи;";</w:t>
      </w:r>
    </w:p>
    <w:bookmarkStart w:name="z26" w:id="15"/>
    <w:p>
      <w:pPr>
        <w:spacing w:after="0"/>
        <w:ind w:left="0"/>
        <w:jc w:val="both"/>
      </w:pPr>
      <w:r>
        <w:rPr>
          <w:rFonts w:ascii="Times New Roman"/>
          <w:b w:val="false"/>
          <w:i w:val="false"/>
          <w:color w:val="000000"/>
          <w:sz w:val="28"/>
        </w:rPr>
        <w:t>
      подпункты 33), 37), 40), 59), 60), 67) и 69) изложить в следующей редакции:</w:t>
      </w:r>
    </w:p>
    <w:bookmarkEnd w:id="15"/>
    <w:p>
      <w:pPr>
        <w:spacing w:after="0"/>
        <w:ind w:left="0"/>
        <w:jc w:val="both"/>
      </w:pPr>
      <w:r>
        <w:rPr>
          <w:rFonts w:ascii="Times New Roman"/>
          <w:b w:val="false"/>
          <w:i w:val="false"/>
          <w:color w:val="000000"/>
          <w:sz w:val="28"/>
        </w:rPr>
        <w:t>
      "33) разрабатывает и утверждает правила приемки в эксплуатацию энергообъектов электростанций, электрических и тепловых сетей после технической модернизации;";</w:t>
      </w:r>
    </w:p>
    <w:p>
      <w:pPr>
        <w:spacing w:after="0"/>
        <w:ind w:left="0"/>
        <w:jc w:val="both"/>
      </w:pPr>
      <w:r>
        <w:rPr>
          <w:rFonts w:ascii="Times New Roman"/>
          <w:b w:val="false"/>
          <w:i w:val="false"/>
          <w:color w:val="000000"/>
          <w:sz w:val="28"/>
        </w:rPr>
        <w:t>
      "37) разрабатывает и утверждает правила согласования ограничений электрической мощности тепловых электростанций и мероприятий по сокращению таких ограничений;";</w:t>
      </w:r>
    </w:p>
    <w:p>
      <w:pPr>
        <w:spacing w:after="0"/>
        <w:ind w:left="0"/>
        <w:jc w:val="both"/>
      </w:pPr>
      <w:r>
        <w:rPr>
          <w:rFonts w:ascii="Times New Roman"/>
          <w:b w:val="false"/>
          <w:i w:val="false"/>
          <w:color w:val="000000"/>
          <w:sz w:val="28"/>
        </w:rPr>
        <w:t>
      "40) разрабатывает и утверждает правила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и распределение электрической и тепловой энергии, для контроля технического состояния и безопасности эксплуатации электро- и энергоустановок;";</w:t>
      </w:r>
    </w:p>
    <w:p>
      <w:pPr>
        <w:spacing w:after="0"/>
        <w:ind w:left="0"/>
        <w:jc w:val="both"/>
      </w:pPr>
      <w:r>
        <w:rPr>
          <w:rFonts w:ascii="Times New Roman"/>
          <w:b w:val="false"/>
          <w:i w:val="false"/>
          <w:color w:val="000000"/>
          <w:sz w:val="28"/>
        </w:rPr>
        <w:t>
      "59) разрабатывает и утверждает правила аккредитации на проведение энергетической экспертизы и электролабораторий;</w:t>
      </w:r>
    </w:p>
    <w:p>
      <w:pPr>
        <w:spacing w:after="0"/>
        <w:ind w:left="0"/>
        <w:jc w:val="both"/>
      </w:pPr>
      <w:r>
        <w:rPr>
          <w:rFonts w:ascii="Times New Roman"/>
          <w:b w:val="false"/>
          <w:i w:val="false"/>
          <w:color w:val="000000"/>
          <w:sz w:val="28"/>
        </w:rPr>
        <w:t>
      60) разрабатывает и утверждает правила аттестации руководителей и специалистов энергетических организаций;";</w:t>
      </w:r>
    </w:p>
    <w:p>
      <w:pPr>
        <w:spacing w:after="0"/>
        <w:ind w:left="0"/>
        <w:jc w:val="both"/>
      </w:pPr>
      <w:r>
        <w:rPr>
          <w:rFonts w:ascii="Times New Roman"/>
          <w:b w:val="false"/>
          <w:i w:val="false"/>
          <w:color w:val="000000"/>
          <w:sz w:val="28"/>
        </w:rPr>
        <w:t>
      "67) определяет победителя по результатам тендера на строительство генерирующих установок, вновь вводимых в эксплуатацию, с которым единый закупщик заключает договор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"69) разрабатывает и утверждает правила получения энергопроизводящими, энергопередающими организациями паспорта готовности к работе в осенне-зимний период;";</w:t>
      </w:r>
    </w:p>
    <w:bookmarkStart w:name="z27" w:id="16"/>
    <w:p>
      <w:pPr>
        <w:spacing w:after="0"/>
        <w:ind w:left="0"/>
        <w:jc w:val="both"/>
      </w:pPr>
      <w:r>
        <w:rPr>
          <w:rFonts w:ascii="Times New Roman"/>
          <w:b w:val="false"/>
          <w:i w:val="false"/>
          <w:color w:val="000000"/>
          <w:sz w:val="28"/>
        </w:rPr>
        <w:t>
      подпункт 70-4) исключить;</w:t>
      </w:r>
    </w:p>
    <w:bookmarkEnd w:id="16"/>
    <w:bookmarkStart w:name="z28" w:id="17"/>
    <w:p>
      <w:pPr>
        <w:spacing w:after="0"/>
        <w:ind w:left="0"/>
        <w:jc w:val="both"/>
      </w:pPr>
      <w:r>
        <w:rPr>
          <w:rFonts w:ascii="Times New Roman"/>
          <w:b w:val="false"/>
          <w:i w:val="false"/>
          <w:color w:val="000000"/>
          <w:sz w:val="28"/>
        </w:rPr>
        <w:t>
      подпункт 70-5) изложить в следующей редакции:</w:t>
      </w:r>
    </w:p>
    <w:bookmarkEnd w:id="17"/>
    <w:p>
      <w:pPr>
        <w:spacing w:after="0"/>
        <w:ind w:left="0"/>
        <w:jc w:val="both"/>
      </w:pPr>
      <w:r>
        <w:rPr>
          <w:rFonts w:ascii="Times New Roman"/>
          <w:b w:val="false"/>
          <w:i w:val="false"/>
          <w:color w:val="000000"/>
          <w:sz w:val="28"/>
        </w:rPr>
        <w:t>
      "70-5) определяет порядок утверждения предельного тарифа на электрическую энергию, предельного тарифа на балансирующую электроэнергию и предельного тарифа на услугу по поддержанию готовности электрической мощности;";</w:t>
      </w:r>
    </w:p>
    <w:bookmarkStart w:name="z29" w:id="18"/>
    <w:p>
      <w:pPr>
        <w:spacing w:after="0"/>
        <w:ind w:left="0"/>
        <w:jc w:val="both"/>
      </w:pPr>
      <w:r>
        <w:rPr>
          <w:rFonts w:ascii="Times New Roman"/>
          <w:b w:val="false"/>
          <w:i w:val="false"/>
          <w:color w:val="000000"/>
          <w:sz w:val="28"/>
        </w:rPr>
        <w:t>
      дополнить подпунктами 70-8), 70-9), 70-10), 70-11), 70-12), 70-13), 70-14), 70-15), 70-16), 70-17), 70-18), 70-19), 70-20), 70-21) и 70-22) следующего содержания:</w:t>
      </w:r>
    </w:p>
    <w:bookmarkEnd w:id="18"/>
    <w:p>
      <w:pPr>
        <w:spacing w:after="0"/>
        <w:ind w:left="0"/>
        <w:jc w:val="both"/>
      </w:pPr>
      <w:r>
        <w:rPr>
          <w:rFonts w:ascii="Times New Roman"/>
          <w:b w:val="false"/>
          <w:i w:val="false"/>
          <w:color w:val="000000"/>
          <w:sz w:val="28"/>
        </w:rPr>
        <w:t>
      "70-8) определяет национального оператора, а также разрабатывает и утверждает правила функционирования национального оператора;</w:t>
      </w:r>
    </w:p>
    <w:p>
      <w:pPr>
        <w:spacing w:after="0"/>
        <w:ind w:left="0"/>
        <w:jc w:val="both"/>
      </w:pPr>
      <w:r>
        <w:rPr>
          <w:rFonts w:ascii="Times New Roman"/>
          <w:b w:val="false"/>
          <w:i w:val="false"/>
          <w:color w:val="000000"/>
          <w:sz w:val="28"/>
        </w:rPr>
        <w:t>
      70-9) разрабатывает и утверждает методику определения фиксированной прибыли, учитываемой при утверждении предельных тарифов на электрическую энергию, а также фиксированной прибыли за балансирование, учитываемой при утверждении предельных тарифов на балансирующую электроэнергию;</w:t>
      </w:r>
    </w:p>
    <w:p>
      <w:pPr>
        <w:spacing w:after="0"/>
        <w:ind w:left="0"/>
        <w:jc w:val="both"/>
      </w:pPr>
      <w:r>
        <w:rPr>
          <w:rFonts w:ascii="Times New Roman"/>
          <w:b w:val="false"/>
          <w:i w:val="false"/>
          <w:color w:val="000000"/>
          <w:sz w:val="28"/>
        </w:rPr>
        <w:t xml:space="preserve">
      70-10) определяет совет рынка, а также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правила функционирования совета рынка;</w:t>
      </w:r>
    </w:p>
    <w:p>
      <w:pPr>
        <w:spacing w:after="0"/>
        <w:ind w:left="0"/>
        <w:jc w:val="both"/>
      </w:pPr>
      <w:r>
        <w:rPr>
          <w:rFonts w:ascii="Times New Roman"/>
          <w:b w:val="false"/>
          <w:i w:val="false"/>
          <w:color w:val="000000"/>
          <w:sz w:val="28"/>
        </w:rPr>
        <w:t>
      70-11)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победителями тендеров на строительство генерирующих установок, вновь вводимых в эксплуатацию;</w:t>
      </w:r>
    </w:p>
    <w:p>
      <w:pPr>
        <w:spacing w:after="0"/>
        <w:ind w:left="0"/>
        <w:jc w:val="both"/>
      </w:pPr>
      <w:r>
        <w:rPr>
          <w:rFonts w:ascii="Times New Roman"/>
          <w:b w:val="false"/>
          <w:i w:val="false"/>
          <w:color w:val="000000"/>
          <w:sz w:val="28"/>
        </w:rPr>
        <w:t>
      70-12) заключает инвестиционные соглашения на модернизацию, расширение, реконструкцию и (или) обновление с действующими энергопроизводящими организациями;</w:t>
      </w:r>
    </w:p>
    <w:p>
      <w:pPr>
        <w:spacing w:after="0"/>
        <w:ind w:left="0"/>
        <w:jc w:val="both"/>
      </w:pPr>
      <w:r>
        <w:rPr>
          <w:rFonts w:ascii="Times New Roman"/>
          <w:b w:val="false"/>
          <w:i w:val="false"/>
          <w:color w:val="000000"/>
          <w:sz w:val="28"/>
        </w:rPr>
        <w:t>
      70-13) разрабатывает и утверждает порядок разработки прогнозных балансов электрической энергии и мощности;</w:t>
      </w:r>
    </w:p>
    <w:p>
      <w:pPr>
        <w:spacing w:after="0"/>
        <w:ind w:left="0"/>
        <w:jc w:val="both"/>
      </w:pPr>
      <w:r>
        <w:rPr>
          <w:rFonts w:ascii="Times New Roman"/>
          <w:b w:val="false"/>
          <w:i w:val="false"/>
          <w:color w:val="000000"/>
          <w:sz w:val="28"/>
        </w:rPr>
        <w:t>
      70-14) разрабатывает и утверждает нормативные технические документы в области электроэнергетики;</w:t>
      </w:r>
    </w:p>
    <w:p>
      <w:pPr>
        <w:spacing w:after="0"/>
        <w:ind w:left="0"/>
        <w:jc w:val="both"/>
      </w:pPr>
      <w:r>
        <w:rPr>
          <w:rFonts w:ascii="Times New Roman"/>
          <w:b w:val="false"/>
          <w:i w:val="false"/>
          <w:color w:val="000000"/>
          <w:sz w:val="28"/>
        </w:rPr>
        <w:t>
      70-15) определяет единого закупщика;</w:t>
      </w:r>
    </w:p>
    <w:p>
      <w:pPr>
        <w:spacing w:after="0"/>
        <w:ind w:left="0"/>
        <w:jc w:val="both"/>
      </w:pPr>
      <w:r>
        <w:rPr>
          <w:rFonts w:ascii="Times New Roman"/>
          <w:b w:val="false"/>
          <w:i w:val="false"/>
          <w:color w:val="000000"/>
          <w:sz w:val="28"/>
        </w:rPr>
        <w:t>
      70-16) утверждает предельные тарифы на балансирующую электроэнергию;</w:t>
      </w:r>
    </w:p>
    <w:p>
      <w:pPr>
        <w:spacing w:after="0"/>
        <w:ind w:left="0"/>
        <w:jc w:val="both"/>
      </w:pPr>
      <w:r>
        <w:rPr>
          <w:rFonts w:ascii="Times New Roman"/>
          <w:b w:val="false"/>
          <w:i w:val="false"/>
          <w:color w:val="000000"/>
          <w:sz w:val="28"/>
        </w:rPr>
        <w:t xml:space="preserve">
      70-17)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правила проведения аттестации электрической мощности генерирующих установок;</w:t>
      </w:r>
    </w:p>
    <w:p>
      <w:pPr>
        <w:spacing w:after="0"/>
        <w:ind w:left="0"/>
        <w:jc w:val="both"/>
      </w:pPr>
      <w:r>
        <w:rPr>
          <w:rFonts w:ascii="Times New Roman"/>
          <w:b w:val="false"/>
          <w:i w:val="false"/>
          <w:color w:val="000000"/>
          <w:sz w:val="28"/>
        </w:rPr>
        <w:t>
      70-18) устанавливает индивидуальные тарифы на услугу по поддержанию готовности электрической мощности, объемы услуги по поддержанию готовности электрической мощности и сроки ее покупки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w:t>
      </w:r>
    </w:p>
    <w:p>
      <w:pPr>
        <w:spacing w:after="0"/>
        <w:ind w:left="0"/>
        <w:jc w:val="both"/>
      </w:pPr>
      <w:r>
        <w:rPr>
          <w:rFonts w:ascii="Times New Roman"/>
          <w:b w:val="false"/>
          <w:i w:val="false"/>
          <w:color w:val="000000"/>
          <w:sz w:val="28"/>
        </w:rPr>
        <w:t xml:space="preserve">
      70-19)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правила определения объема услуги по поддержанию готовности электрической мощности для договоров о покупке услуги по поддержанию готовности электрической мощности, заключаемых единым закупщиком с действующими энергопроизводящими организациями, в состав которых входят теплоэлектроцентрали;</w:t>
      </w:r>
    </w:p>
    <w:p>
      <w:pPr>
        <w:spacing w:after="0"/>
        <w:ind w:left="0"/>
        <w:jc w:val="both"/>
      </w:pPr>
      <w:r>
        <w:rPr>
          <w:rFonts w:ascii="Times New Roman"/>
          <w:b w:val="false"/>
          <w:i w:val="false"/>
          <w:color w:val="000000"/>
          <w:sz w:val="28"/>
        </w:rPr>
        <w:t xml:space="preserve">
      70-20) разрабатывает и </w:t>
      </w:r>
      <w:r>
        <w:rPr>
          <w:rFonts w:ascii="Times New Roman"/>
          <w:b w:val="false"/>
          <w:i w:val="false"/>
          <w:color w:val="000000"/>
          <w:sz w:val="28"/>
        </w:rPr>
        <w:t>утверждает</w:t>
      </w:r>
      <w:r>
        <w:rPr>
          <w:rFonts w:ascii="Times New Roman"/>
          <w:b w:val="false"/>
          <w:i w:val="false"/>
          <w:color w:val="000000"/>
          <w:sz w:val="28"/>
        </w:rPr>
        <w:t xml:space="preserve"> правила расчета и размещения на интернет-ресурсе единым закупщиком цены на услугу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70-21) разрабатывает и утверждает правила допуска на рассмотрение, рассмотрения и отбора инвестиционных программ модернизации, расширения, реконструкции и (или) обновления, заключения инвестиционных соглашений на модернизацию, расширение, реконструкцию и (или) обновление, соответствующего заключения договоров о покупке услуги по поддержанию готовности электрической мощности и установления для данных договоров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w:t>
      </w:r>
    </w:p>
    <w:p>
      <w:pPr>
        <w:spacing w:after="0"/>
        <w:ind w:left="0"/>
        <w:jc w:val="both"/>
      </w:pPr>
      <w:r>
        <w:rPr>
          <w:rFonts w:ascii="Times New Roman"/>
          <w:b w:val="false"/>
          <w:i w:val="false"/>
          <w:color w:val="000000"/>
          <w:sz w:val="28"/>
        </w:rPr>
        <w:t>
      70-22) разрабатывает и утверждает формы обязательной ведомственной отчетности и полугодовые графики проведения проверок;";</w:t>
      </w:r>
    </w:p>
    <w:bookmarkStart w:name="z30" w:id="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9,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6 изложить в следующей редакции:</w:t>
      </w:r>
    </w:p>
    <w:bookmarkEnd w:id="19"/>
    <w:p>
      <w:pPr>
        <w:spacing w:after="0"/>
        <w:ind w:left="0"/>
        <w:jc w:val="both"/>
      </w:pPr>
      <w:r>
        <w:rPr>
          <w:rFonts w:ascii="Times New Roman"/>
          <w:b w:val="false"/>
          <w:i w:val="false"/>
          <w:color w:val="000000"/>
          <w:sz w:val="28"/>
        </w:rPr>
        <w:t>
      "2. Орган по государственному энергетическому надзору и контролю осуществляет контроль за:</w:t>
      </w:r>
    </w:p>
    <w:p>
      <w:pPr>
        <w:spacing w:after="0"/>
        <w:ind w:left="0"/>
        <w:jc w:val="both"/>
      </w:pPr>
      <w:r>
        <w:rPr>
          <w:rFonts w:ascii="Times New Roman"/>
          <w:b w:val="false"/>
          <w:i w:val="false"/>
          <w:color w:val="000000"/>
          <w:sz w:val="28"/>
        </w:rPr>
        <w:t>
      1) соблюдением требований нормативных правовых актов Республики Казахстан в области электроэнергетики;</w:t>
      </w:r>
    </w:p>
    <w:p>
      <w:pPr>
        <w:spacing w:after="0"/>
        <w:ind w:left="0"/>
        <w:jc w:val="both"/>
      </w:pPr>
      <w:r>
        <w:rPr>
          <w:rFonts w:ascii="Times New Roman"/>
          <w:b w:val="false"/>
          <w:i w:val="false"/>
          <w:color w:val="000000"/>
          <w:sz w:val="28"/>
        </w:rPr>
        <w:t>
      2) эксплуатацией и техническим состоянием энергетического оборудования электрических станций, электрических сетей, электрических установок потребителей;</w:t>
      </w:r>
    </w:p>
    <w:p>
      <w:pPr>
        <w:spacing w:after="0"/>
        <w:ind w:left="0"/>
        <w:jc w:val="both"/>
      </w:pPr>
      <w:r>
        <w:rPr>
          <w:rFonts w:ascii="Times New Roman"/>
          <w:b w:val="false"/>
          <w:i w:val="false"/>
          <w:color w:val="000000"/>
          <w:sz w:val="28"/>
        </w:rPr>
        <w:t>
      3) надежностью и безопасностью производства, передачи, снабжения и потребления электрической энергии;</w:t>
      </w:r>
    </w:p>
    <w:p>
      <w:pPr>
        <w:spacing w:after="0"/>
        <w:ind w:left="0"/>
        <w:jc w:val="both"/>
      </w:pPr>
      <w:r>
        <w:rPr>
          <w:rFonts w:ascii="Times New Roman"/>
          <w:b w:val="false"/>
          <w:i w:val="false"/>
          <w:color w:val="000000"/>
          <w:sz w:val="28"/>
        </w:rPr>
        <w:t>
      4) недопуском или отстранением от работы на электрических установках персонала, не прошедшего проверку знаний правил технической эксплуатации и правил техники безопасности в области электроэнергетики.</w:t>
      </w:r>
    </w:p>
    <w:p>
      <w:pPr>
        <w:spacing w:after="0"/>
        <w:ind w:left="0"/>
        <w:jc w:val="both"/>
      </w:pPr>
      <w:r>
        <w:rPr>
          <w:rFonts w:ascii="Times New Roman"/>
          <w:b w:val="false"/>
          <w:i w:val="false"/>
          <w:color w:val="000000"/>
          <w:sz w:val="28"/>
        </w:rPr>
        <w:t>
      2-1. Местные исполнительные органы осуществляют контроль за:</w:t>
      </w:r>
    </w:p>
    <w:p>
      <w:pPr>
        <w:spacing w:after="0"/>
        <w:ind w:left="0"/>
        <w:jc w:val="both"/>
      </w:pPr>
      <w:r>
        <w:rPr>
          <w:rFonts w:ascii="Times New Roman"/>
          <w:b w:val="false"/>
          <w:i w:val="false"/>
          <w:color w:val="000000"/>
          <w:sz w:val="28"/>
        </w:rPr>
        <w:t>
      1) эксплуатацией и техническим состоянием котельных, тепловых сетей и теплоиспользующих установок потребителей;</w:t>
      </w:r>
    </w:p>
    <w:p>
      <w:pPr>
        <w:spacing w:after="0"/>
        <w:ind w:left="0"/>
        <w:jc w:val="both"/>
      </w:pPr>
      <w:r>
        <w:rPr>
          <w:rFonts w:ascii="Times New Roman"/>
          <w:b w:val="false"/>
          <w:i w:val="false"/>
          <w:color w:val="000000"/>
          <w:sz w:val="28"/>
        </w:rPr>
        <w:t>
      2) подготовкой и осуществлением ремонтно-восстановительных работ по котельным, тепловым сетям и их функционированием в осенне-зимний период.</w:t>
      </w:r>
    </w:p>
    <w:p>
      <w:pPr>
        <w:spacing w:after="0"/>
        <w:ind w:left="0"/>
        <w:jc w:val="both"/>
      </w:pPr>
      <w:r>
        <w:rPr>
          <w:rFonts w:ascii="Times New Roman"/>
          <w:b w:val="false"/>
          <w:i w:val="false"/>
          <w:color w:val="000000"/>
          <w:sz w:val="28"/>
        </w:rPr>
        <w:t>
      3. Государственный энергетический контроль в области электроэнергетики осуществляется в форме проверки и иных формах.</w:t>
      </w:r>
    </w:p>
    <w:p>
      <w:pPr>
        <w:spacing w:after="0"/>
        <w:ind w:left="0"/>
        <w:jc w:val="both"/>
      </w:pPr>
      <w:r>
        <w:rPr>
          <w:rFonts w:ascii="Times New Roman"/>
          <w:b w:val="false"/>
          <w:i w:val="false"/>
          <w:color w:val="000000"/>
          <w:sz w:val="28"/>
        </w:rPr>
        <w:t xml:space="preserve">
      Проверка и иные формы государственного энергетического контроля, за исключением проверок, предусмотренных статьей 6-1 настоящего Закона, осуществляются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контроле и надзоре в Республике Казахстан.";</w:t>
      </w:r>
    </w:p>
    <w:p>
      <w:pPr>
        <w:spacing w:after="0"/>
        <w:ind w:left="0"/>
        <w:jc w:val="both"/>
      </w:pPr>
      <w:r>
        <w:rPr>
          <w:rFonts w:ascii="Times New Roman"/>
          <w:b w:val="false"/>
          <w:i w:val="false"/>
          <w:color w:val="000000"/>
          <w:sz w:val="28"/>
        </w:rPr>
        <w:t>
      "8. Для устранения выявленных нарушений руководителю объекта электроэнергетики выдается предписание установленного образца с указанием сроков и лиц, ответственных за исполнение, а также об отстранении от работы персонала, не имеющего соответствующего доступа к осуществлению деятельности по эксплуатации электрических установок и не прошедшего квалификационные проверки знаний правил технической эксплуатации и правил техники безопасности в области электроэнергетики, или составляется акт, на основе которого руководством объекта разрабатывается план мероприятий по устранению выявленных нарушений, который представляется в орган по государственному энергетическому надзору и контролю или местному исполнительному органу.";</w:t>
      </w:r>
    </w:p>
    <w:p>
      <w:pPr>
        <w:spacing w:after="0"/>
        <w:ind w:left="0"/>
        <w:jc w:val="both"/>
      </w:pPr>
      <w:r>
        <w:rPr>
          <w:rFonts w:ascii="Times New Roman"/>
          <w:b w:val="false"/>
          <w:i w:val="false"/>
          <w:color w:val="000000"/>
          <w:sz w:val="28"/>
        </w:rPr>
        <w:t>
      "2) соблюдением нормативных правовых актов Республики Казахстан в области электроэнергетики в пределах своей компетенции;";</w:t>
      </w:r>
    </w:p>
    <w:p>
      <w:pPr>
        <w:spacing w:after="0"/>
        <w:ind w:left="0"/>
        <w:jc w:val="both"/>
      </w:pPr>
      <w:r>
        <w:rPr>
          <w:rFonts w:ascii="Times New Roman"/>
          <w:b w:val="false"/>
          <w:i w:val="false"/>
          <w:color w:val="000000"/>
          <w:sz w:val="28"/>
        </w:rPr>
        <w:t>
      "4) готовностью электрических станций, электрических и тепловых сетей к работе в осенне-зимний период.";</w:t>
      </w:r>
    </w:p>
    <w:p>
      <w:pPr>
        <w:spacing w:after="0"/>
        <w:ind w:left="0"/>
        <w:jc w:val="both"/>
      </w:pPr>
      <w:r>
        <w:rPr>
          <w:rFonts w:ascii="Times New Roman"/>
          <w:b w:val="false"/>
          <w:i w:val="false"/>
          <w:color w:val="000000"/>
          <w:sz w:val="28"/>
        </w:rPr>
        <w:t>
      "10. Орган по государственному энергетическому надзору и контролю:</w:t>
      </w:r>
    </w:p>
    <w:p>
      <w:pPr>
        <w:spacing w:after="0"/>
        <w:ind w:left="0"/>
        <w:jc w:val="both"/>
      </w:pPr>
      <w:r>
        <w:rPr>
          <w:rFonts w:ascii="Times New Roman"/>
          <w:b w:val="false"/>
          <w:i w:val="false"/>
          <w:color w:val="000000"/>
          <w:sz w:val="28"/>
        </w:rPr>
        <w:t>
      1) участвует в работе комиссий электроэнергетических предприятий по оценке готовности объектов и оборудования к работе в осенне-зимний период;</w:t>
      </w:r>
    </w:p>
    <w:p>
      <w:pPr>
        <w:spacing w:after="0"/>
        <w:ind w:left="0"/>
        <w:jc w:val="both"/>
      </w:pPr>
      <w:r>
        <w:rPr>
          <w:rFonts w:ascii="Times New Roman"/>
          <w:b w:val="false"/>
          <w:i w:val="false"/>
          <w:color w:val="000000"/>
          <w:sz w:val="28"/>
        </w:rPr>
        <w:t>
      2) ведет учет расследований крупных технологических нарушений в работе электростанций, электрических сетей, приведших к разделению единой электроэнергетической системы Республики Казахстан на несколько частей, массовому ограничению потребителей электрической энергии, повреждению крупного энергетического оборудования;</w:t>
      </w:r>
    </w:p>
    <w:p>
      <w:pPr>
        <w:spacing w:after="0"/>
        <w:ind w:left="0"/>
        <w:jc w:val="both"/>
      </w:pPr>
      <w:r>
        <w:rPr>
          <w:rFonts w:ascii="Times New Roman"/>
          <w:b w:val="false"/>
          <w:i w:val="false"/>
          <w:color w:val="000000"/>
          <w:sz w:val="28"/>
        </w:rPr>
        <w:t>
      3) осуществляет аккредитацию на проведение энергетической экспертизы и электролабораторий;</w:t>
      </w:r>
    </w:p>
    <w:p>
      <w:pPr>
        <w:spacing w:after="0"/>
        <w:ind w:left="0"/>
        <w:jc w:val="both"/>
      </w:pPr>
      <w:r>
        <w:rPr>
          <w:rFonts w:ascii="Times New Roman"/>
          <w:b w:val="false"/>
          <w:i w:val="false"/>
          <w:color w:val="000000"/>
          <w:sz w:val="28"/>
        </w:rPr>
        <w:t>
      4) осуществляет обследование технического состояния энергетического оборудования электрических станций, электрических сетей, а также энергетического оборудования потребителей;</w:t>
      </w:r>
    </w:p>
    <w:p>
      <w:pPr>
        <w:spacing w:after="0"/>
        <w:ind w:left="0"/>
        <w:jc w:val="both"/>
      </w:pPr>
      <w:r>
        <w:rPr>
          <w:rFonts w:ascii="Times New Roman"/>
          <w:b w:val="false"/>
          <w:i w:val="false"/>
          <w:color w:val="000000"/>
          <w:sz w:val="28"/>
        </w:rPr>
        <w:t>
      5) осуществляет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6) обращается в суд и участвует при рассмотрении судом дел по нарушениям законодательства Республики Казахстан об электроэнергетике.</w:t>
      </w:r>
    </w:p>
    <w:p>
      <w:pPr>
        <w:spacing w:after="0"/>
        <w:ind w:left="0"/>
        <w:jc w:val="both"/>
      </w:pPr>
      <w:r>
        <w:rPr>
          <w:rFonts w:ascii="Times New Roman"/>
          <w:b w:val="false"/>
          <w:i w:val="false"/>
          <w:color w:val="000000"/>
          <w:sz w:val="28"/>
        </w:rPr>
        <w:t>
      10-1. Местные исполнительные органы:</w:t>
      </w:r>
    </w:p>
    <w:p>
      <w:pPr>
        <w:spacing w:after="0"/>
        <w:ind w:left="0"/>
        <w:jc w:val="both"/>
      </w:pPr>
      <w:r>
        <w:rPr>
          <w:rFonts w:ascii="Times New Roman"/>
          <w:b w:val="false"/>
          <w:i w:val="false"/>
          <w:color w:val="000000"/>
          <w:sz w:val="28"/>
        </w:rPr>
        <w:t>
      1) проводят расследования технологических нарушений в работе котельных и тепловых сетей (магистральных, внутриквартальных);</w:t>
      </w:r>
    </w:p>
    <w:p>
      <w:pPr>
        <w:spacing w:after="0"/>
        <w:ind w:left="0"/>
        <w:jc w:val="both"/>
      </w:pPr>
      <w:r>
        <w:rPr>
          <w:rFonts w:ascii="Times New Roman"/>
          <w:b w:val="false"/>
          <w:i w:val="false"/>
          <w:color w:val="000000"/>
          <w:sz w:val="28"/>
        </w:rPr>
        <w:t>
      2) согласовывают плановый ремонт котельных и тепловых сетей (магистральных, внутриквартальных);</w:t>
      </w:r>
    </w:p>
    <w:p>
      <w:pPr>
        <w:spacing w:after="0"/>
        <w:ind w:left="0"/>
        <w:jc w:val="both"/>
      </w:pPr>
      <w:r>
        <w:rPr>
          <w:rFonts w:ascii="Times New Roman"/>
          <w:b w:val="false"/>
          <w:i w:val="false"/>
          <w:color w:val="000000"/>
          <w:sz w:val="28"/>
        </w:rPr>
        <w:t>
      3) выдают паспорта готовности отопительных котельных всех мощностей и тепловых сетей (магистральных, внутриквартальных) к работе в осенне-зимний период;</w:t>
      </w:r>
    </w:p>
    <w:p>
      <w:pPr>
        <w:spacing w:after="0"/>
        <w:ind w:left="0"/>
        <w:jc w:val="both"/>
      </w:pPr>
      <w:r>
        <w:rPr>
          <w:rFonts w:ascii="Times New Roman"/>
          <w:b w:val="false"/>
          <w:i w:val="false"/>
          <w:color w:val="000000"/>
          <w:sz w:val="28"/>
        </w:rPr>
        <w:t>
      4) выдают заключения о технической целесообразности строительства дублирующих (шунтирующих) линий электропередачи и подстанций для объектов 110 кВ и ниже, 220 кВ и выше;</w:t>
      </w:r>
    </w:p>
    <w:p>
      <w:pPr>
        <w:spacing w:after="0"/>
        <w:ind w:left="0"/>
        <w:jc w:val="both"/>
      </w:pPr>
      <w:r>
        <w:rPr>
          <w:rFonts w:ascii="Times New Roman"/>
          <w:b w:val="false"/>
          <w:i w:val="false"/>
          <w:color w:val="000000"/>
          <w:sz w:val="28"/>
        </w:rPr>
        <w:t>
      5) ведут учет расследований технологических нарушений в работе тепловых сетей, приведших к ограничению потребителей тепловой энергии, повреждению энергетического оборудования котельных;</w:t>
      </w:r>
    </w:p>
    <w:p>
      <w:pPr>
        <w:spacing w:after="0"/>
        <w:ind w:left="0"/>
        <w:jc w:val="both"/>
      </w:pPr>
      <w:r>
        <w:rPr>
          <w:rFonts w:ascii="Times New Roman"/>
          <w:b w:val="false"/>
          <w:i w:val="false"/>
          <w:color w:val="000000"/>
          <w:sz w:val="28"/>
        </w:rPr>
        <w:t>
      6) осуществляют рассмотрение материалов по административным делам в области электроэнергетики в пределах своей компетенции в соответствии с законодательством Республики Казахстан об административных правонарушениях;</w:t>
      </w:r>
    </w:p>
    <w:p>
      <w:pPr>
        <w:spacing w:after="0"/>
        <w:ind w:left="0"/>
        <w:jc w:val="both"/>
      </w:pPr>
      <w:r>
        <w:rPr>
          <w:rFonts w:ascii="Times New Roman"/>
          <w:b w:val="false"/>
          <w:i w:val="false"/>
          <w:color w:val="000000"/>
          <w:sz w:val="28"/>
        </w:rPr>
        <w:t>
      7) обращаются в суд и участвуют при рассмотрении судом дел по нарушениям законодательства Республики Казахстан об электроэнергетике.</w:t>
      </w:r>
    </w:p>
    <w:p>
      <w:pPr>
        <w:spacing w:after="0"/>
        <w:ind w:left="0"/>
        <w:jc w:val="both"/>
      </w:pPr>
      <w:r>
        <w:rPr>
          <w:rFonts w:ascii="Times New Roman"/>
          <w:b w:val="false"/>
          <w:i w:val="false"/>
          <w:color w:val="000000"/>
          <w:sz w:val="28"/>
        </w:rPr>
        <w:t>
      11. Орган по государственному энергетическому надзору и контролю в порядке, установленном законодательством Республики Казахстан, вправе:</w:t>
      </w:r>
    </w:p>
    <w:p>
      <w:pPr>
        <w:spacing w:after="0"/>
        <w:ind w:left="0"/>
        <w:jc w:val="both"/>
      </w:pPr>
      <w:r>
        <w:rPr>
          <w:rFonts w:ascii="Times New Roman"/>
          <w:b w:val="false"/>
          <w:i w:val="false"/>
          <w:color w:val="000000"/>
          <w:sz w:val="28"/>
        </w:rPr>
        <w:t>
      1) иметь беспрепятственный доступ к электро- и энергоустановкам;</w:t>
      </w:r>
    </w:p>
    <w:p>
      <w:pPr>
        <w:spacing w:after="0"/>
        <w:ind w:left="0"/>
        <w:jc w:val="both"/>
      </w:pPr>
      <w:r>
        <w:rPr>
          <w:rFonts w:ascii="Times New Roman"/>
          <w:b w:val="false"/>
          <w:i w:val="false"/>
          <w:color w:val="000000"/>
          <w:sz w:val="28"/>
        </w:rPr>
        <w:t>
      2) осуществлять подготовку предложений по совершенствованию законодательства Республики Казахстан об электроэнергетике;</w:t>
      </w:r>
    </w:p>
    <w:p>
      <w:pPr>
        <w:spacing w:after="0"/>
        <w:ind w:left="0"/>
        <w:jc w:val="both"/>
      </w:pPr>
      <w:r>
        <w:rPr>
          <w:rFonts w:ascii="Times New Roman"/>
          <w:b w:val="false"/>
          <w:i w:val="false"/>
          <w:color w:val="000000"/>
          <w:sz w:val="28"/>
        </w:rPr>
        <w:t>
      3) привлекать экспертов при проведении обследования энергетического оборудования, комплексных проверок энергетических организаций и расследовании технологических нарушений в работе энергетического оборудования электрических станций, электрических сетей;</w:t>
      </w:r>
    </w:p>
    <w:p>
      <w:pPr>
        <w:spacing w:after="0"/>
        <w:ind w:left="0"/>
        <w:jc w:val="both"/>
      </w:pPr>
      <w:r>
        <w:rPr>
          <w:rFonts w:ascii="Times New Roman"/>
          <w:b w:val="false"/>
          <w:i w:val="false"/>
          <w:color w:val="000000"/>
          <w:sz w:val="28"/>
        </w:rPr>
        <w:t>
      4) выдавать паспорт готовности без замечаний или с замечаниями в случае необходимости дополнительных пояснений, материалов и обоснований к документам, представленным для получения паспорта готовности, объем которых соответствует требованиям, установленным законодательством Республики Казахстан об электроэнергетике, а также отказывать в выдаче паспорта готовности в случае несоответствия объема, содержания представленных документов, подтверждающих выполнение условий и требований, установленных законодательством Республики Казахстан об электроэнергетике, для получения паспорта готовности.";</w:t>
      </w:r>
    </w:p>
    <w:bookmarkStart w:name="z31" w:id="20"/>
    <w:p>
      <w:pPr>
        <w:spacing w:after="0"/>
        <w:ind w:left="0"/>
        <w:jc w:val="both"/>
      </w:pPr>
      <w:r>
        <w:rPr>
          <w:rFonts w:ascii="Times New Roman"/>
          <w:b w:val="false"/>
          <w:i w:val="false"/>
          <w:color w:val="000000"/>
          <w:sz w:val="28"/>
        </w:rPr>
        <w:t>
      4) дополнить статьей 6-1 следующего содержания:</w:t>
      </w:r>
    </w:p>
    <w:bookmarkEnd w:id="20"/>
    <w:p>
      <w:pPr>
        <w:spacing w:after="0"/>
        <w:ind w:left="0"/>
        <w:jc w:val="both"/>
      </w:pPr>
      <w:r>
        <w:rPr>
          <w:rFonts w:ascii="Times New Roman"/>
          <w:b w:val="false"/>
          <w:i w:val="false"/>
          <w:color w:val="000000"/>
          <w:sz w:val="28"/>
        </w:rPr>
        <w:t>
      "Статья 6-1. Порядок организации и проведения отдельных проверок и иных форм государственного контроля</w:t>
      </w:r>
    </w:p>
    <w:p>
      <w:pPr>
        <w:spacing w:after="0"/>
        <w:ind w:left="0"/>
        <w:jc w:val="both"/>
      </w:pPr>
      <w:r>
        <w:rPr>
          <w:rFonts w:ascii="Times New Roman"/>
          <w:b w:val="false"/>
          <w:i w:val="false"/>
          <w:color w:val="000000"/>
          <w:sz w:val="28"/>
        </w:rPr>
        <w:t>
      1. Порядок организации и проведения проверок по соблюдению требований к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 электрических сетей напряжением свыше 0,4 кВ, магистральных тепловых сетей и котельных с установленной мощностью более 100 Гкал/час определяется настоящей статьей.</w:t>
      </w:r>
    </w:p>
    <w:p>
      <w:pPr>
        <w:spacing w:after="0"/>
        <w:ind w:left="0"/>
        <w:jc w:val="both"/>
      </w:pPr>
      <w:r>
        <w:rPr>
          <w:rFonts w:ascii="Times New Roman"/>
          <w:b w:val="false"/>
          <w:i w:val="false"/>
          <w:color w:val="000000"/>
          <w:sz w:val="28"/>
        </w:rPr>
        <w:t>
      2. Проверка проверяемого субъекта – одна из форм контроля, который проводит орган по государственному энергетическому надзору и контролю, путем совершения одного из следующих действий:</w:t>
      </w:r>
    </w:p>
    <w:p>
      <w:pPr>
        <w:spacing w:after="0"/>
        <w:ind w:left="0"/>
        <w:jc w:val="both"/>
      </w:pPr>
      <w:r>
        <w:rPr>
          <w:rFonts w:ascii="Times New Roman"/>
          <w:b w:val="false"/>
          <w:i w:val="false"/>
          <w:color w:val="000000"/>
          <w:sz w:val="28"/>
        </w:rPr>
        <w:t>
      1) посещения проверяемого субъекта должностным лицом органа по государственному энергетическому надзору и контролю;</w:t>
      </w:r>
    </w:p>
    <w:p>
      <w:pPr>
        <w:spacing w:after="0"/>
        <w:ind w:left="0"/>
        <w:jc w:val="both"/>
      </w:pPr>
      <w:r>
        <w:rPr>
          <w:rFonts w:ascii="Times New Roman"/>
          <w:b w:val="false"/>
          <w:i w:val="false"/>
          <w:color w:val="000000"/>
          <w:sz w:val="28"/>
        </w:rPr>
        <w:t>
      2) запроса необходимой информации, касающейся предмета проверки, за исключением истребования необходимой информации при проведении иных форм контроля;</w:t>
      </w:r>
    </w:p>
    <w:p>
      <w:pPr>
        <w:spacing w:after="0"/>
        <w:ind w:left="0"/>
        <w:jc w:val="both"/>
      </w:pPr>
      <w:r>
        <w:rPr>
          <w:rFonts w:ascii="Times New Roman"/>
          <w:b w:val="false"/>
          <w:i w:val="false"/>
          <w:color w:val="000000"/>
          <w:sz w:val="28"/>
        </w:rPr>
        <w:t xml:space="preserve">
      3) вызова проверяемого субъекта с целью получения информации о соблюдении им требований, установленных законодательством Республики Казахстан,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3. Проверки подразделяются на выборочные и внеплановые.</w:t>
      </w:r>
    </w:p>
    <w:p>
      <w:pPr>
        <w:spacing w:after="0"/>
        <w:ind w:left="0"/>
        <w:jc w:val="both"/>
      </w:pPr>
      <w:r>
        <w:rPr>
          <w:rFonts w:ascii="Times New Roman"/>
          <w:b w:val="false"/>
          <w:i w:val="false"/>
          <w:color w:val="000000"/>
          <w:sz w:val="28"/>
        </w:rPr>
        <w:t>
      Выборочная проверка – проверка, назначаемая органом по государственному энергетическому надзору и контролю в отношении конкретного проверяемого субъекта, проводимая на основании графика выборочных проверок, утвержденного уполномоченным органом, по вопросам соблюдения требований, установленных законодательством Республики Казахстан об электроэнергетике.</w:t>
      </w:r>
    </w:p>
    <w:p>
      <w:pPr>
        <w:spacing w:after="0"/>
        <w:ind w:left="0"/>
        <w:jc w:val="both"/>
      </w:pPr>
      <w:r>
        <w:rPr>
          <w:rFonts w:ascii="Times New Roman"/>
          <w:b w:val="false"/>
          <w:i w:val="false"/>
          <w:color w:val="000000"/>
          <w:sz w:val="28"/>
        </w:rPr>
        <w:t>
      Внеплановая проверка – проверка, назначаемая органом по государственному энергетическому надзору и контролю в отношении конкретного проверяемого субъекта.</w:t>
      </w:r>
    </w:p>
    <w:p>
      <w:pPr>
        <w:spacing w:after="0"/>
        <w:ind w:left="0"/>
        <w:jc w:val="both"/>
      </w:pPr>
      <w:r>
        <w:rPr>
          <w:rFonts w:ascii="Times New Roman"/>
          <w:b w:val="false"/>
          <w:i w:val="false"/>
          <w:color w:val="000000"/>
          <w:sz w:val="28"/>
        </w:rPr>
        <w:t>
      Внеплановая проверка проводится по отдельным вопросам соблюдения требований, установленных законодательством Республики Казахстан, к предмету проверки.</w:t>
      </w:r>
    </w:p>
    <w:p>
      <w:pPr>
        <w:spacing w:after="0"/>
        <w:ind w:left="0"/>
        <w:jc w:val="both"/>
      </w:pPr>
      <w:r>
        <w:rPr>
          <w:rFonts w:ascii="Times New Roman"/>
          <w:b w:val="false"/>
          <w:i w:val="false"/>
          <w:color w:val="000000"/>
          <w:sz w:val="28"/>
        </w:rPr>
        <w:t>
      При этом проверки подлежат обязательной регистрации в уполномоченном органе по правовой статистике и специальным учетам.</w:t>
      </w:r>
    </w:p>
    <w:p>
      <w:pPr>
        <w:spacing w:after="0"/>
        <w:ind w:left="0"/>
        <w:jc w:val="both"/>
      </w:pPr>
      <w:r>
        <w:rPr>
          <w:rFonts w:ascii="Times New Roman"/>
          <w:b w:val="false"/>
          <w:i w:val="false"/>
          <w:color w:val="000000"/>
          <w:sz w:val="28"/>
        </w:rPr>
        <w:t>
      4. При проведении выборочных проверок составляется график выборочных проверок на календарный год с указанием перечня территориальных подразделений органа по государственному энергетическому надзору и контролю и объектов проверяемых субъектов, а также периодов проведения проверок.</w:t>
      </w:r>
    </w:p>
    <w:p>
      <w:pPr>
        <w:spacing w:after="0"/>
        <w:ind w:left="0"/>
        <w:jc w:val="both"/>
      </w:pPr>
      <w:r>
        <w:rPr>
          <w:rFonts w:ascii="Times New Roman"/>
          <w:b w:val="false"/>
          <w:i w:val="false"/>
          <w:color w:val="000000"/>
          <w:sz w:val="28"/>
        </w:rPr>
        <w:t>
      В график выборочных проверок включаются проверяемые субъекты, осуществляющие эксплуатацию энергетического оборудования электрических станций единой электроэнергетической системы Республики Казахстан, электрических сетей напряжением свыше 0,4 кВ, магистральных тепловых сетей и котельных с установленной мощностью более 100 Гкал/час.</w:t>
      </w:r>
    </w:p>
    <w:p>
      <w:pPr>
        <w:spacing w:after="0"/>
        <w:ind w:left="0"/>
        <w:jc w:val="both"/>
      </w:pPr>
      <w:r>
        <w:rPr>
          <w:rFonts w:ascii="Times New Roman"/>
          <w:b w:val="false"/>
          <w:i w:val="false"/>
          <w:color w:val="000000"/>
          <w:sz w:val="28"/>
        </w:rPr>
        <w:t>
      В срок до 25 декабря года, предшествующего году проведения выборочных проверок, график выборочных проверок подлежит размещению на официальном интернет-ресурсе органа по государственному энергетическому надзору и контролю.</w:t>
      </w:r>
    </w:p>
    <w:p>
      <w:pPr>
        <w:spacing w:after="0"/>
        <w:ind w:left="0"/>
        <w:jc w:val="both"/>
      </w:pPr>
      <w:r>
        <w:rPr>
          <w:rFonts w:ascii="Times New Roman"/>
          <w:b w:val="false"/>
          <w:i w:val="false"/>
          <w:color w:val="000000"/>
          <w:sz w:val="28"/>
        </w:rPr>
        <w:t>
      5. Проверки осуществляются в рабочее время проверяемого субъекта, установленное правилами внутреннего трудового распорядка.</w:t>
      </w:r>
    </w:p>
    <w:p>
      <w:pPr>
        <w:spacing w:after="0"/>
        <w:ind w:left="0"/>
        <w:jc w:val="both"/>
      </w:pPr>
      <w:r>
        <w:rPr>
          <w:rFonts w:ascii="Times New Roman"/>
          <w:b w:val="false"/>
          <w:i w:val="false"/>
          <w:color w:val="000000"/>
          <w:sz w:val="28"/>
        </w:rPr>
        <w:t>
      Внеплановую проверку допускается проводить во внеурочное время (ночное время, выходные или праздничные дни) в случаях необходимости пресечения нарушений и (или) установления обстоятельств их совершения.</w:t>
      </w:r>
    </w:p>
    <w:p>
      <w:pPr>
        <w:spacing w:after="0"/>
        <w:ind w:left="0"/>
        <w:jc w:val="both"/>
      </w:pPr>
      <w:r>
        <w:rPr>
          <w:rFonts w:ascii="Times New Roman"/>
          <w:b w:val="false"/>
          <w:i w:val="false"/>
          <w:color w:val="000000"/>
          <w:sz w:val="28"/>
        </w:rPr>
        <w:t>
      6. Акты о назначении проверки и результатах проверки, предписания об устранении нарушений требований законодательства Республики Казахстан об электроэнергетике, уведомления о приостановлении, возобновлении, продлении срока проведения проверки, изменении состава участников проверки составляются по утвержденным уполномоченным органом формам.</w:t>
      </w:r>
    </w:p>
    <w:p>
      <w:pPr>
        <w:spacing w:after="0"/>
        <w:ind w:left="0"/>
        <w:jc w:val="both"/>
      </w:pPr>
      <w:r>
        <w:rPr>
          <w:rFonts w:ascii="Times New Roman"/>
          <w:b w:val="false"/>
          <w:i w:val="false"/>
          <w:color w:val="000000"/>
          <w:sz w:val="28"/>
        </w:rPr>
        <w:t>
      Указанные акты и уведомления, а также извещение проверяемого субъекта о начале проведения проверки направляются проверяемому субъекту в форме электронного документа, заверенного цифровой подписью руководителя назначившего проверку органа по государственному энергетическому надзору и контролю, либо иным способом. Началом проведения проверки считается рабочий день, следующий за днем направления акта о назначении проверки.</w:t>
      </w:r>
    </w:p>
    <w:p>
      <w:pPr>
        <w:spacing w:after="0"/>
        <w:ind w:left="0"/>
        <w:jc w:val="both"/>
      </w:pPr>
      <w:r>
        <w:rPr>
          <w:rFonts w:ascii="Times New Roman"/>
          <w:b w:val="false"/>
          <w:i w:val="false"/>
          <w:color w:val="000000"/>
          <w:sz w:val="28"/>
        </w:rPr>
        <w:t>
      7. В течение двадцати четырех часов с момента получения документов, указанных в пункте 6 настоящей статьи, проверяемый субъект обязан направить назначившему проверку органу по государственному энергетическому надзору и контролю в форме электронного документа или иным способом уведомление об их получении.</w:t>
      </w:r>
    </w:p>
    <w:p>
      <w:pPr>
        <w:spacing w:after="0"/>
        <w:ind w:left="0"/>
        <w:jc w:val="both"/>
      </w:pPr>
      <w:r>
        <w:rPr>
          <w:rFonts w:ascii="Times New Roman"/>
          <w:b w:val="false"/>
          <w:i w:val="false"/>
          <w:color w:val="000000"/>
          <w:sz w:val="28"/>
        </w:rPr>
        <w:t>
      В случае изменения информационной системы, посредством которой осуществляется передача уведомлений в электронном виде, проверяемые субъекты немедленно информируют об этом орган по государственному энергетическому надзору и контролю.</w:t>
      </w:r>
    </w:p>
    <w:p>
      <w:pPr>
        <w:spacing w:after="0"/>
        <w:ind w:left="0"/>
        <w:jc w:val="both"/>
      </w:pPr>
      <w:r>
        <w:rPr>
          <w:rFonts w:ascii="Times New Roman"/>
          <w:b w:val="false"/>
          <w:i w:val="false"/>
          <w:color w:val="000000"/>
          <w:sz w:val="28"/>
        </w:rPr>
        <w:t>
      8. Проверка проводится на основании акта о назначении проверки.</w:t>
      </w:r>
    </w:p>
    <w:p>
      <w:pPr>
        <w:spacing w:after="0"/>
        <w:ind w:left="0"/>
        <w:jc w:val="both"/>
      </w:pPr>
      <w:r>
        <w:rPr>
          <w:rFonts w:ascii="Times New Roman"/>
          <w:b w:val="false"/>
          <w:i w:val="false"/>
          <w:color w:val="000000"/>
          <w:sz w:val="28"/>
        </w:rPr>
        <w:t>
      Государственные технические инспекторы, прибывшие для проверки на объект, обязаны предъявить акт о назначении проверки и служебное удостоверение. Требование о предъявлении иных документов не допускается.</w:t>
      </w:r>
    </w:p>
    <w:p>
      <w:pPr>
        <w:spacing w:after="0"/>
        <w:ind w:left="0"/>
        <w:jc w:val="both"/>
      </w:pPr>
      <w:r>
        <w:rPr>
          <w:rFonts w:ascii="Times New Roman"/>
          <w:b w:val="false"/>
          <w:i w:val="false"/>
          <w:color w:val="000000"/>
          <w:sz w:val="28"/>
        </w:rPr>
        <w:t>
      В случае воспрепятствования доступу государственного технического инспектора на проверяемый объект государственным техническим инспектором составляется протокол. Отказ в доступе на проверяемый объект не является основанием для отмены проверки.</w:t>
      </w:r>
    </w:p>
    <w:p>
      <w:pPr>
        <w:spacing w:after="0"/>
        <w:ind w:left="0"/>
        <w:jc w:val="both"/>
      </w:pPr>
      <w:r>
        <w:rPr>
          <w:rFonts w:ascii="Times New Roman"/>
          <w:b w:val="false"/>
          <w:i w:val="false"/>
          <w:color w:val="000000"/>
          <w:sz w:val="28"/>
        </w:rPr>
        <w:t>
      Проверка проводится только указанными в акте о назначении проверки государственными техническими инспекторами. Состав государственных технических инспекторов, проводящих проверку, может изменяться по решению органа по государственному энергетическому надзору и контролю, о чем проверяемому субъекту до начала участия в проверке лиц, не указанных в акте о назначении проверки, направляется уведомление.</w:t>
      </w:r>
    </w:p>
    <w:p>
      <w:pPr>
        <w:spacing w:after="0"/>
        <w:ind w:left="0"/>
        <w:jc w:val="both"/>
      </w:pPr>
      <w:r>
        <w:rPr>
          <w:rFonts w:ascii="Times New Roman"/>
          <w:b w:val="false"/>
          <w:i w:val="false"/>
          <w:color w:val="000000"/>
          <w:sz w:val="28"/>
        </w:rPr>
        <w:t>
      9. Срок проведения проверки устанавливается с учетом объема предстоящих работ, но не должен превышать тридцать рабочих дней.</w:t>
      </w:r>
    </w:p>
    <w:p>
      <w:pPr>
        <w:spacing w:after="0"/>
        <w:ind w:left="0"/>
        <w:jc w:val="both"/>
      </w:pPr>
      <w:r>
        <w:rPr>
          <w:rFonts w:ascii="Times New Roman"/>
          <w:b w:val="false"/>
          <w:i w:val="false"/>
          <w:color w:val="000000"/>
          <w:sz w:val="28"/>
        </w:rPr>
        <w:t>
      Срок проведения проверки может быть продлен один раз руководителем органа по государственному энергетическому надзору и контролю на срок не более тридцати рабочих дней, при этом орган по государственному энергетическому надзору и контролю в обязательном порядке оформляет дополнительный акт о продлении проверки с регистрацией в уполномоченном органе по правовой статистике и специальным учетам, в котором указываются номер и дата регистрации предыдущего акта о назначении проверки и причина продления.</w:t>
      </w:r>
    </w:p>
    <w:p>
      <w:pPr>
        <w:spacing w:after="0"/>
        <w:ind w:left="0"/>
        <w:jc w:val="both"/>
      </w:pPr>
      <w:r>
        <w:rPr>
          <w:rFonts w:ascii="Times New Roman"/>
          <w:b w:val="false"/>
          <w:i w:val="false"/>
          <w:color w:val="000000"/>
          <w:sz w:val="28"/>
        </w:rPr>
        <w:t>
      В случае продления срока проведения проверки проверяемому субъекту до истечения срока проведения проверки направляется уведомление о продлении срока проверки.</w:t>
      </w:r>
    </w:p>
    <w:p>
      <w:pPr>
        <w:spacing w:after="0"/>
        <w:ind w:left="0"/>
        <w:jc w:val="both"/>
      </w:pPr>
      <w:r>
        <w:rPr>
          <w:rFonts w:ascii="Times New Roman"/>
          <w:b w:val="false"/>
          <w:i w:val="false"/>
          <w:color w:val="000000"/>
          <w:sz w:val="28"/>
        </w:rPr>
        <w:t>
      Проверка может быть приостановлена один раз на срок не более тридцати календарных дней. В случае необходимости проведения специальных исследований, испытаний, экспертиз сроком свыше тридцати календарных дней срок проведения проверки приостанавливается до их получения либо выполнения.</w:t>
      </w:r>
    </w:p>
    <w:p>
      <w:pPr>
        <w:spacing w:after="0"/>
        <w:ind w:left="0"/>
        <w:jc w:val="both"/>
      </w:pPr>
      <w:r>
        <w:rPr>
          <w:rFonts w:ascii="Times New Roman"/>
          <w:b w:val="false"/>
          <w:i w:val="false"/>
          <w:color w:val="000000"/>
          <w:sz w:val="28"/>
        </w:rPr>
        <w:t>
      В случаях приостановления либо возобновления проверки проверяемому субъекту не менее чем за один рабочий день до приостановления либо возобновления проверки направляется соответствующее уведомление.</w:t>
      </w:r>
    </w:p>
    <w:p>
      <w:pPr>
        <w:spacing w:after="0"/>
        <w:ind w:left="0"/>
        <w:jc w:val="both"/>
      </w:pP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p>
    <w:p>
      <w:pPr>
        <w:spacing w:after="0"/>
        <w:ind w:left="0"/>
        <w:jc w:val="both"/>
      </w:pPr>
      <w:r>
        <w:rPr>
          <w:rFonts w:ascii="Times New Roman"/>
          <w:b w:val="false"/>
          <w:i w:val="false"/>
          <w:color w:val="000000"/>
          <w:sz w:val="28"/>
        </w:rPr>
        <w:t>
      Проведение проверки субъекта, по которому проверка была приостановлена и не возобновлена в установленные в настоящей статье сроки, не допускается.</w:t>
      </w:r>
    </w:p>
    <w:p>
      <w:pPr>
        <w:spacing w:after="0"/>
        <w:ind w:left="0"/>
        <w:jc w:val="both"/>
      </w:pPr>
      <w:r>
        <w:rPr>
          <w:rFonts w:ascii="Times New Roman"/>
          <w:b w:val="false"/>
          <w:i w:val="false"/>
          <w:color w:val="000000"/>
          <w:sz w:val="28"/>
        </w:rPr>
        <w:t>
      10. По результатам проверки государственными техническими инспекторами составляется акт о результатах проверки.</w:t>
      </w:r>
    </w:p>
    <w:p>
      <w:pPr>
        <w:spacing w:after="0"/>
        <w:ind w:left="0"/>
        <w:jc w:val="both"/>
      </w:pPr>
      <w:r>
        <w:rPr>
          <w:rFonts w:ascii="Times New Roman"/>
          <w:b w:val="false"/>
          <w:i w:val="false"/>
          <w:color w:val="000000"/>
          <w:sz w:val="28"/>
        </w:rPr>
        <w:t>
      Возражения проверяемого субъекта по результатам проверки излагаются в письменном виде и прилагаются к акту о результатах проверки, в котором производится соответствующая отметка.</w:t>
      </w:r>
    </w:p>
    <w:p>
      <w:pPr>
        <w:spacing w:after="0"/>
        <w:ind w:left="0"/>
        <w:jc w:val="both"/>
      </w:pPr>
      <w:r>
        <w:rPr>
          <w:rFonts w:ascii="Times New Roman"/>
          <w:b w:val="false"/>
          <w:i w:val="false"/>
          <w:color w:val="000000"/>
          <w:sz w:val="28"/>
        </w:rPr>
        <w:t>
      В случае отсутствия нарушений установленных требований к  предмету проверки в акте о результатах проверки производится  соответствующая запись.</w:t>
      </w:r>
    </w:p>
    <w:p>
      <w:pPr>
        <w:spacing w:after="0"/>
        <w:ind w:left="0"/>
        <w:jc w:val="both"/>
      </w:pPr>
      <w:r>
        <w:rPr>
          <w:rFonts w:ascii="Times New Roman"/>
          <w:b w:val="false"/>
          <w:i w:val="false"/>
          <w:color w:val="000000"/>
          <w:sz w:val="28"/>
        </w:rPr>
        <w:t>
      Один экземпляр акта о результатах проверки с копиями приложений, за исключением копий документов, имеющихся в оригинале у проверяемого субъекта, направляется проверяемому субъекту.</w:t>
      </w:r>
    </w:p>
    <w:p>
      <w:pPr>
        <w:spacing w:after="0"/>
        <w:ind w:left="0"/>
        <w:jc w:val="both"/>
      </w:pPr>
      <w:r>
        <w:rPr>
          <w:rFonts w:ascii="Times New Roman"/>
          <w:b w:val="false"/>
          <w:i w:val="false"/>
          <w:color w:val="000000"/>
          <w:sz w:val="28"/>
        </w:rPr>
        <w:t>
      11. В случае выявления по результатам проверки нарушений установленных требований к предмету проверки орган по государственному энергетическому надзору и контролю направляет проверяемому субъекту предписание об устранении нарушений.</w:t>
      </w:r>
    </w:p>
    <w:p>
      <w:pPr>
        <w:spacing w:after="0"/>
        <w:ind w:left="0"/>
        <w:jc w:val="both"/>
      </w:pPr>
      <w:r>
        <w:rPr>
          <w:rFonts w:ascii="Times New Roman"/>
          <w:b w:val="false"/>
          <w:i w:val="false"/>
          <w:color w:val="000000"/>
          <w:sz w:val="28"/>
        </w:rPr>
        <w:t>
      По выявленным в результате проверки нарушениям проверяемый субъект при отсутствии возражений обязан не позднее трех рабочих дней после получения акта о результатах проверки предоставить информацию о мерах по устранению выявленных нарушений с указанием сроков, которые согласовываются с руководителем проводившего проверку органа по государственному энергетическому надзору и контролю.</w:t>
      </w:r>
    </w:p>
    <w:p>
      <w:pPr>
        <w:spacing w:after="0"/>
        <w:ind w:left="0"/>
        <w:jc w:val="both"/>
      </w:pPr>
      <w:r>
        <w:rPr>
          <w:rFonts w:ascii="Times New Roman"/>
          <w:b w:val="false"/>
          <w:i w:val="false"/>
          <w:color w:val="000000"/>
          <w:sz w:val="28"/>
        </w:rPr>
        <w:t>
      Проверяемый субъект вправе в течение трех рабочих дней со дня получения предписания внести в выдавший предписание орган по государственному энергетическому надзору и контролю свои возражения, которые подлежат рассмотрению в течение пяти рабочих дней.</w:t>
      </w:r>
    </w:p>
    <w:p>
      <w:pPr>
        <w:spacing w:after="0"/>
        <w:ind w:left="0"/>
        <w:jc w:val="both"/>
      </w:pPr>
      <w:r>
        <w:rPr>
          <w:rFonts w:ascii="Times New Roman"/>
          <w:b w:val="false"/>
          <w:i w:val="false"/>
          <w:color w:val="000000"/>
          <w:sz w:val="28"/>
        </w:rPr>
        <w:t>
      Проверяемый субъект в течение пяти рабочих дней со дня получения результатов рассмотрения возражений на предписание вправе обжаловать предписание в вышестоящий орган по государственному энергетическому надзору и контролю или суд.</w:t>
      </w:r>
    </w:p>
    <w:p>
      <w:pPr>
        <w:spacing w:after="0"/>
        <w:ind w:left="0"/>
        <w:jc w:val="both"/>
      </w:pPr>
      <w:r>
        <w:rPr>
          <w:rFonts w:ascii="Times New Roman"/>
          <w:b w:val="false"/>
          <w:i w:val="false"/>
          <w:color w:val="000000"/>
          <w:sz w:val="28"/>
        </w:rPr>
        <w:t>
      Подача жалобы не приостанавливает исполнения предписания, за исключением случаев, когда по ходатайству заявителя исполнение предписания приостановлено на период рассмотрения жалобы вышестоящим органом по государственному энергетическому надзору и контролю, о чем заявитель извещается в течение трех рабочих дней со дня поступления ходатайства.</w:t>
      </w:r>
    </w:p>
    <w:p>
      <w:pPr>
        <w:spacing w:after="0"/>
        <w:ind w:left="0"/>
        <w:jc w:val="both"/>
      </w:pPr>
      <w:r>
        <w:rPr>
          <w:rFonts w:ascii="Times New Roman"/>
          <w:b w:val="false"/>
          <w:i w:val="false"/>
          <w:color w:val="000000"/>
          <w:sz w:val="28"/>
        </w:rPr>
        <w:t>
      Вышестоящий орган по государственному энергетическому надзору и контролю рассматривает жалобу на предписание в течение десяти рабочих дней и выносит решение о полной или частичной отмене предписания либо отказе в удовлетворении жалобы.</w:t>
      </w:r>
    </w:p>
    <w:p>
      <w:pPr>
        <w:spacing w:after="0"/>
        <w:ind w:left="0"/>
        <w:jc w:val="both"/>
      </w:pPr>
      <w:r>
        <w:rPr>
          <w:rFonts w:ascii="Times New Roman"/>
          <w:b w:val="false"/>
          <w:i w:val="false"/>
          <w:color w:val="000000"/>
          <w:sz w:val="28"/>
        </w:rPr>
        <w:t>
      12. Государственные технические инспекторы при проведении проверки имеют право:</w:t>
      </w:r>
    </w:p>
    <w:p>
      <w:pPr>
        <w:spacing w:after="0"/>
        <w:ind w:left="0"/>
        <w:jc w:val="both"/>
      </w:pPr>
      <w:r>
        <w:rPr>
          <w:rFonts w:ascii="Times New Roman"/>
          <w:b w:val="false"/>
          <w:i w:val="false"/>
          <w:color w:val="000000"/>
          <w:sz w:val="28"/>
        </w:rPr>
        <w:t>
      1) беспрепятственного доступа на территорию и в помещения проверяемого субъекта при предъявлении документов, указанных в пункте 8 настоящей статьи;</w:t>
      </w:r>
    </w:p>
    <w:p>
      <w:pPr>
        <w:spacing w:after="0"/>
        <w:ind w:left="0"/>
        <w:jc w:val="both"/>
      </w:pP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pPr>
        <w:spacing w:after="0"/>
        <w:ind w:left="0"/>
        <w:jc w:val="both"/>
      </w:pPr>
      <w:r>
        <w:rPr>
          <w:rFonts w:ascii="Times New Roman"/>
          <w:b w:val="false"/>
          <w:i w:val="false"/>
          <w:color w:val="000000"/>
          <w:sz w:val="28"/>
        </w:rPr>
        <w:t>
      3) привлекать специалистов, консультантов и экспертов соответствующих государственных органов и подведомственных организаций.</w:t>
      </w:r>
    </w:p>
    <w:p>
      <w:pPr>
        <w:spacing w:after="0"/>
        <w:ind w:left="0"/>
        <w:jc w:val="both"/>
      </w:pPr>
      <w:r>
        <w:rPr>
          <w:rFonts w:ascii="Times New Roman"/>
          <w:b w:val="false"/>
          <w:i w:val="false"/>
          <w:color w:val="000000"/>
          <w:sz w:val="28"/>
        </w:rPr>
        <w:t>
      13. Государственные технические инспекторы при проведении проверки обязаны:</w:t>
      </w:r>
    </w:p>
    <w:p>
      <w:pPr>
        <w:spacing w:after="0"/>
        <w:ind w:left="0"/>
        <w:jc w:val="both"/>
      </w:pP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p>
    <w:p>
      <w:pPr>
        <w:spacing w:after="0"/>
        <w:ind w:left="0"/>
        <w:jc w:val="both"/>
      </w:pPr>
      <w:r>
        <w:rPr>
          <w:rFonts w:ascii="Times New Roman"/>
          <w:b w:val="false"/>
          <w:i w:val="false"/>
          <w:color w:val="000000"/>
          <w:sz w:val="28"/>
        </w:rPr>
        <w:t>
      2) проводить проверки на основании и в строгом соответствии с порядком, установленным настоящей статьей и (или) иными законами Республики Казахстан;</w:t>
      </w:r>
    </w:p>
    <w:p>
      <w:pPr>
        <w:spacing w:after="0"/>
        <w:ind w:left="0"/>
        <w:jc w:val="both"/>
      </w:pPr>
      <w:r>
        <w:rPr>
          <w:rFonts w:ascii="Times New Roman"/>
          <w:b w:val="false"/>
          <w:i w:val="false"/>
          <w:color w:val="000000"/>
          <w:sz w:val="28"/>
        </w:rPr>
        <w:t>
      3) не препятствовать установленному режиму работы проверяемых субъектов в период проведения проверки;</w:t>
      </w:r>
    </w:p>
    <w:p>
      <w:pPr>
        <w:spacing w:after="0"/>
        <w:ind w:left="0"/>
        <w:jc w:val="both"/>
      </w:pPr>
      <w:r>
        <w:rPr>
          <w:rFonts w:ascii="Times New Roman"/>
          <w:b w:val="false"/>
          <w:i w:val="false"/>
          <w:color w:val="000000"/>
          <w:sz w:val="28"/>
        </w:rPr>
        <w:t xml:space="preserve">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 не препятствовать проверяемому субъекту присутствовать при проведении проверки, давать разъяснения по вопросам, относящимся к предмету проверки;</w:t>
      </w:r>
    </w:p>
    <w:p>
      <w:pPr>
        <w:spacing w:after="0"/>
        <w:ind w:left="0"/>
        <w:jc w:val="both"/>
      </w:pPr>
      <w:r>
        <w:rPr>
          <w:rFonts w:ascii="Times New Roman"/>
          <w:b w:val="false"/>
          <w:i w:val="false"/>
          <w:color w:val="000000"/>
          <w:sz w:val="28"/>
        </w:rPr>
        <w:t>
      6) предоставлять проверяемому субъекту необходимую информацию, относящуюся к предмету проверки при ее проведении;</w:t>
      </w:r>
    </w:p>
    <w:p>
      <w:pPr>
        <w:spacing w:after="0"/>
        <w:ind w:left="0"/>
        <w:jc w:val="both"/>
      </w:pPr>
      <w:r>
        <w:rPr>
          <w:rFonts w:ascii="Times New Roman"/>
          <w:b w:val="false"/>
          <w:i w:val="false"/>
          <w:color w:val="000000"/>
          <w:sz w:val="28"/>
        </w:rPr>
        <w:t>
      7) вручить проверяемому субъекту акт о результатах проведенной проверки в день ее окончания;</w:t>
      </w:r>
    </w:p>
    <w:p>
      <w:pPr>
        <w:spacing w:after="0"/>
        <w:ind w:left="0"/>
        <w:jc w:val="both"/>
      </w:pPr>
      <w:r>
        <w:rPr>
          <w:rFonts w:ascii="Times New Roman"/>
          <w:b w:val="false"/>
          <w:i w:val="false"/>
          <w:color w:val="000000"/>
          <w:sz w:val="28"/>
        </w:rPr>
        <w:t>
      8) обеспечить сохранность полученных документов и сведений, полученных в результате проведения проверки.</w:t>
      </w:r>
    </w:p>
    <w:p>
      <w:pPr>
        <w:spacing w:after="0"/>
        <w:ind w:left="0"/>
        <w:jc w:val="both"/>
      </w:pPr>
      <w:r>
        <w:rPr>
          <w:rFonts w:ascii="Times New Roman"/>
          <w:b w:val="false"/>
          <w:i w:val="false"/>
          <w:color w:val="000000"/>
          <w:sz w:val="28"/>
        </w:rPr>
        <w:t>
      14. Проверяемые субъекты вправе:</w:t>
      </w:r>
    </w:p>
    <w:p>
      <w:pPr>
        <w:spacing w:after="0"/>
        <w:ind w:left="0"/>
        <w:jc w:val="both"/>
      </w:pPr>
      <w:r>
        <w:rPr>
          <w:rFonts w:ascii="Times New Roman"/>
          <w:b w:val="false"/>
          <w:i w:val="false"/>
          <w:color w:val="000000"/>
          <w:sz w:val="28"/>
        </w:rPr>
        <w:t>
      1) не допускать к проверке государственных технических инспекторов, прибывших для проведения проверки на объект, в случаях:</w:t>
      </w:r>
    </w:p>
    <w:p>
      <w:pPr>
        <w:spacing w:after="0"/>
        <w:ind w:left="0"/>
        <w:jc w:val="both"/>
      </w:pPr>
      <w:r>
        <w:rPr>
          <w:rFonts w:ascii="Times New Roman"/>
          <w:b w:val="false"/>
          <w:i w:val="false"/>
          <w:color w:val="000000"/>
          <w:sz w:val="28"/>
        </w:rPr>
        <w:t>
      отсутствия проверяемого объекта в графике выборочных проверок органа по государственному энергетическому надзору и контролю при назначении выборочной проверки;</w:t>
      </w:r>
    </w:p>
    <w:p>
      <w:pPr>
        <w:spacing w:after="0"/>
        <w:ind w:left="0"/>
        <w:jc w:val="both"/>
      </w:pPr>
      <w:r>
        <w:rPr>
          <w:rFonts w:ascii="Times New Roman"/>
          <w:b w:val="false"/>
          <w:i w:val="false"/>
          <w:color w:val="000000"/>
          <w:sz w:val="28"/>
        </w:rPr>
        <w:t>
      отсутствия данных о государственном техническом инспекторе в акте о назначении проверки;</w:t>
      </w:r>
    </w:p>
    <w:p>
      <w:pPr>
        <w:spacing w:after="0"/>
        <w:ind w:left="0"/>
        <w:jc w:val="both"/>
      </w:pPr>
      <w:r>
        <w:rPr>
          <w:rFonts w:ascii="Times New Roman"/>
          <w:b w:val="false"/>
          <w:i w:val="false"/>
          <w:color w:val="000000"/>
          <w:sz w:val="28"/>
        </w:rPr>
        <w:t>
      несоответствия срока проведения проверки сроку, указанному в акте о назначении проверки либо в уведомлениях о возобновлении, продлении срока проведения проверки;</w:t>
      </w:r>
    </w:p>
    <w:p>
      <w:pPr>
        <w:spacing w:after="0"/>
        <w:ind w:left="0"/>
        <w:jc w:val="both"/>
      </w:pPr>
      <w:r>
        <w:rPr>
          <w:rFonts w:ascii="Times New Roman"/>
          <w:b w:val="false"/>
          <w:i w:val="false"/>
          <w:color w:val="000000"/>
          <w:sz w:val="28"/>
        </w:rPr>
        <w:t>
      отсутствия оснований для проведения выборочной проверки или акта о назначении внеплановой проверки;</w:t>
      </w:r>
    </w:p>
    <w:p>
      <w:pPr>
        <w:spacing w:after="0"/>
        <w:ind w:left="0"/>
        <w:jc w:val="both"/>
      </w:pPr>
      <w:r>
        <w:rPr>
          <w:rFonts w:ascii="Times New Roman"/>
          <w:b w:val="false"/>
          <w:i w:val="false"/>
          <w:color w:val="000000"/>
          <w:sz w:val="28"/>
        </w:rPr>
        <w:t>
      2) не представлять сведения, если они не относятся к предмету проводимой проверки или к периодам, указанным в акте о назначении проверки, уведомлениях о возобновлении, продлении срока проведения проверки;</w:t>
      </w:r>
    </w:p>
    <w:p>
      <w:pPr>
        <w:spacing w:after="0"/>
        <w:ind w:left="0"/>
        <w:jc w:val="both"/>
      </w:pPr>
      <w:r>
        <w:rPr>
          <w:rFonts w:ascii="Times New Roman"/>
          <w:b w:val="false"/>
          <w:i w:val="false"/>
          <w:color w:val="000000"/>
          <w:sz w:val="28"/>
        </w:rPr>
        <w:t>
      3) обжаловать акт о назначении проверки, акт о результатах проверки и действия (бездействие) государственных технических инспекторов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15. Проверяемые субъекты обязаны:</w:t>
      </w:r>
    </w:p>
    <w:p>
      <w:pPr>
        <w:spacing w:after="0"/>
        <w:ind w:left="0"/>
        <w:jc w:val="both"/>
      </w:pPr>
      <w:r>
        <w:rPr>
          <w:rFonts w:ascii="Times New Roman"/>
          <w:b w:val="false"/>
          <w:i w:val="false"/>
          <w:color w:val="000000"/>
          <w:sz w:val="28"/>
        </w:rPr>
        <w:t>
      1) обеспечить беспрепятственный доступ государственных технических инспекторов для проведения проверки на свою территорию и в помещения;</w:t>
      </w:r>
    </w:p>
    <w:p>
      <w:pPr>
        <w:spacing w:after="0"/>
        <w:ind w:left="0"/>
        <w:jc w:val="both"/>
      </w:pPr>
      <w:r>
        <w:rPr>
          <w:rFonts w:ascii="Times New Roman"/>
          <w:b w:val="false"/>
          <w:i w:val="false"/>
          <w:color w:val="000000"/>
          <w:sz w:val="28"/>
        </w:rPr>
        <w:t>
      2) представлять государственным техническим инспекторам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pPr>
        <w:spacing w:after="0"/>
        <w:ind w:left="0"/>
        <w:jc w:val="both"/>
      </w:pPr>
      <w:r>
        <w:rPr>
          <w:rFonts w:ascii="Times New Roman"/>
          <w:b w:val="false"/>
          <w:i w:val="false"/>
          <w:color w:val="000000"/>
          <w:sz w:val="28"/>
        </w:rPr>
        <w:t>
      3) обеспечить безопасность государственных технических инспекторов, прибывших для проведения проверки на объект, от воздействия вредных и опасных производственных факторов в соответствии с установленными для данного объекта нормативами.</w:t>
      </w:r>
    </w:p>
    <w:p>
      <w:pPr>
        <w:spacing w:after="0"/>
        <w:ind w:left="0"/>
        <w:jc w:val="both"/>
      </w:pPr>
      <w:r>
        <w:rPr>
          <w:rFonts w:ascii="Times New Roman"/>
          <w:b w:val="false"/>
          <w:i w:val="false"/>
          <w:color w:val="000000"/>
          <w:sz w:val="28"/>
        </w:rPr>
        <w:t>
      16. Основаниями для признания проверки недействительной являются:</w:t>
      </w:r>
    </w:p>
    <w:p>
      <w:pPr>
        <w:spacing w:after="0"/>
        <w:ind w:left="0"/>
        <w:jc w:val="both"/>
      </w:pPr>
      <w:r>
        <w:rPr>
          <w:rFonts w:ascii="Times New Roman"/>
          <w:b w:val="false"/>
          <w:i w:val="false"/>
          <w:color w:val="000000"/>
          <w:sz w:val="28"/>
        </w:rPr>
        <w:t>
      1) отсутствие оснований для проведения плановой проверки;</w:t>
      </w:r>
    </w:p>
    <w:p>
      <w:pPr>
        <w:spacing w:after="0"/>
        <w:ind w:left="0"/>
        <w:jc w:val="both"/>
      </w:pPr>
      <w:r>
        <w:rPr>
          <w:rFonts w:ascii="Times New Roman"/>
          <w:b w:val="false"/>
          <w:i w:val="false"/>
          <w:color w:val="000000"/>
          <w:sz w:val="28"/>
        </w:rPr>
        <w:t>
      2) отсутствие акта о назначении проверки.</w:t>
      </w:r>
    </w:p>
    <w:p>
      <w:pPr>
        <w:spacing w:after="0"/>
        <w:ind w:left="0"/>
        <w:jc w:val="both"/>
      </w:pPr>
      <w:r>
        <w:rPr>
          <w:rFonts w:ascii="Times New Roman"/>
          <w:b w:val="false"/>
          <w:i w:val="false"/>
          <w:color w:val="000000"/>
          <w:sz w:val="28"/>
        </w:rPr>
        <w:t>
      Признание проверки недействительной является основанием для отмены акта о результатах данной проверки и предписания об устранении нарушений.</w:t>
      </w:r>
    </w:p>
    <w:p>
      <w:pPr>
        <w:spacing w:after="0"/>
        <w:ind w:left="0"/>
        <w:jc w:val="both"/>
      </w:pPr>
      <w:r>
        <w:rPr>
          <w:rFonts w:ascii="Times New Roman"/>
          <w:b w:val="false"/>
          <w:i w:val="false"/>
          <w:color w:val="000000"/>
          <w:sz w:val="28"/>
        </w:rPr>
        <w:t>
      Рассмотрение органом по государственному энергетическому надзору и контролю заявления проверяемого субъекта об отмене акта о результатах проверки в связи с недействительностью проверки осуществляется в течение десяти рабочих дней со дня подачи заявления.</w:t>
      </w:r>
    </w:p>
    <w:p>
      <w:pPr>
        <w:spacing w:after="0"/>
        <w:ind w:left="0"/>
        <w:jc w:val="both"/>
      </w:pPr>
      <w:r>
        <w:rPr>
          <w:rFonts w:ascii="Times New Roman"/>
          <w:b w:val="false"/>
          <w:i w:val="false"/>
          <w:color w:val="000000"/>
          <w:sz w:val="28"/>
        </w:rPr>
        <w:t>
      Нарушение срока рассмотрения заявления, установленного настоящим Законом, рассматривается в пользу проверяемого субъекта.</w:t>
      </w:r>
    </w:p>
    <w:p>
      <w:pPr>
        <w:spacing w:after="0"/>
        <w:ind w:left="0"/>
        <w:jc w:val="both"/>
      </w:pPr>
      <w:r>
        <w:rPr>
          <w:rFonts w:ascii="Times New Roman"/>
          <w:b w:val="false"/>
          <w:i w:val="false"/>
          <w:color w:val="000000"/>
          <w:sz w:val="28"/>
        </w:rPr>
        <w:t>
      17. Иные формы государственного контроля с посещением субъекта (объекта) органом по государственному энергетическому надзору и контролю проводятся в случаях:</w:t>
      </w:r>
    </w:p>
    <w:p>
      <w:pPr>
        <w:spacing w:after="0"/>
        <w:ind w:left="0"/>
        <w:jc w:val="both"/>
      </w:pPr>
      <w:r>
        <w:rPr>
          <w:rFonts w:ascii="Times New Roman"/>
          <w:b w:val="false"/>
          <w:i w:val="false"/>
          <w:color w:val="000000"/>
          <w:sz w:val="28"/>
        </w:rPr>
        <w:t xml:space="preserve">
      1) если посещение связано с проверкой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val="false"/>
          <w:i w:val="false"/>
          <w:color w:val="000000"/>
          <w:sz w:val="28"/>
        </w:rPr>
        <w:t>
      2) инициативного обращения проверяемого субъекта за получением заключения (информации) о соответствии его деятельности, не связанной с получением разрешительных документов, требованиям законодательства Республики Казахстан.</w:t>
      </w:r>
    </w:p>
    <w:p>
      <w:pPr>
        <w:spacing w:after="0"/>
        <w:ind w:left="0"/>
        <w:jc w:val="both"/>
      </w:pPr>
      <w:r>
        <w:rPr>
          <w:rFonts w:ascii="Times New Roman"/>
          <w:b w:val="false"/>
          <w:i w:val="false"/>
          <w:color w:val="000000"/>
          <w:sz w:val="28"/>
        </w:rPr>
        <w:t xml:space="preserve">
      18. При проведении иных форм государственного контроля с посещением орган по государственному энергетическому надзору и контролю уведомляет орган по правовой статистике и специальным учетам по месту нахождения проверяемого субъекта до их проведения, за исключением случаев осуществления иных форм государственного контроля в соответствии с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19. При проведении иных форм государственного контроля:</w:t>
      </w:r>
    </w:p>
    <w:p>
      <w:pPr>
        <w:spacing w:after="0"/>
        <w:ind w:left="0"/>
        <w:jc w:val="both"/>
      </w:pPr>
      <w:r>
        <w:rPr>
          <w:rFonts w:ascii="Times New Roman"/>
          <w:b w:val="false"/>
          <w:i w:val="false"/>
          <w:color w:val="000000"/>
          <w:sz w:val="28"/>
        </w:rPr>
        <w:t>
      1) за исключением случаев, предусмотренных пунктом 17 настоящей статьи, органу по государственному энергетическому надзору и контролю запрещается посещать субъекты (объекты) контроля;</w:t>
      </w:r>
    </w:p>
    <w:p>
      <w:pPr>
        <w:spacing w:after="0"/>
        <w:ind w:left="0"/>
        <w:jc w:val="both"/>
      </w:pPr>
      <w:r>
        <w:rPr>
          <w:rFonts w:ascii="Times New Roman"/>
          <w:b w:val="false"/>
          <w:i w:val="false"/>
          <w:color w:val="000000"/>
          <w:sz w:val="28"/>
        </w:rPr>
        <w:t>
      2) не требуются регистрация в органе по правовой статистике и специальным учетам и предварительное уведомление проверяемого субъекта;</w:t>
      </w:r>
    </w:p>
    <w:p>
      <w:pPr>
        <w:spacing w:after="0"/>
        <w:ind w:left="0"/>
        <w:jc w:val="both"/>
      </w:pPr>
      <w:r>
        <w:rPr>
          <w:rFonts w:ascii="Times New Roman"/>
          <w:b w:val="false"/>
          <w:i w:val="false"/>
          <w:color w:val="000000"/>
          <w:sz w:val="28"/>
        </w:rPr>
        <w:t>
      3) по итогам иных форм государственного контроля в зависимости от их вида составляются итоговые документы (справка, предписание, заключение и другое) без возбуждения дела об административном правонарушении в случае выявления нарушения, но с обязательным разъяснением проверяемому субъекту порядка его устранения.</w:t>
      </w:r>
    </w:p>
    <w:p>
      <w:pPr>
        <w:spacing w:after="0"/>
        <w:ind w:left="0"/>
        <w:jc w:val="both"/>
      </w:pPr>
      <w:r>
        <w:rPr>
          <w:rFonts w:ascii="Times New Roman"/>
          <w:b w:val="false"/>
          <w:i w:val="false"/>
          <w:color w:val="000000"/>
          <w:sz w:val="28"/>
        </w:rPr>
        <w:t>
      20. Результаты анализа иных форм государственного контроля являются основанием для отбора субъектов (объектов) контроля для проведения выборочных проверок.</w:t>
      </w:r>
    </w:p>
    <w:p>
      <w:pPr>
        <w:spacing w:after="0"/>
        <w:ind w:left="0"/>
        <w:jc w:val="both"/>
      </w:pPr>
      <w:r>
        <w:rPr>
          <w:rFonts w:ascii="Times New Roman"/>
          <w:b w:val="false"/>
          <w:i w:val="false"/>
          <w:color w:val="000000"/>
          <w:sz w:val="28"/>
        </w:rPr>
        <w:t>
      21. Местные исполнительные органы в пределах своей компетенции осуществляют проверки в соответствии с настоящей статьей.";</w:t>
      </w:r>
    </w:p>
    <w:bookmarkStart w:name="z32" w:id="21"/>
    <w:p>
      <w:pPr>
        <w:spacing w:after="0"/>
        <w:ind w:left="0"/>
        <w:jc w:val="both"/>
      </w:pPr>
      <w:r>
        <w:rPr>
          <w:rFonts w:ascii="Times New Roman"/>
          <w:b w:val="false"/>
          <w:i w:val="false"/>
          <w:color w:val="000000"/>
          <w:sz w:val="28"/>
        </w:rPr>
        <w:t>
      5) дополнить статьей 7-3 следующего содержания:</w:t>
      </w:r>
    </w:p>
    <w:bookmarkEnd w:id="21"/>
    <w:p>
      <w:pPr>
        <w:spacing w:after="0"/>
        <w:ind w:left="0"/>
        <w:jc w:val="both"/>
      </w:pPr>
      <w:r>
        <w:rPr>
          <w:rFonts w:ascii="Times New Roman"/>
          <w:b w:val="false"/>
          <w:i w:val="false"/>
          <w:color w:val="000000"/>
          <w:sz w:val="28"/>
        </w:rPr>
        <w:t>
      "Статья 7-3. Аккредитация на проведение энергетической экспертизы и электролабораторий</w:t>
      </w:r>
    </w:p>
    <w:p>
      <w:pPr>
        <w:spacing w:after="0"/>
        <w:ind w:left="0"/>
        <w:jc w:val="both"/>
      </w:pPr>
      <w:r>
        <w:rPr>
          <w:rFonts w:ascii="Times New Roman"/>
          <w:b w:val="false"/>
          <w:i w:val="false"/>
          <w:color w:val="000000"/>
          <w:sz w:val="28"/>
        </w:rPr>
        <w:t>
      1. Аккредитация на проведение энергетической экспертизы осуществляется органом по государственному энергетическому надзору и контролю.</w:t>
      </w:r>
    </w:p>
    <w:p>
      <w:pPr>
        <w:spacing w:after="0"/>
        <w:ind w:left="0"/>
        <w:jc w:val="both"/>
      </w:pPr>
      <w:r>
        <w:rPr>
          <w:rFonts w:ascii="Times New Roman"/>
          <w:b w:val="false"/>
          <w:i w:val="false"/>
          <w:color w:val="000000"/>
          <w:sz w:val="28"/>
        </w:rPr>
        <w:t>
      Аккредитация электролабораторий осуществляется территориальными подразделениями органа по государственному энергетическому надзору и контролю.</w:t>
      </w:r>
    </w:p>
    <w:p>
      <w:pPr>
        <w:spacing w:after="0"/>
        <w:ind w:left="0"/>
        <w:jc w:val="both"/>
      </w:pPr>
      <w:r>
        <w:rPr>
          <w:rFonts w:ascii="Times New Roman"/>
          <w:b w:val="false"/>
          <w:i w:val="false"/>
          <w:color w:val="000000"/>
          <w:sz w:val="28"/>
        </w:rPr>
        <w:t>
      2. Для рассмотрения документов юридических лиц об аккредитации на проведение энергетической экспертизы и принятия решения по ним органом по государственному энергетическому надзору и контролю создается комиссия по аккредитации на проведение энергетической экспертизы.</w:t>
      </w:r>
    </w:p>
    <w:p>
      <w:pPr>
        <w:spacing w:after="0"/>
        <w:ind w:left="0"/>
        <w:jc w:val="both"/>
      </w:pPr>
      <w:r>
        <w:rPr>
          <w:rFonts w:ascii="Times New Roman"/>
          <w:b w:val="false"/>
          <w:i w:val="false"/>
          <w:color w:val="000000"/>
          <w:sz w:val="28"/>
        </w:rPr>
        <w:t>
      Для рассмотрения документов индивидуальных предпринимателей и юридических лиц об аккредитации электролабораторий и принятия решения по ним территориальными подразделениями органа по государственному энергетическому надзору и контролю создается комиссия по аккредитации электролабораторий.</w:t>
      </w:r>
    </w:p>
    <w:p>
      <w:pPr>
        <w:spacing w:after="0"/>
        <w:ind w:left="0"/>
        <w:jc w:val="both"/>
      </w:pPr>
      <w:r>
        <w:rPr>
          <w:rFonts w:ascii="Times New Roman"/>
          <w:b w:val="false"/>
          <w:i w:val="false"/>
          <w:color w:val="000000"/>
          <w:sz w:val="28"/>
        </w:rPr>
        <w:t>
      Рассмотрение документов об аккредитации на проведение энергетической экспертизы и электролабораторий осуществляется комиссией в течение тридцати календарных дней, исчисляемых со дня их поступления в орган по государственному энергетическому надзору и контролю или его территориальное подразделение.</w:t>
      </w:r>
    </w:p>
    <w:p>
      <w:pPr>
        <w:spacing w:after="0"/>
        <w:ind w:left="0"/>
        <w:jc w:val="both"/>
      </w:pPr>
      <w:r>
        <w:rPr>
          <w:rFonts w:ascii="Times New Roman"/>
          <w:b w:val="false"/>
          <w:i w:val="false"/>
          <w:color w:val="000000"/>
          <w:sz w:val="28"/>
        </w:rPr>
        <w:t>
      3. В случае принятия положительного решения в течение пяти рабочих дней со дня принятия такого решения выдается свидетельство об аккредитации.</w:t>
      </w:r>
    </w:p>
    <w:p>
      <w:pPr>
        <w:spacing w:after="0"/>
        <w:ind w:left="0"/>
        <w:jc w:val="both"/>
      </w:pPr>
      <w:r>
        <w:rPr>
          <w:rFonts w:ascii="Times New Roman"/>
          <w:b w:val="false"/>
          <w:i w:val="false"/>
          <w:color w:val="000000"/>
          <w:sz w:val="28"/>
        </w:rPr>
        <w:t>
      При отказе в аккредитации заявителю направляется мотивированный письменный ответ с указанием причин такого отказа в течение пяти рабочих дней со дня принятия комиссией такого решения.</w:t>
      </w:r>
    </w:p>
    <w:p>
      <w:pPr>
        <w:spacing w:after="0"/>
        <w:ind w:left="0"/>
        <w:jc w:val="both"/>
      </w:pPr>
      <w:r>
        <w:rPr>
          <w:rFonts w:ascii="Times New Roman"/>
          <w:b w:val="false"/>
          <w:i w:val="false"/>
          <w:color w:val="000000"/>
          <w:sz w:val="28"/>
        </w:rPr>
        <w:t>
      Основанием для отказа в аккредитации являются:</w:t>
      </w:r>
    </w:p>
    <w:p>
      <w:pPr>
        <w:spacing w:after="0"/>
        <w:ind w:left="0"/>
        <w:jc w:val="both"/>
      </w:pPr>
      <w:r>
        <w:rPr>
          <w:rFonts w:ascii="Times New Roman"/>
          <w:b w:val="false"/>
          <w:i w:val="false"/>
          <w:color w:val="000000"/>
          <w:sz w:val="28"/>
        </w:rPr>
        <w:t>
      1) несоответствие предоставленной информации требованиям, предусмотренным законодательством Республики Казахстан об электроэнергетике;</w:t>
      </w:r>
    </w:p>
    <w:p>
      <w:pPr>
        <w:spacing w:after="0"/>
        <w:ind w:left="0"/>
        <w:jc w:val="both"/>
      </w:pPr>
      <w:r>
        <w:rPr>
          <w:rFonts w:ascii="Times New Roman"/>
          <w:b w:val="false"/>
          <w:i w:val="false"/>
          <w:color w:val="000000"/>
          <w:sz w:val="28"/>
        </w:rPr>
        <w:t>
      2) наличие решения суда, вступившего в законную силу, о запрете на занятие деятельностью по заявленному виду.</w:t>
      </w:r>
    </w:p>
    <w:p>
      <w:pPr>
        <w:spacing w:after="0"/>
        <w:ind w:left="0"/>
        <w:jc w:val="both"/>
      </w:pPr>
      <w:r>
        <w:rPr>
          <w:rFonts w:ascii="Times New Roman"/>
          <w:b w:val="false"/>
          <w:i w:val="false"/>
          <w:color w:val="000000"/>
          <w:sz w:val="28"/>
        </w:rPr>
        <w:t>
      4. Свидетельство об аккредитации, выданное органом по государственному энергетическому надзору и контролю или его территориальным подразделением, действительно на всей территории Республики Казахстан.</w:t>
      </w:r>
    </w:p>
    <w:p>
      <w:pPr>
        <w:spacing w:after="0"/>
        <w:ind w:left="0"/>
        <w:jc w:val="both"/>
      </w:pPr>
      <w:r>
        <w:rPr>
          <w:rFonts w:ascii="Times New Roman"/>
          <w:b w:val="false"/>
          <w:i w:val="false"/>
          <w:color w:val="000000"/>
          <w:sz w:val="28"/>
        </w:rPr>
        <w:t>
      5. Основаниями для прекращения действия свидетельства об аккредитации являются:</w:t>
      </w:r>
    </w:p>
    <w:p>
      <w:pPr>
        <w:spacing w:after="0"/>
        <w:ind w:left="0"/>
        <w:jc w:val="both"/>
      </w:pPr>
      <w:r>
        <w:rPr>
          <w:rFonts w:ascii="Times New Roman"/>
          <w:b w:val="false"/>
          <w:i w:val="false"/>
          <w:color w:val="000000"/>
          <w:sz w:val="28"/>
        </w:rPr>
        <w:t>
      1) письменное обращение аккредитованного субъекта;</w:t>
      </w:r>
    </w:p>
    <w:p>
      <w:pPr>
        <w:spacing w:after="0"/>
        <w:ind w:left="0"/>
        <w:jc w:val="both"/>
      </w:pPr>
      <w:r>
        <w:rPr>
          <w:rFonts w:ascii="Times New Roman"/>
          <w:b w:val="false"/>
          <w:i w:val="false"/>
          <w:color w:val="000000"/>
          <w:sz w:val="28"/>
        </w:rPr>
        <w:t>
      2) ликвидация аккредитованного субъекта;</w:t>
      </w:r>
    </w:p>
    <w:p>
      <w:pPr>
        <w:spacing w:after="0"/>
        <w:ind w:left="0"/>
        <w:jc w:val="both"/>
      </w:pPr>
      <w:r>
        <w:rPr>
          <w:rFonts w:ascii="Times New Roman"/>
          <w:b w:val="false"/>
          <w:i w:val="false"/>
          <w:color w:val="000000"/>
          <w:sz w:val="28"/>
        </w:rPr>
        <w:t>
      3) решение суда, вступившее в законную силу.</w:t>
      </w:r>
    </w:p>
    <w:p>
      <w:pPr>
        <w:spacing w:after="0"/>
        <w:ind w:left="0"/>
        <w:jc w:val="both"/>
      </w:pPr>
      <w:r>
        <w:rPr>
          <w:rFonts w:ascii="Times New Roman"/>
          <w:b w:val="false"/>
          <w:i w:val="false"/>
          <w:color w:val="000000"/>
          <w:sz w:val="28"/>
        </w:rPr>
        <w:t>
      6. Требования, предъявляемые к заявителю для проведения энергетической экспертизы и к электролабораториям, устанавливаются законодательством Республики Казахстан об электроэнергетике.";</w:t>
      </w:r>
    </w:p>
    <w:bookmarkStart w:name="z33" w:id="22"/>
    <w:p>
      <w:pPr>
        <w:spacing w:after="0"/>
        <w:ind w:left="0"/>
        <w:jc w:val="both"/>
      </w:pPr>
      <w:r>
        <w:rPr>
          <w:rFonts w:ascii="Times New Roman"/>
          <w:b w:val="false"/>
          <w:i w:val="false"/>
          <w:color w:val="000000"/>
          <w:sz w:val="28"/>
        </w:rPr>
        <w:t xml:space="preserve">
      6)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2"/>
    <w:p>
      <w:pPr>
        <w:spacing w:after="0"/>
        <w:ind w:left="0"/>
        <w:jc w:val="both"/>
      </w:pPr>
      <w:r>
        <w:rPr>
          <w:rFonts w:ascii="Times New Roman"/>
          <w:b w:val="false"/>
          <w:i w:val="false"/>
          <w:color w:val="000000"/>
          <w:sz w:val="28"/>
        </w:rPr>
        <w:t>
      "Глава 3. Системный оператор и участники отношений производства, передачи и потребления на рынке электрической энергии и мощности";</w:t>
      </w:r>
    </w:p>
    <w:bookmarkStart w:name="z34" w:id="2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10</w:t>
      </w:r>
      <w:r>
        <w:rPr>
          <w:rFonts w:ascii="Times New Roman"/>
          <w:b w:val="false"/>
          <w:i w:val="false"/>
          <w:color w:val="000000"/>
          <w:sz w:val="28"/>
        </w:rPr>
        <w:t>:</w:t>
      </w:r>
    </w:p>
    <w:bookmarkEnd w:id="23"/>
    <w:bookmarkStart w:name="z35" w:id="24"/>
    <w:p>
      <w:pPr>
        <w:spacing w:after="0"/>
        <w:ind w:left="0"/>
        <w:jc w:val="both"/>
      </w:pPr>
      <w:r>
        <w:rPr>
          <w:rFonts w:ascii="Times New Roman"/>
          <w:b w:val="false"/>
          <w:i w:val="false"/>
          <w:color w:val="000000"/>
          <w:sz w:val="28"/>
        </w:rPr>
        <w:t>
      в пункте 1:</w:t>
      </w:r>
    </w:p>
    <w:bookmarkEnd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 взаимодействует с энергосистемами сопредельных государств по управлению и обеспечению устойчивости режимов параллельной работы и регулированию электрической мощности;";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19)</w:t>
      </w:r>
      <w:r>
        <w:rPr>
          <w:rFonts w:ascii="Times New Roman"/>
          <w:b w:val="false"/>
          <w:i w:val="false"/>
          <w:color w:val="000000"/>
          <w:sz w:val="28"/>
        </w:rPr>
        <w:t xml:space="preserve"> и 22) исключить;</w:t>
      </w:r>
    </w:p>
    <w:bookmarkStart w:name="z36" w:id="25"/>
    <w:p>
      <w:pPr>
        <w:spacing w:after="0"/>
        <w:ind w:left="0"/>
        <w:jc w:val="both"/>
      </w:pPr>
      <w:r>
        <w:rPr>
          <w:rFonts w:ascii="Times New Roman"/>
          <w:b w:val="false"/>
          <w:i w:val="false"/>
          <w:color w:val="000000"/>
          <w:sz w:val="28"/>
        </w:rPr>
        <w:t>
      дополнить подпунктом 22-1) следующего содержания:</w:t>
      </w:r>
    </w:p>
    <w:bookmarkEnd w:id="25"/>
    <w:p>
      <w:pPr>
        <w:spacing w:after="0"/>
        <w:ind w:left="0"/>
        <w:jc w:val="both"/>
      </w:pPr>
      <w:r>
        <w:rPr>
          <w:rFonts w:ascii="Times New Roman"/>
          <w:b w:val="false"/>
          <w:i w:val="false"/>
          <w:color w:val="000000"/>
          <w:sz w:val="28"/>
        </w:rPr>
        <w:t>
      "22-1) ежеквартально предоставляет в уполномоченный орган информацию о согласованных схемах выдачи мощности;";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Системный оператор имеет право осуществлять куплю-продажу электрической энергии у энергопроизводящей организации, а также у поставщиков электрической энергии, реализующих электрическую энергию на территории Республики Казахстан непосредственно от имени иностранного производителя, в следующих случаях:</w:t>
      </w:r>
    </w:p>
    <w:p>
      <w:pPr>
        <w:spacing w:after="0"/>
        <w:ind w:left="0"/>
        <w:jc w:val="both"/>
      </w:pPr>
      <w:r>
        <w:rPr>
          <w:rFonts w:ascii="Times New Roman"/>
          <w:b w:val="false"/>
          <w:i w:val="false"/>
          <w:color w:val="000000"/>
          <w:sz w:val="28"/>
        </w:rPr>
        <w:t>
      1) на технологические и производственные нужды;</w:t>
      </w:r>
    </w:p>
    <w:p>
      <w:pPr>
        <w:spacing w:after="0"/>
        <w:ind w:left="0"/>
        <w:jc w:val="both"/>
      </w:pPr>
      <w:r>
        <w:rPr>
          <w:rFonts w:ascii="Times New Roman"/>
          <w:b w:val="false"/>
          <w:i w:val="false"/>
          <w:color w:val="000000"/>
          <w:sz w:val="28"/>
        </w:rPr>
        <w:t>
      2) для обеспечения договорных величин перетоков электрической энергии с энергосистемами сопредельных государств;</w:t>
      </w:r>
    </w:p>
    <w:p>
      <w:pPr>
        <w:spacing w:after="0"/>
        <w:ind w:left="0"/>
        <w:jc w:val="both"/>
      </w:pPr>
      <w:r>
        <w:rPr>
          <w:rFonts w:ascii="Times New Roman"/>
          <w:b w:val="false"/>
          <w:i w:val="false"/>
          <w:color w:val="000000"/>
          <w:sz w:val="28"/>
        </w:rPr>
        <w:t>
      3) на балансирующем рынке электрической энергии;</w:t>
      </w:r>
    </w:p>
    <w:p>
      <w:pPr>
        <w:spacing w:after="0"/>
        <w:ind w:left="0"/>
        <w:jc w:val="both"/>
      </w:pPr>
      <w:r>
        <w:rPr>
          <w:rFonts w:ascii="Times New Roman"/>
          <w:b w:val="false"/>
          <w:i w:val="false"/>
          <w:color w:val="000000"/>
          <w:sz w:val="28"/>
        </w:rPr>
        <w:t>
      4) для оказания аварийной взаимопомощи с энергосистемами сопредельных государств в рамках заключенных договоров.";</w:t>
      </w:r>
    </w:p>
    <w:bookmarkStart w:name="z39" w:id="26"/>
    <w:p>
      <w:pPr>
        <w:spacing w:after="0"/>
        <w:ind w:left="0"/>
        <w:jc w:val="both"/>
      </w:pPr>
      <w:r>
        <w:rPr>
          <w:rFonts w:ascii="Times New Roman"/>
          <w:b w:val="false"/>
          <w:i w:val="false"/>
          <w:color w:val="000000"/>
          <w:sz w:val="28"/>
        </w:rPr>
        <w:t>
      дополнить пунктом 2-1 следующего содержания:</w:t>
      </w:r>
    </w:p>
    <w:bookmarkEnd w:id="26"/>
    <w:p>
      <w:pPr>
        <w:spacing w:after="0"/>
        <w:ind w:left="0"/>
        <w:jc w:val="both"/>
      </w:pPr>
      <w:r>
        <w:rPr>
          <w:rFonts w:ascii="Times New Roman"/>
          <w:b w:val="false"/>
          <w:i w:val="false"/>
          <w:color w:val="000000"/>
          <w:sz w:val="28"/>
        </w:rPr>
        <w:t>
      "2-1. Системный оператор осуществляет поставку электрической энергии энергопроизводящим организациям в случае аварийного выбытия мощностей при отсутствии у них возможности покупки электрической энергии у других энергопроизводящих организаций. В случае наличия у системного оператора более одного договора об оказании аварийной взаимопомощи с энергосистемами сопредельных государств системный оператор выбирает поставщика электрической энергии, предложившего наименьшую цену электрической энергии, с учетом ограничений технического характера.";</w:t>
      </w:r>
    </w:p>
    <w:bookmarkStart w:name="z110" w:id="27"/>
    <w:p>
      <w:pPr>
        <w:spacing w:after="0"/>
        <w:ind w:left="0"/>
        <w:jc w:val="both"/>
      </w:pPr>
      <w:r>
        <w:rPr>
          <w:rFonts w:ascii="Times New Roman"/>
          <w:b w:val="false"/>
          <w:i w:val="false"/>
          <w:color w:val="000000"/>
          <w:sz w:val="28"/>
        </w:rPr>
        <w:t>
      8) дополнить статьями 10-1, 10-2 и 10-3 следующего содержания:</w:t>
      </w:r>
    </w:p>
    <w:bookmarkEnd w:id="27"/>
    <w:p>
      <w:pPr>
        <w:spacing w:after="0"/>
        <w:ind w:left="0"/>
        <w:jc w:val="both"/>
      </w:pPr>
      <w:r>
        <w:rPr>
          <w:rFonts w:ascii="Times New Roman"/>
          <w:b w:val="false"/>
          <w:i w:val="false"/>
          <w:color w:val="000000"/>
          <w:sz w:val="28"/>
        </w:rPr>
        <w:t>
      "Статья 10-1. Национальный оператор</w:t>
      </w:r>
    </w:p>
    <w:p>
      <w:pPr>
        <w:spacing w:after="0"/>
        <w:ind w:left="0"/>
        <w:jc w:val="both"/>
      </w:pPr>
      <w:r>
        <w:rPr>
          <w:rFonts w:ascii="Times New Roman"/>
          <w:b w:val="false"/>
          <w:i w:val="false"/>
          <w:color w:val="000000"/>
          <w:sz w:val="28"/>
        </w:rPr>
        <w:t>
      Национальный оператор:</w:t>
      </w:r>
    </w:p>
    <w:p>
      <w:pPr>
        <w:spacing w:after="0"/>
        <w:ind w:left="0"/>
        <w:jc w:val="both"/>
      </w:pPr>
      <w:r>
        <w:rPr>
          <w:rFonts w:ascii="Times New Roman"/>
          <w:b w:val="false"/>
          <w:i w:val="false"/>
          <w:color w:val="000000"/>
          <w:sz w:val="28"/>
        </w:rPr>
        <w:t>
      1) осуществляет централизованный импорт и экспорт электроэнергии, за исключением купли-продажи электрической энергии, осуществляемой системным оператором;</w:t>
      </w:r>
    </w:p>
    <w:p>
      <w:pPr>
        <w:spacing w:after="0"/>
        <w:ind w:left="0"/>
        <w:jc w:val="both"/>
      </w:pPr>
      <w:r>
        <w:rPr>
          <w:rFonts w:ascii="Times New Roman"/>
          <w:b w:val="false"/>
          <w:i w:val="false"/>
          <w:color w:val="000000"/>
          <w:sz w:val="28"/>
        </w:rPr>
        <w:t>
      2) осуществляет строительство социально важных электростанций, осуществляющих комбинированную выработку тепла и электроэнергии, в случае несостоявшихся тендеров;</w:t>
      </w:r>
    </w:p>
    <w:p>
      <w:pPr>
        <w:spacing w:after="0"/>
        <w:ind w:left="0"/>
        <w:jc w:val="both"/>
      </w:pPr>
      <w:r>
        <w:rPr>
          <w:rFonts w:ascii="Times New Roman"/>
          <w:b w:val="false"/>
          <w:i w:val="false"/>
          <w:color w:val="000000"/>
          <w:sz w:val="28"/>
        </w:rPr>
        <w:t>
      3) участвует в строительстве объектов электроэнергетики за пределами Республики Казахстан.</w:t>
      </w:r>
    </w:p>
    <w:p>
      <w:pPr>
        <w:spacing w:after="0"/>
        <w:ind w:left="0"/>
        <w:jc w:val="both"/>
      </w:pPr>
      <w:r>
        <w:rPr>
          <w:rFonts w:ascii="Times New Roman"/>
          <w:b w:val="false"/>
          <w:i w:val="false"/>
          <w:color w:val="000000"/>
          <w:sz w:val="28"/>
        </w:rPr>
        <w:t>
      Статья 10-2. Совет рынка</w:t>
      </w:r>
    </w:p>
    <w:p>
      <w:pPr>
        <w:spacing w:after="0"/>
        <w:ind w:left="0"/>
        <w:jc w:val="both"/>
      </w:pPr>
      <w:r>
        <w:rPr>
          <w:rFonts w:ascii="Times New Roman"/>
          <w:b w:val="false"/>
          <w:i w:val="false"/>
          <w:color w:val="000000"/>
          <w:sz w:val="28"/>
        </w:rPr>
        <w:t>
      1. Совет рынка:</w:t>
      </w:r>
    </w:p>
    <w:p>
      <w:pPr>
        <w:spacing w:after="0"/>
        <w:ind w:left="0"/>
        <w:jc w:val="both"/>
      </w:pPr>
      <w:r>
        <w:rPr>
          <w:rFonts w:ascii="Times New Roman"/>
          <w:b w:val="false"/>
          <w:i w:val="false"/>
          <w:color w:val="000000"/>
          <w:sz w:val="28"/>
        </w:rPr>
        <w:t>
      1) осуществляет мониторинг функционирования рынка электрической энергии и мощности;</w:t>
      </w:r>
    </w:p>
    <w:p>
      <w:pPr>
        <w:spacing w:after="0"/>
        <w:ind w:left="0"/>
        <w:jc w:val="both"/>
      </w:pPr>
      <w:r>
        <w:rPr>
          <w:rFonts w:ascii="Times New Roman"/>
          <w:b w:val="false"/>
          <w:i w:val="false"/>
          <w:color w:val="000000"/>
          <w:sz w:val="28"/>
        </w:rPr>
        <w:t>
      2) рассматривает инвестиционные программы модернизации, расширения, реконструкции и (или) обновления энергопроизводящих организаций в порядке, установленном уполномоченным органом;</w:t>
      </w:r>
    </w:p>
    <w:p>
      <w:pPr>
        <w:spacing w:after="0"/>
        <w:ind w:left="0"/>
        <w:jc w:val="both"/>
      </w:pPr>
      <w:r>
        <w:rPr>
          <w:rFonts w:ascii="Times New Roman"/>
          <w:b w:val="false"/>
          <w:i w:val="false"/>
          <w:color w:val="000000"/>
          <w:sz w:val="28"/>
        </w:rPr>
        <w:t>
      3) вносит предложения уполномоченному органу по совершенствованию законодательства Республики Казахстан об электроэнергетике;</w:t>
      </w:r>
    </w:p>
    <w:p>
      <w:pPr>
        <w:spacing w:after="0"/>
        <w:ind w:left="0"/>
        <w:jc w:val="both"/>
      </w:pPr>
      <w:r>
        <w:rPr>
          <w:rFonts w:ascii="Times New Roman"/>
          <w:b w:val="false"/>
          <w:i w:val="false"/>
          <w:color w:val="000000"/>
          <w:sz w:val="28"/>
        </w:rPr>
        <w:t>
      4) осуществляет иные функции, определенные уполномоченным органом.</w:t>
      </w:r>
    </w:p>
    <w:p>
      <w:pPr>
        <w:spacing w:after="0"/>
        <w:ind w:left="0"/>
        <w:jc w:val="both"/>
      </w:pPr>
      <w:r>
        <w:rPr>
          <w:rFonts w:ascii="Times New Roman"/>
          <w:b w:val="false"/>
          <w:i w:val="false"/>
          <w:color w:val="000000"/>
          <w:sz w:val="28"/>
        </w:rPr>
        <w:t>
      2. Решения совета рынка носят рекомендательный характер.</w:t>
      </w:r>
    </w:p>
    <w:p>
      <w:pPr>
        <w:spacing w:after="0"/>
        <w:ind w:left="0"/>
        <w:jc w:val="both"/>
      </w:pPr>
      <w:r>
        <w:rPr>
          <w:rFonts w:ascii="Times New Roman"/>
          <w:b w:val="false"/>
          <w:i w:val="false"/>
          <w:color w:val="000000"/>
          <w:sz w:val="28"/>
        </w:rPr>
        <w:t>
      Статья 10-3. Единый закупщик</w:t>
      </w:r>
    </w:p>
    <w:p>
      <w:pPr>
        <w:spacing w:after="0"/>
        <w:ind w:left="0"/>
        <w:jc w:val="both"/>
      </w:pPr>
      <w:r>
        <w:rPr>
          <w:rFonts w:ascii="Times New Roman"/>
          <w:b w:val="false"/>
          <w:i w:val="false"/>
          <w:color w:val="000000"/>
          <w:sz w:val="28"/>
        </w:rPr>
        <w:t>
      1. Единый закупщик определяется уполномоченным органом.</w:t>
      </w:r>
    </w:p>
    <w:p>
      <w:pPr>
        <w:spacing w:after="0"/>
        <w:ind w:left="0"/>
        <w:jc w:val="both"/>
      </w:pPr>
      <w:r>
        <w:rPr>
          <w:rFonts w:ascii="Times New Roman"/>
          <w:b w:val="false"/>
          <w:i w:val="false"/>
          <w:color w:val="000000"/>
          <w:sz w:val="28"/>
        </w:rPr>
        <w:t>
      2. Единый закупщик:</w:t>
      </w:r>
    </w:p>
    <w:p>
      <w:pPr>
        <w:spacing w:after="0"/>
        <w:ind w:left="0"/>
        <w:jc w:val="both"/>
      </w:pPr>
      <w:r>
        <w:rPr>
          <w:rFonts w:ascii="Times New Roman"/>
          <w:b w:val="false"/>
          <w:i w:val="false"/>
          <w:color w:val="000000"/>
          <w:sz w:val="28"/>
        </w:rPr>
        <w:t>
      1) заключает договоры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2) заключает договоры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3) приобретает услугу по поддержанию готовности электрической мощности в соответствии с договором о покупке услуги по поддержанию готовности электрической мощности;</w:t>
      </w:r>
    </w:p>
    <w:p>
      <w:pPr>
        <w:spacing w:after="0"/>
        <w:ind w:left="0"/>
        <w:jc w:val="both"/>
      </w:pPr>
      <w:r>
        <w:rPr>
          <w:rFonts w:ascii="Times New Roman"/>
          <w:b w:val="false"/>
          <w:i w:val="false"/>
          <w:color w:val="000000"/>
          <w:sz w:val="28"/>
        </w:rPr>
        <w:t>
      4) оказывает услугу по обеспечению готовности электрической мощности к несению нагрузки в соответствии с договором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5) осуществляет расчет цены на услугу по обеспечению готовности электрической мощности к несению нагрузки на предстоящий календарный год и ее размещение на своем интернет-ресурсе;</w:t>
      </w:r>
    </w:p>
    <w:p>
      <w:pPr>
        <w:spacing w:after="0"/>
        <w:ind w:left="0"/>
        <w:jc w:val="both"/>
      </w:pPr>
      <w:r>
        <w:rPr>
          <w:rFonts w:ascii="Times New Roman"/>
          <w:b w:val="false"/>
          <w:i w:val="false"/>
          <w:color w:val="000000"/>
          <w:sz w:val="28"/>
        </w:rPr>
        <w:t>
      6) формирует и размещает на своем интернет-ресурсе перечень заключенных договоров на оказание услуги по обеспечению готовности электрической мощности к несению нагрузки с указанием субъекта оптового рынка электрической энергии.";</w:t>
      </w:r>
    </w:p>
    <w:bookmarkStart w:name="z40" w:id="2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12</w:t>
      </w:r>
      <w:r>
        <w:rPr>
          <w:rFonts w:ascii="Times New Roman"/>
          <w:b w:val="false"/>
          <w:i w:val="false"/>
          <w:color w:val="000000"/>
          <w:sz w:val="28"/>
        </w:rPr>
        <w:t>:</w:t>
      </w:r>
    </w:p>
    <w:bookmarkEnd w:id="28"/>
    <w:bookmarkStart w:name="z41" w:id="29"/>
    <w:p>
      <w:pPr>
        <w:spacing w:after="0"/>
        <w:ind w:left="0"/>
        <w:jc w:val="both"/>
      </w:pPr>
      <w:r>
        <w:rPr>
          <w:rFonts w:ascii="Times New Roman"/>
          <w:b w:val="false"/>
          <w:i w:val="false"/>
          <w:color w:val="000000"/>
          <w:sz w:val="28"/>
        </w:rPr>
        <w:t>
      пункт 2 изложить в следующей редакции:</w:t>
      </w:r>
    </w:p>
    <w:bookmarkEnd w:id="29"/>
    <w:p>
      <w:pPr>
        <w:spacing w:after="0"/>
        <w:ind w:left="0"/>
        <w:jc w:val="both"/>
      </w:pPr>
      <w:r>
        <w:rPr>
          <w:rFonts w:ascii="Times New Roman"/>
          <w:b w:val="false"/>
          <w:i w:val="false"/>
          <w:color w:val="000000"/>
          <w:sz w:val="28"/>
        </w:rPr>
        <w:t>
      "2. Участники производства и передачи электрической энергии обязаны:</w:t>
      </w:r>
    </w:p>
    <w:p>
      <w:pPr>
        <w:spacing w:after="0"/>
        <w:ind w:left="0"/>
        <w:jc w:val="both"/>
      </w:pPr>
      <w:r>
        <w:rPr>
          <w:rFonts w:ascii="Times New Roman"/>
          <w:b w:val="false"/>
          <w:i w:val="false"/>
          <w:color w:val="000000"/>
          <w:sz w:val="28"/>
        </w:rPr>
        <w:t>
      1) предоставлять системному оператору информацию, необходимую для осуществления централизованного оперативно-диспетчерского управления единой электроэнергетической системой Республики Казахстан, и фактическую информацию по технико-экономическим показателям работы электростанций (выработка, отпуск с шин, собственные нужды, удельные расходы на отпуск с шин электроэнергии);</w:t>
      </w:r>
    </w:p>
    <w:p>
      <w:pPr>
        <w:spacing w:after="0"/>
        <w:ind w:left="0"/>
        <w:jc w:val="both"/>
      </w:pPr>
      <w:r>
        <w:rPr>
          <w:rFonts w:ascii="Times New Roman"/>
          <w:b w:val="false"/>
          <w:i w:val="false"/>
          <w:color w:val="000000"/>
          <w:sz w:val="28"/>
        </w:rPr>
        <w:t>
      2) предоставлять системному оператору доступ к приборам коммерческого учета;</w:t>
      </w:r>
    </w:p>
    <w:p>
      <w:pPr>
        <w:spacing w:after="0"/>
        <w:ind w:left="0"/>
        <w:jc w:val="both"/>
      </w:pPr>
      <w:r>
        <w:rPr>
          <w:rFonts w:ascii="Times New Roman"/>
          <w:b w:val="false"/>
          <w:i w:val="false"/>
          <w:color w:val="000000"/>
          <w:sz w:val="28"/>
        </w:rPr>
        <w:t>
      3) обеспечить качество и безопасность электрической энергии в соответствии с требованиями, установленными техническими регламентами;</w:t>
      </w:r>
    </w:p>
    <w:p>
      <w:pPr>
        <w:spacing w:after="0"/>
        <w:ind w:left="0"/>
        <w:jc w:val="both"/>
      </w:pPr>
      <w:r>
        <w:rPr>
          <w:rFonts w:ascii="Times New Roman"/>
          <w:b w:val="false"/>
          <w:i w:val="false"/>
          <w:color w:val="000000"/>
          <w:sz w:val="28"/>
        </w:rPr>
        <w:t>
      4) осуществлять совместно с системным оператором регулирование и поддержание стандартной частоты в единой электроэнергетической системе Республики Казахстан на основе заключенных договоров;</w:t>
      </w:r>
    </w:p>
    <w:p>
      <w:pPr>
        <w:spacing w:after="0"/>
        <w:ind w:left="0"/>
        <w:jc w:val="both"/>
      </w:pPr>
      <w:r>
        <w:rPr>
          <w:rFonts w:ascii="Times New Roman"/>
          <w:b w:val="false"/>
          <w:i w:val="false"/>
          <w:color w:val="000000"/>
          <w:sz w:val="28"/>
        </w:rPr>
        <w:t>
      5) содержать в рабочем состоянии основное и вспомогательное оборудование, средства противоаварийной и режимной автоматики, релейной защиты, диспетчерского технологического управления в соответствии с требованиями технических регламентов и нормативных правовых актов Республики Казахстан в области электроэнергетики;</w:t>
      </w:r>
    </w:p>
    <w:p>
      <w:pPr>
        <w:spacing w:after="0"/>
        <w:ind w:left="0"/>
        <w:jc w:val="both"/>
      </w:pPr>
      <w:r>
        <w:rPr>
          <w:rFonts w:ascii="Times New Roman"/>
          <w:b w:val="false"/>
          <w:i w:val="false"/>
          <w:color w:val="000000"/>
          <w:sz w:val="28"/>
        </w:rPr>
        <w:t>
      6) устанавливать новые устройства релейной защиты и противоаварийной автоматики и производить модернизацию эксплуатируемых устройств релейной защиты и противоаварийной автоматики на своих объектах в объемах, определяемых уполномоченным органом;</w:t>
      </w:r>
    </w:p>
    <w:p>
      <w:pPr>
        <w:spacing w:after="0"/>
        <w:ind w:left="0"/>
        <w:jc w:val="both"/>
      </w:pPr>
      <w:r>
        <w:rPr>
          <w:rFonts w:ascii="Times New Roman"/>
          <w:b w:val="false"/>
          <w:i w:val="false"/>
          <w:color w:val="000000"/>
          <w:sz w:val="28"/>
        </w:rPr>
        <w:t>
      7) информировать в порядке, установленном законодательством Республики Казахстан, орган по государственному энергетическому надзору и контролю о возникших технологических нарушениях и несчастных случаях, связанных с эксплуатацией энергетического оборудования.";</w:t>
      </w:r>
    </w:p>
    <w:bookmarkStart w:name="z42" w:id="30"/>
    <w:p>
      <w:pPr>
        <w:spacing w:after="0"/>
        <w:ind w:left="0"/>
        <w:jc w:val="both"/>
      </w:pPr>
      <w:r>
        <w:rPr>
          <w:rFonts w:ascii="Times New Roman"/>
          <w:b w:val="false"/>
          <w:i w:val="false"/>
          <w:color w:val="000000"/>
          <w:sz w:val="28"/>
        </w:rPr>
        <w:t>
      в пункте 3:</w:t>
      </w:r>
    </w:p>
    <w:bookmarkEnd w:id="30"/>
    <w:bookmarkStart w:name="z43" w:id="31"/>
    <w:p>
      <w:pPr>
        <w:spacing w:after="0"/>
        <w:ind w:left="0"/>
        <w:jc w:val="both"/>
      </w:pPr>
      <w:r>
        <w:rPr>
          <w:rFonts w:ascii="Times New Roman"/>
          <w:b w:val="false"/>
          <w:i w:val="false"/>
          <w:color w:val="000000"/>
          <w:sz w:val="28"/>
        </w:rPr>
        <w:t>
      подпункт 1) изложить в следующей редакции:</w:t>
      </w:r>
    </w:p>
    <w:bookmarkEnd w:id="31"/>
    <w:p>
      <w:pPr>
        <w:spacing w:after="0"/>
        <w:ind w:left="0"/>
        <w:jc w:val="both"/>
      </w:pPr>
      <w:r>
        <w:rPr>
          <w:rFonts w:ascii="Times New Roman"/>
          <w:b w:val="false"/>
          <w:i w:val="false"/>
          <w:color w:val="000000"/>
          <w:sz w:val="28"/>
        </w:rPr>
        <w:t>
      "1) осуществлять реализацию электрической энергии по тарифам, не превышающим соответственно предельного тарифа на электрическую энергию и предельного тарифа на балансирующую электроэнергию, за исключением случаев реализации на спот-торгах (не более десяти процентов от объемов вырабатываемой ими электрической энергии);";</w:t>
      </w:r>
    </w:p>
    <w:bookmarkStart w:name="z44" w:id="32"/>
    <w:p>
      <w:pPr>
        <w:spacing w:after="0"/>
        <w:ind w:left="0"/>
        <w:jc w:val="both"/>
      </w:pPr>
      <w:r>
        <w:rPr>
          <w:rFonts w:ascii="Times New Roman"/>
          <w:b w:val="false"/>
          <w:i w:val="false"/>
          <w:color w:val="000000"/>
          <w:sz w:val="28"/>
        </w:rPr>
        <w:t>
      дополнить подпунктами 10) и 11) следующего содержания:</w:t>
      </w:r>
    </w:p>
    <w:bookmarkEnd w:id="32"/>
    <w:p>
      <w:pPr>
        <w:spacing w:after="0"/>
        <w:ind w:left="0"/>
        <w:jc w:val="both"/>
      </w:pPr>
      <w:r>
        <w:rPr>
          <w:rFonts w:ascii="Times New Roman"/>
          <w:b w:val="false"/>
          <w:i w:val="false"/>
          <w:color w:val="000000"/>
          <w:sz w:val="28"/>
        </w:rPr>
        <w:t>
      "10) осуществлять реализацию услуги по поддержанию готовности электрической мощности по цене, не превышающей предельного тарифа на услугу по поддержанию готовности электрической мощности (за исключением объемов услуги по поддержанию готовности электрической мощности, при оказании которой действующие энергопроизводящие организации и победители тендера на строительство генерирующих установок, вновь вводимых в эксплуатацию, используют индивидуальный тариф на услугу по поддержанию готовности электрической мощности, установленный уполномоченным органом);</w:t>
      </w:r>
    </w:p>
    <w:p>
      <w:pPr>
        <w:spacing w:after="0"/>
        <w:ind w:left="0"/>
        <w:jc w:val="both"/>
      </w:pPr>
      <w:r>
        <w:rPr>
          <w:rFonts w:ascii="Times New Roman"/>
          <w:b w:val="false"/>
          <w:i w:val="false"/>
          <w:color w:val="000000"/>
          <w:sz w:val="28"/>
        </w:rPr>
        <w:t>
      11) осуществлять внутрисуточное регулирование выработки электрической энергии в соответствии с распоряжениями системного оператора при централизованном оперативно-диспетчерском управлении единой электроэнергетической системой Республики Казахстан.";</w:t>
      </w:r>
    </w:p>
    <w:bookmarkStart w:name="z45" w:id="33"/>
    <w:p>
      <w:pPr>
        <w:spacing w:after="0"/>
        <w:ind w:left="0"/>
        <w:jc w:val="both"/>
      </w:pPr>
      <w:r>
        <w:rPr>
          <w:rFonts w:ascii="Times New Roman"/>
          <w:b w:val="false"/>
          <w:i w:val="false"/>
          <w:color w:val="000000"/>
          <w:sz w:val="28"/>
        </w:rPr>
        <w:t>
      дополнить пунктом 3-1 следующего содержания:</w:t>
      </w:r>
    </w:p>
    <w:bookmarkEnd w:id="33"/>
    <w:p>
      <w:pPr>
        <w:spacing w:after="0"/>
        <w:ind w:left="0"/>
        <w:jc w:val="both"/>
      </w:pPr>
      <w:r>
        <w:rPr>
          <w:rFonts w:ascii="Times New Roman"/>
          <w:b w:val="false"/>
          <w:i w:val="false"/>
          <w:color w:val="000000"/>
          <w:sz w:val="28"/>
        </w:rPr>
        <w:t>
      "3-1. Для обеспечения надежности энергоснабжения потребителей энергопроизводящие организации обязаны осуществлять замещение аварийно выбывающих мощностей посредством покупки электроэнергии в объемах, необходимых для выполнения суточных графиков поставки. Покупка электроэнергии в объемах аварийно выбывших мощностей энергопроизводящими организациями осуществляется как у иных энергопроизводящих организаций, так и у системного оператора в рамках заключаемых последним договоров об аварийной взаимопомощи с энергосистемами сопредельных государств.";</w:t>
      </w:r>
    </w:p>
    <w:bookmarkStart w:name="z46" w:id="34"/>
    <w:p>
      <w:pPr>
        <w:spacing w:after="0"/>
        <w:ind w:left="0"/>
        <w:jc w:val="both"/>
      </w:pPr>
      <w:r>
        <w:rPr>
          <w:rFonts w:ascii="Times New Roman"/>
          <w:b w:val="false"/>
          <w:i w:val="false"/>
          <w:color w:val="000000"/>
          <w:sz w:val="28"/>
        </w:rPr>
        <w:t>
      часть первую пункта 4 изложить в следующей редакции:</w:t>
      </w:r>
    </w:p>
    <w:bookmarkEnd w:id="34"/>
    <w:p>
      <w:pPr>
        <w:spacing w:after="0"/>
        <w:ind w:left="0"/>
        <w:jc w:val="both"/>
      </w:pPr>
      <w:r>
        <w:rPr>
          <w:rFonts w:ascii="Times New Roman"/>
          <w:b w:val="false"/>
          <w:i w:val="false"/>
          <w:color w:val="000000"/>
          <w:sz w:val="28"/>
        </w:rPr>
        <w:t>
      "4. В случае реализации электрической энергии с превышением предельного тарифа на электрическую энергию и (или) предельного тарифа на балансирующую электроэнергию энергопроизводящая организация обязана возвратить субъектам оптового и (или) розничного рынка сумму превышения, за исключением суммы, полученной в результате реализации электрической энергии на спот-торгах (не более десяти процентов от объемов вырабатываемой ими электрической энергии).";</w:t>
      </w:r>
    </w:p>
    <w:bookmarkStart w:name="z47" w:id="35"/>
    <w:p>
      <w:pPr>
        <w:spacing w:after="0"/>
        <w:ind w:left="0"/>
        <w:jc w:val="both"/>
      </w:pPr>
      <w:r>
        <w:rPr>
          <w:rFonts w:ascii="Times New Roman"/>
          <w:b w:val="false"/>
          <w:i w:val="false"/>
          <w:color w:val="000000"/>
          <w:sz w:val="28"/>
        </w:rPr>
        <w:t>
      дополнить пунктом 6 следующего содержания:</w:t>
      </w:r>
    </w:p>
    <w:bookmarkEnd w:id="35"/>
    <w:p>
      <w:pPr>
        <w:spacing w:after="0"/>
        <w:ind w:left="0"/>
        <w:jc w:val="both"/>
      </w:pPr>
      <w:r>
        <w:rPr>
          <w:rFonts w:ascii="Times New Roman"/>
          <w:b w:val="false"/>
          <w:i w:val="false"/>
          <w:color w:val="000000"/>
          <w:sz w:val="28"/>
        </w:rPr>
        <w:t>
      "6. Энергоснабжающие, энергопередающие организации и потребители, являющиеся субъектами оптового рынка электрической энергии, обязаны заключать с единым закупщиком договоры на оказание услуги по обеспечению готовности электрической мощности к несению нагрузки и участвовать в рынке электрической мощности на основании данных договоров.";</w:t>
      </w:r>
    </w:p>
    <w:bookmarkStart w:name="z48" w:id="36"/>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12-1</w:t>
      </w:r>
      <w:r>
        <w:rPr>
          <w:rFonts w:ascii="Times New Roman"/>
          <w:b w:val="false"/>
          <w:i w:val="false"/>
          <w:color w:val="000000"/>
          <w:sz w:val="28"/>
        </w:rPr>
        <w:t>:</w:t>
      </w:r>
    </w:p>
    <w:bookmarkEnd w:id="36"/>
    <w:bookmarkStart w:name="z49" w:id="37"/>
    <w:p>
      <w:pPr>
        <w:spacing w:after="0"/>
        <w:ind w:left="0"/>
        <w:jc w:val="both"/>
      </w:pPr>
      <w:r>
        <w:rPr>
          <w:rFonts w:ascii="Times New Roman"/>
          <w:b w:val="false"/>
          <w:i w:val="false"/>
          <w:color w:val="000000"/>
          <w:sz w:val="28"/>
        </w:rPr>
        <w:t>
      заголовок и пункт 2 изложить в следующей редакции:</w:t>
      </w:r>
    </w:p>
    <w:bookmarkEnd w:id="37"/>
    <w:p>
      <w:pPr>
        <w:spacing w:after="0"/>
        <w:ind w:left="0"/>
        <w:jc w:val="both"/>
      </w:pPr>
      <w:r>
        <w:rPr>
          <w:rFonts w:ascii="Times New Roman"/>
          <w:b w:val="false"/>
          <w:i w:val="false"/>
          <w:color w:val="000000"/>
          <w:sz w:val="28"/>
        </w:rPr>
        <w:t>
      "Статья 12-1. Порядок определения предельных тарифов на электрическую энергию, предельных тарифов на балансирующую электроэнергию, предельных тарифов на услугу по поддержанию готовности электрической мощности";</w:t>
      </w:r>
    </w:p>
    <w:p>
      <w:pPr>
        <w:spacing w:after="0"/>
        <w:ind w:left="0"/>
        <w:jc w:val="both"/>
      </w:pPr>
      <w:r>
        <w:rPr>
          <w:rFonts w:ascii="Times New Roman"/>
          <w:b w:val="false"/>
          <w:i w:val="false"/>
          <w:color w:val="000000"/>
          <w:sz w:val="28"/>
        </w:rPr>
        <w:t>
      "2. Энергопроизводящая организация самостоятельно устанавливает отпускную цену на электрическую энергию, но не выше предельного тарифа на электрическую энергию соответствующей группы энергопроизводящих организаций, реализующих электрическую энергию.</w:t>
      </w:r>
    </w:p>
    <w:p>
      <w:pPr>
        <w:spacing w:after="0"/>
        <w:ind w:left="0"/>
        <w:jc w:val="both"/>
      </w:pPr>
      <w:r>
        <w:rPr>
          <w:rFonts w:ascii="Times New Roman"/>
          <w:b w:val="false"/>
          <w:i w:val="false"/>
          <w:color w:val="000000"/>
          <w:sz w:val="28"/>
        </w:rPr>
        <w:t>
      Энергопроизводящая организация самостоятельно устанавливает отпускную цену на балансирующую электроэнергию, но не выше предельного тарифа на балансирующую электроэнергию соответствующей группы энергопроизводящих организаций, реализующих электрическую энергию.</w:t>
      </w:r>
    </w:p>
    <w:p>
      <w:pPr>
        <w:spacing w:after="0"/>
        <w:ind w:left="0"/>
        <w:jc w:val="both"/>
      </w:pPr>
      <w:r>
        <w:rPr>
          <w:rFonts w:ascii="Times New Roman"/>
          <w:b w:val="false"/>
          <w:i w:val="false"/>
          <w:color w:val="000000"/>
          <w:sz w:val="28"/>
        </w:rPr>
        <w:t>
      Предельный тариф на электрическую энергию и предельный тариф на балансирующую электроэнергию утверждаются по группам энергопроизводящих организаций, реализующих электрическую энергию, на срок, равный семи годам, с разбивкой по годам и при необходимости корректируются.</w:t>
      </w:r>
    </w:p>
    <w:p>
      <w:pPr>
        <w:spacing w:after="0"/>
        <w:ind w:left="0"/>
        <w:jc w:val="both"/>
      </w:pPr>
      <w:r>
        <w:rPr>
          <w:rFonts w:ascii="Times New Roman"/>
          <w:b w:val="false"/>
          <w:i w:val="false"/>
          <w:color w:val="000000"/>
          <w:sz w:val="28"/>
        </w:rPr>
        <w:t>
      Для определения предельного тарифа на электрическую энергию и предельного тарифа на балансирующую электроэнергию на первые семь лет их действия используются максимальные затраты на производство электрической энергии, сложившиеся в соответствующей группе энергопроизводящих организаций, реализующих электрическую энергию, в течение года, предшествовавшего году введения предельного тарифа на электрическую энергию и предельного тарифа на балансирующую электроэнергию.";</w:t>
      </w:r>
    </w:p>
    <w:bookmarkStart w:name="z50" w:id="38"/>
    <w:p>
      <w:pPr>
        <w:spacing w:after="0"/>
        <w:ind w:left="0"/>
        <w:jc w:val="both"/>
      </w:pPr>
      <w:r>
        <w:rPr>
          <w:rFonts w:ascii="Times New Roman"/>
          <w:b w:val="false"/>
          <w:i w:val="false"/>
          <w:color w:val="000000"/>
          <w:sz w:val="28"/>
        </w:rPr>
        <w:t>
      дополнить пунктом 2-1 следующего содержания:</w:t>
      </w:r>
    </w:p>
    <w:bookmarkEnd w:id="38"/>
    <w:p>
      <w:pPr>
        <w:spacing w:after="0"/>
        <w:ind w:left="0"/>
        <w:jc w:val="both"/>
      </w:pPr>
      <w:r>
        <w:rPr>
          <w:rFonts w:ascii="Times New Roman"/>
          <w:b w:val="false"/>
          <w:i w:val="false"/>
          <w:color w:val="000000"/>
          <w:sz w:val="28"/>
        </w:rPr>
        <w:t>
      "2-1. Энергопроизводящая организация самостоятельно устанавливает тариф на услугу по поддержанию готовности электрической мощности, но не выше предельного тарифа на услугу по поддержанию готовности электрической мощности.</w:t>
      </w:r>
    </w:p>
    <w:p>
      <w:pPr>
        <w:spacing w:after="0"/>
        <w:ind w:left="0"/>
        <w:jc w:val="both"/>
      </w:pPr>
      <w:r>
        <w:rPr>
          <w:rFonts w:ascii="Times New Roman"/>
          <w:b w:val="false"/>
          <w:i w:val="false"/>
          <w:color w:val="000000"/>
          <w:sz w:val="28"/>
        </w:rPr>
        <w:t>
      Предельный тариф на услугу по поддержанию готовности электрической мощности утверждается уполномоченным органом на срок, равный семи годам, с разбивкой по годам и при необходимости корректируется в целях обеспечения инвестиционной привлекательности отрасли.</w:t>
      </w:r>
    </w:p>
    <w:p>
      <w:pPr>
        <w:spacing w:after="0"/>
        <w:ind w:left="0"/>
        <w:jc w:val="both"/>
      </w:pPr>
      <w:r>
        <w:rPr>
          <w:rFonts w:ascii="Times New Roman"/>
          <w:b w:val="false"/>
          <w:i w:val="false"/>
          <w:color w:val="000000"/>
          <w:sz w:val="28"/>
        </w:rPr>
        <w:t>
      Для определения предельного тарифа на услугу по поддержанию готовности электрической мощности на первые семь лет его действия используется суммарный объем инвестиций (за исключением инвестиций за счет амортизационных отчислений), вложенных энергопроизводящими организациями в 2015 году в рамках соглашений с уполномоченным органом.";</w:t>
      </w:r>
    </w:p>
    <w:bookmarkStart w:name="z51" w:id="39"/>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13</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3-1 изложить в следующей редакции:</w:t>
      </w:r>
    </w:p>
    <w:p>
      <w:pPr>
        <w:spacing w:after="0"/>
        <w:ind w:left="0"/>
        <w:jc w:val="both"/>
      </w:pPr>
      <w:r>
        <w:rPr>
          <w:rFonts w:ascii="Times New Roman"/>
          <w:b w:val="false"/>
          <w:i w:val="false"/>
          <w:color w:val="000000"/>
          <w:sz w:val="28"/>
        </w:rPr>
        <w:t>
      "1) потребителям, энергоснабжающим организациям, энергопередающим организациям (для покрытия нормативных потерь электрической энергии в собственных сетях и на хозяйственные нужды) и национальному оператору на основе договоров, заключаемых на рынке децентрализованной купли-продажи электрической энергии в соответствии с требованиями гражданского законодательства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дополнить подпунктом 3-1) следующего содержания:</w:t>
      </w:r>
    </w:p>
    <w:p>
      <w:pPr>
        <w:spacing w:after="0"/>
        <w:ind w:left="0"/>
        <w:jc w:val="both"/>
      </w:pPr>
      <w:r>
        <w:rPr>
          <w:rFonts w:ascii="Times New Roman"/>
          <w:b w:val="false"/>
          <w:i w:val="false"/>
          <w:color w:val="000000"/>
          <w:sz w:val="28"/>
        </w:rPr>
        <w:t>
      "3-1) реализация (продажа) электрической энергии энергоснабжающим, энергопередающим организациям и потребителям, являющимся субъектами оптового рынка электрической энергии, не имеющим договоров с единым закупщиком на оказание услуги по обеспечению готовности электрической мощности к несению нагрузки;";</w:t>
      </w:r>
    </w:p>
    <w:bookmarkStart w:name="z54" w:id="40"/>
    <w:p>
      <w:pPr>
        <w:spacing w:after="0"/>
        <w:ind w:left="0"/>
        <w:jc w:val="both"/>
      </w:pPr>
      <w:r>
        <w:rPr>
          <w:rFonts w:ascii="Times New Roman"/>
          <w:b w:val="false"/>
          <w:i w:val="false"/>
          <w:color w:val="000000"/>
          <w:sz w:val="28"/>
        </w:rPr>
        <w:t>
      дополнить пунктом 8 следующего содержания:</w:t>
      </w:r>
    </w:p>
    <w:bookmarkEnd w:id="40"/>
    <w:p>
      <w:pPr>
        <w:spacing w:after="0"/>
        <w:ind w:left="0"/>
        <w:jc w:val="both"/>
      </w:pPr>
      <w:r>
        <w:rPr>
          <w:rFonts w:ascii="Times New Roman"/>
          <w:b w:val="false"/>
          <w:i w:val="false"/>
          <w:color w:val="000000"/>
          <w:sz w:val="28"/>
        </w:rPr>
        <w:t>
      "8. Персонал, осуществляющий эксплуатацию, ремонт, наладку и монтаж энергетического оборудования электрических станций единой электроэнергетической системы Республики Казахстан, электрических и тепловых сетей, электроустановок потребителей, а также эксперты обязаны пройти проверку знаний и иметь соответствующий доступ к осуществлению деятельности по эксплуатации, ремонту, наладке и монтажу, а также обследованию энергетического оборудования и электроустановок потребителей.";</w:t>
      </w:r>
    </w:p>
    <w:bookmarkStart w:name="z55" w:id="41"/>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15</w:t>
      </w:r>
      <w:r>
        <w:rPr>
          <w:rFonts w:ascii="Times New Roman"/>
          <w:b w:val="false"/>
          <w:i w:val="false"/>
          <w:color w:val="000000"/>
          <w:sz w:val="28"/>
        </w:rPr>
        <w:t>:</w:t>
      </w:r>
    </w:p>
    <w:bookmarkEnd w:id="41"/>
    <w:bookmarkStart w:name="z56" w:id="42"/>
    <w:p>
      <w:pPr>
        <w:spacing w:after="0"/>
        <w:ind w:left="0"/>
        <w:jc w:val="both"/>
      </w:pPr>
      <w:r>
        <w:rPr>
          <w:rFonts w:ascii="Times New Roman"/>
          <w:b w:val="false"/>
          <w:i w:val="false"/>
          <w:color w:val="000000"/>
          <w:sz w:val="28"/>
        </w:rPr>
        <w:t>
      пункт 1 дополнить подпунктом 5) следующего содержания:</w:t>
      </w:r>
    </w:p>
    <w:bookmarkEnd w:id="42"/>
    <w:p>
      <w:pPr>
        <w:spacing w:after="0"/>
        <w:ind w:left="0"/>
        <w:jc w:val="both"/>
      </w:pPr>
      <w:r>
        <w:rPr>
          <w:rFonts w:ascii="Times New Roman"/>
          <w:b w:val="false"/>
          <w:i w:val="false"/>
          <w:color w:val="000000"/>
          <w:sz w:val="28"/>
        </w:rPr>
        <w:t>
      "5) рынка электрической мощности.";</w:t>
      </w:r>
    </w:p>
    <w:bookmarkStart w:name="z57" w:id="43"/>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2)</w:t>
      </w:r>
      <w:r>
        <w:rPr>
          <w:rFonts w:ascii="Times New Roman"/>
          <w:b w:val="false"/>
          <w:i w:val="false"/>
          <w:color w:val="000000"/>
          <w:sz w:val="28"/>
        </w:rPr>
        <w:t xml:space="preserve"> пункта 2 изложить в следующей редакции:</w:t>
      </w:r>
    </w:p>
    <w:bookmarkEnd w:id="43"/>
    <w:p>
      <w:pPr>
        <w:spacing w:after="0"/>
        <w:ind w:left="0"/>
        <w:jc w:val="both"/>
      </w:pPr>
      <w:r>
        <w:rPr>
          <w:rFonts w:ascii="Times New Roman"/>
          <w:b w:val="false"/>
          <w:i w:val="false"/>
          <w:color w:val="000000"/>
          <w:sz w:val="28"/>
        </w:rPr>
        <w:t>
      "2. Оператор рынка централизованной торговли:";</w:t>
      </w:r>
    </w:p>
    <w:p>
      <w:pPr>
        <w:spacing w:after="0"/>
        <w:ind w:left="0"/>
        <w:jc w:val="both"/>
      </w:pPr>
      <w:r>
        <w:rPr>
          <w:rFonts w:ascii="Times New Roman"/>
          <w:b w:val="false"/>
          <w:i w:val="false"/>
          <w:color w:val="000000"/>
          <w:sz w:val="28"/>
        </w:rPr>
        <w:t>
      "2) осуществляет организацию и проведение централизованной торговли электрической энергией на среднесрочный (неделя, месяц) и долгосрочный (квартал, год) периоды, а также централизованных торгов электрической мощностью на один год;";</w:t>
      </w:r>
    </w:p>
    <w:bookmarkStart w:name="z58" w:id="44"/>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15-1</w:t>
      </w:r>
      <w:r>
        <w:rPr>
          <w:rFonts w:ascii="Times New Roman"/>
          <w:b w:val="false"/>
          <w:i w:val="false"/>
          <w:color w:val="000000"/>
          <w:sz w:val="28"/>
        </w:rPr>
        <w:t>:</w:t>
      </w:r>
    </w:p>
    <w:bookmarkEnd w:id="44"/>
    <w:bookmarkStart w:name="z59" w:id="45"/>
    <w:p>
      <w:pPr>
        <w:spacing w:after="0"/>
        <w:ind w:left="0"/>
        <w:jc w:val="both"/>
      </w:pPr>
      <w:r>
        <w:rPr>
          <w:rFonts w:ascii="Times New Roman"/>
          <w:b w:val="false"/>
          <w:i w:val="false"/>
          <w:color w:val="000000"/>
          <w:sz w:val="28"/>
        </w:rPr>
        <w:t>
      заголовок и пункты 1, 2 и 3 изложить в следующей редакции:</w:t>
      </w:r>
    </w:p>
    <w:bookmarkEnd w:id="45"/>
    <w:p>
      <w:pPr>
        <w:spacing w:after="0"/>
        <w:ind w:left="0"/>
        <w:jc w:val="both"/>
      </w:pPr>
      <w:r>
        <w:rPr>
          <w:rFonts w:ascii="Times New Roman"/>
          <w:b w:val="false"/>
          <w:i w:val="false"/>
          <w:color w:val="000000"/>
          <w:sz w:val="28"/>
        </w:rPr>
        <w:t>
      "Статья 15-1. Порядок проведения тендера на строительство генерирующих установок, вновь вводимых в эксплуатацию</w:t>
      </w:r>
    </w:p>
    <w:p>
      <w:pPr>
        <w:spacing w:after="0"/>
        <w:ind w:left="0"/>
        <w:jc w:val="both"/>
      </w:pPr>
      <w:r>
        <w:rPr>
          <w:rFonts w:ascii="Times New Roman"/>
          <w:b w:val="false"/>
          <w:i w:val="false"/>
          <w:color w:val="000000"/>
          <w:sz w:val="28"/>
        </w:rPr>
        <w:t>
      1. Системный оператор ежегодно в срок до пятнадцатого октября разрабатывает прогнозный баланс электрической энергии и мощности на предстоящий семилетний период в порядке, утвержденном уполномоченным органом.</w:t>
      </w:r>
    </w:p>
    <w:p>
      <w:pPr>
        <w:spacing w:after="0"/>
        <w:ind w:left="0"/>
        <w:jc w:val="both"/>
      </w:pPr>
      <w:r>
        <w:rPr>
          <w:rFonts w:ascii="Times New Roman"/>
          <w:b w:val="false"/>
          <w:i w:val="false"/>
          <w:color w:val="000000"/>
          <w:sz w:val="28"/>
        </w:rPr>
        <w:t>
      В прогнозном балансе электрической энергии и мощности на предстоящий семилетний период в части баланса электрической мощности, разрабатываемого на день годового максимума электрической нагрузки в единой электроэнергетической системе Республики Казахстан, учитывается:</w:t>
      </w:r>
    </w:p>
    <w:p>
      <w:pPr>
        <w:spacing w:after="0"/>
        <w:ind w:left="0"/>
        <w:jc w:val="both"/>
      </w:pPr>
      <w:r>
        <w:rPr>
          <w:rFonts w:ascii="Times New Roman"/>
          <w:b w:val="false"/>
          <w:i w:val="false"/>
          <w:color w:val="000000"/>
          <w:sz w:val="28"/>
        </w:rPr>
        <w:t>
      1) объем располагаемой электрической мощности генерирующих установок, вновь вводимых в эксплуатацию на тендерной основе, на строительство которых уполномоченный орган заключил с победителем тендера соответствующий договор;</w:t>
      </w:r>
    </w:p>
    <w:p>
      <w:pPr>
        <w:spacing w:after="0"/>
        <w:ind w:left="0"/>
        <w:jc w:val="both"/>
      </w:pPr>
      <w:r>
        <w:rPr>
          <w:rFonts w:ascii="Times New Roman"/>
          <w:b w:val="false"/>
          <w:i w:val="false"/>
          <w:color w:val="000000"/>
          <w:sz w:val="28"/>
        </w:rPr>
        <w:t>
      2) объем располагаемой электрической мощности генерирующих установок действующих энергопроизводящих организаций, вводимых в эксплуатацию в рамках инвестиционных соглашений на модернизацию, расширение, реконструкцию и (или) обновление, заключенных с уполномоченным органом;</w:t>
      </w:r>
    </w:p>
    <w:p>
      <w:pPr>
        <w:spacing w:after="0"/>
        <w:ind w:left="0"/>
        <w:jc w:val="both"/>
      </w:pPr>
      <w:r>
        <w:rPr>
          <w:rFonts w:ascii="Times New Roman"/>
          <w:b w:val="false"/>
          <w:i w:val="false"/>
          <w:color w:val="000000"/>
          <w:sz w:val="28"/>
        </w:rPr>
        <w:t>
      3) объем располагаемой электрической мощности существующих генерирующих установок действующих энергопроизводящих организаций (за исключением располагаемой электрической мощности, указанной в подпункте 2) настоящего пункта);</w:t>
      </w:r>
    </w:p>
    <w:p>
      <w:pPr>
        <w:spacing w:after="0"/>
        <w:ind w:left="0"/>
        <w:jc w:val="both"/>
      </w:pPr>
      <w:r>
        <w:rPr>
          <w:rFonts w:ascii="Times New Roman"/>
          <w:b w:val="false"/>
          <w:i w:val="false"/>
          <w:color w:val="000000"/>
          <w:sz w:val="28"/>
        </w:rPr>
        <w:t>
      4) объем располагаемой электрической мощности, планируемый к введению действующими энергопроизводящими организациями дополнительно к объему располагаемой электрической мощности, указанному в подпункте 3) настоящего пункта, без заключения с уполномоченным органом инвестиционного соглашения на модернизацию, расширение, реконструкцию и (или) обновление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5) объем располагаемой электрической мощности новых электростанций, введение в эксплуатацию которых планируется без применения механизма проведения уполномоченным органом тендера на строительство генерирующих установок, вновь вводимых в эксплуатацию (при наличии проектно-сметной документации, утвержденной в соответствии с законодательством Республики Казахстан об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Объекты по использованию возобновляемых источников энергии учитываются в прогнозном балансе электрической энергии и мощности на предстоящий семилетний период только по производимой ими электрической энергии.</w:t>
      </w:r>
    </w:p>
    <w:p>
      <w:pPr>
        <w:spacing w:after="0"/>
        <w:ind w:left="0"/>
        <w:jc w:val="both"/>
      </w:pPr>
      <w:r>
        <w:rPr>
          <w:rFonts w:ascii="Times New Roman"/>
          <w:b w:val="false"/>
          <w:i w:val="false"/>
          <w:color w:val="000000"/>
          <w:sz w:val="28"/>
        </w:rPr>
        <w:t>
      2. Уполномоченный орган утверждает прогнозный баланс электрической энергии и мощности на предстоящий семилетний период в течение трех месяцев со дня его поступления.</w:t>
      </w:r>
    </w:p>
    <w:p>
      <w:pPr>
        <w:spacing w:after="0"/>
        <w:ind w:left="0"/>
        <w:jc w:val="both"/>
      </w:pPr>
      <w:r>
        <w:rPr>
          <w:rFonts w:ascii="Times New Roman"/>
          <w:b w:val="false"/>
          <w:i w:val="false"/>
          <w:color w:val="000000"/>
          <w:sz w:val="28"/>
        </w:rPr>
        <w:t>
      3. Утвержденный прогнозный баланс электрической энергии и мощности на предстоящий семилетний период размещается на интернет-ресурсе уполномоченного органа и системного оператора не позднее десяти рабочих дней со дня его утверждения.";</w:t>
      </w:r>
    </w:p>
    <w:bookmarkStart w:name="z60" w:id="46"/>
    <w:p>
      <w:pPr>
        <w:spacing w:after="0"/>
        <w:ind w:left="0"/>
        <w:jc w:val="both"/>
      </w:pPr>
      <w:r>
        <w:rPr>
          <w:rFonts w:ascii="Times New Roman"/>
          <w:b w:val="false"/>
          <w:i w:val="false"/>
          <w:color w:val="000000"/>
          <w:sz w:val="28"/>
        </w:rPr>
        <w:t>
      дополнить пунктами 3-1 и 3-2 следующего содержания:</w:t>
      </w:r>
    </w:p>
    <w:bookmarkEnd w:id="46"/>
    <w:p>
      <w:pPr>
        <w:spacing w:after="0"/>
        <w:ind w:left="0"/>
        <w:jc w:val="both"/>
      </w:pPr>
      <w:r>
        <w:rPr>
          <w:rFonts w:ascii="Times New Roman"/>
          <w:b w:val="false"/>
          <w:i w:val="false"/>
          <w:color w:val="000000"/>
          <w:sz w:val="28"/>
        </w:rPr>
        <w:t>
      "3-1. В случае, если в утвержденном прогнозном балансе электрической энергии и мощности на предстоящий семилетний период прогнозируемый дефицит электрической мощности в единой электроэнергетической системе Республики Казахстан в течение первых пяти лет прогноза превышает 100 МВт, уполномоченный орган проводит тендер на строительство генерирующих установок, вновь вводимых в эксплуатацию, для покрытия прогнозируемого дефицита.</w:t>
      </w:r>
    </w:p>
    <w:p>
      <w:pPr>
        <w:spacing w:after="0"/>
        <w:ind w:left="0"/>
        <w:jc w:val="both"/>
      </w:pPr>
      <w:r>
        <w:rPr>
          <w:rFonts w:ascii="Times New Roman"/>
          <w:b w:val="false"/>
          <w:i w:val="false"/>
          <w:color w:val="000000"/>
          <w:sz w:val="28"/>
        </w:rPr>
        <w:t>
      3-2. Место размещения (площадка), тип и вид топлива для генерирующих установок, вновь вводимых в эксплуатацию на тендерной основе, определяются по результатам технико-экономического обоснования, проведенного по заказу уполномоченного органа.";</w:t>
      </w:r>
    </w:p>
    <w:bookmarkStart w:name="z61" w:id="47"/>
    <w:p>
      <w:pPr>
        <w:spacing w:after="0"/>
        <w:ind w:left="0"/>
        <w:jc w:val="both"/>
      </w:pPr>
      <w:r>
        <w:rPr>
          <w:rFonts w:ascii="Times New Roman"/>
          <w:b w:val="false"/>
          <w:i w:val="false"/>
          <w:color w:val="000000"/>
          <w:sz w:val="28"/>
        </w:rPr>
        <w:t>
      пункт 10 изложить в следующей редакции:</w:t>
      </w:r>
    </w:p>
    <w:bookmarkEnd w:id="47"/>
    <w:p>
      <w:pPr>
        <w:spacing w:after="0"/>
        <w:ind w:left="0"/>
        <w:jc w:val="both"/>
      </w:pPr>
      <w:r>
        <w:rPr>
          <w:rFonts w:ascii="Times New Roman"/>
          <w:b w:val="false"/>
          <w:i w:val="false"/>
          <w:color w:val="000000"/>
          <w:sz w:val="28"/>
        </w:rPr>
        <w:t>
      "10. В течение тридцати календарных дней со дня заключения договора на строительство генерирующих установок, вновь вводимых в эксплуатацию, единый закупщик заключает договор о покупке услуги по поддержанию готовности электрической мощности с победителем тендера по индивидуальному тарифу на услугу по поддержанию готовности электрической мощности в объеме и на сроки, которые установлены уполномоченным органом.</w:t>
      </w:r>
    </w:p>
    <w:p>
      <w:pPr>
        <w:spacing w:after="0"/>
        <w:ind w:left="0"/>
        <w:jc w:val="both"/>
      </w:pPr>
      <w:r>
        <w:rPr>
          <w:rFonts w:ascii="Times New Roman"/>
          <w:b w:val="false"/>
          <w:i w:val="false"/>
          <w:color w:val="000000"/>
          <w:sz w:val="28"/>
        </w:rPr>
        <w:t>
      Электрическая мощность генерирующих установок, вновь вводимых в эксплуатацию на тендерной основе, со дня их ввода в эксплуатацию подлежит ежегодной аттестации системным оператором.</w:t>
      </w:r>
    </w:p>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вновь вводимых в эксплуатацию на тендерной основе,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bookmarkStart w:name="z62" w:id="4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15-2</w:t>
      </w:r>
      <w:r>
        <w:rPr>
          <w:rFonts w:ascii="Times New Roman"/>
          <w:b w:val="false"/>
          <w:i w:val="false"/>
          <w:color w:val="000000"/>
          <w:sz w:val="28"/>
        </w:rPr>
        <w:t>:</w:t>
      </w:r>
    </w:p>
    <w:bookmarkEnd w:id="48"/>
    <w:bookmarkStart w:name="z63" w:id="49"/>
    <w:p>
      <w:pPr>
        <w:spacing w:after="0"/>
        <w:ind w:left="0"/>
        <w:jc w:val="both"/>
      </w:pPr>
      <w:r>
        <w:rPr>
          <w:rFonts w:ascii="Times New Roman"/>
          <w:b w:val="false"/>
          <w:i w:val="false"/>
          <w:color w:val="000000"/>
          <w:sz w:val="28"/>
        </w:rPr>
        <w:t>
      дополнить пунктом 1-1 следующего содержания:</w:t>
      </w:r>
    </w:p>
    <w:bookmarkEnd w:id="49"/>
    <w:p>
      <w:pPr>
        <w:spacing w:after="0"/>
        <w:ind w:left="0"/>
        <w:jc w:val="both"/>
      </w:pPr>
      <w:r>
        <w:rPr>
          <w:rFonts w:ascii="Times New Roman"/>
          <w:b w:val="false"/>
          <w:i w:val="false"/>
          <w:color w:val="000000"/>
          <w:sz w:val="28"/>
        </w:rPr>
        <w:t>
      "1-1. Энергопроизводящая организация осуществляет реализацию услуги по поддержанию готовности электрической мощности после проведения аттестации электрической мощности генерирующих установок.";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Системный оператор осуществляет аттестацию электрической мощности генерирующих установок энергопроизводящей организации в порядке, установленном уполномоченным органом.";</w:t>
      </w:r>
    </w:p>
    <w:bookmarkStart w:name="z65" w:id="5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15-3</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"1. Рынок электрической мощности функционирует в целях привлечения инвестиций для поддержания существующих и ввода новых электрических мощностей в единой электроэнергетической системе Республики Казахстан для покрытия спроса на электрическую мощность.</w:t>
      </w:r>
    </w:p>
    <w:p>
      <w:pPr>
        <w:spacing w:after="0"/>
        <w:ind w:left="0"/>
        <w:jc w:val="both"/>
      </w:pPr>
      <w:r>
        <w:rPr>
          <w:rFonts w:ascii="Times New Roman"/>
          <w:b w:val="false"/>
          <w:i w:val="false"/>
          <w:color w:val="000000"/>
          <w:sz w:val="28"/>
        </w:rPr>
        <w:t>
      Порядок организации и функционирования рынка электрической мощности устанавливается уполномоченным органом.</w:t>
      </w:r>
    </w:p>
    <w:bookmarkStart w:name="z67" w:id="51"/>
    <w:p>
      <w:pPr>
        <w:spacing w:after="0"/>
        <w:ind w:left="0"/>
        <w:jc w:val="both"/>
      </w:pPr>
      <w:r>
        <w:rPr>
          <w:rFonts w:ascii="Times New Roman"/>
          <w:b w:val="false"/>
          <w:i w:val="false"/>
          <w:color w:val="000000"/>
          <w:sz w:val="28"/>
        </w:rPr>
        <w:t>
      2. Энергоснабжающие, энергопередающие организации и потребители, являющиеся субъектами оптового рынка, формируют прогнозные заявки на потребление, в которых указывают максимальные значения электрической мощности потребления на каждый месяц предстоящего и последующего календарных годов, не покрываемые за счет электрической мощности имеющихся в их составе на праве собственности, аренды или ином вещном праве генерирующих источников, и направляют их системному оператору не позднее первого августа года, предшествующего расчетному году.</w:t>
      </w:r>
    </w:p>
    <w:bookmarkEnd w:id="51"/>
    <w:p>
      <w:pPr>
        <w:spacing w:after="0"/>
        <w:ind w:left="0"/>
        <w:jc w:val="both"/>
      </w:pPr>
      <w:r>
        <w:rPr>
          <w:rFonts w:ascii="Times New Roman"/>
          <w:b w:val="false"/>
          <w:i w:val="false"/>
          <w:color w:val="000000"/>
          <w:sz w:val="28"/>
        </w:rPr>
        <w:t>
      Системный оператор в срок не позднее первого октября года, предшествующего расчетному, разрабатывает прогнозный спрос на электрическую мощность на предстоящий и последующий календарные годы на основе прогнозных заявок субъектов оптового рынка с учетом необходимой величины резерва электрической мощности и среднегодовой электрической мощности потребления для компенсации технологического расхода, на собственные и хозяйственные нужды национальной электрической сети.";</w:t>
      </w:r>
    </w:p>
    <w:bookmarkStart w:name="z68" w:id="52"/>
    <w:p>
      <w:pPr>
        <w:spacing w:after="0"/>
        <w:ind w:left="0"/>
        <w:jc w:val="both"/>
      </w:pPr>
      <w:r>
        <w:rPr>
          <w:rFonts w:ascii="Times New Roman"/>
          <w:b w:val="false"/>
          <w:i w:val="false"/>
          <w:color w:val="000000"/>
          <w:sz w:val="28"/>
        </w:rPr>
        <w:t>
      дополнить пунктами 3-1 и 3-2 следующего содержания:</w:t>
      </w:r>
    </w:p>
    <w:bookmarkEnd w:id="52"/>
    <w:p>
      <w:pPr>
        <w:spacing w:after="0"/>
        <w:ind w:left="0"/>
        <w:jc w:val="both"/>
      </w:pPr>
      <w:r>
        <w:rPr>
          <w:rFonts w:ascii="Times New Roman"/>
          <w:b w:val="false"/>
          <w:i w:val="false"/>
          <w:color w:val="000000"/>
          <w:sz w:val="28"/>
        </w:rPr>
        <w:t>
      "3-1. Для покрытия прогнозного спроса на электрическую мощность единый закупщик осуществляет заключение договоров о покупке услуги по поддержанию готовности электрической мощности (в порядке приоритетности):</w:t>
      </w:r>
    </w:p>
    <w:p>
      <w:pPr>
        <w:spacing w:after="0"/>
        <w:ind w:left="0"/>
        <w:jc w:val="both"/>
      </w:pPr>
      <w:r>
        <w:rPr>
          <w:rFonts w:ascii="Times New Roman"/>
          <w:b w:val="false"/>
          <w:i w:val="false"/>
          <w:color w:val="000000"/>
          <w:sz w:val="28"/>
        </w:rPr>
        <w:t>
      1) с победителями тендеров на строительство генерирующих установок, вновь вводимых в эксплуатацию.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p>
      <w:pPr>
        <w:spacing w:after="0"/>
        <w:ind w:left="0"/>
        <w:jc w:val="both"/>
      </w:pPr>
      <w:r>
        <w:rPr>
          <w:rFonts w:ascii="Times New Roman"/>
          <w:b w:val="false"/>
          <w:i w:val="false"/>
          <w:color w:val="000000"/>
          <w:sz w:val="28"/>
        </w:rPr>
        <w:t>
      2)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При этом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устанавливаются уполномоченным органом;</w:t>
      </w:r>
    </w:p>
    <w:p>
      <w:pPr>
        <w:spacing w:after="0"/>
        <w:ind w:left="0"/>
        <w:jc w:val="both"/>
      </w:pPr>
      <w:r>
        <w:rPr>
          <w:rFonts w:ascii="Times New Roman"/>
          <w:b w:val="false"/>
          <w:i w:val="false"/>
          <w:color w:val="000000"/>
          <w:sz w:val="28"/>
        </w:rPr>
        <w:t>
      3) ежегодно с действующими энергопроизводящими организациями, в состав которых входят теплоэлектроцентрали, на предстоящий календарный год по предельному тарифу на услугу по поддержанию готовности электрической мощности. Объем услуги по поддержанию готовности электрической мощности для каждого договора о покупке услуги по поддержанию готовности электрической мощности, заключаемого с данными организациями, определяется в порядке, установленном уполномоченным органом, и представляет из себя разность планового максимального за соответствующий год значения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и максимального за соответствующий год значения электрической мощности собственного потребления данной энергопроизводящей организации, при этом:</w:t>
      </w:r>
    </w:p>
    <w:p>
      <w:pPr>
        <w:spacing w:after="0"/>
        <w:ind w:left="0"/>
        <w:jc w:val="both"/>
      </w:pPr>
      <w:r>
        <w:rPr>
          <w:rFonts w:ascii="Times New Roman"/>
          <w:b w:val="false"/>
          <w:i w:val="false"/>
          <w:color w:val="000000"/>
          <w:sz w:val="28"/>
        </w:rPr>
        <w:t>
      в данном объеме не учитывается минимальная электрическая мощность генерирующих установок (при заданном уровне их тепловой нагрузки), вводимых в эксплуатацию в рамках инвестиционного соглашения на модернизацию, расширение, реконструкцию и (или) обновление;</w:t>
      </w:r>
    </w:p>
    <w:p>
      <w:pPr>
        <w:spacing w:after="0"/>
        <w:ind w:left="0"/>
        <w:jc w:val="both"/>
      </w:pPr>
      <w:r>
        <w:rPr>
          <w:rFonts w:ascii="Times New Roman"/>
          <w:b w:val="false"/>
          <w:i w:val="false"/>
          <w:color w:val="000000"/>
          <w:sz w:val="28"/>
        </w:rPr>
        <w:t>
      данный объем принимается равным нулю в случае, если плановое максимальное за соответствующий год значение минимальной электрической мощности генерирующих установок (при заданном уровне их тепловой нагрузки) теплоэлектроцентралей, входящих в состав энергопроизводящей организации, не превышает максимального за соответствующий год значения электрической мощности собственного потребления данной энергопроизводящей организации;</w:t>
      </w:r>
    </w:p>
    <w:p>
      <w:pPr>
        <w:spacing w:after="0"/>
        <w:ind w:left="0"/>
        <w:jc w:val="both"/>
      </w:pPr>
      <w:r>
        <w:rPr>
          <w:rFonts w:ascii="Times New Roman"/>
          <w:b w:val="false"/>
          <w:i w:val="false"/>
          <w:color w:val="000000"/>
          <w:sz w:val="28"/>
        </w:rPr>
        <w:t xml:space="preserve">
      4) ежегодно до 25 декабря с действующими энергопроизводящими организациями на предстоящий календарный год по результатам централизованных торгов электрической мощностью по ценам и в объемах, которые сложились по результатам данных торгов. При этом суммарный объем услуги по поддержанию готовности электрической мощности всех договоров о покупке услуги по поддержанию готовности электрической мощности, заключаемых с данными энергопроизводящими организациями в соответствии с настоящим подпунктом, равен разности объема прогнозного спроса на электрическую мощность на предстоящий календарный год, определяемого в соответствии с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и объемов услуги по поддержанию готовности электрической мощности, определяемых в соответствии с подпунктами 1), 2) и 3) настоящего пункта.</w:t>
      </w:r>
    </w:p>
    <w:p>
      <w:pPr>
        <w:spacing w:after="0"/>
        <w:ind w:left="0"/>
        <w:jc w:val="both"/>
      </w:pPr>
      <w:r>
        <w:rPr>
          <w:rFonts w:ascii="Times New Roman"/>
          <w:b w:val="false"/>
          <w:i w:val="false"/>
          <w:color w:val="000000"/>
          <w:sz w:val="28"/>
        </w:rPr>
        <w:t>
      Единый закупщик заключает договоры о покупке услуги по поддержанию готовности электрической мощности с действующими энергопроизводящими организациями по результатам централизованных торгов электрической мощностью в суммарном объеме меньше суммарного объема услуги по поддержанию готовности электрической мощности, определенного в соответствии с настоящим подпунктом, в случаях, когда суммарный объем услуги по поддержанию готовности электрической мощности допущенных к торгам энергопроизводящих организаций меньше суммарного объема услуги по поддержанию готовности электрической мощности, определенного в соответствии с настоящим подпунктом.</w:t>
      </w:r>
    </w:p>
    <w:p>
      <w:pPr>
        <w:spacing w:after="0"/>
        <w:ind w:left="0"/>
        <w:jc w:val="both"/>
      </w:pPr>
      <w:r>
        <w:rPr>
          <w:rFonts w:ascii="Times New Roman"/>
          <w:b w:val="false"/>
          <w:i w:val="false"/>
          <w:color w:val="000000"/>
          <w:sz w:val="28"/>
        </w:rPr>
        <w:t>
      3-2. Единый закупщик оплачивает услугу по поддержанию готовности электрической мощности по договорам, заключаемым в соответствии с пунктом 3-1 настоящей статьи, ежемесячно, но не позднее сорока пяти рабочих дней после завершения месяца поставки данной услуги.";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частями четвертой и пятой следующего содержания:</w:t>
      </w:r>
    </w:p>
    <w:p>
      <w:pPr>
        <w:spacing w:after="0"/>
        <w:ind w:left="0"/>
        <w:jc w:val="both"/>
      </w:pPr>
      <w:r>
        <w:rPr>
          <w:rFonts w:ascii="Times New Roman"/>
          <w:b w:val="false"/>
          <w:i w:val="false"/>
          <w:color w:val="000000"/>
          <w:sz w:val="28"/>
        </w:rPr>
        <w:t>
      "Энергопроизводящие организации осуществляют реализацию услуги по поддержанию готовности электрической мощности единому закупщику на централизованных торгах электрической мощностью в объеме, не превышающем аттестованной электрической мощности, за вычетом:</w:t>
      </w:r>
    </w:p>
    <w:p>
      <w:pPr>
        <w:spacing w:after="0"/>
        <w:ind w:left="0"/>
        <w:jc w:val="both"/>
      </w:pPr>
      <w:r>
        <w:rPr>
          <w:rFonts w:ascii="Times New Roman"/>
          <w:b w:val="false"/>
          <w:i w:val="false"/>
          <w:color w:val="000000"/>
          <w:sz w:val="28"/>
        </w:rPr>
        <w:t>
      1) электрической мощности генерирующих установок, вновь вводимых в эксплуатацию на тендерной основе;</w:t>
      </w:r>
    </w:p>
    <w:p>
      <w:pPr>
        <w:spacing w:after="0"/>
        <w:ind w:left="0"/>
        <w:jc w:val="both"/>
      </w:pPr>
      <w:r>
        <w:rPr>
          <w:rFonts w:ascii="Times New Roman"/>
          <w:b w:val="false"/>
          <w:i w:val="false"/>
          <w:color w:val="000000"/>
          <w:sz w:val="28"/>
        </w:rPr>
        <w:t>
      2)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w:t>
      </w:r>
    </w:p>
    <w:p>
      <w:pPr>
        <w:spacing w:after="0"/>
        <w:ind w:left="0"/>
        <w:jc w:val="both"/>
      </w:pPr>
      <w:r>
        <w:rPr>
          <w:rFonts w:ascii="Times New Roman"/>
          <w:b w:val="false"/>
          <w:i w:val="false"/>
          <w:color w:val="000000"/>
          <w:sz w:val="28"/>
        </w:rPr>
        <w:t>
      3) максимальной в расчетном году электрической мощности экспорта;</w:t>
      </w:r>
    </w:p>
    <w:p>
      <w:pPr>
        <w:spacing w:after="0"/>
        <w:ind w:left="0"/>
        <w:jc w:val="both"/>
      </w:pPr>
      <w:r>
        <w:rPr>
          <w:rFonts w:ascii="Times New Roman"/>
          <w:b w:val="false"/>
          <w:i w:val="false"/>
          <w:color w:val="000000"/>
          <w:sz w:val="28"/>
        </w:rPr>
        <w:t>
      4) максимальной в расчетном году электрической мощности поставок субъектам розничного рынка;</w:t>
      </w:r>
    </w:p>
    <w:p>
      <w:pPr>
        <w:spacing w:after="0"/>
        <w:ind w:left="0"/>
        <w:jc w:val="both"/>
      </w:pPr>
      <w:r>
        <w:rPr>
          <w:rFonts w:ascii="Times New Roman"/>
          <w:b w:val="false"/>
          <w:i w:val="false"/>
          <w:color w:val="000000"/>
          <w:sz w:val="28"/>
        </w:rPr>
        <w:t>
      5) наибольшего из следующих двух значений электрической мощности:</w:t>
      </w:r>
    </w:p>
    <w:p>
      <w:pPr>
        <w:spacing w:after="0"/>
        <w:ind w:left="0"/>
        <w:jc w:val="both"/>
      </w:pPr>
      <w:r>
        <w:rPr>
          <w:rFonts w:ascii="Times New Roman"/>
          <w:b w:val="false"/>
          <w:i w:val="false"/>
          <w:color w:val="000000"/>
          <w:sz w:val="28"/>
        </w:rPr>
        <w:t>
      максимального в расчетном году значения электрической мощности собственного потребления;</w:t>
      </w:r>
    </w:p>
    <w:p>
      <w:pPr>
        <w:spacing w:after="0"/>
        <w:ind w:left="0"/>
        <w:jc w:val="both"/>
      </w:pPr>
      <w:r>
        <w:rPr>
          <w:rFonts w:ascii="Times New Roman"/>
          <w:b w:val="false"/>
          <w:i w:val="false"/>
          <w:color w:val="000000"/>
          <w:sz w:val="28"/>
        </w:rPr>
        <w:t>
      максимального в расчетном году значения минимальной электрической мощности генерирующих установок (при заданном уровне их тепловой нагрузки) теплоэлектроцентралей, которые входят в состав энергопроизводящих организаций.</w:t>
      </w:r>
    </w:p>
    <w:p>
      <w:pPr>
        <w:spacing w:after="0"/>
        <w:ind w:left="0"/>
        <w:jc w:val="both"/>
      </w:pPr>
      <w:r>
        <w:rPr>
          <w:rFonts w:ascii="Times New Roman"/>
          <w:b w:val="false"/>
          <w:i w:val="false"/>
          <w:color w:val="000000"/>
          <w:sz w:val="28"/>
        </w:rPr>
        <w:t>
      В случае, если в результате проведения внеочередной аттестации электрической мощности значение аттестованной электрической мощности энергопроизводящей организации окажется меньше объема услуги по поддержанию готовности электрической мощности, указанного в договоре о покупке услуги по поддержанию готовности электрической мощности, заключенном с единым закупщиком по результатам централизованных торгов электрической мощностью, указанный объем услуги по поддержанию готовности электрической мощности энергопроизводящей организации снижается до аттестованного значения.";</w:t>
      </w:r>
    </w:p>
    <w:bookmarkStart w:name="z70" w:id="53"/>
    <w:p>
      <w:pPr>
        <w:spacing w:after="0"/>
        <w:ind w:left="0"/>
        <w:jc w:val="both"/>
      </w:pPr>
      <w:r>
        <w:rPr>
          <w:rFonts w:ascii="Times New Roman"/>
          <w:b w:val="false"/>
          <w:i w:val="false"/>
          <w:color w:val="000000"/>
          <w:sz w:val="28"/>
        </w:rPr>
        <w:t xml:space="preserve">
      части первую и третью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53"/>
    <w:p>
      <w:pPr>
        <w:spacing w:after="0"/>
        <w:ind w:left="0"/>
        <w:jc w:val="both"/>
      </w:pPr>
      <w:r>
        <w:rPr>
          <w:rFonts w:ascii="Times New Roman"/>
          <w:b w:val="false"/>
          <w:i w:val="false"/>
          <w:color w:val="000000"/>
          <w:sz w:val="28"/>
        </w:rPr>
        <w:t>
      "5. Оператор рынка централизованной торговли ежегодно во второй декаде ноября месяца организует и проводит централизованные торги электрической мощностью на предстоящий календарный год в порядке, установленном уполномоченным органом.";</w:t>
      </w:r>
    </w:p>
    <w:p>
      <w:pPr>
        <w:spacing w:after="0"/>
        <w:ind w:left="0"/>
        <w:jc w:val="both"/>
      </w:pPr>
      <w:r>
        <w:rPr>
          <w:rFonts w:ascii="Times New Roman"/>
          <w:b w:val="false"/>
          <w:i w:val="false"/>
          <w:color w:val="000000"/>
          <w:sz w:val="28"/>
        </w:rPr>
        <w:t>
      "Оператор рынка централизованной торговли оказывает услуги по организации и проведению централизованных торгов электрической мощностью единому закупщику и субъектам рынка на договорной основе.";</w:t>
      </w:r>
    </w:p>
    <w:bookmarkStart w:name="z71" w:id="54"/>
    <w:p>
      <w:pPr>
        <w:spacing w:after="0"/>
        <w:ind w:left="0"/>
        <w:jc w:val="both"/>
      </w:pPr>
      <w:r>
        <w:rPr>
          <w:rFonts w:ascii="Times New Roman"/>
          <w:b w:val="false"/>
          <w:i w:val="false"/>
          <w:color w:val="000000"/>
          <w:sz w:val="28"/>
        </w:rPr>
        <w:t>
      дополнить пунктами 7, 8 и 9 следующего содержания:</w:t>
      </w:r>
    </w:p>
    <w:bookmarkEnd w:id="54"/>
    <w:p>
      <w:pPr>
        <w:spacing w:after="0"/>
        <w:ind w:left="0"/>
        <w:jc w:val="both"/>
      </w:pPr>
      <w:r>
        <w:rPr>
          <w:rFonts w:ascii="Times New Roman"/>
          <w:b w:val="false"/>
          <w:i w:val="false"/>
          <w:color w:val="000000"/>
          <w:sz w:val="28"/>
        </w:rPr>
        <w:t>
      "7. Единый закупщик осуществляет предоставление услуги по обеспечению готовности электрической мощности к несению нагрузки энергоснабжающим, энергопередающим организациям и потребителям, являющимся субъектами оптового рынка, на основании заключенного договора на оказание услуги по обеспечению готовности электрической мощности к несению нагрузки.</w:t>
      </w:r>
    </w:p>
    <w:p>
      <w:pPr>
        <w:spacing w:after="0"/>
        <w:ind w:left="0"/>
        <w:jc w:val="both"/>
      </w:pPr>
      <w:r>
        <w:rPr>
          <w:rFonts w:ascii="Times New Roman"/>
          <w:b w:val="false"/>
          <w:i w:val="false"/>
          <w:color w:val="000000"/>
          <w:sz w:val="28"/>
        </w:rPr>
        <w:t>
      8. Энергоснабжающие, энергопередающие организации и потребители, являющиеся субъектами оптового рынка, обязаны оплачивать услугу единого закупщика по обеспечению готовности электрической мощности к несению нагрузки ежемесячно не позднее тридцати календарных дней после завершения месяца поставки данной услуги по фиксированной в течение календарного года цене, рассчитываемой единым закупщиком.</w:t>
      </w:r>
    </w:p>
    <w:p>
      <w:pPr>
        <w:spacing w:after="0"/>
        <w:ind w:left="0"/>
        <w:jc w:val="both"/>
      </w:pPr>
      <w:r>
        <w:rPr>
          <w:rFonts w:ascii="Times New Roman"/>
          <w:b w:val="false"/>
          <w:i w:val="false"/>
          <w:color w:val="000000"/>
          <w:sz w:val="28"/>
        </w:rPr>
        <w:t>
      Цена на услугу по обеспечению готовности электрической мощности к несению нагрузки рассчитывается единым закупщиком ежегодно на предстоящий календарный год.</w:t>
      </w:r>
    </w:p>
    <w:p>
      <w:pPr>
        <w:spacing w:after="0"/>
        <w:ind w:left="0"/>
        <w:jc w:val="both"/>
      </w:pPr>
      <w:r>
        <w:rPr>
          <w:rFonts w:ascii="Times New Roman"/>
          <w:b w:val="false"/>
          <w:i w:val="false"/>
          <w:color w:val="000000"/>
          <w:sz w:val="28"/>
        </w:rPr>
        <w:t>
      Расчет цены на услугу по обеспечению готовности электрической мощности к несению нагрузки на предстоящий календарный год осуществляется единым закупщиком на основании:</w:t>
      </w:r>
    </w:p>
    <w:p>
      <w:pPr>
        <w:spacing w:after="0"/>
        <w:ind w:left="0"/>
        <w:jc w:val="both"/>
      </w:pPr>
      <w:r>
        <w:rPr>
          <w:rFonts w:ascii="Times New Roman"/>
          <w:b w:val="false"/>
          <w:i w:val="false"/>
          <w:color w:val="000000"/>
          <w:sz w:val="28"/>
        </w:rPr>
        <w:t>
      1) средневзвешенной цены на услугу по поддержанию готовности электрической мощности, сложившейся по результатам централизованных торгов электрической мощностью;</w:t>
      </w:r>
    </w:p>
    <w:p>
      <w:pPr>
        <w:spacing w:after="0"/>
        <w:ind w:left="0"/>
        <w:jc w:val="both"/>
      </w:pPr>
      <w:r>
        <w:rPr>
          <w:rFonts w:ascii="Times New Roman"/>
          <w:b w:val="false"/>
          <w:i w:val="false"/>
          <w:color w:val="000000"/>
          <w:sz w:val="28"/>
        </w:rPr>
        <w:t>
      2) средневзвешенной цены на услугу по поддержанию готовности электрической мощности всех договоров о покупке услуги по поддержанию готовности электрической мощности, заключенных единым закупщиком с победителями тендеров на строительство генерирующих установок, вновь вводимых в эксплуатацию, с действующими энергопроизводящими организациями, которые заключили инвестиционное соглашение на модернизацию, расширение, реконструкцию и (или) обновление с уполномоченным органом, а также с действующими энергопроизводящими организациями, в состав которых входят теплоэлектроцентрали;</w:t>
      </w:r>
    </w:p>
    <w:p>
      <w:pPr>
        <w:spacing w:after="0"/>
        <w:ind w:left="0"/>
        <w:jc w:val="both"/>
      </w:pPr>
      <w:r>
        <w:rPr>
          <w:rFonts w:ascii="Times New Roman"/>
          <w:b w:val="false"/>
          <w:i w:val="false"/>
          <w:color w:val="000000"/>
          <w:sz w:val="28"/>
        </w:rPr>
        <w:t>
      3) прогнозных заявок на потребление энергоснабжающих, энергопередающих организаций и потребителей, являющихся субъектами оптового рынка;</w:t>
      </w:r>
    </w:p>
    <w:p>
      <w:pPr>
        <w:spacing w:after="0"/>
        <w:ind w:left="0"/>
        <w:jc w:val="both"/>
      </w:pPr>
      <w:r>
        <w:rPr>
          <w:rFonts w:ascii="Times New Roman"/>
          <w:b w:val="false"/>
          <w:i w:val="false"/>
          <w:color w:val="000000"/>
          <w:sz w:val="28"/>
        </w:rPr>
        <w:t>
      4) прогнозного спроса на электрическую мощность на предстоящий и последующий календарные годы.</w:t>
      </w:r>
    </w:p>
    <w:p>
      <w:pPr>
        <w:spacing w:after="0"/>
        <w:ind w:left="0"/>
        <w:jc w:val="both"/>
      </w:pPr>
      <w:r>
        <w:rPr>
          <w:rFonts w:ascii="Times New Roman"/>
          <w:b w:val="false"/>
          <w:i w:val="false"/>
          <w:color w:val="000000"/>
          <w:sz w:val="28"/>
        </w:rPr>
        <w:t>
      Единый закупщик ежегодно до 1 декабря размещает на своем интернет-ресурсе цену на услугу по обеспечению готовности электрической мощности к несению нагрузки на предстоящий календарный год вместе с подтверждающими расчетами.</w:t>
      </w:r>
    </w:p>
    <w:p>
      <w:pPr>
        <w:spacing w:after="0"/>
        <w:ind w:left="0"/>
        <w:jc w:val="both"/>
      </w:pPr>
      <w:r>
        <w:rPr>
          <w:rFonts w:ascii="Times New Roman"/>
          <w:b w:val="false"/>
          <w:i w:val="false"/>
          <w:color w:val="000000"/>
          <w:sz w:val="28"/>
        </w:rPr>
        <w:t>
      Порядок расчета и размещения на интернет-ресурсе единым закупщиком цены на услугу по обеспечению готовности электрической мощности к несению нагрузки устанавливается уполномоченным органом.</w:t>
      </w:r>
    </w:p>
    <w:p>
      <w:pPr>
        <w:spacing w:after="0"/>
        <w:ind w:left="0"/>
        <w:jc w:val="both"/>
      </w:pPr>
      <w:r>
        <w:rPr>
          <w:rFonts w:ascii="Times New Roman"/>
          <w:b w:val="false"/>
          <w:i w:val="false"/>
          <w:color w:val="000000"/>
          <w:sz w:val="28"/>
        </w:rPr>
        <w:t>
      Объемом услуги по обеспечению готовности электрической мощности к несению нагрузки, устанавливаемым на расчетный год в договоре на оказание услуги по обеспечению готовности электрической мощности к несению нагрузки и оплачиваемым энергоснабжающими, энергопередающими организациями и потребителями, являющимися субъектами оптового рынка, является максимальная за соответствующий год электрическая мощность потребления, указанная в соответствующей прогнозной заявке на потребление и включенная в прогнозный спрос.</w:t>
      </w:r>
    </w:p>
    <w:p>
      <w:pPr>
        <w:spacing w:after="0"/>
        <w:ind w:left="0"/>
        <w:jc w:val="both"/>
      </w:pPr>
      <w:r>
        <w:rPr>
          <w:rFonts w:ascii="Times New Roman"/>
          <w:b w:val="false"/>
          <w:i w:val="false"/>
          <w:color w:val="000000"/>
          <w:sz w:val="28"/>
        </w:rPr>
        <w:t>
      Изменение объема услуги по обеспечению готовности электрической мощности к несению нагрузки, установленного на расчетный год в договоре на оказание услуги по обеспечению готовности электрической мощности к несению нагрузки, в сторону уменьшения не допускается.</w:t>
      </w:r>
    </w:p>
    <w:p>
      <w:pPr>
        <w:spacing w:after="0"/>
        <w:ind w:left="0"/>
        <w:jc w:val="both"/>
      </w:pPr>
      <w:r>
        <w:rPr>
          <w:rFonts w:ascii="Times New Roman"/>
          <w:b w:val="false"/>
          <w:i w:val="false"/>
          <w:color w:val="000000"/>
          <w:sz w:val="28"/>
        </w:rPr>
        <w:t>
      9. Договор о покупке услуги по поддержанию готовности электрической мощности и договор на оказание услуги по обеспечению готовности электрической мощности к несению нагрузки заключаются на основании типовых договоров, разрабатываемых и утверждаемых уполномоченным органом.";</w:t>
      </w:r>
    </w:p>
    <w:bookmarkStart w:name="z72" w:id="55"/>
    <w:p>
      <w:pPr>
        <w:spacing w:after="0"/>
        <w:ind w:left="0"/>
        <w:jc w:val="both"/>
      </w:pPr>
      <w:r>
        <w:rPr>
          <w:rFonts w:ascii="Times New Roman"/>
          <w:b w:val="false"/>
          <w:i w:val="false"/>
          <w:color w:val="000000"/>
          <w:sz w:val="28"/>
        </w:rPr>
        <w:t>
      16) дополнить статьей 15-4 следующего содержания:</w:t>
      </w:r>
    </w:p>
    <w:bookmarkEnd w:id="55"/>
    <w:p>
      <w:pPr>
        <w:spacing w:after="0"/>
        <w:ind w:left="0"/>
        <w:jc w:val="both"/>
      </w:pPr>
      <w:r>
        <w:rPr>
          <w:rFonts w:ascii="Times New Roman"/>
          <w:b w:val="false"/>
          <w:i w:val="false"/>
          <w:color w:val="000000"/>
          <w:sz w:val="28"/>
        </w:rPr>
        <w:t>
      "Статья 15-4. Инвестиционные соглашения на модернизацию, расширение, реконструкцию и (или) обновление</w:t>
      </w:r>
    </w:p>
    <w:p>
      <w:pPr>
        <w:spacing w:after="0"/>
        <w:ind w:left="0"/>
        <w:jc w:val="both"/>
      </w:pPr>
      <w:r>
        <w:rPr>
          <w:rFonts w:ascii="Times New Roman"/>
          <w:b w:val="false"/>
          <w:i w:val="false"/>
          <w:color w:val="000000"/>
          <w:sz w:val="28"/>
        </w:rPr>
        <w:t>
      1. Инвестиционные соглашения на модернизацию, расширение, реконструкцию и (или) обновление заключаются только в отношении основного генерирующего оборудования действующих (существующих) электрических станций действующих энергопроизводящих организаций.</w:t>
      </w:r>
    </w:p>
    <w:p>
      <w:pPr>
        <w:spacing w:after="0"/>
        <w:ind w:left="0"/>
        <w:jc w:val="both"/>
      </w:pPr>
      <w:r>
        <w:rPr>
          <w:rFonts w:ascii="Times New Roman"/>
          <w:b w:val="false"/>
          <w:i w:val="false"/>
          <w:color w:val="000000"/>
          <w:sz w:val="28"/>
        </w:rPr>
        <w:t>
      2. Для осуществления модернизации, расширения, реконструкции и (или) обновления действующие энергопроизводящие организации разрабатывают соответствующие инвестиционные программы, при разработке которых проводится независимый технический и финансовый аудит.</w:t>
      </w:r>
    </w:p>
    <w:p>
      <w:pPr>
        <w:spacing w:after="0"/>
        <w:ind w:left="0"/>
        <w:jc w:val="both"/>
      </w:pPr>
      <w:r>
        <w:rPr>
          <w:rFonts w:ascii="Times New Roman"/>
          <w:b w:val="false"/>
          <w:i w:val="false"/>
          <w:color w:val="000000"/>
          <w:sz w:val="28"/>
        </w:rPr>
        <w:t>
      3. Результатами технического и финансового аудита являются: выявление оптимальной схемы модернизации, расширения, реконструкции и (или) обновления, определение влияния инвестиционной программы на срок службы основного генерирующего оборудования, целесообразности инвестиционной программы и требуемого объема финансирования инвестиционной программы.</w:t>
      </w:r>
    </w:p>
    <w:p>
      <w:pPr>
        <w:spacing w:after="0"/>
        <w:ind w:left="0"/>
        <w:jc w:val="both"/>
      </w:pPr>
      <w:r>
        <w:rPr>
          <w:rFonts w:ascii="Times New Roman"/>
          <w:b w:val="false"/>
          <w:i w:val="false"/>
          <w:color w:val="000000"/>
          <w:sz w:val="28"/>
        </w:rPr>
        <w:t>
      4. Результаты технического, финансового аудита и инвестиционная программа модернизации, расширения, реконструкции и (или) обновления подлежат рассмотрению советом рынка.</w:t>
      </w:r>
    </w:p>
    <w:p>
      <w:pPr>
        <w:spacing w:after="0"/>
        <w:ind w:left="0"/>
        <w:jc w:val="both"/>
      </w:pPr>
      <w:r>
        <w:rPr>
          <w:rFonts w:ascii="Times New Roman"/>
          <w:b w:val="false"/>
          <w:i w:val="false"/>
          <w:color w:val="000000"/>
          <w:sz w:val="28"/>
        </w:rPr>
        <w:t>
      5. На основании рекомендации совета рынка уполномоченный орган принимает решение о заключении (об отказе в заключении) инвестиционного соглашения на модернизацию, расширение, реконструкцию и (или) обновление.</w:t>
      </w:r>
    </w:p>
    <w:p>
      <w:pPr>
        <w:spacing w:after="0"/>
        <w:ind w:left="0"/>
        <w:jc w:val="both"/>
      </w:pPr>
      <w:r>
        <w:rPr>
          <w:rFonts w:ascii="Times New Roman"/>
          <w:b w:val="false"/>
          <w:i w:val="false"/>
          <w:color w:val="000000"/>
          <w:sz w:val="28"/>
        </w:rPr>
        <w:t>
      6. В инвестиционных соглашениях на модернизацию, расширение, реконструкцию и (или) обновление на каждый год устанавливаются целевые индикаторы по следующим показателям: удельные расходы условного топлива на отпуск электрической и (или) тепловой энергии; располагаемая электрическая мощность; срок службы основного генерирующего оборудования; степень износа основного генерирующего оборудования; экологические показатели.</w:t>
      </w:r>
    </w:p>
    <w:p>
      <w:pPr>
        <w:spacing w:after="0"/>
        <w:ind w:left="0"/>
        <w:jc w:val="both"/>
      </w:pPr>
      <w:r>
        <w:rPr>
          <w:rFonts w:ascii="Times New Roman"/>
          <w:b w:val="false"/>
          <w:i w:val="false"/>
          <w:color w:val="000000"/>
          <w:sz w:val="28"/>
        </w:rPr>
        <w:t>
      7. После заключения уполномоченным органом инвестиционного соглашения на модернизацию, расширение, реконструкцию и (или) обновление с действующей энергопроизводящей организацией единый закупщик заключает договор о покупке услуги по поддержанию готовности электрической мощности с данной энергопроизводящей организацией по индивидуальному тарифу на услугу по поддержанию готовности электрической мощности в объеме и на сроки, которые установлены уполномоченным органом.</w:t>
      </w:r>
    </w:p>
    <w:p>
      <w:pPr>
        <w:spacing w:after="0"/>
        <w:ind w:left="0"/>
        <w:jc w:val="both"/>
      </w:pPr>
      <w:r>
        <w:rPr>
          <w:rFonts w:ascii="Times New Roman"/>
          <w:b w:val="false"/>
          <w:i w:val="false"/>
          <w:color w:val="000000"/>
          <w:sz w:val="28"/>
        </w:rPr>
        <w:t>
      Электрическая мощность генерирующих установок, вводимых в эксплуатацию в рамках инвестиционного соглашения на модернизацию, расширение, реконструкцию и (или) обновление, со дня их ввода в эксплуатацию подлежит ежегодной аттестации системным оператором.</w:t>
      </w:r>
    </w:p>
    <w:p>
      <w:pPr>
        <w:spacing w:after="0"/>
        <w:ind w:left="0"/>
        <w:jc w:val="both"/>
      </w:pPr>
      <w:r>
        <w:rPr>
          <w:rFonts w:ascii="Times New Roman"/>
          <w:b w:val="false"/>
          <w:i w:val="false"/>
          <w:color w:val="000000"/>
          <w:sz w:val="28"/>
        </w:rPr>
        <w:t>
      В случае, если в результате проведения очередной аттестации электрической мощности значение аттестованной электрической мощности генерирующих установок, вводимых в эксплуатацию в рамках инвестиционного соглашения на модернизацию, расширение, реконструкцию и (или) обновление, окажется меньше объема услуги по поддержанию готовности электрической мощности, установленного в договоре о покупке услуги по поддержанию готовности электрической мощности, объем услуги по поддержанию готовности электрической мощности, установленный в договоре о покупке услуги по поддержанию готовности электрической мощности, снижается до аттестованного значения до проведения очередной аттестации.</w:t>
      </w:r>
    </w:p>
    <w:p>
      <w:pPr>
        <w:spacing w:after="0"/>
        <w:ind w:left="0"/>
        <w:jc w:val="both"/>
      </w:pPr>
      <w:r>
        <w:rPr>
          <w:rFonts w:ascii="Times New Roman"/>
          <w:b w:val="false"/>
          <w:i w:val="false"/>
          <w:color w:val="000000"/>
          <w:sz w:val="28"/>
        </w:rPr>
        <w:t>
      8. Действующие энергопроизводящие организации, заключившие инвестиционные соглашения на модернизацию, расширение, реконструкцию и (или) обновление с уполномоченным органом, обязаны ежегодно не позднее 31 марта года, следующего за отчетным, представлять в уполномоченный орган отчет о достижении показателей (индикаторов), установленных в данных соглашениях, подтвержденный независимой энергетической экспертизой.</w:t>
      </w:r>
    </w:p>
    <w:p>
      <w:pPr>
        <w:spacing w:after="0"/>
        <w:ind w:left="0"/>
        <w:jc w:val="both"/>
      </w:pPr>
      <w:r>
        <w:rPr>
          <w:rFonts w:ascii="Times New Roman"/>
          <w:b w:val="false"/>
          <w:i w:val="false"/>
          <w:color w:val="000000"/>
          <w:sz w:val="28"/>
        </w:rPr>
        <w:t>
      В случае недостижения установленных в инвестиционном соглашении на модернизацию, расширение, реконструкцию и (или) обновление целевых индикаторов уполномоченный орган вправе расторгнуть данное соглашение либо изменить индивидуальный тариф на услугу по поддержанию готовности электрической мощности, объем и сроки покупки услуги по поддержанию готовности электрической мощности с уведомлением системного оператора.</w:t>
      </w:r>
    </w:p>
    <w:p>
      <w:pPr>
        <w:spacing w:after="0"/>
        <w:ind w:left="0"/>
        <w:jc w:val="both"/>
      </w:pPr>
      <w:r>
        <w:rPr>
          <w:rFonts w:ascii="Times New Roman"/>
          <w:b w:val="false"/>
          <w:i w:val="false"/>
          <w:color w:val="000000"/>
          <w:sz w:val="28"/>
        </w:rPr>
        <w:t>
      9. Энергопроизводяшие организации, заключившие с уполномоченным органом соглашения и реализовавшие масштабные инвестиционные программы с 2009 по 2015 годы в период действия программы предельных тарифов на электроэнергию, источником затрат которых, помимо инвестиционной составляющей предельного тарифа, явилось значительное дополнительное внешнее финансирование (кредиты, займы), заключают с уполномоченным органом индивидуальные инвестиционные соглашения на модернизацию, расширение, реконструкцию и (или) обновление в упрощенном порядке.</w:t>
      </w:r>
    </w:p>
    <w:p>
      <w:pPr>
        <w:spacing w:after="0"/>
        <w:ind w:left="0"/>
        <w:jc w:val="both"/>
      </w:pPr>
      <w:r>
        <w:rPr>
          <w:rFonts w:ascii="Times New Roman"/>
          <w:b w:val="false"/>
          <w:i w:val="false"/>
          <w:color w:val="000000"/>
          <w:sz w:val="28"/>
        </w:rPr>
        <w:t>
      10. Допуск на рассмотрение, рассмотрение и отбор инвестиционных программ модернизации, расширения, реконструкции и (или) обновления, заключение инвестиционных соглашений на модернизацию, расширение, реконструкцию и (или) обновление, соответствующее заключение договора о покупке услуги по поддержанию готовности электрической мощности и установление для данного договора индивидуальных тарифов на услугу по поддержанию готовности электрической мощности, объемов и сроков покупки услуги по поддержанию готовности электрической мощности осуществляются в порядке, установленном уполномоченным органом.";</w:t>
      </w:r>
    </w:p>
    <w:bookmarkStart w:name="z73" w:id="56"/>
    <w:p>
      <w:pPr>
        <w:spacing w:after="0"/>
        <w:ind w:left="0"/>
        <w:jc w:val="both"/>
      </w:pPr>
      <w:r>
        <w:rPr>
          <w:rFonts w:ascii="Times New Roman"/>
          <w:b w:val="false"/>
          <w:i w:val="false"/>
          <w:color w:val="000000"/>
          <w:sz w:val="28"/>
        </w:rPr>
        <w:t xml:space="preserve">
      17) пункты 1 и 3 </w:t>
      </w:r>
      <w:r>
        <w:rPr>
          <w:rFonts w:ascii="Times New Roman"/>
          <w:b w:val="false"/>
          <w:i w:val="false"/>
          <w:color w:val="000000"/>
          <w:sz w:val="28"/>
        </w:rPr>
        <w:t>статьи 17</w:t>
      </w:r>
      <w:r>
        <w:rPr>
          <w:rFonts w:ascii="Times New Roman"/>
          <w:b w:val="false"/>
          <w:i w:val="false"/>
          <w:color w:val="000000"/>
          <w:sz w:val="28"/>
        </w:rPr>
        <w:t xml:space="preserve"> изложить в следующей редакции:</w:t>
      </w:r>
    </w:p>
    <w:bookmarkEnd w:id="56"/>
    <w:p>
      <w:pPr>
        <w:spacing w:after="0"/>
        <w:ind w:left="0"/>
        <w:jc w:val="both"/>
      </w:pPr>
      <w:r>
        <w:rPr>
          <w:rFonts w:ascii="Times New Roman"/>
          <w:b w:val="false"/>
          <w:i w:val="false"/>
          <w:color w:val="000000"/>
          <w:sz w:val="28"/>
        </w:rPr>
        <w:t xml:space="preserve">
      "1. Купля-продажа электрической энергии, оказание услуг по передаче электрической энергии, технической диспетчеризации, регулированию электрической мощности, балансированию производства-потребления электрической энергии, обеспечению готовности электрической мощности к несению нагрузки, поддержанию готовности электрической мощности, участию в централизованной торговле электрической энергией, участию в централизованных торгах электрической мощностью осуществляются на основании договоров, заключаемых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настоящим Законом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"3. Договоры купли-продажи электрической энергии, договоры на оказание услуг по передаче электрической энергии, технической диспетчеризации, регулированию электрической мощности, обеспечению готовности электрической мощности к несению нагрузки, поддержанию готовности электрической мощности, балансированию производства-потребления электрической энергии на оптовом рынке электрической энергии, договоры участия на рынке централизованной торговли должны содержать условия и порядок прекращения оказания соответствующих услуг в случае несвоевременной оплаты по договорам.";</w:t>
      </w:r>
    </w:p>
    <w:bookmarkStart w:name="z74" w:id="57"/>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19</w:t>
      </w:r>
      <w:r>
        <w:rPr>
          <w:rFonts w:ascii="Times New Roman"/>
          <w:b w:val="false"/>
          <w:i w:val="false"/>
          <w:color w:val="000000"/>
          <w:sz w:val="28"/>
        </w:rPr>
        <w:t>:</w:t>
      </w:r>
    </w:p>
    <w:bookmarkEnd w:id="57"/>
    <w:bookmarkStart w:name="z75" w:id="58"/>
    <w:p>
      <w:pPr>
        <w:spacing w:after="0"/>
        <w:ind w:left="0"/>
        <w:jc w:val="both"/>
      </w:pPr>
      <w:r>
        <w:rPr>
          <w:rFonts w:ascii="Times New Roman"/>
          <w:b w:val="false"/>
          <w:i w:val="false"/>
          <w:color w:val="000000"/>
          <w:sz w:val="28"/>
        </w:rPr>
        <w:t>
      пункт 2 изложить в следующей редакции:</w:t>
      </w:r>
    </w:p>
    <w:bookmarkEnd w:id="58"/>
    <w:p>
      <w:pPr>
        <w:spacing w:after="0"/>
        <w:ind w:left="0"/>
        <w:jc w:val="both"/>
      </w:pPr>
      <w:r>
        <w:rPr>
          <w:rFonts w:ascii="Times New Roman"/>
          <w:b w:val="false"/>
          <w:i w:val="false"/>
          <w:color w:val="000000"/>
          <w:sz w:val="28"/>
        </w:rPr>
        <w:t>
      "2. Потребители электрической и тепловой энергии обязаны:</w:t>
      </w:r>
    </w:p>
    <w:p>
      <w:pPr>
        <w:spacing w:after="0"/>
        <w:ind w:left="0"/>
        <w:jc w:val="both"/>
      </w:pPr>
      <w:r>
        <w:rPr>
          <w:rFonts w:ascii="Times New Roman"/>
          <w:b w:val="false"/>
          <w:i w:val="false"/>
          <w:color w:val="000000"/>
          <w:sz w:val="28"/>
        </w:rPr>
        <w:t>
      1) поддерживать надлежащее техническое состояние электро- и энергоустановок и приборов коммерческого учета, находящихся в собственности потребителей, выполнять требования к их техническому состоянию в соответствии с нормативными правовыми актами Республики Казахстан в области электроэнергетики;</w:t>
      </w:r>
    </w:p>
    <w:p>
      <w:pPr>
        <w:spacing w:after="0"/>
        <w:ind w:left="0"/>
        <w:jc w:val="both"/>
      </w:pPr>
      <w:r>
        <w:rPr>
          <w:rFonts w:ascii="Times New Roman"/>
          <w:b w:val="false"/>
          <w:i w:val="false"/>
          <w:color w:val="000000"/>
          <w:sz w:val="28"/>
        </w:rPr>
        <w:t>
      2) соблюдать режимы энергопотребления, определенные договором купли-продажи электрической и тепловой энергии;</w:t>
      </w:r>
    </w:p>
    <w:p>
      <w:pPr>
        <w:spacing w:after="0"/>
        <w:ind w:left="0"/>
        <w:jc w:val="both"/>
      </w:pPr>
      <w:r>
        <w:rPr>
          <w:rFonts w:ascii="Times New Roman"/>
          <w:b w:val="false"/>
          <w:i w:val="false"/>
          <w:color w:val="000000"/>
          <w:sz w:val="28"/>
        </w:rPr>
        <w:t>
      3) выполнять нормативные требования, направленные на поддержание стандартной частоты электрической энергии в единой электроэнергетической системе Республики Казахстан;</w:t>
      </w:r>
    </w:p>
    <w:p>
      <w:pPr>
        <w:spacing w:after="0"/>
        <w:ind w:left="0"/>
        <w:jc w:val="both"/>
      </w:pPr>
      <w:r>
        <w:rPr>
          <w:rFonts w:ascii="Times New Roman"/>
          <w:b w:val="false"/>
          <w:i w:val="false"/>
          <w:color w:val="000000"/>
          <w:sz w:val="28"/>
        </w:rPr>
        <w:t>
      4) своевременно оплачивать отпущенную, переданную и потребленную электрическую и (или) тепловую энергию согласно заключенным договорам;</w:t>
      </w:r>
    </w:p>
    <w:p>
      <w:pPr>
        <w:spacing w:after="0"/>
        <w:ind w:left="0"/>
        <w:jc w:val="both"/>
      </w:pPr>
      <w:r>
        <w:rPr>
          <w:rFonts w:ascii="Times New Roman"/>
          <w:b w:val="false"/>
          <w:i w:val="false"/>
          <w:color w:val="000000"/>
          <w:sz w:val="28"/>
        </w:rPr>
        <w:t>
      5) допускать работников энергоснабжающих и энергопередающих организаций к приборам коммерческого учета, а также работников органа по государственному энергетическому надзору и контролю, уполномоченных представителей местных исполнительных органов для осуществления контроля технического состояния и безопасности эксплуатации электро- и энергоустановок.";</w:t>
      </w:r>
    </w:p>
    <w:bookmarkStart w:name="z76" w:id="59"/>
    <w:p>
      <w:pPr>
        <w:spacing w:after="0"/>
        <w:ind w:left="0"/>
        <w:jc w:val="both"/>
      </w:pPr>
      <w:r>
        <w:rPr>
          <w:rFonts w:ascii="Times New Roman"/>
          <w:b w:val="false"/>
          <w:i w:val="false"/>
          <w:color w:val="000000"/>
          <w:sz w:val="28"/>
        </w:rPr>
        <w:t>
      пункт 3 исключить.</w:t>
      </w:r>
    </w:p>
    <w:bookmarkEnd w:id="59"/>
    <w:bookmarkStart w:name="z77" w:id="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2012 года "О внесении изменений и дополнений в некоторые законодательные акты Республики Казахстан по вопросам электроэнергетики, инвестиционной деятельности субъектов естественных монополий и регулируемого рынка" (Ведомости Парламента Республики Казахстан, 2012 г., № 12, ст. 85; 2013 г., № 4, ст. 21; 2014 г., № 23, cт. 143):</w:t>
      </w:r>
    </w:p>
    <w:bookmarkEnd w:id="60"/>
    <w:bookmarkStart w:name="z78" w:id="6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исключить;</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Start w:name="z80" w:id="62"/>
    <w:p>
      <w:pPr>
        <w:spacing w:after="0"/>
        <w:ind w:left="0"/>
        <w:jc w:val="both"/>
      </w:pPr>
      <w:r>
        <w:rPr>
          <w:rFonts w:ascii="Times New Roman"/>
          <w:b w:val="false"/>
          <w:i w:val="false"/>
          <w:color w:val="000000"/>
          <w:sz w:val="28"/>
        </w:rPr>
        <w:t xml:space="preserve">
      абзацы тридцатый и тридцать третий </w:t>
      </w:r>
      <w:r>
        <w:rPr>
          <w:rFonts w:ascii="Times New Roman"/>
          <w:b w:val="false"/>
          <w:i w:val="false"/>
          <w:color w:val="000000"/>
          <w:sz w:val="28"/>
        </w:rPr>
        <w:t>подпункта 1)</w:t>
      </w:r>
      <w:r>
        <w:rPr>
          <w:rFonts w:ascii="Times New Roman"/>
          <w:b w:val="false"/>
          <w:i w:val="false"/>
          <w:color w:val="000000"/>
          <w:sz w:val="28"/>
        </w:rPr>
        <w:t xml:space="preserve"> исключить;</w:t>
      </w:r>
    </w:p>
    <w:bookmarkEnd w:id="62"/>
    <w:bookmarkStart w:name="z81" w:id="63"/>
    <w:p>
      <w:pPr>
        <w:spacing w:after="0"/>
        <w:ind w:left="0"/>
        <w:jc w:val="both"/>
      </w:pPr>
      <w:r>
        <w:rPr>
          <w:rFonts w:ascii="Times New Roman"/>
          <w:b w:val="false"/>
          <w:i w:val="false"/>
          <w:color w:val="000000"/>
          <w:sz w:val="28"/>
        </w:rPr>
        <w:t xml:space="preserve">
      абзацы шестой, девятый и десятый </w:t>
      </w:r>
      <w:r>
        <w:rPr>
          <w:rFonts w:ascii="Times New Roman"/>
          <w:b w:val="false"/>
          <w:i w:val="false"/>
          <w:color w:val="000000"/>
          <w:sz w:val="28"/>
        </w:rPr>
        <w:t>подпункта 6)</w:t>
      </w:r>
      <w:r>
        <w:rPr>
          <w:rFonts w:ascii="Times New Roman"/>
          <w:b w:val="false"/>
          <w:i w:val="false"/>
          <w:color w:val="000000"/>
          <w:sz w:val="28"/>
        </w:rPr>
        <w:t xml:space="preserve"> исключить;</w:t>
      </w:r>
    </w:p>
    <w:bookmarkEnd w:id="63"/>
    <w:bookmarkStart w:name="z82" w:id="64"/>
    <w:p>
      <w:pPr>
        <w:spacing w:after="0"/>
        <w:ind w:left="0"/>
        <w:jc w:val="both"/>
      </w:pPr>
      <w:r>
        <w:rPr>
          <w:rFonts w:ascii="Times New Roman"/>
          <w:b w:val="false"/>
          <w:i w:val="false"/>
          <w:color w:val="000000"/>
          <w:sz w:val="28"/>
        </w:rPr>
        <w:t xml:space="preserve">
      абзацы третий, тринадцатый, четырнадцатый, пятнадцатый, двадцать первый </w:t>
      </w:r>
      <w:r>
        <w:rPr>
          <w:rFonts w:ascii="Times New Roman"/>
          <w:b w:val="false"/>
          <w:i w:val="false"/>
          <w:color w:val="000000"/>
          <w:sz w:val="28"/>
        </w:rPr>
        <w:t>подпункта 7)</w:t>
      </w:r>
      <w:r>
        <w:rPr>
          <w:rFonts w:ascii="Times New Roman"/>
          <w:b w:val="false"/>
          <w:i w:val="false"/>
          <w:color w:val="000000"/>
          <w:sz w:val="28"/>
        </w:rPr>
        <w:t xml:space="preserve"> исключить;</w:t>
      </w:r>
    </w:p>
    <w:bookmarkEnd w:id="64"/>
    <w:bookmarkStart w:name="z83" w:id="65"/>
    <w:p>
      <w:pPr>
        <w:spacing w:after="0"/>
        <w:ind w:left="0"/>
        <w:jc w:val="both"/>
      </w:pPr>
      <w:r>
        <w:rPr>
          <w:rFonts w:ascii="Times New Roman"/>
          <w:b w:val="false"/>
          <w:i w:val="false"/>
          <w:color w:val="000000"/>
          <w:sz w:val="28"/>
        </w:rPr>
        <w:t xml:space="preserve">
      абзацы второй, третий, пятый, шестой, седьмой, восьмой, девятый, десятый, одиннадцатый и двенадцатый </w:t>
      </w:r>
      <w:r>
        <w:rPr>
          <w:rFonts w:ascii="Times New Roman"/>
          <w:b w:val="false"/>
          <w:i w:val="false"/>
          <w:color w:val="000000"/>
          <w:sz w:val="28"/>
        </w:rPr>
        <w:t>подпункта 8)</w:t>
      </w:r>
      <w:r>
        <w:rPr>
          <w:rFonts w:ascii="Times New Roman"/>
          <w:b w:val="false"/>
          <w:i w:val="false"/>
          <w:color w:val="000000"/>
          <w:sz w:val="28"/>
        </w:rPr>
        <w:t xml:space="preserve"> исключить;</w:t>
      </w:r>
    </w:p>
    <w:bookmarkEnd w:id="65"/>
    <w:bookmarkStart w:name="z84" w:id="66"/>
    <w:p>
      <w:pPr>
        <w:spacing w:after="0"/>
        <w:ind w:left="0"/>
        <w:jc w:val="both"/>
      </w:pPr>
      <w:r>
        <w:rPr>
          <w:rFonts w:ascii="Times New Roman"/>
          <w:b w:val="false"/>
          <w:i w:val="false"/>
          <w:color w:val="000000"/>
          <w:sz w:val="28"/>
        </w:rPr>
        <w:t xml:space="preserve">
      абзац девятый </w:t>
      </w:r>
      <w:r>
        <w:rPr>
          <w:rFonts w:ascii="Times New Roman"/>
          <w:b w:val="false"/>
          <w:i w:val="false"/>
          <w:color w:val="000000"/>
          <w:sz w:val="28"/>
        </w:rPr>
        <w:t>подпункта 9)</w:t>
      </w:r>
      <w:r>
        <w:rPr>
          <w:rFonts w:ascii="Times New Roman"/>
          <w:b w:val="false"/>
          <w:i w:val="false"/>
          <w:color w:val="000000"/>
          <w:sz w:val="28"/>
        </w:rPr>
        <w:t xml:space="preserve"> исключить;</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исключить;</w:t>
      </w:r>
    </w:p>
    <w:bookmarkStart w:name="z86" w:id="67"/>
    <w:p>
      <w:pPr>
        <w:spacing w:after="0"/>
        <w:ind w:left="0"/>
        <w:jc w:val="both"/>
      </w:pPr>
      <w:r>
        <w:rPr>
          <w:rFonts w:ascii="Times New Roman"/>
          <w:b w:val="false"/>
          <w:i w:val="false"/>
          <w:color w:val="000000"/>
          <w:sz w:val="28"/>
        </w:rPr>
        <w:t xml:space="preserve">
      абзацы двадцать пятый, тридцать девятый, сороковой, сорок первый, сорок третий, сорок четвертый, сорок пятый, сорок шестой, сорок седьмой и пятьдесят первый </w:t>
      </w:r>
      <w:r>
        <w:rPr>
          <w:rFonts w:ascii="Times New Roman"/>
          <w:b w:val="false"/>
          <w:i w:val="false"/>
          <w:color w:val="000000"/>
          <w:sz w:val="28"/>
        </w:rPr>
        <w:t>подпункта 11)</w:t>
      </w:r>
      <w:r>
        <w:rPr>
          <w:rFonts w:ascii="Times New Roman"/>
          <w:b w:val="false"/>
          <w:i w:val="false"/>
          <w:color w:val="000000"/>
          <w:sz w:val="28"/>
        </w:rPr>
        <w:t xml:space="preserve"> исключить;</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12)</w:t>
      </w:r>
      <w:r>
        <w:rPr>
          <w:rFonts w:ascii="Times New Roman"/>
          <w:b w:val="false"/>
          <w:i w:val="false"/>
          <w:color w:val="000000"/>
          <w:sz w:val="28"/>
        </w:rPr>
        <w:t xml:space="preserve"> исключить;</w:t>
      </w:r>
    </w:p>
    <w:bookmarkStart w:name="z88" w:id="6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w:t>
      </w:r>
      <w:r>
        <w:rPr>
          <w:rFonts w:ascii="Times New Roman"/>
          <w:b w:val="false"/>
          <w:i w:val="false"/>
          <w:color w:val="000000"/>
          <w:sz w:val="28"/>
        </w:rPr>
        <w:t>:</w:t>
      </w:r>
    </w:p>
    <w:bookmarkEnd w:id="68"/>
    <w:bookmarkStart w:name="z89"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9"/>
    <w:bookmarkStart w:name="z90" w:id="70"/>
    <w:p>
      <w:pPr>
        <w:spacing w:after="0"/>
        <w:ind w:left="0"/>
        <w:jc w:val="both"/>
      </w:pPr>
      <w:r>
        <w:rPr>
          <w:rFonts w:ascii="Times New Roman"/>
          <w:b w:val="false"/>
          <w:i w:val="false"/>
          <w:color w:val="000000"/>
          <w:sz w:val="28"/>
        </w:rPr>
        <w:t>
      дополнить подпунктом 1-1) следующего содержания:</w:t>
      </w:r>
    </w:p>
    <w:bookmarkEnd w:id="70"/>
    <w:p>
      <w:pPr>
        <w:spacing w:after="0"/>
        <w:ind w:left="0"/>
        <w:jc w:val="both"/>
      </w:pPr>
      <w:r>
        <w:rPr>
          <w:rFonts w:ascii="Times New Roman"/>
          <w:b w:val="false"/>
          <w:i w:val="false"/>
          <w:color w:val="000000"/>
          <w:sz w:val="28"/>
        </w:rPr>
        <w:t xml:space="preserve">
      "1-1) абзаца четвертого </w:t>
      </w:r>
      <w:r>
        <w:rPr>
          <w:rFonts w:ascii="Times New Roman"/>
          <w:b w:val="false"/>
          <w:i w:val="false"/>
          <w:color w:val="000000"/>
          <w:sz w:val="28"/>
        </w:rPr>
        <w:t>подпункта 7)</w:t>
      </w:r>
      <w:r>
        <w:rPr>
          <w:rFonts w:ascii="Times New Roman"/>
          <w:b w:val="false"/>
          <w:i w:val="false"/>
          <w:color w:val="000000"/>
          <w:sz w:val="28"/>
        </w:rPr>
        <w:t xml:space="preserve"> пункта 4 статьи 1 настоящего Закона, который вводится в действие с 1 января 2016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"2) абзацев пятого, тринадцатого, тридцать четвертого и тридцать шестого </w:t>
      </w:r>
      <w:r>
        <w:rPr>
          <w:rFonts w:ascii="Times New Roman"/>
          <w:b w:val="false"/>
          <w:i w:val="false"/>
          <w:color w:val="000000"/>
          <w:sz w:val="28"/>
        </w:rPr>
        <w:t>подпункта 1)</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4)</w:t>
      </w:r>
      <w:r>
        <w:rPr>
          <w:rFonts w:ascii="Times New Roman"/>
          <w:b w:val="false"/>
          <w:i w:val="false"/>
          <w:color w:val="000000"/>
          <w:sz w:val="28"/>
        </w:rPr>
        <w:t xml:space="preserve">, абзацев четвертого и двадцать восьмого </w:t>
      </w:r>
      <w:r>
        <w:rPr>
          <w:rFonts w:ascii="Times New Roman"/>
          <w:b w:val="false"/>
          <w:i w:val="false"/>
          <w:color w:val="000000"/>
          <w:sz w:val="28"/>
        </w:rPr>
        <w:t>подпункта 8)</w:t>
      </w:r>
      <w:r>
        <w:rPr>
          <w:rFonts w:ascii="Times New Roman"/>
          <w:b w:val="false"/>
          <w:i w:val="false"/>
          <w:color w:val="000000"/>
          <w:sz w:val="28"/>
        </w:rPr>
        <w:t xml:space="preserve">, абзаца четырнадцатого </w:t>
      </w:r>
      <w:r>
        <w:rPr>
          <w:rFonts w:ascii="Times New Roman"/>
          <w:b w:val="false"/>
          <w:i w:val="false"/>
          <w:color w:val="000000"/>
          <w:sz w:val="28"/>
        </w:rPr>
        <w:t>подпункта 9)</w:t>
      </w:r>
      <w:r>
        <w:rPr>
          <w:rFonts w:ascii="Times New Roman"/>
          <w:b w:val="false"/>
          <w:i w:val="false"/>
          <w:color w:val="000000"/>
          <w:sz w:val="28"/>
        </w:rPr>
        <w:t xml:space="preserve"> пункта 4 статьи 1 настоящего Закона, которые вводятся в действие с 1 января 2019 года;</w:t>
      </w:r>
    </w:p>
    <w:bookmarkStart w:name="z92" w:id="71"/>
    <w:p>
      <w:pPr>
        <w:spacing w:after="0"/>
        <w:ind w:left="0"/>
        <w:jc w:val="both"/>
      </w:pPr>
      <w:r>
        <w:rPr>
          <w:rFonts w:ascii="Times New Roman"/>
          <w:b w:val="false"/>
          <w:i w:val="false"/>
          <w:color w:val="000000"/>
          <w:sz w:val="28"/>
        </w:rPr>
        <w:t xml:space="preserve">
      3) абзаца восьмого </w:t>
      </w:r>
      <w:r>
        <w:rPr>
          <w:rFonts w:ascii="Times New Roman"/>
          <w:b w:val="false"/>
          <w:i w:val="false"/>
          <w:color w:val="000000"/>
          <w:sz w:val="28"/>
        </w:rPr>
        <w:t>подпункта 1)</w:t>
      </w:r>
      <w:r>
        <w:rPr>
          <w:rFonts w:ascii="Times New Roman"/>
          <w:b w:val="false"/>
          <w:i w:val="false"/>
          <w:color w:val="000000"/>
          <w:sz w:val="28"/>
        </w:rPr>
        <w:t xml:space="preserve">, абзацев четвертого, пятого, шестого, седьмого и восьмого </w:t>
      </w:r>
      <w:r>
        <w:rPr>
          <w:rFonts w:ascii="Times New Roman"/>
          <w:b w:val="false"/>
          <w:i w:val="false"/>
          <w:color w:val="000000"/>
          <w:sz w:val="28"/>
        </w:rPr>
        <w:t>подпункта 4)</w:t>
      </w:r>
      <w:r>
        <w:rPr>
          <w:rFonts w:ascii="Times New Roman"/>
          <w:b w:val="false"/>
          <w:i w:val="false"/>
          <w:color w:val="000000"/>
          <w:sz w:val="28"/>
        </w:rPr>
        <w:t xml:space="preserve">, абзацев пятого и шестнадцатого </w:t>
      </w:r>
      <w:r>
        <w:rPr>
          <w:rFonts w:ascii="Times New Roman"/>
          <w:b w:val="false"/>
          <w:i w:val="false"/>
          <w:color w:val="000000"/>
          <w:sz w:val="28"/>
        </w:rPr>
        <w:t>подпункта 7)</w:t>
      </w:r>
      <w:r>
        <w:rPr>
          <w:rFonts w:ascii="Times New Roman"/>
          <w:b w:val="false"/>
          <w:i w:val="false"/>
          <w:color w:val="000000"/>
          <w:sz w:val="28"/>
        </w:rPr>
        <w:t xml:space="preserve"> пункта 4 статьи 1 настоящего Закона, которые вводятся в действие с 1 января 2020 года.";</w:t>
      </w:r>
    </w:p>
    <w:bookmarkEnd w:id="71"/>
    <w:bookmarkStart w:name="z93" w:id="72"/>
    <w:p>
      <w:pPr>
        <w:spacing w:after="0"/>
        <w:ind w:left="0"/>
        <w:jc w:val="both"/>
      </w:pPr>
      <w:r>
        <w:rPr>
          <w:rFonts w:ascii="Times New Roman"/>
          <w:b w:val="false"/>
          <w:i w:val="false"/>
          <w:color w:val="000000"/>
          <w:sz w:val="28"/>
        </w:rPr>
        <w:t>
      дополнить пунктом 2-1 следующего содержания:</w:t>
      </w:r>
    </w:p>
    <w:bookmarkEnd w:id="72"/>
    <w:p>
      <w:pPr>
        <w:spacing w:after="0"/>
        <w:ind w:left="0"/>
        <w:jc w:val="both"/>
      </w:pPr>
      <w:r>
        <w:rPr>
          <w:rFonts w:ascii="Times New Roman"/>
          <w:b w:val="false"/>
          <w:i w:val="false"/>
          <w:color w:val="000000"/>
          <w:sz w:val="28"/>
        </w:rPr>
        <w:t xml:space="preserve">
      "2-1. Абзацы восьмой, девятый, десятый, одиннадцатый, семнадцатый, восемнадцатый, девятнадцатый и двадцатый </w:t>
      </w:r>
      <w:r>
        <w:rPr>
          <w:rFonts w:ascii="Times New Roman"/>
          <w:b w:val="false"/>
          <w:i w:val="false"/>
          <w:color w:val="000000"/>
          <w:sz w:val="28"/>
        </w:rPr>
        <w:t>подпункта 7)</w:t>
      </w:r>
      <w:r>
        <w:rPr>
          <w:rFonts w:ascii="Times New Roman"/>
          <w:b w:val="false"/>
          <w:i w:val="false"/>
          <w:color w:val="000000"/>
          <w:sz w:val="28"/>
        </w:rPr>
        <w:t xml:space="preserve">, абзац девятнадцатый </w:t>
      </w:r>
      <w:r>
        <w:rPr>
          <w:rFonts w:ascii="Times New Roman"/>
          <w:b w:val="false"/>
          <w:i w:val="false"/>
          <w:color w:val="000000"/>
          <w:sz w:val="28"/>
        </w:rPr>
        <w:t>подпункта 8)</w:t>
      </w:r>
      <w:r>
        <w:rPr>
          <w:rFonts w:ascii="Times New Roman"/>
          <w:b w:val="false"/>
          <w:i w:val="false"/>
          <w:color w:val="000000"/>
          <w:sz w:val="28"/>
        </w:rPr>
        <w:t xml:space="preserve"> пункта 4 статьи 1 настоящего Закона действуют до 1 января 2017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"6. Установить, что абзацы четвертый и пятый </w:t>
      </w:r>
      <w:r>
        <w:rPr>
          <w:rFonts w:ascii="Times New Roman"/>
          <w:b w:val="false"/>
          <w:i w:val="false"/>
          <w:color w:val="000000"/>
          <w:sz w:val="28"/>
        </w:rPr>
        <w:t>подпункта 4)</w:t>
      </w:r>
      <w:r>
        <w:rPr>
          <w:rFonts w:ascii="Times New Roman"/>
          <w:b w:val="false"/>
          <w:i w:val="false"/>
          <w:color w:val="000000"/>
          <w:sz w:val="28"/>
        </w:rPr>
        <w:t xml:space="preserve"> пункта 4 статьи 1 настоящего Закона:</w:t>
      </w:r>
    </w:p>
    <w:p>
      <w:pPr>
        <w:spacing w:after="0"/>
        <w:ind w:left="0"/>
        <w:jc w:val="both"/>
      </w:pPr>
      <w:r>
        <w:rPr>
          <w:rFonts w:ascii="Times New Roman"/>
          <w:b w:val="false"/>
          <w:i w:val="false"/>
          <w:color w:val="000000"/>
          <w:sz w:val="28"/>
        </w:rPr>
        <w:t>
      1) с момента введения в действие настоящего Закона до 1 января 2019 года действуют в следующей редакции:</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осуществляет государственный контроль за соблюдением энергопроизводящими организациями требований, предусмотренных подпунктами 1) и 3) пункта 3, пунктом 4 статьи 12, пунктами 4 и 5 статьи 12-1, подпунктами 1), 2) и 4) пункта 3-2 статьи 13 настоящего Закона, и вносит обязательные для исполнения предписания об устранении выявленных нарушений;";</w:t>
      </w:r>
    </w:p>
    <w:p>
      <w:pPr>
        <w:spacing w:after="0"/>
        <w:ind w:left="0"/>
        <w:jc w:val="both"/>
      </w:pPr>
      <w:r>
        <w:rPr>
          <w:rFonts w:ascii="Times New Roman"/>
          <w:b w:val="false"/>
          <w:i w:val="false"/>
          <w:color w:val="000000"/>
          <w:sz w:val="28"/>
        </w:rPr>
        <w:t>
      2) с 1 января 2019 года до 1 января 2020 года действуют в следующей редакции:</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осуществляет государственный контроль за соблюдением энергопроизводящими организациями требований, предусмотренных подпунктами 1), 3) и 10) пункта 3, пунктом 4 статьи 12, подпунктами 1), 2) и 4) пункта 3-2 статьи 13 настоящего Закона, и вносит обязательные для исполнения предписания об устранении выявленных нарушений;".</w:t>
      </w:r>
    </w:p>
    <w:p>
      <w:pPr>
        <w:spacing w:after="0"/>
        <w:ind w:left="0"/>
        <w:jc w:val="both"/>
      </w:pPr>
      <w:r>
        <w:rPr>
          <w:rFonts w:ascii="Times New Roman"/>
          <w:b w:val="false"/>
          <w:i w:val="false"/>
          <w:color w:val="000000"/>
          <w:sz w:val="28"/>
        </w:rPr>
        <w:t xml:space="preserve">
      7. Установить, что абзац шестой </w:t>
      </w:r>
      <w:r>
        <w:rPr>
          <w:rFonts w:ascii="Times New Roman"/>
          <w:b w:val="false"/>
          <w:i w:val="false"/>
          <w:color w:val="000000"/>
          <w:sz w:val="28"/>
        </w:rPr>
        <w:t>подпункта 4)</w:t>
      </w:r>
      <w:r>
        <w:rPr>
          <w:rFonts w:ascii="Times New Roman"/>
          <w:b w:val="false"/>
          <w:i w:val="false"/>
          <w:color w:val="000000"/>
          <w:sz w:val="28"/>
        </w:rPr>
        <w:t xml:space="preserve"> пункта 4 статьи 1 настоящего Закона с 1 января 2019 года до 1 января 2020 года действует в следующей редакции:</w:t>
      </w:r>
    </w:p>
    <w:p>
      <w:pPr>
        <w:spacing w:after="0"/>
        <w:ind w:left="0"/>
        <w:jc w:val="both"/>
      </w:pPr>
      <w:r>
        <w:rPr>
          <w:rFonts w:ascii="Times New Roman"/>
          <w:b w:val="false"/>
          <w:i w:val="false"/>
          <w:color w:val="000000"/>
          <w:sz w:val="28"/>
        </w:rPr>
        <w:t>
      "в подпункте 7) слова "пунктами 3, 4 статьи 12, пунктами 4, 5 статьи 12-1" заменить словами "подпунктами 1), 3) и 10) пункта 3, пунктом 4 статьи 12, подпунктами 1), 2) и 4) пункта 3-2 статьи 13";".</w:t>
      </w:r>
    </w:p>
    <w:p>
      <w:pPr>
        <w:spacing w:after="0"/>
        <w:ind w:left="0"/>
        <w:jc w:val="both"/>
      </w:pPr>
      <w:r>
        <w:rPr>
          <w:rFonts w:ascii="Times New Roman"/>
          <w:b w:val="false"/>
          <w:i w:val="false"/>
          <w:color w:val="000000"/>
          <w:sz w:val="28"/>
        </w:rPr>
        <w:t xml:space="preserve">
      8. Установить, что абзацы седьмой и восьмой </w:t>
      </w:r>
      <w:r>
        <w:rPr>
          <w:rFonts w:ascii="Times New Roman"/>
          <w:b w:val="false"/>
          <w:i w:val="false"/>
          <w:color w:val="000000"/>
          <w:sz w:val="28"/>
        </w:rPr>
        <w:t>подпункта 4)</w:t>
      </w:r>
      <w:r>
        <w:rPr>
          <w:rFonts w:ascii="Times New Roman"/>
          <w:b w:val="false"/>
          <w:i w:val="false"/>
          <w:color w:val="000000"/>
          <w:sz w:val="28"/>
        </w:rPr>
        <w:t xml:space="preserve"> пункта 4 статьи 1 настоящего Закона:</w:t>
      </w:r>
    </w:p>
    <w:p>
      <w:pPr>
        <w:spacing w:after="0"/>
        <w:ind w:left="0"/>
        <w:jc w:val="both"/>
      </w:pPr>
      <w:r>
        <w:rPr>
          <w:rFonts w:ascii="Times New Roman"/>
          <w:b w:val="false"/>
          <w:i w:val="false"/>
          <w:color w:val="000000"/>
          <w:sz w:val="28"/>
        </w:rPr>
        <w:t>
      1) с момента введения в действие настоящего Закона до 1 января 2019 года действуют в следующей редакции:</w:t>
      </w:r>
    </w:p>
    <w:p>
      <w:pPr>
        <w:spacing w:after="0"/>
        <w:ind w:left="0"/>
        <w:jc w:val="both"/>
      </w:pPr>
      <w:r>
        <w:rPr>
          <w:rFonts w:ascii="Times New Roman"/>
          <w:b w:val="false"/>
          <w:i w:val="false"/>
          <w:color w:val="000000"/>
          <w:sz w:val="28"/>
        </w:rPr>
        <w:t>
      "подпункт 8-1) изложить в следующей редакции:</w:t>
      </w:r>
    </w:p>
    <w:p>
      <w:pPr>
        <w:spacing w:after="0"/>
        <w:ind w:left="0"/>
        <w:jc w:val="both"/>
      </w:pPr>
      <w:r>
        <w:rPr>
          <w:rFonts w:ascii="Times New Roman"/>
          <w:b w:val="false"/>
          <w:i w:val="false"/>
          <w:color w:val="000000"/>
          <w:sz w:val="28"/>
        </w:rPr>
        <w:t>
      "8-1) запрашивает и получает от энергопроизводящих организаций информацию по выполнению энергопроизводящими организациями требований, предусмотренных подпунктами 1) и 3) пункта 3, пунктом 4 статьи 12, пунктами 4 и 5 статьи 12-1, подпунктами 1), 2) и 4) пункта 3-2 статьи 13 настоящего Закона,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2) с 1 января 2019 года до 1 января 2020 года действуют в следующей редакции:</w:t>
      </w:r>
    </w:p>
    <w:p>
      <w:pPr>
        <w:spacing w:after="0"/>
        <w:ind w:left="0"/>
        <w:jc w:val="both"/>
      </w:pPr>
      <w:r>
        <w:rPr>
          <w:rFonts w:ascii="Times New Roman"/>
          <w:b w:val="false"/>
          <w:i w:val="false"/>
          <w:color w:val="000000"/>
          <w:sz w:val="28"/>
        </w:rPr>
        <w:t>
      "подпункт 8-1) изложить в следующей редакции:</w:t>
      </w:r>
    </w:p>
    <w:p>
      <w:pPr>
        <w:spacing w:after="0"/>
        <w:ind w:left="0"/>
        <w:jc w:val="both"/>
      </w:pPr>
      <w:r>
        <w:rPr>
          <w:rFonts w:ascii="Times New Roman"/>
          <w:b w:val="false"/>
          <w:i w:val="false"/>
          <w:color w:val="000000"/>
          <w:sz w:val="28"/>
        </w:rPr>
        <w:t>
      "8-1) запрашивает и получает от энергопроизводящих организаций информацию по выполнению энергопроизводящими организациями требований, предусмотренных подпунктами 1), 3) и 10) пункта 3, пунктом 4 статьи 12, подпунктами 1), 2) и 4) пункта 3-2 статьи 13 настоящего Закона,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p>
    <w:bookmarkStart w:name="z103" w:id="7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декабря 2014 года "О внесении изменений и дополнений в некоторые законодательные акты Республики Казахстан по вопросам кардинального улучшения условий для предпринимательской деятельности в Республике Казахстан" (Ведомости Парламента Республики Казахстан 2014 г., № 23, cт. 143; 2015 г., № 8, ст. 42):</w:t>
      </w:r>
    </w:p>
    <w:bookmarkEnd w:id="73"/>
    <w:bookmarkStart w:name="z104" w:id="74"/>
    <w:p>
      <w:pPr>
        <w:spacing w:after="0"/>
        <w:ind w:left="0"/>
        <w:jc w:val="both"/>
      </w:pPr>
      <w:r>
        <w:rPr>
          <w:rFonts w:ascii="Times New Roman"/>
          <w:b w:val="false"/>
          <w:i w:val="false"/>
          <w:color w:val="000000"/>
          <w:sz w:val="28"/>
        </w:rPr>
        <w:t xml:space="preserve">
      1) абзац второй </w:t>
      </w:r>
      <w:r>
        <w:rPr>
          <w:rFonts w:ascii="Times New Roman"/>
          <w:b w:val="false"/>
          <w:i w:val="false"/>
          <w:color w:val="000000"/>
          <w:sz w:val="28"/>
        </w:rPr>
        <w:t>подпункта 1)</w:t>
      </w:r>
      <w:r>
        <w:rPr>
          <w:rFonts w:ascii="Times New Roman"/>
          <w:b w:val="false"/>
          <w:i w:val="false"/>
          <w:color w:val="000000"/>
          <w:sz w:val="28"/>
        </w:rPr>
        <w:t xml:space="preserve"> пункта 64 статьи 1 изложить в следующей редакции:</w:t>
      </w:r>
    </w:p>
    <w:bookmarkEnd w:id="74"/>
    <w:p>
      <w:pPr>
        <w:spacing w:after="0"/>
        <w:ind w:left="0"/>
        <w:jc w:val="both"/>
      </w:pPr>
      <w:r>
        <w:rPr>
          <w:rFonts w:ascii="Times New Roman"/>
          <w:b w:val="false"/>
          <w:i w:val="false"/>
          <w:color w:val="000000"/>
          <w:sz w:val="28"/>
        </w:rPr>
        <w:t>
      "1-1) осуществляет государственную финансовую поддержку единого закупщика в случае невозможности выполнения им обязательств перед энергопроизводящими организациями по поддержанию готовности электрической мощности вследствие недостаточности его доходов от оказания услуги по обеспечению готовности электрической мощности к несению нагрузки для компенсации расходов, понесенных им исключительно при предоставлении данной услуги;";</w:t>
      </w:r>
    </w:p>
    <w:bookmarkStart w:name="z95" w:id="7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3:</w:t>
      </w:r>
    </w:p>
    <w:bookmarkEnd w:id="75"/>
    <w:bookmarkStart w:name="z96" w:id="76"/>
    <w:p>
      <w:pPr>
        <w:spacing w:after="0"/>
        <w:ind w:left="0"/>
        <w:jc w:val="both"/>
      </w:pPr>
      <w:r>
        <w:rPr>
          <w:rFonts w:ascii="Times New Roman"/>
          <w:b w:val="false"/>
          <w:i w:val="false"/>
          <w:color w:val="000000"/>
          <w:sz w:val="28"/>
        </w:rPr>
        <w:t>
      подпункт 7) изложить в следующей редакции:</w:t>
      </w:r>
    </w:p>
    <w:bookmarkEnd w:id="76"/>
    <w:p>
      <w:pPr>
        <w:spacing w:after="0"/>
        <w:ind w:left="0"/>
        <w:jc w:val="both"/>
      </w:pPr>
      <w:r>
        <w:rPr>
          <w:rFonts w:ascii="Times New Roman"/>
          <w:b w:val="false"/>
          <w:i w:val="false"/>
          <w:color w:val="000000"/>
          <w:sz w:val="28"/>
        </w:rPr>
        <w:t xml:space="preserve">
      "7) абзацев четвертого, пятого, шестого и седьмого </w:t>
      </w:r>
      <w:r>
        <w:rPr>
          <w:rFonts w:ascii="Times New Roman"/>
          <w:b w:val="false"/>
          <w:i w:val="false"/>
          <w:color w:val="000000"/>
          <w:sz w:val="28"/>
        </w:rPr>
        <w:t>подпункта 33)</w:t>
      </w:r>
      <w:r>
        <w:rPr>
          <w:rFonts w:ascii="Times New Roman"/>
          <w:b w:val="false"/>
          <w:i w:val="false"/>
          <w:color w:val="000000"/>
          <w:sz w:val="28"/>
        </w:rPr>
        <w:t xml:space="preserve"> пункта 9, абзацев двадцать девятого, тридцать первого, тридцать второго, тридцать пятого и тридцать седьмого </w:t>
      </w:r>
      <w:r>
        <w:rPr>
          <w:rFonts w:ascii="Times New Roman"/>
          <w:b w:val="false"/>
          <w:i w:val="false"/>
          <w:color w:val="000000"/>
          <w:sz w:val="28"/>
        </w:rPr>
        <w:t>подпункта 1)</w:t>
      </w:r>
      <w:r>
        <w:rPr>
          <w:rFonts w:ascii="Times New Roman"/>
          <w:b w:val="false"/>
          <w:i w:val="false"/>
          <w:color w:val="000000"/>
          <w:sz w:val="28"/>
        </w:rPr>
        <w:t xml:space="preserve">, абзаца третьего </w:t>
      </w:r>
      <w:r>
        <w:rPr>
          <w:rFonts w:ascii="Times New Roman"/>
          <w:b w:val="false"/>
          <w:i w:val="false"/>
          <w:color w:val="000000"/>
          <w:sz w:val="28"/>
        </w:rPr>
        <w:t>подпункта 7)</w:t>
      </w:r>
      <w:r>
        <w:rPr>
          <w:rFonts w:ascii="Times New Roman"/>
          <w:b w:val="false"/>
          <w:i w:val="false"/>
          <w:color w:val="000000"/>
          <w:sz w:val="28"/>
        </w:rPr>
        <w:t xml:space="preserve">, абзацев третьего, четвертого, восьмого, девятого, десятого и одиннадцатого </w:t>
      </w:r>
      <w:r>
        <w:rPr>
          <w:rFonts w:ascii="Times New Roman"/>
          <w:b w:val="false"/>
          <w:i w:val="false"/>
          <w:color w:val="000000"/>
          <w:sz w:val="28"/>
        </w:rPr>
        <w:t>подпункта 8)</w:t>
      </w:r>
      <w:r>
        <w:rPr>
          <w:rFonts w:ascii="Times New Roman"/>
          <w:b w:val="false"/>
          <w:i w:val="false"/>
          <w:color w:val="000000"/>
          <w:sz w:val="28"/>
        </w:rPr>
        <w:t xml:space="preserve">, абзаца второго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подпунктов 17)</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пункта 38, </w:t>
      </w:r>
      <w:r>
        <w:rPr>
          <w:rFonts w:ascii="Times New Roman"/>
          <w:b w:val="false"/>
          <w:i w:val="false"/>
          <w:color w:val="000000"/>
          <w:sz w:val="28"/>
        </w:rPr>
        <w:t>подпункта 1)</w:t>
      </w:r>
      <w:r>
        <w:rPr>
          <w:rFonts w:ascii="Times New Roman"/>
          <w:b w:val="false"/>
          <w:i w:val="false"/>
          <w:color w:val="000000"/>
          <w:sz w:val="28"/>
        </w:rPr>
        <w:t xml:space="preserve"> пункта 64 и </w:t>
      </w:r>
      <w:r>
        <w:rPr>
          <w:rFonts w:ascii="Times New Roman"/>
          <w:b w:val="false"/>
          <w:i w:val="false"/>
          <w:color w:val="000000"/>
          <w:sz w:val="28"/>
        </w:rPr>
        <w:t>подпункта 20)</w:t>
      </w:r>
      <w:r>
        <w:rPr>
          <w:rFonts w:ascii="Times New Roman"/>
          <w:b w:val="false"/>
          <w:i w:val="false"/>
          <w:color w:val="000000"/>
          <w:sz w:val="28"/>
        </w:rPr>
        <w:t xml:space="preserve"> пункта 92 статьи 1 настоящего Закона, которые вводятся в действие с 1 января 2016 года;";</w:t>
      </w:r>
    </w:p>
    <w:bookmarkStart w:name="z97" w:id="77"/>
    <w:p>
      <w:pPr>
        <w:spacing w:after="0"/>
        <w:ind w:left="0"/>
        <w:jc w:val="both"/>
      </w:pPr>
      <w:r>
        <w:rPr>
          <w:rFonts w:ascii="Times New Roman"/>
          <w:b w:val="false"/>
          <w:i w:val="false"/>
          <w:color w:val="000000"/>
          <w:sz w:val="28"/>
        </w:rPr>
        <w:t>
      дополнить подпунктом 9) следующего содержания:</w:t>
      </w:r>
    </w:p>
    <w:bookmarkEnd w:id="77"/>
    <w:p>
      <w:pPr>
        <w:spacing w:after="0"/>
        <w:ind w:left="0"/>
        <w:jc w:val="both"/>
      </w:pPr>
      <w:r>
        <w:rPr>
          <w:rFonts w:ascii="Times New Roman"/>
          <w:b w:val="false"/>
          <w:i w:val="false"/>
          <w:color w:val="000000"/>
          <w:sz w:val="28"/>
        </w:rPr>
        <w:t xml:space="preserve">
      "9) абзацев второго, восьмого и семнадцатого </w:t>
      </w:r>
      <w:r>
        <w:rPr>
          <w:rFonts w:ascii="Times New Roman"/>
          <w:b w:val="false"/>
          <w:i w:val="false"/>
          <w:color w:val="000000"/>
          <w:sz w:val="28"/>
        </w:rPr>
        <w:t>подпункта 2)</w:t>
      </w:r>
      <w:r>
        <w:rPr>
          <w:rFonts w:ascii="Times New Roman"/>
          <w:b w:val="false"/>
          <w:i w:val="false"/>
          <w:color w:val="000000"/>
          <w:sz w:val="28"/>
        </w:rPr>
        <w:t xml:space="preserve"> пункта 64 статьи 1 настоящего Закона, которые вводятся в действие с 1 января 2019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Законом РК от 11.07.2017 </w:t>
      </w:r>
      <w:r>
        <w:rPr>
          <w:rFonts w:ascii="Times New Roman"/>
          <w:b w:val="false"/>
          <w:i w:val="false"/>
          <w:color w:val="ff0000"/>
          <w:sz w:val="28"/>
        </w:rPr>
        <w:t>№ 89-VI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w:t>
      </w:r>
    </w:p>
    <w:bookmarkStart w:name="z102" w:id="78"/>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дня его первого официального опубликования, за исключением:</w:t>
      </w:r>
    </w:p>
    <w:bookmarkEnd w:id="78"/>
    <w:bookmarkStart w:name="z105" w:id="79"/>
    <w:p>
      <w:pPr>
        <w:spacing w:after="0"/>
        <w:ind w:left="0"/>
        <w:jc w:val="both"/>
      </w:pPr>
      <w:r>
        <w:rPr>
          <w:rFonts w:ascii="Times New Roman"/>
          <w:b w:val="false"/>
          <w:i w:val="false"/>
          <w:color w:val="000000"/>
          <w:sz w:val="28"/>
        </w:rPr>
        <w:t xml:space="preserve">
      1) абзацев третьего, четвертого, пятого, шестого, двадцать пятого, двадцать седьмого, тридцать четвертого, тридцать шестого, тридцать седьмого </w:t>
      </w:r>
      <w:r>
        <w:rPr>
          <w:rFonts w:ascii="Times New Roman"/>
          <w:b w:val="false"/>
          <w:i w:val="false"/>
          <w:color w:val="000000"/>
          <w:sz w:val="28"/>
        </w:rPr>
        <w:t>подпункта 2)</w:t>
      </w:r>
      <w:r>
        <w:rPr>
          <w:rFonts w:ascii="Times New Roman"/>
          <w:b w:val="false"/>
          <w:i w:val="false"/>
          <w:color w:val="000000"/>
          <w:sz w:val="28"/>
        </w:rPr>
        <w:t xml:space="preserve">, абзацев второго и третьего </w:t>
      </w:r>
      <w:r>
        <w:rPr>
          <w:rFonts w:ascii="Times New Roman"/>
          <w:b w:val="false"/>
          <w:i w:val="false"/>
          <w:color w:val="000000"/>
          <w:sz w:val="28"/>
        </w:rPr>
        <w:t>подпункта 11)</w:t>
      </w:r>
      <w:r>
        <w:rPr>
          <w:rFonts w:ascii="Times New Roman"/>
          <w:b w:val="false"/>
          <w:i w:val="false"/>
          <w:color w:val="000000"/>
          <w:sz w:val="28"/>
        </w:rPr>
        <w:t xml:space="preserve"> пункта 2 статьи 1 настоящего Закона, которые вводятся в действие с 1 января 2016 года;</w:t>
      </w:r>
    </w:p>
    <w:bookmarkEnd w:id="79"/>
    <w:bookmarkStart w:name="z106" w:id="80"/>
    <w:p>
      <w:pPr>
        <w:spacing w:after="0"/>
        <w:ind w:left="0"/>
        <w:jc w:val="both"/>
      </w:pPr>
      <w:r>
        <w:rPr>
          <w:rFonts w:ascii="Times New Roman"/>
          <w:b w:val="false"/>
          <w:i w:val="false"/>
          <w:color w:val="000000"/>
          <w:sz w:val="28"/>
        </w:rPr>
        <w:t xml:space="preserve">
      2) абзацев двадцать второго, двадцать третьего, двадцать шестого, двадцать восьмого, двадцать девятого, тридцать второго, тридцать третьего, тридцать пятого, тридцать восьмого </w:t>
      </w:r>
      <w:r>
        <w:rPr>
          <w:rFonts w:ascii="Times New Roman"/>
          <w:b w:val="false"/>
          <w:i w:val="false"/>
          <w:color w:val="000000"/>
          <w:sz w:val="28"/>
        </w:rPr>
        <w:t>подпункта 2)</w:t>
      </w:r>
      <w:r>
        <w:rPr>
          <w:rFonts w:ascii="Times New Roman"/>
          <w:b w:val="false"/>
          <w:i w:val="false"/>
          <w:color w:val="000000"/>
          <w:sz w:val="28"/>
        </w:rPr>
        <w:t xml:space="preserve">, абзацев двадцать первого и двадцать второго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подпунктов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статьи 1 настоящего Закона, которые вводятся в действие с 1 января 2018 года;</w:t>
      </w:r>
    </w:p>
    <w:bookmarkEnd w:id="80"/>
    <w:bookmarkStart w:name="z107" w:id="81"/>
    <w:p>
      <w:pPr>
        <w:spacing w:after="0"/>
        <w:ind w:left="0"/>
        <w:jc w:val="both"/>
      </w:pPr>
      <w:r>
        <w:rPr>
          <w:rFonts w:ascii="Times New Roman"/>
          <w:b w:val="false"/>
          <w:i w:val="false"/>
          <w:color w:val="000000"/>
          <w:sz w:val="28"/>
        </w:rPr>
        <w:t xml:space="preserve">
      3) абзаца тридцатого </w:t>
      </w:r>
      <w:r>
        <w:rPr>
          <w:rFonts w:ascii="Times New Roman"/>
          <w:b w:val="false"/>
          <w:i w:val="false"/>
          <w:color w:val="000000"/>
          <w:sz w:val="28"/>
        </w:rPr>
        <w:t>подпункта 1)</w:t>
      </w:r>
      <w:r>
        <w:rPr>
          <w:rFonts w:ascii="Times New Roman"/>
          <w:b w:val="false"/>
          <w:i w:val="false"/>
          <w:color w:val="000000"/>
          <w:sz w:val="28"/>
        </w:rPr>
        <w:t xml:space="preserve">, абзацев двенадцатого, тринадцатого, пятнадцатого, девятнадцатого и двадцатого </w:t>
      </w:r>
      <w:r>
        <w:rPr>
          <w:rFonts w:ascii="Times New Roman"/>
          <w:b w:val="false"/>
          <w:i w:val="false"/>
          <w:color w:val="000000"/>
          <w:sz w:val="28"/>
        </w:rPr>
        <w:t>подпункта 9)</w:t>
      </w:r>
      <w:r>
        <w:rPr>
          <w:rFonts w:ascii="Times New Roman"/>
          <w:b w:val="false"/>
          <w:i w:val="false"/>
          <w:color w:val="000000"/>
          <w:sz w:val="28"/>
        </w:rPr>
        <w:t xml:space="preserve">, </w:t>
      </w:r>
      <w:r>
        <w:rPr>
          <w:rFonts w:ascii="Times New Roman"/>
          <w:b w:val="false"/>
          <w:i w:val="false"/>
          <w:color w:val="000000"/>
          <w:sz w:val="28"/>
        </w:rPr>
        <w:t>подпункта 10)</w:t>
      </w:r>
      <w:r>
        <w:rPr>
          <w:rFonts w:ascii="Times New Roman"/>
          <w:b w:val="false"/>
          <w:i w:val="false"/>
          <w:color w:val="000000"/>
          <w:sz w:val="28"/>
        </w:rPr>
        <w:t xml:space="preserve">, абзацев четвертого и пятого </w:t>
      </w:r>
      <w:r>
        <w:rPr>
          <w:rFonts w:ascii="Times New Roman"/>
          <w:b w:val="false"/>
          <w:i w:val="false"/>
          <w:color w:val="000000"/>
          <w:sz w:val="28"/>
        </w:rPr>
        <w:t>подпункта 11)</w:t>
      </w:r>
      <w:r>
        <w:rPr>
          <w:rFonts w:ascii="Times New Roman"/>
          <w:b w:val="false"/>
          <w:i w:val="false"/>
          <w:color w:val="000000"/>
          <w:sz w:val="28"/>
        </w:rPr>
        <w:t xml:space="preserve"> пункта 2 статьи 1 настоящего Закона, которые вводятся в действие с 1 января 2019 года.</w:t>
      </w:r>
    </w:p>
    <w:bookmarkEnd w:id="81"/>
    <w:bookmarkStart w:name="z108" w:id="82"/>
    <w:p>
      <w:pPr>
        <w:spacing w:after="0"/>
        <w:ind w:left="0"/>
        <w:jc w:val="both"/>
      </w:pPr>
      <w:r>
        <w:rPr>
          <w:rFonts w:ascii="Times New Roman"/>
          <w:b w:val="false"/>
          <w:i w:val="false"/>
          <w:color w:val="000000"/>
          <w:sz w:val="28"/>
        </w:rPr>
        <w:t xml:space="preserve">
      2. Установить, что </w:t>
      </w:r>
      <w:r>
        <w:rPr>
          <w:rFonts w:ascii="Times New Roman"/>
          <w:b w:val="false"/>
          <w:i w:val="false"/>
          <w:color w:val="000000"/>
          <w:sz w:val="28"/>
        </w:rPr>
        <w:t>подпункт 8)</w:t>
      </w:r>
      <w:r>
        <w:rPr>
          <w:rFonts w:ascii="Times New Roman"/>
          <w:b w:val="false"/>
          <w:i w:val="false"/>
          <w:color w:val="000000"/>
          <w:sz w:val="28"/>
        </w:rPr>
        <w:t xml:space="preserve"> пункта 2 статьи 1 настоящего Закона со дня введения в действие настоящего Закона до 1 января 2018 года действует в следующей редакции:</w:t>
      </w:r>
    </w:p>
    <w:bookmarkEnd w:id="82"/>
    <w:p>
      <w:pPr>
        <w:spacing w:after="0"/>
        <w:ind w:left="0"/>
        <w:jc w:val="both"/>
      </w:pPr>
      <w:r>
        <w:rPr>
          <w:rFonts w:ascii="Times New Roman"/>
          <w:b w:val="false"/>
          <w:i w:val="false"/>
          <w:color w:val="000000"/>
          <w:sz w:val="28"/>
        </w:rPr>
        <w:t>
      "8) дополнить статьями 10-1 и 10-2 следующего содержания:</w:t>
      </w:r>
    </w:p>
    <w:p>
      <w:pPr>
        <w:spacing w:after="0"/>
        <w:ind w:left="0"/>
        <w:jc w:val="both"/>
      </w:pPr>
      <w:r>
        <w:rPr>
          <w:rFonts w:ascii="Times New Roman"/>
          <w:b w:val="false"/>
          <w:i w:val="false"/>
          <w:color w:val="000000"/>
          <w:sz w:val="28"/>
        </w:rPr>
        <w:t>
      "Статья 10-1. Национальный оператор</w:t>
      </w:r>
    </w:p>
    <w:p>
      <w:pPr>
        <w:spacing w:after="0"/>
        <w:ind w:left="0"/>
        <w:jc w:val="both"/>
      </w:pPr>
      <w:r>
        <w:rPr>
          <w:rFonts w:ascii="Times New Roman"/>
          <w:b w:val="false"/>
          <w:i w:val="false"/>
          <w:color w:val="000000"/>
          <w:sz w:val="28"/>
        </w:rPr>
        <w:t>
      Национальный оператор:</w:t>
      </w:r>
    </w:p>
    <w:p>
      <w:pPr>
        <w:spacing w:after="0"/>
        <w:ind w:left="0"/>
        <w:jc w:val="both"/>
      </w:pPr>
      <w:r>
        <w:rPr>
          <w:rFonts w:ascii="Times New Roman"/>
          <w:b w:val="false"/>
          <w:i w:val="false"/>
          <w:color w:val="000000"/>
          <w:sz w:val="28"/>
        </w:rPr>
        <w:t>
      1) осуществляет централизованный импорт и экспорт электроэнергии, за исключением купли-продажи электрической энергии, осуществляемой системным оператором;</w:t>
      </w:r>
    </w:p>
    <w:p>
      <w:pPr>
        <w:spacing w:after="0"/>
        <w:ind w:left="0"/>
        <w:jc w:val="both"/>
      </w:pPr>
      <w:r>
        <w:rPr>
          <w:rFonts w:ascii="Times New Roman"/>
          <w:b w:val="false"/>
          <w:i w:val="false"/>
          <w:color w:val="000000"/>
          <w:sz w:val="28"/>
        </w:rPr>
        <w:t>
      2) осуществляет строительство социально важных электростанций, осуществляющих комбинированную выработку тепла и электроэнергии, в случае несостоявшихся тендеров;</w:t>
      </w:r>
    </w:p>
    <w:p>
      <w:pPr>
        <w:spacing w:after="0"/>
        <w:ind w:left="0"/>
        <w:jc w:val="both"/>
      </w:pPr>
      <w:r>
        <w:rPr>
          <w:rFonts w:ascii="Times New Roman"/>
          <w:b w:val="false"/>
          <w:i w:val="false"/>
          <w:color w:val="000000"/>
          <w:sz w:val="28"/>
        </w:rPr>
        <w:t>
      3) участвует в строительстве объектов электроэнергетики за пределами Республики Казахстан.</w:t>
      </w:r>
    </w:p>
    <w:p>
      <w:pPr>
        <w:spacing w:after="0"/>
        <w:ind w:left="0"/>
        <w:jc w:val="both"/>
      </w:pPr>
      <w:r>
        <w:rPr>
          <w:rFonts w:ascii="Times New Roman"/>
          <w:b w:val="false"/>
          <w:i w:val="false"/>
          <w:color w:val="000000"/>
          <w:sz w:val="28"/>
        </w:rPr>
        <w:t>
      Статья 10-2. Совет рынка</w:t>
      </w:r>
    </w:p>
    <w:p>
      <w:pPr>
        <w:spacing w:after="0"/>
        <w:ind w:left="0"/>
        <w:jc w:val="both"/>
      </w:pPr>
      <w:r>
        <w:rPr>
          <w:rFonts w:ascii="Times New Roman"/>
          <w:b w:val="false"/>
          <w:i w:val="false"/>
          <w:color w:val="000000"/>
          <w:sz w:val="28"/>
        </w:rPr>
        <w:t>
      1. Совет рынка:</w:t>
      </w:r>
    </w:p>
    <w:p>
      <w:pPr>
        <w:spacing w:after="0"/>
        <w:ind w:left="0"/>
        <w:jc w:val="both"/>
      </w:pPr>
      <w:r>
        <w:rPr>
          <w:rFonts w:ascii="Times New Roman"/>
          <w:b w:val="false"/>
          <w:i w:val="false"/>
          <w:color w:val="000000"/>
          <w:sz w:val="28"/>
        </w:rPr>
        <w:t>
      1) осуществляет мониторинг функционирования рынка электрической энергии и мощности;</w:t>
      </w:r>
    </w:p>
    <w:p>
      <w:pPr>
        <w:spacing w:after="0"/>
        <w:ind w:left="0"/>
        <w:jc w:val="both"/>
      </w:pPr>
      <w:r>
        <w:rPr>
          <w:rFonts w:ascii="Times New Roman"/>
          <w:b w:val="false"/>
          <w:i w:val="false"/>
          <w:color w:val="000000"/>
          <w:sz w:val="28"/>
        </w:rPr>
        <w:t>
      2) рассматривает инвестиционные программы;</w:t>
      </w:r>
    </w:p>
    <w:p>
      <w:pPr>
        <w:spacing w:after="0"/>
        <w:ind w:left="0"/>
        <w:jc w:val="both"/>
      </w:pPr>
      <w:r>
        <w:rPr>
          <w:rFonts w:ascii="Times New Roman"/>
          <w:b w:val="false"/>
          <w:i w:val="false"/>
          <w:color w:val="000000"/>
          <w:sz w:val="28"/>
        </w:rPr>
        <w:t>
      3) вносит предложения уполномоченному органу по совершенствованию законодательства Республики Казахстан об электроэнергетике;</w:t>
      </w:r>
    </w:p>
    <w:p>
      <w:pPr>
        <w:spacing w:after="0"/>
        <w:ind w:left="0"/>
        <w:jc w:val="both"/>
      </w:pPr>
      <w:r>
        <w:rPr>
          <w:rFonts w:ascii="Times New Roman"/>
          <w:b w:val="false"/>
          <w:i w:val="false"/>
          <w:color w:val="000000"/>
          <w:sz w:val="28"/>
        </w:rPr>
        <w:t>
      4) осуществляет иные функции, определенные уполномоченным органом.</w:t>
      </w:r>
    </w:p>
    <w:p>
      <w:pPr>
        <w:spacing w:after="0"/>
        <w:ind w:left="0"/>
        <w:jc w:val="both"/>
      </w:pPr>
      <w:r>
        <w:rPr>
          <w:rFonts w:ascii="Times New Roman"/>
          <w:b w:val="false"/>
          <w:i w:val="false"/>
          <w:color w:val="000000"/>
          <w:sz w:val="28"/>
        </w:rPr>
        <w:t>
      2. Решения совета рынка носят рекомендательный характер.";".</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