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bebc" w14:textId="019b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государственно-частном партнерстве</w:t>
      </w:r>
    </w:p>
    <w:p>
      <w:pPr>
        <w:spacing w:after="0"/>
        <w:ind w:left="0"/>
        <w:jc w:val="both"/>
      </w:pPr>
      <w:r>
        <w:rPr>
          <w:rFonts w:ascii="Times New Roman"/>
          <w:b w:val="false"/>
          <w:i w:val="false"/>
          <w:color w:val="000000"/>
          <w:sz w:val="28"/>
        </w:rPr>
        <w:t>Закон Республики Казахстан от 31 октября 2015 года № 379-V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p>
    <w:bookmarkStart w:name="z60" w:id="0"/>
    <w:p>
      <w:pPr>
        <w:spacing w:after="0"/>
        <w:ind w:left="0"/>
        <w:jc w:val="both"/>
      </w:pPr>
      <w:r>
        <w:rPr>
          <w:rFonts w:ascii="Times New Roman"/>
          <w:b w:val="false"/>
          <w:i w:val="false"/>
          <w:color w:val="000000"/>
          <w:sz w:val="28"/>
        </w:rPr>
        <w:t>
      Настоящий Закон определяет правовые условия государственно-частного партнерства, его способы осуществления и регулирует общественные отношения, возникающие в процессе подготовки и реализации проекта государственно-частного партнерства, заключения, исполнения и прекращения договора государственно-частного партнерства.</w:t>
      </w:r>
    </w:p>
    <w:bookmarkEnd w:id="0"/>
    <w:bookmarkStart w:name="z223"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закона от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потенциальный частный партнер – претендующий на участие в конкурсе (аукционе) либо в прямых переговорах по определению частного партнера индивидуальный предприниматель, простое товарищество, консорциум или юридическое лицо, за исключением государственных юридических лиц, а также товариществ с ограниченной ответственностью и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w:t>
      </w:r>
    </w:p>
    <w:bookmarkStart w:name="z3239" w:id="2"/>
    <w:p>
      <w:pPr>
        <w:spacing w:after="0"/>
        <w:ind w:left="0"/>
        <w:jc w:val="both"/>
      </w:pPr>
      <w:r>
        <w:rPr>
          <w:rFonts w:ascii="Times New Roman"/>
          <w:b w:val="false"/>
          <w:i w:val="false"/>
          <w:color w:val="000000"/>
          <w:sz w:val="28"/>
        </w:rPr>
        <w:t>
      1-1) потенциальный частный партнер – претендующий на участие в конкурсе (аукционе) либо в прямых переговорах по определению частного партнера индивидуальный предприниматель, простое товарищество, консорциум или юридическое лицо, за исключением государственных юридических лиц, а также товариществ с ограниченной ответственностью и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w:t>
      </w:r>
    </w:p>
    <w:bookmarkEnd w:id="2"/>
    <w:bookmarkStart w:name="z3240" w:id="3"/>
    <w:p>
      <w:pPr>
        <w:spacing w:after="0"/>
        <w:ind w:left="0"/>
        <w:jc w:val="both"/>
      </w:pPr>
      <w:r>
        <w:rPr>
          <w:rFonts w:ascii="Times New Roman"/>
          <w:b w:val="false"/>
          <w:i w:val="false"/>
          <w:color w:val="000000"/>
          <w:sz w:val="28"/>
        </w:rPr>
        <w:t>
      1-2) программное государственно-частное партнерство – реализация проектов государственно-частного партнерства в рамках концепций развития отраслей (сферы), национальных проектов в соответствии с разработанными и утвержденными согласно настоящему Закону порядком определения частного партнера, типовой конкурсной документацией и типовым договором государственно-частного партнерства;</w:t>
      </w:r>
    </w:p>
    <w:bookmarkEnd w:id="3"/>
    <w:bookmarkStart w:name="z62" w:id="4"/>
    <w:p>
      <w:pPr>
        <w:spacing w:after="0"/>
        <w:ind w:left="0"/>
        <w:jc w:val="both"/>
      </w:pPr>
      <w:r>
        <w:rPr>
          <w:rFonts w:ascii="Times New Roman"/>
          <w:b w:val="false"/>
          <w:i w:val="false"/>
          <w:color w:val="000000"/>
          <w:sz w:val="28"/>
        </w:rPr>
        <w:t>
      2) частный партнер – индивидуальный предприниматель, простое товарищество, консорциум или юридическое лицо, за исключением государственных юридических лиц, а также товариществ с ограниченной ответственностью и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 заключившие договор государственно-частного партнерства;</w:t>
      </w:r>
    </w:p>
    <w:bookmarkEnd w:id="4"/>
    <w:bookmarkStart w:name="z231" w:id="5"/>
    <w:p>
      <w:pPr>
        <w:spacing w:after="0"/>
        <w:ind w:left="0"/>
        <w:jc w:val="both"/>
      </w:pPr>
      <w:r>
        <w:rPr>
          <w:rFonts w:ascii="Times New Roman"/>
          <w:b w:val="false"/>
          <w:i w:val="false"/>
          <w:color w:val="000000"/>
          <w:sz w:val="28"/>
        </w:rPr>
        <w:t>
      2-1) счет, предназначенный для зачисления компенсации инвестиционных затрат, – банковский счет, открываемый частному партнеру кредитором с ограничением его права на совершение расходных операций по нему до наступления или выполнения им условий, определенных договором финансирования под уступку денежного требования и (или) договором государственно-частного партнерства;</w:t>
      </w:r>
    </w:p>
    <w:bookmarkEnd w:id="5"/>
    <w:bookmarkStart w:name="z63" w:id="6"/>
    <w:p>
      <w:pPr>
        <w:spacing w:after="0"/>
        <w:ind w:left="0"/>
        <w:jc w:val="both"/>
      </w:pPr>
      <w:r>
        <w:rPr>
          <w:rFonts w:ascii="Times New Roman"/>
          <w:b w:val="false"/>
          <w:i w:val="false"/>
          <w:color w:val="000000"/>
          <w:sz w:val="28"/>
        </w:rPr>
        <w:t>
      3) организатор конкурса (аукциона) либо прямых переговоров – государственный орган, осуществляющий организацию и проведение конкурса (аукциона) либо прямых переговоров по определению частного партнера в соответствии с компетенцией, установленной в соответствии с настоящим Законом;</w:t>
      </w:r>
    </w:p>
    <w:bookmarkEnd w:id="6"/>
    <w:bookmarkStart w:name="z3241" w:id="7"/>
    <w:p>
      <w:pPr>
        <w:spacing w:after="0"/>
        <w:ind w:left="0"/>
        <w:jc w:val="both"/>
      </w:pPr>
      <w:r>
        <w:rPr>
          <w:rFonts w:ascii="Times New Roman"/>
          <w:b w:val="false"/>
          <w:i w:val="false"/>
          <w:color w:val="000000"/>
          <w:sz w:val="28"/>
        </w:rPr>
        <w:t>
      3-1) концессионный договор (концессия) – договор государственно-частного партнерства, заключенный между государственным партнером (концедентом) и частным партнером (концессионером) и предусматривающий получение концессионером платы от потребителей за предоставление товаров, работ и услуг в рамках реализации данного проекта государственно-частного партнерства (плата от потребителей);</w:t>
      </w:r>
    </w:p>
    <w:bookmarkEnd w:id="7"/>
    <w:bookmarkStart w:name="z64" w:id="8"/>
    <w:p>
      <w:pPr>
        <w:spacing w:after="0"/>
        <w:ind w:left="0"/>
        <w:jc w:val="both"/>
      </w:pPr>
      <w:r>
        <w:rPr>
          <w:rFonts w:ascii="Times New Roman"/>
          <w:b w:val="false"/>
          <w:i w:val="false"/>
          <w:color w:val="000000"/>
          <w:sz w:val="28"/>
        </w:rPr>
        <w:t>
      4) плата за доступность – денежная выплата, осуществляемая за счет бюджетных средств в соответствии с договором государственно-частного партнерства за обеспечение эксплуатационных и качественных характеристик объекта государственно-частного партнерства, а также доступности указанного объекта потребителям исходя из индивидуальных технико-экономических параметров объекта государственно-частного партнерства;</w:t>
      </w:r>
    </w:p>
    <w:bookmarkEnd w:id="8"/>
    <w:bookmarkStart w:name="z65" w:id="9"/>
    <w:p>
      <w:pPr>
        <w:spacing w:after="0"/>
        <w:ind w:left="0"/>
        <w:jc w:val="both"/>
      </w:pPr>
      <w:r>
        <w:rPr>
          <w:rFonts w:ascii="Times New Roman"/>
          <w:b w:val="false"/>
          <w:i w:val="false"/>
          <w:color w:val="000000"/>
          <w:sz w:val="28"/>
        </w:rPr>
        <w:t>
      5) государственный партнер – Республика Казахстан в лице одного или нескольких государственных органов, наделенных полномочиями в части реализации государственной политики в области государственно-частного партнерства, или государственных учреждений, государственных предприятий и (или) товариществ с ограниченной ответственностью,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 заключивших договор государственно-частного партнерства;</w:t>
      </w:r>
    </w:p>
    <w:bookmarkEnd w:id="9"/>
    <w:bookmarkStart w:name="z66" w:id="10"/>
    <w:p>
      <w:pPr>
        <w:spacing w:after="0"/>
        <w:ind w:left="0"/>
        <w:jc w:val="both"/>
      </w:pPr>
      <w:r>
        <w:rPr>
          <w:rFonts w:ascii="Times New Roman"/>
          <w:b w:val="false"/>
          <w:i w:val="false"/>
          <w:color w:val="000000"/>
          <w:sz w:val="28"/>
        </w:rPr>
        <w:t xml:space="preserve">
      6)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настоящим Законом; </w:t>
      </w:r>
    </w:p>
    <w:bookmarkEnd w:id="10"/>
    <w:bookmarkStart w:name="z3186" w:id="11"/>
    <w:p>
      <w:pPr>
        <w:spacing w:after="0"/>
        <w:ind w:left="0"/>
        <w:jc w:val="both"/>
      </w:pPr>
      <w:r>
        <w:rPr>
          <w:rFonts w:ascii="Times New Roman"/>
          <w:b w:val="false"/>
          <w:i w:val="false"/>
          <w:color w:val="000000"/>
          <w:sz w:val="28"/>
        </w:rPr>
        <w:t>
      6-1) веб-портал государственно-частного партнерства – информационно-коммуникационная платформа, предназначенная для централизованного сбора, обработки, хранения электронных информационных ресурсов в области государственно-частного партнерства, определения частного партнера, мониторинга реализации проектов государственно-частного партнерства, обеспечения доступности информации в области государственно-частного партнерства;</w:t>
      </w:r>
    </w:p>
    <w:bookmarkEnd w:id="11"/>
    <w:bookmarkStart w:name="z3187" w:id="12"/>
    <w:p>
      <w:pPr>
        <w:spacing w:after="0"/>
        <w:ind w:left="0"/>
        <w:jc w:val="both"/>
      </w:pPr>
      <w:r>
        <w:rPr>
          <w:rFonts w:ascii="Times New Roman"/>
          <w:b w:val="false"/>
          <w:i w:val="false"/>
          <w:color w:val="000000"/>
          <w:sz w:val="28"/>
        </w:rPr>
        <w:t>
      6-2) оператор веб-портала государственно-частного партнерства – юридическое лицо, определенное центральным уполномоченным органом по государственному планированию;</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7) предусматривается изменение законом от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консультативное сопровождение проектов государственно-частного партнерства – услуги, оказываемые юридическими лицами по сопровождению проектов государственно-частного партнерства, включающие в себя разработку конкурсной (аукционной) документации проекта государственно-частного партнерства, проекта договора государственно-частного партнерства, в том числе консультационные услуги в переговорном процессе между субъектами государственно-частного партнерства;</w:t>
      </w:r>
    </w:p>
    <w:bookmarkStart w:name="z68" w:id="13"/>
    <w:p>
      <w:pPr>
        <w:spacing w:after="0"/>
        <w:ind w:left="0"/>
        <w:jc w:val="both"/>
      </w:pPr>
      <w:r>
        <w:rPr>
          <w:rFonts w:ascii="Times New Roman"/>
          <w:b w:val="false"/>
          <w:i w:val="false"/>
          <w:color w:val="000000"/>
          <w:sz w:val="28"/>
        </w:rPr>
        <w:t>
      8) проект государственно-частного партнерства – совокупность последовательных мероприятий по осуществлению государственно-частного партнерства, реализуемых в течение ограниченного периода времени и имеющих завершенный характер, согласно настоящему Закону и бюджетному законодательству Республики Казахстан;</w:t>
      </w:r>
    </w:p>
    <w:bookmarkEnd w:id="13"/>
    <w:bookmarkStart w:name="z69" w:id="14"/>
    <w:p>
      <w:pPr>
        <w:spacing w:after="0"/>
        <w:ind w:left="0"/>
        <w:jc w:val="both"/>
      </w:pPr>
      <w:r>
        <w:rPr>
          <w:rFonts w:ascii="Times New Roman"/>
          <w:b w:val="false"/>
          <w:i w:val="false"/>
          <w:color w:val="000000"/>
          <w:sz w:val="28"/>
        </w:rPr>
        <w:t>
      9) компенсация инвестиционных затрат по проекту государственно-частного партнерства – денежные выплаты за счет бюджетных средств, направленные на возмещение определенного объема инвестиционных затрат, в соответствии с договором государственно-частного партнерства;</w:t>
      </w:r>
    </w:p>
    <w:bookmarkEnd w:id="14"/>
    <w:bookmarkStart w:name="z70" w:id="15"/>
    <w:p>
      <w:pPr>
        <w:spacing w:after="0"/>
        <w:ind w:left="0"/>
        <w:jc w:val="both"/>
      </w:pPr>
      <w:r>
        <w:rPr>
          <w:rFonts w:ascii="Times New Roman"/>
          <w:b w:val="false"/>
          <w:i w:val="false"/>
          <w:color w:val="000000"/>
          <w:sz w:val="28"/>
        </w:rPr>
        <w:t>
      10) компенсация операционных затрат по проекту государственно-частного партнерства – денежные выплаты за счет бюджетных средств, направленные на возмещение расходов частного партнера, связанных с эксплуатацией объекта государственно-частного партнерства в соответствии с договором государственно-частного партнерства;</w:t>
      </w:r>
    </w:p>
    <w:bookmarkEnd w:id="15"/>
    <w:bookmarkStart w:name="z71" w:id="16"/>
    <w:p>
      <w:pPr>
        <w:spacing w:after="0"/>
        <w:ind w:left="0"/>
        <w:jc w:val="both"/>
      </w:pPr>
      <w:r>
        <w:rPr>
          <w:rFonts w:ascii="Times New Roman"/>
          <w:b w:val="false"/>
          <w:i w:val="false"/>
          <w:color w:val="000000"/>
          <w:sz w:val="28"/>
        </w:rPr>
        <w:t>
      11) бизнес-план к проекту государственно-частного партнерства – документ, разрабатываемый потенциальным частным партнером при прямых переговорах, предусматривающий описание целей, задач проекта государственно-частного партнерства, источников возмещения затрат и получения доходов, получателей выгод от реализации проекта государственно-частного партнерства, мер государственной поддержки, в том числе описание объекта государственно-частного партнерства и (или) услуг, оказываемых в рамках сервисного контракта;</w:t>
      </w:r>
    </w:p>
    <w:bookmarkEnd w:id="16"/>
    <w:bookmarkStart w:name="z72" w:id="17"/>
    <w:p>
      <w:pPr>
        <w:spacing w:after="0"/>
        <w:ind w:left="0"/>
        <w:jc w:val="both"/>
      </w:pPr>
      <w:r>
        <w:rPr>
          <w:rFonts w:ascii="Times New Roman"/>
          <w:b w:val="false"/>
          <w:i w:val="false"/>
          <w:color w:val="000000"/>
          <w:sz w:val="28"/>
        </w:rPr>
        <w:t>
      12) компания государственно-частного партнерства – юридическое лицо, исключительной целью которого является реализация проекта государственно-частного партнерства, учрежденное совместно государственным партнером и частным партнером, либо действующее юридическое лицо, единственными участниками которого являются государственный партнер и (или) частный партнер;</w:t>
      </w:r>
    </w:p>
    <w:bookmarkEnd w:id="17"/>
    <w:bookmarkStart w:name="z73" w:id="18"/>
    <w:p>
      <w:pPr>
        <w:spacing w:after="0"/>
        <w:ind w:left="0"/>
        <w:jc w:val="both"/>
      </w:pPr>
      <w:r>
        <w:rPr>
          <w:rFonts w:ascii="Times New Roman"/>
          <w:b w:val="false"/>
          <w:i w:val="false"/>
          <w:color w:val="000000"/>
          <w:sz w:val="28"/>
        </w:rPr>
        <w:t>
      13) объекты государственно-частного партнерства – здания, сооружения и (или) оборудование, имущественные комплексы, результаты интеллектуальной творческой деятельности, которые создаются (в том числе строятся и в случае необходимости проектируются) и (или) реконструируются, и (или) модернизируются, а также эксплуатируются в рамках реализации проекта государственно-частного партнерства;</w:t>
      </w:r>
    </w:p>
    <w:bookmarkEnd w:id="18"/>
    <w:bookmarkStart w:name="z3242" w:id="19"/>
    <w:p>
      <w:pPr>
        <w:spacing w:after="0"/>
        <w:ind w:left="0"/>
        <w:jc w:val="both"/>
      </w:pPr>
      <w:r>
        <w:rPr>
          <w:rFonts w:ascii="Times New Roman"/>
          <w:b w:val="false"/>
          <w:i w:val="false"/>
          <w:color w:val="000000"/>
          <w:sz w:val="28"/>
        </w:rPr>
        <w:t>
      13-1) создание объекта государственно-частного партнерства –предусмотренная договором государственно-частного партнерства деятельность по созданию нематериальных и материальных активов, в том числе путем проектирования, возведения новых и (или) изменения (расширения, модернизации, технического перевооружения, реконструкции,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w:t>
      </w:r>
    </w:p>
    <w:bookmarkEnd w:id="19"/>
    <w:bookmarkStart w:name="z3243" w:id="20"/>
    <w:p>
      <w:pPr>
        <w:spacing w:after="0"/>
        <w:ind w:left="0"/>
        <w:jc w:val="both"/>
      </w:pPr>
      <w:r>
        <w:rPr>
          <w:rFonts w:ascii="Times New Roman"/>
          <w:b w:val="false"/>
          <w:i w:val="false"/>
          <w:color w:val="000000"/>
          <w:sz w:val="28"/>
        </w:rPr>
        <w:t>
      13-2) эксплуатация объекта государственно-частного партнерства – предусмотренная договором государственно-частного партнерства деятельность по целевому использованию объекта государственно-частного партнерства с производством и предоставлением потребителям товаров, работ и услуг или по техническому и (или) сервисному обслуживанию объекта государственно-частного партнерства, включая обеспечение готовности к его целевому использованию оператором или третьими лицами согласно договору государственно-частного партнерства;</w:t>
      </w:r>
    </w:p>
    <w:bookmarkEnd w:id="20"/>
    <w:bookmarkStart w:name="z74" w:id="21"/>
    <w:p>
      <w:pPr>
        <w:spacing w:after="0"/>
        <w:ind w:left="0"/>
        <w:jc w:val="both"/>
      </w:pPr>
      <w:r>
        <w:rPr>
          <w:rFonts w:ascii="Times New Roman"/>
          <w:b w:val="false"/>
          <w:i w:val="false"/>
          <w:color w:val="000000"/>
          <w:sz w:val="28"/>
        </w:rPr>
        <w:t>
      14) субъекты государственно-частного партнерства – государственный партнер и частный партнер, а также иные лица, участвующие в реализации проекта государственно-частного партнерства, предусмотренные настоящим Законом;</w:t>
      </w:r>
    </w:p>
    <w:bookmarkEnd w:id="21"/>
    <w:bookmarkStart w:name="z75" w:id="22"/>
    <w:p>
      <w:pPr>
        <w:spacing w:after="0"/>
        <w:ind w:left="0"/>
        <w:jc w:val="both"/>
      </w:pPr>
      <w:r>
        <w:rPr>
          <w:rFonts w:ascii="Times New Roman"/>
          <w:b w:val="false"/>
          <w:i w:val="false"/>
          <w:color w:val="000000"/>
          <w:sz w:val="28"/>
        </w:rPr>
        <w:t>
      15) Центр развития государственно-частного партнерства – юридическое лицо, созданное по решению Правительства Республики Казахстан, для осуществления деятельности в области государственно-частного партнерства;</w:t>
      </w:r>
    </w:p>
    <w:bookmarkEnd w:id="22"/>
    <w:bookmarkStart w:name="z76" w:id="23"/>
    <w:p>
      <w:pPr>
        <w:spacing w:after="0"/>
        <w:ind w:left="0"/>
        <w:jc w:val="both"/>
      </w:pPr>
      <w:r>
        <w:rPr>
          <w:rFonts w:ascii="Times New Roman"/>
          <w:b w:val="false"/>
          <w:i w:val="false"/>
          <w:color w:val="000000"/>
          <w:sz w:val="28"/>
        </w:rPr>
        <w:t>
      16) договор государственно-частного партнерства – письменное соглашение, устанавливающее права, обязанности и ответственность сторон договора государственно-частного партнерства, заключаемое в целях решения одной или нескольких социально-экономических задач путем создания и эксплуатации объекта государственно-частного партнерства;</w:t>
      </w:r>
    </w:p>
    <w:bookmarkEnd w:id="23"/>
    <w:bookmarkStart w:name="z3244" w:id="24"/>
    <w:p>
      <w:pPr>
        <w:spacing w:after="0"/>
        <w:ind w:left="0"/>
        <w:jc w:val="both"/>
      </w:pPr>
      <w:r>
        <w:rPr>
          <w:rFonts w:ascii="Times New Roman"/>
          <w:b w:val="false"/>
          <w:i w:val="false"/>
          <w:color w:val="000000"/>
          <w:sz w:val="28"/>
        </w:rPr>
        <w:t>
      16-1) государственное казначейство – ведомство центрального исполнительного органа, на которое возложены функции уполномоченного органа по казначейскому исполнению бюджета;</w:t>
      </w:r>
    </w:p>
    <w:bookmarkEnd w:id="24"/>
    <w:bookmarkStart w:name="z3245" w:id="25"/>
    <w:p>
      <w:pPr>
        <w:spacing w:after="0"/>
        <w:ind w:left="0"/>
        <w:jc w:val="both"/>
      </w:pPr>
      <w:r>
        <w:rPr>
          <w:rFonts w:ascii="Times New Roman"/>
          <w:b w:val="false"/>
          <w:i w:val="false"/>
          <w:color w:val="000000"/>
          <w:sz w:val="28"/>
        </w:rPr>
        <w:t>
      16-2) органы государственного казначейства – территориальные подразделения государственного казначейства;</w:t>
      </w:r>
    </w:p>
    <w:bookmarkEnd w:id="25"/>
    <w:bookmarkStart w:name="z77" w:id="26"/>
    <w:p>
      <w:pPr>
        <w:spacing w:after="0"/>
        <w:ind w:left="0"/>
        <w:jc w:val="both"/>
      </w:pPr>
      <w:r>
        <w:rPr>
          <w:rFonts w:ascii="Times New Roman"/>
          <w:b w:val="false"/>
          <w:i w:val="false"/>
          <w:color w:val="000000"/>
          <w:sz w:val="28"/>
        </w:rPr>
        <w:t>
      17) оператор – юридическое лицо, не являющееся частным партнером, осуществляющее в рамках реализации проекта государственно-частного партнерства эксплуатацию объекта государственно-частного партнерства совместно с частным партнером;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80" w:id="27"/>
    <w:p>
      <w:pPr>
        <w:spacing w:after="0"/>
        <w:ind w:left="0"/>
        <w:jc w:val="both"/>
      </w:pPr>
      <w:r>
        <w:rPr>
          <w:rFonts w:ascii="Times New Roman"/>
          <w:b w:val="false"/>
          <w:i w:val="false"/>
          <w:color w:val="000000"/>
          <w:sz w:val="28"/>
        </w:rPr>
        <w:t>
      20) сервисный контракт – договор государственно-частного партнерства, предусматривающий оказание услуг с использованием объекта государственно-частного партнерства, принадлежащего частному партнеру на праве собственности, в том числе с учетом особенностей, установленных законодательством Республики Казахстан;</w:t>
      </w:r>
    </w:p>
    <w:bookmarkEnd w:id="27"/>
    <w:bookmarkStart w:name="z81" w:id="28"/>
    <w:p>
      <w:pPr>
        <w:spacing w:after="0"/>
        <w:ind w:left="0"/>
        <w:jc w:val="both"/>
      </w:pPr>
      <w:r>
        <w:rPr>
          <w:rFonts w:ascii="Times New Roman"/>
          <w:b w:val="false"/>
          <w:i w:val="false"/>
          <w:color w:val="000000"/>
          <w:sz w:val="28"/>
        </w:rPr>
        <w:t>
      21) прямое соглашение – письменное соглашение, заключаемое между государственным партнером, частным партнером и кредитором частного партнера для реализации проекта государственно-частного партнерства.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государственно-частного партнерства</w:t>
      </w:r>
    </w:p>
    <w:bookmarkStart w:name="z82" w:id="29"/>
    <w:p>
      <w:pPr>
        <w:spacing w:after="0"/>
        <w:ind w:left="0"/>
        <w:jc w:val="both"/>
      </w:pPr>
      <w:r>
        <w:rPr>
          <w:rFonts w:ascii="Times New Roman"/>
          <w:b w:val="false"/>
          <w:i w:val="false"/>
          <w:color w:val="000000"/>
          <w:sz w:val="28"/>
        </w:rPr>
        <w:t>
      1. Законодательство Республики Казахстан в области государственно-частного партнерства основывается на Конституции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w:t>
      </w:r>
    </w:p>
    <w:bookmarkEnd w:id="29"/>
    <w:bookmarkStart w:name="z83" w:id="30"/>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0"/>
    <w:bookmarkStart w:name="z84" w:id="31"/>
    <w:p>
      <w:pPr>
        <w:spacing w:after="0"/>
        <w:ind w:left="0"/>
        <w:jc w:val="both"/>
      </w:pPr>
      <w:r>
        <w:rPr>
          <w:rFonts w:ascii="Times New Roman"/>
          <w:b w:val="false"/>
          <w:i w:val="false"/>
          <w:color w:val="000000"/>
          <w:sz w:val="28"/>
        </w:rPr>
        <w:t>
      3. Особенности правового регулирования государственно-частного партнерства в отдельных отраслях (сферах) экономики устанавливаются законами Республики Казахстан.</w:t>
      </w:r>
    </w:p>
    <w:bookmarkEnd w:id="31"/>
    <w:bookmarkStart w:name="z85" w:id="32"/>
    <w:p>
      <w:pPr>
        <w:spacing w:after="0"/>
        <w:ind w:left="0"/>
        <w:jc w:val="both"/>
      </w:pPr>
      <w:r>
        <w:rPr>
          <w:rFonts w:ascii="Times New Roman"/>
          <w:b w:val="false"/>
          <w:i w:val="false"/>
          <w:color w:val="000000"/>
          <w:sz w:val="28"/>
        </w:rPr>
        <w:t>
      4. Процедуры определения частного партнера, заключения, исполнения и прекращения договора государственно-частного партнерства, а также потребления государством определенного объема товаров, работ и услуг в рамках предоставления мер государственной поддержки по проектам государственно-частного партнерства осуществляются в соответствии с настоящим Законом и иными нормативными правовыми актами, регламентирующими государственно-частное партнерство, без применения норм Закона Республики Казахстан "О государственных закупках".</w:t>
      </w:r>
    </w:p>
    <w:bookmarkEnd w:id="32"/>
    <w:bookmarkStart w:name="z86" w:id="33"/>
    <w:p>
      <w:pPr>
        <w:spacing w:after="0"/>
        <w:ind w:left="0"/>
        <w:jc w:val="both"/>
      </w:pPr>
      <w:r>
        <w:rPr>
          <w:rFonts w:ascii="Times New Roman"/>
          <w:b w:val="false"/>
          <w:i w:val="false"/>
          <w:color w:val="000000"/>
          <w:sz w:val="28"/>
        </w:rPr>
        <w:t>
      5. Налогообложение государственно-частного партнерства осуществляется в соответствии с положениями налогового законодательства Республики Казахстан.</w:t>
      </w:r>
    </w:p>
    <w:bookmarkEnd w:id="33"/>
    <w:bookmarkStart w:name="z87" w:id="34"/>
    <w:p>
      <w:pPr>
        <w:spacing w:after="0"/>
        <w:ind w:left="0"/>
        <w:jc w:val="both"/>
      </w:pPr>
      <w:r>
        <w:rPr>
          <w:rFonts w:ascii="Times New Roman"/>
          <w:b w:val="false"/>
          <w:i w:val="false"/>
          <w:color w:val="000000"/>
          <w:sz w:val="28"/>
        </w:rPr>
        <w:t xml:space="preserve">
      6. Отношения, связанные с реализацией проектов государственно-частного партнерства в сфере недропользования, регулируются настоящим Законом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34"/>
    <w:bookmarkStart w:name="z3246" w:id="35"/>
    <w:p>
      <w:pPr>
        <w:spacing w:after="0"/>
        <w:ind w:left="0"/>
        <w:jc w:val="both"/>
      </w:pPr>
      <w:r>
        <w:rPr>
          <w:rFonts w:ascii="Times New Roman"/>
          <w:b w:val="false"/>
          <w:i w:val="false"/>
          <w:color w:val="000000"/>
          <w:sz w:val="28"/>
        </w:rPr>
        <w:t>
      7. Положения настоящего Закона, регулирующие отношения, связанные с частным партнером, государственным партнером и (или) договором государственно-частного партнерства, применимы соответственно к концессионеру, концеденту и концессионному договору, если иное прямо не предусмотрено настоящим Законом.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задачи и принципы государственно-частного партнерства</w:t>
      </w:r>
    </w:p>
    <w:bookmarkStart w:name="z88" w:id="36"/>
    <w:p>
      <w:pPr>
        <w:spacing w:after="0"/>
        <w:ind w:left="0"/>
        <w:jc w:val="both"/>
      </w:pPr>
      <w:r>
        <w:rPr>
          <w:rFonts w:ascii="Times New Roman"/>
          <w:b w:val="false"/>
          <w:i w:val="false"/>
          <w:color w:val="000000"/>
          <w:sz w:val="28"/>
        </w:rPr>
        <w:t>
      1. Основными задачами государственно-частного партнерства являются:</w:t>
      </w:r>
    </w:p>
    <w:bookmarkEnd w:id="36"/>
    <w:p>
      <w:pPr>
        <w:spacing w:after="0"/>
        <w:ind w:left="0"/>
        <w:jc w:val="both"/>
      </w:pPr>
      <w:r>
        <w:rPr>
          <w:rFonts w:ascii="Times New Roman"/>
          <w:b w:val="false"/>
          <w:i w:val="false"/>
          <w:color w:val="000000"/>
          <w:sz w:val="28"/>
        </w:rPr>
        <w:t>
      1) создание условий для эффективного взаимодействия государственного партнера и частного партнера в целях обеспечения устойчивого социально-экономического развития Республики Казахстан;</w:t>
      </w:r>
    </w:p>
    <w:p>
      <w:pPr>
        <w:spacing w:after="0"/>
        <w:ind w:left="0"/>
        <w:jc w:val="both"/>
      </w:pPr>
      <w:r>
        <w:rPr>
          <w:rFonts w:ascii="Times New Roman"/>
          <w:b w:val="false"/>
          <w:i w:val="false"/>
          <w:color w:val="000000"/>
          <w:sz w:val="28"/>
        </w:rPr>
        <w:t>
      2) привлечение инвестиций в экономику государства путем объединения ресурсов государственного партнера и частного партнера для развития инфраструктуры и систем жизнеобеспечения населения;</w:t>
      </w:r>
    </w:p>
    <w:p>
      <w:pPr>
        <w:spacing w:after="0"/>
        <w:ind w:left="0"/>
        <w:jc w:val="both"/>
      </w:pPr>
      <w:r>
        <w:rPr>
          <w:rFonts w:ascii="Times New Roman"/>
          <w:b w:val="false"/>
          <w:i w:val="false"/>
          <w:color w:val="000000"/>
          <w:sz w:val="28"/>
        </w:rPr>
        <w:t>
      3) повышение уровня доступности и качества товаров, работ и услуг с учетом интересов и потребностей населения, а также иных заинтересованных лиц;</w:t>
      </w:r>
    </w:p>
    <w:p>
      <w:pPr>
        <w:spacing w:after="0"/>
        <w:ind w:left="0"/>
        <w:jc w:val="both"/>
      </w:pPr>
      <w:r>
        <w:rPr>
          <w:rFonts w:ascii="Times New Roman"/>
          <w:b w:val="false"/>
          <w:i w:val="false"/>
          <w:color w:val="000000"/>
          <w:sz w:val="28"/>
        </w:rPr>
        <w:t>
      4) повышение общей инновационной активности в Республике Казахстан, в том числе содействие развитию высокотехнологичных и наукоемких производств.</w:t>
      </w:r>
    </w:p>
    <w:bookmarkStart w:name="z89"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Принципами государственно-частного партнерства являются:</w:t>
      </w:r>
    </w:p>
    <w:bookmarkEnd w:id="37"/>
    <w:bookmarkStart w:name="z252" w:id="38"/>
    <w:p>
      <w:pPr>
        <w:spacing w:after="0"/>
        <w:ind w:left="0"/>
        <w:jc w:val="both"/>
      </w:pPr>
      <w:r>
        <w:rPr>
          <w:rFonts w:ascii="Times New Roman"/>
          <w:b w:val="false"/>
          <w:i w:val="false"/>
          <w:color w:val="000000"/>
          <w:sz w:val="28"/>
        </w:rPr>
        <w:t>
      1) принцип последовательности – поэтапное построение взаимоотношений между субъектами государственно-частного партнерства;</w:t>
      </w:r>
    </w:p>
    <w:bookmarkEnd w:id="38"/>
    <w:bookmarkStart w:name="z253" w:id="39"/>
    <w:p>
      <w:pPr>
        <w:spacing w:after="0"/>
        <w:ind w:left="0"/>
        <w:jc w:val="both"/>
      </w:pPr>
      <w:r>
        <w:rPr>
          <w:rFonts w:ascii="Times New Roman"/>
          <w:b w:val="false"/>
          <w:i w:val="false"/>
          <w:color w:val="000000"/>
          <w:sz w:val="28"/>
        </w:rPr>
        <w:t>
      2) принцип конкурсности – определение частного партнера на конкурсной основе, за исключением случаев, установленных настоящим Законом;</w:t>
      </w:r>
    </w:p>
    <w:bookmarkEnd w:id="39"/>
    <w:bookmarkStart w:name="z254" w:id="40"/>
    <w:p>
      <w:pPr>
        <w:spacing w:after="0"/>
        <w:ind w:left="0"/>
        <w:jc w:val="both"/>
      </w:pPr>
      <w:r>
        <w:rPr>
          <w:rFonts w:ascii="Times New Roman"/>
          <w:b w:val="false"/>
          <w:i w:val="false"/>
          <w:color w:val="000000"/>
          <w:sz w:val="28"/>
        </w:rPr>
        <w:t>
      3) принцип сбалансированности – взаимовыгодное распределение обязанностей, гарантий, рисков и доходов между государственным партнером и частным партнером в процессе реализации проекта государственно-частного партнерства;</w:t>
      </w:r>
    </w:p>
    <w:bookmarkEnd w:id="40"/>
    <w:bookmarkStart w:name="z255" w:id="41"/>
    <w:p>
      <w:pPr>
        <w:spacing w:after="0"/>
        <w:ind w:left="0"/>
        <w:jc w:val="both"/>
      </w:pPr>
      <w:r>
        <w:rPr>
          <w:rFonts w:ascii="Times New Roman"/>
          <w:b w:val="false"/>
          <w:i w:val="false"/>
          <w:color w:val="000000"/>
          <w:sz w:val="28"/>
        </w:rPr>
        <w:t>
      4) принцип результативности – установление критериев и показателей, позволяющих оценить достижение результатов государственно-частного партнерства;</w:t>
      </w:r>
    </w:p>
    <w:bookmarkEnd w:id="41"/>
    <w:bookmarkStart w:name="z3247" w:id="42"/>
    <w:p>
      <w:pPr>
        <w:spacing w:after="0"/>
        <w:ind w:left="0"/>
        <w:jc w:val="both"/>
      </w:pPr>
      <w:r>
        <w:rPr>
          <w:rFonts w:ascii="Times New Roman"/>
          <w:b w:val="false"/>
          <w:i w:val="false"/>
          <w:color w:val="000000"/>
          <w:sz w:val="28"/>
        </w:rPr>
        <w:t>
      5) принцип ценности для населения – обеспечение развития социальной инфраструктуры и систем жизнеобеспечения населения, повышение уровня доступности и качества товаров, работ и услуг в рамках реализации проекта государственно-частного партнерства;</w:t>
      </w:r>
    </w:p>
    <w:bookmarkEnd w:id="42"/>
    <w:bookmarkStart w:name="z3188" w:id="43"/>
    <w:p>
      <w:pPr>
        <w:spacing w:after="0"/>
        <w:ind w:left="0"/>
        <w:jc w:val="both"/>
      </w:pPr>
      <w:r>
        <w:rPr>
          <w:rFonts w:ascii="Times New Roman"/>
          <w:b w:val="false"/>
          <w:i w:val="false"/>
          <w:color w:val="000000"/>
          <w:sz w:val="28"/>
        </w:rPr>
        <w:t>
      6) принцип прозрачности и доступности информации – открытый доступ к информации о процессах планирования и реализации проектов государственно-частного партнерства в пределах, установленных законами Республики Казахстан.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Признаки государственно-частного партнерства</w:t>
      </w:r>
    </w:p>
    <w:p>
      <w:pPr>
        <w:spacing w:after="0"/>
        <w:ind w:left="0"/>
        <w:jc w:val="both"/>
      </w:pPr>
      <w:r>
        <w:rPr>
          <w:rFonts w:ascii="Times New Roman"/>
          <w:b w:val="false"/>
          <w:i w:val="false"/>
          <w:color w:val="000000"/>
          <w:sz w:val="28"/>
        </w:rPr>
        <w:t>
      К исключительным признакам государственно-частного партнерства относятся:</w:t>
      </w:r>
    </w:p>
    <w:p>
      <w:pPr>
        <w:spacing w:after="0"/>
        <w:ind w:left="0"/>
        <w:jc w:val="both"/>
      </w:pPr>
      <w:r>
        <w:rPr>
          <w:rFonts w:ascii="Times New Roman"/>
          <w:b w:val="false"/>
          <w:i w:val="false"/>
          <w:color w:val="000000"/>
          <w:sz w:val="28"/>
        </w:rPr>
        <w:t>
      1) построение отношений государственного партнера и частного партнера путем заключения договора государственно-частного партнерства;</w:t>
      </w:r>
    </w:p>
    <w:p>
      <w:pPr>
        <w:spacing w:after="0"/>
        <w:ind w:left="0"/>
        <w:jc w:val="both"/>
      </w:pPr>
      <w:r>
        <w:rPr>
          <w:rFonts w:ascii="Times New Roman"/>
          <w:b w:val="false"/>
          <w:i w:val="false"/>
          <w:color w:val="000000"/>
          <w:sz w:val="28"/>
        </w:rPr>
        <w:t>
      2) долгосрочный срок реализации проекта государственно-частного партнерства (от пяти до тридцати лет в зависимости от особенностей проекта государственно-частного партнерства);</w:t>
      </w:r>
    </w:p>
    <w:p>
      <w:pPr>
        <w:spacing w:after="0"/>
        <w:ind w:left="0"/>
        <w:jc w:val="both"/>
      </w:pPr>
      <w:r>
        <w:rPr>
          <w:rFonts w:ascii="Times New Roman"/>
          <w:b w:val="false"/>
          <w:i w:val="false"/>
          <w:color w:val="000000"/>
          <w:sz w:val="28"/>
        </w:rPr>
        <w:t>
      3) совместное участие государственного партнера и частного партнера в реализации проекта государственно-частного партнерства;</w:t>
      </w:r>
    </w:p>
    <w:p>
      <w:pPr>
        <w:spacing w:after="0"/>
        <w:ind w:left="0"/>
        <w:jc w:val="both"/>
      </w:pPr>
      <w:r>
        <w:rPr>
          <w:rFonts w:ascii="Times New Roman"/>
          <w:b w:val="false"/>
          <w:i w:val="false"/>
          <w:color w:val="000000"/>
          <w:sz w:val="28"/>
        </w:rPr>
        <w:t>
      4) объединение ресурсов государственного партнера и частного партнера для реализации проекта государственно-частного партнерства;</w:t>
      </w:r>
    </w:p>
    <w:p>
      <w:pPr>
        <w:spacing w:after="0"/>
        <w:ind w:left="0"/>
        <w:jc w:val="both"/>
      </w:pPr>
      <w:r>
        <w:rPr>
          <w:rFonts w:ascii="Times New Roman"/>
          <w:b w:val="false"/>
          <w:i w:val="false"/>
          <w:color w:val="000000"/>
          <w:sz w:val="28"/>
        </w:rPr>
        <w:t>
      5) осуществление инвестиций частным партнером для реализации проекта государственно-частного партнерства, при этом доля собственных средств частного партнера должна составлять не менее десяти процентов от общей суммы инвестиций по проекту государственно-частного партнерства;</w:t>
      </w:r>
    </w:p>
    <w:bookmarkStart w:name="z3189" w:id="44"/>
    <w:p>
      <w:pPr>
        <w:spacing w:after="0"/>
        <w:ind w:left="0"/>
        <w:jc w:val="both"/>
      </w:pPr>
      <w:r>
        <w:rPr>
          <w:rFonts w:ascii="Times New Roman"/>
          <w:b w:val="false"/>
          <w:i w:val="false"/>
          <w:color w:val="000000"/>
          <w:sz w:val="28"/>
        </w:rPr>
        <w:t>
      6) наличие инвестиционного и эксплуатационного периодов в проекте государственно-частного партнерства.</w:t>
      </w:r>
    </w:p>
    <w:bookmarkEnd w:id="44"/>
    <w:bookmarkStart w:name="z3190" w:id="45"/>
    <w:p>
      <w:pPr>
        <w:spacing w:after="0"/>
        <w:ind w:left="0"/>
        <w:jc w:val="both"/>
      </w:pPr>
      <w:r>
        <w:rPr>
          <w:rFonts w:ascii="Times New Roman"/>
          <w:b w:val="false"/>
          <w:i w:val="false"/>
          <w:color w:val="000000"/>
          <w:sz w:val="28"/>
        </w:rPr>
        <w:t>
      Инвестиционный период включает проектирование (в случае необходимости), строительство и (или) реконструкцию, и (или) модернизацию либо создание объекта государственно-частного партнерства. Эксплуатационный период включает эксплуатацию объекта государственно-частного партнерства в соответствии с его функциональным назначением либо техническое обслуживание, либо управление инфраструктурой объекта государственно-частного партнерства.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Стороны договора государственно-частного партнерства</w:t>
      </w:r>
    </w:p>
    <w:bookmarkStart w:name="z90" w:id="46"/>
    <w:p>
      <w:pPr>
        <w:spacing w:after="0"/>
        <w:ind w:left="0"/>
        <w:jc w:val="both"/>
      </w:pPr>
      <w:r>
        <w:rPr>
          <w:rFonts w:ascii="Times New Roman"/>
          <w:b w:val="false"/>
          <w:i w:val="false"/>
          <w:color w:val="000000"/>
          <w:sz w:val="28"/>
        </w:rPr>
        <w:t>
      1. Сторонами договора государственно-частного партнерства являются государственный партнер и частный партнер.</w:t>
      </w:r>
    </w:p>
    <w:bookmarkEnd w:id="46"/>
    <w:p>
      <w:pPr>
        <w:spacing w:after="0"/>
        <w:ind w:left="0"/>
        <w:jc w:val="both"/>
      </w:pPr>
      <w:r>
        <w:rPr>
          <w:rFonts w:ascii="Times New Roman"/>
          <w:b w:val="false"/>
          <w:i w:val="false"/>
          <w:color w:val="000000"/>
          <w:sz w:val="28"/>
        </w:rPr>
        <w:t>
      В договоре государственно-частного партнерства сторонами могут выступать несколько государственных партнеров и частных партнеров.</w:t>
      </w:r>
    </w:p>
    <w:bookmarkStart w:name="z91" w:id="47"/>
    <w:p>
      <w:pPr>
        <w:spacing w:after="0"/>
        <w:ind w:left="0"/>
        <w:jc w:val="both"/>
      </w:pPr>
      <w:r>
        <w:rPr>
          <w:rFonts w:ascii="Times New Roman"/>
          <w:b w:val="false"/>
          <w:i w:val="false"/>
          <w:color w:val="000000"/>
          <w:sz w:val="28"/>
        </w:rPr>
        <w:t>
      2. Стороной договора государственно-частного партнерства может также выступать оператор.</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Сферы применения государственно-частного партнерства</w:t>
      </w:r>
    </w:p>
    <w:bookmarkStart w:name="z224" w:id="48"/>
    <w:p>
      <w:pPr>
        <w:spacing w:after="0"/>
        <w:ind w:left="0"/>
        <w:jc w:val="both"/>
      </w:pPr>
      <w:r>
        <w:rPr>
          <w:rFonts w:ascii="Times New Roman"/>
          <w:b w:val="false"/>
          <w:i w:val="false"/>
          <w:color w:val="000000"/>
          <w:sz w:val="28"/>
        </w:rPr>
        <w:t>
      Государственно-частное партнерство осуществляется во всех отраслях (сферах) экономики. При этом не могут быть переданы для реализации государственно-частного партнерства объекты, перечень которых определяется Правительством Республики Казахстан.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Способы осуществления государственно-частного партнерства</w:t>
      </w:r>
    </w:p>
    <w:bookmarkStart w:name="z3248" w:id="49"/>
    <w:p>
      <w:pPr>
        <w:spacing w:after="0"/>
        <w:ind w:left="0"/>
        <w:jc w:val="both"/>
      </w:pPr>
      <w:r>
        <w:rPr>
          <w:rFonts w:ascii="Times New Roman"/>
          <w:b w:val="false"/>
          <w:i w:val="false"/>
          <w:color w:val="000000"/>
          <w:sz w:val="28"/>
        </w:rPr>
        <w:t>
      1. Государственно-частное партнерство по способу осуществления подразделяется на институциональное и контрактное.</w:t>
      </w:r>
    </w:p>
    <w:bookmarkEnd w:id="49"/>
    <w:bookmarkStart w:name="z3249" w:id="50"/>
    <w:p>
      <w:pPr>
        <w:spacing w:after="0"/>
        <w:ind w:left="0"/>
        <w:jc w:val="both"/>
      </w:pPr>
      <w:r>
        <w:rPr>
          <w:rFonts w:ascii="Times New Roman"/>
          <w:b w:val="false"/>
          <w:i w:val="false"/>
          <w:color w:val="000000"/>
          <w:sz w:val="28"/>
        </w:rPr>
        <w:t>
      2.  Институциональное государственно-частное партнерство реализуется компанией государственно-частного партнерства в соответствии с договором государственно-частного партнерства.</w:t>
      </w:r>
    </w:p>
    <w:bookmarkEnd w:id="50"/>
    <w:bookmarkStart w:name="z3250" w:id="51"/>
    <w:p>
      <w:pPr>
        <w:spacing w:after="0"/>
        <w:ind w:left="0"/>
        <w:jc w:val="both"/>
      </w:pPr>
      <w:r>
        <w:rPr>
          <w:rFonts w:ascii="Times New Roman"/>
          <w:b w:val="false"/>
          <w:i w:val="false"/>
          <w:color w:val="000000"/>
          <w:sz w:val="28"/>
        </w:rPr>
        <w:t>
      3. В иных случаях, не предусмотренных пунктом 2 настоящей статьи, государственно-частное партнерство осуществляется по способу контрактного государственно-частного партнерства.</w:t>
      </w:r>
    </w:p>
    <w:bookmarkEnd w:id="51"/>
    <w:p>
      <w:pPr>
        <w:spacing w:after="0"/>
        <w:ind w:left="0"/>
        <w:jc w:val="both"/>
      </w:pPr>
      <w:r>
        <w:rPr>
          <w:rFonts w:ascii="Times New Roman"/>
          <w:b w:val="false"/>
          <w:i w:val="false"/>
          <w:color w:val="000000"/>
          <w:sz w:val="28"/>
        </w:rPr>
        <w:t>
      Контрактное государственно-частное партнерство реализуется посредством заключения и реализации договора государственно-частного партнерства, в том числе в виде:</w:t>
      </w:r>
    </w:p>
    <w:p>
      <w:pPr>
        <w:spacing w:after="0"/>
        <w:ind w:left="0"/>
        <w:jc w:val="both"/>
      </w:pPr>
      <w:r>
        <w:rPr>
          <w:rFonts w:ascii="Times New Roman"/>
          <w:b w:val="false"/>
          <w:i w:val="false"/>
          <w:color w:val="000000"/>
          <w:sz w:val="28"/>
        </w:rPr>
        <w:t>
      1) концессионного договора;</w:t>
      </w:r>
    </w:p>
    <w:p>
      <w:pPr>
        <w:spacing w:after="0"/>
        <w:ind w:left="0"/>
        <w:jc w:val="both"/>
      </w:pPr>
      <w:r>
        <w:rPr>
          <w:rFonts w:ascii="Times New Roman"/>
          <w:b w:val="false"/>
          <w:i w:val="false"/>
          <w:color w:val="000000"/>
          <w:sz w:val="28"/>
        </w:rPr>
        <w:t>
      2) сервисного контракта.</w:t>
      </w:r>
    </w:p>
    <w:p>
      <w:pPr>
        <w:spacing w:after="0"/>
        <w:ind w:left="0"/>
        <w:jc w:val="both"/>
      </w:pPr>
      <w:r>
        <w:rPr>
          <w:rFonts w:ascii="Times New Roman"/>
          <w:b w:val="false"/>
          <w:i w:val="false"/>
          <w:color w:val="000000"/>
          <w:sz w:val="28"/>
        </w:rPr>
        <w:t>
      Договоры государственно-частного партнерства могут включать отдельные виды обязательств, в том числе доверительного управления, имущественного найма (аренды), подряда, оказания услуг.</w:t>
      </w:r>
    </w:p>
    <w:p>
      <w:pPr>
        <w:spacing w:after="0"/>
        <w:ind w:left="0"/>
        <w:jc w:val="both"/>
      </w:pPr>
      <w:r>
        <w:rPr>
          <w:rFonts w:ascii="Times New Roman"/>
          <w:b w:val="false"/>
          <w:i w:val="false"/>
          <w:color w:val="000000"/>
          <w:sz w:val="28"/>
        </w:rPr>
        <w:t>
      Договоры государственно-частного партнерства могут включать полный цикл работ по созданию и эксплуатации объекта государственно-частного партнерства, реализации произведенных товаров, работ и услуг, утилизации произведенных товаров, а также постутилизации объекта государственно-частного партнерства по завершении реализации проекта.</w:t>
      </w:r>
    </w:p>
    <w:bookmarkStart w:name="z3251" w:id="52"/>
    <w:p>
      <w:pPr>
        <w:spacing w:after="0"/>
        <w:ind w:left="0"/>
        <w:jc w:val="both"/>
      </w:pPr>
      <w:r>
        <w:rPr>
          <w:rFonts w:ascii="Times New Roman"/>
          <w:b w:val="false"/>
          <w:i w:val="false"/>
          <w:color w:val="000000"/>
          <w:sz w:val="28"/>
        </w:rPr>
        <w:t>
      4. Для реализации программного государственно-частного партнерства в концепциях развития отраслей (сферы), национальных проектах могут предусматриваться базовые параметры проектов государственно-частного партнерства, в том числе цели и задачи, предполагаемые выплаты за счет бюджетных средств, меры государственной поддержки.</w:t>
      </w:r>
    </w:p>
    <w:bookmarkEnd w:id="52"/>
    <w:p>
      <w:pPr>
        <w:spacing w:after="0"/>
        <w:ind w:left="0"/>
        <w:jc w:val="both"/>
      </w:pPr>
      <w:r>
        <w:rPr>
          <w:rFonts w:ascii="Times New Roman"/>
          <w:b w:val="false"/>
          <w:i w:val="false"/>
          <w:color w:val="000000"/>
          <w:sz w:val="28"/>
        </w:rPr>
        <w:t>
      Порядок определения частного партнера в рамках программного государственно-частного партнерства разрабатывается на основании соответствующих базовых параметров и включает типовую конкурсную документацию и типовой договор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Республиканские и местные проекты государственно-частного партнерства</w:t>
      </w:r>
    </w:p>
    <w:bookmarkStart w:name="z95" w:id="53"/>
    <w:p>
      <w:pPr>
        <w:spacing w:after="0"/>
        <w:ind w:left="0"/>
        <w:jc w:val="both"/>
      </w:pPr>
      <w:r>
        <w:rPr>
          <w:rFonts w:ascii="Times New Roman"/>
          <w:b w:val="false"/>
          <w:i w:val="false"/>
          <w:color w:val="000000"/>
          <w:sz w:val="28"/>
        </w:rPr>
        <w:t>
      1. Проекты государственно-частного партнерства подразделяются на республиканские и местные.</w:t>
      </w:r>
    </w:p>
    <w:bookmarkEnd w:id="53"/>
    <w:bookmarkStart w:name="z96" w:id="54"/>
    <w:p>
      <w:pPr>
        <w:spacing w:after="0"/>
        <w:ind w:left="0"/>
        <w:jc w:val="both"/>
      </w:pPr>
      <w:r>
        <w:rPr>
          <w:rFonts w:ascii="Times New Roman"/>
          <w:b w:val="false"/>
          <w:i w:val="false"/>
          <w:color w:val="000000"/>
          <w:sz w:val="28"/>
        </w:rPr>
        <w:t>
      2. Для определения республиканских и местных проектов государственно-частного партнерства используется один из следующих критериев:</w:t>
      </w:r>
    </w:p>
    <w:bookmarkEnd w:id="54"/>
    <w:p>
      <w:pPr>
        <w:spacing w:after="0"/>
        <w:ind w:left="0"/>
        <w:jc w:val="both"/>
      </w:pPr>
      <w:r>
        <w:rPr>
          <w:rFonts w:ascii="Times New Roman"/>
          <w:b w:val="false"/>
          <w:i w:val="false"/>
          <w:color w:val="000000"/>
          <w:sz w:val="28"/>
        </w:rPr>
        <w:t>
      1) по виду собственности как республиканские или местные в зависимости от права собственности (республиканской или коммунальной) на объект государственно-частного партнерства либо в зависимости от вида государственной собственности на акции или доли участия в уставном капитале субъекта квазигосударственного сектора, являющегося стороной договора государственно-частного партнерства;</w:t>
      </w:r>
    </w:p>
    <w:p>
      <w:pPr>
        <w:spacing w:after="0"/>
        <w:ind w:left="0"/>
        <w:jc w:val="both"/>
      </w:pPr>
      <w:r>
        <w:rPr>
          <w:rFonts w:ascii="Times New Roman"/>
          <w:b w:val="false"/>
          <w:i w:val="false"/>
          <w:color w:val="000000"/>
          <w:sz w:val="28"/>
        </w:rPr>
        <w:t>
      2) по получателям выгод как республиканские, если получателями выгод являются субъекты двух и более областей, городов республиканского значения и столицы, и как местные, если получателями выгод являются субъекты одной области, города республиканского значения и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Источники финансирования проекта государственно-частного партнерства, возмещения затрат субъектов государственно-частного партнерства и получения доходов субъектами государственно-частного партнерства</w:t>
      </w:r>
    </w:p>
    <w:bookmarkStart w:name="z97" w:id="55"/>
    <w:p>
      <w:pPr>
        <w:spacing w:after="0"/>
        <w:ind w:left="0"/>
        <w:jc w:val="both"/>
      </w:pPr>
      <w:r>
        <w:rPr>
          <w:rFonts w:ascii="Times New Roman"/>
          <w:b w:val="false"/>
          <w:i w:val="false"/>
          <w:color w:val="000000"/>
          <w:sz w:val="28"/>
        </w:rPr>
        <w:t>
      1. Финансирование проекта государственно-частного партнерства может осуществляться за счет:</w:t>
      </w:r>
    </w:p>
    <w:bookmarkEnd w:id="55"/>
    <w:p>
      <w:pPr>
        <w:spacing w:after="0"/>
        <w:ind w:left="0"/>
        <w:jc w:val="both"/>
      </w:pPr>
      <w:r>
        <w:rPr>
          <w:rFonts w:ascii="Times New Roman"/>
          <w:b w:val="false"/>
          <w:i w:val="false"/>
          <w:color w:val="000000"/>
          <w:sz w:val="28"/>
        </w:rPr>
        <w:t>
      1) собственных средств частного партнера;</w:t>
      </w:r>
    </w:p>
    <w:p>
      <w:pPr>
        <w:spacing w:after="0"/>
        <w:ind w:left="0"/>
        <w:jc w:val="both"/>
      </w:pPr>
      <w:r>
        <w:rPr>
          <w:rFonts w:ascii="Times New Roman"/>
          <w:b w:val="false"/>
          <w:i w:val="false"/>
          <w:color w:val="000000"/>
          <w:sz w:val="28"/>
        </w:rPr>
        <w:t>
      2) средств, заимствованных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средств государственного бюджета;</w:t>
      </w:r>
    </w:p>
    <w:p>
      <w:pPr>
        <w:spacing w:after="0"/>
        <w:ind w:left="0"/>
        <w:jc w:val="both"/>
      </w:pPr>
      <w:r>
        <w:rPr>
          <w:rFonts w:ascii="Times New Roman"/>
          <w:b w:val="false"/>
          <w:i w:val="false"/>
          <w:color w:val="000000"/>
          <w:sz w:val="28"/>
        </w:rPr>
        <w:t>
      4) средств субъектов квазигосударственного сектора;</w:t>
      </w:r>
    </w:p>
    <w:p>
      <w:pPr>
        <w:spacing w:after="0"/>
        <w:ind w:left="0"/>
        <w:jc w:val="both"/>
      </w:pPr>
      <w:r>
        <w:rPr>
          <w:rFonts w:ascii="Times New Roman"/>
          <w:b w:val="false"/>
          <w:i w:val="false"/>
          <w:color w:val="000000"/>
          <w:sz w:val="28"/>
        </w:rPr>
        <w:t>
      5) иных средств, не запрещенных законодательством Республики Казахстан.</w:t>
      </w:r>
    </w:p>
    <w:bookmarkStart w:name="z98" w:id="56"/>
    <w:p>
      <w:pPr>
        <w:spacing w:after="0"/>
        <w:ind w:left="0"/>
        <w:jc w:val="both"/>
      </w:pPr>
      <w:r>
        <w:rPr>
          <w:rFonts w:ascii="Times New Roman"/>
          <w:b w:val="false"/>
          <w:i w:val="false"/>
          <w:color w:val="000000"/>
          <w:sz w:val="28"/>
        </w:rPr>
        <w:t>
      2. Источниками возмещения затрат субъектов государственно-частного партнерства и получения доходов субъектами государственно-частного партнерства являются:</w:t>
      </w:r>
    </w:p>
    <w:bookmarkEnd w:id="56"/>
    <w:p>
      <w:pPr>
        <w:spacing w:after="0"/>
        <w:ind w:left="0"/>
        <w:jc w:val="both"/>
      </w:pPr>
      <w:r>
        <w:rPr>
          <w:rFonts w:ascii="Times New Roman"/>
          <w:b w:val="false"/>
          <w:i w:val="false"/>
          <w:color w:val="000000"/>
          <w:sz w:val="28"/>
        </w:rPr>
        <w:t>
      1) реализация товаров, работ и услуг в рамках исполнения договора государственно-частного партнерства;</w:t>
      </w:r>
    </w:p>
    <w:p>
      <w:pPr>
        <w:spacing w:after="0"/>
        <w:ind w:left="0"/>
        <w:jc w:val="both"/>
      </w:pPr>
      <w:r>
        <w:rPr>
          <w:rFonts w:ascii="Times New Roman"/>
          <w:b w:val="false"/>
          <w:i w:val="false"/>
          <w:color w:val="000000"/>
          <w:sz w:val="28"/>
        </w:rPr>
        <w:t>
      2) субсидии от государства в случаях, установленных законодательством Республики Казахстан;</w:t>
      </w:r>
    </w:p>
    <w:p>
      <w:pPr>
        <w:spacing w:after="0"/>
        <w:ind w:left="0"/>
        <w:jc w:val="both"/>
      </w:pPr>
      <w:r>
        <w:rPr>
          <w:rFonts w:ascii="Times New Roman"/>
          <w:b w:val="false"/>
          <w:i w:val="false"/>
          <w:color w:val="000000"/>
          <w:sz w:val="28"/>
        </w:rPr>
        <w:t>
      3) компенсация инвестиционных затрат по проекту государственно-частного партнерства;</w:t>
      </w:r>
    </w:p>
    <w:p>
      <w:pPr>
        <w:spacing w:after="0"/>
        <w:ind w:left="0"/>
        <w:jc w:val="both"/>
      </w:pPr>
      <w:r>
        <w:rPr>
          <w:rFonts w:ascii="Times New Roman"/>
          <w:b w:val="false"/>
          <w:i w:val="false"/>
          <w:color w:val="000000"/>
          <w:sz w:val="28"/>
        </w:rPr>
        <w:t>
      4) компенсация операционных затрат по проекту государственно-частного партнерства;</w:t>
      </w:r>
    </w:p>
    <w:p>
      <w:pPr>
        <w:spacing w:after="0"/>
        <w:ind w:left="0"/>
        <w:jc w:val="both"/>
      </w:pPr>
      <w:r>
        <w:rPr>
          <w:rFonts w:ascii="Times New Roman"/>
          <w:b w:val="false"/>
          <w:i w:val="false"/>
          <w:color w:val="000000"/>
          <w:sz w:val="28"/>
        </w:rPr>
        <w:t>
      5) вознаграждение за осуществление управления объектом государственно-частного партнерства, находящимся в государственной собственности, а также арендная плата за пользование объектом государственно-частного партнерства;</w:t>
      </w:r>
    </w:p>
    <w:p>
      <w:pPr>
        <w:spacing w:after="0"/>
        <w:ind w:left="0"/>
        <w:jc w:val="both"/>
      </w:pPr>
      <w:r>
        <w:rPr>
          <w:rFonts w:ascii="Times New Roman"/>
          <w:b w:val="false"/>
          <w:i w:val="false"/>
          <w:color w:val="000000"/>
          <w:sz w:val="28"/>
        </w:rPr>
        <w:t>
      6) плата за доступность.</w:t>
      </w:r>
    </w:p>
    <w:bookmarkStart w:name="z258" w:id="57"/>
    <w:p>
      <w:pPr>
        <w:spacing w:after="0"/>
        <w:ind w:left="0"/>
        <w:jc w:val="both"/>
      </w:pPr>
      <w:r>
        <w:rPr>
          <w:rFonts w:ascii="Times New Roman"/>
          <w:b w:val="false"/>
          <w:i w:val="false"/>
          <w:color w:val="000000"/>
          <w:sz w:val="28"/>
        </w:rPr>
        <w:t>
      2-1. Полное возмещение затрат частного партнера осуществляется исключительно по проектам государственно-частного партнерства, если эксплуатация объекта социальной инфраструктуры и жизнеобеспечения не обеспечивает окупаемость инвестиций частного партнера, такие проекты являются проектами государственно-частного партнерства социальной инфраструктуры и жизнеобеспечения.</w:t>
      </w:r>
    </w:p>
    <w:bookmarkEnd w:id="57"/>
    <w:bookmarkStart w:name="z820" w:id="58"/>
    <w:p>
      <w:pPr>
        <w:spacing w:after="0"/>
        <w:ind w:left="0"/>
        <w:jc w:val="both"/>
      </w:pPr>
      <w:r>
        <w:rPr>
          <w:rFonts w:ascii="Times New Roman"/>
          <w:b w:val="false"/>
          <w:i w:val="false"/>
          <w:color w:val="000000"/>
          <w:sz w:val="28"/>
        </w:rPr>
        <w:t>
      К объектам социальной инфраструктуры и жизнеобеспечения относятся объекты, комплексы объектов, используемые для удовлетворения общественных потребностей, обеспечение которых возложено на государственные органы в соответствии с законодательством Республики Казахстан, включая объекты здравоохранения, образования, культуры, спорта, телекоммуникаций, связи, общественной безопасности, транспортной инфраструктуры, газо-, электро-, тепло- и водоснабжения и водоотведения, управления отходами.</w:t>
      </w:r>
    </w:p>
    <w:bookmarkEnd w:id="58"/>
    <w:bookmarkStart w:name="z3192" w:id="59"/>
    <w:p>
      <w:pPr>
        <w:spacing w:after="0"/>
        <w:ind w:left="0"/>
        <w:jc w:val="both"/>
      </w:pPr>
      <w:r>
        <w:rPr>
          <w:rFonts w:ascii="Times New Roman"/>
          <w:b w:val="false"/>
          <w:i w:val="false"/>
          <w:color w:val="000000"/>
          <w:sz w:val="28"/>
        </w:rPr>
        <w:t>
      2-2. Сервисные контракты не предусматривают компенсацию инвестиционных затрат и (или) софинансирование.</w:t>
      </w:r>
    </w:p>
    <w:bookmarkEnd w:id="59"/>
    <w:bookmarkStart w:name="z99" w:id="60"/>
    <w:p>
      <w:pPr>
        <w:spacing w:after="0"/>
        <w:ind w:left="0"/>
        <w:jc w:val="both"/>
      </w:pPr>
      <w:r>
        <w:rPr>
          <w:rFonts w:ascii="Times New Roman"/>
          <w:b w:val="false"/>
          <w:i w:val="false"/>
          <w:color w:val="000000"/>
          <w:sz w:val="28"/>
        </w:rPr>
        <w:t>
      3. Финансирование проекта государственно-частного партнерства с использованием проектного финансирования осуществляется в соответствии с законодательством Республики Казахстан о проектном финансировании и секьюритизации с учетом положений настоящего Закона.</w:t>
      </w:r>
    </w:p>
    <w:bookmarkEnd w:id="60"/>
    <w:bookmarkStart w:name="z100"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Выплата компенсации инвестиционных затрат по проекту государственно-частного партнерства осуществляется после ввода объекта государственно-частного партнерства в эксплуатацию равными долями в течение срока, составляющего не менее пяти лет, в соответствии с договором государственно-частного партнерства. </w:t>
      </w:r>
    </w:p>
    <w:bookmarkEnd w:id="61"/>
    <w:bookmarkStart w:name="z262" w:id="62"/>
    <w:p>
      <w:pPr>
        <w:spacing w:after="0"/>
        <w:ind w:left="0"/>
        <w:jc w:val="both"/>
      </w:pPr>
      <w:r>
        <w:rPr>
          <w:rFonts w:ascii="Times New Roman"/>
          <w:b w:val="false"/>
          <w:i w:val="false"/>
          <w:color w:val="000000"/>
          <w:sz w:val="28"/>
        </w:rPr>
        <w:t>
      При этом запрещается перенос сроков выплат компенсации инвестиционных затрат, установленных договором государственно-частного партнерства, на более ранние периоды, за исключением случаев досрочного ввода в эксплуатацию объекта государственно-частного партнерства, без сокращения общего срока выплаты компенсации инвестиционных затрат и с сохранением равномерности выплат компенсации инвестиционных затрат при соблюдении условий статьи 49 настоящего Закона.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Планирование, реализация проекта государственно-частного партнерства и ее оценка</w:t>
      </w:r>
    </w:p>
    <w:p>
      <w:pPr>
        <w:spacing w:after="0"/>
        <w:ind w:left="0"/>
        <w:jc w:val="both"/>
      </w:pPr>
      <w:r>
        <w:rPr>
          <w:rFonts w:ascii="Times New Roman"/>
          <w:b w:val="false"/>
          <w:i w:val="false"/>
          <w:color w:val="ff0000"/>
          <w:sz w:val="28"/>
        </w:rPr>
        <w:t xml:space="preserve">
      Сноска. Заголовок статьи 10 – в редакции Закона РК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01.01.2025).</w:t>
      </w:r>
    </w:p>
    <w:bookmarkStart w:name="z101" w:id="63"/>
    <w:p>
      <w:pPr>
        <w:spacing w:after="0"/>
        <w:ind w:left="0"/>
        <w:jc w:val="both"/>
      </w:pPr>
      <w:r>
        <w:rPr>
          <w:rFonts w:ascii="Times New Roman"/>
          <w:b w:val="false"/>
          <w:i w:val="false"/>
          <w:color w:val="000000"/>
          <w:sz w:val="28"/>
        </w:rPr>
        <w:t>
      1. Проект государственно-частного партнерства может быть реализован на основании государственной инициативы или частной инициативы путем прохождения следующих последовательных стадий:</w:t>
      </w:r>
    </w:p>
    <w:bookmarkEnd w:id="63"/>
    <w:bookmarkStart w:name="z3193" w:id="64"/>
    <w:p>
      <w:pPr>
        <w:spacing w:after="0"/>
        <w:ind w:left="0"/>
        <w:jc w:val="both"/>
      </w:pPr>
      <w:r>
        <w:rPr>
          <w:rFonts w:ascii="Times New Roman"/>
          <w:b w:val="false"/>
          <w:i w:val="false"/>
          <w:color w:val="000000"/>
          <w:sz w:val="28"/>
        </w:rPr>
        <w:t xml:space="preserve">
      1) планирования, включая: </w:t>
      </w:r>
    </w:p>
    <w:bookmarkEnd w:id="64"/>
    <w:bookmarkStart w:name="z3194" w:id="65"/>
    <w:p>
      <w:pPr>
        <w:spacing w:after="0"/>
        <w:ind w:left="0"/>
        <w:jc w:val="both"/>
      </w:pPr>
      <w:r>
        <w:rPr>
          <w:rFonts w:ascii="Times New Roman"/>
          <w:b w:val="false"/>
          <w:i w:val="false"/>
          <w:color w:val="000000"/>
          <w:sz w:val="28"/>
        </w:rPr>
        <w:t>
      в рамках реализации государственной инициативы – разработку инвестиционного предложения и конкурсной (аукционной) документации или утверждение конкурсной (аукционной) документации на основании типовой конкурсной (аукционной) документации; или</w:t>
      </w:r>
    </w:p>
    <w:bookmarkEnd w:id="65"/>
    <w:bookmarkStart w:name="z3195" w:id="66"/>
    <w:p>
      <w:pPr>
        <w:spacing w:after="0"/>
        <w:ind w:left="0"/>
        <w:jc w:val="both"/>
      </w:pPr>
      <w:r>
        <w:rPr>
          <w:rFonts w:ascii="Times New Roman"/>
          <w:b w:val="false"/>
          <w:i w:val="false"/>
          <w:color w:val="000000"/>
          <w:sz w:val="28"/>
        </w:rPr>
        <w:t>
      в рамках реализации частной инициативы – разработку информационного листа конкурсной (аукционной) документации по проектам, направленным на решение социально-экономических задач, определяемых потребностями, включенными в перечень, сформированный и опубликованный центральным уполномоченным государственным органом соответствующей отрасли или местным исполнительным органом в порядке, установленном настоящим Законом; или</w:t>
      </w:r>
    </w:p>
    <w:bookmarkEnd w:id="66"/>
    <w:bookmarkStart w:name="z3196" w:id="67"/>
    <w:p>
      <w:pPr>
        <w:spacing w:after="0"/>
        <w:ind w:left="0"/>
        <w:jc w:val="both"/>
      </w:pPr>
      <w:r>
        <w:rPr>
          <w:rFonts w:ascii="Times New Roman"/>
          <w:b w:val="false"/>
          <w:i w:val="false"/>
          <w:color w:val="000000"/>
          <w:sz w:val="28"/>
        </w:rPr>
        <w:t>
      в рамках частной инициативы проведения прямых переговоров по определению частного партнера – разработку бизнес-плана;</w:t>
      </w:r>
    </w:p>
    <w:bookmarkEnd w:id="67"/>
    <w:p>
      <w:pPr>
        <w:spacing w:after="0"/>
        <w:ind w:left="0"/>
        <w:jc w:val="both"/>
      </w:pPr>
      <w:r>
        <w:rPr>
          <w:rFonts w:ascii="Times New Roman"/>
          <w:b w:val="false"/>
          <w:i w:val="false"/>
          <w:color w:val="000000"/>
          <w:sz w:val="28"/>
        </w:rPr>
        <w:t>
      2) определения частного партнера в соответствии со статьей 31 настоящего Закона;</w:t>
      </w:r>
    </w:p>
    <w:p>
      <w:pPr>
        <w:spacing w:after="0"/>
        <w:ind w:left="0"/>
        <w:jc w:val="both"/>
      </w:pPr>
      <w:r>
        <w:rPr>
          <w:rFonts w:ascii="Times New Roman"/>
          <w:b w:val="false"/>
          <w:i w:val="false"/>
          <w:color w:val="000000"/>
          <w:sz w:val="28"/>
        </w:rPr>
        <w:t>
      3) заключения договора государственно-частного партнерства;</w:t>
      </w:r>
    </w:p>
    <w:p>
      <w:pPr>
        <w:spacing w:after="0"/>
        <w:ind w:left="0"/>
        <w:jc w:val="both"/>
      </w:pPr>
      <w:r>
        <w:rPr>
          <w:rFonts w:ascii="Times New Roman"/>
          <w:b w:val="false"/>
          <w:i w:val="false"/>
          <w:color w:val="000000"/>
          <w:sz w:val="28"/>
        </w:rPr>
        <w:t>
      4) выполнения сторонами условий договора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02" w:id="68"/>
    <w:p>
      <w:pPr>
        <w:spacing w:after="0"/>
        <w:ind w:left="0"/>
        <w:jc w:val="both"/>
      </w:pPr>
      <w:r>
        <w:rPr>
          <w:rFonts w:ascii="Times New Roman"/>
          <w:b w:val="false"/>
          <w:i w:val="false"/>
          <w:color w:val="000000"/>
          <w:sz w:val="28"/>
        </w:rPr>
        <w:t>
      2. Проект государственно-частного партнерства считается завершенным после выполнения сторонами договора государственно-частного партнерства всех взятых на себя обязательств.</w:t>
      </w:r>
    </w:p>
    <w:bookmarkEnd w:id="68"/>
    <w:bookmarkStart w:name="z3252" w:id="69"/>
    <w:p>
      <w:pPr>
        <w:spacing w:after="0"/>
        <w:ind w:left="0"/>
        <w:jc w:val="both"/>
      </w:pPr>
      <w:r>
        <w:rPr>
          <w:rFonts w:ascii="Times New Roman"/>
          <w:b w:val="false"/>
          <w:i w:val="false"/>
          <w:color w:val="000000"/>
          <w:sz w:val="28"/>
        </w:rPr>
        <w:t>
      3. Оценка проводится по всем реализуемым проектам государственно-частного партнерства, период реализации которых составляет больше одного календарного года на дату сдачи информации по мониторингу реализации проекта государственно-частного партнерства, а также по проектам государственно-частного партнерства, которые завершены или прекращены в течение отчетного года.</w:t>
      </w:r>
    </w:p>
    <w:bookmarkEnd w:id="69"/>
    <w:bookmarkStart w:name="z3253" w:id="70"/>
    <w:p>
      <w:pPr>
        <w:spacing w:after="0"/>
        <w:ind w:left="0"/>
        <w:jc w:val="both"/>
      </w:pPr>
      <w:r>
        <w:rPr>
          <w:rFonts w:ascii="Times New Roman"/>
          <w:b w:val="false"/>
          <w:i w:val="false"/>
          <w:color w:val="000000"/>
          <w:sz w:val="28"/>
        </w:rPr>
        <w:t>
      4. Результатом оценки реализации проектов государственно-частного партнерства является отчет, содержащий рекомендации по улучшению качества управления проектами государственно-частного партнерства.</w:t>
      </w:r>
    </w:p>
    <w:bookmarkEnd w:id="70"/>
    <w:bookmarkStart w:name="z3254" w:id="71"/>
    <w:p>
      <w:pPr>
        <w:spacing w:after="0"/>
        <w:ind w:left="0"/>
        <w:jc w:val="both"/>
      </w:pPr>
      <w:r>
        <w:rPr>
          <w:rFonts w:ascii="Times New Roman"/>
          <w:b w:val="false"/>
          <w:i w:val="false"/>
          <w:color w:val="000000"/>
          <w:sz w:val="28"/>
        </w:rPr>
        <w:t>
      5. Результаты оценки реализации проектов государственно-частного партнерства направляются Центром развития государственно-частного партнерства в центральный уполномоченный орган по бюджетной политике.</w:t>
      </w:r>
    </w:p>
    <w:bookmarkEnd w:id="71"/>
    <w:bookmarkStart w:name="z3255" w:id="72"/>
    <w:p>
      <w:pPr>
        <w:spacing w:after="0"/>
        <w:ind w:left="0"/>
        <w:jc w:val="both"/>
      </w:pPr>
      <w:r>
        <w:rPr>
          <w:rFonts w:ascii="Times New Roman"/>
          <w:b w:val="false"/>
          <w:i w:val="false"/>
          <w:color w:val="000000"/>
          <w:sz w:val="28"/>
        </w:rPr>
        <w:t>
      6. Центральный уполномоченный орган по бюджетной политике с момента поступления отчета Центра развития государственно-частного партнерства направляет его следующим заинтересованным сторонам:</w:t>
      </w:r>
    </w:p>
    <w:bookmarkEnd w:id="72"/>
    <w:p>
      <w:pPr>
        <w:spacing w:after="0"/>
        <w:ind w:left="0"/>
        <w:jc w:val="both"/>
      </w:pPr>
      <w:r>
        <w:rPr>
          <w:rFonts w:ascii="Times New Roman"/>
          <w:b w:val="false"/>
          <w:i w:val="false"/>
          <w:color w:val="000000"/>
          <w:sz w:val="28"/>
        </w:rPr>
        <w:t>
      в уполномоченный орган по управлению государственным имуществом;</w:t>
      </w:r>
    </w:p>
    <w:p>
      <w:pPr>
        <w:spacing w:after="0"/>
        <w:ind w:left="0"/>
        <w:jc w:val="both"/>
      </w:pPr>
      <w:r>
        <w:rPr>
          <w:rFonts w:ascii="Times New Roman"/>
          <w:b w:val="false"/>
          <w:i w:val="false"/>
          <w:color w:val="000000"/>
          <w:sz w:val="28"/>
        </w:rPr>
        <w:t>
      в местные исполнительные органы областей, городов республиканского значения и столицы по объектам государственно-частного партнерства, относящимся к коммунальной собственности;</w:t>
      </w:r>
    </w:p>
    <w:p>
      <w:pPr>
        <w:spacing w:after="0"/>
        <w:ind w:left="0"/>
        <w:jc w:val="both"/>
      </w:pPr>
      <w:r>
        <w:rPr>
          <w:rFonts w:ascii="Times New Roman"/>
          <w:b w:val="false"/>
          <w:i w:val="false"/>
          <w:color w:val="000000"/>
          <w:sz w:val="28"/>
        </w:rPr>
        <w:t>
      в отраслевые центральные государственные органы;</w:t>
      </w:r>
    </w:p>
    <w:p>
      <w:pPr>
        <w:spacing w:after="0"/>
        <w:ind w:left="0"/>
        <w:jc w:val="both"/>
      </w:pPr>
      <w:r>
        <w:rPr>
          <w:rFonts w:ascii="Times New Roman"/>
          <w:b w:val="false"/>
          <w:i w:val="false"/>
          <w:color w:val="000000"/>
          <w:sz w:val="28"/>
        </w:rPr>
        <w:t>
      по республиканским проектам государственно-частного партнерства – в центральный уполномоченный орган по исполнению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Оператор проекта государственно-частного партнерства</w:t>
      </w:r>
    </w:p>
    <w:bookmarkStart w:name="z103" w:id="73"/>
    <w:p>
      <w:pPr>
        <w:spacing w:after="0"/>
        <w:ind w:left="0"/>
        <w:jc w:val="both"/>
      </w:pPr>
      <w:r>
        <w:rPr>
          <w:rFonts w:ascii="Times New Roman"/>
          <w:b w:val="false"/>
          <w:i w:val="false"/>
          <w:color w:val="000000"/>
          <w:sz w:val="28"/>
        </w:rPr>
        <w:t>
      1. Частный партнер в порядке, установленном договором государственно-частного партнерства, вправе при необходимости определить одного или нескольких операторов проекта государственно-частного партнерства.</w:t>
      </w:r>
    </w:p>
    <w:bookmarkEnd w:id="73"/>
    <w:bookmarkStart w:name="z104" w:id="74"/>
    <w:p>
      <w:pPr>
        <w:spacing w:after="0"/>
        <w:ind w:left="0"/>
        <w:jc w:val="both"/>
      </w:pPr>
      <w:r>
        <w:rPr>
          <w:rFonts w:ascii="Times New Roman"/>
          <w:b w:val="false"/>
          <w:i w:val="false"/>
          <w:color w:val="000000"/>
          <w:sz w:val="28"/>
        </w:rPr>
        <w:t>
      2. При реализации институционального государственно-частного партнерства оператор проекта государственно-частного партнерства определяется компанией государственно-частного партнерства.</w:t>
      </w:r>
    </w:p>
    <w:bookmarkEnd w:id="74"/>
    <w:bookmarkStart w:name="z105" w:id="75"/>
    <w:p>
      <w:pPr>
        <w:spacing w:after="0"/>
        <w:ind w:left="0"/>
        <w:jc w:val="both"/>
      </w:pPr>
      <w:r>
        <w:rPr>
          <w:rFonts w:ascii="Times New Roman"/>
          <w:b w:val="false"/>
          <w:i w:val="false"/>
          <w:color w:val="000000"/>
          <w:sz w:val="28"/>
        </w:rPr>
        <w:t>
      3. Эксплуатацию объекта государственно-частного партнерства в соответствии с его целевым назначением (функциональная эксплуатация) может осуществлять оператор, являющийся стороной договора государственно-частного партнерства или действующий на основании договора эксплуатации, заключенного между государственным партнером, частным партнером и оператором в порядке и на условиях, которые определены договором государственно-частного партнерства.</w:t>
      </w:r>
    </w:p>
    <w:bookmarkEnd w:id="75"/>
    <w:p>
      <w:pPr>
        <w:spacing w:after="0"/>
        <w:ind w:left="0"/>
        <w:jc w:val="both"/>
      </w:pPr>
      <w:r>
        <w:rPr>
          <w:rFonts w:ascii="Times New Roman"/>
          <w:b w:val="false"/>
          <w:i w:val="false"/>
          <w:color w:val="000000"/>
          <w:sz w:val="28"/>
        </w:rPr>
        <w:t>
      В случае частичной или полной передачи функциональной эксплуатации оператору частный партнер обеспечивает доступность и готовность объекта государственно-частного партнерства к эксплуатации (техническое и (или) сервисное обслуживание, и (или) управление инфраструктурой).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Правовой режим объекта государственно-частного партнерства и иного имущества, необходимых для реализации проекта государственно-частного партнерства</w:t>
      </w:r>
    </w:p>
    <w:bookmarkStart w:name="z106" w:id="76"/>
    <w:p>
      <w:pPr>
        <w:spacing w:after="0"/>
        <w:ind w:left="0"/>
        <w:jc w:val="both"/>
      </w:pPr>
      <w:r>
        <w:rPr>
          <w:rFonts w:ascii="Times New Roman"/>
          <w:b w:val="false"/>
          <w:i w:val="false"/>
          <w:color w:val="000000"/>
          <w:sz w:val="28"/>
        </w:rPr>
        <w:t>
      1. Использование сторонами договора государственно-частного партнерства объекта государственно-частного партнерства и (или) иного имущества, необходимых для реализации проекта государственно-частного партнерства, осуществляется в соответствии с законодательством Республики Казахстан и договором государственно-частного партнерства, если иное не предусмотрено настоящим Законом.</w:t>
      </w:r>
    </w:p>
    <w:bookmarkEnd w:id="76"/>
    <w:bookmarkStart w:name="z107" w:id="77"/>
    <w:p>
      <w:pPr>
        <w:spacing w:after="0"/>
        <w:ind w:left="0"/>
        <w:jc w:val="both"/>
      </w:pPr>
      <w:r>
        <w:rPr>
          <w:rFonts w:ascii="Times New Roman"/>
          <w:b w:val="false"/>
          <w:i w:val="false"/>
          <w:color w:val="000000"/>
          <w:sz w:val="28"/>
        </w:rPr>
        <w:t xml:space="preserve">
      2. Сторона договора государственно-частного партнерства вправе передавать с согласия другой стороны в порядке, установленном законодательством Республики Казахстан и (или) договором государственно-частного партнерства, объект государственно-частного партнерства и (или) иное имущество, необходимые для реализации проекта государственно-частного партнерства, третьим лицам при условии соблюдения третьими лицами обязательств передающей стороны по договору государственно-частного партнерства. При этом передающая сторона договора государственно-частного партнерства несет установленную законом ответственность за действия третьих лиц. </w:t>
      </w:r>
    </w:p>
    <w:bookmarkEnd w:id="77"/>
    <w:bookmarkStart w:name="z108" w:id="78"/>
    <w:p>
      <w:pPr>
        <w:spacing w:after="0"/>
        <w:ind w:left="0"/>
        <w:jc w:val="both"/>
      </w:pPr>
      <w:r>
        <w:rPr>
          <w:rFonts w:ascii="Times New Roman"/>
          <w:b w:val="false"/>
          <w:i w:val="false"/>
          <w:color w:val="000000"/>
          <w:sz w:val="28"/>
        </w:rPr>
        <w:t>
      3. В случаях когда объект государственно-частного партнерства и (или) иное имущество, необходимые для реализации проекта государственно-частного партнерства, переданные государственным партнером частному партнеру по договору государственно-частного партнерства, подлежат передаче на баланс частного партнера, то они обосабливаются от имущества частного партнера и отражаются в отдельном учете, осуществляемом в связи с исполнением обязательств по договору государственно-частного партнерства.</w:t>
      </w:r>
    </w:p>
    <w:bookmarkEnd w:id="78"/>
    <w:p>
      <w:pPr>
        <w:spacing w:after="0"/>
        <w:ind w:left="0"/>
        <w:jc w:val="both"/>
      </w:pPr>
      <w:r>
        <w:rPr>
          <w:rFonts w:ascii="Times New Roman"/>
          <w:b w:val="false"/>
          <w:i w:val="false"/>
          <w:color w:val="000000"/>
          <w:sz w:val="28"/>
        </w:rPr>
        <w:t>
      Ведение бухгалтерского учета и составление финансовой отчетности по договору государственно-частного партнерства осуществляются в соответствии с бюджетным законодательством Республики Казахстан и законодательством Республики Казахстан о бухгалтерском учете и финансовой отчетности.</w:t>
      </w:r>
    </w:p>
    <w:bookmarkStart w:name="z109" w:id="79"/>
    <w:p>
      <w:pPr>
        <w:spacing w:after="0"/>
        <w:ind w:left="0"/>
        <w:jc w:val="both"/>
      </w:pPr>
      <w:r>
        <w:rPr>
          <w:rFonts w:ascii="Times New Roman"/>
          <w:b w:val="false"/>
          <w:i w:val="false"/>
          <w:color w:val="000000"/>
          <w:sz w:val="28"/>
        </w:rPr>
        <w:t>
      4. В случае если по объекту государственно-частного партнерства осуществляется компенсация инвестиционных затрат, то объект государственно-частного партнерства подлежит передаче в государственную собственность. При этом передача в залог такого объекта государственно-частного партнерства не допускается.</w:t>
      </w:r>
    </w:p>
    <w:bookmarkEnd w:id="79"/>
    <w:p>
      <w:pPr>
        <w:spacing w:after="0"/>
        <w:ind w:left="0"/>
        <w:jc w:val="both"/>
      </w:pPr>
      <w:r>
        <w:rPr>
          <w:rFonts w:ascii="Times New Roman"/>
          <w:b/>
          <w:i w:val="false"/>
          <w:color w:val="000000"/>
          <w:sz w:val="28"/>
        </w:rPr>
        <w:t>Статья 12-1. Правовой режим счета, предназначенного для   зачисления компенсации инвестиционных затрат</w:t>
      </w:r>
    </w:p>
    <w:bookmarkStart w:name="z233" w:id="80"/>
    <w:p>
      <w:pPr>
        <w:spacing w:after="0"/>
        <w:ind w:left="0"/>
        <w:jc w:val="both"/>
      </w:pPr>
      <w:r>
        <w:rPr>
          <w:rFonts w:ascii="Times New Roman"/>
          <w:b w:val="false"/>
          <w:i w:val="false"/>
          <w:color w:val="000000"/>
          <w:sz w:val="28"/>
        </w:rPr>
        <w:t>
      1. Счет, предназначенный для зачисления компенсации инвестиционных затрат, открывается в случае привлечения частным партнером заемного финансирования под залог права требования по денежным поступлениям в виде компенсации инвестиционных затрат.</w:t>
      </w:r>
    </w:p>
    <w:bookmarkEnd w:id="80"/>
    <w:bookmarkStart w:name="z234" w:id="81"/>
    <w:p>
      <w:pPr>
        <w:spacing w:after="0"/>
        <w:ind w:left="0"/>
        <w:jc w:val="both"/>
      </w:pPr>
      <w:r>
        <w:rPr>
          <w:rFonts w:ascii="Times New Roman"/>
          <w:b w:val="false"/>
          <w:i w:val="false"/>
          <w:color w:val="000000"/>
          <w:sz w:val="28"/>
        </w:rPr>
        <w:t>
      2. Счет, предназначенный для зачисления компенсации инвестиционных затрат, используется в интересах защиты права кредитора при финансировании проектов государственно-частного партнерства под залог права требования по денежным поступлениям в виде компенсации инвестиционных затрат. Использование счета, предназначенного для зачисления компенсации инвестиционных затрат, в иных целях не допускается.</w:t>
      </w:r>
    </w:p>
    <w:bookmarkEnd w:id="81"/>
    <w:bookmarkStart w:name="z235" w:id="82"/>
    <w:p>
      <w:pPr>
        <w:spacing w:after="0"/>
        <w:ind w:left="0"/>
        <w:jc w:val="both"/>
      </w:pPr>
      <w:r>
        <w:rPr>
          <w:rFonts w:ascii="Times New Roman"/>
          <w:b w:val="false"/>
          <w:i w:val="false"/>
          <w:color w:val="000000"/>
          <w:sz w:val="28"/>
        </w:rPr>
        <w:t>
      Использование счета, предназначенного для зачисления компенсации инвестиционных затрат, осуществляется в соответствии с законодательством Республики Казахстан в области государственно-частного партнерства.</w:t>
      </w:r>
    </w:p>
    <w:bookmarkEnd w:id="82"/>
    <w:bookmarkStart w:name="z236" w:id="83"/>
    <w:p>
      <w:pPr>
        <w:spacing w:after="0"/>
        <w:ind w:left="0"/>
        <w:jc w:val="both"/>
      </w:pPr>
      <w:r>
        <w:rPr>
          <w:rFonts w:ascii="Times New Roman"/>
          <w:b w:val="false"/>
          <w:i w:val="false"/>
          <w:color w:val="000000"/>
          <w:sz w:val="28"/>
        </w:rPr>
        <w:t>
      После погашения обязательств перед кредитором счет, предназначенный для зачисления компенсации инвестиционных затрат, подлежит закрытию.</w:t>
      </w:r>
    </w:p>
    <w:bookmarkEnd w:id="83"/>
    <w:bookmarkStart w:name="z237" w:id="84"/>
    <w:p>
      <w:pPr>
        <w:spacing w:after="0"/>
        <w:ind w:left="0"/>
        <w:jc w:val="both"/>
      </w:pPr>
      <w:r>
        <w:rPr>
          <w:rFonts w:ascii="Times New Roman"/>
          <w:b w:val="false"/>
          <w:i w:val="false"/>
          <w:color w:val="000000"/>
          <w:sz w:val="28"/>
        </w:rPr>
        <w:t xml:space="preserve">
      3. Взыскание со счета, предназначенного для зачисления компенсации инвестиционных затрат, может быть обращено только в рамках выполнения обязательств частного партнера перед кредитором, обеспеченных правом требования по договору государственно-частного партнерства. </w:t>
      </w:r>
    </w:p>
    <w:bookmarkEnd w:id="84"/>
    <w:bookmarkStart w:name="z238" w:id="85"/>
    <w:p>
      <w:pPr>
        <w:spacing w:after="0"/>
        <w:ind w:left="0"/>
        <w:jc w:val="both"/>
      </w:pPr>
      <w:r>
        <w:rPr>
          <w:rFonts w:ascii="Times New Roman"/>
          <w:b w:val="false"/>
          <w:i w:val="false"/>
          <w:color w:val="000000"/>
          <w:sz w:val="28"/>
        </w:rPr>
        <w:t>
      Частный партнер вправе по согласованию с кредитором перевести часть средств со счета, предназначенного для зачисления компенсации инвестиционных затрат, на свой текущий счет, указанный в договоре государственно-частного партнерства.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Основные положения и принципы эксплуатации объекта государственно-частного партнерства</w:t>
      </w:r>
    </w:p>
    <w:bookmarkStart w:name="z110" w:id="86"/>
    <w:p>
      <w:pPr>
        <w:spacing w:after="0"/>
        <w:ind w:left="0"/>
        <w:jc w:val="both"/>
      </w:pPr>
      <w:r>
        <w:rPr>
          <w:rFonts w:ascii="Times New Roman"/>
          <w:b w:val="false"/>
          <w:i w:val="false"/>
          <w:color w:val="000000"/>
          <w:sz w:val="28"/>
        </w:rPr>
        <w:t>
      1. Субъекты государственно-частного партнерства обязаны соблюдать следующие принципы эксплуатации объекта государственно-частного партнерства в объеме, не противоречащем проекту государственно-частного партнерства:</w:t>
      </w:r>
    </w:p>
    <w:bookmarkEnd w:id="86"/>
    <w:p>
      <w:pPr>
        <w:spacing w:after="0"/>
        <w:ind w:left="0"/>
        <w:jc w:val="both"/>
      </w:pPr>
      <w:r>
        <w:rPr>
          <w:rFonts w:ascii="Times New Roman"/>
          <w:b w:val="false"/>
          <w:i w:val="false"/>
          <w:color w:val="000000"/>
          <w:sz w:val="28"/>
        </w:rPr>
        <w:t>
      1) приспособление параметров предоставления товаров, выполнения работ и оказания услуг с целью удовлетворения спроса на данные товары, работы и услуги;</w:t>
      </w:r>
    </w:p>
    <w:p>
      <w:pPr>
        <w:spacing w:after="0"/>
        <w:ind w:left="0"/>
        <w:jc w:val="both"/>
      </w:pPr>
      <w:r>
        <w:rPr>
          <w:rFonts w:ascii="Times New Roman"/>
          <w:b w:val="false"/>
          <w:i w:val="false"/>
          <w:color w:val="000000"/>
          <w:sz w:val="28"/>
        </w:rPr>
        <w:t>
      2) обеспечение непрерывности предоставления товаров, выполнения работ и оказания услуг.</w:t>
      </w:r>
    </w:p>
    <w:bookmarkStart w:name="z111" w:id="87"/>
    <w:p>
      <w:pPr>
        <w:spacing w:after="0"/>
        <w:ind w:left="0"/>
        <w:jc w:val="both"/>
      </w:pPr>
      <w:r>
        <w:rPr>
          <w:rFonts w:ascii="Times New Roman"/>
          <w:b w:val="false"/>
          <w:i w:val="false"/>
          <w:color w:val="000000"/>
          <w:sz w:val="28"/>
        </w:rPr>
        <w:t>
      2. Частный партнер по согласованию с государственным партнером устанавливает порядок эксплуатации объекта государственно-частного партнерства и обеспечивает его соблюдение. В случае, если эксплуатацию объекта государственно-частного партнерства осуществляет оператор, порядок эксплуатации определяется договором государственно-частного партнерства и договором эксплуатации при наличии.</w:t>
      </w:r>
    </w:p>
    <w:bookmarkEnd w:id="87"/>
    <w:bookmarkStart w:name="z112" w:id="88"/>
    <w:p>
      <w:pPr>
        <w:spacing w:after="0"/>
        <w:ind w:left="0"/>
        <w:jc w:val="both"/>
      </w:pPr>
      <w:r>
        <w:rPr>
          <w:rFonts w:ascii="Times New Roman"/>
          <w:b w:val="false"/>
          <w:i w:val="false"/>
          <w:color w:val="000000"/>
          <w:sz w:val="28"/>
        </w:rPr>
        <w:t>
      3. Частный партнер не вправе оказывать предпочтение одному лицу перед другим в отношении оказания услуг, кроме случаев, предусмотренных законодательством Республики Казахстан.</w:t>
      </w:r>
    </w:p>
    <w:bookmarkEnd w:id="88"/>
    <w:bookmarkStart w:name="z263" w:id="89"/>
    <w:p>
      <w:pPr>
        <w:spacing w:after="0"/>
        <w:ind w:left="0"/>
        <w:jc w:val="both"/>
      </w:pPr>
      <w:r>
        <w:rPr>
          <w:rFonts w:ascii="Times New Roman"/>
          <w:b w:val="false"/>
          <w:i w:val="false"/>
          <w:color w:val="000000"/>
          <w:sz w:val="28"/>
        </w:rPr>
        <w:t>
      4. Период эксплуатации объекта государственно-частного партнерства устанавливается на срок не менее пяти лет в зависимости от особенностей проекта государственно-частного партнерства.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Распределение рисков между государственным партнером и частным партнером</w:t>
      </w:r>
    </w:p>
    <w:bookmarkStart w:name="z113" w:id="90"/>
    <w:p>
      <w:pPr>
        <w:spacing w:after="0"/>
        <w:ind w:left="0"/>
        <w:jc w:val="both"/>
      </w:pPr>
      <w:r>
        <w:rPr>
          <w:rFonts w:ascii="Times New Roman"/>
          <w:b w:val="false"/>
          <w:i w:val="false"/>
          <w:color w:val="000000"/>
          <w:sz w:val="28"/>
        </w:rPr>
        <w:t>
      1. Перечень рисков, возникающих на различных этапах государственно-частного партнерства, определяется центральным уполномоченным органом по государственному планированию.</w:t>
      </w:r>
    </w:p>
    <w:bookmarkEnd w:id="90"/>
    <w:bookmarkStart w:name="z114" w:id="91"/>
    <w:p>
      <w:pPr>
        <w:spacing w:after="0"/>
        <w:ind w:left="0"/>
        <w:jc w:val="both"/>
      </w:pPr>
      <w:r>
        <w:rPr>
          <w:rFonts w:ascii="Times New Roman"/>
          <w:b w:val="false"/>
          <w:i w:val="false"/>
          <w:color w:val="000000"/>
          <w:sz w:val="28"/>
        </w:rPr>
        <w:t>
      2. Распределение рисков между государственным партнером и частным партнером, а также необходимые меры по снижению вероятности их возникновения и устранению последствий наступивших рисков закрепляются в договоре государственно-частного партнерства.</w:t>
      </w:r>
    </w:p>
    <w:bookmarkEnd w:id="91"/>
    <w:bookmarkStart w:name="z115" w:id="92"/>
    <w:p>
      <w:pPr>
        <w:spacing w:after="0"/>
        <w:ind w:left="0"/>
        <w:jc w:val="both"/>
      </w:pPr>
      <w:r>
        <w:rPr>
          <w:rFonts w:ascii="Times New Roman"/>
          <w:b w:val="false"/>
          <w:i w:val="false"/>
          <w:color w:val="000000"/>
          <w:sz w:val="28"/>
        </w:rPr>
        <w:t>
      3. Распределение рисков в договоре государственно-частного партнерства между государственным партнером и частным партнером осуществляется с учетом особенностей проекта государственно-частного партнерства при условии возложения рисков на ту сторону, которая может наилучшим образом управлять ими с минимальными затратами.</w:t>
      </w:r>
    </w:p>
    <w:bookmarkEnd w:id="92"/>
    <w:p>
      <w:pPr>
        <w:spacing w:after="0"/>
        <w:ind w:left="0"/>
        <w:jc w:val="both"/>
      </w:pPr>
      <w:r>
        <w:rPr>
          <w:rFonts w:ascii="Times New Roman"/>
          <w:b/>
          <w:i w:val="false"/>
          <w:color w:val="000000"/>
          <w:sz w:val="28"/>
        </w:rPr>
        <w:t>Статья 15. Порядок информационного обеспечения в сфере государственно-частного партнерства</w:t>
      </w:r>
    </w:p>
    <w:bookmarkStart w:name="z116"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Центральные уполномоченные государственные органы соответствующих отраслей, местные исполнительные органы областей, городов республиканского значения и столицы ежегодно на основании документов Системы государственного планирования в рамках реализации своей компетенции, а также с учетом предложений физических и юридических лиц и потребностей населения в порядке, установленном центральным уполномоченным органом по государственному планированию, формируют и публикуют перечень социально-экономических задач для формирования предложений по реализации проектов государственно-частного партнерства.</w:t>
      </w:r>
    </w:p>
    <w:bookmarkEnd w:id="93"/>
    <w:bookmarkStart w:name="z3256" w:id="94"/>
    <w:p>
      <w:pPr>
        <w:spacing w:after="0"/>
        <w:ind w:left="0"/>
        <w:jc w:val="both"/>
      </w:pPr>
      <w:r>
        <w:rPr>
          <w:rFonts w:ascii="Times New Roman"/>
          <w:b w:val="false"/>
          <w:i w:val="false"/>
          <w:color w:val="000000"/>
          <w:sz w:val="28"/>
        </w:rPr>
        <w:t>
      1-1. Первые руководители центральных государственных и местных исполнительных органов обеспечивают общую координацию структурных подразделений в целях исполнения государственных обязательств по проектам государственно-частного партнерства.</w:t>
      </w:r>
    </w:p>
    <w:bookmarkEnd w:id="94"/>
    <w:bookmarkStart w:name="z3198" w:id="95"/>
    <w:p>
      <w:pPr>
        <w:spacing w:after="0"/>
        <w:ind w:left="0"/>
        <w:jc w:val="both"/>
      </w:pPr>
      <w:r>
        <w:rPr>
          <w:rFonts w:ascii="Times New Roman"/>
          <w:b w:val="false"/>
          <w:i w:val="false"/>
          <w:color w:val="000000"/>
          <w:sz w:val="28"/>
        </w:rPr>
        <w:t>
      2. Информационное обеспечение о планируемых и реализуемых проектах государственно-частного партнерства осуществляется центральными уполномоченными государственными органами соответствующей отрасли, местными исполнительными органами областей, городов республиканского значения и столицы, государственными партнерами и Центром развития государственно-частного партнерства в порядке, определяемом центральным уполномоченным органом по государственному планированию, в том числе посредством использования веб-портала государственно-частного партнерства.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18" w:id="96"/>
    <w:p>
      <w:pPr>
        <w:spacing w:after="0"/>
        <w:ind w:left="0"/>
        <w:jc w:val="left"/>
      </w:pPr>
      <w:r>
        <w:rPr>
          <w:rFonts w:ascii="Times New Roman"/>
          <w:b/>
          <w:i w:val="false"/>
          <w:color w:val="000000"/>
        </w:rPr>
        <w:t xml:space="preserve"> Глава 2. ПРАВА И ОБЯЗАННОСТИ СУБЪЕКТОВ ГОСУДАРСТВЕННО-ЧАСТНОГО ПАРТНЕРСТВА</w:t>
      </w:r>
    </w:p>
    <w:bookmarkEnd w:id="96"/>
    <w:p>
      <w:pPr>
        <w:spacing w:after="0"/>
        <w:ind w:left="0"/>
        <w:jc w:val="both"/>
      </w:pPr>
      <w:r>
        <w:rPr>
          <w:rFonts w:ascii="Times New Roman"/>
          <w:b/>
          <w:i w:val="false"/>
          <w:color w:val="000000"/>
          <w:sz w:val="28"/>
        </w:rPr>
        <w:t>Статья 16. Права и обязанности частного партнера</w:t>
      </w:r>
    </w:p>
    <w:bookmarkStart w:name="z119" w:id="97"/>
    <w:p>
      <w:pPr>
        <w:spacing w:after="0"/>
        <w:ind w:left="0"/>
        <w:jc w:val="both"/>
      </w:pPr>
      <w:r>
        <w:rPr>
          <w:rFonts w:ascii="Times New Roman"/>
          <w:b w:val="false"/>
          <w:i w:val="false"/>
          <w:color w:val="000000"/>
          <w:sz w:val="28"/>
        </w:rPr>
        <w:t>
      1. Частный партнер вправе:</w:t>
      </w:r>
    </w:p>
    <w:bookmarkEnd w:id="97"/>
    <w:p>
      <w:pPr>
        <w:spacing w:after="0"/>
        <w:ind w:left="0"/>
        <w:jc w:val="both"/>
      </w:pPr>
      <w:r>
        <w:rPr>
          <w:rFonts w:ascii="Times New Roman"/>
          <w:b w:val="false"/>
          <w:i w:val="false"/>
          <w:color w:val="000000"/>
          <w:sz w:val="28"/>
        </w:rPr>
        <w:t>
      1) вносить предложения об изменении условий договора государственно-частного партнерства;</w:t>
      </w:r>
    </w:p>
    <w:p>
      <w:pPr>
        <w:spacing w:after="0"/>
        <w:ind w:left="0"/>
        <w:jc w:val="both"/>
      </w:pPr>
      <w:r>
        <w:rPr>
          <w:rFonts w:ascii="Times New Roman"/>
          <w:b w:val="false"/>
          <w:i w:val="false"/>
          <w:color w:val="000000"/>
          <w:sz w:val="28"/>
        </w:rPr>
        <w:t>
      2) при досрочном расторжении договора государственно-частного партнерства требовать выплат и компенсаций в случаях и порядке, установленных договором государственно-частного партнерства;</w:t>
      </w:r>
    </w:p>
    <w:p>
      <w:pPr>
        <w:spacing w:after="0"/>
        <w:ind w:left="0"/>
        <w:jc w:val="both"/>
      </w:pPr>
      <w:r>
        <w:rPr>
          <w:rFonts w:ascii="Times New Roman"/>
          <w:b w:val="false"/>
          <w:i w:val="false"/>
          <w:color w:val="000000"/>
          <w:sz w:val="28"/>
        </w:rPr>
        <w:t>
      3) по своему усмотрению использовать чистый доход, полученный от своей деятельности в проекте государственно-частного партнерства, после уплаты налогов и других обязательных платежей в бюджет в соответствии с законодательством Республики Казахстан;</w:t>
      </w:r>
    </w:p>
    <w:p>
      <w:pPr>
        <w:spacing w:after="0"/>
        <w:ind w:left="0"/>
        <w:jc w:val="both"/>
      </w:pPr>
      <w:r>
        <w:rPr>
          <w:rFonts w:ascii="Times New Roman"/>
          <w:b w:val="false"/>
          <w:i w:val="false"/>
          <w:color w:val="000000"/>
          <w:sz w:val="28"/>
        </w:rPr>
        <w:t>
      4) осуществлять права в отношении объекта государственно-частного партнерства на условиях, предусмотренных договором государственно-частного партнерства;</w:t>
      </w:r>
    </w:p>
    <w:p>
      <w:pPr>
        <w:spacing w:after="0"/>
        <w:ind w:left="0"/>
        <w:jc w:val="both"/>
      </w:pPr>
      <w:r>
        <w:rPr>
          <w:rFonts w:ascii="Times New Roman"/>
          <w:b w:val="false"/>
          <w:i w:val="false"/>
          <w:color w:val="000000"/>
          <w:sz w:val="28"/>
        </w:rPr>
        <w:t>
      5) осуществлять иные права в соответствии с законами Республики Казахстан и договором государственно-частного партнерства.</w:t>
      </w:r>
    </w:p>
    <w:bookmarkStart w:name="z120" w:id="98"/>
    <w:p>
      <w:pPr>
        <w:spacing w:after="0"/>
        <w:ind w:left="0"/>
        <w:jc w:val="both"/>
      </w:pPr>
      <w:r>
        <w:rPr>
          <w:rFonts w:ascii="Times New Roman"/>
          <w:b w:val="false"/>
          <w:i w:val="false"/>
          <w:color w:val="000000"/>
          <w:sz w:val="28"/>
        </w:rPr>
        <w:t>
      2. Частный партнер обязан:</w:t>
      </w:r>
    </w:p>
    <w:bookmarkEnd w:id="98"/>
    <w:p>
      <w:pPr>
        <w:spacing w:after="0"/>
        <w:ind w:left="0"/>
        <w:jc w:val="both"/>
      </w:pPr>
      <w:r>
        <w:rPr>
          <w:rFonts w:ascii="Times New Roman"/>
          <w:b w:val="false"/>
          <w:i w:val="false"/>
          <w:color w:val="000000"/>
          <w:sz w:val="28"/>
        </w:rPr>
        <w:t>
      1) сохранять профиль объектов государственно-частного партнерства, а также в соответствии с условиями договора государственно-частного партнерства обеспечить передачу объекта государственно-частного партнерства государственному партнеру в надлежащем техническом состоянии;</w:t>
      </w:r>
    </w:p>
    <w:p>
      <w:pPr>
        <w:spacing w:after="0"/>
        <w:ind w:left="0"/>
        <w:jc w:val="both"/>
      </w:pPr>
      <w:r>
        <w:rPr>
          <w:rFonts w:ascii="Times New Roman"/>
          <w:b w:val="false"/>
          <w:i w:val="false"/>
          <w:color w:val="000000"/>
          <w:sz w:val="28"/>
        </w:rPr>
        <w:t>
      2) обеспечивать качество и доступность товаров, работ и услуг в рамках заключенного договора государственно-частного партнерства;</w:t>
      </w:r>
    </w:p>
    <w:p>
      <w:pPr>
        <w:spacing w:after="0"/>
        <w:ind w:left="0"/>
        <w:jc w:val="both"/>
      </w:pPr>
      <w:r>
        <w:rPr>
          <w:rFonts w:ascii="Times New Roman"/>
          <w:b w:val="false"/>
          <w:i w:val="false"/>
          <w:color w:val="000000"/>
          <w:sz w:val="28"/>
        </w:rPr>
        <w:t xml:space="preserve">
      3) обеспечивать целевое использование средств, выделенных для реализации проекта государственно-частного партнерства; </w:t>
      </w:r>
    </w:p>
    <w:p>
      <w:pPr>
        <w:spacing w:after="0"/>
        <w:ind w:left="0"/>
        <w:jc w:val="both"/>
      </w:pPr>
      <w:r>
        <w:rPr>
          <w:rFonts w:ascii="Times New Roman"/>
          <w:b w:val="false"/>
          <w:i w:val="false"/>
          <w:color w:val="000000"/>
          <w:sz w:val="28"/>
        </w:rPr>
        <w:t>
      4) соблюдать иные требования и условия, установленные законами Республики Казахстан и договором государственно-частного партнерства.</w:t>
      </w:r>
    </w:p>
    <w:p>
      <w:pPr>
        <w:spacing w:after="0"/>
        <w:ind w:left="0"/>
        <w:jc w:val="both"/>
      </w:pPr>
      <w:r>
        <w:rPr>
          <w:rFonts w:ascii="Times New Roman"/>
          <w:b/>
          <w:i w:val="false"/>
          <w:color w:val="000000"/>
          <w:sz w:val="28"/>
        </w:rPr>
        <w:t>Статья 17. Права и обязанности государственного партнера</w:t>
      </w:r>
    </w:p>
    <w:bookmarkStart w:name="z121" w:id="99"/>
    <w:p>
      <w:pPr>
        <w:spacing w:after="0"/>
        <w:ind w:left="0"/>
        <w:jc w:val="both"/>
      </w:pPr>
      <w:r>
        <w:rPr>
          <w:rFonts w:ascii="Times New Roman"/>
          <w:b w:val="false"/>
          <w:i w:val="false"/>
          <w:color w:val="000000"/>
          <w:sz w:val="28"/>
        </w:rPr>
        <w:t>
      1. Государственный партнер вправе:</w:t>
      </w:r>
    </w:p>
    <w:bookmarkEnd w:id="99"/>
    <w:p>
      <w:pPr>
        <w:spacing w:after="0"/>
        <w:ind w:left="0"/>
        <w:jc w:val="both"/>
      </w:pPr>
      <w:r>
        <w:rPr>
          <w:rFonts w:ascii="Times New Roman"/>
          <w:b w:val="false"/>
          <w:i w:val="false"/>
          <w:color w:val="000000"/>
          <w:sz w:val="28"/>
        </w:rPr>
        <w:t>
      1) проводить переговоры с частным партнером и иными сторонами договора государственно-частного партнерства о его условиях;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осуществлять проверки финансово-хозяйственной деятельности частного партнера, в том числе путем привлечения аудиторской организации в рамках договора государственно-частного партнерства;</w:t>
      </w:r>
    </w:p>
    <w:p>
      <w:pPr>
        <w:spacing w:after="0"/>
        <w:ind w:left="0"/>
        <w:jc w:val="both"/>
      </w:pPr>
      <w:r>
        <w:rPr>
          <w:rFonts w:ascii="Times New Roman"/>
          <w:b w:val="false"/>
          <w:i w:val="false"/>
          <w:color w:val="000000"/>
          <w:sz w:val="28"/>
        </w:rPr>
        <w:t>
      4) иметь беспрепятственный доступ к объекту государственно-частного партнерства, а также к документации, относящейся к осуществлению деятельности в рамках проекта государственно-частного партнерства;</w:t>
      </w:r>
    </w:p>
    <w:p>
      <w:pPr>
        <w:spacing w:after="0"/>
        <w:ind w:left="0"/>
        <w:jc w:val="both"/>
      </w:pPr>
      <w:r>
        <w:rPr>
          <w:rFonts w:ascii="Times New Roman"/>
          <w:b w:val="false"/>
          <w:i w:val="false"/>
          <w:color w:val="000000"/>
          <w:sz w:val="28"/>
        </w:rPr>
        <w:t>
      5) требовать устранения допущенных нарушений в рамках осуществления контроля за соблюдением законодательства Республики Казахстан и условий договора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требовать расторжения договора государственно-частного партнерства в случае нарушения его условий частным партнером либо иной стороной договора государственно-частного партнерства;</w:t>
      </w:r>
    </w:p>
    <w:p>
      <w:pPr>
        <w:spacing w:after="0"/>
        <w:ind w:left="0"/>
        <w:jc w:val="both"/>
      </w:pPr>
      <w:r>
        <w:rPr>
          <w:rFonts w:ascii="Times New Roman"/>
          <w:b w:val="false"/>
          <w:i w:val="false"/>
          <w:color w:val="000000"/>
          <w:sz w:val="28"/>
        </w:rPr>
        <w:t>
      8) осуществлять иные права в соответствии с законами Республики Казахстан и договором государственно-частного партнерства.</w:t>
      </w:r>
    </w:p>
    <w:bookmarkStart w:name="z122" w:id="100"/>
    <w:p>
      <w:pPr>
        <w:spacing w:after="0"/>
        <w:ind w:left="0"/>
        <w:jc w:val="both"/>
      </w:pPr>
      <w:r>
        <w:rPr>
          <w:rFonts w:ascii="Times New Roman"/>
          <w:b w:val="false"/>
          <w:i w:val="false"/>
          <w:color w:val="000000"/>
          <w:sz w:val="28"/>
        </w:rPr>
        <w:t>
      2. Государственный партнер обязан:</w:t>
      </w:r>
    </w:p>
    <w:bookmarkEnd w:id="100"/>
    <w:p>
      <w:pPr>
        <w:spacing w:after="0"/>
        <w:ind w:left="0"/>
        <w:jc w:val="both"/>
      </w:pPr>
      <w:r>
        <w:rPr>
          <w:rFonts w:ascii="Times New Roman"/>
          <w:b w:val="false"/>
          <w:i w:val="false"/>
          <w:color w:val="000000"/>
          <w:sz w:val="28"/>
        </w:rPr>
        <w:t>
      1) передать частному партнеру права на объект государственно-частного партнерства на условиях и в сроки, предусмотренные договором государственно-частного партнерства;</w:t>
      </w:r>
    </w:p>
    <w:p>
      <w:pPr>
        <w:spacing w:after="0"/>
        <w:ind w:left="0"/>
        <w:jc w:val="both"/>
      </w:pPr>
      <w:r>
        <w:rPr>
          <w:rFonts w:ascii="Times New Roman"/>
          <w:b w:val="false"/>
          <w:i w:val="false"/>
          <w:color w:val="000000"/>
          <w:sz w:val="28"/>
        </w:rPr>
        <w:t>
      2) соблюдать иные требования и условия, установленные законами Республики Казахстан и договором государственно-частного партнерства.</w:t>
      </w:r>
    </w:p>
    <w:bookmarkStart w:name="z3257" w:id="101"/>
    <w:p>
      <w:pPr>
        <w:spacing w:after="0"/>
        <w:ind w:left="0"/>
        <w:jc w:val="both"/>
      </w:pPr>
      <w:r>
        <w:rPr>
          <w:rFonts w:ascii="Times New Roman"/>
          <w:b w:val="false"/>
          <w:i w:val="false"/>
          <w:color w:val="000000"/>
          <w:sz w:val="28"/>
        </w:rPr>
        <w:t>
      3. Государственные обязательства по проектам государственно-частного партнерства подлежат регистрации только в пределах сумм и сроков, установленных договором, согласно решению соответствующей бюджетной комиссии, а также постановлению Правительства Республики Казахстан по проектам особой значимости или решению маслихата по каждому отдельному проекту государственно-частного партнерства.</w:t>
      </w:r>
    </w:p>
    <w:bookmarkEnd w:id="101"/>
    <w:bookmarkStart w:name="z3258" w:id="102"/>
    <w:p>
      <w:pPr>
        <w:spacing w:after="0"/>
        <w:ind w:left="0"/>
        <w:jc w:val="both"/>
      </w:pPr>
      <w:r>
        <w:rPr>
          <w:rFonts w:ascii="Times New Roman"/>
          <w:b w:val="false"/>
          <w:i w:val="false"/>
          <w:color w:val="000000"/>
          <w:sz w:val="28"/>
        </w:rPr>
        <w:t>
      4. Порядок исполнения государственных обязательств по проектам государственно-частного партнерства, в том числе компенсации инвестиционных затрат по проектам государственно-частного партнерства, компенсации операционных затрат по проектам государственно-частного партнерства, вознаграждения за осуществление управления объектом государственно-частного партнерства, находящимся в государственной собственности, софинансирования, гарантии потребления государством определенного объема товаров, работ и услуг, производимых в ходе реализации проекта государственно-частного партнерства, а также арендной платы за пользование объектом государственно-частного партнерства и платы за доступность определяется центральным уполномоченным органом по исполнению бюджета по согласованию с центральным уполномоченным органом по бюджетной политике.</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и обязанности иных лиц, участвующих в реализации проекта государственно-частного партнерства</w:t>
      </w:r>
    </w:p>
    <w:bookmarkStart w:name="z123" w:id="103"/>
    <w:p>
      <w:pPr>
        <w:spacing w:after="0"/>
        <w:ind w:left="0"/>
        <w:jc w:val="both"/>
      </w:pPr>
      <w:r>
        <w:rPr>
          <w:rFonts w:ascii="Times New Roman"/>
          <w:b w:val="false"/>
          <w:i w:val="false"/>
          <w:color w:val="000000"/>
          <w:sz w:val="28"/>
        </w:rPr>
        <w:t>
      1. Финансовые и иные организации, заинтересованные в финансировании проекта государственно-частного партнерства, вправе участвовать в разработке и обсуждении конкурсной (аукционной) документации проекта государственно-частного партнерства, проекта договора государственно-частного партнерства, в том числе вносить предложения по схеме финансирования проекта государственно-частного партнерства, обеспечения исполнения обязательств по привлекаемым займам, предполагаемым платежам в случаях расторжения договора государственно-частного партнерства и иным вопросам, связанным с финансированием проекта государственно-частного партнерства.</w:t>
      </w:r>
    </w:p>
    <w:bookmarkEnd w:id="103"/>
    <w:bookmarkStart w:name="z124" w:id="104"/>
    <w:p>
      <w:pPr>
        <w:spacing w:after="0"/>
        <w:ind w:left="0"/>
        <w:jc w:val="both"/>
      </w:pPr>
      <w:r>
        <w:rPr>
          <w:rFonts w:ascii="Times New Roman"/>
          <w:b w:val="false"/>
          <w:i w:val="false"/>
          <w:color w:val="000000"/>
          <w:sz w:val="28"/>
        </w:rPr>
        <w:t>
      2. Иные лица, участвующие в реализации проекта государственно-частного партнерства, в том числе осуществляющие консультационные услуги по сопровождению проектов государственно-частного партнерства, имеют права, предусмотренные законами Республики Казахстан и договором государственно-частного партнерства.</w:t>
      </w:r>
    </w:p>
    <w:bookmarkEnd w:id="104"/>
    <w:bookmarkStart w:name="z125" w:id="105"/>
    <w:p>
      <w:pPr>
        <w:spacing w:after="0"/>
        <w:ind w:left="0"/>
        <w:jc w:val="both"/>
      </w:pPr>
      <w:r>
        <w:rPr>
          <w:rFonts w:ascii="Times New Roman"/>
          <w:b w:val="false"/>
          <w:i w:val="false"/>
          <w:color w:val="000000"/>
          <w:sz w:val="28"/>
        </w:rPr>
        <w:t>
      3. Иные лица, участвующие в реализации проекта государственно-частного партнерства, в том числе осуществляющие консультационные услуги по сопровождению проектов государственно-частного партнерства, обязаны соблюдать требования и условия, установленные законами Республики Казахстан и договором государственно-частного партнерства.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06"/>
    <w:p>
      <w:pPr>
        <w:spacing w:after="0"/>
        <w:ind w:left="0"/>
        <w:jc w:val="left"/>
      </w:pPr>
      <w:r>
        <w:rPr>
          <w:rFonts w:ascii="Times New Roman"/>
          <w:b/>
          <w:i w:val="false"/>
          <w:color w:val="000000"/>
        </w:rPr>
        <w:t xml:space="preserve"> Глава 3. ГОСУДАРСТВЕННОЕ РЕГУЛИРОВАНИЕ В ОБЛАСТИ</w:t>
      </w:r>
      <w:r>
        <w:br/>
      </w:r>
      <w:r>
        <w:rPr>
          <w:rFonts w:ascii="Times New Roman"/>
          <w:b/>
          <w:i w:val="false"/>
          <w:color w:val="000000"/>
        </w:rPr>
        <w:t>ГОСУДАРСТВЕННО-ЧАСТНОГО ПАРТНЕРСТВА</w:t>
      </w:r>
    </w:p>
    <w:bookmarkEnd w:id="106"/>
    <w:p>
      <w:pPr>
        <w:spacing w:after="0"/>
        <w:ind w:left="0"/>
        <w:jc w:val="both"/>
      </w:pPr>
      <w:r>
        <w:rPr>
          <w:rFonts w:ascii="Times New Roman"/>
          <w:b/>
          <w:i w:val="false"/>
          <w:color w:val="000000"/>
          <w:sz w:val="28"/>
        </w:rPr>
        <w:t>Статья 19. Компетенция Правительства Республики Казахстан в области государственно-частного партнерства</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государственно-частного партнерства и организует их осуществление;</w:t>
      </w:r>
    </w:p>
    <w:p>
      <w:pPr>
        <w:spacing w:after="0"/>
        <w:ind w:left="0"/>
        <w:jc w:val="both"/>
      </w:pPr>
      <w:r>
        <w:rPr>
          <w:rFonts w:ascii="Times New Roman"/>
          <w:b w:val="false"/>
          <w:i w:val="false"/>
          <w:color w:val="000000"/>
          <w:sz w:val="28"/>
        </w:rPr>
        <w:t>
      2) утверждает перечень объектов государственно-частного партнерства, в отношении которых проводится закрытый конкурс по определению частного партнера;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утверждает перечень проектов государственно-частного партнерства особой значимости; </w:t>
      </w:r>
    </w:p>
    <w:bookmarkStart w:name="z3199" w:id="107"/>
    <w:p>
      <w:pPr>
        <w:spacing w:after="0"/>
        <w:ind w:left="0"/>
        <w:jc w:val="both"/>
      </w:pPr>
      <w:r>
        <w:rPr>
          <w:rFonts w:ascii="Times New Roman"/>
          <w:b w:val="false"/>
          <w:i w:val="false"/>
          <w:color w:val="000000"/>
          <w:sz w:val="28"/>
        </w:rPr>
        <w:t>
      4-1) принимает решение о реализации проекта государственно-частного партнерства, направленного на создание и эксплуатацию уникальных объектов, предусматривающих трансфер технологий, на основании частной инициативы с проведением прямых переговоров по определению частного партнера;</w:t>
      </w:r>
    </w:p>
    <w:bookmarkEnd w:id="107"/>
    <w:bookmarkStart w:name="z3259" w:id="108"/>
    <w:p>
      <w:pPr>
        <w:spacing w:after="0"/>
        <w:ind w:left="0"/>
        <w:jc w:val="both"/>
      </w:pPr>
      <w:r>
        <w:rPr>
          <w:rFonts w:ascii="Times New Roman"/>
          <w:b w:val="false"/>
          <w:i w:val="false"/>
          <w:color w:val="000000"/>
          <w:sz w:val="28"/>
        </w:rPr>
        <w:t>
      4-2) утверждает перечень проектов государственно-частного партнерства особой значимости, разработка которых осуществляется совместно с международными финансовыми институтами;</w:t>
      </w:r>
    </w:p>
    <w:bookmarkEnd w:id="108"/>
    <w:p>
      <w:pPr>
        <w:spacing w:after="0"/>
        <w:ind w:left="0"/>
        <w:jc w:val="both"/>
      </w:pPr>
      <w:r>
        <w:rPr>
          <w:rFonts w:ascii="Times New Roman"/>
          <w:b w:val="false"/>
          <w:i w:val="false"/>
          <w:color w:val="000000"/>
          <w:sz w:val="28"/>
        </w:rPr>
        <w:t xml:space="preserve">
      5)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центрального уполномоченного органа по бюджетной политике в области государственно-частного партнерства</w:t>
      </w:r>
    </w:p>
    <w:p>
      <w:pPr>
        <w:spacing w:after="0"/>
        <w:ind w:left="0"/>
        <w:jc w:val="both"/>
      </w:pPr>
      <w:r>
        <w:rPr>
          <w:rFonts w:ascii="Times New Roman"/>
          <w:b w:val="false"/>
          <w:i w:val="false"/>
          <w:color w:val="ff0000"/>
          <w:sz w:val="28"/>
        </w:rPr>
        <w:t xml:space="preserve">
      Сноска. Заголовок статьи 20 с изменениями, внесенными Законом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01.01.2025).</w:t>
      </w:r>
    </w:p>
    <w:p>
      <w:pPr>
        <w:spacing w:after="0"/>
        <w:ind w:left="0"/>
        <w:jc w:val="both"/>
      </w:pPr>
      <w:r>
        <w:rPr>
          <w:rFonts w:ascii="Times New Roman"/>
          <w:b w:val="false"/>
          <w:i w:val="false"/>
          <w:color w:val="000000"/>
          <w:sz w:val="28"/>
        </w:rPr>
        <w:t>
      Центральный уполномоченный орган по бюджетной политике в области государственно-частного партнерства:</w:t>
      </w:r>
    </w:p>
    <w:p>
      <w:pPr>
        <w:spacing w:after="0"/>
        <w:ind w:left="0"/>
        <w:jc w:val="both"/>
      </w:pPr>
      <w:r>
        <w:rPr>
          <w:rFonts w:ascii="Times New Roman"/>
          <w:b w:val="false"/>
          <w:i w:val="false"/>
          <w:color w:val="000000"/>
          <w:sz w:val="28"/>
        </w:rPr>
        <w:t>
      1) реализует в пределах своей компетенции государственную политику в области государственно-частного партнерства;</w:t>
      </w:r>
    </w:p>
    <w:p>
      <w:pPr>
        <w:spacing w:after="0"/>
        <w:ind w:left="0"/>
        <w:jc w:val="both"/>
      </w:pPr>
      <w:r>
        <w:rPr>
          <w:rFonts w:ascii="Times New Roman"/>
          <w:b w:val="false"/>
          <w:i w:val="false"/>
          <w:color w:val="000000"/>
          <w:sz w:val="28"/>
        </w:rPr>
        <w:t>
      2) осуществляет межотраслевую координацию и методологическое руководство в области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согласовывает конкурсную (аукционную) документацию проекта государственно-частного партнерства по республиканским проектам государственно-частного партнерства, а также по республиканским и местным проектам государственно-частного партнерства особой значимости, в том числе при внесении в нее соответствующих изменений и (или) дополнений;</w:t>
      </w:r>
    </w:p>
    <w:p>
      <w:pPr>
        <w:spacing w:after="0"/>
        <w:ind w:left="0"/>
        <w:jc w:val="both"/>
      </w:pPr>
      <w:r>
        <w:rPr>
          <w:rFonts w:ascii="Times New Roman"/>
          <w:b w:val="false"/>
          <w:i w:val="false"/>
          <w:color w:val="000000"/>
          <w:sz w:val="28"/>
        </w:rPr>
        <w:t>
      5) разрабатывает и утверждает примерный перечень рисков, возникающих на различных этапах государственно-частного партнерства;</w:t>
      </w:r>
    </w:p>
    <w:p>
      <w:pPr>
        <w:spacing w:after="0"/>
        <w:ind w:left="0"/>
        <w:jc w:val="both"/>
      </w:pPr>
      <w:r>
        <w:rPr>
          <w:rFonts w:ascii="Times New Roman"/>
          <w:b w:val="false"/>
          <w:i w:val="false"/>
          <w:color w:val="000000"/>
          <w:sz w:val="28"/>
        </w:rPr>
        <w:t>
      6) разрабатывает и утверждает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0" w:id="109"/>
    <w:p>
      <w:pPr>
        <w:spacing w:after="0"/>
        <w:ind w:left="0"/>
        <w:jc w:val="both"/>
      </w:pPr>
      <w:r>
        <w:rPr>
          <w:rFonts w:ascii="Times New Roman"/>
          <w:b w:val="false"/>
          <w:i w:val="false"/>
          <w:color w:val="000000"/>
          <w:sz w:val="28"/>
        </w:rPr>
        <w:t>
      7-1) согласовывает порядок определения частного партнера и заключения договора государственно-частного партнерства в рамках концепций развития отраслей (сфер), национальных проектов, разработанный государственным органом соответствующей отрасли;</w:t>
      </w:r>
    </w:p>
    <w:bookmarkEnd w:id="109"/>
    <w:bookmarkStart w:name="z3260" w:id="110"/>
    <w:p>
      <w:pPr>
        <w:spacing w:after="0"/>
        <w:ind w:left="0"/>
        <w:jc w:val="both"/>
      </w:pPr>
      <w:r>
        <w:rPr>
          <w:rFonts w:ascii="Times New Roman"/>
          <w:b w:val="false"/>
          <w:i w:val="false"/>
          <w:color w:val="000000"/>
          <w:sz w:val="28"/>
        </w:rPr>
        <w:t>
      8) разрабатывает и утверждает правила приема объектов государственно-частного партнерства в государственную собственность;</w:t>
      </w:r>
    </w:p>
    <w:bookmarkEnd w:id="110"/>
    <w:bookmarkStart w:name="z3261" w:id="111"/>
    <w:p>
      <w:pPr>
        <w:spacing w:after="0"/>
        <w:ind w:left="0"/>
        <w:jc w:val="both"/>
      </w:pPr>
      <w:r>
        <w:rPr>
          <w:rFonts w:ascii="Times New Roman"/>
          <w:b w:val="false"/>
          <w:i w:val="false"/>
          <w:color w:val="000000"/>
          <w:sz w:val="28"/>
        </w:rPr>
        <w:t>
      9) привлекает Центр развития государственно-частного партнерства для проведения оценки реализации проектов государственно-частного партнерства, экспертиз бизнес-плана к проекту государственно-частного партнерства при прямых переговорах по определению частного партнера, конкурсной (аукционной) документации проекта государственно-частного партнерства, за исключением конкурсной документации, утверждаемой на основании типовой конкурсной документации в рамках программного государственно-частного партнерства, в том числе при внесении в них соответствующих изменений и (или) дополнений;</w:t>
      </w:r>
    </w:p>
    <w:bookmarkEnd w:id="111"/>
    <w:bookmarkStart w:name="z3201" w:id="112"/>
    <w:p>
      <w:pPr>
        <w:spacing w:after="0"/>
        <w:ind w:left="0"/>
        <w:jc w:val="both"/>
      </w:pPr>
      <w:r>
        <w:rPr>
          <w:rFonts w:ascii="Times New Roman"/>
          <w:b w:val="false"/>
          <w:i w:val="false"/>
          <w:color w:val="000000"/>
          <w:sz w:val="28"/>
        </w:rPr>
        <w:t>
      Итоги оценки реализации проектов государственно-частного партнерства публикуются центральным уполномоченным органом по государственному планированию на веб-портале государственно-частного партнерства с учетом ограничений, установленных законами Республики Казахстан в части защиты информации;</w:t>
      </w:r>
    </w:p>
    <w:bookmarkEnd w:id="112"/>
    <w:p>
      <w:pPr>
        <w:spacing w:after="0"/>
        <w:ind w:left="0"/>
        <w:jc w:val="both"/>
      </w:pPr>
      <w:r>
        <w:rPr>
          <w:rFonts w:ascii="Times New Roman"/>
          <w:b w:val="false"/>
          <w:i w:val="false"/>
          <w:color w:val="000000"/>
          <w:sz w:val="28"/>
        </w:rPr>
        <w:t>
      10) ведет перечень недобросовестных потенциальных частных партнеров, формирующийся на основании решений судов, вступивших в законную силу, и размещает данный перечень на своем интернет-ресурсе;</w:t>
      </w:r>
    </w:p>
    <w:p>
      <w:pPr>
        <w:spacing w:after="0"/>
        <w:ind w:left="0"/>
        <w:jc w:val="both"/>
      </w:pPr>
      <w:r>
        <w:rPr>
          <w:rFonts w:ascii="Times New Roman"/>
          <w:b w:val="false"/>
          <w:i w:val="false"/>
          <w:color w:val="000000"/>
          <w:sz w:val="28"/>
        </w:rPr>
        <w:t>
      11) разрабатывает и утверждает критерии отнесения проекта государственно-частного партнерства к проекту государственно-частного партнерства особой значимости;</w:t>
      </w:r>
    </w:p>
    <w:bookmarkStart w:name="z3202" w:id="113"/>
    <w:p>
      <w:pPr>
        <w:spacing w:after="0"/>
        <w:ind w:left="0"/>
        <w:jc w:val="both"/>
      </w:pPr>
      <w:r>
        <w:rPr>
          <w:rFonts w:ascii="Times New Roman"/>
          <w:b w:val="false"/>
          <w:i w:val="false"/>
          <w:color w:val="000000"/>
          <w:sz w:val="28"/>
        </w:rPr>
        <w:t>
      11-1) разрабатывает и утверждает методику оценки социально-экономической эффективности проектов государственно-частного партнерства;</w:t>
      </w:r>
    </w:p>
    <w:bookmarkEnd w:id="113"/>
    <w:bookmarkStart w:name="z3203" w:id="114"/>
    <w:p>
      <w:pPr>
        <w:spacing w:after="0"/>
        <w:ind w:left="0"/>
        <w:jc w:val="both"/>
      </w:pPr>
      <w:r>
        <w:rPr>
          <w:rFonts w:ascii="Times New Roman"/>
          <w:b w:val="false"/>
          <w:i w:val="false"/>
          <w:color w:val="000000"/>
          <w:sz w:val="28"/>
        </w:rPr>
        <w:t xml:space="preserve">
      11-2) разрабатывает и утверждает методику распределения и оценки рисков проектов государственно-частного партнерства; </w:t>
      </w:r>
    </w:p>
    <w:bookmarkEnd w:id="114"/>
    <w:bookmarkStart w:name="z3204" w:id="115"/>
    <w:p>
      <w:pPr>
        <w:spacing w:after="0"/>
        <w:ind w:left="0"/>
        <w:jc w:val="both"/>
      </w:pPr>
      <w:r>
        <w:rPr>
          <w:rFonts w:ascii="Times New Roman"/>
          <w:b w:val="false"/>
          <w:i w:val="false"/>
          <w:color w:val="000000"/>
          <w:sz w:val="28"/>
        </w:rPr>
        <w:t>
      11-3) разрабатывает и утверждает методику учета условных государственных обязательств по проектам государственного-частного партнерства;</w:t>
      </w:r>
    </w:p>
    <w:bookmarkEnd w:id="115"/>
    <w:bookmarkStart w:name="z3262" w:id="116"/>
    <w:p>
      <w:pPr>
        <w:spacing w:after="0"/>
        <w:ind w:left="0"/>
        <w:jc w:val="both"/>
      </w:pPr>
      <w:r>
        <w:rPr>
          <w:rFonts w:ascii="Times New Roman"/>
          <w:b w:val="false"/>
          <w:i w:val="false"/>
          <w:color w:val="000000"/>
          <w:sz w:val="28"/>
        </w:rPr>
        <w:t>
      11-4) разрабатывает и утверждает правила использования веб-портала государственно-частного партнерства;</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21 предусматривается дополнить подпунктами 11-5), 11-6) в соответствии законом от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Компетенция центрального уполномоченного органа по исполнению бюджета в области государственно-частного партнерства</w:t>
      </w:r>
    </w:p>
    <w:p>
      <w:pPr>
        <w:spacing w:after="0"/>
        <w:ind w:left="0"/>
        <w:jc w:val="both"/>
      </w:pPr>
      <w:r>
        <w:rPr>
          <w:rFonts w:ascii="Times New Roman"/>
          <w:b w:val="false"/>
          <w:i w:val="false"/>
          <w:color w:val="000000"/>
          <w:sz w:val="28"/>
        </w:rPr>
        <w:t>
      Центральный уполномоченный орган по исполнению бюджета:</w:t>
      </w:r>
    </w:p>
    <w:p>
      <w:pPr>
        <w:spacing w:after="0"/>
        <w:ind w:left="0"/>
        <w:jc w:val="both"/>
      </w:pPr>
      <w:r>
        <w:rPr>
          <w:rFonts w:ascii="Times New Roman"/>
          <w:b w:val="false"/>
          <w:i w:val="false"/>
          <w:color w:val="000000"/>
          <w:sz w:val="28"/>
        </w:rPr>
        <w:t>
      1) реализует в пределах своей компетенции государственную политику в области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согласовывает конкурсную (аукционную) документацию проекта государственно-частного партнерства и проект договора государственно-частного партнерства, в том числе при внесении в них соответствующих изменений и (или) дополнений по республиканским проектам государственно-частного партнерства;</w:t>
      </w:r>
    </w:p>
    <w:p>
      <w:pPr>
        <w:spacing w:after="0"/>
        <w:ind w:left="0"/>
        <w:jc w:val="both"/>
      </w:pPr>
      <w:r>
        <w:rPr>
          <w:rFonts w:ascii="Times New Roman"/>
          <w:b w:val="false"/>
          <w:i w:val="false"/>
          <w:color w:val="000000"/>
          <w:sz w:val="28"/>
        </w:rPr>
        <w:t>
      4) заключает договоры государственных гарантий и поручительств государства по договорам государственно-частного партнерства;</w:t>
      </w:r>
    </w:p>
    <w:p>
      <w:pPr>
        <w:spacing w:after="0"/>
        <w:ind w:left="0"/>
        <w:jc w:val="both"/>
      </w:pPr>
      <w:r>
        <w:rPr>
          <w:rFonts w:ascii="Times New Roman"/>
          <w:b w:val="false"/>
          <w:i w:val="false"/>
          <w:color w:val="000000"/>
          <w:sz w:val="28"/>
        </w:rPr>
        <w:t>
      5) ведет реестр предоставленных государственных гарантий и поручительств государства по договорам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3205" w:id="117"/>
    <w:p>
      <w:pPr>
        <w:spacing w:after="0"/>
        <w:ind w:left="0"/>
        <w:jc w:val="both"/>
      </w:pPr>
      <w:r>
        <w:rPr>
          <w:rFonts w:ascii="Times New Roman"/>
          <w:b w:val="false"/>
          <w:i w:val="false"/>
          <w:color w:val="000000"/>
          <w:sz w:val="28"/>
        </w:rPr>
        <w:t>
      6-1) предоставляет информацию о финансовых обязательствах государства по договорам государственно-частного партнерства центральному уполномоченному органу по государственному планированию в области государственно-частного партнерства в порядке, установленном законодательством Республики Казахстан;</w:t>
      </w:r>
    </w:p>
    <w:bookmarkEnd w:id="117"/>
    <w:p>
      <w:pPr>
        <w:spacing w:after="0"/>
        <w:ind w:left="0"/>
        <w:jc w:val="both"/>
      </w:pPr>
      <w:r>
        <w:rPr>
          <w:rFonts w:ascii="Times New Roman"/>
          <w:b w:val="false"/>
          <w:i w:val="false"/>
          <w:color w:val="000000"/>
          <w:sz w:val="28"/>
        </w:rPr>
        <w:t>
      7)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Компетенция государственного казначейства и органов   государственного казначейства в области   государственно-частного партнерства</w:t>
      </w:r>
    </w:p>
    <w:p>
      <w:pPr>
        <w:spacing w:after="0"/>
        <w:ind w:left="0"/>
        <w:jc w:val="both"/>
      </w:pPr>
      <w:r>
        <w:rPr>
          <w:rFonts w:ascii="Times New Roman"/>
          <w:b w:val="false"/>
          <w:i w:val="false"/>
          <w:color w:val="000000"/>
          <w:sz w:val="28"/>
        </w:rPr>
        <w:t>
      Государственное казначейство и органы государственного казначейства:</w:t>
      </w:r>
    </w:p>
    <w:p>
      <w:pPr>
        <w:spacing w:after="0"/>
        <w:ind w:left="0"/>
        <w:jc w:val="both"/>
      </w:pPr>
      <w:r>
        <w:rPr>
          <w:rFonts w:ascii="Times New Roman"/>
          <w:b w:val="false"/>
          <w:i w:val="false"/>
          <w:color w:val="000000"/>
          <w:sz w:val="28"/>
        </w:rPr>
        <w:t>
      1) осуществляют принятие и учет исполнения финансовых обязательств государства по договорам государственно-частного партнерства;</w:t>
      </w:r>
    </w:p>
    <w:p>
      <w:pPr>
        <w:spacing w:after="0"/>
        <w:ind w:left="0"/>
        <w:jc w:val="both"/>
      </w:pPr>
      <w:r>
        <w:rPr>
          <w:rFonts w:ascii="Times New Roman"/>
          <w:b w:val="false"/>
          <w:i w:val="false"/>
          <w:color w:val="000000"/>
          <w:sz w:val="28"/>
        </w:rPr>
        <w:t>
      2) формируют отчеты о принятых государственных обязательствах по проектам государственно-частного партнерства и направляют их в центральный уполномоченный орган по исполнению бюджета;</w:t>
      </w:r>
    </w:p>
    <w:p>
      <w:pPr>
        <w:spacing w:after="0"/>
        <w:ind w:left="0"/>
        <w:jc w:val="both"/>
      </w:pPr>
      <w:r>
        <w:rPr>
          <w:rFonts w:ascii="Times New Roman"/>
          <w:b w:val="false"/>
          <w:i w:val="false"/>
          <w:color w:val="000000"/>
          <w:sz w:val="28"/>
        </w:rPr>
        <w:t>
      3) осуществляют иные функции, предусмотренные настоящим Законом и иным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21-1 в соответствии с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Компетенция уполномоченного органа по управлению государственным имуществом в области государственно-частного партнерства</w:t>
      </w:r>
    </w:p>
    <w:p>
      <w:pPr>
        <w:spacing w:after="0"/>
        <w:ind w:left="0"/>
        <w:jc w:val="both"/>
      </w:pPr>
      <w:r>
        <w:rPr>
          <w:rFonts w:ascii="Times New Roman"/>
          <w:b w:val="false"/>
          <w:i w:val="false"/>
          <w:color w:val="000000"/>
          <w:sz w:val="28"/>
        </w:rPr>
        <w:t>
      Уполномоченный орган по управлению государственным имуществом:</w:t>
      </w:r>
    </w:p>
    <w:p>
      <w:pPr>
        <w:spacing w:after="0"/>
        <w:ind w:left="0"/>
        <w:jc w:val="both"/>
      </w:pPr>
      <w:r>
        <w:rPr>
          <w:rFonts w:ascii="Times New Roman"/>
          <w:b w:val="false"/>
          <w:i w:val="false"/>
          <w:color w:val="000000"/>
          <w:sz w:val="28"/>
        </w:rPr>
        <w:t>
      1) ведет реестр заключенных договоров по объектам государственно-частного партнерства, относящимся к республиканской собственности;</w:t>
      </w:r>
    </w:p>
    <w:p>
      <w:pPr>
        <w:spacing w:after="0"/>
        <w:ind w:left="0"/>
        <w:jc w:val="both"/>
      </w:pPr>
      <w:r>
        <w:rPr>
          <w:rFonts w:ascii="Times New Roman"/>
          <w:b w:val="false"/>
          <w:i w:val="false"/>
          <w:color w:val="000000"/>
          <w:sz w:val="28"/>
        </w:rPr>
        <w:t>
      2) осуществляет мониторинг объектов государственно-частного партнерства, относящихся к республиканской собственности, в пределах своей компетенции и направляет результаты мониторинга в центральный уполномоченный орган по государственному планированию;</w:t>
      </w:r>
    </w:p>
    <w:p>
      <w:pPr>
        <w:spacing w:after="0"/>
        <w:ind w:left="0"/>
        <w:jc w:val="both"/>
      </w:pPr>
      <w:r>
        <w:rPr>
          <w:rFonts w:ascii="Times New Roman"/>
          <w:b w:val="false"/>
          <w:i w:val="false"/>
          <w:color w:val="000000"/>
          <w:sz w:val="28"/>
        </w:rPr>
        <w:t>
      3) принимает созданные на основе договоров государственно-частного партнерства объекты в республиканскую собственность;</w:t>
      </w:r>
    </w:p>
    <w:p>
      <w:pPr>
        <w:spacing w:after="0"/>
        <w:ind w:left="0"/>
        <w:jc w:val="both"/>
      </w:pPr>
      <w:r>
        <w:rPr>
          <w:rFonts w:ascii="Times New Roman"/>
          <w:b w:val="false"/>
          <w:i w:val="false"/>
          <w:color w:val="000000"/>
          <w:sz w:val="28"/>
        </w:rPr>
        <w:t>
      4)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23. Компетенция уполномоченного государственного органа соответствующей отрасли в области государственно-частного партнерства</w:t>
      </w:r>
    </w:p>
    <w:p>
      <w:pPr>
        <w:spacing w:after="0"/>
        <w:ind w:left="0"/>
        <w:jc w:val="both"/>
      </w:pPr>
      <w:r>
        <w:rPr>
          <w:rFonts w:ascii="Times New Roman"/>
          <w:b w:val="false"/>
          <w:i w:val="false"/>
          <w:color w:val="000000"/>
          <w:sz w:val="28"/>
        </w:rPr>
        <w:t>
      Уполномоченный государственный орган соответствующей отрасли:</w:t>
      </w:r>
    </w:p>
    <w:p>
      <w:pPr>
        <w:spacing w:after="0"/>
        <w:ind w:left="0"/>
        <w:jc w:val="both"/>
      </w:pPr>
      <w:r>
        <w:rPr>
          <w:rFonts w:ascii="Times New Roman"/>
          <w:b w:val="false"/>
          <w:i w:val="false"/>
          <w:color w:val="000000"/>
          <w:sz w:val="28"/>
        </w:rPr>
        <w:t>
      1) реализует в пределах своей компетенции государственную политику в области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118"/>
    <w:p>
      <w:pPr>
        <w:spacing w:after="0"/>
        <w:ind w:left="0"/>
        <w:jc w:val="both"/>
      </w:pPr>
      <w:r>
        <w:rPr>
          <w:rFonts w:ascii="Times New Roman"/>
          <w:b w:val="false"/>
          <w:i w:val="false"/>
          <w:color w:val="000000"/>
          <w:sz w:val="28"/>
        </w:rPr>
        <w:t>
      2-1) разрабатывает и утверждает порядок определения частного партнера и заключения договора государственно-частного партнерства в рамках концепций развития отраслей (сферы), национальных проектов, включая типовые конкурсные документации и типовые договоры государственно-частного партнерства;</w:t>
      </w:r>
    </w:p>
    <w:bookmarkEnd w:id="118"/>
    <w:p>
      <w:pPr>
        <w:spacing w:after="0"/>
        <w:ind w:left="0"/>
        <w:jc w:val="both"/>
      </w:pPr>
      <w:r>
        <w:rPr>
          <w:rFonts w:ascii="Times New Roman"/>
          <w:b w:val="false"/>
          <w:i w:val="false"/>
          <w:color w:val="000000"/>
          <w:sz w:val="28"/>
        </w:rPr>
        <w:t>
      3) осуществляет организацию конкурса (аукциона) и прямых переговоров по определению частного партнера в отношении республиканских проектов государственно-частного партнерства, в том числе привлекает квалифицированных юридических лиц для разработки конкурсной документации при необходимости;</w:t>
      </w:r>
    </w:p>
    <w:bookmarkStart w:name="z3206" w:id="119"/>
    <w:p>
      <w:pPr>
        <w:spacing w:after="0"/>
        <w:ind w:left="0"/>
        <w:jc w:val="both"/>
      </w:pPr>
      <w:r>
        <w:rPr>
          <w:rFonts w:ascii="Times New Roman"/>
          <w:b w:val="false"/>
          <w:i w:val="false"/>
          <w:color w:val="000000"/>
          <w:sz w:val="28"/>
        </w:rPr>
        <w:t>
      3-1) формирует и утверждает перечень социально-экономических задач для формирования предложений по реализации проектов государственно-частного партнерства;</w:t>
      </w:r>
    </w:p>
    <w:bookmarkEnd w:id="119"/>
    <w:p>
      <w:pPr>
        <w:spacing w:after="0"/>
        <w:ind w:left="0"/>
        <w:jc w:val="both"/>
      </w:pPr>
      <w:r>
        <w:rPr>
          <w:rFonts w:ascii="Times New Roman"/>
          <w:b w:val="false"/>
          <w:i w:val="false"/>
          <w:color w:val="000000"/>
          <w:sz w:val="28"/>
        </w:rPr>
        <w:t>
      4) заключает договор государственно-частного партнерства по республиканскому проекту государственно-частного партнерства в соответствующей отрасли;</w:t>
      </w:r>
    </w:p>
    <w:p>
      <w:pPr>
        <w:spacing w:after="0"/>
        <w:ind w:left="0"/>
        <w:jc w:val="both"/>
      </w:pPr>
      <w:r>
        <w:rPr>
          <w:rFonts w:ascii="Times New Roman"/>
          <w:b w:val="false"/>
          <w:i w:val="false"/>
          <w:color w:val="000000"/>
          <w:sz w:val="28"/>
        </w:rPr>
        <w:t>
      5) осуществляет мониторинг реализации республиканских проектов государственно-частного партнерства и направляет результаты мониторинга в центральный уполномоченный орган по государственному планированию;</w:t>
      </w:r>
    </w:p>
    <w:p>
      <w:pPr>
        <w:spacing w:after="0"/>
        <w:ind w:left="0"/>
        <w:jc w:val="both"/>
      </w:pPr>
      <w:r>
        <w:rPr>
          <w:rFonts w:ascii="Times New Roman"/>
          <w:b w:val="false"/>
          <w:i w:val="false"/>
          <w:color w:val="000000"/>
          <w:sz w:val="28"/>
        </w:rPr>
        <w:t>
      6) предоставляет информацию уполномоченному государственному органу по управлению государственным имуществом по заключенным договорам государственно-частного партнерства в рамках республиканских проектов государственно-частного партнерства и размещает данную информацию на своем официальном интернет-ресурсе;</w:t>
      </w:r>
    </w:p>
    <w:p>
      <w:pPr>
        <w:spacing w:after="0"/>
        <w:ind w:left="0"/>
        <w:jc w:val="both"/>
      </w:pPr>
      <w:r>
        <w:rPr>
          <w:rFonts w:ascii="Times New Roman"/>
          <w:b w:val="false"/>
          <w:i w:val="false"/>
          <w:color w:val="000000"/>
          <w:sz w:val="28"/>
        </w:rPr>
        <w:t>
      7) организует передачу созданных на основе договоров государственно-частного партнерства объектов государственно-частного партнерства в республиканскую собственность;</w:t>
      </w:r>
    </w:p>
    <w:p>
      <w:pPr>
        <w:spacing w:after="0"/>
        <w:ind w:left="0"/>
        <w:jc w:val="both"/>
      </w:pPr>
      <w:r>
        <w:rPr>
          <w:rFonts w:ascii="Times New Roman"/>
          <w:b w:val="false"/>
          <w:i w:val="false"/>
          <w:color w:val="000000"/>
          <w:sz w:val="28"/>
        </w:rPr>
        <w:t xml:space="preserve">
      8) организует привлечение новых частных партнеров в случае досрочного прекращения ранее заключенного договора государственно-частного партнерства по объектам государственно-частного партнерства, относящимся к республиканской собственности; </w:t>
      </w:r>
    </w:p>
    <w:p>
      <w:pPr>
        <w:spacing w:after="0"/>
        <w:ind w:left="0"/>
        <w:jc w:val="both"/>
      </w:pPr>
      <w:r>
        <w:rPr>
          <w:rFonts w:ascii="Times New Roman"/>
          <w:b w:val="false"/>
          <w:i w:val="false"/>
          <w:color w:val="000000"/>
          <w:sz w:val="28"/>
        </w:rPr>
        <w:t>
      9) согласовывает с уполномоченным органом, осуществляющим руководство в сферах естественных монополий, бизнес-план к проекту государственно-частного партнерства, технико-экономическое обоснование проекта государственно-частного партнерства, конкурсную (аукционную) документацию проекта государственно-частного партнерства, проекты договоров государственно-частного партнерства,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Start w:name="z3207" w:id="120"/>
    <w:p>
      <w:pPr>
        <w:spacing w:after="0"/>
        <w:ind w:left="0"/>
        <w:jc w:val="both"/>
      </w:pPr>
      <w:r>
        <w:rPr>
          <w:rFonts w:ascii="Times New Roman"/>
          <w:b w:val="false"/>
          <w:i w:val="false"/>
          <w:color w:val="000000"/>
          <w:sz w:val="28"/>
        </w:rPr>
        <w:t>
      9-1) в порядке, установленном законодательством Республики Казахстан, согласовывает с антимонопольным органом бизнес-план к республиканскому проекту государственно-частного партнерства, конкурсную (аукционную) документацию республиканского проекта государственно-частного партнерства, в том числе при внесении в них изменений и (или) дополнений в части, относящейся к области защиты конкуренции и ограничения монополистической деятельности, по проектам, предусматривающим обеспечение частными партнерами реализации государственных функций;</w:t>
      </w:r>
    </w:p>
    <w:bookmarkEnd w:id="120"/>
    <w:bookmarkStart w:name="z264" w:id="121"/>
    <w:p>
      <w:pPr>
        <w:spacing w:after="0"/>
        <w:ind w:left="0"/>
        <w:jc w:val="both"/>
      </w:pPr>
      <w:r>
        <w:rPr>
          <w:rFonts w:ascii="Times New Roman"/>
          <w:b w:val="false"/>
          <w:i w:val="false"/>
          <w:color w:val="000000"/>
          <w:sz w:val="28"/>
        </w:rPr>
        <w:t>
      10) осуществляет подготовку отраслевого заключения на конкурсную (аукционную) документацию республиканского проекта государственно-частного партнерства, бизнес-плана к проекту государственно-частного партнерства при прямых переговорах по определению частного партнера в соответствии с правилами, утверждаемыми центральным уполномоченным органом по бюджетной политике;</w:t>
      </w:r>
    </w:p>
    <w:bookmarkEnd w:id="121"/>
    <w:p>
      <w:pPr>
        <w:spacing w:after="0"/>
        <w:ind w:left="0"/>
        <w:jc w:val="both"/>
      </w:pPr>
      <w:r>
        <w:rPr>
          <w:rFonts w:ascii="Times New Roman"/>
          <w:b w:val="false"/>
          <w:i w:val="false"/>
          <w:color w:val="000000"/>
          <w:sz w:val="28"/>
        </w:rPr>
        <w:t>
      11)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Компетенция маслихатов областей, городов республиканского значения и столицы в области государственно-частного партнерства</w:t>
      </w:r>
    </w:p>
    <w:p>
      <w:pPr>
        <w:spacing w:after="0"/>
        <w:ind w:left="0"/>
        <w:jc w:val="both"/>
      </w:pPr>
      <w:r>
        <w:rPr>
          <w:rFonts w:ascii="Times New Roman"/>
          <w:b w:val="false"/>
          <w:i w:val="false"/>
          <w:color w:val="000000"/>
          <w:sz w:val="28"/>
        </w:rPr>
        <w:t>
      Маслихаты областей, городов республиканского значения и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ежегодно заслушивают отчет местных исполнительных органов о ходе реализации местных проектов государственно-частного партнерства;</w:t>
      </w:r>
    </w:p>
    <w:p>
      <w:pPr>
        <w:spacing w:after="0"/>
        <w:ind w:left="0"/>
        <w:jc w:val="both"/>
      </w:pPr>
      <w:r>
        <w:rPr>
          <w:rFonts w:ascii="Times New Roman"/>
          <w:b w:val="false"/>
          <w:i w:val="false"/>
          <w:color w:val="000000"/>
          <w:sz w:val="28"/>
        </w:rPr>
        <w:t>
      3) осуществляют иные функции, предусмотренные настоящим Законом, иными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Компетенция местных исполнительных органов областей, городов республиканского значения и столицы в области государственно-частного партнерства</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w:t>
      </w:r>
    </w:p>
    <w:p>
      <w:pPr>
        <w:spacing w:after="0"/>
        <w:ind w:left="0"/>
        <w:jc w:val="both"/>
      </w:pPr>
      <w:r>
        <w:rPr>
          <w:rFonts w:ascii="Times New Roman"/>
          <w:b w:val="false"/>
          <w:i w:val="false"/>
          <w:color w:val="000000"/>
          <w:sz w:val="28"/>
        </w:rPr>
        <w:t>
      1) реализуют в пределах своей компетенции государственную политику в области государственно-частного партнерства;</w:t>
      </w:r>
    </w:p>
    <w:p>
      <w:pPr>
        <w:spacing w:after="0"/>
        <w:ind w:left="0"/>
        <w:jc w:val="both"/>
      </w:pPr>
      <w:r>
        <w:rPr>
          <w:rFonts w:ascii="Times New Roman"/>
          <w:b w:val="false"/>
          <w:i w:val="false"/>
          <w:color w:val="000000"/>
          <w:sz w:val="28"/>
        </w:rPr>
        <w:t>
      2) вносят предложения организатору конкурса (аукциона) либо прямых переговоров в отношении республиканских проектов государственно-частного партнерства для решения вопросов, связанных с соблюдением социально-экономических и экологических интересов населения соответствующего региона, при заключении договоров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в редакции закона от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выступают организаторами конкурса (аукциона) либо прямых переговоров в отношении местных проектов государственно-частного партнерства;</w:t>
      </w:r>
    </w:p>
    <w:bookmarkStart w:name="z3208" w:id="122"/>
    <w:p>
      <w:pPr>
        <w:spacing w:after="0"/>
        <w:ind w:left="0"/>
        <w:jc w:val="both"/>
      </w:pPr>
      <w:r>
        <w:rPr>
          <w:rFonts w:ascii="Times New Roman"/>
          <w:b w:val="false"/>
          <w:i w:val="false"/>
          <w:color w:val="000000"/>
          <w:sz w:val="28"/>
        </w:rPr>
        <w:t>
      4-1) формируют и утверждают перечень социально-экономических задач для формирования предложений по реализации проектов государственно-частного партнерства;</w:t>
      </w:r>
    </w:p>
    <w:bookmarkEnd w:id="122"/>
    <w:p>
      <w:pPr>
        <w:spacing w:after="0"/>
        <w:ind w:left="0"/>
        <w:jc w:val="both"/>
      </w:pPr>
      <w:r>
        <w:rPr>
          <w:rFonts w:ascii="Times New Roman"/>
          <w:b w:val="false"/>
          <w:i w:val="false"/>
          <w:color w:val="000000"/>
          <w:sz w:val="28"/>
        </w:rPr>
        <w:t>
      5) заключают договоры государственно-частного партнерства по местным проектам государственно-частного партнерства;</w:t>
      </w:r>
    </w:p>
    <w:p>
      <w:pPr>
        <w:spacing w:after="0"/>
        <w:ind w:left="0"/>
        <w:jc w:val="both"/>
      </w:pPr>
      <w:r>
        <w:rPr>
          <w:rFonts w:ascii="Times New Roman"/>
          <w:b w:val="false"/>
          <w:i w:val="false"/>
          <w:color w:val="000000"/>
          <w:sz w:val="28"/>
        </w:rPr>
        <w:t>
      6) осуществляют мониторинг договоров государственно-частного партнерства и реализации местных проектов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в редакции закона от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определяют юридическое лицо, уполномоченное на проведение экспертизы бизнес-планов к местным проектам государственно-частного партнерства при прямых переговорах по определению частного партнера, конкурсной (аукционной) документации местных проектов государственно-частного партнерства в рамках местных проектов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ведут реестр заключенных договоров государственно-частного партнерства по местным проектам государственно-частного партнерства;</w:t>
      </w:r>
    </w:p>
    <w:p>
      <w:pPr>
        <w:spacing w:after="0"/>
        <w:ind w:left="0"/>
        <w:jc w:val="both"/>
      </w:pPr>
      <w:r>
        <w:rPr>
          <w:rFonts w:ascii="Times New Roman"/>
          <w:b w:val="false"/>
          <w:i w:val="false"/>
          <w:color w:val="000000"/>
          <w:sz w:val="28"/>
        </w:rPr>
        <w:t>
      11) принимают созданные на основе договоров государственно-частного партнерства объекты в коммунальную собственность;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направляют сводный отчет по мониторингу реализации местных проектов в центральный уполномоченный орган по государственному планированию;</w:t>
      </w:r>
    </w:p>
    <w:p>
      <w:pPr>
        <w:spacing w:after="0"/>
        <w:ind w:left="0"/>
        <w:jc w:val="both"/>
      </w:pPr>
      <w:r>
        <w:rPr>
          <w:rFonts w:ascii="Times New Roman"/>
          <w:b w:val="false"/>
          <w:i w:val="false"/>
          <w:color w:val="000000"/>
          <w:sz w:val="28"/>
        </w:rPr>
        <w:t>
      14) осуществляют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Центр развития государственно-частного партнерства</w:t>
      </w:r>
    </w:p>
    <w:bookmarkStart w:name="z127" w:id="123"/>
    <w:p>
      <w:pPr>
        <w:spacing w:after="0"/>
        <w:ind w:left="0"/>
        <w:jc w:val="both"/>
      </w:pPr>
      <w:r>
        <w:rPr>
          <w:rFonts w:ascii="Times New Roman"/>
          <w:b w:val="false"/>
          <w:i w:val="false"/>
          <w:color w:val="000000"/>
          <w:sz w:val="28"/>
        </w:rPr>
        <w:t>
      1. Цели, задачи и виды деятельности Центра развития государственно-частного партнерства определяются уполномоченным органом в сфере государственного планирования.</w:t>
      </w:r>
    </w:p>
    <w:bookmarkEnd w:id="123"/>
    <w:bookmarkStart w:name="z128" w:id="124"/>
    <w:p>
      <w:pPr>
        <w:spacing w:after="0"/>
        <w:ind w:left="0"/>
        <w:jc w:val="both"/>
      </w:pPr>
      <w:r>
        <w:rPr>
          <w:rFonts w:ascii="Times New Roman"/>
          <w:b w:val="false"/>
          <w:i w:val="false"/>
          <w:color w:val="000000"/>
          <w:sz w:val="28"/>
        </w:rPr>
        <w:t>
      2. Центр развития государственно-частного партнерства осуществляет следующие функции по:</w:t>
      </w:r>
    </w:p>
    <w:bookmarkEnd w:id="124"/>
    <w:p>
      <w:pPr>
        <w:spacing w:after="0"/>
        <w:ind w:left="0"/>
        <w:jc w:val="both"/>
      </w:pPr>
      <w:r>
        <w:rPr>
          <w:rFonts w:ascii="Times New Roman"/>
          <w:b w:val="false"/>
          <w:i w:val="false"/>
          <w:color w:val="000000"/>
          <w:sz w:val="28"/>
        </w:rPr>
        <w:t>
      1) проведению исследований и выработке рекомендаций по вопросам государственно-частного партнерства;</w:t>
      </w:r>
    </w:p>
    <w:p>
      <w:pPr>
        <w:spacing w:after="0"/>
        <w:ind w:left="0"/>
        <w:jc w:val="both"/>
      </w:pPr>
      <w:r>
        <w:rPr>
          <w:rFonts w:ascii="Times New Roman"/>
          <w:b w:val="false"/>
          <w:i w:val="false"/>
          <w:color w:val="000000"/>
          <w:sz w:val="28"/>
        </w:rPr>
        <w:t>
      2) проведению экспертизы бизнес-планов к республиканским проектам государственно-частного партнерства при прямых переговорах по определению частного партнера, в том числе при внесении в них соответствующих изменений и (или) дополнений;</w:t>
      </w:r>
    </w:p>
    <w:p>
      <w:pPr>
        <w:spacing w:after="0"/>
        <w:ind w:left="0"/>
        <w:jc w:val="both"/>
      </w:pPr>
      <w:r>
        <w:rPr>
          <w:rFonts w:ascii="Times New Roman"/>
          <w:b w:val="false"/>
          <w:i w:val="false"/>
          <w:color w:val="000000"/>
          <w:sz w:val="28"/>
        </w:rPr>
        <w:t>
      3) проведению экспертизы конкурсной (аукционной) документации республиканских проектов государственно-частного партнерства, в том числе при внесении в них соответствующих изменений и (или) дополнений, за исключением проектов государственно-частного партнерства, планирование и реализация которых осуществляются в соответствии с соглашениями о сотрудничестве между Правительством Республики Казахстан и международными финансовыми институтами;</w:t>
      </w:r>
    </w:p>
    <w:bookmarkStart w:name="z3264" w:id="125"/>
    <w:p>
      <w:pPr>
        <w:spacing w:after="0"/>
        <w:ind w:left="0"/>
        <w:jc w:val="both"/>
      </w:pPr>
      <w:r>
        <w:rPr>
          <w:rFonts w:ascii="Times New Roman"/>
          <w:b w:val="false"/>
          <w:i w:val="false"/>
          <w:color w:val="000000"/>
          <w:sz w:val="28"/>
        </w:rPr>
        <w:t>
      3-1) координации разработки проектов государственно-частного партнерства особой значимости с участием международных финансовых институтов и выдаче заключения в порядке, определяемом центральным уполномоченным органом по бюджетной политике;</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оценке реализации проектов государственно-частного партнерства;</w:t>
      </w:r>
    </w:p>
    <w:p>
      <w:pPr>
        <w:spacing w:after="0"/>
        <w:ind w:left="0"/>
        <w:jc w:val="both"/>
      </w:pPr>
      <w:r>
        <w:rPr>
          <w:rFonts w:ascii="Times New Roman"/>
          <w:b w:val="false"/>
          <w:i w:val="false"/>
          <w:color w:val="000000"/>
          <w:sz w:val="28"/>
        </w:rPr>
        <w:t>
      6) обучению специалистов в области государственно-частного партнерства;</w:t>
      </w:r>
    </w:p>
    <w:p>
      <w:pPr>
        <w:spacing w:after="0"/>
        <w:ind w:left="0"/>
        <w:jc w:val="both"/>
      </w:pPr>
      <w:r>
        <w:rPr>
          <w:rFonts w:ascii="Times New Roman"/>
          <w:b w:val="false"/>
          <w:i w:val="false"/>
          <w:color w:val="000000"/>
          <w:sz w:val="28"/>
        </w:rPr>
        <w:t>
      7) ведению перечня проектов государственно-частного партнерства, планируемых к реализации.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Оператор веб-портала государственно-частного партнерства</w:t>
      </w:r>
    </w:p>
    <w:bookmarkStart w:name="z3210" w:id="126"/>
    <w:p>
      <w:pPr>
        <w:spacing w:after="0"/>
        <w:ind w:left="0"/>
        <w:jc w:val="both"/>
      </w:pPr>
      <w:r>
        <w:rPr>
          <w:rFonts w:ascii="Times New Roman"/>
          <w:b w:val="false"/>
          <w:i w:val="false"/>
          <w:color w:val="000000"/>
          <w:sz w:val="28"/>
        </w:rPr>
        <w:t>
      Оператор веб-портала государственно-частного партнерства:</w:t>
      </w:r>
    </w:p>
    <w:bookmarkEnd w:id="126"/>
    <w:bookmarkStart w:name="z3211" w:id="127"/>
    <w:p>
      <w:pPr>
        <w:spacing w:after="0"/>
        <w:ind w:left="0"/>
        <w:jc w:val="both"/>
      </w:pPr>
      <w:r>
        <w:rPr>
          <w:rFonts w:ascii="Times New Roman"/>
          <w:b w:val="false"/>
          <w:i w:val="false"/>
          <w:color w:val="000000"/>
          <w:sz w:val="28"/>
        </w:rPr>
        <w:t>
      1) осуществляет развитие, сопровождение и системно-техническое обслуживание веб-портала государственно-частного партнерства;</w:t>
      </w:r>
    </w:p>
    <w:bookmarkEnd w:id="127"/>
    <w:bookmarkStart w:name="z3212" w:id="128"/>
    <w:p>
      <w:pPr>
        <w:spacing w:after="0"/>
        <w:ind w:left="0"/>
        <w:jc w:val="both"/>
      </w:pPr>
      <w:r>
        <w:rPr>
          <w:rFonts w:ascii="Times New Roman"/>
          <w:b w:val="false"/>
          <w:i w:val="false"/>
          <w:color w:val="000000"/>
          <w:sz w:val="28"/>
        </w:rPr>
        <w:t>
      2) оказывает консультационную помощь заинтересованным лицам по вопросам функционирования веб-портала государственно-частного партнерства;</w:t>
      </w:r>
    </w:p>
    <w:bookmarkEnd w:id="128"/>
    <w:bookmarkStart w:name="z3213" w:id="129"/>
    <w:p>
      <w:pPr>
        <w:spacing w:after="0"/>
        <w:ind w:left="0"/>
        <w:jc w:val="both"/>
      </w:pPr>
      <w:r>
        <w:rPr>
          <w:rFonts w:ascii="Times New Roman"/>
          <w:b w:val="false"/>
          <w:i w:val="false"/>
          <w:color w:val="000000"/>
          <w:sz w:val="28"/>
        </w:rPr>
        <w:t>
      3) обеспечивает информационную безопасность хранения электронных информационных ресурсов, размещенных на веб-портале государственно-частного партнерства;</w:t>
      </w:r>
    </w:p>
    <w:bookmarkEnd w:id="129"/>
    <w:bookmarkStart w:name="z3214" w:id="130"/>
    <w:p>
      <w:pPr>
        <w:spacing w:after="0"/>
        <w:ind w:left="0"/>
        <w:jc w:val="both"/>
      </w:pPr>
      <w:r>
        <w:rPr>
          <w:rFonts w:ascii="Times New Roman"/>
          <w:b w:val="false"/>
          <w:i w:val="false"/>
          <w:color w:val="000000"/>
          <w:sz w:val="28"/>
        </w:rPr>
        <w:t>
      4)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130"/>
    <w:bookmarkStart w:name="z3215" w:id="131"/>
    <w:p>
      <w:pPr>
        <w:spacing w:after="0"/>
        <w:ind w:left="0"/>
        <w:jc w:val="both"/>
      </w:pPr>
      <w:r>
        <w:rPr>
          <w:rFonts w:ascii="Times New Roman"/>
          <w:b w:val="false"/>
          <w:i w:val="false"/>
          <w:color w:val="000000"/>
          <w:sz w:val="28"/>
        </w:rPr>
        <w:t>
      5) обеспечивает операционное сопровождение процесса внесения и возврата обеспечения заявок на участие в конкурсе в установленном законодательством порядке;</w:t>
      </w:r>
    </w:p>
    <w:bookmarkEnd w:id="131"/>
    <w:bookmarkStart w:name="z3216" w:id="132"/>
    <w:p>
      <w:pPr>
        <w:spacing w:after="0"/>
        <w:ind w:left="0"/>
        <w:jc w:val="both"/>
      </w:pPr>
      <w:r>
        <w:rPr>
          <w:rFonts w:ascii="Times New Roman"/>
          <w:b w:val="false"/>
          <w:i w:val="false"/>
          <w:color w:val="000000"/>
          <w:sz w:val="28"/>
        </w:rPr>
        <w:t>
      6) взаимодействует с государственными органами и иными организациями по вопросам информационного обеспечения о планируемых и реализуемых проектах государственно-частного партнерства;</w:t>
      </w:r>
    </w:p>
    <w:bookmarkEnd w:id="132"/>
    <w:bookmarkStart w:name="z3217" w:id="133"/>
    <w:p>
      <w:pPr>
        <w:spacing w:after="0"/>
        <w:ind w:left="0"/>
        <w:jc w:val="both"/>
      </w:pPr>
      <w:r>
        <w:rPr>
          <w:rFonts w:ascii="Times New Roman"/>
          <w:b w:val="false"/>
          <w:i w:val="false"/>
          <w:color w:val="000000"/>
          <w:sz w:val="28"/>
        </w:rPr>
        <w:t>
      7) оказывает электронные услуги посредством веб-портала государственно-частного партнерства.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26-1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3 предусматривается дополнить статьей 26-2 в соответствии законом от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129" w:id="134"/>
    <w:p>
      <w:pPr>
        <w:spacing w:after="0"/>
        <w:ind w:left="0"/>
        <w:jc w:val="left"/>
      </w:pPr>
      <w:r>
        <w:rPr>
          <w:rFonts w:ascii="Times New Roman"/>
          <w:b/>
          <w:i w:val="false"/>
          <w:color w:val="000000"/>
        </w:rPr>
        <w:t xml:space="preserve"> Глава 4. ФОРМЫ УЧАСТИЯ В ГОСУДАРСТВЕННО-ЧАСТНОМ ПАРТНЕРСТВЕ</w:t>
      </w:r>
      <w:r>
        <w:br/>
      </w:r>
      <w:r>
        <w:rPr>
          <w:rFonts w:ascii="Times New Roman"/>
          <w:b/>
          <w:i w:val="false"/>
          <w:color w:val="000000"/>
        </w:rPr>
        <w:t>ГОСУДАРСТВЕННЫХ ОРГАНОВ, СУБЪЕКТОВ ПРЕДПРИНИМАТЕЛЬСТВА И</w:t>
      </w:r>
      <w:r>
        <w:br/>
      </w:r>
      <w:r>
        <w:rPr>
          <w:rFonts w:ascii="Times New Roman"/>
          <w:b/>
          <w:i w:val="false"/>
          <w:color w:val="000000"/>
        </w:rPr>
        <w:t>СУБЪЕКТОВ КВАЗИГОСУДАРСТВЕННОГО СЕКТОРА</w:t>
      </w:r>
    </w:p>
    <w:bookmarkEnd w:id="134"/>
    <w:p>
      <w:pPr>
        <w:spacing w:after="0"/>
        <w:ind w:left="0"/>
        <w:jc w:val="both"/>
      </w:pPr>
      <w:r>
        <w:rPr>
          <w:rFonts w:ascii="Times New Roman"/>
          <w:b/>
          <w:i w:val="false"/>
          <w:color w:val="000000"/>
          <w:sz w:val="28"/>
        </w:rPr>
        <w:t>Статья 27. Формы участия государственных органов в государственно-частном партнерстве</w:t>
      </w:r>
    </w:p>
    <w:bookmarkStart w:name="z130" w:id="135"/>
    <w:p>
      <w:pPr>
        <w:spacing w:after="0"/>
        <w:ind w:left="0"/>
        <w:jc w:val="both"/>
      </w:pPr>
      <w:r>
        <w:rPr>
          <w:rFonts w:ascii="Times New Roman"/>
          <w:b w:val="false"/>
          <w:i w:val="false"/>
          <w:color w:val="000000"/>
          <w:sz w:val="28"/>
        </w:rPr>
        <w:t>
      1. Государственные органы участвуют в государственно-частном партнерстве в следующих формах:</w:t>
      </w:r>
    </w:p>
    <w:bookmarkEnd w:id="135"/>
    <w:p>
      <w:pPr>
        <w:spacing w:after="0"/>
        <w:ind w:left="0"/>
        <w:jc w:val="both"/>
      </w:pPr>
      <w:r>
        <w:rPr>
          <w:rFonts w:ascii="Times New Roman"/>
          <w:b w:val="false"/>
          <w:i w:val="false"/>
          <w:color w:val="000000"/>
          <w:sz w:val="28"/>
        </w:rPr>
        <w:t>
      1) предоставления земельных участков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2) предоставления права пользования объектами государственной собственности;</w:t>
      </w:r>
    </w:p>
    <w:p>
      <w:pPr>
        <w:spacing w:after="0"/>
        <w:ind w:left="0"/>
        <w:jc w:val="both"/>
      </w:pPr>
      <w:r>
        <w:rPr>
          <w:rFonts w:ascii="Times New Roman"/>
          <w:b w:val="false"/>
          <w:i w:val="false"/>
          <w:color w:val="000000"/>
          <w:sz w:val="28"/>
        </w:rPr>
        <w:t>
      3) участия в создании и деятельности компании государственно-частного партнерства;</w:t>
      </w:r>
    </w:p>
    <w:p>
      <w:pPr>
        <w:spacing w:after="0"/>
        <w:ind w:left="0"/>
        <w:jc w:val="both"/>
      </w:pPr>
      <w:r>
        <w:rPr>
          <w:rFonts w:ascii="Times New Roman"/>
          <w:b w:val="false"/>
          <w:i w:val="false"/>
          <w:color w:val="000000"/>
          <w:sz w:val="28"/>
        </w:rPr>
        <w:t>
      4) обеспечения инженерными и транспортными коммуникациями объекта государственно-частного партнерства;</w:t>
      </w:r>
    </w:p>
    <w:p>
      <w:pPr>
        <w:spacing w:after="0"/>
        <w:ind w:left="0"/>
        <w:jc w:val="both"/>
      </w:pPr>
      <w:r>
        <w:rPr>
          <w:rFonts w:ascii="Times New Roman"/>
          <w:b w:val="false"/>
          <w:i w:val="false"/>
          <w:color w:val="000000"/>
          <w:sz w:val="28"/>
        </w:rPr>
        <w:t>
      5) иных формах, не противоречащих законодательству Республики Казахстан.</w:t>
      </w:r>
    </w:p>
    <w:bookmarkStart w:name="z131" w:id="136"/>
    <w:p>
      <w:pPr>
        <w:spacing w:after="0"/>
        <w:ind w:left="0"/>
        <w:jc w:val="both"/>
      </w:pPr>
      <w:r>
        <w:rPr>
          <w:rFonts w:ascii="Times New Roman"/>
          <w:b w:val="false"/>
          <w:i w:val="false"/>
          <w:color w:val="000000"/>
          <w:sz w:val="28"/>
        </w:rPr>
        <w:t>
      2. Участие государственных органов в форме предоставления мер государственной поддержки в соответствии с законодательством Республики Казахстан осуществляется в том числе посредством:</w:t>
      </w:r>
    </w:p>
    <w:bookmarkEnd w:id="136"/>
    <w:p>
      <w:pPr>
        <w:spacing w:after="0"/>
        <w:ind w:left="0"/>
        <w:jc w:val="both"/>
      </w:pPr>
      <w:r>
        <w:rPr>
          <w:rFonts w:ascii="Times New Roman"/>
          <w:b w:val="false"/>
          <w:i w:val="false"/>
          <w:color w:val="000000"/>
          <w:sz w:val="28"/>
        </w:rPr>
        <w:t>
      1) поручительства государства по инфраструктурным облигациям;</w:t>
      </w:r>
    </w:p>
    <w:p>
      <w:pPr>
        <w:spacing w:after="0"/>
        <w:ind w:left="0"/>
        <w:jc w:val="both"/>
      </w:pPr>
      <w:r>
        <w:rPr>
          <w:rFonts w:ascii="Times New Roman"/>
          <w:b w:val="false"/>
          <w:i w:val="false"/>
          <w:color w:val="000000"/>
          <w:sz w:val="28"/>
        </w:rPr>
        <w:t>
      2) государственных гарантий по займам, привлекаемым для финансирования проектов государственно-частного партнерства;</w:t>
      </w:r>
    </w:p>
    <w:p>
      <w:pPr>
        <w:spacing w:after="0"/>
        <w:ind w:left="0"/>
        <w:jc w:val="both"/>
      </w:pPr>
      <w:r>
        <w:rPr>
          <w:rFonts w:ascii="Times New Roman"/>
          <w:b w:val="false"/>
          <w:i w:val="false"/>
          <w:color w:val="000000"/>
          <w:sz w:val="28"/>
        </w:rPr>
        <w:t>
      3) передачи исключительных прав на объекты интеллектуальной собственности, принадлежащие государству, исключительно для целей и на срок реализации проекта государственно-частного партнерства;</w:t>
      </w:r>
    </w:p>
    <w:p>
      <w:pPr>
        <w:spacing w:after="0"/>
        <w:ind w:left="0"/>
        <w:jc w:val="both"/>
      </w:pPr>
      <w:r>
        <w:rPr>
          <w:rFonts w:ascii="Times New Roman"/>
          <w:b w:val="false"/>
          <w:i w:val="false"/>
          <w:color w:val="000000"/>
          <w:sz w:val="28"/>
        </w:rPr>
        <w:t>
      4) предоставления натурных грантов в соответствии с законодательством Республики Казахстан;</w:t>
      </w:r>
    </w:p>
    <w:p>
      <w:pPr>
        <w:spacing w:after="0"/>
        <w:ind w:left="0"/>
        <w:jc w:val="both"/>
      </w:pPr>
      <w:r>
        <w:rPr>
          <w:rFonts w:ascii="Times New Roman"/>
          <w:b w:val="false"/>
          <w:i w:val="false"/>
          <w:color w:val="000000"/>
          <w:sz w:val="28"/>
        </w:rPr>
        <w:t>
      5) софинансирования проектов государственно-частного партнерства;</w:t>
      </w:r>
    </w:p>
    <w:p>
      <w:pPr>
        <w:spacing w:after="0"/>
        <w:ind w:left="0"/>
        <w:jc w:val="both"/>
      </w:pPr>
      <w:r>
        <w:rPr>
          <w:rFonts w:ascii="Times New Roman"/>
          <w:b w:val="false"/>
          <w:i w:val="false"/>
          <w:color w:val="000000"/>
          <w:sz w:val="28"/>
        </w:rPr>
        <w:t>
      6) гарантии потребления государством определенного объема товаров, работ и услуг, производимых в ходе реализации проекта государственно-частного партнерства.</w:t>
      </w:r>
    </w:p>
    <w:bookmarkStart w:name="z3218" w:id="137"/>
    <w:p>
      <w:pPr>
        <w:spacing w:after="0"/>
        <w:ind w:left="0"/>
        <w:jc w:val="both"/>
      </w:pPr>
      <w:r>
        <w:rPr>
          <w:rFonts w:ascii="Times New Roman"/>
          <w:b w:val="false"/>
          <w:i w:val="false"/>
          <w:color w:val="000000"/>
          <w:sz w:val="28"/>
        </w:rPr>
        <w:t>
      Софинансирование может быть предусмотрено по проектам государственно-частного партнерства, в которых предполагаемый размер инвестиций превышает полуторамиллионнократный размер месячного расчетного показателя, установленного законом о республиканском бюджете, при этом размер софинансирования не может превышать тридцать процентов от предполагаемого размера инвестиций.</w:t>
      </w:r>
    </w:p>
    <w:bookmarkEnd w:id="137"/>
    <w:p>
      <w:pPr>
        <w:spacing w:after="0"/>
        <w:ind w:left="0"/>
        <w:jc w:val="both"/>
      </w:pPr>
      <w:r>
        <w:rPr>
          <w:rFonts w:ascii="Times New Roman"/>
          <w:b w:val="false"/>
          <w:i w:val="false"/>
          <w:color w:val="000000"/>
          <w:sz w:val="28"/>
        </w:rPr>
        <w:t>
      Совокупный объем софинансирования проектов государственно-частного партнерства и компенсации инвестиционных затрат, направленных на возмещение расходов, связанных с созданием (реконструкцией) объекта государственно-частного партнерства, не может превышать стоимость создания и (или) реконструкции объекта государственно-частного партнерства, которая определяется в соответствии с методикой, утверждаемой центральным уполномоченным органом по государственному планированию.</w:t>
      </w:r>
    </w:p>
    <w:p>
      <w:pPr>
        <w:spacing w:after="0"/>
        <w:ind w:left="0"/>
        <w:jc w:val="both"/>
      </w:pPr>
      <w:r>
        <w:rPr>
          <w:rFonts w:ascii="Times New Roman"/>
          <w:b w:val="false"/>
          <w:i w:val="false"/>
          <w:color w:val="000000"/>
          <w:sz w:val="28"/>
        </w:rPr>
        <w:t>
      Сроки на гарантии потребления государством определенного объема товаров, работ и услуг, производимых в ходе реализации проекта государственно-частного партнерства, устанавливаются на срок не менее пяти лет с правом продления в рамках договора государственно-частного партнерства.</w:t>
      </w:r>
    </w:p>
    <w:p>
      <w:pPr>
        <w:spacing w:after="0"/>
        <w:ind w:left="0"/>
        <w:jc w:val="both"/>
      </w:pPr>
      <w:r>
        <w:rPr>
          <w:rFonts w:ascii="Times New Roman"/>
          <w:b w:val="false"/>
          <w:i w:val="false"/>
          <w:color w:val="000000"/>
          <w:sz w:val="28"/>
        </w:rPr>
        <w:t>
      Государственная поддержка государственно-частного партнерства осуществляется в соответствии с требованиями законодательства Республики Казахстан и положениями договора государственно-частного партнерства.</w:t>
      </w:r>
    </w:p>
    <w:bookmarkStart w:name="z3265" w:id="138"/>
    <w:p>
      <w:pPr>
        <w:spacing w:after="0"/>
        <w:ind w:left="0"/>
        <w:jc w:val="both"/>
      </w:pPr>
      <w:r>
        <w:rPr>
          <w:rFonts w:ascii="Times New Roman"/>
          <w:b w:val="false"/>
          <w:i w:val="false"/>
          <w:color w:val="000000"/>
          <w:sz w:val="28"/>
        </w:rPr>
        <w:t xml:space="preserve">
      3. Поручительство государства предоставляется в соответствии с бюджетным законодательством и настоящим Законом на основании решений Правительства Республики Казахстан. </w:t>
      </w:r>
    </w:p>
    <w:bookmarkEnd w:id="138"/>
    <w:p>
      <w:pPr>
        <w:spacing w:after="0"/>
        <w:ind w:left="0"/>
        <w:jc w:val="both"/>
      </w:pPr>
      <w:r>
        <w:rPr>
          <w:rFonts w:ascii="Times New Roman"/>
          <w:b w:val="false"/>
          <w:i w:val="false"/>
          <w:color w:val="000000"/>
          <w:sz w:val="28"/>
        </w:rPr>
        <w:t>
      Средства займа, привлекаемого под поручительство государства, используются только на создание объектов государственно-частного партнерства.</w:t>
      </w:r>
    </w:p>
    <w:p>
      <w:pPr>
        <w:spacing w:after="0"/>
        <w:ind w:left="0"/>
        <w:jc w:val="both"/>
      </w:pPr>
      <w:r>
        <w:rPr>
          <w:rFonts w:ascii="Times New Roman"/>
          <w:b w:val="false"/>
          <w:i w:val="false"/>
          <w:color w:val="000000"/>
          <w:sz w:val="28"/>
        </w:rPr>
        <w:t>
      Порядок предоставления поручительства государства, а также форма договора поручительства государства определяются центральным уполномоченным органом по исполнению бюджета по согласованию с центральным уполномоченным органом по бюджетной политике.</w:t>
      </w:r>
    </w:p>
    <w:p>
      <w:pPr>
        <w:spacing w:after="0"/>
        <w:ind w:left="0"/>
        <w:jc w:val="both"/>
      </w:pPr>
      <w:r>
        <w:rPr>
          <w:rFonts w:ascii="Times New Roman"/>
          <w:b w:val="false"/>
          <w:i w:val="false"/>
          <w:color w:val="000000"/>
          <w:sz w:val="28"/>
        </w:rPr>
        <w:t>
      Отбор проектов государственно-частного партнерства, в том числе концессионных проектов, для предоставления или увеличения объема поручительств государства производится центральным уполномоченным органом по бюджетной политике в порядке, определяемом центральным уполномоченным органом по бюджетной политике по согласованию с центральным уполномоченным органом по исполнению бюджета.</w:t>
      </w:r>
    </w:p>
    <w:p>
      <w:pPr>
        <w:spacing w:after="0"/>
        <w:ind w:left="0"/>
        <w:jc w:val="both"/>
      </w:pPr>
      <w:r>
        <w:rPr>
          <w:rFonts w:ascii="Times New Roman"/>
          <w:b w:val="false"/>
          <w:i w:val="false"/>
          <w:color w:val="000000"/>
          <w:sz w:val="28"/>
        </w:rPr>
        <w:t>
      Поручительство государства подлежит исполнению после принятия заимодателем всех разумных мер по взысканию задолженности с заемщика и (или) в случае признания заемщика банкротом либо его ликвидации в соответствии с законодательством Республики Казахстан.</w:t>
      </w:r>
    </w:p>
    <w:p>
      <w:pPr>
        <w:spacing w:after="0"/>
        <w:ind w:left="0"/>
        <w:jc w:val="both"/>
      </w:pPr>
      <w:r>
        <w:rPr>
          <w:rFonts w:ascii="Times New Roman"/>
          <w:b w:val="false"/>
          <w:i w:val="false"/>
          <w:color w:val="000000"/>
          <w:sz w:val="28"/>
        </w:rPr>
        <w:t>
      Исполнение поручительства государства осуществляется в течение восемнадцати месяцев с даты предъявления требований по исполнению поручительства государства в пределах средств, предусмотренных законом о республиканском бюджете на соответствующий финансовый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Формы участия Национальной палаты предпринимателей в государственно-частном партнерстве</w:t>
      </w:r>
    </w:p>
    <w:p>
      <w:pPr>
        <w:spacing w:after="0"/>
        <w:ind w:left="0"/>
        <w:jc w:val="both"/>
      </w:pPr>
      <w:r>
        <w:rPr>
          <w:rFonts w:ascii="Times New Roman"/>
          <w:b w:val="false"/>
          <w:i w:val="false"/>
          <w:color w:val="000000"/>
          <w:sz w:val="28"/>
        </w:rPr>
        <w:t>
      Национальная палата предпринимателей осуществляет следующие функции по: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участию в межведомственной проектной группе, обсуждениях, в конкурсной (аукционной) комиссии, комиссии по проведению прямых переговоров по определению частного партнера;</w:t>
      </w:r>
    </w:p>
    <w:p>
      <w:pPr>
        <w:spacing w:after="0"/>
        <w:ind w:left="0"/>
        <w:jc w:val="both"/>
      </w:pPr>
      <w:r>
        <w:rPr>
          <w:rFonts w:ascii="Times New Roman"/>
          <w:b w:val="false"/>
          <w:i w:val="false"/>
          <w:color w:val="000000"/>
          <w:sz w:val="28"/>
        </w:rPr>
        <w:t>
      4) участию в мониторинге реализации проектов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Формы участия субъектов предпринимательства в государственно-частном партнерстве</w:t>
      </w:r>
    </w:p>
    <w:p>
      <w:pPr>
        <w:spacing w:after="0"/>
        <w:ind w:left="0"/>
        <w:jc w:val="both"/>
      </w:pPr>
      <w:r>
        <w:rPr>
          <w:rFonts w:ascii="Times New Roman"/>
          <w:b w:val="false"/>
          <w:i w:val="false"/>
          <w:color w:val="000000"/>
          <w:sz w:val="28"/>
        </w:rPr>
        <w:t>
      Субъекты предпринимательства участвуют в государственно-частном партнерстве в следующих формах:</w:t>
      </w:r>
    </w:p>
    <w:p>
      <w:pPr>
        <w:spacing w:after="0"/>
        <w:ind w:left="0"/>
        <w:jc w:val="both"/>
      </w:pPr>
      <w:r>
        <w:rPr>
          <w:rFonts w:ascii="Times New Roman"/>
          <w:b w:val="false"/>
          <w:i w:val="false"/>
          <w:color w:val="000000"/>
          <w:sz w:val="28"/>
        </w:rPr>
        <w:t>
      1) финансирования проектов государственно-частного партнерства;</w:t>
      </w:r>
    </w:p>
    <w:p>
      <w:pPr>
        <w:spacing w:after="0"/>
        <w:ind w:left="0"/>
        <w:jc w:val="both"/>
      </w:pPr>
      <w:r>
        <w:rPr>
          <w:rFonts w:ascii="Times New Roman"/>
          <w:b w:val="false"/>
          <w:i w:val="false"/>
          <w:color w:val="000000"/>
          <w:sz w:val="28"/>
        </w:rPr>
        <w:t>
      2) создания и (или) эксплуатации объектов государственно-частного партнерства;</w:t>
      </w:r>
    </w:p>
    <w:p>
      <w:pPr>
        <w:spacing w:after="0"/>
        <w:ind w:left="0"/>
        <w:jc w:val="both"/>
      </w:pPr>
      <w:r>
        <w:rPr>
          <w:rFonts w:ascii="Times New Roman"/>
          <w:b w:val="false"/>
          <w:i w:val="false"/>
          <w:color w:val="000000"/>
          <w:sz w:val="28"/>
        </w:rPr>
        <w:t>
      3) управления проектами государственно-частного партнерства;</w:t>
      </w:r>
    </w:p>
    <w:p>
      <w:pPr>
        <w:spacing w:after="0"/>
        <w:ind w:left="0"/>
        <w:jc w:val="both"/>
      </w:pPr>
      <w:r>
        <w:rPr>
          <w:rFonts w:ascii="Times New Roman"/>
          <w:b w:val="false"/>
          <w:i w:val="false"/>
          <w:color w:val="000000"/>
          <w:sz w:val="28"/>
        </w:rPr>
        <w:t>
      4) передачи имущества и имущественных прав для целей реализации проекта государственно-частного партнерства;</w:t>
      </w:r>
    </w:p>
    <w:p>
      <w:pPr>
        <w:spacing w:after="0"/>
        <w:ind w:left="0"/>
        <w:jc w:val="both"/>
      </w:pPr>
      <w:r>
        <w:rPr>
          <w:rFonts w:ascii="Times New Roman"/>
          <w:b w:val="false"/>
          <w:i w:val="false"/>
          <w:color w:val="000000"/>
          <w:sz w:val="28"/>
        </w:rPr>
        <w:t>
      5) передачи исключительных прав на объекты интеллектуальной собственности;</w:t>
      </w:r>
    </w:p>
    <w:p>
      <w:pPr>
        <w:spacing w:after="0"/>
        <w:ind w:left="0"/>
        <w:jc w:val="both"/>
      </w:pPr>
      <w:r>
        <w:rPr>
          <w:rFonts w:ascii="Times New Roman"/>
          <w:b w:val="false"/>
          <w:i w:val="false"/>
          <w:color w:val="000000"/>
          <w:sz w:val="28"/>
        </w:rPr>
        <w:t>
      6) участия в создании и деятельности компании государственно-частного партнерства;</w:t>
      </w:r>
    </w:p>
    <w:p>
      <w:pPr>
        <w:spacing w:after="0"/>
        <w:ind w:left="0"/>
        <w:jc w:val="both"/>
      </w:pPr>
      <w:r>
        <w:rPr>
          <w:rFonts w:ascii="Times New Roman"/>
          <w:b w:val="false"/>
          <w:i w:val="false"/>
          <w:color w:val="000000"/>
          <w:sz w:val="28"/>
        </w:rPr>
        <w:t>
      7) иных формах, не противоречащих законодательству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Формы участия субъектов квазигосударственного сектора в государственно-частном партнерстве</w:t>
      </w:r>
    </w:p>
    <w:p>
      <w:pPr>
        <w:spacing w:after="0"/>
        <w:ind w:left="0"/>
        <w:jc w:val="both"/>
      </w:pPr>
      <w:r>
        <w:rPr>
          <w:rFonts w:ascii="Times New Roman"/>
          <w:b w:val="false"/>
          <w:i w:val="false"/>
          <w:color w:val="000000"/>
          <w:sz w:val="28"/>
        </w:rPr>
        <w:t>
      Субъекты квазигосударственного сектора участвуют в проектах государственно-частного партнерства в следующих формах:</w:t>
      </w:r>
    </w:p>
    <w:p>
      <w:pPr>
        <w:spacing w:after="0"/>
        <w:ind w:left="0"/>
        <w:jc w:val="both"/>
      </w:pPr>
      <w:r>
        <w:rPr>
          <w:rFonts w:ascii="Times New Roman"/>
          <w:b w:val="false"/>
          <w:i w:val="false"/>
          <w:color w:val="000000"/>
          <w:sz w:val="28"/>
        </w:rPr>
        <w:t>
      1) участия в создании и (или) деятельности юридических лиц либо отчуждения (передачи) акций (долей участия в уставном капитале) юридических лиц, реализующих проекты государственно-частного партнерства;</w:t>
      </w:r>
    </w:p>
    <w:p>
      <w:pPr>
        <w:spacing w:after="0"/>
        <w:ind w:left="0"/>
        <w:jc w:val="both"/>
      </w:pPr>
      <w:r>
        <w:rPr>
          <w:rFonts w:ascii="Times New Roman"/>
          <w:b w:val="false"/>
          <w:i w:val="false"/>
          <w:color w:val="000000"/>
          <w:sz w:val="28"/>
        </w:rPr>
        <w:t>
      2) участия в создании и (или) деятельности научно-производственных зон, венчурных фондов, исследовательских центров в целях реализации проекта государственно-частного партнерства;</w:t>
      </w:r>
    </w:p>
    <w:p>
      <w:pPr>
        <w:spacing w:after="0"/>
        <w:ind w:left="0"/>
        <w:jc w:val="both"/>
      </w:pPr>
      <w:r>
        <w:rPr>
          <w:rFonts w:ascii="Times New Roman"/>
          <w:b w:val="false"/>
          <w:i w:val="false"/>
          <w:color w:val="000000"/>
          <w:sz w:val="28"/>
        </w:rPr>
        <w:t>
      3) передачи имущества и имущественных прав для целей реализации проекта государственно-частного партнерства;</w:t>
      </w:r>
    </w:p>
    <w:p>
      <w:pPr>
        <w:spacing w:after="0"/>
        <w:ind w:left="0"/>
        <w:jc w:val="both"/>
      </w:pPr>
      <w:r>
        <w:rPr>
          <w:rFonts w:ascii="Times New Roman"/>
          <w:b w:val="false"/>
          <w:i w:val="false"/>
          <w:color w:val="000000"/>
          <w:sz w:val="28"/>
        </w:rPr>
        <w:t>
      4) передачи исключительных прав на объекты интеллектуальной собственности;</w:t>
      </w:r>
    </w:p>
    <w:p>
      <w:pPr>
        <w:spacing w:after="0"/>
        <w:ind w:left="0"/>
        <w:jc w:val="both"/>
      </w:pPr>
      <w:r>
        <w:rPr>
          <w:rFonts w:ascii="Times New Roman"/>
          <w:b w:val="false"/>
          <w:i w:val="false"/>
          <w:color w:val="000000"/>
          <w:sz w:val="28"/>
        </w:rPr>
        <w:t>
      5) привлечения инвестиций в проекты государственно-частного партнерства;</w:t>
      </w:r>
    </w:p>
    <w:bookmarkStart w:name="z3266" w:id="139"/>
    <w:p>
      <w:pPr>
        <w:spacing w:after="0"/>
        <w:ind w:left="0"/>
        <w:jc w:val="both"/>
      </w:pPr>
      <w:r>
        <w:rPr>
          <w:rFonts w:ascii="Times New Roman"/>
          <w:b w:val="false"/>
          <w:i w:val="false"/>
          <w:color w:val="000000"/>
          <w:sz w:val="28"/>
        </w:rPr>
        <w:t>
      5-1) финансирования проектов государственно-частного партнерства;</w:t>
      </w:r>
    </w:p>
    <w:bookmarkEnd w:id="139"/>
    <w:p>
      <w:pPr>
        <w:spacing w:after="0"/>
        <w:ind w:left="0"/>
        <w:jc w:val="both"/>
      </w:pPr>
      <w:r>
        <w:rPr>
          <w:rFonts w:ascii="Times New Roman"/>
          <w:b w:val="false"/>
          <w:i w:val="false"/>
          <w:color w:val="000000"/>
          <w:sz w:val="28"/>
        </w:rPr>
        <w:t>
      6) сервисной поддержки, в том числе услуги по трансферту технологий, поддержке инноваций, консалтингу, инжинирингу, обучению и повышению квалификации кадров;</w:t>
      </w:r>
    </w:p>
    <w:p>
      <w:pPr>
        <w:spacing w:after="0"/>
        <w:ind w:left="0"/>
        <w:jc w:val="both"/>
      </w:pPr>
      <w:r>
        <w:rPr>
          <w:rFonts w:ascii="Times New Roman"/>
          <w:b w:val="false"/>
          <w:i w:val="false"/>
          <w:color w:val="000000"/>
          <w:sz w:val="28"/>
        </w:rPr>
        <w:t xml:space="preserve">
      7) предоставления услуг технопарков, бизнес-инкубаторов, специальных экономических и индустриальных зон; </w:t>
      </w:r>
    </w:p>
    <w:p>
      <w:pPr>
        <w:spacing w:after="0"/>
        <w:ind w:left="0"/>
        <w:jc w:val="both"/>
      </w:pPr>
      <w:r>
        <w:rPr>
          <w:rFonts w:ascii="Times New Roman"/>
          <w:b w:val="false"/>
          <w:i w:val="false"/>
          <w:color w:val="000000"/>
          <w:sz w:val="28"/>
        </w:rPr>
        <w:t>
      8) продвижения экспорта товаров, работ и услуг, произведенных в рамках реализации проекта государственно-частного партнерства;</w:t>
      </w:r>
    </w:p>
    <w:p>
      <w:pPr>
        <w:spacing w:after="0"/>
        <w:ind w:left="0"/>
        <w:jc w:val="both"/>
      </w:pPr>
      <w:r>
        <w:rPr>
          <w:rFonts w:ascii="Times New Roman"/>
          <w:b w:val="false"/>
          <w:i w:val="false"/>
          <w:color w:val="000000"/>
          <w:sz w:val="28"/>
        </w:rPr>
        <w:t>
      9) участия в создании и (или) эксплуатации объектов государственно-частного партнерства;</w:t>
      </w:r>
    </w:p>
    <w:p>
      <w:pPr>
        <w:spacing w:after="0"/>
        <w:ind w:left="0"/>
        <w:jc w:val="both"/>
      </w:pPr>
      <w:r>
        <w:rPr>
          <w:rFonts w:ascii="Times New Roman"/>
          <w:b w:val="false"/>
          <w:i w:val="false"/>
          <w:color w:val="000000"/>
          <w:sz w:val="28"/>
        </w:rPr>
        <w:t>
      10) иных формах, не противоречащих законодательству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2" w:id="140"/>
    <w:p>
      <w:pPr>
        <w:spacing w:after="0"/>
        <w:ind w:left="0"/>
        <w:jc w:val="left"/>
      </w:pPr>
      <w:r>
        <w:rPr>
          <w:rFonts w:ascii="Times New Roman"/>
          <w:b/>
          <w:i w:val="false"/>
          <w:color w:val="000000"/>
        </w:rPr>
        <w:t xml:space="preserve"> Глава 5. ОБЩИЕ ПОЛОЖЕНИЯ ПО ОПРЕДЕЛЕНИЮ ЧАСТНОГО ПАРТНЕРА</w:t>
      </w:r>
    </w:p>
    <w:bookmarkEnd w:id="140"/>
    <w:p>
      <w:pPr>
        <w:spacing w:after="0"/>
        <w:ind w:left="0"/>
        <w:jc w:val="both"/>
      </w:pPr>
      <w:r>
        <w:rPr>
          <w:rFonts w:ascii="Times New Roman"/>
          <w:b/>
          <w:i w:val="false"/>
          <w:color w:val="000000"/>
          <w:sz w:val="28"/>
        </w:rPr>
        <w:t>Статья 31. Определение частного партнера</w:t>
      </w:r>
    </w:p>
    <w:bookmarkStart w:name="z3267" w:id="141"/>
    <w:p>
      <w:pPr>
        <w:spacing w:after="0"/>
        <w:ind w:left="0"/>
        <w:jc w:val="both"/>
      </w:pPr>
      <w:r>
        <w:rPr>
          <w:rFonts w:ascii="Times New Roman"/>
          <w:b w:val="false"/>
          <w:i w:val="false"/>
          <w:color w:val="000000"/>
          <w:sz w:val="28"/>
        </w:rPr>
        <w:t>
      1. Определение частного партнера осуществляется следующими способами:</w:t>
      </w:r>
    </w:p>
    <w:bookmarkEnd w:id="141"/>
    <w:p>
      <w:pPr>
        <w:spacing w:after="0"/>
        <w:ind w:left="0"/>
        <w:jc w:val="both"/>
      </w:pPr>
      <w:r>
        <w:rPr>
          <w:rFonts w:ascii="Times New Roman"/>
          <w:b w:val="false"/>
          <w:i w:val="false"/>
          <w:color w:val="000000"/>
          <w:sz w:val="28"/>
        </w:rPr>
        <w:t>
      1) конкурса;</w:t>
      </w:r>
    </w:p>
    <w:p>
      <w:pPr>
        <w:spacing w:after="0"/>
        <w:ind w:left="0"/>
        <w:jc w:val="both"/>
      </w:pPr>
      <w:r>
        <w:rPr>
          <w:rFonts w:ascii="Times New Roman"/>
          <w:b w:val="false"/>
          <w:i w:val="false"/>
          <w:color w:val="000000"/>
          <w:sz w:val="28"/>
        </w:rPr>
        <w:t>
      2) прямых переговоров;</w:t>
      </w:r>
    </w:p>
    <w:p>
      <w:pPr>
        <w:spacing w:after="0"/>
        <w:ind w:left="0"/>
        <w:jc w:val="both"/>
      </w:pPr>
      <w:r>
        <w:rPr>
          <w:rFonts w:ascii="Times New Roman"/>
          <w:b w:val="false"/>
          <w:i w:val="false"/>
          <w:color w:val="000000"/>
          <w:sz w:val="28"/>
        </w:rPr>
        <w:t>
      3) аукциона.</w:t>
      </w:r>
    </w:p>
    <w:bookmarkStart w:name="z3268" w:id="142"/>
    <w:p>
      <w:pPr>
        <w:spacing w:after="0"/>
        <w:ind w:left="0"/>
        <w:jc w:val="both"/>
      </w:pPr>
      <w:r>
        <w:rPr>
          <w:rFonts w:ascii="Times New Roman"/>
          <w:b w:val="false"/>
          <w:i w:val="false"/>
          <w:color w:val="000000"/>
          <w:sz w:val="28"/>
        </w:rPr>
        <w:t xml:space="preserve">
      2. Конкурс по определению частного партнера может быть открытым или закрытым. </w:t>
      </w:r>
    </w:p>
    <w:bookmarkEnd w:id="142"/>
    <w:p>
      <w:pPr>
        <w:spacing w:after="0"/>
        <w:ind w:left="0"/>
        <w:jc w:val="both"/>
      </w:pPr>
      <w:r>
        <w:rPr>
          <w:rFonts w:ascii="Times New Roman"/>
          <w:b w:val="false"/>
          <w:i w:val="false"/>
          <w:color w:val="000000"/>
          <w:sz w:val="28"/>
        </w:rPr>
        <w:t xml:space="preserve">
      К участию в открытом конкурсе допускается неограниченный круг потенциальных частных партнеров. </w:t>
      </w:r>
    </w:p>
    <w:p>
      <w:pPr>
        <w:spacing w:after="0"/>
        <w:ind w:left="0"/>
        <w:jc w:val="both"/>
      </w:pPr>
      <w:r>
        <w:rPr>
          <w:rFonts w:ascii="Times New Roman"/>
          <w:b w:val="false"/>
          <w:i w:val="false"/>
          <w:color w:val="000000"/>
          <w:sz w:val="28"/>
        </w:rPr>
        <w:t>
      Закрытый конкурс, к участию в котором допускается ограниченный перечень потенциальных частных партнеров, может проводиться по решению Правительства Республики Казахстан.</w:t>
      </w:r>
    </w:p>
    <w:bookmarkStart w:name="z3269" w:id="143"/>
    <w:p>
      <w:pPr>
        <w:spacing w:after="0"/>
        <w:ind w:left="0"/>
        <w:jc w:val="both"/>
      </w:pPr>
      <w:r>
        <w:rPr>
          <w:rFonts w:ascii="Times New Roman"/>
          <w:b w:val="false"/>
          <w:i w:val="false"/>
          <w:color w:val="000000"/>
          <w:sz w:val="28"/>
        </w:rPr>
        <w:t>
      3. В случаях и порядке, которые предусмотрены настоящим Законом, конкурс по определению частного партнера может проводиться с использованием одноэтапной или двухэтапной процедуры.</w:t>
      </w:r>
    </w:p>
    <w:bookmarkEnd w:id="143"/>
    <w:bookmarkStart w:name="z3270" w:id="144"/>
    <w:p>
      <w:pPr>
        <w:spacing w:after="0"/>
        <w:ind w:left="0"/>
        <w:jc w:val="both"/>
      </w:pPr>
      <w:r>
        <w:rPr>
          <w:rFonts w:ascii="Times New Roman"/>
          <w:b w:val="false"/>
          <w:i w:val="false"/>
          <w:color w:val="000000"/>
          <w:sz w:val="28"/>
        </w:rPr>
        <w:t>
      4. Конкурс по определению частного партнера может проводиться в форме аукциона. Положения, предусмотренные настоящим Законом в части регулирования конкурса, в равной степени применимы к аукциону, если иное не предусмотрено настоящим Законом.</w:t>
      </w:r>
    </w:p>
    <w:bookmarkEnd w:id="144"/>
    <w:bookmarkStart w:name="z3271" w:id="145"/>
    <w:p>
      <w:pPr>
        <w:spacing w:after="0"/>
        <w:ind w:left="0"/>
        <w:jc w:val="both"/>
      </w:pPr>
      <w:r>
        <w:rPr>
          <w:rFonts w:ascii="Times New Roman"/>
          <w:b w:val="false"/>
          <w:i w:val="false"/>
          <w:color w:val="000000"/>
          <w:sz w:val="28"/>
        </w:rPr>
        <w:t>
      5. Положения настоящей статьи не применяются к проектам государственно-частного партнерства, планируемым в рамках концепций развития отраслей (сферы), национальных проектов, если в них предусматриваются:</w:t>
      </w:r>
    </w:p>
    <w:bookmarkEnd w:id="145"/>
    <w:p>
      <w:pPr>
        <w:spacing w:after="0"/>
        <w:ind w:left="0"/>
        <w:jc w:val="both"/>
      </w:pPr>
      <w:r>
        <w:rPr>
          <w:rFonts w:ascii="Times New Roman"/>
          <w:b w:val="false"/>
          <w:i w:val="false"/>
          <w:color w:val="000000"/>
          <w:sz w:val="28"/>
        </w:rPr>
        <w:t xml:space="preserve">
      1) базовые параметры проектов государственно-частного партнерства, в том числе цели и задачи, предполагаемые выплаты за счет бюджетных средств, меры государственной поддержки; </w:t>
      </w:r>
    </w:p>
    <w:p>
      <w:pPr>
        <w:spacing w:after="0"/>
        <w:ind w:left="0"/>
        <w:jc w:val="both"/>
      </w:pPr>
      <w:r>
        <w:rPr>
          <w:rFonts w:ascii="Times New Roman"/>
          <w:b w:val="false"/>
          <w:i w:val="false"/>
          <w:color w:val="000000"/>
          <w:sz w:val="28"/>
        </w:rPr>
        <w:t>
      2) указание на применение иного порядка определения частного партнера и заключения договора государственно-частного партнерства по отдельным отраслям (сферам) экономики.</w:t>
      </w:r>
    </w:p>
    <w:p>
      <w:pPr>
        <w:spacing w:after="0"/>
        <w:ind w:left="0"/>
        <w:jc w:val="both"/>
      </w:pPr>
      <w:r>
        <w:rPr>
          <w:rFonts w:ascii="Times New Roman"/>
          <w:b w:val="false"/>
          <w:i w:val="false"/>
          <w:color w:val="000000"/>
          <w:sz w:val="28"/>
        </w:rPr>
        <w:t>
      Определение частного партнера по проектам государственно-частного партнерства, планируемым в соответствии с настоящим пунктом, осуществляется в соответствии с правилами, утвержденными центральным исполнительным органом соответствующей отрасли по согласованию с центральным уполномоченным органом по бюджетной политике, с использованием типовой конкурсной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Квалификационные требования, предъявляемые к потенциальному частному партнеру</w:t>
      </w:r>
    </w:p>
    <w:bookmarkStart w:name="z133"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Для участия в конкурсе (аукционе) либо прямых переговорах по определению частного партнера потенциальный частный партнер должен соответствовать следующим общим квалификационным требованиям:</w:t>
      </w:r>
    </w:p>
    <w:bookmarkEnd w:id="146"/>
    <w:bookmarkStart w:name="z271" w:id="147"/>
    <w:p>
      <w:pPr>
        <w:spacing w:after="0"/>
        <w:ind w:left="0"/>
        <w:jc w:val="both"/>
      </w:pPr>
      <w:r>
        <w:rPr>
          <w:rFonts w:ascii="Times New Roman"/>
          <w:b w:val="false"/>
          <w:i w:val="false"/>
          <w:color w:val="000000"/>
          <w:sz w:val="28"/>
        </w:rPr>
        <w:t>
      1) обладать правоспособностью (для юридических лиц) и гражданской дееспособностью (для индивидуального предпринимателя);</w:t>
      </w:r>
    </w:p>
    <w:bookmarkEnd w:id="147"/>
    <w:bookmarkStart w:name="z272" w:id="148"/>
    <w:p>
      <w:pPr>
        <w:spacing w:after="0"/>
        <w:ind w:left="0"/>
        <w:jc w:val="both"/>
      </w:pPr>
      <w:r>
        <w:rPr>
          <w:rFonts w:ascii="Times New Roman"/>
          <w:b w:val="false"/>
          <w:i w:val="false"/>
          <w:color w:val="000000"/>
          <w:sz w:val="28"/>
        </w:rPr>
        <w:t>
      2) являться платежеспособным,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и действующего на 1 января соответствующего финансового года;</w:t>
      </w:r>
    </w:p>
    <w:bookmarkEnd w:id="148"/>
    <w:bookmarkStart w:name="z273" w:id="149"/>
    <w:p>
      <w:pPr>
        <w:spacing w:after="0"/>
        <w:ind w:left="0"/>
        <w:jc w:val="both"/>
      </w:pPr>
      <w:r>
        <w:rPr>
          <w:rFonts w:ascii="Times New Roman"/>
          <w:b w:val="false"/>
          <w:i w:val="false"/>
          <w:color w:val="000000"/>
          <w:sz w:val="28"/>
        </w:rPr>
        <w:t>
      3) иметь финансовые и (или) материальные, и (или) трудовые ресурсы, необходимые для исполнения обязательств по договору государственно-частного партнерства;</w:t>
      </w:r>
    </w:p>
    <w:bookmarkEnd w:id="149"/>
    <w:bookmarkStart w:name="z274" w:id="150"/>
    <w:p>
      <w:pPr>
        <w:spacing w:after="0"/>
        <w:ind w:left="0"/>
        <w:jc w:val="both"/>
      </w:pPr>
      <w:r>
        <w:rPr>
          <w:rFonts w:ascii="Times New Roman"/>
          <w:b w:val="false"/>
          <w:i w:val="false"/>
          <w:color w:val="000000"/>
          <w:sz w:val="28"/>
        </w:rPr>
        <w:t>
      4) не подлежать процедуре банкротства либо ликвидации, на его имущество, балансовая стоимость которого превышает десять процентов от стоимости соответствующих основных средств,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150"/>
    <w:bookmarkStart w:name="z275" w:id="151"/>
    <w:p>
      <w:pPr>
        <w:spacing w:after="0"/>
        <w:ind w:left="0"/>
        <w:jc w:val="both"/>
      </w:pPr>
      <w:r>
        <w:rPr>
          <w:rFonts w:ascii="Times New Roman"/>
          <w:b w:val="false"/>
          <w:i w:val="false"/>
          <w:color w:val="000000"/>
          <w:sz w:val="28"/>
        </w:rPr>
        <w:t>
      5) не быть привлеченным к ответственности за неисполнение и (или) ненадлежащее исполнение им обязательств по заключенным в течение последних трех лет договорам государственно-частного партнерства либо концессии на основании решения суда, вступившего в законную силу, о признании недобросовестным потенциальным частным партнером либо концессионером;</w:t>
      </w:r>
    </w:p>
    <w:bookmarkEnd w:id="151"/>
    <w:bookmarkStart w:name="z276" w:id="152"/>
    <w:p>
      <w:pPr>
        <w:spacing w:after="0"/>
        <w:ind w:left="0"/>
        <w:jc w:val="both"/>
      </w:pPr>
      <w:r>
        <w:rPr>
          <w:rFonts w:ascii="Times New Roman"/>
          <w:b w:val="false"/>
          <w:i w:val="false"/>
          <w:color w:val="000000"/>
          <w:sz w:val="28"/>
        </w:rPr>
        <w:t>
      6) учредители, руководители потенциального частного партнера не должны быть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152"/>
    <w:bookmarkStart w:name="z277" w:id="153"/>
    <w:p>
      <w:pPr>
        <w:spacing w:after="0"/>
        <w:ind w:left="0"/>
        <w:jc w:val="both"/>
      </w:pPr>
      <w:r>
        <w:rPr>
          <w:rFonts w:ascii="Times New Roman"/>
          <w:b w:val="false"/>
          <w:i w:val="false"/>
          <w:color w:val="000000"/>
          <w:sz w:val="28"/>
        </w:rPr>
        <w:t>
      7) не должен быть включен в реестр недобросовестных участников государственных закупок;</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378" w:id="154"/>
    <w:p>
      <w:pPr>
        <w:spacing w:after="0"/>
        <w:ind w:left="0"/>
        <w:jc w:val="both"/>
      </w:pPr>
      <w:r>
        <w:rPr>
          <w:rFonts w:ascii="Times New Roman"/>
          <w:b w:val="false"/>
          <w:i w:val="false"/>
          <w:color w:val="000000"/>
          <w:sz w:val="28"/>
        </w:rPr>
        <w:t>
      1-1. В случае, если потенциальный частный партнер является юридическим лицом, созданным в целях реализации проекта государственно-частного партнерства:</w:t>
      </w:r>
    </w:p>
    <w:bookmarkEnd w:id="154"/>
    <w:bookmarkStart w:name="z379" w:id="155"/>
    <w:p>
      <w:pPr>
        <w:spacing w:after="0"/>
        <w:ind w:left="0"/>
        <w:jc w:val="both"/>
      </w:pPr>
      <w:r>
        <w:rPr>
          <w:rFonts w:ascii="Times New Roman"/>
          <w:b w:val="false"/>
          <w:i w:val="false"/>
          <w:color w:val="000000"/>
          <w:sz w:val="28"/>
        </w:rPr>
        <w:t>
      1) потенциальный частный партнер и его участники (акционеры) должны соответствовать квалификационным требованиям, предусмотренным подпунктами 1), 2), 4), 5), 6) и 7) пункта 1 настоящей статьи;</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381" w:id="156"/>
    <w:p>
      <w:pPr>
        <w:spacing w:after="0"/>
        <w:ind w:left="0"/>
        <w:jc w:val="both"/>
      </w:pPr>
      <w:r>
        <w:rPr>
          <w:rFonts w:ascii="Times New Roman"/>
          <w:b w:val="false"/>
          <w:i w:val="false"/>
          <w:color w:val="000000"/>
          <w:sz w:val="28"/>
        </w:rPr>
        <w:t>
      При этом участник (акционер) потенциального частного партнера обязан обеспечить исполнение требований, предусмотренных подпунктом 8) пункта 1 настоящей статьи, с отражением такой обязанности в учредительных документах потенциального частного партнера;</w:t>
      </w:r>
    </w:p>
    <w:bookmarkEnd w:id="156"/>
    <w:bookmarkStart w:name="z382" w:id="157"/>
    <w:p>
      <w:pPr>
        <w:spacing w:after="0"/>
        <w:ind w:left="0"/>
        <w:jc w:val="both"/>
      </w:pPr>
      <w:r>
        <w:rPr>
          <w:rFonts w:ascii="Times New Roman"/>
          <w:b w:val="false"/>
          <w:i w:val="false"/>
          <w:color w:val="000000"/>
          <w:sz w:val="28"/>
        </w:rPr>
        <w:t>
      3) потенциальный частный партнер и (или) его участники (акционеры) должны соответствовать квалификационному требованию, установленному подпунктом 3) пункта 1 настоящей статьи.</w:t>
      </w:r>
    </w:p>
    <w:bookmarkEnd w:id="157"/>
    <w:bookmarkStart w:name="z383" w:id="158"/>
    <w:p>
      <w:pPr>
        <w:spacing w:after="0"/>
        <w:ind w:left="0"/>
        <w:jc w:val="both"/>
      </w:pPr>
      <w:r>
        <w:rPr>
          <w:rFonts w:ascii="Times New Roman"/>
          <w:b w:val="false"/>
          <w:i w:val="false"/>
          <w:color w:val="000000"/>
          <w:sz w:val="28"/>
        </w:rPr>
        <w:t>
      В случаях, предусмотренных частью первой настоящего пункта, требования настоящего Закона по предоставлению информации, а также ответственность за предоставление недостоверной информации на соответствие квалификационным требованиям распространяются также на участников (акционеров) потенциального частного партнера.</w:t>
      </w:r>
    </w:p>
    <w:bookmarkEnd w:id="158"/>
    <w:bookmarkStart w:name="z134" w:id="159"/>
    <w:p>
      <w:pPr>
        <w:spacing w:after="0"/>
        <w:ind w:left="0"/>
        <w:jc w:val="both"/>
      </w:pPr>
      <w:r>
        <w:rPr>
          <w:rFonts w:ascii="Times New Roman"/>
          <w:b w:val="false"/>
          <w:i w:val="false"/>
          <w:color w:val="000000"/>
          <w:sz w:val="28"/>
        </w:rPr>
        <w:t>
      2. Дополнительные (специальные) квалификационные требования к потенциальным частным партнерам могут устанавливаться в соответствии с законами Республики Казахстан.</w:t>
      </w:r>
    </w:p>
    <w:bookmarkEnd w:id="159"/>
    <w:bookmarkStart w:name="z135" w:id="160"/>
    <w:p>
      <w:pPr>
        <w:spacing w:after="0"/>
        <w:ind w:left="0"/>
        <w:jc w:val="both"/>
      </w:pPr>
      <w:r>
        <w:rPr>
          <w:rFonts w:ascii="Times New Roman"/>
          <w:b w:val="false"/>
          <w:i w:val="false"/>
          <w:color w:val="000000"/>
          <w:sz w:val="28"/>
        </w:rPr>
        <w:t>
      3. Организатор конкурса (аукциона) либо прямых переговоров не вправе предъявлять потенциальному частному партнеру квалификационные требования, не предусмотренные настоящим Законом или законами Республики Казахстан. Потенциальный частный партнер вправе не предоставлять информацию, не относящуюся к квалификационным требованиям.</w:t>
      </w:r>
    </w:p>
    <w:bookmarkEnd w:id="160"/>
    <w:bookmarkStart w:name="z136" w:id="161"/>
    <w:p>
      <w:pPr>
        <w:spacing w:after="0"/>
        <w:ind w:left="0"/>
        <w:jc w:val="both"/>
      </w:pPr>
      <w:r>
        <w:rPr>
          <w:rFonts w:ascii="Times New Roman"/>
          <w:b w:val="false"/>
          <w:i w:val="false"/>
          <w:color w:val="000000"/>
          <w:sz w:val="28"/>
        </w:rPr>
        <w:t>
      4. Потенциальный частный партнер в подтверждение соответствия его квалификационным требованиям представляет организатору конкурса (аукциона) либо прямых переговоров подтверждающие документы, перечень которых предусматривается правилами планирования и реализации проектов государственно-частного партнерства, утверждаемыми центральным уполномоченным органом по государственному планированию.</w:t>
      </w:r>
    </w:p>
    <w:bookmarkEnd w:id="161"/>
    <w:bookmarkStart w:name="z137" w:id="162"/>
    <w:p>
      <w:pPr>
        <w:spacing w:after="0"/>
        <w:ind w:left="0"/>
        <w:jc w:val="both"/>
      </w:pPr>
      <w:r>
        <w:rPr>
          <w:rFonts w:ascii="Times New Roman"/>
          <w:b w:val="false"/>
          <w:i w:val="false"/>
          <w:color w:val="000000"/>
          <w:sz w:val="28"/>
        </w:rPr>
        <w:t>
      5. Потенциальный частный партнер-нерезидент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содержащие аналогичные сведения о квалификации потенциального частного партнера-нерезидента Республики Казахстан.</w:t>
      </w:r>
    </w:p>
    <w:bookmarkEnd w:id="162"/>
    <w:bookmarkStart w:name="z138"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Потенциальный частный партнер в случае представления недостоверной информации на соответствие квалификационным требованиям не допускается к участию в конкурсе (аукционе) либо в прямых переговорах по определению частного партнера в течение последующих трех лет с момента признания его судом недобросовестным потенциальным частным партнером.</w:t>
      </w:r>
    </w:p>
    <w:bookmarkEnd w:id="163"/>
    <w:bookmarkStart w:name="z281" w:id="164"/>
    <w:p>
      <w:pPr>
        <w:spacing w:after="0"/>
        <w:ind w:left="0"/>
        <w:jc w:val="both"/>
      </w:pPr>
      <w:r>
        <w:rPr>
          <w:rFonts w:ascii="Times New Roman"/>
          <w:b w:val="false"/>
          <w:i w:val="false"/>
          <w:color w:val="000000"/>
          <w:sz w:val="28"/>
        </w:rPr>
        <w:t>
      Достоверность информации по квалификационным требованиям, представляемой потенциальным частным партнером, может быть установлена конкурсной (аукционной) комиссией, организатором конкурса (аукциона) либо прямых переговоров, уполномоченными государственными органами на любой стадии проведения конкурса (аукциона) либо прямых переговоров по определению частного партнера.</w:t>
      </w:r>
    </w:p>
    <w:bookmarkEnd w:id="164"/>
    <w:bookmarkStart w:name="z139" w:id="165"/>
    <w:p>
      <w:pPr>
        <w:spacing w:after="0"/>
        <w:ind w:left="0"/>
        <w:jc w:val="both"/>
      </w:pPr>
      <w:r>
        <w:rPr>
          <w:rFonts w:ascii="Times New Roman"/>
          <w:b w:val="false"/>
          <w:i w:val="false"/>
          <w:color w:val="000000"/>
          <w:sz w:val="28"/>
        </w:rPr>
        <w:t>
      7. Лица, установившие факт предоставления потенциальным частным партнером недостоверной информации по квалификационным требованиям, обязаны не позднее трех рабочих дней со дня установления такого факта письменно уведомить об этом организатора конкурса (аукциона) либо прямых переговоров и центральный уполномоченный орган по государственному планированию с приложением к уведомлению копии документов, подтверждающих факт предоставления недостоверной информации.</w:t>
      </w:r>
    </w:p>
    <w:bookmarkEnd w:id="165"/>
    <w:p>
      <w:pPr>
        <w:spacing w:after="0"/>
        <w:ind w:left="0"/>
        <w:jc w:val="both"/>
      </w:pPr>
      <w:r>
        <w:rPr>
          <w:rFonts w:ascii="Times New Roman"/>
          <w:b w:val="false"/>
          <w:i w:val="false"/>
          <w:color w:val="000000"/>
          <w:sz w:val="28"/>
        </w:rPr>
        <w:t xml:space="preserve">
      Организатор конкурса (аукциона) либо прямых переговоров не позднее тридцати календарных дней со дня установления такого факта предъявляет иск в суд о признании потенциального частного партнера, предоставившего недостоверную информацию по квалификационным требованиям, недобросовестным потенциальным частным партнером. </w:t>
      </w:r>
    </w:p>
    <w:bookmarkStart w:name="z140" w:id="166"/>
    <w:p>
      <w:pPr>
        <w:spacing w:after="0"/>
        <w:ind w:left="0"/>
        <w:jc w:val="both"/>
      </w:pPr>
      <w:r>
        <w:rPr>
          <w:rFonts w:ascii="Times New Roman"/>
          <w:b w:val="false"/>
          <w:i w:val="false"/>
          <w:color w:val="000000"/>
          <w:sz w:val="28"/>
        </w:rPr>
        <w:t>
      8. Организатор конкурса (аукциона) либо прямых переговоров направляет центральному уполномоченному органу по государственному планированию решения судов, вступившие в законную силу, о признании потенциального частного партнера недобросовестным потенциальным частным партнером в течение пяти рабочих дней с момента получения таких решений.</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Ограничения, связанные с участием в конкурсе (аукционе) либо в прямых переговорах по определению частного партнера</w:t>
      </w:r>
    </w:p>
    <w:bookmarkStart w:name="z282" w:id="167"/>
    <w:p>
      <w:pPr>
        <w:spacing w:after="0"/>
        <w:ind w:left="0"/>
        <w:jc w:val="both"/>
      </w:pPr>
      <w:r>
        <w:rPr>
          <w:rFonts w:ascii="Times New Roman"/>
          <w:b w:val="false"/>
          <w:i w:val="false"/>
          <w:color w:val="000000"/>
          <w:sz w:val="28"/>
        </w:rPr>
        <w:t>
      1. Потенциальный частный партнер не вправе участвовать в конкурсе (аукционе) либо в прямых переговорах по определению частного партнера, если:</w:t>
      </w:r>
    </w:p>
    <w:bookmarkEnd w:id="167"/>
    <w:bookmarkStart w:name="z283" w:id="168"/>
    <w:p>
      <w:pPr>
        <w:spacing w:after="0"/>
        <w:ind w:left="0"/>
        <w:jc w:val="both"/>
      </w:pPr>
      <w:r>
        <w:rPr>
          <w:rFonts w:ascii="Times New Roman"/>
          <w:b w:val="false"/>
          <w:i w:val="false"/>
          <w:color w:val="000000"/>
          <w:sz w:val="28"/>
        </w:rPr>
        <w:t>
      1) близкие родственники, супруг (супруга) или свойственники руководителей данного потенциального частного партнера и (или) уполномоченного представителя данного потенциального частного партнера обладают правом принимать решение об определении частного партнера либо являются представителями организатора конкурса (аукциона), либо прямых переговоров;</w:t>
      </w:r>
    </w:p>
    <w:bookmarkEnd w:id="168"/>
    <w:bookmarkStart w:name="z284" w:id="169"/>
    <w:p>
      <w:pPr>
        <w:spacing w:after="0"/>
        <w:ind w:left="0"/>
        <w:jc w:val="both"/>
      </w:pPr>
      <w:r>
        <w:rPr>
          <w:rFonts w:ascii="Times New Roman"/>
          <w:b w:val="false"/>
          <w:i w:val="false"/>
          <w:color w:val="000000"/>
          <w:sz w:val="28"/>
        </w:rPr>
        <w:t>
      2) на имущество потенциального частного партнера, балансовая стоимость которого превышает десять процентов от стоимости соответствующих основных средств, наложен арест;</w:t>
      </w:r>
    </w:p>
    <w:bookmarkEnd w:id="169"/>
    <w:bookmarkStart w:name="z285" w:id="170"/>
    <w:p>
      <w:pPr>
        <w:spacing w:after="0"/>
        <w:ind w:left="0"/>
        <w:jc w:val="both"/>
      </w:pPr>
      <w:r>
        <w:rPr>
          <w:rFonts w:ascii="Times New Roman"/>
          <w:b w:val="false"/>
          <w:i w:val="false"/>
          <w:color w:val="000000"/>
          <w:sz w:val="28"/>
        </w:rPr>
        <w:t>
      3) потенциальный частный партнер имеет неисполненные обязательства по исполнительным документам и включен уполномоченным органом в сфере обеспечения исполнения исполнительных документов в единый реестр должников;</w:t>
      </w:r>
    </w:p>
    <w:bookmarkEnd w:id="170"/>
    <w:bookmarkStart w:name="z286" w:id="171"/>
    <w:p>
      <w:pPr>
        <w:spacing w:after="0"/>
        <w:ind w:left="0"/>
        <w:jc w:val="both"/>
      </w:pPr>
      <w:r>
        <w:rPr>
          <w:rFonts w:ascii="Times New Roman"/>
          <w:b w:val="false"/>
          <w:i w:val="false"/>
          <w:color w:val="000000"/>
          <w:sz w:val="28"/>
        </w:rPr>
        <w:t>
      4) финансово-хозяйственная деятельность потенциального частного партнера приостановлена в соответствии с законами Республики Казахстан либо законодательством государства потенциального частного партнера-нерезидента Республики Казахстан.</w:t>
      </w:r>
    </w:p>
    <w:bookmarkEnd w:id="171"/>
    <w:bookmarkStart w:name="z287" w:id="172"/>
    <w:p>
      <w:pPr>
        <w:spacing w:after="0"/>
        <w:ind w:left="0"/>
        <w:jc w:val="both"/>
      </w:pPr>
      <w:r>
        <w:rPr>
          <w:rFonts w:ascii="Times New Roman"/>
          <w:b w:val="false"/>
          <w:i w:val="false"/>
          <w:color w:val="000000"/>
          <w:sz w:val="28"/>
        </w:rPr>
        <w:t>
      2. Потенциальный частный партнер и аффилированное лицо потенциального частного партнера не имеют права участвовать в одном конкурсе (аукционе) по определению частного партнера.</w:t>
      </w:r>
    </w:p>
    <w:bookmarkEnd w:id="172"/>
    <w:bookmarkStart w:name="z288" w:id="173"/>
    <w:p>
      <w:pPr>
        <w:spacing w:after="0"/>
        <w:ind w:left="0"/>
        <w:jc w:val="both"/>
      </w:pPr>
      <w:r>
        <w:rPr>
          <w:rFonts w:ascii="Times New Roman"/>
          <w:b w:val="false"/>
          <w:i w:val="false"/>
          <w:color w:val="000000"/>
          <w:sz w:val="28"/>
        </w:rPr>
        <w:t>
      3. Нарушения требований настоящей статьи могут быть установлены конкурсной (аукционной) комиссией, организатором конкурса либо прямых переговоров, уполномоченными государственными органами на любой стадии планирования и реализации государственно-частного партнерства.</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Квалификационный отбор</w:t>
      </w:r>
    </w:p>
    <w:bookmarkStart w:name="z143" w:id="174"/>
    <w:p>
      <w:pPr>
        <w:spacing w:after="0"/>
        <w:ind w:left="0"/>
        <w:jc w:val="both"/>
      </w:pPr>
      <w:r>
        <w:rPr>
          <w:rFonts w:ascii="Times New Roman"/>
          <w:b w:val="false"/>
          <w:i w:val="false"/>
          <w:color w:val="000000"/>
          <w:sz w:val="28"/>
        </w:rPr>
        <w:t>
      1. Квалификационный отбор проводится с целью определения соответствия потенциального частного партнера установленным квалификационным требованиям.</w:t>
      </w:r>
    </w:p>
    <w:bookmarkEnd w:id="174"/>
    <w:bookmarkStart w:name="z144" w:id="175"/>
    <w:p>
      <w:pPr>
        <w:spacing w:after="0"/>
        <w:ind w:left="0"/>
        <w:jc w:val="both"/>
      </w:pPr>
      <w:r>
        <w:rPr>
          <w:rFonts w:ascii="Times New Roman"/>
          <w:b w:val="false"/>
          <w:i w:val="false"/>
          <w:color w:val="000000"/>
          <w:sz w:val="28"/>
        </w:rPr>
        <w:t>
      2. Квалификационный отбор проводится организатором конкурса (аукциона) либо прямых переговоров в соответствии с правилами планирования и реализации проектов государственно-частного партнерства, утверждаемыми центральным уполномоченным органом по государственному планированию.</w:t>
      </w:r>
    </w:p>
    <w:bookmarkEnd w:id="175"/>
    <w:bookmarkStart w:name="z145" w:id="176"/>
    <w:p>
      <w:pPr>
        <w:spacing w:after="0"/>
        <w:ind w:left="0"/>
        <w:jc w:val="both"/>
      </w:pPr>
      <w:r>
        <w:rPr>
          <w:rFonts w:ascii="Times New Roman"/>
          <w:b w:val="false"/>
          <w:i w:val="false"/>
          <w:color w:val="000000"/>
          <w:sz w:val="28"/>
        </w:rPr>
        <w:t xml:space="preserve">
      3. Потенциальный частный партнер, прошедший квалификационный отбор, признается участником конкурса (аукциона) либо прямых переговоров по определению частного партнера. </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Определение частного партнера способом конкурса (аукциона)</w:t>
      </w:r>
    </w:p>
    <w:bookmarkStart w:name="z289" w:id="177"/>
    <w:p>
      <w:pPr>
        <w:spacing w:after="0"/>
        <w:ind w:left="0"/>
        <w:jc w:val="both"/>
      </w:pPr>
      <w:r>
        <w:rPr>
          <w:rFonts w:ascii="Times New Roman"/>
          <w:b w:val="false"/>
          <w:i w:val="false"/>
          <w:color w:val="000000"/>
          <w:sz w:val="28"/>
        </w:rPr>
        <w:t xml:space="preserve">
      1. Конкурс (аукцион) по определению частного партнера осуществляется в порядке, определяемом центральным уполномоченным органом по бюджетной политике, за исключением случаев, предусмотренных пунктом 5 </w:t>
      </w:r>
      <w:r>
        <w:rPr>
          <w:rFonts w:ascii="Times New Roman"/>
          <w:b w:val="false"/>
          <w:i w:val="false"/>
          <w:color w:val="000000"/>
          <w:sz w:val="28"/>
        </w:rPr>
        <w:t>статьи 31</w:t>
      </w:r>
      <w:r>
        <w:rPr>
          <w:rFonts w:ascii="Times New Roman"/>
          <w:b w:val="false"/>
          <w:i w:val="false"/>
          <w:color w:val="000000"/>
          <w:sz w:val="28"/>
        </w:rPr>
        <w:t xml:space="preserve"> настоящего Закона.</w:t>
      </w:r>
    </w:p>
    <w:bookmarkEnd w:id="177"/>
    <w:bookmarkStart w:name="z290" w:id="178"/>
    <w:p>
      <w:pPr>
        <w:spacing w:after="0"/>
        <w:ind w:left="0"/>
        <w:jc w:val="both"/>
      </w:pPr>
      <w:r>
        <w:rPr>
          <w:rFonts w:ascii="Times New Roman"/>
          <w:b w:val="false"/>
          <w:i w:val="false"/>
          <w:color w:val="000000"/>
          <w:sz w:val="28"/>
        </w:rPr>
        <w:t>
      2. Организатором конкурса (аукциона) создается конкурсная (аукционная) комиссия для определения частного партнера.</w:t>
      </w:r>
    </w:p>
    <w:bookmarkEnd w:id="178"/>
    <w:bookmarkStart w:name="z291" w:id="179"/>
    <w:p>
      <w:pPr>
        <w:spacing w:after="0"/>
        <w:ind w:left="0"/>
        <w:jc w:val="both"/>
      </w:pPr>
      <w:r>
        <w:rPr>
          <w:rFonts w:ascii="Times New Roman"/>
          <w:b w:val="false"/>
          <w:i w:val="false"/>
          <w:color w:val="000000"/>
          <w:sz w:val="28"/>
        </w:rPr>
        <w:t>
      3. Сведения о результатах конкурса (аукциона) по определению частного партнера, за исключением сведений, составляющих государственные секреты или иную охраняемую законом тайну, а также результатах закрытого конкурса по определению частного партнера размещаются организатором конкурса (аукциона) на своем интернет-ресурсе на казахском и русском языках, а также направляются в Центр развития государственно-частного партнерства для публикации в порядке, установленном законодательством Республики Казахстан.</w:t>
      </w:r>
    </w:p>
    <w:bookmarkEnd w:id="179"/>
    <w:bookmarkStart w:name="z3272" w:id="180"/>
    <w:p>
      <w:pPr>
        <w:spacing w:after="0"/>
        <w:ind w:left="0"/>
        <w:jc w:val="both"/>
      </w:pPr>
      <w:r>
        <w:rPr>
          <w:rFonts w:ascii="Times New Roman"/>
          <w:b w:val="false"/>
          <w:i w:val="false"/>
          <w:color w:val="000000"/>
          <w:sz w:val="28"/>
        </w:rPr>
        <w:t>
      4. Конкурс по определению частного партнера с использованием двухэтапных процедур проводится в случаях, когда проект предусматривает создание нового объекта государственно-частного партнерства путем проектирования, возведения новых объектов недвижимости или создания нового нематериального актива, а также может проводиться в проектах, предусматривающих модернизацию или реконструкцию технически сложного объекта государственно-частного партнерства. Организатор конкурса осуществляет формирование технико-экономических и эксплуатационных характеристик объекта государственно-частного партнерства на основании технических предложений потенциальных частных партнеров, прошедших квалификационный отбор.</w:t>
      </w:r>
    </w:p>
    <w:bookmarkEnd w:id="180"/>
    <w:bookmarkStart w:name="z3273" w:id="181"/>
    <w:p>
      <w:pPr>
        <w:spacing w:after="0"/>
        <w:ind w:left="0"/>
        <w:jc w:val="both"/>
      </w:pPr>
      <w:r>
        <w:rPr>
          <w:rFonts w:ascii="Times New Roman"/>
          <w:b w:val="false"/>
          <w:i w:val="false"/>
          <w:color w:val="000000"/>
          <w:sz w:val="28"/>
        </w:rPr>
        <w:t>
      5. На первом этапе конкурса по определению частного партнера с использованием двухэтапных процедур осуществляются следующие мероприятия:</w:t>
      </w:r>
    </w:p>
    <w:bookmarkEnd w:id="181"/>
    <w:p>
      <w:pPr>
        <w:spacing w:after="0"/>
        <w:ind w:left="0"/>
        <w:jc w:val="both"/>
      </w:pPr>
      <w:r>
        <w:rPr>
          <w:rFonts w:ascii="Times New Roman"/>
          <w:b w:val="false"/>
          <w:i w:val="false"/>
          <w:color w:val="000000"/>
          <w:sz w:val="28"/>
        </w:rPr>
        <w:t>
      1) формирование технического задания;</w:t>
      </w:r>
    </w:p>
    <w:p>
      <w:pPr>
        <w:spacing w:after="0"/>
        <w:ind w:left="0"/>
        <w:jc w:val="both"/>
      </w:pPr>
      <w:r>
        <w:rPr>
          <w:rFonts w:ascii="Times New Roman"/>
          <w:b w:val="false"/>
          <w:i w:val="false"/>
          <w:color w:val="000000"/>
          <w:sz w:val="28"/>
        </w:rPr>
        <w:t>
      2) опубликование извещения о проведении конкурса по определению частного партнера с использованием двухэтапных процедур;</w:t>
      </w:r>
    </w:p>
    <w:p>
      <w:pPr>
        <w:spacing w:after="0"/>
        <w:ind w:left="0"/>
        <w:jc w:val="both"/>
      </w:pPr>
      <w:r>
        <w:rPr>
          <w:rFonts w:ascii="Times New Roman"/>
          <w:b w:val="false"/>
          <w:i w:val="false"/>
          <w:color w:val="000000"/>
          <w:sz w:val="28"/>
        </w:rPr>
        <w:t>
      3) представление организатором конкурса технического задания потенциальным частным партнерам;</w:t>
      </w:r>
    </w:p>
    <w:p>
      <w:pPr>
        <w:spacing w:after="0"/>
        <w:ind w:left="0"/>
        <w:jc w:val="both"/>
      </w:pPr>
      <w:r>
        <w:rPr>
          <w:rFonts w:ascii="Times New Roman"/>
          <w:b w:val="false"/>
          <w:i w:val="false"/>
          <w:color w:val="000000"/>
          <w:sz w:val="28"/>
        </w:rPr>
        <w:t>
      4) представление потенциальными частными партнерами технических предложений, разработанных в соответствии с техническим заданием;</w:t>
      </w:r>
    </w:p>
    <w:p>
      <w:pPr>
        <w:spacing w:after="0"/>
        <w:ind w:left="0"/>
        <w:jc w:val="both"/>
      </w:pPr>
      <w:r>
        <w:rPr>
          <w:rFonts w:ascii="Times New Roman"/>
          <w:b w:val="false"/>
          <w:i w:val="false"/>
          <w:color w:val="000000"/>
          <w:sz w:val="28"/>
        </w:rPr>
        <w:t>
      5) рассмотрение организатором конкурса технических предложений и обсуждение с потенциальными частными партнерами вопросов, касающихся технико-экономических и эксплуатационных характеристик объекта государственно-частного партнерства и условий проекта договора государственно-частного партнерства;</w:t>
      </w:r>
    </w:p>
    <w:p>
      <w:pPr>
        <w:spacing w:after="0"/>
        <w:ind w:left="0"/>
        <w:jc w:val="both"/>
      </w:pPr>
      <w:r>
        <w:rPr>
          <w:rFonts w:ascii="Times New Roman"/>
          <w:b w:val="false"/>
          <w:i w:val="false"/>
          <w:color w:val="000000"/>
          <w:sz w:val="28"/>
        </w:rPr>
        <w:t>
      6) разработка и утверждение организатором конкурса конкурсной документации проекта государственно-частного партнерства;</w:t>
      </w:r>
    </w:p>
    <w:p>
      <w:pPr>
        <w:spacing w:after="0"/>
        <w:ind w:left="0"/>
        <w:jc w:val="both"/>
      </w:pPr>
      <w:r>
        <w:rPr>
          <w:rFonts w:ascii="Times New Roman"/>
          <w:b w:val="false"/>
          <w:i w:val="false"/>
          <w:color w:val="000000"/>
          <w:sz w:val="28"/>
        </w:rPr>
        <w:t>
      7) направление организатором конкурса приглашения потенциальным частным партнерам, представившим на первом этапе технические предложения, принять участие во втором этапе конкурса по определению частного партнера.</w:t>
      </w:r>
    </w:p>
    <w:bookmarkStart w:name="z3274" w:id="182"/>
    <w:p>
      <w:pPr>
        <w:spacing w:after="0"/>
        <w:ind w:left="0"/>
        <w:jc w:val="both"/>
      </w:pPr>
      <w:r>
        <w:rPr>
          <w:rFonts w:ascii="Times New Roman"/>
          <w:b w:val="false"/>
          <w:i w:val="false"/>
          <w:color w:val="000000"/>
          <w:sz w:val="28"/>
        </w:rPr>
        <w:t>
      6. На втором этапе конкурса по определению частного партнера с использованием двухэтапных процедур осуществляются:</w:t>
      </w:r>
    </w:p>
    <w:bookmarkEnd w:id="182"/>
    <w:p>
      <w:pPr>
        <w:spacing w:after="0"/>
        <w:ind w:left="0"/>
        <w:jc w:val="both"/>
      </w:pPr>
      <w:r>
        <w:rPr>
          <w:rFonts w:ascii="Times New Roman"/>
          <w:b w:val="false"/>
          <w:i w:val="false"/>
          <w:color w:val="000000"/>
          <w:sz w:val="28"/>
        </w:rPr>
        <w:t>
      1) рассмотрение конкурсных заявок;</w:t>
      </w:r>
    </w:p>
    <w:p>
      <w:pPr>
        <w:spacing w:after="0"/>
        <w:ind w:left="0"/>
        <w:jc w:val="both"/>
      </w:pPr>
      <w:r>
        <w:rPr>
          <w:rFonts w:ascii="Times New Roman"/>
          <w:b w:val="false"/>
          <w:i w:val="false"/>
          <w:color w:val="000000"/>
          <w:sz w:val="28"/>
        </w:rPr>
        <w:t>
      2) определение победителя конкурса;</w:t>
      </w:r>
    </w:p>
    <w:p>
      <w:pPr>
        <w:spacing w:after="0"/>
        <w:ind w:left="0"/>
        <w:jc w:val="both"/>
      </w:pPr>
      <w:r>
        <w:rPr>
          <w:rFonts w:ascii="Times New Roman"/>
          <w:b w:val="false"/>
          <w:i w:val="false"/>
          <w:color w:val="000000"/>
          <w:sz w:val="28"/>
        </w:rPr>
        <w:t>
      3) заключение договора государственно-частного партнерства.</w:t>
      </w:r>
    </w:p>
    <w:bookmarkStart w:name="z3275" w:id="183"/>
    <w:p>
      <w:pPr>
        <w:spacing w:after="0"/>
        <w:ind w:left="0"/>
        <w:jc w:val="both"/>
      </w:pPr>
      <w:r>
        <w:rPr>
          <w:rFonts w:ascii="Times New Roman"/>
          <w:b w:val="false"/>
          <w:i w:val="false"/>
          <w:color w:val="000000"/>
          <w:sz w:val="28"/>
        </w:rPr>
        <w:t>
      7. Конкурс по определению частного партнера с использованием одноэтапных процедур проводится в случаях, не предусмотренных пунктом 4 настоящей статьи Закона, и включает проведение следующих мероприятий:</w:t>
      </w:r>
    </w:p>
    <w:bookmarkEnd w:id="183"/>
    <w:p>
      <w:pPr>
        <w:spacing w:after="0"/>
        <w:ind w:left="0"/>
        <w:jc w:val="both"/>
      </w:pPr>
      <w:r>
        <w:rPr>
          <w:rFonts w:ascii="Times New Roman"/>
          <w:b w:val="false"/>
          <w:i w:val="false"/>
          <w:color w:val="000000"/>
          <w:sz w:val="28"/>
        </w:rPr>
        <w:t>
      1) разработка и утверждение организатором конкурса (аукциона) конкурсной документации проекта государственно-частного партнерства;</w:t>
      </w:r>
    </w:p>
    <w:p>
      <w:pPr>
        <w:spacing w:after="0"/>
        <w:ind w:left="0"/>
        <w:jc w:val="both"/>
      </w:pPr>
      <w:r>
        <w:rPr>
          <w:rFonts w:ascii="Times New Roman"/>
          <w:b w:val="false"/>
          <w:i w:val="false"/>
          <w:color w:val="000000"/>
          <w:sz w:val="28"/>
        </w:rPr>
        <w:t>
      2) извещение о проведении конкурса (аукциона);</w:t>
      </w:r>
    </w:p>
    <w:p>
      <w:pPr>
        <w:spacing w:after="0"/>
        <w:ind w:left="0"/>
        <w:jc w:val="both"/>
      </w:pPr>
      <w:r>
        <w:rPr>
          <w:rFonts w:ascii="Times New Roman"/>
          <w:b w:val="false"/>
          <w:i w:val="false"/>
          <w:color w:val="000000"/>
          <w:sz w:val="28"/>
        </w:rPr>
        <w:t>
      3) рассмотрение конкурсных заявок и определение лучшей конкурсной заявки;</w:t>
      </w:r>
    </w:p>
    <w:p>
      <w:pPr>
        <w:spacing w:after="0"/>
        <w:ind w:left="0"/>
        <w:jc w:val="both"/>
      </w:pPr>
      <w:r>
        <w:rPr>
          <w:rFonts w:ascii="Times New Roman"/>
          <w:b w:val="false"/>
          <w:i w:val="false"/>
          <w:color w:val="000000"/>
          <w:sz w:val="28"/>
        </w:rPr>
        <w:t xml:space="preserve">
      4) определение победителя конкурса (аукциона); </w:t>
      </w:r>
    </w:p>
    <w:p>
      <w:pPr>
        <w:spacing w:after="0"/>
        <w:ind w:left="0"/>
        <w:jc w:val="both"/>
      </w:pPr>
      <w:r>
        <w:rPr>
          <w:rFonts w:ascii="Times New Roman"/>
          <w:b w:val="false"/>
          <w:i w:val="false"/>
          <w:color w:val="000000"/>
          <w:sz w:val="28"/>
        </w:rPr>
        <w:t>
      5) заключение договора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Извещение о проведении конкурса (аукциона)</w:t>
      </w:r>
    </w:p>
    <w:bookmarkStart w:name="z3228" w:id="184"/>
    <w:p>
      <w:pPr>
        <w:spacing w:after="0"/>
        <w:ind w:left="0"/>
        <w:jc w:val="both"/>
      </w:pPr>
      <w:r>
        <w:rPr>
          <w:rFonts w:ascii="Times New Roman"/>
          <w:b w:val="false"/>
          <w:i w:val="false"/>
          <w:color w:val="000000"/>
          <w:sz w:val="28"/>
        </w:rPr>
        <w:t>
      Информация о проведении конкурса (аукциона) по определению частного партнера размещается на казахском и русском языках на веб-портале государственно-частного партнерства в порядке, установленном законодательством Республики Казахстан.</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Конкурсная (аукционная) документация проекта государственно-частного партнерства</w:t>
      </w:r>
    </w:p>
    <w:p>
      <w:pPr>
        <w:spacing w:after="0"/>
        <w:ind w:left="0"/>
        <w:jc w:val="both"/>
      </w:pPr>
      <w:r>
        <w:rPr>
          <w:rFonts w:ascii="Times New Roman"/>
          <w:b w:val="false"/>
          <w:i w:val="false"/>
          <w:color w:val="ff0000"/>
          <w:sz w:val="28"/>
        </w:rPr>
        <w:t xml:space="preserve">
      Сноска. Заголовок статьи 37 с изменениями, внесенными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 w:id="185"/>
    <w:p>
      <w:pPr>
        <w:spacing w:after="0"/>
        <w:ind w:left="0"/>
        <w:jc w:val="both"/>
      </w:pPr>
      <w:r>
        <w:rPr>
          <w:rFonts w:ascii="Times New Roman"/>
          <w:b w:val="false"/>
          <w:i w:val="false"/>
          <w:color w:val="000000"/>
          <w:sz w:val="28"/>
        </w:rPr>
        <w:t>
      1. Конкурсная (аукционная) документация проекта государственно-частного партнерства утверждается организатором конкурса (аукциона).</w:t>
      </w:r>
    </w:p>
    <w:bookmarkEnd w:id="185"/>
    <w:bookmarkStart w:name="z150"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Организатор конкурса (аукциона) представляет всем потенциальным частным партнерам конкурсную (аукционную) документацию проекта государственно-частного партнерства, согласованную с центральным уполномоченным органом по государственному планированию в случаях, предусмотренных подпунктом 4)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и центральным уполномоченным органом по исполнению бюджета в случаях, предусмотренных подпунктом 3) </w:t>
      </w:r>
      <w:r>
        <w:rPr>
          <w:rFonts w:ascii="Times New Roman"/>
          <w:b w:val="false"/>
          <w:i w:val="false"/>
          <w:color w:val="000000"/>
          <w:sz w:val="28"/>
        </w:rPr>
        <w:t>статьи 21</w:t>
      </w:r>
      <w:r>
        <w:rPr>
          <w:rFonts w:ascii="Times New Roman"/>
          <w:b w:val="false"/>
          <w:i w:val="false"/>
          <w:color w:val="000000"/>
          <w:sz w:val="28"/>
        </w:rPr>
        <w:t xml:space="preserve"> настоящего Закона, содержащую следующую информацию:</w:t>
      </w:r>
    </w:p>
    <w:bookmarkEnd w:id="186"/>
    <w:bookmarkStart w:name="z294" w:id="187"/>
    <w:p>
      <w:pPr>
        <w:spacing w:after="0"/>
        <w:ind w:left="0"/>
        <w:jc w:val="both"/>
      </w:pPr>
      <w:r>
        <w:rPr>
          <w:rFonts w:ascii="Times New Roman"/>
          <w:b w:val="false"/>
          <w:i w:val="false"/>
          <w:color w:val="000000"/>
          <w:sz w:val="28"/>
        </w:rPr>
        <w:t>
      1) требования к документам, подтверждающим соответствие потенциальных частных партнеров предъявляемым квалификационным требованиям;</w:t>
      </w:r>
    </w:p>
    <w:bookmarkEnd w:id="187"/>
    <w:bookmarkStart w:name="z295" w:id="188"/>
    <w:p>
      <w:pPr>
        <w:spacing w:after="0"/>
        <w:ind w:left="0"/>
        <w:jc w:val="both"/>
      </w:pPr>
      <w:r>
        <w:rPr>
          <w:rFonts w:ascii="Times New Roman"/>
          <w:b w:val="false"/>
          <w:i w:val="false"/>
          <w:color w:val="000000"/>
          <w:sz w:val="28"/>
        </w:rPr>
        <w:t>
      2) технико-экономическое обоснование либо информационный лист, содержащий описание проекта государственно-частного партнерства, по проектам, имеющим разработанные проектно-сметные документации, а также реализуемым на основании типовых проектов, типовых проектных решений и проектов повторного применения;</w:t>
      </w:r>
    </w:p>
    <w:bookmarkEnd w:id="188"/>
    <w:bookmarkStart w:name="z296" w:id="189"/>
    <w:p>
      <w:pPr>
        <w:spacing w:after="0"/>
        <w:ind w:left="0"/>
        <w:jc w:val="both"/>
      </w:pPr>
      <w:r>
        <w:rPr>
          <w:rFonts w:ascii="Times New Roman"/>
          <w:b w:val="false"/>
          <w:i w:val="false"/>
          <w:color w:val="000000"/>
          <w:sz w:val="28"/>
        </w:rPr>
        <w:t>
      3) местонахождение объекта государственно-частного партнерства;</w:t>
      </w:r>
    </w:p>
    <w:bookmarkEnd w:id="189"/>
    <w:bookmarkStart w:name="z297" w:id="190"/>
    <w:p>
      <w:pPr>
        <w:spacing w:after="0"/>
        <w:ind w:left="0"/>
        <w:jc w:val="both"/>
      </w:pPr>
      <w:r>
        <w:rPr>
          <w:rFonts w:ascii="Times New Roman"/>
          <w:b w:val="false"/>
          <w:i w:val="false"/>
          <w:color w:val="000000"/>
          <w:sz w:val="28"/>
        </w:rPr>
        <w:t>
      4) предполагаемые виды и объемы государственной поддержки, а также источники возмещения затрат и получения доходов по проекту государственно-частного партнерства;</w:t>
      </w:r>
    </w:p>
    <w:bookmarkEnd w:id="190"/>
    <w:bookmarkStart w:name="z298" w:id="191"/>
    <w:p>
      <w:pPr>
        <w:spacing w:after="0"/>
        <w:ind w:left="0"/>
        <w:jc w:val="both"/>
      </w:pPr>
      <w:r>
        <w:rPr>
          <w:rFonts w:ascii="Times New Roman"/>
          <w:b w:val="false"/>
          <w:i w:val="false"/>
          <w:color w:val="000000"/>
          <w:sz w:val="28"/>
        </w:rPr>
        <w:t>
      5) проект договора государственно-частного партнерства;</w:t>
      </w:r>
    </w:p>
    <w:bookmarkEnd w:id="191"/>
    <w:bookmarkStart w:name="z299" w:id="192"/>
    <w:p>
      <w:pPr>
        <w:spacing w:after="0"/>
        <w:ind w:left="0"/>
        <w:jc w:val="both"/>
      </w:pPr>
      <w:r>
        <w:rPr>
          <w:rFonts w:ascii="Times New Roman"/>
          <w:b w:val="false"/>
          <w:i w:val="false"/>
          <w:color w:val="000000"/>
          <w:sz w:val="28"/>
        </w:rPr>
        <w:t>
      6) описание критериев определения лучшей конкурсной (аукционной) заявки;</w:t>
      </w:r>
    </w:p>
    <w:bookmarkEnd w:id="192"/>
    <w:bookmarkStart w:name="z300" w:id="193"/>
    <w:p>
      <w:pPr>
        <w:spacing w:after="0"/>
        <w:ind w:left="0"/>
        <w:jc w:val="both"/>
      </w:pPr>
      <w:r>
        <w:rPr>
          <w:rFonts w:ascii="Times New Roman"/>
          <w:b w:val="false"/>
          <w:i w:val="false"/>
          <w:color w:val="000000"/>
          <w:sz w:val="28"/>
        </w:rPr>
        <w:t>
      7) указание валюты (валют), в которой должны быть выражены параметры проекта государственно-частного партнерства, и курс валюты (валют), который будет применен для приведения к единой валюте в целях их сопоставления и оценки;</w:t>
      </w:r>
    </w:p>
    <w:bookmarkEnd w:id="193"/>
    <w:bookmarkStart w:name="z301" w:id="194"/>
    <w:p>
      <w:pPr>
        <w:spacing w:after="0"/>
        <w:ind w:left="0"/>
        <w:jc w:val="both"/>
      </w:pPr>
      <w:r>
        <w:rPr>
          <w:rFonts w:ascii="Times New Roman"/>
          <w:b w:val="false"/>
          <w:i w:val="false"/>
          <w:color w:val="000000"/>
          <w:sz w:val="28"/>
        </w:rPr>
        <w:t>
      8) требования к языку представления конкурсной (аукционной) заявки;</w:t>
      </w:r>
    </w:p>
    <w:bookmarkEnd w:id="194"/>
    <w:bookmarkStart w:name="z302" w:id="195"/>
    <w:p>
      <w:pPr>
        <w:spacing w:after="0"/>
        <w:ind w:left="0"/>
        <w:jc w:val="both"/>
      </w:pPr>
      <w:r>
        <w:rPr>
          <w:rFonts w:ascii="Times New Roman"/>
          <w:b w:val="false"/>
          <w:i w:val="false"/>
          <w:color w:val="000000"/>
          <w:sz w:val="28"/>
        </w:rPr>
        <w:t>
      9) указание на право потенциального частного партнера изменять или отзывать свою конкурсную (аукционную) заявку до истечения срока представления конкурсных (аукционных) заявок;</w:t>
      </w:r>
    </w:p>
    <w:bookmarkEnd w:id="195"/>
    <w:bookmarkStart w:name="z303" w:id="196"/>
    <w:p>
      <w:pPr>
        <w:spacing w:after="0"/>
        <w:ind w:left="0"/>
        <w:jc w:val="both"/>
      </w:pPr>
      <w:r>
        <w:rPr>
          <w:rFonts w:ascii="Times New Roman"/>
          <w:b w:val="false"/>
          <w:i w:val="false"/>
          <w:color w:val="000000"/>
          <w:sz w:val="28"/>
        </w:rPr>
        <w:t>
      10) содержание конкурсной (аукционной) заявки, способ, место, срок представления и действия конкурсных (аукционных) заявок, а также условия внесения обеспечения конкурсной (аукционной) заявки;</w:t>
      </w:r>
    </w:p>
    <w:bookmarkEnd w:id="196"/>
    <w:bookmarkStart w:name="z304" w:id="197"/>
    <w:p>
      <w:pPr>
        <w:spacing w:after="0"/>
        <w:ind w:left="0"/>
        <w:jc w:val="both"/>
      </w:pPr>
      <w:r>
        <w:rPr>
          <w:rFonts w:ascii="Times New Roman"/>
          <w:b w:val="false"/>
          <w:i w:val="false"/>
          <w:color w:val="000000"/>
          <w:sz w:val="28"/>
        </w:rPr>
        <w:t>
      11) способы получения разъяснений по содержанию конкурсной (аукционной) документации проекта государственно-частного партнерства;</w:t>
      </w:r>
    </w:p>
    <w:bookmarkEnd w:id="197"/>
    <w:bookmarkStart w:name="z305" w:id="198"/>
    <w:p>
      <w:pPr>
        <w:spacing w:after="0"/>
        <w:ind w:left="0"/>
        <w:jc w:val="both"/>
      </w:pPr>
      <w:r>
        <w:rPr>
          <w:rFonts w:ascii="Times New Roman"/>
          <w:b w:val="false"/>
          <w:i w:val="false"/>
          <w:color w:val="000000"/>
          <w:sz w:val="28"/>
        </w:rPr>
        <w:t>
      12) процедуры, место, дату и время вскрытия конвертов с конкурсными (аукционными) заявками;</w:t>
      </w:r>
    </w:p>
    <w:bookmarkEnd w:id="198"/>
    <w:p>
      <w:pPr>
        <w:spacing w:after="0"/>
        <w:ind w:left="0"/>
        <w:jc w:val="both"/>
      </w:pPr>
      <w:r>
        <w:rPr>
          <w:rFonts w:ascii="Times New Roman"/>
          <w:b w:val="false"/>
          <w:i w:val="false"/>
          <w:color w:val="000000"/>
          <w:sz w:val="28"/>
        </w:rPr>
        <w:t>
      13) условия конкурса (аукциона), в которые не допускается внесение изменений в ходе переговоров.</w:t>
      </w:r>
    </w:p>
    <w:bookmarkStart w:name="z306" w:id="199"/>
    <w:p>
      <w:pPr>
        <w:spacing w:after="0"/>
        <w:ind w:left="0"/>
        <w:jc w:val="both"/>
      </w:pPr>
      <w:r>
        <w:rPr>
          <w:rFonts w:ascii="Times New Roman"/>
          <w:b w:val="false"/>
          <w:i w:val="false"/>
          <w:color w:val="000000"/>
          <w:sz w:val="28"/>
        </w:rPr>
        <w:t xml:space="preserve">
      2-1. В конкурсной (аукционной) документации определяются условия конкурса (аукциона), в которые не допускается внесение изменений в ходе переговоров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Закона, которые являются существенными условиями конкурса (аукциона).</w:t>
      </w:r>
    </w:p>
    <w:bookmarkEnd w:id="199"/>
    <w:bookmarkStart w:name="z151" w:id="2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 случае представления конкурсной (аукционной) документации потенциальному частному партнеру на бумажном носителе организатор конкурса (аукциона) вправе взимать плату за представленную конкурсную (аукционную) документацию проекта государственно-частного партнерства, не превышающую затраты на копирование конкурсной (аукционной) документации проекта государственно-частного партнерства.</w:t>
      </w:r>
    </w:p>
    <w:bookmarkEnd w:id="200"/>
    <w:bookmarkStart w:name="z152" w:id="2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Потенциальный частный партнер вправе обратиться к организатору конкурса (аукциона) с запросом о разъяснении конкурсной (аукционной) документации проекта государственно-частного партнерства, но не позднее тридцати календарных дней до истечения срока представления конкурсных (аукционных) заявок, а при проведении повторного конкурса (аукциона) по определению частного партнера – не позднее пятнадцати календарных дней до истечения срока представления конкурсных (аукционных) заявок.</w:t>
      </w:r>
    </w:p>
    <w:bookmarkEnd w:id="201"/>
    <w:bookmarkStart w:name="z309" w:id="202"/>
    <w:p>
      <w:pPr>
        <w:spacing w:after="0"/>
        <w:ind w:left="0"/>
        <w:jc w:val="both"/>
      </w:pPr>
      <w:r>
        <w:rPr>
          <w:rFonts w:ascii="Times New Roman"/>
          <w:b w:val="false"/>
          <w:i w:val="false"/>
          <w:color w:val="000000"/>
          <w:sz w:val="28"/>
        </w:rPr>
        <w:t>
      В течение трех календарных дней с момента регистрации такого запроса организатор конкурса (аукциона) дает разъяснение потенциальным частным партнерам.</w:t>
      </w:r>
    </w:p>
    <w:bookmarkEnd w:id="202"/>
    <w:bookmarkStart w:name="z153" w:id="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Организатор конкурса (аукциона) вправе не позднее двадцати календарных дней до истечения срока представления конкурсных (аукционных) заявок по собственной инициативе или в ответ на запрос потенциального частного партнера внести изменения и (или) дополнения в конкурсную (аукционную) документацию проекта государственно-частного партнерства.</w:t>
      </w:r>
    </w:p>
    <w:bookmarkEnd w:id="203"/>
    <w:bookmarkStart w:name="z311" w:id="204"/>
    <w:p>
      <w:pPr>
        <w:spacing w:after="0"/>
        <w:ind w:left="0"/>
        <w:jc w:val="both"/>
      </w:pPr>
      <w:r>
        <w:rPr>
          <w:rFonts w:ascii="Times New Roman"/>
          <w:b w:val="false"/>
          <w:i w:val="false"/>
          <w:color w:val="000000"/>
          <w:sz w:val="28"/>
        </w:rPr>
        <w:t>
      Организатор конкурса (аукциона) не позднее одного рабочего дня со дня принятия решения о внесении изменений и (или) дополнений в конкурсную (аукционную) документацию проекта государственно-частного партнерства представляет текст внесенных изменений и (или) дополнений в конкурсную (аукционную) документацию проекта государственно-частного партнерства всем потенциальным частным партнерам. При этом срок представления конкурсных (аукционных) заявок продлевается организатором конкурса (аукциона) на срок не менее чем на тридцать календарных дней для учета потенциальными частными партнерами этих изменений и (или) дополнений в конкурсных (аукционных) заявках, а при повторном конкурсе (аукционе) – на срок не менее пятнадцати календарных дней.</w:t>
      </w:r>
    </w:p>
    <w:bookmarkEnd w:id="204"/>
    <w:bookmarkStart w:name="z154"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Организатор конкурса (аукциона) вправе провести встречу с потенциальными частными партнерами для разъяснения конкурсной (аукционной) документации проекта государственно-частного партнерства.</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Конкурсная (аукционная) заявка</w:t>
      </w:r>
    </w:p>
    <w:bookmarkStart w:name="z313" w:id="206"/>
    <w:p>
      <w:pPr>
        <w:spacing w:after="0"/>
        <w:ind w:left="0"/>
        <w:jc w:val="both"/>
      </w:pPr>
      <w:r>
        <w:rPr>
          <w:rFonts w:ascii="Times New Roman"/>
          <w:b w:val="false"/>
          <w:i w:val="false"/>
          <w:color w:val="000000"/>
          <w:sz w:val="28"/>
        </w:rPr>
        <w:t>
      1. Конкурсная (аукционная) заявка является формой выражения согласия потенциального частного партнера с требованиями и условиями, установленными конкурсной (аукционной) документацией проекта государственно-частного партнерства.</w:t>
      </w:r>
    </w:p>
    <w:bookmarkEnd w:id="206"/>
    <w:bookmarkStart w:name="z314" w:id="207"/>
    <w:p>
      <w:pPr>
        <w:spacing w:after="0"/>
        <w:ind w:left="0"/>
        <w:jc w:val="both"/>
      </w:pPr>
      <w:r>
        <w:rPr>
          <w:rFonts w:ascii="Times New Roman"/>
          <w:b w:val="false"/>
          <w:i w:val="false"/>
          <w:color w:val="000000"/>
          <w:sz w:val="28"/>
        </w:rPr>
        <w:t>
      2. Конкурсная (аукционная) заявка представляется потенциальным частным партнером организатору конкурса (аукциона) до истечения срока ее представления, указанного в конкурсной (аукционной) документации проекта государственно-частного партнерства.</w:t>
      </w:r>
    </w:p>
    <w:bookmarkEnd w:id="207"/>
    <w:bookmarkStart w:name="z315" w:id="208"/>
    <w:p>
      <w:pPr>
        <w:spacing w:after="0"/>
        <w:ind w:left="0"/>
        <w:jc w:val="both"/>
      </w:pPr>
      <w:r>
        <w:rPr>
          <w:rFonts w:ascii="Times New Roman"/>
          <w:b w:val="false"/>
          <w:i w:val="false"/>
          <w:color w:val="000000"/>
          <w:sz w:val="28"/>
        </w:rPr>
        <w:t>
      3. Конкурсная (аукционная) заявка потенциального частного партнера подлежит отклонению в следующих случаях, когда:</w:t>
      </w:r>
    </w:p>
    <w:bookmarkEnd w:id="208"/>
    <w:bookmarkStart w:name="z316" w:id="209"/>
    <w:p>
      <w:pPr>
        <w:spacing w:after="0"/>
        <w:ind w:left="0"/>
        <w:jc w:val="both"/>
      </w:pPr>
      <w:r>
        <w:rPr>
          <w:rFonts w:ascii="Times New Roman"/>
          <w:b w:val="false"/>
          <w:i w:val="false"/>
          <w:color w:val="000000"/>
          <w:sz w:val="28"/>
        </w:rPr>
        <w:t>
      1) потенциальным частным партнером и (или) участником консорциума ранее представлена конкурсная (аукционная) заявка на участие в данном конкурсе (аукционе) по определению частного партнера и (или) в отношении одного и того же лота;</w:t>
      </w:r>
    </w:p>
    <w:bookmarkEnd w:id="209"/>
    <w:bookmarkStart w:name="z317" w:id="210"/>
    <w:p>
      <w:pPr>
        <w:spacing w:after="0"/>
        <w:ind w:left="0"/>
        <w:jc w:val="both"/>
      </w:pPr>
      <w:r>
        <w:rPr>
          <w:rFonts w:ascii="Times New Roman"/>
          <w:b w:val="false"/>
          <w:i w:val="false"/>
          <w:color w:val="000000"/>
          <w:sz w:val="28"/>
        </w:rPr>
        <w:t>
      2) конкурсная (аукционная) заявка поступила после истечения срока приема конкурсных (аукционных) заявок на участие в данном конкурсе (аукционе) по определению частного партнера.</w:t>
      </w:r>
    </w:p>
    <w:bookmarkEnd w:id="210"/>
    <w:bookmarkStart w:name="z318" w:id="211"/>
    <w:p>
      <w:pPr>
        <w:spacing w:after="0"/>
        <w:ind w:left="0"/>
        <w:jc w:val="both"/>
      </w:pPr>
      <w:r>
        <w:rPr>
          <w:rFonts w:ascii="Times New Roman"/>
          <w:b w:val="false"/>
          <w:i w:val="false"/>
          <w:color w:val="000000"/>
          <w:sz w:val="28"/>
        </w:rPr>
        <w:t>
      4. Потенциальный частный партнер не позднее окончания срока представления конкурсных (аукционных) заявок вправе:</w:t>
      </w:r>
    </w:p>
    <w:bookmarkEnd w:id="211"/>
    <w:bookmarkStart w:name="z319" w:id="212"/>
    <w:p>
      <w:pPr>
        <w:spacing w:after="0"/>
        <w:ind w:left="0"/>
        <w:jc w:val="both"/>
      </w:pPr>
      <w:r>
        <w:rPr>
          <w:rFonts w:ascii="Times New Roman"/>
          <w:b w:val="false"/>
          <w:i w:val="false"/>
          <w:color w:val="000000"/>
          <w:sz w:val="28"/>
        </w:rPr>
        <w:t>
      1) изменить и (или) дополнить внесенную конкурсную (аукционную) заявку;</w:t>
      </w:r>
    </w:p>
    <w:bookmarkEnd w:id="212"/>
    <w:bookmarkStart w:name="z320" w:id="213"/>
    <w:p>
      <w:pPr>
        <w:spacing w:after="0"/>
        <w:ind w:left="0"/>
        <w:jc w:val="both"/>
      </w:pPr>
      <w:r>
        <w:rPr>
          <w:rFonts w:ascii="Times New Roman"/>
          <w:b w:val="false"/>
          <w:i w:val="false"/>
          <w:color w:val="000000"/>
          <w:sz w:val="28"/>
        </w:rPr>
        <w:t>
      2) отозвать свою конкурсную (аукционную) заявку, не утрачивая право на возврат внесенного им обеспечения конкурсной (аукционной) заявки.</w:t>
      </w:r>
    </w:p>
    <w:bookmarkEnd w:id="213"/>
    <w:bookmarkStart w:name="z321" w:id="214"/>
    <w:p>
      <w:pPr>
        <w:spacing w:after="0"/>
        <w:ind w:left="0"/>
        <w:jc w:val="both"/>
      </w:pPr>
      <w:r>
        <w:rPr>
          <w:rFonts w:ascii="Times New Roman"/>
          <w:b w:val="false"/>
          <w:i w:val="false"/>
          <w:color w:val="000000"/>
          <w:sz w:val="28"/>
        </w:rPr>
        <w:t>
      5. Срок действия конкурсной (аукционной) заявки должен соответствовать требуемому сроку, установленному конкурсной (аукционной) документацией проекта государственно-частного партнерства.</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Обеспечение конкурсной (аукционной) заявки</w:t>
      </w:r>
    </w:p>
    <w:bookmarkStart w:name="z322" w:id="215"/>
    <w:p>
      <w:pPr>
        <w:spacing w:after="0"/>
        <w:ind w:left="0"/>
        <w:jc w:val="both"/>
      </w:pPr>
      <w:r>
        <w:rPr>
          <w:rFonts w:ascii="Times New Roman"/>
          <w:b w:val="false"/>
          <w:i w:val="false"/>
          <w:color w:val="000000"/>
          <w:sz w:val="28"/>
        </w:rPr>
        <w:t>
      1. Обеспечение конкурсной (аукционной) заявки вносится потенциальным частным партнером в качестве гарантии того, что он:</w:t>
      </w:r>
    </w:p>
    <w:bookmarkEnd w:id="215"/>
    <w:bookmarkStart w:name="z323" w:id="216"/>
    <w:p>
      <w:pPr>
        <w:spacing w:after="0"/>
        <w:ind w:left="0"/>
        <w:jc w:val="both"/>
      </w:pPr>
      <w:r>
        <w:rPr>
          <w:rFonts w:ascii="Times New Roman"/>
          <w:b w:val="false"/>
          <w:i w:val="false"/>
          <w:color w:val="000000"/>
          <w:sz w:val="28"/>
        </w:rPr>
        <w:t>
      1) не отзовет либо не изменит и (или) не дополнит свою конкурсную (аукционную) заявку после истечения срока представления конкурсных (аукционных) заявок;</w:t>
      </w:r>
    </w:p>
    <w:bookmarkEnd w:id="216"/>
    <w:bookmarkStart w:name="z324" w:id="217"/>
    <w:p>
      <w:pPr>
        <w:spacing w:after="0"/>
        <w:ind w:left="0"/>
        <w:jc w:val="both"/>
      </w:pPr>
      <w:r>
        <w:rPr>
          <w:rFonts w:ascii="Times New Roman"/>
          <w:b w:val="false"/>
          <w:i w:val="false"/>
          <w:color w:val="000000"/>
          <w:sz w:val="28"/>
        </w:rPr>
        <w:t>
      2) заключит договор государственно-частного партнерства в случае определения его победителем конкурса (аукциона) по определению частного партнера.</w:t>
      </w:r>
    </w:p>
    <w:bookmarkEnd w:id="217"/>
    <w:bookmarkStart w:name="z326" w:id="218"/>
    <w:p>
      <w:pPr>
        <w:spacing w:after="0"/>
        <w:ind w:left="0"/>
        <w:jc w:val="both"/>
      </w:pPr>
      <w:r>
        <w:rPr>
          <w:rFonts w:ascii="Times New Roman"/>
          <w:b w:val="false"/>
          <w:i w:val="false"/>
          <w:color w:val="000000"/>
          <w:sz w:val="28"/>
        </w:rPr>
        <w:t>
      2. Обеспечение конкурсной (аукционной) заявки на участие в конкурсе (аукционе) по определению частного партнера вносится в размере одной десятой процента от суммы предполагаемых инвестиций по договору государственно-частного партнерства.</w:t>
      </w:r>
    </w:p>
    <w:bookmarkEnd w:id="218"/>
    <w:p>
      <w:pPr>
        <w:spacing w:after="0"/>
        <w:ind w:left="0"/>
        <w:jc w:val="both"/>
      </w:pPr>
      <w:r>
        <w:rPr>
          <w:rFonts w:ascii="Times New Roman"/>
          <w:b w:val="false"/>
          <w:i w:val="false"/>
          <w:color w:val="000000"/>
          <w:sz w:val="28"/>
        </w:rPr>
        <w:t>
      Сумма предполагаемых инвестиций по договору государственно-частного партнерства определяется в конкурсной (аукционной) документации.</w:t>
      </w:r>
    </w:p>
    <w:bookmarkStart w:name="z327" w:id="219"/>
    <w:p>
      <w:pPr>
        <w:spacing w:after="0"/>
        <w:ind w:left="0"/>
        <w:jc w:val="both"/>
      </w:pPr>
      <w:r>
        <w:rPr>
          <w:rFonts w:ascii="Times New Roman"/>
          <w:b w:val="false"/>
          <w:i w:val="false"/>
          <w:color w:val="000000"/>
          <w:sz w:val="28"/>
        </w:rPr>
        <w:t>
      3. Потенциальный частный партнер не вносит обеспечение конкурсной (аукционной) заявки, если он участвует на первом этапе конкурса (аукциона) по определению частного партнера с использованием двухэтапных процедур.</w:t>
      </w:r>
    </w:p>
    <w:bookmarkEnd w:id="219"/>
    <w:bookmarkStart w:name="z328" w:id="220"/>
    <w:p>
      <w:pPr>
        <w:spacing w:after="0"/>
        <w:ind w:left="0"/>
        <w:jc w:val="both"/>
      </w:pPr>
      <w:r>
        <w:rPr>
          <w:rFonts w:ascii="Times New Roman"/>
          <w:b w:val="false"/>
          <w:i w:val="false"/>
          <w:color w:val="000000"/>
          <w:sz w:val="28"/>
        </w:rPr>
        <w:t>
      4. Потенциальный частный партнер вправе выбрать один из следующих видов обеспечения конкурсной (аукционной) заявки:</w:t>
      </w:r>
    </w:p>
    <w:bookmarkEnd w:id="220"/>
    <w:bookmarkStart w:name="z329" w:id="221"/>
    <w:p>
      <w:pPr>
        <w:spacing w:after="0"/>
        <w:ind w:left="0"/>
        <w:jc w:val="both"/>
      </w:pPr>
      <w:r>
        <w:rPr>
          <w:rFonts w:ascii="Times New Roman"/>
          <w:b w:val="false"/>
          <w:i w:val="false"/>
          <w:color w:val="000000"/>
          <w:sz w:val="28"/>
        </w:rPr>
        <w:t>
      1) гарантийный денежный взнос, который вносится на счет, предусмотренный законодательством Республики Казахстан для организатора конкурса (аукциона);</w:t>
      </w:r>
    </w:p>
    <w:bookmarkEnd w:id="221"/>
    <w:bookmarkStart w:name="z330" w:id="222"/>
    <w:p>
      <w:pPr>
        <w:spacing w:after="0"/>
        <w:ind w:left="0"/>
        <w:jc w:val="both"/>
      </w:pPr>
      <w:r>
        <w:rPr>
          <w:rFonts w:ascii="Times New Roman"/>
          <w:b w:val="false"/>
          <w:i w:val="false"/>
          <w:color w:val="000000"/>
          <w:sz w:val="28"/>
        </w:rPr>
        <w:t>
      2) банковскую гарантию.</w:t>
      </w:r>
    </w:p>
    <w:bookmarkEnd w:id="222"/>
    <w:bookmarkStart w:name="z331" w:id="223"/>
    <w:p>
      <w:pPr>
        <w:spacing w:after="0"/>
        <w:ind w:left="0"/>
        <w:jc w:val="both"/>
      </w:pPr>
      <w:r>
        <w:rPr>
          <w:rFonts w:ascii="Times New Roman"/>
          <w:b w:val="false"/>
          <w:i w:val="false"/>
          <w:color w:val="000000"/>
          <w:sz w:val="28"/>
        </w:rPr>
        <w:t>
      Не допускается совершение потенциальным частным партнером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конкурсной (аукционной) заявки.</w:t>
      </w:r>
    </w:p>
    <w:bookmarkEnd w:id="223"/>
    <w:bookmarkStart w:name="z332" w:id="224"/>
    <w:p>
      <w:pPr>
        <w:spacing w:after="0"/>
        <w:ind w:left="0"/>
        <w:jc w:val="both"/>
      </w:pPr>
      <w:r>
        <w:rPr>
          <w:rFonts w:ascii="Times New Roman"/>
          <w:b w:val="false"/>
          <w:i w:val="false"/>
          <w:color w:val="000000"/>
          <w:sz w:val="28"/>
        </w:rPr>
        <w:t>
      Не допускается использование организатором конкурса (аукциона) гарантийного денежного взноса, внесенного потенциальным частным партнером, за исключением действий, указанных в пункте 5 настоящей статьи.</w:t>
      </w:r>
    </w:p>
    <w:bookmarkEnd w:id="224"/>
    <w:bookmarkStart w:name="z335" w:id="225"/>
    <w:p>
      <w:pPr>
        <w:spacing w:after="0"/>
        <w:ind w:left="0"/>
        <w:jc w:val="both"/>
      </w:pPr>
      <w:r>
        <w:rPr>
          <w:rFonts w:ascii="Times New Roman"/>
          <w:b w:val="false"/>
          <w:i w:val="false"/>
          <w:color w:val="000000"/>
          <w:sz w:val="28"/>
        </w:rPr>
        <w:t>
      5. Обеспечение конкурсной (аукционной) заявки не возвращается организатором конкурса (аукциона) при наступлении одного из следующих случаев, когда:</w:t>
      </w:r>
    </w:p>
    <w:bookmarkEnd w:id="225"/>
    <w:p>
      <w:pPr>
        <w:spacing w:after="0"/>
        <w:ind w:left="0"/>
        <w:jc w:val="both"/>
      </w:pPr>
      <w:r>
        <w:rPr>
          <w:rFonts w:ascii="Times New Roman"/>
          <w:b w:val="false"/>
          <w:i w:val="false"/>
          <w:color w:val="000000"/>
          <w:sz w:val="28"/>
        </w:rPr>
        <w:t>
      1) потенциальный частный партнер отозвал конкурсную (аукционную) заявку после истечения окончательного срока представления конкурсных (аукционных) заявок;</w:t>
      </w:r>
    </w:p>
    <w:p>
      <w:pPr>
        <w:spacing w:after="0"/>
        <w:ind w:left="0"/>
        <w:jc w:val="both"/>
      </w:pPr>
      <w:r>
        <w:rPr>
          <w:rFonts w:ascii="Times New Roman"/>
          <w:b w:val="false"/>
          <w:i w:val="false"/>
          <w:color w:val="000000"/>
          <w:sz w:val="28"/>
        </w:rPr>
        <w:t>
      2) потенциальный частный партнер, определенный победителем конкурса (аукциона), уклонился от заключения договора государственно- частного партнерства, в том числе путем отказа от обсуждения и уточнения конкурсной (аукционной) заявки и условий договора государственно-частного партнерства в соответствии с замечаниями и предложениями конкурсной (аукционной) комиссии либо его предложения являются неприемлемыми с точки зрения условий конкурса по определению частного партнера.</w:t>
      </w:r>
    </w:p>
    <w:bookmarkStart w:name="z336" w:id="226"/>
    <w:p>
      <w:pPr>
        <w:spacing w:after="0"/>
        <w:ind w:left="0"/>
        <w:jc w:val="both"/>
      </w:pPr>
      <w:r>
        <w:rPr>
          <w:rFonts w:ascii="Times New Roman"/>
          <w:b w:val="false"/>
          <w:i w:val="false"/>
          <w:color w:val="000000"/>
          <w:sz w:val="28"/>
        </w:rPr>
        <w:t>
      6. При наступлении одного из случаев, предусмотренных пунктом 5 настоящей статьи, сумма обеспечения конкурсной (аукционной) заявки зачисляется в доход соответствующего бюджета.</w:t>
      </w:r>
    </w:p>
    <w:bookmarkEnd w:id="226"/>
    <w:bookmarkStart w:name="z337" w:id="227"/>
    <w:p>
      <w:pPr>
        <w:spacing w:after="0"/>
        <w:ind w:left="0"/>
        <w:jc w:val="both"/>
      </w:pPr>
      <w:r>
        <w:rPr>
          <w:rFonts w:ascii="Times New Roman"/>
          <w:b w:val="false"/>
          <w:i w:val="false"/>
          <w:color w:val="000000"/>
          <w:sz w:val="28"/>
        </w:rPr>
        <w:t>
      7. Организатор конкурса (аукциона) возвращает потенциальному частному партнеру внесенное им обеспечение конкурсной (аукционной) заявки в течение трех рабочих дней со дня наступления одного из следующих случаев:</w:t>
      </w:r>
    </w:p>
    <w:bookmarkEnd w:id="227"/>
    <w:bookmarkStart w:name="z338" w:id="228"/>
    <w:p>
      <w:pPr>
        <w:spacing w:after="0"/>
        <w:ind w:left="0"/>
        <w:jc w:val="both"/>
      </w:pPr>
      <w:r>
        <w:rPr>
          <w:rFonts w:ascii="Times New Roman"/>
          <w:b w:val="false"/>
          <w:i w:val="false"/>
          <w:color w:val="000000"/>
          <w:sz w:val="28"/>
        </w:rPr>
        <w:t>
      1) отзыва данным потенциальным частным партнером своей конкурсной (аукционной) заявки до истечения окончательного срока представления конкурсных (аукционных) заявок;</w:t>
      </w:r>
    </w:p>
    <w:bookmarkEnd w:id="228"/>
    <w:bookmarkStart w:name="z339" w:id="229"/>
    <w:p>
      <w:pPr>
        <w:spacing w:after="0"/>
        <w:ind w:left="0"/>
        <w:jc w:val="both"/>
      </w:pPr>
      <w:r>
        <w:rPr>
          <w:rFonts w:ascii="Times New Roman"/>
          <w:b w:val="false"/>
          <w:i w:val="false"/>
          <w:color w:val="000000"/>
          <w:sz w:val="28"/>
        </w:rPr>
        <w:t>
      2) подписания протокола о допуске к участию в конкурсе (аукционе) по определению частного партнера. Указанный случай не распространяется на потенциальных частных партнеров, признанных участниками конкурса (аукциона) по определению частного партнера;</w:t>
      </w:r>
    </w:p>
    <w:bookmarkEnd w:id="229"/>
    <w:bookmarkStart w:name="z340" w:id="230"/>
    <w:p>
      <w:pPr>
        <w:spacing w:after="0"/>
        <w:ind w:left="0"/>
        <w:jc w:val="both"/>
      </w:pPr>
      <w:r>
        <w:rPr>
          <w:rFonts w:ascii="Times New Roman"/>
          <w:b w:val="false"/>
          <w:i w:val="false"/>
          <w:color w:val="000000"/>
          <w:sz w:val="28"/>
        </w:rPr>
        <w:t>
      3) подписания протокола об итогах конкурса (аукциона) по определению частного партнера. Указанный случай не распространяется на участника конкурса (аукциона) по определению частного партнера, определенного победителем конкурса (аукциона) по определению частного партнера;</w:t>
      </w:r>
    </w:p>
    <w:bookmarkEnd w:id="230"/>
    <w:bookmarkStart w:name="z341" w:id="231"/>
    <w:p>
      <w:pPr>
        <w:spacing w:after="0"/>
        <w:ind w:left="0"/>
        <w:jc w:val="both"/>
      </w:pPr>
      <w:r>
        <w:rPr>
          <w:rFonts w:ascii="Times New Roman"/>
          <w:b w:val="false"/>
          <w:i w:val="false"/>
          <w:color w:val="000000"/>
          <w:sz w:val="28"/>
        </w:rPr>
        <w:t>
      4) вступления в силу договора государственно-частного партнерства;</w:t>
      </w:r>
    </w:p>
    <w:bookmarkEnd w:id="231"/>
    <w:bookmarkStart w:name="z342" w:id="232"/>
    <w:p>
      <w:pPr>
        <w:spacing w:after="0"/>
        <w:ind w:left="0"/>
        <w:jc w:val="both"/>
      </w:pPr>
      <w:r>
        <w:rPr>
          <w:rFonts w:ascii="Times New Roman"/>
          <w:b w:val="false"/>
          <w:i w:val="false"/>
          <w:color w:val="000000"/>
          <w:sz w:val="28"/>
        </w:rPr>
        <w:t>
      5) истечения срока действия конкурсной (аукционной) заявки потенциального частного партнера.</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Рассмотрение конкурсных заявок</w:t>
      </w:r>
    </w:p>
    <w:bookmarkStart w:name="z343" w:id="233"/>
    <w:p>
      <w:pPr>
        <w:spacing w:after="0"/>
        <w:ind w:left="0"/>
        <w:jc w:val="both"/>
      </w:pPr>
      <w:r>
        <w:rPr>
          <w:rFonts w:ascii="Times New Roman"/>
          <w:b w:val="false"/>
          <w:i w:val="false"/>
          <w:color w:val="000000"/>
          <w:sz w:val="28"/>
        </w:rPr>
        <w:t>
      1. Рассмотрение и отбор конкурсных (аукционных) заявок осуществляются конкурсной (аукционной) комиссией.</w:t>
      </w:r>
    </w:p>
    <w:bookmarkEnd w:id="233"/>
    <w:bookmarkStart w:name="z344" w:id="234"/>
    <w:p>
      <w:pPr>
        <w:spacing w:after="0"/>
        <w:ind w:left="0"/>
        <w:jc w:val="both"/>
      </w:pPr>
      <w:r>
        <w:rPr>
          <w:rFonts w:ascii="Times New Roman"/>
          <w:b w:val="false"/>
          <w:i w:val="false"/>
          <w:color w:val="000000"/>
          <w:sz w:val="28"/>
        </w:rPr>
        <w:t>
      Рабочим органом конкурсной (аукционной) комиссии является организатор конкурса (аукциона).</w:t>
      </w:r>
    </w:p>
    <w:bookmarkEnd w:id="234"/>
    <w:bookmarkStart w:name="z345" w:id="235"/>
    <w:p>
      <w:pPr>
        <w:spacing w:after="0"/>
        <w:ind w:left="0"/>
        <w:jc w:val="both"/>
      </w:pPr>
      <w:r>
        <w:rPr>
          <w:rFonts w:ascii="Times New Roman"/>
          <w:b w:val="false"/>
          <w:i w:val="false"/>
          <w:color w:val="000000"/>
          <w:sz w:val="28"/>
        </w:rPr>
        <w:t>
      2. Конкурсная (аукционная) комиссия вскрывает конверты с конкурсными (аукционными) заявками в срок, указанный в конкурсной документации проекта государственно-частного партнерства.</w:t>
      </w:r>
    </w:p>
    <w:bookmarkEnd w:id="235"/>
    <w:bookmarkStart w:name="z346" w:id="236"/>
    <w:p>
      <w:pPr>
        <w:spacing w:after="0"/>
        <w:ind w:left="0"/>
        <w:jc w:val="both"/>
      </w:pPr>
      <w:r>
        <w:rPr>
          <w:rFonts w:ascii="Times New Roman"/>
          <w:b w:val="false"/>
          <w:i w:val="false"/>
          <w:color w:val="000000"/>
          <w:sz w:val="28"/>
        </w:rPr>
        <w:t>
      3. Организатор конкурса (аукциона) обеспечивает проведение необходимых экспертиз конкурсных (аукционных) заявок.</w:t>
      </w:r>
    </w:p>
    <w:bookmarkEnd w:id="236"/>
    <w:bookmarkStart w:name="z347" w:id="237"/>
    <w:p>
      <w:pPr>
        <w:spacing w:after="0"/>
        <w:ind w:left="0"/>
        <w:jc w:val="both"/>
      </w:pPr>
      <w:r>
        <w:rPr>
          <w:rFonts w:ascii="Times New Roman"/>
          <w:b w:val="false"/>
          <w:i w:val="false"/>
          <w:color w:val="000000"/>
          <w:sz w:val="28"/>
        </w:rPr>
        <w:t>
      4. Конкурсной (аукционной) комиссией рассматриваются все конкурсные (аукционные) заявки.</w:t>
      </w:r>
    </w:p>
    <w:bookmarkEnd w:id="237"/>
    <w:bookmarkStart w:name="z348" w:id="238"/>
    <w:p>
      <w:pPr>
        <w:spacing w:after="0"/>
        <w:ind w:left="0"/>
        <w:jc w:val="both"/>
      </w:pPr>
      <w:r>
        <w:rPr>
          <w:rFonts w:ascii="Times New Roman"/>
          <w:b w:val="false"/>
          <w:i w:val="false"/>
          <w:color w:val="000000"/>
          <w:sz w:val="28"/>
        </w:rPr>
        <w:t>
      В случае, если представлена только одна конкурсная заявка, данная заявка рассматривается конкурсной комиссией в соответствии с частью первой настоящего пункта.</w:t>
      </w:r>
    </w:p>
    <w:bookmarkEnd w:id="238"/>
    <w:bookmarkStart w:name="z349" w:id="239"/>
    <w:p>
      <w:pPr>
        <w:spacing w:after="0"/>
        <w:ind w:left="0"/>
        <w:jc w:val="both"/>
      </w:pPr>
      <w:r>
        <w:rPr>
          <w:rFonts w:ascii="Times New Roman"/>
          <w:b w:val="false"/>
          <w:i w:val="false"/>
          <w:color w:val="000000"/>
          <w:sz w:val="28"/>
        </w:rPr>
        <w:t>
      В случае если представлены менее трех аукционных заявок, то аукцион считается не состоявшимся.</w:t>
      </w:r>
    </w:p>
    <w:bookmarkEnd w:id="239"/>
    <w:bookmarkStart w:name="z350" w:id="240"/>
    <w:p>
      <w:pPr>
        <w:spacing w:after="0"/>
        <w:ind w:left="0"/>
        <w:jc w:val="both"/>
      </w:pPr>
      <w:r>
        <w:rPr>
          <w:rFonts w:ascii="Times New Roman"/>
          <w:b w:val="false"/>
          <w:i w:val="false"/>
          <w:color w:val="000000"/>
          <w:sz w:val="28"/>
        </w:rPr>
        <w:t>
      5. С потенциальным частным партнером, конкурсная (аукционная) заявка которого признана лучшей, либо единственным потенциальным частным партнером (при проведении конкурса) конкурсной (аукционной) комиссией проводятся переговоры по уточнению проекта государственно-частного партнерства и условий договора государственно-частного партнерства.</w:t>
      </w:r>
    </w:p>
    <w:bookmarkEnd w:id="240"/>
    <w:bookmarkStart w:name="z351" w:id="241"/>
    <w:p>
      <w:pPr>
        <w:spacing w:after="0"/>
        <w:ind w:left="0"/>
        <w:jc w:val="both"/>
      </w:pPr>
      <w:r>
        <w:rPr>
          <w:rFonts w:ascii="Times New Roman"/>
          <w:b w:val="false"/>
          <w:i w:val="false"/>
          <w:color w:val="000000"/>
          <w:sz w:val="28"/>
        </w:rPr>
        <w:t>
      6. В период подготовки проведения переговоров замечания и предложения по проекту государственно-частного партнерства и договору государственно-частного партнерства должны быть направлены конкурсной (аукционной) комиссией потенциальному частному партнеру в письменной форме.</w:t>
      </w:r>
    </w:p>
    <w:bookmarkEnd w:id="241"/>
    <w:bookmarkStart w:name="z352" w:id="242"/>
    <w:p>
      <w:pPr>
        <w:spacing w:after="0"/>
        <w:ind w:left="0"/>
        <w:jc w:val="both"/>
      </w:pPr>
      <w:r>
        <w:rPr>
          <w:rFonts w:ascii="Times New Roman"/>
          <w:b w:val="false"/>
          <w:i w:val="false"/>
          <w:color w:val="000000"/>
          <w:sz w:val="28"/>
        </w:rPr>
        <w:t>
      По итогам проведения переговоров конкурсной (аукционной) комиссией принимается решение.</w:t>
      </w:r>
    </w:p>
    <w:bookmarkEnd w:id="242"/>
    <w:bookmarkStart w:name="z353" w:id="243"/>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(аукциона) по определению частного партнера.</w:t>
      </w:r>
    </w:p>
    <w:bookmarkEnd w:id="243"/>
    <w:bookmarkStart w:name="z354" w:id="244"/>
    <w:p>
      <w:pPr>
        <w:spacing w:after="0"/>
        <w:ind w:left="0"/>
        <w:jc w:val="both"/>
      </w:pPr>
      <w:r>
        <w:rPr>
          <w:rFonts w:ascii="Times New Roman"/>
          <w:b w:val="false"/>
          <w:i w:val="false"/>
          <w:color w:val="000000"/>
          <w:sz w:val="28"/>
        </w:rPr>
        <w:t>
      7. В случае если потенциальный частный партнер, конкурсная (аукционная) заявка которого признана лучшей, отказывается от обсуждения и уточнения конкурсной (аукционной) заявки и условий договора государственно-частного партнерства в соответствии с замечаниями и предложениями конкурсной (аукционной) комиссии либо его предложения являются неприемлемыми с точки зрения условий конкурса (аукциона) по определению частного партнера, то конкурсной (аукционной) комиссией данная конкурсная (аукционная) заявка не рассматривается и заново выбирается лучшая конкурсная (аукционная) заявка.</w:t>
      </w:r>
    </w:p>
    <w:bookmarkEnd w:id="244"/>
    <w:bookmarkStart w:name="z355" w:id="245"/>
    <w:p>
      <w:pPr>
        <w:spacing w:after="0"/>
        <w:ind w:left="0"/>
        <w:jc w:val="both"/>
      </w:pPr>
      <w:r>
        <w:rPr>
          <w:rFonts w:ascii="Times New Roman"/>
          <w:b w:val="false"/>
          <w:i w:val="false"/>
          <w:color w:val="000000"/>
          <w:sz w:val="28"/>
        </w:rPr>
        <w:t>
      8. По итогам конкурса (аукциона) по определению частного партнера решением конкурсной (аукционной) комиссии определяется лучшая конкурсная (аукционная) заявка, а заявитель признается победителем конкурса (аукциона) по определению частного партнера.</w:t>
      </w:r>
    </w:p>
    <w:bookmarkEnd w:id="245"/>
    <w:bookmarkStart w:name="z356" w:id="2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За исключением случаев, предусмотренных статьей 40-1 настоящего Закона, организатор конкурса (аукциона) на основании решения конкурсной (аукционной) комиссии заключает договор государственно-частного партнерства с победителем конкурса (аукциона) по определению частного партнера.</w:t>
      </w:r>
    </w:p>
    <w:bookmarkEnd w:id="246"/>
    <w:bookmarkStart w:name="z3230" w:id="247"/>
    <w:p>
      <w:pPr>
        <w:spacing w:after="0"/>
        <w:ind w:left="0"/>
        <w:jc w:val="both"/>
      </w:pPr>
      <w:r>
        <w:rPr>
          <w:rFonts w:ascii="Times New Roman"/>
          <w:b w:val="false"/>
          <w:i w:val="false"/>
          <w:color w:val="000000"/>
          <w:sz w:val="28"/>
        </w:rPr>
        <w:t>
      Для реализации проектов государственно-частного партнерства особой значимости организатор конкурса на основании решения конкурсной (аукционной) комиссии заключает договор государственно-частного партнерства с юридическим лицом, создание которого заявлено победителем конкурса в конкурсной заявке, учрежденным победителем конкурса, в целях реализации проекта государственно-частного партнерства (при условии предоставления государственному партнеру банковских гарантий исполнения обязательств такого юридического лица в объеме и на условиях, которые определены договором государственно-частного партнерства).</w:t>
      </w:r>
    </w:p>
    <w:bookmarkEnd w:id="247"/>
    <w:bookmarkStart w:name="z358" w:id="248"/>
    <w:p>
      <w:pPr>
        <w:spacing w:after="0"/>
        <w:ind w:left="0"/>
        <w:jc w:val="both"/>
      </w:pPr>
      <w:r>
        <w:rPr>
          <w:rFonts w:ascii="Times New Roman"/>
          <w:b w:val="false"/>
          <w:i w:val="false"/>
          <w:color w:val="000000"/>
          <w:sz w:val="28"/>
        </w:rPr>
        <w:t>
      10. Срок заключения договора государственно-частного партнерства не может быть более девяноста календарных дней со дня подведения итогов конкурса (аукциона) по определению частного партнера.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Особенности выбора частного партнера на основании частной инициативы</w:t>
      </w:r>
    </w:p>
    <w:bookmarkStart w:name="z3232" w:id="249"/>
    <w:p>
      <w:pPr>
        <w:spacing w:after="0"/>
        <w:ind w:left="0"/>
        <w:jc w:val="both"/>
      </w:pPr>
      <w:r>
        <w:rPr>
          <w:rFonts w:ascii="Times New Roman"/>
          <w:b w:val="false"/>
          <w:i w:val="false"/>
          <w:color w:val="000000"/>
          <w:sz w:val="28"/>
        </w:rPr>
        <w:t xml:space="preserve">
      1. Частной инициативой признается инициирование потенциальным частным партнером проекта государственно-частного партнерства для решения одной или нескольких задач из перечня социально-экономических задач для формирования предложений по реализации проектов государственно-частного партнерства путем разработки проекта информационного листа конкурсной (аукционной) документации. </w:t>
      </w:r>
    </w:p>
    <w:bookmarkEnd w:id="249"/>
    <w:bookmarkStart w:name="z3233" w:id="250"/>
    <w:p>
      <w:pPr>
        <w:spacing w:after="0"/>
        <w:ind w:left="0"/>
        <w:jc w:val="both"/>
      </w:pPr>
      <w:r>
        <w:rPr>
          <w:rFonts w:ascii="Times New Roman"/>
          <w:b w:val="false"/>
          <w:i w:val="false"/>
          <w:color w:val="000000"/>
          <w:sz w:val="28"/>
        </w:rPr>
        <w:t>
      2. Конкурсная (аукционная) документация в рамках реализации частной инициативы утверждается центральными уполномоченными государственными органами соответствующей отрасли, местными исполнительными органами после согласования и экспертизы в порядке, определяемом центральным уполномоченным органом по государственному планированию.</w:t>
      </w:r>
    </w:p>
    <w:bookmarkEnd w:id="250"/>
    <w:bookmarkStart w:name="z3276" w:id="251"/>
    <w:p>
      <w:pPr>
        <w:spacing w:after="0"/>
        <w:ind w:left="0"/>
        <w:jc w:val="both"/>
      </w:pPr>
      <w:r>
        <w:rPr>
          <w:rFonts w:ascii="Times New Roman"/>
          <w:b w:val="false"/>
          <w:i w:val="false"/>
          <w:color w:val="000000"/>
          <w:sz w:val="28"/>
        </w:rPr>
        <w:t>
      2-1. Потенциальный частный партнер, инициировавший проект, обязан участвовать в конкурсе по определению частного партнера в инициированном им проекте.</w:t>
      </w:r>
    </w:p>
    <w:bookmarkEnd w:id="251"/>
    <w:p>
      <w:pPr>
        <w:spacing w:after="0"/>
        <w:ind w:left="0"/>
        <w:jc w:val="both"/>
      </w:pPr>
      <w:r>
        <w:rPr>
          <w:rFonts w:ascii="Times New Roman"/>
          <w:b w:val="false"/>
          <w:i w:val="false"/>
          <w:color w:val="000000"/>
          <w:sz w:val="28"/>
        </w:rPr>
        <w:t>
      В случае, если к конкурсу по результатам квалификационного отбора допущено менее двух потенциальных частных партнеров, конкурс считается несостоявшимся. При этом допускается проведение повторного конкурса.</w:t>
      </w:r>
    </w:p>
    <w:bookmarkStart w:name="z3234" w:id="252"/>
    <w:p>
      <w:pPr>
        <w:spacing w:after="0"/>
        <w:ind w:left="0"/>
        <w:jc w:val="both"/>
      </w:pPr>
      <w:r>
        <w:rPr>
          <w:rFonts w:ascii="Times New Roman"/>
          <w:b w:val="false"/>
          <w:i w:val="false"/>
          <w:color w:val="000000"/>
          <w:sz w:val="28"/>
        </w:rPr>
        <w:t xml:space="preserve">
      3. Победитель конкурса (аукциона), заключивший договор государственно-частного партнерства, обязан возместить потенциальному частному партнеру, инициировавшему проект, его затраты на разработку проекта информационного листа конкурсной (аукционной) документации и проекта договора государственно-частного партнерства. </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5 дополнена статьей 40-1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Особенности проведения закрытого конкурса по определению частного партнера</w:t>
      </w:r>
    </w:p>
    <w:p>
      <w:pPr>
        <w:spacing w:after="0"/>
        <w:ind w:left="0"/>
        <w:jc w:val="both"/>
      </w:pPr>
      <w:r>
        <w:rPr>
          <w:rFonts w:ascii="Times New Roman"/>
          <w:b w:val="false"/>
          <w:i w:val="false"/>
          <w:color w:val="000000"/>
          <w:sz w:val="28"/>
        </w:rPr>
        <w:t>
      Закрытый конкурс по определению частного партнера проводится в порядке, определяемом центральным уполномоченным органом по государственному планированию, с учетом положений настоящего Закона.</w:t>
      </w:r>
    </w:p>
    <w:p>
      <w:pPr>
        <w:spacing w:after="0"/>
        <w:ind w:left="0"/>
        <w:jc w:val="both"/>
      </w:pPr>
      <w:r>
        <w:rPr>
          <w:rFonts w:ascii="Times New Roman"/>
          <w:b w:val="false"/>
          <w:i w:val="false"/>
          <w:color w:val="000000"/>
          <w:sz w:val="28"/>
        </w:rPr>
        <w:t>
      Информацию об условиях, дате, месте и времени проведения закрытого конкурса по определению частного партнера, а также сведения о его результатах организатор конкурса направляет потенциальным частным партнерам в письменной форме.</w:t>
      </w:r>
    </w:p>
    <w:p>
      <w:pPr>
        <w:spacing w:after="0"/>
        <w:ind w:left="0"/>
        <w:jc w:val="both"/>
      </w:pPr>
      <w:r>
        <w:rPr>
          <w:rFonts w:ascii="Times New Roman"/>
          <w:b/>
          <w:i w:val="false"/>
          <w:color w:val="000000"/>
          <w:sz w:val="28"/>
        </w:rPr>
        <w:t>Статья 42. Особенности проведения конкурса по определению частного партнера с использованием двухэтапных процедур</w:t>
      </w:r>
    </w:p>
    <w:p>
      <w:pPr>
        <w:spacing w:after="0"/>
        <w:ind w:left="0"/>
        <w:jc w:val="both"/>
      </w:pPr>
      <w:r>
        <w:rPr>
          <w:rFonts w:ascii="Times New Roman"/>
          <w:b w:val="false"/>
          <w:i w:val="false"/>
          <w:color w:val="ff0000"/>
          <w:sz w:val="28"/>
        </w:rPr>
        <w:t xml:space="preserve">
      Сноска. Статья 42 исключена Законом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01.01.2025).</w:t>
      </w:r>
    </w:p>
    <w:p>
      <w:pPr>
        <w:spacing w:after="0"/>
        <w:ind w:left="0"/>
        <w:jc w:val="both"/>
      </w:pPr>
      <w:r>
        <w:rPr>
          <w:rFonts w:ascii="Times New Roman"/>
          <w:b/>
          <w:i w:val="false"/>
          <w:color w:val="000000"/>
          <w:sz w:val="28"/>
        </w:rPr>
        <w:t>Статья 43. Особенности проведения конкурса по определению частного партнера с использованием упрощенных конкурсных процедур</w:t>
      </w:r>
    </w:p>
    <w:p>
      <w:pPr>
        <w:spacing w:after="0"/>
        <w:ind w:left="0"/>
        <w:jc w:val="both"/>
      </w:pPr>
      <w:r>
        <w:rPr>
          <w:rFonts w:ascii="Times New Roman"/>
          <w:b w:val="false"/>
          <w:i w:val="false"/>
          <w:color w:val="ff0000"/>
          <w:sz w:val="28"/>
        </w:rPr>
        <w:t xml:space="preserve">
      Сноска. Статья 43 исключена Законом РК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44. Определение частного партнера на основании прямых переговоров</w:t>
      </w:r>
    </w:p>
    <w:bookmarkStart w:name="z182" w:id="2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Определение частного партнера на основании прямых переговоров может осуществляться только по решению Правительства Республики Казахстан для реализации проектов государственно-частного партнерства, направленных на создание и эксплуатацию уникальных объектов, предусматривающих трансфер технологий.</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Особенности государственно-частного партнерства по развитию производственной (индустриальной) инфраструктуры</w:t>
      </w:r>
    </w:p>
    <w:bookmarkStart w:name="z360" w:id="254"/>
    <w:p>
      <w:pPr>
        <w:spacing w:after="0"/>
        <w:ind w:left="0"/>
        <w:jc w:val="both"/>
      </w:pPr>
      <w:r>
        <w:rPr>
          <w:rFonts w:ascii="Times New Roman"/>
          <w:b w:val="false"/>
          <w:i w:val="false"/>
          <w:color w:val="000000"/>
          <w:sz w:val="28"/>
        </w:rPr>
        <w:t>
      1. Государственно-частное партнерство по развитию производственной (индустриальной) инфраструктуры реализуется в соответствии с положениями настоящего Закона и направлено на обеспечение инженерно-коммуникационной инфраструктурой проектов субъектов предпринимательства, направленных на создание новых производств, модернизацию и расширение действующих производств как для отдельных проектов индивидуально (в том числе для обеспечения нескольких проектов), так и в рамках создания индустриальных зон.</w:t>
      </w:r>
    </w:p>
    <w:bookmarkEnd w:id="254"/>
    <w:bookmarkStart w:name="z361" w:id="255"/>
    <w:p>
      <w:pPr>
        <w:spacing w:after="0"/>
        <w:ind w:left="0"/>
        <w:jc w:val="both"/>
      </w:pPr>
      <w:r>
        <w:rPr>
          <w:rFonts w:ascii="Times New Roman"/>
          <w:b w:val="false"/>
          <w:i w:val="false"/>
          <w:color w:val="000000"/>
          <w:sz w:val="28"/>
        </w:rPr>
        <w:t>
      2. Создание и (или) эксплуатация инженерно-коммуникационной инфраструктуры в рамках развития производственной (индустриальной) инфраструктуры осуществляются частным партнером в соответствии с договором государственно-частного партнерства.</w:t>
      </w:r>
    </w:p>
    <w:bookmarkEnd w:id="255"/>
    <w:bookmarkStart w:name="z362" w:id="256"/>
    <w:p>
      <w:pPr>
        <w:spacing w:after="0"/>
        <w:ind w:left="0"/>
        <w:jc w:val="both"/>
      </w:pPr>
      <w:r>
        <w:rPr>
          <w:rFonts w:ascii="Times New Roman"/>
          <w:b w:val="false"/>
          <w:i w:val="false"/>
          <w:color w:val="000000"/>
          <w:sz w:val="28"/>
        </w:rPr>
        <w:t>
      3. Инженерно-коммуникационная инфраструктура, возникшая в результате реализации проекта государственно-частного партнерства, передается в государственную собственность, если иное не предусмотрено договором государственно-частного партнерства.</w:t>
      </w:r>
    </w:p>
    <w:bookmarkEnd w:id="256"/>
    <w:bookmarkStart w:name="z363" w:id="257"/>
    <w:p>
      <w:pPr>
        <w:spacing w:after="0"/>
        <w:ind w:left="0"/>
        <w:jc w:val="both"/>
      </w:pPr>
      <w:r>
        <w:rPr>
          <w:rFonts w:ascii="Times New Roman"/>
          <w:b w:val="false"/>
          <w:i w:val="false"/>
          <w:color w:val="000000"/>
          <w:sz w:val="28"/>
        </w:rPr>
        <w:t>
      4. Компенсация инвестиционных затрат частного партнера, направленных на создание инженерно-коммуникационной инфраструктуры, осуществляется в соответствии с бюджетным законодательством Республики Казахстан.</w:t>
      </w:r>
    </w:p>
    <w:bookmarkEnd w:id="257"/>
    <w:bookmarkStart w:name="z364" w:id="258"/>
    <w:p>
      <w:pPr>
        <w:spacing w:after="0"/>
        <w:ind w:left="0"/>
        <w:jc w:val="both"/>
      </w:pPr>
      <w:r>
        <w:rPr>
          <w:rFonts w:ascii="Times New Roman"/>
          <w:b w:val="false"/>
          <w:i w:val="false"/>
          <w:color w:val="000000"/>
          <w:sz w:val="28"/>
        </w:rPr>
        <w:t>
      5. Особенности планирования и реализации проектов государственно-частного партнерства по развитию производственной (индустриальной) инфраструктуры, в том числе порядок определения частного партнера и заключения договора государственно-частного партнерства определяются центральным уполномоченным органом по государственному планированию.</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44-1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Договор государственно-частного партнерства</w:t>
      </w:r>
    </w:p>
    <w:bookmarkStart w:name="z185" w:id="259"/>
    <w:p>
      <w:pPr>
        <w:spacing w:after="0"/>
        <w:ind w:left="0"/>
        <w:jc w:val="both"/>
      </w:pPr>
      <w:r>
        <w:rPr>
          <w:rFonts w:ascii="Times New Roman"/>
          <w:b w:val="false"/>
          <w:i w:val="false"/>
          <w:color w:val="000000"/>
          <w:sz w:val="28"/>
        </w:rPr>
        <w:t>
      1. Договор государственно-частного партнерства заключается на основании результатов конкурса (аукциона) по определению частного партнера либо по итогам проведения прямых переговоров в случаях, установленных настоящим Законом.</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60"/>
    <w:p>
      <w:pPr>
        <w:spacing w:after="0"/>
        <w:ind w:left="0"/>
        <w:jc w:val="both"/>
      </w:pPr>
      <w:r>
        <w:rPr>
          <w:rFonts w:ascii="Times New Roman"/>
          <w:b w:val="false"/>
          <w:i w:val="false"/>
          <w:color w:val="000000"/>
          <w:sz w:val="28"/>
        </w:rPr>
        <w:t>
      3. Договор государственно-частного партнерства заключается в письменной форме. Несоблюдение письменной формы договора государственно-частного партнерства влечет недействительность договора государственно-частного партнерства.</w:t>
      </w:r>
    </w:p>
    <w:bookmarkEnd w:id="260"/>
    <w:bookmarkStart w:name="z3277" w:id="261"/>
    <w:p>
      <w:pPr>
        <w:spacing w:after="0"/>
        <w:ind w:left="0"/>
        <w:jc w:val="both"/>
      </w:pPr>
      <w:r>
        <w:rPr>
          <w:rFonts w:ascii="Times New Roman"/>
          <w:b w:val="false"/>
          <w:i w:val="false"/>
          <w:color w:val="000000"/>
          <w:sz w:val="28"/>
        </w:rPr>
        <w:t>
      3-1. Договоры государственно-частного партнерства, а также государственные обязательства по проекту государственно-частного партнерства, при их наличии, подлежат регистрации государственным казначейством или органами государственного казначейства в порядке, определенном центральным уполномоченным органом по исполнению бюджета.</w:t>
      </w:r>
    </w:p>
    <w:bookmarkEnd w:id="261"/>
    <w:bookmarkStart w:name="z188" w:id="262"/>
    <w:p>
      <w:pPr>
        <w:spacing w:after="0"/>
        <w:ind w:left="0"/>
        <w:jc w:val="both"/>
      </w:pPr>
      <w:r>
        <w:rPr>
          <w:rFonts w:ascii="Times New Roman"/>
          <w:b w:val="false"/>
          <w:i w:val="false"/>
          <w:color w:val="000000"/>
          <w:sz w:val="28"/>
        </w:rPr>
        <w:t>
      4. Договор государственно-частного партнерства является договором, содержащим элементы различных договоров, не запрещенных законами Республики Казахстан. К отношениям сторон договора государственно-частного партнерства применяется в соответствующих частях законодательство Республики Казахстан о договорах, элементы которых содержатся в данном договоре государственно-частного партнерства, если иное не вытекает из настоящего Закона, соглашения сторон или существа договора государственно-частного партнерства.</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Содержание договора государственно-частного партнерства</w:t>
      </w:r>
    </w:p>
    <w:bookmarkStart w:name="z3278" w:id="263"/>
    <w:p>
      <w:pPr>
        <w:spacing w:after="0"/>
        <w:ind w:left="0"/>
        <w:jc w:val="both"/>
      </w:pPr>
      <w:r>
        <w:rPr>
          <w:rFonts w:ascii="Times New Roman"/>
          <w:b w:val="false"/>
          <w:i w:val="false"/>
          <w:color w:val="000000"/>
          <w:sz w:val="28"/>
        </w:rPr>
        <w:t>
      1. Существенными условиями договора государственно-частного партнерства являются:</w:t>
      </w:r>
    </w:p>
    <w:bookmarkEnd w:id="263"/>
    <w:p>
      <w:pPr>
        <w:spacing w:after="0"/>
        <w:ind w:left="0"/>
        <w:jc w:val="both"/>
      </w:pPr>
      <w:r>
        <w:rPr>
          <w:rFonts w:ascii="Times New Roman"/>
          <w:b w:val="false"/>
          <w:i w:val="false"/>
          <w:color w:val="000000"/>
          <w:sz w:val="28"/>
        </w:rPr>
        <w:t>
      1) цели, задачи, прямой и конечный результаты проекта;</w:t>
      </w:r>
    </w:p>
    <w:p>
      <w:pPr>
        <w:spacing w:after="0"/>
        <w:ind w:left="0"/>
        <w:jc w:val="both"/>
      </w:pPr>
      <w:r>
        <w:rPr>
          <w:rFonts w:ascii="Times New Roman"/>
          <w:b w:val="false"/>
          <w:i w:val="false"/>
          <w:color w:val="000000"/>
          <w:sz w:val="28"/>
        </w:rPr>
        <w:t>
      2) объект государственно-частного партнерства и имущественные права на объект государственно-частного партнерства в течение периода реализации проекта государственно-частного партнерства;</w:t>
      </w:r>
    </w:p>
    <w:p>
      <w:pPr>
        <w:spacing w:after="0"/>
        <w:ind w:left="0"/>
        <w:jc w:val="both"/>
      </w:pPr>
      <w:r>
        <w:rPr>
          <w:rFonts w:ascii="Times New Roman"/>
          <w:b w:val="false"/>
          <w:i w:val="false"/>
          <w:color w:val="000000"/>
          <w:sz w:val="28"/>
        </w:rPr>
        <w:t>
      3) содержание и сроки инвестиционного и операционного периодов проекта государственно-частного партнерства;</w:t>
      </w:r>
    </w:p>
    <w:p>
      <w:pPr>
        <w:spacing w:after="0"/>
        <w:ind w:left="0"/>
        <w:jc w:val="both"/>
      </w:pPr>
      <w:r>
        <w:rPr>
          <w:rFonts w:ascii="Times New Roman"/>
          <w:b w:val="false"/>
          <w:i w:val="false"/>
          <w:color w:val="000000"/>
          <w:sz w:val="28"/>
        </w:rPr>
        <w:t>
      4) размеры, сроки и условия финансирования проекта государственно-частного партнерства, а также размеры, сроки и условия инвестиций;</w:t>
      </w:r>
    </w:p>
    <w:p>
      <w:pPr>
        <w:spacing w:after="0"/>
        <w:ind w:left="0"/>
        <w:jc w:val="both"/>
      </w:pPr>
      <w:r>
        <w:rPr>
          <w:rFonts w:ascii="Times New Roman"/>
          <w:b w:val="false"/>
          <w:i w:val="false"/>
          <w:color w:val="000000"/>
          <w:sz w:val="28"/>
        </w:rPr>
        <w:t>
      5) источники возмещения затрат и получения доходов, виды, объемы, сроки и условия предоставления мер государственной поддержки в случае их предоставления;</w:t>
      </w:r>
    </w:p>
    <w:p>
      <w:pPr>
        <w:spacing w:after="0"/>
        <w:ind w:left="0"/>
        <w:jc w:val="both"/>
      </w:pPr>
      <w:r>
        <w:rPr>
          <w:rFonts w:ascii="Times New Roman"/>
          <w:b w:val="false"/>
          <w:i w:val="false"/>
          <w:color w:val="000000"/>
          <w:sz w:val="28"/>
        </w:rPr>
        <w:t>
      6) срок реализации проекта государственно-частного партнерства;</w:t>
      </w:r>
    </w:p>
    <w:p>
      <w:pPr>
        <w:spacing w:after="0"/>
        <w:ind w:left="0"/>
        <w:jc w:val="both"/>
      </w:pPr>
      <w:r>
        <w:rPr>
          <w:rFonts w:ascii="Times New Roman"/>
          <w:b w:val="false"/>
          <w:i w:val="false"/>
          <w:color w:val="000000"/>
          <w:sz w:val="28"/>
        </w:rPr>
        <w:t>
      7)  распределение рисков между сторонами договора государственно-частного партнерства;</w:t>
      </w:r>
    </w:p>
    <w:p>
      <w:pPr>
        <w:spacing w:after="0"/>
        <w:ind w:left="0"/>
        <w:jc w:val="both"/>
      </w:pPr>
      <w:r>
        <w:rPr>
          <w:rFonts w:ascii="Times New Roman"/>
          <w:b w:val="false"/>
          <w:i w:val="false"/>
          <w:color w:val="000000"/>
          <w:sz w:val="28"/>
        </w:rPr>
        <w:t>
      8) социально-экономическая и финансово-экономическая модели проекта, рассчитанные в соответствии с методическими рекомендациями, утвержденными центральным уполномоченным органом по бюджетной политике.</w:t>
      </w:r>
    </w:p>
    <w:p>
      <w:pPr>
        <w:spacing w:after="0"/>
        <w:ind w:left="0"/>
        <w:jc w:val="both"/>
      </w:pPr>
      <w:r>
        <w:rPr>
          <w:rFonts w:ascii="Times New Roman"/>
          <w:b w:val="false"/>
          <w:i w:val="false"/>
          <w:color w:val="000000"/>
          <w:sz w:val="28"/>
        </w:rPr>
        <w:t xml:space="preserve">
      При недостижении сторонами соглашения по всем существенным условиям договор государственно-частного партнерства считается незаключенным. </w:t>
      </w:r>
    </w:p>
    <w:bookmarkStart w:name="z3279" w:id="264"/>
    <w:p>
      <w:pPr>
        <w:spacing w:after="0"/>
        <w:ind w:left="0"/>
        <w:jc w:val="both"/>
      </w:pPr>
      <w:r>
        <w:rPr>
          <w:rFonts w:ascii="Times New Roman"/>
          <w:b w:val="false"/>
          <w:i w:val="false"/>
          <w:color w:val="000000"/>
          <w:sz w:val="28"/>
        </w:rPr>
        <w:t>
      2. Договор государственно-частного партнерства должен включать следующие обязательные условия:</w:t>
      </w:r>
    </w:p>
    <w:bookmarkEnd w:id="264"/>
    <w:p>
      <w:pPr>
        <w:spacing w:after="0"/>
        <w:ind w:left="0"/>
        <w:jc w:val="both"/>
      </w:pPr>
      <w:r>
        <w:rPr>
          <w:rFonts w:ascii="Times New Roman"/>
          <w:b w:val="false"/>
          <w:i w:val="false"/>
          <w:color w:val="000000"/>
          <w:sz w:val="28"/>
        </w:rPr>
        <w:t>
      1) полное наименование сторон договора государственно-частного партнерства, полномочных представителей сторон;</w:t>
      </w:r>
    </w:p>
    <w:p>
      <w:pPr>
        <w:spacing w:after="0"/>
        <w:ind w:left="0"/>
        <w:jc w:val="both"/>
      </w:pPr>
      <w:r>
        <w:rPr>
          <w:rFonts w:ascii="Times New Roman"/>
          <w:b w:val="false"/>
          <w:i w:val="false"/>
          <w:color w:val="000000"/>
          <w:sz w:val="28"/>
        </w:rPr>
        <w:t>
      2) место нахождения (юридический адрес) и банковские реквизиты сторон договора государственно-частного партнерства;</w:t>
      </w:r>
    </w:p>
    <w:p>
      <w:pPr>
        <w:spacing w:after="0"/>
        <w:ind w:left="0"/>
        <w:jc w:val="both"/>
      </w:pPr>
      <w:r>
        <w:rPr>
          <w:rFonts w:ascii="Times New Roman"/>
          <w:b w:val="false"/>
          <w:i w:val="false"/>
          <w:color w:val="000000"/>
          <w:sz w:val="28"/>
        </w:rPr>
        <w:t>
      3) права и обязанности сторон, обеспечивающие достижение цели проекта государственно-частного партнерства, в том числе в рамках инвестиционного и эксплуатационного периодов, а также в части управления рисками;</w:t>
      </w:r>
    </w:p>
    <w:p>
      <w:pPr>
        <w:spacing w:after="0"/>
        <w:ind w:left="0"/>
        <w:jc w:val="both"/>
      </w:pPr>
      <w:r>
        <w:rPr>
          <w:rFonts w:ascii="Times New Roman"/>
          <w:b w:val="false"/>
          <w:i w:val="false"/>
          <w:color w:val="000000"/>
          <w:sz w:val="28"/>
        </w:rPr>
        <w:t>
      4) требования к видам, объему, качеству товаров, работ и услуг, предоставляемых в рамках проекта, в том числе расчет дефектных очков за нарушения индикаторов качества и критериев полной эксплуатационной готовности;</w:t>
      </w:r>
    </w:p>
    <w:p>
      <w:pPr>
        <w:spacing w:after="0"/>
        <w:ind w:left="0"/>
        <w:jc w:val="both"/>
      </w:pPr>
      <w:r>
        <w:rPr>
          <w:rFonts w:ascii="Times New Roman"/>
          <w:b w:val="false"/>
          <w:i w:val="false"/>
          <w:color w:val="000000"/>
          <w:sz w:val="28"/>
        </w:rPr>
        <w:t>
      5) порядок формирования и утверждения тарифов (цен, ставок сборов) на товары, работы и услуги, производимые в рамках проекта государственно-частного партнерства;</w:t>
      </w:r>
    </w:p>
    <w:p>
      <w:pPr>
        <w:spacing w:after="0"/>
        <w:ind w:left="0"/>
        <w:jc w:val="both"/>
      </w:pPr>
      <w:r>
        <w:rPr>
          <w:rFonts w:ascii="Times New Roman"/>
          <w:b w:val="false"/>
          <w:i w:val="false"/>
          <w:color w:val="000000"/>
          <w:sz w:val="28"/>
        </w:rPr>
        <w:t>
      6) обеспечение обязательств частного партнера по внесению собственных и привлечению заемных средств для реализации проекта государственно-частного партнерства в размере одной десятой процента от стоимости предполагаемых инвестиций проекта государственно-частного партнерства, которое вносится в порядке, определяемом центральным уполномоченным органом по бюджетной политике;</w:t>
      </w:r>
    </w:p>
    <w:p>
      <w:pPr>
        <w:spacing w:after="0"/>
        <w:ind w:left="0"/>
        <w:jc w:val="both"/>
      </w:pPr>
      <w:r>
        <w:rPr>
          <w:rFonts w:ascii="Times New Roman"/>
          <w:b w:val="false"/>
          <w:i w:val="false"/>
          <w:color w:val="000000"/>
          <w:sz w:val="28"/>
        </w:rPr>
        <w:t>
      7) досудебный, судебный и (или) внесудебный порядок разрешения споров по договору государственно-частного партнерства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8) критерии оценки выполнения сторонами договора государственно-частного партнерства принятых обязательств, уплата неустойки (с обязательным указанием в стоимостном выражении) в случаях их неисполнения или ненадлежащего исполнения;</w:t>
      </w:r>
    </w:p>
    <w:p>
      <w:pPr>
        <w:spacing w:after="0"/>
        <w:ind w:left="0"/>
        <w:jc w:val="both"/>
      </w:pPr>
      <w:r>
        <w:rPr>
          <w:rFonts w:ascii="Times New Roman"/>
          <w:b w:val="false"/>
          <w:i w:val="false"/>
          <w:color w:val="000000"/>
          <w:sz w:val="28"/>
        </w:rPr>
        <w:t>
      9) порядок определения оператора, если он не является стороной договора государственно-частного партнерства, условия, на которых должен быть привлечен оператор, сторона, ответственная за его привлечение;</w:t>
      </w:r>
    </w:p>
    <w:p>
      <w:pPr>
        <w:spacing w:after="0"/>
        <w:ind w:left="0"/>
        <w:jc w:val="both"/>
      </w:pPr>
      <w:r>
        <w:rPr>
          <w:rFonts w:ascii="Times New Roman"/>
          <w:b w:val="false"/>
          <w:i w:val="false"/>
          <w:color w:val="000000"/>
          <w:sz w:val="28"/>
        </w:rPr>
        <w:t>
      10) требования по охране окружающей среды и безопасности ведения работ;</w:t>
      </w:r>
    </w:p>
    <w:p>
      <w:pPr>
        <w:spacing w:after="0"/>
        <w:ind w:left="0"/>
        <w:jc w:val="both"/>
      </w:pPr>
      <w:r>
        <w:rPr>
          <w:rFonts w:ascii="Times New Roman"/>
          <w:b w:val="false"/>
          <w:i w:val="false"/>
          <w:color w:val="000000"/>
          <w:sz w:val="28"/>
        </w:rPr>
        <w:t>
      11) порядок распределения валютных рисков, включая механизм рефинансирования по валютному компоненту;</w:t>
      </w:r>
    </w:p>
    <w:p>
      <w:pPr>
        <w:spacing w:after="0"/>
        <w:ind w:left="0"/>
        <w:jc w:val="both"/>
      </w:pPr>
      <w:r>
        <w:rPr>
          <w:rFonts w:ascii="Times New Roman"/>
          <w:b w:val="false"/>
          <w:i w:val="false"/>
          <w:color w:val="000000"/>
          <w:sz w:val="28"/>
        </w:rPr>
        <w:t>
      12)  ответственность сторон договора государственно-частного партнерства;</w:t>
      </w:r>
    </w:p>
    <w:p>
      <w:pPr>
        <w:spacing w:after="0"/>
        <w:ind w:left="0"/>
        <w:jc w:val="both"/>
      </w:pPr>
      <w:r>
        <w:rPr>
          <w:rFonts w:ascii="Times New Roman"/>
          <w:b w:val="false"/>
          <w:i w:val="false"/>
          <w:color w:val="000000"/>
          <w:sz w:val="28"/>
        </w:rPr>
        <w:t>
      13) условия изменения и расторжения договора государственно-частного партнерства, в том числе мероприятия по предотвращению или максимальному снижению негативных последствий для выгодополучателей и заинтересованных лиц, а также порядок возмещения расходов и убытков сторон в случае досрочного прекращения договора государственно-частного партнерства;</w:t>
      </w:r>
    </w:p>
    <w:p>
      <w:pPr>
        <w:spacing w:after="0"/>
        <w:ind w:left="0"/>
        <w:jc w:val="both"/>
      </w:pPr>
      <w:r>
        <w:rPr>
          <w:rFonts w:ascii="Times New Roman"/>
          <w:b w:val="false"/>
          <w:i w:val="false"/>
          <w:color w:val="000000"/>
          <w:sz w:val="28"/>
        </w:rPr>
        <w:t>
      14) исключительные случаи одностороннего отказа от исполнения договора государственно-частного партнерства;</w:t>
      </w:r>
    </w:p>
    <w:p>
      <w:pPr>
        <w:spacing w:after="0"/>
        <w:ind w:left="0"/>
        <w:jc w:val="both"/>
      </w:pPr>
      <w:r>
        <w:rPr>
          <w:rFonts w:ascii="Times New Roman"/>
          <w:b w:val="false"/>
          <w:i w:val="false"/>
          <w:color w:val="000000"/>
          <w:sz w:val="28"/>
        </w:rPr>
        <w:t>
      15) условия и сроки перехода бремени содержания имущества, передаваемого по договору государственно-частного партнерства, а также рисков случайной гибели или случайного повреждения указанного имущества;</w:t>
      </w:r>
    </w:p>
    <w:p>
      <w:pPr>
        <w:spacing w:after="0"/>
        <w:ind w:left="0"/>
        <w:jc w:val="both"/>
      </w:pPr>
      <w:r>
        <w:rPr>
          <w:rFonts w:ascii="Times New Roman"/>
          <w:b w:val="false"/>
          <w:i w:val="false"/>
          <w:color w:val="000000"/>
          <w:sz w:val="28"/>
        </w:rPr>
        <w:t>
      16) порядок мониторинга исполнения договора государственно-частного партнерства, в том числе порядок предоставления частным партнером информации для проведения мониторинга.</w:t>
      </w:r>
    </w:p>
    <w:p>
      <w:pPr>
        <w:spacing w:after="0"/>
        <w:ind w:left="0"/>
        <w:jc w:val="both"/>
      </w:pPr>
      <w:r>
        <w:rPr>
          <w:rFonts w:ascii="Times New Roman"/>
          <w:b w:val="false"/>
          <w:i w:val="false"/>
          <w:color w:val="000000"/>
          <w:sz w:val="28"/>
        </w:rPr>
        <w:t>
      Договор государственно-частного партнерства может включать иные условия реализации проекта государственно-частного партнерства.</w:t>
      </w:r>
    </w:p>
    <w:bookmarkStart w:name="z3280" w:id="265"/>
    <w:p>
      <w:pPr>
        <w:spacing w:after="0"/>
        <w:ind w:left="0"/>
        <w:jc w:val="both"/>
      </w:pPr>
      <w:r>
        <w:rPr>
          <w:rFonts w:ascii="Times New Roman"/>
          <w:b w:val="false"/>
          <w:i w:val="false"/>
          <w:color w:val="000000"/>
          <w:sz w:val="28"/>
        </w:rPr>
        <w:t>
      3. Договор институционального государственно-частного партнерства, помимо условий, предусмотренных пунктами 1 и 2 настоящей статьи, должен содержать:</w:t>
      </w:r>
    </w:p>
    <w:bookmarkEnd w:id="265"/>
    <w:p>
      <w:pPr>
        <w:spacing w:after="0"/>
        <w:ind w:left="0"/>
        <w:jc w:val="both"/>
      </w:pPr>
      <w:r>
        <w:rPr>
          <w:rFonts w:ascii="Times New Roman"/>
          <w:b w:val="false"/>
          <w:i w:val="false"/>
          <w:color w:val="000000"/>
          <w:sz w:val="28"/>
        </w:rPr>
        <w:t>
      1) порядок и сроки создания компании государственно-частного партнерства;</w:t>
      </w:r>
    </w:p>
    <w:p>
      <w:pPr>
        <w:spacing w:after="0"/>
        <w:ind w:left="0"/>
        <w:jc w:val="both"/>
      </w:pPr>
      <w:r>
        <w:rPr>
          <w:rFonts w:ascii="Times New Roman"/>
          <w:b w:val="false"/>
          <w:i w:val="false"/>
          <w:color w:val="000000"/>
          <w:sz w:val="28"/>
        </w:rPr>
        <w:t>
      2) порядок формирования органов компании государственно-частного партнерства;</w:t>
      </w:r>
    </w:p>
    <w:p>
      <w:pPr>
        <w:spacing w:after="0"/>
        <w:ind w:left="0"/>
        <w:jc w:val="both"/>
      </w:pPr>
      <w:r>
        <w:rPr>
          <w:rFonts w:ascii="Times New Roman"/>
          <w:b w:val="false"/>
          <w:i w:val="false"/>
          <w:color w:val="000000"/>
          <w:sz w:val="28"/>
        </w:rPr>
        <w:t>
      3) порядок формирования и пополнения уставного капитала компании государственно-частного партнерства;</w:t>
      </w:r>
    </w:p>
    <w:p>
      <w:pPr>
        <w:spacing w:after="0"/>
        <w:ind w:left="0"/>
        <w:jc w:val="both"/>
      </w:pPr>
      <w:r>
        <w:rPr>
          <w:rFonts w:ascii="Times New Roman"/>
          <w:b w:val="false"/>
          <w:i w:val="false"/>
          <w:color w:val="000000"/>
          <w:sz w:val="28"/>
        </w:rPr>
        <w:t>
      4)  отношения между акционерами (участниками) компании государственно-частного партнерства;</w:t>
      </w:r>
    </w:p>
    <w:p>
      <w:pPr>
        <w:spacing w:after="0"/>
        <w:ind w:left="0"/>
        <w:jc w:val="both"/>
      </w:pPr>
      <w:r>
        <w:rPr>
          <w:rFonts w:ascii="Times New Roman"/>
          <w:b w:val="false"/>
          <w:i w:val="false"/>
          <w:color w:val="000000"/>
          <w:sz w:val="28"/>
        </w:rPr>
        <w:t>
      5) порядок разрешения корпоративных споров.</w:t>
      </w:r>
    </w:p>
    <w:p>
      <w:pPr>
        <w:spacing w:after="0"/>
        <w:ind w:left="0"/>
        <w:jc w:val="both"/>
      </w:pPr>
      <w:r>
        <w:rPr>
          <w:rFonts w:ascii="Times New Roman"/>
          <w:b w:val="false"/>
          <w:i w:val="false"/>
          <w:color w:val="000000"/>
          <w:sz w:val="28"/>
        </w:rPr>
        <w:t>
      Учредительный договор компании государственно-частного партнерства должен быть заключен сторонами на условиях договора институционального государственно-частного партнерства.</w:t>
      </w:r>
    </w:p>
    <w:bookmarkStart w:name="z3281" w:id="266"/>
    <w:p>
      <w:pPr>
        <w:spacing w:after="0"/>
        <w:ind w:left="0"/>
        <w:jc w:val="both"/>
      </w:pPr>
      <w:r>
        <w:rPr>
          <w:rFonts w:ascii="Times New Roman"/>
          <w:b w:val="false"/>
          <w:i w:val="false"/>
          <w:color w:val="000000"/>
          <w:sz w:val="28"/>
        </w:rPr>
        <w:t>
      4.  Применимое право по договору государственно-частного партнерства в случае, если частным партнером является нерезидент Республики Казахстан, определяется сторонами договора государственно-частного партнерства.</w:t>
      </w:r>
    </w:p>
    <w:bookmarkEnd w:id="266"/>
    <w:bookmarkStart w:name="z3282" w:id="267"/>
    <w:p>
      <w:pPr>
        <w:spacing w:after="0"/>
        <w:ind w:left="0"/>
        <w:jc w:val="both"/>
      </w:pPr>
      <w:r>
        <w:rPr>
          <w:rFonts w:ascii="Times New Roman"/>
          <w:b w:val="false"/>
          <w:i w:val="false"/>
          <w:color w:val="000000"/>
          <w:sz w:val="28"/>
        </w:rPr>
        <w:t>
      5. Договор государственно-частного партнерства должен быть составлен на казахском и русском языках. Дополнительно договор государственно-частного партнерства может быть составлен на иных языках, определенных по соглашению сторон договора государственно-частного партнерства.</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Прямое соглашение с кредитором частного партнера</w:t>
      </w:r>
    </w:p>
    <w:p>
      <w:pPr>
        <w:spacing w:after="0"/>
        <w:ind w:left="0"/>
        <w:jc w:val="both"/>
      </w:pPr>
      <w:r>
        <w:rPr>
          <w:rFonts w:ascii="Times New Roman"/>
          <w:b w:val="false"/>
          <w:i w:val="false"/>
          <w:color w:val="000000"/>
          <w:sz w:val="28"/>
        </w:rPr>
        <w:t>
      Прямым соглашением с кредитором частного партнера предусматриваются следующие условия:</w:t>
      </w:r>
    </w:p>
    <w:p>
      <w:pPr>
        <w:spacing w:after="0"/>
        <w:ind w:left="0"/>
        <w:jc w:val="both"/>
      </w:pPr>
      <w:r>
        <w:rPr>
          <w:rFonts w:ascii="Times New Roman"/>
          <w:b w:val="false"/>
          <w:i w:val="false"/>
          <w:color w:val="000000"/>
          <w:sz w:val="28"/>
        </w:rPr>
        <w:t>
      1) обязательство государственного партнера информировать кредиторов частного партнера о случаях существенных нарушений обязательств по договору государственно-частного партнерства, способных повлечь неисполнение условий договора государственно-частного партнерства;</w:t>
      </w:r>
    </w:p>
    <w:p>
      <w:pPr>
        <w:spacing w:after="0"/>
        <w:ind w:left="0"/>
        <w:jc w:val="both"/>
      </w:pPr>
      <w:r>
        <w:rPr>
          <w:rFonts w:ascii="Times New Roman"/>
          <w:b w:val="false"/>
          <w:i w:val="false"/>
          <w:color w:val="000000"/>
          <w:sz w:val="28"/>
        </w:rPr>
        <w:t>
      2) передача в залог прав по договору государственно-частного партнерства и (или) уступка права требования или перевод долга частного партнера с согласия государственного партнера;</w:t>
      </w:r>
    </w:p>
    <w:p>
      <w:pPr>
        <w:spacing w:after="0"/>
        <w:ind w:left="0"/>
        <w:jc w:val="both"/>
      </w:pPr>
      <w:r>
        <w:rPr>
          <w:rFonts w:ascii="Times New Roman"/>
          <w:b w:val="false"/>
          <w:i w:val="false"/>
          <w:color w:val="000000"/>
          <w:sz w:val="28"/>
        </w:rPr>
        <w:t>
      3) право кредиторов частного партнера требовать замены частного партнера в случае существенного нарушения им своих обязательств по договору государственно-частного партнерства, способного по условиям договора государственно-частного партнерства повлечь его неисполнение, а также предлагать кандидатуру нового частного партнера;</w:t>
      </w:r>
    </w:p>
    <w:p>
      <w:pPr>
        <w:spacing w:after="0"/>
        <w:ind w:left="0"/>
        <w:jc w:val="both"/>
      </w:pPr>
      <w:r>
        <w:rPr>
          <w:rFonts w:ascii="Times New Roman"/>
          <w:b w:val="false"/>
          <w:i w:val="false"/>
          <w:color w:val="000000"/>
          <w:sz w:val="28"/>
        </w:rPr>
        <w:t>
      4) порядок замены частного партнера в случаях, предусмотренных подпунктом 3) настоящей статьи;</w:t>
      </w:r>
    </w:p>
    <w:p>
      <w:pPr>
        <w:spacing w:after="0"/>
        <w:ind w:left="0"/>
        <w:jc w:val="both"/>
      </w:pPr>
      <w:r>
        <w:rPr>
          <w:rFonts w:ascii="Times New Roman"/>
          <w:b w:val="false"/>
          <w:i w:val="false"/>
          <w:color w:val="000000"/>
          <w:sz w:val="28"/>
        </w:rPr>
        <w:t>
      5) иные условия, не противоречащие законодательству Республики Казахстан.</w:t>
      </w:r>
    </w:p>
    <w:p>
      <w:pPr>
        <w:spacing w:after="0"/>
        <w:ind w:left="0"/>
        <w:jc w:val="both"/>
      </w:pPr>
      <w:r>
        <w:rPr>
          <w:rFonts w:ascii="Times New Roman"/>
          <w:b/>
          <w:i w:val="false"/>
          <w:color w:val="000000"/>
          <w:sz w:val="28"/>
        </w:rPr>
        <w:t>Статья 48. Срок договора государственно-частного партнерства</w:t>
      </w:r>
    </w:p>
    <w:bookmarkStart w:name="z194" w:id="268"/>
    <w:p>
      <w:pPr>
        <w:spacing w:after="0"/>
        <w:ind w:left="0"/>
        <w:jc w:val="both"/>
      </w:pPr>
      <w:r>
        <w:rPr>
          <w:rFonts w:ascii="Times New Roman"/>
          <w:b w:val="false"/>
          <w:i w:val="false"/>
          <w:color w:val="000000"/>
          <w:sz w:val="28"/>
        </w:rPr>
        <w:t>
      1. Срок договора государственно-частного партнерства не может превышать срок реализации проекта государственно-частного партнерства, установленный подпунктом 2) статьи 4 настоящего Закона.</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96" w:id="269"/>
    <w:p>
      <w:pPr>
        <w:spacing w:after="0"/>
        <w:ind w:left="0"/>
        <w:jc w:val="both"/>
      </w:pPr>
      <w:r>
        <w:rPr>
          <w:rFonts w:ascii="Times New Roman"/>
          <w:b w:val="false"/>
          <w:i w:val="false"/>
          <w:color w:val="000000"/>
          <w:sz w:val="28"/>
        </w:rPr>
        <w:t xml:space="preserve">
      3. Срок действия договора государственно-частного партнерства может быть продлен по требованию одной из сторон договора государственно-частного партнерства на основании решения органа, определенного согласно </w:t>
      </w:r>
      <w:r>
        <w:rPr>
          <w:rFonts w:ascii="Times New Roman"/>
          <w:b w:val="false"/>
          <w:i w:val="false"/>
          <w:color w:val="000000"/>
          <w:sz w:val="28"/>
        </w:rPr>
        <w:t>пункту 3</w:t>
      </w:r>
      <w:r>
        <w:rPr>
          <w:rFonts w:ascii="Times New Roman"/>
          <w:b w:val="false"/>
          <w:i w:val="false"/>
          <w:color w:val="000000"/>
          <w:sz w:val="28"/>
        </w:rPr>
        <w:t xml:space="preserve"> статьи 57 настоящего Закона, в следующих случаях:</w:t>
      </w:r>
    </w:p>
    <w:bookmarkEnd w:id="269"/>
    <w:p>
      <w:pPr>
        <w:spacing w:after="0"/>
        <w:ind w:left="0"/>
        <w:jc w:val="both"/>
      </w:pPr>
      <w:r>
        <w:rPr>
          <w:rFonts w:ascii="Times New Roman"/>
          <w:b w:val="false"/>
          <w:i w:val="false"/>
          <w:color w:val="000000"/>
          <w:sz w:val="28"/>
        </w:rPr>
        <w:t xml:space="preserve">
      1) задержки или приостановления проекта государственно-частного партнерства в результате обстоятельств, не зависящих от сторон договора государственно-частного партнерства; </w:t>
      </w:r>
    </w:p>
    <w:p>
      <w:pPr>
        <w:spacing w:after="0"/>
        <w:ind w:left="0"/>
        <w:jc w:val="both"/>
      </w:pPr>
      <w:r>
        <w:rPr>
          <w:rFonts w:ascii="Times New Roman"/>
          <w:b w:val="false"/>
          <w:i w:val="false"/>
          <w:color w:val="000000"/>
          <w:sz w:val="28"/>
        </w:rPr>
        <w:t xml:space="preserve">
      2) приостановления проекта государственно-частного партнерства в результате действий или бездействия государственного партнера и (или) государственных органов; </w:t>
      </w:r>
    </w:p>
    <w:p>
      <w:pPr>
        <w:spacing w:after="0"/>
        <w:ind w:left="0"/>
        <w:jc w:val="both"/>
      </w:pPr>
      <w:r>
        <w:rPr>
          <w:rFonts w:ascii="Times New Roman"/>
          <w:b w:val="false"/>
          <w:i w:val="false"/>
          <w:color w:val="000000"/>
          <w:sz w:val="28"/>
        </w:rPr>
        <w:t>
      3) увеличения расходов, связанных с реализацией проекта государственно-частного партнерства, в результате предъявления государственным партнером требований, не предусмотренных договором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Изменение, расторжение, прекращение договора государственно-частного партнерства</w:t>
      </w:r>
    </w:p>
    <w:bookmarkStart w:name="z3283" w:id="270"/>
    <w:p>
      <w:pPr>
        <w:spacing w:after="0"/>
        <w:ind w:left="0"/>
        <w:jc w:val="both"/>
      </w:pPr>
      <w:r>
        <w:rPr>
          <w:rFonts w:ascii="Times New Roman"/>
          <w:b w:val="false"/>
          <w:i w:val="false"/>
          <w:color w:val="000000"/>
          <w:sz w:val="28"/>
        </w:rPr>
        <w:t xml:space="preserve">
      1. Договор государственно-частного партнерства может быть изменен и (или) расторгнут по соглашению сторон договора государственно-частного партнерства. </w:t>
      </w:r>
    </w:p>
    <w:bookmarkEnd w:id="270"/>
    <w:bookmarkStart w:name="z3284" w:id="271"/>
    <w:p>
      <w:pPr>
        <w:spacing w:after="0"/>
        <w:ind w:left="0"/>
        <w:jc w:val="both"/>
      </w:pPr>
      <w:r>
        <w:rPr>
          <w:rFonts w:ascii="Times New Roman"/>
          <w:b w:val="false"/>
          <w:i w:val="false"/>
          <w:color w:val="000000"/>
          <w:sz w:val="28"/>
        </w:rPr>
        <w:t>
      2. Условия договора государственно-частного партнерства могут быть изменены по соглашению сторон при условии улучшения показателей социально-экономической эффективности проекта государственно-частного партнерства в результате таких изменений, а также если такие изменения не снижают предусмотренных договором государственно-частного партнерства требований к качественным характеристикам и (или) объему, и (или) доступности товаров, работ и услуг.</w:t>
      </w:r>
    </w:p>
    <w:bookmarkEnd w:id="271"/>
    <w:bookmarkStart w:name="z3285" w:id="272"/>
    <w:p>
      <w:pPr>
        <w:spacing w:after="0"/>
        <w:ind w:left="0"/>
        <w:jc w:val="both"/>
      </w:pPr>
      <w:r>
        <w:rPr>
          <w:rFonts w:ascii="Times New Roman"/>
          <w:b w:val="false"/>
          <w:i w:val="false"/>
          <w:color w:val="000000"/>
          <w:sz w:val="28"/>
        </w:rPr>
        <w:t>
      3. Увеличение эксплуатационного периода с увеличением срока действия договора государственно-частного партнерства допускается при соблюдении требований пункта 2 настоящей статьи, а также при условии внесения частным партнером инвестиций в период, на который осуществляется продление срока действия договора государственно-частного партнерства.</w:t>
      </w:r>
    </w:p>
    <w:bookmarkEnd w:id="272"/>
    <w:bookmarkStart w:name="z3286" w:id="273"/>
    <w:p>
      <w:pPr>
        <w:spacing w:after="0"/>
        <w:ind w:left="0"/>
        <w:jc w:val="both"/>
      </w:pPr>
      <w:r>
        <w:rPr>
          <w:rFonts w:ascii="Times New Roman"/>
          <w:b w:val="false"/>
          <w:i w:val="false"/>
          <w:color w:val="000000"/>
          <w:sz w:val="28"/>
        </w:rPr>
        <w:t>
      4. Не допускается изменение договора государственно-частного партнерства, влекущее изменение государственных обязательств в части использования бюджетных средств без рассмотрения соответствующей бюджетной комиссии.</w:t>
      </w:r>
    </w:p>
    <w:bookmarkEnd w:id="273"/>
    <w:bookmarkStart w:name="z3287" w:id="274"/>
    <w:p>
      <w:pPr>
        <w:spacing w:after="0"/>
        <w:ind w:left="0"/>
        <w:jc w:val="both"/>
      </w:pPr>
      <w:r>
        <w:rPr>
          <w:rFonts w:ascii="Times New Roman"/>
          <w:b w:val="false"/>
          <w:i w:val="false"/>
          <w:color w:val="000000"/>
          <w:sz w:val="28"/>
        </w:rPr>
        <w:t xml:space="preserve">
      5. Существенные условия договора государственно-частного партнерства, за исключением условий, предусмотренных подпунктами 1) и 7)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46 настоящего Закона, могут быть изменены только при условии положительных заключений экспертиз и согласования таких изменений всеми органами, осуществлявшими соответственно экспертизы и согласование конкурсной документации и проекта договора государственно-частного партнерства, иными заинтересованными органами по вопросам их компетенции, а также при условии согласования антимонопольным органом таких изменений в части обеспечения защиты конкуренции.</w:t>
      </w:r>
    </w:p>
    <w:bookmarkEnd w:id="274"/>
    <w:p>
      <w:pPr>
        <w:spacing w:after="0"/>
        <w:ind w:left="0"/>
        <w:jc w:val="both"/>
      </w:pPr>
      <w:r>
        <w:rPr>
          <w:rFonts w:ascii="Times New Roman"/>
          <w:b w:val="false"/>
          <w:i w:val="false"/>
          <w:color w:val="000000"/>
          <w:sz w:val="28"/>
        </w:rPr>
        <w:t>
      Существенные условия договора государственно-частного партнерства, предусмотренные подпунктами 1) и 7) части первой пункта 1 статьи 46 настоящего Закона, не могут быть изменены.</w:t>
      </w:r>
    </w:p>
    <w:bookmarkStart w:name="z3288" w:id="275"/>
    <w:p>
      <w:pPr>
        <w:spacing w:after="0"/>
        <w:ind w:left="0"/>
        <w:jc w:val="both"/>
      </w:pPr>
      <w:r>
        <w:rPr>
          <w:rFonts w:ascii="Times New Roman"/>
          <w:b w:val="false"/>
          <w:i w:val="false"/>
          <w:color w:val="000000"/>
          <w:sz w:val="28"/>
        </w:rPr>
        <w:t>
      6. Договор государственно-частного партнерства прекращается:</w:t>
      </w:r>
    </w:p>
    <w:bookmarkEnd w:id="275"/>
    <w:p>
      <w:pPr>
        <w:spacing w:after="0"/>
        <w:ind w:left="0"/>
        <w:jc w:val="both"/>
      </w:pPr>
      <w:r>
        <w:rPr>
          <w:rFonts w:ascii="Times New Roman"/>
          <w:b w:val="false"/>
          <w:i w:val="false"/>
          <w:color w:val="000000"/>
          <w:sz w:val="28"/>
        </w:rPr>
        <w:t>
      1) при расторжении либо истечении срока действия договора государственно-частного партнерства;</w:t>
      </w:r>
    </w:p>
    <w:p>
      <w:pPr>
        <w:spacing w:after="0"/>
        <w:ind w:left="0"/>
        <w:jc w:val="both"/>
      </w:pPr>
      <w:r>
        <w:rPr>
          <w:rFonts w:ascii="Times New Roman"/>
          <w:b w:val="false"/>
          <w:i w:val="false"/>
          <w:color w:val="000000"/>
          <w:sz w:val="28"/>
        </w:rPr>
        <w:t>
      2) при ликвидации (смерти, утрате дееспособности) частного партнера;</w:t>
      </w:r>
    </w:p>
    <w:p>
      <w:pPr>
        <w:spacing w:after="0"/>
        <w:ind w:left="0"/>
        <w:jc w:val="both"/>
      </w:pPr>
      <w:r>
        <w:rPr>
          <w:rFonts w:ascii="Times New Roman"/>
          <w:b w:val="false"/>
          <w:i w:val="false"/>
          <w:color w:val="000000"/>
          <w:sz w:val="28"/>
        </w:rPr>
        <w:t xml:space="preserve">
      3) в иных случаях, предусмотренных законодательством Республики Казахстан или договором государственно-частного партнерства. </w:t>
      </w:r>
    </w:p>
    <w:bookmarkStart w:name="z3289" w:id="276"/>
    <w:p>
      <w:pPr>
        <w:spacing w:after="0"/>
        <w:ind w:left="0"/>
        <w:jc w:val="both"/>
      </w:pPr>
      <w:r>
        <w:rPr>
          <w:rFonts w:ascii="Times New Roman"/>
          <w:b w:val="false"/>
          <w:i w:val="false"/>
          <w:color w:val="000000"/>
          <w:sz w:val="28"/>
        </w:rPr>
        <w:t>
      7.  По требованию государственного партнера договор государственно-частного партнерства может быть расторгнут по решению суда только:</w:t>
      </w:r>
    </w:p>
    <w:bookmarkEnd w:id="276"/>
    <w:p>
      <w:pPr>
        <w:spacing w:after="0"/>
        <w:ind w:left="0"/>
        <w:jc w:val="both"/>
      </w:pPr>
      <w:r>
        <w:rPr>
          <w:rFonts w:ascii="Times New Roman"/>
          <w:b w:val="false"/>
          <w:i w:val="false"/>
          <w:color w:val="000000"/>
          <w:sz w:val="28"/>
        </w:rPr>
        <w:t>
      1) при существенном нарушении договора государственно-частного партнерства частным партнером;</w:t>
      </w:r>
    </w:p>
    <w:p>
      <w:pPr>
        <w:spacing w:after="0"/>
        <w:ind w:left="0"/>
        <w:jc w:val="both"/>
      </w:pPr>
      <w:r>
        <w:rPr>
          <w:rFonts w:ascii="Times New Roman"/>
          <w:b w:val="false"/>
          <w:i w:val="false"/>
          <w:color w:val="000000"/>
          <w:sz w:val="28"/>
        </w:rPr>
        <w:t>
      2) если частный партнер не способен осуществить проект государственно-частного партнерства в силу его несостоятельности (банкротства);</w:t>
      </w:r>
    </w:p>
    <w:p>
      <w:pPr>
        <w:spacing w:after="0"/>
        <w:ind w:left="0"/>
        <w:jc w:val="both"/>
      </w:pPr>
      <w:r>
        <w:rPr>
          <w:rFonts w:ascii="Times New Roman"/>
          <w:b w:val="false"/>
          <w:i w:val="false"/>
          <w:color w:val="000000"/>
          <w:sz w:val="28"/>
        </w:rPr>
        <w:t xml:space="preserve">
      3) в интересах общества и государства, в том числе, когда такие действия совершаются в целях обеспечения национальной безопасности, здоровья и нравственности населения. </w:t>
      </w:r>
    </w:p>
    <w:bookmarkStart w:name="z3290" w:id="277"/>
    <w:p>
      <w:pPr>
        <w:spacing w:after="0"/>
        <w:ind w:left="0"/>
        <w:jc w:val="both"/>
      </w:pPr>
      <w:r>
        <w:rPr>
          <w:rFonts w:ascii="Times New Roman"/>
          <w:b w:val="false"/>
          <w:i w:val="false"/>
          <w:color w:val="000000"/>
          <w:sz w:val="28"/>
        </w:rPr>
        <w:t>
      8. По требованию частного партнера договор государственно-частного партнерства может быть расторгнут по решению суда только при существенном нарушении договора государственно-частного партнерства государственным партнером и (или) государственным органом.</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Уступка требования и перевод долга частного партнера по договору государственно-частного партнерства</w:t>
      </w:r>
    </w:p>
    <w:p>
      <w:pPr>
        <w:spacing w:after="0"/>
        <w:ind w:left="0"/>
        <w:jc w:val="both"/>
      </w:pPr>
      <w:r>
        <w:rPr>
          <w:rFonts w:ascii="Times New Roman"/>
          <w:b w:val="false"/>
          <w:i w:val="false"/>
          <w:color w:val="000000"/>
          <w:sz w:val="28"/>
        </w:rPr>
        <w:t>
      Уступка требования и перевод долга частного партнера по договору государственно-частного партнерства допускаются только при условии письменного согласия государственного партнера, оператора и соответствия лица, к которому переходят права и обязанности частного партнера, общим и дополнительным (специальным) квалификационным требованиям, если иное не установлено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Предмет залога по договору государственно-частного партнерства</w:t>
      </w:r>
    </w:p>
    <w:bookmarkStart w:name="z239" w:id="278"/>
    <w:p>
      <w:pPr>
        <w:spacing w:after="0"/>
        <w:ind w:left="0"/>
        <w:jc w:val="both"/>
      </w:pPr>
      <w:r>
        <w:rPr>
          <w:rFonts w:ascii="Times New Roman"/>
          <w:b w:val="false"/>
          <w:i w:val="false"/>
          <w:color w:val="000000"/>
          <w:sz w:val="28"/>
        </w:rPr>
        <w:t>
      1. Частный партнер вправе передать в залог свои права по договору государственно-частного партнерства только с письменного согласия государственного партнера, если иное не установлено законами Республики Казахстан.</w:t>
      </w:r>
    </w:p>
    <w:bookmarkEnd w:id="278"/>
    <w:bookmarkStart w:name="z240" w:id="279"/>
    <w:p>
      <w:pPr>
        <w:spacing w:after="0"/>
        <w:ind w:left="0"/>
        <w:jc w:val="both"/>
      </w:pPr>
      <w:r>
        <w:rPr>
          <w:rFonts w:ascii="Times New Roman"/>
          <w:b w:val="false"/>
          <w:i w:val="false"/>
          <w:color w:val="000000"/>
          <w:sz w:val="28"/>
        </w:rPr>
        <w:t>
      2. Передача в залог своих прав требований по денежным поступлениям в виде компенсации инвестиционных затрат по проекту государственно-частного партнерства кредитору осуществляется только в целях привлечения заемного финансирования для реализации проекта государственно-частного партнерства согласно условиям договора государственно-частного партнерства.</w:t>
      </w:r>
    </w:p>
    <w:bookmarkEnd w:id="279"/>
    <w:bookmarkStart w:name="z241" w:id="280"/>
    <w:p>
      <w:pPr>
        <w:spacing w:after="0"/>
        <w:ind w:left="0"/>
        <w:jc w:val="both"/>
      </w:pPr>
      <w:r>
        <w:rPr>
          <w:rFonts w:ascii="Times New Roman"/>
          <w:b w:val="false"/>
          <w:i w:val="false"/>
          <w:color w:val="000000"/>
          <w:sz w:val="28"/>
        </w:rPr>
        <w:t>
      3. Передача частным партнером в залог своих прав по договору государственно-частного партнерства кредитору и учет стоимости данных прав осуществляются в соответствии с законодательством Республики Казахстан в области государственно-частного партнерства.</w:t>
      </w:r>
    </w:p>
    <w:bookmarkEnd w:id="280"/>
    <w:p>
      <w:pPr>
        <w:spacing w:after="0"/>
        <w:ind w:left="0"/>
        <w:jc w:val="both"/>
      </w:pPr>
      <w:r>
        <w:rPr>
          <w:rFonts w:ascii="Times New Roman"/>
          <w:b w:val="false"/>
          <w:i w:val="false"/>
          <w:color w:val="000000"/>
          <w:sz w:val="28"/>
        </w:rPr>
        <w:t>
      4. По введенным в эксплуатацию объектам государственно-частного партнерства компенсация инвестиционных затрат осуществляется в полном объеме в пределах сумм и сроков, предусмотренных условиями договора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51-1. Замена частного партнера</w:t>
      </w:r>
    </w:p>
    <w:bookmarkStart w:name="z243" w:id="281"/>
    <w:p>
      <w:pPr>
        <w:spacing w:after="0"/>
        <w:ind w:left="0"/>
        <w:jc w:val="both"/>
      </w:pPr>
      <w:r>
        <w:rPr>
          <w:rFonts w:ascii="Times New Roman"/>
          <w:b w:val="false"/>
          <w:i w:val="false"/>
          <w:color w:val="000000"/>
          <w:sz w:val="28"/>
        </w:rPr>
        <w:t>
      1. В случае неисполнения или ненадлежащего исполнения частным партнером своих обязательств перед кредитором, заключившим прямое соглашение, и (или) по договору государственно-частного партнерства допускается замена частного партнера по согласованию с кредиторами, заключившими прямое соглашение, которая осуществляется путем проведения государственным партнером конкурса (аукциона) в целях замены частного партнера.</w:t>
      </w:r>
    </w:p>
    <w:bookmarkEnd w:id="281"/>
    <w:bookmarkStart w:name="z244" w:id="282"/>
    <w:p>
      <w:pPr>
        <w:spacing w:after="0"/>
        <w:ind w:left="0"/>
        <w:jc w:val="both"/>
      </w:pPr>
      <w:r>
        <w:rPr>
          <w:rFonts w:ascii="Times New Roman"/>
          <w:b w:val="false"/>
          <w:i w:val="false"/>
          <w:color w:val="000000"/>
          <w:sz w:val="28"/>
        </w:rPr>
        <w:t>
      2. В случае замены частного партнера права и обязанности по договору государственно-частного партнерства с момента заключения соглашения о замене частного партнера по договору государственно-частного партнерства передаются новому частному партнеру.</w:t>
      </w:r>
    </w:p>
    <w:bookmarkEnd w:id="282"/>
    <w:bookmarkStart w:name="z245" w:id="283"/>
    <w:p>
      <w:pPr>
        <w:spacing w:after="0"/>
        <w:ind w:left="0"/>
        <w:jc w:val="both"/>
      </w:pPr>
      <w:r>
        <w:rPr>
          <w:rFonts w:ascii="Times New Roman"/>
          <w:b w:val="false"/>
          <w:i w:val="false"/>
          <w:color w:val="000000"/>
          <w:sz w:val="28"/>
        </w:rPr>
        <w:t>
      3. Замена частного партнера по договору государственно-частного партнерства осуществляется в соответствии с законодательством Республики Казахстан в области государственно-частного партнерства.</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11" w:id="284"/>
    <w:p>
      <w:pPr>
        <w:spacing w:after="0"/>
        <w:ind w:left="0"/>
        <w:jc w:val="left"/>
      </w:pPr>
      <w:r>
        <w:rPr>
          <w:rFonts w:ascii="Times New Roman"/>
          <w:b/>
          <w:i w:val="false"/>
          <w:color w:val="000000"/>
        </w:rPr>
        <w:t xml:space="preserve"> Глава 6. ОСОБЕННОСТИ ПРАВОВОГО РЕГУЛИРОВАНИЯ</w:t>
      </w:r>
      <w:r>
        <w:br/>
      </w:r>
      <w:r>
        <w:rPr>
          <w:rFonts w:ascii="Times New Roman"/>
          <w:b/>
          <w:i w:val="false"/>
          <w:color w:val="000000"/>
        </w:rPr>
        <w:t>ИНСТИТУЦИОНАЛЬНОГО ГОСУДАРСТВЕННО-ЧАСТНОГО ПАРТНЕРСТВА</w:t>
      </w:r>
    </w:p>
    <w:bookmarkEnd w:id="284"/>
    <w:p>
      <w:pPr>
        <w:spacing w:after="0"/>
        <w:ind w:left="0"/>
        <w:jc w:val="both"/>
      </w:pPr>
      <w:r>
        <w:rPr>
          <w:rFonts w:ascii="Times New Roman"/>
          <w:b/>
          <w:i w:val="false"/>
          <w:color w:val="000000"/>
          <w:sz w:val="28"/>
        </w:rPr>
        <w:t>Статья 52. Общие положения об институциональном государственно-частном партнерстве</w:t>
      </w:r>
    </w:p>
    <w:bookmarkStart w:name="z200" w:id="285"/>
    <w:p>
      <w:pPr>
        <w:spacing w:after="0"/>
        <w:ind w:left="0"/>
        <w:jc w:val="both"/>
      </w:pPr>
      <w:r>
        <w:rPr>
          <w:rFonts w:ascii="Times New Roman"/>
          <w:b w:val="false"/>
          <w:i w:val="false"/>
          <w:color w:val="000000"/>
          <w:sz w:val="28"/>
        </w:rPr>
        <w:t>
      1. Для реализации институционального государственно-частного партнерства государственный партнер и частный партнер учреждают компанию государственно-частного партнерства.</w:t>
      </w:r>
    </w:p>
    <w:bookmarkEnd w:id="285"/>
    <w:bookmarkStart w:name="z201" w:id="286"/>
    <w:p>
      <w:pPr>
        <w:spacing w:after="0"/>
        <w:ind w:left="0"/>
        <w:jc w:val="both"/>
      </w:pPr>
      <w:r>
        <w:rPr>
          <w:rFonts w:ascii="Times New Roman"/>
          <w:b w:val="false"/>
          <w:i w:val="false"/>
          <w:color w:val="000000"/>
          <w:sz w:val="28"/>
        </w:rPr>
        <w:t>
      2. Компания государственно-частного партнерства осуществляет свою деятельность в организационно-правовой форме акционерного общества либо товарищества с ограниченной ответственностью, в котором государственный партнер и частный партнер в совокупности обладают ста процентами голосующих акций (долей участия в уставном капитале).</w:t>
      </w:r>
    </w:p>
    <w:bookmarkEnd w:id="286"/>
    <w:p>
      <w:pPr>
        <w:spacing w:after="0"/>
        <w:ind w:left="0"/>
        <w:jc w:val="both"/>
      </w:pPr>
      <w:r>
        <w:rPr>
          <w:rFonts w:ascii="Times New Roman"/>
          <w:b w:val="false"/>
          <w:i w:val="false"/>
          <w:color w:val="000000"/>
          <w:sz w:val="28"/>
        </w:rPr>
        <w:t>
      Государственный и частный партнеры вправе заключить договор государственно-частного партнерства в рамках учредительного договора.</w:t>
      </w:r>
    </w:p>
    <w:p>
      <w:pPr>
        <w:spacing w:after="0"/>
        <w:ind w:left="0"/>
        <w:jc w:val="both"/>
      </w:pPr>
      <w:r>
        <w:rPr>
          <w:rFonts w:ascii="Times New Roman"/>
          <w:b w:val="false"/>
          <w:i w:val="false"/>
          <w:color w:val="000000"/>
          <w:sz w:val="28"/>
        </w:rPr>
        <w:t>
      В части, не урегулированной настоящим Законом, деятельность компании государственно-частного партнерства регулируется законодательством Республики Казахстан об акционерных обществах и товариществах с ограниченной и дополнительной ответственностью.</w:t>
      </w:r>
    </w:p>
    <w:bookmarkStart w:name="z202" w:id="287"/>
    <w:p>
      <w:pPr>
        <w:spacing w:after="0"/>
        <w:ind w:left="0"/>
        <w:jc w:val="both"/>
      </w:pPr>
      <w:r>
        <w:rPr>
          <w:rFonts w:ascii="Times New Roman"/>
          <w:b w:val="false"/>
          <w:i w:val="false"/>
          <w:color w:val="000000"/>
          <w:sz w:val="28"/>
        </w:rPr>
        <w:t>
      3. Выделение денег из государственного бюджета для участия в уставном капитале компании государственно-частного партнерства осуществляется в соответствии с бюджетным законодательством Республики Казахстан.</w:t>
      </w:r>
    </w:p>
    <w:bookmarkEnd w:id="287"/>
    <w:bookmarkStart w:name="z203" w:id="288"/>
    <w:p>
      <w:pPr>
        <w:spacing w:after="0"/>
        <w:ind w:left="0"/>
        <w:jc w:val="both"/>
      </w:pPr>
      <w:r>
        <w:rPr>
          <w:rFonts w:ascii="Times New Roman"/>
          <w:b w:val="false"/>
          <w:i w:val="false"/>
          <w:color w:val="000000"/>
          <w:sz w:val="28"/>
        </w:rPr>
        <w:t>
      4. Договором государственно-частного партнерства может быть предусмотрена передача (возмездная или безвозмездная) частным партнером государственному партнеру или государственным партнером частному партнеру права собственности на принадлежащие ему голосующие акции (доли участия) компании государственно-частного партнерства.</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Устав компании государственно-частного партнерства</w:t>
      </w:r>
    </w:p>
    <w:bookmarkStart w:name="z204" w:id="289"/>
    <w:p>
      <w:pPr>
        <w:spacing w:after="0"/>
        <w:ind w:left="0"/>
        <w:jc w:val="both"/>
      </w:pPr>
      <w:r>
        <w:rPr>
          <w:rFonts w:ascii="Times New Roman"/>
          <w:b w:val="false"/>
          <w:i w:val="false"/>
          <w:color w:val="000000"/>
          <w:sz w:val="28"/>
        </w:rPr>
        <w:t>
      1. Устав компании государственно-частного партнерства должен содержать сведение, что юридическое лицо действует в целях реализации проекта государственно-частного партнерства, с указанием наименования проекта государственно-частного партнерства.</w:t>
      </w:r>
    </w:p>
    <w:bookmarkEnd w:id="289"/>
    <w:p>
      <w:pPr>
        <w:spacing w:after="0"/>
        <w:ind w:left="0"/>
        <w:jc w:val="both"/>
      </w:pPr>
      <w:r>
        <w:rPr>
          <w:rFonts w:ascii="Times New Roman"/>
          <w:b w:val="false"/>
          <w:i w:val="false"/>
          <w:color w:val="000000"/>
          <w:sz w:val="28"/>
        </w:rPr>
        <w:t>
      Положения устава компании государственно-частного партнерства не должны противоречить договору государственно-частного партнерства.</w:t>
      </w:r>
    </w:p>
    <w:bookmarkStart w:name="z205" w:id="290"/>
    <w:p>
      <w:pPr>
        <w:spacing w:after="0"/>
        <w:ind w:left="0"/>
        <w:jc w:val="both"/>
      </w:pPr>
      <w:r>
        <w:rPr>
          <w:rFonts w:ascii="Times New Roman"/>
          <w:b w:val="false"/>
          <w:i w:val="false"/>
          <w:color w:val="000000"/>
          <w:sz w:val="28"/>
        </w:rPr>
        <w:t>
      2. В случае противоречий между договором государственно-частного партнерства и уставом компании государственно-частного партнерства должны применяться условия:</w:t>
      </w:r>
    </w:p>
    <w:bookmarkEnd w:id="290"/>
    <w:p>
      <w:pPr>
        <w:spacing w:after="0"/>
        <w:ind w:left="0"/>
        <w:jc w:val="both"/>
      </w:pPr>
      <w:r>
        <w:rPr>
          <w:rFonts w:ascii="Times New Roman"/>
          <w:b w:val="false"/>
          <w:i w:val="false"/>
          <w:color w:val="000000"/>
          <w:sz w:val="28"/>
        </w:rPr>
        <w:t>
      1) договора государственно-частного партнерства, если они относятся к внутренним отношениям между государственным партнером и частным партнером;</w:t>
      </w:r>
    </w:p>
    <w:p>
      <w:pPr>
        <w:spacing w:after="0"/>
        <w:ind w:left="0"/>
        <w:jc w:val="both"/>
      </w:pPr>
      <w:r>
        <w:rPr>
          <w:rFonts w:ascii="Times New Roman"/>
          <w:b w:val="false"/>
          <w:i w:val="false"/>
          <w:color w:val="000000"/>
          <w:sz w:val="28"/>
        </w:rPr>
        <w:t>
      2) устава, если их применение может иметь значение для отношений компании государственно-частного партнерства с третьими лицами.</w:t>
      </w:r>
    </w:p>
    <w:p>
      <w:pPr>
        <w:spacing w:after="0"/>
        <w:ind w:left="0"/>
        <w:jc w:val="both"/>
      </w:pPr>
      <w:r>
        <w:rPr>
          <w:rFonts w:ascii="Times New Roman"/>
          <w:b/>
          <w:i w:val="false"/>
          <w:color w:val="000000"/>
          <w:sz w:val="28"/>
        </w:rPr>
        <w:t>Статья 54. Правовое регулирование компании государственно-частного партнерства</w:t>
      </w:r>
    </w:p>
    <w:bookmarkStart w:name="z206" w:id="291"/>
    <w:p>
      <w:pPr>
        <w:spacing w:after="0"/>
        <w:ind w:left="0"/>
        <w:jc w:val="both"/>
      </w:pPr>
      <w:r>
        <w:rPr>
          <w:rFonts w:ascii="Times New Roman"/>
          <w:b w:val="false"/>
          <w:i w:val="false"/>
          <w:color w:val="000000"/>
          <w:sz w:val="28"/>
        </w:rPr>
        <w:t>
      1. Условия и порядок прекращения участия государственного партнера либо частного партнера в компании государственно-частного партнерства определяются договором государственно-частного партнерства.</w:t>
      </w:r>
    </w:p>
    <w:bookmarkEnd w:id="291"/>
    <w:bookmarkStart w:name="z207" w:id="292"/>
    <w:p>
      <w:pPr>
        <w:spacing w:after="0"/>
        <w:ind w:left="0"/>
        <w:jc w:val="both"/>
      </w:pPr>
      <w:r>
        <w:rPr>
          <w:rFonts w:ascii="Times New Roman"/>
          <w:b w:val="false"/>
          <w:i w:val="false"/>
          <w:color w:val="000000"/>
          <w:sz w:val="28"/>
        </w:rPr>
        <w:t>
      2. Отчуждение, залог или иное обременение государственным партнером принадлежащих ему голосующих акций (долей участия) компании государственно-частного партнерства в пользу третьих лиц допускаются только с согласия частного партнера.</w:t>
      </w:r>
    </w:p>
    <w:bookmarkEnd w:id="292"/>
    <w:p>
      <w:pPr>
        <w:spacing w:after="0"/>
        <w:ind w:left="0"/>
        <w:jc w:val="both"/>
      </w:pPr>
      <w:r>
        <w:rPr>
          <w:rFonts w:ascii="Times New Roman"/>
          <w:b w:val="false"/>
          <w:i w:val="false"/>
          <w:color w:val="000000"/>
          <w:sz w:val="28"/>
        </w:rPr>
        <w:t>
      Отчуждение, залог или иное обременение частным партнером принадлежащих ему голосующих акций (долей участия) компании государственно-частного партнерства в пользу третьих лиц допускаются только с согласия государственного партнера.</w:t>
      </w:r>
    </w:p>
    <w:bookmarkStart w:name="z208" w:id="293"/>
    <w:p>
      <w:pPr>
        <w:spacing w:after="0"/>
        <w:ind w:left="0"/>
        <w:jc w:val="both"/>
      </w:pPr>
      <w:r>
        <w:rPr>
          <w:rFonts w:ascii="Times New Roman"/>
          <w:b w:val="false"/>
          <w:i w:val="false"/>
          <w:color w:val="000000"/>
          <w:sz w:val="28"/>
        </w:rPr>
        <w:t>
      3. Не допускаются без согласия государственного партнера и частного партнера:</w:t>
      </w:r>
    </w:p>
    <w:bookmarkEnd w:id="293"/>
    <w:p>
      <w:pPr>
        <w:spacing w:after="0"/>
        <w:ind w:left="0"/>
        <w:jc w:val="both"/>
      </w:pPr>
      <w:r>
        <w:rPr>
          <w:rFonts w:ascii="Times New Roman"/>
          <w:b w:val="false"/>
          <w:i w:val="false"/>
          <w:color w:val="000000"/>
          <w:sz w:val="28"/>
        </w:rPr>
        <w:t>
      1) увеличение уставного капитала компании государственно-частного партнерства или внесение изменений и (или) дополнений в ее устав, за исключением изменений и (или) дополнений, обязательное внесение которых предусмотрено законодательством Республики Казахстан;</w:t>
      </w:r>
    </w:p>
    <w:p>
      <w:pPr>
        <w:spacing w:after="0"/>
        <w:ind w:left="0"/>
        <w:jc w:val="both"/>
      </w:pPr>
      <w:r>
        <w:rPr>
          <w:rFonts w:ascii="Times New Roman"/>
          <w:b w:val="false"/>
          <w:i w:val="false"/>
          <w:color w:val="000000"/>
          <w:sz w:val="28"/>
        </w:rPr>
        <w:t>
      2) выпуск компанией государственно-частного партнерства облигаций и иных ценных бумаг;</w:t>
      </w:r>
    </w:p>
    <w:p>
      <w:pPr>
        <w:spacing w:after="0"/>
        <w:ind w:left="0"/>
        <w:jc w:val="both"/>
      </w:pPr>
      <w:r>
        <w:rPr>
          <w:rFonts w:ascii="Times New Roman"/>
          <w:b w:val="false"/>
          <w:i w:val="false"/>
          <w:color w:val="000000"/>
          <w:sz w:val="28"/>
        </w:rPr>
        <w:t>
      3) реорганизация и ликвидация компании государственно-частного партнерства;</w:t>
      </w:r>
    </w:p>
    <w:p>
      <w:pPr>
        <w:spacing w:after="0"/>
        <w:ind w:left="0"/>
        <w:jc w:val="both"/>
      </w:pPr>
      <w:r>
        <w:rPr>
          <w:rFonts w:ascii="Times New Roman"/>
          <w:b w:val="false"/>
          <w:i w:val="false"/>
          <w:color w:val="000000"/>
          <w:sz w:val="28"/>
        </w:rPr>
        <w:t xml:space="preserve">
      4) совершение иных действий, в отношении которых договором государственно-частного партнерства или уставом компании государственно-частного партнерства предусмотрено получение согласия государственного партнера и частного партнера. </w:t>
      </w:r>
    </w:p>
    <w:bookmarkStart w:name="z209" w:id="294"/>
    <w:p>
      <w:pPr>
        <w:spacing w:after="0"/>
        <w:ind w:left="0"/>
        <w:jc w:val="both"/>
      </w:pPr>
      <w:r>
        <w:rPr>
          <w:rFonts w:ascii="Times New Roman"/>
          <w:b w:val="false"/>
          <w:i w:val="false"/>
          <w:color w:val="000000"/>
          <w:sz w:val="28"/>
        </w:rPr>
        <w:t>
      4. Порядок предоставления согласия в случаях, указанных в настоящей статье, должен быть определен договором государственно-частного партнерства или уставом компании государственно-частного партнерства.</w:t>
      </w:r>
    </w:p>
    <w:bookmarkEnd w:id="294"/>
    <w:bookmarkStart w:name="z210" w:id="295"/>
    <w:p>
      <w:pPr>
        <w:spacing w:after="0"/>
        <w:ind w:left="0"/>
        <w:jc w:val="left"/>
      </w:pPr>
      <w:r>
        <w:rPr>
          <w:rFonts w:ascii="Times New Roman"/>
          <w:b/>
          <w:i w:val="false"/>
          <w:color w:val="000000"/>
        </w:rPr>
        <w:t xml:space="preserve"> Глава 7. ОСОБЕННОСТИ ПРАВОВОГО РЕГУЛИРОВАНИЯ</w:t>
      </w:r>
      <w:r>
        <w:br/>
      </w:r>
      <w:r>
        <w:rPr>
          <w:rFonts w:ascii="Times New Roman"/>
          <w:b/>
          <w:i w:val="false"/>
          <w:color w:val="000000"/>
        </w:rPr>
        <w:t>ГОСУДАРСТВЕННО-ЧАСТНОГО ПАРТНЕРСТВА В ИННОВАЦИЯХ, СПЕЦИАЛЬНЫХ ЭКОНОМИЧЕСКИХ И ИНДУСТРИАЛЬНЫХ ЗОНАХ</w:t>
      </w:r>
    </w:p>
    <w:bookmarkEnd w:id="295"/>
    <w:p>
      <w:pPr>
        <w:spacing w:after="0"/>
        <w:ind w:left="0"/>
        <w:jc w:val="both"/>
      </w:pPr>
      <w:r>
        <w:rPr>
          <w:rFonts w:ascii="Times New Roman"/>
          <w:b w:val="false"/>
          <w:i w:val="false"/>
          <w:color w:val="ff0000"/>
          <w:sz w:val="28"/>
        </w:rPr>
        <w:t xml:space="preserve">
      Сноска. Заголовок главы 7 с изменениями, внесенными Законом РК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55. Государственно-частное партнерство в инновациях</w:t>
      </w:r>
    </w:p>
    <w:bookmarkStart w:name="z212" w:id="296"/>
    <w:p>
      <w:pPr>
        <w:spacing w:after="0"/>
        <w:ind w:left="0"/>
        <w:jc w:val="both"/>
      </w:pPr>
      <w:r>
        <w:rPr>
          <w:rFonts w:ascii="Times New Roman"/>
          <w:b w:val="false"/>
          <w:i w:val="false"/>
          <w:color w:val="000000"/>
          <w:sz w:val="28"/>
        </w:rPr>
        <w:t>
      1. Государственно-частное партнерство в инновациях направлено на достижение следующих задач:</w:t>
      </w:r>
    </w:p>
    <w:bookmarkEnd w:id="296"/>
    <w:p>
      <w:pPr>
        <w:spacing w:after="0"/>
        <w:ind w:left="0"/>
        <w:jc w:val="both"/>
      </w:pPr>
      <w:r>
        <w:rPr>
          <w:rFonts w:ascii="Times New Roman"/>
          <w:b w:val="false"/>
          <w:i w:val="false"/>
          <w:color w:val="000000"/>
          <w:sz w:val="28"/>
        </w:rPr>
        <w:t>
      1) разработку новых технологий, технологических процессов, технических регламентов и их усовершенствование;</w:t>
      </w:r>
    </w:p>
    <w:p>
      <w:pPr>
        <w:spacing w:after="0"/>
        <w:ind w:left="0"/>
        <w:jc w:val="both"/>
      </w:pPr>
      <w:r>
        <w:rPr>
          <w:rFonts w:ascii="Times New Roman"/>
          <w:b w:val="false"/>
          <w:i w:val="false"/>
          <w:color w:val="000000"/>
          <w:sz w:val="28"/>
        </w:rPr>
        <w:t>
      2) изготовление опытного образца, опытно-конструкторской установки, проведение испытаний (включая опытно-промышленные испытания), исследований (включая лабораторные исследования);</w:t>
      </w:r>
    </w:p>
    <w:p>
      <w:pPr>
        <w:spacing w:after="0"/>
        <w:ind w:left="0"/>
        <w:jc w:val="both"/>
      </w:pPr>
      <w:r>
        <w:rPr>
          <w:rFonts w:ascii="Times New Roman"/>
          <w:b w:val="false"/>
          <w:i w:val="false"/>
          <w:color w:val="000000"/>
          <w:sz w:val="28"/>
        </w:rPr>
        <w:t>
      3) организацию мелкосерийного производства (опытно-промышленного производства) и реализацию научно-технических проектов (включая создание стартап-компаний).</w:t>
      </w:r>
    </w:p>
    <w:bookmarkStart w:name="z213" w:id="297"/>
    <w:p>
      <w:pPr>
        <w:spacing w:after="0"/>
        <w:ind w:left="0"/>
        <w:jc w:val="both"/>
      </w:pPr>
      <w:r>
        <w:rPr>
          <w:rFonts w:ascii="Times New Roman"/>
          <w:b w:val="false"/>
          <w:i w:val="false"/>
          <w:color w:val="000000"/>
          <w:sz w:val="28"/>
        </w:rPr>
        <w:t>
      2. Государственно-частное партнерство в инновациях должно в обязательном порядке предусматривать вопросы оценки (переоценки) исключительных прав на результаты интеллектуальной деятельности, связанных с проектом государственно-частного партнерства.</w:t>
      </w:r>
    </w:p>
    <w:bookmarkEnd w:id="297"/>
    <w:bookmarkStart w:name="z214" w:id="298"/>
    <w:p>
      <w:pPr>
        <w:spacing w:after="0"/>
        <w:ind w:left="0"/>
        <w:jc w:val="both"/>
      </w:pPr>
      <w:r>
        <w:rPr>
          <w:rFonts w:ascii="Times New Roman"/>
          <w:b w:val="false"/>
          <w:i w:val="false"/>
          <w:color w:val="000000"/>
          <w:sz w:val="28"/>
        </w:rPr>
        <w:t xml:space="preserve">
      3. Конкурсная комиссия, должностные лица государственных органов и другие заинтересованные лица рассматривают документы, связанные с проектом государственно-частного партнерства в инновациях, с учетом обеспечения защиты коммерческой и иной охраняемой законом тайны. </w:t>
      </w:r>
    </w:p>
    <w:bookmarkEnd w:id="298"/>
    <w:p>
      <w:pPr>
        <w:spacing w:after="0"/>
        <w:ind w:left="0"/>
        <w:jc w:val="both"/>
      </w:pPr>
      <w:r>
        <w:rPr>
          <w:rFonts w:ascii="Times New Roman"/>
          <w:b/>
          <w:i w:val="false"/>
          <w:color w:val="000000"/>
          <w:sz w:val="28"/>
        </w:rPr>
        <w:t>Статья 56. Государственно-частное партнерство в специальных экономических и индустриальных зонах</w:t>
      </w:r>
    </w:p>
    <w:p>
      <w:pPr>
        <w:spacing w:after="0"/>
        <w:ind w:left="0"/>
        <w:jc w:val="both"/>
      </w:pPr>
      <w:r>
        <w:rPr>
          <w:rFonts w:ascii="Times New Roman"/>
          <w:b w:val="false"/>
          <w:i w:val="false"/>
          <w:color w:val="ff0000"/>
          <w:sz w:val="28"/>
        </w:rPr>
        <w:t xml:space="preserve">
      Сноска. Заголовок статьи 56 с изменениями, внесенными Законом РК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5" w:id="2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Государственно-частное партнерство в специальных экономических и индустриальных зонах реализуется в соответствии с положениями настоящего Закона и направлено на создание и эксплуатацию объектов инфраструктуры специальной экономической или индустриальной зоны, а также иных объектов государственно-частного партнерства в специальной экономической зоне.</w:t>
      </w:r>
    </w:p>
    <w:bookmarkEnd w:id="299"/>
    <w:bookmarkStart w:name="z248" w:id="300"/>
    <w:p>
      <w:pPr>
        <w:spacing w:after="0"/>
        <w:ind w:left="0"/>
        <w:jc w:val="both"/>
      </w:pPr>
      <w:r>
        <w:rPr>
          <w:rFonts w:ascii="Times New Roman"/>
          <w:b w:val="false"/>
          <w:i w:val="false"/>
          <w:color w:val="000000"/>
          <w:sz w:val="28"/>
        </w:rPr>
        <w:t>
      2. В качестве государственного партнера при реализации проекта государственно-частного партнерства по объектам инфраструктуры в специальной экономической или индустриальной зоне выступает управляющая компания специальной экономической или индустриальной зоны, за исключением объектов инфраструктуры частной индустриальной зоны.</w:t>
      </w:r>
    </w:p>
    <w:bookmarkEnd w:id="300"/>
    <w:p>
      <w:pPr>
        <w:spacing w:after="0"/>
        <w:ind w:left="0"/>
        <w:jc w:val="both"/>
      </w:pPr>
      <w:r>
        <w:rPr>
          <w:rFonts w:ascii="Times New Roman"/>
          <w:b w:val="false"/>
          <w:i w:val="false"/>
          <w:color w:val="000000"/>
          <w:sz w:val="28"/>
        </w:rPr>
        <w:t>
      При этом управляющая компания специальной экономической или индустриальной зоны согласовывает свое решение об участии в проекте государственно-частного партнерства с центральным исполнительным органом, осуществляющим государственное регулирование в сфере создания, функционирования и упразднения специальных экономических и индустриальных зон, и органом, владеющим контрольным пакетом акций.</w:t>
      </w:r>
    </w:p>
    <w:bookmarkStart w:name="z217" w:id="301"/>
    <w:p>
      <w:pPr>
        <w:spacing w:after="0"/>
        <w:ind w:left="0"/>
        <w:jc w:val="both"/>
      </w:pPr>
      <w:r>
        <w:rPr>
          <w:rFonts w:ascii="Times New Roman"/>
          <w:b w:val="false"/>
          <w:i w:val="false"/>
          <w:color w:val="000000"/>
          <w:sz w:val="28"/>
        </w:rPr>
        <w:t>
      3. Управляющая компания специальной экономической или индустриальной зоны выступает организатором конкурса.</w:t>
      </w:r>
    </w:p>
    <w:bookmarkEnd w:id="301"/>
    <w:bookmarkStart w:name="z218" w:id="302"/>
    <w:p>
      <w:pPr>
        <w:spacing w:after="0"/>
        <w:ind w:left="0"/>
        <w:jc w:val="both"/>
      </w:pPr>
      <w:r>
        <w:rPr>
          <w:rFonts w:ascii="Times New Roman"/>
          <w:b w:val="false"/>
          <w:i w:val="false"/>
          <w:color w:val="000000"/>
          <w:sz w:val="28"/>
        </w:rPr>
        <w:t>
      4. Заключение договора государственно-частного партнерства является основанием для осуществления деятельности частного партнера на территории специальной экономической или индустриальной зоны по созданию и эксплуатации объектов инфраструктуры специальной экономической или индустриальной зоны.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19" w:id="303"/>
    <w:p>
      <w:pPr>
        <w:spacing w:after="0"/>
        <w:ind w:left="0"/>
        <w:jc w:val="left"/>
      </w:pPr>
      <w:r>
        <w:rPr>
          <w:rFonts w:ascii="Times New Roman"/>
          <w:b/>
          <w:i w:val="false"/>
          <w:color w:val="000000"/>
        </w:rPr>
        <w:t xml:space="preserve"> Глава 8. ЗАКЛЮЧИТЕЛЬНЫЕ ПОЛОЖЕНИЯ</w:t>
      </w:r>
    </w:p>
    <w:bookmarkEnd w:id="303"/>
    <w:p>
      <w:pPr>
        <w:spacing w:after="0"/>
        <w:ind w:left="0"/>
        <w:jc w:val="both"/>
      </w:pPr>
      <w:r>
        <w:rPr>
          <w:rFonts w:ascii="Times New Roman"/>
          <w:b/>
          <w:i w:val="false"/>
          <w:color w:val="000000"/>
          <w:sz w:val="28"/>
        </w:rPr>
        <w:t>Статья 57. Разрешение споров</w:t>
      </w:r>
    </w:p>
    <w:bookmarkStart w:name="z3291" w:id="304"/>
    <w:p>
      <w:pPr>
        <w:spacing w:after="0"/>
        <w:ind w:left="0"/>
        <w:jc w:val="both"/>
      </w:pPr>
      <w:r>
        <w:rPr>
          <w:rFonts w:ascii="Times New Roman"/>
          <w:b w:val="false"/>
          <w:i w:val="false"/>
          <w:color w:val="000000"/>
          <w:sz w:val="28"/>
        </w:rPr>
        <w:t>
      1. Споры, связанные с исполнением и прекращением договора государственно-частного партнерства, разрешаются в порядке, установленном законодательством Республики Казахстан и договором государственно-частного партнерства с обязательным соблюдением досудебного урегулирования.</w:t>
      </w:r>
    </w:p>
    <w:bookmarkEnd w:id="304"/>
    <w:bookmarkStart w:name="z3292" w:id="305"/>
    <w:p>
      <w:pPr>
        <w:spacing w:after="0"/>
        <w:ind w:left="0"/>
        <w:jc w:val="both"/>
      </w:pPr>
      <w:r>
        <w:rPr>
          <w:rFonts w:ascii="Times New Roman"/>
          <w:b w:val="false"/>
          <w:i w:val="false"/>
          <w:color w:val="000000"/>
          <w:sz w:val="28"/>
        </w:rPr>
        <w:t>
      2. При разрешении споров стороны должны принять все меры для обеспечения реализации проекта государственно-частного партнерства.</w:t>
      </w:r>
    </w:p>
    <w:bookmarkEnd w:id="305"/>
    <w:bookmarkStart w:name="z3293" w:id="306"/>
    <w:p>
      <w:pPr>
        <w:spacing w:after="0"/>
        <w:ind w:left="0"/>
        <w:jc w:val="both"/>
      </w:pPr>
      <w:r>
        <w:rPr>
          <w:rFonts w:ascii="Times New Roman"/>
          <w:b w:val="false"/>
          <w:i w:val="false"/>
          <w:color w:val="000000"/>
          <w:sz w:val="28"/>
        </w:rPr>
        <w:t xml:space="preserve">
      3. Если споры, связанные с исполнением и прекращением договора государственно-частного партнерства, не могут быть разрешены в соответствии с пунктом 1 настоящей статьи, то стороны договора государственно-частного партнерства вправе разрешить спор в соответствии с требованиями законодательства Республики Казахстан в судах Республики Казахстан, арбитраже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арбитраже", а по договорам государственно-частного партнерства, предполагаемый размер инвестиций по которым свыше четырехмиллионнократного размера месячного расчетного показателя, установленного законом о республиканском бюджете на год заключения договора, в случае, если частный партнер или хотя бы один из акционеров (участников) частного партнера, владеющий двадцатью пятью и более процентами его голосующих акций (долей участия в уставном капитале), является нерезидентом Республики Казахстан, спор может быть также разрешен путем обращения в Международный арбитражный центр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Международном финансовом центре "Астана" или международный арбитраж.</w:t>
      </w:r>
    </w:p>
    <w:bookmarkEnd w:id="306"/>
    <w:bookmarkStart w:name="z3294" w:id="307"/>
    <w:p>
      <w:pPr>
        <w:spacing w:after="0"/>
        <w:ind w:left="0"/>
        <w:jc w:val="both"/>
      </w:pPr>
      <w:r>
        <w:rPr>
          <w:rFonts w:ascii="Times New Roman"/>
          <w:b w:val="false"/>
          <w:i w:val="false"/>
          <w:color w:val="000000"/>
          <w:sz w:val="28"/>
        </w:rPr>
        <w:t>
      4. Споры, связанные с порядком определения частного партнера, разрешаются в судах Республики Казахстан.</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Ответственность за нарушение законодательства Республики Казахстан в области государственно-частного партнерства</w:t>
      </w:r>
    </w:p>
    <w:p>
      <w:pPr>
        <w:spacing w:after="0"/>
        <w:ind w:left="0"/>
        <w:jc w:val="both"/>
      </w:pPr>
      <w:r>
        <w:rPr>
          <w:rFonts w:ascii="Times New Roman"/>
          <w:b w:val="false"/>
          <w:i w:val="false"/>
          <w:color w:val="000000"/>
          <w:sz w:val="28"/>
        </w:rPr>
        <w:t>
      Нарушение законодательства Республики Казахстан в области государственно-частного партнерства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59.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