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887c" w14:textId="851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октября 2015 года № 359-V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совершенное в Москве 23 декабря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единых принципах и правилах обращения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(изделий медицинского назначения и медицинской техники)</w:t>
      </w:r>
      <w:r>
        <w:br/>
      </w:r>
      <w:r>
        <w:rPr>
          <w:rFonts w:ascii="Times New Roman"/>
          <w:b/>
          <w:i w:val="false"/>
          <w:color w:val="000000"/>
        </w:rPr>
        <w:t>в рамках Евразийского экономического союза Вступило в силу 12 февраля 2016 года - Бюллетень международных договоров РК 2016 г., № 2, ст. 34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- медицинские изделия),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медицинских изделий в рамках Евразийского экономического союза (далее - Союз),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конкурентоспособности производимых в рамках Союза медицинских изделий,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ограничений во взаимной торговле,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Сфера применения Соглашения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устанавливает единые принципы и правила обращения медицинских изделий в рамках Союза в целях формирования общего рынка медицинских изделий.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распространяется на правоотношения, связанные с обращением медицинских изделий, предназначенных для обращения в рамках Союза, а также на медицинские изделия, находящиеся в обращении в рамках Союза.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Регулирование обращения медицинских изделий в рамках Союза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 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Определения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 в обращение медицинских изделий" -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"медицинские изделия" -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медицинских изделий" —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bookmarkEnd w:id="8"/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Проведение скоординированной политики в сфере обращения медицинских изделий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Государства-члены формируют общий рынок медицинских изделий в рамках Союза в соответствии с принципами,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медицинских изделий посредством: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законодательства государств-членов в сфере обращения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области контроля (надзора) в сфере обращения медицинских изделий.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государство-член определяет орган (органы) государственной власти (управления), уполномоченный (уполномоченные) на осуществление и (или) координацию деятельности в сфере обращения медицинских изделий на территории государства-члена (далее - уполномоченный орган), и информирует о нем другие государства-члены и Евразийскую экономическую комиссию (далее - Комиссия).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Координация деятельности, направленной на гармонизацию законодательства государств-членов в сфере обращения медицинских изделий, осуществляется Комиссией.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обращения медицинских изделий осуществляется на основе международных норм с учетом решений Комиссии в сфере обращения медицинских изделий.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научно-практических конференций, семинаров и иных мероприятий.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Регистрация медицинских изделий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настоящей статьи распространяются на медицинские изделия, выпускаемые в обращение в рамках Союза с даты вступления в силу настоящего Соглашения.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изделия, выпускаемые в обращение в рамках Союза, подлежат регистрации в порядке, устанавливаемом Комиссией.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</w:t>
      </w:r>
      <w:r>
        <w:rPr>
          <w:rFonts w:ascii="Times New Roman"/>
          <w:b w:val="false"/>
          <w:i w:val="false"/>
          <w:color w:val="000000"/>
          <w:sz w:val="28"/>
        </w:rPr>
        <w:t>утверждаемом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Комиссией.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регистрации предъявляются одинаковые требования к медицинским изделиям, произведенным в рамках Союза и ввезенным на таможенную территорию Союза из третьих государств.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проводить исследования (испытания) медицинских изделий в целях их регистрации (далее - уполномоченные организации).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в рамках Союза.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является бессрочным.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Союза не подлежат регистрации медицинские изделия: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дипломатических представительств и консульских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bookmarkStart w:name="z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Выпуск медицинских изделий в обращение в рамках Союза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Ответственным за выпуск медицинского изделия в обращение в рамках Союза является производитель или его уполномоченный представитель.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выпуск медицинского изделия в обращение в рамках Союза, если: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истек срок службы (срок годности) медицинского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Соглашения).</w:t>
      </w:r>
    </w:p>
    <w:bookmarkStart w:name="z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Производство медицинских изделий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Производитель медицинских изделий, предназначенных для обращения в рамках Союза, обеспечивает внедрение и поддержание системы менеджмента качества медицинских изделий,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государств-членов и предпринимает меры по недопущению обращения таких медицинских изделий на территории своего государства.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 </w:t>
      </w:r>
    </w:p>
    <w:bookmarkEnd w:id="34"/>
    <w:bookmarkStart w:name="z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Маркировка медицинских изделий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- специальный знак обращения).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медицинских изделий не применяется маркировка единым знаком обращения продукции на рынке Союза. </w:t>
      </w:r>
    </w:p>
    <w:bookmarkEnd w:id="40"/>
    <w:bookmarkStart w:name="z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Контроль за обращением медицинских изделий и мониторинг безопасности, качества и эффективности медицинских изделий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в рамках Союза, в порядке, установленном законодательством государств-членов.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проведения мониторинга безопасности, качества и эффективности медицинских изделий 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Комиссией.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выявления факта обращения в рамках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вправе: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выданного им регистрационного удостоверения медицинского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выданного им регистрационного удостоверения медицинского изделия.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об отмене действия (аннулировании) регистрационного удостоверения медицинского изделия, а также о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bookmarkStart w:name="z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Информационная система в сфере обращения медицинских изделий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условий для обращения в рамках Союза 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— информационная система), являющаяся частью интегрированной информационной системы Союза и включающая в себя: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формирования и ведения информационной системы устанавливается Комиссией.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представляют в Комиссию необходимые сведения для формирования информационной системы.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включенные в информационную систему, размещаются на официальном сайте Комиссии в информационно-телекоммуникационной сети "Интернет". </w:t>
      </w:r>
    </w:p>
    <w:bookmarkEnd w:id="50"/>
    <w:bookmarkStart w:name="z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Конфиденциальность информации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изделия.</w:t>
      </w:r>
    </w:p>
    <w:bookmarkEnd w:id="54"/>
    <w:bookmarkStart w:name="z1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Переходный период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31 декабря 2025 г. заявление об экспертизе или регистрации медицинского изделия может быть подано в порядке, предусмотренном законодательством государства-члена. Если заявление об экспертизе или регистрации медицинского изделия подано в порядке, предусмотренном законодательством государства-члена, до 31 декабря 2025 г., регистрация медицинского изделия может осуществляться в порядке, предусмотренном законодательством государства-члена.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 подтверждающих факт его регистрации, и обращается только на территории этого государства-члена.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 (за исключением медицинского изделия, в отношении которого выдан бессрочный документ, подтверждающий факт регистрации), может быть перерегистрировано (переоформлен документ, подтверждающий факт регистрации) в порядке, предусмотренном законодательством государства-члена, в случае подачи соответствующего заявления до 31 декабря 2026 г.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Соглашения), в случае подачи Соответствующего заявления до 31 декабря 2026 г.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 Республики Казахстан от 06.02.2023 </w:t>
      </w:r>
      <w:r>
        <w:rPr>
          <w:rFonts w:ascii="Times New Roman"/>
          <w:b w:val="false"/>
          <w:i w:val="false"/>
          <w:color w:val="000000"/>
          <w:sz w:val="28"/>
        </w:rPr>
        <w:t>№ 191-VII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 Республики Казахстан от 06.02.2023 </w:t>
      </w:r>
      <w:r>
        <w:rPr>
          <w:rFonts w:ascii="Times New Roman"/>
          <w:b w:val="false"/>
          <w:i w:val="false"/>
          <w:color w:val="000000"/>
          <w:sz w:val="28"/>
        </w:rPr>
        <w:t>№ 192-VII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18.03.2024 </w:t>
      </w:r>
      <w:r>
        <w:rPr>
          <w:rFonts w:ascii="Times New Roman"/>
          <w:b w:val="false"/>
          <w:i w:val="false"/>
          <w:color w:val="000000"/>
          <w:sz w:val="28"/>
        </w:rPr>
        <w:t>№ 66-VIII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Порядок разрешения споров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Внесение изменений в Соглашения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вноситься изменения, которые оформляются отдельными протоколами и являются неотъемлемой частью настоящего Соглашения.</w:t>
      </w:r>
    </w:p>
    <w:bookmarkStart w:name="z1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Вступление Соглашения в силу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1 января 2016 г. 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является международным договором, заключенным в рамках Союза, и входит в право Союза.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"23" декабря 2014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подписанного 23 декабря 2014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Министра здравоохранения - директором Департамента фармацевтической промышленности Министерства здравоохранения Республики Беларусь В.Е. Шевчуком;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Б.А. Сагинтаевым;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Тараскин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