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744f0" w14:textId="40744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применения специальных защитных, антидемпинговых и компенсационных мер по отношению к третьим странам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8 июня 2015 года № 317-V ЗРК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изменения и дополнения в следующие законодательные акты Республики Казахстан: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«О налогах и других обязательных платежах в бюджет» (Налоговый кодекс) (Ведомости Парламента Республики Казахстан, 2008 г., № 22-I, 22-II, ст. 112; 2009 г., № 2-3, ст. 16, 18; № 13-14, ст. 63; № 15-16, ст. 74; № 17, ст. 82; № 18, ст. 84; № 23, ст. 100; № 24, ст. 134; 2010 г., № 1-2, ст. 5; № 5, ст. 23; № 7, ст. 28, 29; № 11, ст. 58; № 15, ст. 71; № 17-18, ст. 112; № 22, ст. 130, 132; № 24, ст. 145, 146, 149; 2011 г., № 1, ст. 2, 3; № 2, ст. 21, 25; № 4, ст. 37; № 6, ст. 50; № 11, ст. 102; № 12, ст. 111; № 13, ст. 116; № 14, ст. 117; № 15, ст. 120; № 16, ст. 128; № 20, ст. 151; № 21, ст. 161; № 24, ст. 196; 2012 г., № 1, ст. 5; № 2, ст. 11, 15; № 3, ст. 21, 22, 25, 27; № 4, ст. 32; № 5, ст. 35; № 6, ст. 43, 44; № 8, ст. 64; № 10, ст. 77; № 11, ст. 80; № 13, ст. 91; № 14, ст. 92; № 15, ст. 97; № 20, ст. 121; № 21-22, ст. 124; № 23-24, ст. 125; 2013 г., № 1, ст. 3; № 2, ст. 7, 10; № 3, ст. 15; № 4, ст. 21; № 8, ст. 50; № 9, ст. 51; № 10-11, ст. 56; № 12, ст. 57; № 14, ст. 72; № 15, ст. 76, 81, 82; № 16, ст. 83; № 21-22, ст. 114; 115; № 23-24, ст. 116; 2014 г., № 1, ст. 9; № 4-5, ст. 24; № 7, ст. 37; № 8, ст. 44, 49; № 10, ст. 52; № 11, ст. 63, 64, 65, 69; № 12, ст. 82; № 14, ст. 84; № 16, ст. 90; № 19-I, 19-II, ст. 96; № 21, ст. 122; № 22, ст. 128, 131; № 23, ст. 143; № 24, ст. 145;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апреля 2015 года «О внесении изменений и дополнений в некоторые законодательные акты Республики Казахстан по вопросам правового регулирования сферы интеллектуальной собственности», опубликованный в газетах «Егемен Қазақстан» и «Казахстанская правда» 10 апреля 2015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апреля 2015 года «О внесении изменений и дополнений в некоторые законодательные акты Республики Казахстан по вопросам игорного бизнеса», опубликованный в газетах «Егемен Қазақстан» и «Казахстанская правда» 28 апреля 2015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апреля 2015 года «О внесении изменений и дополнений в некоторые законодательные акты Республики Казахстан по вопросам страхования и исламского финансирования», опубликованный в газетах «Егемен Қазақстан» и «Казахстанская правда» 29 апреля 2015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статье 557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«17) уполномоченному органу в области внешнеторговой деятельности в случаях, предусмотренных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представляемых сведений, составляющих налоговую тайну, и порядок их представления устанавливаются уполномоченным органом совместно с уполномоченным органом в области внешнеторговой деятельности.»;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Налоговая тайна не подлежит разглашению: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должностными лицами налоговых органов, за исключением случаев, установленных настоящей статьей;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должностными лицами иных государственных органов, получившими сведения о налогоплательщике (налоговом агенте) от налоговых органов в порядке, установленном настоящей статьей, за исключением государственных органов, уполномоченных законодательством Республики Казахстан на передачу сведений третьим лицам в соответствии с международными договорами, ратифицированными Республикой Казахстан.».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июня 2010 года «О таможенном деле в Республике Казахстан» (Ведомости Парламента Республики Казахстан, 2010 г., № 14, ст. 70; № 24, ст. 145; 2011 г., № 1, ст. 3; № 11, ст. 102; № 19, ст. 145; 2012 г., № 2, ст. 15; № 13, ст. 91; № 15, ст. 97; № 21-22, ст. 124; № 23-24, ст. 125; 2013 г., № 1, ст. 3; № 2, ст. 13; № 7, ст. 36; № 10-11, ст. 56; № 14, ст. 72; № 15, ст. 81; № 16, ст. 83; 2014 г., № 4-5, ст. 24; № 10, ст. 52; № 11, ст. 61; № 12, ст. 82; № 14, ст. 84; № 16, ст. 90; № 19-I, 19-II, ст. 94, 96; № 21, ст. 122, 123; № 23, ст. 143;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апреля 2015 года «О внесении изменений и дополнений в некоторые законодательные акты Республики Казахстан по вопросам ограничения участия государства в предпринимательской деятельности», опубликованный в газетах «Егемен Қазақстан» и «Казахстанская правда» 24 апреля 2015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Любая информация, полученная в соответствии с пунктом 3 настоящей статьи, не подлежит разглашению и распространению, за исключением случаев передачи информации: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другому государственному органу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Евразийской экономической комиссии для целей расследований в соответствии с законодательством Республики Казахстан о специальных защитных, антидемпинговых и компенсационных мерах по отношению к третьим странам.».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5 июля 2014 года (Ведомости Парламента Республики Казахстан, 2014 г., № 18-I, 18-II, ст. 92; № 21, ст. 122; № 23, ст. 143; № 24, ст. 145, 146; 2015 г., № 1, ст. 2; № 2, ст. 6;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2015 года «О внесении изменений и дополнений в некоторые законодательные акты Республики Казахстан по вопросам здравоохранения», опубликованный в газетах «Егемен Қазақстан» и «Казахстанская правда» 8 апреля 2015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апреля 2015 года «О внесении изменений и дополнений в некоторые законодательные акты Республики Казахстан по вопросам игорного бизнеса», опубликованный в газетах «Егемен Қазақстан» и «Казахстанская правда» 28 апреля 2015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апреля 2015 года «О внесении изменений и дополнений в некоторые законодательные акты Республики Казахстан по вопросам страхования и исламского финансирования», опубликованный в газетах «Егемен Қазақстан» и «Казахстанская правда» 29 апреля 2015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мая 2015 года «О внесении изменений и дополнений в некоторые законодательные акты Республики Казахстан по вопросам естественных монополий и регулируемых рынков», опубликованный в газетах «Егемен Қазақстан» и «Казахстанская правда» 7 мая 2015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оглавлении заголовок </w:t>
      </w:r>
      <w:r>
        <w:rPr>
          <w:rFonts w:ascii="Times New Roman"/>
          <w:b w:val="false"/>
          <w:i w:val="false"/>
          <w:color w:val="000000"/>
          <w:sz w:val="28"/>
        </w:rPr>
        <w:t>статьи 555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555. Нарушение сроков уплаты таможенных платежей, налогов, специальных, антидемпинговых, компенсационных пошлин»;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абзаце первом части первой </w:t>
      </w:r>
      <w:r>
        <w:rPr>
          <w:rFonts w:ascii="Times New Roman"/>
          <w:b w:val="false"/>
          <w:i w:val="false"/>
          <w:color w:val="000000"/>
          <w:sz w:val="28"/>
        </w:rPr>
        <w:t>статьи 551</w:t>
      </w:r>
      <w:r>
        <w:rPr>
          <w:rFonts w:ascii="Times New Roman"/>
          <w:b w:val="false"/>
          <w:i w:val="false"/>
          <w:color w:val="000000"/>
          <w:sz w:val="28"/>
        </w:rPr>
        <w:t>, заголовке и тексте </w:t>
      </w:r>
      <w:r>
        <w:rPr>
          <w:rFonts w:ascii="Times New Roman"/>
          <w:b w:val="false"/>
          <w:i w:val="false"/>
          <w:color w:val="000000"/>
          <w:sz w:val="28"/>
        </w:rPr>
        <w:t>статьи 555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«и налогов» заменить словами «, налогов, специальных, антидемпинговых, компенсационных пошлин».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января 2001 года «О зерне» (Ведомости Парламента Республики Казахстан, 2001 г., № 2, ст. 12; № 15-16, ст. 232; 2003 г., № 19-20, ст. 148; 2004 г., № 23, ст. 142; 2006 г., № 1, ст. 5; № 24, ст. 148; 2007 г., № 2, ст. 18; № 3, ст. 20; № 9, ст. 67; № 18, ст. 145; 2008 г., № 13-14, ст. 58; № 20, ст. 89; 2009 г., № 18, ст. 84; № 24, ст. 129; 2010 г., № 5, ст. 23; № 15, ст. 71; 2011 г., № 1, ст. 2; № 11, ст. 102; № 12, ст. 111; 2012 г., № 2, ст. 14; № 14, ст. 94; № 15, ст. 97; № 21-22, ст. 124; 2013 г., № 9, ст. 51; № 14, ст. 75; 2014 г., № 1, ст. 4; № 4-5, ст. 24; № 10, ст. 52; № 19-I, 19-II, ст. 96; № 21, ст. 122; № 23, ст. 143):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15)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июня 2003 года «О государственном регулировании производства и оборота табачных изделий» (Ведомости Парламента Республики Казахстан, 2003 г., № 12, ст. 88; 2004 г., № 23, ст. 142; 2006 г., № 23, ст. 141; 2007 г., № 2, ст. 18; 2011 г., № 11, ст. 102; № 12, ст. 111; 2014 г., № 1, ст. 4; № 10, ст. 52; № 19-I, 19-II, ст. 96; № 23, ст. 143):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статье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«защитных» заменить словом «специальных».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апреля 2004 года «О регулировании торговой деятельности» (Ведомости Парламента Республики Казахстан, 2004 г., № 6, ст. 44; 2006 г., № 1, ст. 5; № 3, ст. 22; № 23, ст. 141; 2009 г., № 17, ст. 80; № 18, ст. 84; № 24, ст. 129; 2010 г., № 15, ст. 71; 2011 г., № 2, ст. 26; № 11, ст. 102; 2012 г., № 2, ст. 11, 14; № 15, ст. 97; 2013 г., № 14, ст. 75; № 15, ст. 81; № 21-22, ст. 114; 2014 г., № 1, ст. 4; № 10, ст. 52; № 19-I, 19-II, ст. 96; № 23, ст. 143):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статью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22. Применение специальных защитных,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антидемпинговых и компенсационных 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и порядок применения специальных защитных, антидемпинговых и компенсационных мер определяются законодательством Республики Казахстан о специальных защитных, антидемпинговых и компенсационных мерах по отношению к третьим странам.».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«О государственном регулировании развития агропромышленного комплекса и сельских территорий» (Ведомости Парламента Республики Казахстан, 2005 г., № 13, ст. 52; 2007 г., № 5-6, ст. 42; № 18, ст. 145; 2008 г., № 23, ст. 124; 2009 г., № 17, ст. 82; № 24, ст. 129; 2010 г., № 1-2, ст. 5; № 5, ст. 23; № 15, ст. 71; 2011 г., № 1, ст. 2, 7; № 2, ст. 26; № 11, ст. 102; 2012 г., № 2, ст. 16; № 14, ст. 94; № 15, ст. 97; 2013 г., № 9, ст. 51; № 14, ст. 72, 75; 2014 г., № 2, ст. 10; № 19-I, 19-II, ст. 96; № 22, ст. 131; № 23, ст. 143):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защиты внутреннего рынка мерами таможенно-тарифного, нетарифного регулирования, применения специальных защитных, антидемпинговых и компенсационных мер в соответствии с законодательством Республики Казахстан.».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января 2006 года «О частном предпринимательстве» (Ведомости Парламента Республики Казахстан, 2006 г., № 3, ст. 21; № 16, ст. 99; № 23, ст. 141; 2007 г., № 2, ст. 18; № 3, ст. 20; № 17, ст. 136; 2008 г., № 13-14, ст. 57, 58; № 15-16, ст. 60; № 23, ст. 114; № 24, ст. 128, 129; 2009 г., № 2-3, ст. 18, 21; № 9-10, ст. 47, 48; № 11-12, ст. 54; № 15-16, ст. 74, 77; № 17, ст. 82; № 18, ст. 84, 86; № 19, ст. 88; № 23, ст. 97; № 24, ст. 125, 134; 2010 г., № 5, ст. 23; № 7, ст. 29; № 15, ст. 71; № 22, ст. 128; № 24, ст. 149; 2011 г., № 1, ст. 2; № 2, ст. 26; № 6, ст. 49; № 11, ст. 102; 2012 г., № 15, ст. 97; № 20, ст. 121; № 21-22, ст. 124; 2013 г., № 1, ст. 3; № 5-6, ст. 30; № 14, ст. 75; № 15, ст. 81; № 21-22, ст. 115; 2014 г., № 1, ст. 4; № 4-5, ст. 24; № 10, ст. 52; № 14, ст. 84; № 16, ст. 90; № 19-I, 19-II, ст. 94, 96; № 21, ст. 122; № 22, ст. 131; № 23, ст. 143;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апреля 2015 года «О внесении изменений и дополнений в некоторые законодательные акты Республики Казахстан по вопросам ограничения участия государства в предпринимательской деятельности», опубликованный в газетах «Егемен Қазақстан» и «Казахстанская правда» 24 апреля 2015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10. Защита внутреннего рынка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Защита внутреннего рынка осуществляется мерами таможенно-тарифного и нетарифного регулирования, применением специальных защитных, антидемпинговых и компенсационных мер в соответствии с законодательством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48. Ответственность субъектов частного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предпринимательства за нарушение законодательства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Республики Казахстан о специальных защитных,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антидемпинговых и компенсационных мерах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отношению к третьим странам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Нарушение субъектами частного предпринимательства законодательства Республики Казахстан о специальных защитных, антидемпинговых и компенсационных мерах по отношению к третьим странам влечет ответственность, установленную законами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статью 49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марта 2010 года «О государственной статистике» (Ведомости Парламента Республики Казахстан, 2010 г., № 5, ст. 22; № 15, ст. 71; 2011 г., № 11, ст. 102; 2012 г., № 14, ст. 95; № 21-22, ст. 124; 2013 г., № 14, ст. 72, 75; 2014 г., № 1, ст. 4; № 19-I, 19-II, ст. 94, 96):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 запросу уполномоченного органа в области внешнеторговой деятельности сведения представляются в целях проведения расследования в соответствии с законодательством Республики Казахстан о специальных защитных, антидемпинговых и компенсационных мерах по отношению к третьим странам.».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июня 2010 года «О недрах и недропользовании» (Ведомости Парламента Республики Казахстан, 2010 г., № 12, ст. 60; 2011 г., № 1, ст. 2; № 11, ст. 102; № 12, ст. 111; 2012 г., № 2, ст. 11, 14; № 3, ст. 21; № 4, ст. 30; № 6, ст. 46; № 8, ст. 64; № 11, ст. 80; № 15, ст. 97; № 23-24, ст. 125; 2013 г., № 9, ст. 51; № 14, ст. 75; № 15, ст. 81; 2014 г., № 4-5, ст. 24; № 7, ст. 37; № 10, ст. 52; № 19-I, 19-II, ст. 96; № 21, ст. 122; № 23, ст. 143; № 24, ст. 145;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апреля 2015 года «О внесении изменений и дополнений в некоторые законодательные акты Республики Казахстан по вопросам страхования и исламского финансирования», опубликованный в газетах «Егемен Қазақстан» и «Казахстанская правда» 29 апреля 2015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слова «, в том числе путем утверждения (изменения) таможенных, защитных, антидемпинговых и компенсационных пошлин, квот на экспорт нефти»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2.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Закон вводится в действие по истечении тридцати календарных дней после дня его первого официального опубликования.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Н. НАЗАРБАЕВ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