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e9c58" w14:textId="98e9c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страхования и исламского финансирования</w:t>
      </w:r>
    </w:p>
    <w:p>
      <w:pPr>
        <w:spacing w:after="0"/>
        <w:ind w:left="0"/>
        <w:jc w:val="both"/>
      </w:pPr>
      <w:r>
        <w:rPr>
          <w:rFonts w:ascii="Times New Roman"/>
          <w:b w:val="false"/>
          <w:i w:val="false"/>
          <w:color w:val="000000"/>
          <w:sz w:val="28"/>
        </w:rPr>
        <w:t>Закон Республики Казахстан от 27 апреля 2015 года № 311-V ЗРК</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ст.2</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p>
    <w:bookmarkEnd w:id="0"/>
    <w:bookmarkStart w:name="z2" w:id="1"/>
    <w:p>
      <w:pPr>
        <w:spacing w:after="0"/>
        <w:ind w:left="0"/>
        <w:jc w:val="both"/>
      </w:pPr>
      <w:r>
        <w:rPr>
          <w:rFonts w:ascii="Times New Roman"/>
          <w:b w:val="false"/>
          <w:i w:val="false"/>
          <w:color w:val="000000"/>
          <w:sz w:val="28"/>
        </w:rPr>
        <w:t>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 № 15, ст. 71; № 17-18, ст. 112; 2011 г., № 2, ст. 21, 28; № 3, ст. 32; № 4, ст. 37; № 5, ст. 43; № 6, ст. 50; № 16, ст. 129; № 24, ст. 196; 2012 г., № 1, ст. 5; № 2, ст. 13, 15; № 6, ст. 43; № 8, ст. 64; № 10, ст. 77; № 11, ст. 80; № 20, ст. 121; № 21-22, ст. 124; № 23-24, ст. 125; 2013 г., № 7, ст. 36; № 10-11, ст. 56; № 14, ст. 72; № 15, ст. 76; 2014 г., № 4-5, ст. 24; № 10, ст. 52; № 11, ст. 61, 63; № 14, ст. 84; № 21, ст. 122; № 23, ст. 143):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283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283. Увеличение сумм, выплачиваемых на содержание</w:t>
      </w:r>
      <w:r>
        <w:br/>
      </w:r>
      <w:r>
        <w:rPr>
          <w:rFonts w:ascii="Times New Roman"/>
          <w:b w:val="false"/>
          <w:i w:val="false"/>
          <w:color w:val="000000"/>
          <w:sz w:val="28"/>
        </w:rPr>
        <w:t>
                   гражданина</w:t>
      </w:r>
      <w:r>
        <w:br/>
      </w:r>
      <w:r>
        <w:rPr>
          <w:rFonts w:ascii="Times New Roman"/>
          <w:b w:val="false"/>
          <w:i w:val="false"/>
          <w:color w:val="000000"/>
          <w:sz w:val="28"/>
        </w:rPr>
        <w:t>
      Сумма, выплачиваемая по денежному обязательству непосредственно на содержание гражданина (возмещение вреда, причиненного жизни или здоровью, по договору пожизненного содержания и другие), ежегодно увеличивается пропорционально среднему значению прогнозируемого уровня инфляции.».</w:t>
      </w:r>
    </w:p>
    <w:bookmarkEnd w:id="1"/>
    <w:bookmarkStart w:name="z4" w:id="2"/>
    <w:p>
      <w:pPr>
        <w:spacing w:after="0"/>
        <w:ind w:left="0"/>
        <w:jc w:val="both"/>
      </w:pPr>
      <w:r>
        <w:rPr>
          <w:rFonts w:ascii="Times New Roman"/>
          <w:b w:val="false"/>
          <w:i w:val="false"/>
          <w:color w:val="000000"/>
          <w:sz w:val="28"/>
        </w:rPr>
        <w:t>
      2.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 24, ст. 134; 2010 г., № 3-4, ст. 12; № 5, ст. 23; № 7, ст. 28; № 15, ст. 71; № 17-18, ст. 112; 2011 г., № 3, ст. 32; № 5, ст. 43; № 6, ст. 50, 53; № 16, ст. 129; № 24, ст. 196; 2012 г., № 2, ст. 13, 14, 15; № 8, ст. 64; № 10, ст. 77; № 12, ст. 85; № 13, ст. 91; № 14, ст. 92; № 20, ст. 121; № 21-22, ст. 124; 2013 г., № 4, ст. 21; № 10-11, ст. 56; № 15, ст. 82; 2014 г., № 1, ст. 9; № 4-5, ст. 24; № 11, ст. 61, 69; № 14, ст. 84; № 19-I, 19-II, ст. 96; № 21, ст. 122; № 23, ст. 143):</w:t>
      </w:r>
      <w:r>
        <w:br/>
      </w:r>
      <w:r>
        <w:rPr>
          <w:rFonts w:ascii="Times New Roman"/>
          <w:b w:val="false"/>
          <w:i w:val="false"/>
          <w:color w:val="000000"/>
          <w:sz w:val="28"/>
        </w:rPr>
        <w:t>
</w:t>
      </w:r>
      <w:r>
        <w:rPr>
          <w:rFonts w:ascii="Times New Roman"/>
          <w:b w:val="false"/>
          <w:i w:val="false"/>
          <w:color w:val="000000"/>
          <w:sz w:val="28"/>
        </w:rPr>
        <w:t>
      1) оглавление дополнить заголовком статьи 845-1 следующего содержания:</w:t>
      </w:r>
      <w:r>
        <w:br/>
      </w:r>
      <w:r>
        <w:rPr>
          <w:rFonts w:ascii="Times New Roman"/>
          <w:b w:val="false"/>
          <w:i w:val="false"/>
          <w:color w:val="000000"/>
          <w:sz w:val="28"/>
        </w:rPr>
        <w:t>
      «Статья 845-1. Исламское страхование»;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567</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«Существенные условия договора финансового лизинга устанавливаются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финансовом лизинге».»;</w:t>
      </w:r>
      <w:r>
        <w:br/>
      </w:r>
      <w:r>
        <w:rPr>
          <w:rFonts w:ascii="Times New Roman"/>
          <w:b w:val="false"/>
          <w:i w:val="false"/>
          <w:color w:val="000000"/>
          <w:sz w:val="28"/>
        </w:rPr>
        <w:t>
</w:t>
      </w:r>
      <w:r>
        <w:rPr>
          <w:rFonts w:ascii="Times New Roman"/>
          <w:b w:val="false"/>
          <w:i w:val="false"/>
          <w:color w:val="000000"/>
          <w:sz w:val="28"/>
        </w:rPr>
        <w:t>
      3) часть вторую пункта 1 </w:t>
      </w:r>
      <w:r>
        <w:rPr>
          <w:rFonts w:ascii="Times New Roman"/>
          <w:b w:val="false"/>
          <w:i w:val="false"/>
          <w:color w:val="000000"/>
          <w:sz w:val="28"/>
        </w:rPr>
        <w:t>статьи 818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«Полученные страховщиком от страхователя страховые премии, за исключением случая, предусмотренного пунктом 3 статьи 845-1 настоящего Кодекса, принадлежат ему на праве собственности.»;</w:t>
      </w:r>
      <w:r>
        <w:br/>
      </w:r>
      <w:r>
        <w:rPr>
          <w:rFonts w:ascii="Times New Roman"/>
          <w:b w:val="false"/>
          <w:i w:val="false"/>
          <w:color w:val="000000"/>
          <w:sz w:val="28"/>
        </w:rPr>
        <w:t>
</w:t>
      </w:r>
      <w:r>
        <w:rPr>
          <w:rFonts w:ascii="Times New Roman"/>
          <w:b w:val="false"/>
          <w:i w:val="false"/>
          <w:color w:val="000000"/>
          <w:sz w:val="28"/>
        </w:rPr>
        <w:t>
      4) пункт 3 </w:t>
      </w:r>
      <w:r>
        <w:rPr>
          <w:rFonts w:ascii="Times New Roman"/>
          <w:b w:val="false"/>
          <w:i w:val="false"/>
          <w:color w:val="000000"/>
          <w:sz w:val="28"/>
        </w:rPr>
        <w:t>статьи 824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Условия перестрахования определяются законодательными актами Республики Казахстан и договором перестрахования между перестрахователем и перестраховщиком.</w:t>
      </w:r>
      <w:r>
        <w:br/>
      </w:r>
      <w:r>
        <w:rPr>
          <w:rFonts w:ascii="Times New Roman"/>
          <w:b w:val="false"/>
          <w:i w:val="false"/>
          <w:color w:val="000000"/>
          <w:sz w:val="28"/>
        </w:rPr>
        <w:t>
      Договор перестрахования должен отвечать требованиям, предъявляемым настоящим Кодексом к договору страхования. Договор исламского перестрахования должен отвечать требованиям, предъявляемым настоящим Кодексом к договору исламского страхования. При этом страховщик по основному договору страхования (договору исламского страхования) в договоре перестрахования (договоре исламского перестрахования) считается страхователем.»;</w:t>
      </w:r>
      <w:r>
        <w:br/>
      </w:r>
      <w:r>
        <w:rPr>
          <w:rFonts w:ascii="Times New Roman"/>
          <w:b w:val="false"/>
          <w:i w:val="false"/>
          <w:color w:val="000000"/>
          <w:sz w:val="28"/>
        </w:rPr>
        <w:t>
</w:t>
      </w:r>
      <w:r>
        <w:rPr>
          <w:rFonts w:ascii="Times New Roman"/>
          <w:b w:val="false"/>
          <w:i w:val="false"/>
          <w:color w:val="000000"/>
          <w:sz w:val="28"/>
        </w:rPr>
        <w:t>
      5) пункт 1 </w:t>
      </w:r>
      <w:r>
        <w:rPr>
          <w:rFonts w:ascii="Times New Roman"/>
          <w:b w:val="false"/>
          <w:i w:val="false"/>
          <w:color w:val="000000"/>
          <w:sz w:val="28"/>
        </w:rPr>
        <w:t>статьи 826</w:t>
      </w:r>
      <w:r>
        <w:rPr>
          <w:rFonts w:ascii="Times New Roman"/>
          <w:b w:val="false"/>
          <w:i w:val="false"/>
          <w:color w:val="000000"/>
          <w:sz w:val="28"/>
        </w:rPr>
        <w:t xml:space="preserve"> дополнить подпунктом 6-1) следующего содержания:</w:t>
      </w:r>
      <w:r>
        <w:br/>
      </w:r>
      <w:r>
        <w:rPr>
          <w:rFonts w:ascii="Times New Roman"/>
          <w:b w:val="false"/>
          <w:i w:val="false"/>
          <w:color w:val="000000"/>
          <w:sz w:val="28"/>
        </w:rPr>
        <w:t>
      «6-1) размер вознаграждения страховщика за управление исламским страховым фондом, условия и порядок его уплаты (при заключении договора исламского страхования);»;</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главу 40</w:t>
      </w:r>
      <w:r>
        <w:rPr>
          <w:rFonts w:ascii="Times New Roman"/>
          <w:b w:val="false"/>
          <w:i w:val="false"/>
          <w:color w:val="000000"/>
          <w:sz w:val="28"/>
        </w:rPr>
        <w:t xml:space="preserve"> дополнить статьей 845-1 следующего содержания:</w:t>
      </w:r>
      <w:r>
        <w:br/>
      </w:r>
      <w:r>
        <w:rPr>
          <w:rFonts w:ascii="Times New Roman"/>
          <w:b w:val="false"/>
          <w:i w:val="false"/>
          <w:color w:val="000000"/>
          <w:sz w:val="28"/>
        </w:rPr>
        <w:t>
      «Статья 845-1. Исламское страхование</w:t>
      </w:r>
      <w:r>
        <w:br/>
      </w:r>
      <w:r>
        <w:rPr>
          <w:rFonts w:ascii="Times New Roman"/>
          <w:b w:val="false"/>
          <w:i w:val="false"/>
          <w:color w:val="000000"/>
          <w:sz w:val="28"/>
        </w:rPr>
        <w:t>
      1. Договором исламского страхования является договор страхования (</w:t>
      </w:r>
      <w:r>
        <w:rPr>
          <w:rFonts w:ascii="Times New Roman"/>
          <w:b w:val="false"/>
          <w:i w:val="false"/>
          <w:color w:val="000000"/>
          <w:sz w:val="28"/>
        </w:rPr>
        <w:t>статья 803</w:t>
      </w:r>
      <w:r>
        <w:rPr>
          <w:rFonts w:ascii="Times New Roman"/>
          <w:b w:val="false"/>
          <w:i w:val="false"/>
          <w:color w:val="000000"/>
          <w:sz w:val="28"/>
        </w:rPr>
        <w:t xml:space="preserve"> настоящего Кодекса), заключенный с учетом особенностей, установленных законодательством Республики Казахстан о страховании и страховой деятельности.</w:t>
      </w:r>
      <w:r>
        <w:br/>
      </w:r>
      <w:r>
        <w:rPr>
          <w:rFonts w:ascii="Times New Roman"/>
          <w:b w:val="false"/>
          <w:i w:val="false"/>
          <w:color w:val="000000"/>
          <w:sz w:val="28"/>
        </w:rPr>
        <w:t>
      2. Страховая премия, уплаченная страхователем по договору исламского страхования, а также доходы, полученные в результате инвестирования страховых премий, подлежат перечислению страховщиком в исламский страховой фонд, формируемый страховщиком для осуществления страховых выплат страхователям (выгодоприобретателям) по договорам исламского страхования.</w:t>
      </w:r>
      <w:r>
        <w:br/>
      </w:r>
      <w:r>
        <w:rPr>
          <w:rFonts w:ascii="Times New Roman"/>
          <w:b w:val="false"/>
          <w:i w:val="false"/>
          <w:color w:val="000000"/>
          <w:sz w:val="28"/>
        </w:rPr>
        <w:t>
      3. Страховые премии, полученные страховщиком по договору исламского страхования, а также иное имущество, составляющее исламский страховой фонд, не принадлежат страховщику на праве собственности.</w:t>
      </w:r>
      <w:r>
        <w:br/>
      </w:r>
      <w:r>
        <w:rPr>
          <w:rFonts w:ascii="Times New Roman"/>
          <w:b w:val="false"/>
          <w:i w:val="false"/>
          <w:color w:val="000000"/>
          <w:sz w:val="28"/>
        </w:rPr>
        <w:t>
      4. Страховщик по договору исламского страхования вправе получить вознаграждение за управление исламским страховым фондом за счет средств исламского страхового фонда в соответствии с требованиями, установленными законодательством Республики Казахстан о страховании и страховой деятельности, и заключенным договором исламского страхования.</w:t>
      </w:r>
      <w:r>
        <w:br/>
      </w:r>
      <w:r>
        <w:rPr>
          <w:rFonts w:ascii="Times New Roman"/>
          <w:b w:val="false"/>
          <w:i w:val="false"/>
          <w:color w:val="000000"/>
          <w:sz w:val="28"/>
        </w:rPr>
        <w:t>
      5. Особенности осуществления исламского страхования, формирования, учета, использования и распределения исламского страхового фонда, правового положения страховщиков, осуществляющих исламское страхование, и условия их деятельности определяются в соответствии с настоящим Кодексом и законодательными актами Республики Казахстан о страховании и страховой деятельности.»;</w:t>
      </w:r>
      <w:r>
        <w:br/>
      </w:r>
      <w:r>
        <w:rPr>
          <w:rFonts w:ascii="Times New Roman"/>
          <w:b w:val="false"/>
          <w:i w:val="false"/>
          <w:color w:val="000000"/>
          <w:sz w:val="28"/>
        </w:rPr>
        <w:t>
</w:t>
      </w:r>
      <w:r>
        <w:rPr>
          <w:rFonts w:ascii="Times New Roman"/>
          <w:b w:val="false"/>
          <w:i w:val="false"/>
          <w:color w:val="000000"/>
          <w:sz w:val="28"/>
        </w:rPr>
        <w:t>
      7) пункт 1 </w:t>
      </w:r>
      <w:r>
        <w:rPr>
          <w:rFonts w:ascii="Times New Roman"/>
          <w:b w:val="false"/>
          <w:i w:val="false"/>
          <w:color w:val="000000"/>
          <w:sz w:val="28"/>
        </w:rPr>
        <w:t>статьи 937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При причинении гражданину увечья или иного повреждения здоровья возмещению подлежит утраченный потерпевшим заработок (доход), который он имел либо определенно мог иметь, а также расходы, вызванные повреждением здоровья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и другие), если признано, что потерпевший нуждается в этих видах помощи и ухода и не получает их бесплатно.</w:t>
      </w:r>
      <w:r>
        <w:br/>
      </w:r>
      <w:r>
        <w:rPr>
          <w:rFonts w:ascii="Times New Roman"/>
          <w:b w:val="false"/>
          <w:i w:val="false"/>
          <w:color w:val="000000"/>
          <w:sz w:val="28"/>
        </w:rPr>
        <w:t>
      Расходы, вызванные повреждением здоровья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и другие), возмещаются работодателем, причинившим вред здоровью работника, в пределах, установленных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8) пункт 6 </w:t>
      </w:r>
      <w:r>
        <w:rPr>
          <w:rFonts w:ascii="Times New Roman"/>
          <w:b w:val="false"/>
          <w:i w:val="false"/>
          <w:color w:val="000000"/>
          <w:sz w:val="28"/>
        </w:rPr>
        <w:t>статьи 938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статью 943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943. Увеличение возмещения вреда в связи с повышением</w:t>
      </w:r>
      <w:r>
        <w:br/>
      </w:r>
      <w:r>
        <w:rPr>
          <w:rFonts w:ascii="Times New Roman"/>
          <w:b w:val="false"/>
          <w:i w:val="false"/>
          <w:color w:val="000000"/>
          <w:sz w:val="28"/>
        </w:rPr>
        <w:t>
                   стоимости жизни</w:t>
      </w:r>
      <w:r>
        <w:br/>
      </w:r>
      <w:r>
        <w:rPr>
          <w:rFonts w:ascii="Times New Roman"/>
          <w:b w:val="false"/>
          <w:i w:val="false"/>
          <w:color w:val="000000"/>
          <w:sz w:val="28"/>
        </w:rPr>
        <w:t>
      Суммы возмещения вреда, выплачиваемые гражданам в связи с повреждением здоровья или смертью потерпевшего, ежегодно увеличиваются пропорционально среднему значению прогнозируемого уровня инфляции.»;</w:t>
      </w:r>
      <w:r>
        <w:br/>
      </w:r>
      <w:r>
        <w:rPr>
          <w:rFonts w:ascii="Times New Roman"/>
          <w:b w:val="false"/>
          <w:i w:val="false"/>
          <w:color w:val="000000"/>
          <w:sz w:val="28"/>
        </w:rPr>
        <w:t>
</w:t>
      </w:r>
      <w:r>
        <w:rPr>
          <w:rFonts w:ascii="Times New Roman"/>
          <w:b w:val="false"/>
          <w:i w:val="false"/>
          <w:color w:val="000000"/>
          <w:sz w:val="28"/>
        </w:rPr>
        <w:t>
      10) пункт 1 </w:t>
      </w:r>
      <w:r>
        <w:rPr>
          <w:rFonts w:ascii="Times New Roman"/>
          <w:b w:val="false"/>
          <w:i w:val="false"/>
          <w:color w:val="000000"/>
          <w:sz w:val="28"/>
        </w:rPr>
        <w:t>статьи 944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Возмещение вреда, связанного со снижением трудоспособности или смертью потерпевшего, производится ежемесячными платежами.</w:t>
      </w:r>
      <w:r>
        <w:br/>
      </w:r>
      <w:r>
        <w:rPr>
          <w:rFonts w:ascii="Times New Roman"/>
          <w:b w:val="false"/>
          <w:i w:val="false"/>
          <w:color w:val="000000"/>
          <w:sz w:val="28"/>
        </w:rPr>
        <w:t>
      Возмещение вреда в части утраченного заработка потерпевшим при исполнении им трудовых (служебных) обязанностей осуществляется на срок установления степени утраты трудоспособности, но не более достижения им пенсионного возраста, установленного законодательством Республики Казахстан о пенсионном обеспечении.</w:t>
      </w:r>
      <w:r>
        <w:br/>
      </w:r>
      <w:r>
        <w:rPr>
          <w:rFonts w:ascii="Times New Roman"/>
          <w:b w:val="false"/>
          <w:i w:val="false"/>
          <w:color w:val="000000"/>
          <w:sz w:val="28"/>
        </w:rPr>
        <w:t>
      При наличии уважительных причин суд с учетом возможностей причинителя вреда может по требованию гражданина, имеющего право на возмещение, присудить ему причитающиеся платежи единовременно, но не более чем за три года.»;</w:t>
      </w:r>
      <w:r>
        <w:br/>
      </w:r>
      <w:r>
        <w:rPr>
          <w:rFonts w:ascii="Times New Roman"/>
          <w:b w:val="false"/>
          <w:i w:val="false"/>
          <w:color w:val="000000"/>
          <w:sz w:val="28"/>
        </w:rPr>
        <w:t>
</w:t>
      </w:r>
      <w:r>
        <w:rPr>
          <w:rFonts w:ascii="Times New Roman"/>
          <w:b w:val="false"/>
          <w:i w:val="false"/>
          <w:color w:val="000000"/>
          <w:sz w:val="28"/>
        </w:rPr>
        <w:t>
      11) пункт 4 </w:t>
      </w:r>
      <w:r>
        <w:rPr>
          <w:rFonts w:ascii="Times New Roman"/>
          <w:b w:val="false"/>
          <w:i w:val="false"/>
          <w:color w:val="000000"/>
          <w:sz w:val="28"/>
        </w:rPr>
        <w:t>статьи 945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 гражданину Республики Казахстан осуществляется социальная помощь в виде ежемесячных выплат в порядке, установленном Правительством Республики Казахстан, размеры которых ежегодно увеличиваются пропорционально среднему значению прогнозируемого уровня инфляции.».</w:t>
      </w:r>
    </w:p>
    <w:bookmarkEnd w:id="2"/>
    <w:bookmarkStart w:name="z16" w:id="3"/>
    <w:p>
      <w:pPr>
        <w:spacing w:after="0"/>
        <w:ind w:left="0"/>
        <w:jc w:val="both"/>
      </w:pPr>
      <w:r>
        <w:rPr>
          <w:rFonts w:ascii="Times New Roman"/>
          <w:b w:val="false"/>
          <w:i w:val="false"/>
          <w:color w:val="000000"/>
          <w:sz w:val="28"/>
        </w:rPr>
        <w:t>
      3.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15 мая 2007 года (Ведомости Парламента Республики Казахстан, 2007 г., № 9, ст. 65; № 19, ст. 147; № 20, ст. 152; № 24, ст. 178; 2008 г., № 21, ст. 97; № 23, ст. 114; 2009 г., № 8, ст. 44; № 9-10, ст. 50; № 17, ст. 82; № 18, ст. 84; № 24, ст. 122, 134; 2010 г., № 5, ст. 23; № 10, ст. 48; № 24, ст. 146, 148; 2011 г., № 1, ст. 2, 3; № 11, ст. 102; № 16, ст. 128; 2012 г., № 3, ст. 26; № 4, ст. 32; № 5, ст. 41; № 6, ст. 45; № 13, ст. 91; № 14, ст. 92; № 15, ст. 97; № 21-22, ст. 123; 2013 г., № 2, ст. 13; № 3, ст. 15; № 7, ст. 36; № 9, ст. 51; № 10-11, ст. 56; № 14, ст. 72, 75; № 15, ст. 78, 81; № 16, ст. 83; № 23-24, ст. 116; 2014 г., № 2, ст. 10; № 7, ст. 37; № 8, ст. 44, 49; № 11, ст. 67; № 14, ст. 84; № 16, ст. 90; № 19-I, 19-II, ст. 96; № 21, ст. 122; № 23, ст. 143; 2015 г., № 1, ст. 2; № 3, ст. 13;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апреля 2015 года «О внесении изменений и дополнений в некоторые законодательные акты Республики Казахстан по вопросам здравоохранения», опубликованный в газетах «Егемен Қазақстан» и «Казахстанская правда» 8 апреля 2015 г.):</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68-1) следующего содержания:</w:t>
      </w:r>
      <w:r>
        <w:br/>
      </w:r>
      <w:r>
        <w:rPr>
          <w:rFonts w:ascii="Times New Roman"/>
          <w:b w:val="false"/>
          <w:i w:val="false"/>
          <w:color w:val="000000"/>
          <w:sz w:val="28"/>
        </w:rPr>
        <w:t>
      «68-1) грубая неосторожность – действия работника, способствующие нарушению правил охраны труда и техники безопасности и безопасности своего здоровья;»;</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164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164. Материальная ответственность работодателя за вред,</w:t>
      </w:r>
      <w:r>
        <w:br/>
      </w:r>
      <w:r>
        <w:rPr>
          <w:rFonts w:ascii="Times New Roman"/>
          <w:b w:val="false"/>
          <w:i w:val="false"/>
          <w:color w:val="000000"/>
          <w:sz w:val="28"/>
        </w:rPr>
        <w:t>
                   причиненный жизни и (или) здоровью работника</w:t>
      </w:r>
      <w:r>
        <w:br/>
      </w:r>
      <w:r>
        <w:rPr>
          <w:rFonts w:ascii="Times New Roman"/>
          <w:b w:val="false"/>
          <w:i w:val="false"/>
          <w:color w:val="000000"/>
          <w:sz w:val="28"/>
        </w:rPr>
        <w:t>
      1. При причинении вреда жизни и (или) здоровью работника в связи с исполнением им трудовых обязанностей работодатель обязан возместить вред в объеме, предусмотренном гражданским законодательством Республики Казахстан.</w:t>
      </w:r>
      <w:r>
        <w:br/>
      </w:r>
      <w:r>
        <w:rPr>
          <w:rFonts w:ascii="Times New Roman"/>
          <w:b w:val="false"/>
          <w:i w:val="false"/>
          <w:color w:val="000000"/>
          <w:sz w:val="28"/>
        </w:rPr>
        <w:t>
      2. Вред, предусмотренный пунктом 1 настоящей статьи, возмещается в полном объеме при отсутствии у работника страховых выплат, за исключением случая, предусмотренного в пункте 4 настоящей статьи. При наличии страховых выплат работодатель обязан возместить работнику разницу между страховой суммой и фактическим размером вреда.</w:t>
      </w:r>
      <w:r>
        <w:br/>
      </w:r>
      <w:r>
        <w:rPr>
          <w:rFonts w:ascii="Times New Roman"/>
          <w:b w:val="false"/>
          <w:i w:val="false"/>
          <w:color w:val="000000"/>
          <w:sz w:val="28"/>
        </w:rPr>
        <w:t>
      3. Порядок возмещения работодателями вреда, причиненного жизни и (или) здоровью работников, определяется законодательством Республики Казахстан.</w:t>
      </w:r>
      <w:r>
        <w:br/>
      </w:r>
      <w:r>
        <w:rPr>
          <w:rFonts w:ascii="Times New Roman"/>
          <w:b w:val="false"/>
          <w:i w:val="false"/>
          <w:color w:val="000000"/>
          <w:sz w:val="28"/>
        </w:rPr>
        <w:t>
      4. При причинении вреда работнику, связанного со степенью утраты профессиональной трудоспособности от пяти до двадцати девяти процентов включительно, работодатель обязан возместить работнику утраченный заработок и расходы, вызванные повреждением его здоровья.</w:t>
      </w:r>
      <w:r>
        <w:br/>
      </w:r>
      <w:r>
        <w:rPr>
          <w:rFonts w:ascii="Times New Roman"/>
          <w:b w:val="false"/>
          <w:i w:val="false"/>
          <w:color w:val="000000"/>
          <w:sz w:val="28"/>
        </w:rPr>
        <w:t>
      Размер расходов, вызванных повреждением здоровья, возмещаемых работодателем по каждому случаю, не может превышать двести пятьдесят месячных расчетных показателей, установленных на соответствующий финансовый год законом о республиканском бюджете, на момент выплаты.</w:t>
      </w:r>
      <w:r>
        <w:br/>
      </w:r>
      <w:r>
        <w:rPr>
          <w:rFonts w:ascii="Times New Roman"/>
          <w:b w:val="false"/>
          <w:i w:val="false"/>
          <w:color w:val="000000"/>
          <w:sz w:val="28"/>
        </w:rPr>
        <w:t>
      Выплата по возмещению расходов, вызванных повреждением здоровья, осуществляется на основании документов, подтверждающих эти расходы, представленных работником либо лицом, понесшим эти расходы. При этом возмещению не подлежат расходы, которые входят в гарантированный объем бесплатной медицинской помощи в соответствии с законодательством Республики Казахстан в области здравоохранения.».</w:t>
      </w:r>
    </w:p>
    <w:bookmarkEnd w:id="3"/>
    <w:bookmarkStart w:name="z19" w:id="4"/>
    <w:p>
      <w:pPr>
        <w:spacing w:after="0"/>
        <w:ind w:left="0"/>
        <w:jc w:val="both"/>
      </w:pPr>
      <w:r>
        <w:rPr>
          <w:rFonts w:ascii="Times New Roman"/>
          <w:b w:val="false"/>
          <w:i w:val="false"/>
          <w:color w:val="000000"/>
          <w:sz w:val="28"/>
        </w:rPr>
        <w:t>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 10, ст. 52; № 11, ст. 63, 64, 65, 69; № 12, ст. 82; № 14, ст. 84; № 16, ст. 90; № 19-I, 19-II, ст. 96; № 21, ст. 122; № 22, ст. 128, 131; № 23, ст. 143; № 24, ст. 145):</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7</w:t>
      </w:r>
      <w:r>
        <w:rPr>
          <w:rFonts w:ascii="Times New Roman"/>
          <w:b w:val="false"/>
          <w:i w:val="false"/>
          <w:color w:val="000000"/>
          <w:sz w:val="28"/>
        </w:rPr>
        <w:t xml:space="preserve"> статьи 43-1 изложить в следующей редакции:</w:t>
      </w:r>
      <w:r>
        <w:br/>
      </w:r>
      <w:r>
        <w:rPr>
          <w:rFonts w:ascii="Times New Roman"/>
          <w:b w:val="false"/>
          <w:i w:val="false"/>
          <w:color w:val="000000"/>
          <w:sz w:val="28"/>
        </w:rPr>
        <w:t>
      «7. В случае выявления налоговым органом нарушений в течение срока исковой давности после прекращения деятельности индивидуального предпринимателя в соответствии с настоящей статьей исчисление налоговых обязательств по налогам и другим обязательным платежам в бюджет, обязательным пенсионным взносам, обязательным профессиональным пенсионным взносам и социальным отчислениям по деятельности, осуществляемой в период регистрации в качестве индивидуального предпринимателя, производится физическим лицом в соответствии с налоговым законодательством Республики Казахстан, действующим на момент возникновения обязательств по их уплате.»;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3</w:t>
      </w:r>
      <w:r>
        <w:rPr>
          <w:rFonts w:ascii="Times New Roman"/>
          <w:b w:val="false"/>
          <w:i w:val="false"/>
          <w:color w:val="000000"/>
          <w:sz w:val="28"/>
        </w:rPr>
        <w:t xml:space="preserve"> статьи 60 изложить в следующей редакции:</w:t>
      </w:r>
      <w:r>
        <w:br/>
      </w:r>
      <w:r>
        <w:rPr>
          <w:rFonts w:ascii="Times New Roman"/>
          <w:b w:val="false"/>
          <w:i w:val="false"/>
          <w:color w:val="000000"/>
          <w:sz w:val="28"/>
        </w:rPr>
        <w:t>
      «3. Если иное не установлено настоящим пунктом, действие установленных в налоговой учетной политике положений, предусмотренных </w:t>
      </w:r>
      <w:r>
        <w:rPr>
          <w:rFonts w:ascii="Times New Roman"/>
          <w:b w:val="false"/>
          <w:i w:val="false"/>
          <w:color w:val="000000"/>
          <w:sz w:val="28"/>
        </w:rPr>
        <w:t>подпунктами 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части первой пункта 1 настоящей статьи, распространяется на календарный год и не подлежит изменению по налоговым периодам, по которым произведена налоговая проверка.</w:t>
      </w:r>
      <w:r>
        <w:br/>
      </w:r>
      <w:r>
        <w:rPr>
          <w:rFonts w:ascii="Times New Roman"/>
          <w:b w:val="false"/>
          <w:i w:val="false"/>
          <w:color w:val="000000"/>
          <w:sz w:val="28"/>
        </w:rPr>
        <w:t>
      Выбранный плательщиком налога на добавленную стоимость метод отнесения в зачет налога на добавленную стоимость, предусмотренный </w:t>
      </w:r>
      <w:r>
        <w:rPr>
          <w:rFonts w:ascii="Times New Roman"/>
          <w:b w:val="false"/>
          <w:i w:val="false"/>
          <w:color w:val="000000"/>
          <w:sz w:val="28"/>
        </w:rPr>
        <w:t>пунктом 4</w:t>
      </w:r>
      <w:r>
        <w:rPr>
          <w:rFonts w:ascii="Times New Roman"/>
          <w:b w:val="false"/>
          <w:i w:val="false"/>
          <w:color w:val="000000"/>
          <w:sz w:val="28"/>
        </w:rPr>
        <w:t xml:space="preserve"> статьи 260 и (или) пунктом 5-1 </w:t>
      </w:r>
      <w:r>
        <w:rPr>
          <w:rFonts w:ascii="Times New Roman"/>
          <w:b w:val="false"/>
          <w:i w:val="false"/>
          <w:color w:val="000000"/>
          <w:sz w:val="28"/>
        </w:rPr>
        <w:t>статьи 262</w:t>
      </w:r>
      <w:r>
        <w:rPr>
          <w:rFonts w:ascii="Times New Roman"/>
          <w:b w:val="false"/>
          <w:i w:val="false"/>
          <w:color w:val="000000"/>
          <w:sz w:val="28"/>
        </w:rPr>
        <w:t xml:space="preserve"> настоящего Кодекса, распространяется на налоговый период, установленный для целей исчисления налога на добавленную стоимость, и не подлежит изменению по налоговым периодам, по которым произведена налоговая проверка.»;</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90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пункта 2 дополнить абзацем четвертым следующего содержания:</w:t>
      </w:r>
      <w:r>
        <w:br/>
      </w:r>
      <w:r>
        <w:rPr>
          <w:rFonts w:ascii="Times New Roman"/>
          <w:b w:val="false"/>
          <w:i w:val="false"/>
          <w:color w:val="000000"/>
          <w:sz w:val="28"/>
        </w:rPr>
        <w:t>
      «другому банку в случае, если одним из банков, участвующих в сделке по уступке прав требования по кредиту (займу), совершенной до 1 января 2016 года, является банк, в отношении которого по решению суда проведена реструктуризация, более 90 процентов голосующих акций которого на 31 декабря 2013 года принадлежат национальному управляющему холдингу, и если стоимость права требования по кредиту (займу), по которой произведена уступка, не ниже рыночной стоимости права требования, определенной в отчете об оценке, проведенной в соответствии с законодательством Республики Казахстан об оценочной деятельности или иностранного государства;»;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«Положения настоящего пункта распространяются на банк, в отношении которого по решению суда проведена реструктуризация, более 90 процентов голосующих акций которого на 31 декабря 2013 года принадлежат национальному управляющему холдингу, или юридическое лицо, ранее являвшееся таким банком.»;</w:t>
      </w:r>
      <w:r>
        <w:br/>
      </w:r>
      <w:r>
        <w:rPr>
          <w:rFonts w:ascii="Times New Roman"/>
          <w:b w:val="false"/>
          <w:i w:val="false"/>
          <w:color w:val="000000"/>
          <w:sz w:val="28"/>
        </w:rPr>
        <w:t>
</w:t>
      </w:r>
      <w:r>
        <w:rPr>
          <w:rFonts w:ascii="Times New Roman"/>
          <w:b w:val="false"/>
          <w:i w:val="false"/>
          <w:color w:val="000000"/>
          <w:sz w:val="28"/>
        </w:rPr>
        <w:t>
      в части четвертой:</w:t>
      </w:r>
      <w:r>
        <w:br/>
      </w:r>
      <w:r>
        <w:rPr>
          <w:rFonts w:ascii="Times New Roman"/>
          <w:b w:val="false"/>
          <w:i w:val="false"/>
          <w:color w:val="000000"/>
          <w:sz w:val="28"/>
        </w:rPr>
        <w:t>
</w:t>
      </w:r>
      <w:r>
        <w:rPr>
          <w:rFonts w:ascii="Times New Roman"/>
          <w:b w:val="false"/>
          <w:i w:val="false"/>
          <w:color w:val="000000"/>
          <w:sz w:val="28"/>
        </w:rPr>
        <w:t>
      подпункты 2) и 3) изложить в следующей редакции:</w:t>
      </w:r>
      <w:r>
        <w:br/>
      </w:r>
      <w:r>
        <w:rPr>
          <w:rFonts w:ascii="Times New Roman"/>
          <w:b w:val="false"/>
          <w:i w:val="false"/>
          <w:color w:val="000000"/>
          <w:sz w:val="28"/>
        </w:rPr>
        <w:t>
      «2) должник по кредиту (займу) указан в перечне (перечнях) должников по кредитам (займам), долг по которым подлежит прощению, утвержденном (утвержденных) до 1 января 2015 года органом управления банка, предусмотренного в части второй настоящего пункта, и представленном (представленных) в уполномоченный орган не позднее 1 февраля 2015 года;</w:t>
      </w:r>
      <w:r>
        <w:br/>
      </w:r>
      <w:r>
        <w:rPr>
          <w:rFonts w:ascii="Times New Roman"/>
          <w:b w:val="false"/>
          <w:i w:val="false"/>
          <w:color w:val="000000"/>
          <w:sz w:val="28"/>
        </w:rPr>
        <w:t>
      3) прощение долга по кредиту (займу) производится в пределах суммы, указанной в перечне (перечнях) должников по кредитам (займам), долг по которым подлежит прощению, утвержденном (утвержденных) до 1 января 2015 года органом управления банка, предусмотренного в части второй настоящего пункта, и представленном (представленных) в уполномоченный орган не позднее 1 февраля 2015 года;»;</w:t>
      </w:r>
      <w:r>
        <w:br/>
      </w:r>
      <w:r>
        <w:rPr>
          <w:rFonts w:ascii="Times New Roman"/>
          <w:b w:val="false"/>
          <w:i w:val="false"/>
          <w:color w:val="000000"/>
          <w:sz w:val="28"/>
        </w:rPr>
        <w:t>
</w:t>
      </w:r>
      <w:r>
        <w:rPr>
          <w:rFonts w:ascii="Times New Roman"/>
          <w:b w:val="false"/>
          <w:i w:val="false"/>
          <w:color w:val="000000"/>
          <w:sz w:val="28"/>
        </w:rPr>
        <w:t>
      абзац четырнадцатый подпункта 4) изложить в следующей редакции:</w:t>
      </w:r>
      <w:r>
        <w:br/>
      </w:r>
      <w:r>
        <w:rPr>
          <w:rFonts w:ascii="Times New Roman"/>
          <w:b w:val="false"/>
          <w:i w:val="false"/>
          <w:color w:val="000000"/>
          <w:sz w:val="28"/>
        </w:rPr>
        <w:t>
      «при уступке банком с дисконтом права требования по кредиту (займу) третьему лицу, являющемуся на дату уступки права требования нерезидентом, в случае, если стоимость права требования по кредиту (займу), по которой произведена уступка, равна рыночной стоимости права требования банка, определенной в отчете об оценке, проведенной в соответствии с законодательством Республики Казахстан об оценочной деятельности или иностранного государства по договору между оценщиком и таким третьим лицом или банком либо лицом, представляющим интересы банка или назначенным судом иностранного государства для управления имуществом в интересах такого банка;»;</w:t>
      </w:r>
      <w:r>
        <w:br/>
      </w:r>
      <w:r>
        <w:rPr>
          <w:rFonts w:ascii="Times New Roman"/>
          <w:b w:val="false"/>
          <w:i w:val="false"/>
          <w:color w:val="000000"/>
          <w:sz w:val="28"/>
        </w:rPr>
        <w:t>
</w:t>
      </w:r>
      <w:r>
        <w:rPr>
          <w:rFonts w:ascii="Times New Roman"/>
          <w:b w:val="false"/>
          <w:i w:val="false"/>
          <w:color w:val="000000"/>
          <w:sz w:val="28"/>
        </w:rPr>
        <w:t>
      дополнить пунктом 2-2 следующего содержания:</w:t>
      </w:r>
      <w:r>
        <w:br/>
      </w:r>
      <w:r>
        <w:rPr>
          <w:rFonts w:ascii="Times New Roman"/>
          <w:b w:val="false"/>
          <w:i w:val="false"/>
          <w:color w:val="000000"/>
          <w:sz w:val="28"/>
        </w:rPr>
        <w:t>
      «2-2. Положения, предусмотренные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распространяются на юридическое лицо, ранее являвшееся банком, в отношении которого по решению суда проведена реструктуризация, более 90 процентов голосующих акций которого на 31 декабря 2013 года принадлежат национальному управляющему холдингу.»;</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статью 91</w:t>
      </w:r>
      <w:r>
        <w:rPr>
          <w:rFonts w:ascii="Times New Roman"/>
          <w:b w:val="false"/>
          <w:i w:val="false"/>
          <w:color w:val="000000"/>
          <w:sz w:val="28"/>
        </w:rPr>
        <w:t xml:space="preserve"> дополнить частью четвертой следующего содержания:</w:t>
      </w:r>
      <w:r>
        <w:br/>
      </w:r>
      <w:r>
        <w:rPr>
          <w:rFonts w:ascii="Times New Roman"/>
          <w:b w:val="false"/>
          <w:i w:val="false"/>
          <w:color w:val="000000"/>
          <w:sz w:val="28"/>
        </w:rPr>
        <w:t>
      «Доходом от уступки права требования по кредитам (займам), признанным сомнительными и безнадежными активами, является положительная разница между суммой, фактически уплаченной должником, и стоимостью приобретения права требования в случае, если одним из банков, являющихся стороной такой сделки по уступке прав требования по кредиту (займу), совершенной до 1 января 2016 года, является банк, в отношении которого по решению суда проведена реструктуризация, более 90 процентов голосующих акций которого на 31 декабря 2013 года принадлежат национальному управляющему холдингу, и если стоимость права требования по кредиту (займу), по которой произведена уступка, не ниже рыночной стоимости права требования, определенной в отчете об оценке, проведенной в соответствии с законодательством Республики Казахстан об оценочной деятельности или иностранного государства.»;</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106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дополнить частью пятой следующего содержания:</w:t>
      </w:r>
      <w:r>
        <w:br/>
      </w:r>
      <w:r>
        <w:rPr>
          <w:rFonts w:ascii="Times New Roman"/>
          <w:b w:val="false"/>
          <w:i w:val="false"/>
          <w:color w:val="000000"/>
          <w:sz w:val="28"/>
        </w:rPr>
        <w:t>
      «Положения настоящего пункта также применяются по провизиям (резервам) против активов и условных обязательств, предоставленных в пользу:</w:t>
      </w:r>
      <w:r>
        <w:br/>
      </w:r>
      <w:r>
        <w:rPr>
          <w:rFonts w:ascii="Times New Roman"/>
          <w:b w:val="false"/>
          <w:i w:val="false"/>
          <w:color w:val="000000"/>
          <w:sz w:val="28"/>
        </w:rPr>
        <w:t>
      банка, в отношении которого по решению суда проведена реструктуризация, более 90 процентов голосующих акций которого на 31 декабря 2013 года принадлежат национальному управляющему холдингу;</w:t>
      </w:r>
      <w:r>
        <w:br/>
      </w:r>
      <w:r>
        <w:rPr>
          <w:rFonts w:ascii="Times New Roman"/>
          <w:b w:val="false"/>
          <w:i w:val="false"/>
          <w:color w:val="000000"/>
          <w:sz w:val="28"/>
        </w:rPr>
        <w:t>
      юридического лица, ранее являвшегося банком, в отношении которого по решению суда проведена реструктуризация, более 90 процентов голосующих акций которого на 31 декабря 2013 года принадлежат национальному управляющему холдингу.»;</w:t>
      </w:r>
      <w:r>
        <w:br/>
      </w:r>
      <w:r>
        <w:rPr>
          <w:rFonts w:ascii="Times New Roman"/>
          <w:b w:val="false"/>
          <w:i w:val="false"/>
          <w:color w:val="000000"/>
          <w:sz w:val="28"/>
        </w:rPr>
        <w:t>
</w:t>
      </w:r>
      <w:r>
        <w:rPr>
          <w:rFonts w:ascii="Times New Roman"/>
          <w:b w:val="false"/>
          <w:i w:val="false"/>
          <w:color w:val="000000"/>
          <w:sz w:val="28"/>
        </w:rPr>
        <w:t>
      дополнить пунктом 1-4 следующего содержания:</w:t>
      </w:r>
      <w:r>
        <w:br/>
      </w:r>
      <w:r>
        <w:rPr>
          <w:rFonts w:ascii="Times New Roman"/>
          <w:b w:val="false"/>
          <w:i w:val="false"/>
          <w:color w:val="000000"/>
          <w:sz w:val="28"/>
        </w:rPr>
        <w:t>
      «1-4.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распространяются на юридическое лицо, ранее являвшееся дочерним банком, в отношении которого по решению суда проведена реструктуризация, более 90 процентов голосующих акций которого на 31 декабря 2013 года принадлежат национальному управляющему холдингу.»;</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подпункт 7)</w:t>
      </w:r>
      <w:r>
        <w:rPr>
          <w:rFonts w:ascii="Times New Roman"/>
          <w:b w:val="false"/>
          <w:i w:val="false"/>
          <w:color w:val="000000"/>
          <w:sz w:val="28"/>
        </w:rPr>
        <w:t xml:space="preserve"> части первой пункта 2 статьи 143 изложить в следующей редакции:</w:t>
      </w:r>
      <w:r>
        <w:br/>
      </w:r>
      <w:r>
        <w:rPr>
          <w:rFonts w:ascii="Times New Roman"/>
          <w:b w:val="false"/>
          <w:i w:val="false"/>
          <w:color w:val="000000"/>
          <w:sz w:val="28"/>
        </w:rPr>
        <w:t>
      «7) вознаграждение по кредиту (займу), депозиту, выплачиваемое банку-резиденту, а также юридическому лицу, ранее являвшемуся дочерним банком, в отношении которого по решению суда проведена реструктуризация, более 90 процентов голосующих акций которого на 31 декабря 2013 года принадлежат национальному управляющему холдингу;»;</w:t>
      </w:r>
      <w:r>
        <w:br/>
      </w:r>
      <w:r>
        <w:rPr>
          <w:rFonts w:ascii="Times New Roman"/>
          <w:b w:val="false"/>
          <w:i w:val="false"/>
          <w:color w:val="000000"/>
          <w:sz w:val="28"/>
        </w:rPr>
        <w:t>
</w:t>
      </w:r>
      <w:r>
        <w:rPr>
          <w:rFonts w:ascii="Times New Roman"/>
          <w:b w:val="false"/>
          <w:i w:val="false"/>
          <w:color w:val="000000"/>
          <w:sz w:val="28"/>
        </w:rPr>
        <w:t>
      7) подпункт 18) </w:t>
      </w:r>
      <w:r>
        <w:rPr>
          <w:rFonts w:ascii="Times New Roman"/>
          <w:b w:val="false"/>
          <w:i w:val="false"/>
          <w:color w:val="000000"/>
          <w:sz w:val="28"/>
        </w:rPr>
        <w:t>пункта 5</w:t>
      </w:r>
      <w:r>
        <w:rPr>
          <w:rFonts w:ascii="Times New Roman"/>
          <w:b w:val="false"/>
          <w:i w:val="false"/>
          <w:color w:val="000000"/>
          <w:sz w:val="28"/>
        </w:rPr>
        <w:t xml:space="preserve"> статьи 193 изложить в следующей редакции:</w:t>
      </w:r>
      <w:r>
        <w:br/>
      </w:r>
      <w:r>
        <w:rPr>
          <w:rFonts w:ascii="Times New Roman"/>
          <w:b w:val="false"/>
          <w:i w:val="false"/>
          <w:color w:val="000000"/>
          <w:sz w:val="28"/>
        </w:rPr>
        <w:t>
      «18) сумма задолженности по кредиту (займу), по которому прощение долга произведено в порядке и на условиях, установленных </w:t>
      </w:r>
      <w:r>
        <w:rPr>
          <w:rFonts w:ascii="Times New Roman"/>
          <w:b w:val="false"/>
          <w:i w:val="false"/>
          <w:color w:val="000000"/>
          <w:sz w:val="28"/>
        </w:rPr>
        <w:t>пунктом 2-1</w:t>
      </w:r>
      <w:r>
        <w:rPr>
          <w:rFonts w:ascii="Times New Roman"/>
          <w:b w:val="false"/>
          <w:i w:val="false"/>
          <w:color w:val="000000"/>
          <w:sz w:val="28"/>
        </w:rPr>
        <w:t xml:space="preserve"> статьи 90 настоящего Кодекса, включая задолженность по вознаграждению по таким кредитам, начисленному по 31 декабря 2012 года включительно.»;</w:t>
      </w:r>
      <w:r>
        <w:br/>
      </w:r>
      <w:r>
        <w:rPr>
          <w:rFonts w:ascii="Times New Roman"/>
          <w:b w:val="false"/>
          <w:i w:val="false"/>
          <w:color w:val="000000"/>
          <w:sz w:val="28"/>
        </w:rPr>
        <w:t>
</w:t>
      </w:r>
      <w:r>
        <w:rPr>
          <w:rFonts w:ascii="Times New Roman"/>
          <w:b w:val="false"/>
          <w:i w:val="false"/>
          <w:color w:val="000000"/>
          <w:sz w:val="28"/>
        </w:rPr>
        <w:t>
      8) подпункт 14) </w:t>
      </w:r>
      <w:r>
        <w:rPr>
          <w:rFonts w:ascii="Times New Roman"/>
          <w:b w:val="false"/>
          <w:i w:val="false"/>
          <w:color w:val="000000"/>
          <w:sz w:val="28"/>
        </w:rPr>
        <w:t>пункта 1</w:t>
      </w:r>
      <w:r>
        <w:rPr>
          <w:rFonts w:ascii="Times New Roman"/>
          <w:b w:val="false"/>
          <w:i w:val="false"/>
          <w:color w:val="000000"/>
          <w:sz w:val="28"/>
        </w:rPr>
        <w:t xml:space="preserve"> статьи 200-1 изложить в следующей редакции:</w:t>
      </w:r>
      <w:r>
        <w:br/>
      </w:r>
      <w:r>
        <w:rPr>
          <w:rFonts w:ascii="Times New Roman"/>
          <w:b w:val="false"/>
          <w:i w:val="false"/>
          <w:color w:val="000000"/>
          <w:sz w:val="28"/>
        </w:rPr>
        <w:t>
      «14) сумма задолженности по кредиту (займу), по которому прощение долга произведено в порядке и на условиях, установленных </w:t>
      </w:r>
      <w:r>
        <w:rPr>
          <w:rFonts w:ascii="Times New Roman"/>
          <w:b w:val="false"/>
          <w:i w:val="false"/>
          <w:color w:val="000000"/>
          <w:sz w:val="28"/>
        </w:rPr>
        <w:t>пунктом 2-1</w:t>
      </w:r>
      <w:r>
        <w:rPr>
          <w:rFonts w:ascii="Times New Roman"/>
          <w:b w:val="false"/>
          <w:i w:val="false"/>
          <w:color w:val="000000"/>
          <w:sz w:val="28"/>
        </w:rPr>
        <w:t xml:space="preserve"> статьи 90 настоящего Кодекса, включая задолженность по вознаграждению по таким кредитам, начисленному по 31 декабря 2012 года включительно.»;</w:t>
      </w:r>
      <w:r>
        <w:br/>
      </w:r>
      <w:r>
        <w:rPr>
          <w:rFonts w:ascii="Times New Roman"/>
          <w:b w:val="false"/>
          <w:i w:val="false"/>
          <w:color w:val="000000"/>
          <w:sz w:val="28"/>
        </w:rPr>
        <w:t>
</w:t>
      </w:r>
      <w:r>
        <w:rPr>
          <w:rFonts w:ascii="Times New Roman"/>
          <w:b w:val="false"/>
          <w:i w:val="false"/>
          <w:color w:val="000000"/>
          <w:sz w:val="28"/>
        </w:rPr>
        <w:t>
      9) часть первую </w:t>
      </w:r>
      <w:r>
        <w:rPr>
          <w:rFonts w:ascii="Times New Roman"/>
          <w:b w:val="false"/>
          <w:i w:val="false"/>
          <w:color w:val="000000"/>
          <w:sz w:val="28"/>
        </w:rPr>
        <w:t>пункта 4</w:t>
      </w:r>
      <w:r>
        <w:rPr>
          <w:rFonts w:ascii="Times New Roman"/>
          <w:b w:val="false"/>
          <w:i w:val="false"/>
          <w:color w:val="000000"/>
          <w:sz w:val="28"/>
        </w:rPr>
        <w:t xml:space="preserve"> статьи 250 изложить в следующей редакции:</w:t>
      </w:r>
      <w:r>
        <w:br/>
      </w:r>
      <w:r>
        <w:rPr>
          <w:rFonts w:ascii="Times New Roman"/>
          <w:b w:val="false"/>
          <w:i w:val="false"/>
          <w:color w:val="000000"/>
          <w:sz w:val="28"/>
        </w:rPr>
        <w:t>
      «4. Передача имущества исламскими банками освобождается от налога на добавленную стоимость в части дохода, подлежащего получению исламским банком в соответствии с банковским законодательством Республики Казахстан в рамках финансирования физических и юридических лиц в качестве торгового посредника путем предоставления коммерческого кредита:</w:t>
      </w:r>
      <w:r>
        <w:br/>
      </w:r>
      <w:r>
        <w:rPr>
          <w:rFonts w:ascii="Times New Roman"/>
          <w:b w:val="false"/>
          <w:i w:val="false"/>
          <w:color w:val="000000"/>
          <w:sz w:val="28"/>
        </w:rPr>
        <w:t>
      1) без условия о последующей продаже товара третьему лицу;</w:t>
      </w:r>
      <w:r>
        <w:br/>
      </w:r>
      <w:r>
        <w:rPr>
          <w:rFonts w:ascii="Times New Roman"/>
          <w:b w:val="false"/>
          <w:i w:val="false"/>
          <w:color w:val="000000"/>
          <w:sz w:val="28"/>
        </w:rPr>
        <w:t>
      2) на условиях последующей продажи товара третьему лицу.»;</w:t>
      </w:r>
      <w:r>
        <w:br/>
      </w: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статье 260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Плательщик налога на добавленную стоимость, применяющий </w:t>
      </w:r>
      <w:r>
        <w:rPr>
          <w:rFonts w:ascii="Times New Roman"/>
          <w:b w:val="false"/>
          <w:i w:val="false"/>
          <w:color w:val="000000"/>
          <w:sz w:val="28"/>
        </w:rPr>
        <w:t>пункт 3</w:t>
      </w:r>
      <w:r>
        <w:rPr>
          <w:rFonts w:ascii="Times New Roman"/>
          <w:b w:val="false"/>
          <w:i w:val="false"/>
          <w:color w:val="000000"/>
          <w:sz w:val="28"/>
        </w:rPr>
        <w:t xml:space="preserve"> настоящей статьи, вправе применять пропорциональный метод отнесения в зачет по облагаемым оборотам и необлагаемым оборотам, за исключением оборотов, освобождаемых от налога на добавленную стоимость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249 настоящего Кодекса, в случае наличия у плательщика налога на добавленную стоимость:</w:t>
      </w:r>
      <w:r>
        <w:br/>
      </w:r>
      <w:r>
        <w:rPr>
          <w:rFonts w:ascii="Times New Roman"/>
          <w:b w:val="false"/>
          <w:i w:val="false"/>
          <w:color w:val="000000"/>
          <w:sz w:val="28"/>
        </w:rPr>
        <w:t>
      облагаемых оборотов;</w:t>
      </w:r>
      <w:r>
        <w:br/>
      </w:r>
      <w:r>
        <w:rPr>
          <w:rFonts w:ascii="Times New Roman"/>
          <w:b w:val="false"/>
          <w:i w:val="false"/>
          <w:color w:val="000000"/>
          <w:sz w:val="28"/>
        </w:rPr>
        <w:t>
      оборотов, освобождаемых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249 настоящего Кодекса;</w:t>
      </w:r>
      <w:r>
        <w:br/>
      </w:r>
      <w:r>
        <w:rPr>
          <w:rFonts w:ascii="Times New Roman"/>
          <w:b w:val="false"/>
          <w:i w:val="false"/>
          <w:color w:val="000000"/>
          <w:sz w:val="28"/>
        </w:rPr>
        <w:t>
      других необлагаемых оборотов.»;</w:t>
      </w:r>
      <w:r>
        <w:br/>
      </w: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статье 262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Исламский банк, использующий пропорциональный метод отнесения в зачет, имеет право на применение раздельного метода по учету сумм налога на добавленную стоимость по финансированию физических и юридических лиц в качестве торгового посредника путем предоставления коммерческого кредита без условия о последующей продаже товара третьему лицу в соответствии с банковским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пунктом 5-1 следующего содержания:</w:t>
      </w:r>
      <w:r>
        <w:br/>
      </w:r>
      <w:r>
        <w:rPr>
          <w:rFonts w:ascii="Times New Roman"/>
          <w:b w:val="false"/>
          <w:i w:val="false"/>
          <w:color w:val="000000"/>
          <w:sz w:val="28"/>
        </w:rPr>
        <w:t>
      «5-1. Плательщик налога на добавленную стоимость, использующий пропорциональный метод отнесения в зачет, имеет право на применение раздельного метода по учету сумм налога на добавленную стоимость по операциям купли-продажи товара в рамках финансирования физических и юридических лиц в качестве торгового посредника путем предоставления коммерческого кредита на условиях последующей продажи товара третьему лицу в соответствии с банковским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12) подпункт 1-1) </w:t>
      </w:r>
      <w:r>
        <w:rPr>
          <w:rFonts w:ascii="Times New Roman"/>
          <w:b w:val="false"/>
          <w:i w:val="false"/>
          <w:color w:val="000000"/>
          <w:sz w:val="28"/>
        </w:rPr>
        <w:t>пункта 1</w:t>
      </w:r>
      <w:r>
        <w:rPr>
          <w:rFonts w:ascii="Times New Roman"/>
          <w:b w:val="false"/>
          <w:i w:val="false"/>
          <w:color w:val="000000"/>
          <w:sz w:val="28"/>
        </w:rPr>
        <w:t xml:space="preserve"> статьи 396 изложить в следующей редакции:</w:t>
      </w:r>
      <w:r>
        <w:br/>
      </w:r>
      <w:r>
        <w:rPr>
          <w:rFonts w:ascii="Times New Roman"/>
          <w:b w:val="false"/>
          <w:i w:val="false"/>
          <w:color w:val="000000"/>
          <w:sz w:val="28"/>
        </w:rPr>
        <w:t>
      «1-1) здания, относящиеся к таковым в соответствии с классификацией, установленной государственным уполномоченным органом в области технического регулирования, части таких зданий, предоставленные физическим лицам по договорам долгосрочной аренды жилища с правом выкупа, учитываемые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как долгосрочная дебиторская задолженность;»;</w:t>
      </w:r>
      <w:r>
        <w:br/>
      </w: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статье 397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третью </w:t>
      </w:r>
      <w:r>
        <w:rPr>
          <w:rFonts w:ascii="Times New Roman"/>
          <w:b w:val="false"/>
          <w:i w:val="false"/>
          <w:color w:val="000000"/>
          <w:sz w:val="28"/>
        </w:rPr>
        <w:t>пункта 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По объектам налогообложения индивидуальных предпринимателей и юридических лиц, указанным в подпункте 1-1) </w:t>
      </w:r>
      <w:r>
        <w:rPr>
          <w:rFonts w:ascii="Times New Roman"/>
          <w:b w:val="false"/>
          <w:i w:val="false"/>
          <w:color w:val="000000"/>
          <w:sz w:val="28"/>
        </w:rPr>
        <w:t>пункта 1</w:t>
      </w:r>
      <w:r>
        <w:rPr>
          <w:rFonts w:ascii="Times New Roman"/>
          <w:b w:val="false"/>
          <w:i w:val="false"/>
          <w:color w:val="000000"/>
          <w:sz w:val="28"/>
        </w:rPr>
        <w:t xml:space="preserve"> статьи 396 настоящего Кодекса, налоговая база устанавливается в размере долгосрочной дебиторской задолженности,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по состоянию на 1 января отчетного налогового периода.»;</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статью 398</w:t>
      </w:r>
      <w:r>
        <w:rPr>
          <w:rFonts w:ascii="Times New Roman"/>
          <w:b w:val="false"/>
          <w:i w:val="false"/>
          <w:color w:val="000000"/>
          <w:sz w:val="28"/>
        </w:rPr>
        <w:t xml:space="preserve"> дополнить пунктом 9 следующего содержания:</w:t>
      </w:r>
      <w:r>
        <w:br/>
      </w:r>
      <w:r>
        <w:rPr>
          <w:rFonts w:ascii="Times New Roman"/>
          <w:b w:val="false"/>
          <w:i w:val="false"/>
          <w:color w:val="000000"/>
          <w:sz w:val="28"/>
        </w:rPr>
        <w:t>
      «9. Юридические лица, определенные в перечне, утвержденном государственным уполномоченным органом по государственному планированию, исчисляют налог по ставкам, установленным </w:t>
      </w:r>
      <w:r>
        <w:rPr>
          <w:rFonts w:ascii="Times New Roman"/>
          <w:b w:val="false"/>
          <w:i w:val="false"/>
          <w:color w:val="000000"/>
          <w:sz w:val="28"/>
        </w:rPr>
        <w:t>статьей 408</w:t>
      </w:r>
      <w:r>
        <w:rPr>
          <w:rFonts w:ascii="Times New Roman"/>
          <w:b w:val="false"/>
          <w:i w:val="false"/>
          <w:color w:val="000000"/>
          <w:sz w:val="28"/>
        </w:rPr>
        <w:t xml:space="preserve"> настоящего Кодекса, по объектам налогообложения, предоставленным в рамках реализации отраслевой программы развития регионов по договорам долгосрочной аренды жилища физическому лицу, являющемуся участником такой программы.»;</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статью 399</w:t>
      </w:r>
      <w:r>
        <w:rPr>
          <w:rFonts w:ascii="Times New Roman"/>
          <w:b w:val="false"/>
          <w:i w:val="false"/>
          <w:color w:val="000000"/>
          <w:sz w:val="28"/>
        </w:rPr>
        <w:t xml:space="preserve"> дополнить пунктом 1-1 следующего содержания:</w:t>
      </w:r>
      <w:r>
        <w:br/>
      </w:r>
      <w:r>
        <w:rPr>
          <w:rFonts w:ascii="Times New Roman"/>
          <w:b w:val="false"/>
          <w:i w:val="false"/>
          <w:color w:val="000000"/>
          <w:sz w:val="28"/>
        </w:rPr>
        <w:t>
      «1-1. Лица, определенные в пункте 9 </w:t>
      </w:r>
      <w:r>
        <w:rPr>
          <w:rFonts w:ascii="Times New Roman"/>
          <w:b w:val="false"/>
          <w:i w:val="false"/>
          <w:color w:val="000000"/>
          <w:sz w:val="28"/>
        </w:rPr>
        <w:t>статьи 398</w:t>
      </w:r>
      <w:r>
        <w:rPr>
          <w:rFonts w:ascii="Times New Roman"/>
          <w:b w:val="false"/>
          <w:i w:val="false"/>
          <w:color w:val="000000"/>
          <w:sz w:val="28"/>
        </w:rPr>
        <w:t xml:space="preserve"> настоящего Кодекса, исчисляют сумму налога путем применения ставок, установленных </w:t>
      </w:r>
      <w:r>
        <w:rPr>
          <w:rFonts w:ascii="Times New Roman"/>
          <w:b w:val="false"/>
          <w:i w:val="false"/>
          <w:color w:val="000000"/>
          <w:sz w:val="28"/>
        </w:rPr>
        <w:t>статьей 408</w:t>
      </w:r>
      <w:r>
        <w:rPr>
          <w:rFonts w:ascii="Times New Roman"/>
          <w:b w:val="false"/>
          <w:i w:val="false"/>
          <w:color w:val="000000"/>
          <w:sz w:val="28"/>
        </w:rPr>
        <w:t xml:space="preserve"> настоящего Кодекса, к налоговой базе, определяемой отдельно по каждому объекту в соответствии:</w:t>
      </w:r>
      <w:r>
        <w:br/>
      </w:r>
      <w:r>
        <w:rPr>
          <w:rFonts w:ascii="Times New Roman"/>
          <w:b w:val="false"/>
          <w:i w:val="false"/>
          <w:color w:val="000000"/>
          <w:sz w:val="28"/>
        </w:rPr>
        <w:t>
      с </w:t>
      </w:r>
      <w:r>
        <w:rPr>
          <w:rFonts w:ascii="Times New Roman"/>
          <w:b w:val="false"/>
          <w:i w:val="false"/>
          <w:color w:val="000000"/>
          <w:sz w:val="28"/>
        </w:rPr>
        <w:t>пунктом 1</w:t>
      </w:r>
      <w:r>
        <w:rPr>
          <w:rFonts w:ascii="Times New Roman"/>
          <w:b w:val="false"/>
          <w:i w:val="false"/>
          <w:color w:val="000000"/>
          <w:sz w:val="28"/>
        </w:rPr>
        <w:t xml:space="preserve"> статьи 397 настоящего Кодекса – в случае предоставления объектов обложения в аренду физическим лицам по договору долгосрочной аренды жилища без права выкупа;</w:t>
      </w:r>
      <w:r>
        <w:br/>
      </w:r>
      <w:r>
        <w:rPr>
          <w:rFonts w:ascii="Times New Roman"/>
          <w:b w:val="false"/>
          <w:i w:val="false"/>
          <w:color w:val="000000"/>
          <w:sz w:val="28"/>
        </w:rPr>
        <w:t>
      с пунктом 1-1 </w:t>
      </w:r>
      <w:r>
        <w:rPr>
          <w:rFonts w:ascii="Times New Roman"/>
          <w:b w:val="false"/>
          <w:i w:val="false"/>
          <w:color w:val="000000"/>
          <w:sz w:val="28"/>
        </w:rPr>
        <w:t>статьи 397</w:t>
      </w:r>
      <w:r>
        <w:rPr>
          <w:rFonts w:ascii="Times New Roman"/>
          <w:b w:val="false"/>
          <w:i w:val="false"/>
          <w:color w:val="000000"/>
          <w:sz w:val="28"/>
        </w:rPr>
        <w:t xml:space="preserve"> настоящего Кодекса – в случае предоставления объектов обложения в аренду физическим лицам по договору долгосрочной аренды жилища с правом выкупа.»;</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подпункт 13)</w:t>
      </w:r>
      <w:r>
        <w:rPr>
          <w:rFonts w:ascii="Times New Roman"/>
          <w:b w:val="false"/>
          <w:i w:val="false"/>
          <w:color w:val="000000"/>
          <w:sz w:val="28"/>
        </w:rPr>
        <w:t xml:space="preserve"> части первой статьи 581 изложить в следующей редакции:</w:t>
      </w:r>
      <w:r>
        <w:br/>
      </w:r>
      <w:r>
        <w:rPr>
          <w:rFonts w:ascii="Times New Roman"/>
          <w:b w:val="false"/>
          <w:i w:val="false"/>
          <w:color w:val="000000"/>
          <w:sz w:val="28"/>
        </w:rPr>
        <w:t>
      «13) отказать в открытии банковских счетов (за исключением корреспондентских счетов, а также банковских счетов, предназначенных для получения пособий и социальных выплат, выплачиваемых из государственного бюджета и Государственного фонда социального страхования) бездействующему налогоплательщику, информация о котором размещена на интернет-ресурсе уполномоченного органа, и налогоплательщику, имеющему в данном банке открытый банковский счет, на который налоговыми органами выставлены инкассовые распоряжения или распоряжения о приостановлении расходных операций по банковским счетам налогоплательщика.</w:t>
      </w:r>
      <w:r>
        <w:br/>
      </w:r>
      <w:r>
        <w:rPr>
          <w:rFonts w:ascii="Times New Roman"/>
          <w:b w:val="false"/>
          <w:i w:val="false"/>
          <w:color w:val="000000"/>
          <w:sz w:val="28"/>
        </w:rPr>
        <w:t>
      Положения настоящего подпункта не применяются при открытии банковских счетов родительским банком взамен банковских счетов, переданных банком, в отношении которого по решению суда проведена реструктуризация, более 90 процентов голосующих акций которого на 31 декабря 2013 года принадлежат национальному управляющему холдингу, а также банком-приобретателем в рамках операций по одновременной передаче активов и обязательств банков в соответствии с законодательством Республики Казахстан о банках и банковской деятельности и банковских счетов, открываемых банком-правопреемником взамен переданных банком в случае его присоединения в рамках их реорганизации.</w:t>
      </w:r>
      <w:r>
        <w:br/>
      </w:r>
      <w:r>
        <w:rPr>
          <w:rFonts w:ascii="Times New Roman"/>
          <w:b w:val="false"/>
          <w:i w:val="false"/>
          <w:color w:val="000000"/>
          <w:sz w:val="28"/>
        </w:rPr>
        <w:t>
      Для целей настоящей статьи счета государственных учреждений, открытые в уполномоченном государственном органе по исполнению бюджета, приравниваются к банковским счетам, а уполномоченный государственный орган по исполнению бюджета приравнивается к организации, осуществляющей отдельные виды банковских операций.».</w:t>
      </w:r>
    </w:p>
    <w:bookmarkEnd w:id="4"/>
    <w:bookmarkStart w:name="z51" w:id="5"/>
    <w:p>
      <w:pPr>
        <w:spacing w:after="0"/>
        <w:ind w:left="0"/>
        <w:jc w:val="both"/>
      </w:pPr>
      <w:r>
        <w:rPr>
          <w:rFonts w:ascii="Times New Roman"/>
          <w:b w:val="false"/>
          <w:i w:val="false"/>
          <w:color w:val="000000"/>
          <w:sz w:val="28"/>
        </w:rPr>
        <w:t>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апреля 2015 года «О внесении изменений и дополнений в некоторые законодательные акты Республики Казахстан по вопросам здравоохранения», опубликованный в газетах «Егемен Қазақстан» и «Казахстанская правда» 8 апреля 2015 г.):</w:t>
      </w:r>
      <w:r>
        <w:br/>
      </w:r>
      <w:r>
        <w:rPr>
          <w:rFonts w:ascii="Times New Roman"/>
          <w:b w:val="false"/>
          <w:i w:val="false"/>
          <w:color w:val="000000"/>
          <w:sz w:val="28"/>
        </w:rPr>
        <w:t>
</w:t>
      </w:r>
      <w:r>
        <w:rPr>
          <w:rFonts w:ascii="Times New Roman"/>
          <w:b w:val="false"/>
          <w:i w:val="false"/>
          <w:color w:val="000000"/>
          <w:sz w:val="28"/>
        </w:rPr>
        <w:t>
      в части третьей </w:t>
      </w:r>
      <w:r>
        <w:rPr>
          <w:rFonts w:ascii="Times New Roman"/>
          <w:b w:val="false"/>
          <w:i w:val="false"/>
          <w:color w:val="000000"/>
          <w:sz w:val="28"/>
        </w:rPr>
        <w:t>статьи 230</w:t>
      </w:r>
      <w:r>
        <w:rPr>
          <w:rFonts w:ascii="Times New Roman"/>
          <w:b w:val="false"/>
          <w:i w:val="false"/>
          <w:color w:val="000000"/>
          <w:sz w:val="28"/>
        </w:rPr>
        <w:t xml:space="preserve"> слова «, областного и районного» заменить словами «и областного».</w:t>
      </w:r>
    </w:p>
    <w:bookmarkEnd w:id="5"/>
    <w:bookmarkStart w:name="z53" w:id="6"/>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1995 года «О Национальном Банке Республики Казахстан» (Ведомости Верховного Совета Республики Казахстан, 1995 г., № 3-4, ст. 23; № 12, ст. 88; № 15-16, ст. 100; № 23, ст. 141; Ведомости Парламента Республики Казахстан, 1996 г., № 2, ст. 184; № 11-12, ст. 262; № 19, ст. 370; 1997 г., № 13-14, ст. 205; № 22, ст. 333; 1998 г., № 11-12, ст. 176; 1999 г., № 20, ст. 727; 2000 г., № 3-4, ст. 66; № 22, ст. 408; 2001 г., № 8, ст. 52; № 10, ст. 123; 2003 г., № 15, ст. 138, 139; 2004 г., № 11-12, ст. 66; № 16, ст. 91; № 23, ст. 142; 2005 г., № 14, ст. 55; № 23, ст. 104; 2006 г., № 4, ст. 24; № 13, ст. 86; 2007 г., № 2, ст. 18; № 3, ст. 20; № 4, ст. 33; 2009 г., № 8, ст. 44; № 13-14, ст. 63; № 17, ст. 81; № 19, ст. 88; 2010 г., № 5, ст. 23; 2011 г., № 1, ст. 2; № 5, ст. 43; № 11, ст. 102; № 13, ст. 116; № 24, ст. 196; 2012 г., № 1, ст. 6; № 2, ст. 14; № 13, ст. 91; № 20, ст. 121; 2013 г., № 10-11, ст. 56; 2014 г., № 10, ст. 52; № 11, ст. 61; № 14, ст. 84; № 16, ст. 90; № 23, ст. 143):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22-1) следующего содержания:</w:t>
      </w:r>
      <w:r>
        <w:br/>
      </w:r>
      <w:r>
        <w:rPr>
          <w:rFonts w:ascii="Times New Roman"/>
          <w:b w:val="false"/>
          <w:i w:val="false"/>
          <w:color w:val="000000"/>
          <w:sz w:val="28"/>
        </w:rPr>
        <w:t>
      «22-1) самостоятельно и (или) совместно с иными государственными органами Республики Казахстан в рамках их компетенции осуществляет развитие исламского финансирования с учетом международных стандартов исламских финансовых инструментов и исламских финансовых услуг;»;</w:t>
      </w:r>
      <w:r>
        <w:br/>
      </w:r>
      <w:r>
        <w:rPr>
          <w:rFonts w:ascii="Times New Roman"/>
          <w:b w:val="false"/>
          <w:i w:val="false"/>
          <w:color w:val="000000"/>
          <w:sz w:val="28"/>
        </w:rPr>
        <w:t>
</w:t>
      </w:r>
      <w:r>
        <w:rPr>
          <w:rFonts w:ascii="Times New Roman"/>
          <w:b w:val="false"/>
          <w:i w:val="false"/>
          <w:color w:val="000000"/>
          <w:sz w:val="28"/>
        </w:rPr>
        <w:t>
      дополнить подпунктом 38-1) следующего содержания:</w:t>
      </w:r>
      <w:r>
        <w:br/>
      </w:r>
      <w:r>
        <w:rPr>
          <w:rFonts w:ascii="Times New Roman"/>
          <w:b w:val="false"/>
          <w:i w:val="false"/>
          <w:color w:val="000000"/>
          <w:sz w:val="28"/>
        </w:rPr>
        <w:t>
      «38-1) в целях обеспечения полноты информации, содержащейся в базе данных кредитных историй, предоставляет информацию о субъектах кредитной истории кредитному бюро с государственным участием;».</w:t>
      </w:r>
    </w:p>
    <w:bookmarkEnd w:id="6"/>
    <w:bookmarkStart w:name="z56" w:id="7"/>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 № 12, ст. 111; № 13, ст. 116; № 14, ст. 117; № 24, ст. 196; 2012 г., № 2, ст. 15; № 8, ст. 64; № 10, ст. 77; № 13, ст. 91; № 20, ст. 121; № 21-22, ст. 124; № 23-24, ст. 125; 2013 г., № 10-11, ст. 56; № 15, ст. 76; 2014 г., № 1, ст. 9; № 4-5, ст. 24; № 6, ст. 27; № 10, ст. 52; № 11, ст. 61; № 12, ст. 82; № 19-I, 19-II, ст. 94, 96; № 21, ст. 122; № 22, ст. 131; № 23, ст. 143):</w:t>
      </w:r>
      <w:r>
        <w:br/>
      </w:r>
      <w:r>
        <w:rPr>
          <w:rFonts w:ascii="Times New Roman"/>
          <w:b w:val="false"/>
          <w:i w:val="false"/>
          <w:color w:val="000000"/>
          <w:sz w:val="28"/>
        </w:rPr>
        <w:t>
</w:t>
      </w:r>
      <w:r>
        <w:rPr>
          <w:rFonts w:ascii="Times New Roman"/>
          <w:b w:val="false"/>
          <w:i w:val="false"/>
          <w:color w:val="000000"/>
          <w:sz w:val="28"/>
        </w:rPr>
        <w:t>
      1) часть вторую пункта 5-1 </w:t>
      </w:r>
      <w:r>
        <w:rPr>
          <w:rFonts w:ascii="Times New Roman"/>
          <w:b w:val="false"/>
          <w:i w:val="false"/>
          <w:color w:val="000000"/>
          <w:sz w:val="28"/>
        </w:rPr>
        <w:t>статьи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«Исламский банк не является участником системы обязательного гарантирования депозитов, и депозиты в исламском банке не гарантируются системой обязательного гарантирования депозитов. Исламские банки вправе создать некоммерческую организацию в организационно-правовой форме акционерного общества, гарантирующую возврат депозитов, привлеченных исламскими банками.»;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12)</w:t>
      </w:r>
      <w:r>
        <w:rPr>
          <w:rFonts w:ascii="Times New Roman"/>
          <w:b w:val="false"/>
          <w:i w:val="false"/>
          <w:color w:val="000000"/>
          <w:sz w:val="28"/>
        </w:rPr>
        <w:t xml:space="preserve"> части первой пункта 2 статьи 5-1 изложить в следующей редакции:</w:t>
      </w:r>
      <w:r>
        <w:br/>
      </w:r>
      <w:r>
        <w:rPr>
          <w:rFonts w:ascii="Times New Roman"/>
          <w:b w:val="false"/>
          <w:i w:val="false"/>
          <w:color w:val="000000"/>
          <w:sz w:val="28"/>
        </w:rPr>
        <w:t>
      «12) размещать деньги в ценные бумаги, а также в банках второго уровня, уполномоченном органе и организациях, указанных в пункте 8 статьи 61-4 настоящего Закона, на условиях договоров банковского счета и банковского вклада;»;</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1 изложить в следующей редакции:</w:t>
      </w:r>
      <w:r>
        <w:br/>
      </w:r>
      <w:r>
        <w:rPr>
          <w:rFonts w:ascii="Times New Roman"/>
          <w:b w:val="false"/>
          <w:i w:val="false"/>
          <w:color w:val="000000"/>
          <w:sz w:val="28"/>
        </w:rPr>
        <w:t>
      «2) использовать в своем наименовании, документах, объявлениях и рекламе слово «банк» или производное от него слово (выражение), создающее впечатление, что оно выполняет банковские операции. Настоящий запрет не распространяется на уполномоченный орган, филиалы и представительства банков, организации, указанные в пункте 8 статьи 61-4 настоящего Закона, международные финансовые организации.»;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Банковские операции, осуществленные без лицензии уполномоченного органа, являются недействительными, за исключением деятельности (операций), проводимой государственным органом, кредитными товариществами, Национальным оператором почты, оператором платежного шлюза «электронного правительства», организациями, указанными в пункте 8 статьи 61-4 настоящего Закона, а также Банком Развития Казахстана в пределах полномочий, закрепленных настоящим Законом и иными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седьмой изложить в следующей редакции:</w:t>
      </w:r>
      <w:r>
        <w:br/>
      </w:r>
      <w:r>
        <w:rPr>
          <w:rFonts w:ascii="Times New Roman"/>
          <w:b w:val="false"/>
          <w:i w:val="false"/>
          <w:color w:val="000000"/>
          <w:sz w:val="28"/>
        </w:rPr>
        <w:t>
      «дочерних организаций, исключительной деятельностью которых является инкассация банкнот, монет и ценностей;»;</w:t>
      </w:r>
      <w:r>
        <w:br/>
      </w:r>
      <w:r>
        <w:rPr>
          <w:rFonts w:ascii="Times New Roman"/>
          <w:b w:val="false"/>
          <w:i w:val="false"/>
          <w:color w:val="000000"/>
          <w:sz w:val="28"/>
        </w:rPr>
        <w:t>
</w:t>
      </w:r>
      <w:r>
        <w:rPr>
          <w:rFonts w:ascii="Times New Roman"/>
          <w:b w:val="false"/>
          <w:i w:val="false"/>
          <w:color w:val="000000"/>
          <w:sz w:val="28"/>
        </w:rPr>
        <w:t>
      дополнить абзацами восьмым и четырнадцатым следующего содержания:</w:t>
      </w:r>
      <w:r>
        <w:br/>
      </w:r>
      <w:r>
        <w:rPr>
          <w:rFonts w:ascii="Times New Roman"/>
          <w:b w:val="false"/>
          <w:i w:val="false"/>
          <w:color w:val="000000"/>
          <w:sz w:val="28"/>
        </w:rPr>
        <w:t>
      «дочерних организаций, осуществляющих лизинговую деятельность;»;</w:t>
      </w:r>
      <w:r>
        <w:br/>
      </w:r>
      <w:r>
        <w:rPr>
          <w:rFonts w:ascii="Times New Roman"/>
          <w:b w:val="false"/>
          <w:i w:val="false"/>
          <w:color w:val="000000"/>
          <w:sz w:val="28"/>
        </w:rPr>
        <w:t>
      «организаций, указанных в пункте 8 статьи 61-4 настоящего Закона;»;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дополнить абзацем девятым следующего содержания:</w:t>
      </w:r>
      <w:r>
        <w:br/>
      </w:r>
      <w:r>
        <w:rPr>
          <w:rFonts w:ascii="Times New Roman"/>
          <w:b w:val="false"/>
          <w:i w:val="false"/>
          <w:color w:val="000000"/>
          <w:sz w:val="28"/>
        </w:rPr>
        <w:t>
      «организаций, указанных в пункте 8 статьи 61-4 настоящего Закона.»;</w:t>
      </w:r>
      <w:r>
        <w:br/>
      </w:r>
      <w:r>
        <w:rPr>
          <w:rFonts w:ascii="Times New Roman"/>
          <w:b w:val="false"/>
          <w:i w:val="false"/>
          <w:color w:val="000000"/>
          <w:sz w:val="28"/>
        </w:rPr>
        <w:t>
</w:t>
      </w:r>
      <w:r>
        <w:rPr>
          <w:rFonts w:ascii="Times New Roman"/>
          <w:b w:val="false"/>
          <w:i w:val="false"/>
          <w:color w:val="000000"/>
          <w:sz w:val="28"/>
        </w:rPr>
        <w:t>
      абзац третий части первой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«облигаций, соответствующих требованиям, установленным нормативным правовым актом уполномоченного органа;»;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пункта 10 изложить в следующей редакции:</w:t>
      </w:r>
      <w:r>
        <w:br/>
      </w:r>
      <w:r>
        <w:rPr>
          <w:rFonts w:ascii="Times New Roman"/>
          <w:b w:val="false"/>
          <w:i w:val="false"/>
          <w:color w:val="000000"/>
          <w:sz w:val="28"/>
        </w:rPr>
        <w:t>
      «3) продажей собственного имущества.»;</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пункте 4</w:t>
      </w:r>
      <w:r>
        <w:rPr>
          <w:rFonts w:ascii="Times New Roman"/>
          <w:b w:val="false"/>
          <w:i w:val="false"/>
          <w:color w:val="000000"/>
          <w:sz w:val="28"/>
        </w:rPr>
        <w:t xml:space="preserve"> статьи 11-2:</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w:t>
      </w:r>
      <w:r>
        <w:rPr>
          <w:rFonts w:ascii="Times New Roman"/>
          <w:b w:val="false"/>
          <w:i w:val="false"/>
          <w:color w:val="000000"/>
          <w:sz w:val="28"/>
        </w:rPr>
        <w:t xml:space="preserve"> слова «приобретать недвижимое» заменить словами «приобретать движимое и недвижимое»;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дополнить словами «либо перехода в собственность родительского банка в результате обращения взыскания на залог»;</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4)</w:t>
      </w:r>
      <w:r>
        <w:rPr>
          <w:rFonts w:ascii="Times New Roman"/>
          <w:b w:val="false"/>
          <w:i w:val="false"/>
          <w:color w:val="000000"/>
          <w:sz w:val="28"/>
        </w:rPr>
        <w:t xml:space="preserve"> слово «недвижимое» исключить;</w:t>
      </w:r>
      <w:r>
        <w:br/>
      </w:r>
      <w:r>
        <w:rPr>
          <w:rFonts w:ascii="Times New Roman"/>
          <w:b w:val="false"/>
          <w:i w:val="false"/>
          <w:color w:val="000000"/>
          <w:sz w:val="28"/>
        </w:rPr>
        <w:t>
</w:t>
      </w:r>
      <w:r>
        <w:rPr>
          <w:rFonts w:ascii="Times New Roman"/>
          <w:b w:val="false"/>
          <w:i w:val="false"/>
          <w:color w:val="000000"/>
          <w:sz w:val="28"/>
        </w:rPr>
        <w:t>
      6) пункт 4 </w:t>
      </w:r>
      <w:r>
        <w:rPr>
          <w:rFonts w:ascii="Times New Roman"/>
          <w:b w:val="false"/>
          <w:i w:val="false"/>
          <w:color w:val="000000"/>
          <w:sz w:val="28"/>
        </w:rPr>
        <w:t>статьи 15</w:t>
      </w:r>
      <w:r>
        <w:rPr>
          <w:rFonts w:ascii="Times New Roman"/>
          <w:b w:val="false"/>
          <w:i w:val="false"/>
          <w:color w:val="000000"/>
          <w:sz w:val="28"/>
        </w:rPr>
        <w:t xml:space="preserve"> дополнить частью третьей следующего содержания:</w:t>
      </w:r>
      <w:r>
        <w:br/>
      </w:r>
      <w:r>
        <w:rPr>
          <w:rFonts w:ascii="Times New Roman"/>
          <w:b w:val="false"/>
          <w:i w:val="false"/>
          <w:color w:val="000000"/>
          <w:sz w:val="28"/>
        </w:rPr>
        <w:t>
      «Требование, предусмотренное частью второй настоящего пункта, не распространяется на дочерние банки, в отношении которых была проведена реструктуризация в соответствии с настоящим Законом.»;</w:t>
      </w:r>
      <w:r>
        <w:br/>
      </w:r>
      <w:r>
        <w:rPr>
          <w:rFonts w:ascii="Times New Roman"/>
          <w:b w:val="false"/>
          <w:i w:val="false"/>
          <w:color w:val="000000"/>
          <w:sz w:val="28"/>
        </w:rPr>
        <w:t>
</w:t>
      </w:r>
      <w:r>
        <w:rPr>
          <w:rFonts w:ascii="Times New Roman"/>
          <w:b w:val="false"/>
          <w:i w:val="false"/>
          <w:color w:val="000000"/>
          <w:sz w:val="28"/>
        </w:rPr>
        <w:t>
      7)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16 дополнить подпунктом 2-1) следующего содержания:</w:t>
      </w:r>
      <w:r>
        <w:br/>
      </w:r>
      <w:r>
        <w:rPr>
          <w:rFonts w:ascii="Times New Roman"/>
          <w:b w:val="false"/>
          <w:i w:val="false"/>
          <w:color w:val="000000"/>
          <w:sz w:val="28"/>
        </w:rPr>
        <w:t>
      «2-1) обмена размещенных акций банка одного вида на акции данного банка другого вида на основании устава банка и его проспекта выпуска акций;»;</w:t>
      </w:r>
      <w:r>
        <w:br/>
      </w:r>
      <w:r>
        <w:rPr>
          <w:rFonts w:ascii="Times New Roman"/>
          <w:b w:val="false"/>
          <w:i w:val="false"/>
          <w:color w:val="000000"/>
          <w:sz w:val="28"/>
        </w:rPr>
        <w:t>
</w:t>
      </w:r>
      <w:r>
        <w:rPr>
          <w:rFonts w:ascii="Times New Roman"/>
          <w:b w:val="false"/>
          <w:i w:val="false"/>
          <w:color w:val="000000"/>
          <w:sz w:val="28"/>
        </w:rPr>
        <w:t>
      8) часть первую пункта 1 </w:t>
      </w:r>
      <w:r>
        <w:rPr>
          <w:rFonts w:ascii="Times New Roman"/>
          <w:b w:val="false"/>
          <w:i w:val="false"/>
          <w:color w:val="000000"/>
          <w:sz w:val="28"/>
        </w:rPr>
        <w:t>статьи 17-1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Ни одно лицо самостоятельно или совместно с другим (другими) лицом (лицами) не может (не могут) прямо или косвенно владеть, пользоваться и (или) распоряжаться десятью или более процентами размещенных (за вычетом привилегированных и выкупленных банком) акций банка, а также иметь контроль или возможность оказывать влияние на принимаемые банком решения в размере десяти или более процентов от размещенных (за вычетом привилегированных и выкупленных банком) акций банка без получения предварительного письменного согласия уполномоченного органа. Данное требование не распространяется на государство или национальный управляющий холдинг, единый накопительный пенсионный фонд в случае владения им десятью или более процентами размещенных (за вычетом привилегированных и выкупленных банком) акций банка за счет пенсионных активов, управляющего инвестиционным портфелем в случае владения, пользования и (или) распоряжения им десятью или более процентами размещенных (за вычетом привилегированных и выкупленных банком) акций банка за счет пенсионных активов, а также на случаи, предусмотренные настоящим Законом.»;</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статью 29</w:t>
      </w:r>
      <w:r>
        <w:rPr>
          <w:rFonts w:ascii="Times New Roman"/>
          <w:b w:val="false"/>
          <w:i w:val="false"/>
          <w:color w:val="000000"/>
          <w:sz w:val="28"/>
        </w:rPr>
        <w:t xml:space="preserve"> дополнить пунктом 16 следующего содержания:</w:t>
      </w:r>
      <w:r>
        <w:br/>
      </w:r>
      <w:r>
        <w:rPr>
          <w:rFonts w:ascii="Times New Roman"/>
          <w:b w:val="false"/>
          <w:i w:val="false"/>
          <w:color w:val="000000"/>
          <w:sz w:val="28"/>
        </w:rPr>
        <w:t>
      «16. Требования </w:t>
      </w:r>
      <w:r>
        <w:rPr>
          <w:rFonts w:ascii="Times New Roman"/>
          <w:b w:val="false"/>
          <w:i w:val="false"/>
          <w:color w:val="000000"/>
          <w:sz w:val="28"/>
        </w:rPr>
        <w:t>пунктов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настоящей статьи не распространяются на банк в связи с открытием им филиалов и (или) представительств и (или) увеличением количества дополнительных помещений действующих филиалов, в том числе находящихся по нескольким адресам, в результате проведения операции, предусмотренной статьей 61-4 настоящего Закона, а также при реорганизации банка в форме присоединения к нему другого банка, если одним из реорганизуемых банков является банк, в отношении которого была проведена реструктуризация в соответствии с настоящим Законом.»;</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пункт 7</w:t>
      </w:r>
      <w:r>
        <w:rPr>
          <w:rFonts w:ascii="Times New Roman"/>
          <w:b w:val="false"/>
          <w:i w:val="false"/>
          <w:color w:val="000000"/>
          <w:sz w:val="28"/>
        </w:rPr>
        <w:t xml:space="preserve"> статьи 30 изложить в следующей редакции:</w:t>
      </w:r>
      <w:r>
        <w:br/>
      </w:r>
      <w:r>
        <w:rPr>
          <w:rFonts w:ascii="Times New Roman"/>
          <w:b w:val="false"/>
          <w:i w:val="false"/>
          <w:color w:val="000000"/>
          <w:sz w:val="28"/>
        </w:rPr>
        <w:t>
      «7. Банковская операция, предусмотренная подпунктом 6) </w:t>
      </w:r>
      <w:r>
        <w:rPr>
          <w:rFonts w:ascii="Times New Roman"/>
          <w:b w:val="false"/>
          <w:i w:val="false"/>
          <w:color w:val="000000"/>
          <w:sz w:val="28"/>
        </w:rPr>
        <w:t>пункта 2</w:t>
      </w:r>
      <w:r>
        <w:rPr>
          <w:rFonts w:ascii="Times New Roman"/>
          <w:b w:val="false"/>
          <w:i w:val="false"/>
          <w:color w:val="000000"/>
          <w:sz w:val="28"/>
        </w:rPr>
        <w:t xml:space="preserve"> настоящей статьи, осуществляется без лицензии уполномоченного органа государственными органами, кредитными товариществами, Национальным оператором почты, оператором платежного шлюза «электронного правительства», а также Банком Развития Казахстана в соответствии с законами Республики Казахстан, регулирующими их деятельность, а также организациями, указанными в пункте 8 статьи 61-4 настоящего Закона.»;</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пункт 12</w:t>
      </w:r>
      <w:r>
        <w:rPr>
          <w:rFonts w:ascii="Times New Roman"/>
          <w:b w:val="false"/>
          <w:i w:val="false"/>
          <w:color w:val="000000"/>
          <w:sz w:val="28"/>
        </w:rPr>
        <w:t xml:space="preserve"> статьи 34 изложить в следующей редакции:</w:t>
      </w:r>
      <w:r>
        <w:br/>
      </w:r>
      <w:r>
        <w:rPr>
          <w:rFonts w:ascii="Times New Roman"/>
          <w:b w:val="false"/>
          <w:i w:val="false"/>
          <w:color w:val="000000"/>
          <w:sz w:val="28"/>
        </w:rPr>
        <w:t>
      «12. Нормы, установленные </w:t>
      </w:r>
      <w:r>
        <w:rPr>
          <w:rFonts w:ascii="Times New Roman"/>
          <w:b w:val="false"/>
          <w:i w:val="false"/>
          <w:color w:val="000000"/>
          <w:sz w:val="28"/>
        </w:rPr>
        <w:t>пунктами 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 </w:t>
      </w:r>
      <w:r>
        <w:rPr>
          <w:rFonts w:ascii="Times New Roman"/>
          <w:b w:val="false"/>
          <w:i w:val="false"/>
          <w:color w:val="000000"/>
          <w:sz w:val="28"/>
        </w:rPr>
        <w:t>11</w:t>
      </w:r>
      <w:r>
        <w:rPr>
          <w:rFonts w:ascii="Times New Roman"/>
          <w:b w:val="false"/>
          <w:i w:val="false"/>
          <w:color w:val="000000"/>
          <w:sz w:val="28"/>
        </w:rPr>
        <w:t xml:space="preserve"> настоящей статьи, распространяются на операции банков по выдаче гарантий и поручительств, а также на операции исламских банков, указанные в подпунктах 3), 4), 4-1) и 5) пункта 1 </w:t>
      </w:r>
      <w:r>
        <w:rPr>
          <w:rFonts w:ascii="Times New Roman"/>
          <w:b w:val="false"/>
          <w:i w:val="false"/>
          <w:color w:val="000000"/>
          <w:sz w:val="28"/>
        </w:rPr>
        <w:t>статьи 52-5</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статью 37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37. Срок исковой давности</w:t>
      </w:r>
      <w:r>
        <w:br/>
      </w:r>
      <w:r>
        <w:rPr>
          <w:rFonts w:ascii="Times New Roman"/>
          <w:b w:val="false"/>
          <w:i w:val="false"/>
          <w:color w:val="000000"/>
          <w:sz w:val="28"/>
        </w:rPr>
        <w:t>
      На требования банков, дочерних организаций банков, приобретающих сомнительные и безнадежные активы родительского банка, а также организации, специализирующейся на улучшении качества кредитных портфелей банков второго уровня, к заемщикам по неисполнению и (или) ненадлежащему исполнению кредитных договоров срок исковой давности не распространяется.»;</w:t>
      </w:r>
      <w:r>
        <w:br/>
      </w: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статье 40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«Банк не может выдавать займы без обеспечения (бланковые займы) лицам, связанным с ним особыми отношениями, за исключением лиц, являющихся участниками банковского конгломерата.»;</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целях настоящей статьи лицами, связанными с банком особыми отношениями, не признаются национальный управляющий холдинг, являющийся акционером банка, и юридические лица, десять и более процентов акций (долей участия в уставном капитале) которых принадлежат такому национальному управляющему холдингу, а также юридические лица, в которых должностное лицо банка, являющееся независимым директором, является в органах управления независимым директором, организация, специализирующаяся на улучшении качества кредитных портфелей банков второго уровня, и организатор торгов, акционером которого является уполномоченный орган, в случае, если должностное лицо банка является в данных организациях должностным лицом.»;</w:t>
      </w:r>
      <w:r>
        <w:br/>
      </w:r>
      <w:r>
        <w:rPr>
          <w:rFonts w:ascii="Times New Roman"/>
          <w:b w:val="false"/>
          <w:i w:val="false"/>
          <w:color w:val="000000"/>
          <w:sz w:val="28"/>
        </w:rPr>
        <w:t>
</w:t>
      </w:r>
      <w:r>
        <w:rPr>
          <w:rFonts w:ascii="Times New Roman"/>
          <w:b w:val="false"/>
          <w:i w:val="false"/>
          <w:color w:val="000000"/>
          <w:sz w:val="28"/>
        </w:rPr>
        <w:t>
      абзац четвертый </w:t>
      </w:r>
      <w:r>
        <w:rPr>
          <w:rFonts w:ascii="Times New Roman"/>
          <w:b w:val="false"/>
          <w:i w:val="false"/>
          <w:color w:val="000000"/>
          <w:sz w:val="28"/>
        </w:rPr>
        <w:t>пункта 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«приобретение ценных бумаг, эмитированных лицом, связанным с банком особыми отношениями, за исключением ценных бумаг, находящихся в собственности банка.»;</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Сделка с лицом, связанным особыми отношениями с банком, может быть осуществлена с учетом требований </w:t>
      </w:r>
      <w:r>
        <w:rPr>
          <w:rFonts w:ascii="Times New Roman"/>
          <w:b w:val="false"/>
          <w:i w:val="false"/>
          <w:color w:val="000000"/>
          <w:sz w:val="28"/>
        </w:rPr>
        <w:t>пункта 1</w:t>
      </w:r>
      <w:r>
        <w:rPr>
          <w:rFonts w:ascii="Times New Roman"/>
          <w:b w:val="false"/>
          <w:i w:val="false"/>
          <w:color w:val="000000"/>
          <w:sz w:val="28"/>
        </w:rPr>
        <w:t xml:space="preserve"> настоящей статьи только по решению совета директоров банка, за исключением случаев, когда типовые условия таких сделок утверждены советом директоров банка. Отказ от прав требований в отношении активов, предоставленных (размещенных) лицам (у лиц), связанным с банком особыми отношениями, осуществляется с последующим уведомлением общего собрания акционеров.»;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11</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«Требования </w:t>
      </w:r>
      <w:r>
        <w:rPr>
          <w:rFonts w:ascii="Times New Roman"/>
          <w:b w:val="false"/>
          <w:i w:val="false"/>
          <w:color w:val="000000"/>
          <w:sz w:val="28"/>
        </w:rPr>
        <w:t>пункта 3-1</w:t>
      </w:r>
      <w:r>
        <w:rPr>
          <w:rFonts w:ascii="Times New Roman"/>
          <w:b w:val="false"/>
          <w:i w:val="false"/>
          <w:color w:val="000000"/>
          <w:sz w:val="28"/>
        </w:rPr>
        <w:t xml:space="preserve"> настоящей статьи также не распространяются на сделки банка с третьими лицами, которые влекут за собой приобретение имущества у дочерней организации банка, созданной (приобретенной) на условиях, определенных </w:t>
      </w:r>
      <w:r>
        <w:rPr>
          <w:rFonts w:ascii="Times New Roman"/>
          <w:b w:val="false"/>
          <w:i w:val="false"/>
          <w:color w:val="000000"/>
          <w:sz w:val="28"/>
        </w:rPr>
        <w:t>статьей 11-2</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000000"/>
          <w:sz w:val="28"/>
        </w:rPr>
        <w:t>
      14) подпункт л-1) пункта 1 </w:t>
      </w:r>
      <w:r>
        <w:rPr>
          <w:rFonts w:ascii="Times New Roman"/>
          <w:b w:val="false"/>
          <w:i w:val="false"/>
          <w:color w:val="000000"/>
          <w:sz w:val="28"/>
        </w:rPr>
        <w:t>статьи 48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«л-1) выдача банку разрешения на добровольную ликвидацию;»;</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подпункт 1)</w:t>
      </w:r>
      <w:r>
        <w:rPr>
          <w:rFonts w:ascii="Times New Roman"/>
          <w:b w:val="false"/>
          <w:i w:val="false"/>
          <w:color w:val="000000"/>
          <w:sz w:val="28"/>
        </w:rPr>
        <w:t xml:space="preserve"> части второй пункта 1 статьи 48-1 изложить в следующей редакции:</w:t>
      </w:r>
      <w:r>
        <w:br/>
      </w:r>
      <w:r>
        <w:rPr>
          <w:rFonts w:ascii="Times New Roman"/>
          <w:b w:val="false"/>
          <w:i w:val="false"/>
          <w:color w:val="000000"/>
          <w:sz w:val="28"/>
        </w:rPr>
        <w:t>
      «1) прекращаются все операции по банковским счетам клиентов и самого банка, за исключением случаев, связанных с расходами, предусмотренными нормативными правовыми актами уполномоченного органа, зачислением поступающих в банк денег, а также проведением операции по одновременной передаче активов и обязательств банка другому банку, предусмотренной </w:t>
      </w:r>
      <w:r>
        <w:rPr>
          <w:rFonts w:ascii="Times New Roman"/>
          <w:b w:val="false"/>
          <w:i w:val="false"/>
          <w:color w:val="000000"/>
          <w:sz w:val="28"/>
        </w:rPr>
        <w:t>статьей 61-2</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000000"/>
          <w:sz w:val="28"/>
        </w:rPr>
        <w:t>
      16) в </w:t>
      </w:r>
      <w:r>
        <w:rPr>
          <w:rFonts w:ascii="Times New Roman"/>
          <w:b w:val="false"/>
          <w:i w:val="false"/>
          <w:color w:val="000000"/>
          <w:sz w:val="28"/>
        </w:rPr>
        <w:t>статье 50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Должностные лица, работники банков, банковских холдингов-резидентов Республики Казахстан, юридических лиц, указанных в подпунктах 8) и 8-1) части второй </w:t>
      </w:r>
      <w:r>
        <w:rPr>
          <w:rFonts w:ascii="Times New Roman"/>
          <w:b w:val="false"/>
          <w:i w:val="false"/>
          <w:color w:val="000000"/>
          <w:sz w:val="28"/>
        </w:rPr>
        <w:t>пункта 4</w:t>
      </w:r>
      <w:r>
        <w:rPr>
          <w:rFonts w:ascii="Times New Roman"/>
          <w:b w:val="false"/>
          <w:i w:val="false"/>
          <w:color w:val="000000"/>
          <w:sz w:val="28"/>
        </w:rPr>
        <w:t xml:space="preserve"> настоящей статьи, и иные лица, которые в силу осуществления своих служебных обязанностей получили доступ к сведениям, составляющим банковскую тайну, за их разглашение несут уголовную ответственность, за исключением случаев предоставления информации, предусмотренных </w:t>
      </w:r>
      <w:r>
        <w:rPr>
          <w:rFonts w:ascii="Times New Roman"/>
          <w:b w:val="false"/>
          <w:i w:val="false"/>
          <w:color w:val="000000"/>
          <w:sz w:val="28"/>
        </w:rPr>
        <w:t>пунктами 4</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в части второй </w:t>
      </w:r>
      <w:r>
        <w:rPr>
          <w:rFonts w:ascii="Times New Roman"/>
          <w:b w:val="false"/>
          <w:i w:val="false"/>
          <w:color w:val="000000"/>
          <w:sz w:val="28"/>
        </w:rPr>
        <w:t>пункта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подпункты 4) и 8) изложить в следующей редакции:</w:t>
      </w:r>
      <w:r>
        <w:br/>
      </w:r>
      <w:r>
        <w:rPr>
          <w:rFonts w:ascii="Times New Roman"/>
          <w:b w:val="false"/>
          <w:i w:val="false"/>
          <w:color w:val="000000"/>
          <w:sz w:val="28"/>
        </w:rPr>
        <w:t>
      «4) представление другим банкам сведений, необходимых для проведения операций, предусмотренных </w:t>
      </w:r>
      <w:r>
        <w:rPr>
          <w:rFonts w:ascii="Times New Roman"/>
          <w:b w:val="false"/>
          <w:i w:val="false"/>
          <w:color w:val="000000"/>
          <w:sz w:val="28"/>
        </w:rPr>
        <w:t>статьями 61-2</w:t>
      </w:r>
      <w:r>
        <w:rPr>
          <w:rFonts w:ascii="Times New Roman"/>
          <w:b w:val="false"/>
          <w:i w:val="false"/>
          <w:color w:val="000000"/>
          <w:sz w:val="28"/>
        </w:rPr>
        <w:t>, </w:t>
      </w:r>
      <w:r>
        <w:rPr>
          <w:rFonts w:ascii="Times New Roman"/>
          <w:b w:val="false"/>
          <w:i w:val="false"/>
          <w:color w:val="000000"/>
          <w:sz w:val="28"/>
        </w:rPr>
        <w:t>61-3</w:t>
      </w:r>
      <w:r>
        <w:rPr>
          <w:rFonts w:ascii="Times New Roman"/>
          <w:b w:val="false"/>
          <w:i w:val="false"/>
          <w:color w:val="000000"/>
          <w:sz w:val="28"/>
        </w:rPr>
        <w:t xml:space="preserve"> и 61-4 настоящего Закона;»;</w:t>
      </w:r>
      <w:r>
        <w:br/>
      </w:r>
      <w:r>
        <w:rPr>
          <w:rFonts w:ascii="Times New Roman"/>
          <w:b w:val="false"/>
          <w:i w:val="false"/>
          <w:color w:val="000000"/>
          <w:sz w:val="28"/>
        </w:rPr>
        <w:t>
      «8) предоставление банками информации, связанной с кредитом (займом), по которому имеется просроченная задолженность по основному долгу и (или) начисленному вознаграждению, юридическому лицу, организации, специализирующейся на улучшении качества кредитных портфелей банков второго уровня, дочерней организации банка, приобретающей сомнительные и безнадежные активы родительского банка, при уступке прав требований по данному кредиту (займу), а также юридическому лицу, осуществляющему независимую оценку активов, выкупаемых организацией, специализирующейся на улучшении качества кредитных портфелей банков второго уровня;»;</w:t>
      </w:r>
      <w:r>
        <w:br/>
      </w:r>
      <w:r>
        <w:rPr>
          <w:rFonts w:ascii="Times New Roman"/>
          <w:b w:val="false"/>
          <w:i w:val="false"/>
          <w:color w:val="000000"/>
          <w:sz w:val="28"/>
        </w:rPr>
        <w:t>
</w:t>
      </w:r>
      <w:r>
        <w:rPr>
          <w:rFonts w:ascii="Times New Roman"/>
          <w:b w:val="false"/>
          <w:i w:val="false"/>
          <w:color w:val="000000"/>
          <w:sz w:val="28"/>
        </w:rPr>
        <w:t>
      дополнить подпунктом 8-1) следующего содержания:</w:t>
      </w:r>
      <w:r>
        <w:br/>
      </w:r>
      <w:r>
        <w:rPr>
          <w:rFonts w:ascii="Times New Roman"/>
          <w:b w:val="false"/>
          <w:i w:val="false"/>
          <w:color w:val="000000"/>
          <w:sz w:val="28"/>
        </w:rPr>
        <w:t>
      «8-1) предоставление организацией, специализирующейся на улучшении качества кредитных портфелей банков второго уровня, юридическому лицу, осуществляющему доверительное управление сомнительными и безнадежными активами, информации по кредиту (займу), права требования по которому приобретены данной организацией;»;</w:t>
      </w:r>
      <w:r>
        <w:br/>
      </w:r>
      <w:r>
        <w:rPr>
          <w:rFonts w:ascii="Times New Roman"/>
          <w:b w:val="false"/>
          <w:i w:val="false"/>
          <w:color w:val="000000"/>
          <w:sz w:val="28"/>
        </w:rPr>
        <w:t>
</w:t>
      </w:r>
      <w:r>
        <w:rPr>
          <w:rFonts w:ascii="Times New Roman"/>
          <w:b w:val="false"/>
          <w:i w:val="false"/>
          <w:color w:val="000000"/>
          <w:sz w:val="28"/>
        </w:rPr>
        <w:t>
      17) в </w:t>
      </w:r>
      <w:r>
        <w:rPr>
          <w:rFonts w:ascii="Times New Roman"/>
          <w:b w:val="false"/>
          <w:i w:val="false"/>
          <w:color w:val="000000"/>
          <w:sz w:val="28"/>
        </w:rPr>
        <w:t>статье 52-5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w:t>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финансирование физических и юридических лиц в качестве торгового посредника путем предоставления коммерческого кредита:</w:t>
      </w:r>
      <w:r>
        <w:br/>
      </w:r>
      <w:r>
        <w:rPr>
          <w:rFonts w:ascii="Times New Roman"/>
          <w:b w:val="false"/>
          <w:i w:val="false"/>
          <w:color w:val="000000"/>
          <w:sz w:val="28"/>
        </w:rPr>
        <w:t>
      без условия о последующей продаже товара третьему лицу;</w:t>
      </w:r>
      <w:r>
        <w:br/>
      </w:r>
      <w:r>
        <w:rPr>
          <w:rFonts w:ascii="Times New Roman"/>
          <w:b w:val="false"/>
          <w:i w:val="false"/>
          <w:color w:val="000000"/>
          <w:sz w:val="28"/>
        </w:rPr>
        <w:t>
      на условиях последующей продажи товара третьему лицу;»;</w:t>
      </w:r>
      <w:r>
        <w:br/>
      </w:r>
      <w:r>
        <w:rPr>
          <w:rFonts w:ascii="Times New Roman"/>
          <w:b w:val="false"/>
          <w:i w:val="false"/>
          <w:color w:val="000000"/>
          <w:sz w:val="28"/>
        </w:rPr>
        <w:t>
</w:t>
      </w:r>
      <w:r>
        <w:rPr>
          <w:rFonts w:ascii="Times New Roman"/>
          <w:b w:val="false"/>
          <w:i w:val="false"/>
          <w:color w:val="000000"/>
          <w:sz w:val="28"/>
        </w:rPr>
        <w:t>
      дополнить подпунктом 4-1) следующего содержания:</w:t>
      </w:r>
      <w:r>
        <w:br/>
      </w:r>
      <w:r>
        <w:rPr>
          <w:rFonts w:ascii="Times New Roman"/>
          <w:b w:val="false"/>
          <w:i w:val="false"/>
          <w:color w:val="000000"/>
          <w:sz w:val="28"/>
        </w:rPr>
        <w:t>
      «4-1) финансирование производственной и торговой деятельности путем участия в уставных капиталах юридических лиц и (или) на условиях партнерства;»;</w:t>
      </w:r>
      <w:r>
        <w:br/>
      </w:r>
      <w:r>
        <w:rPr>
          <w:rFonts w:ascii="Times New Roman"/>
          <w:b w:val="false"/>
          <w:i w:val="false"/>
          <w:color w:val="000000"/>
          <w:sz w:val="28"/>
        </w:rPr>
        <w:t>
</w:t>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Банковские операции, предусмотренные подпунктами 4), 4-1) и 5) пункта 1 настоящей статьи, осуществляются исламским банком за счет собственных денег и (или) денег, привлеченных на инвестиционные депозиты. При этом исламский банк и (или) клиенты по инвестиционному депозиту приобретают право общей долевой собственности на имущество, приобретенное за счет их денег, а исламский банк выступает участником общей долевой собственности и (или) доверительным управляющим, осуществляющим управление имуществом, относящимся к общей долевой собственности. Исламский банк в качестве доверительного управляющего вправе обеспечить государственную регистрацию прав на недвижимое имущество, регистрацию транспортных средств и иного движимого имущества в соответствии с требованиями законодательных актов Республики Казахстан. Исламский банк ведет учет участников общей долевой собственности на приобретенное имущество.»;</w:t>
      </w:r>
      <w:r>
        <w:br/>
      </w:r>
      <w:r>
        <w:rPr>
          <w:rFonts w:ascii="Times New Roman"/>
          <w:b w:val="false"/>
          <w:i w:val="false"/>
          <w:color w:val="000000"/>
          <w:sz w:val="28"/>
        </w:rPr>
        <w:t>
</w:t>
      </w:r>
      <w:r>
        <w:rPr>
          <w:rFonts w:ascii="Times New Roman"/>
          <w:b w:val="false"/>
          <w:i w:val="false"/>
          <w:color w:val="000000"/>
          <w:sz w:val="28"/>
        </w:rPr>
        <w:t>
      18) в </w:t>
      </w:r>
      <w:r>
        <w:rPr>
          <w:rFonts w:ascii="Times New Roman"/>
          <w:b w:val="false"/>
          <w:i w:val="false"/>
          <w:color w:val="000000"/>
          <w:sz w:val="28"/>
        </w:rPr>
        <w:t>статье 52-6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Вознаграждение исламского банка определяется в виде части дохода, полученного от использования привлеченных на инвестиционный депозит денег, при условии, что вознаграждение может быть выплачено только за счет дохода от использования денег по инвестиционному депозиту. Исламский банк теряет право на вознаграждение при убыточности инвестиционного депозита (при отсутствии дохода в результате использования денег, привлеченных по инвестиционному депозиту).»;</w:t>
      </w:r>
      <w:r>
        <w:br/>
      </w:r>
      <w:r>
        <w:rPr>
          <w:rFonts w:ascii="Times New Roman"/>
          <w:b w:val="false"/>
          <w:i w:val="false"/>
          <w:color w:val="000000"/>
          <w:sz w:val="28"/>
        </w:rPr>
        <w:t>
</w:t>
      </w:r>
      <w:r>
        <w:rPr>
          <w:rFonts w:ascii="Times New Roman"/>
          <w:b w:val="false"/>
          <w:i w:val="false"/>
          <w:color w:val="000000"/>
          <w:sz w:val="28"/>
        </w:rPr>
        <w:t>
      дополнить пунктом 4-1 следующего содержания:</w:t>
      </w:r>
      <w:r>
        <w:br/>
      </w:r>
      <w:r>
        <w:rPr>
          <w:rFonts w:ascii="Times New Roman"/>
          <w:b w:val="false"/>
          <w:i w:val="false"/>
          <w:color w:val="000000"/>
          <w:sz w:val="28"/>
        </w:rPr>
        <w:t>
      «4-1. Условия договора об инвестиционном депозите не могут предусматривать гарантированный размер дохода по инвестиционному депозиту и (или) вознаграждения исламского банка, за исключением случая, предусматривающего размещение исламским банком привлеченных денег в активы, по которым может быть получена доходность на уровне, определенном в договоре об инвестиционном депозите.»;</w:t>
      </w:r>
      <w:r>
        <w:br/>
      </w:r>
      <w:r>
        <w:rPr>
          <w:rFonts w:ascii="Times New Roman"/>
          <w:b w:val="false"/>
          <w:i w:val="false"/>
          <w:color w:val="000000"/>
          <w:sz w:val="28"/>
        </w:rPr>
        <w:t>
</w:t>
      </w:r>
      <w:r>
        <w:rPr>
          <w:rFonts w:ascii="Times New Roman"/>
          <w:b w:val="false"/>
          <w:i w:val="false"/>
          <w:color w:val="000000"/>
          <w:sz w:val="28"/>
        </w:rPr>
        <w:t>
      19) в </w:t>
      </w:r>
      <w:r>
        <w:rPr>
          <w:rFonts w:ascii="Times New Roman"/>
          <w:b w:val="false"/>
          <w:i w:val="false"/>
          <w:color w:val="000000"/>
          <w:sz w:val="28"/>
        </w:rPr>
        <w:t>статье 52-8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 пункт 1 изложить в следующей редакции:</w:t>
      </w:r>
      <w:r>
        <w:br/>
      </w:r>
      <w:r>
        <w:rPr>
          <w:rFonts w:ascii="Times New Roman"/>
          <w:b w:val="false"/>
          <w:i w:val="false"/>
          <w:color w:val="000000"/>
          <w:sz w:val="28"/>
        </w:rPr>
        <w:t>
      «Статья 52-8. Финансирование физических и юридических лиц в</w:t>
      </w:r>
      <w:r>
        <w:br/>
      </w:r>
      <w:r>
        <w:rPr>
          <w:rFonts w:ascii="Times New Roman"/>
          <w:b w:val="false"/>
          <w:i w:val="false"/>
          <w:color w:val="000000"/>
          <w:sz w:val="28"/>
        </w:rPr>
        <w:t>
                    качестве торгового посредника путем</w:t>
      </w:r>
      <w:r>
        <w:br/>
      </w:r>
      <w:r>
        <w:rPr>
          <w:rFonts w:ascii="Times New Roman"/>
          <w:b w:val="false"/>
          <w:i w:val="false"/>
          <w:color w:val="000000"/>
          <w:sz w:val="28"/>
        </w:rPr>
        <w:t>
                    предоставления коммерческого кредита без условия</w:t>
      </w:r>
      <w:r>
        <w:br/>
      </w:r>
      <w:r>
        <w:rPr>
          <w:rFonts w:ascii="Times New Roman"/>
          <w:b w:val="false"/>
          <w:i w:val="false"/>
          <w:color w:val="000000"/>
          <w:sz w:val="28"/>
        </w:rPr>
        <w:t>
                    о последующей продаже товара третьему лицу</w:t>
      </w:r>
      <w:r>
        <w:br/>
      </w:r>
      <w:r>
        <w:rPr>
          <w:rFonts w:ascii="Times New Roman"/>
          <w:b w:val="false"/>
          <w:i w:val="false"/>
          <w:color w:val="000000"/>
          <w:sz w:val="28"/>
        </w:rPr>
        <w:t>
      1. Исламские банки вправе финансировать физических и юридических лиц в качестве торгового посредника путем предоставления коммерческого кредита покупателю или продавцу товара на основании договора о коммерческом кредите исламского банка (далее – договор о коммерческом кредите).»;</w:t>
      </w:r>
      <w:r>
        <w:br/>
      </w:r>
      <w:r>
        <w:rPr>
          <w:rFonts w:ascii="Times New Roman"/>
          <w:b w:val="false"/>
          <w:i w:val="false"/>
          <w:color w:val="000000"/>
          <w:sz w:val="28"/>
        </w:rPr>
        <w:t>
</w:t>
      </w:r>
      <w:r>
        <w:rPr>
          <w:rFonts w:ascii="Times New Roman"/>
          <w:b w:val="false"/>
          <w:i w:val="false"/>
          <w:color w:val="000000"/>
          <w:sz w:val="28"/>
        </w:rPr>
        <w:t>
      пункт 2 исключить;</w:t>
      </w:r>
      <w:r>
        <w:br/>
      </w:r>
      <w:r>
        <w:rPr>
          <w:rFonts w:ascii="Times New Roman"/>
          <w:b w:val="false"/>
          <w:i w:val="false"/>
          <w:color w:val="000000"/>
          <w:sz w:val="28"/>
        </w:rPr>
        <w:t>
</w:t>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При приобретении товара исламский банк обязан в договоре купли-продажи с продавцом указать, что товар приобретается для заключения договора о коммерческом кредите.»;</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главу 4-1</w:t>
      </w:r>
      <w:r>
        <w:rPr>
          <w:rFonts w:ascii="Times New Roman"/>
          <w:b w:val="false"/>
          <w:i w:val="false"/>
          <w:color w:val="000000"/>
          <w:sz w:val="28"/>
        </w:rPr>
        <w:t xml:space="preserve"> дополнить статьей 52-12 следующего содержания:</w:t>
      </w:r>
      <w:r>
        <w:br/>
      </w:r>
      <w:r>
        <w:rPr>
          <w:rFonts w:ascii="Times New Roman"/>
          <w:b w:val="false"/>
          <w:i w:val="false"/>
          <w:color w:val="000000"/>
          <w:sz w:val="28"/>
        </w:rPr>
        <w:t>
      «Статья 52-12. Исламское финансирование физических и</w:t>
      </w:r>
      <w:r>
        <w:br/>
      </w:r>
      <w:r>
        <w:rPr>
          <w:rFonts w:ascii="Times New Roman"/>
          <w:b w:val="false"/>
          <w:i w:val="false"/>
          <w:color w:val="000000"/>
          <w:sz w:val="28"/>
        </w:rPr>
        <w:t>
                     юридических лиц с участием исламского банка в</w:t>
      </w:r>
      <w:r>
        <w:br/>
      </w:r>
      <w:r>
        <w:rPr>
          <w:rFonts w:ascii="Times New Roman"/>
          <w:b w:val="false"/>
          <w:i w:val="false"/>
          <w:color w:val="000000"/>
          <w:sz w:val="28"/>
        </w:rPr>
        <w:t>
                     качестве торгового посредника путем</w:t>
      </w:r>
      <w:r>
        <w:br/>
      </w:r>
      <w:r>
        <w:rPr>
          <w:rFonts w:ascii="Times New Roman"/>
          <w:b w:val="false"/>
          <w:i w:val="false"/>
          <w:color w:val="000000"/>
          <w:sz w:val="28"/>
        </w:rPr>
        <w:t>
                     предоставления коммерческого кредита на условиях</w:t>
      </w:r>
      <w:r>
        <w:br/>
      </w:r>
      <w:r>
        <w:rPr>
          <w:rFonts w:ascii="Times New Roman"/>
          <w:b w:val="false"/>
          <w:i w:val="false"/>
          <w:color w:val="000000"/>
          <w:sz w:val="28"/>
        </w:rPr>
        <w:t>
                     последующей продажи товара третьему лицу</w:t>
      </w:r>
      <w:r>
        <w:br/>
      </w:r>
      <w:r>
        <w:rPr>
          <w:rFonts w:ascii="Times New Roman"/>
          <w:b w:val="false"/>
          <w:i w:val="false"/>
          <w:color w:val="000000"/>
          <w:sz w:val="28"/>
        </w:rPr>
        <w:t>
      1. К исламскому финансированию физических и юридических лиц в качестве торгового посредника путем предоставления коммерческого кредита на условиях последующей продажи товара третьему лицу применяются положения </w:t>
      </w:r>
      <w:r>
        <w:rPr>
          <w:rFonts w:ascii="Times New Roman"/>
          <w:b w:val="false"/>
          <w:i w:val="false"/>
          <w:color w:val="000000"/>
          <w:sz w:val="28"/>
        </w:rPr>
        <w:t>статьи 52-8</w:t>
      </w:r>
      <w:r>
        <w:rPr>
          <w:rFonts w:ascii="Times New Roman"/>
          <w:b w:val="false"/>
          <w:i w:val="false"/>
          <w:color w:val="000000"/>
          <w:sz w:val="28"/>
        </w:rPr>
        <w:t xml:space="preserve"> настоящего Закона с учетом особенностей, предусмотренных настоящей статьей.</w:t>
      </w:r>
      <w:r>
        <w:br/>
      </w:r>
      <w:r>
        <w:rPr>
          <w:rFonts w:ascii="Times New Roman"/>
          <w:b w:val="false"/>
          <w:i w:val="false"/>
          <w:color w:val="000000"/>
          <w:sz w:val="28"/>
        </w:rPr>
        <w:t>
      Для целей настоящей статьи физическое или юридическое лицо, которое приобретает товар у исламского банка и в последующем продает его третьему лицу, именуется клиентом банка.</w:t>
      </w:r>
      <w:r>
        <w:br/>
      </w:r>
      <w:r>
        <w:rPr>
          <w:rFonts w:ascii="Times New Roman"/>
          <w:b w:val="false"/>
          <w:i w:val="false"/>
          <w:color w:val="000000"/>
          <w:sz w:val="28"/>
        </w:rPr>
        <w:t>
      2. Исламским финансированием физических и юридических лиц в качестве торгового посредника путем предоставления коммерческого кредита на условиях последующей продажи товара третьему лицу признается сделка, осуществляемая по договору о коммерческом кредите с соблюдением следующих условий:</w:t>
      </w:r>
      <w:r>
        <w:br/>
      </w:r>
      <w:r>
        <w:rPr>
          <w:rFonts w:ascii="Times New Roman"/>
          <w:b w:val="false"/>
          <w:i w:val="false"/>
          <w:color w:val="000000"/>
          <w:sz w:val="28"/>
        </w:rPr>
        <w:t>
      1) сторонами договора о коммерческом кредите являются исламский банк и клиент банка. В договоре о коммерческом кредите указывается третье лицо, которому осуществляется последующая продажа товара клиентом банка (для целей настоящей статьи – третья сторона);</w:t>
      </w:r>
      <w:r>
        <w:br/>
      </w:r>
      <w:r>
        <w:rPr>
          <w:rFonts w:ascii="Times New Roman"/>
          <w:b w:val="false"/>
          <w:i w:val="false"/>
          <w:color w:val="000000"/>
          <w:sz w:val="28"/>
        </w:rPr>
        <w:t>
      2) приобретение товара клиентом банка по договору о коммерческом кредите, а также последующая продажа товара клиентом банка третьей стороне производятся с участием исламского банка;</w:t>
      </w:r>
      <w:r>
        <w:br/>
      </w:r>
      <w:r>
        <w:rPr>
          <w:rFonts w:ascii="Times New Roman"/>
          <w:b w:val="false"/>
          <w:i w:val="false"/>
          <w:color w:val="000000"/>
          <w:sz w:val="28"/>
        </w:rPr>
        <w:t>
      3) коммерческий кредит предоставляется на условиях реализации клиентом банка третьей стороне товара, приобретенного клиентом банка у исламского банка. При этом право собственности на товар, реализованный по договору о коммерческом кредите, переходит третьей стороне немедленно после заключения договора о коммерческом кредите, оплата товара третьей стороной производится без промедления после передачи ей товара и документов на этот товар по цене приобретения такого товара исламским банком у поставщика товара;</w:t>
      </w:r>
      <w:r>
        <w:br/>
      </w:r>
      <w:r>
        <w:rPr>
          <w:rFonts w:ascii="Times New Roman"/>
          <w:b w:val="false"/>
          <w:i w:val="false"/>
          <w:color w:val="000000"/>
          <w:sz w:val="28"/>
        </w:rPr>
        <w:t>
      4) в качестве товара в договоре о коммерческом кредите определяется товар, реализуемый на международных товарных биржах и приобретаемый исламским банком на международных товарных биржах либо внебиржевом рынке за пределами Республики Казахстан. Исламский банк и клиент банка не вправе осуществлять одновременную продажу одного и того же товара по нескольким договорам о коммерческом кредите;</w:t>
      </w:r>
      <w:r>
        <w:br/>
      </w:r>
      <w:r>
        <w:rPr>
          <w:rFonts w:ascii="Times New Roman"/>
          <w:b w:val="false"/>
          <w:i w:val="false"/>
          <w:color w:val="000000"/>
          <w:sz w:val="28"/>
        </w:rPr>
        <w:t>
      5) клиент банка осуществляет последующую продажу третьей стороне товара, указанного в договоре о коммерческом кредите, в количестве и по цене, которые указаны в таком договоре, без учета наценки исламского банка;</w:t>
      </w:r>
      <w:r>
        <w:br/>
      </w:r>
      <w:r>
        <w:rPr>
          <w:rFonts w:ascii="Times New Roman"/>
          <w:b w:val="false"/>
          <w:i w:val="false"/>
          <w:color w:val="000000"/>
          <w:sz w:val="28"/>
        </w:rPr>
        <w:t>
      6) продавец товара, осуществляющий продажу товара исламскому банку, не может быть третьей стороной, которой производится последующая продажа товара;</w:t>
      </w:r>
      <w:r>
        <w:br/>
      </w:r>
      <w:r>
        <w:rPr>
          <w:rFonts w:ascii="Times New Roman"/>
          <w:b w:val="false"/>
          <w:i w:val="false"/>
          <w:color w:val="000000"/>
          <w:sz w:val="28"/>
        </w:rPr>
        <w:t>
      7) исламский банк, клиент банка и третья сторона не являются взаимосвязанными сторонами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3. Для целей настоящей статьи международной товарной биржей признается товарная биржа, соответствующая следующим требованиям:</w:t>
      </w:r>
      <w:r>
        <w:br/>
      </w:r>
      <w:r>
        <w:rPr>
          <w:rFonts w:ascii="Times New Roman"/>
          <w:b w:val="false"/>
          <w:i w:val="false"/>
          <w:color w:val="000000"/>
          <w:sz w:val="28"/>
        </w:rPr>
        <w:t>
      товарная биржа осуществляет деятельность на территории государства, имеющего суверенный рейтинг не ниже рейтинга А одного из рейтинговых агентств, перечень которых устанавливается уполномоченным органом;</w:t>
      </w:r>
      <w:r>
        <w:br/>
      </w:r>
      <w:r>
        <w:rPr>
          <w:rFonts w:ascii="Times New Roman"/>
          <w:b w:val="false"/>
          <w:i w:val="false"/>
          <w:color w:val="000000"/>
          <w:sz w:val="28"/>
        </w:rPr>
        <w:t>
      информация по объему и количеству биржевых сделок, заключенных на товарной бирже, публикуется в статистических отчетах, размещенных на интернет-ресурсе Всемирной федерации бирж.</w:t>
      </w:r>
      <w:r>
        <w:br/>
      </w:r>
      <w:r>
        <w:rPr>
          <w:rFonts w:ascii="Times New Roman"/>
          <w:b w:val="false"/>
          <w:i w:val="false"/>
          <w:color w:val="000000"/>
          <w:sz w:val="28"/>
        </w:rPr>
        <w:t>
      Перечень международных товарных бирж, на которых производятся приобретение и продажа товара в рамках финансирования физических и юридических лиц в качестве торгового посредника путем предоставления коммерческого кредита на условиях последующей продажи товара третьему лицу, устанавливается Правительством Республики Казахстан.</w:t>
      </w:r>
      <w:r>
        <w:br/>
      </w:r>
      <w:r>
        <w:rPr>
          <w:rFonts w:ascii="Times New Roman"/>
          <w:b w:val="false"/>
          <w:i w:val="false"/>
          <w:color w:val="000000"/>
          <w:sz w:val="28"/>
        </w:rPr>
        <w:t>
      4. В случае нарушения требований, установленных настоящей статьей, такая банковская операция не признается исламским финансированием физических и юридических лиц с участием исламского банка в качестве торгового посредника с оформлением договора о предоставлении коммерческого кредита и с участием третьей стороны.»;</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статью 60-1</w:t>
      </w:r>
      <w:r>
        <w:rPr>
          <w:rFonts w:ascii="Times New Roman"/>
          <w:b w:val="false"/>
          <w:i w:val="false"/>
          <w:color w:val="000000"/>
          <w:sz w:val="28"/>
        </w:rPr>
        <w:t xml:space="preserve"> дополнить пунктами 3, 4, 5, 6 и 7 следующего содержания:</w:t>
      </w:r>
      <w:r>
        <w:br/>
      </w:r>
      <w:r>
        <w:rPr>
          <w:rFonts w:ascii="Times New Roman"/>
          <w:b w:val="false"/>
          <w:i w:val="false"/>
          <w:color w:val="000000"/>
          <w:sz w:val="28"/>
        </w:rPr>
        <w:t>
      «3. После передачи обязательств присоединяемого банка перед кредиторами и (или) депозиторами банку, к которому осуществляется присоединение, исполнение обязательств перед такими кредиторами и (или) депозиторами, в том числе ведение переданных банковских счетов депозиторов, осуществляет банк, к которому осуществляется присоединение.</w:t>
      </w:r>
      <w:r>
        <w:br/>
      </w:r>
      <w:r>
        <w:rPr>
          <w:rFonts w:ascii="Times New Roman"/>
          <w:b w:val="false"/>
          <w:i w:val="false"/>
          <w:color w:val="000000"/>
          <w:sz w:val="28"/>
        </w:rPr>
        <w:t>
      4. Присоединяемый банк вправе передать банку, к которому осуществляется присоединение, обязательства перед депозиторами с открытыми в присоединяемом банке их банковскими счетами (с сохранением индивидуальных идентификационных кодов) без заключения дополнительных соглашений к договорам банковского обслуживания, историей движения денег по ним, досье, сформированными при открытии и ведении банковских счетов, неисполненными требованиями, включая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и обременениями по банковским счетам депозиторов, имеющимися в присоединяемом банке на момент передачи обязательств.</w:t>
      </w:r>
      <w:r>
        <w:br/>
      </w:r>
      <w:r>
        <w:rPr>
          <w:rFonts w:ascii="Times New Roman"/>
          <w:b w:val="false"/>
          <w:i w:val="false"/>
          <w:color w:val="000000"/>
          <w:sz w:val="28"/>
        </w:rPr>
        <w:t>
      5. Банк, к которому осуществляется присоединение, в необходимый срок в рамках срока проведения процедур реорганизации в целях обеспечения сохранения реквизитов банковских счетов депозиторов (в том числе индивидуальных идентификационных кодов, присвоенных присоединяемым банком) вправе исполнять указания по банковским счетам депозиторов, переданным в банк, к которому осуществляется присоединение, с указанными в них индивидуальными идентификационными кодами депозиторов, присвоенными присоединяемым банком, а также соответствующими реквизитами присоединяемого банка, используемыми при осуществлении платежей и переводов денег. Исполнение таких указаний производится с использованием корреспондентского счета присоединяемого банка. Банк, к которому осуществляется присоединение, вправе использовать банковскую информационную систему присоединяемого банка.</w:t>
      </w:r>
      <w:r>
        <w:br/>
      </w:r>
      <w:r>
        <w:rPr>
          <w:rFonts w:ascii="Times New Roman"/>
          <w:b w:val="false"/>
          <w:i w:val="false"/>
          <w:color w:val="000000"/>
          <w:sz w:val="28"/>
        </w:rPr>
        <w:t>
      6. Сбор и обработка персональных данных клиентов банка, права (требования) и обязательства по которым передаются в рамках процедуры реорганизации, осуществляются банком, к которому осуществляется присоединение, без согласия субъектов персональных данных или их законных представителей.</w:t>
      </w:r>
      <w:r>
        <w:br/>
      </w:r>
      <w:r>
        <w:rPr>
          <w:rFonts w:ascii="Times New Roman"/>
          <w:b w:val="false"/>
          <w:i w:val="false"/>
          <w:color w:val="000000"/>
          <w:sz w:val="28"/>
        </w:rPr>
        <w:t>
      7. По окончании необходимого срока в рамках проведения процедур реорганизации банка:</w:t>
      </w:r>
      <w:r>
        <w:br/>
      </w:r>
      <w:r>
        <w:rPr>
          <w:rFonts w:ascii="Times New Roman"/>
          <w:b w:val="false"/>
          <w:i w:val="false"/>
          <w:color w:val="000000"/>
          <w:sz w:val="28"/>
        </w:rPr>
        <w:t>
      1) банк, к которому осуществляется присоединение, присваивает банковским счетам депозиторов новые индивидуальные идентификационные коды с соблюдением требований законодательства Республики Казахстан и уведомляет в порядке, предусмотренном </w:t>
      </w:r>
      <w:r>
        <w:rPr>
          <w:rFonts w:ascii="Times New Roman"/>
          <w:b w:val="false"/>
          <w:i w:val="false"/>
          <w:color w:val="000000"/>
          <w:sz w:val="28"/>
        </w:rPr>
        <w:t>подпунктом 1)</w:t>
      </w:r>
      <w:r>
        <w:rPr>
          <w:rFonts w:ascii="Times New Roman"/>
          <w:b w:val="false"/>
          <w:i w:val="false"/>
          <w:color w:val="000000"/>
          <w:sz w:val="28"/>
        </w:rPr>
        <w:t xml:space="preserve"> статьи 581 Кодекса Республики Казахстан «О налогах и других обязательных платежах в бюджет» (Налоговый кодекс), уполномоченный государственный орган, осуществляющий руководство в сфере обеспечения поступлений налогов и других обязательных платежей в бюджет, о присвоении новых индивидуальных идентификационных кодов банковским счетам налогоплательщиков,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статьи 581 Кодекса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2) банковским счетам депозиторов, переданным банку, к которому осуществляется присоединение, к которым имеются неисполненные требования, включая принятые к исполнению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обременения по банковским счетам депозиторов, присваиваются новые индивидуальные идентификационные коды в соответствии с подпунктом 1) настоящего пункта.</w:t>
      </w:r>
      <w:r>
        <w:br/>
      </w:r>
      <w:r>
        <w:rPr>
          <w:rFonts w:ascii="Times New Roman"/>
          <w:b w:val="false"/>
          <w:i w:val="false"/>
          <w:color w:val="000000"/>
          <w:sz w:val="28"/>
        </w:rPr>
        <w:t>
      При этом:</w:t>
      </w:r>
      <w:r>
        <w:br/>
      </w:r>
      <w:r>
        <w:rPr>
          <w:rFonts w:ascii="Times New Roman"/>
          <w:b w:val="false"/>
          <w:i w:val="false"/>
          <w:color w:val="000000"/>
          <w:sz w:val="28"/>
        </w:rPr>
        <w:t>
      банк, к которому осуществляется присоединение, уведомляет лицо (орган), направившее (направивший) к банковскому счету депозитора требования (включая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или наложившее (наложивший) обременения по банковским счетам депозиторов, об изменении реквизитов банковского счета депозитора, в том числе индивидуального идентификационного кода;</w:t>
      </w:r>
      <w:r>
        <w:br/>
      </w:r>
      <w:r>
        <w:rPr>
          <w:rFonts w:ascii="Times New Roman"/>
          <w:b w:val="false"/>
          <w:i w:val="false"/>
          <w:color w:val="000000"/>
          <w:sz w:val="28"/>
        </w:rPr>
        <w:t>
      ранее предъявленные к банковскому счету депозитора, переданному банку, к которому осуществляется присоединение, неисполненные требования исполняются банком, к которому осуществляется присоединение, с новых банковских счетов депозиторов, открытых таким банком с исправлением реквизитов присоединяемого банка (наименования, банковского идентификационного кода, бизнес-идентификационного номера) на соответствующие реквизиты банка, к которому осуществляется присоединение, а также индивидуального идентификационного кода депозитора на соответствующий индивидуальный идентификационный код депозитора, присвоенный банковскому счету в соответствии с подпунктом 1) настоящего пункта;</w:t>
      </w:r>
      <w:r>
        <w:br/>
      </w:r>
      <w:r>
        <w:rPr>
          <w:rFonts w:ascii="Times New Roman"/>
          <w:b w:val="false"/>
          <w:i w:val="false"/>
          <w:color w:val="000000"/>
          <w:sz w:val="28"/>
        </w:rPr>
        <w:t>
      ранее предъявленные к банковскому счету депозитора, переданному банку, к которому осуществляется присоединение, неисполненные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исполняются банком, к которому осуществляется присоединение, с новых банковских счетов депозиторов, открытых банком, к которому осуществляется присоединение, с сохранением календарной очередности их поступления в присоединяемый банк и в порядке, предусмотренном Гражданским кодексом Республики Казахстан;</w:t>
      </w:r>
      <w:r>
        <w:br/>
      </w:r>
      <w:r>
        <w:rPr>
          <w:rFonts w:ascii="Times New Roman"/>
          <w:b w:val="false"/>
          <w:i w:val="false"/>
          <w:color w:val="000000"/>
          <w:sz w:val="28"/>
        </w:rPr>
        <w:t>
      3) обслуживание банковских счетов, указанных в подпункте 1) настоящего пункта, осуществляется банком, к которому осуществляется присоединение, в соответствии с требованиями законодательства Республики Казахстан и условиями соглашений между банком, к которому осуществляется присоединение, и депозиторами.</w:t>
      </w:r>
      <w:r>
        <w:br/>
      </w:r>
      <w:r>
        <w:rPr>
          <w:rFonts w:ascii="Times New Roman"/>
          <w:b w:val="false"/>
          <w:i w:val="false"/>
          <w:color w:val="000000"/>
          <w:sz w:val="28"/>
        </w:rPr>
        <w:t>
      Обслуживание банковских счетов, указанных в подпункте 2) настоящего пункта, осуществляется банком, к которому осуществляется присоединение, с учетом особенностей по исполнению требований, включая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обременений по банковским счетам депозиторов, установленных подпунктом 2) настоящего пункта.»;</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статью 61-2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61-2. Операция по одновременной передаче активов и</w:t>
      </w:r>
      <w:r>
        <w:br/>
      </w:r>
      <w:r>
        <w:rPr>
          <w:rFonts w:ascii="Times New Roman"/>
          <w:b w:val="false"/>
          <w:i w:val="false"/>
          <w:color w:val="000000"/>
          <w:sz w:val="28"/>
        </w:rPr>
        <w:t>
                    обязательств банка другому (другим) банку</w:t>
      </w:r>
      <w:r>
        <w:br/>
      </w:r>
      <w:r>
        <w:rPr>
          <w:rFonts w:ascii="Times New Roman"/>
          <w:b w:val="false"/>
          <w:i w:val="false"/>
          <w:color w:val="000000"/>
          <w:sz w:val="28"/>
        </w:rPr>
        <w:t>
                    (банкам)</w:t>
      </w:r>
      <w:r>
        <w:br/>
      </w:r>
      <w:r>
        <w:rPr>
          <w:rFonts w:ascii="Times New Roman"/>
          <w:b w:val="false"/>
          <w:i w:val="false"/>
          <w:color w:val="000000"/>
          <w:sz w:val="28"/>
        </w:rPr>
        <w:t>
      1. В целях защиты прав кредиторов и депозиторов банка допускается по согласованию с уполномоченным органом проведение операции по одновременной передаче активов и обязательств банка в части либо в полном размере другому (другим) банку (банкам) (далее – банк-приобретатель).</w:t>
      </w:r>
      <w:r>
        <w:br/>
      </w:r>
      <w:r>
        <w:rPr>
          <w:rFonts w:ascii="Times New Roman"/>
          <w:b w:val="false"/>
          <w:i w:val="false"/>
          <w:color w:val="000000"/>
          <w:sz w:val="28"/>
        </w:rPr>
        <w:t>
      2. Операция, указанная в пункте 1 настоящей статьи, может проводиться банком, временной администрацией по управлению банком (временным управляющим банка) на стадии консервации, временной администрацией (временным администратором) банка до вступления в законную силу решения суда о принудительной ликвидации банка.</w:t>
      </w:r>
      <w:r>
        <w:br/>
      </w:r>
      <w:r>
        <w:rPr>
          <w:rFonts w:ascii="Times New Roman"/>
          <w:b w:val="false"/>
          <w:i w:val="false"/>
          <w:color w:val="000000"/>
          <w:sz w:val="28"/>
        </w:rPr>
        <w:t>
      Операция по одновременной передаче активов и обязательств между родительским банком и дочерним банком, в отношении которого была проведена реструктуризация в соответствии с настоящим Законом, путем передачи от дочернего банка родительскому банку активов в части либо в полном размере и обязательств в полном размере и передачи от родительского банка дочернему банку сомнительных и безнадежных активов в части либо в полном размере проводится в соответствии с настоящей статьей с учетом особенностей, предусмотренных статьей 61-4 настоящего Закона.</w:t>
      </w:r>
      <w:r>
        <w:br/>
      </w:r>
      <w:r>
        <w:rPr>
          <w:rFonts w:ascii="Times New Roman"/>
          <w:b w:val="false"/>
          <w:i w:val="false"/>
          <w:color w:val="000000"/>
          <w:sz w:val="28"/>
        </w:rPr>
        <w:t>
      Порядок проведения операций, предусмотренных настоящим пунктом, а также виды активов и обязательств, подлежащих передаче при проведении указанной операции, а также порядок согласования уполномоченным органом данных операций определяются нормативными правовыми актами уполномоченного органа.</w:t>
      </w:r>
      <w:r>
        <w:br/>
      </w:r>
      <w:r>
        <w:rPr>
          <w:rFonts w:ascii="Times New Roman"/>
          <w:b w:val="false"/>
          <w:i w:val="false"/>
          <w:color w:val="000000"/>
          <w:sz w:val="28"/>
        </w:rPr>
        <w:t>
      3. Банком, временной администрацией (временным администратором, временным управляющим) банка публикуется объявление о передаче активов и (или) обязательств банка в части либо в полном размере. Объявление публикуется в периодических печатных изданиях, распространяемых на всей территории Республики Казахстан, на казахском и русском языках после согласования с уполномоченным органом операции, указанной в пункте 1 настоящей статьи.</w:t>
      </w:r>
      <w:r>
        <w:br/>
      </w:r>
      <w:r>
        <w:rPr>
          <w:rFonts w:ascii="Times New Roman"/>
          <w:b w:val="false"/>
          <w:i w:val="false"/>
          <w:color w:val="000000"/>
          <w:sz w:val="28"/>
        </w:rPr>
        <w:t>
      4. Передача обязательств банка в порядке, предусмотренном настоящей статьей, осуществляется с согласия депозиторов и (или) кредиторов банка, за исключением случаев, предусмотренных частями четвертой и пятой настоящего пункта.</w:t>
      </w:r>
      <w:r>
        <w:br/>
      </w:r>
      <w:r>
        <w:rPr>
          <w:rFonts w:ascii="Times New Roman"/>
          <w:b w:val="false"/>
          <w:i w:val="false"/>
          <w:color w:val="000000"/>
          <w:sz w:val="28"/>
        </w:rPr>
        <w:t>
      Отсутствие письменного возражения от депозиторов и (или) кредиторов банка в течение десяти календарных дней со дня публикации объявления при проведении операции по одновременной передаче активов и обязательств банком банку-приобретателю рассматривается как согласие депозитора и (или) кредитора на передачу обязательств.</w:t>
      </w:r>
      <w:r>
        <w:br/>
      </w:r>
      <w:r>
        <w:rPr>
          <w:rFonts w:ascii="Times New Roman"/>
          <w:b w:val="false"/>
          <w:i w:val="false"/>
          <w:color w:val="000000"/>
          <w:sz w:val="28"/>
        </w:rPr>
        <w:t>
      При наличии возражений депозиторов против передачи обязательств при проведении операции, предусмотренной статьей 61-4 настоящего Закона, такой депозитор обязан не позднее десяти календарных дней обратиться в банк с письменным отказом от передачи банком обязательств, за исключением случаев, предусмотренных частью пятой настоящего пункта. К отказу депозитор прилагает указание о выдаче депозита наличными деньгами или о переводе его суммы в другой банк, оформленное в соответствии с требованиями законодательства Республики Казахстан и условиями договора банковского обслуживания.</w:t>
      </w:r>
      <w:r>
        <w:br/>
      </w:r>
      <w:r>
        <w:rPr>
          <w:rFonts w:ascii="Times New Roman"/>
          <w:b w:val="false"/>
          <w:i w:val="false"/>
          <w:color w:val="000000"/>
          <w:sz w:val="28"/>
        </w:rPr>
        <w:t>
      Передача активов и обязательств временной администрацией по управлению банком (временным управляющим банка) на стадии консервации, временной администрацией (временным администратором) банка до вступления в законную силу решения суда о принудительной ликвидации банка осуществляется без согласия депозиторов и (или) кредиторов банка.</w:t>
      </w:r>
      <w:r>
        <w:br/>
      </w:r>
      <w:r>
        <w:rPr>
          <w:rFonts w:ascii="Times New Roman"/>
          <w:b w:val="false"/>
          <w:i w:val="false"/>
          <w:color w:val="000000"/>
          <w:sz w:val="28"/>
        </w:rPr>
        <w:t>
      Обязательства банка перед депозиторами, к банковским счетам которых имеются неисполненные требования, включая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обременения по банковским счетам депозиторов, передаются банку-приобретателю вне зависимости от имеющихся возражений депозиторов по передаче обязательств.</w:t>
      </w:r>
      <w:r>
        <w:br/>
      </w:r>
      <w:r>
        <w:rPr>
          <w:rFonts w:ascii="Times New Roman"/>
          <w:b w:val="false"/>
          <w:i w:val="false"/>
          <w:color w:val="000000"/>
          <w:sz w:val="28"/>
        </w:rPr>
        <w:t>
      5. После передачи обязательств банка перед кредиторами и (или) депозиторами банку-приобретателю исполнение обязательств перед такими кредиторами и (или) депозиторами, в том числе ведение переданных текущих и сберегательных счетов депозиторов, осуществляет банк-приобретатель.</w:t>
      </w:r>
      <w:r>
        <w:br/>
      </w:r>
      <w:r>
        <w:rPr>
          <w:rFonts w:ascii="Times New Roman"/>
          <w:b w:val="false"/>
          <w:i w:val="false"/>
          <w:color w:val="000000"/>
          <w:sz w:val="28"/>
        </w:rPr>
        <w:t>
      6. Банк вправе передать банку-приобретателю обязательства перед депозиторами с открытыми в банке их банковскими счетами (с сохранением индивидуальных идентификационных кодов) без заключения дополнительных соглашений к договорам банковского обслуживания, историей движения денег по ним, досье, сформированными при открытии и ведении банковских счетов, неисполненными требованиями, включая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и обременениями по банковским счетам депозиторов, имеющимися в банке на момент передачи обязательств.</w:t>
      </w:r>
      <w:r>
        <w:br/>
      </w:r>
      <w:r>
        <w:rPr>
          <w:rFonts w:ascii="Times New Roman"/>
          <w:b w:val="false"/>
          <w:i w:val="false"/>
          <w:color w:val="000000"/>
          <w:sz w:val="28"/>
        </w:rPr>
        <w:t>
      7. Банк-приобретатель в течение переходного периода, установленного нормативным правовым актом уполномоченного органа, в целях обеспечения сохранения реквизитов банковских счетов депозиторов (в том числе индивидуальных идентификационных кодов, присвоенных банком) вправе исполнять указания по банковским счетам депозиторов, переданным в банк-приобретатель, с указанными в них индивидуальными идентификационными кодами депозиторов, присвоенными банком, а также соответствующими реквизитами банка, используемыми при осуществлении платежей и переводов денег. Особенности исполнения таких указаний с использованием корреспондентского счета банка определяются по соглашению банка и банка-приобретателя.</w:t>
      </w:r>
      <w:r>
        <w:br/>
      </w:r>
      <w:r>
        <w:rPr>
          <w:rFonts w:ascii="Times New Roman"/>
          <w:b w:val="false"/>
          <w:i w:val="false"/>
          <w:color w:val="000000"/>
          <w:sz w:val="28"/>
        </w:rPr>
        <w:t>
      8. По окончании переходного периода:</w:t>
      </w:r>
      <w:r>
        <w:br/>
      </w:r>
      <w:r>
        <w:rPr>
          <w:rFonts w:ascii="Times New Roman"/>
          <w:b w:val="false"/>
          <w:i w:val="false"/>
          <w:color w:val="000000"/>
          <w:sz w:val="28"/>
        </w:rPr>
        <w:t>
      1) банк-приобретатель присваивает банковским счетам депозиторов новые индивидуальные идентификационные коды с соблюдением требований законодательства Республики Казахстан и уведомляет в порядке, предусмотренном </w:t>
      </w:r>
      <w:r>
        <w:rPr>
          <w:rFonts w:ascii="Times New Roman"/>
          <w:b w:val="false"/>
          <w:i w:val="false"/>
          <w:color w:val="000000"/>
          <w:sz w:val="28"/>
        </w:rPr>
        <w:t>подпунктом 1)</w:t>
      </w:r>
      <w:r>
        <w:rPr>
          <w:rFonts w:ascii="Times New Roman"/>
          <w:b w:val="false"/>
          <w:i w:val="false"/>
          <w:color w:val="000000"/>
          <w:sz w:val="28"/>
        </w:rPr>
        <w:t xml:space="preserve"> статьи 581 Кодекса Республики Казахстан «О налогах и других обязательных платежах в бюджет» (Налоговый кодекс), уполномоченный государственный орган, осуществляющий руководство в сфере обеспечения поступлений налогов и других обязательных платежей в бюджет, о присвоении новых индивидуальных идентификационных кодов банковским счетам налогоплательщиков,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статьи 581 Кодекса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2) банковским счетам депозиторов, переданным банку-приобретателю, к которым имеются неисполненные требования, включая принятые к исполнению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обременения по банковским счетам депозиторов, присваиваются новые индивидуальные идентификационные коды в соответствии с подпунктом 1) настоящего пункта.</w:t>
      </w:r>
      <w:r>
        <w:br/>
      </w:r>
      <w:r>
        <w:rPr>
          <w:rFonts w:ascii="Times New Roman"/>
          <w:b w:val="false"/>
          <w:i w:val="false"/>
          <w:color w:val="000000"/>
          <w:sz w:val="28"/>
        </w:rPr>
        <w:t>
      При этом:</w:t>
      </w:r>
      <w:r>
        <w:br/>
      </w:r>
      <w:r>
        <w:rPr>
          <w:rFonts w:ascii="Times New Roman"/>
          <w:b w:val="false"/>
          <w:i w:val="false"/>
          <w:color w:val="000000"/>
          <w:sz w:val="28"/>
        </w:rPr>
        <w:t>
      банк-приобретатель уведомляет лицо (орган), направившее (направивший) к банковскому счету депозитора требования (включая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или наложившее (наложивший) обременения по банковским счетам депозиторов, об изменении реквизитов банковского счета депозитора, в том числе индивидуального идентификационного кода;</w:t>
      </w:r>
      <w:r>
        <w:br/>
      </w:r>
      <w:r>
        <w:rPr>
          <w:rFonts w:ascii="Times New Roman"/>
          <w:b w:val="false"/>
          <w:i w:val="false"/>
          <w:color w:val="000000"/>
          <w:sz w:val="28"/>
        </w:rPr>
        <w:t>
      ранее предъявленные к банковскому счету депозитора, переданному банку-приобретателю, неисполненные требования исполняются банком-приобретателем с новых банковских счетов депозиторов, открытых банком-приобретателем с исправлением реквизитов банка (наименования, банковского идентификационного кода, бизнес-идентификационного номера) на соответствующие реквизиты банка-приобретателя, а также индивидуального идентификационного кода депозитора на соответствующий индивидуальный идентификационный код депозитора, присвоенный банковскому счету в соответствии с подпунктом 1) настоящего пункта;</w:t>
      </w:r>
      <w:r>
        <w:br/>
      </w:r>
      <w:r>
        <w:rPr>
          <w:rFonts w:ascii="Times New Roman"/>
          <w:b w:val="false"/>
          <w:i w:val="false"/>
          <w:color w:val="000000"/>
          <w:sz w:val="28"/>
        </w:rPr>
        <w:t>
      ранее предъявленные к банковскому счету депозитора, переданному банку-приобретателю, неисполненные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исполняются банком-приобретателем с новых банковских счетов депозиторов, открытых банком-приобретателем, с сохранением календарной очередности их поступления в банк и в порядке, предусмотренном Гражданским кодексом Республики Казахстан;</w:t>
      </w:r>
      <w:r>
        <w:br/>
      </w:r>
      <w:r>
        <w:rPr>
          <w:rFonts w:ascii="Times New Roman"/>
          <w:b w:val="false"/>
          <w:i w:val="false"/>
          <w:color w:val="000000"/>
          <w:sz w:val="28"/>
        </w:rPr>
        <w:t>
      3) обслуживание банковских счетов, указанных в подпункте 1) настоящего пункта, осуществляется банком-приобретателем в соответствии с требованиями законодательства Республики Казахстан и условиями соглашений между банком-приобретателем и депозиторами.</w:t>
      </w:r>
      <w:r>
        <w:br/>
      </w:r>
      <w:r>
        <w:rPr>
          <w:rFonts w:ascii="Times New Roman"/>
          <w:b w:val="false"/>
          <w:i w:val="false"/>
          <w:color w:val="000000"/>
          <w:sz w:val="28"/>
        </w:rPr>
        <w:t>
      Обслуживание банковских счетов, указанных в подпункте 2) настоящего пункта, осуществляется банком-приобретателем с учетом особенностей по исполнению требований, включая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обременений по банковским счетам депозиторов, установленных подпунктом 2) настоящего пункта.</w:t>
      </w:r>
      <w:r>
        <w:br/>
      </w:r>
      <w:r>
        <w:rPr>
          <w:rFonts w:ascii="Times New Roman"/>
          <w:b w:val="false"/>
          <w:i w:val="false"/>
          <w:color w:val="000000"/>
          <w:sz w:val="28"/>
        </w:rPr>
        <w:t>
      9. Положения пунктов 6 и 7 настоящей статьи не применяются при проведении временной администрацией (временным администратором) банка до вступления в законную силу решения суда о принудительной ликвидации банка операции, указанной в пункте 1 настоящей статьи.</w:t>
      </w:r>
      <w:r>
        <w:br/>
      </w:r>
      <w:r>
        <w:rPr>
          <w:rFonts w:ascii="Times New Roman"/>
          <w:b w:val="false"/>
          <w:i w:val="false"/>
          <w:color w:val="000000"/>
          <w:sz w:val="28"/>
        </w:rPr>
        <w:t>
      При проведении временной администрацией (временным администратором) банка до вступления в законную силу решения суда о принудительной ликвидации банка операции, указанной в пункте 1 настоящей статьи, банк-приобретатель по банковским счетам депозиторов открывает таким депозиторам новые банковские счета, присваивает индивидуальные идентификационные коды и исполняет предусмотренные пунктом 8 настоящей статьи требования, в том числе распоряжения уполномоченных государственных органов, обладающих правом приостановления расходных операций по банковскому счету, решения (постановления) уполномоченных органов или должностных лиц, обладающих правом наложения ареста на деньги клиента, предъявленные к банковским счетам депозиторов, в порядке, предусмотренном пунктом 8 настоящей статьи.</w:t>
      </w:r>
      <w:r>
        <w:br/>
      </w:r>
      <w:r>
        <w:rPr>
          <w:rFonts w:ascii="Times New Roman"/>
          <w:b w:val="false"/>
          <w:i w:val="false"/>
          <w:color w:val="000000"/>
          <w:sz w:val="28"/>
        </w:rPr>
        <w:t>
      10. Передача активов банка в виде прав (требований) не требует согласия должника (должников), если иное не предусмотрено договором.</w:t>
      </w:r>
      <w:r>
        <w:br/>
      </w:r>
      <w:r>
        <w:rPr>
          <w:rFonts w:ascii="Times New Roman"/>
          <w:b w:val="false"/>
          <w:i w:val="false"/>
          <w:color w:val="000000"/>
          <w:sz w:val="28"/>
        </w:rPr>
        <w:t>
      В целях уведомления должника (должников) банком публикуется объявление о передаче прав (требований) банка в части либо в полном размере, указанное в пункте 3 настоящей статьи. В случае исполнения должником своих обязательств в части или в полном размере банку, передавшему права (требования), данное исполнение признается выполненным надлежащему кредитору.</w:t>
      </w:r>
      <w:r>
        <w:br/>
      </w:r>
      <w:r>
        <w:rPr>
          <w:rFonts w:ascii="Times New Roman"/>
          <w:b w:val="false"/>
          <w:i w:val="false"/>
          <w:color w:val="000000"/>
          <w:sz w:val="28"/>
        </w:rPr>
        <w:t>
      11. Передача активов и обязательств банка осуществляется путем заключения договора об одновременной передаче активов и обязательств с приложением к договору передаточного акта.</w:t>
      </w:r>
      <w:r>
        <w:br/>
      </w:r>
      <w:r>
        <w:rPr>
          <w:rFonts w:ascii="Times New Roman"/>
          <w:b w:val="false"/>
          <w:i w:val="false"/>
          <w:color w:val="000000"/>
          <w:sz w:val="28"/>
        </w:rPr>
        <w:t>
      Передаточный акт должен содержать сведения о передаваемых активах, правах, обеспечивающих исполнение обязательств по передаваемым активам, и обязательствах.</w:t>
      </w:r>
      <w:r>
        <w:br/>
      </w:r>
      <w:r>
        <w:rPr>
          <w:rFonts w:ascii="Times New Roman"/>
          <w:b w:val="false"/>
          <w:i w:val="false"/>
          <w:color w:val="000000"/>
          <w:sz w:val="28"/>
        </w:rPr>
        <w:t>
      К договору об одновременной передаче активов и обязательств применяются положения Гражданского кодекса Республики Казахстан о перемене лиц в обязательстве.</w:t>
      </w:r>
      <w:r>
        <w:br/>
      </w:r>
      <w:r>
        <w:rPr>
          <w:rFonts w:ascii="Times New Roman"/>
          <w:b w:val="false"/>
          <w:i w:val="false"/>
          <w:color w:val="000000"/>
          <w:sz w:val="28"/>
        </w:rPr>
        <w:t>
      12. Передача активов банка в виде акций или долей участия в уставном капитале юридических лиц, филиалов и представительств банку-приобретателю производится в соответствии с требованиями настоящего Закона и иных законодательных актов Республики Казахстан, за исключением случая, предусмотренного в статье 61-4 настоящего Закона.</w:t>
      </w:r>
      <w:r>
        <w:br/>
      </w:r>
      <w:r>
        <w:rPr>
          <w:rFonts w:ascii="Times New Roman"/>
          <w:b w:val="false"/>
          <w:i w:val="false"/>
          <w:color w:val="000000"/>
          <w:sz w:val="28"/>
        </w:rPr>
        <w:t>
      13. Банк-приобретатель вправе использовать банковскую информационную систему банка, передавшего активы и обязательства.</w:t>
      </w:r>
      <w:r>
        <w:br/>
      </w:r>
      <w:r>
        <w:rPr>
          <w:rFonts w:ascii="Times New Roman"/>
          <w:b w:val="false"/>
          <w:i w:val="false"/>
          <w:color w:val="000000"/>
          <w:sz w:val="28"/>
        </w:rPr>
        <w:t>
      14. Сбор и обработка персональных данных клиентов банка, права (требования) и обязательства по которым передаются при проведении операции, указанной в пункте 1 настоящей статьи, осуществляются банком-приобретателем без согласия субъектов персональных данных или их законных представителей.</w:t>
      </w:r>
      <w:r>
        <w:br/>
      </w:r>
      <w:r>
        <w:rPr>
          <w:rFonts w:ascii="Times New Roman"/>
          <w:b w:val="false"/>
          <w:i w:val="false"/>
          <w:color w:val="000000"/>
          <w:sz w:val="28"/>
        </w:rPr>
        <w:t>
      15. Передача активов и обязательств банка, находящегося в процессе реструктуризации, осуществляется в рамках плана реструктуризации в соответствии с положениями </w:t>
      </w:r>
      <w:r>
        <w:rPr>
          <w:rFonts w:ascii="Times New Roman"/>
          <w:b w:val="false"/>
          <w:i w:val="false"/>
          <w:color w:val="000000"/>
          <w:sz w:val="28"/>
        </w:rPr>
        <w:t>главы 6-1</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000000"/>
          <w:sz w:val="28"/>
        </w:rPr>
        <w:t>
      23) дополнить статьей 61-4 следующего содержания:</w:t>
      </w:r>
      <w:r>
        <w:br/>
      </w:r>
      <w:r>
        <w:rPr>
          <w:rFonts w:ascii="Times New Roman"/>
          <w:b w:val="false"/>
          <w:i w:val="false"/>
          <w:color w:val="000000"/>
          <w:sz w:val="28"/>
        </w:rPr>
        <w:t>
      «Статья 61-4. Особенности проведения операции по одновременной</w:t>
      </w:r>
      <w:r>
        <w:br/>
      </w:r>
      <w:r>
        <w:rPr>
          <w:rFonts w:ascii="Times New Roman"/>
          <w:b w:val="false"/>
          <w:i w:val="false"/>
          <w:color w:val="000000"/>
          <w:sz w:val="28"/>
        </w:rPr>
        <w:t>
                    передаче активов и обязательств между</w:t>
      </w:r>
      <w:r>
        <w:br/>
      </w:r>
      <w:r>
        <w:rPr>
          <w:rFonts w:ascii="Times New Roman"/>
          <w:b w:val="false"/>
          <w:i w:val="false"/>
          <w:color w:val="000000"/>
          <w:sz w:val="28"/>
        </w:rPr>
        <w:t>
                    родительским банком и дочерним банком, в</w:t>
      </w:r>
      <w:r>
        <w:br/>
      </w:r>
      <w:r>
        <w:rPr>
          <w:rFonts w:ascii="Times New Roman"/>
          <w:b w:val="false"/>
          <w:i w:val="false"/>
          <w:color w:val="000000"/>
          <w:sz w:val="28"/>
        </w:rPr>
        <w:t>
                    отношении которого была проведена</w:t>
      </w:r>
      <w:r>
        <w:br/>
      </w:r>
      <w:r>
        <w:rPr>
          <w:rFonts w:ascii="Times New Roman"/>
          <w:b w:val="false"/>
          <w:i w:val="false"/>
          <w:color w:val="000000"/>
          <w:sz w:val="28"/>
        </w:rPr>
        <w:t>
                    реструктуризация в соответствии с настоящим</w:t>
      </w:r>
      <w:r>
        <w:br/>
      </w:r>
      <w:r>
        <w:rPr>
          <w:rFonts w:ascii="Times New Roman"/>
          <w:b w:val="false"/>
          <w:i w:val="false"/>
          <w:color w:val="000000"/>
          <w:sz w:val="28"/>
        </w:rPr>
        <w:t>
                    Законом, путем передачи от дочернего банка</w:t>
      </w:r>
      <w:r>
        <w:br/>
      </w:r>
      <w:r>
        <w:rPr>
          <w:rFonts w:ascii="Times New Roman"/>
          <w:b w:val="false"/>
          <w:i w:val="false"/>
          <w:color w:val="000000"/>
          <w:sz w:val="28"/>
        </w:rPr>
        <w:t>
                    родительскому банку активов и обязательств и</w:t>
      </w:r>
      <w:r>
        <w:br/>
      </w:r>
      <w:r>
        <w:rPr>
          <w:rFonts w:ascii="Times New Roman"/>
          <w:b w:val="false"/>
          <w:i w:val="false"/>
          <w:color w:val="000000"/>
          <w:sz w:val="28"/>
        </w:rPr>
        <w:t>
                    передачи от родительского банка дочернему банку</w:t>
      </w:r>
      <w:r>
        <w:br/>
      </w:r>
      <w:r>
        <w:rPr>
          <w:rFonts w:ascii="Times New Roman"/>
          <w:b w:val="false"/>
          <w:i w:val="false"/>
          <w:color w:val="000000"/>
          <w:sz w:val="28"/>
        </w:rPr>
        <w:t>
                    сомнительных и безнадежных активов в части либо в</w:t>
      </w:r>
      <w:r>
        <w:br/>
      </w:r>
      <w:r>
        <w:rPr>
          <w:rFonts w:ascii="Times New Roman"/>
          <w:b w:val="false"/>
          <w:i w:val="false"/>
          <w:color w:val="000000"/>
          <w:sz w:val="28"/>
        </w:rPr>
        <w:t>
                    полном размере</w:t>
      </w:r>
      <w:r>
        <w:br/>
      </w:r>
      <w:r>
        <w:rPr>
          <w:rFonts w:ascii="Times New Roman"/>
          <w:b w:val="false"/>
          <w:i w:val="false"/>
          <w:color w:val="000000"/>
          <w:sz w:val="28"/>
        </w:rPr>
        <w:t>
      1. Операция по одновременной передаче от дочернего банка родительскому банку активов в части либо в полном размере и обязательств в полном размере, за исключением обязательств, связанных с размещением вкладов и полученными займами национального управляющего холдинга, и передаче от родительского банка дочернему банку сомнительных и безнадежных активов в части либо в полном размере проводится по согласованию с уполномоченным органом в рамках одного договора.</w:t>
      </w:r>
      <w:r>
        <w:br/>
      </w:r>
      <w:r>
        <w:rPr>
          <w:rFonts w:ascii="Times New Roman"/>
          <w:b w:val="false"/>
          <w:i w:val="false"/>
          <w:color w:val="000000"/>
          <w:sz w:val="28"/>
        </w:rPr>
        <w:t>
      2. Для целей настоящей статьи под дочерним банком понимается дочерний банк, в отношении которого была проведена реструктуризация в соответствии с настоящим Законом, передающий родительскому банку активы в части либо в полном размере и обязательства в полном размере, за исключением обязательств, связанных с размещением вкладов и полученными займами национального управляющего холдинга, и принимающий от родительского банка сомнительные и безнадежные активы в части либо в полном размере.</w:t>
      </w:r>
      <w:r>
        <w:br/>
      </w:r>
      <w:r>
        <w:rPr>
          <w:rFonts w:ascii="Times New Roman"/>
          <w:b w:val="false"/>
          <w:i w:val="false"/>
          <w:color w:val="000000"/>
          <w:sz w:val="28"/>
        </w:rPr>
        <w:t>
      3. Уступка прав (требований) по основаниям и в порядке, определенным настоящей статьей, не требует внесения изменений и дополнений в договоры, заключенные родительским или дочерним банком с физическими и юридическими лицами, в части указания нового кредитора, залогодержателя.</w:t>
      </w:r>
      <w:r>
        <w:br/>
      </w:r>
      <w:r>
        <w:rPr>
          <w:rFonts w:ascii="Times New Roman"/>
          <w:b w:val="false"/>
          <w:i w:val="false"/>
          <w:color w:val="000000"/>
          <w:sz w:val="28"/>
        </w:rPr>
        <w:t>
      При уступке прав (требований) по основаниям и в порядке, определенным настоящей статьей, согласия заемщика, залогодателя, гаранта и иных лиц на уступку не требуется. При этом личность нового кредитора признается не имеющей для должника существенного значения.</w:t>
      </w:r>
      <w:r>
        <w:br/>
      </w:r>
      <w:r>
        <w:rPr>
          <w:rFonts w:ascii="Times New Roman"/>
          <w:b w:val="false"/>
          <w:i w:val="false"/>
          <w:color w:val="000000"/>
          <w:sz w:val="28"/>
        </w:rPr>
        <w:t>
      4. Договор об одновременной передаче активов и обязательств (с приложением передаточного акта) предоставляется уполномоченному регистрирующему органу (организации) банком-приобретателем в целях внесения в правовой кадастр, а также реестр залога движимого имущества, систему реестров держателей ценных бумаг сведений о новом кредиторе, являющемся одновременно залогодержателем, к которому перешли права, обеспечивающие исполнение обязательств по передаваемым активам.</w:t>
      </w:r>
      <w:r>
        <w:br/>
      </w:r>
      <w:r>
        <w:rPr>
          <w:rFonts w:ascii="Times New Roman"/>
          <w:b w:val="false"/>
          <w:i w:val="false"/>
          <w:color w:val="000000"/>
          <w:sz w:val="28"/>
        </w:rPr>
        <w:t>
      Уступка прав (требований) по основаниям и в порядке, определенным настоящей статьей, является также основанием для перехода к новому кредитору, являющемуся одновременно залогодержателем, прав на имущество, в отношении которого имеются зарегистрированные со стороны третьих лиц или государственных органов обременения, аресты, иные ограничения в распоряжении имуществом.</w:t>
      </w:r>
      <w:r>
        <w:br/>
      </w:r>
      <w:r>
        <w:rPr>
          <w:rFonts w:ascii="Times New Roman"/>
          <w:b w:val="false"/>
          <w:i w:val="false"/>
          <w:color w:val="000000"/>
          <w:sz w:val="28"/>
        </w:rPr>
        <w:t>
      5. Банк-приобретатель признается кредитором (заимодателем) по банковским и иным операциям и видам деятельности, предусмотренным </w:t>
      </w:r>
      <w:r>
        <w:rPr>
          <w:rFonts w:ascii="Times New Roman"/>
          <w:b w:val="false"/>
          <w:i w:val="false"/>
          <w:color w:val="000000"/>
          <w:sz w:val="28"/>
        </w:rPr>
        <w:t>статьей 30</w:t>
      </w:r>
      <w:r>
        <w:rPr>
          <w:rFonts w:ascii="Times New Roman"/>
          <w:b w:val="false"/>
          <w:i w:val="false"/>
          <w:color w:val="000000"/>
          <w:sz w:val="28"/>
        </w:rPr>
        <w:t xml:space="preserve"> настоящего Закона, и имеет все права и обязанности банка, которым уступлены права (требования), с даты заключения договора об одновременной передаче активов и обязательств.</w:t>
      </w:r>
      <w:r>
        <w:br/>
      </w:r>
      <w:r>
        <w:rPr>
          <w:rFonts w:ascii="Times New Roman"/>
          <w:b w:val="false"/>
          <w:i w:val="false"/>
          <w:color w:val="000000"/>
          <w:sz w:val="28"/>
        </w:rPr>
        <w:t>
      6. Передача активов дочернего банка родительскому банку в виде акций или долей участия в уставном капитале юридических лиц, филиалов и представительств не требует получения родительским банком дополнительных разрешений, согласий или уведомлений уполномоченного органа, которые предусмотрены настоящим Законом и иными законами Республики Казахстан, кроме согласования, указанного в пункте 1 настоящей статьи.</w:t>
      </w:r>
      <w:r>
        <w:br/>
      </w:r>
      <w:r>
        <w:rPr>
          <w:rFonts w:ascii="Times New Roman"/>
          <w:b w:val="false"/>
          <w:i w:val="false"/>
          <w:color w:val="000000"/>
          <w:sz w:val="28"/>
        </w:rPr>
        <w:t>
      7. После осуществления операции, указанной в пункте 1 настоящей статьи, лицензия на проведение банковских и иных операций и деятельности на рынке ценных бумаг прекращает свое действие в связи с добровольным обращением дочернего банка в уполномоченный орган о прекращении действия лицензии.</w:t>
      </w:r>
      <w:r>
        <w:br/>
      </w:r>
      <w:r>
        <w:rPr>
          <w:rFonts w:ascii="Times New Roman"/>
          <w:b w:val="false"/>
          <w:i w:val="false"/>
          <w:color w:val="000000"/>
          <w:sz w:val="28"/>
        </w:rPr>
        <w:t>
      8. После прекращения действия лицензии на проведение банковских и иных операций и деятельности на рынке ценных бумаг юридическое лицо, ранее являвшееся дочерним банком:</w:t>
      </w:r>
      <w:r>
        <w:br/>
      </w:r>
      <w:r>
        <w:rPr>
          <w:rFonts w:ascii="Times New Roman"/>
          <w:b w:val="false"/>
          <w:i w:val="false"/>
          <w:color w:val="000000"/>
          <w:sz w:val="28"/>
        </w:rPr>
        <w:t>
      вправе сохранить слово «банк» в своем наименовании;</w:t>
      </w:r>
      <w:r>
        <w:br/>
      </w:r>
      <w:r>
        <w:rPr>
          <w:rFonts w:ascii="Times New Roman"/>
          <w:b w:val="false"/>
          <w:i w:val="false"/>
          <w:color w:val="000000"/>
          <w:sz w:val="28"/>
        </w:rPr>
        <w:t>
      вправе осуществлять сбор и обработку персональных данных клиентов родительского банка, права (требования) и обязательства по которым переданы при проведении операции, указанной в настоящей статье, без согласия субъектов персональных данных или их законных представителей;</w:t>
      </w:r>
      <w:r>
        <w:br/>
      </w:r>
      <w:r>
        <w:rPr>
          <w:rFonts w:ascii="Times New Roman"/>
          <w:b w:val="false"/>
          <w:i w:val="false"/>
          <w:color w:val="000000"/>
          <w:sz w:val="28"/>
        </w:rPr>
        <w:t>
      признается кредитором (заимодателем) по переданным ему правам (требованиям) и сохраняет права и обязанности кредитора (банка, займодателя) по оставшимся у него правам (требованиям), установленным договорами банковского займа;</w:t>
      </w:r>
      <w:r>
        <w:br/>
      </w:r>
      <w:r>
        <w:rPr>
          <w:rFonts w:ascii="Times New Roman"/>
          <w:b w:val="false"/>
          <w:i w:val="false"/>
          <w:color w:val="000000"/>
          <w:sz w:val="28"/>
        </w:rPr>
        <w:t>
      создает провизии (резервы) в соответствии с международными стандартами финансовой отчетности.</w:t>
      </w:r>
      <w:r>
        <w:br/>
      </w:r>
      <w:r>
        <w:rPr>
          <w:rFonts w:ascii="Times New Roman"/>
          <w:b w:val="false"/>
          <w:i w:val="false"/>
          <w:color w:val="000000"/>
          <w:sz w:val="28"/>
        </w:rPr>
        <w:t>
      9. В переходный период после прекращения действия лицензии юридическое лицо, ранее являвшееся дочерним банком, вправе без лицензии уполномоченного органа осуществлять следующие виды банковских операций:</w:t>
      </w:r>
      <w:r>
        <w:br/>
      </w:r>
      <w:r>
        <w:rPr>
          <w:rFonts w:ascii="Times New Roman"/>
          <w:b w:val="false"/>
          <w:i w:val="false"/>
          <w:color w:val="000000"/>
          <w:sz w:val="28"/>
        </w:rPr>
        <w:t>
      1) переводные операции, связанные с осуществлением родительским банком платежей и переводов денег, в том числе с использованием корреспондентского счета дочернего банка, по банковским счетам депозиторов, переданным родительскому банку;</w:t>
      </w:r>
      <w:r>
        <w:br/>
      </w:r>
      <w:r>
        <w:rPr>
          <w:rFonts w:ascii="Times New Roman"/>
          <w:b w:val="false"/>
          <w:i w:val="false"/>
          <w:color w:val="000000"/>
          <w:sz w:val="28"/>
        </w:rPr>
        <w:t>
      2) открытие и ведение корреспондентского счета родительского банка;</w:t>
      </w:r>
      <w:r>
        <w:br/>
      </w:r>
      <w:r>
        <w:rPr>
          <w:rFonts w:ascii="Times New Roman"/>
          <w:b w:val="false"/>
          <w:i w:val="false"/>
          <w:color w:val="000000"/>
          <w:sz w:val="28"/>
        </w:rPr>
        <w:t>
      3) прием депозитов, открытие и ведение банковских счетов национального управляющего холдинга, организации, специализирующейся на улучшении качества кредитных портфелей банков второго уровня, сто процентов голосующих акций которой принадлежат Национальному Банку Республики Казахстан;</w:t>
      </w:r>
      <w:r>
        <w:br/>
      </w:r>
      <w:r>
        <w:rPr>
          <w:rFonts w:ascii="Times New Roman"/>
          <w:b w:val="false"/>
          <w:i w:val="false"/>
          <w:color w:val="000000"/>
          <w:sz w:val="28"/>
        </w:rPr>
        <w:t>
      4) заемные операции по переданным ему и оставшимся у него правам (требованиям), установленным договорами банковского займа в соответствии с пунктом 8 настоящей статьи.».</w:t>
      </w:r>
    </w:p>
    <w:bookmarkEnd w:id="7"/>
    <w:bookmarkStart w:name="z110" w:id="8"/>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декабря 1995 года «Об ипотеке недвижимого имущества» (Ведомости Верховного Совета Республики Казахстан, 1995 г., № 24, ст. 165; Ведомости Парламента Республики Казахстан, 1997 г., № 13-14, ст. 205; 2000 г., № 18, ст. 336; 2003 г., № 11, ст. 67; 2005 г., № 23, ст. 104; 2007 г., № 2, ст. 18; № 4, ст. 28; № 18, ст. 143; 2011 г., № 3, ст. 32; № 6, ст. 50; № 11, ст. 102; 2012 г., № 13, ст. 91; № 20, ст. 121; 2013 г., № 14, ст. 72; 2014 г., № 11, ст. 61):</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статьи 9-1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«Изменение условий основного обязательства и (или) ипотечного договора оформляется путем заключения залогодателем и залогодержателем (иными лицами, подписавшими договор об основном обязательстве и ипотечный договор) дополнительного соглашения к договору об основном обязательстве и к ипотечному договору, за исключением случаев, предусмотренных в пункте 3 статьи 61-4 Закона Республики Казахстан «О банках и банковской деятельности в Республике Казахстан».».</w:t>
      </w:r>
    </w:p>
    <w:bookmarkEnd w:id="8"/>
    <w:bookmarkStart w:name="z112" w:id="9"/>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июня 1997 года «О государственных социальных пособиях по инвалидности, по случаю потери кормильца и по возрасту в Республике Казахстан» (Ведомости Парламента Республики Казахстан, 1997 г., № 11, ст. 154; 1999 г., № 8, ст. 239; № 23, ст. 925; 2002 г., № 6, ст. 71; 2003 г., № 1-2, ст. 13; 2004 г., № 23, ст. 142; № 24, ст. 157; 2005 г., № 23, ст. 98; 2006 г., № 12, ст. 69; 2007 г., № 10, ст. 69; № 20, ст. 152; 2012 г., № 4, ст. 32; № 8, ст. 64; 2013 г., № 10-11, ст. 56; 2014 г., № 6, ст. 28; № 19-I,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марта 2015 года «О внесении изменений и дополнений в некоторые законодательные акты Республики Казахстан по вопросам оптимизации и автоматизации государственных услуг в социально-трудовой сфере», опубликованный в газетах «Егемен Қазақстан» и «Казахстанская правда» 19 марта 2015 г.):</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подпункта 2)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с 1 января 2016 года:»;</w:t>
      </w:r>
      <w:r>
        <w:br/>
      </w:r>
      <w:r>
        <w:rPr>
          <w:rFonts w:ascii="Times New Roman"/>
          <w:b w:val="false"/>
          <w:i w:val="false"/>
          <w:color w:val="000000"/>
          <w:sz w:val="28"/>
        </w:rPr>
        <w:t>
</w:t>
      </w:r>
      <w:r>
        <w:rPr>
          <w:rFonts w:ascii="Times New Roman"/>
          <w:b w:val="false"/>
          <w:i w:val="false"/>
          <w:color w:val="000000"/>
          <w:sz w:val="28"/>
        </w:rPr>
        <w:t>
      абзац первый подпункта 2)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с 1 января 2016 года:»;</w:t>
      </w:r>
      <w:r>
        <w:br/>
      </w:r>
      <w:r>
        <w:rPr>
          <w:rFonts w:ascii="Times New Roman"/>
          <w:b w:val="false"/>
          <w:i w:val="false"/>
          <w:color w:val="000000"/>
          <w:sz w:val="28"/>
        </w:rPr>
        <w:t>
</w:t>
      </w:r>
      <w:r>
        <w:rPr>
          <w:rFonts w:ascii="Times New Roman"/>
          <w:b w:val="false"/>
          <w:i w:val="false"/>
          <w:color w:val="000000"/>
          <w:sz w:val="28"/>
        </w:rPr>
        <w:t>
      абзац первый подпункта 2)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с 1 января 2016 года:»;</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16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2)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с 1 января 2016 года в размере 2,11 прожиточного минимума на всех нетрудоспособных членов его семьи.»;</w:t>
      </w:r>
      <w:r>
        <w:br/>
      </w:r>
      <w:r>
        <w:rPr>
          <w:rFonts w:ascii="Times New Roman"/>
          <w:b w:val="false"/>
          <w:i w:val="false"/>
          <w:color w:val="000000"/>
          <w:sz w:val="28"/>
        </w:rPr>
        <w:t>
</w:t>
      </w:r>
      <w:r>
        <w:rPr>
          <w:rFonts w:ascii="Times New Roman"/>
          <w:b w:val="false"/>
          <w:i w:val="false"/>
          <w:color w:val="000000"/>
          <w:sz w:val="28"/>
        </w:rPr>
        <w:t>
      абзац первый подпункта 2)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с 1 января 2016 года:»;</w:t>
      </w:r>
      <w:r>
        <w:br/>
      </w:r>
      <w:r>
        <w:rPr>
          <w:rFonts w:ascii="Times New Roman"/>
          <w:b w:val="false"/>
          <w:i w:val="false"/>
          <w:color w:val="000000"/>
          <w:sz w:val="28"/>
        </w:rPr>
        <w:t>
</w:t>
      </w:r>
      <w:r>
        <w:rPr>
          <w:rFonts w:ascii="Times New Roman"/>
          <w:b w:val="false"/>
          <w:i w:val="false"/>
          <w:color w:val="000000"/>
          <w:sz w:val="28"/>
        </w:rPr>
        <w:t>
      подпункт 2)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с 1 января 2016 года – в размере 1,18 прожиточного минимума на каждого ребенка, остальным нетрудоспособным членам семьи – в размере 0,54 прожиточного минимума, но не более 2,56 прожиточного минимума на всех нетрудоспособных членов семьи.»;</w:t>
      </w:r>
      <w:r>
        <w:br/>
      </w:r>
      <w:r>
        <w:rPr>
          <w:rFonts w:ascii="Times New Roman"/>
          <w:b w:val="false"/>
          <w:i w:val="false"/>
          <w:color w:val="000000"/>
          <w:sz w:val="28"/>
        </w:rPr>
        <w:t>
</w:t>
      </w:r>
      <w:r>
        <w:rPr>
          <w:rFonts w:ascii="Times New Roman"/>
          <w:b w:val="false"/>
          <w:i w:val="false"/>
          <w:color w:val="000000"/>
          <w:sz w:val="28"/>
        </w:rPr>
        <w:t>
      подпункт 2)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с 1 января 2016 года – 2,56 прожиточного минимума на всех членов семьи.».</w:t>
      </w:r>
    </w:p>
    <w:bookmarkEnd w:id="9"/>
    <w:bookmarkStart w:name="z122" w:id="10"/>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1998 года «О регистрации залога движимого имущества» (Ведомости Парламента Республики Казахстан, 1998 г., № 13, ст. 196; 2003 г., № 11, ст. 67; 2004 г., № 23, ст. 140; 2006 г., № 23, ст. 141; 2009 г., № 19, ст. 88; № 24, ст. 134; 2011 г., № 3, ст. 32; 2012 г., № 8, ст. 64; № 14, ст. 95; 2013 г., № 1, ст. 3; 2014 г., № 11, ст. 61; № 19-I, 19-II, ст. 96; № 23, ст. 143):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17 изложить в следующей редакции:</w:t>
      </w:r>
      <w:r>
        <w:br/>
      </w:r>
      <w:r>
        <w:rPr>
          <w:rFonts w:ascii="Times New Roman"/>
          <w:b w:val="false"/>
          <w:i w:val="false"/>
          <w:color w:val="000000"/>
          <w:sz w:val="28"/>
        </w:rPr>
        <w:t>
      «2. Заявление о регистрации внесения изменений и дополнений, помимо сведений,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должно содержать:</w:t>
      </w:r>
      <w:r>
        <w:br/>
      </w:r>
      <w:r>
        <w:rPr>
          <w:rFonts w:ascii="Times New Roman"/>
          <w:b w:val="false"/>
          <w:i w:val="false"/>
          <w:color w:val="000000"/>
          <w:sz w:val="28"/>
        </w:rPr>
        <w:t>
      1) дату подписания договора о внесении изменений и дополнений в условия залога либо договора об уступке прав (требований) по залогу (в том числе договора об одновременной передаче активов и обязательств);</w:t>
      </w:r>
      <w:r>
        <w:br/>
      </w:r>
      <w:r>
        <w:rPr>
          <w:rFonts w:ascii="Times New Roman"/>
          <w:b w:val="false"/>
          <w:i w:val="false"/>
          <w:color w:val="000000"/>
          <w:sz w:val="28"/>
        </w:rPr>
        <w:t>
      2) регистрационный номер залога движимого имущества, присвоенный регистрирующим органом или центром по недвижимости и его филиалами, за исключением случаев регистрации изменений и дополнений на основании договора об одновременной передаче активов и обязательств;</w:t>
      </w:r>
      <w:r>
        <w:br/>
      </w:r>
      <w:r>
        <w:rPr>
          <w:rFonts w:ascii="Times New Roman"/>
          <w:b w:val="false"/>
          <w:i w:val="false"/>
          <w:color w:val="000000"/>
          <w:sz w:val="28"/>
        </w:rPr>
        <w:t>
      3) описание вносимых изменений и дополнений;</w:t>
      </w:r>
      <w:r>
        <w:br/>
      </w:r>
      <w:r>
        <w:rPr>
          <w:rFonts w:ascii="Times New Roman"/>
          <w:b w:val="false"/>
          <w:i w:val="false"/>
          <w:color w:val="000000"/>
          <w:sz w:val="28"/>
        </w:rPr>
        <w:t>
      4) подписи залогодателя и залогодержателя (их представителей), а при уступке прав (требований) по договорам залога – только подпись нового залогодержателя, а также согласие, подписанное залогодержателем, уступившим права (требования).</w:t>
      </w:r>
      <w:r>
        <w:br/>
      </w:r>
      <w:r>
        <w:rPr>
          <w:rFonts w:ascii="Times New Roman"/>
          <w:b w:val="false"/>
          <w:i w:val="false"/>
          <w:color w:val="000000"/>
          <w:sz w:val="28"/>
        </w:rPr>
        <w:t>
      3. С заявлением должен быть представлен договор о внесении изменений и дополнений (в том числе о переходе права собственности к другому лицу либо договор об уступке прав (требований) (договор об одновременной передаче активов и обязательств) с приложением передаточного акта или выписки из него (подлинник или нотариально удостоверенная копия), который после проверки регистрирующим органом или центром по недвижимости и его филиалами сведений, содержащихся в заявлении, с отметкой о регистрации возвращается заявителю.</w:t>
      </w:r>
      <w:r>
        <w:br/>
      </w:r>
      <w:r>
        <w:rPr>
          <w:rFonts w:ascii="Times New Roman"/>
          <w:b w:val="false"/>
          <w:i w:val="false"/>
          <w:color w:val="000000"/>
          <w:sz w:val="28"/>
        </w:rPr>
        <w:t>
      Наличие зарегистрированных со стороны третьих лиц или государственных органов обременений, арестов, иных ограничений в распоряжении имуществом не является препятствием для государственной регистрации уступки требования по сделке при условии уведомления нового залогодержателя об этом.».</w:t>
      </w:r>
    </w:p>
    <w:bookmarkEnd w:id="10"/>
    <w:bookmarkStart w:name="z124" w:id="11"/>
    <w:p>
      <w:pPr>
        <w:spacing w:after="0"/>
        <w:ind w:left="0"/>
        <w:jc w:val="both"/>
      </w:pP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2000 года «О финансовом лизинге» (Ведомости Парламента Республики Казахстан, 2000 г., № 10, ст. 247; 2003 г., № 15, ст. 139; 2004 г., № 5, ст. 25; 2005 г., № 23, ст. 104; 2010 г., № 15, ст. 71; 2012 г., № 13, ст. 91; 2014 г., № 4-5, ст. 24):</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2</w:t>
      </w:r>
      <w:r>
        <w:rPr>
          <w:rFonts w:ascii="Times New Roman"/>
          <w:b w:val="false"/>
          <w:i w:val="false"/>
          <w:color w:val="000000"/>
          <w:sz w:val="28"/>
        </w:rPr>
        <w:t xml:space="preserve"> статьи 3 дополнить подпунктом 5) следующего содержания:</w:t>
      </w:r>
      <w:r>
        <w:br/>
      </w:r>
      <w:r>
        <w:rPr>
          <w:rFonts w:ascii="Times New Roman"/>
          <w:b w:val="false"/>
          <w:i w:val="false"/>
          <w:color w:val="000000"/>
          <w:sz w:val="28"/>
        </w:rPr>
        <w:t>
      «5) исламский лизинг – разновидность лизинга, осуществляемого с учетом особенностей, установленных главой 2-1 настоящего Закона, исламскими банками на основании лицензии Национального Банка Республики Казахстан, а также иными юридическими лицами, созданными в организационно-правовой форме акционерного общества и не являющимися банками.»;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8. Переход предмета лизинга в собственность</w:t>
      </w:r>
      <w:r>
        <w:br/>
      </w:r>
      <w:r>
        <w:rPr>
          <w:rFonts w:ascii="Times New Roman"/>
          <w:b w:val="false"/>
          <w:i w:val="false"/>
          <w:color w:val="000000"/>
          <w:sz w:val="28"/>
        </w:rPr>
        <w:t>
                 лизингополучателя</w:t>
      </w:r>
      <w:r>
        <w:br/>
      </w:r>
      <w:r>
        <w:rPr>
          <w:rFonts w:ascii="Times New Roman"/>
          <w:b w:val="false"/>
          <w:i w:val="false"/>
          <w:color w:val="000000"/>
          <w:sz w:val="28"/>
        </w:rPr>
        <w:t>
      Договором лизинга, за исключением договора исламского лизинга, может быть предусмотрено право либо обязательство лизингополучателя приобрести предмет лизинга в собственность по заранее определенной цене.»;</w:t>
      </w:r>
      <w:r>
        <w:br/>
      </w:r>
      <w:r>
        <w:rPr>
          <w:rFonts w:ascii="Times New Roman"/>
          <w:b w:val="false"/>
          <w:i w:val="false"/>
          <w:color w:val="000000"/>
          <w:sz w:val="28"/>
        </w:rPr>
        <w:t>
</w:t>
      </w:r>
      <w:r>
        <w:rPr>
          <w:rFonts w:ascii="Times New Roman"/>
          <w:b w:val="false"/>
          <w:i w:val="false"/>
          <w:color w:val="000000"/>
          <w:sz w:val="28"/>
        </w:rPr>
        <w:t>
      3) дополнить главой 2-1 следующего содержания:</w:t>
      </w:r>
      <w:r>
        <w:br/>
      </w:r>
      <w:r>
        <w:rPr>
          <w:rFonts w:ascii="Times New Roman"/>
          <w:b w:val="false"/>
          <w:i w:val="false"/>
          <w:color w:val="000000"/>
          <w:sz w:val="28"/>
        </w:rPr>
        <w:t>
      «Глава 2-1. Особенности осуществления исламского лизинга</w:t>
      </w:r>
      <w:r>
        <w:br/>
      </w:r>
      <w:r>
        <w:rPr>
          <w:rFonts w:ascii="Times New Roman"/>
          <w:b w:val="false"/>
          <w:i w:val="false"/>
          <w:color w:val="000000"/>
          <w:sz w:val="28"/>
        </w:rPr>
        <w:t>
      Статья 24-1. Требования к осуществлению исламского лизинга</w:t>
      </w:r>
      <w:r>
        <w:br/>
      </w:r>
      <w:r>
        <w:rPr>
          <w:rFonts w:ascii="Times New Roman"/>
          <w:b w:val="false"/>
          <w:i w:val="false"/>
          <w:color w:val="000000"/>
          <w:sz w:val="28"/>
        </w:rPr>
        <w:t>
      1. При осуществлении деятельности по исламскому лизингу юридические лица обязаны соблюдать принципы исламского финансирования, а также иные требования, установленные настоящей статьей.</w:t>
      </w:r>
      <w:r>
        <w:br/>
      </w:r>
      <w:r>
        <w:rPr>
          <w:rFonts w:ascii="Times New Roman"/>
          <w:b w:val="false"/>
          <w:i w:val="false"/>
          <w:color w:val="000000"/>
          <w:sz w:val="28"/>
        </w:rPr>
        <w:t>
      2. Принципами исламского финансирования являются:</w:t>
      </w:r>
      <w:r>
        <w:br/>
      </w:r>
      <w:r>
        <w:rPr>
          <w:rFonts w:ascii="Times New Roman"/>
          <w:b w:val="false"/>
          <w:i w:val="false"/>
          <w:color w:val="000000"/>
          <w:sz w:val="28"/>
        </w:rPr>
        <w:t>
      1) запрет на финансирование лизингодателем деятельности, связанной с производством и (или) торговлей табачной, алкогольной продукцией, оружием и боеприпасами, игорным бизнесом, а также иных видов предпринимательской деятельности, финансирование которых запрещено советом по принципам исламского финансирования;</w:t>
      </w:r>
      <w:r>
        <w:br/>
      </w:r>
      <w:r>
        <w:rPr>
          <w:rFonts w:ascii="Times New Roman"/>
          <w:b w:val="false"/>
          <w:i w:val="false"/>
          <w:color w:val="000000"/>
          <w:sz w:val="28"/>
        </w:rPr>
        <w:t>
      2) запрет на получение лизингодателем вознаграждения в виде процентов от инвестирования денег, относящихся к исламскому лизингу.</w:t>
      </w:r>
      <w:r>
        <w:br/>
      </w:r>
      <w:r>
        <w:rPr>
          <w:rFonts w:ascii="Times New Roman"/>
          <w:b w:val="false"/>
          <w:i w:val="false"/>
          <w:color w:val="000000"/>
          <w:sz w:val="28"/>
        </w:rPr>
        <w:t>
      Совет по принципам исламского финансирования или внешний независимый эксперт по принципам исламского финансирования (далее – внешние независимые эксперты) вправе дополнительно определять иные обязательные для соблюдения требования к деятельности лизингодателя и лизингополучателя.</w:t>
      </w:r>
      <w:r>
        <w:br/>
      </w:r>
      <w:r>
        <w:rPr>
          <w:rFonts w:ascii="Times New Roman"/>
          <w:b w:val="false"/>
          <w:i w:val="false"/>
          <w:color w:val="000000"/>
          <w:sz w:val="28"/>
        </w:rPr>
        <w:t>
      3. Не допускается использование лизингополучателем предмета лизинга или передача его в сублизинг для осуществления деятельности, указанной в подпункте 1) части первой пункта 2 настоящей статьи.</w:t>
      </w:r>
      <w:r>
        <w:br/>
      </w:r>
      <w:r>
        <w:rPr>
          <w:rFonts w:ascii="Times New Roman"/>
          <w:b w:val="false"/>
          <w:i w:val="false"/>
          <w:color w:val="000000"/>
          <w:sz w:val="28"/>
        </w:rPr>
        <w:t>
      4. Право собственности на предмет лизинга переходит к лизингополучателю на основании отдельного соглашения после исполнения им обязательств перед лизингодателем по договору исламского лизинга.</w:t>
      </w:r>
      <w:r>
        <w:br/>
      </w:r>
      <w:r>
        <w:rPr>
          <w:rFonts w:ascii="Times New Roman"/>
          <w:b w:val="false"/>
          <w:i w:val="false"/>
          <w:color w:val="000000"/>
          <w:sz w:val="28"/>
        </w:rPr>
        <w:t>
      5. Лизингополучатель производит оплату лизинговых платежей после передачи предмета лизинга лизингополучателю.</w:t>
      </w:r>
      <w:r>
        <w:br/>
      </w:r>
      <w:r>
        <w:rPr>
          <w:rFonts w:ascii="Times New Roman"/>
          <w:b w:val="false"/>
          <w:i w:val="false"/>
          <w:color w:val="000000"/>
          <w:sz w:val="28"/>
        </w:rPr>
        <w:t>
      6. Суммы штрафов и пеней за неисполнение и (или) ненадлежащее исполнение обязательств лизингополучателем частично или в полном объеме могут быть направлены лизингодателем на благотворительную помощь по решению совета по принципам исламского финансирования или внешних независимых экспертов.</w:t>
      </w:r>
      <w:r>
        <w:br/>
      </w:r>
      <w:r>
        <w:rPr>
          <w:rFonts w:ascii="Times New Roman"/>
          <w:b w:val="false"/>
          <w:i w:val="false"/>
          <w:color w:val="000000"/>
          <w:sz w:val="28"/>
        </w:rPr>
        <w:t>
      7. Лизингодатель, не являющийся исламским банком, ведет раздельный учет доходов и расходов по исламскому лизингу от доходов и расходов по иной деятельности.</w:t>
      </w:r>
      <w:r>
        <w:br/>
      </w:r>
      <w:r>
        <w:rPr>
          <w:rFonts w:ascii="Times New Roman"/>
          <w:b w:val="false"/>
          <w:i w:val="false"/>
          <w:color w:val="000000"/>
          <w:sz w:val="28"/>
        </w:rPr>
        <w:t>
      Статья 24-2. Деятельность совета по принципам исламского</w:t>
      </w:r>
      <w:r>
        <w:br/>
      </w:r>
      <w:r>
        <w:rPr>
          <w:rFonts w:ascii="Times New Roman"/>
          <w:b w:val="false"/>
          <w:i w:val="false"/>
          <w:color w:val="000000"/>
          <w:sz w:val="28"/>
        </w:rPr>
        <w:t>
                   финансирования</w:t>
      </w:r>
      <w:r>
        <w:br/>
      </w:r>
      <w:r>
        <w:rPr>
          <w:rFonts w:ascii="Times New Roman"/>
          <w:b w:val="false"/>
          <w:i w:val="false"/>
          <w:color w:val="000000"/>
          <w:sz w:val="28"/>
        </w:rPr>
        <w:t>
      1. Для определения соответствия сделок исламского лизинга лизингодателем в обязательном порядке создается совет по принципам исламского финансирования. В случаях, предусмотренных нормативным правовым актом Национального Банка Республики Казахстан, лизингодатель вправе привлекать внешних независимых экспертов для получения заключения о соответствии сделок исламского лизинга принципам исламского финансирования без создания совета по принципам исламского финансирования.</w:t>
      </w:r>
      <w:r>
        <w:br/>
      </w:r>
      <w:r>
        <w:rPr>
          <w:rFonts w:ascii="Times New Roman"/>
          <w:b w:val="false"/>
          <w:i w:val="false"/>
          <w:color w:val="000000"/>
          <w:sz w:val="28"/>
        </w:rPr>
        <w:t>
      Требования к внешним независимым экспертам устанавливаются нормативным правовым актом Национального Банка Республики Казахстан.</w:t>
      </w:r>
      <w:r>
        <w:br/>
      </w:r>
      <w:r>
        <w:rPr>
          <w:rFonts w:ascii="Times New Roman"/>
          <w:b w:val="false"/>
          <w:i w:val="false"/>
          <w:color w:val="000000"/>
          <w:sz w:val="28"/>
        </w:rPr>
        <w:t>
      2. Совет по принципам исламского финансирования является независимым органом, назначаемым общим собранием акционеров лизингодателя по рекомендации совета директоров. Внешние независимые эксперты определяются советом директоров лизингодателя.</w:t>
      </w:r>
      <w:r>
        <w:br/>
      </w:r>
      <w:r>
        <w:rPr>
          <w:rFonts w:ascii="Times New Roman"/>
          <w:b w:val="false"/>
          <w:i w:val="false"/>
          <w:color w:val="000000"/>
          <w:sz w:val="28"/>
        </w:rPr>
        <w:t>
      3. Внутренние нормативные документы лизингодателя, регулирующие исламский лизинг, подлежат утверждению советом директоров лизингодателя при наличии положительного заключения совета по принципам исламского финансирования или внешних независимых экспертов.</w:t>
      </w:r>
      <w:r>
        <w:br/>
      </w:r>
      <w:r>
        <w:rPr>
          <w:rFonts w:ascii="Times New Roman"/>
          <w:b w:val="false"/>
          <w:i w:val="false"/>
          <w:color w:val="000000"/>
          <w:sz w:val="28"/>
        </w:rPr>
        <w:t>
      4. Задачи, функции и полномочия совета по принципам исламского финансирования, а также порядок его создания и требования к членам совета по принципам исламского финансирования определяются положением, утвержденным общим собранием акционеров лизингодателя.</w:t>
      </w:r>
      <w:r>
        <w:br/>
      </w:r>
      <w:r>
        <w:rPr>
          <w:rFonts w:ascii="Times New Roman"/>
          <w:b w:val="false"/>
          <w:i w:val="false"/>
          <w:color w:val="000000"/>
          <w:sz w:val="28"/>
        </w:rPr>
        <w:t>
      5. Задачи, функции, полномочия внешних независимых экспертов и требования к ним определяются положением, утвержденным советом директоров лизингодателя.</w:t>
      </w:r>
      <w:r>
        <w:br/>
      </w:r>
      <w:r>
        <w:rPr>
          <w:rFonts w:ascii="Times New Roman"/>
          <w:b w:val="false"/>
          <w:i w:val="false"/>
          <w:color w:val="000000"/>
          <w:sz w:val="28"/>
        </w:rPr>
        <w:t>
      Статья 24-3. Договор исламского лизинга</w:t>
      </w:r>
      <w:r>
        <w:br/>
      </w:r>
      <w:r>
        <w:rPr>
          <w:rFonts w:ascii="Times New Roman"/>
          <w:b w:val="false"/>
          <w:i w:val="false"/>
          <w:color w:val="000000"/>
          <w:sz w:val="28"/>
        </w:rPr>
        <w:t>
      1. Договор исламского лизинга должен содержать следующие существенные условия:</w:t>
      </w:r>
      <w:r>
        <w:br/>
      </w:r>
      <w:r>
        <w:rPr>
          <w:rFonts w:ascii="Times New Roman"/>
          <w:b w:val="false"/>
          <w:i w:val="false"/>
          <w:color w:val="000000"/>
          <w:sz w:val="28"/>
        </w:rPr>
        <w:t>
      1) предмет договора;</w:t>
      </w:r>
      <w:r>
        <w:br/>
      </w:r>
      <w:r>
        <w:rPr>
          <w:rFonts w:ascii="Times New Roman"/>
          <w:b w:val="false"/>
          <w:i w:val="false"/>
          <w:color w:val="000000"/>
          <w:sz w:val="28"/>
        </w:rPr>
        <w:t>
      2) указание цели использования предмета лизинга и обязательства соблюдения целевого использования лизингополучателем предмета лизинга согласно принципам исламского финансирования;</w:t>
      </w:r>
      <w:r>
        <w:br/>
      </w:r>
      <w:r>
        <w:rPr>
          <w:rFonts w:ascii="Times New Roman"/>
          <w:b w:val="false"/>
          <w:i w:val="false"/>
          <w:color w:val="000000"/>
          <w:sz w:val="28"/>
        </w:rPr>
        <w:t>
      3) условия и срок передачи предмета лизинга лизингополучателю;</w:t>
      </w:r>
      <w:r>
        <w:br/>
      </w:r>
      <w:r>
        <w:rPr>
          <w:rFonts w:ascii="Times New Roman"/>
          <w:b w:val="false"/>
          <w:i w:val="false"/>
          <w:color w:val="000000"/>
          <w:sz w:val="28"/>
        </w:rPr>
        <w:t>
      4) фиксированный размер и периодичность лизинговых платежей;</w:t>
      </w:r>
      <w:r>
        <w:br/>
      </w:r>
      <w:r>
        <w:rPr>
          <w:rFonts w:ascii="Times New Roman"/>
          <w:b w:val="false"/>
          <w:i w:val="false"/>
          <w:color w:val="000000"/>
          <w:sz w:val="28"/>
        </w:rPr>
        <w:t>
      5) фиксированная стоимость предмета лизинга;</w:t>
      </w:r>
      <w:r>
        <w:br/>
      </w:r>
      <w:r>
        <w:rPr>
          <w:rFonts w:ascii="Times New Roman"/>
          <w:b w:val="false"/>
          <w:i w:val="false"/>
          <w:color w:val="000000"/>
          <w:sz w:val="28"/>
        </w:rPr>
        <w:t>
      6) исчерпывающий перечень и размер расходов лизингодателя, подлежащих возмещению лизингополучателем в связи с передачей предмета лизинга;</w:t>
      </w:r>
      <w:r>
        <w:br/>
      </w:r>
      <w:r>
        <w:rPr>
          <w:rFonts w:ascii="Times New Roman"/>
          <w:b w:val="false"/>
          <w:i w:val="false"/>
          <w:color w:val="000000"/>
          <w:sz w:val="28"/>
        </w:rPr>
        <w:t>
      7) срок действия договора.</w:t>
      </w:r>
      <w:r>
        <w:br/>
      </w:r>
      <w:r>
        <w:rPr>
          <w:rFonts w:ascii="Times New Roman"/>
          <w:b w:val="false"/>
          <w:i w:val="false"/>
          <w:color w:val="000000"/>
          <w:sz w:val="28"/>
        </w:rPr>
        <w:t>
      2. Договор исламского лизинга не может предусматривать переход предмета лизинга в собственность лизингополучателя. Право собственности на предмет лизинга может перейти к лизингополучателю на основании отдельного соглашения.</w:t>
      </w:r>
      <w:r>
        <w:br/>
      </w:r>
      <w:r>
        <w:rPr>
          <w:rFonts w:ascii="Times New Roman"/>
          <w:b w:val="false"/>
          <w:i w:val="false"/>
          <w:color w:val="000000"/>
          <w:sz w:val="28"/>
        </w:rPr>
        <w:t>
      3. В случае заключения договора исламского лизинга на предмет лизинга, не находящийся в собственности у лизингодателя, в договоре исламского лизинга предусматривается срок, в течение которого лизингодателю предоставляется право создать предмет лизинга или приобрести его в собственность.</w:t>
      </w:r>
      <w:r>
        <w:br/>
      </w:r>
      <w:r>
        <w:rPr>
          <w:rFonts w:ascii="Times New Roman"/>
          <w:b w:val="false"/>
          <w:i w:val="false"/>
          <w:color w:val="000000"/>
          <w:sz w:val="28"/>
        </w:rPr>
        <w:t>
      4. В случае предоставления лизингодателем имущества, не соответствующего условиям договора исламского лизинга, лизингополучатель имеет право отказаться от исполнения договора исламского лизинга или требовать предоставления в лизинг имущества, соответствующего условиям договора исламского лизинга.</w:t>
      </w:r>
      <w:r>
        <w:br/>
      </w:r>
      <w:r>
        <w:rPr>
          <w:rFonts w:ascii="Times New Roman"/>
          <w:b w:val="false"/>
          <w:i w:val="false"/>
          <w:color w:val="000000"/>
          <w:sz w:val="28"/>
        </w:rPr>
        <w:t>
      5. По договору исламского лизинга в лизинговые платежи по взаимному согласию сторон могут быть включены расходы лизингодателя на страхование, проведение капитального ремонта и иные расходы.</w:t>
      </w:r>
      <w:r>
        <w:br/>
      </w:r>
      <w:r>
        <w:rPr>
          <w:rFonts w:ascii="Times New Roman"/>
          <w:b w:val="false"/>
          <w:i w:val="false"/>
          <w:color w:val="000000"/>
          <w:sz w:val="28"/>
        </w:rPr>
        <w:t>
      6. По договору исламского лизинга лизингополучатель несет ответственность за сохранность имущества и риски, указанные в пункте 1 </w:t>
      </w:r>
      <w:r>
        <w:rPr>
          <w:rFonts w:ascii="Times New Roman"/>
          <w:b w:val="false"/>
          <w:i w:val="false"/>
          <w:color w:val="000000"/>
          <w:sz w:val="28"/>
        </w:rPr>
        <w:t>статьи 20</w:t>
      </w:r>
      <w:r>
        <w:rPr>
          <w:rFonts w:ascii="Times New Roman"/>
          <w:b w:val="false"/>
          <w:i w:val="false"/>
          <w:color w:val="000000"/>
          <w:sz w:val="28"/>
        </w:rPr>
        <w:t xml:space="preserve"> настоящего Закона, за исключением случаев, предусмотренных пунктом 7 настоящей статьи, а также случая преждевременной поломки, связанной с допущенными просчетами при монтаже и сборке предмета исламского лизинга.</w:t>
      </w:r>
      <w:r>
        <w:br/>
      </w:r>
      <w:r>
        <w:rPr>
          <w:rFonts w:ascii="Times New Roman"/>
          <w:b w:val="false"/>
          <w:i w:val="false"/>
          <w:color w:val="000000"/>
          <w:sz w:val="28"/>
        </w:rPr>
        <w:t>
      7. По договору исламского лизинга лизингополучатель освобождается от обязательств и имеет право на расторжение договора исламского лизинга в случае гибели, утраты, порчи, хищения предмета лизинга или утраты предметом лизинга своих функций в силу обстоятельств, за которые лизингополучатель не отвечает.</w:t>
      </w:r>
      <w:r>
        <w:br/>
      </w:r>
      <w:r>
        <w:rPr>
          <w:rFonts w:ascii="Times New Roman"/>
          <w:b w:val="false"/>
          <w:i w:val="false"/>
          <w:color w:val="000000"/>
          <w:sz w:val="28"/>
        </w:rPr>
        <w:t>
      Статья 24-4. Последствия признания операций исламского лизинга</w:t>
      </w:r>
      <w:r>
        <w:br/>
      </w:r>
      <w:r>
        <w:rPr>
          <w:rFonts w:ascii="Times New Roman"/>
          <w:b w:val="false"/>
          <w:i w:val="false"/>
          <w:color w:val="000000"/>
          <w:sz w:val="28"/>
        </w:rPr>
        <w:t>
                   не соответствующими принципам исламского</w:t>
      </w:r>
      <w:r>
        <w:br/>
      </w:r>
      <w:r>
        <w:rPr>
          <w:rFonts w:ascii="Times New Roman"/>
          <w:b w:val="false"/>
          <w:i w:val="false"/>
          <w:color w:val="000000"/>
          <w:sz w:val="28"/>
        </w:rPr>
        <w:t>
                   финансирования</w:t>
      </w:r>
      <w:r>
        <w:br/>
      </w:r>
      <w:r>
        <w:rPr>
          <w:rFonts w:ascii="Times New Roman"/>
          <w:b w:val="false"/>
          <w:i w:val="false"/>
          <w:color w:val="000000"/>
          <w:sz w:val="28"/>
        </w:rPr>
        <w:t>
      1. В случае признания советом по принципам исламского финансирования или внешними независимыми экспертами сделки, находящейся на стадии заключения, не соответствующей требованиям, указанным в пункте 1 статьи 24-1 настоящего Закона, такая сделка не может быть заключена и исполнена.</w:t>
      </w:r>
      <w:r>
        <w:br/>
      </w:r>
      <w:r>
        <w:rPr>
          <w:rFonts w:ascii="Times New Roman"/>
          <w:b w:val="false"/>
          <w:i w:val="false"/>
          <w:color w:val="000000"/>
          <w:sz w:val="28"/>
        </w:rPr>
        <w:t>
      2. В случае признания советом по принципам исламского финансирования или внешними независимыми экспертами сделки заключенной, но не исполненной или частично исполненной, не соответствующей требованиям, указанным в пункте 1 статьи 24-1 настоящего Закона, такая сделка досрочно расторгается в порядке, установленном гражданским законодательством Республики Казахстан.</w:t>
      </w:r>
      <w:r>
        <w:br/>
      </w:r>
      <w:r>
        <w:rPr>
          <w:rFonts w:ascii="Times New Roman"/>
          <w:b w:val="false"/>
          <w:i w:val="false"/>
          <w:color w:val="000000"/>
          <w:sz w:val="28"/>
        </w:rPr>
        <w:t>
      3. В случае признания советом по принципам исламского финансирования или внешними независимыми экспертами исполненной или частично исполненной сделки, не соответствующей требованиям, указанным в пункте 1 статьи 24-1 настоящего Закона, доход по такой сделке должен быть направлен на благотворительность.».</w:t>
      </w:r>
    </w:p>
    <w:bookmarkEnd w:id="11"/>
    <w:bookmarkStart w:name="z128" w:id="12"/>
    <w:p>
      <w:pPr>
        <w:spacing w:after="0"/>
        <w:ind w:left="0"/>
        <w:jc w:val="both"/>
      </w:pP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2000 года «О страховой деятельности» (Ведомости Парламента Республики Казахстан, 2000 г., № 22, ст. 406; 2003 г., № 11, ст. 56; № 12, ст. 85; № 15, ст. 139; 2004 г., № 11-12, ст. 66; 2005 г., № 14, ст. 55, 58; № 23, ст. 104; 2006 г., № 3, ст. 22; № 4, ст. 25; № 8, ст. 45; № 13, ст. 85; № 16, ст. 99; 2007 г., № 2, ст. 18; № 4, ст. 28, 33; № 8, ст. 52; № 18, ст. 145; 2008 г., № 17-18, ст. 72; № 20, ст. 88; 2009 г., № 2-3, ст. 18; № 17, ст. 81; № 19, ст. 88; № 24, ст. 134; 2010 г., № 5, ст. 23; № 17-18, ст. 112; 2011 г., № 11, ст. 102; № 12, ст. 111; № 24, ст. 196; 2012 г., № 2, ст. 15; № 8, ст. 64; № 13, ст. 91; № 21-22, ст. 124; № 23-24, ст. 125; 2013 г., № 10-11, ст. 56; 2014 г., № 4-5, ст. 24; № 10, ст. 52; № 11, ст. 61; № 19-I, 19-II, ст. 94; № 21, ст. 122; № 22, ст. 131):</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3</w:t>
      </w:r>
      <w:r>
        <w:rPr>
          <w:rFonts w:ascii="Times New Roman"/>
          <w:b w:val="false"/>
          <w:i w:val="false"/>
          <w:color w:val="000000"/>
          <w:sz w:val="28"/>
        </w:rPr>
        <w:t xml:space="preserve"> дополнить подпунктом 7-1) следующего содержания:</w:t>
      </w:r>
      <w:r>
        <w:br/>
      </w:r>
      <w:r>
        <w:rPr>
          <w:rFonts w:ascii="Times New Roman"/>
          <w:b w:val="false"/>
          <w:i w:val="false"/>
          <w:color w:val="000000"/>
          <w:sz w:val="28"/>
        </w:rPr>
        <w:t>
      «7-1) исламская страховая (перестраховочная) организация – страховая (перестраховочная) организация, осуществляющая исламскую страховую деятельность с учетом особенностей, установленных законодательством Республики Казахстан о страховании и страховой деятельности, на основании соответствующей лицензии уполномоченного органа;»;</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Страхование представляет собой комплекс отношений по защите законных имущественных интересов физического или юридического лица при наступлении страхового случая или иного события, определенного договором страхования, посредством страховой выплаты, осуществляемой страховой организацией.»;</w:t>
      </w:r>
      <w:r>
        <w:br/>
      </w:r>
      <w:r>
        <w:rPr>
          <w:rFonts w:ascii="Times New Roman"/>
          <w:b w:val="false"/>
          <w:i w:val="false"/>
          <w:color w:val="000000"/>
          <w:sz w:val="28"/>
        </w:rPr>
        <w:t>
</w:t>
      </w:r>
      <w:r>
        <w:rPr>
          <w:rFonts w:ascii="Times New Roman"/>
          <w:b w:val="false"/>
          <w:i w:val="false"/>
          <w:color w:val="000000"/>
          <w:sz w:val="28"/>
        </w:rPr>
        <w:t>
      дополнить пунктом 3 следующего содержания:</w:t>
      </w:r>
      <w:r>
        <w:br/>
      </w:r>
      <w:r>
        <w:rPr>
          <w:rFonts w:ascii="Times New Roman"/>
          <w:b w:val="false"/>
          <w:i w:val="false"/>
          <w:color w:val="000000"/>
          <w:sz w:val="28"/>
        </w:rPr>
        <w:t>
      «3. Исламской страховой деятельностью является деятельность исламской страховой (перестраховочной) организации, связанная с заключением и исполнением договоров исламского страхования (перестрахования), осуществляемая на основании лицензии уполномоченного органа в соответствии с требованиями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3</w:t>
      </w:r>
      <w:r>
        <w:rPr>
          <w:rFonts w:ascii="Times New Roman"/>
          <w:b w:val="false"/>
          <w:i w:val="false"/>
          <w:color w:val="000000"/>
          <w:sz w:val="28"/>
        </w:rPr>
        <w:t xml:space="preserve"> статьи 8 изложить в следующей редакции:</w:t>
      </w:r>
      <w:r>
        <w:br/>
      </w:r>
      <w:r>
        <w:rPr>
          <w:rFonts w:ascii="Times New Roman"/>
          <w:b w:val="false"/>
          <w:i w:val="false"/>
          <w:color w:val="000000"/>
          <w:sz w:val="28"/>
        </w:rPr>
        <w:t>
      «3. Деятельность в отрасли «страхование жизни» не может совмещаться с:</w:t>
      </w:r>
      <w:r>
        <w:br/>
      </w:r>
      <w:r>
        <w:rPr>
          <w:rFonts w:ascii="Times New Roman"/>
          <w:b w:val="false"/>
          <w:i w:val="false"/>
          <w:color w:val="000000"/>
          <w:sz w:val="28"/>
        </w:rPr>
        <w:t>
      1) деятельностью в отрасли «общее страхование», за исключением классов страхования, указанных в подпунктах 1) и 2) </w:t>
      </w:r>
      <w:r>
        <w:rPr>
          <w:rFonts w:ascii="Times New Roman"/>
          <w:b w:val="false"/>
          <w:i w:val="false"/>
          <w:color w:val="000000"/>
          <w:sz w:val="28"/>
        </w:rPr>
        <w:t>пункта 3</w:t>
      </w:r>
      <w:r>
        <w:rPr>
          <w:rFonts w:ascii="Times New Roman"/>
          <w:b w:val="false"/>
          <w:i w:val="false"/>
          <w:color w:val="000000"/>
          <w:sz w:val="28"/>
        </w:rPr>
        <w:t xml:space="preserve"> статьи 6 настоящего Закона;</w:t>
      </w:r>
      <w:r>
        <w:br/>
      </w:r>
      <w:r>
        <w:rPr>
          <w:rFonts w:ascii="Times New Roman"/>
          <w:b w:val="false"/>
          <w:i w:val="false"/>
          <w:color w:val="000000"/>
          <w:sz w:val="28"/>
        </w:rPr>
        <w:t>
      2) обязательными видами страхования, за исключением обязательного страхования работника от несчастных случаев при исполнении им трудовых (служебных) обязанностей.»;</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«3-1. Страховая организация не вправе осуществлять обязательные виды страхования, содержание и условия которых определяются законодательными актами Республики Казахстан, при отсутствии у нее крупного участника – физического лица или страхового холдинга.</w:t>
      </w:r>
      <w:r>
        <w:br/>
      </w:r>
      <w:r>
        <w:rPr>
          <w:rFonts w:ascii="Times New Roman"/>
          <w:b w:val="false"/>
          <w:i w:val="false"/>
          <w:color w:val="000000"/>
          <w:sz w:val="28"/>
        </w:rPr>
        <w:t>
      Требование части первой настоящего пункта не распространяется на страховые организации, более пятидесяти процентов размещенных акций которых прямо или косвенно принадлежат или переданы в доверительное управление государству или национальному управляющему холдингу.»;</w:t>
      </w:r>
      <w:r>
        <w:br/>
      </w:r>
      <w:r>
        <w:rPr>
          <w:rFonts w:ascii="Times New Roman"/>
          <w:b w:val="false"/>
          <w:i w:val="false"/>
          <w:color w:val="000000"/>
          <w:sz w:val="28"/>
        </w:rPr>
        <w:t>
</w:t>
      </w:r>
      <w:r>
        <w:rPr>
          <w:rFonts w:ascii="Times New Roman"/>
          <w:b w:val="false"/>
          <w:i w:val="false"/>
          <w:color w:val="000000"/>
          <w:sz w:val="28"/>
        </w:rPr>
        <w:t>
      в части второй </w:t>
      </w:r>
      <w:r>
        <w:rPr>
          <w:rFonts w:ascii="Times New Roman"/>
          <w:b w:val="false"/>
          <w:i w:val="false"/>
          <w:color w:val="000000"/>
          <w:sz w:val="28"/>
        </w:rPr>
        <w:t>пункта 4</w:t>
      </w:r>
      <w:r>
        <w:rPr>
          <w:rFonts w:ascii="Times New Roman"/>
          <w:b w:val="false"/>
          <w:i w:val="false"/>
          <w:color w:val="000000"/>
          <w:sz w:val="28"/>
        </w:rPr>
        <w:t xml:space="preserve"> слова «настоящим Законом или» исключить;</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статью 11-1</w:t>
      </w:r>
      <w:r>
        <w:rPr>
          <w:rFonts w:ascii="Times New Roman"/>
          <w:b w:val="false"/>
          <w:i w:val="false"/>
          <w:color w:val="000000"/>
          <w:sz w:val="28"/>
        </w:rPr>
        <w:t xml:space="preserve"> дополнить пунктом 3-1 следующего содержания:</w:t>
      </w:r>
      <w:r>
        <w:br/>
      </w:r>
      <w:r>
        <w:rPr>
          <w:rFonts w:ascii="Times New Roman"/>
          <w:b w:val="false"/>
          <w:i w:val="false"/>
          <w:color w:val="000000"/>
          <w:sz w:val="28"/>
        </w:rPr>
        <w:t>
      «3-1. Правила страхования и внутренние правила исламской страховой (перестраховочной) организации утверждаются советом директоров при наличии положительного заключения совета по принципам исламского финансирования.»;</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статье 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Страховая организация, осуществляющая деятельность по накопительному страхованию, за исключением исламской страховой организации, вправе в пределах выкупной суммы предоставлять займы своим страхователям с учетом требований нормативных правовых актов уполномоченного органа.»;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статью 16</w:t>
      </w:r>
      <w:r>
        <w:rPr>
          <w:rFonts w:ascii="Times New Roman"/>
          <w:b w:val="false"/>
          <w:i w:val="false"/>
          <w:color w:val="000000"/>
          <w:sz w:val="28"/>
        </w:rPr>
        <w:t xml:space="preserve"> дополнить пунктом 4 следующего содержания:</w:t>
      </w:r>
      <w:r>
        <w:br/>
      </w:r>
      <w:r>
        <w:rPr>
          <w:rFonts w:ascii="Times New Roman"/>
          <w:b w:val="false"/>
          <w:i w:val="false"/>
          <w:color w:val="000000"/>
          <w:sz w:val="28"/>
        </w:rPr>
        <w:t>
      «4. При заключении договора исламского страхования страхователь вправе запросить у исламской страховой организации заключение совета по принципам исламского финансирования, подтверждающее соответствие правил страхования требованиям, указанным в главе 6-1 настоящего Закона.»;</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статью 23</w:t>
      </w:r>
      <w:r>
        <w:rPr>
          <w:rFonts w:ascii="Times New Roman"/>
          <w:b w:val="false"/>
          <w:i w:val="false"/>
          <w:color w:val="000000"/>
          <w:sz w:val="28"/>
        </w:rPr>
        <w:t xml:space="preserve"> дополнить пунктами 2-1, 3-1 и 4-1 следующего содержания:</w:t>
      </w:r>
      <w:r>
        <w:br/>
      </w:r>
      <w:r>
        <w:rPr>
          <w:rFonts w:ascii="Times New Roman"/>
          <w:b w:val="false"/>
          <w:i w:val="false"/>
          <w:color w:val="000000"/>
          <w:sz w:val="28"/>
        </w:rPr>
        <w:t>
      «2-1. Полное наименование исламской страховой организации, осуществляющей деятельность в отрасли «общее страхование», должно в обязательном порядке содержать слова «исламская страховая» или производные от них слова.»;</w:t>
      </w:r>
      <w:r>
        <w:br/>
      </w:r>
      <w:r>
        <w:rPr>
          <w:rFonts w:ascii="Times New Roman"/>
          <w:b w:val="false"/>
          <w:i w:val="false"/>
          <w:color w:val="000000"/>
          <w:sz w:val="28"/>
        </w:rPr>
        <w:t>
      «3-1. Полное наименование исламской страховой организации, осуществляющей деятельность в отрасли «страхование жизни», должно в обязательном порядке содержать слова «исламская» и «страхование жизни» или производные от них слова.»;</w:t>
      </w:r>
      <w:r>
        <w:br/>
      </w:r>
      <w:r>
        <w:rPr>
          <w:rFonts w:ascii="Times New Roman"/>
          <w:b w:val="false"/>
          <w:i w:val="false"/>
          <w:color w:val="000000"/>
          <w:sz w:val="28"/>
        </w:rPr>
        <w:t>
      «4-1. Полное наименование исламской перестраховочной организации, осуществляющей деятельность исключительно по заключению и исполнению договоров исламского перестрахования, должно в обязательном порядке содержать слова «исламская» и «перестраховочная» или производные от них слова.»;</w:t>
      </w:r>
      <w:r>
        <w:br/>
      </w:r>
      <w:r>
        <w:rPr>
          <w:rFonts w:ascii="Times New Roman"/>
          <w:b w:val="false"/>
          <w:i w:val="false"/>
          <w:color w:val="000000"/>
          <w:sz w:val="28"/>
        </w:rPr>
        <w:t>
</w:t>
      </w:r>
      <w:r>
        <w:rPr>
          <w:rFonts w:ascii="Times New Roman"/>
          <w:b w:val="false"/>
          <w:i w:val="false"/>
          <w:color w:val="000000"/>
          <w:sz w:val="28"/>
        </w:rPr>
        <w:t>
      9) часть первую пункта 1 </w:t>
      </w:r>
      <w:r>
        <w:rPr>
          <w:rFonts w:ascii="Times New Roman"/>
          <w:b w:val="false"/>
          <w:i w:val="false"/>
          <w:color w:val="000000"/>
          <w:sz w:val="28"/>
        </w:rPr>
        <w:t>статьи 24</w:t>
      </w:r>
      <w:r>
        <w:rPr>
          <w:rFonts w:ascii="Times New Roman"/>
          <w:b w:val="false"/>
          <w:i w:val="false"/>
          <w:color w:val="000000"/>
          <w:sz w:val="28"/>
        </w:rPr>
        <w:t xml:space="preserve"> дополнить подпунктом 4) следующего содержания:</w:t>
      </w:r>
      <w:r>
        <w:br/>
      </w:r>
      <w:r>
        <w:rPr>
          <w:rFonts w:ascii="Times New Roman"/>
          <w:b w:val="false"/>
          <w:i w:val="false"/>
          <w:color w:val="000000"/>
          <w:sz w:val="28"/>
        </w:rPr>
        <w:t>
      «4) совет по принципам исламского финансирования (только для исламской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статью 26</w:t>
      </w:r>
      <w:r>
        <w:rPr>
          <w:rFonts w:ascii="Times New Roman"/>
          <w:b w:val="false"/>
          <w:i w:val="false"/>
          <w:color w:val="000000"/>
          <w:sz w:val="28"/>
        </w:rPr>
        <w:t xml:space="preserve"> дополнить пунктом 22 следующего содержания:</w:t>
      </w:r>
      <w:r>
        <w:br/>
      </w:r>
      <w:r>
        <w:rPr>
          <w:rFonts w:ascii="Times New Roman"/>
          <w:b w:val="false"/>
          <w:i w:val="false"/>
          <w:color w:val="000000"/>
          <w:sz w:val="28"/>
        </w:rPr>
        <w:t>
      «22. Согласие уполномоченного органа на приобретение родительским банком статуса страхового холдинга, крупного участника страховой (перестраховочной) организации, акции которой переданы дочерним банком при проведении операции по одновременной передаче активов и обязательств в соответствии со статьей 61-4 Закона Республики Казахстан «О банках и банковской деятельности в Республике Казахстан», считается выданным после регистрации права собственности родительского банка на данные акции в системе реестров держателей ценных бумаг (номинального держания).»;</w:t>
      </w:r>
      <w:r>
        <w:br/>
      </w: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подпункте 9)</w:t>
      </w:r>
      <w:r>
        <w:rPr>
          <w:rFonts w:ascii="Times New Roman"/>
          <w:b w:val="false"/>
          <w:i w:val="false"/>
          <w:color w:val="000000"/>
          <w:sz w:val="28"/>
        </w:rPr>
        <w:t xml:space="preserve"> пункта 6 статьи 32 слова «, пенсионном обеспечении» исключить;</w:t>
      </w:r>
      <w:r>
        <w:br/>
      </w:r>
      <w:r>
        <w:rPr>
          <w:rFonts w:ascii="Times New Roman"/>
          <w:b w:val="false"/>
          <w:i w:val="false"/>
          <w:color w:val="000000"/>
          <w:sz w:val="28"/>
        </w:rPr>
        <w:t>
</w:t>
      </w:r>
      <w:r>
        <w:rPr>
          <w:rFonts w:ascii="Times New Roman"/>
          <w:b w:val="false"/>
          <w:i w:val="false"/>
          <w:color w:val="000000"/>
          <w:sz w:val="28"/>
        </w:rPr>
        <w:t>
      12) дополнить главой 6-1 следующего содержания:</w:t>
      </w:r>
      <w:r>
        <w:br/>
      </w:r>
      <w:r>
        <w:rPr>
          <w:rFonts w:ascii="Times New Roman"/>
          <w:b w:val="false"/>
          <w:i w:val="false"/>
          <w:color w:val="000000"/>
          <w:sz w:val="28"/>
        </w:rPr>
        <w:t>
      «Глава 6-1. Особенности создания и деятельности исламских страховых (перестраховочных) организаций</w:t>
      </w:r>
      <w:r>
        <w:br/>
      </w:r>
      <w:r>
        <w:rPr>
          <w:rFonts w:ascii="Times New Roman"/>
          <w:b w:val="false"/>
          <w:i w:val="false"/>
          <w:color w:val="000000"/>
          <w:sz w:val="28"/>
        </w:rPr>
        <w:t>
      Статья 36-1. Принципы исламского страхования</w:t>
      </w:r>
      <w:r>
        <w:br/>
      </w:r>
      <w:r>
        <w:rPr>
          <w:rFonts w:ascii="Times New Roman"/>
          <w:b w:val="false"/>
          <w:i w:val="false"/>
          <w:color w:val="000000"/>
          <w:sz w:val="28"/>
        </w:rPr>
        <w:t>
      Принципами исламского страхования являются:</w:t>
      </w:r>
      <w:r>
        <w:br/>
      </w:r>
      <w:r>
        <w:rPr>
          <w:rFonts w:ascii="Times New Roman"/>
          <w:b w:val="false"/>
          <w:i w:val="false"/>
          <w:color w:val="000000"/>
          <w:sz w:val="28"/>
        </w:rPr>
        <w:t>
      1) взаимная защита и взаимная ответственность страхователей;</w:t>
      </w:r>
      <w:r>
        <w:br/>
      </w:r>
      <w:r>
        <w:rPr>
          <w:rFonts w:ascii="Times New Roman"/>
          <w:b w:val="false"/>
          <w:i w:val="false"/>
          <w:color w:val="000000"/>
          <w:sz w:val="28"/>
        </w:rPr>
        <w:t>
      2) запрет на получение доходов от инвестирования или предоставления займов, выраженных в процентах, предусмотренных подпунктами 1) и 2) </w:t>
      </w:r>
      <w:r>
        <w:rPr>
          <w:rFonts w:ascii="Times New Roman"/>
          <w:b w:val="false"/>
          <w:i w:val="false"/>
          <w:color w:val="000000"/>
          <w:sz w:val="28"/>
        </w:rPr>
        <w:t>пункта 2</w:t>
      </w:r>
      <w:r>
        <w:rPr>
          <w:rFonts w:ascii="Times New Roman"/>
          <w:b w:val="false"/>
          <w:i w:val="false"/>
          <w:color w:val="000000"/>
          <w:sz w:val="28"/>
        </w:rPr>
        <w:t xml:space="preserve"> статьи 11 настоящего Закона;</w:t>
      </w:r>
      <w:r>
        <w:br/>
      </w:r>
      <w:r>
        <w:rPr>
          <w:rFonts w:ascii="Times New Roman"/>
          <w:b w:val="false"/>
          <w:i w:val="false"/>
          <w:color w:val="000000"/>
          <w:sz w:val="28"/>
        </w:rPr>
        <w:t>
      3) запрет на страхование (перестрахование) или финансирование деятельности, связанной с производством и (или) торговлей табачной, алкогольной продукцией, оружием и боеприпасами, игорным бизнесом, а также иных видов предпринимательской деятельности, страхование (перестрахование) или финансирование которых запрещено советом по принципам исламского финансирования.</w:t>
      </w:r>
      <w:r>
        <w:br/>
      </w:r>
      <w:r>
        <w:rPr>
          <w:rFonts w:ascii="Times New Roman"/>
          <w:b w:val="false"/>
          <w:i w:val="false"/>
          <w:color w:val="000000"/>
          <w:sz w:val="28"/>
        </w:rPr>
        <w:t>
      Статья 36-2. Исламский страховой фонд</w:t>
      </w:r>
      <w:r>
        <w:br/>
      </w:r>
      <w:r>
        <w:rPr>
          <w:rFonts w:ascii="Times New Roman"/>
          <w:b w:val="false"/>
          <w:i w:val="false"/>
          <w:color w:val="000000"/>
          <w:sz w:val="28"/>
        </w:rPr>
        <w:t>
      1. Исламский страховой фонд формируется исламской страховой (перестраховочной) организацией за счет страховых премий по договорам исламского страхования, а также иных доходов, полученных в результате их инвестирования, в целях осуществления страховых выплат по договорам исламского страхования.</w:t>
      </w:r>
      <w:r>
        <w:br/>
      </w:r>
      <w:r>
        <w:rPr>
          <w:rFonts w:ascii="Times New Roman"/>
          <w:b w:val="false"/>
          <w:i w:val="false"/>
          <w:color w:val="000000"/>
          <w:sz w:val="28"/>
        </w:rPr>
        <w:t>
      Правила формирования, учета, использования и распределения исламского страхового фонда устанавливаются нормативным правовым актом уполномоченного органа.</w:t>
      </w:r>
      <w:r>
        <w:br/>
      </w:r>
      <w:r>
        <w:rPr>
          <w:rFonts w:ascii="Times New Roman"/>
          <w:b w:val="false"/>
          <w:i w:val="false"/>
          <w:color w:val="000000"/>
          <w:sz w:val="28"/>
        </w:rPr>
        <w:t>
      2. Исламская страховая (перестраховочная) организация осуществляет управление исламским страховым фондом.</w:t>
      </w:r>
      <w:r>
        <w:br/>
      </w:r>
      <w:r>
        <w:rPr>
          <w:rFonts w:ascii="Times New Roman"/>
          <w:b w:val="false"/>
          <w:i w:val="false"/>
          <w:color w:val="000000"/>
          <w:sz w:val="28"/>
        </w:rPr>
        <w:t>
      3. Исламская страховая (перестраховочная) организация инвестирует средства исламского страхового фонда в активы, перечень которых устанавливается советом по принципам исламского финансирования, в интересах страхователей.</w:t>
      </w:r>
      <w:r>
        <w:br/>
      </w:r>
      <w:r>
        <w:rPr>
          <w:rFonts w:ascii="Times New Roman"/>
          <w:b w:val="false"/>
          <w:i w:val="false"/>
          <w:color w:val="000000"/>
          <w:sz w:val="28"/>
        </w:rPr>
        <w:t>
      4. Исламская страховая (перестраховочная) организация не несет ответственности за убытки, связанные с уменьшением стоимости активов, в которые были вложены средства исламского страхового фонда, за исключением случаев, когда такие убытки возникли по ее вине.</w:t>
      </w:r>
      <w:r>
        <w:br/>
      </w:r>
      <w:r>
        <w:rPr>
          <w:rFonts w:ascii="Times New Roman"/>
          <w:b w:val="false"/>
          <w:i w:val="false"/>
          <w:color w:val="000000"/>
          <w:sz w:val="28"/>
        </w:rPr>
        <w:t>
      5. Исламская страховая (перестраховочная) организация ведет раздельный учет собственных средств от средств исламского страхового фонда.</w:t>
      </w:r>
      <w:r>
        <w:br/>
      </w:r>
      <w:r>
        <w:rPr>
          <w:rFonts w:ascii="Times New Roman"/>
          <w:b w:val="false"/>
          <w:i w:val="false"/>
          <w:color w:val="000000"/>
          <w:sz w:val="28"/>
        </w:rPr>
        <w:t>
      6. В случае недостаточности средств исламского страхового фонда для исполнения обязательств по договорам исламского страхования исламская страховая (перестраховочная) организация обязана передать в исламский страховой фонд деньги с условием их возврата в будущем за счет денежных поступлений в исламский страховой фонд. Исламская страховая (перестраховочная) организация не вправе взимать вознаграждение за передачу таких денег.</w:t>
      </w:r>
      <w:r>
        <w:br/>
      </w:r>
      <w:r>
        <w:rPr>
          <w:rFonts w:ascii="Times New Roman"/>
          <w:b w:val="false"/>
          <w:i w:val="false"/>
          <w:color w:val="000000"/>
          <w:sz w:val="28"/>
        </w:rPr>
        <w:t>
      Правила передачи исламской страховой (перестраховочной) организацией денег в исламский страховой фонд устанавливаются нормативным правовым актом уполномоченного органа.</w:t>
      </w:r>
      <w:r>
        <w:br/>
      </w:r>
      <w:r>
        <w:rPr>
          <w:rFonts w:ascii="Times New Roman"/>
          <w:b w:val="false"/>
          <w:i w:val="false"/>
          <w:color w:val="000000"/>
          <w:sz w:val="28"/>
        </w:rPr>
        <w:t>
      7. Распределение средств исламского страхового фонда между страхователями осуществляется пропорционально доле каждого страхователя в исламском страховом фонде.</w:t>
      </w:r>
      <w:r>
        <w:br/>
      </w:r>
      <w:r>
        <w:rPr>
          <w:rFonts w:ascii="Times New Roman"/>
          <w:b w:val="false"/>
          <w:i w:val="false"/>
          <w:color w:val="000000"/>
          <w:sz w:val="28"/>
        </w:rPr>
        <w:t>
      Статья 36-3. Вознаграждение исламской страховой</w:t>
      </w:r>
      <w:r>
        <w:br/>
      </w:r>
      <w:r>
        <w:rPr>
          <w:rFonts w:ascii="Times New Roman"/>
          <w:b w:val="false"/>
          <w:i w:val="false"/>
          <w:color w:val="000000"/>
          <w:sz w:val="28"/>
        </w:rPr>
        <w:t>
                   (перестраховочной) организации</w:t>
      </w:r>
      <w:r>
        <w:br/>
      </w:r>
      <w:r>
        <w:rPr>
          <w:rFonts w:ascii="Times New Roman"/>
          <w:b w:val="false"/>
          <w:i w:val="false"/>
          <w:color w:val="000000"/>
          <w:sz w:val="28"/>
        </w:rPr>
        <w:t>
      Исламская страховая (перестраховочная) организация вправе получать вознаграждение за управление исламским страховым фондом в виде части страховой премии при заключении договора исламского страхования (перестрахования) и (или) части доходов, полученных от инвестирования средств исламского страхового фонда, в порядке, определенном нормативным правовым актом уполномоченного органа.</w:t>
      </w:r>
      <w:r>
        <w:br/>
      </w:r>
      <w:r>
        <w:rPr>
          <w:rFonts w:ascii="Times New Roman"/>
          <w:b w:val="false"/>
          <w:i w:val="false"/>
          <w:color w:val="000000"/>
          <w:sz w:val="28"/>
        </w:rPr>
        <w:t>
      Статья 36-4. Деятельность совета по принципам исламского</w:t>
      </w:r>
      <w:r>
        <w:br/>
      </w:r>
      <w:r>
        <w:rPr>
          <w:rFonts w:ascii="Times New Roman"/>
          <w:b w:val="false"/>
          <w:i w:val="false"/>
          <w:color w:val="000000"/>
          <w:sz w:val="28"/>
        </w:rPr>
        <w:t>
                   финансирования</w:t>
      </w:r>
      <w:r>
        <w:br/>
      </w:r>
      <w:r>
        <w:rPr>
          <w:rFonts w:ascii="Times New Roman"/>
          <w:b w:val="false"/>
          <w:i w:val="false"/>
          <w:color w:val="000000"/>
          <w:sz w:val="28"/>
        </w:rPr>
        <w:t>
      1. Для определения соответствия деятельности, операций и сделок принципам исламского страхования, указанным в статье 36-1 настоящего Закона, в исламской страховой (перестраховочной) организации в обязательном порядке создается совет по принципам исламского финансирования.</w:t>
      </w:r>
      <w:r>
        <w:br/>
      </w:r>
      <w:r>
        <w:rPr>
          <w:rFonts w:ascii="Times New Roman"/>
          <w:b w:val="false"/>
          <w:i w:val="false"/>
          <w:color w:val="000000"/>
          <w:sz w:val="28"/>
        </w:rPr>
        <w:t>
      2. Совет по принципам исламского финансирования является независимым органом, назначаемым общим собранием акционеров исламской страховой (перестраховочной) организации по рекомендации совета директоров.</w:t>
      </w:r>
      <w:r>
        <w:br/>
      </w:r>
      <w:r>
        <w:rPr>
          <w:rFonts w:ascii="Times New Roman"/>
          <w:b w:val="false"/>
          <w:i w:val="false"/>
          <w:color w:val="000000"/>
          <w:sz w:val="28"/>
        </w:rPr>
        <w:t>
      Статья 36-5. Требования к деятельности исламской страховой</w:t>
      </w:r>
      <w:r>
        <w:br/>
      </w:r>
      <w:r>
        <w:rPr>
          <w:rFonts w:ascii="Times New Roman"/>
          <w:b w:val="false"/>
          <w:i w:val="false"/>
          <w:color w:val="000000"/>
          <w:sz w:val="28"/>
        </w:rPr>
        <w:t>
                   (перестраховочной) организации</w:t>
      </w:r>
      <w:r>
        <w:br/>
      </w:r>
      <w:r>
        <w:rPr>
          <w:rFonts w:ascii="Times New Roman"/>
          <w:b w:val="false"/>
          <w:i w:val="false"/>
          <w:color w:val="000000"/>
          <w:sz w:val="28"/>
        </w:rPr>
        <w:t>
      1. Исламская страховая (перестраховочная) организация не вправе взимать вознаграждение или получать иной доход за управление исламским страховым фондом в любом виде, помимо вознаграждения, указанного в статье 36-3 настоящего Закона.</w:t>
      </w:r>
      <w:r>
        <w:br/>
      </w:r>
      <w:r>
        <w:rPr>
          <w:rFonts w:ascii="Times New Roman"/>
          <w:b w:val="false"/>
          <w:i w:val="false"/>
          <w:color w:val="000000"/>
          <w:sz w:val="28"/>
        </w:rPr>
        <w:t>
      2. Уставом исламской страховой (перестраховочной) организации совету по принципам исламского финансирования может быть предоставлено право определения иных требований к деятельности исламской страховой (перестраховочной) организации, обязательных для ее соблюдения.</w:t>
      </w:r>
      <w:r>
        <w:br/>
      </w:r>
      <w:r>
        <w:rPr>
          <w:rFonts w:ascii="Times New Roman"/>
          <w:b w:val="false"/>
          <w:i w:val="false"/>
          <w:color w:val="000000"/>
          <w:sz w:val="28"/>
        </w:rPr>
        <w:t>
      Статья 36-6. Последствия признания договора исламского</w:t>
      </w:r>
      <w:r>
        <w:br/>
      </w:r>
      <w:r>
        <w:rPr>
          <w:rFonts w:ascii="Times New Roman"/>
          <w:b w:val="false"/>
          <w:i w:val="false"/>
          <w:color w:val="000000"/>
          <w:sz w:val="28"/>
        </w:rPr>
        <w:t>
                   страхования не соответствующим принципам</w:t>
      </w:r>
      <w:r>
        <w:br/>
      </w:r>
      <w:r>
        <w:rPr>
          <w:rFonts w:ascii="Times New Roman"/>
          <w:b w:val="false"/>
          <w:i w:val="false"/>
          <w:color w:val="000000"/>
          <w:sz w:val="28"/>
        </w:rPr>
        <w:t>
                   исламского страхования</w:t>
      </w:r>
      <w:r>
        <w:br/>
      </w:r>
      <w:r>
        <w:rPr>
          <w:rFonts w:ascii="Times New Roman"/>
          <w:b w:val="false"/>
          <w:i w:val="false"/>
          <w:color w:val="000000"/>
          <w:sz w:val="28"/>
        </w:rPr>
        <w:t>
      1. В случае признания советом по принципам исламского финансирования договора исламского страхования, находящегося на стадии заключения, не соответствующим принципам исламского страхования, указанным в статье 36-1 настоящего Закона, такой договор не может быть заключен и исполнен.</w:t>
      </w:r>
      <w:r>
        <w:br/>
      </w:r>
      <w:r>
        <w:rPr>
          <w:rFonts w:ascii="Times New Roman"/>
          <w:b w:val="false"/>
          <w:i w:val="false"/>
          <w:color w:val="000000"/>
          <w:sz w:val="28"/>
        </w:rPr>
        <w:t>
      2. В случае признания советом по принципам исламского финансирования заключенного, но не исполненного или частично исполненного договора исламского страхования не соответствующим принципам исламского страхования, указанным в статье 36-1 настоящего Закона, такой договор по требованию исламской страховой (перестраховочной) организации досрочно прекращается в порядке, установленном гражданским законодательством Республики Казахстан.</w:t>
      </w:r>
      <w:r>
        <w:br/>
      </w:r>
      <w:r>
        <w:rPr>
          <w:rFonts w:ascii="Times New Roman"/>
          <w:b w:val="false"/>
          <w:i w:val="false"/>
          <w:color w:val="000000"/>
          <w:sz w:val="28"/>
        </w:rPr>
        <w:t>
      3. В случае признания советом по принципам исламского финансирования исполненного или частично исполненного договора исламского страхования не соответствующим принципам исламского страхования, указанным в статье 36-1 настоящего Закона, доход исламской страховой (перестраховочной) организации по такому договору должен быть направлен на благотворительность.</w:t>
      </w:r>
      <w:r>
        <w:br/>
      </w:r>
      <w:r>
        <w:rPr>
          <w:rFonts w:ascii="Times New Roman"/>
          <w:b w:val="false"/>
          <w:i w:val="false"/>
          <w:color w:val="000000"/>
          <w:sz w:val="28"/>
        </w:rPr>
        <w:t>
      Статья 36-7. Дополнительные требования к уставу исламской</w:t>
      </w:r>
      <w:r>
        <w:br/>
      </w:r>
      <w:r>
        <w:rPr>
          <w:rFonts w:ascii="Times New Roman"/>
          <w:b w:val="false"/>
          <w:i w:val="false"/>
          <w:color w:val="000000"/>
          <w:sz w:val="28"/>
        </w:rPr>
        <w:t>
                   страховой (перестраховочной) организации</w:t>
      </w:r>
      <w:r>
        <w:br/>
      </w:r>
      <w:r>
        <w:rPr>
          <w:rFonts w:ascii="Times New Roman"/>
          <w:b w:val="false"/>
          <w:i w:val="false"/>
          <w:color w:val="000000"/>
          <w:sz w:val="28"/>
        </w:rPr>
        <w:t>
      Устав исламской страховой (перестраховочной) организации, помимо сведений, предусмотренных законодательными актами Республики Казахстан, должен содержать:</w:t>
      </w:r>
      <w:r>
        <w:br/>
      </w:r>
      <w:r>
        <w:rPr>
          <w:rFonts w:ascii="Times New Roman"/>
          <w:b w:val="false"/>
          <w:i w:val="false"/>
          <w:color w:val="000000"/>
          <w:sz w:val="28"/>
        </w:rPr>
        <w:t>
      1) цели деятельности исламской страховой (перестраховочной) организации;</w:t>
      </w:r>
      <w:r>
        <w:br/>
      </w:r>
      <w:r>
        <w:rPr>
          <w:rFonts w:ascii="Times New Roman"/>
          <w:b w:val="false"/>
          <w:i w:val="false"/>
          <w:color w:val="000000"/>
          <w:sz w:val="28"/>
        </w:rPr>
        <w:t>
      2) задачи, функции и полномочия постоянно действующего органа исламской страховой (перестраховочной) организации – совета по принципам исламского финансирования, а также порядок его создания и требования к членам совета по принципам исламского финансирования;</w:t>
      </w:r>
      <w:r>
        <w:br/>
      </w:r>
      <w:r>
        <w:rPr>
          <w:rFonts w:ascii="Times New Roman"/>
          <w:b w:val="false"/>
          <w:i w:val="false"/>
          <w:color w:val="000000"/>
          <w:sz w:val="28"/>
        </w:rPr>
        <w:t>
      3) условия и порядок получения вознаграждения за управление исламским страховым фондом, одобренные советом по принципам исламского финансирования.»;</w:t>
      </w:r>
      <w:r>
        <w:br/>
      </w: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статье 37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w:t>
      </w:r>
      <w:r>
        <w:rPr>
          <w:rFonts w:ascii="Times New Roman"/>
          <w:b w:val="false"/>
          <w:i w:val="false"/>
          <w:color w:val="000000"/>
          <w:sz w:val="28"/>
        </w:rPr>
        <w:t>пункта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11) слова «или настоящим Законом» исключить;</w:t>
      </w:r>
      <w:r>
        <w:br/>
      </w:r>
      <w:r>
        <w:rPr>
          <w:rFonts w:ascii="Times New Roman"/>
          <w:b w:val="false"/>
          <w:i w:val="false"/>
          <w:color w:val="000000"/>
          <w:sz w:val="28"/>
        </w:rPr>
        <w:t>
</w:t>
      </w:r>
      <w:r>
        <w:rPr>
          <w:rFonts w:ascii="Times New Roman"/>
          <w:b w:val="false"/>
          <w:i w:val="false"/>
          <w:color w:val="000000"/>
          <w:sz w:val="28"/>
        </w:rPr>
        <w:t>
      подпункт 11-1)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3) слова «или настоящим Законом» исключить;</w:t>
      </w:r>
      <w:r>
        <w:br/>
      </w:r>
      <w:r>
        <w:rPr>
          <w:rFonts w:ascii="Times New Roman"/>
          <w:b w:val="false"/>
          <w:i w:val="false"/>
          <w:color w:val="000000"/>
          <w:sz w:val="28"/>
        </w:rPr>
        <w:t>
</w:t>
      </w:r>
      <w:r>
        <w:rPr>
          <w:rFonts w:ascii="Times New Roman"/>
          <w:b w:val="false"/>
          <w:i w:val="false"/>
          <w:color w:val="000000"/>
          <w:sz w:val="28"/>
        </w:rPr>
        <w:t>
      подпункт 3-1) исключить;</w:t>
      </w:r>
      <w:r>
        <w:br/>
      </w:r>
      <w:r>
        <w:rPr>
          <w:rFonts w:ascii="Times New Roman"/>
          <w:b w:val="false"/>
          <w:i w:val="false"/>
          <w:color w:val="000000"/>
          <w:sz w:val="28"/>
        </w:rPr>
        <w:t>
</w:t>
      </w:r>
      <w:r>
        <w:rPr>
          <w:rFonts w:ascii="Times New Roman"/>
          <w:b w:val="false"/>
          <w:i w:val="false"/>
          <w:color w:val="000000"/>
          <w:sz w:val="28"/>
        </w:rPr>
        <w:t>
      дополнить пунктом 7-1 следующего содержания:</w:t>
      </w:r>
      <w:r>
        <w:br/>
      </w:r>
      <w:r>
        <w:rPr>
          <w:rFonts w:ascii="Times New Roman"/>
          <w:b w:val="false"/>
          <w:i w:val="false"/>
          <w:color w:val="000000"/>
          <w:sz w:val="28"/>
        </w:rPr>
        <w:t>
      «7-1. Лицензия на право осуществления исламской страховой (перестраховочной) деятельности выдается уполномоченным органом только исламской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статью 37-1</w:t>
      </w:r>
      <w:r>
        <w:rPr>
          <w:rFonts w:ascii="Times New Roman"/>
          <w:b w:val="false"/>
          <w:i w:val="false"/>
          <w:color w:val="000000"/>
          <w:sz w:val="28"/>
        </w:rPr>
        <w:t xml:space="preserve"> дополнить пунктом 5 следующего содержания:</w:t>
      </w:r>
      <w:r>
        <w:br/>
      </w:r>
      <w:r>
        <w:rPr>
          <w:rFonts w:ascii="Times New Roman"/>
          <w:b w:val="false"/>
          <w:i w:val="false"/>
          <w:color w:val="000000"/>
          <w:sz w:val="28"/>
        </w:rPr>
        <w:t>
      «5. Требование пункта 1 настоящей статьи по получению согласия страхователя не распространяется на передачу страхового портфеля между дочерними страховыми (перестраховочными) организациями родительского банка, осуществившего операцию, предусмотренную статьей 61-4 Закона Республики Казахстан «О банках и банковской деятельности в Республике Казахстан».</w:t>
      </w:r>
      <w:r>
        <w:br/>
      </w:r>
      <w:r>
        <w:rPr>
          <w:rFonts w:ascii="Times New Roman"/>
          <w:b w:val="false"/>
          <w:i w:val="false"/>
          <w:color w:val="000000"/>
          <w:sz w:val="28"/>
        </w:rPr>
        <w:t>
      В целях уведомления страхователей (выгодоприобретателей) до передачи страхового портфеля публикуется объявление о передаче страхового портфеля в периодических печатных изданиях, распространяемых на всей территории Республики Казахстан, на казахском и русском языках.»;</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статью 46</w:t>
      </w:r>
      <w:r>
        <w:rPr>
          <w:rFonts w:ascii="Times New Roman"/>
          <w:b w:val="false"/>
          <w:i w:val="false"/>
          <w:color w:val="000000"/>
          <w:sz w:val="28"/>
        </w:rPr>
        <w:t xml:space="preserve"> дополнить пунктом 10-1 следующего содержания:</w:t>
      </w:r>
      <w:r>
        <w:br/>
      </w:r>
      <w:r>
        <w:rPr>
          <w:rFonts w:ascii="Times New Roman"/>
          <w:b w:val="false"/>
          <w:i w:val="false"/>
          <w:color w:val="000000"/>
          <w:sz w:val="28"/>
        </w:rPr>
        <w:t>
      «10-1. Нормативные значения и методики расчетов пруденциальных нормативов исламской страховой (перестраховочной) организации и иных обязательных к соблюдению норм и лимитов устанавливаются нормативными правовыми актами уполномоченного органа с учетом особенностей осуществления исламскими страховыми (перестраховочными) организациями исламской страховой деятельности, предусмотренных настоящим Законом.»;</w:t>
      </w:r>
      <w:r>
        <w:br/>
      </w:r>
      <w:r>
        <w:rPr>
          <w:rFonts w:ascii="Times New Roman"/>
          <w:b w:val="false"/>
          <w:i w:val="false"/>
          <w:color w:val="000000"/>
          <w:sz w:val="28"/>
        </w:rPr>
        <w:t>
</w:t>
      </w:r>
      <w:r>
        <w:rPr>
          <w:rFonts w:ascii="Times New Roman"/>
          <w:b w:val="false"/>
          <w:i w:val="false"/>
          <w:color w:val="000000"/>
          <w:sz w:val="28"/>
        </w:rPr>
        <w:t>
      16) в </w:t>
      </w:r>
      <w:r>
        <w:rPr>
          <w:rFonts w:ascii="Times New Roman"/>
          <w:b w:val="false"/>
          <w:i w:val="false"/>
          <w:color w:val="000000"/>
          <w:sz w:val="28"/>
        </w:rPr>
        <w:t>статье 48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шестой </w:t>
      </w:r>
      <w:r>
        <w:rPr>
          <w:rFonts w:ascii="Times New Roman"/>
          <w:b w:val="false"/>
          <w:i w:val="false"/>
          <w:color w:val="000000"/>
          <w:sz w:val="28"/>
        </w:rPr>
        <w:t>подпункта 1)</w:t>
      </w:r>
      <w:r>
        <w:rPr>
          <w:rFonts w:ascii="Times New Roman"/>
          <w:b w:val="false"/>
          <w:i w:val="false"/>
          <w:color w:val="000000"/>
          <w:sz w:val="28"/>
        </w:rPr>
        <w:t xml:space="preserve"> пункта 3 дополнить предложением вторым следующего содержания:</w:t>
      </w:r>
      <w:r>
        <w:br/>
      </w:r>
      <w:r>
        <w:rPr>
          <w:rFonts w:ascii="Times New Roman"/>
          <w:b w:val="false"/>
          <w:i w:val="false"/>
          <w:color w:val="000000"/>
          <w:sz w:val="28"/>
        </w:rPr>
        <w:t>
      «При этом требование по наличию страхового холдинга не распространяется на страховые (перестраховочные) организации, более пятидесяти процентов голосующих акций которых принадлежат государству или национальному управляющему холдингу;»;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Страховым (перестраховочным) организациям и страховым холдингам запрещается осуществление операций с производными финансовыми инструментами, за исключением операций, совершенных в целях хеджирования рисков.»;</w:t>
      </w:r>
      <w:r>
        <w:br/>
      </w:r>
      <w:r>
        <w:rPr>
          <w:rFonts w:ascii="Times New Roman"/>
          <w:b w:val="false"/>
          <w:i w:val="false"/>
          <w:color w:val="000000"/>
          <w:sz w:val="28"/>
        </w:rPr>
        <w:t>
</w:t>
      </w:r>
      <w:r>
        <w:rPr>
          <w:rFonts w:ascii="Times New Roman"/>
          <w:b w:val="false"/>
          <w:i w:val="false"/>
          <w:color w:val="000000"/>
          <w:sz w:val="28"/>
        </w:rPr>
        <w:t>
      17) подпункт 13) пункта 1 </w:t>
      </w:r>
      <w:r>
        <w:rPr>
          <w:rFonts w:ascii="Times New Roman"/>
          <w:b w:val="false"/>
          <w:i w:val="false"/>
          <w:color w:val="000000"/>
          <w:sz w:val="28"/>
        </w:rPr>
        <w:t>статьи 54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 отсутствие у страховой (перестраховочной) организации договора участия в организации, гарантирующей осуществление страховых выплат страхователям (застрахованным, выгодоприобретателям) в случае принудительной ликвидации страховых организаций, наличие которого предусмотрено законодательными актами Республики Казахстан по обязательным видам страхования;»;</w:t>
      </w:r>
      <w:r>
        <w:br/>
      </w:r>
      <w:r>
        <w:rPr>
          <w:rFonts w:ascii="Times New Roman"/>
          <w:b w:val="false"/>
          <w:i w:val="false"/>
          <w:color w:val="000000"/>
          <w:sz w:val="28"/>
        </w:rPr>
        <w:t>
</w:t>
      </w:r>
      <w:r>
        <w:rPr>
          <w:rFonts w:ascii="Times New Roman"/>
          <w:b w:val="false"/>
          <w:i w:val="false"/>
          <w:color w:val="000000"/>
          <w:sz w:val="28"/>
        </w:rPr>
        <w:t>
      18) в </w:t>
      </w:r>
      <w:r>
        <w:rPr>
          <w:rFonts w:ascii="Times New Roman"/>
          <w:b w:val="false"/>
          <w:i w:val="false"/>
          <w:color w:val="000000"/>
          <w:sz w:val="28"/>
        </w:rPr>
        <w:t>статье 79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Организация по формированию и ведению базы данных с государственным участием (далее – организация) является некоммерческой организацией, созданной в организационно-правовой форме акционерного общества, сто процентов голосующих акций которой принадлежат уполномоченному органу.»;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подпункт 1) части первой </w:t>
      </w:r>
      <w:r>
        <w:rPr>
          <w:rFonts w:ascii="Times New Roman"/>
          <w:b w:val="false"/>
          <w:i w:val="false"/>
          <w:color w:val="000000"/>
          <w:sz w:val="28"/>
        </w:rPr>
        <w:t>пункта 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дополнить подпунктом 5) следующего содержания:</w:t>
      </w:r>
      <w:r>
        <w:br/>
      </w:r>
      <w:r>
        <w:rPr>
          <w:rFonts w:ascii="Times New Roman"/>
          <w:b w:val="false"/>
          <w:i w:val="false"/>
          <w:color w:val="000000"/>
          <w:sz w:val="28"/>
        </w:rPr>
        <w:t>
      «5) иные функции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кредитных бюро и формировании кредитных историй в Республике Казахстан».»;</w:t>
      </w:r>
      <w:r>
        <w:br/>
      </w:r>
      <w:r>
        <w:rPr>
          <w:rFonts w:ascii="Times New Roman"/>
          <w:b w:val="false"/>
          <w:i w:val="false"/>
          <w:color w:val="000000"/>
          <w:sz w:val="28"/>
        </w:rPr>
        <w:t>
</w:t>
      </w:r>
      <w:r>
        <w:rPr>
          <w:rFonts w:ascii="Times New Roman"/>
          <w:b w:val="false"/>
          <w:i w:val="false"/>
          <w:color w:val="000000"/>
          <w:sz w:val="28"/>
        </w:rPr>
        <w:t>
      19) в </w:t>
      </w:r>
      <w:r>
        <w:rPr>
          <w:rFonts w:ascii="Times New Roman"/>
          <w:b w:val="false"/>
          <w:i w:val="false"/>
          <w:color w:val="000000"/>
          <w:sz w:val="28"/>
        </w:rPr>
        <w:t>статье 80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Структура базы данных определяется организацией с учетом требований, установленных настоящим Законом.»;</w:t>
      </w:r>
      <w:r>
        <w:br/>
      </w:r>
      <w:r>
        <w:rPr>
          <w:rFonts w:ascii="Times New Roman"/>
          <w:b w:val="false"/>
          <w:i w:val="false"/>
          <w:color w:val="000000"/>
          <w:sz w:val="28"/>
        </w:rPr>
        <w:t>
</w:t>
      </w:r>
      <w:r>
        <w:rPr>
          <w:rFonts w:ascii="Times New Roman"/>
          <w:b w:val="false"/>
          <w:i w:val="false"/>
          <w:color w:val="000000"/>
          <w:sz w:val="28"/>
        </w:rPr>
        <w:t>
      дополнить пунктом 7 следующего содержания:</w:t>
      </w:r>
      <w:r>
        <w:br/>
      </w:r>
      <w:r>
        <w:rPr>
          <w:rFonts w:ascii="Times New Roman"/>
          <w:b w:val="false"/>
          <w:i w:val="false"/>
          <w:color w:val="000000"/>
          <w:sz w:val="28"/>
        </w:rPr>
        <w:t>
      «7. За искажение информации, полученной от поставщиков информации, невыполнение и (или) несвоевременное выполнение обязанностей, предусмотренных в </w:t>
      </w:r>
      <w:r>
        <w:rPr>
          <w:rFonts w:ascii="Times New Roman"/>
          <w:b w:val="false"/>
          <w:i w:val="false"/>
          <w:color w:val="000000"/>
          <w:sz w:val="28"/>
        </w:rPr>
        <w:t>пункте 1</w:t>
      </w:r>
      <w:r>
        <w:rPr>
          <w:rFonts w:ascii="Times New Roman"/>
          <w:b w:val="false"/>
          <w:i w:val="false"/>
          <w:color w:val="000000"/>
          <w:sz w:val="28"/>
        </w:rPr>
        <w:t xml:space="preserve"> статьи 82 настоящего Закона, организация несет ответственность, установленную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статью 81</w:t>
      </w:r>
      <w:r>
        <w:rPr>
          <w:rFonts w:ascii="Times New Roman"/>
          <w:b w:val="false"/>
          <w:i w:val="false"/>
          <w:color w:val="000000"/>
          <w:sz w:val="28"/>
        </w:rPr>
        <w:t xml:space="preserve"> дополнить пунктом 4 следующего содержания:</w:t>
      </w:r>
      <w:r>
        <w:br/>
      </w:r>
      <w:r>
        <w:rPr>
          <w:rFonts w:ascii="Times New Roman"/>
          <w:b w:val="false"/>
          <w:i w:val="false"/>
          <w:color w:val="000000"/>
          <w:sz w:val="28"/>
        </w:rPr>
        <w:t>
      «4. Поставщики информации, указанные в подпунктах 1) и 3) </w:t>
      </w:r>
      <w:r>
        <w:rPr>
          <w:rFonts w:ascii="Times New Roman"/>
          <w:b w:val="false"/>
          <w:i w:val="false"/>
          <w:color w:val="000000"/>
          <w:sz w:val="28"/>
        </w:rPr>
        <w:t>пункта 3</w:t>
      </w:r>
      <w:r>
        <w:rPr>
          <w:rFonts w:ascii="Times New Roman"/>
          <w:b w:val="false"/>
          <w:i w:val="false"/>
          <w:color w:val="000000"/>
          <w:sz w:val="28"/>
        </w:rPr>
        <w:t xml:space="preserve"> статьи 80 настоящего Закона, несут ответственность, установленную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за искажение информации при ее предоставлении в базу данных, невыполнение и (или) несвоевременное выполнение обязанностей, предусмотренных в </w:t>
      </w:r>
      <w:r>
        <w:rPr>
          <w:rFonts w:ascii="Times New Roman"/>
          <w:b w:val="false"/>
          <w:i w:val="false"/>
          <w:color w:val="000000"/>
          <w:sz w:val="28"/>
        </w:rPr>
        <w:t>пункте 3</w:t>
      </w:r>
      <w:r>
        <w:rPr>
          <w:rFonts w:ascii="Times New Roman"/>
          <w:b w:val="false"/>
          <w:i w:val="false"/>
          <w:color w:val="000000"/>
          <w:sz w:val="28"/>
        </w:rPr>
        <w:t xml:space="preserve"> статьи 82 настоящего Закона.»;</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статью 85</w:t>
      </w:r>
      <w:r>
        <w:rPr>
          <w:rFonts w:ascii="Times New Roman"/>
          <w:b w:val="false"/>
          <w:i w:val="false"/>
          <w:color w:val="000000"/>
          <w:sz w:val="28"/>
        </w:rPr>
        <w:t xml:space="preserve"> исключить.</w:t>
      </w:r>
    </w:p>
    <w:bookmarkEnd w:id="12"/>
    <w:bookmarkStart w:name="z171" w:id="13"/>
    <w:p>
      <w:pPr>
        <w:spacing w:after="0"/>
        <w:ind w:left="0"/>
        <w:jc w:val="both"/>
      </w:pPr>
      <w:r>
        <w:rPr>
          <w:rFonts w:ascii="Times New Roman"/>
          <w:b w:val="false"/>
          <w:i w:val="false"/>
          <w:color w:val="000000"/>
          <w:sz w:val="28"/>
        </w:rPr>
        <w:t>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января 2002 года «О торговом мореплавании» (Ведомости Парламента Республики Казахстан, 2002 г., № 2, ст. 16; 2004 г., № 20, ст. 116; № 23, ст. 142; 2005 г., № 11, ст. 36; 2006 г., № 3, ст. 22; № 24, ст. 148; 2007 г., № 9, ст. 67; № 18, ст. 143; 2009 г., № 24, ст. 134; 2010 г., № 5, ст. 23; № 24, ст. 146; 2011 г., № 1, ст. 2, 3; № 5, ст. 43; № 6, ст. 50; № 12, ст. 111; 2012 г., № 8, ст. 64; № 14, ст. 95, 96; № 15, ст. 97; 2013 г., № 2, ст. 10; № 14, ст. 72, 75; № 16, ст. 83; 2014 г., № 1, ст. 4; № 7, ст. 37; № 10, ст. 52; № 19-I, 19-II, ст. 96; № 21, ст. 122; 2015 г., № 2, ст. 3):</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статье 212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Ипотека судна или строящегося судна регистрируется на основании заявления залогодателя после государственной регистрации права собственности на судно или строящееся судно.</w:t>
      </w:r>
      <w:r>
        <w:br/>
      </w:r>
      <w:r>
        <w:rPr>
          <w:rFonts w:ascii="Times New Roman"/>
          <w:b w:val="false"/>
          <w:i w:val="false"/>
          <w:color w:val="000000"/>
          <w:sz w:val="28"/>
        </w:rPr>
        <w:t>
      Ипотека судна или строящегося судна регистрируется на основании заявления залогодержателя в случае осуществления операции в порядке, предусмотренном статьей 61-4 Закона Республики Казахстан «О банках и банковской деятельности в Республике Казахстан», а также при уступке банками второго уровня прав (требований) в пользу организации, специализирующейся на улучшении качества кредитных портфелей банков второго уровня, сто процентов голосующих акций которой принадлежат Национальному Банку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дополнить частью третьей следующего содержания:</w:t>
      </w:r>
      <w:r>
        <w:br/>
      </w:r>
      <w:r>
        <w:rPr>
          <w:rFonts w:ascii="Times New Roman"/>
          <w:b w:val="false"/>
          <w:i w:val="false"/>
          <w:color w:val="000000"/>
          <w:sz w:val="28"/>
        </w:rPr>
        <w:t>
      «В случае, предусмотренном частью второй пункта 1 настоящей статьи, к заявлению о государственной регистрации ипотеки судна или строящегося судна прилагаются нотариально засвидетельствованная копия договора об одновременной передаче активов и обязательств (с приложением передаточного акта или выписки из него), договор об уступке права требования.».</w:t>
      </w:r>
    </w:p>
    <w:bookmarkEnd w:id="13"/>
    <w:bookmarkStart w:name="z175" w:id="14"/>
    <w:p>
      <w:pPr>
        <w:spacing w:after="0"/>
        <w:ind w:left="0"/>
        <w:jc w:val="both"/>
      </w:pPr>
      <w:r>
        <w:rPr>
          <w:rFonts w:ascii="Times New Roman"/>
          <w:b w:val="false"/>
          <w:i w:val="false"/>
          <w:color w:val="000000"/>
          <w:sz w:val="28"/>
        </w:rPr>
        <w:t>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 (Ведомости Парламента Республики Казахстан, 2003 г., № 10, ст. 55; № 21-22, ст. 160; 2004 г., № 23, ст. 140; 2005 г., № 14, ст. 58; 2006 г., № 10, ст. 52; № 16, ст. 99; 2007 г., № 4, ст. 28, 33; № 9, ст. 67; № 20, ст. 153; 2008 г., № 13-14, ст. 56; № 17-18, ст. 72; № 21, ст. 97; 2009 г., № 2-3, ст. 18; № 17, ст. 81; № 24, ст. 133; 2010 г., № 5, ст. 23; 2011 г., № 2, ст. 21; № 3, ст. 32; № 5, ст. 43; № 6, ст. 50; № 24, ст. 196; 2012 г., № 2, ст. 11, 14; № 4, ст. 30; № 13, ст. 91; № 21-22, ст. 124; 2013 г., № 10-11, ст. 56; № 15, ст. 81; 2014 г., № 4-5, ст. 24; № 6, ст. 27; № 10, ст. 52; № 11, ст. 63; № 16, ст. 90; № 23, ст. 143):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28</w:t>
      </w:r>
      <w:r>
        <w:rPr>
          <w:rFonts w:ascii="Times New Roman"/>
          <w:b w:val="false"/>
          <w:i w:val="false"/>
          <w:color w:val="000000"/>
          <w:sz w:val="28"/>
        </w:rPr>
        <w:t xml:space="preserve"> дополнить пунктом 1-1 следующего содержания:</w:t>
      </w:r>
      <w:r>
        <w:br/>
      </w:r>
      <w:r>
        <w:rPr>
          <w:rFonts w:ascii="Times New Roman"/>
          <w:b w:val="false"/>
          <w:i w:val="false"/>
          <w:color w:val="000000"/>
          <w:sz w:val="28"/>
        </w:rPr>
        <w:t>
      «1-1. Требования пункта 1 настоящей статьи не распространяются на случаи выкупа банком собственных акций у Правительства Республики Казахстан либо национального управляющего холдинга, ранее приобретенных ими в соответствии со </w:t>
      </w:r>
      <w:r>
        <w:rPr>
          <w:rFonts w:ascii="Times New Roman"/>
          <w:b w:val="false"/>
          <w:i w:val="false"/>
          <w:color w:val="000000"/>
          <w:sz w:val="28"/>
        </w:rPr>
        <w:t>статьей 17-2</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14"/>
    <w:bookmarkStart w:name="z177" w:id="15"/>
    <w:p>
      <w:pPr>
        <w:spacing w:after="0"/>
        <w:ind w:left="0"/>
        <w:jc w:val="both"/>
      </w:pPr>
      <w:r>
        <w:rPr>
          <w:rFonts w:ascii="Times New Roman"/>
          <w:b w:val="false"/>
          <w:i w:val="false"/>
          <w:color w:val="000000"/>
          <w:sz w:val="28"/>
        </w:rPr>
        <w:t>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июня 2003 года «О Фонде гарантирования страховых выплат» (Ведомости Парламента Республики Казахстан, 2003 г., № 11, ст. 63; 2005 г., № 14, ст. 55; 2006 г., № 4, ст. 25; 2007 г., № 2, ст. 18; № 8, ст. 52; 2009 г., № 24, ст. 134; 2010 г., № 5, ст. 23; № 17-18, ст. 112; 2012 г., № 8, ст. 64; № 13, ст. 91; № 21-22, ст. 124; 2014 г., № 14, ст. 84):</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подпункты 3-1)</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статьи 1 изложить в следующей редакции:</w:t>
      </w:r>
      <w:r>
        <w:br/>
      </w:r>
      <w:r>
        <w:rPr>
          <w:rFonts w:ascii="Times New Roman"/>
          <w:b w:val="false"/>
          <w:i w:val="false"/>
          <w:color w:val="000000"/>
          <w:sz w:val="28"/>
        </w:rPr>
        <w:t>
      «3-1) гарантируемые виды страхования – виды обязательного страхования, по которым законодательным актом Республики Казахстан об обязательном страховании предусмотрено обязательное участие в Фонде гарантирования страховых выплат;»;</w:t>
      </w:r>
      <w:r>
        <w:br/>
      </w:r>
      <w:r>
        <w:rPr>
          <w:rFonts w:ascii="Times New Roman"/>
          <w:b w:val="false"/>
          <w:i w:val="false"/>
          <w:color w:val="000000"/>
          <w:sz w:val="28"/>
        </w:rPr>
        <w:t>
      «16) страховая организация, являющаяся участником системы гарантирования страховых выплат (страховая организация-участник), – страховая организация, заключившая с Фондом гарантирования страховых выплат договор участия;»;</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5)</w:t>
      </w:r>
      <w:r>
        <w:rPr>
          <w:rFonts w:ascii="Times New Roman"/>
          <w:b w:val="false"/>
          <w:i w:val="false"/>
          <w:color w:val="000000"/>
          <w:sz w:val="28"/>
        </w:rPr>
        <w:t xml:space="preserve"> пункта 1 статьи 4 исключить;</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статьи 5</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 Порядок создания Фонда и его органы</w:t>
      </w:r>
      <w:r>
        <w:br/>
      </w:r>
      <w:r>
        <w:rPr>
          <w:rFonts w:ascii="Times New Roman"/>
          <w:b w:val="false"/>
          <w:i w:val="false"/>
          <w:color w:val="000000"/>
          <w:sz w:val="28"/>
        </w:rPr>
        <w:t>
      1. Фонд является некоммерческой организацией в форме акционерного общества и осуществляет свою деятельность на основании настоящего Закона и учредительных документов.</w:t>
      </w:r>
      <w:r>
        <w:br/>
      </w:r>
      <w:r>
        <w:rPr>
          <w:rFonts w:ascii="Times New Roman"/>
          <w:b w:val="false"/>
          <w:i w:val="false"/>
          <w:color w:val="000000"/>
          <w:sz w:val="28"/>
        </w:rPr>
        <w:t>
      Фонд является единственной организацией на территории Республики Казахстан, гарантирующей осуществление страховых выплат страхователям (застрахованным, выгодоприобретателям) при принудительной ликвидации страховой организации по договорам обязательного страхования.</w:t>
      </w:r>
      <w:r>
        <w:br/>
      </w:r>
      <w:r>
        <w:rPr>
          <w:rFonts w:ascii="Times New Roman"/>
          <w:b w:val="false"/>
          <w:i w:val="false"/>
          <w:color w:val="000000"/>
          <w:sz w:val="28"/>
        </w:rPr>
        <w:t>
      2. Акционером Фонда является Национальный Банк Республики Казахстан. Акционерами Фонда также могут быть страховые организации-участники. Количество акций Фонда, принадлежащих Национальному Банку Республики Казахстан, должно составлять не менее пятидесяти процентов от общего количества размещенных акций Фонда плюс одна акция.</w:t>
      </w:r>
      <w:r>
        <w:br/>
      </w:r>
      <w:r>
        <w:rPr>
          <w:rFonts w:ascii="Times New Roman"/>
          <w:b w:val="false"/>
          <w:i w:val="false"/>
          <w:color w:val="000000"/>
          <w:sz w:val="28"/>
        </w:rPr>
        <w:t>
      Компетенция общего собрания акционеров определяется в соответствии с законодательством Республики Казахстан об акционерных обществах и некоммерческих организациях с учетом особенностей, предусмотренных настоящим Законом.</w:t>
      </w:r>
      <w:r>
        <w:br/>
      </w:r>
      <w:r>
        <w:rPr>
          <w:rFonts w:ascii="Times New Roman"/>
          <w:b w:val="false"/>
          <w:i w:val="false"/>
          <w:color w:val="000000"/>
          <w:sz w:val="28"/>
        </w:rPr>
        <w:t>
      3. Акции Фонда оплачиваются исключительно деньгами.</w:t>
      </w:r>
      <w:r>
        <w:br/>
      </w:r>
      <w:r>
        <w:rPr>
          <w:rFonts w:ascii="Times New Roman"/>
          <w:b w:val="false"/>
          <w:i w:val="false"/>
          <w:color w:val="000000"/>
          <w:sz w:val="28"/>
        </w:rPr>
        <w:t>
      Количество акций каждого акционера Фонда, за исключением Национального Банка Республики Казахстан, не может быть более десяти процентов от общего количества размещенных акций Фонда.</w:t>
      </w:r>
      <w:r>
        <w:br/>
      </w:r>
      <w:r>
        <w:rPr>
          <w:rFonts w:ascii="Times New Roman"/>
          <w:b w:val="false"/>
          <w:i w:val="false"/>
          <w:color w:val="000000"/>
          <w:sz w:val="28"/>
        </w:rPr>
        <w:t>
      4. Банковские счета Фонда открываются в Национальном Банке Республики Казахстан. Для осуществления Фондом текущей финансово-хозяйственной и инвестиционной деятельности банковские счета Фонда могут открываться в банках второго уровня.»;</w:t>
      </w:r>
      <w:r>
        <w:br/>
      </w:r>
      <w:r>
        <w:rPr>
          <w:rFonts w:ascii="Times New Roman"/>
          <w:b w:val="false"/>
          <w:i w:val="false"/>
          <w:color w:val="000000"/>
          <w:sz w:val="28"/>
        </w:rPr>
        <w:t>
      «Статья 9. Порядок участия в Фонде и условия приобретения акций</w:t>
      </w:r>
      <w:r>
        <w:br/>
      </w:r>
      <w:r>
        <w:rPr>
          <w:rFonts w:ascii="Times New Roman"/>
          <w:b w:val="false"/>
          <w:i w:val="false"/>
          <w:color w:val="000000"/>
          <w:sz w:val="28"/>
        </w:rPr>
        <w:t>
                 Фонда страховыми организациями</w:t>
      </w:r>
      <w:r>
        <w:br/>
      </w:r>
      <w:r>
        <w:rPr>
          <w:rFonts w:ascii="Times New Roman"/>
          <w:b w:val="false"/>
          <w:i w:val="false"/>
          <w:color w:val="000000"/>
          <w:sz w:val="28"/>
        </w:rPr>
        <w:t>
      1. Заявитель обязан заключить договор участия в порядке, предусмотренном настоящим Законом, для получения лицензии на право осуществления страховой деятельности по гарантируемым видам страхования.</w:t>
      </w:r>
      <w:r>
        <w:br/>
      </w:r>
      <w:r>
        <w:rPr>
          <w:rFonts w:ascii="Times New Roman"/>
          <w:b w:val="false"/>
          <w:i w:val="false"/>
          <w:color w:val="000000"/>
          <w:sz w:val="28"/>
        </w:rPr>
        <w:t>
      2. Для заключения договора участия, приобретения акций Фонда заявитель представляет Фонду копии следующих документов:</w:t>
      </w:r>
      <w:r>
        <w:br/>
      </w:r>
      <w:r>
        <w:rPr>
          <w:rFonts w:ascii="Times New Roman"/>
          <w:b w:val="false"/>
          <w:i w:val="false"/>
          <w:color w:val="000000"/>
          <w:sz w:val="28"/>
        </w:rPr>
        <w:t>
      1) справки о государственной регистрации (перерегистрации);</w:t>
      </w:r>
      <w:r>
        <w:br/>
      </w:r>
      <w:r>
        <w:rPr>
          <w:rFonts w:ascii="Times New Roman"/>
          <w:b w:val="false"/>
          <w:i w:val="false"/>
          <w:color w:val="000000"/>
          <w:sz w:val="28"/>
        </w:rPr>
        <w:t>
      2) устава одновременно с оригиналом для сверки либо нотариально засвидетельствованную копию устава.</w:t>
      </w:r>
      <w:r>
        <w:br/>
      </w:r>
      <w:r>
        <w:rPr>
          <w:rFonts w:ascii="Times New Roman"/>
          <w:b w:val="false"/>
          <w:i w:val="false"/>
          <w:color w:val="000000"/>
          <w:sz w:val="28"/>
        </w:rPr>
        <w:t>
      3. В случае прекращения страховой организацией-участником страховой деятельности по гарантируемым видам страхования и прекращения действия договоров страхования страховая организация-участник обязана осуществить отчуждение принадлежащих ей акций путем их продажи акционерам Фонда. В случае отказа акционеров в приобретении акций Фонда Фонд обязан выкупить акции по цене, определяемой в соответствии с методикой определения стоимости акций.</w:t>
      </w:r>
      <w:r>
        <w:br/>
      </w:r>
      <w:r>
        <w:rPr>
          <w:rFonts w:ascii="Times New Roman"/>
          <w:b w:val="false"/>
          <w:i w:val="false"/>
          <w:color w:val="000000"/>
          <w:sz w:val="28"/>
        </w:rPr>
        <w:t>
      4. Форма, содержание и условия договора участия должны соответствовать требованиям Гражданского кодекса Республики Казахстан и настоящего Закона.»;</w:t>
      </w:r>
      <w:r>
        <w:br/>
      </w:r>
      <w:r>
        <w:rPr>
          <w:rFonts w:ascii="Times New Roman"/>
          <w:b w:val="false"/>
          <w:i w:val="false"/>
          <w:color w:val="000000"/>
          <w:sz w:val="28"/>
        </w:rPr>
        <w:t>
</w:t>
      </w:r>
      <w:r>
        <w:rPr>
          <w:rFonts w:ascii="Times New Roman"/>
          <w:b w:val="false"/>
          <w:i w:val="false"/>
          <w:color w:val="000000"/>
          <w:sz w:val="28"/>
        </w:rPr>
        <w:t>
      4) пункт 5 </w:t>
      </w:r>
      <w:r>
        <w:rPr>
          <w:rFonts w:ascii="Times New Roman"/>
          <w:b w:val="false"/>
          <w:i w:val="false"/>
          <w:color w:val="000000"/>
          <w:sz w:val="28"/>
        </w:rPr>
        <w:t>статьи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При недостаточности резерва гарантирования страховых выплат и собственного капитала для осуществления функций,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пункта 2 статьи 8 настоящего Закона, Национальный Банк Республики Казахстан, Правительство Республики Казахстан и иные организации вправе предоставлять Фонду заем, который подлежит погашению за счет чрезвычайных взносов страховых организаций-участников.»;</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 5</w:t>
      </w:r>
      <w:r>
        <w:rPr>
          <w:rFonts w:ascii="Times New Roman"/>
          <w:b w:val="false"/>
          <w:i w:val="false"/>
          <w:color w:val="000000"/>
          <w:sz w:val="28"/>
        </w:rPr>
        <w:t xml:space="preserve"> статьи 17-1 изложить в следующей редакции:</w:t>
      </w:r>
      <w:r>
        <w:br/>
      </w:r>
      <w:r>
        <w:rPr>
          <w:rFonts w:ascii="Times New Roman"/>
          <w:b w:val="false"/>
          <w:i w:val="false"/>
          <w:color w:val="000000"/>
          <w:sz w:val="28"/>
        </w:rPr>
        <w:t>
      «5. Лицу, осуществившему погребение потерпевшего, Фонд возмещает фактические расходы на погребение, не превышающие размера, установленного </w:t>
      </w:r>
      <w:r>
        <w:rPr>
          <w:rFonts w:ascii="Times New Roman"/>
          <w:b w:val="false"/>
          <w:i w:val="false"/>
          <w:color w:val="000000"/>
          <w:sz w:val="28"/>
        </w:rPr>
        <w:t>пунктом 6</w:t>
      </w:r>
      <w:r>
        <w:rPr>
          <w:rFonts w:ascii="Times New Roman"/>
          <w:b w:val="false"/>
          <w:i w:val="false"/>
          <w:color w:val="000000"/>
          <w:sz w:val="28"/>
        </w:rPr>
        <w:t xml:space="preserve"> статьи 17-2 настоящего Закона, на основании письменного заявления с приложением документов, предусмотренных подпунктами 1), 4), 6) и 7) </w:t>
      </w:r>
      <w:r>
        <w:rPr>
          <w:rFonts w:ascii="Times New Roman"/>
          <w:b w:val="false"/>
          <w:i w:val="false"/>
          <w:color w:val="000000"/>
          <w:sz w:val="28"/>
        </w:rPr>
        <w:t>пункта 2</w:t>
      </w:r>
      <w:r>
        <w:rPr>
          <w:rFonts w:ascii="Times New Roman"/>
          <w:b w:val="false"/>
          <w:i w:val="false"/>
          <w:color w:val="000000"/>
          <w:sz w:val="28"/>
        </w:rPr>
        <w:t xml:space="preserve"> статьи 17-2 настоящего Закона.»;</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пункт 6</w:t>
      </w:r>
      <w:r>
        <w:rPr>
          <w:rFonts w:ascii="Times New Roman"/>
          <w:b w:val="false"/>
          <w:i w:val="false"/>
          <w:color w:val="000000"/>
          <w:sz w:val="28"/>
        </w:rPr>
        <w:t xml:space="preserve"> статьи 17-2 изложить в следующей редакции:</w:t>
      </w:r>
      <w:r>
        <w:br/>
      </w:r>
      <w:r>
        <w:rPr>
          <w:rFonts w:ascii="Times New Roman"/>
          <w:b w:val="false"/>
          <w:i w:val="false"/>
          <w:color w:val="000000"/>
          <w:sz w:val="28"/>
        </w:rPr>
        <w:t>
      «6. Выплаты по возмещению вреда жизни, здоровью потерпевшего и (или) расходов на погребение осуществляются в следующих размерах (в месячных расчетных показателях):</w:t>
      </w:r>
      <w:r>
        <w:br/>
      </w:r>
      <w:r>
        <w:rPr>
          <w:rFonts w:ascii="Times New Roman"/>
          <w:b w:val="false"/>
          <w:i w:val="false"/>
          <w:color w:val="000000"/>
          <w:sz w:val="28"/>
        </w:rPr>
        <w:t>
      1) при причинении вреда жизни – 1 000;</w:t>
      </w:r>
      <w:r>
        <w:br/>
      </w:r>
      <w:r>
        <w:rPr>
          <w:rFonts w:ascii="Times New Roman"/>
          <w:b w:val="false"/>
          <w:i w:val="false"/>
          <w:color w:val="000000"/>
          <w:sz w:val="28"/>
        </w:rPr>
        <w:t>
      2) при причинении тяжкого вреда здоровью – 500;</w:t>
      </w:r>
      <w:r>
        <w:br/>
      </w:r>
      <w:r>
        <w:rPr>
          <w:rFonts w:ascii="Times New Roman"/>
          <w:b w:val="false"/>
          <w:i w:val="false"/>
          <w:color w:val="000000"/>
          <w:sz w:val="28"/>
        </w:rPr>
        <w:t>
      3) расходы на погребение – 100.»;</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статье 22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 xml:space="preserve"> слова «или Законом Республики Казахстан «О страховой деятельности»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исключить.</w:t>
      </w:r>
    </w:p>
    <w:bookmarkEnd w:id="15"/>
    <w:bookmarkStart w:name="z187" w:id="16"/>
    <w:p>
      <w:pPr>
        <w:spacing w:after="0"/>
        <w:ind w:left="0"/>
        <w:jc w:val="both"/>
      </w:pPr>
      <w:r>
        <w:rPr>
          <w:rFonts w:ascii="Times New Roman"/>
          <w:b w:val="false"/>
          <w:i w:val="false"/>
          <w:color w:val="000000"/>
          <w:sz w:val="28"/>
        </w:rPr>
        <w:t>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июня 2003 года «Об обязательном страховании гражданско-правовой ответственности частных нотариусов» (Ведомости Парламента Республики Казахстан, 2003 г., № 12, ст. 84; 2009 г., № 24, ст. 134; 2012 г., № 13, ст. 91; 2014 г., № 14, ст. 84):</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статьи 4-1 исключить.</w:t>
      </w:r>
    </w:p>
    <w:bookmarkEnd w:id="16"/>
    <w:bookmarkStart w:name="z189" w:id="17"/>
    <w:p>
      <w:pPr>
        <w:spacing w:after="0"/>
        <w:ind w:left="0"/>
        <w:jc w:val="both"/>
      </w:pPr>
      <w:r>
        <w:rPr>
          <w:rFonts w:ascii="Times New Roman"/>
          <w:b w:val="false"/>
          <w:i w:val="false"/>
          <w:color w:val="000000"/>
          <w:sz w:val="28"/>
        </w:rPr>
        <w:t>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2003 года «Об обязательном страховании гражданско-правовой ответственности аудиторских организаций» (Ведомости Парламента Республики Казахстан, 2003 г., № 12, ст. 89; 2006 г., № 8, ст. 45; 2009 г., № 24, ст. 134; 2012 г., № 13, ст. 91; 2014 г., № 14, ст. 84):</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статьи 4-1 исключить.</w:t>
      </w:r>
    </w:p>
    <w:bookmarkEnd w:id="17"/>
    <w:bookmarkStart w:name="z191" w:id="18"/>
    <w:p>
      <w:pPr>
        <w:spacing w:after="0"/>
        <w:ind w:left="0"/>
        <w:jc w:val="both"/>
      </w:pPr>
      <w:r>
        <w:rPr>
          <w:rFonts w:ascii="Times New Roman"/>
          <w:b w:val="false"/>
          <w:i w:val="false"/>
          <w:color w:val="000000"/>
          <w:sz w:val="28"/>
        </w:rPr>
        <w:t>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перевозчика перед пассажирами» (Ведомости Парламента Республики Казахстан, 2003 г., № 14, ст. 102; 2006 г., № 3, ст. 22; № 4, ст. 25; 2007 г., № 8, ст. 52; 2008 г., № 6-7, ст. 27; 2009 г., № 17, ст. 81; № 24, ст. 134; 2010 г., № 1-2, ст. 1; № 15, ст. 71; 2012 г., № 8, ст. 64; № 13, ст. 91; 2013 г., № 16, ст. 83; 2014 г., № 8, ст. 44; № 14, ст. 84; № 21, ст. 122; № 23, ст. 143):</w:t>
      </w:r>
      <w:r>
        <w:br/>
      </w:r>
      <w:r>
        <w:rPr>
          <w:rFonts w:ascii="Times New Roman"/>
          <w:b w:val="false"/>
          <w:i w:val="false"/>
          <w:color w:val="000000"/>
          <w:sz w:val="28"/>
        </w:rPr>
        <w:t>
</w:t>
      </w:r>
      <w:r>
        <w:rPr>
          <w:rFonts w:ascii="Times New Roman"/>
          <w:b w:val="false"/>
          <w:i w:val="false"/>
          <w:color w:val="000000"/>
          <w:sz w:val="28"/>
        </w:rPr>
        <w:t>
      пункт 1 </w:t>
      </w:r>
      <w:r>
        <w:rPr>
          <w:rFonts w:ascii="Times New Roman"/>
          <w:b w:val="false"/>
          <w:i w:val="false"/>
          <w:color w:val="000000"/>
          <w:sz w:val="28"/>
        </w:rPr>
        <w:t>статьи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Юридическое лицо, зарегистрированное в качестве страховой организации, до получения лицензии на право осуществления обязательного страхования гражданско-правовой ответственности перевозчика перед пассажирами обязано заключить договор участия с Фондом гарантирования страховых выплат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w:t>
      </w:r>
    </w:p>
    <w:bookmarkEnd w:id="18"/>
    <w:bookmarkStart w:name="z193" w:id="19"/>
    <w:p>
      <w:pPr>
        <w:spacing w:after="0"/>
        <w:ind w:left="0"/>
        <w:jc w:val="both"/>
      </w:pPr>
      <w:r>
        <w:rPr>
          <w:rFonts w:ascii="Times New Roman"/>
          <w:b w:val="false"/>
          <w:i w:val="false"/>
          <w:color w:val="000000"/>
          <w:sz w:val="28"/>
        </w:rPr>
        <w:t>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владельцев транспортных средств» (Ведомости Парламента Республики Казахстан, 2003 г., № 14, ст. 104; 2006 г., № 3, ст. 22; № 4, ст. 25; 2007 г., № 8, ст. 52; 2008 г., № 6-7, ст. 27; 2009 г., № 17, ст. 81; № 24, ст. 134; 2010 г., № 1-2, ст. 1; № 15, ст. 71; № 17-18, ст. 112; 2011 г., № 2, ст. 25; 2012 г., № 13, ст. 91; № 21-22, ст. 124; 2014 г., № 8, ст. 44; № 10, ст. 52; № 14, ст. 84; № 21, ст. 122; № 23, ст. 143):</w:t>
      </w:r>
      <w:r>
        <w:br/>
      </w:r>
      <w:r>
        <w:rPr>
          <w:rFonts w:ascii="Times New Roman"/>
          <w:b w:val="false"/>
          <w:i w:val="false"/>
          <w:color w:val="000000"/>
          <w:sz w:val="28"/>
        </w:rPr>
        <w:t>
</w:t>
      </w:r>
      <w:r>
        <w:rPr>
          <w:rFonts w:ascii="Times New Roman"/>
          <w:b w:val="false"/>
          <w:i w:val="false"/>
          <w:color w:val="000000"/>
          <w:sz w:val="28"/>
        </w:rPr>
        <w:t>
      в пункте 1 </w:t>
      </w:r>
      <w:r>
        <w:rPr>
          <w:rFonts w:ascii="Times New Roman"/>
          <w:b w:val="false"/>
          <w:i w:val="false"/>
          <w:color w:val="000000"/>
          <w:sz w:val="28"/>
        </w:rPr>
        <w:t>статьи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1) слова «и стать его акционером» исключить;</w:t>
      </w:r>
      <w:r>
        <w:br/>
      </w:r>
      <w:r>
        <w:rPr>
          <w:rFonts w:ascii="Times New Roman"/>
          <w:b w:val="false"/>
          <w:i w:val="false"/>
          <w:color w:val="000000"/>
          <w:sz w:val="28"/>
        </w:rPr>
        <w:t>
</w:t>
      </w:r>
      <w:r>
        <w:rPr>
          <w:rFonts w:ascii="Times New Roman"/>
          <w:b w:val="false"/>
          <w:i w:val="false"/>
          <w:color w:val="000000"/>
          <w:sz w:val="28"/>
        </w:rPr>
        <w:t>
      подпункт 3) исключить.</w:t>
      </w:r>
    </w:p>
    <w:bookmarkEnd w:id="19"/>
    <w:bookmarkStart w:name="z197" w:id="20"/>
    <w:p>
      <w:pPr>
        <w:spacing w:after="0"/>
        <w:ind w:left="0"/>
        <w:jc w:val="both"/>
      </w:pPr>
      <w:r>
        <w:rPr>
          <w:rFonts w:ascii="Times New Roman"/>
          <w:b w:val="false"/>
          <w:i w:val="false"/>
          <w:color w:val="000000"/>
          <w:sz w:val="28"/>
        </w:rPr>
        <w:t>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2003 года «О рынке ценных бумаг» (Ведомости Парламента Республики Казахстан, 2003 г., № 14, ст. 119; 2004 г., № 16, ст. 91; № 23, ст. 142; 2005 г., № 7-8, ст. 24; № 14, ст. 58; № 23, ст. 104; 2006 г., № 3, ст. 22; № 4, ст. 24; № 8, ст. 45; № 10, ст. 52; № 11, ст. 55; 2007 г., № 2, ст. 18; № 4, ст. 28; № 9, ст. 67; № 17, ст. 141; 2008 г., № 15-16, ст. 64; № 17-18, ст. 72; № 20, ст. 88; № 21, ст. 97; № 23, ст. 114; 2009 г., № 2-3, ст. 16, 18; № 17, ст. 81; № 19, ст. 88; 2010 г., № 5, ст. 23; № 7, ст. 28; № 17-18, ст. 111; 2011 г., № 3, ст. 32; № 5, ст. 43; № 11, ст. 102; № 15, ст. 125; № 24, ст. 196; 2012 г., № 2, ст. 14, 15; № 10, ст. 77; № 13, ст. 91; № 20, ст. 121; № 21-22, ст. 124; 2013 г., № 10-11, ст. 56; 2014 г., № 6, ст. 27; № 10, ст. 52; № 11, ст. 61; № 19-I, 19-II, ст. 96; № 22, ст. 131; № 23, ст. 143):</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53)</w:t>
      </w:r>
      <w:r>
        <w:rPr>
          <w:rFonts w:ascii="Times New Roman"/>
          <w:b w:val="false"/>
          <w:i w:val="false"/>
          <w:color w:val="000000"/>
          <w:sz w:val="28"/>
        </w:rPr>
        <w:t xml:space="preserve"> статьи 1 после слов «акционерного общества,» дополнить словами «не менее двадцати пяти процентов от общего количества голосующих акций которого принадлежат уполномоченному органу,»;</w:t>
      </w:r>
      <w:r>
        <w:br/>
      </w:r>
      <w:r>
        <w:rPr>
          <w:rFonts w:ascii="Times New Roman"/>
          <w:b w:val="false"/>
          <w:i w:val="false"/>
          <w:color w:val="000000"/>
          <w:sz w:val="28"/>
        </w:rPr>
        <w:t>
</w:t>
      </w:r>
      <w:r>
        <w:rPr>
          <w:rFonts w:ascii="Times New Roman"/>
          <w:b w:val="false"/>
          <w:i w:val="false"/>
          <w:color w:val="000000"/>
          <w:sz w:val="28"/>
        </w:rPr>
        <w:t>
      2) абзац пятый подпункта 1)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30-1 изложить в следующей редакции:</w:t>
      </w:r>
      <w:r>
        <w:br/>
      </w:r>
      <w:r>
        <w:rPr>
          <w:rFonts w:ascii="Times New Roman"/>
          <w:b w:val="false"/>
          <w:i w:val="false"/>
          <w:color w:val="000000"/>
          <w:sz w:val="28"/>
        </w:rPr>
        <w:t>
      «при осуществлении процедур реструктуризации финансовых организаций, а также организаций, входящих в банковский конгломерат в качестве родительской организации и не являющихся финансовой организацией, в случаях, предусмотренных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3)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36 изложить в следующей редакции:</w:t>
      </w:r>
      <w:r>
        <w:br/>
      </w:r>
      <w:r>
        <w:rPr>
          <w:rFonts w:ascii="Times New Roman"/>
          <w:b w:val="false"/>
          <w:i w:val="false"/>
          <w:color w:val="000000"/>
          <w:sz w:val="28"/>
        </w:rPr>
        <w:t>
      «2. Регистрация сделки с эмиссионными ценными бумагами в системе реестров держателей ценных бумаг осуществляется регистратором на основании встречных приказов участников сделки на регистрацию сделки с ценными бумагами (в случае регистрации односторонней сделки на основании приказа участника сделки на регистрацию сделки с ценными бумагами), а также иных документов, установленных законодательством Республики Казахстан. В случае регистрации сделок с ценными бумагами финансовых организаций при проведении ими реструктуризации и (или) реорганизации в порядке, определенном законами Республики Казахстан, она осуществляется регистратором на основании документов, установленных нормативным правовым актом уполномоченного органа.»;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1</w:t>
      </w:r>
      <w:r>
        <w:rPr>
          <w:rFonts w:ascii="Times New Roman"/>
          <w:b w:val="false"/>
          <w:i w:val="false"/>
          <w:color w:val="000000"/>
          <w:sz w:val="28"/>
        </w:rPr>
        <w:t xml:space="preserve"> статьи 37 изложить в следующей редакции:</w:t>
      </w:r>
      <w:r>
        <w:br/>
      </w:r>
      <w:r>
        <w:rPr>
          <w:rFonts w:ascii="Times New Roman"/>
          <w:b w:val="false"/>
          <w:i w:val="false"/>
          <w:color w:val="000000"/>
          <w:sz w:val="28"/>
        </w:rPr>
        <w:t>
      «1. Регистрация залога прав по эмиссионным ценным бумагам осуществляется регистратором (номинальным держателем) на основании приказов залогодателя и залогодержателя, а в случае осуществления операции, предусмотренной </w:t>
      </w:r>
      <w:r>
        <w:rPr>
          <w:rFonts w:ascii="Times New Roman"/>
          <w:b w:val="false"/>
          <w:i w:val="false"/>
          <w:color w:val="000000"/>
          <w:sz w:val="28"/>
        </w:rPr>
        <w:t>статьями 61-2</w:t>
      </w:r>
      <w:r>
        <w:rPr>
          <w:rFonts w:ascii="Times New Roman"/>
          <w:b w:val="false"/>
          <w:i w:val="false"/>
          <w:color w:val="000000"/>
          <w:sz w:val="28"/>
        </w:rPr>
        <w:t xml:space="preserve"> и 61-4 Закона Республики Казахстан «О банках и банковской деятельности в Республике Казахстан», – на основании приказа залогодержателя без снятия обременения, содержащих (содержащего) все необходимые сведения для регистрации данной сделки, с указанием прав по эмиссионным ценным бумагам, передаваемым в залог.»;</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статью 45</w:t>
      </w:r>
      <w:r>
        <w:rPr>
          <w:rFonts w:ascii="Times New Roman"/>
          <w:b w:val="false"/>
          <w:i w:val="false"/>
          <w:color w:val="000000"/>
          <w:sz w:val="28"/>
        </w:rPr>
        <w:t xml:space="preserve"> дополнить пунктами 8, 9 и 10 следующего содержания:</w:t>
      </w:r>
      <w:r>
        <w:br/>
      </w:r>
      <w:r>
        <w:rPr>
          <w:rFonts w:ascii="Times New Roman"/>
          <w:b w:val="false"/>
          <w:i w:val="false"/>
          <w:color w:val="000000"/>
          <w:sz w:val="28"/>
        </w:rPr>
        <w:t>
      «8. Акционерное общество, которому переданы в доверительное управление золотовалютные активы Национального Банка Республики Казахстан и (или) активы Национального фонда Республики Казахстан (далее в настоящей статье – активы), осуществляет брокерскую и (или) дилерскую деятельность и (или) деятельность по управлению инвестиционным портфелем без лицензии.</w:t>
      </w:r>
      <w:r>
        <w:br/>
      </w:r>
      <w:r>
        <w:rPr>
          <w:rFonts w:ascii="Times New Roman"/>
          <w:b w:val="false"/>
          <w:i w:val="false"/>
          <w:color w:val="000000"/>
          <w:sz w:val="28"/>
        </w:rPr>
        <w:t>
      9. Требования настоящего Закона и нормативных правовых актов уполномоченного органа, предъявляемые к порядку и условиям осуществления брокерской и (или) дилерской деятельности и (или) деятельности по управлению инвестиционным портфелем, не распространяются на акционерное общество, указанное в пункте 8 настоящей статьи, при осуществлении им вышеуказанных видов профессиональной деятельности на рынке ценных бумаг в отношении активов.</w:t>
      </w:r>
      <w:r>
        <w:br/>
      </w:r>
      <w:r>
        <w:rPr>
          <w:rFonts w:ascii="Times New Roman"/>
          <w:b w:val="false"/>
          <w:i w:val="false"/>
          <w:color w:val="000000"/>
          <w:sz w:val="28"/>
        </w:rPr>
        <w:t>
      Брокерская и (или) дилерская деятельность в отношении активов и деятельность по доверительному управлению активами осуществляются акционерным обществом, указанным в пункте 8 настоящей статьи, в соответствии с внутренними документами данного акционерного общества и инвестиционными декларациями по доверительному управлению активами.</w:t>
      </w:r>
      <w:r>
        <w:br/>
      </w:r>
      <w:r>
        <w:rPr>
          <w:rFonts w:ascii="Times New Roman"/>
          <w:b w:val="false"/>
          <w:i w:val="false"/>
          <w:color w:val="000000"/>
          <w:sz w:val="28"/>
        </w:rPr>
        <w:t>
      10. В случае заключения договоров об оказании брокерских услуг и (или) по управлению инвестиционным портфелем с клиентами, не являющимися Национальным Банком Республики Казахстан и Национальным фондом Республики Казахстан, акционерное общество, указанное в пункте 8 настоящей статьи, осуществляет профессиональную деятельность на рынке ценных бумаг в соответствии с требованиями настоящего Закона и нормативных правовых актов уполномоченного органа.»;</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статье 67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Договор по ведению системы реестров держателей ценных бумаг является договором присоединения, условия которого определяются в своде правил единого регистратора. Условия договора по ведению системы реестров держателей ценных бумаг могут быть приняты эмитентом только посредством присоединения к указанному договору в целом.»;</w:t>
      </w:r>
      <w:r>
        <w:br/>
      </w:r>
      <w:r>
        <w:rPr>
          <w:rFonts w:ascii="Times New Roman"/>
          <w:b w:val="false"/>
          <w:i w:val="false"/>
          <w:color w:val="000000"/>
          <w:sz w:val="28"/>
        </w:rPr>
        <w:t>
</w:t>
      </w:r>
      <w:r>
        <w:rPr>
          <w:rFonts w:ascii="Times New Roman"/>
          <w:b w:val="false"/>
          <w:i w:val="false"/>
          <w:color w:val="000000"/>
          <w:sz w:val="28"/>
        </w:rPr>
        <w:t>
      подпункт 1) </w:t>
      </w:r>
      <w:r>
        <w:rPr>
          <w:rFonts w:ascii="Times New Roman"/>
          <w:b w:val="false"/>
          <w:i w:val="false"/>
          <w:color w:val="000000"/>
          <w:sz w:val="28"/>
        </w:rPr>
        <w:t>пункта 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статью 72-1</w:t>
      </w:r>
      <w:r>
        <w:rPr>
          <w:rFonts w:ascii="Times New Roman"/>
          <w:b w:val="false"/>
          <w:i w:val="false"/>
          <w:color w:val="000000"/>
          <w:sz w:val="28"/>
        </w:rPr>
        <w:t xml:space="preserve"> дополнить пунктом 20 следующего содержания:</w:t>
      </w:r>
      <w:r>
        <w:br/>
      </w:r>
      <w:r>
        <w:rPr>
          <w:rFonts w:ascii="Times New Roman"/>
          <w:b w:val="false"/>
          <w:i w:val="false"/>
          <w:color w:val="000000"/>
          <w:sz w:val="28"/>
        </w:rPr>
        <w:t>
      «20. Согласие уполномоченного органа на приобретение родительским банком статуса крупного участника управляющего инвестиционным портфелем, акции которого переданы дочерним банком при проведении операции по одновременной передаче активов и обязательств в соответствии со статьей 61-4 Закона Республики Казахстан «О банках и банковской деятельности в Республике Казахстан», считается выданным после регистрации права собственности родительского банка на данные акции в системе реестров держателей ценных бумаг (номинального держания).»;</w:t>
      </w:r>
      <w:r>
        <w:br/>
      </w: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статье 84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«Владельцем «золотой акции» организатора торгов является уполномоченный орган, обладающий правом наложения вето на решения органов организатора торгов.».</w:t>
      </w:r>
    </w:p>
    <w:bookmarkEnd w:id="20"/>
    <w:bookmarkStart w:name="z211" w:id="21"/>
    <w:p>
      <w:pPr>
        <w:spacing w:after="0"/>
        <w:ind w:left="0"/>
        <w:jc w:val="both"/>
      </w:pPr>
      <w:r>
        <w:rPr>
          <w:rFonts w:ascii="Times New Roman"/>
          <w:b w:val="false"/>
          <w:i w:val="false"/>
          <w:color w:val="000000"/>
          <w:sz w:val="28"/>
        </w:rPr>
        <w:t>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 государственном регулировании, контроле и надзоре финансового рынка и финансовых организаций» (Ведомости Парламента Республики Казахстан, 2003 г., № 15, ст. 132; 2004 г., № 11-12, ст. 66; № 16, ст. 91; 2005 г., № 14, ст. 55; № 23, ст. 104; 2006 г., № 3, ст. 22; № 4, ст. 24; № 8, ст. 45; № 13, ст. 85; № 15, ст. 95; 2007 г., № 4, ст. 28; 2008 г., № 17-18, ст. 72; 2009 г., № 17, ст. 81; № 19, ст. 88; 2010 г., № 5, ст. 23; № 17-18, ст. 111, 112; 2011 г., № 11, ст. 102; № 24, ст. 196; 2012 г., № 13, ст. 91; 2013 г., № 10-11, ст. 56; 2014 г., № 10, ст. 52; № 11, ст. 61):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статьи 1 изложить в следующей редакции:</w:t>
      </w:r>
      <w:r>
        <w:br/>
      </w:r>
      <w:r>
        <w:rPr>
          <w:rFonts w:ascii="Times New Roman"/>
          <w:b w:val="false"/>
          <w:i w:val="false"/>
          <w:color w:val="000000"/>
          <w:sz w:val="28"/>
        </w:rPr>
        <w:t>
      «4) финансовая организация – юридическое лицо, осуществляющее предпринимательскую деятельность по предоставлению финансовых услуг, а также юридическое лицо, указанное в пункте 8 статьи 61-4 Закона Республики Казахстан «О банках и банковской деятельности в Республике Казахстан»;».</w:t>
      </w:r>
    </w:p>
    <w:bookmarkEnd w:id="21"/>
    <w:bookmarkStart w:name="z213" w:id="22"/>
    <w:p>
      <w:pPr>
        <w:spacing w:after="0"/>
        <w:ind w:left="0"/>
        <w:jc w:val="both"/>
      </w:pPr>
      <w:r>
        <w:rPr>
          <w:rFonts w:ascii="Times New Roman"/>
          <w:b w:val="false"/>
          <w:i w:val="false"/>
          <w:color w:val="000000"/>
          <w:sz w:val="28"/>
        </w:rPr>
        <w:t>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декабря 2003 года «Об обязательном страховании гражданско-правовой ответственности туроператора и турагента» (Ведомости Парламента Республики Казахстан, 2003 г., № 24, ст. 179; 2006 г., № 1, ст. 5; № 3, ст. 22; 2007 г., № 8, ст. 52; 2008 г., № 13-14, ст. 57; 2009 г., № 17, ст. 81; № 24, ст. 134; 2011 г., № 12, ст. 111; 2012 г., № 13, ст. 91; 2014 г., № 14, ст. 84; № 23, ст. 143):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статьи 7-1 изложить в следующей редакции:</w:t>
      </w:r>
      <w:r>
        <w:br/>
      </w:r>
      <w:r>
        <w:rPr>
          <w:rFonts w:ascii="Times New Roman"/>
          <w:b w:val="false"/>
          <w:i w:val="false"/>
          <w:color w:val="000000"/>
          <w:sz w:val="28"/>
        </w:rPr>
        <w:t>
      «1. Юридическое лицо, зарегистрированное в качестве страховой организации, до получения лицензии на право осуществления обязательного страхования гражданско-правовой ответственности туроператора и турагента обязано заключить договор участия с Фондом гарантирования страховых выплат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w:t>
      </w:r>
    </w:p>
    <w:bookmarkEnd w:id="22"/>
    <w:bookmarkStart w:name="z215" w:id="23"/>
    <w:p>
      <w:pPr>
        <w:spacing w:after="0"/>
        <w:ind w:left="0"/>
        <w:jc w:val="both"/>
      </w:pPr>
      <w:r>
        <w:rPr>
          <w:rFonts w:ascii="Times New Roman"/>
          <w:b w:val="false"/>
          <w:i w:val="false"/>
          <w:color w:val="000000"/>
          <w:sz w:val="28"/>
        </w:rPr>
        <w:t>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марта 2004 года «Об обязательном страховании в растениеводстве» (Ведомости Парламента Республики Казахстан, 2004 г., № 5, ст. 26; 2006 г., № 1, ст. 5; № 3, ст. 22; № 16, ст. 100; 2007 г., № 8, ст. 52; 2009 г., № 18, ст. 84; № 24, ст. 134; 2010 г., № 5, ст. 23; 2011 г., № 1, ст. 2; № 11, ст. 102; 2012 г., № 13, ст. 91; № 15, ст. 97; 2013 г., № 14, ст. 75; 2014 г., № 2, ст. 10; № 7, ст. 37; № 14, ст. 84; № 19-I, 19-II, ст. 96; № 23, ст. 143):</w:t>
      </w:r>
      <w:r>
        <w:br/>
      </w:r>
      <w:r>
        <w:rPr>
          <w:rFonts w:ascii="Times New Roman"/>
          <w:b w:val="false"/>
          <w:i w:val="false"/>
          <w:color w:val="000000"/>
          <w:sz w:val="28"/>
        </w:rPr>
        <w:t>
</w:t>
      </w:r>
      <w:r>
        <w:rPr>
          <w:rFonts w:ascii="Times New Roman"/>
          <w:b w:val="false"/>
          <w:i w:val="false"/>
          <w:color w:val="000000"/>
          <w:sz w:val="28"/>
        </w:rPr>
        <w:t>
      пункт 3 </w:t>
      </w:r>
      <w:r>
        <w:rPr>
          <w:rFonts w:ascii="Times New Roman"/>
          <w:b w:val="false"/>
          <w:i w:val="false"/>
          <w:color w:val="000000"/>
          <w:sz w:val="28"/>
        </w:rPr>
        <w:t>статьи 5-2</w:t>
      </w:r>
      <w:r>
        <w:rPr>
          <w:rFonts w:ascii="Times New Roman"/>
          <w:b w:val="false"/>
          <w:i w:val="false"/>
          <w:color w:val="000000"/>
          <w:sz w:val="28"/>
        </w:rPr>
        <w:t xml:space="preserve"> исключить.</w:t>
      </w:r>
    </w:p>
    <w:bookmarkEnd w:id="23"/>
    <w:bookmarkStart w:name="z217" w:id="24"/>
    <w:p>
      <w:pPr>
        <w:spacing w:after="0"/>
        <w:ind w:left="0"/>
        <w:jc w:val="both"/>
      </w:pPr>
      <w:r>
        <w:rPr>
          <w:rFonts w:ascii="Times New Roman"/>
          <w:b w:val="false"/>
          <w:i w:val="false"/>
          <w:color w:val="000000"/>
          <w:sz w:val="28"/>
        </w:rPr>
        <w:t>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внутреннем водном транспорте» (Ведомости Парламента Республики Казахстан, 2004 г., № 15, ст. 88; 2006 г., № 3, ст. 22; № 23, ст. 141; № 24, ст. 148; 2007 г., № 9, ст. 67; № 18, ст. 143; № 20, ст. 152; 2009 г., № 18, ст. 84; 2010 г., № 5, ст. 23; № 24, ст. 146; 2011 г., № 1, ст. 2, 3; № 5, ст. 43; № 6, ст. 50; № 11, ст. 102; № 12, ст. 111; 2012 г., № 14, ст. 92, 95; № 15, ст. 97; 2013 г., № 14, ст. 72, 75; № 16, ст. 83; 2014 г., № 10, ст. 52; № 14, ст. 84; № 19-I, 19-II, ст. 96; № 23, ст. 143):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28</w:t>
      </w:r>
      <w:r>
        <w:rPr>
          <w:rFonts w:ascii="Times New Roman"/>
          <w:b w:val="false"/>
          <w:i w:val="false"/>
          <w:color w:val="000000"/>
          <w:sz w:val="28"/>
        </w:rPr>
        <w:t xml:space="preserve"> дополнить пунктами 1-1 и 3-1 следующего содержания:</w:t>
      </w:r>
      <w:r>
        <w:br/>
      </w:r>
      <w:r>
        <w:rPr>
          <w:rFonts w:ascii="Times New Roman"/>
          <w:b w:val="false"/>
          <w:i w:val="false"/>
          <w:color w:val="000000"/>
          <w:sz w:val="28"/>
        </w:rPr>
        <w:t>
      «1-1. При проведении операции, предусмотренной статьей 61-4 Закона Республики Казахстан «О банках и банковской деятельности в Республике Казахстан», к заявлению о государственной регистрации судна и прав на него должны быть приложены следующие документы:</w:t>
      </w:r>
      <w:r>
        <w:br/>
      </w:r>
      <w:r>
        <w:rPr>
          <w:rFonts w:ascii="Times New Roman"/>
          <w:b w:val="false"/>
          <w:i w:val="false"/>
          <w:color w:val="000000"/>
          <w:sz w:val="28"/>
        </w:rPr>
        <w:t>
      1) нотариально засвидетельствованная копия договора об одновременной передаче активов и обязательств (с приложением передаточного акта или выписки из него);</w:t>
      </w:r>
      <w:r>
        <w:br/>
      </w:r>
      <w:r>
        <w:rPr>
          <w:rFonts w:ascii="Times New Roman"/>
          <w:b w:val="false"/>
          <w:i w:val="false"/>
          <w:color w:val="000000"/>
          <w:sz w:val="28"/>
        </w:rPr>
        <w:t>
      2) документ, подтверждающий уплату в бюджет суммы сбора за государственную регистрацию транспортных средств.»;</w:t>
      </w:r>
      <w:r>
        <w:br/>
      </w:r>
      <w:r>
        <w:rPr>
          <w:rFonts w:ascii="Times New Roman"/>
          <w:b w:val="false"/>
          <w:i w:val="false"/>
          <w:color w:val="000000"/>
          <w:sz w:val="28"/>
        </w:rPr>
        <w:t>
      «3-1. При проведении операции, предусмотренной статьей 61-4 Закона Республики Казахстан «О банках и банковской деятельности в Республике Казахстан», к заявлению о государственной регистрации маломерного судна и прав на него должны быть приложены следующие документы:</w:t>
      </w:r>
      <w:r>
        <w:br/>
      </w:r>
      <w:r>
        <w:rPr>
          <w:rFonts w:ascii="Times New Roman"/>
          <w:b w:val="false"/>
          <w:i w:val="false"/>
          <w:color w:val="000000"/>
          <w:sz w:val="28"/>
        </w:rPr>
        <w:t>
      1) нотариально засвидетельствованная копия договора об одновременной передаче активов и обязательств (с приложением передаточного акта или выписки из него);</w:t>
      </w:r>
      <w:r>
        <w:br/>
      </w:r>
      <w:r>
        <w:rPr>
          <w:rFonts w:ascii="Times New Roman"/>
          <w:b w:val="false"/>
          <w:i w:val="false"/>
          <w:color w:val="000000"/>
          <w:sz w:val="28"/>
        </w:rPr>
        <w:t>
      2) документ, подтверждающий уплату в бюджет суммы сбора за государственную регистрацию транспортных средств.».</w:t>
      </w:r>
    </w:p>
    <w:bookmarkEnd w:id="24"/>
    <w:bookmarkStart w:name="z219" w:id="25"/>
    <w:p>
      <w:pPr>
        <w:spacing w:after="0"/>
        <w:ind w:left="0"/>
        <w:jc w:val="both"/>
      </w:pPr>
      <w:r>
        <w:rPr>
          <w:rFonts w:ascii="Times New Roman"/>
          <w:b w:val="false"/>
          <w:i w:val="false"/>
          <w:color w:val="000000"/>
          <w:sz w:val="28"/>
        </w:rPr>
        <w:t>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кредитных бюро и формировании кредитных историй в Республике Казахстан» (Ведомости Парламента Республики Казахстан, 2004 г., № 15, ст. 87; 2005 г., № 23, ст. 104; 2006 г., № 3, ст. 22; 2007 г., № 2, ст. 18; № 3, ст. 20; № 18, ст. 143; № 19, ст. 149; 2008 г., № 17-18, ст. 72; 2009 г., № 24, ст. 134; 2010 г., № 5, ст. 23; 2011 г., № 3, ст. 32; № 6, ст. 50; № 11, ст. 102; № 24, ст. 196; 2012 г., № 2, ст. 14; № 13, ст. 91; № 20, ст. 121; № 21-22, ст. 124; 2014 г., № 10, ст. 52; № 23, ст. 143):</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w:t>
      </w:r>
      <w:r>
        <w:rPr>
          <w:rFonts w:ascii="Times New Roman"/>
          <w:b w:val="false"/>
          <w:i w:val="false"/>
          <w:color w:val="000000"/>
          <w:sz w:val="28"/>
        </w:rPr>
        <w:t>
      часть вторую дополнить словами «, за исключением случаев, предусмотренных настоящим пунктом»;</w:t>
      </w:r>
      <w:r>
        <w:br/>
      </w:r>
      <w:r>
        <w:rPr>
          <w:rFonts w:ascii="Times New Roman"/>
          <w:b w:val="false"/>
          <w:i w:val="false"/>
          <w:color w:val="000000"/>
          <w:sz w:val="28"/>
        </w:rPr>
        <w:t>
</w:t>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«Уполномоченный орган в целях обеспечения полноты информации, содержащейся в базе данных кредитных историй, вправе предоставлять информацию в кредитное бюро с государственным участием.»;</w:t>
      </w:r>
      <w:r>
        <w:br/>
      </w:r>
      <w:r>
        <w:rPr>
          <w:rFonts w:ascii="Times New Roman"/>
          <w:b w:val="false"/>
          <w:i w:val="false"/>
          <w:color w:val="000000"/>
          <w:sz w:val="28"/>
        </w:rPr>
        <w:t>
</w:t>
      </w:r>
      <w:r>
        <w:rPr>
          <w:rFonts w:ascii="Times New Roman"/>
          <w:b w:val="false"/>
          <w:i w:val="false"/>
          <w:color w:val="000000"/>
          <w:sz w:val="28"/>
        </w:rPr>
        <w:t>
      пункт 3 исключить;</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w:t>
      </w:r>
      <w:r>
        <w:rPr>
          <w:rFonts w:ascii="Times New Roman"/>
          <w:b w:val="false"/>
          <w:i w:val="false"/>
          <w:color w:val="000000"/>
          <w:sz w:val="28"/>
        </w:rPr>
        <w:t>
      в абзаце первом слова «1. Уполномоченный» заменить словом «Уполномоченный»;</w:t>
      </w:r>
      <w:r>
        <w:br/>
      </w:r>
      <w:r>
        <w:rPr>
          <w:rFonts w:ascii="Times New Roman"/>
          <w:b w:val="false"/>
          <w:i w:val="false"/>
          <w:color w:val="000000"/>
          <w:sz w:val="28"/>
        </w:rPr>
        <w:t>
</w:t>
      </w:r>
      <w:r>
        <w:rPr>
          <w:rFonts w:ascii="Times New Roman"/>
          <w:b w:val="false"/>
          <w:i w:val="false"/>
          <w:color w:val="000000"/>
          <w:sz w:val="28"/>
        </w:rPr>
        <w:t>
      дополнить подпунктом 6) следующего содержания:</w:t>
      </w:r>
      <w:r>
        <w:br/>
      </w:r>
      <w:r>
        <w:rPr>
          <w:rFonts w:ascii="Times New Roman"/>
          <w:b w:val="false"/>
          <w:i w:val="false"/>
          <w:color w:val="000000"/>
          <w:sz w:val="28"/>
        </w:rPr>
        <w:t>
      «6) о требованиях к использованию информационно-коммуникационных технологий и обеспечению информационной безопасности при организации деятельности кредитных бюро, поставщиков информации и получателей кредитных отчетов.»;</w:t>
      </w:r>
      <w:r>
        <w:br/>
      </w:r>
      <w:r>
        <w:rPr>
          <w:rFonts w:ascii="Times New Roman"/>
          <w:b w:val="false"/>
          <w:i w:val="false"/>
          <w:color w:val="000000"/>
          <w:sz w:val="28"/>
        </w:rPr>
        <w:t>
</w:t>
      </w:r>
      <w:r>
        <w:rPr>
          <w:rFonts w:ascii="Times New Roman"/>
          <w:b w:val="false"/>
          <w:i w:val="false"/>
          <w:color w:val="000000"/>
          <w:sz w:val="28"/>
        </w:rPr>
        <w:t>
      пункт 2 исключить;</w:t>
      </w:r>
      <w:r>
        <w:br/>
      </w:r>
      <w:r>
        <w:rPr>
          <w:rFonts w:ascii="Times New Roman"/>
          <w:b w:val="false"/>
          <w:i w:val="false"/>
          <w:color w:val="000000"/>
          <w:sz w:val="28"/>
        </w:rPr>
        <w:t>
</w:t>
      </w:r>
      <w:r>
        <w:rPr>
          <w:rFonts w:ascii="Times New Roman"/>
          <w:b w:val="false"/>
          <w:i w:val="false"/>
          <w:color w:val="000000"/>
          <w:sz w:val="28"/>
        </w:rPr>
        <w:t>
      3) часть вторую пункта 1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«Кредитным бюро с государственным участием является единственная специализированная некоммерческая организация, созданная в организационно-правовой форме акционерного общества, сто процентов голосующих акций которой принадлежит уполномоченному органу.»;</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статью 7</w:t>
      </w:r>
      <w:r>
        <w:rPr>
          <w:rFonts w:ascii="Times New Roman"/>
          <w:b w:val="false"/>
          <w:i w:val="false"/>
          <w:color w:val="000000"/>
          <w:sz w:val="28"/>
        </w:rPr>
        <w:t xml:space="preserve"> дополнить пунктом 2-1 следующего содержания:</w:t>
      </w:r>
      <w:r>
        <w:br/>
      </w:r>
      <w:r>
        <w:rPr>
          <w:rFonts w:ascii="Times New Roman"/>
          <w:b w:val="false"/>
          <w:i w:val="false"/>
          <w:color w:val="000000"/>
          <w:sz w:val="28"/>
        </w:rPr>
        <w:t>
      «2-1. Кредитное бюро с государственным участием осуществляет формирование и ведение базы данных по страхованию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r>
        <w:br/>
      </w:r>
      <w:r>
        <w:rPr>
          <w:rFonts w:ascii="Times New Roman"/>
          <w:b w:val="false"/>
          <w:i w:val="false"/>
          <w:color w:val="000000"/>
          <w:sz w:val="28"/>
        </w:rPr>
        <w:t>
</w:t>
      </w:r>
      <w:r>
        <w:rPr>
          <w:rFonts w:ascii="Times New Roman"/>
          <w:b w:val="false"/>
          <w:i w:val="false"/>
          <w:color w:val="000000"/>
          <w:sz w:val="28"/>
        </w:rPr>
        <w:t>
      5) в части второй пункта 4 </w:t>
      </w:r>
      <w:r>
        <w:rPr>
          <w:rFonts w:ascii="Times New Roman"/>
          <w:b w:val="false"/>
          <w:i w:val="false"/>
          <w:color w:val="000000"/>
          <w:sz w:val="28"/>
        </w:rPr>
        <w:t>статьи 8-1</w:t>
      </w:r>
      <w:r>
        <w:rPr>
          <w:rFonts w:ascii="Times New Roman"/>
          <w:b w:val="false"/>
          <w:i w:val="false"/>
          <w:color w:val="000000"/>
          <w:sz w:val="28"/>
        </w:rPr>
        <w:t xml:space="preserve"> слова «созданной совместно с государственным уполномоченным органом, осуществляющим реализацию государственной политики и государственное регулирование в сфере информатизации,» исключить;</w:t>
      </w:r>
      <w:r>
        <w:br/>
      </w:r>
      <w:r>
        <w:rPr>
          <w:rFonts w:ascii="Times New Roman"/>
          <w:b w:val="false"/>
          <w:i w:val="false"/>
          <w:color w:val="000000"/>
          <w:sz w:val="28"/>
        </w:rPr>
        <w:t>
</w:t>
      </w:r>
      <w:r>
        <w:rPr>
          <w:rFonts w:ascii="Times New Roman"/>
          <w:b w:val="false"/>
          <w:i w:val="false"/>
          <w:color w:val="000000"/>
          <w:sz w:val="28"/>
        </w:rPr>
        <w:t>
      6) подпункт 1) пункта 2 </w:t>
      </w:r>
      <w:r>
        <w:rPr>
          <w:rFonts w:ascii="Times New Roman"/>
          <w:b w:val="false"/>
          <w:i w:val="false"/>
          <w:color w:val="000000"/>
          <w:sz w:val="28"/>
        </w:rPr>
        <w:t>статьи 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получить согласие субъекта кредитной истории на представление сведений о нем в кредитные бюро, за исключением кредитного бюро с государственным участием, а также случаев, предусмотренных в пункте 4 </w:t>
      </w:r>
      <w:r>
        <w:rPr>
          <w:rFonts w:ascii="Times New Roman"/>
          <w:b w:val="false"/>
          <w:i w:val="false"/>
          <w:color w:val="000000"/>
          <w:sz w:val="28"/>
        </w:rPr>
        <w:t>статьи 25</w:t>
      </w:r>
      <w:r>
        <w:rPr>
          <w:rFonts w:ascii="Times New Roman"/>
          <w:b w:val="false"/>
          <w:i w:val="false"/>
          <w:color w:val="000000"/>
          <w:sz w:val="28"/>
        </w:rPr>
        <w:t xml:space="preserve"> настоящего Закона и </w:t>
      </w:r>
      <w:r>
        <w:rPr>
          <w:rFonts w:ascii="Times New Roman"/>
          <w:b w:val="false"/>
          <w:i w:val="false"/>
          <w:color w:val="000000"/>
          <w:sz w:val="28"/>
        </w:rPr>
        <w:t>статье 61-2</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статье 30-1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слова «в его пользу» заменить словами «по заявлению лица-должника»;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4-3)</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пункта 3 изложить в следующей редакции:</w:t>
      </w:r>
      <w:r>
        <w:br/>
      </w:r>
      <w:r>
        <w:rPr>
          <w:rFonts w:ascii="Times New Roman"/>
          <w:b w:val="false"/>
          <w:i w:val="false"/>
          <w:color w:val="000000"/>
          <w:sz w:val="28"/>
        </w:rPr>
        <w:t>
      «4-3) наименование юридического лица-кредитора должника, в пользу которого банком выпущена гарантия или выпущено поручительство, а также информацию о дате государственной регистрации в качестве юридического лица, бизнес-идентификационный номер (или иную информацию, предусмотренную законодательством государства, в котором зарегистрирован нерезидент, идентифицирующего его в качестве юридического лица);</w:t>
      </w:r>
      <w:r>
        <w:br/>
      </w:r>
      <w:r>
        <w:rPr>
          <w:rFonts w:ascii="Times New Roman"/>
          <w:b w:val="false"/>
          <w:i w:val="false"/>
          <w:color w:val="000000"/>
          <w:sz w:val="28"/>
        </w:rPr>
        <w:t>
      4-4) фамилию, имя, отчество (при его наличии) физического лица-кредитора, в пользу которого банком выпущена гарантия или выпущено поручительство, индивидуальный идентификационный номер, а также информацию о дате рождения, месте жительства, юридическом адресе, наименовании и реквизитах документа, удостоверяющего личность (или иные персональные данные, предусмотренные законодательством государства, в котором зарегистрирован нерезидент);».</w:t>
      </w:r>
    </w:p>
    <w:bookmarkEnd w:id="25"/>
    <w:bookmarkStart w:name="z237" w:id="26"/>
    <w:p>
      <w:pPr>
        <w:spacing w:after="0"/>
        <w:ind w:left="0"/>
        <w:jc w:val="both"/>
      </w:pPr>
      <w:r>
        <w:rPr>
          <w:rFonts w:ascii="Times New Roman"/>
          <w:b w:val="false"/>
          <w:i w:val="false"/>
          <w:color w:val="000000"/>
          <w:sz w:val="28"/>
        </w:rPr>
        <w:t>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2004 года «Об обязательном страховании гражданско-правовой ответственности владельцев объектов, деятельность которых связана с опасностью причинения вреда третьим лицам» (Ведомости Парламента Республики Казахстан, 2004 г., № 16, ст. 94; 2009 г., № 24, ст. 134; 2010 г., № 9, ст. 44; 2012 г., № 13, ст. 91; 2014 г., № 7, ст. 37; № 14, ст. 84; № 19-I, 19-II, ст. 96):</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статьи 4-1 исключить.</w:t>
      </w:r>
    </w:p>
    <w:bookmarkEnd w:id="26"/>
    <w:bookmarkStart w:name="z239" w:id="27"/>
    <w:p>
      <w:pPr>
        <w:spacing w:after="0"/>
        <w:ind w:left="0"/>
        <w:jc w:val="both"/>
      </w:pPr>
      <w:r>
        <w:rPr>
          <w:rFonts w:ascii="Times New Roman"/>
          <w:b w:val="false"/>
          <w:i w:val="false"/>
          <w:color w:val="000000"/>
          <w:sz w:val="28"/>
        </w:rPr>
        <w:t>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2004 года «Об инвестиционных фондах» (Ведомости Парламента Республики Казахстан, 2004 г., № 16, ст. 90; 2006 г., № 16, ст. 103; 2007 г., № 2, ст. 18; № 4, ст. 33; 2008 г., № 17-18, ст. 72; № 20, ст. 88; № 23, ст. 114; 2009 г., № 2-3, ст. 16, 18; 2011 г., № 24, ст. 196; 2012 г., № 13, ст. 91; 2014 г., № 4-5, ст. 24):</w:t>
      </w:r>
      <w:r>
        <w:br/>
      </w:r>
      <w:r>
        <w:rPr>
          <w:rFonts w:ascii="Times New Roman"/>
          <w:b w:val="false"/>
          <w:i w:val="false"/>
          <w:color w:val="000000"/>
          <w:sz w:val="28"/>
        </w:rPr>
        <w:t>
</w:t>
      </w:r>
      <w:r>
        <w:rPr>
          <w:rFonts w:ascii="Times New Roman"/>
          <w:b w:val="false"/>
          <w:i w:val="false"/>
          <w:color w:val="000000"/>
          <w:sz w:val="28"/>
        </w:rPr>
        <w:t>
      пункт 6 </w:t>
      </w:r>
      <w:r>
        <w:rPr>
          <w:rFonts w:ascii="Times New Roman"/>
          <w:b w:val="false"/>
          <w:i w:val="false"/>
          <w:color w:val="000000"/>
          <w:sz w:val="28"/>
        </w:rPr>
        <w:t>статьи 36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Документы, представленные в уполномоченный орган о прекращении существования паевого инвестиционного фонда, рассматриваются в течение четырнадцати календарных дней с даты их получения. В случае соответствия представленных документов требованиям, предусмотренным пунктом 5 настоящей статьи, уполномоченный орган вносит в Государственный реестр эмиссионных ценных бумаг сведения о погашении паев.</w:t>
      </w:r>
      <w:r>
        <w:br/>
      </w:r>
      <w:r>
        <w:rPr>
          <w:rFonts w:ascii="Times New Roman"/>
          <w:b w:val="false"/>
          <w:i w:val="false"/>
          <w:color w:val="000000"/>
          <w:sz w:val="28"/>
        </w:rPr>
        <w:t>
      В случае непредставления документов или отсутствия в них информации, предусмотренной пунктом 2 настоящей статьи, уполномоченный орган отказывает в прекращении существования паевого инвестиционного фонда.».</w:t>
      </w:r>
    </w:p>
    <w:bookmarkEnd w:id="27"/>
    <w:bookmarkStart w:name="z241" w:id="28"/>
    <w:p>
      <w:pPr>
        <w:spacing w:after="0"/>
        <w:ind w:left="0"/>
        <w:jc w:val="both"/>
      </w:pPr>
      <w:r>
        <w:rPr>
          <w:rFonts w:ascii="Times New Roman"/>
          <w:b w:val="false"/>
          <w:i w:val="false"/>
          <w:color w:val="000000"/>
          <w:sz w:val="28"/>
        </w:rPr>
        <w:t>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 (Ведомости Парламента Республики Казахстан, 2005 г., № 3-4, ст. 2; 2007 г., № 8, ст. 52; 2009 г., № 24, ст. 134; 2010 г., № 5, ст. 23; 2012 г., № 13, ст. 91; 2014 г., № 19-I, 19-II, ст. 96; № 23, ст. 143):</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пункте 1</w:t>
      </w:r>
      <w:r>
        <w:rPr>
          <w:rFonts w:ascii="Times New Roman"/>
          <w:b w:val="false"/>
          <w:i w:val="false"/>
          <w:color w:val="000000"/>
          <w:sz w:val="28"/>
        </w:rPr>
        <w:t xml:space="preserve"> статьи 5 слова «, при наличии либо отсутствии вины пострадавшего работника» исключить;</w:t>
      </w:r>
      <w:r>
        <w:br/>
      </w:r>
      <w:r>
        <w:rPr>
          <w:rFonts w:ascii="Times New Roman"/>
          <w:b w:val="false"/>
          <w:i w:val="false"/>
          <w:color w:val="000000"/>
          <w:sz w:val="28"/>
        </w:rPr>
        <w:t>
</w:t>
      </w:r>
      <w:r>
        <w:rPr>
          <w:rFonts w:ascii="Times New Roman"/>
          <w:b w:val="false"/>
          <w:i w:val="false"/>
          <w:color w:val="000000"/>
          <w:sz w:val="28"/>
        </w:rPr>
        <w:t>
      2) в пункте 1 </w:t>
      </w:r>
      <w:r>
        <w:rPr>
          <w:rFonts w:ascii="Times New Roman"/>
          <w:b w:val="false"/>
          <w:i w:val="false"/>
          <w:color w:val="000000"/>
          <w:sz w:val="28"/>
        </w:rPr>
        <w:t>статьи 6-1</w:t>
      </w:r>
      <w:r>
        <w:rPr>
          <w:rFonts w:ascii="Times New Roman"/>
          <w:b w:val="false"/>
          <w:i w:val="false"/>
          <w:color w:val="000000"/>
          <w:sz w:val="28"/>
        </w:rPr>
        <w:t xml:space="preserve"> слова «, областного и районного» заменить словами «и областного»;</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подпункте 2-1)</w:t>
      </w:r>
      <w:r>
        <w:rPr>
          <w:rFonts w:ascii="Times New Roman"/>
          <w:b w:val="false"/>
          <w:i w:val="false"/>
          <w:color w:val="000000"/>
          <w:sz w:val="28"/>
        </w:rPr>
        <w:t xml:space="preserve"> пункта 2 статьи 8 слова «категории персонала и» исключить;</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подпункт 6)</w:t>
      </w:r>
      <w:r>
        <w:rPr>
          <w:rFonts w:ascii="Times New Roman"/>
          <w:b w:val="false"/>
          <w:i w:val="false"/>
          <w:color w:val="000000"/>
          <w:sz w:val="28"/>
        </w:rPr>
        <w:t xml:space="preserve"> части первой пункта 6 статьи 11 изложить в следующей редакции:</w:t>
      </w:r>
      <w:r>
        <w:br/>
      </w:r>
      <w:r>
        <w:rPr>
          <w:rFonts w:ascii="Times New Roman"/>
          <w:b w:val="false"/>
          <w:i w:val="false"/>
          <w:color w:val="000000"/>
          <w:sz w:val="28"/>
        </w:rPr>
        <w:t>
      «6) размер страховой премии, порядок и сроки ее уплаты.</w:t>
      </w:r>
      <w:r>
        <w:br/>
      </w:r>
      <w:r>
        <w:rPr>
          <w:rFonts w:ascii="Times New Roman"/>
          <w:b w:val="false"/>
          <w:i w:val="false"/>
          <w:color w:val="000000"/>
          <w:sz w:val="28"/>
        </w:rPr>
        <w:t>
      При наличии у страхователя филиала (филиалов), осуществляющего (осуществляющих) отличную от страхователя деятельность, размер страховой премии устанавливается отдельно по страхователю и его филиалу (филиалам) с указанием класса профессионального риска согласно осуществляемому им (ими) виду экономической деятельности в рамках одного договора обязательного страхования работника от несчастных случаев;»;</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 2</w:t>
      </w:r>
      <w:r>
        <w:rPr>
          <w:rFonts w:ascii="Times New Roman"/>
          <w:b w:val="false"/>
          <w:i w:val="false"/>
          <w:color w:val="000000"/>
          <w:sz w:val="28"/>
        </w:rPr>
        <w:t xml:space="preserve"> статьи 13 изложить в следующей редакции:</w:t>
      </w:r>
      <w:r>
        <w:br/>
      </w:r>
      <w:r>
        <w:rPr>
          <w:rFonts w:ascii="Times New Roman"/>
          <w:b w:val="false"/>
          <w:i w:val="false"/>
          <w:color w:val="000000"/>
          <w:sz w:val="28"/>
        </w:rPr>
        <w:t>
      «2. Прекращение договора обязательного страхования работника от несчастных случаев не освобождает страховщика от обязанности по осуществлению страховой выплаты выгодоприобретателю по несчастным случаям, признанным в последующем страховыми случаями, которые произошли в период действия договора обязательного страхования работника от несчастных случаев.</w:t>
      </w:r>
      <w:r>
        <w:br/>
      </w:r>
      <w:r>
        <w:rPr>
          <w:rFonts w:ascii="Times New Roman"/>
          <w:b w:val="false"/>
          <w:i w:val="false"/>
          <w:color w:val="000000"/>
          <w:sz w:val="28"/>
        </w:rPr>
        <w:t>
      В случае смерти или установления пострадавшему работнику степени утраты профессиональной трудоспособности страховая выплата осуществляется страховщиком, заключившим договор обязательного страхования работника от несчастных случаев, в период действия которого произошел несчастный случай.</w:t>
      </w:r>
      <w:r>
        <w:br/>
      </w:r>
      <w:r>
        <w:rPr>
          <w:rFonts w:ascii="Times New Roman"/>
          <w:b w:val="false"/>
          <w:i w:val="false"/>
          <w:color w:val="000000"/>
          <w:sz w:val="28"/>
        </w:rPr>
        <w:t>
      При этом датой несчастного случая является:</w:t>
      </w:r>
      <w:r>
        <w:br/>
      </w:r>
      <w:r>
        <w:rPr>
          <w:rFonts w:ascii="Times New Roman"/>
          <w:b w:val="false"/>
          <w:i w:val="false"/>
          <w:color w:val="000000"/>
          <w:sz w:val="28"/>
        </w:rPr>
        <w:t>
      при смерти или установлении работнику степени утраты профессиональной трудоспособности в результате трудового увечья – дата несчастного случая, указанная в акте о несчастном случае;</w:t>
      </w:r>
      <w:r>
        <w:br/>
      </w:r>
      <w:r>
        <w:rPr>
          <w:rFonts w:ascii="Times New Roman"/>
          <w:b w:val="false"/>
          <w:i w:val="false"/>
          <w:color w:val="000000"/>
          <w:sz w:val="28"/>
        </w:rPr>
        <w:t>
      при установлении работнику степени утраты профессиональной трудоспособности в результате выявления профессионального заболевания – дата заключения организации здравоохранения, осуществляющей оказание специализированной медицинской, экспертной помощи в области профессиональной патологии.»;</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статье 17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Страховая премия по договору страхования работника от несчастных случаев определяется соглашением сторон на основе страхового тарифа, установленного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умноженного на страховую сумму по договору страхования.</w:t>
      </w:r>
      <w:r>
        <w:br/>
      </w:r>
      <w:r>
        <w:rPr>
          <w:rFonts w:ascii="Times New Roman"/>
          <w:b w:val="false"/>
          <w:i w:val="false"/>
          <w:color w:val="000000"/>
          <w:sz w:val="28"/>
        </w:rPr>
        <w:t>
      При определении страхователем годового фонда оплаты труда принимается ежемесячный доход каждого работника не более десятикратного минимального размера заработной платы, установленного законом о республиканском бюджете на соответствующий финансовый год, умноженный на двенадцать.</w:t>
      </w:r>
      <w:r>
        <w:br/>
      </w:r>
      <w:r>
        <w:rPr>
          <w:rFonts w:ascii="Times New Roman"/>
          <w:b w:val="false"/>
          <w:i w:val="false"/>
          <w:color w:val="000000"/>
          <w:sz w:val="28"/>
        </w:rPr>
        <w:t>
      Если в течение срока действия договора страхования изменяются фонд оплаты труда и (или) штатная численность работников, то по соглашению сторон в договор страхования вносятся изменения (в части размера страховой суммы и страховой премии) путем заключения дополнительного соглашения на период действия основного договора. Страховая премия рассчитывается исходя из суммы изменения фонда оплаты труда и срока, оставшегося до окончания основного договора. Страховой тариф рассчитывается пропорционально оставшемуся периоду страхования от тарифа, по которому был заключен договор (основной договор) страхования.</w:t>
      </w:r>
      <w:r>
        <w:br/>
      </w:r>
      <w:r>
        <w:rPr>
          <w:rFonts w:ascii="Times New Roman"/>
          <w:b w:val="false"/>
          <w:i w:val="false"/>
          <w:color w:val="000000"/>
          <w:sz w:val="28"/>
        </w:rPr>
        <w:t>
      2. Установить нижеследующие страховые тарифы, дифференцированные по видам экономической деятельности, в зависимости от класса профессионального риска:</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0"/>
        <w:gridCol w:w="5720"/>
      </w:tblGrid>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профессионального риска</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Страховой тариф</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bl>
    <w:bookmarkStart w:name="z249" w:id="29"/>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В случае если размер страховой премии, рассчитанный в соответствии с </w:t>
      </w:r>
      <w:r>
        <w:rPr>
          <w:rFonts w:ascii="Times New Roman"/>
          <w:b w:val="false"/>
          <w:i w:val="false"/>
          <w:color w:val="000000"/>
          <w:sz w:val="28"/>
        </w:rPr>
        <w:t>пунктами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настоящей статьи, менее минимального размера заработной платы, установленного законом о республиканском бюджете на соответствующий финансовый год, то размер страховой премии по договору обязательного страхования работника от несчастных случаев составляет минимальный размер заработной платы. При этом страховая сумма увеличивается пропорционально увеличению размера страховой премии.»;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Порядок отнесения видов экономической деятельности к классам профессионального риска определяется Правительством Республики Казахстан.</w:t>
      </w:r>
      <w:r>
        <w:br/>
      </w:r>
      <w:r>
        <w:rPr>
          <w:rFonts w:ascii="Times New Roman"/>
          <w:b w:val="false"/>
          <w:i w:val="false"/>
          <w:color w:val="000000"/>
          <w:sz w:val="28"/>
        </w:rPr>
        <w:t>
      В случае когда страхователь осуществляет несколько видов экономической деятельности, то он подлежит отнесению к классу профессионального риска, соответствующему основному виду его деятельности.</w:t>
      </w:r>
      <w:r>
        <w:br/>
      </w:r>
      <w:r>
        <w:rPr>
          <w:rFonts w:ascii="Times New Roman"/>
          <w:b w:val="false"/>
          <w:i w:val="false"/>
          <w:color w:val="000000"/>
          <w:sz w:val="28"/>
        </w:rPr>
        <w:t>
      В случае, когда страхователь осуществляет несколько видов экономической деятельности, равномерно распределенных в общем объеме производства, он подлежит отнесению к тому виду экономической деятельности, которому соответствует более высокий класс профессионального риска. В случае когда страхователь имеет филиал (филиалы), осуществляющий (осуществляющие) отличную от страхователя деятельность, то она подлежит отнесению к тому виду экономической деятельности, которому соответствует ее класс профессионального риска.</w:t>
      </w:r>
      <w:r>
        <w:br/>
      </w:r>
      <w:r>
        <w:rPr>
          <w:rFonts w:ascii="Times New Roman"/>
          <w:b w:val="false"/>
          <w:i w:val="false"/>
          <w:color w:val="000000"/>
          <w:sz w:val="28"/>
        </w:rPr>
        <w:t>
      При этом филиал (филиалы) должен (должны) иметь подтверждение об осуществляемом им (ими) виде экономической деятельности.»;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w:t>
      </w:r>
      <w:r>
        <w:rPr>
          <w:rFonts w:ascii="Times New Roman"/>
          <w:b w:val="false"/>
          <w:i w:val="false"/>
          <w:color w:val="000000"/>
          <w:sz w:val="28"/>
        </w:rPr>
        <w:t xml:space="preserve"> слова «категории персонала и» исключить;</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статьи 17-1</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17-1. Увеличение размера страховой премии</w:t>
      </w:r>
      <w:r>
        <w:br/>
      </w:r>
      <w:r>
        <w:rPr>
          <w:rFonts w:ascii="Times New Roman"/>
          <w:b w:val="false"/>
          <w:i w:val="false"/>
          <w:color w:val="000000"/>
          <w:sz w:val="28"/>
        </w:rPr>
        <w:t>
      1. Если страховой случай (страховые случаи) произошел (произошли) по вине страхователя в период действия договора, то страховая премия, рассчитанная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настоящего Закона, умножается на поправочный коэффициент.</w:t>
      </w:r>
      <w:r>
        <w:br/>
      </w:r>
      <w:r>
        <w:rPr>
          <w:rFonts w:ascii="Times New Roman"/>
          <w:b w:val="false"/>
          <w:i w:val="false"/>
          <w:color w:val="000000"/>
          <w:sz w:val="28"/>
        </w:rPr>
        <w:t>
      2. Поправочный коэффициент определяется на основании среднегодового количества пострадавших работников в течение последних пяти лет, предшествующих дате заключения договора обязательного страхования работника от несчастных случаев, и соответствующего общего количества работников страхователя на дату заключения договора обязательного страхования работника от несчастных случаев. Значения поправочных коэффициентов применяются в следующих размерах:</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6"/>
        <w:gridCol w:w="942"/>
        <w:gridCol w:w="1508"/>
        <w:gridCol w:w="1916"/>
        <w:gridCol w:w="2065"/>
        <w:gridCol w:w="2065"/>
        <w:gridCol w:w="1658"/>
      </w:tblGrid>
      <w:tr>
        <w:trPr>
          <w:trHeight w:val="30" w:hRule="atLeast"/>
        </w:trPr>
        <w:tc>
          <w:tcPr>
            <w:tcW w:w="3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Среднегодовое количество пострадавших работников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количество работников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100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101</w:t>
            </w:r>
            <w:r>
              <w:br/>
            </w:r>
            <w:r>
              <w:rPr>
                <w:rFonts w:ascii="Times New Roman"/>
                <w:b w:val="false"/>
                <w:i w:val="false"/>
                <w:color w:val="000000"/>
                <w:sz w:val="20"/>
              </w:rPr>
              <w:t>
</w:t>
            </w:r>
            <w:r>
              <w:rPr>
                <w:rFonts w:ascii="Times New Roman"/>
                <w:b w:val="false"/>
                <w:i w:val="false"/>
                <w:color w:val="000000"/>
                <w:sz w:val="20"/>
              </w:rPr>
              <w:t>до 500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501</w:t>
            </w:r>
            <w:r>
              <w:br/>
            </w:r>
            <w:r>
              <w:rPr>
                <w:rFonts w:ascii="Times New Roman"/>
                <w:b w:val="false"/>
                <w:i w:val="false"/>
                <w:color w:val="000000"/>
                <w:sz w:val="20"/>
              </w:rPr>
              <w:t>
</w:t>
            </w:r>
            <w:r>
              <w:rPr>
                <w:rFonts w:ascii="Times New Roman"/>
                <w:b w:val="false"/>
                <w:i w:val="false"/>
                <w:color w:val="000000"/>
                <w:sz w:val="20"/>
              </w:rPr>
              <w:t>до 1 000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1 001</w:t>
            </w:r>
            <w:r>
              <w:br/>
            </w:r>
            <w:r>
              <w:rPr>
                <w:rFonts w:ascii="Times New Roman"/>
                <w:b w:val="false"/>
                <w:i w:val="false"/>
                <w:color w:val="000000"/>
                <w:sz w:val="20"/>
              </w:rPr>
              <w:t>
</w:t>
            </w:r>
            <w:r>
              <w:rPr>
                <w:rFonts w:ascii="Times New Roman"/>
                <w:b w:val="false"/>
                <w:i w:val="false"/>
                <w:color w:val="000000"/>
                <w:sz w:val="20"/>
              </w:rPr>
              <w:t>до 10 000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10 001</w:t>
            </w:r>
            <w:r>
              <w:br/>
            </w:r>
            <w:r>
              <w:rPr>
                <w:rFonts w:ascii="Times New Roman"/>
                <w:b w:val="false"/>
                <w:i w:val="false"/>
                <w:color w:val="000000"/>
                <w:sz w:val="20"/>
              </w:rPr>
              <w:t>
</w:t>
            </w:r>
            <w:r>
              <w:rPr>
                <w:rFonts w:ascii="Times New Roman"/>
                <w:b w:val="false"/>
                <w:i w:val="false"/>
                <w:color w:val="000000"/>
                <w:sz w:val="20"/>
              </w:rPr>
              <w:t>до 20 000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w:t>
            </w:r>
            <w:r>
              <w:br/>
            </w:r>
            <w:r>
              <w:rPr>
                <w:rFonts w:ascii="Times New Roman"/>
                <w:b w:val="false"/>
                <w:i w:val="false"/>
                <w:color w:val="000000"/>
                <w:sz w:val="20"/>
              </w:rPr>
              <w:t>
</w:t>
            </w:r>
            <w:r>
              <w:rPr>
                <w:rFonts w:ascii="Times New Roman"/>
                <w:b w:val="false"/>
                <w:i w:val="false"/>
                <w:color w:val="000000"/>
                <w:sz w:val="20"/>
              </w:rPr>
              <w:t>20 000</w:t>
            </w:r>
          </w:p>
        </w:tc>
      </w:tr>
      <w:tr>
        <w:trPr>
          <w:trHeight w:val="3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10 до 19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20 до 49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50 до 99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100 до 199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200 до 299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300 и более</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bl>
    <w:bookmarkStart w:name="z253" w:id="30"/>
    <w:p>
      <w:pPr>
        <w:spacing w:after="0"/>
        <w:ind w:left="0"/>
        <w:jc w:val="both"/>
      </w:pPr>
      <w:r>
        <w:rPr>
          <w:rFonts w:ascii="Times New Roman"/>
          <w:b w:val="false"/>
          <w:i w:val="false"/>
          <w:color w:val="000000"/>
          <w:sz w:val="28"/>
        </w:rPr>
        <w:t>      3. В случае если страхователь имеет филиал (филиалы), осуществляющий (осуществляющие) отличную от страхователя деятельность, то поправочный коэффициент рассчитывается с учетом среднегодового количества всех пострадавших работников и общего количества работников работодателя и его филиала (филиалов).</w:t>
      </w:r>
      <w:r>
        <w:br/>
      </w:r>
      <w:r>
        <w:rPr>
          <w:rFonts w:ascii="Times New Roman"/>
          <w:b w:val="false"/>
          <w:i w:val="false"/>
          <w:color w:val="000000"/>
          <w:sz w:val="28"/>
        </w:rPr>
        <w:t>
      4. Для расчета количества пострадавших работников учитывается количество несчастных случаев, приведших к установлению работнику степени утраты профессиональной трудоспособности от 30 до 100 процентов включительно либо к его смерти.</w:t>
      </w:r>
      <w:r>
        <w:br/>
      </w:r>
      <w:r>
        <w:rPr>
          <w:rFonts w:ascii="Times New Roman"/>
          <w:b w:val="false"/>
          <w:i w:val="false"/>
          <w:color w:val="000000"/>
          <w:sz w:val="28"/>
        </w:rPr>
        <w:t>
      5. Порядок применения поправочного коэффициента определяется нормативным правовым актом Национального Банка Республики Казахстан.»;</w:t>
      </w:r>
      <w:r>
        <w:br/>
      </w:r>
      <w:r>
        <w:rPr>
          <w:rFonts w:ascii="Times New Roman"/>
          <w:b w:val="false"/>
          <w:i w:val="false"/>
          <w:color w:val="000000"/>
          <w:sz w:val="28"/>
        </w:rPr>
        <w:t>
      «Статья 19. Порядок определения размера вреда. Страховые</w:t>
      </w:r>
      <w:r>
        <w:br/>
      </w:r>
      <w:r>
        <w:rPr>
          <w:rFonts w:ascii="Times New Roman"/>
          <w:b w:val="false"/>
          <w:i w:val="false"/>
          <w:color w:val="000000"/>
          <w:sz w:val="28"/>
        </w:rPr>
        <w:t>
                  выплаты по договору обязательного страхования</w:t>
      </w:r>
      <w:r>
        <w:br/>
      </w:r>
      <w:r>
        <w:rPr>
          <w:rFonts w:ascii="Times New Roman"/>
          <w:b w:val="false"/>
          <w:i w:val="false"/>
          <w:color w:val="000000"/>
          <w:sz w:val="28"/>
        </w:rPr>
        <w:t>
                  работника от несчастных случаев</w:t>
      </w:r>
      <w:r>
        <w:br/>
      </w:r>
      <w:r>
        <w:rPr>
          <w:rFonts w:ascii="Times New Roman"/>
          <w:b w:val="false"/>
          <w:i w:val="false"/>
          <w:color w:val="000000"/>
          <w:sz w:val="28"/>
        </w:rPr>
        <w:t>
      1. Размер вреда, связанного с утратой заработка (дохода) в связи со смертью работника или с установлением ему степени утраты профессиональной трудоспособности, определяется в соответствии с требованиями Гражданского кодекса Республики Казахстан.</w:t>
      </w:r>
      <w:r>
        <w:br/>
      </w:r>
      <w:r>
        <w:rPr>
          <w:rFonts w:ascii="Times New Roman"/>
          <w:b w:val="false"/>
          <w:i w:val="false"/>
          <w:color w:val="000000"/>
          <w:sz w:val="28"/>
        </w:rPr>
        <w:t>
      Возмещение вреда, связанного с утратой заработка (дохода) работником в связи с установлением ему степени утраты профессиональной трудоспособности от пяти до двадцати девяти процентов включительно, осуществляется страхователем согласно трудовому законодательству Республики Казахстан.</w:t>
      </w:r>
      <w:r>
        <w:br/>
      </w:r>
      <w:r>
        <w:rPr>
          <w:rFonts w:ascii="Times New Roman"/>
          <w:b w:val="false"/>
          <w:i w:val="false"/>
          <w:color w:val="000000"/>
          <w:sz w:val="28"/>
        </w:rPr>
        <w:t>
      Ежемесячная страховая выплата, причитающаяся работнику в качестве возмещения вреда, связанного с утратой заработка (дохода) работником в связи с установлением ему степени утраты профессиональной трудоспособности от тридцати до ста процентов включительно, осуществляется страховщиком.</w:t>
      </w:r>
      <w:r>
        <w:br/>
      </w:r>
      <w:r>
        <w:rPr>
          <w:rFonts w:ascii="Times New Roman"/>
          <w:b w:val="false"/>
          <w:i w:val="false"/>
          <w:color w:val="000000"/>
          <w:sz w:val="28"/>
        </w:rPr>
        <w:t>
      Размер среднего месячного заработка (дохода), учитываемый для расчета подлежащего возмещению утраченного заработка (дохода), не превышает десятикратного размера минимальной заработной платы, установленной на соответствующий финансовый год законом о республиканском бюджете, на дату заключения договора обязательного страхования работника от несчастных случаев.</w:t>
      </w:r>
      <w:r>
        <w:br/>
      </w:r>
      <w:r>
        <w:rPr>
          <w:rFonts w:ascii="Times New Roman"/>
          <w:b w:val="false"/>
          <w:i w:val="false"/>
          <w:color w:val="000000"/>
          <w:sz w:val="28"/>
        </w:rPr>
        <w:t>
      Размер страховой выплаты осуществляется за минусом социальной выплаты на случай утраты трудоспособности из Государственного фонда социального страхования.</w:t>
      </w:r>
      <w:r>
        <w:br/>
      </w:r>
      <w:r>
        <w:rPr>
          <w:rFonts w:ascii="Times New Roman"/>
          <w:b w:val="false"/>
          <w:i w:val="false"/>
          <w:color w:val="000000"/>
          <w:sz w:val="28"/>
        </w:rPr>
        <w:t>
      Страховая выплата, причитающаяся в качестве возмещения вреда, связанного с утратой заработка (дохода) работником в связи с установлением ему степени утраты профессиональной трудоспособности на срок менее одного года, осуществляется страховщиком ежемесячно на основании договора аннуитета. При этом первая страховая выплата осуществляется страховщиком в течение семи рабочих дней с момента представления документов,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20 настоящего Закона.</w:t>
      </w:r>
      <w:r>
        <w:br/>
      </w:r>
      <w:r>
        <w:rPr>
          <w:rFonts w:ascii="Times New Roman"/>
          <w:b w:val="false"/>
          <w:i w:val="false"/>
          <w:color w:val="000000"/>
          <w:sz w:val="28"/>
        </w:rPr>
        <w:t>
      Страховая выплата, причитающаяся в качестве возмещения вреда, связанного с утратой заработка (дохода) работником в связи с установлением ему степени утраты профессиональной трудоспособности на срок один год и более, осуществляется в виде аннуитетных выплат в пользу работника в течение срока, равного сроку установления либо продления (переосвидетельствования) степени утраты профессиональной трудоспособности работника в соответствии с договором аннуитета, заключенным со страхователем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настоящего Закона, но не более срока достижения работником пенсионного возраста, установленного законодательством Республики Казахстан о пенсионном обеспечении.</w:t>
      </w:r>
      <w:r>
        <w:br/>
      </w:r>
      <w:r>
        <w:rPr>
          <w:rFonts w:ascii="Times New Roman"/>
          <w:b w:val="false"/>
          <w:i w:val="false"/>
          <w:color w:val="000000"/>
          <w:sz w:val="28"/>
        </w:rPr>
        <w:t>
      Из страховых выплат, осуществляемых страховщиком в качестве возмещения вреда, связанного с утратой заработка (дохода), удерживаются и перечисляются обязательные пенсионные взносы в единый накопительный пенсионный фонд.</w:t>
      </w:r>
      <w:r>
        <w:br/>
      </w:r>
      <w:r>
        <w:rPr>
          <w:rFonts w:ascii="Times New Roman"/>
          <w:b w:val="false"/>
          <w:i w:val="false"/>
          <w:color w:val="000000"/>
          <w:sz w:val="28"/>
        </w:rPr>
        <w:t>
      Страховая выплата по возмещению вреда, связанного со смертью работника при наступлении несчастного случая, а также по причине ухудшения его здоровья вследствие произошедшего несчастного случая, осуществляется в виде аннуитетных выплат в пользу лиц, имеющих согласно законам Республики Казахстан право на возмещение вреда, в течение срока, установленного Гражданским кодексом Республики Казахстан.</w:t>
      </w:r>
      <w:r>
        <w:br/>
      </w:r>
      <w:r>
        <w:rPr>
          <w:rFonts w:ascii="Times New Roman"/>
          <w:b w:val="false"/>
          <w:i w:val="false"/>
          <w:color w:val="000000"/>
          <w:sz w:val="28"/>
        </w:rPr>
        <w:t>
      В случаях, предусмотренных настоящим Законом, право на получение страховой выплаты имеют иные лица, являющиеся выгодоприобретателями.</w:t>
      </w:r>
      <w:r>
        <w:br/>
      </w:r>
      <w:r>
        <w:rPr>
          <w:rFonts w:ascii="Times New Roman"/>
          <w:b w:val="false"/>
          <w:i w:val="false"/>
          <w:color w:val="000000"/>
          <w:sz w:val="28"/>
        </w:rPr>
        <w:t>
      Порядок расчета аннуитетных выплат по договору аннуитета определяется нормативным правовым актом Национального Банка Республики Казахстан.</w:t>
      </w:r>
      <w:r>
        <w:br/>
      </w:r>
      <w:r>
        <w:rPr>
          <w:rFonts w:ascii="Times New Roman"/>
          <w:b w:val="false"/>
          <w:i w:val="false"/>
          <w:color w:val="000000"/>
          <w:sz w:val="28"/>
        </w:rPr>
        <w:t>
      В случае ликвидации юридического лица, признанного в установленном порядке ответственным за вред, причиненный жизни и здоровью, договор аннуитета заключается с пострадавшим работником либо лицом, имеющим согласно законодательным актам Республики Казахстан право на возмещение вреда в связи со смертью работника, в порядке, предусмотренном настоящим Законом.</w:t>
      </w:r>
      <w:r>
        <w:br/>
      </w:r>
      <w:r>
        <w:rPr>
          <w:rFonts w:ascii="Times New Roman"/>
          <w:b w:val="false"/>
          <w:i w:val="false"/>
          <w:color w:val="000000"/>
          <w:sz w:val="28"/>
        </w:rPr>
        <w:t>
      2. Возмещение дополнительных расходов, вызванных повреждением здоровья работника в случае установления ему степени утраты профессиональной трудоспособности, осуществляется страховщиком на основании документов, подтверждающих эти расходы, представленных работником либо лицом, понесшим эти расходы. При этом возмещению страховщиком не подлежат расходы, которые входят в гарантированный объем бесплатной медицинской помощи в соответствии с законодательством Республики Казахстан в области здравоохранения.</w:t>
      </w:r>
      <w:r>
        <w:br/>
      </w:r>
      <w:r>
        <w:rPr>
          <w:rFonts w:ascii="Times New Roman"/>
          <w:b w:val="false"/>
          <w:i w:val="false"/>
          <w:color w:val="000000"/>
          <w:sz w:val="28"/>
        </w:rPr>
        <w:t>
      Совокупный размер страховых выплат по возмещению дополнительных расходов, вызванных повреждением здоровья, не может превышать следующие размеры (в месячных расчетных показателях, установленных на соответствующий финансовый год законом о республиканском бюджете):</w:t>
      </w:r>
      <w:r>
        <w:br/>
      </w:r>
      <w:r>
        <w:rPr>
          <w:rFonts w:ascii="Times New Roman"/>
          <w:b w:val="false"/>
          <w:i w:val="false"/>
          <w:color w:val="000000"/>
          <w:sz w:val="28"/>
        </w:rPr>
        <w:t>
      1) при установлении степени утраты профессиональной трудоспособности от тридцати до пятидесяти девяти процентов включительно – 500;</w:t>
      </w:r>
      <w:r>
        <w:br/>
      </w:r>
      <w:r>
        <w:rPr>
          <w:rFonts w:ascii="Times New Roman"/>
          <w:b w:val="false"/>
          <w:i w:val="false"/>
          <w:color w:val="000000"/>
          <w:sz w:val="28"/>
        </w:rPr>
        <w:t>
      2) при установлении степени утраты профессиональной трудоспособности от шестидесяти до восьмидесяти девяти процентов включительно – 750;</w:t>
      </w:r>
      <w:r>
        <w:br/>
      </w:r>
      <w:r>
        <w:rPr>
          <w:rFonts w:ascii="Times New Roman"/>
          <w:b w:val="false"/>
          <w:i w:val="false"/>
          <w:color w:val="000000"/>
          <w:sz w:val="28"/>
        </w:rPr>
        <w:t>
      3) при установлении степени утраты профессиональной трудоспособности от девяноста до ста процентов включительно – 1 000.</w:t>
      </w:r>
      <w:r>
        <w:br/>
      </w:r>
      <w:r>
        <w:rPr>
          <w:rFonts w:ascii="Times New Roman"/>
          <w:b w:val="false"/>
          <w:i w:val="false"/>
          <w:color w:val="000000"/>
          <w:sz w:val="28"/>
        </w:rPr>
        <w:t>
      Страховые выплаты по возмещению дополнительных расходов, вызванных повреждением здоровья, осуществляются страховщиком в пределах размеров, установленных настоящим пунктом, в течение семи рабочих дней с момента представления работником либо лицом, понесшим эти расходы, документов, подтверждающих эти расходы.</w:t>
      </w:r>
      <w:r>
        <w:br/>
      </w:r>
      <w:r>
        <w:rPr>
          <w:rFonts w:ascii="Times New Roman"/>
          <w:b w:val="false"/>
          <w:i w:val="false"/>
          <w:color w:val="000000"/>
          <w:sz w:val="28"/>
        </w:rPr>
        <w:t>
      Совокупные страховые выплаты по возмещению дополнительных расходов, вызванных повреждением здоровья, осуществляются страховщиком по соответствующей первично установленной степени утраты профессиональной трудоспособности в пределах размеров, определенных частью второй настоящего пункта.</w:t>
      </w:r>
      <w:r>
        <w:br/>
      </w:r>
      <w:r>
        <w:rPr>
          <w:rFonts w:ascii="Times New Roman"/>
          <w:b w:val="false"/>
          <w:i w:val="false"/>
          <w:color w:val="000000"/>
          <w:sz w:val="28"/>
        </w:rPr>
        <w:t>
      3. В случае смерти пострадавшего работника лицу, осуществившему его погребение, страховщиком возмещаются расходы на погребение в размере ста месячных расчетных показателей.</w:t>
      </w:r>
      <w:r>
        <w:br/>
      </w:r>
      <w:r>
        <w:rPr>
          <w:rFonts w:ascii="Times New Roman"/>
          <w:b w:val="false"/>
          <w:i w:val="false"/>
          <w:color w:val="000000"/>
          <w:sz w:val="28"/>
        </w:rPr>
        <w:t>
      4. В случае, если размер страховой выплаты (страховых выплат) и (или) расходов на погребение, предусмотренных настоящей статьей, превышает размер страховой суммы, установленной договором обязательного страхования работника от несчастных случаев, разница уплачивается страховщику за счет страхователя.</w:t>
      </w:r>
      <w:r>
        <w:br/>
      </w:r>
      <w:r>
        <w:rPr>
          <w:rFonts w:ascii="Times New Roman"/>
          <w:b w:val="false"/>
          <w:i w:val="false"/>
          <w:color w:val="000000"/>
          <w:sz w:val="28"/>
        </w:rPr>
        <w:t>
      5. Расходы, связанные с переводом страховой выплаты, производятся за счет страховщика.»;</w:t>
      </w:r>
      <w:r>
        <w:br/>
      </w: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статье 20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К заявлению о страховой выплате прилагаются следующие документы:</w:t>
      </w:r>
      <w:r>
        <w:br/>
      </w:r>
      <w:r>
        <w:rPr>
          <w:rFonts w:ascii="Times New Roman"/>
          <w:b w:val="false"/>
          <w:i w:val="false"/>
          <w:color w:val="000000"/>
          <w:sz w:val="28"/>
        </w:rPr>
        <w:t>
      1) в случае установления степени утраты профессиональной трудоспособности:</w:t>
      </w:r>
      <w:r>
        <w:br/>
      </w:r>
      <w:r>
        <w:rPr>
          <w:rFonts w:ascii="Times New Roman"/>
          <w:b w:val="false"/>
          <w:i w:val="false"/>
          <w:color w:val="000000"/>
          <w:sz w:val="28"/>
        </w:rPr>
        <w:t>
      копия договора страхования;</w:t>
      </w:r>
      <w:r>
        <w:br/>
      </w:r>
      <w:r>
        <w:rPr>
          <w:rFonts w:ascii="Times New Roman"/>
          <w:b w:val="false"/>
          <w:i w:val="false"/>
          <w:color w:val="000000"/>
          <w:sz w:val="28"/>
        </w:rPr>
        <w:t>
      акт о несчастном случае;</w:t>
      </w:r>
      <w:r>
        <w:br/>
      </w:r>
      <w:r>
        <w:rPr>
          <w:rFonts w:ascii="Times New Roman"/>
          <w:b w:val="false"/>
          <w:i w:val="false"/>
          <w:color w:val="000000"/>
          <w:sz w:val="28"/>
        </w:rPr>
        <w:t>
      копия документа, удостоверяющего личность пострадавшего работника;</w:t>
      </w:r>
      <w:r>
        <w:br/>
      </w:r>
      <w:r>
        <w:rPr>
          <w:rFonts w:ascii="Times New Roman"/>
          <w:b w:val="false"/>
          <w:i w:val="false"/>
          <w:color w:val="000000"/>
          <w:sz w:val="28"/>
        </w:rPr>
        <w:t>
      копия справки территориального подразделения уполномоченного органа об установлении утраты профессиональной трудоспособности;</w:t>
      </w:r>
      <w:r>
        <w:br/>
      </w:r>
      <w:r>
        <w:rPr>
          <w:rFonts w:ascii="Times New Roman"/>
          <w:b w:val="false"/>
          <w:i w:val="false"/>
          <w:color w:val="000000"/>
          <w:sz w:val="28"/>
        </w:rPr>
        <w:t>
      копия справки территориального подразделения уполномоченного органа о нуждаемости в дополнительных видах помощи и ухода;</w:t>
      </w:r>
      <w:r>
        <w:br/>
      </w:r>
      <w:r>
        <w:rPr>
          <w:rFonts w:ascii="Times New Roman"/>
          <w:b w:val="false"/>
          <w:i w:val="false"/>
          <w:color w:val="000000"/>
          <w:sz w:val="28"/>
        </w:rPr>
        <w:t>
      копия заключения врачебно-консультационной комиссии лечебной организации о расходах, понесенных работником сверх гарантированного объема бесплатной медицинской помощи;</w:t>
      </w:r>
      <w:r>
        <w:br/>
      </w:r>
      <w:r>
        <w:rPr>
          <w:rFonts w:ascii="Times New Roman"/>
          <w:b w:val="false"/>
          <w:i w:val="false"/>
          <w:color w:val="000000"/>
          <w:sz w:val="28"/>
        </w:rPr>
        <w:t>
      копия справки территориального подразделения уполномоченного органа о сумме назначенной социальной выплаты на случай утраты общей трудоспособности либо об отказе в ее назначении;</w:t>
      </w:r>
      <w:r>
        <w:br/>
      </w:r>
      <w:r>
        <w:rPr>
          <w:rFonts w:ascii="Times New Roman"/>
          <w:b w:val="false"/>
          <w:i w:val="false"/>
          <w:color w:val="000000"/>
          <w:sz w:val="28"/>
        </w:rPr>
        <w:t>
      копия документа, подтверждающего наличие профессионального заболевания;</w:t>
      </w:r>
      <w:r>
        <w:br/>
      </w:r>
      <w:r>
        <w:rPr>
          <w:rFonts w:ascii="Times New Roman"/>
          <w:b w:val="false"/>
          <w:i w:val="false"/>
          <w:color w:val="000000"/>
          <w:sz w:val="28"/>
        </w:rPr>
        <w:t>
      копия документа, подтверждающего размер заработной платы пострадавшего работника за проработанный им период, но не более двенадцати месяцев, заверенная работодателем;</w:t>
      </w:r>
      <w:r>
        <w:br/>
      </w:r>
      <w:r>
        <w:rPr>
          <w:rFonts w:ascii="Times New Roman"/>
          <w:b w:val="false"/>
          <w:i w:val="false"/>
          <w:color w:val="000000"/>
          <w:sz w:val="28"/>
        </w:rPr>
        <w:t>
      2) в случае смерти работника:</w:t>
      </w:r>
      <w:r>
        <w:br/>
      </w:r>
      <w:r>
        <w:rPr>
          <w:rFonts w:ascii="Times New Roman"/>
          <w:b w:val="false"/>
          <w:i w:val="false"/>
          <w:color w:val="000000"/>
          <w:sz w:val="28"/>
        </w:rPr>
        <w:t>
      копия договора страхования;</w:t>
      </w:r>
      <w:r>
        <w:br/>
      </w:r>
      <w:r>
        <w:rPr>
          <w:rFonts w:ascii="Times New Roman"/>
          <w:b w:val="false"/>
          <w:i w:val="false"/>
          <w:color w:val="000000"/>
          <w:sz w:val="28"/>
        </w:rPr>
        <w:t>
      акт о несчастном случае;</w:t>
      </w:r>
      <w:r>
        <w:br/>
      </w:r>
      <w:r>
        <w:rPr>
          <w:rFonts w:ascii="Times New Roman"/>
          <w:b w:val="false"/>
          <w:i w:val="false"/>
          <w:color w:val="000000"/>
          <w:sz w:val="28"/>
        </w:rPr>
        <w:t>
      нотариально засвидетельствованная копия свидетельства о смерти работника;</w:t>
      </w:r>
      <w:r>
        <w:br/>
      </w:r>
      <w:r>
        <w:rPr>
          <w:rFonts w:ascii="Times New Roman"/>
          <w:b w:val="false"/>
          <w:i w:val="false"/>
          <w:color w:val="000000"/>
          <w:sz w:val="28"/>
        </w:rPr>
        <w:t>
      нотариально засвидетельствованная копия документа, подтверждающего право выгодоприобретателя на возмещение вреда в случае смерти работника;</w:t>
      </w:r>
      <w:r>
        <w:br/>
      </w:r>
      <w:r>
        <w:rPr>
          <w:rFonts w:ascii="Times New Roman"/>
          <w:b w:val="false"/>
          <w:i w:val="false"/>
          <w:color w:val="000000"/>
          <w:sz w:val="28"/>
        </w:rPr>
        <w:t>
      копия документа, удостоверяющего личность выгодоприобретателя;</w:t>
      </w:r>
      <w:r>
        <w:br/>
      </w:r>
      <w:r>
        <w:rPr>
          <w:rFonts w:ascii="Times New Roman"/>
          <w:b w:val="false"/>
          <w:i w:val="false"/>
          <w:color w:val="000000"/>
          <w:sz w:val="28"/>
        </w:rPr>
        <w:t>
      копия документа, подтверждающего размер заработной платы за проработанный погибшим работником период, но не более двенадцати месяцев, заверенная работодателем;</w:t>
      </w:r>
      <w:r>
        <w:br/>
      </w:r>
      <w:r>
        <w:rPr>
          <w:rFonts w:ascii="Times New Roman"/>
          <w:b w:val="false"/>
          <w:i w:val="false"/>
          <w:color w:val="000000"/>
          <w:sz w:val="28"/>
        </w:rPr>
        <w:t>
      3) документы, подтверждающие расходы, понесенные страхователем в целях предотвращения или уменьшения убытков при наступлении страхового случая, при их наличии.</w:t>
      </w:r>
      <w:r>
        <w:br/>
      </w:r>
      <w:r>
        <w:rPr>
          <w:rFonts w:ascii="Times New Roman"/>
          <w:b w:val="false"/>
          <w:i w:val="false"/>
          <w:color w:val="000000"/>
          <w:sz w:val="28"/>
        </w:rPr>
        <w:t>
      Истребование страховщиком дополнительно других документов от страхователя либо выгодоприобретателя не допускается.»;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статье 23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В случае установления либо продления (переосвидетельствования) степени утраты профессиональной трудоспособности работника либо его смерти работодатель обязан заключить договор аннуитета в пользу работника либо лица, имеющего согласно законодательным актам Республики Казахстан право на возмещение вреда в связи со смертью работника, с выбранной работодателем страховой организацией, имеющей лицензию на право осуществления аннуитетного страхования, с учетом требований </w:t>
      </w:r>
      <w:r>
        <w:rPr>
          <w:rFonts w:ascii="Times New Roman"/>
          <w:b w:val="false"/>
          <w:i w:val="false"/>
          <w:color w:val="000000"/>
          <w:sz w:val="28"/>
        </w:rPr>
        <w:t>пункта 1</w:t>
      </w:r>
      <w:r>
        <w:rPr>
          <w:rFonts w:ascii="Times New Roman"/>
          <w:b w:val="false"/>
          <w:i w:val="false"/>
          <w:color w:val="000000"/>
          <w:sz w:val="28"/>
        </w:rPr>
        <w:t xml:space="preserve"> статьи 19 настоящего Закона.»;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«Договор аннуитета заключается со страховщиком, заключившим договор обязательного страхования работника от несчастных случаев, в период действия которого произошел страховой случай.»;</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пункт 2</w:t>
      </w:r>
      <w:r>
        <w:rPr>
          <w:rFonts w:ascii="Times New Roman"/>
          <w:b w:val="false"/>
          <w:i w:val="false"/>
          <w:color w:val="000000"/>
          <w:sz w:val="28"/>
        </w:rPr>
        <w:t xml:space="preserve"> статьи 24 изложить в следующей редакции:</w:t>
      </w:r>
      <w:r>
        <w:br/>
      </w:r>
      <w:r>
        <w:rPr>
          <w:rFonts w:ascii="Times New Roman"/>
          <w:b w:val="false"/>
          <w:i w:val="false"/>
          <w:color w:val="000000"/>
          <w:sz w:val="28"/>
        </w:rPr>
        <w:t>
      «2. Освидетельствование работника на определение степени утраты трудоспособности производится территориальным подразделением уполномоченного органа по обращению страхователя, страховщика либо работника или по решению суда в соответствии с законодательством Республики Казахстан. Основаниями для освидетельствования являются заключение организации здравоохранения и акт о несчастном случае.</w:t>
      </w:r>
      <w:r>
        <w:br/>
      </w:r>
      <w:r>
        <w:rPr>
          <w:rFonts w:ascii="Times New Roman"/>
          <w:b w:val="false"/>
          <w:i w:val="false"/>
          <w:color w:val="000000"/>
          <w:sz w:val="28"/>
        </w:rPr>
        <w:t>
      Освидетельствование работника на определение степени утраты трудоспособности в результате несчастного случая или профессионального заболевания, а также определение нуждаемости в дополнительных видах помощи и ухода осуществляются путем проведения медико-социальной экспертизы в соответствии с законодательством Республики Казахстан о социальной защите инвалидов.</w:t>
      </w:r>
      <w:r>
        <w:br/>
      </w:r>
      <w:r>
        <w:rPr>
          <w:rFonts w:ascii="Times New Roman"/>
          <w:b w:val="false"/>
          <w:i w:val="false"/>
          <w:color w:val="000000"/>
          <w:sz w:val="28"/>
        </w:rPr>
        <w:t>
      Перечень профессиональных заболеваний утверждается уполномоченным органом в области здравоохранения.».</w:t>
      </w:r>
    </w:p>
    <w:bookmarkEnd w:id="30"/>
    <w:bookmarkStart w:name="z260" w:id="31"/>
    <w:p>
      <w:pPr>
        <w:spacing w:after="0"/>
        <w:ind w:left="0"/>
        <w:jc w:val="both"/>
      </w:pPr>
      <w:r>
        <w:rPr>
          <w:rFonts w:ascii="Times New Roman"/>
          <w:b w:val="false"/>
          <w:i w:val="false"/>
          <w:color w:val="000000"/>
          <w:sz w:val="28"/>
        </w:rPr>
        <w:t>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декабря 2005 года «Об обязательном экологическом страховании» (Ведомости Парламента Республики Казахстан, 2005 г., № 23, ст. 90; 2008 г., № 6-7, ст. 27; 2009 г., № 24, ст. 134; 2012 г., № 13, ст. 91; 2014 г., № 14, ст. 84):</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статьи 4-1 исключить.</w:t>
      </w:r>
    </w:p>
    <w:bookmarkEnd w:id="31"/>
    <w:bookmarkStart w:name="z262" w:id="32"/>
    <w:p>
      <w:pPr>
        <w:spacing w:after="0"/>
        <w:ind w:left="0"/>
        <w:jc w:val="both"/>
      </w:pPr>
      <w:r>
        <w:rPr>
          <w:rFonts w:ascii="Times New Roman"/>
          <w:b w:val="false"/>
          <w:i w:val="false"/>
          <w:color w:val="000000"/>
          <w:sz w:val="28"/>
        </w:rPr>
        <w:t>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июня 2006 года «О региональном финансовом центре города Алматы» (Ведомости Парламента Республики Казахстан, 2006 г., № 10, ст. 51; 2007 г., № 17, ст. 141; 2009 г., № 17, ст. 81; 2010 г., № 5, ст. 23; 2011 г., № 5, ст. 43; № 11, ст. 102; 2012 г., № 13, ст. 91; № 21-22, ст. 124; 2013 г., № 10-11, ст. 56; 2014 г., № 22, ст. 128; № 23, ст. 143):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статьи 11 изложить в следующей редакции:</w:t>
      </w:r>
      <w:r>
        <w:br/>
      </w:r>
      <w:r>
        <w:rPr>
          <w:rFonts w:ascii="Times New Roman"/>
          <w:b w:val="false"/>
          <w:i w:val="false"/>
          <w:color w:val="000000"/>
          <w:sz w:val="28"/>
        </w:rPr>
        <w:t>
      «1. Участниками финансового центра являются:</w:t>
      </w:r>
      <w:r>
        <w:br/>
      </w:r>
      <w:r>
        <w:rPr>
          <w:rFonts w:ascii="Times New Roman"/>
          <w:b w:val="false"/>
          <w:i w:val="false"/>
          <w:color w:val="000000"/>
          <w:sz w:val="28"/>
        </w:rPr>
        <w:t>
      1) профессиональные участники рынка ценных бумаг, обладающие справкой о государственной регистрации (перерегистрации) юридического лица-участника финансового центра, выданной уполномоченным органом;</w:t>
      </w:r>
      <w:r>
        <w:br/>
      </w:r>
      <w:r>
        <w:rPr>
          <w:rFonts w:ascii="Times New Roman"/>
          <w:b w:val="false"/>
          <w:i w:val="false"/>
          <w:color w:val="000000"/>
          <w:sz w:val="28"/>
        </w:rPr>
        <w:t>
      2) профессиональные участники рынка ценных бумаг, обладающие лицензией на осуществление брокерской и (или) дилерской деятельности, выданной уполномоченным органом;</w:t>
      </w:r>
      <w:r>
        <w:br/>
      </w:r>
      <w:r>
        <w:rPr>
          <w:rFonts w:ascii="Times New Roman"/>
          <w:b w:val="false"/>
          <w:i w:val="false"/>
          <w:color w:val="000000"/>
          <w:sz w:val="28"/>
        </w:rPr>
        <w:t>
      3) акционерное общество, которому переданы в доверительное управление золотовалютные активы Национального Банка Республики Казахстан и (или) активы Национального фонда Республики Казахстан.».</w:t>
      </w:r>
    </w:p>
    <w:bookmarkEnd w:id="32"/>
    <w:bookmarkStart w:name="z264" w:id="33"/>
    <w:p>
      <w:pPr>
        <w:spacing w:after="0"/>
        <w:ind w:left="0"/>
        <w:jc w:val="both"/>
      </w:pPr>
      <w:r>
        <w:rPr>
          <w:rFonts w:ascii="Times New Roman"/>
          <w:b w:val="false"/>
          <w:i w:val="false"/>
          <w:color w:val="000000"/>
          <w:sz w:val="28"/>
        </w:rPr>
        <w:t>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«Об обязательном гарантировании депозитов, размещенных в банках второго уровня Республики Казахстан» (Ведомости Парламента Республики Казахстан, 2006 г., № 14, ст. 90; 2007 г., № 2, ст. 18; 2008 г., № 17-18, ст. 72; 2009 г., № 2-3, ст. 16; 2011 г., № 24, ст. 196; 2012 г., № 13, ст. 91; № 21-22, ст. 124; 2013 г., № 21-22, ст. 115):</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пункте 2</w:t>
      </w:r>
      <w:r>
        <w:rPr>
          <w:rFonts w:ascii="Times New Roman"/>
          <w:b w:val="false"/>
          <w:i w:val="false"/>
          <w:color w:val="000000"/>
          <w:sz w:val="28"/>
        </w:rPr>
        <w:t xml:space="preserve"> статьи 15:</w:t>
      </w:r>
      <w:r>
        <w:br/>
      </w:r>
      <w:r>
        <w:rPr>
          <w:rFonts w:ascii="Times New Roman"/>
          <w:b w:val="false"/>
          <w:i w:val="false"/>
          <w:color w:val="000000"/>
          <w:sz w:val="28"/>
        </w:rPr>
        <w:t>
</w:t>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при добровольной реорганизации банка-участника – с даты, указанной в разрешении уполномоченного органа на добровольную реорганизацию банка-участника;»;</w:t>
      </w:r>
      <w:r>
        <w:br/>
      </w:r>
      <w:r>
        <w:rPr>
          <w:rFonts w:ascii="Times New Roman"/>
          <w:b w:val="false"/>
          <w:i w:val="false"/>
          <w:color w:val="000000"/>
          <w:sz w:val="28"/>
        </w:rPr>
        <w:t>
</w:t>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«3-1) при добровольной ликвидации банка-участника – со дня получения разрешения уполномоченного органа на добровольную ликвидацию банка-участника;»;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18. Гарантийное возмещение</w:t>
      </w:r>
      <w:r>
        <w:br/>
      </w:r>
      <w:r>
        <w:rPr>
          <w:rFonts w:ascii="Times New Roman"/>
          <w:b w:val="false"/>
          <w:i w:val="false"/>
          <w:color w:val="000000"/>
          <w:sz w:val="28"/>
        </w:rPr>
        <w:t>
      В случае принудительной ликвидации банка-участника организация, осуществляющая обязательное гарантирование депозитов, выплачивает депозиторам по гарантируемым депозитам гарантийное возмещение в сумме остатка по депозиту без начисленного по нему вознаграждения, но не более:</w:t>
      </w:r>
      <w:r>
        <w:br/>
      </w:r>
      <w:r>
        <w:rPr>
          <w:rFonts w:ascii="Times New Roman"/>
          <w:b w:val="false"/>
          <w:i w:val="false"/>
          <w:color w:val="000000"/>
          <w:sz w:val="28"/>
        </w:rPr>
        <w:t>
      десяти миллионов тенге по гарантируемому депозиту в национальной валюте;</w:t>
      </w:r>
      <w:r>
        <w:br/>
      </w:r>
      <w:r>
        <w:rPr>
          <w:rFonts w:ascii="Times New Roman"/>
          <w:b w:val="false"/>
          <w:i w:val="false"/>
          <w:color w:val="000000"/>
          <w:sz w:val="28"/>
        </w:rPr>
        <w:t>
      пяти миллионов тенге по гарантируемому депозиту в иностранной валюте.</w:t>
      </w:r>
      <w:r>
        <w:br/>
      </w:r>
      <w:r>
        <w:rPr>
          <w:rFonts w:ascii="Times New Roman"/>
          <w:b w:val="false"/>
          <w:i w:val="false"/>
          <w:color w:val="000000"/>
          <w:sz w:val="28"/>
        </w:rPr>
        <w:t>
      При наличии у депозитора в банке-участнике нескольких гарантируемых депозитов, различных по видам и валюте, организация, осуществляющая обязательное гарантирование депозитов, выплачивает по ним совокупное гарантийное возмещение в сумме, не превышающей десяти миллионов тенге.»;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2</w:t>
      </w:r>
      <w:r>
        <w:rPr>
          <w:rFonts w:ascii="Times New Roman"/>
          <w:b w:val="false"/>
          <w:i w:val="false"/>
          <w:color w:val="000000"/>
          <w:sz w:val="28"/>
        </w:rPr>
        <w:t xml:space="preserve"> статьи 19 исключить.</w:t>
      </w:r>
    </w:p>
    <w:bookmarkEnd w:id="33"/>
    <w:bookmarkStart w:name="z270" w:id="34"/>
    <w:p>
      <w:pPr>
        <w:spacing w:after="0"/>
        <w:ind w:left="0"/>
        <w:jc w:val="both"/>
      </w:pPr>
      <w:r>
        <w:rPr>
          <w:rFonts w:ascii="Times New Roman"/>
          <w:b w:val="false"/>
          <w:i w:val="false"/>
          <w:color w:val="000000"/>
          <w:sz w:val="28"/>
        </w:rPr>
        <w:t>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2007 года «О государственной регистрации прав на недвижимое имущество» (Ведомости Парламента Республики Казахстан, 2007 г., № 18, ст. 142; 2008 г., № 23, ст. 114; № 24, ст. 126; 2009 г., № 2-3, ст. 16; № 8, ст. 41; № 19, ст. 88; 2010 г., № 7, ст. 28; 2011 г., № 3, ст. 32; № 5, ст. 43; № 6, ст. 50; № 15, ст. 118; № 16, ст. 129; 2012 г., № 8, ст. 64; № 10, ст. 77; № 14, ст. 95; № 20, ст. 121; 2013 г., № 1, ст. 3; № 5-6, ст. 30; 2014 г., № 4-5, ст. 24; № 11, ст. 61; № 19-I, 19-II, ст. 96; № 21, ст. 122; № 23, ст. 143):</w:t>
      </w:r>
      <w:r>
        <w:br/>
      </w:r>
      <w:r>
        <w:rPr>
          <w:rFonts w:ascii="Times New Roman"/>
          <w:b w:val="false"/>
          <w:i w:val="false"/>
          <w:color w:val="000000"/>
          <w:sz w:val="28"/>
        </w:rPr>
        <w:t>
</w:t>
      </w:r>
      <w:r>
        <w:rPr>
          <w:rFonts w:ascii="Times New Roman"/>
          <w:b w:val="false"/>
          <w:i w:val="false"/>
          <w:color w:val="000000"/>
          <w:sz w:val="28"/>
        </w:rPr>
        <w:t>
      1) подпункт 2) </w:t>
      </w:r>
      <w:r>
        <w:rPr>
          <w:rFonts w:ascii="Times New Roman"/>
          <w:b w:val="false"/>
          <w:i w:val="false"/>
          <w:color w:val="000000"/>
          <w:sz w:val="28"/>
        </w:rPr>
        <w:t>пункта 2</w:t>
      </w:r>
      <w:r>
        <w:rPr>
          <w:rFonts w:ascii="Times New Roman"/>
          <w:b w:val="false"/>
          <w:i w:val="false"/>
          <w:color w:val="000000"/>
          <w:sz w:val="28"/>
        </w:rPr>
        <w:t xml:space="preserve"> статьи 21 изложить в следующей редакции:</w:t>
      </w:r>
      <w:r>
        <w:br/>
      </w:r>
      <w:r>
        <w:rPr>
          <w:rFonts w:ascii="Times New Roman"/>
          <w:b w:val="false"/>
          <w:i w:val="false"/>
          <w:color w:val="000000"/>
          <w:sz w:val="28"/>
        </w:rPr>
        <w:t>
      «2) правоустанавливающий документ, подтверждающий объект регистрации. В случае регистрации права (обременения) на земельный участок представляется идентификационный документ на земельный участок. При уступке прав (требований) по договорам залога недвижимого имущества представляется договор об уступке прав (требований) (договор об одновременной передаче активов и обязательств);»;</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2</w:t>
      </w:r>
      <w:r>
        <w:rPr>
          <w:rFonts w:ascii="Times New Roman"/>
          <w:b w:val="false"/>
          <w:i w:val="false"/>
          <w:color w:val="000000"/>
          <w:sz w:val="28"/>
        </w:rPr>
        <w:t xml:space="preserve"> статьи 22 дополнить частью четвертой следующего содержания:</w:t>
      </w:r>
      <w:r>
        <w:br/>
      </w:r>
      <w:r>
        <w:rPr>
          <w:rFonts w:ascii="Times New Roman"/>
          <w:b w:val="false"/>
          <w:i w:val="false"/>
          <w:color w:val="000000"/>
          <w:sz w:val="28"/>
        </w:rPr>
        <w:t>
      «При уступке прав (требований) по договорам залога недвижимого имущества заявление на регистрацию возникновения и изменения залога подается залогодержателем, которому уступлены права (требования), без согласия залогодателя на такую регистрацию.»;</w:t>
      </w:r>
      <w:r>
        <w:br/>
      </w:r>
      <w:r>
        <w:rPr>
          <w:rFonts w:ascii="Times New Roman"/>
          <w:b w:val="false"/>
          <w:i w:val="false"/>
          <w:color w:val="000000"/>
          <w:sz w:val="28"/>
        </w:rPr>
        <w:t>
</w:t>
      </w:r>
      <w:r>
        <w:rPr>
          <w:rFonts w:ascii="Times New Roman"/>
          <w:b w:val="false"/>
          <w:i w:val="false"/>
          <w:color w:val="000000"/>
          <w:sz w:val="28"/>
        </w:rPr>
        <w:t>
      3) часть первую </w:t>
      </w:r>
      <w:r>
        <w:rPr>
          <w:rFonts w:ascii="Times New Roman"/>
          <w:b w:val="false"/>
          <w:i w:val="false"/>
          <w:color w:val="000000"/>
          <w:sz w:val="28"/>
        </w:rPr>
        <w:t>пункта 1-1</w:t>
      </w:r>
      <w:r>
        <w:rPr>
          <w:rFonts w:ascii="Times New Roman"/>
          <w:b w:val="false"/>
          <w:i w:val="false"/>
          <w:color w:val="000000"/>
          <w:sz w:val="28"/>
        </w:rPr>
        <w:t xml:space="preserve"> статьи 31 дополнить подпунктом 10) следующего содержания:</w:t>
      </w:r>
      <w:r>
        <w:br/>
      </w:r>
      <w:r>
        <w:rPr>
          <w:rFonts w:ascii="Times New Roman"/>
          <w:b w:val="false"/>
          <w:i w:val="false"/>
          <w:color w:val="000000"/>
          <w:sz w:val="28"/>
        </w:rPr>
        <w:t>
      «10) уступки прав (требований) по договорам залога недвижимого имущества, в отношении которого зарегистрированы со стороны третьих лиц или государственных органов обременения, указанные в подпунктах 4), 5) и 6) </w:t>
      </w:r>
      <w:r>
        <w:rPr>
          <w:rFonts w:ascii="Times New Roman"/>
          <w:b w:val="false"/>
          <w:i w:val="false"/>
          <w:color w:val="000000"/>
          <w:sz w:val="28"/>
        </w:rPr>
        <w:t>статьи 5</w:t>
      </w:r>
      <w:r>
        <w:rPr>
          <w:rFonts w:ascii="Times New Roman"/>
          <w:b w:val="false"/>
          <w:i w:val="false"/>
          <w:color w:val="000000"/>
          <w:sz w:val="28"/>
        </w:rPr>
        <w:t xml:space="preserve"> настоящего Закона, при наличии соответствующего указания в договоре об уступке прав (требований) (в том числе в договоре об одновременной передаче активов и обязательств) о наличии возможных обременений.»;</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1</w:t>
      </w:r>
      <w:r>
        <w:rPr>
          <w:rFonts w:ascii="Times New Roman"/>
          <w:b w:val="false"/>
          <w:i w:val="false"/>
          <w:color w:val="000000"/>
          <w:sz w:val="28"/>
        </w:rPr>
        <w:t xml:space="preserve"> статьи 46 дополнить частью второй следующего содержания:</w:t>
      </w:r>
      <w:r>
        <w:br/>
      </w:r>
      <w:r>
        <w:rPr>
          <w:rFonts w:ascii="Times New Roman"/>
          <w:b w:val="false"/>
          <w:i w:val="false"/>
          <w:color w:val="000000"/>
          <w:sz w:val="28"/>
        </w:rPr>
        <w:t>
      «Права кредитора по обязательству, перешедшему к другому лицу в результате универсального правопреемства, подлежат регистрации без согласия должника, в том числе являющегося залогодателем.».</w:t>
      </w:r>
    </w:p>
    <w:bookmarkEnd w:id="34"/>
    <w:bookmarkStart w:name="z275" w:id="35"/>
    <w:p>
      <w:pPr>
        <w:spacing w:after="0"/>
        <w:ind w:left="0"/>
        <w:jc w:val="both"/>
      </w:pPr>
      <w:r>
        <w:rPr>
          <w:rFonts w:ascii="Times New Roman"/>
          <w:b w:val="false"/>
          <w:i w:val="false"/>
          <w:color w:val="000000"/>
          <w:sz w:val="28"/>
        </w:rPr>
        <w:t>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 внесении изменений и дополнений в некоторые законодательные акты Республики Казахстан по вопросам страхования» (Ведомости Парламента Республики Казахстан, 2010 г., № 17-18, ст. 112):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4 статьи 2 исключить.</w:t>
      </w:r>
    </w:p>
    <w:bookmarkEnd w:id="35"/>
    <w:bookmarkStart w:name="z277" w:id="36"/>
    <w:p>
      <w:pPr>
        <w:spacing w:after="0"/>
        <w:ind w:left="0"/>
        <w:jc w:val="both"/>
      </w:pPr>
      <w:r>
        <w:rPr>
          <w:rFonts w:ascii="Times New Roman"/>
          <w:b w:val="false"/>
          <w:i w:val="false"/>
          <w:color w:val="000000"/>
          <w:sz w:val="28"/>
        </w:rPr>
        <w:t>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июня 2010 года «О недрах и недропользовании» (Ведомости Парламента Республики Казахстан, 2010 г., № 12, ст. 60; 2011 г., № 1, ст. 2; № 11, ст. 102; № 12, ст. 111; 2012 г., № 2, ст. 11, 14; № 3, ст. 21; № 4, ст. 30; № 6, ст. 46; № 8, ст. 64; № 11, ст. 80; № 15, ст. 97; № 23-24, ст. 125; 2013 г., № 9, ст. 51; № 14, ст. 75; № 15, ст. 81; 2014 г., № 4-5, ст. 24; № 7, ст. 37; № 10, ст. 52; № 19-I, 19-II, ст. 96; № 21, ст. 122; № 23, ст. 143; № 24, ст. 145):</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36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дополнить частью третьей следующего содержания:</w:t>
      </w:r>
      <w:r>
        <w:br/>
      </w:r>
      <w:r>
        <w:rPr>
          <w:rFonts w:ascii="Times New Roman"/>
          <w:b w:val="false"/>
          <w:i w:val="false"/>
          <w:color w:val="000000"/>
          <w:sz w:val="28"/>
        </w:rPr>
        <w:t>
      «В случае проведения операции, предусмотренной статьей 61-4 Закона Республики Казахстан «О банках и банковской деятельности в Республике Казахстан», компетентный орган или местный исполнительный орган области, города республиканского значения, столицы в отношении общераспространенных полезных ископаемых уведомляется о совершенной операции.»;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14</w:t>
      </w:r>
      <w:r>
        <w:rPr>
          <w:rFonts w:ascii="Times New Roman"/>
          <w:b w:val="false"/>
          <w:i w:val="false"/>
          <w:color w:val="000000"/>
          <w:sz w:val="28"/>
        </w:rPr>
        <w:t xml:space="preserve"> дополнить частью третьей следующего содержания:</w:t>
      </w:r>
      <w:r>
        <w:br/>
      </w:r>
      <w:r>
        <w:rPr>
          <w:rFonts w:ascii="Times New Roman"/>
          <w:b w:val="false"/>
          <w:i w:val="false"/>
          <w:color w:val="000000"/>
          <w:sz w:val="28"/>
        </w:rPr>
        <w:t>
      «Требование настоящего пункта не применяется в случае, предусмотренном частью третьей </w:t>
      </w:r>
      <w:r>
        <w:rPr>
          <w:rFonts w:ascii="Times New Roman"/>
          <w:b w:val="false"/>
          <w:i w:val="false"/>
          <w:color w:val="000000"/>
          <w:sz w:val="28"/>
        </w:rPr>
        <w:t>пункта 4</w:t>
      </w:r>
      <w:r>
        <w:rPr>
          <w:rFonts w:ascii="Times New Roman"/>
          <w:b w:val="false"/>
          <w:i w:val="false"/>
          <w:color w:val="000000"/>
          <w:sz w:val="28"/>
        </w:rPr>
        <w:t xml:space="preserve"> настоящей статьи, при условии надлежащего уведомления компетентного органа или местного исполнительного органа области, города республиканского значения, столицы в отношении общераспространенных полезных ископаемых.»;</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37</w:t>
      </w:r>
      <w:r>
        <w:rPr>
          <w:rFonts w:ascii="Times New Roman"/>
          <w:b w:val="false"/>
          <w:i w:val="false"/>
          <w:color w:val="000000"/>
          <w:sz w:val="28"/>
        </w:rPr>
        <w:t xml:space="preserve"> дополнить пунктом 2-1 следующего содержания:</w:t>
      </w:r>
      <w:r>
        <w:br/>
      </w:r>
      <w:r>
        <w:rPr>
          <w:rFonts w:ascii="Times New Roman"/>
          <w:b w:val="false"/>
          <w:i w:val="false"/>
          <w:color w:val="000000"/>
          <w:sz w:val="28"/>
        </w:rPr>
        <w:t>
      «2-1. При проведении операции, предусмотренной статьей 61-4 Закона Республики Казахстан «О банках и банковской деятельности в Республике Казахстан», к заявлению прилагается нотариально засвидетельствованная копия договора об одновременной передаче активов и обязательств (с приложением передаточного акта или выписки из него).».</w:t>
      </w:r>
    </w:p>
    <w:bookmarkEnd w:id="36"/>
    <w:bookmarkStart w:name="z282" w:id="37"/>
    <w:p>
      <w:pPr>
        <w:spacing w:after="0"/>
        <w:ind w:left="0"/>
        <w:jc w:val="both"/>
      </w:pPr>
      <w:r>
        <w:rPr>
          <w:rFonts w:ascii="Times New Roman"/>
          <w:b w:val="false"/>
          <w:i w:val="false"/>
          <w:color w:val="000000"/>
          <w:sz w:val="28"/>
        </w:rPr>
        <w:t>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декабря 2011 года «О внесении изменений и дополнений в некоторые законодательные акты Республики Казахстан по вопросам регулирования банковской деятельности и финансовых организаций в части минимизации рисков» (Ведомости Парламента Республики Казахстан, 2011 г., № 24, ст. 196; 2012 г., № 23-24, ст. 125):</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статье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восьмой </w:t>
      </w:r>
      <w:r>
        <w:rPr>
          <w:rFonts w:ascii="Times New Roman"/>
          <w:b w:val="false"/>
          <w:i w:val="false"/>
          <w:color w:val="000000"/>
          <w:sz w:val="28"/>
        </w:rPr>
        <w:t>пункта 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«17. Кредитные бюро, имеющие лицензию уполномоченного органа на дату введения в действие настоящего Закона, обязаны на безвозмездной основе передать кредитному бюро с государственным участием (на основании акта приема-передачи) базы данных кредитных историй в течение 180 календарных дней со дня государственной регистрации кредитного бюро с государственным участием, а также в течение 190 календарных дней со дня получения кредитным бюро с государственным участием акта о его соответствии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помещений, составленного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кредитных бюро и формировании кредитных историй в Республике Казахстан».».</w:t>
      </w:r>
    </w:p>
    <w:bookmarkEnd w:id="37"/>
    <w:bookmarkStart w:name="z287" w:id="38"/>
    <w:p>
      <w:pPr>
        <w:spacing w:after="0"/>
        <w:ind w:left="0"/>
        <w:jc w:val="both"/>
      </w:pPr>
      <w:r>
        <w:rPr>
          <w:rFonts w:ascii="Times New Roman"/>
          <w:b w:val="false"/>
          <w:i w:val="false"/>
          <w:color w:val="000000"/>
          <w:sz w:val="28"/>
        </w:rPr>
        <w:t>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космической деятельности» (Ведомости Парламента Республики Казахстан, 2012 г., № 1, ст. 4; № 14, ст. 92; 2014 г., № 1, ст. 4; № 7, ст. 37; № 10, ст. 52; № 19-I, 19-II, ст. 96):</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статье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пунктом 6-1 следующего содержания:</w:t>
      </w:r>
      <w:r>
        <w:br/>
      </w:r>
      <w:r>
        <w:rPr>
          <w:rFonts w:ascii="Times New Roman"/>
          <w:b w:val="false"/>
          <w:i w:val="false"/>
          <w:color w:val="000000"/>
          <w:sz w:val="28"/>
        </w:rPr>
        <w:t>
      «6-1. При проведении операции, предусмотренной статьей 61-4 Закона Республики Казахстан «О банках и банковской деятельности в Республике Казахстан», для государственной регистрации изменения прав (обременения прав) на космический объект в уполномоченный орган представляются следующие документы:</w:t>
      </w:r>
      <w:r>
        <w:br/>
      </w:r>
      <w:r>
        <w:rPr>
          <w:rFonts w:ascii="Times New Roman"/>
          <w:b w:val="false"/>
          <w:i w:val="false"/>
          <w:color w:val="000000"/>
          <w:sz w:val="28"/>
        </w:rPr>
        <w:t>
      1) заявление;</w:t>
      </w:r>
      <w:r>
        <w:br/>
      </w:r>
      <w:r>
        <w:rPr>
          <w:rFonts w:ascii="Times New Roman"/>
          <w:b w:val="false"/>
          <w:i w:val="false"/>
          <w:color w:val="000000"/>
          <w:sz w:val="28"/>
        </w:rPr>
        <w:t>
      2) нотариально засвидетельствованная копия договора об одновременной передаче активов и обязательств (с приложением передаточного акта или выписки из него);</w:t>
      </w:r>
      <w:r>
        <w:br/>
      </w:r>
      <w:r>
        <w:rPr>
          <w:rFonts w:ascii="Times New Roman"/>
          <w:b w:val="false"/>
          <w:i w:val="false"/>
          <w:color w:val="000000"/>
          <w:sz w:val="28"/>
        </w:rPr>
        <w:t>
      3) документ, подтверждающий уплату в бюджет суммы сбора за государственную регистрацию космического объекта и прав на него.»;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«Требование </w:t>
      </w:r>
      <w:r>
        <w:rPr>
          <w:rFonts w:ascii="Times New Roman"/>
          <w:b w:val="false"/>
          <w:i w:val="false"/>
          <w:color w:val="000000"/>
          <w:sz w:val="28"/>
        </w:rPr>
        <w:t>подпункта 3)</w:t>
      </w:r>
      <w:r>
        <w:rPr>
          <w:rFonts w:ascii="Times New Roman"/>
          <w:b w:val="false"/>
          <w:i w:val="false"/>
          <w:color w:val="000000"/>
          <w:sz w:val="28"/>
        </w:rPr>
        <w:t xml:space="preserve"> части первой настоящего пункта не применяется при государственной регистрации космического объекта и прав на него в случае проведения операции, предусмотренной статьей 61-4 Закона Республики Казахстан «О банках и банковской деятельности в Республике Казахстан».».</w:t>
      </w:r>
    </w:p>
    <w:bookmarkEnd w:id="38"/>
    <w:bookmarkStart w:name="z291" w:id="39"/>
    <w:p>
      <w:pPr>
        <w:spacing w:after="0"/>
        <w:ind w:left="0"/>
        <w:jc w:val="both"/>
      </w:pPr>
      <w:r>
        <w:rPr>
          <w:rFonts w:ascii="Times New Roman"/>
          <w:b w:val="false"/>
          <w:i w:val="false"/>
          <w:color w:val="000000"/>
          <w:sz w:val="28"/>
        </w:rPr>
        <w:t>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2012 года «О внесении изменений и дополнений в некоторые законодательные акты Республики Казахстан по вопросам организации деятельности Национального Банка Республики Казахстан, регулирования финансового рынка и финансовых организаций» (Ведомости Парламента Республики Казахстан, 2012 г., № 13, ст. 91):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статьи 2 изложить в следующей редакции:</w:t>
      </w:r>
      <w:r>
        <w:br/>
      </w:r>
      <w:r>
        <w:rPr>
          <w:rFonts w:ascii="Times New Roman"/>
          <w:b w:val="false"/>
          <w:i w:val="false"/>
          <w:color w:val="000000"/>
          <w:sz w:val="28"/>
        </w:rPr>
        <w:t>
      «2. Нормы, касающиеся выведения Национального Банка Республики Казахстан из субъектов государственных закупок, предусмотренные абзацем пятьдесят седьмым </w:t>
      </w:r>
      <w:r>
        <w:rPr>
          <w:rFonts w:ascii="Times New Roman"/>
          <w:b w:val="false"/>
          <w:i w:val="false"/>
          <w:color w:val="000000"/>
          <w:sz w:val="28"/>
        </w:rPr>
        <w:t>подпункта 7)</w:t>
      </w:r>
      <w:r>
        <w:rPr>
          <w:rFonts w:ascii="Times New Roman"/>
          <w:b w:val="false"/>
          <w:i w:val="false"/>
          <w:color w:val="000000"/>
          <w:sz w:val="28"/>
        </w:rPr>
        <w:t xml:space="preserve"> пункта 8 и </w:t>
      </w:r>
      <w:r>
        <w:rPr>
          <w:rFonts w:ascii="Times New Roman"/>
          <w:b w:val="false"/>
          <w:i w:val="false"/>
          <w:color w:val="000000"/>
          <w:sz w:val="28"/>
        </w:rPr>
        <w:t>пунктом 49</w:t>
      </w:r>
      <w:r>
        <w:rPr>
          <w:rFonts w:ascii="Times New Roman"/>
          <w:b w:val="false"/>
          <w:i w:val="false"/>
          <w:color w:val="000000"/>
          <w:sz w:val="28"/>
        </w:rPr>
        <w:t xml:space="preserve"> статьи 1 настоящего Закона, вводятся в действие с даты вступления в силу Договора о Евразийском экономическом союзе, ратифицированного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октября 2014 года «О ратификации Договора о Евразийском экономическом союзе».</w:t>
      </w:r>
      <w:r>
        <w:br/>
      </w:r>
      <w:r>
        <w:rPr>
          <w:rFonts w:ascii="Times New Roman"/>
          <w:b w:val="false"/>
          <w:i w:val="false"/>
          <w:color w:val="000000"/>
          <w:sz w:val="28"/>
        </w:rPr>
        <w:t>
      Нормы, касающиеся выведения юридических лиц, в отношении которых Национальный Банк Республики Казахстан является учредителем (уполномоченным органом) либо акционером, из субъектов государственных закупок, предусмотренные абзацем пятьдесят седьмым </w:t>
      </w:r>
      <w:r>
        <w:rPr>
          <w:rFonts w:ascii="Times New Roman"/>
          <w:b w:val="false"/>
          <w:i w:val="false"/>
          <w:color w:val="000000"/>
          <w:sz w:val="28"/>
        </w:rPr>
        <w:t>подпункта 7)</w:t>
      </w:r>
      <w:r>
        <w:rPr>
          <w:rFonts w:ascii="Times New Roman"/>
          <w:b w:val="false"/>
          <w:i w:val="false"/>
          <w:color w:val="000000"/>
          <w:sz w:val="28"/>
        </w:rPr>
        <w:t xml:space="preserve"> пункта 8 и </w:t>
      </w:r>
      <w:r>
        <w:rPr>
          <w:rFonts w:ascii="Times New Roman"/>
          <w:b w:val="false"/>
          <w:i w:val="false"/>
          <w:color w:val="000000"/>
          <w:sz w:val="28"/>
        </w:rPr>
        <w:t>пунктом 49</w:t>
      </w:r>
      <w:r>
        <w:rPr>
          <w:rFonts w:ascii="Times New Roman"/>
          <w:b w:val="false"/>
          <w:i w:val="false"/>
          <w:color w:val="000000"/>
          <w:sz w:val="28"/>
        </w:rPr>
        <w:t xml:space="preserve"> статьи 1 настоящего Закона, вводятся в действие с 1 июня 2015 года.».</w:t>
      </w:r>
    </w:p>
    <w:bookmarkEnd w:id="39"/>
    <w:bookmarkStart w:name="z293" w:id="40"/>
    <w:p>
      <w:pPr>
        <w:spacing w:after="0"/>
        <w:ind w:left="0"/>
        <w:jc w:val="both"/>
      </w:pPr>
      <w:r>
        <w:rPr>
          <w:rFonts w:ascii="Times New Roman"/>
          <w:b w:val="false"/>
          <w:i w:val="false"/>
          <w:color w:val="000000"/>
          <w:sz w:val="28"/>
        </w:rPr>
        <w:t>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 (Ведомости Парламента Республики Казахстан, 2013 г., № 10-11, ст. 55; № 21-22, ст. 115; 2014 г., № 1, ст. 1; № 6, ст. 28; № 8, ст. 49; № 11, ст. 61; № 19-I, 19-II, ст. 96; № 21, ст. 122; № 22, ст. 131; № 23, ст. 143;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марта 2015 года «О внесении изменений и дополнений в некоторые законодательные акты Республики Казахстан по вопросам оптимизации и автоматизации государственных услуг в социально-трудовой сфере», опубликованный в газетах «Егемен Қазақстан» и «Казахстанская правда» 19 марта 2015 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60</w:t>
      </w:r>
      <w:r>
        <w:rPr>
          <w:rFonts w:ascii="Times New Roman"/>
          <w:b w:val="false"/>
          <w:i w:val="false"/>
          <w:color w:val="000000"/>
          <w:sz w:val="28"/>
        </w:rPr>
        <w:t xml:space="preserve"> дополнить пунктом 8 следующего содержания:</w:t>
      </w:r>
      <w:r>
        <w:br/>
      </w:r>
      <w:r>
        <w:rPr>
          <w:rFonts w:ascii="Times New Roman"/>
          <w:b w:val="false"/>
          <w:i w:val="false"/>
          <w:color w:val="000000"/>
          <w:sz w:val="28"/>
        </w:rPr>
        <w:t>
      «8. Страховая организация обязана иметь филиалы в столице, городах республиканского, областного значения.».</w:t>
      </w:r>
    </w:p>
    <w:bookmarkEnd w:id="40"/>
    <w:bookmarkStart w:name="z295" w:id="41"/>
    <w:p>
      <w:pPr>
        <w:spacing w:after="0"/>
        <w:ind w:left="0"/>
        <w:jc w:val="both"/>
      </w:pPr>
      <w:r>
        <w:rPr>
          <w:rFonts w:ascii="Times New Roman"/>
          <w:b w:val="false"/>
          <w:i w:val="false"/>
          <w:color w:val="000000"/>
          <w:sz w:val="28"/>
        </w:rPr>
        <w:t>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 51; № 19-I, 19-II, ст. 96; № 23, ст. 143; 2015 г., № 2, ст. 3):</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приложении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графе 3 строки 57:</w:t>
      </w:r>
      <w:r>
        <w:br/>
      </w:r>
      <w:r>
        <w:rPr>
          <w:rFonts w:ascii="Times New Roman"/>
          <w:b w:val="false"/>
          <w:i w:val="false"/>
          <w:color w:val="000000"/>
          <w:sz w:val="28"/>
        </w:rPr>
        <w:t>
</w:t>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Финансирование физических и юридических лиц в качестве торгового посредника путем предоставления коммерческого кредита:</w:t>
      </w:r>
      <w:r>
        <w:br/>
      </w:r>
      <w:r>
        <w:rPr>
          <w:rFonts w:ascii="Times New Roman"/>
          <w:b w:val="false"/>
          <w:i w:val="false"/>
          <w:color w:val="000000"/>
          <w:sz w:val="28"/>
        </w:rPr>
        <w:t>
      1) без условия о последующей продаже товара третьему лицу;</w:t>
      </w:r>
      <w:r>
        <w:br/>
      </w:r>
      <w:r>
        <w:rPr>
          <w:rFonts w:ascii="Times New Roman"/>
          <w:b w:val="false"/>
          <w:i w:val="false"/>
          <w:color w:val="000000"/>
          <w:sz w:val="28"/>
        </w:rPr>
        <w:t>
      2) на условиях последующей продажи товара третьему лицу.»;</w:t>
      </w:r>
      <w:r>
        <w:br/>
      </w:r>
      <w:r>
        <w:rPr>
          <w:rFonts w:ascii="Times New Roman"/>
          <w:b w:val="false"/>
          <w:i w:val="false"/>
          <w:color w:val="000000"/>
          <w:sz w:val="28"/>
        </w:rPr>
        <w:t>
</w:t>
      </w:r>
      <w:r>
        <w:rPr>
          <w:rFonts w:ascii="Times New Roman"/>
          <w:b w:val="false"/>
          <w:i w:val="false"/>
          <w:color w:val="000000"/>
          <w:sz w:val="28"/>
        </w:rPr>
        <w:t>
      дополнить пунктом 4-1 следующего содержания:</w:t>
      </w:r>
      <w:r>
        <w:br/>
      </w:r>
      <w:r>
        <w:rPr>
          <w:rFonts w:ascii="Times New Roman"/>
          <w:b w:val="false"/>
          <w:i w:val="false"/>
          <w:color w:val="000000"/>
          <w:sz w:val="28"/>
        </w:rPr>
        <w:t>
      «4-1. Финансирование производственной и торговой деятельности путем участия в уставных капиталах юридических лиц и (или) на условиях партнерства.»;</w:t>
      </w:r>
      <w:r>
        <w:br/>
      </w:r>
      <w:r>
        <w:rPr>
          <w:rFonts w:ascii="Times New Roman"/>
          <w:b w:val="false"/>
          <w:i w:val="false"/>
          <w:color w:val="000000"/>
          <w:sz w:val="28"/>
        </w:rPr>
        <w:t>
</w:t>
      </w:r>
      <w:r>
        <w:rPr>
          <w:rFonts w:ascii="Times New Roman"/>
          <w:b w:val="false"/>
          <w:i w:val="false"/>
          <w:color w:val="000000"/>
          <w:sz w:val="28"/>
        </w:rPr>
        <w:t>
      дополнить строками 58-1, 59-1, 63-1 и 64-1 следующего содержания:</w:t>
      </w:r>
      <w:r>
        <w:br/>
      </w:r>
      <w:r>
        <w:rPr>
          <w:rFonts w:ascii="Times New Roman"/>
          <w:b w:val="false"/>
          <w:i w:val="false"/>
          <w:color w:val="000000"/>
          <w:sz w:val="28"/>
        </w:rPr>
        <w:t>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8"/>
        <w:gridCol w:w="2094"/>
        <w:gridCol w:w="7602"/>
        <w:gridCol w:w="3146"/>
      </w:tblGrid>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на право осуществления исламской страховой (перестраховочной) деятельности по отрасли «общее страхование»</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Страхование от несчастных случаев.</w:t>
            </w:r>
            <w:r>
              <w:br/>
            </w:r>
            <w:r>
              <w:rPr>
                <w:rFonts w:ascii="Times New Roman"/>
                <w:b w:val="false"/>
                <w:i w:val="false"/>
                <w:color w:val="000000"/>
                <w:sz w:val="20"/>
              </w:rPr>
              <w:t>
</w:t>
            </w:r>
            <w:r>
              <w:rPr>
                <w:rFonts w:ascii="Times New Roman"/>
                <w:b w:val="false"/>
                <w:i w:val="false"/>
                <w:color w:val="000000"/>
                <w:sz w:val="20"/>
              </w:rPr>
              <w:t>2. Страхование на случай болезни.</w:t>
            </w:r>
            <w:r>
              <w:br/>
            </w:r>
            <w:r>
              <w:rPr>
                <w:rFonts w:ascii="Times New Roman"/>
                <w:b w:val="false"/>
                <w:i w:val="false"/>
                <w:color w:val="000000"/>
                <w:sz w:val="20"/>
              </w:rPr>
              <w:t>
</w:t>
            </w:r>
            <w:r>
              <w:rPr>
                <w:rFonts w:ascii="Times New Roman"/>
                <w:b w:val="false"/>
                <w:i w:val="false"/>
                <w:color w:val="000000"/>
                <w:sz w:val="20"/>
              </w:rPr>
              <w:t>3. Страхование автомобильного транспорта.</w:t>
            </w:r>
            <w:r>
              <w:br/>
            </w:r>
            <w:r>
              <w:rPr>
                <w:rFonts w:ascii="Times New Roman"/>
                <w:b w:val="false"/>
                <w:i w:val="false"/>
                <w:color w:val="000000"/>
                <w:sz w:val="20"/>
              </w:rPr>
              <w:t>
</w:t>
            </w:r>
            <w:r>
              <w:rPr>
                <w:rFonts w:ascii="Times New Roman"/>
                <w:b w:val="false"/>
                <w:i w:val="false"/>
                <w:color w:val="000000"/>
                <w:sz w:val="20"/>
              </w:rPr>
              <w:t>4. Страхование железнодорожного транспорта.</w:t>
            </w:r>
            <w:r>
              <w:br/>
            </w:r>
            <w:r>
              <w:rPr>
                <w:rFonts w:ascii="Times New Roman"/>
                <w:b w:val="false"/>
                <w:i w:val="false"/>
                <w:color w:val="000000"/>
                <w:sz w:val="20"/>
              </w:rPr>
              <w:t>
</w:t>
            </w:r>
            <w:r>
              <w:rPr>
                <w:rFonts w:ascii="Times New Roman"/>
                <w:b w:val="false"/>
                <w:i w:val="false"/>
                <w:color w:val="000000"/>
                <w:sz w:val="20"/>
              </w:rPr>
              <w:t>5. Страхование воздушного транспорта.</w:t>
            </w:r>
            <w:r>
              <w:br/>
            </w:r>
            <w:r>
              <w:rPr>
                <w:rFonts w:ascii="Times New Roman"/>
                <w:b w:val="false"/>
                <w:i w:val="false"/>
                <w:color w:val="000000"/>
                <w:sz w:val="20"/>
              </w:rPr>
              <w:t>
</w:t>
            </w:r>
            <w:r>
              <w:rPr>
                <w:rFonts w:ascii="Times New Roman"/>
                <w:b w:val="false"/>
                <w:i w:val="false"/>
                <w:color w:val="000000"/>
                <w:sz w:val="20"/>
              </w:rPr>
              <w:t>6. Страхование водного транспорта.</w:t>
            </w:r>
            <w:r>
              <w:br/>
            </w:r>
            <w:r>
              <w:rPr>
                <w:rFonts w:ascii="Times New Roman"/>
                <w:b w:val="false"/>
                <w:i w:val="false"/>
                <w:color w:val="000000"/>
                <w:sz w:val="20"/>
              </w:rPr>
              <w:t>
</w:t>
            </w:r>
            <w:r>
              <w:rPr>
                <w:rFonts w:ascii="Times New Roman"/>
                <w:b w:val="false"/>
                <w:i w:val="false"/>
                <w:color w:val="000000"/>
                <w:sz w:val="20"/>
              </w:rPr>
              <w:t>7. Страхование грузов.</w:t>
            </w:r>
            <w:r>
              <w:br/>
            </w:r>
            <w:r>
              <w:rPr>
                <w:rFonts w:ascii="Times New Roman"/>
                <w:b w:val="false"/>
                <w:i w:val="false"/>
                <w:color w:val="000000"/>
                <w:sz w:val="20"/>
              </w:rPr>
              <w:t>
</w:t>
            </w:r>
            <w:r>
              <w:rPr>
                <w:rFonts w:ascii="Times New Roman"/>
                <w:b w:val="false"/>
                <w:i w:val="false"/>
                <w:color w:val="000000"/>
                <w:sz w:val="20"/>
              </w:rPr>
              <w:t xml:space="preserve">8. Страхование имущества от ущерба, за исключением классов, указанных в подпунктах 3) - 7) </w:t>
            </w:r>
            <w:r>
              <w:rPr>
                <w:rFonts w:ascii="Times New Roman"/>
                <w:b w:val="false"/>
                <w:i w:val="false"/>
                <w:color w:val="000000"/>
                <w:sz w:val="20"/>
              </w:rPr>
              <w:t>пункта 3</w:t>
            </w:r>
            <w:r>
              <w:rPr>
                <w:rFonts w:ascii="Times New Roman"/>
                <w:b w:val="false"/>
                <w:i w:val="false"/>
                <w:color w:val="000000"/>
                <w:sz w:val="20"/>
              </w:rPr>
              <w:t xml:space="preserve"> статьи 6 Закона Республики Казахстан «О страховой деятельности».</w:t>
            </w:r>
            <w:r>
              <w:br/>
            </w:r>
            <w:r>
              <w:rPr>
                <w:rFonts w:ascii="Times New Roman"/>
                <w:b w:val="false"/>
                <w:i w:val="false"/>
                <w:color w:val="000000"/>
                <w:sz w:val="20"/>
              </w:rPr>
              <w:t>
</w:t>
            </w:r>
            <w:r>
              <w:rPr>
                <w:rFonts w:ascii="Times New Roman"/>
                <w:b w:val="false"/>
                <w:i w:val="false"/>
                <w:color w:val="000000"/>
                <w:sz w:val="20"/>
              </w:rPr>
              <w:t>9. Страхование гражданско-правовой ответственности владельцев автомобильного транспорта.</w:t>
            </w:r>
            <w:r>
              <w:br/>
            </w:r>
            <w:r>
              <w:rPr>
                <w:rFonts w:ascii="Times New Roman"/>
                <w:b w:val="false"/>
                <w:i w:val="false"/>
                <w:color w:val="000000"/>
                <w:sz w:val="20"/>
              </w:rPr>
              <w:t>
</w:t>
            </w:r>
            <w:r>
              <w:rPr>
                <w:rFonts w:ascii="Times New Roman"/>
                <w:b w:val="false"/>
                <w:i w:val="false"/>
                <w:color w:val="000000"/>
                <w:sz w:val="20"/>
              </w:rPr>
              <w:t xml:space="preserve">10. Страхование гражданско-правовой ответственности владельцев воздушного транспорта. </w:t>
            </w:r>
            <w:r>
              <w:br/>
            </w:r>
            <w:r>
              <w:rPr>
                <w:rFonts w:ascii="Times New Roman"/>
                <w:b w:val="false"/>
                <w:i w:val="false"/>
                <w:color w:val="000000"/>
                <w:sz w:val="20"/>
              </w:rPr>
              <w:t>
</w:t>
            </w:r>
            <w:r>
              <w:rPr>
                <w:rFonts w:ascii="Times New Roman"/>
                <w:b w:val="false"/>
                <w:i w:val="false"/>
                <w:color w:val="000000"/>
                <w:sz w:val="20"/>
              </w:rPr>
              <w:t xml:space="preserve">11. Страхование гражданско-правовой ответственности владельцев водного транспорта. </w:t>
            </w:r>
            <w:r>
              <w:br/>
            </w:r>
            <w:r>
              <w:rPr>
                <w:rFonts w:ascii="Times New Roman"/>
                <w:b w:val="false"/>
                <w:i w:val="false"/>
                <w:color w:val="000000"/>
                <w:sz w:val="20"/>
              </w:rPr>
              <w:t>
</w:t>
            </w:r>
            <w:r>
              <w:rPr>
                <w:rFonts w:ascii="Times New Roman"/>
                <w:b w:val="false"/>
                <w:i w:val="false"/>
                <w:color w:val="000000"/>
                <w:sz w:val="20"/>
              </w:rPr>
              <w:t xml:space="preserve">12. Страхование гражданско-правовой ответственности, за исключением классов, указанных в подпунктах 9) - 11) </w:t>
            </w:r>
            <w:r>
              <w:rPr>
                <w:rFonts w:ascii="Times New Roman"/>
                <w:b w:val="false"/>
                <w:i w:val="false"/>
                <w:color w:val="000000"/>
                <w:sz w:val="20"/>
              </w:rPr>
              <w:t>пункта 3</w:t>
            </w:r>
            <w:r>
              <w:rPr>
                <w:rFonts w:ascii="Times New Roman"/>
                <w:b w:val="false"/>
                <w:i w:val="false"/>
                <w:color w:val="000000"/>
                <w:sz w:val="20"/>
              </w:rPr>
              <w:t xml:space="preserve"> статьи 6 Закона Республики Казахстан «О страховой деятельности». </w:t>
            </w:r>
            <w:r>
              <w:br/>
            </w:r>
            <w:r>
              <w:rPr>
                <w:rFonts w:ascii="Times New Roman"/>
                <w:b w:val="false"/>
                <w:i w:val="false"/>
                <w:color w:val="000000"/>
                <w:sz w:val="20"/>
              </w:rPr>
              <w:t>
</w:t>
            </w:r>
            <w:r>
              <w:rPr>
                <w:rFonts w:ascii="Times New Roman"/>
                <w:b w:val="false"/>
                <w:i w:val="false"/>
                <w:color w:val="000000"/>
                <w:sz w:val="20"/>
              </w:rPr>
              <w:t xml:space="preserve">13. Страхование займов. </w:t>
            </w:r>
            <w:r>
              <w:br/>
            </w:r>
            <w:r>
              <w:rPr>
                <w:rFonts w:ascii="Times New Roman"/>
                <w:b w:val="false"/>
                <w:i w:val="false"/>
                <w:color w:val="000000"/>
                <w:sz w:val="20"/>
              </w:rPr>
              <w:t>
</w:t>
            </w:r>
            <w:r>
              <w:rPr>
                <w:rFonts w:ascii="Times New Roman"/>
                <w:b w:val="false"/>
                <w:i w:val="false"/>
                <w:color w:val="000000"/>
                <w:sz w:val="20"/>
              </w:rPr>
              <w:t xml:space="preserve">14. Ипотечное страхование. </w:t>
            </w:r>
            <w:r>
              <w:br/>
            </w:r>
            <w:r>
              <w:rPr>
                <w:rFonts w:ascii="Times New Roman"/>
                <w:b w:val="false"/>
                <w:i w:val="false"/>
                <w:color w:val="000000"/>
                <w:sz w:val="20"/>
              </w:rPr>
              <w:t>
</w:t>
            </w:r>
            <w:r>
              <w:rPr>
                <w:rFonts w:ascii="Times New Roman"/>
                <w:b w:val="false"/>
                <w:i w:val="false"/>
                <w:color w:val="000000"/>
                <w:sz w:val="20"/>
              </w:rPr>
              <w:t xml:space="preserve">15. Страхование гарантий и поручительств. </w:t>
            </w:r>
            <w:r>
              <w:br/>
            </w:r>
            <w:r>
              <w:rPr>
                <w:rFonts w:ascii="Times New Roman"/>
                <w:b w:val="false"/>
                <w:i w:val="false"/>
                <w:color w:val="000000"/>
                <w:sz w:val="20"/>
              </w:rPr>
              <w:t>
</w:t>
            </w:r>
            <w:r>
              <w:rPr>
                <w:rFonts w:ascii="Times New Roman"/>
                <w:b w:val="false"/>
                <w:i w:val="false"/>
                <w:color w:val="000000"/>
                <w:sz w:val="20"/>
              </w:rPr>
              <w:t xml:space="preserve">16. Страхование убытков финансовых организаций, за исключением классов, указанных в подпунктах 13), 14), 15) и 16) </w:t>
            </w:r>
            <w:r>
              <w:rPr>
                <w:rFonts w:ascii="Times New Roman"/>
                <w:b w:val="false"/>
                <w:i w:val="false"/>
                <w:color w:val="000000"/>
                <w:sz w:val="20"/>
              </w:rPr>
              <w:t>пункта 3</w:t>
            </w:r>
            <w:r>
              <w:rPr>
                <w:rFonts w:ascii="Times New Roman"/>
                <w:b w:val="false"/>
                <w:i w:val="false"/>
                <w:color w:val="000000"/>
                <w:sz w:val="20"/>
              </w:rPr>
              <w:t xml:space="preserve"> статьи 6 Закона Республики Казахстан «О страховой деятельности». </w:t>
            </w:r>
            <w:r>
              <w:br/>
            </w:r>
            <w:r>
              <w:rPr>
                <w:rFonts w:ascii="Times New Roman"/>
                <w:b w:val="false"/>
                <w:i w:val="false"/>
                <w:color w:val="000000"/>
                <w:sz w:val="20"/>
              </w:rPr>
              <w:t>
</w:t>
            </w:r>
            <w:r>
              <w:rPr>
                <w:rFonts w:ascii="Times New Roman"/>
                <w:b w:val="false"/>
                <w:i w:val="false"/>
                <w:color w:val="000000"/>
                <w:sz w:val="20"/>
              </w:rPr>
              <w:t xml:space="preserve">17. Страхование от прочих финансовых убытков. </w:t>
            </w:r>
            <w:r>
              <w:br/>
            </w:r>
            <w:r>
              <w:rPr>
                <w:rFonts w:ascii="Times New Roman"/>
                <w:b w:val="false"/>
                <w:i w:val="false"/>
                <w:color w:val="000000"/>
                <w:sz w:val="20"/>
              </w:rPr>
              <w:t>
</w:t>
            </w:r>
            <w:r>
              <w:rPr>
                <w:rFonts w:ascii="Times New Roman"/>
                <w:b w:val="false"/>
                <w:i w:val="false"/>
                <w:color w:val="000000"/>
                <w:sz w:val="20"/>
              </w:rPr>
              <w:t xml:space="preserve">18. Титульное страхование. </w:t>
            </w:r>
            <w:r>
              <w:br/>
            </w:r>
            <w:r>
              <w:rPr>
                <w:rFonts w:ascii="Times New Roman"/>
                <w:b w:val="false"/>
                <w:i w:val="false"/>
                <w:color w:val="000000"/>
                <w:sz w:val="20"/>
              </w:rPr>
              <w:t>
</w:t>
            </w:r>
            <w:r>
              <w:rPr>
                <w:rFonts w:ascii="Times New Roman"/>
                <w:b w:val="false"/>
                <w:i w:val="false"/>
                <w:color w:val="000000"/>
                <w:sz w:val="20"/>
              </w:rPr>
              <w:t xml:space="preserve">19. Страхование судебных расходов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Неотчуждаемая;</w:t>
            </w:r>
            <w:r>
              <w:br/>
            </w:r>
            <w:r>
              <w:rPr>
                <w:rFonts w:ascii="Times New Roman"/>
                <w:b w:val="false"/>
                <w:i w:val="false"/>
                <w:color w:val="000000"/>
                <w:sz w:val="20"/>
              </w:rPr>
              <w:t>
</w:t>
            </w:r>
            <w:r>
              <w:rPr>
                <w:rFonts w:ascii="Times New Roman"/>
                <w:b w:val="false"/>
                <w:i w:val="false"/>
                <w:color w:val="000000"/>
                <w:sz w:val="20"/>
              </w:rPr>
              <w:t>процедура конкурса не применима;</w:t>
            </w:r>
            <w:r>
              <w:br/>
            </w:r>
            <w:r>
              <w:rPr>
                <w:rFonts w:ascii="Times New Roman"/>
                <w:b w:val="false"/>
                <w:i w:val="false"/>
                <w:color w:val="000000"/>
                <w:sz w:val="20"/>
              </w:rPr>
              <w:t>
</w:t>
            </w:r>
            <w:r>
              <w:rPr>
                <w:rFonts w:ascii="Times New Roman"/>
                <w:b w:val="false"/>
                <w:i w:val="false"/>
                <w:color w:val="000000"/>
                <w:sz w:val="20"/>
              </w:rPr>
              <w:t xml:space="preserve">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w:t>
            </w:r>
            <w:r>
              <w:br/>
            </w:r>
            <w:r>
              <w:rPr>
                <w:rFonts w:ascii="Times New Roman"/>
                <w:b w:val="false"/>
                <w:i w:val="false"/>
                <w:color w:val="000000"/>
                <w:sz w:val="20"/>
              </w:rPr>
              <w:t>
</w:t>
            </w:r>
            <w:r>
              <w:rPr>
                <w:rFonts w:ascii="Times New Roman"/>
                <w:b w:val="false"/>
                <w:i w:val="false"/>
                <w:color w:val="000000"/>
                <w:sz w:val="20"/>
              </w:rPr>
              <w:t>класс 1</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0"/>
        <w:gridCol w:w="1978"/>
        <w:gridCol w:w="7028"/>
        <w:gridCol w:w="3814"/>
      </w:tblGrid>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на право осуществления исламской страховой деятельности по отрасли «страхование жизни»</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Страхование жизни.</w:t>
            </w:r>
            <w:r>
              <w:br/>
            </w:r>
            <w:r>
              <w:rPr>
                <w:rFonts w:ascii="Times New Roman"/>
                <w:b w:val="false"/>
                <w:i w:val="false"/>
                <w:color w:val="000000"/>
                <w:sz w:val="20"/>
              </w:rPr>
              <w:t>
</w:t>
            </w:r>
            <w:r>
              <w:rPr>
                <w:rFonts w:ascii="Times New Roman"/>
                <w:b w:val="false"/>
                <w:i w:val="false"/>
                <w:color w:val="000000"/>
                <w:sz w:val="20"/>
              </w:rPr>
              <w:t>2. Аннуитетное страхование</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Неотчуждаемая; процедура конкурса не применима;</w:t>
            </w:r>
            <w:r>
              <w:br/>
            </w:r>
            <w:r>
              <w:rPr>
                <w:rFonts w:ascii="Times New Roman"/>
                <w:b w:val="false"/>
                <w:i w:val="false"/>
                <w:color w:val="000000"/>
                <w:sz w:val="20"/>
              </w:rPr>
              <w:t>
</w:t>
            </w:r>
            <w:r>
              <w:rPr>
                <w:rFonts w:ascii="Times New Roman"/>
                <w:b w:val="false"/>
                <w:i w:val="false"/>
                <w:color w:val="000000"/>
                <w:sz w:val="20"/>
              </w:rPr>
              <w:t xml:space="preserve">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 класс 1</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2201"/>
        <w:gridCol w:w="7079"/>
        <w:gridCol w:w="3566"/>
      </w:tblGrid>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на право осуществления исламской страховой деятельности по видам обязательного страхования, установленным законами Республики Казахстан и являющимся отдельными классами страхования</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Обязательное страхование гражданско-правовой ответственности владельцев транспортных средств.</w:t>
            </w:r>
            <w:r>
              <w:br/>
            </w:r>
            <w:r>
              <w:rPr>
                <w:rFonts w:ascii="Times New Roman"/>
                <w:b w:val="false"/>
                <w:i w:val="false"/>
                <w:color w:val="000000"/>
                <w:sz w:val="20"/>
              </w:rPr>
              <w:t>
</w:t>
            </w:r>
            <w:r>
              <w:rPr>
                <w:rFonts w:ascii="Times New Roman"/>
                <w:b w:val="false"/>
                <w:i w:val="false"/>
                <w:color w:val="000000"/>
                <w:sz w:val="20"/>
              </w:rPr>
              <w:t>2. Обязательное страхование гражданско-правовой ответственности перевозчика перед пассажирами.</w:t>
            </w:r>
            <w:r>
              <w:br/>
            </w:r>
            <w:r>
              <w:rPr>
                <w:rFonts w:ascii="Times New Roman"/>
                <w:b w:val="false"/>
                <w:i w:val="false"/>
                <w:color w:val="000000"/>
                <w:sz w:val="20"/>
              </w:rPr>
              <w:t>
</w:t>
            </w:r>
            <w:r>
              <w:rPr>
                <w:rFonts w:ascii="Times New Roman"/>
                <w:b w:val="false"/>
                <w:i w:val="false"/>
                <w:color w:val="000000"/>
                <w:sz w:val="20"/>
              </w:rPr>
              <w:t>3. Обязательное страхование гражданско-правовой ответственности частных нотариусов.</w:t>
            </w:r>
            <w:r>
              <w:br/>
            </w:r>
            <w:r>
              <w:rPr>
                <w:rFonts w:ascii="Times New Roman"/>
                <w:b w:val="false"/>
                <w:i w:val="false"/>
                <w:color w:val="000000"/>
                <w:sz w:val="20"/>
              </w:rPr>
              <w:t>
</w:t>
            </w:r>
            <w:r>
              <w:rPr>
                <w:rFonts w:ascii="Times New Roman"/>
                <w:b w:val="false"/>
                <w:i w:val="false"/>
                <w:color w:val="000000"/>
                <w:sz w:val="20"/>
              </w:rPr>
              <w:t>4. Обязательное страхование гражданско-правовой ответственности аудиторских организаций.</w:t>
            </w:r>
            <w:r>
              <w:br/>
            </w:r>
            <w:r>
              <w:rPr>
                <w:rFonts w:ascii="Times New Roman"/>
                <w:b w:val="false"/>
                <w:i w:val="false"/>
                <w:color w:val="000000"/>
                <w:sz w:val="20"/>
              </w:rPr>
              <w:t>
</w:t>
            </w:r>
            <w:r>
              <w:rPr>
                <w:rFonts w:ascii="Times New Roman"/>
                <w:b w:val="false"/>
                <w:i w:val="false"/>
                <w:color w:val="000000"/>
                <w:sz w:val="20"/>
              </w:rPr>
              <w:t>5. Обязательное страхование гражданско-правовой ответственности туроператора и турагента.</w:t>
            </w:r>
            <w:r>
              <w:br/>
            </w:r>
            <w:r>
              <w:rPr>
                <w:rFonts w:ascii="Times New Roman"/>
                <w:b w:val="false"/>
                <w:i w:val="false"/>
                <w:color w:val="000000"/>
                <w:sz w:val="20"/>
              </w:rPr>
              <w:t>
</w:t>
            </w:r>
            <w:r>
              <w:rPr>
                <w:rFonts w:ascii="Times New Roman"/>
                <w:b w:val="false"/>
                <w:i w:val="false"/>
                <w:color w:val="000000"/>
                <w:sz w:val="20"/>
              </w:rPr>
              <w:t>6. Обязательное страхование в растениеводстве.</w:t>
            </w:r>
            <w:r>
              <w:br/>
            </w:r>
            <w:r>
              <w:rPr>
                <w:rFonts w:ascii="Times New Roman"/>
                <w:b w:val="false"/>
                <w:i w:val="false"/>
                <w:color w:val="000000"/>
                <w:sz w:val="20"/>
              </w:rPr>
              <w:t>
</w:t>
            </w:r>
            <w:r>
              <w:rPr>
                <w:rFonts w:ascii="Times New Roman"/>
                <w:b w:val="false"/>
                <w:i w:val="false"/>
                <w:color w:val="000000"/>
                <w:sz w:val="20"/>
              </w:rPr>
              <w:t>7. Обязательное страхование гражданско-правовой ответственности владельцев объектов, деятельность которых связана с опасностью причинения вреда третьим лицам.</w:t>
            </w:r>
            <w:r>
              <w:br/>
            </w:r>
            <w:r>
              <w:rPr>
                <w:rFonts w:ascii="Times New Roman"/>
                <w:b w:val="false"/>
                <w:i w:val="false"/>
                <w:color w:val="000000"/>
                <w:sz w:val="20"/>
              </w:rPr>
              <w:t>
</w:t>
            </w:r>
            <w:r>
              <w:rPr>
                <w:rFonts w:ascii="Times New Roman"/>
                <w:b w:val="false"/>
                <w:i w:val="false"/>
                <w:color w:val="000000"/>
                <w:sz w:val="20"/>
              </w:rPr>
              <w:t>8. Обязательное страхование работника от несчастных случаев при исполнении им трудовых (служебных) обязанностей.</w:t>
            </w:r>
            <w:r>
              <w:br/>
            </w:r>
            <w:r>
              <w:rPr>
                <w:rFonts w:ascii="Times New Roman"/>
                <w:b w:val="false"/>
                <w:i w:val="false"/>
                <w:color w:val="000000"/>
                <w:sz w:val="20"/>
              </w:rPr>
              <w:t>
</w:t>
            </w:r>
            <w:r>
              <w:rPr>
                <w:rFonts w:ascii="Times New Roman"/>
                <w:b w:val="false"/>
                <w:i w:val="false"/>
                <w:color w:val="000000"/>
                <w:sz w:val="20"/>
              </w:rPr>
              <w:t>9. Обязательное экологическое страхование</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Неотчуждаемая; процедура конкурса не применима;</w:t>
            </w:r>
            <w:r>
              <w:br/>
            </w:r>
            <w:r>
              <w:rPr>
                <w:rFonts w:ascii="Times New Roman"/>
                <w:b w:val="false"/>
                <w:i w:val="false"/>
                <w:color w:val="000000"/>
                <w:sz w:val="20"/>
              </w:rPr>
              <w:t>
</w:t>
            </w:r>
            <w:r>
              <w:rPr>
                <w:rFonts w:ascii="Times New Roman"/>
                <w:b w:val="false"/>
                <w:i w:val="false"/>
                <w:color w:val="000000"/>
                <w:sz w:val="20"/>
              </w:rPr>
              <w:t xml:space="preserve">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 класс 1</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1935"/>
        <w:gridCol w:w="6804"/>
        <w:gridCol w:w="4107"/>
      </w:tblGrid>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на право осуществления деятельности по исламскому перестрахованию</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Неотчуждаемая; процедура конкурса не применима;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 класс 1</w:t>
            </w:r>
          </w:p>
        </w:tc>
      </w:tr>
    </w:tbl>
    <w:bookmarkStart w:name="z301" w:id="42"/>
    <w:p>
      <w:pPr>
        <w:spacing w:after="0"/>
        <w:ind w:left="0"/>
        <w:jc w:val="both"/>
      </w:pPr>
      <w:r>
        <w:rPr>
          <w:rFonts w:ascii="Times New Roman"/>
          <w:b w:val="false"/>
          <w:i w:val="false"/>
          <w:color w:val="000000"/>
          <w:sz w:val="28"/>
        </w:rPr>
        <w:t>      »;</w:t>
      </w:r>
      <w:r>
        <w:br/>
      </w:r>
      <w:r>
        <w:rPr>
          <w:rFonts w:ascii="Times New Roman"/>
          <w:b w:val="false"/>
          <w:i w:val="false"/>
          <w:color w:val="000000"/>
          <w:sz w:val="28"/>
        </w:rPr>
        <w:t>
      2) в </w:t>
      </w:r>
      <w:r>
        <w:rPr>
          <w:rFonts w:ascii="Times New Roman"/>
          <w:b w:val="false"/>
          <w:i w:val="false"/>
          <w:color w:val="000000"/>
          <w:sz w:val="28"/>
        </w:rPr>
        <w:t>приложении 2</w:t>
      </w:r>
      <w:r>
        <w:rPr>
          <w:rFonts w:ascii="Times New Roman"/>
          <w:b w:val="false"/>
          <w:i w:val="false"/>
          <w:color w:val="000000"/>
          <w:sz w:val="28"/>
        </w:rPr>
        <w:t xml:space="preserve"> строки 252 и 254 исключить.</w:t>
      </w:r>
    </w:p>
    <w:bookmarkEnd w:id="42"/>
    <w:bookmarkStart w:name="z302" w:id="43"/>
    <w:p>
      <w:pPr>
        <w:spacing w:after="0"/>
        <w:ind w:left="0"/>
        <w:jc w:val="both"/>
      </w:pPr>
      <w:r>
        <w:rPr>
          <w:rFonts w:ascii="Times New Roman"/>
          <w:b w:val="false"/>
          <w:i w:val="false"/>
          <w:color w:val="000000"/>
          <w:sz w:val="28"/>
        </w:rPr>
        <w:t>
      40.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июня 2014 года «О внесении изменений и дополнений в некоторые законодательные акты Республики Казахстан по вопросам деятельности профессиональных союзов и регулирования трудовых отношений» (Ведомости Парламента Республики Казахстан, 2014 г., № 11, ст. 67):</w:t>
      </w:r>
      <w:r>
        <w:br/>
      </w:r>
      <w:r>
        <w:rPr>
          <w:rFonts w:ascii="Times New Roman"/>
          <w:b w:val="false"/>
          <w:i w:val="false"/>
          <w:color w:val="000000"/>
          <w:sz w:val="28"/>
        </w:rPr>
        <w:t>
</w:t>
      </w:r>
      <w:r>
        <w:rPr>
          <w:rFonts w:ascii="Times New Roman"/>
          <w:b w:val="false"/>
          <w:i w:val="false"/>
          <w:color w:val="000000"/>
          <w:sz w:val="28"/>
        </w:rPr>
        <w:t>
      1) абзац второй </w:t>
      </w:r>
      <w:r>
        <w:rPr>
          <w:rFonts w:ascii="Times New Roman"/>
          <w:b w:val="false"/>
          <w:i w:val="false"/>
          <w:color w:val="000000"/>
          <w:sz w:val="28"/>
        </w:rPr>
        <w:t>подпункта 3)</w:t>
      </w:r>
      <w:r>
        <w:rPr>
          <w:rFonts w:ascii="Times New Roman"/>
          <w:b w:val="false"/>
          <w:i w:val="false"/>
          <w:color w:val="000000"/>
          <w:sz w:val="28"/>
        </w:rPr>
        <w:t xml:space="preserve"> пункта 2 статьи 1 исключить;</w:t>
      </w:r>
      <w:r>
        <w:br/>
      </w:r>
      <w:r>
        <w:rPr>
          <w:rFonts w:ascii="Times New Roman"/>
          <w:b w:val="false"/>
          <w:i w:val="false"/>
          <w:color w:val="000000"/>
          <w:sz w:val="28"/>
        </w:rPr>
        <w:t>
</w:t>
      </w:r>
      <w:r>
        <w:rPr>
          <w:rFonts w:ascii="Times New Roman"/>
          <w:b w:val="false"/>
          <w:i w:val="false"/>
          <w:color w:val="000000"/>
          <w:sz w:val="28"/>
        </w:rPr>
        <w:t>
      2) абзац второй </w:t>
      </w:r>
      <w:r>
        <w:rPr>
          <w:rFonts w:ascii="Times New Roman"/>
          <w:b w:val="false"/>
          <w:i w:val="false"/>
          <w:color w:val="000000"/>
          <w:sz w:val="28"/>
        </w:rPr>
        <w:t>статьи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«абзацев второго, третьего и четвертого </w:t>
      </w:r>
      <w:r>
        <w:rPr>
          <w:rFonts w:ascii="Times New Roman"/>
          <w:b w:val="false"/>
          <w:i w:val="false"/>
          <w:color w:val="000000"/>
          <w:sz w:val="28"/>
        </w:rPr>
        <w:t>подпункта 1)</w:t>
      </w:r>
      <w:r>
        <w:rPr>
          <w:rFonts w:ascii="Times New Roman"/>
          <w:b w:val="false"/>
          <w:i w:val="false"/>
          <w:color w:val="000000"/>
          <w:sz w:val="28"/>
        </w:rPr>
        <w:t>, абзаца седьмого </w:t>
      </w:r>
      <w:r>
        <w:rPr>
          <w:rFonts w:ascii="Times New Roman"/>
          <w:b w:val="false"/>
          <w:i w:val="false"/>
          <w:color w:val="000000"/>
          <w:sz w:val="28"/>
        </w:rPr>
        <w:t>подпункта 4)</w:t>
      </w:r>
      <w:r>
        <w:rPr>
          <w:rFonts w:ascii="Times New Roman"/>
          <w:b w:val="false"/>
          <w:i w:val="false"/>
          <w:color w:val="000000"/>
          <w:sz w:val="28"/>
        </w:rPr>
        <w:t>, </w:t>
      </w:r>
      <w:r>
        <w:rPr>
          <w:rFonts w:ascii="Times New Roman"/>
          <w:b w:val="false"/>
          <w:i w:val="false"/>
          <w:color w:val="000000"/>
          <w:sz w:val="28"/>
        </w:rPr>
        <w:t>подпунктов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пункта 2 статьи 1, которые вводятся в действие с 1 января 2016 года;».</w:t>
      </w:r>
    </w:p>
    <w:bookmarkEnd w:id="43"/>
    <w:bookmarkStart w:name="z305" w:id="44"/>
    <w:p>
      <w:pPr>
        <w:spacing w:after="0"/>
        <w:ind w:left="0"/>
        <w:jc w:val="both"/>
      </w:pPr>
      <w:r>
        <w:rPr>
          <w:rFonts w:ascii="Times New Roman"/>
          <w:b w:val="false"/>
          <w:i w:val="false"/>
          <w:color w:val="000000"/>
          <w:sz w:val="28"/>
        </w:rPr>
        <w:t>
      41.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(Ведомости Парламента Республики Казахстан, 2014 г., № 19-І, 19-II, ст. 96):</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статьи 2 изложить в следующей редакции:</w:t>
      </w:r>
      <w:r>
        <w:br/>
      </w:r>
      <w:r>
        <w:rPr>
          <w:rFonts w:ascii="Times New Roman"/>
          <w:b w:val="false"/>
          <w:i w:val="false"/>
          <w:color w:val="000000"/>
          <w:sz w:val="28"/>
        </w:rPr>
        <w:t>
      «2. Установить, что абзац седьмой </w:t>
      </w:r>
      <w:r>
        <w:rPr>
          <w:rFonts w:ascii="Times New Roman"/>
          <w:b w:val="false"/>
          <w:i w:val="false"/>
          <w:color w:val="000000"/>
          <w:sz w:val="28"/>
        </w:rPr>
        <w:t>подпункта 1)</w:t>
      </w:r>
      <w:r>
        <w:rPr>
          <w:rFonts w:ascii="Times New Roman"/>
          <w:b w:val="false"/>
          <w:i w:val="false"/>
          <w:color w:val="000000"/>
          <w:sz w:val="28"/>
        </w:rPr>
        <w:t xml:space="preserve"> пункта 8 статьи 1 настоящего Закона действует до 1 января 2016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w:t>
      </w:r>
      <w:r>
        <w:br/>
      </w:r>
      <w:r>
        <w:rPr>
          <w:rFonts w:ascii="Times New Roman"/>
          <w:b w:val="false"/>
          <w:i w:val="false"/>
          <w:color w:val="000000"/>
          <w:sz w:val="28"/>
        </w:rPr>
        <w:t>
</w:t>
      </w: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 за исключением: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подпункта 8)</w:t>
      </w:r>
      <w:r>
        <w:rPr>
          <w:rFonts w:ascii="Times New Roman"/>
          <w:b w:val="false"/>
          <w:i w:val="false"/>
          <w:color w:val="000000"/>
          <w:sz w:val="28"/>
        </w:rPr>
        <w:t xml:space="preserve"> пункта 7 статьи 1 настоящего Закона, который вводится в действие с 1 января 2014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подпункта 6)</w:t>
      </w:r>
      <w:r>
        <w:rPr>
          <w:rFonts w:ascii="Times New Roman"/>
          <w:b w:val="false"/>
          <w:i w:val="false"/>
          <w:color w:val="000000"/>
          <w:sz w:val="28"/>
        </w:rPr>
        <w:t xml:space="preserve"> пункта 7 статьи 1 настоящего Закона, который вводится в действие с 1 июня 2014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подпунктов 9)</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xml:space="preserve"> пункта 7 и </w:t>
      </w:r>
      <w:r>
        <w:rPr>
          <w:rFonts w:ascii="Times New Roman"/>
          <w:b w:val="false"/>
          <w:i w:val="false"/>
          <w:color w:val="000000"/>
          <w:sz w:val="28"/>
        </w:rPr>
        <w:t>подпункта 1)</w:t>
      </w:r>
      <w:r>
        <w:rPr>
          <w:rFonts w:ascii="Times New Roman"/>
          <w:b w:val="false"/>
          <w:i w:val="false"/>
          <w:color w:val="000000"/>
          <w:sz w:val="28"/>
        </w:rPr>
        <w:t xml:space="preserve"> пункта 31 статьи 1 настоящего Закона, которые вводятся в действие с 1 сентября 2014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подпункта 1)</w:t>
      </w:r>
      <w:r>
        <w:rPr>
          <w:rFonts w:ascii="Times New Roman"/>
          <w:b w:val="false"/>
          <w:i w:val="false"/>
          <w:color w:val="000000"/>
          <w:sz w:val="28"/>
        </w:rPr>
        <w:t xml:space="preserve"> пункта 4, </w:t>
      </w:r>
      <w:r>
        <w:rPr>
          <w:rFonts w:ascii="Times New Roman"/>
          <w:b w:val="false"/>
          <w:i w:val="false"/>
          <w:color w:val="000000"/>
          <w:sz w:val="28"/>
        </w:rPr>
        <w:t>подпунктов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абзацев восьмого – десятого </w:t>
      </w:r>
      <w:r>
        <w:rPr>
          <w:rFonts w:ascii="Times New Roman"/>
          <w:b w:val="false"/>
          <w:i w:val="false"/>
          <w:color w:val="000000"/>
          <w:sz w:val="28"/>
        </w:rPr>
        <w:t>подпункта 4)</w:t>
      </w:r>
      <w:r>
        <w:rPr>
          <w:rFonts w:ascii="Times New Roman"/>
          <w:b w:val="false"/>
          <w:i w:val="false"/>
          <w:color w:val="000000"/>
          <w:sz w:val="28"/>
        </w:rPr>
        <w:t>, </w:t>
      </w:r>
      <w:r>
        <w:rPr>
          <w:rFonts w:ascii="Times New Roman"/>
          <w:b w:val="false"/>
          <w:i w:val="false"/>
          <w:color w:val="000000"/>
          <w:sz w:val="28"/>
        </w:rPr>
        <w:t>подпункта 10)</w:t>
      </w:r>
      <w:r>
        <w:rPr>
          <w:rFonts w:ascii="Times New Roman"/>
          <w:b w:val="false"/>
          <w:i w:val="false"/>
          <w:color w:val="000000"/>
          <w:sz w:val="28"/>
        </w:rPr>
        <w:t>, абзацев пятого и шестого </w:t>
      </w:r>
      <w:r>
        <w:rPr>
          <w:rFonts w:ascii="Times New Roman"/>
          <w:b w:val="false"/>
          <w:i w:val="false"/>
          <w:color w:val="000000"/>
          <w:sz w:val="28"/>
        </w:rPr>
        <w:t>подпункта 16)</w:t>
      </w:r>
      <w:r>
        <w:rPr>
          <w:rFonts w:ascii="Times New Roman"/>
          <w:b w:val="false"/>
          <w:i w:val="false"/>
          <w:color w:val="000000"/>
          <w:sz w:val="28"/>
        </w:rPr>
        <w:t>, </w:t>
      </w:r>
      <w:r>
        <w:rPr>
          <w:rFonts w:ascii="Times New Roman"/>
          <w:b w:val="false"/>
          <w:i w:val="false"/>
          <w:color w:val="000000"/>
          <w:sz w:val="28"/>
        </w:rPr>
        <w:t>подпунктов 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пункта 7, </w:t>
      </w:r>
      <w:r>
        <w:rPr>
          <w:rFonts w:ascii="Times New Roman"/>
          <w:b w:val="false"/>
          <w:i w:val="false"/>
          <w:color w:val="000000"/>
          <w:sz w:val="28"/>
        </w:rPr>
        <w:t>пункта 8</w:t>
      </w:r>
      <w:r>
        <w:rPr>
          <w:rFonts w:ascii="Times New Roman"/>
          <w:b w:val="false"/>
          <w:i w:val="false"/>
          <w:color w:val="000000"/>
          <w:sz w:val="28"/>
        </w:rPr>
        <w:t>, </w:t>
      </w:r>
      <w:r>
        <w:rPr>
          <w:rFonts w:ascii="Times New Roman"/>
          <w:b w:val="false"/>
          <w:i w:val="false"/>
          <w:color w:val="000000"/>
          <w:sz w:val="28"/>
        </w:rPr>
        <w:t>подпунктов 10)</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12, </w:t>
      </w:r>
      <w:r>
        <w:rPr>
          <w:rFonts w:ascii="Times New Roman"/>
          <w:b w:val="false"/>
          <w:i w:val="false"/>
          <w:color w:val="000000"/>
          <w:sz w:val="28"/>
        </w:rPr>
        <w:t>подпунктов 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20, </w:t>
      </w:r>
      <w:r>
        <w:rPr>
          <w:rFonts w:ascii="Times New Roman"/>
          <w:b w:val="false"/>
          <w:i w:val="false"/>
          <w:color w:val="000000"/>
          <w:sz w:val="28"/>
        </w:rPr>
        <w:t>пункта 21</w:t>
      </w:r>
      <w:r>
        <w:rPr>
          <w:rFonts w:ascii="Times New Roman"/>
          <w:b w:val="false"/>
          <w:i w:val="false"/>
          <w:color w:val="000000"/>
          <w:sz w:val="28"/>
        </w:rPr>
        <w:t>, </w:t>
      </w:r>
      <w:r>
        <w:rPr>
          <w:rFonts w:ascii="Times New Roman"/>
          <w:b w:val="false"/>
          <w:i w:val="false"/>
          <w:color w:val="000000"/>
          <w:sz w:val="28"/>
        </w:rPr>
        <w:t>подпункта 6)</w:t>
      </w:r>
      <w:r>
        <w:rPr>
          <w:rFonts w:ascii="Times New Roman"/>
          <w:b w:val="false"/>
          <w:i w:val="false"/>
          <w:color w:val="000000"/>
          <w:sz w:val="28"/>
        </w:rPr>
        <w:t xml:space="preserve"> пункта 25 и абзаца третьего </w:t>
      </w:r>
      <w:r>
        <w:rPr>
          <w:rFonts w:ascii="Times New Roman"/>
          <w:b w:val="false"/>
          <w:i w:val="false"/>
          <w:color w:val="000000"/>
          <w:sz w:val="28"/>
        </w:rPr>
        <w:t>пункта 37</w:t>
      </w:r>
      <w:r>
        <w:rPr>
          <w:rFonts w:ascii="Times New Roman"/>
          <w:b w:val="false"/>
          <w:i w:val="false"/>
          <w:color w:val="000000"/>
          <w:sz w:val="28"/>
        </w:rPr>
        <w:t xml:space="preserve"> статьи 1 настоящего Закона, которые вводятся в действие с 1 января 2015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пунктов 13</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34</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статьи 1 настоящего Закона, которые вводятся в действие с 1 января 2015 года и действуют до 31 декабря 2015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подпунктов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пункта 4 статьи 1 настоящего Закона, которые вводятся в действие с 1 января 2015 года и действуют до 1 января 2020 года;</w:t>
      </w:r>
      <w:r>
        <w:br/>
      </w:r>
      <w:r>
        <w:rPr>
          <w:rFonts w:ascii="Times New Roman"/>
          <w:b w:val="false"/>
          <w:i w:val="false"/>
          <w:color w:val="000000"/>
          <w:sz w:val="28"/>
        </w:rPr>
        <w:t>
</w:t>
      </w:r>
      <w:r>
        <w:rPr>
          <w:rFonts w:ascii="Times New Roman"/>
          <w:b w:val="false"/>
          <w:i w:val="false"/>
          <w:color w:val="000000"/>
          <w:sz w:val="28"/>
        </w:rPr>
        <w:t>
      абзаца четвертого </w:t>
      </w:r>
      <w:r>
        <w:rPr>
          <w:rFonts w:ascii="Times New Roman"/>
          <w:b w:val="false"/>
          <w:i w:val="false"/>
          <w:color w:val="000000"/>
          <w:sz w:val="28"/>
        </w:rPr>
        <w:t>пункта 37</w:t>
      </w:r>
      <w:r>
        <w:rPr>
          <w:rFonts w:ascii="Times New Roman"/>
          <w:b w:val="false"/>
          <w:i w:val="false"/>
          <w:color w:val="000000"/>
          <w:sz w:val="28"/>
        </w:rPr>
        <w:t xml:space="preserve"> статьи 1 настоящего Закона, который вводится в действие с 1 июня 2015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подпунктов 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xml:space="preserve"> пункта 4, абзацев пятого и шестого </w:t>
      </w:r>
      <w:r>
        <w:rPr>
          <w:rFonts w:ascii="Times New Roman"/>
          <w:b w:val="false"/>
          <w:i w:val="false"/>
          <w:color w:val="000000"/>
          <w:sz w:val="28"/>
        </w:rPr>
        <w:t>пункта 6</w:t>
      </w:r>
      <w:r>
        <w:rPr>
          <w:rFonts w:ascii="Times New Roman"/>
          <w:b w:val="false"/>
          <w:i w:val="false"/>
          <w:color w:val="000000"/>
          <w:sz w:val="28"/>
        </w:rPr>
        <w:t>, абзацев четвертого и пятого </w:t>
      </w:r>
      <w:r>
        <w:rPr>
          <w:rFonts w:ascii="Times New Roman"/>
          <w:b w:val="false"/>
          <w:i w:val="false"/>
          <w:color w:val="000000"/>
          <w:sz w:val="28"/>
        </w:rPr>
        <w:t>подпункта 1)</w:t>
      </w:r>
      <w:r>
        <w:rPr>
          <w:rFonts w:ascii="Times New Roman"/>
          <w:b w:val="false"/>
          <w:i w:val="false"/>
          <w:color w:val="000000"/>
          <w:sz w:val="28"/>
        </w:rPr>
        <w:t xml:space="preserve"> пункта 25 статьи 1 настоящего Закона, которые вводятся в действие с 1 января 2016 года.</w:t>
      </w:r>
      <w:r>
        <w:br/>
      </w:r>
      <w:r>
        <w:rPr>
          <w:rFonts w:ascii="Times New Roman"/>
          <w:b w:val="false"/>
          <w:i w:val="false"/>
          <w:color w:val="000000"/>
          <w:sz w:val="28"/>
        </w:rPr>
        <w:t>
</w:t>
      </w:r>
      <w:r>
        <w:rPr>
          <w:rFonts w:ascii="Times New Roman"/>
          <w:b w:val="false"/>
          <w:i w:val="false"/>
          <w:color w:val="000000"/>
          <w:sz w:val="28"/>
        </w:rPr>
        <w:t>
      абзацев шестого и седьмого </w:t>
      </w:r>
      <w:r>
        <w:rPr>
          <w:rFonts w:ascii="Times New Roman"/>
          <w:b w:val="false"/>
          <w:i w:val="false"/>
          <w:color w:val="000000"/>
          <w:sz w:val="28"/>
        </w:rPr>
        <w:t>подпункта 18)</w:t>
      </w:r>
      <w:r>
        <w:rPr>
          <w:rFonts w:ascii="Times New Roman"/>
          <w:b w:val="false"/>
          <w:i w:val="false"/>
          <w:color w:val="000000"/>
          <w:sz w:val="28"/>
        </w:rPr>
        <w:t xml:space="preserve"> пункта 12, </w:t>
      </w:r>
      <w:r>
        <w:rPr>
          <w:rFonts w:ascii="Times New Roman"/>
          <w:b w:val="false"/>
          <w:i w:val="false"/>
          <w:color w:val="000000"/>
          <w:sz w:val="28"/>
        </w:rPr>
        <w:t>подпункта 4)</w:t>
      </w:r>
      <w:r>
        <w:rPr>
          <w:rFonts w:ascii="Times New Roman"/>
          <w:b w:val="false"/>
          <w:i w:val="false"/>
          <w:color w:val="000000"/>
          <w:sz w:val="28"/>
        </w:rPr>
        <w:t xml:space="preserve"> пункта 25 статьи 1 настоящего Закона, которые вводятся в действие с 1 июля 2017 года.</w:t>
      </w:r>
      <w:r>
        <w:br/>
      </w:r>
      <w:r>
        <w:rPr>
          <w:rFonts w:ascii="Times New Roman"/>
          <w:b w:val="false"/>
          <w:i w:val="false"/>
          <w:color w:val="000000"/>
          <w:sz w:val="28"/>
        </w:rPr>
        <w:t>
</w:t>
      </w:r>
      <w:r>
        <w:rPr>
          <w:rFonts w:ascii="Times New Roman"/>
          <w:b w:val="false"/>
          <w:i w:val="false"/>
          <w:color w:val="000000"/>
          <w:sz w:val="28"/>
        </w:rPr>
        <w:t>
      2. Исламские банки, имеющие лицензию на осуществление финансирования предпринимательской деятельности в виде финансирования торговой деятельности в качестве торгового посредника с предоставлением коммерческого кредита, финансирования производственной и торговой деятельности путем участия в уставных капиталах юридических лиц и (или) на условиях партнерства, обязаны в течение тридцати календарных дней со дня введения в действие настоящего Закона подать заявление о переоформлении лицензии.</w:t>
      </w:r>
      <w:r>
        <w:br/>
      </w:r>
      <w:r>
        <w:rPr>
          <w:rFonts w:ascii="Times New Roman"/>
          <w:b w:val="false"/>
          <w:i w:val="false"/>
          <w:color w:val="000000"/>
          <w:sz w:val="28"/>
        </w:rPr>
        <w:t>
</w:t>
      </w:r>
      <w:r>
        <w:rPr>
          <w:rFonts w:ascii="Times New Roman"/>
          <w:b w:val="false"/>
          <w:i w:val="false"/>
          <w:color w:val="000000"/>
          <w:sz w:val="28"/>
        </w:rPr>
        <w:t>
      3. Юридическое лицо, осуществлявшее до 1 июля 2017 года деятельность по формированию и ведению базы данных, обязано на безвозмездной основе передать базу данных по страхованию (на основании акта приема-передачи) по состоянию на 3 июля 2017 года в кредитное бюро с государственным участием не позднее 30 июля 2017 года.</w:t>
      </w:r>
      <w:r>
        <w:br/>
      </w:r>
      <w:r>
        <w:rPr>
          <w:rFonts w:ascii="Times New Roman"/>
          <w:b w:val="false"/>
          <w:i w:val="false"/>
          <w:color w:val="000000"/>
          <w:sz w:val="28"/>
        </w:rPr>
        <w:t>
      В случае невыполнения юридическим лицом, осуществлявшим до 1 июля 2017 года деятельность по формированию и ведению базы данных требования, указанного в части первой настоящего пункта, уполномоченный орган вправе применить в отношении вышеуказанных юридических лиц и его должностных лиц санкции, предусмотренные законами Республики Казахстан.</w:t>
      </w:r>
      <w:r>
        <w:br/>
      </w:r>
      <w:r>
        <w:rPr>
          <w:rFonts w:ascii="Times New Roman"/>
          <w:b w:val="false"/>
          <w:i w:val="false"/>
          <w:color w:val="000000"/>
          <w:sz w:val="28"/>
        </w:rPr>
        <w:t>
      Кредитное бюро с государственным участием обязано получить акт ввода системы управления базы данных в промышленную эксплуатацию, предусмотренный </w:t>
      </w:r>
      <w:r>
        <w:rPr>
          <w:rFonts w:ascii="Times New Roman"/>
          <w:b w:val="false"/>
          <w:i w:val="false"/>
          <w:color w:val="000000"/>
          <w:sz w:val="28"/>
        </w:rPr>
        <w:t>пунктом 5</w:t>
      </w:r>
      <w:r>
        <w:rPr>
          <w:rFonts w:ascii="Times New Roman"/>
          <w:b w:val="false"/>
          <w:i w:val="false"/>
          <w:color w:val="000000"/>
          <w:sz w:val="28"/>
        </w:rPr>
        <w:t xml:space="preserve"> статьи 79 Закона Республики Казахстан «О страховой деятельности», не позднее 1 апреля 2017 года.</w:t>
      </w:r>
      <w:r>
        <w:br/>
      </w:r>
      <w:r>
        <w:rPr>
          <w:rFonts w:ascii="Times New Roman"/>
          <w:b w:val="false"/>
          <w:i w:val="false"/>
          <w:color w:val="000000"/>
          <w:sz w:val="28"/>
        </w:rPr>
        <w:t>
</w:t>
      </w:r>
      <w:r>
        <w:rPr>
          <w:rFonts w:ascii="Times New Roman"/>
          <w:b w:val="false"/>
          <w:i w:val="false"/>
          <w:color w:val="000000"/>
          <w:sz w:val="28"/>
        </w:rPr>
        <w:t>
      4. Страховые организации, имеющие лицензию на право осуществления страховой деятельности по обязательным видам, не позднее 1 апреля 2017 года обязаны заключить договоры о предоставлении информации и получении страховых отчетов с кредитным бюро с государственным участием и зарегистрироваться в данной организации.</w:t>
      </w:r>
      <w:r>
        <w:br/>
      </w:r>
      <w:r>
        <w:rPr>
          <w:rFonts w:ascii="Times New Roman"/>
          <w:b w:val="false"/>
          <w:i w:val="false"/>
          <w:color w:val="000000"/>
          <w:sz w:val="28"/>
        </w:rPr>
        <w:t>
</w:t>
      </w:r>
      <w:r>
        <w:rPr>
          <w:rFonts w:ascii="Times New Roman"/>
          <w:b w:val="false"/>
          <w:i w:val="false"/>
          <w:color w:val="000000"/>
          <w:sz w:val="28"/>
        </w:rPr>
        <w:t>
      5. Нормы настоящего Закона в части обязательного страхования работника от несчастных случаев при исполнении им трудовых (служебных) обязанностей распространяются на случаи установления либо продления (переосвидетельствования) степени утраты профессиональной трудоспособности работника, возникшие после введения в действие настоящего Закона.</w:t>
      </w:r>
      <w:r>
        <w:br/>
      </w:r>
      <w:r>
        <w:rPr>
          <w:rFonts w:ascii="Times New Roman"/>
          <w:b w:val="false"/>
          <w:i w:val="false"/>
          <w:color w:val="000000"/>
          <w:sz w:val="28"/>
        </w:rPr>
        <w:t>
      </w:t>
      </w:r>
      <w:r>
        <w:rPr>
          <w:rFonts w:ascii="Times New Roman"/>
          <w:b w:val="false"/>
          <w:i w:val="false"/>
          <w:color w:val="ff0000"/>
          <w:sz w:val="28"/>
        </w:rPr>
        <w:t>Сноска. Статья 2 с изменениями, внесенными Законом РК от 24.11.2015</w:t>
      </w:r>
      <w:r>
        <w:rPr>
          <w:rFonts w:ascii="Times New Roman"/>
          <w:b w:val="false"/>
          <w:i w:val="false"/>
          <w:color w:val="000000"/>
          <w:sz w:val="28"/>
        </w:rPr>
        <w:t>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p>
    <w:bookmarkEnd w:id="44"/>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