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9ce0" w14:textId="c6f9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апреля 2015 года № 306-V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ситуаций, совершенное в Алматы 6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Таджикистан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гражданской обороны, 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6 ноября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6, ст.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традиционные дружеские отношения между двумя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гражданской обороны, предупреждения и ликвидации чрезвычайных ситуаций может содействовать благосостоянию и национальной безопасности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государств Сторон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гражданской обороны,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роль Организации Объединенных Наций, других международных организаций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Термины, используемые в настоящем Соглашении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запрашивающая сторона - Сторона, которая обращается к другой Стороне с просьбой о направлении групп по оказанию помощи,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предоставляющая сторона - Сторона, которая удовлетворяет просьбу другой Стороны о направлении группы по оказанию помощи,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орган, назначаемый каждой из Сторон для руководства работами, связанными с реализацией настоящего Соглашения, и их координации;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группа по оказанию помощи - группа специалистов, в том числе военный персонал, созданная специально для направления запрашиваемой стороне и предназначенная для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предупреждение чрезвычайных ситуаций - комплекс мероприятий, направленных на максимально возможное уменьшение риска возникновения чрезвычайных ситуаций, а также сохранение здоровья людей, снижение размеров ущерба окружающей среде и материальных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ликвидация чрезвычайной ситуации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природной среде и материальных потерь, а также локализацию зоны чрезвычайной ситуации, прекращение действия характерных для нее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зона чрезвычайной ситуации - территория, на которой сложилась чрезвычайная ситуация;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гражданская оборона - это государственная система органов управления и совокупность общегосударственных мероприятий, проводимых в мирное и военное время в целях защиты населения, объектов хозяйствования и территории страны от воздействия поражающих (разрушающих) факторов современных средств поражения,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аварийно-спасательные работы - действия по спасению людей, материальных и культурных ценностей, защите окружающей природной среды в зоне чрезвычайных ситуаций, локализации чрезвычайных ситуаций и ликвидации или доведению до минимально возможного уровня характерных для них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оснащение - материалы, технические и транспортные средства, снаряжение и личное снаряжение группы по оказанию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материалы обеспечения - материальные средства, предназначенные для бесплатного распределения среди населения, пострадавшего в результате чрезвычайной ситуации. 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реализации настоящего Соглашения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казахстанской стороны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таджикской стороны - Комитет по чрезвычайным ситуациям и гражданской обороне при Правительстве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по дипломатическим каналам об изменениях в названиях своих уполномоченных органов и передаче их функций другим органам.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средств. Сотрудничество в рамках настоящего Соглашения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мониторинга опасных техногенных и экологических процессов, природных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регулярный обмен информацией о мониторинге и прогнозировании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опытом в организации подготовки населения к действиям в чрезвычайных ситуациях, в том числе по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и координацию соответствующих государственных органов при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оценку риска для окружающей природной среды и населения в связи с возможными загрязнениями в результате промышленных аварий, катастроф и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предотвращение и ликвидацию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совместное планирование, разработку и осуществление научно-исследовательских проектов, обмен научно-технической литературой и результатами 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обмен информацией, периодическими изданиями, методической и другой литературой, видео- и фотоматериалами, а также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организацию совместных конференций, семинаров, рабочих совещаний, учений и тренировок;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подготовку совместных публикаций и докладов;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подготовку специалистов в высших учебных заведениях государства другой Стороны, обмен стажерами, преподавателями, учеными 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оказание взаимной помощи при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содействия в прохождении гуманитарного груза, следующего по территории страны участника данного Соглашения из третьей страны или в третью страну;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другую деятельность в области предупреждения и ликвидации чрезвычайных ситуаций, которая согласовывается уполномоченными органами. 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между организациями и учреждениями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сотрудничеству между государственными органами, иными организациями, физическими лицами государств Сторон, осуществляющими деятельность в области гражданской обороны, предупреждения и ликвидации чрезвычайных ситуаций.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Условия приема представителей Сторон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при участии в деятельности,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связанной непосредственно с оказанием помощи в ликвидации чрезвычайных ситуаций, несет расходы по проезду своих представителей до пункта назначения, проживанию и питанию своих представителей,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расходы по организации совместных конференций, семинаров, рабочих совещаний, учений и тренировок, а также перемещению представителей направляющей стороны на территории своего государства, если Стороны не договорились об ином.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Оказание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взаимную помощь при ликвидации чрезвычайных ситуаций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помощь при ликвидации чрезвычайных ситуаций оказывается Сторонами на основании официального запроса по дипломатическим каналам. В случае срочности, такой запрос осуществляется устно и подлежит дальнейшему письменному подтверждению в кратчайшие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запрос должен нести в себе всю информацию о характере чрезвычайной ситуации, видах и объемах необходимой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Сторона, получившая запрос, имеет право отказаться от выполнения запроса,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рисков, действующих работ и свободных групп по оказанию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Сторона, получившая запрос, в кратчайшие сроки рассматривает запрос и информирует запрашивающую сторону о возможности, форме, объеме, условиях оказания помощи, указывая состав групп по оказанию помощи, специальности экспертов, и ввозимых оснащении и спасательном снаряжении. Также указываются вид транспорта, используемого для прибытия в зону чрезвычайной ситуации, и планируемый пункт пересечения государственной границы.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Виды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Помощь в ликвидации чрезвычайных ситуаций оказывается путем направления групп по оказанию помощи, оснащения, материалов обеспечения либо в иной запрашиваемой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по оказанию помощи выполняют аварийно-спасательные работы в зоне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группами по оказанию помощи осуществляется уполномоченным органом запрашивающей стороны через руководителей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помощь, осуществляет координацию 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групп по оказанию помощи должно быть достаточным для ведения автономных действий в зоне чрезвычайной ситуации в течение 72 часов. По окончании запасов оснащения запрашивающая сторона обеспечивает указанные группы необходимыми средствами для их дальнейшей работы.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Условия пересечения государственной границы группами по</w:t>
      </w:r>
      <w:r>
        <w:br/>
      </w:r>
      <w:r>
        <w:rPr>
          <w:rFonts w:ascii="Times New Roman"/>
          <w:b/>
          <w:i w:val="false"/>
          <w:color w:val="000000"/>
        </w:rPr>
        <w:t>
оказанию помощи и режим их пребывания на территории государства</w:t>
      </w:r>
      <w:r>
        <w:br/>
      </w:r>
      <w:r>
        <w:rPr>
          <w:rFonts w:ascii="Times New Roman"/>
          <w:b/>
          <w:i w:val="false"/>
          <w:color w:val="000000"/>
        </w:rPr>
        <w:t>
запрашивающей стороны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групп по оказанию помощи пересекают государственную границу государства запрашивающей стороны через пункты пропуска, открытые для международного сообщения, по документам в соответствии с перечнем документов для въезда, выезда, транзитного проезда, передвижения и пребывания на территории государств-членов Евразийского экономического сообщества, указанных в приложении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должен иметь список членов группы по оказанию помощи и документ, выданный уполномоченным органом предоставляющей стороны, подтверждающий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государства. При этом они находятся под юрисдикцией государства предоставляющей стороны в области трудового, уголовного и административного законодательства и связанных с ними вопросов.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военнослужащего, в части трудовых правоотношений и социально-экономических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групп по оказанию помощи, перевозка их оснащения и материалов обеспечения осуществляются автомобильным, железнодорожным, водным или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по согласованию с соответствующими государственными органами.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Ввоз и вывоз оснащения и материалов обеспечения для оказания</w:t>
      </w:r>
      <w:r>
        <w:br/>
      </w:r>
      <w:r>
        <w:rPr>
          <w:rFonts w:ascii="Times New Roman"/>
          <w:b/>
          <w:i w:val="false"/>
          <w:color w:val="000000"/>
        </w:rPr>
        <w:t>
помощи при ликвидации чрезвычайных ситуаций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сборов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 оснащения и материалов обеспечения производится в приоритетном порядке на основании уведомлений, выдаваемых уполномоченными органами, в которых указываются состав групп по оказанию помощи, перечень ввозимого или вывозимого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Группам по оказанию помощи запрещается перевозить какие-либо товары, кроме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работ по оказанию помощи ввезенное оснащение подлежит вывозу с территории государства запрашивающей стороны. Если в силу особых обстоятельств не представляется возможным вывезти оснащение, оно может быть безвозмездно передано в качестве помощи уполномоченному органу запрашивающей стороны на согласованных условиях. В этом случае необходимо уведомить компетентные органы запрашивающей стороны, указав виды, количество и местонахождение передаваемого оснащения.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воздушных судов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знаков, маршрута, количества членов экипажа, характера груза, места и времени взлета и посадки.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разрешает полет в определенный пункт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Полеты осуществляются в соответствии с правилами, установленными Международной организацией гражданской авиации и государствами Сторон.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Возмещение расходов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возмещает предоставляющей стороне расходы, связанные с оказанием помощи,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может в любой момент отменить свой запрос об оказании ей помощи. В этом случае предоставляющая сторона вправе получить возмещение понесенных ею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производится незамедлительно после поступления от предоставляющей стороны требования об этом,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 в пределах средств, предусмотренных в соответствии с национальными законодательствами государств Сторон, если в каждом конкретном случае не будет согласован иной порядок.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Возмещение ущерба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не предъявляет обвинений предоставляющей стороне в случае гибели людей или получения ими увечий, повреждения или уничтожения собственности, нанесения ущерба окружающей природной среде на территории ее государства. Запрашивающая сторона выплачивает предоставляющей стороне компенсацию в случаях гибели или увечий людей, а также уничтожения или нанесения ущерба оборудованию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член группы по оказанию помощи предоставляющей стороны при выполнении задач, связанных с реализацией настоящего Соглашения на территории государства запрашивающей Стороны, нанесет ущерб юридическому или физическому лицу, то ущерб возмещает запрашивающая сторона в соответствии с законодательством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Вред, причиненный членом группы по оказанию помощи преднамеренно или по грубой небрежности, подлежит возмещению предоставляющей стороной.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информации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национальными законодательствами государств Сторон, публикуется и используется на основе обычной практики и предписаний каждой из Сторон, если иное не согласовано в письменной форме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может быть передана третьим сторонам с предварительного письменного согласия предоставившей стороны и ее представителей в соответствии с национальным законодательством государства такой Стороны.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(или) применения положений настоящего Соглашения разрешаются путем проведения переговоров и консультаций между Сторонами.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Алматы, "6" сентября 2014 года в двух экземплярах, каждый на казахском, таджикском и русском языках, причем все тексты имеют одинаковую силу. В случае возникновения разногласии в толковании положений настоящего Соглашение, будет применяться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таджикском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