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cc125" w14:textId="f4cc1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оптимизации и автоматизации государственных услуг в социально-трудовой сфере</w:t>
      </w:r>
    </w:p>
    <w:p>
      <w:pPr>
        <w:spacing w:after="0"/>
        <w:ind w:left="0"/>
        <w:jc w:val="both"/>
      </w:pPr>
      <w:r>
        <w:rPr>
          <w:rFonts w:ascii="Times New Roman"/>
          <w:b w:val="false"/>
          <w:i w:val="false"/>
          <w:color w:val="000000"/>
          <w:sz w:val="28"/>
        </w:rPr>
        <w:t>Закон Республики Казахстан от 17 марта 2015 года № 293-V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декабря 1995 года «О государственных наградах Республики Казахстан» (Ведомости Верховного Совета Республики Казахстан, 1995 г., № 23, ст. 143; Ведомости Парламента Республики Казахстан, 1996 г., № 18, ст. 366; 1997 г., № 7, ст. 79; № 12, ст. 184; 1999 г., № 8, ст. 247; № 21, ст. 782; 2001 г., № 10, ст. 121; 2002 г., № 15, ст. 147; 2003 г., № 15, ст. 131; 2007 г., № 10, ст. 69; № 17, ст. 139; № 20, ст. 152; 2008 г., № 21, ст. 94; 2009 г., № 23, ст. 111; 2010 г., № 11, ст. 59; 2011 г., № 1, ст. 7; 2012 г., № 1, ст. 1; № 3, ст. 26; № 4, ст. 32; 2014 г., № 11, ст. 67):</w:t>
      </w:r>
      <w:r>
        <w:br/>
      </w:r>
      <w:r>
        <w:rPr>
          <w:rFonts w:ascii="Times New Roman"/>
          <w:b w:val="false"/>
          <w:i w:val="false"/>
          <w:color w:val="000000"/>
          <w:sz w:val="28"/>
        </w:rPr>
        <w:t>
</w:t>
      </w:r>
      <w:r>
        <w:rPr>
          <w:rFonts w:ascii="Times New Roman"/>
          <w:b w:val="false"/>
          <w:i w:val="false"/>
          <w:color w:val="000000"/>
          <w:sz w:val="28"/>
        </w:rPr>
        <w:t>
      1) абзац десятый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«Еңбек Даңқы» (Трудовая Слава).»;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17-1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17-1. Орденом «Еңбек Даңқы» награждаются рабочие и труженики промышленности, транспорта, строительства, сельского хозяйства и других отраслей материального производства за плодотворный долголетний труд на одном предприятии, в учреждении, организации, а также за наивысшие показатели в производстве, способствующие росту производительности труда и улучшению качества продукции, повышению конкурентоспособности национальной экономики.</w:t>
      </w:r>
      <w:r>
        <w:br/>
      </w:r>
      <w:r>
        <w:rPr>
          <w:rFonts w:ascii="Times New Roman"/>
          <w:b w:val="false"/>
          <w:i w:val="false"/>
          <w:color w:val="000000"/>
          <w:sz w:val="28"/>
        </w:rPr>
        <w:t>
      Орден «Еңбек Даңқы» состоит из трех степеней:</w:t>
      </w:r>
      <w:r>
        <w:br/>
      </w:r>
      <w:r>
        <w:rPr>
          <w:rFonts w:ascii="Times New Roman"/>
          <w:b w:val="false"/>
          <w:i w:val="false"/>
          <w:color w:val="000000"/>
          <w:sz w:val="28"/>
        </w:rPr>
        <w:t>
      «Еңбек Даңқы» I степени;</w:t>
      </w:r>
      <w:r>
        <w:br/>
      </w:r>
      <w:r>
        <w:rPr>
          <w:rFonts w:ascii="Times New Roman"/>
          <w:b w:val="false"/>
          <w:i w:val="false"/>
          <w:color w:val="000000"/>
          <w:sz w:val="28"/>
        </w:rPr>
        <w:t>
      «Еңбек Даңқы» II степени;</w:t>
      </w:r>
      <w:r>
        <w:br/>
      </w:r>
      <w:r>
        <w:rPr>
          <w:rFonts w:ascii="Times New Roman"/>
          <w:b w:val="false"/>
          <w:i w:val="false"/>
          <w:color w:val="000000"/>
          <w:sz w:val="28"/>
        </w:rPr>
        <w:t>
      «Еңбек Даңқы» IIІ степени.</w:t>
      </w:r>
      <w:r>
        <w:br/>
      </w:r>
      <w:r>
        <w:rPr>
          <w:rFonts w:ascii="Times New Roman"/>
          <w:b w:val="false"/>
          <w:i w:val="false"/>
          <w:color w:val="000000"/>
          <w:sz w:val="28"/>
        </w:rPr>
        <w:t>
      Высшей степенью ордена является I степень. Награждение производится последовательно: IIІ степенью, II степенью и I степенью.</w:t>
      </w:r>
      <w:r>
        <w:br/>
      </w:r>
      <w:r>
        <w:rPr>
          <w:rFonts w:ascii="Times New Roman"/>
          <w:b w:val="false"/>
          <w:i w:val="false"/>
          <w:color w:val="000000"/>
          <w:sz w:val="28"/>
        </w:rPr>
        <w:t>
      Кавалеры ордена «Еңбек Даңқы» трех степеней приравниваются по статусу к лицам, удостоенным звания «Қазақстанның Еңбек Epi».».</w:t>
      </w:r>
    </w:p>
    <w:bookmarkEnd w:id="1"/>
    <w:bookmarkStart w:name="z5" w:id="2"/>
    <w:p>
      <w:pPr>
        <w:spacing w:after="0"/>
        <w:ind w:left="0"/>
        <w:jc w:val="both"/>
      </w:pPr>
      <w:r>
        <w:rPr>
          <w:rFonts w:ascii="Times New Roman"/>
          <w:b w:val="false"/>
          <w:i w:val="false"/>
          <w:color w:val="000000"/>
          <w:sz w:val="28"/>
        </w:rPr>
        <w:t>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июня 1997 года «О государственных социальных пособиях по инвалидности, по случаю потери кормильца и по возрасту в Республике Казахстан» (Ведомости Парламента Республики Казахстан, 1997 г., № 11, ст. 154; 1999 г., № 8, ст. 239; № 23, ст. 925; 2002 г., № 6, ст. 71; 2003 г., № 1-2, ст. 13; 2004 г., № 23, ст. 142; № 24, ст. 157; 2005 г., № 23, ст. 98; 2006 г., № 12, ст. 69; 2007 г., № 10, ст. 69; № 20, ст. 152; 2012 г., № 4, ст. 32; № 8, ст. 64; 2013 г., № 10-11, ст. 56; 2014 г., № 6, ст. 28; № 19-I, 19-II, ст. 96):</w:t>
      </w:r>
      <w:r>
        <w:br/>
      </w:r>
      <w:r>
        <w:rPr>
          <w:rFonts w:ascii="Times New Roman"/>
          <w:b w:val="false"/>
          <w:i w:val="false"/>
          <w:color w:val="000000"/>
          <w:sz w:val="28"/>
        </w:rPr>
        <w:t>
</w:t>
      </w:r>
      <w:r>
        <w:rPr>
          <w:rFonts w:ascii="Times New Roman"/>
          <w:b w:val="false"/>
          <w:i w:val="false"/>
          <w:color w:val="000000"/>
          <w:sz w:val="28"/>
        </w:rPr>
        <w:t>
      1) пункт 4 </w:t>
      </w:r>
      <w:r>
        <w:rPr>
          <w:rFonts w:ascii="Times New Roman"/>
          <w:b w:val="false"/>
          <w:i w:val="false"/>
          <w:color w:val="000000"/>
          <w:sz w:val="28"/>
        </w:rPr>
        <w:t>статьи 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статьи 1-1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1-1. Основные понятия, используемые в настоящем Законе</w:t>
      </w:r>
      <w:r>
        <w:br/>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подразделение медико-социальной экспертизы (далее – подразделение МСЭ) – структурное подразделение уполномоченного государственного органа, проводящее медико-социальную экспертизу;</w:t>
      </w:r>
      <w:r>
        <w:br/>
      </w:r>
      <w:r>
        <w:rPr>
          <w:rFonts w:ascii="Times New Roman"/>
          <w:b w:val="false"/>
          <w:i w:val="false"/>
          <w:color w:val="000000"/>
          <w:sz w:val="28"/>
        </w:rPr>
        <w:t>
      2) государственные базовые социальные пособия (далее – пособия) – ежемесячные денежные выплаты, осуществляемые за счет бюджетных средств, предоставляемые гражданам при наступлении инвалидности, потере кормильца и по возрасту;</w:t>
      </w:r>
      <w:r>
        <w:br/>
      </w:r>
      <w:r>
        <w:rPr>
          <w:rFonts w:ascii="Times New Roman"/>
          <w:b w:val="false"/>
          <w:i w:val="false"/>
          <w:color w:val="000000"/>
          <w:sz w:val="28"/>
        </w:rPr>
        <w:t>
      3) центральный исполнительный орган – государственный орган, осуществляющий руководство, а также в пределах, предусмотренных законодательством Республики Казахстан, межотраслевую координацию в сфере социальной защиты населения;</w:t>
      </w:r>
      <w:r>
        <w:br/>
      </w:r>
      <w:r>
        <w:rPr>
          <w:rFonts w:ascii="Times New Roman"/>
          <w:b w:val="false"/>
          <w:i w:val="false"/>
          <w:color w:val="000000"/>
          <w:sz w:val="28"/>
        </w:rPr>
        <w:t>
      4) уполномоченный государственный орган – территориальное подразделение государственного органа, осуществляющего реализацию государственной политики в сфере социальной защиты населения;</w:t>
      </w:r>
      <w:r>
        <w:br/>
      </w:r>
      <w:r>
        <w:rPr>
          <w:rFonts w:ascii="Times New Roman"/>
          <w:b w:val="false"/>
          <w:i w:val="false"/>
          <w:color w:val="000000"/>
          <w:sz w:val="28"/>
        </w:rPr>
        <w:t>
      5) уполномоченная организация (далее – Центр) – республиканское государственное казенное предприятие, созданное по решению Правительства Республики Казахстан.»;</w:t>
      </w:r>
      <w:r>
        <w:br/>
      </w:r>
      <w:r>
        <w:rPr>
          <w:rFonts w:ascii="Times New Roman"/>
          <w:b w:val="false"/>
          <w:i w:val="false"/>
          <w:color w:val="000000"/>
          <w:sz w:val="28"/>
        </w:rPr>
        <w:t>
      «Статья 3. Порядок назначения пособий</w:t>
      </w:r>
      <w:r>
        <w:br/>
      </w:r>
      <w:r>
        <w:rPr>
          <w:rFonts w:ascii="Times New Roman"/>
          <w:b w:val="false"/>
          <w:i w:val="false"/>
          <w:color w:val="000000"/>
          <w:sz w:val="28"/>
        </w:rPr>
        <w:t>
      1. Обращение за назначением пособий может осуществляться в любое время после возникновения права на пособие без ограничения каким-либо сроком.</w:t>
      </w:r>
      <w:r>
        <w:br/>
      </w:r>
      <w:r>
        <w:rPr>
          <w:rFonts w:ascii="Times New Roman"/>
          <w:b w:val="false"/>
          <w:i w:val="false"/>
          <w:color w:val="000000"/>
          <w:sz w:val="28"/>
        </w:rPr>
        <w:t>
      2. Заявление о назначении пособия по инвалидности с приложением документов, перечень которых определяется центральным исполнительным органом, подается по месту жительства в Центр или центр обслуживания населения (далее – ЦОН), если лицу установлена инвалидность на момент обращения.</w:t>
      </w:r>
      <w:r>
        <w:br/>
      </w:r>
      <w:r>
        <w:rPr>
          <w:rFonts w:ascii="Times New Roman"/>
          <w:b w:val="false"/>
          <w:i w:val="false"/>
          <w:color w:val="000000"/>
          <w:sz w:val="28"/>
        </w:rPr>
        <w:t>
      Лицо вправе обратиться в подразделение МСЭ за назначением пособия по инвалидности при первичном установлении инвалидности.</w:t>
      </w:r>
      <w:r>
        <w:br/>
      </w:r>
      <w:r>
        <w:rPr>
          <w:rFonts w:ascii="Times New Roman"/>
          <w:b w:val="false"/>
          <w:i w:val="false"/>
          <w:color w:val="000000"/>
          <w:sz w:val="28"/>
        </w:rPr>
        <w:t>
      Заявление для назначения пособий по случаю потери кормильца и по возрасту подается в Центр или ЦОН по месту жительства лица, имеющего право на пособие, с приложением документов, перечень которых определяется центральным исполнительным органом.</w:t>
      </w:r>
      <w:r>
        <w:br/>
      </w:r>
      <w:r>
        <w:rPr>
          <w:rFonts w:ascii="Times New Roman"/>
          <w:b w:val="false"/>
          <w:i w:val="false"/>
          <w:color w:val="000000"/>
          <w:sz w:val="28"/>
        </w:rPr>
        <w:t>
      Для назначения пособия по возрасту лицо вправе обратиться через веб-портал «электронного правительства».</w:t>
      </w:r>
      <w:r>
        <w:br/>
      </w:r>
      <w:r>
        <w:rPr>
          <w:rFonts w:ascii="Times New Roman"/>
          <w:b w:val="false"/>
          <w:i w:val="false"/>
          <w:color w:val="000000"/>
          <w:sz w:val="28"/>
        </w:rPr>
        <w:t>
      3. Назначение гражданам пособия производится уполномоченным государственным органом в порядке, определенном центральным исполнительным органом.</w:t>
      </w:r>
      <w:r>
        <w:br/>
      </w:r>
      <w:r>
        <w:rPr>
          <w:rFonts w:ascii="Times New Roman"/>
          <w:b w:val="false"/>
          <w:i w:val="false"/>
          <w:color w:val="000000"/>
          <w:sz w:val="28"/>
        </w:rPr>
        <w:t>
      4. Днем обращения за назначением пособия считается день регистрации заявления со всеми необходимыми документами в органе или организации, указанных в пункте 2 настоящей статьи.</w:t>
      </w:r>
      <w:r>
        <w:br/>
      </w:r>
      <w:r>
        <w:rPr>
          <w:rFonts w:ascii="Times New Roman"/>
          <w:b w:val="false"/>
          <w:i w:val="false"/>
          <w:color w:val="000000"/>
          <w:sz w:val="28"/>
        </w:rPr>
        <w:t>
      В случае отказа в назначении пособия уполномоченный государственный орган обязан письменно мотивировать причины отказа и вернуть заявителю документы.</w:t>
      </w:r>
      <w:r>
        <w:br/>
      </w:r>
      <w:r>
        <w:rPr>
          <w:rFonts w:ascii="Times New Roman"/>
          <w:b w:val="false"/>
          <w:i w:val="false"/>
          <w:color w:val="000000"/>
          <w:sz w:val="28"/>
        </w:rPr>
        <w:t>
      5. Решение уполномоченного государственного органа может быть обжаловано в судебном порядке.</w:t>
      </w:r>
      <w:r>
        <w:br/>
      </w:r>
      <w:r>
        <w:rPr>
          <w:rFonts w:ascii="Times New Roman"/>
          <w:b w:val="false"/>
          <w:i w:val="false"/>
          <w:color w:val="000000"/>
          <w:sz w:val="28"/>
        </w:rPr>
        <w:t>
      Статья 4. Перевод с одного вида пособия на другой</w:t>
      </w:r>
      <w:r>
        <w:br/>
      </w:r>
      <w:r>
        <w:rPr>
          <w:rFonts w:ascii="Times New Roman"/>
          <w:b w:val="false"/>
          <w:i w:val="false"/>
          <w:color w:val="000000"/>
          <w:sz w:val="28"/>
        </w:rPr>
        <w:t>
      На основании заявления лица, получающего пособие, производится перевод с одного вида пособия на другой со дня регистрации заявления в Центре со всеми необходимыми документами в порядке, определяемом центральным исполнительным органом.»;</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Срок назначения пособий не превышает восьми рабочих дней со дня регистрации заявления со всеми необходимыми документами в Центре.»;</w:t>
      </w:r>
      <w:r>
        <w:br/>
      </w:r>
      <w:r>
        <w:rPr>
          <w:rFonts w:ascii="Times New Roman"/>
          <w:b w:val="false"/>
          <w:i w:val="false"/>
          <w:color w:val="000000"/>
          <w:sz w:val="28"/>
        </w:rPr>
        <w:t>
</w:t>
      </w:r>
      <w:r>
        <w:rPr>
          <w:rFonts w:ascii="Times New Roman"/>
          <w:b w:val="false"/>
          <w:i w:val="false"/>
          <w:color w:val="000000"/>
          <w:sz w:val="28"/>
        </w:rPr>
        <w:t>
      пункт 4 исключить;</w:t>
      </w:r>
      <w:r>
        <w:br/>
      </w:r>
      <w:r>
        <w:rPr>
          <w:rFonts w:ascii="Times New Roman"/>
          <w:b w:val="false"/>
          <w:i w:val="false"/>
          <w:color w:val="000000"/>
          <w:sz w:val="28"/>
        </w:rPr>
        <w:t>
</w:t>
      </w:r>
      <w:r>
        <w:rPr>
          <w:rFonts w:ascii="Times New Roman"/>
          <w:b w:val="false"/>
          <w:i w:val="false"/>
          <w:color w:val="000000"/>
          <w:sz w:val="28"/>
        </w:rPr>
        <w:t>
      4) пункт 3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Суммы пособий, не полученные своевременно по вине уполномоченного государственного органа, Центра, ЦОНа, выплачиваются единовременно за прошлое время без ограничения сроков.»;</w:t>
      </w:r>
      <w:r>
        <w:br/>
      </w:r>
      <w:r>
        <w:rPr>
          <w:rFonts w:ascii="Times New Roman"/>
          <w:b w:val="false"/>
          <w:i w:val="false"/>
          <w:color w:val="000000"/>
          <w:sz w:val="28"/>
        </w:rPr>
        <w:t>
</w:t>
      </w:r>
      <w:r>
        <w:rPr>
          <w:rFonts w:ascii="Times New Roman"/>
          <w:b w:val="false"/>
          <w:i w:val="false"/>
          <w:color w:val="000000"/>
          <w:sz w:val="28"/>
        </w:rPr>
        <w:t>
      5) пункт 3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Выплата пособия по инвалидности при назначении инвалиду пенсионных выплат прекращается или пересматривается с учетом размера получаемых пенсионных выплат из Центра в соответствии с пунктом 5 </w:t>
      </w:r>
      <w:r>
        <w:rPr>
          <w:rFonts w:ascii="Times New Roman"/>
          <w:b w:val="false"/>
          <w:i w:val="false"/>
          <w:color w:val="000000"/>
          <w:sz w:val="28"/>
        </w:rPr>
        <w:t>статьи 12</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статьи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9. Группы инвалидности</w:t>
      </w:r>
      <w:r>
        <w:br/>
      </w:r>
      <w:r>
        <w:rPr>
          <w:rFonts w:ascii="Times New Roman"/>
          <w:b w:val="false"/>
          <w:i w:val="false"/>
          <w:color w:val="000000"/>
          <w:sz w:val="28"/>
        </w:rPr>
        <w:t>
      В зависимости от степени ограничения жизнедеятельности, в том числе трудоспособности, инвалидность подразделяется на три группы.</w:t>
      </w:r>
      <w:r>
        <w:br/>
      </w:r>
      <w:r>
        <w:rPr>
          <w:rFonts w:ascii="Times New Roman"/>
          <w:b w:val="false"/>
          <w:i w:val="false"/>
          <w:color w:val="000000"/>
          <w:sz w:val="28"/>
        </w:rPr>
        <w:t>
      Причины, группы инвалидности, степень утраты трудоспособности, а также время наступления инвалидности устанавливаются подразделением МСЭ.</w:t>
      </w:r>
      <w:r>
        <w:br/>
      </w:r>
      <w:r>
        <w:rPr>
          <w:rFonts w:ascii="Times New Roman"/>
          <w:b w:val="false"/>
          <w:i w:val="false"/>
          <w:color w:val="000000"/>
          <w:sz w:val="28"/>
        </w:rPr>
        <w:t>
      Правила проведения медико-социальной экспертизы разрабатываются и утверждаются центральным исполнительным органом.</w:t>
      </w:r>
      <w:r>
        <w:br/>
      </w:r>
      <w:r>
        <w:rPr>
          <w:rFonts w:ascii="Times New Roman"/>
          <w:b w:val="false"/>
          <w:i w:val="false"/>
          <w:color w:val="000000"/>
          <w:sz w:val="28"/>
        </w:rPr>
        <w:t>
      Статья 10. Срок назначения пособия по инвалидности</w:t>
      </w:r>
      <w:r>
        <w:br/>
      </w:r>
      <w:r>
        <w:rPr>
          <w:rFonts w:ascii="Times New Roman"/>
          <w:b w:val="false"/>
          <w:i w:val="false"/>
          <w:color w:val="000000"/>
          <w:sz w:val="28"/>
        </w:rPr>
        <w:t>
      1. Пособия по инвалидности назначаются на весь период инвалидности, установленный подразделением МСЭ.</w:t>
      </w:r>
      <w:r>
        <w:br/>
      </w:r>
      <w:r>
        <w:rPr>
          <w:rFonts w:ascii="Times New Roman"/>
          <w:b w:val="false"/>
          <w:i w:val="false"/>
          <w:color w:val="000000"/>
          <w:sz w:val="28"/>
        </w:rPr>
        <w:t>
      2. В случае изменения группы инвалидности выплата пособия в новом размере осуществляется со дня изменения группы инвалидности.</w:t>
      </w:r>
      <w:r>
        <w:br/>
      </w:r>
      <w:r>
        <w:rPr>
          <w:rFonts w:ascii="Times New Roman"/>
          <w:b w:val="false"/>
          <w:i w:val="false"/>
          <w:color w:val="000000"/>
          <w:sz w:val="28"/>
        </w:rPr>
        <w:t>
      В случае признания переосвидетельствованного трудоспособным пособие выплачивается до дня признания трудоспособности.</w:t>
      </w:r>
      <w:r>
        <w:br/>
      </w:r>
      <w:r>
        <w:rPr>
          <w:rFonts w:ascii="Times New Roman"/>
          <w:b w:val="false"/>
          <w:i w:val="false"/>
          <w:color w:val="000000"/>
          <w:sz w:val="28"/>
        </w:rPr>
        <w:t>
      3. Если инвалид не явился в подразделение МСЭ на переосвидетельствование в назначенный для этого срок, то выплата пособия ему приостанавливается, а в случае признания его вновь инвалидом – возобновляется со дня приостановления, но не более чем за один месяц, если подразделение МСЭ признает его за этот период инвалидом.</w:t>
      </w:r>
      <w:r>
        <w:br/>
      </w:r>
      <w:r>
        <w:rPr>
          <w:rFonts w:ascii="Times New Roman"/>
          <w:b w:val="false"/>
          <w:i w:val="false"/>
          <w:color w:val="000000"/>
          <w:sz w:val="28"/>
        </w:rPr>
        <w:t>
      При пропуске срока переосвидетельствования по уважительной причине выплата пособия производится со дня приостановления выплаты до дня переосвидетельствования, но не более чем за три года, если подразделение МСЭ признает его за этот период инвалидом. При этом если при переосвидетельствовании инвалид переведен в другую группу инвалидности (более высокую или более низкую), то пособие за указанное время выплачивается по прежней группе.».</w:t>
      </w:r>
    </w:p>
    <w:bookmarkEnd w:id="2"/>
    <w:bookmarkStart w:name="z14" w:id="3"/>
    <w:p>
      <w:pPr>
        <w:spacing w:after="0"/>
        <w:ind w:left="0"/>
        <w:jc w:val="both"/>
      </w:pP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апреля 1999 года «О специальном государственном пособии в Республике Казахстан» (Ведомости Парламента Республики Казахстан, 1999 г., № 8, ст. 238; № 23, ст. 925; 2000 г., № 23, ст. 411; 2001 г., № 2, ст. 14; 2002 г., № 6, ст. 71; 2004 г., № 24, ст. 157; 2005 г., № 23, ст. 98; 2006 г., № 12, ст. 69; 2007 г., № 20, ст. 152; 2009 г., № 23, ст. 111; 2012 г., № 4, ст. 32; № 8, ст. 64; 2014 г., № 6, ст. 28; № 19-I, 19-II, ст. 96):</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 Основные понятия, используемые в настоящем Законе</w:t>
      </w:r>
      <w:r>
        <w:br/>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специальное государственное пособие (далее – пособие) – денежная выплата гражданам, имеющим право на пособие, предоставляемая независимо от иных видов пособий;</w:t>
      </w:r>
      <w:r>
        <w:br/>
      </w:r>
      <w:r>
        <w:rPr>
          <w:rFonts w:ascii="Times New Roman"/>
          <w:b w:val="false"/>
          <w:i w:val="false"/>
          <w:color w:val="000000"/>
          <w:sz w:val="28"/>
        </w:rPr>
        <w:t>
      2) подразделение медико-социальной экспертизы (далее – подразделение МСЭ) – структурное подразделение уполномоченного государственного органа, проводящее медико-социальную экспертизу;</w:t>
      </w:r>
      <w:r>
        <w:br/>
      </w:r>
      <w:r>
        <w:rPr>
          <w:rFonts w:ascii="Times New Roman"/>
          <w:b w:val="false"/>
          <w:i w:val="false"/>
          <w:color w:val="000000"/>
          <w:sz w:val="28"/>
        </w:rPr>
        <w:t>
      3) центральный исполнительный орган – государственный орган, осуществляющий руководство, а также в пределах, предусмотренных законодательством Республики Казахстан, межотраслевую координацию в сфере социальной защиты населения;</w:t>
      </w:r>
      <w:r>
        <w:br/>
      </w:r>
      <w:r>
        <w:rPr>
          <w:rFonts w:ascii="Times New Roman"/>
          <w:b w:val="false"/>
          <w:i w:val="false"/>
          <w:color w:val="000000"/>
          <w:sz w:val="28"/>
        </w:rPr>
        <w:t>
      4) уполномоченный государственный орган – территориальное подразделение государственного органа, осуществляющего реализацию государственной политики в сфере социальной защиты населения;</w:t>
      </w:r>
      <w:r>
        <w:br/>
      </w:r>
      <w:r>
        <w:rPr>
          <w:rFonts w:ascii="Times New Roman"/>
          <w:b w:val="false"/>
          <w:i w:val="false"/>
          <w:color w:val="000000"/>
          <w:sz w:val="28"/>
        </w:rPr>
        <w:t>
      5) уполномоченная организация (далее – Центр) – республиканское государственное казенное предприятие, созданное по решению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участники Великой Отечественной войны, а также лица, приравненные по льготам и гарантиям к участникам Великой Отечественной войны, статус которых определен </w:t>
      </w:r>
      <w:r>
        <w:rPr>
          <w:rFonts w:ascii="Times New Roman"/>
          <w:b w:val="false"/>
          <w:i w:val="false"/>
          <w:color w:val="000000"/>
          <w:sz w:val="28"/>
        </w:rPr>
        <w:t>статьями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инвалиды Великой Отечественной войны, а также лица, приравненные по льготам и гарантиям к инвалидам Великой Отечественной войны, статус которых определен </w:t>
      </w:r>
      <w:r>
        <w:rPr>
          <w:rFonts w:ascii="Times New Roman"/>
          <w:b w:val="false"/>
          <w:i w:val="false"/>
          <w:color w:val="000000"/>
          <w:sz w:val="28"/>
        </w:rPr>
        <w:t>статьями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Лица, указанные в </w:t>
      </w:r>
      <w:r>
        <w:rPr>
          <w:rFonts w:ascii="Times New Roman"/>
          <w:b w:val="false"/>
          <w:i w:val="false"/>
          <w:color w:val="000000"/>
          <w:sz w:val="28"/>
        </w:rPr>
        <w:t>статье 4</w:t>
      </w:r>
      <w:r>
        <w:rPr>
          <w:rFonts w:ascii="Times New Roman"/>
          <w:b w:val="false"/>
          <w:i w:val="false"/>
          <w:color w:val="000000"/>
          <w:sz w:val="28"/>
        </w:rPr>
        <w:t xml:space="preserve"> настоящего Закона, обращаются за назначением пособия в Центр или центр обслуживания населения по месту жительства с приложением документов, перечень которых определяется центральным исполнительным органом.</w:t>
      </w:r>
      <w:r>
        <w:br/>
      </w:r>
      <w:r>
        <w:rPr>
          <w:rFonts w:ascii="Times New Roman"/>
          <w:b w:val="false"/>
          <w:i w:val="false"/>
          <w:color w:val="000000"/>
          <w:sz w:val="28"/>
        </w:rPr>
        <w:t>
      Заявление о назначении пособия лицами, указанными в подпунктах 1-1),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статьи 4 настоящего Закона, может подаваться в подразделение МСЭ.»;</w:t>
      </w:r>
      <w:r>
        <w:br/>
      </w:r>
      <w:r>
        <w:rPr>
          <w:rFonts w:ascii="Times New Roman"/>
          <w:b w:val="false"/>
          <w:i w:val="false"/>
          <w:color w:val="000000"/>
          <w:sz w:val="28"/>
        </w:rPr>
        <w:t>
</w:t>
      </w:r>
      <w:r>
        <w:rPr>
          <w:rFonts w:ascii="Times New Roman"/>
          <w:b w:val="false"/>
          <w:i w:val="false"/>
          <w:color w:val="000000"/>
          <w:sz w:val="28"/>
        </w:rPr>
        <w:t>
      дополнить пунктом 2-2 следующего содержания:</w:t>
      </w:r>
      <w:r>
        <w:br/>
      </w:r>
      <w:r>
        <w:rPr>
          <w:rFonts w:ascii="Times New Roman"/>
          <w:b w:val="false"/>
          <w:i w:val="false"/>
          <w:color w:val="000000"/>
          <w:sz w:val="28"/>
        </w:rPr>
        <w:t>
      «2-2. Срок назначения пособий не превышает восьми рабочих дней со дня регистрации заявления со всеми необходимыми документами в Центре.»;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4</w:t>
      </w:r>
      <w:r>
        <w:rPr>
          <w:rFonts w:ascii="Times New Roman"/>
          <w:b w:val="false"/>
          <w:i w:val="false"/>
          <w:color w:val="000000"/>
          <w:sz w:val="28"/>
        </w:rPr>
        <w:t xml:space="preserve"> статьи 6 изложить в следующей редакции:</w:t>
      </w:r>
      <w:r>
        <w:br/>
      </w:r>
      <w:r>
        <w:rPr>
          <w:rFonts w:ascii="Times New Roman"/>
          <w:b w:val="false"/>
          <w:i w:val="false"/>
          <w:color w:val="000000"/>
          <w:sz w:val="28"/>
        </w:rPr>
        <w:t>
      «4. Если инвалид не явился в подразделение МСЭ на переосвидетельствование в установленный законодательством Республики Казахстан срок, то выплата пособия ему приостанавливается до момента признания его вновь инвалидом.</w:t>
      </w:r>
      <w:r>
        <w:br/>
      </w:r>
      <w:r>
        <w:rPr>
          <w:rFonts w:ascii="Times New Roman"/>
          <w:b w:val="false"/>
          <w:i w:val="false"/>
          <w:color w:val="000000"/>
          <w:sz w:val="28"/>
        </w:rPr>
        <w:t>
      При пропуске срока переосвидетельствования по уважительной причине выплата пособия производится со дня приостановления выплаты до дня переосвидетельствования, но не более чем за шесть месяцев, если подразделение МСЭ признает его на этот период инвалидом. При этом если при переосвидетельствовании инвалид переведен в другую группу инвалидности (более высокую или более низкую), то пособие за указанное время выплачивается по прежней группе.»;</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2</w:t>
      </w:r>
      <w:r>
        <w:rPr>
          <w:rFonts w:ascii="Times New Roman"/>
          <w:b w:val="false"/>
          <w:i w:val="false"/>
          <w:color w:val="000000"/>
          <w:sz w:val="28"/>
        </w:rPr>
        <w:t xml:space="preserve"> статьи 8 изложить в следующей редакции:</w:t>
      </w:r>
      <w:r>
        <w:br/>
      </w:r>
      <w:r>
        <w:rPr>
          <w:rFonts w:ascii="Times New Roman"/>
          <w:b w:val="false"/>
          <w:i w:val="false"/>
          <w:color w:val="000000"/>
          <w:sz w:val="28"/>
        </w:rPr>
        <w:t>
      «2. Выплата пособия прекращается в случае утраты оснований для его назначения или смерти получателя.».</w:t>
      </w:r>
    </w:p>
    <w:bookmarkEnd w:id="3"/>
    <w:bookmarkStart w:name="z24" w:id="4"/>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 (Ведомости Парламента Республики Казахстан, 1999 г., № 19, ст. 647; 2002 г., № 10, ст. 105; 2004 г., № 23, ст. 142; 2005 г., № 23, ст. 98; 2006 г., № 12, ст. 69; 2007 г., № 24, ст. 178; 2014 г., № 6, ст. 28; № 19-I, 19-II, ст. 96):</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статьи 1</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 Основные понятия, используемые в настоящем Законе</w:t>
      </w:r>
      <w:r>
        <w:br/>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уполномоченный орган по назначению пособия – территориальное подразделение государственного органа, осуществляющего реализацию государственной политики в сфере социальной защиты населения;</w:t>
      </w:r>
      <w:r>
        <w:br/>
      </w:r>
      <w:r>
        <w:rPr>
          <w:rFonts w:ascii="Times New Roman"/>
          <w:b w:val="false"/>
          <w:i w:val="false"/>
          <w:color w:val="000000"/>
          <w:sz w:val="28"/>
        </w:rPr>
        <w:t>
      2) государственное специальное пособие (далее – пособие) – денежная выплата лицам, имевшим по состоянию на 1 января 1998 года установленный настоящим Законом стаж работы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w:t>
      </w:r>
      <w:r>
        <w:br/>
      </w:r>
      <w:r>
        <w:rPr>
          <w:rFonts w:ascii="Times New Roman"/>
          <w:b w:val="false"/>
          <w:i w:val="false"/>
          <w:color w:val="000000"/>
          <w:sz w:val="28"/>
        </w:rPr>
        <w:t>
      3) центральный исполнительный орган – государственный орган, осуществляющий руководство, а также в пределах, предусмотренных законодательством Республики Казахстан, межотраслевую координацию в сфере социальной защиты населения;</w:t>
      </w:r>
      <w:r>
        <w:br/>
      </w:r>
      <w:r>
        <w:rPr>
          <w:rFonts w:ascii="Times New Roman"/>
          <w:b w:val="false"/>
          <w:i w:val="false"/>
          <w:color w:val="000000"/>
          <w:sz w:val="28"/>
        </w:rPr>
        <w:t>
      4) уполномоченная организация (далее – Центр) – республиканское государственное казенное предприятие, созданное по решению Правительства Республики Казахстан.»;</w:t>
      </w:r>
      <w:r>
        <w:br/>
      </w:r>
      <w:r>
        <w:rPr>
          <w:rFonts w:ascii="Times New Roman"/>
          <w:b w:val="false"/>
          <w:i w:val="false"/>
          <w:color w:val="000000"/>
          <w:sz w:val="28"/>
        </w:rPr>
        <w:t>
      «Статья 5. Порядок и срок назначения пособия</w:t>
      </w:r>
      <w:r>
        <w:br/>
      </w:r>
      <w:r>
        <w:rPr>
          <w:rFonts w:ascii="Times New Roman"/>
          <w:b w:val="false"/>
          <w:i w:val="false"/>
          <w:color w:val="000000"/>
          <w:sz w:val="28"/>
        </w:rPr>
        <w:t>
      1. Обращение за назначением пособия осуществляется в любое время после возникновения права на пособие без ограничения каким-либо сроком.</w:t>
      </w:r>
      <w:r>
        <w:br/>
      </w:r>
      <w:r>
        <w:rPr>
          <w:rFonts w:ascii="Times New Roman"/>
          <w:b w:val="false"/>
          <w:i w:val="false"/>
          <w:color w:val="000000"/>
          <w:sz w:val="28"/>
        </w:rPr>
        <w:t>
      При этом пособие назначается независимо от того, прекращена работа ко времени обращения за назначением пособия или продолжается.</w:t>
      </w:r>
      <w:r>
        <w:br/>
      </w:r>
      <w:r>
        <w:rPr>
          <w:rFonts w:ascii="Times New Roman"/>
          <w:b w:val="false"/>
          <w:i w:val="false"/>
          <w:color w:val="000000"/>
          <w:sz w:val="28"/>
        </w:rPr>
        <w:t>
      2. Заявление о назначении пособия с приложением документов, перечень которых определяется центральным исполнительным органом, подается лицом, имеющим право на его получение, в Центр или центр обслуживания населения (далее – ЦОН) по месту жительства.</w:t>
      </w:r>
      <w:r>
        <w:br/>
      </w:r>
      <w:r>
        <w:rPr>
          <w:rFonts w:ascii="Times New Roman"/>
          <w:b w:val="false"/>
          <w:i w:val="false"/>
          <w:color w:val="000000"/>
          <w:sz w:val="28"/>
        </w:rPr>
        <w:t>
      3. Срок назначения пособий не превышает восьми рабочих дней со дня регистрации заявления со всеми необходимыми документами в Центре.</w:t>
      </w:r>
      <w:r>
        <w:br/>
      </w:r>
      <w:r>
        <w:rPr>
          <w:rFonts w:ascii="Times New Roman"/>
          <w:b w:val="false"/>
          <w:i w:val="false"/>
          <w:color w:val="000000"/>
          <w:sz w:val="28"/>
        </w:rPr>
        <w:t>
      4. Днем обращения за назначением пособий считается день регистрации заявления в Центре или ЦОНе со всеми необходимыми документами.</w:t>
      </w:r>
      <w:r>
        <w:br/>
      </w:r>
      <w:r>
        <w:rPr>
          <w:rFonts w:ascii="Times New Roman"/>
          <w:b w:val="false"/>
          <w:i w:val="false"/>
          <w:color w:val="000000"/>
          <w:sz w:val="28"/>
        </w:rPr>
        <w:t>
      В случае отказа в назначении пособия уполномоченный орган по назначению пособия обязан письменно мотивировать причины отказа и вернуть заявителю документы.</w:t>
      </w:r>
      <w:r>
        <w:br/>
      </w:r>
      <w:r>
        <w:rPr>
          <w:rFonts w:ascii="Times New Roman"/>
          <w:b w:val="false"/>
          <w:i w:val="false"/>
          <w:color w:val="000000"/>
          <w:sz w:val="28"/>
        </w:rPr>
        <w:t>
      5. Пособие назначается со дня обращения в порядке, определенном центральным исполнительным органом.».</w:t>
      </w:r>
    </w:p>
    <w:bookmarkEnd w:id="4"/>
    <w:bookmarkStart w:name="z26" w:id="5"/>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 государственной адресной социальной помощи» (Ведомости Парламента Республики Казахстан, 2001 г., № 17-18, ст. 247; 2004 г., № 23, ст. 142; 2007 г., № 3, ст. 20; № 10, ст. 69; № 20, ст. 152; 2009 г., № 1, ст. 4; № 23, ст. 117; 2011 г., № 10, ст. 86; № 16, ст. 128; 2012 г., № 2, ст. 14; № 8, ст. 64; 2013 г., № 14, ст. 72; 2014 г., № 19-I, 19-II, ст. 96):</w:t>
      </w:r>
      <w:r>
        <w:br/>
      </w:r>
      <w:r>
        <w:rPr>
          <w:rFonts w:ascii="Times New Roman"/>
          <w:b w:val="false"/>
          <w:i w:val="false"/>
          <w:color w:val="000000"/>
          <w:sz w:val="28"/>
        </w:rPr>
        <w:t>
</w:t>
      </w:r>
      <w:r>
        <w:rPr>
          <w:rFonts w:ascii="Times New Roman"/>
          <w:b w:val="false"/>
          <w:i w:val="false"/>
          <w:color w:val="000000"/>
          <w:sz w:val="28"/>
        </w:rPr>
        <w:t>
      1) подпункт 5) </w:t>
      </w:r>
      <w:r>
        <w:rPr>
          <w:rFonts w:ascii="Times New Roman"/>
          <w:b w:val="false"/>
          <w:i w:val="false"/>
          <w:color w:val="000000"/>
          <w:sz w:val="28"/>
        </w:rPr>
        <w:t>статьи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центральный исполнительный орган – государственный орган, осуществляющий руководство, а также в пределах, предусмотренных законодательством Республики Казахстан, межотраслевую координацию в сфере социальной защиты населения;»;</w:t>
      </w:r>
      <w:r>
        <w:br/>
      </w:r>
      <w:r>
        <w:rPr>
          <w:rFonts w:ascii="Times New Roman"/>
          <w:b w:val="false"/>
          <w:i w:val="false"/>
          <w:color w:val="000000"/>
          <w:sz w:val="28"/>
        </w:rPr>
        <w:t>
</w:t>
      </w:r>
      <w:r>
        <w:rPr>
          <w:rFonts w:ascii="Times New Roman"/>
          <w:b w:val="false"/>
          <w:i w:val="false"/>
          <w:color w:val="000000"/>
          <w:sz w:val="28"/>
        </w:rPr>
        <w:t>
      2) пункт 1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Лицо (далее – заявитель) от себя лично или от имени семьи обращается за назначением адресной социальной помощи в уполномоченный орган или центр обслуживания населения по месту жительства, а в сельской местности – также к акиму поселка, села, сельского округа с заявлением установленного образца и приложением документов, перечень которых определяется центральным исполнительным органом.»;</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Уполномоченный орган, центр обслуживания населения или аким поселка, села, сельского округа регистрируют документы и выдают заявителю подтверждение о принятии документов.</w:t>
      </w:r>
      <w:r>
        <w:br/>
      </w:r>
      <w:r>
        <w:rPr>
          <w:rFonts w:ascii="Times New Roman"/>
          <w:b w:val="false"/>
          <w:i w:val="false"/>
          <w:color w:val="000000"/>
          <w:sz w:val="28"/>
        </w:rPr>
        <w:t>
      Уполномоченный орган или аким поселка, села, сельского округа после принятия документов в течение двух рабочих дней передает их участковым комиссиям для подготовки заключения.</w:t>
      </w:r>
      <w:r>
        <w:br/>
      </w:r>
      <w:r>
        <w:rPr>
          <w:rFonts w:ascii="Times New Roman"/>
          <w:b w:val="false"/>
          <w:i w:val="false"/>
          <w:color w:val="000000"/>
          <w:sz w:val="28"/>
        </w:rPr>
        <w:t>
      Аким поселка, села, сельского округа в случае принятия документов от заявителя передает их не позднее пятнадцати рабочих дней со дня получения с приложением заключения участковой комиссии в уполномоченный орган.»;</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Назначение адресной социальной помощи осуществляется на основании документов, представленных заявителем, и сведений, полученных из информационных систем государственных органов и (или) организаций, а также заключения участковой комиссии.»;</w:t>
      </w:r>
      <w:r>
        <w:br/>
      </w:r>
      <w:r>
        <w:rPr>
          <w:rFonts w:ascii="Times New Roman"/>
          <w:b w:val="false"/>
          <w:i w:val="false"/>
          <w:color w:val="000000"/>
          <w:sz w:val="28"/>
        </w:rPr>
        <w:t>
</w:t>
      </w:r>
      <w:r>
        <w:rPr>
          <w:rFonts w:ascii="Times New Roman"/>
          <w:b w:val="false"/>
          <w:i w:val="false"/>
          <w:color w:val="000000"/>
          <w:sz w:val="28"/>
        </w:rPr>
        <w:t>
      4) пункт 4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Участковые комиссии в течение трех рабочих дней со дня получения документов от уполномоченного органа или акима поселка, села, сельского округа готовят заключение на основании представленных документов и (или) результатов обследования материального положения заявителя и передают его в уполномоченный орган или акиму поселка, села, сельского округа.»;</w:t>
      </w:r>
      <w:r>
        <w:br/>
      </w:r>
      <w:r>
        <w:rPr>
          <w:rFonts w:ascii="Times New Roman"/>
          <w:b w:val="false"/>
          <w:i w:val="false"/>
          <w:color w:val="000000"/>
          <w:sz w:val="28"/>
        </w:rPr>
        <w:t>
</w:t>
      </w:r>
      <w:r>
        <w:rPr>
          <w:rFonts w:ascii="Times New Roman"/>
          <w:b w:val="false"/>
          <w:i w:val="false"/>
          <w:color w:val="000000"/>
          <w:sz w:val="28"/>
        </w:rPr>
        <w:t>
      5) части первую и вторую пункта 1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Определение совокупного дохода лица (семьи), претендующего на получение адресной социальной помощи, производится на основании документов, представляемых при обращении за адресной социальной помощью, и сведений, полученных из информационных систем государственных органов и (или) организаций.</w:t>
      </w:r>
      <w:r>
        <w:br/>
      </w:r>
      <w:r>
        <w:rPr>
          <w:rFonts w:ascii="Times New Roman"/>
          <w:b w:val="false"/>
          <w:i w:val="false"/>
          <w:color w:val="000000"/>
          <w:sz w:val="28"/>
        </w:rPr>
        <w:t>
      В совокупный доход семьи включаются все виды доходов, кроме жилищной и адресной социальной помощи, а также мер государственной поддержки в рамках участия в активных мерах содействия занятости, полученных в денежной или натуральной форме, за установленный период времени.».</w:t>
      </w:r>
    </w:p>
    <w:bookmarkEnd w:id="5"/>
    <w:bookmarkStart w:name="z34" w:id="6"/>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2003 года «Об обязательном социальном страховании» (Ведомости Парламента Республики Казахстан, 2003 г., № 9, ст. 41; 2004 г., № 23, ст. 140, 142; 2006 г., № 23, ст. 141; 2007 г., № 3, ст. 20; № 20, ст. 152; № 24, ст. 178; 2008 г., № 23, ст. 114; 2009 г., № 9-10, ст. 50; 2010 г., № 5, ст. 23; № 7, ст. 28; 2011 г., № 6, ст. 49; № 11, ст. 102; № 14, ст. 117; 2012 г., № 2, ст. 14; № 3, ст. 26; № 4, ст. 32; № 8, ст. 64; № 14, ст. 95; № 23-24, ст. 125; 2013 г., № 2, ст. 13; № 3, ст. 15; № 10-11, ст. 56; № 14, ст. 72; № 21-22, ст. 115; 2014 г., № 1, ст. 1, 4; № 19-I, 19-II, ст. 96; № 21, ст. 122; № 22, ст. 131):</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уполномоченный орган по назначению социальных выплат – территориальное подразделение государственного органа, осуществляющего реализацию государственной политики в сфере социальной защиты населения;»;</w:t>
      </w:r>
      <w:r>
        <w:br/>
      </w:r>
      <w:r>
        <w:rPr>
          <w:rFonts w:ascii="Times New Roman"/>
          <w:b w:val="false"/>
          <w:i w:val="false"/>
          <w:color w:val="000000"/>
          <w:sz w:val="28"/>
        </w:rPr>
        <w:t>
</w:t>
      </w:r>
      <w:r>
        <w:rPr>
          <w:rFonts w:ascii="Times New Roman"/>
          <w:b w:val="false"/>
          <w:i w:val="false"/>
          <w:color w:val="000000"/>
          <w:sz w:val="28"/>
        </w:rPr>
        <w:t>
      дополнить подпунктами 13-2) и 14-1) следующего содержания:</w:t>
      </w:r>
      <w:r>
        <w:br/>
      </w:r>
      <w:r>
        <w:rPr>
          <w:rFonts w:ascii="Times New Roman"/>
          <w:b w:val="false"/>
          <w:i w:val="false"/>
          <w:color w:val="000000"/>
          <w:sz w:val="28"/>
        </w:rPr>
        <w:t>
      «13-2) уполномоченный орган по вопросам занятости – структурное подразделение местного исполнительного органа, обеспечивающее содействие занятости населения и социальную защиту от безработицы на региональном уровне;»;</w:t>
      </w:r>
      <w:r>
        <w:br/>
      </w:r>
      <w:r>
        <w:rPr>
          <w:rFonts w:ascii="Times New Roman"/>
          <w:b w:val="false"/>
          <w:i w:val="false"/>
          <w:color w:val="000000"/>
          <w:sz w:val="28"/>
        </w:rPr>
        <w:t>
      «14-1) подразделение медико-социальной экспертизы (далее – подразделение МСЭ) – структурное подразделение уполномоченного органа по назначению социальных выплат, проводящее медико-социальную экспертизу;»;</w:t>
      </w:r>
      <w:r>
        <w:br/>
      </w:r>
      <w:r>
        <w:rPr>
          <w:rFonts w:ascii="Times New Roman"/>
          <w:b w:val="false"/>
          <w:i w:val="false"/>
          <w:color w:val="000000"/>
          <w:sz w:val="28"/>
        </w:rPr>
        <w:t>
</w:t>
      </w:r>
      <w:r>
        <w:rPr>
          <w:rFonts w:ascii="Times New Roman"/>
          <w:b w:val="false"/>
          <w:i w:val="false"/>
          <w:color w:val="000000"/>
          <w:sz w:val="28"/>
        </w:rPr>
        <w:t>
      2) подпункт 1) пункта 2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сообщать в письменной форме заявителю о принятом решении о назначении или отказе в назначении социальных выплат через структурные подразделения Центра или центр обслуживания населения (далее – ЦОН);»;</w:t>
      </w:r>
      <w:r>
        <w:br/>
      </w:r>
      <w:r>
        <w:rPr>
          <w:rFonts w:ascii="Times New Roman"/>
          <w:b w:val="false"/>
          <w:i w:val="false"/>
          <w:color w:val="000000"/>
          <w:sz w:val="28"/>
        </w:rPr>
        <w:t>
</w:t>
      </w:r>
      <w:r>
        <w:rPr>
          <w:rFonts w:ascii="Times New Roman"/>
          <w:b w:val="false"/>
          <w:i w:val="false"/>
          <w:color w:val="000000"/>
          <w:sz w:val="28"/>
        </w:rPr>
        <w:t>
      3) в пункте 1 </w:t>
      </w:r>
      <w:r>
        <w:rPr>
          <w:rFonts w:ascii="Times New Roman"/>
          <w:b w:val="false"/>
          <w:i w:val="false"/>
          <w:color w:val="000000"/>
          <w:sz w:val="28"/>
        </w:rPr>
        <w:t>статьи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подавать заявление в структурные подразделения Центра или ЦОН о назначении социальной выплаты на случай утраты трудоспособности (если лицу установлена степень утраты общей трудоспособности на момент обращения), на случай потери кормильца, на случай потери работы;»;</w:t>
      </w:r>
      <w:r>
        <w:br/>
      </w:r>
      <w:r>
        <w:rPr>
          <w:rFonts w:ascii="Times New Roman"/>
          <w:b w:val="false"/>
          <w:i w:val="false"/>
          <w:color w:val="000000"/>
          <w:sz w:val="28"/>
        </w:rPr>
        <w:t>
</w:t>
      </w:r>
      <w:r>
        <w:rPr>
          <w:rFonts w:ascii="Times New Roman"/>
          <w:b w:val="false"/>
          <w:i w:val="false"/>
          <w:color w:val="000000"/>
          <w:sz w:val="28"/>
        </w:rPr>
        <w:t>
      дополнить подпунктами 1-1), 1-2), 1-3) и 1-4) следующего содержания:</w:t>
      </w:r>
      <w:r>
        <w:br/>
      </w:r>
      <w:r>
        <w:rPr>
          <w:rFonts w:ascii="Times New Roman"/>
          <w:b w:val="false"/>
          <w:i w:val="false"/>
          <w:color w:val="000000"/>
          <w:sz w:val="28"/>
        </w:rPr>
        <w:t>
      «1-1) подавать заявление в структурные подразделения Центра о назначении социальной выплаты на случаи потери дохода в связи с беременностью и родами, усыновлением (удочерением) новорожденного ребенка (детей), в связи с уходом за ребенком по достижении им возраста одного года;</w:t>
      </w:r>
      <w:r>
        <w:br/>
      </w:r>
      <w:r>
        <w:rPr>
          <w:rFonts w:ascii="Times New Roman"/>
          <w:b w:val="false"/>
          <w:i w:val="false"/>
          <w:color w:val="000000"/>
          <w:sz w:val="28"/>
        </w:rPr>
        <w:t>
      1-2) подавать заявление в подразделение МСЭ о назначении социальной выплаты на случай утраты трудоспособности при первичном установлении степени утраты общей трудоспособности;</w:t>
      </w:r>
      <w:r>
        <w:br/>
      </w:r>
      <w:r>
        <w:rPr>
          <w:rFonts w:ascii="Times New Roman"/>
          <w:b w:val="false"/>
          <w:i w:val="false"/>
          <w:color w:val="000000"/>
          <w:sz w:val="28"/>
        </w:rPr>
        <w:t>
      1-3) подавать заявление в уполномоченный орган по вопросам занятости о назначении социальной выплаты на случай потери работы при регистрации в качестве безработного;</w:t>
      </w:r>
      <w:r>
        <w:br/>
      </w:r>
      <w:r>
        <w:rPr>
          <w:rFonts w:ascii="Times New Roman"/>
          <w:b w:val="false"/>
          <w:i w:val="false"/>
          <w:color w:val="000000"/>
          <w:sz w:val="28"/>
        </w:rPr>
        <w:t>
      1-4) подавать заявление через веб-портал «электронного правительства» о назначении социальной выплаты на случай потери работы, на случай потери дохода в связи с уходом за ребенком по достижении им возраста одного года;»;</w:t>
      </w:r>
      <w:r>
        <w:br/>
      </w:r>
      <w:r>
        <w:rPr>
          <w:rFonts w:ascii="Times New Roman"/>
          <w:b w:val="false"/>
          <w:i w:val="false"/>
          <w:color w:val="000000"/>
          <w:sz w:val="28"/>
        </w:rPr>
        <w:t>
</w:t>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обжаловать действия уполномоченного органа по назначению социальных выплат и иных государственных органов или организаций, указанных в настоящем пункте, связанные с ограничением прав на получение дополнительных форм социального обеспечения, установленных настоящим Законом.»;</w:t>
      </w:r>
      <w:r>
        <w:br/>
      </w:r>
      <w:r>
        <w:rPr>
          <w:rFonts w:ascii="Times New Roman"/>
          <w:b w:val="false"/>
          <w:i w:val="false"/>
          <w:color w:val="000000"/>
          <w:sz w:val="28"/>
        </w:rPr>
        <w:t>
</w:t>
      </w:r>
      <w:r>
        <w:rPr>
          <w:rFonts w:ascii="Times New Roman"/>
          <w:b w:val="false"/>
          <w:i w:val="false"/>
          <w:color w:val="000000"/>
          <w:sz w:val="28"/>
        </w:rPr>
        <w:t>
      4) часть вторую пункта 2 </w:t>
      </w:r>
      <w:r>
        <w:rPr>
          <w:rFonts w:ascii="Times New Roman"/>
          <w:b w:val="false"/>
          <w:i w:val="false"/>
          <w:color w:val="000000"/>
          <w:sz w:val="28"/>
        </w:rPr>
        <w:t>статьи 14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Обращение за назначением социальных выплат осуществляется путем подачи заявления по форме, установленной уполномоченным органом по назначению социальных выплат, в соответствующие государственные органы или организации, предусмотренные пунктом 1 </w:t>
      </w:r>
      <w:r>
        <w:rPr>
          <w:rFonts w:ascii="Times New Roman"/>
          <w:b w:val="false"/>
          <w:i w:val="false"/>
          <w:color w:val="000000"/>
          <w:sz w:val="28"/>
        </w:rPr>
        <w:t>статьи 12</w:t>
      </w:r>
      <w:r>
        <w:rPr>
          <w:rFonts w:ascii="Times New Roman"/>
          <w:b w:val="false"/>
          <w:i w:val="false"/>
          <w:color w:val="000000"/>
          <w:sz w:val="28"/>
        </w:rPr>
        <w:t xml:space="preserve"> настоящего Закона, по месту жительства заявителя с документом, удостоверяющим личность заявителя. К заявлению прилагаются документы, перечень которых определяется центральным исполнительным органом в сфере социальной защиты населения.»;</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При представлении государственными органами и (или) организациями электронных документов, подтверждающих отсутствие запрашиваемых сведений в информационных системах, орган или организация, осуществившие запрос, уведомляют заявителя о необходимости представления оригиналов документов на бумажных носителях.»;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Структурные подразделения Центра в течение трех рабочих дней со дня принятия документов, необходимых для назначения социальных выплат, передают их в уполномоченный орган по назначению социальных выплат.</w:t>
      </w:r>
      <w:r>
        <w:br/>
      </w:r>
      <w:r>
        <w:rPr>
          <w:rFonts w:ascii="Times New Roman"/>
          <w:b w:val="false"/>
          <w:i w:val="false"/>
          <w:color w:val="000000"/>
          <w:sz w:val="28"/>
        </w:rPr>
        <w:t>
      3. Уполномоченный орган по назначению социальных выплат в течение пяти рабочих дней со дня поступления документов рассматривает их и принимает решение о назначении или отказе в назначении социальных выплат.</w:t>
      </w:r>
      <w:r>
        <w:br/>
      </w:r>
      <w:r>
        <w:rPr>
          <w:rFonts w:ascii="Times New Roman"/>
          <w:b w:val="false"/>
          <w:i w:val="false"/>
          <w:color w:val="000000"/>
          <w:sz w:val="28"/>
        </w:rPr>
        <w:t>
      В случае отказа в назначении социальных выплат он уведомляет заявителя о причинах отказа и возвращает представленные документы заявителю через структурные подразделения Центра или ЦОН.»;</w:t>
      </w:r>
      <w:r>
        <w:br/>
      </w:r>
      <w:r>
        <w:rPr>
          <w:rFonts w:ascii="Times New Roman"/>
          <w:b w:val="false"/>
          <w:i w:val="false"/>
          <w:color w:val="000000"/>
          <w:sz w:val="28"/>
        </w:rPr>
        <w:t>
</w:t>
      </w:r>
      <w:r>
        <w:rPr>
          <w:rFonts w:ascii="Times New Roman"/>
          <w:b w:val="false"/>
          <w:i w:val="false"/>
          <w:color w:val="000000"/>
          <w:sz w:val="28"/>
        </w:rPr>
        <w:t>
      абзац второй части второй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 случай утраты трудоспособности – со дня установления подразделением МСЭ степени утраты общей трудоспособности участника системы обязательного социального страхования, за которого производились социальные отчисления в Фонд;»;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Днем обращения за назначением социальных выплат из Фонда считается день регистрации заявления в органе или организации, указанных в пункте 1 </w:t>
      </w:r>
      <w:r>
        <w:rPr>
          <w:rFonts w:ascii="Times New Roman"/>
          <w:b w:val="false"/>
          <w:i w:val="false"/>
          <w:color w:val="000000"/>
          <w:sz w:val="28"/>
        </w:rPr>
        <w:t>статьи 12</w:t>
      </w:r>
      <w:r>
        <w:rPr>
          <w:rFonts w:ascii="Times New Roman"/>
          <w:b w:val="false"/>
          <w:i w:val="false"/>
          <w:color w:val="000000"/>
          <w:sz w:val="28"/>
        </w:rPr>
        <w:t xml:space="preserve"> настоящего Закона.</w:t>
      </w:r>
      <w:r>
        <w:br/>
      </w:r>
      <w:r>
        <w:rPr>
          <w:rFonts w:ascii="Times New Roman"/>
          <w:b w:val="false"/>
          <w:i w:val="false"/>
          <w:color w:val="000000"/>
          <w:sz w:val="28"/>
        </w:rPr>
        <w:t>
      Срок назначения социальных выплат не превышает восьми рабочих дней со дня регистрации заявления со всеми необходимыми документами в структурном подразделении Центра.»;</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Освидетельствование и установление степени утраты общей трудоспособности лица осуществляются путем проведения медико-социальной экспертизы подразделением МСЭ в соответствии с законодательством Республики Казахстан о социальной защите инвалидов.»;</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4</w:t>
      </w:r>
      <w:r>
        <w:rPr>
          <w:rFonts w:ascii="Times New Roman"/>
          <w:b w:val="false"/>
          <w:i w:val="false"/>
          <w:color w:val="000000"/>
          <w:sz w:val="28"/>
        </w:rPr>
        <w:t xml:space="preserve"> статьи 22 исключить;</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пункт 2</w:t>
      </w:r>
      <w:r>
        <w:rPr>
          <w:rFonts w:ascii="Times New Roman"/>
          <w:b w:val="false"/>
          <w:i w:val="false"/>
          <w:color w:val="000000"/>
          <w:sz w:val="28"/>
        </w:rPr>
        <w:t xml:space="preserve"> статьи 23 исключить;</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пункт 2</w:t>
      </w:r>
      <w:r>
        <w:rPr>
          <w:rFonts w:ascii="Times New Roman"/>
          <w:b w:val="false"/>
          <w:i w:val="false"/>
          <w:color w:val="000000"/>
          <w:sz w:val="28"/>
        </w:rPr>
        <w:t xml:space="preserve"> статьи 23-1 исключить;</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пункт 3</w:t>
      </w:r>
      <w:r>
        <w:rPr>
          <w:rFonts w:ascii="Times New Roman"/>
          <w:b w:val="false"/>
          <w:i w:val="false"/>
          <w:color w:val="000000"/>
          <w:sz w:val="28"/>
        </w:rPr>
        <w:t xml:space="preserve"> статьи 23-2 исключить.</w:t>
      </w:r>
    </w:p>
    <w:bookmarkEnd w:id="6"/>
    <w:bookmarkStart w:name="z57" w:id="7"/>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июня 2005 года «О государственных пособиях семьям, имеющим детей» (Ведомости Парламента Республики Казахстан, 2005 г., № 12, ст. 44; 2007 г., № 24, ст. 178; 2009 г., № 23, ст. 111; 2013 г., № 1, ст. 3; № 14, ст. 72; 2014 г., № 6, ст. 28; № 19-I, 19-II, ст. 96):</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«3) уполномоченный орган по назначению и выплате пособия на детей – местный исполнительный орган города республиканского значения, столицы, района (города областного значения), района в городе, города районного значения;»;</w:t>
      </w:r>
      <w:r>
        <w:br/>
      </w: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сфере социальной защиты населения;»;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3</w:t>
      </w:r>
      <w:r>
        <w:rPr>
          <w:rFonts w:ascii="Times New Roman"/>
          <w:b w:val="false"/>
          <w:i w:val="false"/>
          <w:color w:val="000000"/>
          <w:sz w:val="28"/>
        </w:rPr>
        <w:t xml:space="preserve"> статьи 5 изложить в следующей редакции:</w:t>
      </w:r>
      <w:r>
        <w:br/>
      </w:r>
      <w:r>
        <w:rPr>
          <w:rFonts w:ascii="Times New Roman"/>
          <w:b w:val="false"/>
          <w:i w:val="false"/>
          <w:color w:val="000000"/>
          <w:sz w:val="28"/>
        </w:rPr>
        <w:t>
      «3. Центр обслуживания населения в течение одного рабочего дня со дня принятия заявления направляет электронные копии заявления, документов и сведений, представленных заявителем в оригинале, а также электронные документы и сведения, полученные из информационных систем государственных органов и (или) организаций, в отделение Центра или уполномоченный орган по назначению и выплате пособия на детей.»;</w:t>
      </w:r>
      <w:r>
        <w:br/>
      </w:r>
      <w:r>
        <w:rPr>
          <w:rFonts w:ascii="Times New Roman"/>
          <w:b w:val="false"/>
          <w:i w:val="false"/>
          <w:color w:val="000000"/>
          <w:sz w:val="28"/>
        </w:rPr>
        <w:t>
</w:t>
      </w:r>
      <w:r>
        <w:rPr>
          <w:rFonts w:ascii="Times New Roman"/>
          <w:b w:val="false"/>
          <w:i w:val="false"/>
          <w:color w:val="000000"/>
          <w:sz w:val="28"/>
        </w:rPr>
        <w:t>
      3)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6 изложить в следующей редакции:</w:t>
      </w:r>
      <w:r>
        <w:br/>
      </w:r>
      <w:r>
        <w:rPr>
          <w:rFonts w:ascii="Times New Roman"/>
          <w:b w:val="false"/>
          <w:i w:val="false"/>
          <w:color w:val="000000"/>
          <w:sz w:val="28"/>
        </w:rPr>
        <w:t>
      «2. Заявление с необходимыми документами, в том числе электронными, рассматривается соответствующим уполномоченным органом со дня их регистрации в отделении Центра или уполномоченном органе по назначению и выплате пособия на детей, а в случае, предусмотренном частью первой </w:t>
      </w:r>
      <w:r>
        <w:rPr>
          <w:rFonts w:ascii="Times New Roman"/>
          <w:b w:val="false"/>
          <w:i w:val="false"/>
          <w:color w:val="000000"/>
          <w:sz w:val="28"/>
        </w:rPr>
        <w:t>пункта 4</w:t>
      </w:r>
      <w:r>
        <w:rPr>
          <w:rFonts w:ascii="Times New Roman"/>
          <w:b w:val="false"/>
          <w:i w:val="false"/>
          <w:color w:val="000000"/>
          <w:sz w:val="28"/>
        </w:rPr>
        <w:t xml:space="preserve"> статьи 5 настоящего Закона, – со дня подтверждения информационными системами государственных органов и (или) организаций сведений о заявителе в течение семи рабочих дней.».</w:t>
      </w:r>
    </w:p>
    <w:bookmarkEnd w:id="7"/>
    <w:bookmarkStart w:name="z61" w:id="8"/>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(Ведомости Парламента Республики Казахстан, 2013 г., № 10-11, ст. 55; № 21-22, ст. 115; 2014 г., № 1, ст. 1; № 6, ст. 28; № 8, ст. 49; № 11, ст. 61; № 19-I, 19-II, ст. 96; № 21, ст. 122; № 22, ст. 131; № 23, ст. 143):</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подпункты 12)</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«12) пенсия – совокупность государственной базовой пенсионной выплаты, пенсионных выплат из уполномоченной организации, единого накопительного пенсионного фонда и (или) добровольного накопительного пенсионного фонда;»;</w:t>
      </w:r>
      <w:r>
        <w:br/>
      </w:r>
      <w:r>
        <w:rPr>
          <w:rFonts w:ascii="Times New Roman"/>
          <w:b w:val="false"/>
          <w:i w:val="false"/>
          <w:color w:val="000000"/>
          <w:sz w:val="28"/>
        </w:rPr>
        <w:t>
      «16) пенсионные выплаты из:</w:t>
      </w:r>
      <w:r>
        <w:br/>
      </w:r>
      <w:r>
        <w:rPr>
          <w:rFonts w:ascii="Times New Roman"/>
          <w:b w:val="false"/>
          <w:i w:val="false"/>
          <w:color w:val="000000"/>
          <w:sz w:val="28"/>
        </w:rPr>
        <w:t>
      уполномоченной организации – выплаты денег физическим лицам, имеющим трудовой стаж не менее шести месяцев по состоянию на 1 января 1998 года, осуществляемые пропорционально трудовому стажу;</w:t>
      </w:r>
      <w:r>
        <w:br/>
      </w:r>
      <w:r>
        <w:rPr>
          <w:rFonts w:ascii="Times New Roman"/>
          <w:b w:val="false"/>
          <w:i w:val="false"/>
          <w:color w:val="000000"/>
          <w:sz w:val="28"/>
        </w:rPr>
        <w:t>
      единого накопительного пенсионного фонда и (или) добровольного накопительного пенсионного фонда – выплаты пенсионных накоплений получателям пенсионных выплат;</w:t>
      </w:r>
      <w:r>
        <w:br/>
      </w:r>
      <w:r>
        <w:rPr>
          <w:rFonts w:ascii="Times New Roman"/>
          <w:b w:val="false"/>
          <w:i w:val="false"/>
          <w:color w:val="000000"/>
          <w:sz w:val="28"/>
        </w:rPr>
        <w:t>
      17) получатель пенсий (далее – получатель) – физическое лицо, которому назначены государственная базовая пенсионная выплата, пенсионные выплаты из уполномоченной организации и (или) имеющее право на получение пенсионных выплат из единого накопительного пенсионного фонда и (или) добровольного накопительного пенсионного фонда;»;</w:t>
      </w:r>
      <w:r>
        <w:br/>
      </w:r>
      <w:r>
        <w:rPr>
          <w:rFonts w:ascii="Times New Roman"/>
          <w:b w:val="false"/>
          <w:i w:val="false"/>
          <w:color w:val="000000"/>
          <w:sz w:val="28"/>
        </w:rPr>
        <w:t>
      «24) государственная базовая пенсионная выплата – ежемесячная денежная выплата, предоставляемая из уполномоченной организации физическим лицам по достижении пенсионного возраста, установленного настоящим Законом;»;</w:t>
      </w:r>
      <w:r>
        <w:br/>
      </w:r>
      <w:r>
        <w:rPr>
          <w:rFonts w:ascii="Times New Roman"/>
          <w:b w:val="false"/>
          <w:i w:val="false"/>
          <w:color w:val="000000"/>
          <w:sz w:val="28"/>
        </w:rPr>
        <w:t>
      «34) центральный исполнительный орган – государственный орган, осуществляющий руководство, а также в пределах, предусмотренных законодательством Республики Казахстан, межотраслевую координацию в сфере социальной защиты населения;»;</w:t>
      </w:r>
      <w:r>
        <w:br/>
      </w:r>
      <w:r>
        <w:rPr>
          <w:rFonts w:ascii="Times New Roman"/>
          <w:b w:val="false"/>
          <w:i w:val="false"/>
          <w:color w:val="000000"/>
          <w:sz w:val="28"/>
        </w:rPr>
        <w:t>
      «39) органы, назначающие государственную базовую пенсионную выплату и пенсионные выплаты из уполномоченной организации, – уполномоченные государственные органы;»;</w:t>
      </w:r>
      <w:r>
        <w:br/>
      </w:r>
      <w:r>
        <w:rPr>
          <w:rFonts w:ascii="Times New Roman"/>
          <w:b w:val="false"/>
          <w:i w:val="false"/>
          <w:color w:val="000000"/>
          <w:sz w:val="28"/>
        </w:rPr>
        <w:t>
</w:t>
      </w:r>
      <w:r>
        <w:rPr>
          <w:rFonts w:ascii="Times New Roman"/>
          <w:b w:val="false"/>
          <w:i w:val="false"/>
          <w:color w:val="000000"/>
          <w:sz w:val="28"/>
        </w:rPr>
        <w:t>
      2) часть четвертую </w:t>
      </w:r>
      <w:r>
        <w:rPr>
          <w:rFonts w:ascii="Times New Roman"/>
          <w:b w:val="false"/>
          <w:i w:val="false"/>
          <w:color w:val="000000"/>
          <w:sz w:val="28"/>
        </w:rPr>
        <w:t>пункта 2</w:t>
      </w:r>
      <w:r>
        <w:rPr>
          <w:rFonts w:ascii="Times New Roman"/>
          <w:b w:val="false"/>
          <w:i w:val="false"/>
          <w:color w:val="000000"/>
          <w:sz w:val="28"/>
        </w:rPr>
        <w:t xml:space="preserve"> статьи 4 изложить в следующей редакции:</w:t>
      </w:r>
      <w:r>
        <w:br/>
      </w:r>
      <w:r>
        <w:rPr>
          <w:rFonts w:ascii="Times New Roman"/>
          <w:b w:val="false"/>
          <w:i w:val="false"/>
          <w:color w:val="000000"/>
          <w:sz w:val="28"/>
        </w:rPr>
        <w:t>
      «Государственная базовая пенсионная выплата предоставляется за счет бюджетных средств.»;</w:t>
      </w:r>
      <w:r>
        <w:br/>
      </w:r>
      <w:r>
        <w:rPr>
          <w:rFonts w:ascii="Times New Roman"/>
          <w:b w:val="false"/>
          <w:i w:val="false"/>
          <w:color w:val="000000"/>
          <w:sz w:val="28"/>
        </w:rPr>
        <w:t>
</w:t>
      </w:r>
      <w:r>
        <w:rPr>
          <w:rFonts w:ascii="Times New Roman"/>
          <w:b w:val="false"/>
          <w:i w:val="false"/>
          <w:color w:val="000000"/>
          <w:sz w:val="28"/>
        </w:rPr>
        <w:t>
      3) часть первую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«Гражданам гарантировано право на получение государственной базовой пенсионной выплаты и пенсионных выплат из Центра при наступлении установленных настоящим Законом условий.»;</w:t>
      </w:r>
      <w:r>
        <w:br/>
      </w:r>
      <w:r>
        <w:rPr>
          <w:rFonts w:ascii="Times New Roman"/>
          <w:b w:val="false"/>
          <w:i w:val="false"/>
          <w:color w:val="000000"/>
          <w:sz w:val="28"/>
        </w:rPr>
        <w:t>
</w:t>
      </w:r>
      <w:r>
        <w:rPr>
          <w:rFonts w:ascii="Times New Roman"/>
          <w:b w:val="false"/>
          <w:i w:val="false"/>
          <w:color w:val="000000"/>
          <w:sz w:val="28"/>
        </w:rPr>
        <w:t>
      4) дополнить статьей 14-1 следующего содержания:</w:t>
      </w:r>
      <w:r>
        <w:br/>
      </w:r>
      <w:r>
        <w:rPr>
          <w:rFonts w:ascii="Times New Roman"/>
          <w:b w:val="false"/>
          <w:i w:val="false"/>
          <w:color w:val="000000"/>
          <w:sz w:val="28"/>
        </w:rPr>
        <w:t>
      «Статья 14-1. Порядок и срок назначения государственной базовой</w:t>
      </w:r>
      <w:r>
        <w:br/>
      </w:r>
      <w:r>
        <w:rPr>
          <w:rFonts w:ascii="Times New Roman"/>
          <w:b w:val="false"/>
          <w:i w:val="false"/>
          <w:color w:val="000000"/>
          <w:sz w:val="28"/>
        </w:rPr>
        <w:t>
                    пенсионной выплаты</w:t>
      </w:r>
      <w:r>
        <w:br/>
      </w:r>
      <w:r>
        <w:rPr>
          <w:rFonts w:ascii="Times New Roman"/>
          <w:b w:val="false"/>
          <w:i w:val="false"/>
          <w:color w:val="000000"/>
          <w:sz w:val="28"/>
        </w:rPr>
        <w:t>
      1. Заявление на назначение государственной базовой пенсионной выплаты с приложением документов, перечень которых определяется центральным исполнительным органом, подается по месту жительства гражданина в Центр или центр обслуживания населения (далее – ЦОН).</w:t>
      </w:r>
      <w:r>
        <w:br/>
      </w:r>
      <w:r>
        <w:rPr>
          <w:rFonts w:ascii="Times New Roman"/>
          <w:b w:val="false"/>
          <w:i w:val="false"/>
          <w:color w:val="000000"/>
          <w:sz w:val="28"/>
        </w:rPr>
        <w:t>
      Лица вправе обратиться за назначением государственной базовой пенсионной выплаты через веб-портал «электронного правительства».</w:t>
      </w:r>
      <w:r>
        <w:br/>
      </w:r>
      <w:r>
        <w:rPr>
          <w:rFonts w:ascii="Times New Roman"/>
          <w:b w:val="false"/>
          <w:i w:val="false"/>
          <w:color w:val="000000"/>
          <w:sz w:val="28"/>
        </w:rPr>
        <w:t>
      2. Срок назначения государственной базовой пенсионной выплаты не превышает восьми рабочих дней со дня регистрации заявления с приложенными документами в Центре.</w:t>
      </w:r>
      <w:r>
        <w:br/>
      </w:r>
      <w:r>
        <w:rPr>
          <w:rFonts w:ascii="Times New Roman"/>
          <w:b w:val="false"/>
          <w:i w:val="false"/>
          <w:color w:val="000000"/>
          <w:sz w:val="28"/>
        </w:rPr>
        <w:t>
      3. Назначение государственной базовой пенсионной выплаты производится со дня обращения органом, назначающим государственную базовую пенсионную выплату и пенсионные выплаты из Центра.</w:t>
      </w:r>
      <w:r>
        <w:br/>
      </w:r>
      <w:r>
        <w:rPr>
          <w:rFonts w:ascii="Times New Roman"/>
          <w:b w:val="false"/>
          <w:i w:val="false"/>
          <w:color w:val="000000"/>
          <w:sz w:val="28"/>
        </w:rPr>
        <w:t>
      4. Днем обращения за назначением государственной базовой пенсионной выплаты считается день регистрации заявления и необходимых документов в Центре или ЦОНе.»;</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«Исчисление пенсионных выплат из Центра производится исходя из размера дохода, выплаченного в валюте Российской Федерации, по официальному курсу национальной валюты Республики Казахстан к иностранным валютам, установленному уполномоченным органом на день обращения за назначением пенсионных выплат из Центра.»;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Размер пенсионных выплат из Центра за каждый полный отработанный год до 1 января 1998 года сверх требуемого трудового стажа увеличивается на 1 процент, но не более 75 процентов от дохода, учитываемого для исчисления пенсионных выплат.</w:t>
      </w:r>
      <w:r>
        <w:br/>
      </w:r>
      <w:r>
        <w:rPr>
          <w:rFonts w:ascii="Times New Roman"/>
          <w:b w:val="false"/>
          <w:i w:val="false"/>
          <w:color w:val="000000"/>
          <w:sz w:val="28"/>
        </w:rPr>
        <w:t>
      5. Максимальный размер пенсионных выплат из Центра, назначенных до 1 января 1998 года, за исключением размеров пенсионных выплат участникам и инвалидам Великой Отечественной войны, военнослужащим, сотрудникам органов внутренних дел, прокуратуры, бывшего Государственного следственного комитета Республики Казахстан и лицам, пенсия которым назначена до 1 января 1998 года на льготных условиях по списку № 1 производств, работ, профессий, должностей и показателей, утвержденному Правительством Республики Казахстан, и по результатам аттестации рабочих мест, не может превышать 75 процентов от размера 41-кратного месячного расчетного показателя, устанавливаемого на соответствующий финансовый год законом о республиканском бюджете.»;</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17 изложить в следующей редакции:</w:t>
      </w:r>
      <w:r>
        <w:br/>
      </w:r>
      <w:r>
        <w:rPr>
          <w:rFonts w:ascii="Times New Roman"/>
          <w:b w:val="false"/>
          <w:i w:val="false"/>
          <w:color w:val="000000"/>
          <w:sz w:val="28"/>
        </w:rPr>
        <w:t>
      «2. Назначение пенсионных выплат из Центра производится органом, назначающим государственную базовую пенсионную выплату и пенсионные выплаты из Центра.</w:t>
      </w:r>
      <w:r>
        <w:br/>
      </w:r>
      <w:r>
        <w:rPr>
          <w:rFonts w:ascii="Times New Roman"/>
          <w:b w:val="false"/>
          <w:i w:val="false"/>
          <w:color w:val="000000"/>
          <w:sz w:val="28"/>
        </w:rPr>
        <w:t>
      3. Орган, назначающий государственную базовую пенсионную выплату и пенсионные выплаты из Центра, обязан давать разъяснения по вопросам назначения пенсий и оказывать содействие гражданам в оформлении соответствующих документов.»;</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статью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18. Сроки рассмотрения документов для назначения</w:t>
      </w:r>
      <w:r>
        <w:br/>
      </w:r>
      <w:r>
        <w:rPr>
          <w:rFonts w:ascii="Times New Roman"/>
          <w:b w:val="false"/>
          <w:i w:val="false"/>
          <w:color w:val="000000"/>
          <w:sz w:val="28"/>
        </w:rPr>
        <w:t>
                  пенсионных выплат из Центра</w:t>
      </w:r>
      <w:r>
        <w:br/>
      </w:r>
      <w:r>
        <w:rPr>
          <w:rFonts w:ascii="Times New Roman"/>
          <w:b w:val="false"/>
          <w:i w:val="false"/>
          <w:color w:val="000000"/>
          <w:sz w:val="28"/>
        </w:rPr>
        <w:t>
      1. Срок назначения пенсионных выплат из Центра не превышает десяти рабочих дней со дня регистрации заявления с приложенными документами в Центре.</w:t>
      </w:r>
      <w:r>
        <w:br/>
      </w:r>
      <w:r>
        <w:rPr>
          <w:rFonts w:ascii="Times New Roman"/>
          <w:b w:val="false"/>
          <w:i w:val="false"/>
          <w:color w:val="000000"/>
          <w:sz w:val="28"/>
        </w:rPr>
        <w:t>
      2. Пенсионные выплаты из Центра назначаются со дня обращения за назначением пенсионной выплаты из Центра. Днем обращения за назначением пенсионных выплат из Центра считается день регистрации заявления и необходимых документов в Центре.</w:t>
      </w:r>
      <w:r>
        <w:br/>
      </w:r>
      <w:r>
        <w:rPr>
          <w:rFonts w:ascii="Times New Roman"/>
          <w:b w:val="false"/>
          <w:i w:val="false"/>
          <w:color w:val="000000"/>
          <w:sz w:val="28"/>
        </w:rPr>
        <w:t>
      3. В случае отказа в назначении пенсионных выплат из Центра орган, назначающий государственную базовую пенсионную выплату и пенсионные выплаты из Центра, обязан письменно мотивировать причины отказа и вернуть представленные документы заявителю.</w:t>
      </w:r>
      <w:r>
        <w:br/>
      </w:r>
      <w:r>
        <w:rPr>
          <w:rFonts w:ascii="Times New Roman"/>
          <w:b w:val="false"/>
          <w:i w:val="false"/>
          <w:color w:val="000000"/>
          <w:sz w:val="28"/>
        </w:rPr>
        <w:t>
      4. Решение органа, назначающего государственную базовую пенсионную выплату и пенсионные выплаты из Центра, может быть обжаловано в судебном порядке.»;</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статью 19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9) подпункт 9) </w:t>
      </w:r>
      <w:r>
        <w:rPr>
          <w:rFonts w:ascii="Times New Roman"/>
          <w:b w:val="false"/>
          <w:i w:val="false"/>
          <w:color w:val="000000"/>
          <w:sz w:val="28"/>
        </w:rPr>
        <w:t>пункта 1</w:t>
      </w:r>
      <w:r>
        <w:rPr>
          <w:rFonts w:ascii="Times New Roman"/>
          <w:b w:val="false"/>
          <w:i w:val="false"/>
          <w:color w:val="000000"/>
          <w:sz w:val="28"/>
        </w:rPr>
        <w:t xml:space="preserve"> статьи 20 изложить в следующей редакции:</w:t>
      </w:r>
      <w:r>
        <w:br/>
      </w:r>
      <w:r>
        <w:rPr>
          <w:rFonts w:ascii="Times New Roman"/>
          <w:b w:val="false"/>
          <w:i w:val="false"/>
          <w:color w:val="000000"/>
          <w:sz w:val="28"/>
        </w:rPr>
        <w:t>
      «9) формирование макета дел получателей пенсионных выплат, пособий, единовременных и иных выплат для назначения выплаты органом, назначающим государственную базовую пенсионную выплату и пенсионные выплаты из Центра;»;</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статьи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21. Порядок осуществления государственной базовой</w:t>
      </w:r>
      <w:r>
        <w:br/>
      </w:r>
      <w:r>
        <w:rPr>
          <w:rFonts w:ascii="Times New Roman"/>
          <w:b w:val="false"/>
          <w:i w:val="false"/>
          <w:color w:val="000000"/>
          <w:sz w:val="28"/>
        </w:rPr>
        <w:t>
                  пенсионной выплаты и пенсионных выплат из Центра</w:t>
      </w:r>
      <w:r>
        <w:br/>
      </w:r>
      <w:r>
        <w:rPr>
          <w:rFonts w:ascii="Times New Roman"/>
          <w:b w:val="false"/>
          <w:i w:val="false"/>
          <w:color w:val="000000"/>
          <w:sz w:val="28"/>
        </w:rPr>
        <w:t>
      1. Государственная базовая пенсионная выплата и пенсионные выплаты из Центра выплачиваются за текущий месяц.</w:t>
      </w:r>
      <w:r>
        <w:br/>
      </w:r>
      <w:r>
        <w:rPr>
          <w:rFonts w:ascii="Times New Roman"/>
          <w:b w:val="false"/>
          <w:i w:val="false"/>
          <w:color w:val="000000"/>
          <w:sz w:val="28"/>
        </w:rPr>
        <w:t>
      2. Работающие пенсионеры имеют право на получение пенсионных выплат из Центра в полном размере с учетом ограничений и случаев,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15 и </w:t>
      </w:r>
      <w:r>
        <w:rPr>
          <w:rFonts w:ascii="Times New Roman"/>
          <w:b w:val="false"/>
          <w:i w:val="false"/>
          <w:color w:val="000000"/>
          <w:sz w:val="28"/>
        </w:rPr>
        <w:t>статьей 64</w:t>
      </w:r>
      <w:r>
        <w:rPr>
          <w:rFonts w:ascii="Times New Roman"/>
          <w:b w:val="false"/>
          <w:i w:val="false"/>
          <w:color w:val="000000"/>
          <w:sz w:val="28"/>
        </w:rPr>
        <w:t xml:space="preserve"> настоящего Закона.</w:t>
      </w:r>
      <w:r>
        <w:br/>
      </w:r>
      <w:r>
        <w:rPr>
          <w:rFonts w:ascii="Times New Roman"/>
          <w:b w:val="false"/>
          <w:i w:val="false"/>
          <w:color w:val="000000"/>
          <w:sz w:val="28"/>
        </w:rPr>
        <w:t>
      3. Государственная базовая пенсионная выплата и пенсионные выплаты из Центра могут назначаться и выплачиваться по нотариально удостоверенной доверенности.</w:t>
      </w:r>
      <w:r>
        <w:br/>
      </w:r>
      <w:r>
        <w:rPr>
          <w:rFonts w:ascii="Times New Roman"/>
          <w:b w:val="false"/>
          <w:i w:val="false"/>
          <w:color w:val="000000"/>
          <w:sz w:val="28"/>
        </w:rPr>
        <w:t>
      4. Порядок осуществления государственной базовой пенсионной выплаты и пенсионных выплат из Центра определяется центральным исполнительным органом.</w:t>
      </w:r>
      <w:r>
        <w:br/>
      </w:r>
      <w:r>
        <w:rPr>
          <w:rFonts w:ascii="Times New Roman"/>
          <w:b w:val="false"/>
          <w:i w:val="false"/>
          <w:color w:val="000000"/>
          <w:sz w:val="28"/>
        </w:rPr>
        <w:t>
      Статья 22. Получение государственной базовой пенсионной выплаты</w:t>
      </w:r>
      <w:r>
        <w:br/>
      </w:r>
      <w:r>
        <w:rPr>
          <w:rFonts w:ascii="Times New Roman"/>
          <w:b w:val="false"/>
          <w:i w:val="false"/>
          <w:color w:val="000000"/>
          <w:sz w:val="28"/>
        </w:rPr>
        <w:t>
                 и пенсионных выплат из Центра за прошлое время</w:t>
      </w:r>
      <w:r>
        <w:br/>
      </w:r>
      <w:r>
        <w:rPr>
          <w:rFonts w:ascii="Times New Roman"/>
          <w:b w:val="false"/>
          <w:i w:val="false"/>
          <w:color w:val="000000"/>
          <w:sz w:val="28"/>
        </w:rPr>
        <w:t>
      1. Назначенные, но не востребованные получателем суммы государственной базовой пенсионной выплаты и пенсионных выплат из Центра выплачиваются за прошлое время, но не более чем за три года перед обращением за их получением.</w:t>
      </w:r>
      <w:r>
        <w:br/>
      </w:r>
      <w:r>
        <w:rPr>
          <w:rFonts w:ascii="Times New Roman"/>
          <w:b w:val="false"/>
          <w:i w:val="false"/>
          <w:color w:val="000000"/>
          <w:sz w:val="28"/>
        </w:rPr>
        <w:t>
      2. Суммы государственной базовой пенсионной выплаты и пенсионных выплат из Центра, не полученные своевременно по вине органа, назначающего государственную базовую пенсионную выплату и пенсионные выплаты из Центра, а также Центра или ЦОНа, выплачиваются за прошлое время без ограничения сроков.»;</w:t>
      </w:r>
      <w:r>
        <w:br/>
      </w:r>
      <w:r>
        <w:rPr>
          <w:rFonts w:ascii="Times New Roman"/>
          <w:b w:val="false"/>
          <w:i w:val="false"/>
          <w:color w:val="000000"/>
          <w:sz w:val="28"/>
        </w:rPr>
        <w:t>
</w:t>
      </w:r>
      <w:r>
        <w:rPr>
          <w:rFonts w:ascii="Times New Roman"/>
          <w:b w:val="false"/>
          <w:i w:val="false"/>
          <w:color w:val="000000"/>
          <w:sz w:val="28"/>
        </w:rPr>
        <w:t>
      11)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28 изложить в следующей редакции:</w:t>
      </w:r>
      <w:r>
        <w:br/>
      </w:r>
      <w:r>
        <w:rPr>
          <w:rFonts w:ascii="Times New Roman"/>
          <w:b w:val="false"/>
          <w:i w:val="false"/>
          <w:color w:val="000000"/>
          <w:sz w:val="28"/>
        </w:rPr>
        <w:t>
      «Взыскание задолженности по обязательным пенсионным взносам, обязательным профессиональным пенсионным взносам производится на основе уведомления, направляемого агенту в порядке, определенном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статье 57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слова «центров обслуживания населения» заменить словом «ЦОНов»;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налоговым органам – по вопросам, связанным с исчислением, удержанием (начислением) обязательных пенсионных взносов, обязательных профессиональных пенсионных взносов лица;»;</w:t>
      </w:r>
      <w:r>
        <w:br/>
      </w:r>
      <w:r>
        <w:rPr>
          <w:rFonts w:ascii="Times New Roman"/>
          <w:b w:val="false"/>
          <w:i w:val="false"/>
          <w:color w:val="000000"/>
          <w:sz w:val="28"/>
        </w:rPr>
        <w:t>
</w:t>
      </w:r>
      <w:r>
        <w:rPr>
          <w:rFonts w:ascii="Times New Roman"/>
          <w:b w:val="false"/>
          <w:i w:val="false"/>
          <w:color w:val="000000"/>
          <w:sz w:val="28"/>
        </w:rPr>
        <w:t>
      в подпункте 12) слова «центрам обслуживания населения» заменить словом «ЦОНам».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Статья 2.</w:t>
      </w:r>
      <w:r>
        <w:rPr>
          <w:rFonts w:ascii="Times New Roman"/>
          <w:b w:val="false"/>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 за исключением абзаца двенадцатого </w:t>
      </w:r>
      <w:r>
        <w:rPr>
          <w:rFonts w:ascii="Times New Roman"/>
          <w:b w:val="false"/>
          <w:i w:val="false"/>
          <w:color w:val="000000"/>
          <w:sz w:val="28"/>
        </w:rPr>
        <w:t>подпункта 2)</w:t>
      </w:r>
      <w:r>
        <w:rPr>
          <w:rFonts w:ascii="Times New Roman"/>
          <w:b w:val="false"/>
          <w:i w:val="false"/>
          <w:color w:val="000000"/>
          <w:sz w:val="28"/>
        </w:rPr>
        <w:t xml:space="preserve"> пункта 2, абзаца четвертого </w:t>
      </w:r>
      <w:r>
        <w:rPr>
          <w:rFonts w:ascii="Times New Roman"/>
          <w:b w:val="false"/>
          <w:i w:val="false"/>
          <w:color w:val="000000"/>
          <w:sz w:val="28"/>
        </w:rPr>
        <w:t>подпункта 3)</w:t>
      </w:r>
      <w:r>
        <w:rPr>
          <w:rFonts w:ascii="Times New Roman"/>
          <w:b w:val="false"/>
          <w:i w:val="false"/>
          <w:color w:val="000000"/>
          <w:sz w:val="28"/>
        </w:rPr>
        <w:t xml:space="preserve"> пункта 3, абзацев шестого, седьмого и восьмого </w:t>
      </w:r>
      <w:r>
        <w:rPr>
          <w:rFonts w:ascii="Times New Roman"/>
          <w:b w:val="false"/>
          <w:i w:val="false"/>
          <w:color w:val="000000"/>
          <w:sz w:val="28"/>
        </w:rPr>
        <w:t>подпункта 3)</w:t>
      </w:r>
      <w:r>
        <w:rPr>
          <w:rFonts w:ascii="Times New Roman"/>
          <w:b w:val="false"/>
          <w:i w:val="false"/>
          <w:color w:val="000000"/>
          <w:sz w:val="28"/>
        </w:rPr>
        <w:t xml:space="preserve"> пункта 6 статьи 1, которые вводятся в действие с 1 января 2016 года.</w:t>
      </w:r>
    </w:p>
    <w:bookmarkEnd w:id="8"/>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