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0ffe" w14:textId="f4d0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марта 2015 года № 290-V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2015–2017 годы» (Ведомости Парламента Республики Казахстан, 2014 г., № 22, ст. 133)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2015–2017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5 874 940 963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3 064 822 209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145 596 084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9 508 247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2 655 014 423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6 864 195 556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78 361 053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190 476 745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112 115 692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188 864 239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189 814 239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950 000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-1 256 479 885 тысяч тенге, или 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– 1 256 479 885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Предусмотреть в республиканском бюджете на 2015 год поступления трансфертов из областных бюджетов Акмолинской, Алматинской, Актюбинской, Восточно-Казахстанской, Южно-Казахстанской областей в сумме 528 380 тысяч тенге в связи с передачей расходов, предусмотренных на осуществление образовательного процесса в организациях среднего образования для 10–11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Предусмотреть в республиканском бюджете на 2015 год целевой трансферт из Национального фонда Республики Казахстан в сумме 783 499 999 тысяч тенге на цели, определенные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12. Установить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содержание подразделений местных исполнительных органов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15) и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27), 28), 29), 30)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«27) содержание штатной численности уполномоченного органа по контролю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организацию и проведение поисково-разведочных работ на подземные воды для хозяйственно-питьевого водоснабжения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содержание штатной численности отделов регистрации актов гражданского состояния.»;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16.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профессиональных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Распределение и (или) порядок использования средств в рамках Программы развития регионов до 2020 года, реализуемых по следующим направлениям, определяются на основании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областных бюджетов, бюджетов городов Астаны и Алматы на проектирование и (или) строительство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проектирование, развитие и (или)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проектирование и (или) строительство, реконструкция жилья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жилья коммунального жилищного фонда.»;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22. Утвердить резерв Правительства Республики Казахстан на 2015 год в сумме 317 866 086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25. Установить лимит предоставления государственных гарантий Республики Казахстан в 2015 году в размере 120 000 000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Установить лимит правительственного долга на 31 декабря 2015 года в размере 6 925 492 122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28. Установить лимит государственных концессионных обязательств Правительства Республики Казахстан в 2015 году в размере 1 148 280 000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2015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290-V ЗРК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259-V ЗРК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Республиканский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260"/>
        <w:gridCol w:w="2008"/>
        <w:gridCol w:w="7389"/>
        <w:gridCol w:w="28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5 874 940 963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3 064 822 209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1 178 102 400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1 178 102 400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1 084 539 565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907 850 146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52 243 237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112 376 195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4 433 658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7 636 329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784 707 036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765 048 863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19 658 173</w:t>
            </w:r>
          </w:p>
        </w:tc>
      </w:tr>
      <w:tr>
        <w:trPr>
          <w:trHeight w:val="14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17 473 208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17 473 208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145 596 084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107 497 244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2 776 730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28 234 846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35 794 669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1 290 889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27 290 398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500 081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1 891 566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9 718 065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2 357 332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2 357 332</w:t>
            </w:r>
          </w:p>
        </w:tc>
      </w:tr>
      <w:tr>
        <w:trPr>
          <w:trHeight w:val="13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</w:t>
            </w:r>
          </w:p>
        </w:tc>
      </w:tr>
      <w:tr>
        <w:trPr>
          <w:trHeight w:val="12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18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4 977 267</w:t>
            </w:r>
          </w:p>
        </w:tc>
      </w:tr>
      <w:tr>
        <w:trPr>
          <w:trHeight w:val="20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4 977 267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1 136 647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1 136 647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29 588 949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29 588 949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9 508 247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9 358 247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9 358 247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2 655 014 423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169 514 424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169 514 424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2 485 499 999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2 485 499 999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6 864 195 556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404 479 789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6 768 848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4 335 268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184 003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388 819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417 751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– Лидера Нации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552 614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633 898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10 524 323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10 140 952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383 371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1 964 734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1 865 351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59 083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66 876 601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66 853 677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47 134 481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2 611 406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204 728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1 544 027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2 363 175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26 261 569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270 710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7 913 588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2 846 747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69 242 230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56 286 384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124 835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1 339 486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1 584 536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1 708 675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4 254 830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28 976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803 174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2 224 337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36 196 055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315 475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30 961 422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4 919 158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8 130 587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8 008 507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122 080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2 452 060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1 473 188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663 169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4 616 112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4 588 055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28 057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10 259 752</w:t>
            </w:r>
          </w:p>
        </w:tc>
      </w:tr>
      <w:tr>
        <w:trPr>
          <w:trHeight w:val="25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8 801 587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34 289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90 469 528</w:t>
            </w:r>
          </w:p>
        </w:tc>
      </w:tr>
      <w:tr>
        <w:trPr>
          <w:trHeight w:val="3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25 999 596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593 361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1 961 046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11 582 099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4 421 279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594 440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162 700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814 124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1 233 063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343 748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812 718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39 199 999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1 177 981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42 829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53 528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12 530 641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10 739 082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637 475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399 718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356 305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763 277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520 136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225 117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34 899 068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33 308 182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415 320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441 604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733 962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421 732 048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46 266 893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36 526 346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5 815 775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2 734 818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45 520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353 675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710 054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375 465 155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2 262 427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9 878 086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22 410 920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135 198 813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205 714 909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437 171 983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864 485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864 485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152 321 444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49 186 545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731 399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2 787 230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24 277 520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9 685 486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55 401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1 024 706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260 956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1 880 671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7 956 051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36 404 883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3 237 429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1 554 867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403 860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238 430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97 731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30 955 580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12 358 431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3 546 783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138 328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1 109 456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2 711 880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318 247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163 620 042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160 485 191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3 134 851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8 791 885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8 791 885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27 042 071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26 635 824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348 501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28 090 357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20 255 158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515 376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4 937 655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674 311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194 772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реестр досудебных расследований»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1 336 291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4 749 128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202 770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4 099 587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20 498 561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17 403 026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3 095 535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439 267 445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1 119 856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11 184 856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9 728 912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1 455 944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9 577 764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353 046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8 668 115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556 603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11 229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372 021 190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3 134 796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2 197 535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2 707 469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3 007 166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23 257 675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895 772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68 266 962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60 888 486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87 829 719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9 146 781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13 644 247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2 225 479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5 060 743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129 921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825 851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471 324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18 528 877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16 007 460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17 090 471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231 726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719 910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3 916 838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1 160 407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22 911 569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2 300 140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982 151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29 628 831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614 733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148 638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980 824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27 319 985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12 440 147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3 624 188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1 689 051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6 355 982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осуществляющих деятельность в области культуры и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416 828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335 400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56 803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56 803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339 476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2 697 600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1 548 385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1 060 732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665 400 996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4 304 005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4 304 005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4 784 648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4 784 648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509 742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615 438 502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37 250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312 358 572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240 163 641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430 682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989 738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35 881 518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1 578 943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2 447 965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1 761 641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9 343 467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1 268 901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9 164 742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30 293 730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11 438 858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18 580 403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10 070 369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196 114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9 044 864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741 719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1 624 296 981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1 624 296 981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1 378 299 925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786 953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95 968 434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83 371 491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84 243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543 746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82 234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296 720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23 773 249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140 939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6 738 232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27 270 749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112 623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163 601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«Карта доступности объектов для инвалидов»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5 812 023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448 646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142 347 401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1 959 296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1 959 296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140 388 105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42 735 997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92 389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599 214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42 058 480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5 044 717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3 080 248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20 604 415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2 618 347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3 910 179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540 042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3 444 800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14 297 038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103 704 470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169 496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3 333 517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2 225 069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1 094 072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53 777 970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728 174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31 321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1 228 079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2 575 469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2 950 537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430 490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14 219 488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391 966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915 051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401 172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924 857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1 767 109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11 428 647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сферы культуры, искусства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43 155 249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42 928 109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1 268 238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445 539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822 699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81 585 925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62 159 804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10 824 077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66 217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2 563 980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415 162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64 102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528 342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46 959 114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19 007 234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253 446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11 153 983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564 257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6 307 113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171 748 132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158 112 621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10 809 961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1 135 717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4 468 413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9 572 838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9 527 016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21 044 442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293 822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20 087 233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9 470 158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20 649 715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767 460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12 797 642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2 291 532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20 478 677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836 281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10 275 663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848 662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1 333 755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1 350 225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4 803 091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26 910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1 428 844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1 280 467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177 761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201 941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8 222 370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2 375 975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2 842 076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2 505 316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499 003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610 050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15 387 137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799 947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647 860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7 725 047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1 770 390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352 186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Производительность-2020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697 311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4 905 160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6 862 143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6 227 917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634 226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488 995 689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488 995 689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302 182 776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60 690 318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1 997 047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5 274 375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104 612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2 573 306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1 262 289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22 094 284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434 803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16 948 688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9 931 856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1 163 480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1 442 253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964 037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6 594 606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3 858 575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2 718 116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1 369 647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660 960 721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1 422 784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1 422 784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396 959 046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317 866 086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посткризисного восстановления (оздоровление конкурентоспособных предприятий)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15 280 562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6 607 112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посткризисного восстановления (оздоровление конкурентоспособных предприятий)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153 700</w:t>
            </w:r>
          </w:p>
        </w:tc>
      </w:tr>
      <w:tr>
        <w:trPr>
          <w:trHeight w:val="25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57 051 586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4 125 148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69 936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4 055 212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14 341 980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2 011 794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1 156 731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1 204 794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сопровождению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индустриально-инновационному развитию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246 970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3 632 512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698 751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295 504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3 948 974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222 260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785 604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243 002 801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11 618 838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2 957 277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агента,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44 435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28 300 000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18 493 309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10 810 578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6 146 984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8 755 792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Целевое перечисление в АО «Национальная компания «Астана ЭКСПО-2017»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154 048 588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1 108 962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1 108 962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302 745 668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302 745 668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302 745 668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78 361 053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190 476 745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10 046 043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10 046 043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10 046 043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100 848 351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100 848 351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40 848 351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68 695 362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8 695 362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10 886 989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10 536 000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8 862 000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112 115 692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112 115 692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110 650 005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110 650 005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1 465 687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1 465 687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188 864 239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189 814 239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1 019 016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6 986 470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«Научно-исследовательский институт пожарной безопасности и гражданской обороны»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286 470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с последующим увеличением уставного капитала АО «Казахстанский фонд гарантирования ипотечных кредитов» для реализации механизма гарантирования долевых вкладов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3 713 530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3 713 530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юридических лиц в области индустриального развития и промышленной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3 713 530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«Международный аэропорт Астана»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140 693 228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136 990 750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136 990 750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3 702 478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-1 256 479 885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1 256 479 885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2015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290-V ЗРК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259-V ЗРК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Объемы поступлений в бюджет на 2015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533"/>
        <w:gridCol w:w="1852"/>
        <w:gridCol w:w="7170"/>
        <w:gridCol w:w="2833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1 801 536 658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1 800 836 658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688 530 524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688 530 524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1 112 306 134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1 112 306 134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