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df73" w14:textId="dd0d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правах инвалидов</w:t>
      </w:r>
    </w:p>
    <w:p>
      <w:pPr>
        <w:spacing w:after="0"/>
        <w:ind w:left="0"/>
        <w:jc w:val="both"/>
      </w:pPr>
      <w:r>
        <w:rPr>
          <w:rFonts w:ascii="Times New Roman"/>
          <w:b w:val="false"/>
          <w:i w:val="false"/>
          <w:color w:val="000000"/>
          <w:sz w:val="28"/>
        </w:rPr>
        <w:t>Закон Республики Казахстан от 20 февраля 2015 года № 288-V ЗРК.</w:t>
      </w:r>
    </w:p>
    <w:p>
      <w:pPr>
        <w:spacing w:after="0"/>
        <w:ind w:left="0"/>
        <w:jc w:val="both"/>
      </w:pPr>
      <w:bookmarkStart w:name="z51"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правах инвалидов, принятую Генеральной Ассамблеей Организации Объединенных Наций в Нью-Йорке 13 декабря 2006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52" w:id="1"/>
    <w:p>
      <w:pPr>
        <w:spacing w:after="0"/>
        <w:ind w:left="0"/>
        <w:jc w:val="left"/>
      </w:pPr>
      <w:r>
        <w:rPr>
          <w:rFonts w:ascii="Times New Roman"/>
          <w:b/>
          <w:i w:val="false"/>
          <w:color w:val="000000"/>
        </w:rPr>
        <w:t xml:space="preserve"> КОНВЕНЦИЯ О ПРАВАХ ИНВАЛИДОВ</w:t>
      </w:r>
      <w:r>
        <w:br/>
      </w:r>
      <w:r>
        <w:rPr>
          <w:rFonts w:ascii="Times New Roman"/>
          <w:b/>
          <w:i w:val="false"/>
          <w:color w:val="000000"/>
        </w:rPr>
        <w:t>Организация Объединенных Наций</w:t>
      </w:r>
      <w:r>
        <w:br/>
      </w:r>
      <w:r>
        <w:rPr>
          <w:rFonts w:ascii="Times New Roman"/>
          <w:b/>
          <w:i w:val="false"/>
          <w:color w:val="000000"/>
        </w:rPr>
        <w:t>2007 год</w:t>
      </w:r>
      <w:r>
        <w:br/>
      </w:r>
      <w:r>
        <w:rPr>
          <w:rFonts w:ascii="Times New Roman"/>
          <w:b/>
          <w:i w:val="false"/>
          <w:color w:val="000000"/>
        </w:rPr>
        <w:t>КОНВЕНЦИЯ О ПРАВАХ ИНВАЛИДОВ Вступила в силу 21 мая 2015 года - Бюллетень международных договоров РК 2015 г., № 5, ст. 43 Преамбула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Государства—участники настоящей Конвенции,</w:t>
      </w:r>
    </w:p>
    <w:p>
      <w:pPr>
        <w:spacing w:after="0"/>
        <w:ind w:left="0"/>
        <w:jc w:val="both"/>
      </w:pPr>
      <w:r>
        <w:rPr>
          <w:rFonts w:ascii="Times New Roman"/>
          <w:b w:val="false"/>
          <w:i w:val="false"/>
          <w:color w:val="000000"/>
          <w:sz w:val="28"/>
        </w:rPr>
        <w:t xml:space="preserve">
      a) </w:t>
      </w:r>
      <w:r>
        <w:rPr>
          <w:rFonts w:ascii="Times New Roman"/>
          <w:b w:val="false"/>
          <w:i/>
          <w:color w:val="000000"/>
          <w:sz w:val="28"/>
        </w:rPr>
        <w:t>напоминая</w:t>
      </w:r>
      <w:r>
        <w:rPr>
          <w:rFonts w:ascii="Times New Roman"/>
          <w:b w:val="false"/>
          <w:i w:val="false"/>
          <w:color w:val="000000"/>
          <w:sz w:val="28"/>
        </w:rPr>
        <w:t xml:space="preserve">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pPr>
        <w:spacing w:after="0"/>
        <w:ind w:left="0"/>
        <w:jc w:val="both"/>
      </w:pPr>
      <w:r>
        <w:rPr>
          <w:rFonts w:ascii="Times New Roman"/>
          <w:b w:val="false"/>
          <w:i w:val="false"/>
          <w:color w:val="000000"/>
          <w:sz w:val="28"/>
        </w:rPr>
        <w:t xml:space="preserve">
      b) </w:t>
      </w:r>
      <w:r>
        <w:rPr>
          <w:rFonts w:ascii="Times New Roman"/>
          <w:b w:val="false"/>
          <w:i/>
          <w:color w:val="000000"/>
          <w:sz w:val="28"/>
        </w:rPr>
        <w:t>признавая,</w:t>
      </w:r>
      <w:r>
        <w:rPr>
          <w:rFonts w:ascii="Times New Roman"/>
          <w:b w:val="false"/>
          <w:i w:val="false"/>
          <w:color w:val="000000"/>
          <w:sz w:val="28"/>
        </w:rPr>
        <w:t xml:space="preserve"> что Организация Объединенных Наций провозгласила и закрепила во Всеобщей декларации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подтверждая</w:t>
      </w:r>
      <w:r>
        <w:rPr>
          <w:rFonts w:ascii="Times New Roman"/>
          <w:b w:val="false"/>
          <w:i w:val="false"/>
          <w:color w:val="000000"/>
          <w:sz w:val="28"/>
        </w:rPr>
        <w:t xml:space="preserve">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ссылаясь</w:t>
      </w:r>
      <w:r>
        <w:rPr>
          <w:rFonts w:ascii="Times New Roman"/>
          <w:b w:val="false"/>
          <w:i w:val="false"/>
          <w:color w:val="000000"/>
          <w:sz w:val="28"/>
        </w:rPr>
        <w:t xml:space="preserve"> на </w:t>
      </w:r>
      <w:r>
        <w:rPr>
          <w:rFonts w:ascii="Times New Roman"/>
          <w:b w:val="false"/>
          <w:i w:val="false"/>
          <w:color w:val="000000"/>
          <w:sz w:val="28"/>
        </w:rPr>
        <w:t>Международный пакт</w:t>
      </w:r>
      <w:r>
        <w:rPr>
          <w:rFonts w:ascii="Times New Roman"/>
          <w:b w:val="false"/>
          <w:i w:val="false"/>
          <w:color w:val="000000"/>
          <w:sz w:val="28"/>
        </w:rPr>
        <w:t xml:space="preserve"> об экономических, социальных и культурных правах,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ликвидации всех форм расовой дискриминации, </w:t>
      </w:r>
      <w:r>
        <w:rPr>
          <w:rFonts w:ascii="Times New Roman"/>
          <w:b w:val="false"/>
          <w:i w:val="false"/>
          <w:color w:val="000000"/>
          <w:sz w:val="28"/>
        </w:rPr>
        <w:t>Конвенцию</w:t>
      </w:r>
      <w:r>
        <w:rPr>
          <w:rFonts w:ascii="Times New Roman"/>
          <w:b w:val="false"/>
          <w:i w:val="false"/>
          <w:color w:val="000000"/>
          <w:sz w:val="28"/>
        </w:rPr>
        <w:t xml:space="preserve"> о ликвидации всех форм дискриминации в отношении женщин, </w:t>
      </w:r>
      <w:r>
        <w:rPr>
          <w:rFonts w:ascii="Times New Roman"/>
          <w:b w:val="false"/>
          <w:i w:val="false"/>
          <w:color w:val="000000"/>
          <w:sz w:val="28"/>
        </w:rPr>
        <w:t>Конвенцию</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w:t>
      </w:r>
      <w:r>
        <w:rPr>
          <w:rFonts w:ascii="Times New Roman"/>
          <w:b w:val="false"/>
          <w:i w:val="false"/>
          <w:color w:val="000000"/>
          <w:sz w:val="28"/>
        </w:rPr>
        <w:t>Конвенцию</w:t>
      </w:r>
      <w:r>
        <w:rPr>
          <w:rFonts w:ascii="Times New Roman"/>
          <w:b w:val="false"/>
          <w:i w:val="false"/>
          <w:color w:val="000000"/>
          <w:sz w:val="28"/>
        </w:rPr>
        <w:t xml:space="preserve"> о правах ребенка и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защите прав всех трудящихся-мигрантов и членов их семей,</w:t>
      </w:r>
    </w:p>
    <w:p>
      <w:pPr>
        <w:spacing w:after="0"/>
        <w:ind w:left="0"/>
        <w:jc w:val="both"/>
      </w:pPr>
      <w:r>
        <w:rPr>
          <w:rFonts w:ascii="Times New Roman"/>
          <w:b w:val="false"/>
          <w:i w:val="false"/>
          <w:color w:val="000000"/>
          <w:sz w:val="28"/>
        </w:rPr>
        <w:t xml:space="preserve">
      e) </w:t>
      </w:r>
      <w:r>
        <w:rPr>
          <w:rFonts w:ascii="Times New Roman"/>
          <w:b w:val="false"/>
          <w:i/>
          <w:color w:val="000000"/>
          <w:sz w:val="28"/>
        </w:rPr>
        <w:t>признавая</w:t>
      </w:r>
      <w:r>
        <w:rPr>
          <w:rFonts w:ascii="Times New Roman"/>
          <w:b w:val="false"/>
          <w:i w:val="false"/>
          <w:color w:val="000000"/>
          <w:sz w:val="28"/>
        </w:rPr>
        <w:t>,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pPr>
        <w:spacing w:after="0"/>
        <w:ind w:left="0"/>
        <w:jc w:val="both"/>
      </w:pPr>
      <w:r>
        <w:rPr>
          <w:rFonts w:ascii="Times New Roman"/>
          <w:b w:val="false"/>
          <w:i w:val="false"/>
          <w:color w:val="000000"/>
          <w:sz w:val="28"/>
        </w:rPr>
        <w:t xml:space="preserve">
      f) </w:t>
      </w:r>
      <w:r>
        <w:rPr>
          <w:rFonts w:ascii="Times New Roman"/>
          <w:b w:val="false"/>
          <w:i/>
          <w:color w:val="000000"/>
          <w:sz w:val="28"/>
        </w:rPr>
        <w:t>признавая</w:t>
      </w:r>
      <w:r>
        <w:rPr>
          <w:rFonts w:ascii="Times New Roman"/>
          <w:b w:val="false"/>
          <w:i w:val="false"/>
          <w:color w:val="000000"/>
          <w:sz w:val="28"/>
        </w:rPr>
        <w:t xml:space="preserve">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pPr>
        <w:spacing w:after="0"/>
        <w:ind w:left="0"/>
        <w:jc w:val="both"/>
      </w:pPr>
      <w:r>
        <w:rPr>
          <w:rFonts w:ascii="Times New Roman"/>
          <w:b w:val="false"/>
          <w:i w:val="false"/>
          <w:color w:val="000000"/>
          <w:sz w:val="28"/>
        </w:rPr>
        <w:t xml:space="preserve">
      g) </w:t>
      </w:r>
      <w:r>
        <w:rPr>
          <w:rFonts w:ascii="Times New Roman"/>
          <w:b w:val="false"/>
          <w:i/>
          <w:color w:val="000000"/>
          <w:sz w:val="28"/>
        </w:rPr>
        <w:t>подчеркивая</w:t>
      </w:r>
      <w:r>
        <w:rPr>
          <w:rFonts w:ascii="Times New Roman"/>
          <w:b w:val="false"/>
          <w:i w:val="false"/>
          <w:color w:val="000000"/>
          <w:sz w:val="28"/>
        </w:rPr>
        <w:t xml:space="preserve"> важность актуализации проблем инвалидности как составной части соответствующих стратегий устойчивого развития,</w:t>
      </w:r>
    </w:p>
    <w:p>
      <w:pPr>
        <w:spacing w:after="0"/>
        <w:ind w:left="0"/>
        <w:jc w:val="both"/>
      </w:pPr>
      <w:r>
        <w:rPr>
          <w:rFonts w:ascii="Times New Roman"/>
          <w:b w:val="false"/>
          <w:i w:val="false"/>
          <w:color w:val="000000"/>
          <w:sz w:val="28"/>
        </w:rPr>
        <w:t xml:space="preserve">
      h) </w:t>
      </w:r>
      <w:r>
        <w:rPr>
          <w:rFonts w:ascii="Times New Roman"/>
          <w:b w:val="false"/>
          <w:i/>
          <w:color w:val="000000"/>
          <w:sz w:val="28"/>
        </w:rPr>
        <w:t>признавая</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pPr>
        <w:spacing w:after="0"/>
        <w:ind w:left="0"/>
        <w:jc w:val="both"/>
      </w:pPr>
      <w:r>
        <w:rPr>
          <w:rFonts w:ascii="Times New Roman"/>
          <w:b w:val="false"/>
          <w:i w:val="false"/>
          <w:color w:val="000000"/>
          <w:sz w:val="28"/>
        </w:rPr>
        <w:t xml:space="preserve">
      i) </w:t>
      </w:r>
      <w:r>
        <w:rPr>
          <w:rFonts w:ascii="Times New Roman"/>
          <w:b w:val="false"/>
          <w:i/>
          <w:color w:val="000000"/>
          <w:sz w:val="28"/>
        </w:rPr>
        <w:t>признавая далее</w:t>
      </w:r>
      <w:r>
        <w:rPr>
          <w:rFonts w:ascii="Times New Roman"/>
          <w:b w:val="false"/>
          <w:i w:val="false"/>
          <w:color w:val="000000"/>
          <w:sz w:val="28"/>
        </w:rPr>
        <w:t xml:space="preserve"> многообразие инвалидов,</w:t>
      </w:r>
    </w:p>
    <w:p>
      <w:pPr>
        <w:spacing w:after="0"/>
        <w:ind w:left="0"/>
        <w:jc w:val="both"/>
      </w:pPr>
      <w:r>
        <w:rPr>
          <w:rFonts w:ascii="Times New Roman"/>
          <w:b w:val="false"/>
          <w:i w:val="false"/>
          <w:color w:val="000000"/>
          <w:sz w:val="28"/>
        </w:rPr>
        <w:t xml:space="preserve">
      J) </w:t>
      </w:r>
      <w:r>
        <w:rPr>
          <w:rFonts w:ascii="Times New Roman"/>
          <w:b w:val="false"/>
          <w:i/>
          <w:color w:val="000000"/>
          <w:sz w:val="28"/>
        </w:rPr>
        <w:t>признавая</w:t>
      </w:r>
      <w:r>
        <w:rPr>
          <w:rFonts w:ascii="Times New Roman"/>
          <w:b w:val="false"/>
          <w:i w:val="false"/>
          <w:color w:val="000000"/>
          <w:sz w:val="28"/>
        </w:rPr>
        <w:t xml:space="preserve"> необходимость поощрять и защищать права человека всех инвалидов, в том числе нуждающихся в более активной поддержке,</w:t>
      </w:r>
    </w:p>
    <w:p>
      <w:pPr>
        <w:spacing w:after="0"/>
        <w:ind w:left="0"/>
        <w:jc w:val="both"/>
      </w:pPr>
      <w:r>
        <w:rPr>
          <w:rFonts w:ascii="Times New Roman"/>
          <w:b w:val="false"/>
          <w:i w:val="false"/>
          <w:color w:val="000000"/>
          <w:sz w:val="28"/>
        </w:rPr>
        <w:t xml:space="preserve">
      к) </w:t>
      </w:r>
      <w:r>
        <w:rPr>
          <w:rFonts w:ascii="Times New Roman"/>
          <w:b w:val="false"/>
          <w:i/>
          <w:color w:val="000000"/>
          <w:sz w:val="28"/>
        </w:rPr>
        <w:t>будучи озабочены</w:t>
      </w:r>
      <w:r>
        <w:rPr>
          <w:rFonts w:ascii="Times New Roman"/>
          <w:b w:val="false"/>
          <w:i w:val="false"/>
          <w:color w:val="000000"/>
          <w:sz w:val="28"/>
        </w:rPr>
        <w:t xml:space="preserve">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pPr>
        <w:spacing w:after="0"/>
        <w:ind w:left="0"/>
        <w:jc w:val="both"/>
      </w:pPr>
      <w:r>
        <w:rPr>
          <w:rFonts w:ascii="Times New Roman"/>
          <w:b w:val="false"/>
          <w:i w:val="false"/>
          <w:color w:val="000000"/>
          <w:sz w:val="28"/>
        </w:rPr>
        <w:t xml:space="preserve">
      l) </w:t>
      </w:r>
      <w:r>
        <w:rPr>
          <w:rFonts w:ascii="Times New Roman"/>
          <w:b w:val="false"/>
          <w:i/>
          <w:color w:val="000000"/>
          <w:sz w:val="28"/>
        </w:rPr>
        <w:t>признавая</w:t>
      </w:r>
      <w:r>
        <w:rPr>
          <w:rFonts w:ascii="Times New Roman"/>
          <w:b w:val="false"/>
          <w:i w:val="false"/>
          <w:color w:val="000000"/>
          <w:sz w:val="28"/>
        </w:rPr>
        <w:t xml:space="preserve"> важность международного сотрудничества для улучшения условий жизни инвалидов в каждой стране, особенно в развивающихся странах,</w:t>
      </w:r>
    </w:p>
    <w:p>
      <w:pPr>
        <w:spacing w:after="0"/>
        <w:ind w:left="0"/>
        <w:jc w:val="both"/>
      </w:pPr>
      <w:r>
        <w:rPr>
          <w:rFonts w:ascii="Times New Roman"/>
          <w:b w:val="false"/>
          <w:i w:val="false"/>
          <w:color w:val="000000"/>
          <w:sz w:val="28"/>
        </w:rPr>
        <w:t xml:space="preserve">
      m) </w:t>
      </w:r>
      <w:r>
        <w:rPr>
          <w:rFonts w:ascii="Times New Roman"/>
          <w:b w:val="false"/>
          <w:i/>
          <w:color w:val="000000"/>
          <w:sz w:val="28"/>
        </w:rPr>
        <w:t>признавая</w:t>
      </w:r>
      <w:r>
        <w:rPr>
          <w:rFonts w:ascii="Times New Roman"/>
          <w:b w:val="false"/>
          <w:i w:val="false"/>
          <w:color w:val="000000"/>
          <w:sz w:val="28"/>
        </w:rPr>
        <w:t xml:space="preserve">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pPr>
        <w:spacing w:after="0"/>
        <w:ind w:left="0"/>
        <w:jc w:val="both"/>
      </w:pPr>
      <w:r>
        <w:rPr>
          <w:rFonts w:ascii="Times New Roman"/>
          <w:b w:val="false"/>
          <w:i w:val="false"/>
          <w:color w:val="000000"/>
          <w:sz w:val="28"/>
        </w:rPr>
        <w:t xml:space="preserve">
      n) </w:t>
      </w:r>
      <w:r>
        <w:rPr>
          <w:rFonts w:ascii="Times New Roman"/>
          <w:b w:val="false"/>
          <w:i/>
          <w:color w:val="000000"/>
          <w:sz w:val="28"/>
        </w:rPr>
        <w:t>признавая,</w:t>
      </w:r>
      <w:r>
        <w:rPr>
          <w:rFonts w:ascii="Times New Roman"/>
          <w:b w:val="false"/>
          <w:i w:val="false"/>
          <w:color w:val="000000"/>
          <w:sz w:val="28"/>
        </w:rPr>
        <w:t xml:space="preserve"> что для инвалидов важна их личная самостоятельность и независимость, включая свободу делать свой собственный выбор,</w:t>
      </w:r>
    </w:p>
    <w:p>
      <w:pPr>
        <w:spacing w:after="0"/>
        <w:ind w:left="0"/>
        <w:jc w:val="both"/>
      </w:pPr>
      <w:r>
        <w:rPr>
          <w:rFonts w:ascii="Times New Roman"/>
          <w:b w:val="false"/>
          <w:i w:val="false"/>
          <w:color w:val="000000"/>
          <w:sz w:val="28"/>
        </w:rPr>
        <w:t xml:space="preserve">
      о) </w:t>
      </w:r>
      <w:r>
        <w:rPr>
          <w:rFonts w:ascii="Times New Roman"/>
          <w:b w:val="false"/>
          <w:i/>
          <w:color w:val="000000"/>
          <w:sz w:val="28"/>
        </w:rPr>
        <w:t>считая,</w:t>
      </w:r>
      <w:r>
        <w:rPr>
          <w:rFonts w:ascii="Times New Roman"/>
          <w:b w:val="false"/>
          <w:i w:val="false"/>
          <w:color w:val="000000"/>
          <w:sz w:val="28"/>
        </w:rPr>
        <w:t xml:space="preserve">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pPr>
        <w:spacing w:after="0"/>
        <w:ind w:left="0"/>
        <w:jc w:val="both"/>
      </w:pPr>
      <w:r>
        <w:rPr>
          <w:rFonts w:ascii="Times New Roman"/>
          <w:b w:val="false"/>
          <w:i w:val="false"/>
          <w:color w:val="000000"/>
          <w:sz w:val="28"/>
        </w:rPr>
        <w:t xml:space="preserve">
      р) </w:t>
      </w:r>
      <w:r>
        <w:rPr>
          <w:rFonts w:ascii="Times New Roman"/>
          <w:b w:val="false"/>
          <w:i/>
          <w:color w:val="000000"/>
          <w:sz w:val="28"/>
        </w:rPr>
        <w:t>будучи озабочены</w:t>
      </w:r>
      <w:r>
        <w:rPr>
          <w:rFonts w:ascii="Times New Roman"/>
          <w:b w:val="false"/>
          <w:i w:val="false"/>
          <w:color w:val="000000"/>
          <w:sz w:val="28"/>
        </w:rPr>
        <w:t xml:space="preserve">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pPr>
        <w:spacing w:after="0"/>
        <w:ind w:left="0"/>
        <w:jc w:val="both"/>
      </w:pPr>
      <w:r>
        <w:rPr>
          <w:rFonts w:ascii="Times New Roman"/>
          <w:b w:val="false"/>
          <w:i w:val="false"/>
          <w:color w:val="000000"/>
          <w:sz w:val="28"/>
        </w:rPr>
        <w:t xml:space="preserve">
      q) </w:t>
      </w:r>
      <w:r>
        <w:rPr>
          <w:rFonts w:ascii="Times New Roman"/>
          <w:b w:val="false"/>
          <w:i/>
          <w:color w:val="000000"/>
          <w:sz w:val="28"/>
        </w:rPr>
        <w:t>признавая,</w:t>
      </w:r>
      <w:r>
        <w:rPr>
          <w:rFonts w:ascii="Times New Roman"/>
          <w:b w:val="false"/>
          <w:i w:val="false"/>
          <w:color w:val="000000"/>
          <w:sz w:val="28"/>
        </w:rPr>
        <w:t xml:space="preserve">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pPr>
        <w:spacing w:after="0"/>
        <w:ind w:left="0"/>
        <w:jc w:val="both"/>
      </w:pPr>
      <w:r>
        <w:rPr>
          <w:rFonts w:ascii="Times New Roman"/>
          <w:b w:val="false"/>
          <w:i w:val="false"/>
          <w:color w:val="000000"/>
          <w:sz w:val="28"/>
        </w:rPr>
        <w:t xml:space="preserve">
      r) </w:t>
      </w:r>
      <w:r>
        <w:rPr>
          <w:rFonts w:ascii="Times New Roman"/>
          <w:b w:val="false"/>
          <w:i/>
          <w:color w:val="000000"/>
          <w:sz w:val="28"/>
        </w:rPr>
        <w:t>признавая,</w:t>
      </w:r>
      <w:r>
        <w:rPr>
          <w:rFonts w:ascii="Times New Roman"/>
          <w:b w:val="false"/>
          <w:i w:val="false"/>
          <w:color w:val="000000"/>
          <w:sz w:val="28"/>
        </w:rPr>
        <w:t xml:space="preserve">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w:t>
      </w:r>
      <w:r>
        <w:rPr>
          <w:rFonts w:ascii="Times New Roman"/>
          <w:b w:val="false"/>
          <w:i w:val="false"/>
          <w:color w:val="000000"/>
          <w:sz w:val="28"/>
        </w:rPr>
        <w:t>Конвенции</w:t>
      </w:r>
      <w:r>
        <w:rPr>
          <w:rFonts w:ascii="Times New Roman"/>
          <w:b w:val="false"/>
          <w:i w:val="false"/>
          <w:color w:val="000000"/>
          <w:sz w:val="28"/>
        </w:rPr>
        <w:t xml:space="preserve"> о правах ребенка,</w:t>
      </w:r>
    </w:p>
    <w:p>
      <w:pPr>
        <w:spacing w:after="0"/>
        <w:ind w:left="0"/>
        <w:jc w:val="both"/>
      </w:pPr>
      <w:r>
        <w:rPr>
          <w:rFonts w:ascii="Times New Roman"/>
          <w:b w:val="false"/>
          <w:i w:val="false"/>
          <w:color w:val="000000"/>
          <w:sz w:val="28"/>
        </w:rPr>
        <w:t xml:space="preserve">
      s) </w:t>
      </w:r>
      <w:r>
        <w:rPr>
          <w:rFonts w:ascii="Times New Roman"/>
          <w:b w:val="false"/>
          <w:i/>
          <w:color w:val="000000"/>
          <w:sz w:val="28"/>
        </w:rPr>
        <w:t>подчеркивая</w:t>
      </w:r>
      <w:r>
        <w:rPr>
          <w:rFonts w:ascii="Times New Roman"/>
          <w:b w:val="false"/>
          <w:i w:val="false"/>
          <w:color w:val="000000"/>
          <w:sz w:val="28"/>
        </w:rPr>
        <w:t xml:space="preserve"> необходимость учета гендерного аспекта во всех усилиях по содействию полному осуществлению инвалидами прав человека и основных свобод,</w:t>
      </w:r>
    </w:p>
    <w:p>
      <w:pPr>
        <w:spacing w:after="0"/>
        <w:ind w:left="0"/>
        <w:jc w:val="both"/>
      </w:pPr>
      <w:r>
        <w:rPr>
          <w:rFonts w:ascii="Times New Roman"/>
          <w:b w:val="false"/>
          <w:i w:val="false"/>
          <w:color w:val="000000"/>
          <w:sz w:val="28"/>
        </w:rPr>
        <w:t xml:space="preserve">
      t) </w:t>
      </w:r>
      <w:r>
        <w:rPr>
          <w:rFonts w:ascii="Times New Roman"/>
          <w:b w:val="false"/>
          <w:i/>
          <w:color w:val="000000"/>
          <w:sz w:val="28"/>
        </w:rPr>
        <w:t>подчеркивая</w:t>
      </w:r>
      <w:r>
        <w:rPr>
          <w:rFonts w:ascii="Times New Roman"/>
          <w:b w:val="false"/>
          <w:i w:val="false"/>
          <w:color w:val="000000"/>
          <w:sz w:val="28"/>
        </w:rPr>
        <w:t xml:space="preserve">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pPr>
        <w:spacing w:after="0"/>
        <w:ind w:left="0"/>
        <w:jc w:val="both"/>
      </w:pPr>
      <w:r>
        <w:rPr>
          <w:rFonts w:ascii="Times New Roman"/>
          <w:b w:val="false"/>
          <w:i w:val="false"/>
          <w:color w:val="000000"/>
          <w:sz w:val="28"/>
        </w:rPr>
        <w:t xml:space="preserve">
      u) </w:t>
      </w:r>
      <w:r>
        <w:rPr>
          <w:rFonts w:ascii="Times New Roman"/>
          <w:b w:val="false"/>
          <w:i/>
          <w:color w:val="000000"/>
          <w:sz w:val="28"/>
        </w:rPr>
        <w:t>принимая во внимание</w:t>
      </w:r>
      <w:r>
        <w:rPr>
          <w:rFonts w:ascii="Times New Roman"/>
          <w:b w:val="false"/>
          <w:i w:val="false"/>
          <w:color w:val="000000"/>
          <w:sz w:val="28"/>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pPr>
        <w:spacing w:after="0"/>
        <w:ind w:left="0"/>
        <w:jc w:val="both"/>
      </w:pPr>
      <w:r>
        <w:rPr>
          <w:rFonts w:ascii="Times New Roman"/>
          <w:b w:val="false"/>
          <w:i w:val="false"/>
          <w:color w:val="000000"/>
          <w:sz w:val="28"/>
        </w:rPr>
        <w:t xml:space="preserve">
      v) </w:t>
      </w:r>
      <w:r>
        <w:rPr>
          <w:rFonts w:ascii="Times New Roman"/>
          <w:b w:val="false"/>
          <w:i/>
          <w:color w:val="000000"/>
          <w:sz w:val="28"/>
        </w:rPr>
        <w:t>признавая</w:t>
      </w:r>
      <w:r>
        <w:rPr>
          <w:rFonts w:ascii="Times New Roman"/>
          <w:b w:val="false"/>
          <w:i w:val="false"/>
          <w:color w:val="000000"/>
          <w:sz w:val="28"/>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pPr>
        <w:spacing w:after="0"/>
        <w:ind w:left="0"/>
        <w:jc w:val="both"/>
      </w:pPr>
      <w:r>
        <w:rPr>
          <w:rFonts w:ascii="Times New Roman"/>
          <w:b w:val="false"/>
          <w:i w:val="false"/>
          <w:color w:val="000000"/>
          <w:sz w:val="28"/>
        </w:rPr>
        <w:t xml:space="preserve">
      w) </w:t>
      </w:r>
      <w:r>
        <w:rPr>
          <w:rFonts w:ascii="Times New Roman"/>
          <w:b w:val="false"/>
          <w:i/>
          <w:color w:val="000000"/>
          <w:sz w:val="28"/>
        </w:rPr>
        <w:t>принимая во внимание</w:t>
      </w:r>
      <w:r>
        <w:rPr>
          <w:rFonts w:ascii="Times New Roman"/>
          <w:b w:val="false"/>
          <w:i w:val="false"/>
          <w:color w:val="000000"/>
          <w:sz w:val="28"/>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pPr>
        <w:spacing w:after="0"/>
        <w:ind w:left="0"/>
        <w:jc w:val="both"/>
      </w:pPr>
      <w:r>
        <w:rPr>
          <w:rFonts w:ascii="Times New Roman"/>
          <w:b w:val="false"/>
          <w:i w:val="false"/>
          <w:color w:val="000000"/>
          <w:sz w:val="28"/>
        </w:rPr>
        <w:t xml:space="preserve">
      х) </w:t>
      </w:r>
      <w:r>
        <w:rPr>
          <w:rFonts w:ascii="Times New Roman"/>
          <w:b w:val="false"/>
          <w:i/>
          <w:color w:val="000000"/>
          <w:sz w:val="28"/>
        </w:rPr>
        <w:t>будучи убеждены</w:t>
      </w:r>
      <w:r>
        <w:rPr>
          <w:rFonts w:ascii="Times New Roman"/>
          <w:b w:val="false"/>
          <w:i w:val="false"/>
          <w:color w:val="000000"/>
          <w:sz w:val="28"/>
        </w:rPr>
        <w:t xml:space="preserve">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pPr>
        <w:spacing w:after="0"/>
        <w:ind w:left="0"/>
        <w:jc w:val="both"/>
      </w:pPr>
      <w:r>
        <w:rPr>
          <w:rFonts w:ascii="Times New Roman"/>
          <w:b w:val="false"/>
          <w:i w:val="false"/>
          <w:color w:val="000000"/>
          <w:sz w:val="28"/>
        </w:rPr>
        <w:t>
      у) будучи убеждены в том, что всеобъемлющая и единая международная конвенция о поощрений и защите прав и достоинства инвалидов явится важным вкладом в преодоление глубоко неблагоприятного социального положения инвалидов и в расширений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pPr>
        <w:spacing w:after="0"/>
        <w:ind w:left="0"/>
        <w:jc w:val="both"/>
      </w:pPr>
      <w:r>
        <w:rPr>
          <w:rFonts w:ascii="Times New Roman"/>
          <w:b w:val="false"/>
          <w:i w:val="false"/>
          <w:color w:val="000000"/>
          <w:sz w:val="28"/>
        </w:rPr>
        <w:t>
      </w:t>
      </w:r>
      <w:r>
        <w:rPr>
          <w:rFonts w:ascii="Times New Roman"/>
          <w:b w:val="false"/>
          <w:i/>
          <w:color w:val="000000"/>
          <w:sz w:val="28"/>
        </w:rPr>
        <w:t>согласились о нижеследующем</w:t>
      </w:r>
      <w:r>
        <w:rPr>
          <w:rFonts w:ascii="Times New Roman"/>
          <w:b w:val="false"/>
          <w:i w:val="false"/>
          <w:color w:val="000000"/>
          <w:sz w:val="28"/>
        </w:rPr>
        <w:t>:</w:t>
      </w:r>
    </w:p>
    <w:bookmarkStart w:name="z1" w:id="2"/>
    <w:p>
      <w:pPr>
        <w:spacing w:after="0"/>
        <w:ind w:left="0"/>
        <w:jc w:val="left"/>
      </w:pPr>
      <w:r>
        <w:rPr>
          <w:rFonts w:ascii="Times New Roman"/>
          <w:b/>
          <w:i w:val="false"/>
          <w:color w:val="000000"/>
        </w:rPr>
        <w:t xml:space="preserve"> Статья 1 Цель</w:t>
      </w:r>
    </w:p>
    <w:bookmarkEnd w:id="2"/>
    <w:p>
      <w:pPr>
        <w:spacing w:after="0"/>
        <w:ind w:left="0"/>
        <w:jc w:val="both"/>
      </w:pPr>
      <w:r>
        <w:rPr>
          <w:rFonts w:ascii="Times New Roman"/>
          <w:b w:val="false"/>
          <w:i w:val="false"/>
          <w:color w:val="000000"/>
          <w:sz w:val="28"/>
        </w:rPr>
        <w:t>
      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pPr>
        <w:spacing w:after="0"/>
        <w:ind w:left="0"/>
        <w:jc w:val="both"/>
      </w:pPr>
      <w:r>
        <w:rPr>
          <w:rFonts w:ascii="Times New Roman"/>
          <w:b w:val="false"/>
          <w:i w:val="false"/>
          <w:color w:val="000000"/>
          <w:sz w:val="28"/>
        </w:rPr>
        <w:t>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bookmarkStart w:name="z2" w:id="3"/>
    <w:p>
      <w:pPr>
        <w:spacing w:after="0"/>
        <w:ind w:left="0"/>
        <w:jc w:val="left"/>
      </w:pPr>
      <w:r>
        <w:rPr>
          <w:rFonts w:ascii="Times New Roman"/>
          <w:b/>
          <w:i w:val="false"/>
          <w:color w:val="000000"/>
        </w:rPr>
        <w:t xml:space="preserve"> Статья 2 Определения</w:t>
      </w:r>
    </w:p>
    <w:bookmarkEnd w:id="3"/>
    <w:p>
      <w:pPr>
        <w:spacing w:after="0"/>
        <w:ind w:left="0"/>
        <w:jc w:val="both"/>
      </w:pPr>
      <w:r>
        <w:rPr>
          <w:rFonts w:ascii="Times New Roman"/>
          <w:b w:val="false"/>
          <w:i w:val="false"/>
          <w:color w:val="000000"/>
          <w:sz w:val="28"/>
        </w:rPr>
        <w:t>
      Для целей настоящей Конвенции:</w:t>
      </w:r>
    </w:p>
    <w:p>
      <w:pPr>
        <w:spacing w:after="0"/>
        <w:ind w:left="0"/>
        <w:jc w:val="both"/>
      </w:pPr>
      <w:r>
        <w:rPr>
          <w:rFonts w:ascii="Times New Roman"/>
          <w:b w:val="false"/>
          <w:i w:val="false"/>
          <w:color w:val="000000"/>
          <w:sz w:val="28"/>
        </w:rPr>
        <w:t>
      "общение"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pPr>
        <w:spacing w:after="0"/>
        <w:ind w:left="0"/>
        <w:jc w:val="both"/>
      </w:pPr>
      <w:r>
        <w:rPr>
          <w:rFonts w:ascii="Times New Roman"/>
          <w:b w:val="false"/>
          <w:i w:val="false"/>
          <w:color w:val="000000"/>
          <w:sz w:val="28"/>
        </w:rPr>
        <w:t>
      "язык" включает речевые и жестовые языки и другие формы неречевых языков;</w:t>
      </w:r>
    </w:p>
    <w:p>
      <w:pPr>
        <w:spacing w:after="0"/>
        <w:ind w:left="0"/>
        <w:jc w:val="both"/>
      </w:pPr>
      <w:r>
        <w:rPr>
          <w:rFonts w:ascii="Times New Roman"/>
          <w:b w:val="false"/>
          <w:i w:val="false"/>
          <w:color w:val="000000"/>
          <w:sz w:val="28"/>
        </w:rPr>
        <w:t>
      "дискриминация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pPr>
        <w:spacing w:after="0"/>
        <w:ind w:left="0"/>
        <w:jc w:val="both"/>
      </w:pPr>
      <w:r>
        <w:rPr>
          <w:rFonts w:ascii="Times New Roman"/>
          <w:b w:val="false"/>
          <w:i w:val="false"/>
          <w:color w:val="000000"/>
          <w:sz w:val="28"/>
        </w:rPr>
        <w:t>
      "разумное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pPr>
        <w:spacing w:after="0"/>
        <w:ind w:left="0"/>
        <w:jc w:val="both"/>
      </w:pPr>
      <w:r>
        <w:rPr>
          <w:rFonts w:ascii="Times New Roman"/>
          <w:b w:val="false"/>
          <w:i w:val="false"/>
          <w:color w:val="000000"/>
          <w:sz w:val="28"/>
        </w:rPr>
        <w:t>
      "универсальный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bookmarkStart w:name="z3" w:id="4"/>
    <w:p>
      <w:pPr>
        <w:spacing w:after="0"/>
        <w:ind w:left="0"/>
        <w:jc w:val="left"/>
      </w:pPr>
      <w:r>
        <w:rPr>
          <w:rFonts w:ascii="Times New Roman"/>
          <w:b/>
          <w:i w:val="false"/>
          <w:color w:val="000000"/>
        </w:rPr>
        <w:t xml:space="preserve"> Статья 3 Общие принципы</w:t>
      </w:r>
    </w:p>
    <w:bookmarkEnd w:id="4"/>
    <w:p>
      <w:pPr>
        <w:spacing w:after="0"/>
        <w:ind w:left="0"/>
        <w:jc w:val="both"/>
      </w:pPr>
      <w:r>
        <w:rPr>
          <w:rFonts w:ascii="Times New Roman"/>
          <w:b w:val="false"/>
          <w:i w:val="false"/>
          <w:color w:val="000000"/>
          <w:sz w:val="28"/>
        </w:rPr>
        <w:t>
      Принципами настоящей Конвенции являются:</w:t>
      </w:r>
    </w:p>
    <w:p>
      <w:pPr>
        <w:spacing w:after="0"/>
        <w:ind w:left="0"/>
        <w:jc w:val="both"/>
      </w:pPr>
      <w:r>
        <w:rPr>
          <w:rFonts w:ascii="Times New Roman"/>
          <w:b w:val="false"/>
          <w:i w:val="false"/>
          <w:color w:val="000000"/>
          <w:sz w:val="28"/>
        </w:rPr>
        <w:t>
      a) уважение присущего человеку достоинства, его личной самостоятельности, включая свободу делать свой собственный выбор, и независимости;</w:t>
      </w:r>
    </w:p>
    <w:p>
      <w:pPr>
        <w:spacing w:after="0"/>
        <w:ind w:left="0"/>
        <w:jc w:val="both"/>
      </w:pPr>
      <w:r>
        <w:rPr>
          <w:rFonts w:ascii="Times New Roman"/>
          <w:b w:val="false"/>
          <w:i w:val="false"/>
          <w:color w:val="000000"/>
          <w:sz w:val="28"/>
        </w:rPr>
        <w:t>
      b) недискриминация;</w:t>
      </w:r>
    </w:p>
    <w:p>
      <w:pPr>
        <w:spacing w:after="0"/>
        <w:ind w:left="0"/>
        <w:jc w:val="both"/>
      </w:pPr>
      <w:r>
        <w:rPr>
          <w:rFonts w:ascii="Times New Roman"/>
          <w:b w:val="false"/>
          <w:i w:val="false"/>
          <w:color w:val="000000"/>
          <w:sz w:val="28"/>
        </w:rPr>
        <w:t>
      c) полное и эффективное вовлечение и включение в общество;</w:t>
      </w:r>
    </w:p>
    <w:p>
      <w:pPr>
        <w:spacing w:after="0"/>
        <w:ind w:left="0"/>
        <w:jc w:val="both"/>
      </w:pPr>
      <w:r>
        <w:rPr>
          <w:rFonts w:ascii="Times New Roman"/>
          <w:b w:val="false"/>
          <w:i w:val="false"/>
          <w:color w:val="000000"/>
          <w:sz w:val="28"/>
        </w:rPr>
        <w:t>
      d) уважение особенностей инвалидов и их принятие в качестве компонента людского многообразия и части человечества;</w:t>
      </w:r>
    </w:p>
    <w:p>
      <w:pPr>
        <w:spacing w:after="0"/>
        <w:ind w:left="0"/>
        <w:jc w:val="both"/>
      </w:pPr>
      <w:r>
        <w:rPr>
          <w:rFonts w:ascii="Times New Roman"/>
          <w:b w:val="false"/>
          <w:i w:val="false"/>
          <w:color w:val="000000"/>
          <w:sz w:val="28"/>
        </w:rPr>
        <w:t>
      e) равенство возможностей;</w:t>
      </w:r>
    </w:p>
    <w:p>
      <w:pPr>
        <w:spacing w:after="0"/>
        <w:ind w:left="0"/>
        <w:jc w:val="both"/>
      </w:pPr>
      <w:r>
        <w:rPr>
          <w:rFonts w:ascii="Times New Roman"/>
          <w:b w:val="false"/>
          <w:i w:val="false"/>
          <w:color w:val="000000"/>
          <w:sz w:val="28"/>
        </w:rPr>
        <w:t>
      f) доступность;</w:t>
      </w:r>
    </w:p>
    <w:p>
      <w:pPr>
        <w:spacing w:after="0"/>
        <w:ind w:left="0"/>
        <w:jc w:val="both"/>
      </w:pPr>
      <w:r>
        <w:rPr>
          <w:rFonts w:ascii="Times New Roman"/>
          <w:b w:val="false"/>
          <w:i w:val="false"/>
          <w:color w:val="000000"/>
          <w:sz w:val="28"/>
        </w:rPr>
        <w:t>
      g) равенство мужчин и женщин;</w:t>
      </w:r>
    </w:p>
    <w:p>
      <w:pPr>
        <w:spacing w:after="0"/>
        <w:ind w:left="0"/>
        <w:jc w:val="both"/>
      </w:pPr>
      <w:r>
        <w:rPr>
          <w:rFonts w:ascii="Times New Roman"/>
          <w:b w:val="false"/>
          <w:i w:val="false"/>
          <w:color w:val="000000"/>
          <w:sz w:val="28"/>
        </w:rPr>
        <w:t>
      h) уважение развивающихся способностей детей-инвалидов и уважение права детей-инвалидов сохранять свою индивидуальность.</w:t>
      </w:r>
    </w:p>
    <w:bookmarkStart w:name="z4" w:id="5"/>
    <w:p>
      <w:pPr>
        <w:spacing w:after="0"/>
        <w:ind w:left="0"/>
        <w:jc w:val="left"/>
      </w:pPr>
      <w:r>
        <w:rPr>
          <w:rFonts w:ascii="Times New Roman"/>
          <w:b/>
          <w:i w:val="false"/>
          <w:color w:val="000000"/>
        </w:rPr>
        <w:t xml:space="preserve"> Статья 4 Общие обязательства</w:t>
      </w:r>
    </w:p>
    <w:bookmarkEnd w:id="5"/>
    <w:bookmarkStart w:name="z53" w:id="6"/>
    <w:p>
      <w:pPr>
        <w:spacing w:after="0"/>
        <w:ind w:left="0"/>
        <w:jc w:val="both"/>
      </w:pPr>
      <w:r>
        <w:rPr>
          <w:rFonts w:ascii="Times New Roman"/>
          <w:b w:val="false"/>
          <w:i w:val="false"/>
          <w:color w:val="000000"/>
          <w:sz w:val="28"/>
        </w:rPr>
        <w:t>
      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bookmarkEnd w:id="6"/>
    <w:p>
      <w:pPr>
        <w:spacing w:after="0"/>
        <w:ind w:left="0"/>
        <w:jc w:val="both"/>
      </w:pPr>
      <w:r>
        <w:rPr>
          <w:rFonts w:ascii="Times New Roman"/>
          <w:b w:val="false"/>
          <w:i w:val="false"/>
          <w:color w:val="000000"/>
          <w:sz w:val="28"/>
        </w:rPr>
        <w:t>
      а) принимать все надлежащие законодательные, административные и иные меры для осуществления прав, признаваемых в настоящей Конвенции;</w:t>
      </w:r>
    </w:p>
    <w:p>
      <w:pPr>
        <w:spacing w:after="0"/>
        <w:ind w:left="0"/>
        <w:jc w:val="both"/>
      </w:pPr>
      <w:r>
        <w:rPr>
          <w:rFonts w:ascii="Times New Roman"/>
          <w:b w:val="false"/>
          <w:i w:val="false"/>
          <w:color w:val="000000"/>
          <w:sz w:val="28"/>
        </w:rPr>
        <w:t>
      b) принимать все надлежащие меры, в том числе законодательные, для изменения или отмены существующие законов, постановлений, обычаев и устоев, которые являются по отношению к инвалидам дискриминационными;</w:t>
      </w:r>
    </w:p>
    <w:p>
      <w:pPr>
        <w:spacing w:after="0"/>
        <w:ind w:left="0"/>
        <w:jc w:val="both"/>
      </w:pPr>
      <w:r>
        <w:rPr>
          <w:rFonts w:ascii="Times New Roman"/>
          <w:b w:val="false"/>
          <w:i w:val="false"/>
          <w:color w:val="000000"/>
          <w:sz w:val="28"/>
        </w:rPr>
        <w:t>
      c) учитывать во всех стратегиях и программах защиту и поощрение прав человека инвалидов;</w:t>
      </w:r>
    </w:p>
    <w:p>
      <w:pPr>
        <w:spacing w:after="0"/>
        <w:ind w:left="0"/>
        <w:jc w:val="both"/>
      </w:pPr>
      <w:r>
        <w:rPr>
          <w:rFonts w:ascii="Times New Roman"/>
          <w:b w:val="false"/>
          <w:i w:val="false"/>
          <w:color w:val="000000"/>
          <w:sz w:val="28"/>
        </w:rPr>
        <w:t>
      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pPr>
        <w:spacing w:after="0"/>
        <w:ind w:left="0"/>
        <w:jc w:val="both"/>
      </w:pPr>
      <w:r>
        <w:rPr>
          <w:rFonts w:ascii="Times New Roman"/>
          <w:b w:val="false"/>
          <w:i w:val="false"/>
          <w:color w:val="000000"/>
          <w:sz w:val="28"/>
        </w:rPr>
        <w:t>
      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pPr>
        <w:spacing w:after="0"/>
        <w:ind w:left="0"/>
        <w:jc w:val="both"/>
      </w:pPr>
      <w:r>
        <w:rPr>
          <w:rFonts w:ascii="Times New Roman"/>
          <w:b w:val="false"/>
          <w:i w:val="false"/>
          <w:color w:val="000000"/>
          <w:sz w:val="28"/>
        </w:rPr>
        <w:t xml:space="preserve">
      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w:t>
      </w:r>
      <w:r>
        <w:rPr>
          <w:rFonts w:ascii="Times New Roman"/>
          <w:b w:val="false"/>
          <w:i w:val="false"/>
          <w:color w:val="000000"/>
          <w:sz w:val="28"/>
        </w:rPr>
        <w:t>статье 2</w:t>
      </w:r>
      <w:r>
        <w:rPr>
          <w:rFonts w:ascii="Times New Roman"/>
          <w:b w:val="false"/>
          <w:i w:val="false"/>
          <w:color w:val="000000"/>
          <w:sz w:val="28"/>
        </w:rPr>
        <w:t xml:space="preserve">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pPr>
        <w:spacing w:after="0"/>
        <w:ind w:left="0"/>
        <w:jc w:val="both"/>
      </w:pPr>
      <w:r>
        <w:rPr>
          <w:rFonts w:ascii="Times New Roman"/>
          <w:b w:val="false"/>
          <w:i w:val="false"/>
          <w:color w:val="000000"/>
          <w:sz w:val="28"/>
        </w:rPr>
        <w:t>
      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pPr>
        <w:spacing w:after="0"/>
        <w:ind w:left="0"/>
        <w:jc w:val="both"/>
      </w:pPr>
      <w:r>
        <w:rPr>
          <w:rFonts w:ascii="Times New Roman"/>
          <w:b w:val="false"/>
          <w:i w:val="false"/>
          <w:color w:val="000000"/>
          <w:sz w:val="28"/>
        </w:rPr>
        <w:t>
      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pPr>
        <w:spacing w:after="0"/>
        <w:ind w:left="0"/>
        <w:jc w:val="both"/>
      </w:pPr>
      <w:r>
        <w:rPr>
          <w:rFonts w:ascii="Times New Roman"/>
          <w:b w:val="false"/>
          <w:i w:val="false"/>
          <w:color w:val="000000"/>
          <w:sz w:val="28"/>
        </w:rPr>
        <w:t>
      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bookmarkStart w:name="z54" w:id="7"/>
    <w:p>
      <w:pPr>
        <w:spacing w:after="0"/>
        <w:ind w:left="0"/>
        <w:jc w:val="both"/>
      </w:pPr>
      <w:r>
        <w:rPr>
          <w:rFonts w:ascii="Times New Roman"/>
          <w:b w:val="false"/>
          <w:i w:val="false"/>
          <w:color w:val="000000"/>
          <w:sz w:val="28"/>
        </w:rPr>
        <w:t>
      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bookmarkEnd w:id="7"/>
    <w:bookmarkStart w:name="z55" w:id="8"/>
    <w:p>
      <w:pPr>
        <w:spacing w:after="0"/>
        <w:ind w:left="0"/>
        <w:jc w:val="both"/>
      </w:pPr>
      <w:r>
        <w:rPr>
          <w:rFonts w:ascii="Times New Roman"/>
          <w:b w:val="false"/>
          <w:i w:val="false"/>
          <w:color w:val="000000"/>
          <w:sz w:val="28"/>
        </w:rPr>
        <w:t>
      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bookmarkEnd w:id="8"/>
    <w:bookmarkStart w:name="z56" w:id="9"/>
    <w:p>
      <w:pPr>
        <w:spacing w:after="0"/>
        <w:ind w:left="0"/>
        <w:jc w:val="both"/>
      </w:pPr>
      <w:r>
        <w:rPr>
          <w:rFonts w:ascii="Times New Roman"/>
          <w:b w:val="false"/>
          <w:i w:val="false"/>
          <w:color w:val="000000"/>
          <w:sz w:val="28"/>
        </w:rPr>
        <w:t>
      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bookmarkEnd w:id="9"/>
    <w:bookmarkStart w:name="z57" w:id="10"/>
    <w:p>
      <w:pPr>
        <w:spacing w:after="0"/>
        <w:ind w:left="0"/>
        <w:jc w:val="both"/>
      </w:pPr>
      <w:r>
        <w:rPr>
          <w:rFonts w:ascii="Times New Roman"/>
          <w:b w:val="false"/>
          <w:i w:val="false"/>
          <w:color w:val="000000"/>
          <w:sz w:val="28"/>
        </w:rPr>
        <w:t>
      5. Положения настоящей Конвенции распространяются на все части федеративных государств без каких бы то ни было ограничений или изъятий.</w:t>
      </w:r>
    </w:p>
    <w:bookmarkEnd w:id="10"/>
    <w:bookmarkStart w:name="z5" w:id="11"/>
    <w:p>
      <w:pPr>
        <w:spacing w:after="0"/>
        <w:ind w:left="0"/>
        <w:jc w:val="left"/>
      </w:pPr>
      <w:r>
        <w:rPr>
          <w:rFonts w:ascii="Times New Roman"/>
          <w:b/>
          <w:i w:val="false"/>
          <w:color w:val="000000"/>
        </w:rPr>
        <w:t xml:space="preserve"> Статья 5 Равенство и недискриминация</w:t>
      </w:r>
    </w:p>
    <w:bookmarkEnd w:id="11"/>
    <w:bookmarkStart w:name="z58" w:id="12"/>
    <w:p>
      <w:pPr>
        <w:spacing w:after="0"/>
        <w:ind w:left="0"/>
        <w:jc w:val="both"/>
      </w:pPr>
      <w:r>
        <w:rPr>
          <w:rFonts w:ascii="Times New Roman"/>
          <w:b w:val="false"/>
          <w:i w:val="false"/>
          <w:color w:val="000000"/>
          <w:sz w:val="28"/>
        </w:rPr>
        <w:t>
      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bookmarkEnd w:id="12"/>
    <w:bookmarkStart w:name="z59" w:id="13"/>
    <w:p>
      <w:pPr>
        <w:spacing w:after="0"/>
        <w:ind w:left="0"/>
        <w:jc w:val="both"/>
      </w:pPr>
      <w:r>
        <w:rPr>
          <w:rFonts w:ascii="Times New Roman"/>
          <w:b w:val="false"/>
          <w:i w:val="false"/>
          <w:color w:val="000000"/>
          <w:sz w:val="28"/>
        </w:rPr>
        <w:t>
      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bookmarkEnd w:id="13"/>
    <w:bookmarkStart w:name="z60" w:id="14"/>
    <w:p>
      <w:pPr>
        <w:spacing w:after="0"/>
        <w:ind w:left="0"/>
        <w:jc w:val="both"/>
      </w:pPr>
      <w:r>
        <w:rPr>
          <w:rFonts w:ascii="Times New Roman"/>
          <w:b w:val="false"/>
          <w:i w:val="false"/>
          <w:color w:val="000000"/>
          <w:sz w:val="28"/>
        </w:rPr>
        <w:t>
      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bookmarkEnd w:id="14"/>
    <w:bookmarkStart w:name="z61" w:id="15"/>
    <w:p>
      <w:pPr>
        <w:spacing w:after="0"/>
        <w:ind w:left="0"/>
        <w:jc w:val="both"/>
      </w:pPr>
      <w:r>
        <w:rPr>
          <w:rFonts w:ascii="Times New Roman"/>
          <w:b w:val="false"/>
          <w:i w:val="false"/>
          <w:color w:val="000000"/>
          <w:sz w:val="28"/>
        </w:rPr>
        <w:t>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bookmarkEnd w:id="15"/>
    <w:bookmarkStart w:name="z6" w:id="16"/>
    <w:p>
      <w:pPr>
        <w:spacing w:after="0"/>
        <w:ind w:left="0"/>
        <w:jc w:val="left"/>
      </w:pPr>
      <w:r>
        <w:rPr>
          <w:rFonts w:ascii="Times New Roman"/>
          <w:b/>
          <w:i w:val="false"/>
          <w:color w:val="000000"/>
        </w:rPr>
        <w:t xml:space="preserve"> Статья 6 Женщины-инвалиды</w:t>
      </w:r>
    </w:p>
    <w:bookmarkEnd w:id="16"/>
    <w:bookmarkStart w:name="z62" w:id="17"/>
    <w:p>
      <w:pPr>
        <w:spacing w:after="0"/>
        <w:ind w:left="0"/>
        <w:jc w:val="both"/>
      </w:pPr>
      <w:r>
        <w:rPr>
          <w:rFonts w:ascii="Times New Roman"/>
          <w:b w:val="false"/>
          <w:i w:val="false"/>
          <w:color w:val="000000"/>
          <w:sz w:val="28"/>
        </w:rPr>
        <w:t>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bookmarkEnd w:id="17"/>
    <w:bookmarkStart w:name="z63" w:id="18"/>
    <w:p>
      <w:pPr>
        <w:spacing w:after="0"/>
        <w:ind w:left="0"/>
        <w:jc w:val="both"/>
      </w:pPr>
      <w:r>
        <w:rPr>
          <w:rFonts w:ascii="Times New Roman"/>
          <w:b w:val="false"/>
          <w:i w:val="false"/>
          <w:color w:val="000000"/>
          <w:sz w:val="28"/>
        </w:rPr>
        <w:t>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bookmarkEnd w:id="18"/>
    <w:bookmarkStart w:name="z7" w:id="19"/>
    <w:p>
      <w:pPr>
        <w:spacing w:after="0"/>
        <w:ind w:left="0"/>
        <w:jc w:val="left"/>
      </w:pPr>
      <w:r>
        <w:rPr>
          <w:rFonts w:ascii="Times New Roman"/>
          <w:b/>
          <w:i w:val="false"/>
          <w:color w:val="000000"/>
        </w:rPr>
        <w:t xml:space="preserve"> Статья 7 Дети-инвалиды</w:t>
      </w:r>
    </w:p>
    <w:bookmarkEnd w:id="19"/>
    <w:bookmarkStart w:name="z64" w:id="20"/>
    <w:p>
      <w:pPr>
        <w:spacing w:after="0"/>
        <w:ind w:left="0"/>
        <w:jc w:val="both"/>
      </w:pPr>
      <w:r>
        <w:rPr>
          <w:rFonts w:ascii="Times New Roman"/>
          <w:b w:val="false"/>
          <w:i w:val="false"/>
          <w:color w:val="000000"/>
          <w:sz w:val="28"/>
        </w:rPr>
        <w:t>
      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bookmarkEnd w:id="20"/>
    <w:bookmarkStart w:name="z65" w:id="21"/>
    <w:p>
      <w:pPr>
        <w:spacing w:after="0"/>
        <w:ind w:left="0"/>
        <w:jc w:val="both"/>
      </w:pPr>
      <w:r>
        <w:rPr>
          <w:rFonts w:ascii="Times New Roman"/>
          <w:b w:val="false"/>
          <w:i w:val="false"/>
          <w:color w:val="000000"/>
          <w:sz w:val="28"/>
        </w:rPr>
        <w:t>
      2. Во всех действиях в отношении детей-инвалидов первоочередное внимание уделяется высшим интересам ребенка.</w:t>
      </w:r>
    </w:p>
    <w:bookmarkEnd w:id="21"/>
    <w:p>
      <w:pPr>
        <w:spacing w:after="0"/>
        <w:ind w:left="0"/>
        <w:jc w:val="both"/>
      </w:pPr>
      <w:r>
        <w:rPr>
          <w:rFonts w:ascii="Times New Roman"/>
          <w:b w:val="false"/>
          <w:i w:val="false"/>
          <w:color w:val="000000"/>
          <w:sz w:val="28"/>
        </w:rPr>
        <w:t>
      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bookmarkStart w:name="z8" w:id="22"/>
    <w:p>
      <w:pPr>
        <w:spacing w:after="0"/>
        <w:ind w:left="0"/>
        <w:jc w:val="left"/>
      </w:pPr>
      <w:r>
        <w:rPr>
          <w:rFonts w:ascii="Times New Roman"/>
          <w:b/>
          <w:i w:val="false"/>
          <w:color w:val="000000"/>
        </w:rPr>
        <w:t xml:space="preserve"> Статья 8 Просветительно-воспитательная работа</w:t>
      </w:r>
    </w:p>
    <w:bookmarkEnd w:id="22"/>
    <w:bookmarkStart w:name="z66" w:id="23"/>
    <w:p>
      <w:pPr>
        <w:spacing w:after="0"/>
        <w:ind w:left="0"/>
        <w:jc w:val="both"/>
      </w:pPr>
      <w:r>
        <w:rPr>
          <w:rFonts w:ascii="Times New Roman"/>
          <w:b w:val="false"/>
          <w:i w:val="false"/>
          <w:color w:val="000000"/>
          <w:sz w:val="28"/>
        </w:rPr>
        <w:t>
      1. Государства-участники обязуются принимать безотлагательные, эффективные и надлежащие меры к тому, чтобы:</w:t>
      </w:r>
    </w:p>
    <w:bookmarkEnd w:id="23"/>
    <w:p>
      <w:pPr>
        <w:spacing w:after="0"/>
        <w:ind w:left="0"/>
        <w:jc w:val="both"/>
      </w:pPr>
      <w:r>
        <w:rPr>
          <w:rFonts w:ascii="Times New Roman"/>
          <w:b w:val="false"/>
          <w:i w:val="false"/>
          <w:color w:val="000000"/>
          <w:sz w:val="28"/>
        </w:rPr>
        <w:t>
      a) повышать просвещенность всего общества, в том числе на уровне семьи, в вопросах инвалидности и укреплять уважение прав и достоинства инвалидов;</w:t>
      </w:r>
    </w:p>
    <w:p>
      <w:pPr>
        <w:spacing w:after="0"/>
        <w:ind w:left="0"/>
        <w:jc w:val="both"/>
      </w:pPr>
      <w:r>
        <w:rPr>
          <w:rFonts w:ascii="Times New Roman"/>
          <w:b w:val="false"/>
          <w:i w:val="false"/>
          <w:color w:val="000000"/>
          <w:sz w:val="28"/>
        </w:rPr>
        <w:t>
      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pPr>
        <w:spacing w:after="0"/>
        <w:ind w:left="0"/>
        <w:jc w:val="both"/>
      </w:pPr>
      <w:r>
        <w:rPr>
          <w:rFonts w:ascii="Times New Roman"/>
          <w:b w:val="false"/>
          <w:i w:val="false"/>
          <w:color w:val="000000"/>
          <w:sz w:val="28"/>
        </w:rPr>
        <w:t>
      c) пропагандировать потенциал и вклад инвалидов.</w:t>
      </w:r>
    </w:p>
    <w:bookmarkStart w:name="z67" w:id="24"/>
    <w:p>
      <w:pPr>
        <w:spacing w:after="0"/>
        <w:ind w:left="0"/>
        <w:jc w:val="both"/>
      </w:pPr>
      <w:r>
        <w:rPr>
          <w:rFonts w:ascii="Times New Roman"/>
          <w:b w:val="false"/>
          <w:i w:val="false"/>
          <w:color w:val="000000"/>
          <w:sz w:val="28"/>
        </w:rPr>
        <w:t>
      2. Принимаемые с этой целью меры включают:</w:t>
      </w:r>
    </w:p>
    <w:bookmarkEnd w:id="24"/>
    <w:p>
      <w:pPr>
        <w:spacing w:after="0"/>
        <w:ind w:left="0"/>
        <w:jc w:val="both"/>
      </w:pPr>
      <w:r>
        <w:rPr>
          <w:rFonts w:ascii="Times New Roman"/>
          <w:b w:val="false"/>
          <w:i w:val="false"/>
          <w:color w:val="000000"/>
          <w:sz w:val="28"/>
        </w:rPr>
        <w:t>
      a) развертывание и ведение эффективных общественно-просветительных кампаний, призванных:</w:t>
      </w:r>
    </w:p>
    <w:p>
      <w:pPr>
        <w:spacing w:after="0"/>
        <w:ind w:left="0"/>
        <w:jc w:val="both"/>
      </w:pPr>
      <w:r>
        <w:rPr>
          <w:rFonts w:ascii="Times New Roman"/>
          <w:b w:val="false"/>
          <w:i w:val="false"/>
          <w:color w:val="000000"/>
          <w:sz w:val="28"/>
        </w:rPr>
        <w:t>
      i) воспитывать восприимчивость к правам инвалидов;</w:t>
      </w:r>
    </w:p>
    <w:p>
      <w:pPr>
        <w:spacing w:after="0"/>
        <w:ind w:left="0"/>
        <w:jc w:val="both"/>
      </w:pPr>
      <w:r>
        <w:rPr>
          <w:rFonts w:ascii="Times New Roman"/>
          <w:b w:val="false"/>
          <w:i w:val="false"/>
          <w:color w:val="000000"/>
          <w:sz w:val="28"/>
        </w:rPr>
        <w:t>
      ii) поощрять позитивные представления об инвалидах и более глубокое понимание их обществом;</w:t>
      </w:r>
    </w:p>
    <w:p>
      <w:pPr>
        <w:spacing w:after="0"/>
        <w:ind w:left="0"/>
        <w:jc w:val="both"/>
      </w:pPr>
      <w:r>
        <w:rPr>
          <w:rFonts w:ascii="Times New Roman"/>
          <w:b w:val="false"/>
          <w:i w:val="false"/>
          <w:color w:val="000000"/>
          <w:sz w:val="28"/>
        </w:rPr>
        <w:t>
      iii) содействовать признанию навыков, достоинств и способностей инвалидов, а также их вклада на рабочем месте и на рынке труда;</w:t>
      </w:r>
    </w:p>
    <w:p>
      <w:pPr>
        <w:spacing w:after="0"/>
        <w:ind w:left="0"/>
        <w:jc w:val="both"/>
      </w:pPr>
      <w:r>
        <w:rPr>
          <w:rFonts w:ascii="Times New Roman"/>
          <w:b w:val="false"/>
          <w:i w:val="false"/>
          <w:color w:val="000000"/>
          <w:sz w:val="28"/>
        </w:rPr>
        <w:t>
      b) воспитание на всех уровнях системы образования, в том числе у всех детей начиная с раннего возраста, уважительного отношения к правам инвалидов;</w:t>
      </w:r>
    </w:p>
    <w:p>
      <w:pPr>
        <w:spacing w:after="0"/>
        <w:ind w:left="0"/>
        <w:jc w:val="both"/>
      </w:pPr>
      <w:r>
        <w:rPr>
          <w:rFonts w:ascii="Times New Roman"/>
          <w:b w:val="false"/>
          <w:i w:val="false"/>
          <w:color w:val="000000"/>
          <w:sz w:val="28"/>
        </w:rPr>
        <w:t>
      c) побуждение всех органов массовой информации к такому изображению инвалидов, которое согласуется с целью настоящей Конвенции;</w:t>
      </w:r>
    </w:p>
    <w:p>
      <w:pPr>
        <w:spacing w:after="0"/>
        <w:ind w:left="0"/>
        <w:jc w:val="both"/>
      </w:pPr>
      <w:r>
        <w:rPr>
          <w:rFonts w:ascii="Times New Roman"/>
          <w:b w:val="false"/>
          <w:i w:val="false"/>
          <w:color w:val="000000"/>
          <w:sz w:val="28"/>
        </w:rPr>
        <w:t>
      d) продвижение воспитательно-ознакомительных программ, посвященных инвалидам и их правам.</w:t>
      </w:r>
    </w:p>
    <w:bookmarkStart w:name="z9" w:id="25"/>
    <w:p>
      <w:pPr>
        <w:spacing w:after="0"/>
        <w:ind w:left="0"/>
        <w:jc w:val="left"/>
      </w:pPr>
      <w:r>
        <w:rPr>
          <w:rFonts w:ascii="Times New Roman"/>
          <w:b/>
          <w:i w:val="false"/>
          <w:color w:val="000000"/>
        </w:rPr>
        <w:t xml:space="preserve"> Статья 9 Доступность</w:t>
      </w:r>
    </w:p>
    <w:bookmarkEnd w:id="25"/>
    <w:bookmarkStart w:name="z68" w:id="26"/>
    <w:p>
      <w:pPr>
        <w:spacing w:after="0"/>
        <w:ind w:left="0"/>
        <w:jc w:val="both"/>
      </w:pPr>
      <w:r>
        <w:rPr>
          <w:rFonts w:ascii="Times New Roman"/>
          <w:b w:val="false"/>
          <w:i w:val="false"/>
          <w:color w:val="000000"/>
          <w:sz w:val="28"/>
        </w:rPr>
        <w:t>
      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bookmarkEnd w:id="26"/>
    <w:p>
      <w:pPr>
        <w:spacing w:after="0"/>
        <w:ind w:left="0"/>
        <w:jc w:val="both"/>
      </w:pPr>
      <w:r>
        <w:rPr>
          <w:rFonts w:ascii="Times New Roman"/>
          <w:b w:val="false"/>
          <w:i w:val="false"/>
          <w:color w:val="000000"/>
          <w:sz w:val="28"/>
        </w:rPr>
        <w:t>
      a) на здания, дороги, транспорт и другие внутренние и внешние объекты, включая школы, жилые дома, медицинские учреждения и рабочие места;</w:t>
      </w:r>
    </w:p>
    <w:p>
      <w:pPr>
        <w:spacing w:after="0"/>
        <w:ind w:left="0"/>
        <w:jc w:val="both"/>
      </w:pPr>
      <w:r>
        <w:rPr>
          <w:rFonts w:ascii="Times New Roman"/>
          <w:b w:val="false"/>
          <w:i w:val="false"/>
          <w:color w:val="000000"/>
          <w:sz w:val="28"/>
        </w:rPr>
        <w:t>
      b) на информационные, коммуникационные и другие службы, включая электронные службы и экстренные службы.</w:t>
      </w:r>
    </w:p>
    <w:bookmarkStart w:name="z69" w:id="27"/>
    <w:p>
      <w:pPr>
        <w:spacing w:after="0"/>
        <w:ind w:left="0"/>
        <w:jc w:val="both"/>
      </w:pPr>
      <w:r>
        <w:rPr>
          <w:rFonts w:ascii="Times New Roman"/>
          <w:b w:val="false"/>
          <w:i w:val="false"/>
          <w:color w:val="000000"/>
          <w:sz w:val="28"/>
        </w:rPr>
        <w:t>
      2. Государства-участники принимают также надлежащие меры к тому, чтобы:</w:t>
      </w:r>
    </w:p>
    <w:bookmarkEnd w:id="27"/>
    <w:p>
      <w:pPr>
        <w:spacing w:after="0"/>
        <w:ind w:left="0"/>
        <w:jc w:val="both"/>
      </w:pPr>
      <w:r>
        <w:rPr>
          <w:rFonts w:ascii="Times New Roman"/>
          <w:b w:val="false"/>
          <w:i w:val="false"/>
          <w:color w:val="000000"/>
          <w:sz w:val="28"/>
        </w:rPr>
        <w:t>
      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pPr>
        <w:spacing w:after="0"/>
        <w:ind w:left="0"/>
        <w:jc w:val="both"/>
      </w:pPr>
      <w:r>
        <w:rPr>
          <w:rFonts w:ascii="Times New Roman"/>
          <w:b w:val="false"/>
          <w:i w:val="false"/>
          <w:color w:val="000000"/>
          <w:sz w:val="28"/>
        </w:rPr>
        <w:t>
      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pPr>
        <w:spacing w:after="0"/>
        <w:ind w:left="0"/>
        <w:jc w:val="both"/>
      </w:pPr>
      <w:r>
        <w:rPr>
          <w:rFonts w:ascii="Times New Roman"/>
          <w:b w:val="false"/>
          <w:i w:val="false"/>
          <w:color w:val="000000"/>
          <w:sz w:val="28"/>
        </w:rPr>
        <w:t>
      с) организовывать для всех вовлеченных сторон инструктаж по проблемам доступности, с которыми сталкиваются инвалиды;</w:t>
      </w:r>
    </w:p>
    <w:p>
      <w:pPr>
        <w:spacing w:after="0"/>
        <w:ind w:left="0"/>
        <w:jc w:val="both"/>
      </w:pPr>
      <w:r>
        <w:rPr>
          <w:rFonts w:ascii="Times New Roman"/>
          <w:b w:val="false"/>
          <w:i w:val="false"/>
          <w:color w:val="000000"/>
          <w:sz w:val="28"/>
        </w:rPr>
        <w:t>
      d) оснащать здания и другие объекты, открытые для населения, знаками, выполненными азбукой Брайля и в легкочитаемой и понятной форме;</w:t>
      </w:r>
    </w:p>
    <w:p>
      <w:pPr>
        <w:spacing w:after="0"/>
        <w:ind w:left="0"/>
        <w:jc w:val="both"/>
      </w:pPr>
      <w:r>
        <w:rPr>
          <w:rFonts w:ascii="Times New Roman"/>
          <w:b w:val="false"/>
          <w:i w:val="false"/>
          <w:color w:val="000000"/>
          <w:sz w:val="28"/>
        </w:rPr>
        <w:t>
      е)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pPr>
        <w:spacing w:after="0"/>
        <w:ind w:left="0"/>
        <w:jc w:val="both"/>
      </w:pPr>
      <w:r>
        <w:rPr>
          <w:rFonts w:ascii="Times New Roman"/>
          <w:b w:val="false"/>
          <w:i w:val="false"/>
          <w:color w:val="000000"/>
          <w:sz w:val="28"/>
        </w:rPr>
        <w:t>
      f) развивать другие надлежащие формы оказания инвалидам помощи и поддержки, обеспечивающие им доступ к информации;</w:t>
      </w:r>
    </w:p>
    <w:p>
      <w:pPr>
        <w:spacing w:after="0"/>
        <w:ind w:left="0"/>
        <w:jc w:val="both"/>
      </w:pPr>
      <w:r>
        <w:rPr>
          <w:rFonts w:ascii="Times New Roman"/>
          <w:b w:val="false"/>
          <w:i w:val="false"/>
          <w:color w:val="000000"/>
          <w:sz w:val="28"/>
        </w:rPr>
        <w:t>
      g) поощрять доступ инвалидов к новым информационно-коммуникационным технологиям и системам, включая Интернет;</w:t>
      </w:r>
    </w:p>
    <w:p>
      <w:pPr>
        <w:spacing w:after="0"/>
        <w:ind w:left="0"/>
        <w:jc w:val="both"/>
      </w:pPr>
      <w:r>
        <w:rPr>
          <w:rFonts w:ascii="Times New Roman"/>
          <w:b w:val="false"/>
          <w:i w:val="false"/>
          <w:color w:val="000000"/>
          <w:sz w:val="28"/>
        </w:rPr>
        <w:t>
      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bookmarkStart w:name="z10" w:id="28"/>
    <w:p>
      <w:pPr>
        <w:spacing w:after="0"/>
        <w:ind w:left="0"/>
        <w:jc w:val="left"/>
      </w:pPr>
      <w:r>
        <w:rPr>
          <w:rFonts w:ascii="Times New Roman"/>
          <w:b/>
          <w:i w:val="false"/>
          <w:color w:val="000000"/>
        </w:rPr>
        <w:t xml:space="preserve"> Статья 10 Право на жизнь</w:t>
      </w:r>
    </w:p>
    <w:bookmarkEnd w:id="28"/>
    <w:p>
      <w:pPr>
        <w:spacing w:after="0"/>
        <w:ind w:left="0"/>
        <w:jc w:val="both"/>
      </w:pPr>
      <w:r>
        <w:rPr>
          <w:rFonts w:ascii="Times New Roman"/>
          <w:b w:val="false"/>
          <w:i w:val="false"/>
          <w:color w:val="000000"/>
          <w:sz w:val="28"/>
        </w:rPr>
        <w:t>
      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bookmarkStart w:name="z11" w:id="29"/>
    <w:p>
      <w:pPr>
        <w:spacing w:after="0"/>
        <w:ind w:left="0"/>
        <w:jc w:val="left"/>
      </w:pPr>
      <w:r>
        <w:rPr>
          <w:rFonts w:ascii="Times New Roman"/>
          <w:b/>
          <w:i w:val="false"/>
          <w:color w:val="000000"/>
        </w:rPr>
        <w:t xml:space="preserve"> Статья 11 Ситуации риска и чрезвычайные гуманитарные ситуации</w:t>
      </w:r>
    </w:p>
    <w:bookmarkEnd w:id="29"/>
    <w:p>
      <w:pPr>
        <w:spacing w:after="0"/>
        <w:ind w:left="0"/>
        <w:jc w:val="both"/>
      </w:pPr>
      <w:r>
        <w:rPr>
          <w:rFonts w:ascii="Times New Roman"/>
          <w:b w:val="false"/>
          <w:i w:val="false"/>
          <w:color w:val="000000"/>
          <w:sz w:val="28"/>
        </w:rPr>
        <w:t>
      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bookmarkStart w:name="z12" w:id="30"/>
    <w:p>
      <w:pPr>
        <w:spacing w:after="0"/>
        <w:ind w:left="0"/>
        <w:jc w:val="left"/>
      </w:pPr>
      <w:r>
        <w:rPr>
          <w:rFonts w:ascii="Times New Roman"/>
          <w:b/>
          <w:i w:val="false"/>
          <w:color w:val="000000"/>
        </w:rPr>
        <w:t xml:space="preserve"> Статья 12 Равенство перед законом</w:t>
      </w:r>
    </w:p>
    <w:bookmarkEnd w:id="30"/>
    <w:bookmarkStart w:name="z70" w:id="31"/>
    <w:p>
      <w:pPr>
        <w:spacing w:after="0"/>
        <w:ind w:left="0"/>
        <w:jc w:val="both"/>
      </w:pPr>
      <w:r>
        <w:rPr>
          <w:rFonts w:ascii="Times New Roman"/>
          <w:b w:val="false"/>
          <w:i w:val="false"/>
          <w:color w:val="000000"/>
          <w:sz w:val="28"/>
        </w:rPr>
        <w:t>
      1. Государства-участники подтверждают, что каждый инвалид, где бы он ни находился, имеет право на равную правовую защиту.</w:t>
      </w:r>
    </w:p>
    <w:bookmarkEnd w:id="31"/>
    <w:bookmarkStart w:name="z71" w:id="32"/>
    <w:p>
      <w:pPr>
        <w:spacing w:after="0"/>
        <w:ind w:left="0"/>
        <w:jc w:val="both"/>
      </w:pPr>
      <w:r>
        <w:rPr>
          <w:rFonts w:ascii="Times New Roman"/>
          <w:b w:val="false"/>
          <w:i w:val="false"/>
          <w:color w:val="000000"/>
          <w:sz w:val="28"/>
        </w:rPr>
        <w:t>
      2. Государства-участники признают, что инвалиды обладают правоспособностью наравне с другими во всех аспектах жизни.</w:t>
      </w:r>
    </w:p>
    <w:bookmarkEnd w:id="32"/>
    <w:bookmarkStart w:name="z72" w:id="33"/>
    <w:p>
      <w:pPr>
        <w:spacing w:after="0"/>
        <w:ind w:left="0"/>
        <w:jc w:val="both"/>
      </w:pPr>
      <w:r>
        <w:rPr>
          <w:rFonts w:ascii="Times New Roman"/>
          <w:b w:val="false"/>
          <w:i w:val="false"/>
          <w:color w:val="000000"/>
          <w:sz w:val="28"/>
        </w:rPr>
        <w:t>
      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bookmarkEnd w:id="33"/>
    <w:bookmarkStart w:name="z73" w:id="34"/>
    <w:p>
      <w:pPr>
        <w:spacing w:after="0"/>
        <w:ind w:left="0"/>
        <w:jc w:val="both"/>
      </w:pPr>
      <w:r>
        <w:rPr>
          <w:rFonts w:ascii="Times New Roman"/>
          <w:b w:val="false"/>
          <w:i w:val="false"/>
          <w:color w:val="000000"/>
          <w:sz w:val="28"/>
        </w:rPr>
        <w:t>
      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oт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bookmarkEnd w:id="34"/>
    <w:bookmarkStart w:name="z74" w:id="35"/>
    <w:p>
      <w:pPr>
        <w:spacing w:after="0"/>
        <w:ind w:left="0"/>
        <w:jc w:val="both"/>
      </w:pPr>
      <w:r>
        <w:rPr>
          <w:rFonts w:ascii="Times New Roman"/>
          <w:b w:val="false"/>
          <w:i w:val="false"/>
          <w:color w:val="000000"/>
          <w:sz w:val="28"/>
        </w:rPr>
        <w:t>
      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bookmarkEnd w:id="35"/>
    <w:bookmarkStart w:name="z13" w:id="36"/>
    <w:p>
      <w:pPr>
        <w:spacing w:after="0"/>
        <w:ind w:left="0"/>
        <w:jc w:val="left"/>
      </w:pPr>
      <w:r>
        <w:rPr>
          <w:rFonts w:ascii="Times New Roman"/>
          <w:b/>
          <w:i w:val="false"/>
          <w:color w:val="000000"/>
        </w:rPr>
        <w:t xml:space="preserve"> Статья 13 Доступ к правосудию</w:t>
      </w:r>
    </w:p>
    <w:bookmarkEnd w:id="36"/>
    <w:bookmarkStart w:name="z75" w:id="37"/>
    <w:p>
      <w:pPr>
        <w:spacing w:after="0"/>
        <w:ind w:left="0"/>
        <w:jc w:val="both"/>
      </w:pPr>
      <w:r>
        <w:rPr>
          <w:rFonts w:ascii="Times New Roman"/>
          <w:b w:val="false"/>
          <w:i w:val="false"/>
          <w:color w:val="000000"/>
          <w:sz w:val="28"/>
        </w:rPr>
        <w:t>
      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bookmarkEnd w:id="37"/>
    <w:bookmarkStart w:name="z76" w:id="38"/>
    <w:p>
      <w:pPr>
        <w:spacing w:after="0"/>
        <w:ind w:left="0"/>
        <w:jc w:val="both"/>
      </w:pPr>
      <w:r>
        <w:rPr>
          <w:rFonts w:ascii="Times New Roman"/>
          <w:b w:val="false"/>
          <w:i w:val="false"/>
          <w:color w:val="000000"/>
          <w:sz w:val="28"/>
        </w:rPr>
        <w:t>
      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bookmarkEnd w:id="38"/>
    <w:bookmarkStart w:name="z14" w:id="39"/>
    <w:p>
      <w:pPr>
        <w:spacing w:after="0"/>
        <w:ind w:left="0"/>
        <w:jc w:val="left"/>
      </w:pPr>
      <w:r>
        <w:rPr>
          <w:rFonts w:ascii="Times New Roman"/>
          <w:b/>
          <w:i w:val="false"/>
          <w:color w:val="000000"/>
        </w:rPr>
        <w:t xml:space="preserve"> Статья 14 Свобода и личная неприкосновенность</w:t>
      </w:r>
    </w:p>
    <w:bookmarkEnd w:id="39"/>
    <w:bookmarkStart w:name="z77" w:id="40"/>
    <w:p>
      <w:pPr>
        <w:spacing w:after="0"/>
        <w:ind w:left="0"/>
        <w:jc w:val="both"/>
      </w:pPr>
      <w:r>
        <w:rPr>
          <w:rFonts w:ascii="Times New Roman"/>
          <w:b w:val="false"/>
          <w:i w:val="false"/>
          <w:color w:val="000000"/>
          <w:sz w:val="28"/>
        </w:rPr>
        <w:t>
      1. Государства-участники обеспечивают, чтобы инвалиды наравне с другими:</w:t>
      </w:r>
    </w:p>
    <w:bookmarkEnd w:id="40"/>
    <w:p>
      <w:pPr>
        <w:spacing w:after="0"/>
        <w:ind w:left="0"/>
        <w:jc w:val="both"/>
      </w:pPr>
      <w:r>
        <w:rPr>
          <w:rFonts w:ascii="Times New Roman"/>
          <w:b w:val="false"/>
          <w:i w:val="false"/>
          <w:color w:val="000000"/>
          <w:sz w:val="28"/>
        </w:rPr>
        <w:t>
      a) пользовались правом на свободу и личную неприкосновенность;</w:t>
      </w:r>
    </w:p>
    <w:p>
      <w:pPr>
        <w:spacing w:after="0"/>
        <w:ind w:left="0"/>
        <w:jc w:val="both"/>
      </w:pPr>
      <w:r>
        <w:rPr>
          <w:rFonts w:ascii="Times New Roman"/>
          <w:b w:val="false"/>
          <w:i w:val="false"/>
          <w:color w:val="000000"/>
          <w:sz w:val="28"/>
        </w:rPr>
        <w:t>
      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bookmarkStart w:name="z78" w:id="41"/>
    <w:p>
      <w:pPr>
        <w:spacing w:after="0"/>
        <w:ind w:left="0"/>
        <w:jc w:val="both"/>
      </w:pPr>
      <w:r>
        <w:rPr>
          <w:rFonts w:ascii="Times New Roman"/>
          <w:b w:val="false"/>
          <w:i w:val="false"/>
          <w:color w:val="000000"/>
          <w:sz w:val="28"/>
        </w:rPr>
        <w:t>
      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bookmarkEnd w:id="41"/>
    <w:bookmarkStart w:name="z15" w:id="42"/>
    <w:p>
      <w:pPr>
        <w:spacing w:after="0"/>
        <w:ind w:left="0"/>
        <w:jc w:val="left"/>
      </w:pPr>
      <w:r>
        <w:rPr>
          <w:rFonts w:ascii="Times New Roman"/>
          <w:b/>
          <w:i w:val="false"/>
          <w:color w:val="000000"/>
        </w:rPr>
        <w:t xml:space="preserve"> Статья 15 Свобода от пыток и жестоких, бесчеловечных или унижающих достоинство видов обращения и наказания</w:t>
      </w:r>
    </w:p>
    <w:bookmarkEnd w:id="42"/>
    <w:bookmarkStart w:name="z79" w:id="43"/>
    <w:p>
      <w:pPr>
        <w:spacing w:after="0"/>
        <w:ind w:left="0"/>
        <w:jc w:val="both"/>
      </w:pPr>
      <w:r>
        <w:rPr>
          <w:rFonts w:ascii="Times New Roman"/>
          <w:b w:val="false"/>
          <w:i w:val="false"/>
          <w:color w:val="000000"/>
          <w:sz w:val="28"/>
        </w:rPr>
        <w:t>
      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bookmarkEnd w:id="43"/>
    <w:bookmarkStart w:name="z80" w:id="44"/>
    <w:p>
      <w:pPr>
        <w:spacing w:after="0"/>
        <w:ind w:left="0"/>
        <w:jc w:val="both"/>
      </w:pPr>
      <w:r>
        <w:rPr>
          <w:rFonts w:ascii="Times New Roman"/>
          <w:b w:val="false"/>
          <w:i w:val="false"/>
          <w:color w:val="000000"/>
          <w:sz w:val="28"/>
        </w:rPr>
        <w:t>
      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bookmarkEnd w:id="44"/>
    <w:bookmarkStart w:name="z16" w:id="45"/>
    <w:p>
      <w:pPr>
        <w:spacing w:after="0"/>
        <w:ind w:left="0"/>
        <w:jc w:val="left"/>
      </w:pPr>
      <w:r>
        <w:rPr>
          <w:rFonts w:ascii="Times New Roman"/>
          <w:b/>
          <w:i w:val="false"/>
          <w:color w:val="000000"/>
        </w:rPr>
        <w:t xml:space="preserve"> Статья 16 Свобода от эксплуатации, насилия и надругательства</w:t>
      </w:r>
    </w:p>
    <w:bookmarkEnd w:id="45"/>
    <w:bookmarkStart w:name="z81" w:id="46"/>
    <w:p>
      <w:pPr>
        <w:spacing w:after="0"/>
        <w:ind w:left="0"/>
        <w:jc w:val="both"/>
      </w:pPr>
      <w:r>
        <w:rPr>
          <w:rFonts w:ascii="Times New Roman"/>
          <w:b w:val="false"/>
          <w:i w:val="false"/>
          <w:color w:val="000000"/>
          <w:sz w:val="28"/>
        </w:rPr>
        <w:t>
      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bookmarkEnd w:id="46"/>
    <w:bookmarkStart w:name="z82" w:id="47"/>
    <w:p>
      <w:pPr>
        <w:spacing w:after="0"/>
        <w:ind w:left="0"/>
        <w:jc w:val="both"/>
      </w:pPr>
      <w:r>
        <w:rPr>
          <w:rFonts w:ascii="Times New Roman"/>
          <w:b w:val="false"/>
          <w:i w:val="false"/>
          <w:color w:val="000000"/>
          <w:sz w:val="28"/>
        </w:rPr>
        <w:t>
      2. Государства-участники принимают также все надлежащие меры для предотвращения всех форм эксплуатаций,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bookmarkEnd w:id="47"/>
    <w:bookmarkStart w:name="z83" w:id="48"/>
    <w:p>
      <w:pPr>
        <w:spacing w:after="0"/>
        <w:ind w:left="0"/>
        <w:jc w:val="both"/>
      </w:pPr>
      <w:r>
        <w:rPr>
          <w:rFonts w:ascii="Times New Roman"/>
          <w:b w:val="false"/>
          <w:i w:val="false"/>
          <w:color w:val="000000"/>
          <w:sz w:val="28"/>
        </w:rPr>
        <w:t>
      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bookmarkEnd w:id="48"/>
    <w:bookmarkStart w:name="z84" w:id="49"/>
    <w:p>
      <w:pPr>
        <w:spacing w:after="0"/>
        <w:ind w:left="0"/>
        <w:jc w:val="both"/>
      </w:pPr>
      <w:r>
        <w:rPr>
          <w:rFonts w:ascii="Times New Roman"/>
          <w:b w:val="false"/>
          <w:i w:val="false"/>
          <w:color w:val="000000"/>
          <w:sz w:val="28"/>
        </w:rPr>
        <w:t>
      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bookmarkEnd w:id="49"/>
    <w:bookmarkStart w:name="z85" w:id="50"/>
    <w:p>
      <w:pPr>
        <w:spacing w:after="0"/>
        <w:ind w:left="0"/>
        <w:jc w:val="both"/>
      </w:pPr>
      <w:r>
        <w:rPr>
          <w:rFonts w:ascii="Times New Roman"/>
          <w:b w:val="false"/>
          <w:i w:val="false"/>
          <w:color w:val="000000"/>
          <w:sz w:val="28"/>
        </w:rPr>
        <w:t>
      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bookmarkEnd w:id="50"/>
    <w:bookmarkStart w:name="z17" w:id="51"/>
    <w:p>
      <w:pPr>
        <w:spacing w:after="0"/>
        <w:ind w:left="0"/>
        <w:jc w:val="left"/>
      </w:pPr>
      <w:r>
        <w:rPr>
          <w:rFonts w:ascii="Times New Roman"/>
          <w:b/>
          <w:i w:val="false"/>
          <w:color w:val="000000"/>
        </w:rPr>
        <w:t xml:space="preserve"> Статья 17 Защита личной целостности</w:t>
      </w:r>
    </w:p>
    <w:bookmarkEnd w:id="51"/>
    <w:p>
      <w:pPr>
        <w:spacing w:after="0"/>
        <w:ind w:left="0"/>
        <w:jc w:val="both"/>
      </w:pPr>
      <w:r>
        <w:rPr>
          <w:rFonts w:ascii="Times New Roman"/>
          <w:b w:val="false"/>
          <w:i w:val="false"/>
          <w:color w:val="000000"/>
          <w:sz w:val="28"/>
        </w:rPr>
        <w:t>
      Каждый инвалид имеет право на уважение его физической и психической целостности наравне с другими.</w:t>
      </w:r>
    </w:p>
    <w:bookmarkStart w:name="z18" w:id="52"/>
    <w:p>
      <w:pPr>
        <w:spacing w:after="0"/>
        <w:ind w:left="0"/>
        <w:jc w:val="left"/>
      </w:pPr>
      <w:r>
        <w:rPr>
          <w:rFonts w:ascii="Times New Roman"/>
          <w:b/>
          <w:i w:val="false"/>
          <w:color w:val="000000"/>
        </w:rPr>
        <w:t xml:space="preserve"> Статья 18 Свобода передвижения и гражданство</w:t>
      </w:r>
    </w:p>
    <w:bookmarkEnd w:id="52"/>
    <w:bookmarkStart w:name="z86" w:id="53"/>
    <w:p>
      <w:pPr>
        <w:spacing w:after="0"/>
        <w:ind w:left="0"/>
        <w:jc w:val="both"/>
      </w:pPr>
      <w:r>
        <w:rPr>
          <w:rFonts w:ascii="Times New Roman"/>
          <w:b w:val="false"/>
          <w:i w:val="false"/>
          <w:color w:val="000000"/>
          <w:sz w:val="28"/>
        </w:rPr>
        <w:t>
      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bookmarkEnd w:id="53"/>
    <w:p>
      <w:pPr>
        <w:spacing w:after="0"/>
        <w:ind w:left="0"/>
        <w:jc w:val="both"/>
      </w:pPr>
      <w:r>
        <w:rPr>
          <w:rFonts w:ascii="Times New Roman"/>
          <w:b w:val="false"/>
          <w:i w:val="false"/>
          <w:color w:val="000000"/>
          <w:sz w:val="28"/>
        </w:rPr>
        <w:t>
      a) имели право приобретать и изменять гражданство и не лишались своего гражданства произвольно или по причине инвалидности;</w:t>
      </w:r>
    </w:p>
    <w:p>
      <w:pPr>
        <w:spacing w:after="0"/>
        <w:ind w:left="0"/>
        <w:jc w:val="both"/>
      </w:pPr>
      <w:r>
        <w:rPr>
          <w:rFonts w:ascii="Times New Roman"/>
          <w:b w:val="false"/>
          <w:i w:val="false"/>
          <w:color w:val="000000"/>
          <w:sz w:val="28"/>
        </w:rPr>
        <w:t>
      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pPr>
        <w:spacing w:after="0"/>
        <w:ind w:left="0"/>
        <w:jc w:val="both"/>
      </w:pPr>
      <w:r>
        <w:rPr>
          <w:rFonts w:ascii="Times New Roman"/>
          <w:b w:val="false"/>
          <w:i w:val="false"/>
          <w:color w:val="000000"/>
          <w:sz w:val="28"/>
        </w:rPr>
        <w:t>
      c) имели право свободно покидать любую страну, включая свою собственную;</w:t>
      </w:r>
    </w:p>
    <w:p>
      <w:pPr>
        <w:spacing w:after="0"/>
        <w:ind w:left="0"/>
        <w:jc w:val="both"/>
      </w:pPr>
      <w:r>
        <w:rPr>
          <w:rFonts w:ascii="Times New Roman"/>
          <w:b w:val="false"/>
          <w:i w:val="false"/>
          <w:color w:val="000000"/>
          <w:sz w:val="28"/>
        </w:rPr>
        <w:t>
      d) не лишались произвольно или по причине инвалидности права на въезд в свою собственную страну.</w:t>
      </w:r>
    </w:p>
    <w:bookmarkStart w:name="z87" w:id="54"/>
    <w:p>
      <w:pPr>
        <w:spacing w:after="0"/>
        <w:ind w:left="0"/>
        <w:jc w:val="both"/>
      </w:pPr>
      <w:r>
        <w:rPr>
          <w:rFonts w:ascii="Times New Roman"/>
          <w:b w:val="false"/>
          <w:i w:val="false"/>
          <w:color w:val="000000"/>
          <w:sz w:val="28"/>
        </w:rPr>
        <w:t>
      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bookmarkEnd w:id="54"/>
    <w:bookmarkStart w:name="z19" w:id="55"/>
    <w:p>
      <w:pPr>
        <w:spacing w:after="0"/>
        <w:ind w:left="0"/>
        <w:jc w:val="left"/>
      </w:pPr>
      <w:r>
        <w:rPr>
          <w:rFonts w:ascii="Times New Roman"/>
          <w:b/>
          <w:i w:val="false"/>
          <w:color w:val="000000"/>
        </w:rPr>
        <w:t xml:space="preserve"> Статья 19 Самостоятельные образ жизни и вовлеченность в местное сообщество</w:t>
      </w:r>
    </w:p>
    <w:bookmarkEnd w:id="55"/>
    <w:p>
      <w:pPr>
        <w:spacing w:after="0"/>
        <w:ind w:left="0"/>
        <w:jc w:val="both"/>
      </w:pPr>
      <w:r>
        <w:rPr>
          <w:rFonts w:ascii="Times New Roman"/>
          <w:b w:val="false"/>
          <w:i w:val="false"/>
          <w:color w:val="000000"/>
          <w:sz w:val="28"/>
        </w:rPr>
        <w:t>
      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pPr>
        <w:spacing w:after="0"/>
        <w:ind w:left="0"/>
        <w:jc w:val="both"/>
      </w:pPr>
      <w:r>
        <w:rPr>
          <w:rFonts w:ascii="Times New Roman"/>
          <w:b w:val="false"/>
          <w:i w:val="false"/>
          <w:color w:val="000000"/>
          <w:sz w:val="28"/>
        </w:rPr>
        <w:t>
      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pPr>
        <w:spacing w:after="0"/>
        <w:ind w:left="0"/>
        <w:jc w:val="both"/>
      </w:pPr>
      <w:r>
        <w:rPr>
          <w:rFonts w:ascii="Times New Roman"/>
          <w:b w:val="false"/>
          <w:i w:val="false"/>
          <w:color w:val="000000"/>
          <w:sz w:val="28"/>
        </w:rPr>
        <w:t>
      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pPr>
        <w:spacing w:after="0"/>
        <w:ind w:left="0"/>
        <w:jc w:val="both"/>
      </w:pPr>
      <w:r>
        <w:rPr>
          <w:rFonts w:ascii="Times New Roman"/>
          <w:b w:val="false"/>
          <w:i w:val="false"/>
          <w:color w:val="000000"/>
          <w:sz w:val="28"/>
        </w:rPr>
        <w:t>
      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bookmarkStart w:name="z20" w:id="56"/>
    <w:p>
      <w:pPr>
        <w:spacing w:after="0"/>
        <w:ind w:left="0"/>
        <w:jc w:val="left"/>
      </w:pPr>
      <w:r>
        <w:rPr>
          <w:rFonts w:ascii="Times New Roman"/>
          <w:b/>
          <w:i w:val="false"/>
          <w:color w:val="000000"/>
        </w:rPr>
        <w:t xml:space="preserve"> Статья 20 Индивидуальная мобильность</w:t>
      </w:r>
    </w:p>
    <w:bookmarkEnd w:id="56"/>
    <w:p>
      <w:pPr>
        <w:spacing w:after="0"/>
        <w:ind w:left="0"/>
        <w:jc w:val="both"/>
      </w:pPr>
      <w:r>
        <w:rPr>
          <w:rFonts w:ascii="Times New Roman"/>
          <w:b w:val="false"/>
          <w:i w:val="false"/>
          <w:color w:val="000000"/>
          <w:sz w:val="28"/>
        </w:rPr>
        <w:t>
      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pPr>
        <w:spacing w:after="0"/>
        <w:ind w:left="0"/>
        <w:jc w:val="both"/>
      </w:pPr>
      <w:r>
        <w:rPr>
          <w:rFonts w:ascii="Times New Roman"/>
          <w:b w:val="false"/>
          <w:i w:val="false"/>
          <w:color w:val="000000"/>
          <w:sz w:val="28"/>
        </w:rPr>
        <w:t>
      a) содействия индивидуальной мобильности инвалидов избираемым ими способом, в выбираемое ими время и по доступной цене;</w:t>
      </w:r>
    </w:p>
    <w:p>
      <w:pPr>
        <w:spacing w:after="0"/>
        <w:ind w:left="0"/>
        <w:jc w:val="both"/>
      </w:pPr>
      <w:r>
        <w:rPr>
          <w:rFonts w:ascii="Times New Roman"/>
          <w:b w:val="false"/>
          <w:i w:val="false"/>
          <w:color w:val="000000"/>
          <w:sz w:val="28"/>
        </w:rPr>
        <w:t>
      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pPr>
        <w:spacing w:after="0"/>
        <w:ind w:left="0"/>
        <w:jc w:val="both"/>
      </w:pPr>
      <w:r>
        <w:rPr>
          <w:rFonts w:ascii="Times New Roman"/>
          <w:b w:val="false"/>
          <w:i w:val="false"/>
          <w:color w:val="000000"/>
          <w:sz w:val="28"/>
        </w:rPr>
        <w:t>
      c) обучения инвалидов и работающих с ними кадров специалистов навыкам мобильности;</w:t>
      </w:r>
    </w:p>
    <w:p>
      <w:pPr>
        <w:spacing w:after="0"/>
        <w:ind w:left="0"/>
        <w:jc w:val="both"/>
      </w:pPr>
      <w:r>
        <w:rPr>
          <w:rFonts w:ascii="Times New Roman"/>
          <w:b w:val="false"/>
          <w:i w:val="false"/>
          <w:color w:val="000000"/>
          <w:sz w:val="28"/>
        </w:rPr>
        <w:t>
      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bookmarkStart w:name="z21" w:id="57"/>
    <w:p>
      <w:pPr>
        <w:spacing w:after="0"/>
        <w:ind w:left="0"/>
        <w:jc w:val="left"/>
      </w:pPr>
      <w:r>
        <w:rPr>
          <w:rFonts w:ascii="Times New Roman"/>
          <w:b/>
          <w:i w:val="false"/>
          <w:color w:val="000000"/>
        </w:rPr>
        <w:t xml:space="preserve"> Статья 21 Свобода выражения мнения и убеждений и доступ к информации</w:t>
      </w:r>
    </w:p>
    <w:bookmarkEnd w:id="57"/>
    <w:p>
      <w:pPr>
        <w:spacing w:after="0"/>
        <w:ind w:left="0"/>
        <w:jc w:val="both"/>
      </w:pPr>
      <w:r>
        <w:rPr>
          <w:rFonts w:ascii="Times New Roman"/>
          <w:b w:val="false"/>
          <w:i w:val="false"/>
          <w:color w:val="000000"/>
          <w:sz w:val="28"/>
        </w:rPr>
        <w:t xml:space="preserve">
      Государства-участники принимают все надлежащие меры для обеспечение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w:t>
      </w:r>
      <w:r>
        <w:rPr>
          <w:rFonts w:ascii="Times New Roman"/>
          <w:b w:val="false"/>
          <w:i w:val="false"/>
          <w:color w:val="000000"/>
          <w:sz w:val="28"/>
        </w:rPr>
        <w:t>статье 2</w:t>
      </w:r>
      <w:r>
        <w:rPr>
          <w:rFonts w:ascii="Times New Roman"/>
          <w:b w:val="false"/>
          <w:i w:val="false"/>
          <w:color w:val="000000"/>
          <w:sz w:val="28"/>
        </w:rPr>
        <w:t xml:space="preserve"> настоящей Конвенций, включая:</w:t>
      </w:r>
    </w:p>
    <w:p>
      <w:pPr>
        <w:spacing w:after="0"/>
        <w:ind w:left="0"/>
        <w:jc w:val="both"/>
      </w:pPr>
      <w:r>
        <w:rPr>
          <w:rFonts w:ascii="Times New Roman"/>
          <w:b w:val="false"/>
          <w:i w:val="false"/>
          <w:color w:val="000000"/>
          <w:sz w:val="28"/>
        </w:rPr>
        <w:t>
      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pPr>
        <w:spacing w:after="0"/>
        <w:ind w:left="0"/>
        <w:jc w:val="both"/>
      </w:pPr>
      <w:r>
        <w:rPr>
          <w:rFonts w:ascii="Times New Roman"/>
          <w:b w:val="false"/>
          <w:i w:val="false"/>
          <w:color w:val="000000"/>
          <w:sz w:val="28"/>
        </w:rPr>
        <w:t>
      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pPr>
        <w:spacing w:after="0"/>
        <w:ind w:left="0"/>
        <w:jc w:val="both"/>
      </w:pPr>
      <w:r>
        <w:rPr>
          <w:rFonts w:ascii="Times New Roman"/>
          <w:b w:val="false"/>
          <w:i w:val="false"/>
          <w:color w:val="000000"/>
          <w:sz w:val="28"/>
        </w:rPr>
        <w:t>
      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pPr>
        <w:spacing w:after="0"/>
        <w:ind w:left="0"/>
        <w:jc w:val="both"/>
      </w:pPr>
      <w:r>
        <w:rPr>
          <w:rFonts w:ascii="Times New Roman"/>
          <w:b w:val="false"/>
          <w:i w:val="false"/>
          <w:color w:val="000000"/>
          <w:sz w:val="28"/>
        </w:rPr>
        <w:t>
      d) побуждение средств массовой информаций, в том числе предоставляющих информацию через Интернет, к превращению своих услуг в доступные для инвалидов;</w:t>
      </w:r>
    </w:p>
    <w:p>
      <w:pPr>
        <w:spacing w:after="0"/>
        <w:ind w:left="0"/>
        <w:jc w:val="both"/>
      </w:pPr>
      <w:r>
        <w:rPr>
          <w:rFonts w:ascii="Times New Roman"/>
          <w:b w:val="false"/>
          <w:i w:val="false"/>
          <w:color w:val="000000"/>
          <w:sz w:val="28"/>
        </w:rPr>
        <w:t>
      е) признание и поощрение использования жестовых языков.</w:t>
      </w:r>
    </w:p>
    <w:bookmarkStart w:name="z22" w:id="58"/>
    <w:p>
      <w:pPr>
        <w:spacing w:after="0"/>
        <w:ind w:left="0"/>
        <w:jc w:val="left"/>
      </w:pPr>
      <w:r>
        <w:rPr>
          <w:rFonts w:ascii="Times New Roman"/>
          <w:b/>
          <w:i w:val="false"/>
          <w:color w:val="000000"/>
        </w:rPr>
        <w:t xml:space="preserve"> Статья 22 Неприкосновенность частной жизни</w:t>
      </w:r>
    </w:p>
    <w:bookmarkEnd w:id="58"/>
    <w:bookmarkStart w:name="z88" w:id="59"/>
    <w:p>
      <w:pPr>
        <w:spacing w:after="0"/>
        <w:ind w:left="0"/>
        <w:jc w:val="both"/>
      </w:pPr>
      <w:r>
        <w:rPr>
          <w:rFonts w:ascii="Times New Roman"/>
          <w:b w:val="false"/>
          <w:i w:val="false"/>
          <w:color w:val="000000"/>
          <w:sz w:val="28"/>
        </w:rPr>
        <w:t>
      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bookmarkEnd w:id="59"/>
    <w:bookmarkStart w:name="z89" w:id="60"/>
    <w:p>
      <w:pPr>
        <w:spacing w:after="0"/>
        <w:ind w:left="0"/>
        <w:jc w:val="both"/>
      </w:pPr>
      <w:r>
        <w:rPr>
          <w:rFonts w:ascii="Times New Roman"/>
          <w:b w:val="false"/>
          <w:i w:val="false"/>
          <w:color w:val="000000"/>
          <w:sz w:val="28"/>
        </w:rPr>
        <w:t>
      2. Государства-участники охраняют конфиденциальность сведений о личности, состоянии здоровья и реабилитации инвалидов наравне с другими.</w:t>
      </w:r>
    </w:p>
    <w:bookmarkEnd w:id="60"/>
    <w:bookmarkStart w:name="z23" w:id="61"/>
    <w:p>
      <w:pPr>
        <w:spacing w:after="0"/>
        <w:ind w:left="0"/>
        <w:jc w:val="left"/>
      </w:pPr>
      <w:r>
        <w:rPr>
          <w:rFonts w:ascii="Times New Roman"/>
          <w:b/>
          <w:i w:val="false"/>
          <w:color w:val="000000"/>
        </w:rPr>
        <w:t xml:space="preserve"> Статья 23 Уважение дома и семьи</w:t>
      </w:r>
    </w:p>
    <w:bookmarkEnd w:id="61"/>
    <w:bookmarkStart w:name="z90" w:id="62"/>
    <w:p>
      <w:pPr>
        <w:spacing w:after="0"/>
        <w:ind w:left="0"/>
        <w:jc w:val="both"/>
      </w:pPr>
      <w:r>
        <w:rPr>
          <w:rFonts w:ascii="Times New Roman"/>
          <w:b w:val="false"/>
          <w:i w:val="false"/>
          <w:color w:val="000000"/>
          <w:sz w:val="28"/>
        </w:rPr>
        <w:t>
      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bookmarkEnd w:id="62"/>
    <w:p>
      <w:pPr>
        <w:spacing w:after="0"/>
        <w:ind w:left="0"/>
        <w:jc w:val="both"/>
      </w:pPr>
      <w:r>
        <w:rPr>
          <w:rFonts w:ascii="Times New Roman"/>
          <w:b w:val="false"/>
          <w:i w:val="false"/>
          <w:color w:val="000000"/>
          <w:sz w:val="28"/>
        </w:rPr>
        <w:t>
      а)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pPr>
        <w:spacing w:after="0"/>
        <w:ind w:left="0"/>
        <w:jc w:val="both"/>
      </w:pPr>
      <w:r>
        <w:rPr>
          <w:rFonts w:ascii="Times New Roman"/>
          <w:b w:val="false"/>
          <w:i w:val="false"/>
          <w:color w:val="000000"/>
          <w:sz w:val="28"/>
        </w:rPr>
        <w:t>
      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информаций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pPr>
        <w:spacing w:after="0"/>
        <w:ind w:left="0"/>
        <w:jc w:val="both"/>
      </w:pPr>
      <w:r>
        <w:rPr>
          <w:rFonts w:ascii="Times New Roman"/>
          <w:b w:val="false"/>
          <w:i w:val="false"/>
          <w:color w:val="000000"/>
          <w:sz w:val="28"/>
        </w:rPr>
        <w:t>
      с) инвалиды, включая детей, наравне с другими сохраняли свою фертильность.</w:t>
      </w:r>
    </w:p>
    <w:bookmarkStart w:name="z91" w:id="63"/>
    <w:p>
      <w:pPr>
        <w:spacing w:after="0"/>
        <w:ind w:left="0"/>
        <w:jc w:val="both"/>
      </w:pPr>
      <w:r>
        <w:rPr>
          <w:rFonts w:ascii="Times New Roman"/>
          <w:b w:val="false"/>
          <w:i w:val="false"/>
          <w:color w:val="000000"/>
          <w:sz w:val="28"/>
        </w:rPr>
        <w:t>
      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bookmarkEnd w:id="63"/>
    <w:bookmarkStart w:name="z92" w:id="64"/>
    <w:p>
      <w:pPr>
        <w:spacing w:after="0"/>
        <w:ind w:left="0"/>
        <w:jc w:val="both"/>
      </w:pPr>
      <w:r>
        <w:rPr>
          <w:rFonts w:ascii="Times New Roman"/>
          <w:b w:val="false"/>
          <w:i w:val="false"/>
          <w:color w:val="000000"/>
          <w:sz w:val="28"/>
        </w:rPr>
        <w:t>
      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bookmarkEnd w:id="64"/>
    <w:bookmarkStart w:name="z93" w:id="65"/>
    <w:p>
      <w:pPr>
        <w:spacing w:after="0"/>
        <w:ind w:left="0"/>
        <w:jc w:val="both"/>
      </w:pPr>
      <w:r>
        <w:rPr>
          <w:rFonts w:ascii="Times New Roman"/>
          <w:b w:val="false"/>
          <w:i w:val="false"/>
          <w:color w:val="000000"/>
          <w:sz w:val="28"/>
        </w:rPr>
        <w:t>
      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bookmarkEnd w:id="65"/>
    <w:bookmarkStart w:name="z94" w:id="66"/>
    <w:p>
      <w:pPr>
        <w:spacing w:after="0"/>
        <w:ind w:left="0"/>
        <w:jc w:val="both"/>
      </w:pPr>
      <w:r>
        <w:rPr>
          <w:rFonts w:ascii="Times New Roman"/>
          <w:b w:val="false"/>
          <w:i w:val="false"/>
          <w:color w:val="000000"/>
          <w:sz w:val="28"/>
        </w:rPr>
        <w:t>
      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bookmarkEnd w:id="66"/>
    <w:bookmarkStart w:name="z24" w:id="67"/>
    <w:p>
      <w:pPr>
        <w:spacing w:after="0"/>
        <w:ind w:left="0"/>
        <w:jc w:val="left"/>
      </w:pPr>
      <w:r>
        <w:rPr>
          <w:rFonts w:ascii="Times New Roman"/>
          <w:b/>
          <w:i w:val="false"/>
          <w:color w:val="000000"/>
        </w:rPr>
        <w:t xml:space="preserve"> Статья 24 Образование</w:t>
      </w:r>
    </w:p>
    <w:bookmarkEnd w:id="67"/>
    <w:bookmarkStart w:name="z95" w:id="68"/>
    <w:p>
      <w:pPr>
        <w:spacing w:after="0"/>
        <w:ind w:left="0"/>
        <w:jc w:val="both"/>
      </w:pPr>
      <w:r>
        <w:rPr>
          <w:rFonts w:ascii="Times New Roman"/>
          <w:b w:val="false"/>
          <w:i w:val="false"/>
          <w:color w:val="000000"/>
          <w:sz w:val="28"/>
        </w:rPr>
        <w:t>
      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bookmarkEnd w:id="68"/>
    <w:p>
      <w:pPr>
        <w:spacing w:after="0"/>
        <w:ind w:left="0"/>
        <w:jc w:val="both"/>
      </w:pPr>
      <w:r>
        <w:rPr>
          <w:rFonts w:ascii="Times New Roman"/>
          <w:b w:val="false"/>
          <w:i w:val="false"/>
          <w:color w:val="000000"/>
          <w:sz w:val="28"/>
        </w:rPr>
        <w:t>
      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pPr>
        <w:spacing w:after="0"/>
        <w:ind w:left="0"/>
        <w:jc w:val="both"/>
      </w:pPr>
      <w:r>
        <w:rPr>
          <w:rFonts w:ascii="Times New Roman"/>
          <w:b w:val="false"/>
          <w:i w:val="false"/>
          <w:color w:val="000000"/>
          <w:sz w:val="28"/>
        </w:rPr>
        <w:t>
      b) к развитию личности, талантов и творчества инвалидов, а также их умственных и физических способностей в самом полном объеме;</w:t>
      </w:r>
    </w:p>
    <w:p>
      <w:pPr>
        <w:spacing w:after="0"/>
        <w:ind w:left="0"/>
        <w:jc w:val="both"/>
      </w:pPr>
      <w:r>
        <w:rPr>
          <w:rFonts w:ascii="Times New Roman"/>
          <w:b w:val="false"/>
          <w:i w:val="false"/>
          <w:color w:val="000000"/>
          <w:sz w:val="28"/>
        </w:rPr>
        <w:t>
      с) к наделению инвалидов возможностью эффективно участвовать в жизни свободного общества.</w:t>
      </w:r>
    </w:p>
    <w:bookmarkStart w:name="z96" w:id="69"/>
    <w:p>
      <w:pPr>
        <w:spacing w:after="0"/>
        <w:ind w:left="0"/>
        <w:jc w:val="both"/>
      </w:pPr>
      <w:r>
        <w:rPr>
          <w:rFonts w:ascii="Times New Roman"/>
          <w:b w:val="false"/>
          <w:i w:val="false"/>
          <w:color w:val="000000"/>
          <w:sz w:val="28"/>
        </w:rPr>
        <w:t>
      2. При реализации этого права государства-участники обеспечивают, чтобы:</w:t>
      </w:r>
    </w:p>
    <w:bookmarkEnd w:id="69"/>
    <w:p>
      <w:pPr>
        <w:spacing w:after="0"/>
        <w:ind w:left="0"/>
        <w:jc w:val="both"/>
      </w:pPr>
      <w:r>
        <w:rPr>
          <w:rFonts w:ascii="Times New Roman"/>
          <w:b w:val="false"/>
          <w:i w:val="false"/>
          <w:color w:val="000000"/>
          <w:sz w:val="28"/>
        </w:rPr>
        <w:t>
      а)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pPr>
        <w:spacing w:after="0"/>
        <w:ind w:left="0"/>
        <w:jc w:val="both"/>
      </w:pPr>
      <w:r>
        <w:rPr>
          <w:rFonts w:ascii="Times New Roman"/>
          <w:b w:val="false"/>
          <w:i w:val="false"/>
          <w:color w:val="000000"/>
          <w:sz w:val="28"/>
        </w:rPr>
        <w:t>
      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pPr>
        <w:spacing w:after="0"/>
        <w:ind w:left="0"/>
        <w:jc w:val="both"/>
      </w:pPr>
      <w:r>
        <w:rPr>
          <w:rFonts w:ascii="Times New Roman"/>
          <w:b w:val="false"/>
          <w:i w:val="false"/>
          <w:color w:val="000000"/>
          <w:sz w:val="28"/>
        </w:rPr>
        <w:t>
      с) обеспечивалось разумное приспособление, учитывающее индивидуальные потребности;</w:t>
      </w:r>
    </w:p>
    <w:p>
      <w:pPr>
        <w:spacing w:after="0"/>
        <w:ind w:left="0"/>
        <w:jc w:val="both"/>
      </w:pPr>
      <w:r>
        <w:rPr>
          <w:rFonts w:ascii="Times New Roman"/>
          <w:b w:val="false"/>
          <w:i w:val="false"/>
          <w:color w:val="000000"/>
          <w:sz w:val="28"/>
        </w:rPr>
        <w:t>
      d) инвалиды получали внутри системы общего образования требуемую поддержку для облегчения их эффективного обучения;</w:t>
      </w:r>
    </w:p>
    <w:p>
      <w:pPr>
        <w:spacing w:after="0"/>
        <w:ind w:left="0"/>
        <w:jc w:val="both"/>
      </w:pPr>
      <w:r>
        <w:rPr>
          <w:rFonts w:ascii="Times New Roman"/>
          <w:b w:val="false"/>
          <w:i w:val="false"/>
          <w:color w:val="000000"/>
          <w:sz w:val="28"/>
        </w:rPr>
        <w:t>
      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bookmarkStart w:name="z97" w:id="70"/>
    <w:p>
      <w:pPr>
        <w:spacing w:after="0"/>
        <w:ind w:left="0"/>
        <w:jc w:val="both"/>
      </w:pPr>
      <w:r>
        <w:rPr>
          <w:rFonts w:ascii="Times New Roman"/>
          <w:b w:val="false"/>
          <w:i w:val="false"/>
          <w:color w:val="000000"/>
          <w:sz w:val="28"/>
        </w:rPr>
        <w:t>
      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bookmarkEnd w:id="70"/>
    <w:p>
      <w:pPr>
        <w:spacing w:after="0"/>
        <w:ind w:left="0"/>
        <w:jc w:val="both"/>
      </w:pPr>
      <w:r>
        <w:rPr>
          <w:rFonts w:ascii="Times New Roman"/>
          <w:b w:val="false"/>
          <w:i w:val="false"/>
          <w:color w:val="000000"/>
          <w:sz w:val="28"/>
        </w:rPr>
        <w:t>
      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pPr>
        <w:spacing w:after="0"/>
        <w:ind w:left="0"/>
        <w:jc w:val="both"/>
      </w:pPr>
      <w:r>
        <w:rPr>
          <w:rFonts w:ascii="Times New Roman"/>
          <w:b w:val="false"/>
          <w:i w:val="false"/>
          <w:color w:val="000000"/>
          <w:sz w:val="28"/>
        </w:rPr>
        <w:t>
      b) содействуют освоению жестового языка и поощрению языковой самобытности глухих;</w:t>
      </w:r>
    </w:p>
    <w:p>
      <w:pPr>
        <w:spacing w:after="0"/>
        <w:ind w:left="0"/>
        <w:jc w:val="both"/>
      </w:pPr>
      <w:r>
        <w:rPr>
          <w:rFonts w:ascii="Times New Roman"/>
          <w:b w:val="false"/>
          <w:i w:val="false"/>
          <w:color w:val="000000"/>
          <w:sz w:val="28"/>
        </w:rPr>
        <w:t>
      c)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bookmarkStart w:name="z98" w:id="71"/>
    <w:p>
      <w:pPr>
        <w:spacing w:after="0"/>
        <w:ind w:left="0"/>
        <w:jc w:val="both"/>
      </w:pPr>
      <w:r>
        <w:rPr>
          <w:rFonts w:ascii="Times New Roman"/>
          <w:b w:val="false"/>
          <w:i w:val="false"/>
          <w:color w:val="000000"/>
          <w:sz w:val="28"/>
        </w:rPr>
        <w:t>
      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bookmarkEnd w:id="71"/>
    <w:bookmarkStart w:name="z99" w:id="72"/>
    <w:p>
      <w:pPr>
        <w:spacing w:after="0"/>
        <w:ind w:left="0"/>
        <w:jc w:val="both"/>
      </w:pPr>
      <w:r>
        <w:rPr>
          <w:rFonts w:ascii="Times New Roman"/>
          <w:b w:val="false"/>
          <w:i w:val="false"/>
          <w:color w:val="000000"/>
          <w:sz w:val="28"/>
        </w:rPr>
        <w:t>
      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bookmarkEnd w:id="72"/>
    <w:bookmarkStart w:name="z25" w:id="73"/>
    <w:p>
      <w:pPr>
        <w:spacing w:after="0"/>
        <w:ind w:left="0"/>
        <w:jc w:val="left"/>
      </w:pPr>
      <w:r>
        <w:rPr>
          <w:rFonts w:ascii="Times New Roman"/>
          <w:b/>
          <w:i w:val="false"/>
          <w:color w:val="000000"/>
        </w:rPr>
        <w:t xml:space="preserve"> Статья 25 Здоровье</w:t>
      </w:r>
    </w:p>
    <w:bookmarkEnd w:id="73"/>
    <w:p>
      <w:pPr>
        <w:spacing w:after="0"/>
        <w:ind w:left="0"/>
        <w:jc w:val="both"/>
      </w:pPr>
      <w:r>
        <w:rPr>
          <w:rFonts w:ascii="Times New Roman"/>
          <w:b w:val="false"/>
          <w:i w:val="false"/>
          <w:color w:val="000000"/>
          <w:sz w:val="28"/>
        </w:rPr>
        <w:t>
      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pPr>
        <w:spacing w:after="0"/>
        <w:ind w:left="0"/>
        <w:jc w:val="both"/>
      </w:pPr>
      <w:r>
        <w:rPr>
          <w:rFonts w:ascii="Times New Roman"/>
          <w:b w:val="false"/>
          <w:i w:val="false"/>
          <w:color w:val="000000"/>
          <w:sz w:val="28"/>
        </w:rPr>
        <w:t>
      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pPr>
        <w:spacing w:after="0"/>
        <w:ind w:left="0"/>
        <w:jc w:val="both"/>
      </w:pPr>
      <w:r>
        <w:rPr>
          <w:rFonts w:ascii="Times New Roman"/>
          <w:b w:val="false"/>
          <w:i w:val="false"/>
          <w:color w:val="000000"/>
          <w:sz w:val="28"/>
        </w:rPr>
        <w:t>
      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pPr>
        <w:spacing w:after="0"/>
        <w:ind w:left="0"/>
        <w:jc w:val="both"/>
      </w:pPr>
      <w:r>
        <w:rPr>
          <w:rFonts w:ascii="Times New Roman"/>
          <w:b w:val="false"/>
          <w:i w:val="false"/>
          <w:color w:val="000000"/>
          <w:sz w:val="28"/>
        </w:rPr>
        <w:t>
      c) организуют эти услуги в сфере здравоохранения как можно ближе к местам непосредственного проживания этих людей, в том числе в сельских районах;</w:t>
      </w:r>
    </w:p>
    <w:p>
      <w:pPr>
        <w:spacing w:after="0"/>
        <w:ind w:left="0"/>
        <w:jc w:val="both"/>
      </w:pPr>
      <w:r>
        <w:rPr>
          <w:rFonts w:ascii="Times New Roman"/>
          <w:b w:val="false"/>
          <w:i w:val="false"/>
          <w:color w:val="000000"/>
          <w:sz w:val="28"/>
        </w:rPr>
        <w:t>
      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pPr>
        <w:spacing w:after="0"/>
        <w:ind w:left="0"/>
        <w:jc w:val="both"/>
      </w:pPr>
      <w:r>
        <w:rPr>
          <w:rFonts w:ascii="Times New Roman"/>
          <w:b w:val="false"/>
          <w:i w:val="false"/>
          <w:color w:val="000000"/>
          <w:sz w:val="28"/>
        </w:rPr>
        <w:t>
      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pPr>
        <w:spacing w:after="0"/>
        <w:ind w:left="0"/>
        <w:jc w:val="both"/>
      </w:pPr>
      <w:r>
        <w:rPr>
          <w:rFonts w:ascii="Times New Roman"/>
          <w:b w:val="false"/>
          <w:i w:val="false"/>
          <w:color w:val="000000"/>
          <w:sz w:val="28"/>
        </w:rPr>
        <w:t>
      f) не допускают дискриминационного отказа в здравоохранении или услугах в этой области либо получении пищи или жидкостей по причине инвалидности.</w:t>
      </w:r>
    </w:p>
    <w:bookmarkStart w:name="z26" w:id="74"/>
    <w:p>
      <w:pPr>
        <w:spacing w:after="0"/>
        <w:ind w:left="0"/>
        <w:jc w:val="left"/>
      </w:pPr>
      <w:r>
        <w:rPr>
          <w:rFonts w:ascii="Times New Roman"/>
          <w:b/>
          <w:i w:val="false"/>
          <w:color w:val="000000"/>
        </w:rPr>
        <w:t xml:space="preserve"> Статья 26 Абилитация н реабилитация</w:t>
      </w:r>
    </w:p>
    <w:bookmarkEnd w:id="74"/>
    <w:bookmarkStart w:name="z100" w:id="75"/>
    <w:p>
      <w:pPr>
        <w:spacing w:after="0"/>
        <w:ind w:left="0"/>
        <w:jc w:val="both"/>
      </w:pPr>
      <w:r>
        <w:rPr>
          <w:rFonts w:ascii="Times New Roman"/>
          <w:b w:val="false"/>
          <w:i w:val="false"/>
          <w:color w:val="000000"/>
          <w:sz w:val="28"/>
        </w:rPr>
        <w:t>
      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bookmarkEnd w:id="75"/>
    <w:p>
      <w:pPr>
        <w:spacing w:after="0"/>
        <w:ind w:left="0"/>
        <w:jc w:val="both"/>
      </w:pPr>
      <w:r>
        <w:rPr>
          <w:rFonts w:ascii="Times New Roman"/>
          <w:b w:val="false"/>
          <w:i w:val="false"/>
          <w:color w:val="000000"/>
          <w:sz w:val="28"/>
        </w:rPr>
        <w:t>
      a) начинали реализовываться как можно раньше и были основаны на многопрофильной оценке нужд и сильных сторон индивида;</w:t>
      </w:r>
    </w:p>
    <w:p>
      <w:pPr>
        <w:spacing w:after="0"/>
        <w:ind w:left="0"/>
        <w:jc w:val="both"/>
      </w:pPr>
      <w:r>
        <w:rPr>
          <w:rFonts w:ascii="Times New Roman"/>
          <w:b w:val="false"/>
          <w:i w:val="false"/>
          <w:color w:val="000000"/>
          <w:sz w:val="28"/>
        </w:rPr>
        <w:t>
      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bookmarkStart w:name="z101" w:id="76"/>
    <w:p>
      <w:pPr>
        <w:spacing w:after="0"/>
        <w:ind w:left="0"/>
        <w:jc w:val="both"/>
      </w:pPr>
      <w:r>
        <w:rPr>
          <w:rFonts w:ascii="Times New Roman"/>
          <w:b w:val="false"/>
          <w:i w:val="false"/>
          <w:color w:val="000000"/>
          <w:sz w:val="28"/>
        </w:rPr>
        <w:t>
      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p>
    <w:bookmarkEnd w:id="76"/>
    <w:bookmarkStart w:name="z102" w:id="77"/>
    <w:p>
      <w:pPr>
        <w:spacing w:after="0"/>
        <w:ind w:left="0"/>
        <w:jc w:val="both"/>
      </w:pPr>
      <w:r>
        <w:rPr>
          <w:rFonts w:ascii="Times New Roman"/>
          <w:b w:val="false"/>
          <w:i w:val="false"/>
          <w:color w:val="000000"/>
          <w:sz w:val="28"/>
        </w:rPr>
        <w:t>
      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bookmarkEnd w:id="77"/>
    <w:bookmarkStart w:name="z27" w:id="78"/>
    <w:p>
      <w:pPr>
        <w:spacing w:after="0"/>
        <w:ind w:left="0"/>
        <w:jc w:val="left"/>
      </w:pPr>
      <w:r>
        <w:rPr>
          <w:rFonts w:ascii="Times New Roman"/>
          <w:b/>
          <w:i w:val="false"/>
          <w:color w:val="000000"/>
        </w:rPr>
        <w:t xml:space="preserve"> Статья 27 Труд и занятость</w:t>
      </w:r>
    </w:p>
    <w:bookmarkEnd w:id="78"/>
    <w:bookmarkStart w:name="z103" w:id="79"/>
    <w:p>
      <w:pPr>
        <w:spacing w:after="0"/>
        <w:ind w:left="0"/>
        <w:jc w:val="both"/>
      </w:pPr>
      <w:r>
        <w:rPr>
          <w:rFonts w:ascii="Times New Roman"/>
          <w:b w:val="false"/>
          <w:i w:val="false"/>
          <w:color w:val="000000"/>
          <w:sz w:val="28"/>
        </w:rPr>
        <w:t>
      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bookmarkEnd w:id="79"/>
    <w:p>
      <w:pPr>
        <w:spacing w:after="0"/>
        <w:ind w:left="0"/>
        <w:jc w:val="both"/>
      </w:pPr>
      <w:r>
        <w:rPr>
          <w:rFonts w:ascii="Times New Roman"/>
          <w:b w:val="false"/>
          <w:i w:val="false"/>
          <w:color w:val="000000"/>
          <w:sz w:val="28"/>
        </w:rPr>
        <w:t>
      a)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pPr>
        <w:spacing w:after="0"/>
        <w:ind w:left="0"/>
        <w:jc w:val="both"/>
      </w:pPr>
      <w:r>
        <w:rPr>
          <w:rFonts w:ascii="Times New Roman"/>
          <w:b w:val="false"/>
          <w:i w:val="false"/>
          <w:color w:val="000000"/>
          <w:sz w:val="28"/>
        </w:rPr>
        <w:t>
      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pPr>
        <w:spacing w:after="0"/>
        <w:ind w:left="0"/>
        <w:jc w:val="both"/>
      </w:pPr>
      <w:r>
        <w:rPr>
          <w:rFonts w:ascii="Times New Roman"/>
          <w:b w:val="false"/>
          <w:i w:val="false"/>
          <w:color w:val="000000"/>
          <w:sz w:val="28"/>
        </w:rPr>
        <w:t>
      c) обеспечение того, чтобы инвалиды могли осуществлять свои трудовые и профсоюзные права наравне с другими;</w:t>
      </w:r>
    </w:p>
    <w:p>
      <w:pPr>
        <w:spacing w:after="0"/>
        <w:ind w:left="0"/>
        <w:jc w:val="both"/>
      </w:pPr>
      <w:r>
        <w:rPr>
          <w:rFonts w:ascii="Times New Roman"/>
          <w:b w:val="false"/>
          <w:i w:val="false"/>
          <w:color w:val="000000"/>
          <w:sz w:val="28"/>
        </w:rPr>
        <w:t>
      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pPr>
        <w:spacing w:after="0"/>
        <w:ind w:left="0"/>
        <w:jc w:val="both"/>
      </w:pPr>
      <w:r>
        <w:rPr>
          <w:rFonts w:ascii="Times New Roman"/>
          <w:b w:val="false"/>
          <w:i w:val="false"/>
          <w:color w:val="000000"/>
          <w:sz w:val="28"/>
        </w:rPr>
        <w:t>
      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pPr>
        <w:spacing w:after="0"/>
        <w:ind w:left="0"/>
        <w:jc w:val="both"/>
      </w:pPr>
      <w:r>
        <w:rPr>
          <w:rFonts w:ascii="Times New Roman"/>
          <w:b w:val="false"/>
          <w:i w:val="false"/>
          <w:color w:val="000000"/>
          <w:sz w:val="28"/>
        </w:rPr>
        <w:t>
      f) расширение возможностей для индивидуальной трудовой деятельности, предпринимательства, развития кооперативов и организации собственного дела;</w:t>
      </w:r>
    </w:p>
    <w:p>
      <w:pPr>
        <w:spacing w:after="0"/>
        <w:ind w:left="0"/>
        <w:jc w:val="both"/>
      </w:pPr>
      <w:r>
        <w:rPr>
          <w:rFonts w:ascii="Times New Roman"/>
          <w:b w:val="false"/>
          <w:i w:val="false"/>
          <w:color w:val="000000"/>
          <w:sz w:val="28"/>
        </w:rPr>
        <w:t>
      g) наем инвалидов в государственном секторе;</w:t>
      </w:r>
    </w:p>
    <w:p>
      <w:pPr>
        <w:spacing w:after="0"/>
        <w:ind w:left="0"/>
        <w:jc w:val="both"/>
      </w:pPr>
      <w:r>
        <w:rPr>
          <w:rFonts w:ascii="Times New Roman"/>
          <w:b w:val="false"/>
          <w:i w:val="false"/>
          <w:color w:val="000000"/>
          <w:sz w:val="28"/>
        </w:rPr>
        <w:t>
      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pPr>
        <w:spacing w:after="0"/>
        <w:ind w:left="0"/>
        <w:jc w:val="both"/>
      </w:pPr>
      <w:r>
        <w:rPr>
          <w:rFonts w:ascii="Times New Roman"/>
          <w:b w:val="false"/>
          <w:i w:val="false"/>
          <w:color w:val="000000"/>
          <w:sz w:val="28"/>
        </w:rPr>
        <w:t>
      i) обеспечение инвалидам разумного приспособления рабочего места;</w:t>
      </w:r>
    </w:p>
    <w:p>
      <w:pPr>
        <w:spacing w:after="0"/>
        <w:ind w:left="0"/>
        <w:jc w:val="both"/>
      </w:pPr>
      <w:r>
        <w:rPr>
          <w:rFonts w:ascii="Times New Roman"/>
          <w:b w:val="false"/>
          <w:i w:val="false"/>
          <w:color w:val="000000"/>
          <w:sz w:val="28"/>
        </w:rPr>
        <w:t>
      j) поощрение приобретения инвалидами опыта работы в условиях открытого рынка труда;</w:t>
      </w:r>
    </w:p>
    <w:p>
      <w:pPr>
        <w:spacing w:after="0"/>
        <w:ind w:left="0"/>
        <w:jc w:val="both"/>
      </w:pPr>
      <w:r>
        <w:rPr>
          <w:rFonts w:ascii="Times New Roman"/>
          <w:b w:val="false"/>
          <w:i w:val="false"/>
          <w:color w:val="000000"/>
          <w:sz w:val="28"/>
        </w:rPr>
        <w:t>
      к) поощрение программ профессиональной и квалификационной реабилитации, сохранения рабочих мест и возвращения на работу для инвалидов.</w:t>
      </w:r>
    </w:p>
    <w:bookmarkStart w:name="z104" w:id="80"/>
    <w:p>
      <w:pPr>
        <w:spacing w:after="0"/>
        <w:ind w:left="0"/>
        <w:jc w:val="both"/>
      </w:pPr>
      <w:r>
        <w:rPr>
          <w:rFonts w:ascii="Times New Roman"/>
          <w:b w:val="false"/>
          <w:i w:val="false"/>
          <w:color w:val="000000"/>
          <w:sz w:val="28"/>
        </w:rPr>
        <w:t>
      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bookmarkEnd w:id="80"/>
    <w:bookmarkStart w:name="z28" w:id="81"/>
    <w:p>
      <w:pPr>
        <w:spacing w:after="0"/>
        <w:ind w:left="0"/>
        <w:jc w:val="left"/>
      </w:pPr>
      <w:r>
        <w:rPr>
          <w:rFonts w:ascii="Times New Roman"/>
          <w:b/>
          <w:i w:val="false"/>
          <w:color w:val="000000"/>
        </w:rPr>
        <w:t xml:space="preserve"> Статья 28 Достаточный жизненный уровень и социальная защита</w:t>
      </w:r>
    </w:p>
    <w:bookmarkEnd w:id="81"/>
    <w:bookmarkStart w:name="z105" w:id="82"/>
    <w:p>
      <w:pPr>
        <w:spacing w:after="0"/>
        <w:ind w:left="0"/>
        <w:jc w:val="both"/>
      </w:pPr>
      <w:r>
        <w:rPr>
          <w:rFonts w:ascii="Times New Roman"/>
          <w:b w:val="false"/>
          <w:i w:val="false"/>
          <w:color w:val="000000"/>
          <w:sz w:val="28"/>
        </w:rPr>
        <w:t>
      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bookmarkEnd w:id="82"/>
    <w:bookmarkStart w:name="z106" w:id="83"/>
    <w:p>
      <w:pPr>
        <w:spacing w:after="0"/>
        <w:ind w:left="0"/>
        <w:jc w:val="both"/>
      </w:pPr>
      <w:r>
        <w:rPr>
          <w:rFonts w:ascii="Times New Roman"/>
          <w:b w:val="false"/>
          <w:i w:val="false"/>
          <w:color w:val="000000"/>
          <w:sz w:val="28"/>
        </w:rPr>
        <w:t>
      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bookmarkEnd w:id="83"/>
    <w:p>
      <w:pPr>
        <w:spacing w:after="0"/>
        <w:ind w:left="0"/>
        <w:jc w:val="both"/>
      </w:pPr>
      <w:r>
        <w:rPr>
          <w:rFonts w:ascii="Times New Roman"/>
          <w:b w:val="false"/>
          <w:i w:val="false"/>
          <w:color w:val="000000"/>
          <w:sz w:val="28"/>
        </w:rPr>
        <w:t>
      a) по обеспечению инвалидам равного доступа к получению чистой воды и по обеспечению доступа надлежащим и недорогим услугам, устройствам и другой помощи для удовлетворения нужд, связанных с инвалидностью;</w:t>
      </w:r>
    </w:p>
    <w:p>
      <w:pPr>
        <w:spacing w:after="0"/>
        <w:ind w:left="0"/>
        <w:jc w:val="both"/>
      </w:pPr>
      <w:r>
        <w:rPr>
          <w:rFonts w:ascii="Times New Roman"/>
          <w:b w:val="false"/>
          <w:i w:val="false"/>
          <w:color w:val="000000"/>
          <w:sz w:val="28"/>
        </w:rPr>
        <w:t>
      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pPr>
        <w:spacing w:after="0"/>
        <w:ind w:left="0"/>
        <w:jc w:val="both"/>
      </w:pPr>
      <w:r>
        <w:rPr>
          <w:rFonts w:ascii="Times New Roman"/>
          <w:b w:val="false"/>
          <w:i w:val="false"/>
          <w:color w:val="000000"/>
          <w:sz w:val="28"/>
        </w:rPr>
        <w:t>
      с)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pPr>
        <w:spacing w:after="0"/>
        <w:ind w:left="0"/>
        <w:jc w:val="both"/>
      </w:pPr>
      <w:r>
        <w:rPr>
          <w:rFonts w:ascii="Times New Roman"/>
          <w:b w:val="false"/>
          <w:i w:val="false"/>
          <w:color w:val="000000"/>
          <w:sz w:val="28"/>
        </w:rPr>
        <w:t>
      d) по обеспечению инвалидам доступа к программам государственного жилья;</w:t>
      </w:r>
    </w:p>
    <w:p>
      <w:pPr>
        <w:spacing w:after="0"/>
        <w:ind w:left="0"/>
        <w:jc w:val="both"/>
      </w:pPr>
      <w:r>
        <w:rPr>
          <w:rFonts w:ascii="Times New Roman"/>
          <w:b w:val="false"/>
          <w:i w:val="false"/>
          <w:color w:val="000000"/>
          <w:sz w:val="28"/>
        </w:rPr>
        <w:t>
      e) по обеспечению инвалидам доступа к пенсионным пособиям и программам.</w:t>
      </w:r>
    </w:p>
    <w:bookmarkStart w:name="z29" w:id="84"/>
    <w:p>
      <w:pPr>
        <w:spacing w:after="0"/>
        <w:ind w:left="0"/>
        <w:jc w:val="left"/>
      </w:pPr>
      <w:r>
        <w:rPr>
          <w:rFonts w:ascii="Times New Roman"/>
          <w:b/>
          <w:i w:val="false"/>
          <w:color w:val="000000"/>
        </w:rPr>
        <w:t xml:space="preserve"> Статья 29 Участие в политической и общественной жизни</w:t>
      </w:r>
    </w:p>
    <w:bookmarkEnd w:id="84"/>
    <w:p>
      <w:pPr>
        <w:spacing w:after="0"/>
        <w:ind w:left="0"/>
        <w:jc w:val="both"/>
      </w:pPr>
      <w:r>
        <w:rPr>
          <w:rFonts w:ascii="Times New Roman"/>
          <w:b w:val="false"/>
          <w:i w:val="false"/>
          <w:color w:val="000000"/>
          <w:sz w:val="28"/>
        </w:rPr>
        <w:t>
      Государства-участники гарантируют инвалидам политические права и возможность пользоваться ими наравне с другими и обязуются:</w:t>
      </w:r>
    </w:p>
    <w:p>
      <w:pPr>
        <w:spacing w:after="0"/>
        <w:ind w:left="0"/>
        <w:jc w:val="both"/>
      </w:pPr>
      <w:r>
        <w:rPr>
          <w:rFonts w:ascii="Times New Roman"/>
          <w:b w:val="false"/>
          <w:i w:val="false"/>
          <w:color w:val="000000"/>
          <w:sz w:val="28"/>
        </w:rPr>
        <w:t>
      а)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pPr>
        <w:spacing w:after="0"/>
        <w:ind w:left="0"/>
        <w:jc w:val="both"/>
      </w:pPr>
      <w:r>
        <w:rPr>
          <w:rFonts w:ascii="Times New Roman"/>
          <w:b w:val="false"/>
          <w:i w:val="false"/>
          <w:color w:val="000000"/>
          <w:sz w:val="28"/>
        </w:rPr>
        <w:t>
      i) обеспечения того, чтобы процедуры, помещения и материалы для голосования были подходящими, доступными и легкими для понимания и использования;</w:t>
      </w:r>
    </w:p>
    <w:p>
      <w:pPr>
        <w:spacing w:after="0"/>
        <w:ind w:left="0"/>
        <w:jc w:val="both"/>
      </w:pPr>
      <w:r>
        <w:rPr>
          <w:rFonts w:ascii="Times New Roman"/>
          <w:b w:val="false"/>
          <w:i w:val="false"/>
          <w:color w:val="000000"/>
          <w:sz w:val="28"/>
        </w:rPr>
        <w:t>
      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
    <w:p>
      <w:pPr>
        <w:spacing w:after="0"/>
        <w:ind w:left="0"/>
        <w:jc w:val="both"/>
      </w:pPr>
      <w:r>
        <w:rPr>
          <w:rFonts w:ascii="Times New Roman"/>
          <w:b w:val="false"/>
          <w:i w:val="false"/>
          <w:color w:val="000000"/>
          <w:sz w:val="28"/>
        </w:rPr>
        <w:t>
      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pPr>
        <w:spacing w:after="0"/>
        <w:ind w:left="0"/>
        <w:jc w:val="both"/>
      </w:pPr>
      <w:r>
        <w:rPr>
          <w:rFonts w:ascii="Times New Roman"/>
          <w:b w:val="false"/>
          <w:i w:val="false"/>
          <w:color w:val="000000"/>
          <w:sz w:val="28"/>
        </w:rPr>
        <w:t>
      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pPr>
        <w:spacing w:after="0"/>
        <w:ind w:left="0"/>
        <w:jc w:val="both"/>
      </w:pPr>
      <w:r>
        <w:rPr>
          <w:rFonts w:ascii="Times New Roman"/>
          <w:b w:val="false"/>
          <w:i w:val="false"/>
          <w:color w:val="000000"/>
          <w:sz w:val="28"/>
        </w:rPr>
        <w:t>
      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pPr>
        <w:spacing w:after="0"/>
        <w:ind w:left="0"/>
        <w:jc w:val="both"/>
      </w:pPr>
      <w:r>
        <w:rPr>
          <w:rFonts w:ascii="Times New Roman"/>
          <w:b w:val="false"/>
          <w:i w:val="false"/>
          <w:color w:val="000000"/>
          <w:sz w:val="28"/>
        </w:rPr>
        <w:t>
      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bookmarkStart w:name="z30" w:id="85"/>
    <w:p>
      <w:pPr>
        <w:spacing w:after="0"/>
        <w:ind w:left="0"/>
        <w:jc w:val="left"/>
      </w:pPr>
      <w:r>
        <w:rPr>
          <w:rFonts w:ascii="Times New Roman"/>
          <w:b/>
          <w:i w:val="false"/>
          <w:color w:val="000000"/>
        </w:rPr>
        <w:t xml:space="preserve"> Статья 30 Участие в культурной жизни, проведении досуга и отдыха и занятии спортом</w:t>
      </w:r>
    </w:p>
    <w:bookmarkEnd w:id="85"/>
    <w:bookmarkStart w:name="z107" w:id="86"/>
    <w:p>
      <w:pPr>
        <w:spacing w:after="0"/>
        <w:ind w:left="0"/>
        <w:jc w:val="both"/>
      </w:pPr>
      <w:r>
        <w:rPr>
          <w:rFonts w:ascii="Times New Roman"/>
          <w:b w:val="false"/>
          <w:i w:val="false"/>
          <w:color w:val="000000"/>
          <w:sz w:val="28"/>
        </w:rPr>
        <w:t>
      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bookmarkEnd w:id="86"/>
    <w:p>
      <w:pPr>
        <w:spacing w:after="0"/>
        <w:ind w:left="0"/>
        <w:jc w:val="both"/>
      </w:pPr>
      <w:r>
        <w:rPr>
          <w:rFonts w:ascii="Times New Roman"/>
          <w:b w:val="false"/>
          <w:i w:val="false"/>
          <w:color w:val="000000"/>
          <w:sz w:val="28"/>
        </w:rPr>
        <w:t>
      a) имели доступ к произведениям культуры в доступных форматах;</w:t>
      </w:r>
    </w:p>
    <w:p>
      <w:pPr>
        <w:spacing w:after="0"/>
        <w:ind w:left="0"/>
        <w:jc w:val="both"/>
      </w:pPr>
      <w:r>
        <w:rPr>
          <w:rFonts w:ascii="Times New Roman"/>
          <w:b w:val="false"/>
          <w:i w:val="false"/>
          <w:color w:val="000000"/>
          <w:sz w:val="28"/>
        </w:rPr>
        <w:t>
      b) имели доступ к телевизионным программам, фильмам, театру и другим культурным мероприятиям в доступных форматах;</w:t>
      </w:r>
    </w:p>
    <w:p>
      <w:pPr>
        <w:spacing w:after="0"/>
        <w:ind w:left="0"/>
        <w:jc w:val="both"/>
      </w:pPr>
      <w:r>
        <w:rPr>
          <w:rFonts w:ascii="Times New Roman"/>
          <w:b w:val="false"/>
          <w:i w:val="false"/>
          <w:color w:val="000000"/>
          <w:sz w:val="28"/>
        </w:rPr>
        <w:t>
      c)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bookmarkStart w:name="z108" w:id="87"/>
    <w:p>
      <w:pPr>
        <w:spacing w:after="0"/>
        <w:ind w:left="0"/>
        <w:jc w:val="both"/>
      </w:pPr>
      <w:r>
        <w:rPr>
          <w:rFonts w:ascii="Times New Roman"/>
          <w:b w:val="false"/>
          <w:i w:val="false"/>
          <w:color w:val="000000"/>
          <w:sz w:val="28"/>
        </w:rPr>
        <w:t>
      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bookmarkEnd w:id="87"/>
    <w:bookmarkStart w:name="z109" w:id="88"/>
    <w:p>
      <w:pPr>
        <w:spacing w:after="0"/>
        <w:ind w:left="0"/>
        <w:jc w:val="both"/>
      </w:pPr>
      <w:r>
        <w:rPr>
          <w:rFonts w:ascii="Times New Roman"/>
          <w:b w:val="false"/>
          <w:i w:val="false"/>
          <w:color w:val="000000"/>
          <w:sz w:val="28"/>
        </w:rPr>
        <w:t>
      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bookmarkEnd w:id="88"/>
    <w:bookmarkStart w:name="z110" w:id="89"/>
    <w:p>
      <w:pPr>
        <w:spacing w:after="0"/>
        <w:ind w:left="0"/>
        <w:jc w:val="both"/>
      </w:pPr>
      <w:r>
        <w:rPr>
          <w:rFonts w:ascii="Times New Roman"/>
          <w:b w:val="false"/>
          <w:i w:val="false"/>
          <w:color w:val="000000"/>
          <w:sz w:val="28"/>
        </w:rPr>
        <w:t>
      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bookmarkEnd w:id="89"/>
    <w:bookmarkStart w:name="z111" w:id="90"/>
    <w:p>
      <w:pPr>
        <w:spacing w:after="0"/>
        <w:ind w:left="0"/>
        <w:jc w:val="both"/>
      </w:pPr>
      <w:r>
        <w:rPr>
          <w:rFonts w:ascii="Times New Roman"/>
          <w:b w:val="false"/>
          <w:i w:val="false"/>
          <w:color w:val="000000"/>
          <w:sz w:val="28"/>
        </w:rPr>
        <w:t>
      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bookmarkEnd w:id="90"/>
    <w:p>
      <w:pPr>
        <w:spacing w:after="0"/>
        <w:ind w:left="0"/>
        <w:jc w:val="both"/>
      </w:pPr>
      <w:r>
        <w:rPr>
          <w:rFonts w:ascii="Times New Roman"/>
          <w:b w:val="false"/>
          <w:i w:val="false"/>
          <w:color w:val="000000"/>
          <w:sz w:val="28"/>
        </w:rPr>
        <w:t>
      a) для поощрения и пропаганды как можно более полного участия инвалидов в общепрофильных спортивных мероприятиях на всех уровнях;</w:t>
      </w:r>
    </w:p>
    <w:p>
      <w:pPr>
        <w:spacing w:after="0"/>
        <w:ind w:left="0"/>
        <w:jc w:val="both"/>
      </w:pPr>
      <w:r>
        <w:rPr>
          <w:rFonts w:ascii="Times New Roman"/>
          <w:b w:val="false"/>
          <w:i w:val="false"/>
          <w:color w:val="000000"/>
          <w:sz w:val="28"/>
        </w:rPr>
        <w:t>
      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pPr>
        <w:spacing w:after="0"/>
        <w:ind w:left="0"/>
        <w:jc w:val="both"/>
      </w:pPr>
      <w:r>
        <w:rPr>
          <w:rFonts w:ascii="Times New Roman"/>
          <w:b w:val="false"/>
          <w:i w:val="false"/>
          <w:color w:val="000000"/>
          <w:sz w:val="28"/>
        </w:rPr>
        <w:t>
      c) для обеспечения того, чтобы инвалиды имели доступ к спортивным, рекреационным и туристическим объектам;</w:t>
      </w:r>
    </w:p>
    <w:p>
      <w:pPr>
        <w:spacing w:after="0"/>
        <w:ind w:left="0"/>
        <w:jc w:val="both"/>
      </w:pPr>
      <w:r>
        <w:rPr>
          <w:rFonts w:ascii="Times New Roman"/>
          <w:b w:val="false"/>
          <w:i w:val="false"/>
          <w:color w:val="000000"/>
          <w:sz w:val="28"/>
        </w:rPr>
        <w:t>
      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pPr>
        <w:spacing w:after="0"/>
        <w:ind w:left="0"/>
        <w:jc w:val="both"/>
      </w:pPr>
      <w:r>
        <w:rPr>
          <w:rFonts w:ascii="Times New Roman"/>
          <w:b w:val="false"/>
          <w:i w:val="false"/>
          <w:color w:val="000000"/>
          <w:sz w:val="28"/>
        </w:rPr>
        <w:t>
      e) для обеспечения того, чтобы инвалиды имели доступ к услугам тех, кто занимается организацией досуга, туризма, отдыха и спортивных мероприятий.</w:t>
      </w:r>
    </w:p>
    <w:bookmarkStart w:name="z31" w:id="91"/>
    <w:p>
      <w:pPr>
        <w:spacing w:after="0"/>
        <w:ind w:left="0"/>
        <w:jc w:val="left"/>
      </w:pPr>
      <w:r>
        <w:rPr>
          <w:rFonts w:ascii="Times New Roman"/>
          <w:b/>
          <w:i w:val="false"/>
          <w:color w:val="000000"/>
        </w:rPr>
        <w:t xml:space="preserve"> Статья 31 Статистика и сбор данных</w:t>
      </w:r>
    </w:p>
    <w:bookmarkEnd w:id="91"/>
    <w:bookmarkStart w:name="z112" w:id="92"/>
    <w:p>
      <w:pPr>
        <w:spacing w:after="0"/>
        <w:ind w:left="0"/>
        <w:jc w:val="both"/>
      </w:pPr>
      <w:r>
        <w:rPr>
          <w:rFonts w:ascii="Times New Roman"/>
          <w:b w:val="false"/>
          <w:i w:val="false"/>
          <w:color w:val="000000"/>
          <w:sz w:val="28"/>
        </w:rPr>
        <w:t>
      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bookmarkEnd w:id="92"/>
    <w:p>
      <w:pPr>
        <w:spacing w:after="0"/>
        <w:ind w:left="0"/>
        <w:jc w:val="both"/>
      </w:pPr>
      <w:r>
        <w:rPr>
          <w:rFonts w:ascii="Times New Roman"/>
          <w:b w:val="false"/>
          <w:i w:val="false"/>
          <w:color w:val="000000"/>
          <w:sz w:val="28"/>
        </w:rPr>
        <w:t>
      а)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pPr>
        <w:spacing w:after="0"/>
        <w:ind w:left="0"/>
        <w:jc w:val="both"/>
      </w:pPr>
      <w:r>
        <w:rPr>
          <w:rFonts w:ascii="Times New Roman"/>
          <w:b w:val="false"/>
          <w:i w:val="false"/>
          <w:color w:val="000000"/>
          <w:sz w:val="28"/>
        </w:rPr>
        <w:t>
      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bookmarkStart w:name="z113" w:id="93"/>
    <w:p>
      <w:pPr>
        <w:spacing w:after="0"/>
        <w:ind w:left="0"/>
        <w:jc w:val="both"/>
      </w:pPr>
      <w:r>
        <w:rPr>
          <w:rFonts w:ascii="Times New Roman"/>
          <w:b w:val="false"/>
          <w:i w:val="false"/>
          <w:color w:val="000000"/>
          <w:sz w:val="28"/>
        </w:rPr>
        <w:t>
      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bookmarkEnd w:id="93"/>
    <w:bookmarkStart w:name="z114" w:id="94"/>
    <w:p>
      <w:pPr>
        <w:spacing w:after="0"/>
        <w:ind w:left="0"/>
        <w:jc w:val="both"/>
      </w:pPr>
      <w:r>
        <w:rPr>
          <w:rFonts w:ascii="Times New Roman"/>
          <w:b w:val="false"/>
          <w:i w:val="false"/>
          <w:color w:val="000000"/>
          <w:sz w:val="28"/>
        </w:rPr>
        <w:t>
      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bookmarkEnd w:id="94"/>
    <w:bookmarkStart w:name="z32" w:id="95"/>
    <w:p>
      <w:pPr>
        <w:spacing w:after="0"/>
        <w:ind w:left="0"/>
        <w:jc w:val="left"/>
      </w:pPr>
      <w:r>
        <w:rPr>
          <w:rFonts w:ascii="Times New Roman"/>
          <w:b/>
          <w:i w:val="false"/>
          <w:color w:val="000000"/>
        </w:rPr>
        <w:t xml:space="preserve"> Статья 32 Международное сотрудничество</w:t>
      </w:r>
    </w:p>
    <w:bookmarkEnd w:id="95"/>
    <w:bookmarkStart w:name="z115" w:id="96"/>
    <w:p>
      <w:pPr>
        <w:spacing w:after="0"/>
        <w:ind w:left="0"/>
        <w:jc w:val="both"/>
      </w:pPr>
      <w:r>
        <w:rPr>
          <w:rFonts w:ascii="Times New Roman"/>
          <w:b w:val="false"/>
          <w:i w:val="false"/>
          <w:color w:val="000000"/>
          <w:sz w:val="28"/>
        </w:rPr>
        <w:t>
      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bookmarkEnd w:id="96"/>
    <w:p>
      <w:pPr>
        <w:spacing w:after="0"/>
        <w:ind w:left="0"/>
        <w:jc w:val="both"/>
      </w:pPr>
      <w:r>
        <w:rPr>
          <w:rFonts w:ascii="Times New Roman"/>
          <w:b w:val="false"/>
          <w:i w:val="false"/>
          <w:color w:val="000000"/>
          <w:sz w:val="28"/>
        </w:rPr>
        <w:t>
      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pPr>
        <w:spacing w:after="0"/>
        <w:ind w:left="0"/>
        <w:jc w:val="both"/>
      </w:pPr>
      <w:r>
        <w:rPr>
          <w:rFonts w:ascii="Times New Roman"/>
          <w:b w:val="false"/>
          <w:i w:val="false"/>
          <w:color w:val="000000"/>
          <w:sz w:val="28"/>
        </w:rPr>
        <w:t>
      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pPr>
        <w:spacing w:after="0"/>
        <w:ind w:left="0"/>
        <w:jc w:val="both"/>
      </w:pPr>
      <w:r>
        <w:rPr>
          <w:rFonts w:ascii="Times New Roman"/>
          <w:b w:val="false"/>
          <w:i w:val="false"/>
          <w:color w:val="000000"/>
          <w:sz w:val="28"/>
        </w:rPr>
        <w:t>
      c) содействие сотрудничеству в области исследований и доступа к научно-техническим знаниям;</w:t>
      </w:r>
    </w:p>
    <w:p>
      <w:pPr>
        <w:spacing w:after="0"/>
        <w:ind w:left="0"/>
        <w:jc w:val="both"/>
      </w:pPr>
      <w:r>
        <w:rPr>
          <w:rFonts w:ascii="Times New Roman"/>
          <w:b w:val="false"/>
          <w:i w:val="false"/>
          <w:color w:val="000000"/>
          <w:sz w:val="28"/>
        </w:rPr>
        <w:t>
      d)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p>
    <w:bookmarkStart w:name="z116" w:id="97"/>
    <w:p>
      <w:pPr>
        <w:spacing w:after="0"/>
        <w:ind w:left="0"/>
        <w:jc w:val="both"/>
      </w:pPr>
      <w:r>
        <w:rPr>
          <w:rFonts w:ascii="Times New Roman"/>
          <w:b w:val="false"/>
          <w:i w:val="false"/>
          <w:color w:val="000000"/>
          <w:sz w:val="28"/>
        </w:rPr>
        <w:t>
      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bookmarkEnd w:id="97"/>
    <w:bookmarkStart w:name="z33" w:id="98"/>
    <w:p>
      <w:pPr>
        <w:spacing w:after="0"/>
        <w:ind w:left="0"/>
        <w:jc w:val="left"/>
      </w:pPr>
      <w:r>
        <w:rPr>
          <w:rFonts w:ascii="Times New Roman"/>
          <w:b/>
          <w:i w:val="false"/>
          <w:color w:val="000000"/>
        </w:rPr>
        <w:t xml:space="preserve"> Статья 33 Национальное осуществление и мониторинг</w:t>
      </w:r>
    </w:p>
    <w:bookmarkEnd w:id="98"/>
    <w:bookmarkStart w:name="z117" w:id="99"/>
    <w:p>
      <w:pPr>
        <w:spacing w:after="0"/>
        <w:ind w:left="0"/>
        <w:jc w:val="both"/>
      </w:pPr>
      <w:r>
        <w:rPr>
          <w:rFonts w:ascii="Times New Roman"/>
          <w:b w:val="false"/>
          <w:i w:val="false"/>
          <w:color w:val="000000"/>
          <w:sz w:val="28"/>
        </w:rPr>
        <w:t>
      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bookmarkEnd w:id="99"/>
    <w:bookmarkStart w:name="z118" w:id="100"/>
    <w:p>
      <w:pPr>
        <w:spacing w:after="0"/>
        <w:ind w:left="0"/>
        <w:jc w:val="both"/>
      </w:pPr>
      <w:r>
        <w:rPr>
          <w:rFonts w:ascii="Times New Roman"/>
          <w:b w:val="false"/>
          <w:i w:val="false"/>
          <w:color w:val="000000"/>
          <w:sz w:val="28"/>
        </w:rPr>
        <w:t>
      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учреждений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bookmarkEnd w:id="100"/>
    <w:bookmarkStart w:name="z119" w:id="101"/>
    <w:p>
      <w:pPr>
        <w:spacing w:after="0"/>
        <w:ind w:left="0"/>
        <w:jc w:val="both"/>
      </w:pPr>
      <w:r>
        <w:rPr>
          <w:rFonts w:ascii="Times New Roman"/>
          <w:b w:val="false"/>
          <w:i w:val="false"/>
          <w:color w:val="000000"/>
          <w:sz w:val="28"/>
        </w:rPr>
        <w:t>
      3. Гражданское общество, в частности инвалиды и представляющие их организации, в полном объеме вовлекаются в процесс наблюдения и участвуют в нем.</w:t>
      </w:r>
    </w:p>
    <w:bookmarkEnd w:id="101"/>
    <w:bookmarkStart w:name="z34" w:id="102"/>
    <w:p>
      <w:pPr>
        <w:spacing w:after="0"/>
        <w:ind w:left="0"/>
        <w:jc w:val="left"/>
      </w:pPr>
      <w:r>
        <w:rPr>
          <w:rFonts w:ascii="Times New Roman"/>
          <w:b/>
          <w:i w:val="false"/>
          <w:color w:val="000000"/>
        </w:rPr>
        <w:t xml:space="preserve"> Статья 34 Комитет по правам инвалидов</w:t>
      </w:r>
    </w:p>
    <w:bookmarkEnd w:id="102"/>
    <w:bookmarkStart w:name="z120" w:id="103"/>
    <w:p>
      <w:pPr>
        <w:spacing w:after="0"/>
        <w:ind w:left="0"/>
        <w:jc w:val="both"/>
      </w:pPr>
      <w:r>
        <w:rPr>
          <w:rFonts w:ascii="Times New Roman"/>
          <w:b w:val="false"/>
          <w:i w:val="false"/>
          <w:color w:val="000000"/>
          <w:sz w:val="28"/>
        </w:rPr>
        <w:t>
      1. Учреждается Комитет по правам инвалидов (именуемый далее "Комитет"), который выполняет функции, предусматриваемые ниже.</w:t>
      </w:r>
    </w:p>
    <w:bookmarkEnd w:id="103"/>
    <w:bookmarkStart w:name="z121" w:id="104"/>
    <w:p>
      <w:pPr>
        <w:spacing w:after="0"/>
        <w:ind w:left="0"/>
        <w:jc w:val="both"/>
      </w:pPr>
      <w:r>
        <w:rPr>
          <w:rFonts w:ascii="Times New Roman"/>
          <w:b w:val="false"/>
          <w:i w:val="false"/>
          <w:color w:val="000000"/>
          <w:sz w:val="28"/>
        </w:rPr>
        <w:t>
      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bookmarkEnd w:id="104"/>
    <w:bookmarkStart w:name="z122" w:id="105"/>
    <w:p>
      <w:pPr>
        <w:spacing w:after="0"/>
        <w:ind w:left="0"/>
        <w:jc w:val="both"/>
      </w:pPr>
      <w:r>
        <w:rPr>
          <w:rFonts w:ascii="Times New Roman"/>
          <w:b w:val="false"/>
          <w:i w:val="false"/>
          <w:color w:val="000000"/>
          <w:sz w:val="28"/>
        </w:rPr>
        <w:t xml:space="preserve">
      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w:t>
      </w:r>
      <w:r>
        <w:rPr>
          <w:rFonts w:ascii="Times New Roman"/>
          <w:b w:val="false"/>
          <w:i w:val="false"/>
          <w:color w:val="000000"/>
          <w:sz w:val="28"/>
        </w:rPr>
        <w:t>пункте 3</w:t>
      </w:r>
      <w:r>
        <w:rPr>
          <w:rFonts w:ascii="Times New Roman"/>
          <w:b w:val="false"/>
          <w:i w:val="false"/>
          <w:color w:val="000000"/>
          <w:sz w:val="28"/>
        </w:rPr>
        <w:t xml:space="preserve"> статьи 4 настоящей Конвенции.</w:t>
      </w:r>
    </w:p>
    <w:bookmarkEnd w:id="105"/>
    <w:bookmarkStart w:name="z123" w:id="106"/>
    <w:p>
      <w:pPr>
        <w:spacing w:after="0"/>
        <w:ind w:left="0"/>
        <w:jc w:val="both"/>
      </w:pPr>
      <w:r>
        <w:rPr>
          <w:rFonts w:ascii="Times New Roman"/>
          <w:b w:val="false"/>
          <w:i w:val="false"/>
          <w:color w:val="000000"/>
          <w:sz w:val="28"/>
        </w:rPr>
        <w:t>
      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bookmarkEnd w:id="106"/>
    <w:bookmarkStart w:name="z124" w:id="107"/>
    <w:p>
      <w:pPr>
        <w:spacing w:after="0"/>
        <w:ind w:left="0"/>
        <w:jc w:val="both"/>
      </w:pPr>
      <w:r>
        <w:rPr>
          <w:rFonts w:ascii="Times New Roman"/>
          <w:b w:val="false"/>
          <w:i w:val="false"/>
          <w:color w:val="000000"/>
          <w:sz w:val="28"/>
        </w:rPr>
        <w:t>
      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bookmarkEnd w:id="107"/>
    <w:bookmarkStart w:name="z125" w:id="108"/>
    <w:p>
      <w:pPr>
        <w:spacing w:after="0"/>
        <w:ind w:left="0"/>
        <w:jc w:val="both"/>
      </w:pPr>
      <w:r>
        <w:rPr>
          <w:rFonts w:ascii="Times New Roman"/>
          <w:b w:val="false"/>
          <w:i w:val="false"/>
          <w:color w:val="000000"/>
          <w:sz w:val="28"/>
        </w:rPr>
        <w:t>
      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государствам—участникам настоящей Конвенции.</w:t>
      </w:r>
    </w:p>
    <w:bookmarkEnd w:id="108"/>
    <w:bookmarkStart w:name="z126" w:id="109"/>
    <w:p>
      <w:pPr>
        <w:spacing w:after="0"/>
        <w:ind w:left="0"/>
        <w:jc w:val="both"/>
      </w:pPr>
      <w:r>
        <w:rPr>
          <w:rFonts w:ascii="Times New Roman"/>
          <w:b w:val="false"/>
          <w:i w:val="false"/>
          <w:color w:val="000000"/>
          <w:sz w:val="28"/>
        </w:rPr>
        <w:t xml:space="preserve">
      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109"/>
    <w:bookmarkStart w:name="z127" w:id="110"/>
    <w:p>
      <w:pPr>
        <w:spacing w:after="0"/>
        <w:ind w:left="0"/>
        <w:jc w:val="both"/>
      </w:pPr>
      <w:r>
        <w:rPr>
          <w:rFonts w:ascii="Times New Roman"/>
          <w:b w:val="false"/>
          <w:i w:val="false"/>
          <w:color w:val="000000"/>
          <w:sz w:val="28"/>
        </w:rPr>
        <w:t>
      8. Избрание шести дополнительных членов Комитета приурочивается к обычным выборам, регулируемым соответствующими положениями настоящей статьи.</w:t>
      </w:r>
    </w:p>
    <w:bookmarkEnd w:id="110"/>
    <w:bookmarkStart w:name="z128" w:id="111"/>
    <w:p>
      <w:pPr>
        <w:spacing w:after="0"/>
        <w:ind w:left="0"/>
        <w:jc w:val="both"/>
      </w:pPr>
      <w:r>
        <w:rPr>
          <w:rFonts w:ascii="Times New Roman"/>
          <w:b w:val="false"/>
          <w:i w:val="false"/>
          <w:color w:val="000000"/>
          <w:sz w:val="28"/>
        </w:rPr>
        <w:t>
      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bookmarkEnd w:id="111"/>
    <w:bookmarkStart w:name="z129" w:id="112"/>
    <w:p>
      <w:pPr>
        <w:spacing w:after="0"/>
        <w:ind w:left="0"/>
        <w:jc w:val="both"/>
      </w:pPr>
      <w:r>
        <w:rPr>
          <w:rFonts w:ascii="Times New Roman"/>
          <w:b w:val="false"/>
          <w:i w:val="false"/>
          <w:color w:val="000000"/>
          <w:sz w:val="28"/>
        </w:rPr>
        <w:t>
      10. Комитет устанавливает свои собственные правила процедуры.</w:t>
      </w:r>
    </w:p>
    <w:bookmarkEnd w:id="112"/>
    <w:bookmarkStart w:name="z130" w:id="113"/>
    <w:p>
      <w:pPr>
        <w:spacing w:after="0"/>
        <w:ind w:left="0"/>
        <w:jc w:val="both"/>
      </w:pPr>
      <w:r>
        <w:rPr>
          <w:rFonts w:ascii="Times New Roman"/>
          <w:b w:val="false"/>
          <w:i w:val="false"/>
          <w:color w:val="000000"/>
          <w:sz w:val="28"/>
        </w:rPr>
        <w:t>
      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bookmarkEnd w:id="113"/>
    <w:bookmarkStart w:name="z131" w:id="114"/>
    <w:p>
      <w:pPr>
        <w:spacing w:after="0"/>
        <w:ind w:left="0"/>
        <w:jc w:val="both"/>
      </w:pPr>
      <w:r>
        <w:rPr>
          <w:rFonts w:ascii="Times New Roman"/>
          <w:b w:val="false"/>
          <w:i w:val="false"/>
          <w:color w:val="000000"/>
          <w:sz w:val="28"/>
        </w:rPr>
        <w:t>
      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bookmarkEnd w:id="114"/>
    <w:bookmarkStart w:name="z132" w:id="115"/>
    <w:p>
      <w:pPr>
        <w:spacing w:after="0"/>
        <w:ind w:left="0"/>
        <w:jc w:val="both"/>
      </w:pPr>
      <w:r>
        <w:rPr>
          <w:rFonts w:ascii="Times New Roman"/>
          <w:b w:val="false"/>
          <w:i w:val="false"/>
          <w:color w:val="000000"/>
          <w:sz w:val="28"/>
        </w:rPr>
        <w:t>
      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bookmarkEnd w:id="115"/>
    <w:bookmarkStart w:name="z35" w:id="116"/>
    <w:p>
      <w:pPr>
        <w:spacing w:after="0"/>
        <w:ind w:left="0"/>
        <w:jc w:val="left"/>
      </w:pPr>
      <w:r>
        <w:rPr>
          <w:rFonts w:ascii="Times New Roman"/>
          <w:b/>
          <w:i w:val="false"/>
          <w:color w:val="000000"/>
        </w:rPr>
        <w:t xml:space="preserve"> Статья 35 Доклады государств-участников</w:t>
      </w:r>
    </w:p>
    <w:bookmarkEnd w:id="116"/>
    <w:bookmarkStart w:name="z133" w:id="117"/>
    <w:p>
      <w:pPr>
        <w:spacing w:after="0"/>
        <w:ind w:left="0"/>
        <w:jc w:val="both"/>
      </w:pPr>
      <w:r>
        <w:rPr>
          <w:rFonts w:ascii="Times New Roman"/>
          <w:b w:val="false"/>
          <w:i w:val="false"/>
          <w:color w:val="000000"/>
          <w:sz w:val="28"/>
        </w:rPr>
        <w:t>
      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bookmarkEnd w:id="117"/>
    <w:bookmarkStart w:name="z134" w:id="118"/>
    <w:p>
      <w:pPr>
        <w:spacing w:after="0"/>
        <w:ind w:left="0"/>
        <w:jc w:val="both"/>
      </w:pPr>
      <w:r>
        <w:rPr>
          <w:rFonts w:ascii="Times New Roman"/>
          <w:b w:val="false"/>
          <w:i w:val="false"/>
          <w:color w:val="000000"/>
          <w:sz w:val="28"/>
        </w:rPr>
        <w:t>
      2. Затем государства-участники представляют последующие доклады не реже чем раз в четыре года, а также тогда, когда об этом просит Комитет.</w:t>
      </w:r>
    </w:p>
    <w:bookmarkEnd w:id="118"/>
    <w:bookmarkStart w:name="z135" w:id="119"/>
    <w:p>
      <w:pPr>
        <w:spacing w:after="0"/>
        <w:ind w:left="0"/>
        <w:jc w:val="both"/>
      </w:pPr>
      <w:r>
        <w:rPr>
          <w:rFonts w:ascii="Times New Roman"/>
          <w:b w:val="false"/>
          <w:i w:val="false"/>
          <w:color w:val="000000"/>
          <w:sz w:val="28"/>
        </w:rPr>
        <w:t>
      3. Комитет устанавливает руководящие принципы, определяющие содержание докладов.</w:t>
      </w:r>
    </w:p>
    <w:bookmarkEnd w:id="119"/>
    <w:bookmarkStart w:name="z136" w:id="120"/>
    <w:p>
      <w:pPr>
        <w:spacing w:after="0"/>
        <w:ind w:left="0"/>
        <w:jc w:val="both"/>
      </w:pPr>
      <w:r>
        <w:rPr>
          <w:rFonts w:ascii="Times New Roman"/>
          <w:b w:val="false"/>
          <w:i w:val="false"/>
          <w:color w:val="000000"/>
          <w:sz w:val="28"/>
        </w:rPr>
        <w:t xml:space="preserve">
      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w:t>
      </w:r>
      <w:r>
        <w:rPr>
          <w:rFonts w:ascii="Times New Roman"/>
          <w:b w:val="false"/>
          <w:i w:val="false"/>
          <w:color w:val="000000"/>
          <w:sz w:val="28"/>
        </w:rPr>
        <w:t>пункте 3</w:t>
      </w:r>
      <w:r>
        <w:rPr>
          <w:rFonts w:ascii="Times New Roman"/>
          <w:b w:val="false"/>
          <w:i w:val="false"/>
          <w:color w:val="000000"/>
          <w:sz w:val="28"/>
        </w:rPr>
        <w:t xml:space="preserve"> статьи 4 настоящей Конвенции.</w:t>
      </w:r>
    </w:p>
    <w:bookmarkEnd w:id="120"/>
    <w:bookmarkStart w:name="z137" w:id="121"/>
    <w:p>
      <w:pPr>
        <w:spacing w:after="0"/>
        <w:ind w:left="0"/>
        <w:jc w:val="both"/>
      </w:pPr>
      <w:r>
        <w:rPr>
          <w:rFonts w:ascii="Times New Roman"/>
          <w:b w:val="false"/>
          <w:i w:val="false"/>
          <w:color w:val="000000"/>
          <w:sz w:val="28"/>
        </w:rPr>
        <w:t>
      5. В докладах могут указываться факторы и трудности, влияющие на степень выполнения обязательств по настоящей Конвенции.</w:t>
      </w:r>
    </w:p>
    <w:bookmarkEnd w:id="121"/>
    <w:bookmarkStart w:name="z36" w:id="122"/>
    <w:p>
      <w:pPr>
        <w:spacing w:after="0"/>
        <w:ind w:left="0"/>
        <w:jc w:val="left"/>
      </w:pPr>
      <w:r>
        <w:rPr>
          <w:rFonts w:ascii="Times New Roman"/>
          <w:b/>
          <w:i w:val="false"/>
          <w:color w:val="000000"/>
        </w:rPr>
        <w:t xml:space="preserve"> Статья 36 Рассмотрение докладов</w:t>
      </w:r>
    </w:p>
    <w:bookmarkEnd w:id="122"/>
    <w:bookmarkStart w:name="z138" w:id="123"/>
    <w:p>
      <w:pPr>
        <w:spacing w:after="0"/>
        <w:ind w:left="0"/>
        <w:jc w:val="both"/>
      </w:pPr>
      <w:r>
        <w:rPr>
          <w:rFonts w:ascii="Times New Roman"/>
          <w:b w:val="false"/>
          <w:i w:val="false"/>
          <w:color w:val="000000"/>
          <w:sz w:val="28"/>
        </w:rPr>
        <w:t>
      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bookmarkEnd w:id="123"/>
    <w:bookmarkStart w:name="z139" w:id="124"/>
    <w:p>
      <w:pPr>
        <w:spacing w:after="0"/>
        <w:ind w:left="0"/>
        <w:jc w:val="both"/>
      </w:pPr>
      <w:r>
        <w:rPr>
          <w:rFonts w:ascii="Times New Roman"/>
          <w:b w:val="false"/>
          <w:i w:val="false"/>
          <w:color w:val="000000"/>
          <w:sz w:val="28"/>
        </w:rPr>
        <w:t xml:space="preserve">
      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24"/>
    <w:bookmarkStart w:name="z140" w:id="125"/>
    <w:p>
      <w:pPr>
        <w:spacing w:after="0"/>
        <w:ind w:left="0"/>
        <w:jc w:val="both"/>
      </w:pPr>
      <w:r>
        <w:rPr>
          <w:rFonts w:ascii="Times New Roman"/>
          <w:b w:val="false"/>
          <w:i w:val="false"/>
          <w:color w:val="000000"/>
          <w:sz w:val="28"/>
        </w:rPr>
        <w:t>
      3. Генеральный секретарь Организации Объединенных Наций предоставляет доклады в распоряжение всех государств-участников.</w:t>
      </w:r>
    </w:p>
    <w:bookmarkEnd w:id="125"/>
    <w:bookmarkStart w:name="z141" w:id="126"/>
    <w:p>
      <w:pPr>
        <w:spacing w:after="0"/>
        <w:ind w:left="0"/>
        <w:jc w:val="both"/>
      </w:pPr>
      <w:r>
        <w:rPr>
          <w:rFonts w:ascii="Times New Roman"/>
          <w:b w:val="false"/>
          <w:i w:val="false"/>
          <w:color w:val="000000"/>
          <w:sz w:val="28"/>
        </w:rPr>
        <w:t>
      4. Государства-участники обеспечивают широкий доступ к своим докладам для общественности у себя в стране и облегчают ознакомлений с предложениями и общими рекомендациями, относящимися к этик докладам.</w:t>
      </w:r>
    </w:p>
    <w:bookmarkEnd w:id="126"/>
    <w:bookmarkStart w:name="z142" w:id="127"/>
    <w:p>
      <w:pPr>
        <w:spacing w:after="0"/>
        <w:ind w:left="0"/>
        <w:jc w:val="both"/>
      </w:pPr>
      <w:r>
        <w:rPr>
          <w:rFonts w:ascii="Times New Roman"/>
          <w:b w:val="false"/>
          <w:i w:val="false"/>
          <w:color w:val="000000"/>
          <w:sz w:val="28"/>
        </w:rPr>
        <w:t>
      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bookmarkEnd w:id="127"/>
    <w:bookmarkStart w:name="z37" w:id="128"/>
    <w:p>
      <w:pPr>
        <w:spacing w:after="0"/>
        <w:ind w:left="0"/>
        <w:jc w:val="left"/>
      </w:pPr>
      <w:r>
        <w:rPr>
          <w:rFonts w:ascii="Times New Roman"/>
          <w:b/>
          <w:i w:val="false"/>
          <w:color w:val="000000"/>
        </w:rPr>
        <w:t xml:space="preserve"> Статье 37</w:t>
      </w:r>
      <w:r>
        <w:br/>
      </w:r>
      <w:r>
        <w:rPr>
          <w:rFonts w:ascii="Times New Roman"/>
          <w:b/>
          <w:i w:val="false"/>
          <w:color w:val="000000"/>
        </w:rPr>
        <w:t>Сотрудничество между государствами-участниками и Комитетом</w:t>
      </w:r>
    </w:p>
    <w:bookmarkEnd w:id="128"/>
    <w:bookmarkStart w:name="z143" w:id="129"/>
    <w:p>
      <w:pPr>
        <w:spacing w:after="0"/>
        <w:ind w:left="0"/>
        <w:jc w:val="both"/>
      </w:pPr>
      <w:r>
        <w:rPr>
          <w:rFonts w:ascii="Times New Roman"/>
          <w:b w:val="false"/>
          <w:i w:val="false"/>
          <w:color w:val="000000"/>
          <w:sz w:val="28"/>
        </w:rPr>
        <w:t>
      1. Каждое государство-участник сотрудничает с Комитетом и оказывает его членам содействие в выполнении ими своего мандата.</w:t>
      </w:r>
    </w:p>
    <w:bookmarkEnd w:id="129"/>
    <w:bookmarkStart w:name="z144" w:id="130"/>
    <w:p>
      <w:pPr>
        <w:spacing w:after="0"/>
        <w:ind w:left="0"/>
        <w:jc w:val="both"/>
      </w:pPr>
      <w:r>
        <w:rPr>
          <w:rFonts w:ascii="Times New Roman"/>
          <w:b w:val="false"/>
          <w:i w:val="false"/>
          <w:color w:val="000000"/>
          <w:sz w:val="28"/>
        </w:rPr>
        <w:t>
      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bookmarkEnd w:id="130"/>
    <w:bookmarkStart w:name="z38" w:id="131"/>
    <w:p>
      <w:pPr>
        <w:spacing w:after="0"/>
        <w:ind w:left="0"/>
        <w:jc w:val="left"/>
      </w:pPr>
      <w:r>
        <w:rPr>
          <w:rFonts w:ascii="Times New Roman"/>
          <w:b/>
          <w:i w:val="false"/>
          <w:color w:val="000000"/>
        </w:rPr>
        <w:t xml:space="preserve"> Статья 38 Отношения Комитета с другими органами</w:t>
      </w:r>
    </w:p>
    <w:bookmarkEnd w:id="131"/>
    <w:p>
      <w:pPr>
        <w:spacing w:after="0"/>
        <w:ind w:left="0"/>
        <w:jc w:val="both"/>
      </w:pPr>
      <w:r>
        <w:rPr>
          <w:rFonts w:ascii="Times New Roman"/>
          <w:b w:val="false"/>
          <w:i w:val="false"/>
          <w:color w:val="000000"/>
          <w:sz w:val="28"/>
        </w:rPr>
        <w:t>
      Для содействия эффективному осуществлению настоящей Конвенции и поощрения международного сотрудничества в охватываемой ею области:</w:t>
      </w:r>
    </w:p>
    <w:p>
      <w:pPr>
        <w:spacing w:after="0"/>
        <w:ind w:left="0"/>
        <w:jc w:val="both"/>
      </w:pPr>
      <w:r>
        <w:rPr>
          <w:rFonts w:ascii="Times New Roman"/>
          <w:b w:val="false"/>
          <w:i w:val="false"/>
          <w:color w:val="000000"/>
          <w:sz w:val="28"/>
        </w:rPr>
        <w:t>
      а)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pPr>
        <w:spacing w:after="0"/>
        <w:ind w:left="0"/>
        <w:jc w:val="both"/>
      </w:pPr>
      <w:r>
        <w:rPr>
          <w:rFonts w:ascii="Times New Roman"/>
          <w:b w:val="false"/>
          <w:i w:val="false"/>
          <w:color w:val="000000"/>
          <w:sz w:val="28"/>
        </w:rPr>
        <w:t>
      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bookmarkStart w:name="z39" w:id="132"/>
    <w:p>
      <w:pPr>
        <w:spacing w:after="0"/>
        <w:ind w:left="0"/>
        <w:jc w:val="left"/>
      </w:pPr>
      <w:r>
        <w:rPr>
          <w:rFonts w:ascii="Times New Roman"/>
          <w:b/>
          <w:i w:val="false"/>
          <w:color w:val="000000"/>
        </w:rPr>
        <w:t xml:space="preserve"> Статья 39 Доклад Комитета</w:t>
      </w:r>
    </w:p>
    <w:bookmarkEnd w:id="132"/>
    <w:p>
      <w:pPr>
        <w:spacing w:after="0"/>
        <w:ind w:left="0"/>
        <w:jc w:val="both"/>
      </w:pPr>
      <w:r>
        <w:rPr>
          <w:rFonts w:ascii="Times New Roman"/>
          <w:b w:val="false"/>
          <w:i w:val="false"/>
          <w:color w:val="000000"/>
          <w:sz w:val="28"/>
        </w:rPr>
        <w:t>
      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bookmarkStart w:name="z40" w:id="133"/>
    <w:p>
      <w:pPr>
        <w:spacing w:after="0"/>
        <w:ind w:left="0"/>
        <w:jc w:val="left"/>
      </w:pPr>
      <w:r>
        <w:rPr>
          <w:rFonts w:ascii="Times New Roman"/>
          <w:b/>
          <w:i w:val="false"/>
          <w:color w:val="000000"/>
        </w:rPr>
        <w:t xml:space="preserve"> Статья 40 Конференция государств-участников</w:t>
      </w:r>
    </w:p>
    <w:bookmarkEnd w:id="133"/>
    <w:bookmarkStart w:name="z145" w:id="134"/>
    <w:p>
      <w:pPr>
        <w:spacing w:after="0"/>
        <w:ind w:left="0"/>
        <w:jc w:val="both"/>
      </w:pPr>
      <w:r>
        <w:rPr>
          <w:rFonts w:ascii="Times New Roman"/>
          <w:b w:val="false"/>
          <w:i w:val="false"/>
          <w:color w:val="000000"/>
          <w:sz w:val="28"/>
        </w:rPr>
        <w:t>
      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bookmarkEnd w:id="134"/>
    <w:bookmarkStart w:name="z146" w:id="135"/>
    <w:p>
      <w:pPr>
        <w:spacing w:after="0"/>
        <w:ind w:left="0"/>
        <w:jc w:val="both"/>
      </w:pPr>
      <w:r>
        <w:rPr>
          <w:rFonts w:ascii="Times New Roman"/>
          <w:b w:val="false"/>
          <w:i w:val="false"/>
          <w:color w:val="000000"/>
          <w:sz w:val="28"/>
        </w:rPr>
        <w:t>
      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bookmarkEnd w:id="135"/>
    <w:bookmarkStart w:name="z41" w:id="136"/>
    <w:p>
      <w:pPr>
        <w:spacing w:after="0"/>
        <w:ind w:left="0"/>
        <w:jc w:val="left"/>
      </w:pPr>
      <w:r>
        <w:rPr>
          <w:rFonts w:ascii="Times New Roman"/>
          <w:b/>
          <w:i w:val="false"/>
          <w:color w:val="000000"/>
        </w:rPr>
        <w:t xml:space="preserve"> Статья 41 Депозитарий</w:t>
      </w:r>
    </w:p>
    <w:bookmarkEnd w:id="136"/>
    <w:p>
      <w:pPr>
        <w:spacing w:after="0"/>
        <w:ind w:left="0"/>
        <w:jc w:val="both"/>
      </w:pPr>
      <w:r>
        <w:rPr>
          <w:rFonts w:ascii="Times New Roman"/>
          <w:b w:val="false"/>
          <w:i w:val="false"/>
          <w:color w:val="000000"/>
          <w:sz w:val="28"/>
        </w:rPr>
        <w:t>
      Депозитарием настоящей Конвенций является Генеральный секретарь Организации Объединенных Наций.</w:t>
      </w:r>
    </w:p>
    <w:bookmarkStart w:name="z42" w:id="137"/>
    <w:p>
      <w:pPr>
        <w:spacing w:after="0"/>
        <w:ind w:left="0"/>
        <w:jc w:val="left"/>
      </w:pPr>
      <w:r>
        <w:rPr>
          <w:rFonts w:ascii="Times New Roman"/>
          <w:b/>
          <w:i w:val="false"/>
          <w:color w:val="000000"/>
        </w:rPr>
        <w:t xml:space="preserve"> Статья 42 Подписание</w:t>
      </w:r>
    </w:p>
    <w:bookmarkEnd w:id="137"/>
    <w:p>
      <w:pPr>
        <w:spacing w:after="0"/>
        <w:ind w:left="0"/>
        <w:jc w:val="both"/>
      </w:pPr>
      <w:r>
        <w:rPr>
          <w:rFonts w:ascii="Times New Roman"/>
          <w:b w:val="false"/>
          <w:i w:val="false"/>
          <w:color w:val="000000"/>
          <w:sz w:val="28"/>
        </w:rPr>
        <w:t>
      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bookmarkStart w:name="z43" w:id="138"/>
    <w:p>
      <w:pPr>
        <w:spacing w:after="0"/>
        <w:ind w:left="0"/>
        <w:jc w:val="left"/>
      </w:pPr>
      <w:r>
        <w:rPr>
          <w:rFonts w:ascii="Times New Roman"/>
          <w:b/>
          <w:i w:val="false"/>
          <w:color w:val="000000"/>
        </w:rPr>
        <w:t xml:space="preserve"> Статья 43 Согласие на обязательность</w:t>
      </w:r>
    </w:p>
    <w:bookmarkEnd w:id="138"/>
    <w:p>
      <w:pPr>
        <w:spacing w:after="0"/>
        <w:ind w:left="0"/>
        <w:jc w:val="both"/>
      </w:pPr>
      <w:r>
        <w:rPr>
          <w:rFonts w:ascii="Times New Roman"/>
          <w:b w:val="false"/>
          <w:i w:val="false"/>
          <w:color w:val="000000"/>
          <w:sz w:val="28"/>
        </w:rPr>
        <w:t>
      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организаций региональной интеграции, не подписавших настоящую Конвенцию.</w:t>
      </w:r>
    </w:p>
    <w:bookmarkStart w:name="z44" w:id="139"/>
    <w:p>
      <w:pPr>
        <w:spacing w:after="0"/>
        <w:ind w:left="0"/>
        <w:jc w:val="left"/>
      </w:pPr>
      <w:r>
        <w:rPr>
          <w:rFonts w:ascii="Times New Roman"/>
          <w:b/>
          <w:i w:val="false"/>
          <w:color w:val="000000"/>
        </w:rPr>
        <w:t xml:space="preserve"> Статья 44 Организации региональной интеграции</w:t>
      </w:r>
    </w:p>
    <w:bookmarkEnd w:id="139"/>
    <w:bookmarkStart w:name="z147" w:id="140"/>
    <w:p>
      <w:pPr>
        <w:spacing w:after="0"/>
        <w:ind w:left="0"/>
        <w:jc w:val="both"/>
      </w:pPr>
      <w:r>
        <w:rPr>
          <w:rFonts w:ascii="Times New Roman"/>
          <w:b w:val="false"/>
          <w:i w:val="false"/>
          <w:color w:val="000000"/>
          <w:sz w:val="28"/>
        </w:rPr>
        <w:t>
      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 последствии они информируют депозитария о любых существенных изменениях в объеме их компетенции.</w:t>
      </w:r>
    </w:p>
    <w:bookmarkEnd w:id="140"/>
    <w:bookmarkStart w:name="z148" w:id="141"/>
    <w:p>
      <w:pPr>
        <w:spacing w:after="0"/>
        <w:ind w:left="0"/>
        <w:jc w:val="both"/>
      </w:pPr>
      <w:r>
        <w:rPr>
          <w:rFonts w:ascii="Times New Roman"/>
          <w:b w:val="false"/>
          <w:i w:val="false"/>
          <w:color w:val="000000"/>
          <w:sz w:val="28"/>
        </w:rPr>
        <w:t>
      2. Ссылки в настоящей Конвенции на "государства-участники" относятся к таким организациям в пределах их компетенции.</w:t>
      </w:r>
    </w:p>
    <w:bookmarkEnd w:id="141"/>
    <w:bookmarkStart w:name="z149" w:id="142"/>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1</w:t>
      </w:r>
      <w:r>
        <w:rPr>
          <w:rFonts w:ascii="Times New Roman"/>
          <w:b w:val="false"/>
          <w:i w:val="false"/>
          <w:color w:val="000000"/>
          <w:sz w:val="28"/>
        </w:rPr>
        <w:t xml:space="preserve"> статьи 45 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47 настоящей Конвенции ни один документ, сданный на хранение организацией региональной интеграции, не засчитывается.</w:t>
      </w:r>
    </w:p>
    <w:bookmarkEnd w:id="142"/>
    <w:bookmarkStart w:name="z150" w:id="143"/>
    <w:p>
      <w:pPr>
        <w:spacing w:after="0"/>
        <w:ind w:left="0"/>
        <w:jc w:val="both"/>
      </w:pPr>
      <w:r>
        <w:rPr>
          <w:rFonts w:ascii="Times New Roman"/>
          <w:b w:val="false"/>
          <w:i w:val="false"/>
          <w:color w:val="000000"/>
          <w:sz w:val="28"/>
        </w:rPr>
        <w:t xml:space="preserve">
      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 </w:t>
      </w:r>
    </w:p>
    <w:bookmarkEnd w:id="143"/>
    <w:bookmarkStart w:name="z45" w:id="144"/>
    <w:p>
      <w:pPr>
        <w:spacing w:after="0"/>
        <w:ind w:left="0"/>
        <w:jc w:val="left"/>
      </w:pPr>
      <w:r>
        <w:rPr>
          <w:rFonts w:ascii="Times New Roman"/>
          <w:b/>
          <w:i w:val="false"/>
          <w:color w:val="000000"/>
        </w:rPr>
        <w:t xml:space="preserve"> Статья 45 Вступление в силу</w:t>
      </w:r>
    </w:p>
    <w:bookmarkEnd w:id="144"/>
    <w:bookmarkStart w:name="z151" w:id="145"/>
    <w:p>
      <w:pPr>
        <w:spacing w:after="0"/>
        <w:ind w:left="0"/>
        <w:jc w:val="both"/>
      </w:pPr>
      <w:r>
        <w:rPr>
          <w:rFonts w:ascii="Times New Roman"/>
          <w:b w:val="false"/>
          <w:i w:val="false"/>
          <w:color w:val="000000"/>
          <w:sz w:val="28"/>
        </w:rPr>
        <w:t>
      1. Настоящая Конвенция вступает в силу на тридцатый день после сдачи на хранение двадцатой ратификационной грамоты или документа о присоединении.</w:t>
      </w:r>
    </w:p>
    <w:bookmarkEnd w:id="145"/>
    <w:bookmarkStart w:name="z152" w:id="146"/>
    <w:p>
      <w:pPr>
        <w:spacing w:after="0"/>
        <w:ind w:left="0"/>
        <w:jc w:val="both"/>
      </w:pPr>
      <w:r>
        <w:rPr>
          <w:rFonts w:ascii="Times New Roman"/>
          <w:b w:val="false"/>
          <w:i w:val="false"/>
          <w:color w:val="000000"/>
          <w:sz w:val="28"/>
        </w:rPr>
        <w:t>
      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bookmarkEnd w:id="146"/>
    <w:bookmarkStart w:name="z46" w:id="147"/>
    <w:p>
      <w:pPr>
        <w:spacing w:after="0"/>
        <w:ind w:left="0"/>
        <w:jc w:val="left"/>
      </w:pPr>
      <w:r>
        <w:rPr>
          <w:rFonts w:ascii="Times New Roman"/>
          <w:b/>
          <w:i w:val="false"/>
          <w:color w:val="000000"/>
        </w:rPr>
        <w:t xml:space="preserve"> Статья 46 Оговорки</w:t>
      </w:r>
    </w:p>
    <w:bookmarkEnd w:id="147"/>
    <w:bookmarkStart w:name="z153" w:id="148"/>
    <w:p>
      <w:pPr>
        <w:spacing w:after="0"/>
        <w:ind w:left="0"/>
        <w:jc w:val="both"/>
      </w:pPr>
      <w:r>
        <w:rPr>
          <w:rFonts w:ascii="Times New Roman"/>
          <w:b w:val="false"/>
          <w:i w:val="false"/>
          <w:color w:val="000000"/>
          <w:sz w:val="28"/>
        </w:rPr>
        <w:t>
      1. Оговорки, не совместимые с объектом и целью настоящей Конвенции, не допускаются.</w:t>
      </w:r>
    </w:p>
    <w:bookmarkEnd w:id="148"/>
    <w:bookmarkStart w:name="z154" w:id="149"/>
    <w:p>
      <w:pPr>
        <w:spacing w:after="0"/>
        <w:ind w:left="0"/>
        <w:jc w:val="both"/>
      </w:pPr>
      <w:r>
        <w:rPr>
          <w:rFonts w:ascii="Times New Roman"/>
          <w:b w:val="false"/>
          <w:i w:val="false"/>
          <w:color w:val="000000"/>
          <w:sz w:val="28"/>
        </w:rPr>
        <w:t>
      2. Оговорки могут быть в любое время сняты.</w:t>
      </w:r>
    </w:p>
    <w:bookmarkEnd w:id="149"/>
    <w:bookmarkStart w:name="z47" w:id="150"/>
    <w:p>
      <w:pPr>
        <w:spacing w:after="0"/>
        <w:ind w:left="0"/>
        <w:jc w:val="left"/>
      </w:pPr>
      <w:r>
        <w:rPr>
          <w:rFonts w:ascii="Times New Roman"/>
          <w:b/>
          <w:i w:val="false"/>
          <w:color w:val="000000"/>
        </w:rPr>
        <w:t xml:space="preserve"> Статья 47 Поправки</w:t>
      </w:r>
    </w:p>
    <w:bookmarkEnd w:id="150"/>
    <w:bookmarkStart w:name="z155" w:id="151"/>
    <w:p>
      <w:pPr>
        <w:spacing w:after="0"/>
        <w:ind w:left="0"/>
        <w:jc w:val="both"/>
      </w:pPr>
      <w:r>
        <w:rPr>
          <w:rFonts w:ascii="Times New Roman"/>
          <w:b w:val="false"/>
          <w:i w:val="false"/>
          <w:color w:val="000000"/>
          <w:sz w:val="28"/>
        </w:rPr>
        <w:t>
      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bookmarkEnd w:id="151"/>
    <w:bookmarkStart w:name="z156" w:id="152"/>
    <w:p>
      <w:pPr>
        <w:spacing w:after="0"/>
        <w:ind w:left="0"/>
        <w:jc w:val="both"/>
      </w:pPr>
      <w:r>
        <w:rPr>
          <w:rFonts w:ascii="Times New Roman"/>
          <w:b w:val="false"/>
          <w:i w:val="false"/>
          <w:color w:val="000000"/>
          <w:sz w:val="28"/>
        </w:rPr>
        <w:t xml:space="preserve">
      2. Поправка, одобренная и утвержденная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bookmarkEnd w:id="152"/>
    <w:bookmarkStart w:name="z157" w:id="153"/>
    <w:p>
      <w:pPr>
        <w:spacing w:after="0"/>
        <w:ind w:left="0"/>
        <w:jc w:val="both"/>
      </w:pPr>
      <w:r>
        <w:rPr>
          <w:rFonts w:ascii="Times New Roman"/>
          <w:b w:val="false"/>
          <w:i w:val="false"/>
          <w:color w:val="000000"/>
          <w:sz w:val="28"/>
        </w:rPr>
        <w:t xml:space="preserve">
      3. Если Конференция государств-участников примет консенсусом соответствующее решение, одобренная и утвержденная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поправка, которая относится исключительно к </w:t>
      </w:r>
      <w:r>
        <w:rPr>
          <w:rFonts w:ascii="Times New Roman"/>
          <w:b w:val="false"/>
          <w:i w:val="false"/>
          <w:color w:val="000000"/>
          <w:sz w:val="28"/>
        </w:rPr>
        <w:t>статьям 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bookmarkEnd w:id="153"/>
    <w:bookmarkStart w:name="z48" w:id="154"/>
    <w:p>
      <w:pPr>
        <w:spacing w:after="0"/>
        <w:ind w:left="0"/>
        <w:jc w:val="left"/>
      </w:pPr>
      <w:r>
        <w:rPr>
          <w:rFonts w:ascii="Times New Roman"/>
          <w:b/>
          <w:i w:val="false"/>
          <w:color w:val="000000"/>
        </w:rPr>
        <w:t xml:space="preserve"> Статья 48 Денонсация</w:t>
      </w:r>
    </w:p>
    <w:bookmarkEnd w:id="154"/>
    <w:p>
      <w:pPr>
        <w:spacing w:after="0"/>
        <w:ind w:left="0"/>
        <w:jc w:val="both"/>
      </w:pPr>
      <w:r>
        <w:rPr>
          <w:rFonts w:ascii="Times New Roman"/>
          <w:b w:val="false"/>
          <w:i w:val="false"/>
          <w:color w:val="000000"/>
          <w:sz w:val="28"/>
        </w:rPr>
        <w:t>
      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bookmarkStart w:name="z49" w:id="155"/>
    <w:p>
      <w:pPr>
        <w:spacing w:after="0"/>
        <w:ind w:left="0"/>
        <w:jc w:val="left"/>
      </w:pPr>
      <w:r>
        <w:rPr>
          <w:rFonts w:ascii="Times New Roman"/>
          <w:b/>
          <w:i w:val="false"/>
          <w:color w:val="000000"/>
        </w:rPr>
        <w:t xml:space="preserve"> Статья 49 Доступный формат</w:t>
      </w:r>
    </w:p>
    <w:bookmarkEnd w:id="155"/>
    <w:p>
      <w:pPr>
        <w:spacing w:after="0"/>
        <w:ind w:left="0"/>
        <w:jc w:val="both"/>
      </w:pPr>
      <w:r>
        <w:rPr>
          <w:rFonts w:ascii="Times New Roman"/>
          <w:b w:val="false"/>
          <w:i w:val="false"/>
          <w:color w:val="000000"/>
          <w:sz w:val="28"/>
        </w:rPr>
        <w:t>
      Должно быть обеспечено наличие текста настоящей Конвенции в доступных форматах.</w:t>
      </w:r>
    </w:p>
    <w:bookmarkStart w:name="z50" w:id="156"/>
    <w:p>
      <w:pPr>
        <w:spacing w:after="0"/>
        <w:ind w:left="0"/>
        <w:jc w:val="left"/>
      </w:pPr>
      <w:r>
        <w:rPr>
          <w:rFonts w:ascii="Times New Roman"/>
          <w:b/>
          <w:i w:val="false"/>
          <w:color w:val="000000"/>
        </w:rPr>
        <w:t xml:space="preserve"> Статья 50 Аутентичные тексты</w:t>
      </w:r>
    </w:p>
    <w:bookmarkEnd w:id="156"/>
    <w:p>
      <w:pPr>
        <w:spacing w:after="0"/>
        <w:ind w:left="0"/>
        <w:jc w:val="both"/>
      </w:pPr>
      <w:r>
        <w:rPr>
          <w:rFonts w:ascii="Times New Roman"/>
          <w:b w:val="false"/>
          <w:i w:val="false"/>
          <w:color w:val="000000"/>
          <w:sz w:val="28"/>
        </w:rPr>
        <w:t>
      Тексты настоящей Конвенции на английском, арабском, испанском, китайском, русском и французском языках являются равноаутентичными.</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Конвенции на английском, арабском, испанском, китайском и французском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