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9f2d5" w14:textId="0f9f2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молодежной политике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9 февраля 2015 года № 285-V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 всему тексту слова "формирование, реализацию" заменены словом "формирование"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отношения, возникающие в сфере государственной молодежной политики.</w:t>
      </w:r>
    </w:p>
    <w:bookmarkStart w:name="z8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Start w:name="z3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молодой специалист - гражданин Республики Казахстан, не достигший возраста тридцати пяти лет, освоивший образовательные учебные программы в организациях технического и профессионального, послесреднего, высшего и послевузовского образования и работающий не более трех лет по специальности, указанной в документе об образовании; </w:t>
      </w:r>
    </w:p>
    <w:bookmarkEnd w:id="1"/>
    <w:bookmarkStart w:name="z3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молодая семья - семья, в которой оба супруга не достигли возраста тридцати пяти лет, либо неполная семья, в которой ребенка (детей) воспитывает один из родителей, не достигший возраста тридцати пяти лет; </w:t>
      </w:r>
    </w:p>
    <w:bookmarkEnd w:id="2"/>
    <w:bookmarkStart w:name="z3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молодежь - граждане Республики Казахстан от четырнадцати до тридцати пяти лет; </w:t>
      </w:r>
    </w:p>
    <w:bookmarkEnd w:id="3"/>
    <w:bookmarkStart w:name="z3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инфраструктура для молодежи - система необходимых для реализации государственной молодежной политики объектов (зданий, строений, сооружений), а также организаций, которые осуществляют деятельность по охране здоровья, образованию, воспитанию, социальному обслуживанию, физическому, духовному и нравственному развитию молодых граждан, обеспечению их занятости и удовлетворению их общественных потребностей;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социальные услуги для молодежи – информационно-консультативная помощь в реализации проектов и программ, направленных на поддержку молодежи;</w:t>
      </w:r>
    </w:p>
    <w:bookmarkStart w:name="z8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4-2) молодежные трудовые отряды – объединения молодежи в рамках мероприятий по организации временного трудоустройства;</w:t>
      </w:r>
    </w:p>
    <w:bookmarkEnd w:id="5"/>
    <w:bookmarkStart w:name="z8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4-3) специалист по работе с молодежью – специалист, осуществляющий мероприятия, направленные на поддержку личностного и социального развития молодежи, имеющий необходимую квалификацию, соответствующую типовым квалификационным характеристикам;</w:t>
      </w:r>
    </w:p>
    <w:bookmarkEnd w:id="6"/>
    <w:bookmarkStart w:name="z8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4-4) работающая молодежь – граждане Республики Казахстан, не достигшие возраста тридцати пяти лет, освоившие образовательные учебные программы общеобразовательных школ и (или) организаций технического и профессионального и (или) послесреднего, и (или) высшего, и (или) послевузовского образования и осуществляющие трудовую деятельность;</w:t>
      </w:r>
    </w:p>
    <w:bookmarkEnd w:id="7"/>
    <w:bookmarkStart w:name="z3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национальный доклад "Молодежь Казахстана" - ежегодный отчет, содержащий анализ реализации государственной молодежной политики и рекомендации по ее совершенствованию; </w:t>
      </w:r>
    </w:p>
    <w:bookmarkEnd w:id="8"/>
    <w:bookmarkStart w:name="z8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индекс развития молодежи в Республике Казахстан (далее – индекс развития молодежи) – сводный индекс для анализа реализуемой государственной молодежной политики и уровня развития молодежи по основным направлениям: образование, здоровье и благополучие, занятость и возможности, политическое участие, гражданское участие, досуг, безопасность;</w:t>
      </w:r>
    </w:p>
    <w:bookmarkEnd w:id="9"/>
    <w:bookmarkStart w:name="z3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государственная молодежная политика - система социально-экономических, организационных и правовых мер, осуществляемых государством и направленных на поддержку и развитие молодежи; </w:t>
      </w:r>
    </w:p>
    <w:bookmarkEnd w:id="10"/>
    <w:bookmarkStart w:name="z3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уполномоченный орган по вопросам государственной молодежной политики (далее - уполномоченный орган) - центральный исполнительный орган, осуществляющий руководство и межотраслевую координацию в сфере государственной молодежной политики; </w:t>
      </w:r>
    </w:p>
    <w:bookmarkEnd w:id="11"/>
    <w:bookmarkStart w:name="z3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региональный форум молодежи - форум представителей молодежи, проводимый в целях формирования регионального уровня взаимодействия между местными исполнительными органами и молодежью; </w:t>
      </w:r>
    </w:p>
    <w:bookmarkEnd w:id="12"/>
    <w:bookmarkStart w:name="z4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республиканский форум молодежи - форум представителей молодежи, проводимый в целях формирования общенационального уровня взаимодействия между государственными органами и молодежью.</w:t>
      </w:r>
    </w:p>
    <w:bookmarkEnd w:id="13"/>
    <w:bookmarkStart w:name="z8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временно неустроенная молодежь – часть молодежи вне сферы занятости и образования, которая временно не работает, не обучается в организациях образования или не проходит профессиональную подготовку, переподготовку.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изменением, внесенным Законом РК от 06.05.2019 </w:t>
      </w:r>
      <w:r>
        <w:rPr>
          <w:rFonts w:ascii="Times New Roman"/>
          <w:b w:val="false"/>
          <w:i w:val="false"/>
          <w:color w:val="000000"/>
          <w:sz w:val="28"/>
        </w:rPr>
        <w:t>№ 251-VI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Законом РК от 26.12.2022 </w:t>
      </w:r>
      <w:r>
        <w:rPr>
          <w:rFonts w:ascii="Times New Roman"/>
          <w:b w:val="false"/>
          <w:i w:val="false"/>
          <w:color w:val="000000"/>
          <w:sz w:val="28"/>
        </w:rPr>
        <w:t>№ 168-VII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в сфере государственной молодежной политики</w:t>
      </w:r>
    </w:p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в сфере государственной молодежной политики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настоящего Закона и иных нормативных правовых актов Республики Казахстан. 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Цель, задачи и принципы государственной молодежной политики</w:t>
      </w:r>
    </w:p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Целью государственной молодежной политики является создание условий для полноценного духовного, культурного, образовательного, профессионального и физического развития молодежи, участия в процессе принятия решений, успешной социализации и направления ее потенциала на дальнейшее развитие страны. </w:t>
      </w:r>
    </w:p>
    <w:bookmarkEnd w:id="17"/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Задачами государственной молодежной политики являются: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защита прав и законных интересов молодежи;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вовлечение молодежи в социально-экономическую и общественно-политическую жизнь страны;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воспитание гражданственности и укрепление чувства казахстанского патриотизма. </w:t>
      </w:r>
    </w:p>
    <w:bookmarkStart w:name="z4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молодежная политика основывается на принципах: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приоритета культурных, нравственных и духовных ценностей;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гражданственности, ответственности, трудолюбия;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межконфессионального согласия и межэтнической толерантности;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преемственности поколений, приоритета семейного воспитания;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участия молодежи в формировании и реализации государственной молодежной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научного, комплексного и последовательного подхода в формировании и реализации государственной молодежной политики.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Основные направления государственной молодежной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направлениями государственной молодежной политики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доступного и качественного образования, развитие научно-технического потенциала;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сохранение и укрепление здоровья, формирование здорового образа жизни;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создание условий для трудоустройства и занятости;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создание условий для развития предпринимательской деятельности среди молодежи;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развитие системы доступного жилья для молодых семей и работающей молодежи;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повышение уровня правовой культуры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формирование экологической культуры; </w:t>
      </w:r>
    </w:p>
    <w:bookmarkStart w:name="z8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формирование у молодежи нетерпимости к проявлениям коррупции;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содействие развитию талантливой молодежи;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условий для культурного просвещения и досуга.</w:t>
      </w:r>
    </w:p>
    <w:bookmarkStart w:name="z9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повышение цифровой грамотности молодежи;</w:t>
      </w:r>
    </w:p>
    <w:bookmarkEnd w:id="21"/>
    <w:bookmarkStart w:name="z9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развитие волонтерской деятельности молодежи.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изменениями, внесенными законами РК от 06.05.2019 </w:t>
      </w:r>
      <w:r>
        <w:rPr>
          <w:rFonts w:ascii="Times New Roman"/>
          <w:b w:val="false"/>
          <w:i w:val="false"/>
          <w:color w:val="000000"/>
          <w:sz w:val="28"/>
        </w:rPr>
        <w:t>№ 251-VI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26.12.2022 </w:t>
      </w:r>
      <w:r>
        <w:rPr>
          <w:rFonts w:ascii="Times New Roman"/>
          <w:b w:val="false"/>
          <w:i w:val="false"/>
          <w:color w:val="000000"/>
          <w:sz w:val="28"/>
        </w:rPr>
        <w:t>№ 168-VII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КОМПЕТЕНЦИЯ ГОСУДАРСТВЕННЫХ ОРГАНОВ В СФЕРЕ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МОЛОДЕЖНОЙ ПОЛИТИКИ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Компетенция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разрабатывает основные направления государственной молодежной политики и организует ее осуществление;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вносит Президенту Республики Казахстан национальный доклад "Молодежь Казахстана";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изменением, внесенным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Компетенция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основе и во исполнение основных направлений внутренней и внешней политики государства, определенных Президентом Республики Казахстан, и основных направлений социально-экономической политики государства, его обороноспособности, безопасности, обеспечения общественного порядка, разработанных Правительством Республики Казахстан, формирует и реализует государственную молодежную политику в соответствии с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координацию и методическое руководство местных исполнительных органов по вопросам государственной молодежной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взаимодействие и сотрудничество с молодежными организациями по вопросам государственной молодежной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формирование, мониторинг реализации и оценку результатов государственного социального заказа по вопросам государственной молодежной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разъяснительную работу по вопросам государственной молодежной политики;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6) исключен в редакции Закона РК от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7) исключен в редакции Закона РК от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организует и координирует работу по подготовке национального доклада "Молодежь Казахстана";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9) исключен в редакции Закона РК от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10) исключен в редакции Закона РК от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11) исключен в редакции Закона РК от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11-1) исключен в редакции Закона РК от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порядок присуждения, размер денежного вознаграждения и номинации Государственной молодежной премии "Дарын";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разрабатывает и утверждает правила предоставления арендного жилища без права выкупа работающей молодежи;</w:t>
      </w:r>
    </w:p>
    <w:bookmarkStart w:name="z9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12-2) разрабатывает и по согласованию с уполномоченным государственным органом по труду утверждает правила создания, организации, обеспечения молодежных трудовых отрядов, а также проведения мониторинга их деятельности;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12-3) исключен в редакции Закона РК от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содействует развитию волонтерской деятельности молодежи; 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13-1) исключен в редакции Закона РК от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13-2) разрабатывает и утверждает нормативные правовые акты в сфере государственной молодежной политики в соответствии с законодательством Республики Казахстан;</w:t>
      </w:r>
    </w:p>
    <w:bookmarkEnd w:id="26"/>
    <w:bookmarkStart w:name="z1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13.06.2018 </w:t>
      </w:r>
      <w:r>
        <w:rPr>
          <w:rFonts w:ascii="Times New Roman"/>
          <w:b w:val="false"/>
          <w:i w:val="false"/>
          <w:color w:val="000000"/>
          <w:sz w:val="28"/>
        </w:rPr>
        <w:t>№ 160-VI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06.05.2019 </w:t>
      </w:r>
      <w:r>
        <w:rPr>
          <w:rFonts w:ascii="Times New Roman"/>
          <w:b w:val="false"/>
          <w:i w:val="false"/>
          <w:color w:val="000000"/>
          <w:sz w:val="28"/>
        </w:rPr>
        <w:t>№ 251-VI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26.12.2022 </w:t>
      </w:r>
      <w:r>
        <w:rPr>
          <w:rFonts w:ascii="Times New Roman"/>
          <w:b w:val="false"/>
          <w:i w:val="false"/>
          <w:color w:val="000000"/>
          <w:sz w:val="28"/>
        </w:rPr>
        <w:t>№ 168-VII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Компетенция уполномоченного органа в области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образования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реализует государственную молодежную политику;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взаимодействие и сотрудничество с молодежными организациями по вопросам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формирование, мониторинг реализации и оценку результатов государственного социального заказа по вопросам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изменением, внесенным Законом РК от 13.06.2018 </w:t>
      </w:r>
      <w:r>
        <w:rPr>
          <w:rFonts w:ascii="Times New Roman"/>
          <w:b w:val="false"/>
          <w:i w:val="false"/>
          <w:color w:val="000000"/>
          <w:sz w:val="28"/>
        </w:rPr>
        <w:t>№ 160-VI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Компетенция уполномоченного органа в области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науки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реализует государственную молодежную политику;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взаимодействие и сотрудничество с молодежными организациями по вопросам науки;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Компетенция уполномоченного органа в области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здравоохранения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реализует государственную молодежную политику;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взаимодействие и сотрудничество с молодежными организациями по вопросам здравоохранения;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формирование, мониторинг реализации и оценку результатов государственного социального заказа по вопросам охраны здоровья и пропаганды здорового образа жизни среди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изменением, внесенным Законом РК от 13.06.2018 </w:t>
      </w:r>
      <w:r>
        <w:rPr>
          <w:rFonts w:ascii="Times New Roman"/>
          <w:b w:val="false"/>
          <w:i w:val="false"/>
          <w:color w:val="000000"/>
          <w:sz w:val="28"/>
        </w:rPr>
        <w:t>№ 160-VI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Компетенция уполномоченного государственного органа по труду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государственный орган по труду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реализует государственную молодежную политику;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разрабатывает меры по содействию в трудоустройстве и занятости молодежи;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обеспечивает функционирование единого информационного портала "Молодежная биржа труда";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взаимодействие и сотрудничество с молодежными организациями по вопросам содействия в трудоустройстве и занятости молодежи; </w:t>
      </w:r>
    </w:p>
    <w:bookmarkStart w:name="z9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осуществляет формирование, мониторинг реализации и оценку результатов государственного социального заказа по вопросам трудовой занятости молодежи;</w:t>
      </w:r>
    </w:p>
    <w:bookmarkEnd w:id="28"/>
    <w:bookmarkStart w:name="z9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4-2) содействует трудоустройству временно неустроенной молодежи;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Законом РК от 26.12.2022 </w:t>
      </w:r>
      <w:r>
        <w:rPr>
          <w:rFonts w:ascii="Times New Roman"/>
          <w:b w:val="false"/>
          <w:i w:val="false"/>
          <w:color w:val="000000"/>
          <w:sz w:val="28"/>
        </w:rPr>
        <w:t>№ 168-VII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Компетенция уполномоченного органа по предпринимательству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предпринимательству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реализует государственную молодежную политику;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разрабатывает меры по развитию предпринимательской деятельности, осуществляемой молодежью;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взаимодействие и сотрудничество с молодежными организациями по вопросам развития предпринимательской деятельности среди молодежи;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Компетенция уполномоченного органа в области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культуры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реализует государственную молодежную политику; </w:t>
      </w:r>
    </w:p>
    <w:bookmarkStart w:name="z9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осуществляет комплекс мер, направленных на организацию культурного просвещения и досуга молодежи;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комплекс мероприятий, направленных на поиск и поддержку талантливой молодежи и перспективных молодежных творческих коллективов;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3) предусматривается изменение Законом РК от 16.07.2025 </w:t>
      </w:r>
      <w:r>
        <w:rPr>
          <w:rFonts w:ascii="Times New Roman"/>
          <w:b w:val="false"/>
          <w:i w:val="false"/>
          <w:color w:val="ff0000"/>
          <w:sz w:val="28"/>
        </w:rPr>
        <w:t>№ 211-VIII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взаимодействие и сотрудничество с молодежными организациями по вопросам культуры;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формирование, мониторинг реализации и оценку результатов государственного социального заказа, направленного на поддержку молодежных инициатив по вопросам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изменениями, внесенными законами РК от 13.06.2018 </w:t>
      </w:r>
      <w:r>
        <w:rPr>
          <w:rFonts w:ascii="Times New Roman"/>
          <w:b w:val="false"/>
          <w:i w:val="false"/>
          <w:color w:val="000000"/>
          <w:sz w:val="28"/>
        </w:rPr>
        <w:t>№ 160-VI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26.12.2022 </w:t>
      </w:r>
      <w:r>
        <w:rPr>
          <w:rFonts w:ascii="Times New Roman"/>
          <w:b w:val="false"/>
          <w:i w:val="false"/>
          <w:color w:val="000000"/>
          <w:sz w:val="28"/>
        </w:rPr>
        <w:t>№ 168-VII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Компетенция уполномоченного органа в области физической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физической культуры и спорта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реализует государственную молодежную политику;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проводит соревнования с участием молодежи по видам спорта, в том числе национальным, техническим и прикладным видам, массовому спорту;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пропаганду знаний и достижений в области физической культуры и спорта, принципов здорового образа жизни, в том числе с участием спортсменов высокого класса из числа молодежи;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взаимодействие и сотрудничество с молодежными организациями по вопросам физической культуры и спорта;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формирование, мониторинг реализации и оценку результатов государственного социального заказа по развитию физической культуры и спорта среди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изменением, внесенным Законом РК от 13.06.2018 </w:t>
      </w:r>
      <w:r>
        <w:rPr>
          <w:rFonts w:ascii="Times New Roman"/>
          <w:b w:val="false"/>
          <w:i w:val="false"/>
          <w:color w:val="000000"/>
          <w:sz w:val="28"/>
        </w:rPr>
        <w:t>№ 160-VI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Компетенция уполномоченного органа в сфере религиозной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религиозной деятельности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реализует государственную молодежную политику;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разъяснительную работу среди молодежи по укреплению межконфессионального согласия и религиозной толерантности;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взаимодействие и сотрудничество с молодежными организациями по укреплению межконфессионального согласия и религиозной толерантности;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формирование, мониторинг реализации и оценку результатов государственного социального заказа по вопросам укрепления межконфессионального согласия и религиозной толерантности среди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с изменением, внесенным Законом РК от 13.06.2018 </w:t>
      </w:r>
      <w:r>
        <w:rPr>
          <w:rFonts w:ascii="Times New Roman"/>
          <w:b w:val="false"/>
          <w:i w:val="false"/>
          <w:color w:val="000000"/>
          <w:sz w:val="28"/>
        </w:rPr>
        <w:t>№ 160-VI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14-1. Компетенция уполномоченного органа в сфере межэтнических отношений</w:t>
      </w:r>
    </w:p>
    <w:bookmarkEnd w:id="31"/>
    <w:bookmarkStart w:name="z10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межэтнических отношений в пределах своей компетенции:</w:t>
      </w:r>
    </w:p>
    <w:bookmarkEnd w:id="32"/>
    <w:bookmarkStart w:name="z10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молодежную политику;</w:t>
      </w:r>
    </w:p>
    <w:bookmarkEnd w:id="33"/>
    <w:bookmarkStart w:name="z10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разъяснительную работу среди молодежи по укреплению межэтнического согласия и толерантности;</w:t>
      </w:r>
    </w:p>
    <w:bookmarkEnd w:id="34"/>
    <w:bookmarkStart w:name="z10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взаимодействие и сотрудничество с молодежными организациями по укреплению межэтнического согласия и толерантности;</w:t>
      </w:r>
    </w:p>
    <w:bookmarkEnd w:id="35"/>
    <w:bookmarkStart w:name="z10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формирование, мониторинг реализации и оценку результатов государственного социального заказа по вопросам укрепления межэтнического согласия и толерантности среди молодежи;</w:t>
      </w:r>
    </w:p>
    <w:bookmarkEnd w:id="36"/>
    <w:bookmarkStart w:name="z10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14-1 в соответствии с Законом РК от 26.12.2022 </w:t>
      </w:r>
      <w:r>
        <w:rPr>
          <w:rFonts w:ascii="Times New Roman"/>
          <w:b w:val="false"/>
          <w:i w:val="false"/>
          <w:color w:val="000000"/>
          <w:sz w:val="28"/>
        </w:rPr>
        <w:t>№ 168-VII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Компетенция органов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внутренних дел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реализуют государственную молодежную политику;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принимают меры по профилактике правонарушений среди молодежи;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принимают меры по военно-патриотическому воспитанию молодежи;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осуществляют взаимодействие и сотрудничество с молодежными организациями по профилактике правонарушений среди молодежи;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осуществляют формирование, мониторинг реализации и оценку результатов государственного социального заказа по вопросам профилактики правонарушений среди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осуществляют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изменением, внесенным Законом РК от 13.06.2018 </w:t>
      </w:r>
      <w:r>
        <w:rPr>
          <w:rFonts w:ascii="Times New Roman"/>
          <w:b w:val="false"/>
          <w:i w:val="false"/>
          <w:color w:val="000000"/>
          <w:sz w:val="28"/>
        </w:rPr>
        <w:t>№ 160-VI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Компетенция Министерства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обороны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реализует государственную молодежную политику;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принимает меры по военно-патриотическому воспитанию молодежи;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взаимодействие и сотрудничество с молодежными организациями по вопросам обороны и воинской службы;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Компетенция уполномоченного органа в области охраны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охраны окружающей среды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реализует государственную молодежную политику;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принимает меры по формированию экологической культуры среди молодежи;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взаимодействие и сотрудничество с молодежными организациями по вопросам охраны окружающей среды;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формирование, мониторинг реализации и оценку результатов государственного социального заказа по участию молодежи в решении вопросов охраны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с изменением, внесенным Законом РК от 13.06.2018 </w:t>
      </w:r>
      <w:r>
        <w:rPr>
          <w:rFonts w:ascii="Times New Roman"/>
          <w:b w:val="false"/>
          <w:i w:val="false"/>
          <w:color w:val="000000"/>
          <w:sz w:val="28"/>
        </w:rPr>
        <w:t>№ 160-VI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Компетенция уполномоченного органа в области масс-медиа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18 с изменением, внесенным Законом РК от 19.06.2024 </w:t>
      </w:r>
      <w:r>
        <w:rPr>
          <w:rFonts w:ascii="Times New Roman"/>
          <w:b w:val="false"/>
          <w:i w:val="false"/>
          <w:color w:val="ff0000"/>
          <w:sz w:val="28"/>
        </w:rPr>
        <w:t>№ 94-VIII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масс-медиа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реализует государственную молодежную политику;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взаимодействие и сотрудничество с молодежными организациями по вопросам масс-медиа;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размещает государственный заказ по проведению государственной информационной политики по вопросам государственной молодежной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с изменениями, внесенными Законом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Компетенция местных представительных и исполнительных органов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Местный представительный орган области, города республиканского значения и столицы, района (города областного значения) в пределах своей компетенции: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 реже одного раза в год заслушивает отчеты руководителей местных исполнительных органов о ходе реализации государственной молодежной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принимает участие в деятельности советов по делам молодежи при акиматах;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 реже одного раза в год проводит публичные слушания по вопросам реализации государственной молодежной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в соответствии с законодательством Республики Казахстан иные полномочия по обеспечению прав и законных интересов граждан. 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Местный исполнительный орган области, города республиканского значения и столицы в пределах своей компетенции:</w:t>
      </w:r>
    </w:p>
    <w:bookmarkEnd w:id="39"/>
    <w:bookmarkStart w:name="z10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молодежную политику;</w:t>
      </w:r>
    </w:p>
    <w:bookmarkEnd w:id="40"/>
    <w:bookmarkStart w:name="z10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проведение мониторинга и оценки потребностей молодежи для выявления и решения актуальных проблем, повышения эффективности реализации государственной молодежной политики;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 предусматривается дополнить подпунктами 2-2) и 2-3) в соответствии с Законом РК от 17.07.2025 </w:t>
      </w:r>
      <w:r>
        <w:rPr>
          <w:rFonts w:ascii="Times New Roman"/>
          <w:b w:val="false"/>
          <w:i w:val="false"/>
          <w:color w:val="ff0000"/>
          <w:sz w:val="28"/>
        </w:rPr>
        <w:t>№ 213-VIII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предоставление технического и профессионального, послесреднего образования, а также повышение квалификации для временно неустроенной молодежи;</w:t>
      </w:r>
    </w:p>
    <w:bookmarkEnd w:id="42"/>
    <w:bookmarkStart w:name="z10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реализацию политики занятости и трудоустройства молодежи, организует мониторинг рынка труда и практики трудоустройства молодых специалистов;</w:t>
      </w:r>
    </w:p>
    <w:bookmarkEnd w:id="43"/>
    <w:bookmarkStart w:name="z11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содействует развитию волонтерской деятельности молодежи и молодежного самоуправления;</w:t>
      </w:r>
    </w:p>
    <w:bookmarkEnd w:id="44"/>
    <w:bookmarkStart w:name="z11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создает молодежные ресурсные центры, обеспечивает и координирует их деятельность;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6-1) предусматривается изменение Законом РК от 17.07.2025 </w:t>
      </w:r>
      <w:r>
        <w:rPr>
          <w:rFonts w:ascii="Times New Roman"/>
          <w:b w:val="false"/>
          <w:i w:val="false"/>
          <w:color w:val="ff0000"/>
          <w:sz w:val="28"/>
        </w:rPr>
        <w:t>№ 213-VIII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осуществляет взаимодействие и сотрудничество с молодежными организациями по вопросам государственной молодежной политики, культуры, средств массовой информации и по укреплению межконфессионального согласия и религиозной толерантности;</w:t>
      </w:r>
    </w:p>
    <w:bookmarkStart w:name="z14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6-2) осуществляет формирование, мониторинг реализации и оценку результатов государственного социального заказа;</w:t>
      </w:r>
    </w:p>
    <w:bookmarkEnd w:id="46"/>
    <w:bookmarkStart w:name="z14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6-3) осуществляет разъяснительную работу по вопросам государственной молодежной политики;</w:t>
      </w:r>
    </w:p>
    <w:bookmarkEnd w:id="47"/>
    <w:bookmarkStart w:name="z14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6-4) осуществляет комплекс мероприятий, направленных на поиск и поддержку талантливой молодежи и перспективных молодежных творческих коллективов;</w:t>
      </w:r>
    </w:p>
    <w:bookmarkEnd w:id="48"/>
    <w:bookmarkStart w:name="z14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6-5) осуществляет разъяснительную работу среди молодежи по укреплению межконфессионального согласия и религиозной толерантности;</w:t>
      </w:r>
    </w:p>
    <w:bookmarkEnd w:id="49"/>
    <w:bookmarkStart w:name="z11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проведение регионального форума молодежи;</w:t>
      </w:r>
    </w:p>
    <w:bookmarkEnd w:id="50"/>
    <w:bookmarkStart w:name="z11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 по укреплению казахстанского патриотизма, межконфессионального согласия и межэтнической толерантности;</w:t>
      </w:r>
    </w:p>
    <w:bookmarkEnd w:id="51"/>
    <w:bookmarkStart w:name="z11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создает, организует, обеспечивает молодежные трудовые отряды, а также проводит мониторинг их деятельности;</w:t>
      </w:r>
    </w:p>
    <w:bookmarkEnd w:id="52"/>
    <w:bookmarkStart w:name="z11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проведение мероприятий по реализации индекса развития молодежи;</w:t>
      </w:r>
    </w:p>
    <w:bookmarkEnd w:id="53"/>
    <w:bookmarkStart w:name="z11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и реализует за счет бюджета программы по предоставлению льготного арендного жилья без права выкупа и (или) приватизации для молодежи с учетом приоритетов развития соответствующей административно-территориальной единицы;</w:t>
      </w:r>
    </w:p>
    <w:bookmarkEnd w:id="54"/>
    <w:bookmarkStart w:name="z11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55"/>
    <w:bookmarkStart w:name="z11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Местный исполнительный орган района (города областного значения) в пределах своей компетенции:</w:t>
      </w:r>
    </w:p>
    <w:bookmarkEnd w:id="56"/>
    <w:bookmarkStart w:name="z11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молодежную политику;</w:t>
      </w:r>
    </w:p>
    <w:bookmarkEnd w:id="57"/>
    <w:bookmarkStart w:name="z12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проведение мониторинга и оценки потребностей молодежи для выявления и решения актуальных проблем, повышения эффективности реализации государственной молодежной политики;</w:t>
      </w:r>
    </w:p>
    <w:bookmarkEnd w:id="58"/>
    <w:bookmarkStart w:name="z12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предоставление технического и профессионального, послесреднего образования, а также повышение квалификации для временно неустроенной молодежи;</w:t>
      </w:r>
    </w:p>
    <w:bookmarkEnd w:id="59"/>
    <w:bookmarkStart w:name="z12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реализацию политики занятости и трудоустройства молодежи, организует мониторинг рынка труда и практики трудоустройства молодых специалистов;</w:t>
      </w:r>
    </w:p>
    <w:bookmarkEnd w:id="60"/>
    <w:bookmarkStart w:name="z12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содействует развитию волонтерской деятельности молодежи и молодежного самоуправления;</w:t>
      </w:r>
    </w:p>
    <w:bookmarkEnd w:id="61"/>
    <w:bookmarkStart w:name="z12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создает молодежные ресурсные центры, обеспечивает и координирует их деятельность;</w:t>
      </w:r>
    </w:p>
    <w:bookmarkEnd w:id="62"/>
    <w:bookmarkStart w:name="z12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проведение регионального форума молодежи;</w:t>
      </w:r>
    </w:p>
    <w:bookmarkEnd w:id="63"/>
    <w:bookmarkStart w:name="z12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 по укреплению казахстанского патриотизма, межконфессионального согласия и межэтнической толерантности;</w:t>
      </w:r>
    </w:p>
    <w:bookmarkEnd w:id="64"/>
    <w:bookmarkStart w:name="z12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создает, организует, обеспечивает молодежные трудовые отряды, а также проводит мониторинг их деятельности;</w:t>
      </w:r>
    </w:p>
    <w:bookmarkEnd w:id="65"/>
    <w:bookmarkStart w:name="z12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проведение мероприятий по реализации индекса развития молодежи;</w:t>
      </w:r>
    </w:p>
    <w:bookmarkEnd w:id="66"/>
    <w:bookmarkStart w:name="z12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с изменениями, внесенными законами РК от 26.12.2022 </w:t>
      </w:r>
      <w:r>
        <w:rPr>
          <w:rFonts w:ascii="Times New Roman"/>
          <w:b w:val="false"/>
          <w:i w:val="false"/>
          <w:color w:val="000000"/>
          <w:sz w:val="28"/>
        </w:rPr>
        <w:t>№ 168-VII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МЕХАНИЗМЫ ФОРМИРОВАНИЯ И РЕАЛИЗАЦИИ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МОЛОДЕЖНОЙ ПОЛИТИКИ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Республиканский и региональный форумы молодежи</w:t>
      </w:r>
    </w:p>
    <w:bookmarkStart w:name="z5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Форум молодежи проводится на республиканском и региональном уровнях. </w:t>
      </w:r>
    </w:p>
    <w:bookmarkEnd w:id="69"/>
    <w:bookmarkStart w:name="z5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Республиканский форум молодежи обеспечивает: 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диалог и взаимодействие между центральными, местными исполнительными органами и молодежью, молодежными организациями;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обсуждение вопросов реализации государственной молодежной политики. </w:t>
      </w:r>
    </w:p>
    <w:bookmarkStart w:name="z13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выработку рекомендаций по совершенствованию государственной молодежной политики.</w:t>
      </w:r>
    </w:p>
    <w:bookmarkEnd w:id="71"/>
    <w:bookmarkStart w:name="z5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 республиканском форуме молодежи обсуждается национальный доклад "Молодежь Казахстана", заслушиваются отчеты центральных и местных исполнительных органов, по итогам которого в Правительство Республики Казахстан вносятся рекомендации по совершенствованию государственной молодежной политики. </w:t>
      </w:r>
    </w:p>
    <w:bookmarkEnd w:id="72"/>
    <w:bookmarkStart w:name="z5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Региональный форум молодежи обеспечивает: 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диалог и взаимодействие между местными исполнительными органами и молодежью, молодежными организациями;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обсуждение вопросов реализации государственной молодежной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выработку рекомендаций по совершенствованию государственной молодежной политики.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с изменениями, внесенными Законом РК от 26.12.2022 </w:t>
      </w:r>
      <w:r>
        <w:rPr>
          <w:rFonts w:ascii="Times New Roman"/>
          <w:b w:val="false"/>
          <w:i w:val="false"/>
          <w:color w:val="000000"/>
          <w:sz w:val="28"/>
        </w:rPr>
        <w:t>№ 168-VII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20-1. Индекс развития молодежи</w:t>
      </w:r>
    </w:p>
    <w:bookmarkStart w:name="z13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развития молодежи в Республике Казахстан реализуется с целью адаптации к национальной специфике Глобального индекса развития молодежи, а также рейтинговой оценки эффективности государственных органов в части реализации государственной молодежной политики.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20-1 в соответствии с Законом РК от 26.12.2022 </w:t>
      </w:r>
      <w:r>
        <w:rPr>
          <w:rFonts w:ascii="Times New Roman"/>
          <w:b w:val="false"/>
          <w:i w:val="false"/>
          <w:color w:val="000000"/>
          <w:sz w:val="28"/>
        </w:rPr>
        <w:t>№ 168-VII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20-2. Временно неустроенная молодежь </w:t>
      </w:r>
    </w:p>
    <w:bookmarkStart w:name="z13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целью поддержки и развития молодежи государством осуществляются меры по снижению количества временно неустроенной молодежи.</w:t>
      </w:r>
    </w:p>
    <w:bookmarkEnd w:id="75"/>
    <w:bookmarkStart w:name="z13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осуществляет межведомственную координацию деятельности государственных органов по мероприятиям, направленным на снижение количества временно неустроенной молодежи.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20-2 в соответствии с Законом РК от 26.12.2022 </w:t>
      </w:r>
      <w:r>
        <w:rPr>
          <w:rFonts w:ascii="Times New Roman"/>
          <w:b w:val="false"/>
          <w:i w:val="false"/>
          <w:color w:val="000000"/>
          <w:sz w:val="28"/>
        </w:rPr>
        <w:t>№ 168-VII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Консультативно-совещательные органы в сфере государственной молодежной политики</w:t>
      </w:r>
    </w:p>
    <w:bookmarkStart w:name="z5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Совет по молодежной политике при Президенте Республики Казахстан является консультативно-совещательным органом, полномочия, организация и порядок деятельности которого определяются Президентом Республики Казахстан. </w:t>
      </w:r>
    </w:p>
    <w:bookmarkEnd w:id="77"/>
    <w:bookmarkStart w:name="z5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Советы по делам молодежи при акиматах являются консультативно-совещательными органами, создаваемыми в соответствии с законодательством Республики Казахстан и осуществляющими свою деятельность в целях выработки рекомендаций по совершенствованию государственной молодежной политики и повышению эффективности межведомственного взаимодействия. 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Законом РК от 26.12.2022 </w:t>
      </w:r>
      <w:r>
        <w:rPr>
          <w:rFonts w:ascii="Times New Roman"/>
          <w:b w:val="false"/>
          <w:i w:val="false"/>
          <w:color w:val="000000"/>
          <w:sz w:val="28"/>
        </w:rPr>
        <w:t>№ 168-VII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центральных исполнительных органах могут создаваться советы по взаимодействию и сотрудничеству с неправительственными организациями, в том числе с привлечением молодежных организаций. 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21 с изменением, внесенным Законом РК от 26.12.2022 </w:t>
      </w:r>
      <w:r>
        <w:rPr>
          <w:rFonts w:ascii="Times New Roman"/>
          <w:b w:val="false"/>
          <w:i w:val="false"/>
          <w:color w:val="000000"/>
          <w:sz w:val="28"/>
        </w:rPr>
        <w:t>№ 168-VII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Социальная инфраструктура для молодежи</w:t>
      </w:r>
    </w:p>
    <w:bookmarkStart w:name="z5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Государственные органы в соответствии с законодательством Республики Казахстан обеспечивают создание и функционирование социальной инфраструктуры для молодежи. </w:t>
      </w:r>
    </w:p>
    <w:bookmarkEnd w:id="80"/>
    <w:bookmarkStart w:name="z5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Молодежные организации могут получить в безвозмездное пользование здания, строения, сооружения и иное необходимое для осуществления их уставных целей имущество в порядке, определенном законодательством Республики Казахстан. 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Молодежные ресурсные центры</w:t>
      </w:r>
    </w:p>
    <w:bookmarkStart w:name="z13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Молодежные ресурсные центры создаются с целью оказания услуг для поддержки и развития молодежи и молодежных организаций.</w:t>
      </w:r>
    </w:p>
    <w:bookmarkEnd w:id="82"/>
    <w:bookmarkStart w:name="z13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основе потребности и интересов молодежи молодежные ресурсные центры оказывают социальные услуги для молодежи.</w:t>
      </w:r>
    </w:p>
    <w:bookmarkEnd w:id="83"/>
    <w:bookmarkStart w:name="z13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Работники молодежных ресурсных центров должны соответствовать типовым квалификационным характеристикам специалистов по работе с молодежью.</w:t>
      </w:r>
    </w:p>
    <w:bookmarkEnd w:id="84"/>
    <w:bookmarkStart w:name="z13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Молодежные ресурсные центры совместно с местными органами государственного управления здравоохранением областей, городов республиканского значения и столицы осуществляют информационно-разъяснительную, консультативную работу с молодежью по вопросам охраны репродуктивного здоровья и планирования семьи, опасности игромании (лудомании).</w:t>
      </w:r>
    </w:p>
    <w:bookmarkEnd w:id="85"/>
    <w:bookmarkStart w:name="z14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Молодежные ресурсные центры организуют работу молодежных трудовых отрядов.</w:t>
      </w:r>
    </w:p>
    <w:bookmarkEnd w:id="86"/>
    <w:bookmarkStart w:name="z14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Услуги молодежных ресурсных центров предоставляются бесплатно.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23 - в редакции Закона РК от 26.12.2022 </w:t>
      </w:r>
      <w:r>
        <w:rPr>
          <w:rFonts w:ascii="Times New Roman"/>
          <w:b w:val="false"/>
          <w:i w:val="false"/>
          <w:color w:val="000000"/>
          <w:sz w:val="28"/>
        </w:rPr>
        <w:t>№ 168-VII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24. Научно-исследовательский центр "Молодежь"</w:t>
      </w:r>
    </w:p>
    <w:bookmarkStart w:name="z6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Научно-исследовательский центр "Молодежь" создается по решению Правительства Республики Казахстан в целях научного обеспечения реализации государственной молодежной политики. </w:t>
      </w:r>
    </w:p>
    <w:bookmarkEnd w:id="88"/>
    <w:bookmarkStart w:name="z6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Научно-исследовательский центр "Молодежь" проводит научные исследования и осуществляет методическое обеспечение реализации государственной молодежной политики. </w:t>
      </w:r>
    </w:p>
    <w:bookmarkEnd w:id="89"/>
    <w:bookmarkStart w:name="z6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Финансирование деятельности научно-исследовательского центра "Молодежь" осуществляется за счет бюджетных средств, а также иных источников, не запрещенных законодательством Республики Казахстан. 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25. Социальные службы для молодежи</w:t>
      </w:r>
    </w:p>
    <w:bookmarkStart w:name="z6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Социальные службы для молодежи осуществляют свою деятельность в целях создания условий для интеллектуального, духовного, физического, творческого развития, профессиональной подготовки и реализации предпринимательского потенциала молодежи. </w:t>
      </w:r>
    </w:p>
    <w:bookmarkEnd w:id="91"/>
    <w:bookmarkStart w:name="z6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Основными направлениями деятельности социальных служб для молодежи являются: </w:t>
      </w:r>
    </w:p>
    <w:bookmarkEnd w:id="92"/>
    <w:bookmarkStart w:name="z8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психолого-педагогической, медико-социальной, юридической помощи и консультирование молодежи, нуждающейся в специальных социальных услугах, вернувшейся из специальных организаций образования и организаций образования с особым режимом содержания, прошедшей лечение от алкоголизма, наркомании, токсикомании, а также молодежи из числа лиц с инвалидностью;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профилактика противоправных действий молодежи;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организация досуга молодежи по месту жительства;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поддержка и развитие предпринимательской деятельности молодежи;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содействие развитию молодежного самоуправления;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социально значимые направления, не противоречащие законодательству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25 с изменениями, внесенными законами РК от 07.07.2020 </w:t>
      </w:r>
      <w:r>
        <w:rPr>
          <w:rFonts w:ascii="Times New Roman"/>
          <w:b w:val="false"/>
          <w:i w:val="false"/>
          <w:color w:val="000000"/>
          <w:sz w:val="28"/>
        </w:rPr>
        <w:t>№ 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27.06.2022 </w:t>
      </w:r>
      <w:r>
        <w:rPr>
          <w:rFonts w:ascii="Times New Roman"/>
          <w:b w:val="false"/>
          <w:i w:val="false"/>
          <w:color w:val="000000"/>
          <w:sz w:val="28"/>
        </w:rPr>
        <w:t>№ 129-VII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20.04.2023 </w:t>
      </w:r>
      <w:r>
        <w:rPr>
          <w:rFonts w:ascii="Times New Roman"/>
          <w:b w:val="false"/>
          <w:i w:val="false"/>
          <w:color w:val="000000"/>
          <w:sz w:val="28"/>
        </w:rPr>
        <w:t>№ 226-VII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26. Международное сотрудничество</w:t>
      </w:r>
    </w:p>
    <w:bookmarkStart w:name="z6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Международное сотрудничество Республики Казахстан в сфере государственной молодежной политики осуществляется на основе законодательства Республики Казахстан и международных договоров Республики Казахстан. </w:t>
      </w:r>
    </w:p>
    <w:bookmarkEnd w:id="94"/>
    <w:bookmarkStart w:name="z6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Государственные органы Республики Казахстан оказывают содействие международному сотрудничеству в сфере государственной молодежной политики путем: 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привлечения молодежи и молодежных организаций в деятельность международных организаций, членом которых является Республика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организации мероприятий, способствующих обмену опытом, развитию дружественных и деловых отношений;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организации иных мероприятий, не противоречащих законодательству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27. Финансовое обеспечение государственной молодежной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государственной молодежной политики осуществляется за счет бюджетных средств и иных источников, не запрещенных законодательством Республики Казахстан.</w:t>
      </w:r>
    </w:p>
    <w:bookmarkStart w:name="z70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УЧАСТИЕ МОЛОДЕЖИ В ФОРМИРОВАНИИ И РЕАЛИЗАЦИИ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МОЛОДЕЖНОЙ ПОЛИТИКИ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28. Молодежные организации</w:t>
      </w:r>
    </w:p>
    <w:bookmarkStart w:name="z7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Молодежная организация является неправительственной организацией, деятельность которой направлена на развитие, самореализацию, защиту прав и законных интересов молодежи, а также удовлетворение социальных, культурных, образовательных, духовных и иных потребностей молодежи, членами (участниками) которой являются представители молодежи. </w:t>
      </w:r>
    </w:p>
    <w:bookmarkEnd w:id="97"/>
    <w:bookmarkStart w:name="z7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Молодежные организации вправе принимать участие в: 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обсуждении актуальных вопросов государственной молодежной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деятельности консультативно-совещательных органов в сфере государственной молодежной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работе республиканского и регионального форумов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деятельности органов молодежного самоуправления.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29. Волонтерская деятельность молодежи</w:t>
      </w:r>
    </w:p>
    <w:bookmarkStart w:name="z7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Волонтерской деятельностью молодежи является добровольная общественно полезная деятельность, осуществляемая на безвозмездной основе в интересах физических и юридических лиц. </w:t>
      </w:r>
    </w:p>
    <w:bookmarkEnd w:id="99"/>
    <w:bookmarkStart w:name="z7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Волонтерская деятельность молодежи не может быть направлена на поддержку политических партий и религиозных объединений. </w:t>
      </w:r>
    </w:p>
    <w:bookmarkEnd w:id="100"/>
    <w:bookmarkStart w:name="z14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Меры поддержки волонтерской деятельности молодежи осуществляются в соответствии со статьей 17 Закона Республики Казахстан "О волонтерской деятельности".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29 с изменением, внесенным Законом РК от 26.12.2022 </w:t>
      </w:r>
      <w:r>
        <w:rPr>
          <w:rFonts w:ascii="Times New Roman"/>
          <w:b w:val="false"/>
          <w:i w:val="false"/>
          <w:color w:val="000000"/>
          <w:sz w:val="28"/>
        </w:rPr>
        <w:t>№ 168-VII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30. Молодежное самоуправление</w:t>
      </w:r>
    </w:p>
    <w:bookmarkStart w:name="z7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Молодежное самоуправление является формой организации деятельности молодежи по созданию условий для личностного и профессионального роста, успешной социализации в обществе, реализации ее интеллектуального и творческого потенциала. </w:t>
      </w:r>
    </w:p>
    <w:bookmarkEnd w:id="102"/>
    <w:bookmarkStart w:name="z7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Органы молодежного самоуправления могут создаваться в организациях основного среднего, среднего (общего среднего, технического и профессионального образования), послесреднего, высшего, послевузовского образования и трудовых коллективах в соответствии с законодательством Республики Казахстан. </w:t>
      </w:r>
    </w:p>
    <w:bookmarkEnd w:id="103"/>
    <w:bookmarkStart w:name="z77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ЗАКЛЮЧИТЕЛЬНЫЕ ПОЛОЖЕНИЯ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31. Порядок введения в действие настоящего Закона</w:t>
      </w:r>
    </w:p>
    <w:bookmarkStart w:name="z7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Закон вводится в действие по истечении десяти календарных дней после дня его первого официального опубликования. </w:t>
      </w:r>
    </w:p>
    <w:bookmarkEnd w:id="105"/>
    <w:bookmarkStart w:name="z7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2004 года "О государственной молодежной политике в Республике Казахстан" (Ведомости Парламента Республики Казахстан, 2004 г, № 16, ст. 95; 2007 г, № 10, ст. 69; № 20, ст. 152; 2010 г., № 22, ст. 130; 2011 г., № 6, ст. 49; № 11, ст. 102; 2013 г., № 14, ст. 72, 75; 2014 г., № 1, ст. 4). 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