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91305" w14:textId="7a913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w:t>
      </w:r>
    </w:p>
    <w:p>
      <w:pPr>
        <w:spacing w:after="0"/>
        <w:ind w:left="0"/>
        <w:jc w:val="both"/>
      </w:pPr>
      <w:r>
        <w:rPr>
          <w:rFonts w:ascii="Times New Roman"/>
          <w:b w:val="false"/>
          <w:i w:val="false"/>
          <w:color w:val="000000"/>
          <w:sz w:val="28"/>
        </w:rPr>
        <w:t>Закон Республики Казахстан от 14 января 2015 года № 279-V ЗРК</w:t>
      </w:r>
    </w:p>
    <w:p>
      <w:pPr>
        <w:spacing w:after="0"/>
        <w:ind w:left="0"/>
        <w:jc w:val="both"/>
      </w:pPr>
      <w:r>
        <w:rPr>
          <w:rFonts w:ascii="Times New Roman"/>
          <w:b/>
          <w:i w:val="false"/>
          <w:color w:val="000000"/>
          <w:sz w:val="28"/>
        </w:rPr>
        <w:t>      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p>
    <w:bookmarkStart w:name="z1" w:id="0"/>
    <w:p>
      <w:pPr>
        <w:spacing w:after="0"/>
        <w:ind w:left="0"/>
        <w:jc w:val="both"/>
      </w:pPr>
      <w:r>
        <w:rPr>
          <w:rFonts w:ascii="Times New Roman"/>
          <w:b w:val="false"/>
          <w:i w:val="false"/>
          <w:color w:val="000000"/>
          <w:sz w:val="28"/>
        </w:rPr>
        <w:t>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r>
        <w:br/>
      </w:r>
      <w:r>
        <w:rPr>
          <w:rFonts w:ascii="Times New Roman"/>
          <w:b w:val="false"/>
          <w:i w:val="false"/>
          <w:color w:val="000000"/>
          <w:sz w:val="28"/>
        </w:rPr>
        <w:t>
</w:t>
      </w:r>
      <w:r>
        <w:rPr>
          <w:rFonts w:ascii="Times New Roman"/>
          <w:b w:val="false"/>
          <w:i w:val="false"/>
          <w:color w:val="000000"/>
          <w:sz w:val="28"/>
        </w:rPr>
        <w:t>
      1) в оглавлении:</w:t>
      </w:r>
      <w:r>
        <w:br/>
      </w:r>
      <w:r>
        <w:rPr>
          <w:rFonts w:ascii="Times New Roman"/>
          <w:b w:val="false"/>
          <w:i w:val="false"/>
          <w:color w:val="000000"/>
          <w:sz w:val="28"/>
        </w:rPr>
        <w:t>
</w:t>
      </w:r>
      <w:r>
        <w:rPr>
          <w:rFonts w:ascii="Times New Roman"/>
          <w:b w:val="false"/>
          <w:i w:val="false"/>
          <w:color w:val="000000"/>
          <w:sz w:val="28"/>
        </w:rPr>
        <w:t>
      заголовки </w:t>
      </w:r>
      <w:r>
        <w:rPr>
          <w:rFonts w:ascii="Times New Roman"/>
          <w:b w:val="false"/>
          <w:i w:val="false"/>
          <w:color w:val="000000"/>
          <w:sz w:val="28"/>
        </w:rPr>
        <w:t>статей 292</w:t>
      </w:r>
      <w:r>
        <w:rPr>
          <w:rFonts w:ascii="Times New Roman"/>
          <w:b w:val="false"/>
          <w:i w:val="false"/>
          <w:color w:val="000000"/>
          <w:sz w:val="28"/>
        </w:rPr>
        <w:t xml:space="preserve"> и </w:t>
      </w:r>
      <w:r>
        <w:rPr>
          <w:rFonts w:ascii="Times New Roman"/>
          <w:b w:val="false"/>
          <w:i w:val="false"/>
          <w:color w:val="000000"/>
          <w:sz w:val="28"/>
        </w:rPr>
        <w:t>294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292. Нарушение субъектами Государственного энергетического реестра обязанности по предоставлению информации, вносимой в Государственный энергетический реестр, требования об обязательном ежегодном снижении объема потребления энергетических ресурсов и воды на единицу продукции, площади зданий, строений и сооружений до величин, определенных по итогам энергоаудита»;</w:t>
      </w:r>
      <w:r>
        <w:br/>
      </w:r>
      <w:r>
        <w:rPr>
          <w:rFonts w:ascii="Times New Roman"/>
          <w:b w:val="false"/>
          <w:i w:val="false"/>
          <w:color w:val="000000"/>
          <w:sz w:val="28"/>
        </w:rPr>
        <w:t>
      «Статья 294. Нарушение ограничений по продаже и использованию продукции в области энергосбережения и повышения энергоэффективности»;</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295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296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296. Несоблюдение порядка проведения энергоаудита,</w:t>
      </w:r>
      <w:r>
        <w:br/>
      </w:r>
      <w:r>
        <w:rPr>
          <w:rFonts w:ascii="Times New Roman"/>
          <w:b w:val="false"/>
          <w:i w:val="false"/>
          <w:color w:val="000000"/>
          <w:sz w:val="28"/>
        </w:rPr>
        <w:t>
                   порядка деятельности учебных центров,</w:t>
      </w:r>
      <w:r>
        <w:br/>
      </w:r>
      <w:r>
        <w:rPr>
          <w:rFonts w:ascii="Times New Roman"/>
          <w:b w:val="false"/>
          <w:i w:val="false"/>
          <w:color w:val="000000"/>
          <w:sz w:val="28"/>
        </w:rPr>
        <w:t>
                   установленных законодательством Республики</w:t>
      </w:r>
      <w:r>
        <w:br/>
      </w:r>
      <w:r>
        <w:rPr>
          <w:rFonts w:ascii="Times New Roman"/>
          <w:b w:val="false"/>
          <w:i w:val="false"/>
          <w:color w:val="000000"/>
          <w:sz w:val="28"/>
        </w:rPr>
        <w:t>
                   Казахстан об энергосбережении и повышении</w:t>
      </w:r>
      <w:r>
        <w:br/>
      </w:r>
      <w:r>
        <w:rPr>
          <w:rFonts w:ascii="Times New Roman"/>
          <w:b w:val="false"/>
          <w:i w:val="false"/>
          <w:color w:val="000000"/>
          <w:sz w:val="28"/>
        </w:rPr>
        <w:t>
                   энергоэффективности»;</w:t>
      </w:r>
      <w:r>
        <w:br/>
      </w:r>
      <w:r>
        <w:rPr>
          <w:rFonts w:ascii="Times New Roman"/>
          <w:b w:val="false"/>
          <w:i w:val="false"/>
          <w:color w:val="000000"/>
          <w:sz w:val="28"/>
        </w:rPr>
        <w:t>
</w:t>
      </w:r>
      <w:r>
        <w:rPr>
          <w:rFonts w:ascii="Times New Roman"/>
          <w:b w:val="false"/>
          <w:i w:val="false"/>
          <w:color w:val="000000"/>
          <w:sz w:val="28"/>
        </w:rPr>
        <w:t>
      2) заголовок и абзац первый части первой </w:t>
      </w:r>
      <w:r>
        <w:rPr>
          <w:rFonts w:ascii="Times New Roman"/>
          <w:b w:val="false"/>
          <w:i w:val="false"/>
          <w:color w:val="000000"/>
          <w:sz w:val="28"/>
        </w:rPr>
        <w:t>статьи 292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292. Нарушение субъектами Государственного</w:t>
      </w:r>
      <w:r>
        <w:br/>
      </w:r>
      <w:r>
        <w:rPr>
          <w:rFonts w:ascii="Times New Roman"/>
          <w:b w:val="false"/>
          <w:i w:val="false"/>
          <w:color w:val="000000"/>
          <w:sz w:val="28"/>
        </w:rPr>
        <w:t>
                   энергетического реестра обязанности по</w:t>
      </w:r>
      <w:r>
        <w:br/>
      </w:r>
      <w:r>
        <w:rPr>
          <w:rFonts w:ascii="Times New Roman"/>
          <w:b w:val="false"/>
          <w:i w:val="false"/>
          <w:color w:val="000000"/>
          <w:sz w:val="28"/>
        </w:rPr>
        <w:t>
                   предоставлению информации, вносимой в</w:t>
      </w:r>
      <w:r>
        <w:br/>
      </w:r>
      <w:r>
        <w:rPr>
          <w:rFonts w:ascii="Times New Roman"/>
          <w:b w:val="false"/>
          <w:i w:val="false"/>
          <w:color w:val="000000"/>
          <w:sz w:val="28"/>
        </w:rPr>
        <w:t>
                   Государственный энергетический реестр, требования</w:t>
      </w:r>
      <w:r>
        <w:br/>
      </w:r>
      <w:r>
        <w:rPr>
          <w:rFonts w:ascii="Times New Roman"/>
          <w:b w:val="false"/>
          <w:i w:val="false"/>
          <w:color w:val="000000"/>
          <w:sz w:val="28"/>
        </w:rPr>
        <w:t>
                   об обязательном ежегодном снижении объема</w:t>
      </w:r>
      <w:r>
        <w:br/>
      </w:r>
      <w:r>
        <w:rPr>
          <w:rFonts w:ascii="Times New Roman"/>
          <w:b w:val="false"/>
          <w:i w:val="false"/>
          <w:color w:val="000000"/>
          <w:sz w:val="28"/>
        </w:rPr>
        <w:t>
                   потребления энергетических ресурсов и воды на</w:t>
      </w:r>
      <w:r>
        <w:br/>
      </w:r>
      <w:r>
        <w:rPr>
          <w:rFonts w:ascii="Times New Roman"/>
          <w:b w:val="false"/>
          <w:i w:val="false"/>
          <w:color w:val="000000"/>
          <w:sz w:val="28"/>
        </w:rPr>
        <w:t>
                   единицу продукции, площади зданий, строений и</w:t>
      </w:r>
      <w:r>
        <w:br/>
      </w:r>
      <w:r>
        <w:rPr>
          <w:rFonts w:ascii="Times New Roman"/>
          <w:b w:val="false"/>
          <w:i w:val="false"/>
          <w:color w:val="000000"/>
          <w:sz w:val="28"/>
        </w:rPr>
        <w:t>
                   сооружений до величин, определенных по итогам</w:t>
      </w:r>
      <w:r>
        <w:br/>
      </w:r>
      <w:r>
        <w:rPr>
          <w:rFonts w:ascii="Times New Roman"/>
          <w:b w:val="false"/>
          <w:i w:val="false"/>
          <w:color w:val="000000"/>
          <w:sz w:val="28"/>
        </w:rPr>
        <w:t>
                   энергоаудита</w:t>
      </w:r>
      <w:r>
        <w:br/>
      </w:r>
      <w:r>
        <w:rPr>
          <w:rFonts w:ascii="Times New Roman"/>
          <w:b w:val="false"/>
          <w:i w:val="false"/>
          <w:color w:val="000000"/>
          <w:sz w:val="28"/>
        </w:rPr>
        <w:t>
      1. Нарушение субъектами Государственного энергетического реестра обязанности по предоставлению информации, вносимой в Государственный энергетический реестр, требования об обязательном ежегодном снижении объема потребления энергетических ресурсов и воды на единицу продукции, площади зданий, строений и сооружений до величин, определенных по итогам энергоаудита, в течение пяти лет после прохождения энергоаудита –»;</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294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 абзац первый части первой изложить в следующей редакции:</w:t>
      </w:r>
      <w:r>
        <w:br/>
      </w:r>
      <w:r>
        <w:rPr>
          <w:rFonts w:ascii="Times New Roman"/>
          <w:b w:val="false"/>
          <w:i w:val="false"/>
          <w:color w:val="000000"/>
          <w:sz w:val="28"/>
        </w:rPr>
        <w:t>
      «Статья 294. Нарушение ограничений по продаже и использованию</w:t>
      </w:r>
      <w:r>
        <w:br/>
      </w:r>
      <w:r>
        <w:rPr>
          <w:rFonts w:ascii="Times New Roman"/>
          <w:b w:val="false"/>
          <w:i w:val="false"/>
          <w:color w:val="000000"/>
          <w:sz w:val="28"/>
        </w:rPr>
        <w:t>
                   продукции в области энергосбережения и повышения</w:t>
      </w:r>
      <w:r>
        <w:br/>
      </w:r>
      <w:r>
        <w:rPr>
          <w:rFonts w:ascii="Times New Roman"/>
          <w:b w:val="false"/>
          <w:i w:val="false"/>
          <w:color w:val="000000"/>
          <w:sz w:val="28"/>
        </w:rPr>
        <w:t>
                   энергоэффективности</w:t>
      </w:r>
      <w:r>
        <w:br/>
      </w:r>
      <w:r>
        <w:rPr>
          <w:rFonts w:ascii="Times New Roman"/>
          <w:b w:val="false"/>
          <w:i w:val="false"/>
          <w:color w:val="000000"/>
          <w:sz w:val="28"/>
        </w:rPr>
        <w:t>
      1. Продажа и использование электрических ламп накаливания мощностью 25 Вт и выше, которые могут быть использованы в цепях переменного тока в целях освещения, –»;</w:t>
      </w:r>
      <w:r>
        <w:br/>
      </w:r>
      <w:r>
        <w:rPr>
          <w:rFonts w:ascii="Times New Roman"/>
          <w:b w:val="false"/>
          <w:i w:val="false"/>
          <w:color w:val="000000"/>
          <w:sz w:val="28"/>
        </w:rPr>
        <w:t>
</w:t>
      </w:r>
      <w:r>
        <w:rPr>
          <w:rFonts w:ascii="Times New Roman"/>
          <w:b w:val="false"/>
          <w:i w:val="false"/>
          <w:color w:val="000000"/>
          <w:sz w:val="28"/>
        </w:rPr>
        <w:t>
      абзац первый части третьей изложить в следующей редакции:</w:t>
      </w:r>
      <w:r>
        <w:br/>
      </w:r>
      <w:r>
        <w:rPr>
          <w:rFonts w:ascii="Times New Roman"/>
          <w:b w:val="false"/>
          <w:i w:val="false"/>
          <w:color w:val="000000"/>
          <w:sz w:val="28"/>
        </w:rPr>
        <w:t>
      «3. Продажа и (или) использование энергопотребляющих устройств, не содержащих в технической документации и на этикетках информацию о классе и характеристиках энергоэффективности в соответствии с техническим регламентом Таможенного союза,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295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5) заголовок и абзац первый части первой </w:t>
      </w:r>
      <w:r>
        <w:rPr>
          <w:rFonts w:ascii="Times New Roman"/>
          <w:b w:val="false"/>
          <w:i w:val="false"/>
          <w:color w:val="000000"/>
          <w:sz w:val="28"/>
        </w:rPr>
        <w:t>статьи 296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296. Несоблюдение порядка проведения энергоаудита,</w:t>
      </w:r>
      <w:r>
        <w:br/>
      </w:r>
      <w:r>
        <w:rPr>
          <w:rFonts w:ascii="Times New Roman"/>
          <w:b w:val="false"/>
          <w:i w:val="false"/>
          <w:color w:val="000000"/>
          <w:sz w:val="28"/>
        </w:rPr>
        <w:t>
                   порядка деятельности учебных центров,</w:t>
      </w:r>
      <w:r>
        <w:br/>
      </w:r>
      <w:r>
        <w:rPr>
          <w:rFonts w:ascii="Times New Roman"/>
          <w:b w:val="false"/>
          <w:i w:val="false"/>
          <w:color w:val="000000"/>
          <w:sz w:val="28"/>
        </w:rPr>
        <w:t>
                   установленных законодательством Республики</w:t>
      </w:r>
      <w:r>
        <w:br/>
      </w:r>
      <w:r>
        <w:rPr>
          <w:rFonts w:ascii="Times New Roman"/>
          <w:b w:val="false"/>
          <w:i w:val="false"/>
          <w:color w:val="000000"/>
          <w:sz w:val="28"/>
        </w:rPr>
        <w:t>
                   Казахстан об энергосбережении и повышении</w:t>
      </w:r>
      <w:r>
        <w:br/>
      </w:r>
      <w:r>
        <w:rPr>
          <w:rFonts w:ascii="Times New Roman"/>
          <w:b w:val="false"/>
          <w:i w:val="false"/>
          <w:color w:val="000000"/>
          <w:sz w:val="28"/>
        </w:rPr>
        <w:t>
                   энергоэффективности</w:t>
      </w:r>
      <w:r>
        <w:br/>
      </w:r>
      <w:r>
        <w:rPr>
          <w:rFonts w:ascii="Times New Roman"/>
          <w:b w:val="false"/>
          <w:i w:val="false"/>
          <w:color w:val="000000"/>
          <w:sz w:val="28"/>
        </w:rPr>
        <w:t>
      1. Несоблюдение порядка проведения энергоаудита, порядка деятельности учебных центров, установленных законодательством Республики Казахстан об энергосбережении и повышении энергоэффективности, –»;</w:t>
      </w:r>
      <w:r>
        <w:br/>
      </w:r>
      <w:r>
        <w:rPr>
          <w:rFonts w:ascii="Times New Roman"/>
          <w:b w:val="false"/>
          <w:i w:val="false"/>
          <w:color w:val="000000"/>
          <w:sz w:val="28"/>
        </w:rPr>
        <w:t>
</w:t>
      </w:r>
      <w:r>
        <w:rPr>
          <w:rFonts w:ascii="Times New Roman"/>
          <w:b w:val="false"/>
          <w:i w:val="false"/>
          <w:color w:val="000000"/>
          <w:sz w:val="28"/>
        </w:rPr>
        <w:t>
      6) в части первой </w:t>
      </w:r>
      <w:r>
        <w:rPr>
          <w:rFonts w:ascii="Times New Roman"/>
          <w:b w:val="false"/>
          <w:i w:val="false"/>
          <w:color w:val="000000"/>
          <w:sz w:val="28"/>
        </w:rPr>
        <w:t>статьи 690</w:t>
      </w:r>
      <w:r>
        <w:rPr>
          <w:rFonts w:ascii="Times New Roman"/>
          <w:b w:val="false"/>
          <w:i w:val="false"/>
          <w:color w:val="000000"/>
          <w:sz w:val="28"/>
        </w:rPr>
        <w:t xml:space="preserve"> цифры «295,» исключить.</w:t>
      </w:r>
    </w:p>
    <w:bookmarkEnd w:id="0"/>
    <w:bookmarkStart w:name="z13" w:id="1"/>
    <w:p>
      <w:pPr>
        <w:spacing w:after="0"/>
        <w:ind w:left="0"/>
        <w:jc w:val="both"/>
      </w:pPr>
      <w:r>
        <w:rPr>
          <w:rFonts w:ascii="Times New Roman"/>
          <w:b w:val="false"/>
          <w:i w:val="false"/>
          <w:color w:val="000000"/>
          <w:sz w:val="28"/>
        </w:rPr>
        <w:t>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2012 года «Об энергосбережении и повышении энергоэффективности» (Ведомости Парламента Республики Казахстан, 2012 г., № 3, ст. 20; № 15, ст. 97; 2013 г., № 14, ст. 75; 2014 г., № 1, ст. 4; № 19-I, 19-II, ст. 96):</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свидетельство об аккредитации – официальный документ, выдаваемый уполномоченным органом в области энергосбережения и повышения энергоэффективности, удостоверяющий правомочие юридических лиц проводить энергоаудит или переподготовку и (или) повышение квалификации кадров, осуществляющих деятельность в области энергосбережения и повышения энергоэффективности;»;</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Квалификационная комиссия – орган по аттестации кандидатов в энергоаудиторы и эксперты;»;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4)</w:t>
      </w:r>
      <w:r>
        <w:rPr>
          <w:rFonts w:ascii="Times New Roman"/>
          <w:b w:val="false"/>
          <w:i w:val="false"/>
          <w:color w:val="000000"/>
          <w:sz w:val="28"/>
        </w:rPr>
        <w:t xml:space="preserve"> слова «Правительством Республики Казахстан» заменить словами «уполномоченным органом в области энергосбережения и повышения энергоэффективности»;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субъекты Государственного энергетического реестра – индивидуальные предприниматели и юридические лица, потребляющие энергетические ресурсы в объеме, эквивалентном тысяче пятистам и более тонн условного топлива в год, а также государственные учреждения и субъекты квазигосударственного сектора, потребляющие энергетические ресурсы в объеме, эквивалентном ста и более тонн условного топлива в год;»;</w:t>
      </w:r>
      <w:r>
        <w:br/>
      </w:r>
      <w:r>
        <w:rPr>
          <w:rFonts w:ascii="Times New Roman"/>
          <w:b w:val="false"/>
          <w:i w:val="false"/>
          <w:color w:val="000000"/>
          <w:sz w:val="28"/>
        </w:rPr>
        <w:t>
</w:t>
      </w:r>
      <w:r>
        <w:rPr>
          <w:rFonts w:ascii="Times New Roman"/>
          <w:b w:val="false"/>
          <w:i w:val="false"/>
          <w:color w:val="000000"/>
          <w:sz w:val="28"/>
        </w:rPr>
        <w:t>
      дополнить подпунктом 5-1) следующего содержания:</w:t>
      </w:r>
      <w:r>
        <w:br/>
      </w:r>
      <w:r>
        <w:rPr>
          <w:rFonts w:ascii="Times New Roman"/>
          <w:b w:val="false"/>
          <w:i w:val="false"/>
          <w:color w:val="000000"/>
          <w:sz w:val="28"/>
        </w:rPr>
        <w:t xml:space="preserve">
      «5-1) учебный центр – юридическое лицо, имеющее свидетельство об аккредитации на право осуществлять деятельность в области переподготовки и (или) повышения квалификации кадров, осуществляющих деятельность в области энергосбережения и повышения энергоэффективности;»;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 энергетическая эффективность – потребление энергетических ресурсов на единицу продукции;»;</w:t>
      </w:r>
      <w:r>
        <w:br/>
      </w:r>
      <w:r>
        <w:rPr>
          <w:rFonts w:ascii="Times New Roman"/>
          <w:b w:val="false"/>
          <w:i w:val="false"/>
          <w:color w:val="000000"/>
          <w:sz w:val="28"/>
        </w:rPr>
        <w:t>
</w:t>
      </w:r>
      <w:r>
        <w:rPr>
          <w:rFonts w:ascii="Times New Roman"/>
          <w:b w:val="false"/>
          <w:i w:val="false"/>
          <w:color w:val="000000"/>
          <w:sz w:val="28"/>
        </w:rPr>
        <w:t>
      дополнить подпунктами 12-1), 12-2) и 12-3) следующего содержания:</w:t>
      </w:r>
      <w:r>
        <w:br/>
      </w:r>
      <w:r>
        <w:rPr>
          <w:rFonts w:ascii="Times New Roman"/>
          <w:b w:val="false"/>
          <w:i w:val="false"/>
          <w:color w:val="000000"/>
          <w:sz w:val="28"/>
        </w:rPr>
        <w:t>
      «12-1) энергоаудиторская организация – юридическое лицо, имеющее свидетельство об аккредитации на право проведения энергоаудита;</w:t>
      </w:r>
      <w:r>
        <w:br/>
      </w:r>
      <w:r>
        <w:rPr>
          <w:rFonts w:ascii="Times New Roman"/>
          <w:b w:val="false"/>
          <w:i w:val="false"/>
          <w:color w:val="000000"/>
          <w:sz w:val="28"/>
        </w:rPr>
        <w:t>
      12-2) энергоаудитор – физическое лицо, аттестованное Квалификационной комиссией;</w:t>
      </w:r>
      <w:r>
        <w:br/>
      </w:r>
      <w:r>
        <w:rPr>
          <w:rFonts w:ascii="Times New Roman"/>
          <w:b w:val="false"/>
          <w:i w:val="false"/>
          <w:color w:val="000000"/>
          <w:sz w:val="28"/>
        </w:rPr>
        <w:t>
      12-3) энергосервисная компания – юридическое лицо, выполняющее за счет собственных и (или) привлеченных средств в рамках энергосервисного договора работы (услуги) в области энергосбережения и повышения энергоэффективности, в том числе с привлечением подрядных организаций;»;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 аккредитация в области энергосбережения и повышения энергоэффективности – процедура официального признания уполномоченным органом в области энергосбережения и повышения энергоэффективности правомочий юридических лиц проводить энергоаудит или переподготовку и (или) повышение квалификации кадров, осуществляющих деятельность в области энергосбережения и повышения энергоэффективности;»;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16-1) следующего содержания:</w:t>
      </w:r>
      <w:r>
        <w:br/>
      </w:r>
      <w:r>
        <w:rPr>
          <w:rFonts w:ascii="Times New Roman"/>
          <w:b w:val="false"/>
          <w:i w:val="false"/>
          <w:color w:val="000000"/>
          <w:sz w:val="28"/>
        </w:rPr>
        <w:t xml:space="preserve">
      «16-1) эксперт в области энергосбережения и повышения энергоэффективности (далее – эксперт) </w:t>
      </w:r>
      <w:r>
        <w:rPr>
          <w:rFonts w:ascii="Times New Roman"/>
          <w:b/>
          <w:i w:val="false"/>
          <w:color w:val="000000"/>
          <w:sz w:val="28"/>
        </w:rPr>
        <w:t xml:space="preserve">– </w:t>
      </w:r>
      <w:r>
        <w:rPr>
          <w:rFonts w:ascii="Times New Roman"/>
          <w:b w:val="false"/>
          <w:i w:val="false"/>
          <w:color w:val="000000"/>
          <w:sz w:val="28"/>
        </w:rPr>
        <w:t>физическое лицо, аттестованное Квалификационной комиссией;»;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утверждает порядок формирования Государственного энергетического реестра и организует его ведение;»;</w:t>
      </w:r>
      <w:r>
        <w:br/>
      </w:r>
      <w:r>
        <w:rPr>
          <w:rFonts w:ascii="Times New Roman"/>
          <w:b w:val="false"/>
          <w:i w:val="false"/>
          <w:color w:val="000000"/>
          <w:sz w:val="28"/>
        </w:rPr>
        <w:t>
</w:t>
      </w:r>
      <w:r>
        <w:rPr>
          <w:rFonts w:ascii="Times New Roman"/>
          <w:b w:val="false"/>
          <w:i w:val="false"/>
          <w:color w:val="000000"/>
          <w:sz w:val="28"/>
        </w:rPr>
        <w:t>
      подпункт 6-3) исключить;</w:t>
      </w:r>
      <w:r>
        <w:br/>
      </w:r>
      <w:r>
        <w:rPr>
          <w:rFonts w:ascii="Times New Roman"/>
          <w:b w:val="false"/>
          <w:i w:val="false"/>
          <w:color w:val="000000"/>
          <w:sz w:val="28"/>
        </w:rPr>
        <w:t>
</w:t>
      </w:r>
      <w:r>
        <w:rPr>
          <w:rFonts w:ascii="Times New Roman"/>
          <w:b w:val="false"/>
          <w:i w:val="false"/>
          <w:color w:val="000000"/>
          <w:sz w:val="28"/>
        </w:rPr>
        <w:t>
      подпункты 6-8), 6-10), 6-11) и 6-13) изложить в следующей редакции:</w:t>
      </w:r>
      <w:r>
        <w:br/>
      </w:r>
      <w:r>
        <w:rPr>
          <w:rFonts w:ascii="Times New Roman"/>
          <w:b w:val="false"/>
          <w:i w:val="false"/>
          <w:color w:val="000000"/>
          <w:sz w:val="28"/>
        </w:rPr>
        <w:t>
      «6-8) устанавливает требования по энергоэффективности технологических процессов, оборудования, в том числе электрооборудования;»;</w:t>
      </w:r>
      <w:r>
        <w:br/>
      </w:r>
      <w:r>
        <w:rPr>
          <w:rFonts w:ascii="Times New Roman"/>
          <w:b w:val="false"/>
          <w:i w:val="false"/>
          <w:color w:val="000000"/>
          <w:sz w:val="28"/>
        </w:rPr>
        <w:t xml:space="preserve">
      «6-10) утверждает порядок проведения энергоаудита; </w:t>
      </w:r>
      <w:r>
        <w:br/>
      </w:r>
      <w:r>
        <w:rPr>
          <w:rFonts w:ascii="Times New Roman"/>
          <w:b w:val="false"/>
          <w:i w:val="false"/>
          <w:color w:val="000000"/>
          <w:sz w:val="28"/>
        </w:rPr>
        <w:t>
      6-11) утверждает требования по энергосбережению и повышению энергоэффективности, предъявляемые к проектным (проектно-сметным) документациям зданий, строений, сооружений;»;</w:t>
      </w:r>
      <w:r>
        <w:br/>
      </w:r>
      <w:r>
        <w:rPr>
          <w:rFonts w:ascii="Times New Roman"/>
          <w:b w:val="false"/>
          <w:i w:val="false"/>
          <w:color w:val="000000"/>
          <w:sz w:val="28"/>
        </w:rPr>
        <w:t>
      «6-13) определяет порядок деятельности учебных центров;»;</w:t>
      </w:r>
      <w:r>
        <w:br/>
      </w:r>
      <w:r>
        <w:rPr>
          <w:rFonts w:ascii="Times New Roman"/>
          <w:b w:val="false"/>
          <w:i w:val="false"/>
          <w:color w:val="000000"/>
          <w:sz w:val="28"/>
        </w:rPr>
        <w:t>
</w:t>
      </w:r>
      <w:r>
        <w:rPr>
          <w:rFonts w:ascii="Times New Roman"/>
          <w:b w:val="false"/>
          <w:i w:val="false"/>
          <w:color w:val="000000"/>
          <w:sz w:val="28"/>
        </w:rPr>
        <w:t>
      дополнить подпунктами 13-1), 13-2), 13-3), 13-4) и 13-5) следующего содержания:</w:t>
      </w:r>
      <w:r>
        <w:br/>
      </w:r>
      <w:r>
        <w:rPr>
          <w:rFonts w:ascii="Times New Roman"/>
          <w:b w:val="false"/>
          <w:i w:val="false"/>
          <w:color w:val="000000"/>
          <w:sz w:val="28"/>
        </w:rPr>
        <w:t xml:space="preserve">
      «13-1) разрабатывает и утверждает квалификационные требования к учебным центрам, энергоаудиторам и экспертам; </w:t>
      </w:r>
      <w:r>
        <w:br/>
      </w:r>
      <w:r>
        <w:rPr>
          <w:rFonts w:ascii="Times New Roman"/>
          <w:b w:val="false"/>
          <w:i w:val="false"/>
          <w:color w:val="000000"/>
          <w:sz w:val="28"/>
        </w:rPr>
        <w:t xml:space="preserve">
      13-2) ведет реестр энергоаудиторов и экспертов; </w:t>
      </w:r>
      <w:r>
        <w:br/>
      </w:r>
      <w:r>
        <w:rPr>
          <w:rFonts w:ascii="Times New Roman"/>
          <w:b w:val="false"/>
          <w:i w:val="false"/>
          <w:color w:val="000000"/>
          <w:sz w:val="28"/>
        </w:rPr>
        <w:t>
      13-3) разрабатывает и утверждает порядок проведения аттестации кандидатов в энергоаудиторы и эксперты;</w:t>
      </w:r>
      <w:r>
        <w:br/>
      </w:r>
      <w:r>
        <w:rPr>
          <w:rFonts w:ascii="Times New Roman"/>
          <w:b w:val="false"/>
          <w:i w:val="false"/>
          <w:color w:val="000000"/>
          <w:sz w:val="28"/>
        </w:rPr>
        <w:t>
      13-4) создает Квалификационную комиссию;</w:t>
      </w:r>
      <w:r>
        <w:br/>
      </w:r>
      <w:r>
        <w:rPr>
          <w:rFonts w:ascii="Times New Roman"/>
          <w:b w:val="false"/>
          <w:i w:val="false"/>
          <w:color w:val="000000"/>
          <w:sz w:val="28"/>
        </w:rPr>
        <w:t xml:space="preserve">
      13-5) разрабатывает и утверждает порядок деятельности Квалификационной комиссии;»;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«15) формирует реестр учебных центров;»; </w:t>
      </w:r>
      <w:r>
        <w:br/>
      </w:r>
      <w:r>
        <w:rPr>
          <w:rFonts w:ascii="Times New Roman"/>
          <w:b w:val="false"/>
          <w:i w:val="false"/>
          <w:color w:val="000000"/>
          <w:sz w:val="28"/>
        </w:rPr>
        <w:t>
</w:t>
      </w:r>
      <w:r>
        <w:rPr>
          <w:rFonts w:ascii="Times New Roman"/>
          <w:b w:val="false"/>
          <w:i w:val="false"/>
          <w:color w:val="000000"/>
          <w:sz w:val="28"/>
        </w:rPr>
        <w:t>
      дополнить подпунктами 15-1) и 15-2) следующего содержания:</w:t>
      </w:r>
      <w:r>
        <w:br/>
      </w:r>
      <w:r>
        <w:rPr>
          <w:rFonts w:ascii="Times New Roman"/>
          <w:b w:val="false"/>
          <w:i w:val="false"/>
          <w:color w:val="000000"/>
          <w:sz w:val="28"/>
        </w:rPr>
        <w:t>
      «15-1) разрабатывает и утверждает учебные программы и планы по согласованию с уполномоченным органом в области образования;</w:t>
      </w:r>
      <w:r>
        <w:br/>
      </w:r>
      <w:r>
        <w:rPr>
          <w:rFonts w:ascii="Times New Roman"/>
          <w:b w:val="false"/>
          <w:i w:val="false"/>
          <w:color w:val="000000"/>
          <w:sz w:val="28"/>
        </w:rPr>
        <w:t>
      15-2) устанавливает требования по энергоэффективности строительных материалов, изделий и конструкций;»;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 осуществляет мониторинг за реализацией государственной политики в области энергосбережения и повышения энергоэффективности, проводит анализ представляемых отчетов центральными уполномоченными органами по форме и в сроки, установленные уполномоченным органом;»;</w:t>
      </w:r>
      <w:r>
        <w:br/>
      </w:r>
      <w:r>
        <w:rPr>
          <w:rFonts w:ascii="Times New Roman"/>
          <w:b w:val="false"/>
          <w:i w:val="false"/>
          <w:color w:val="000000"/>
          <w:sz w:val="28"/>
        </w:rPr>
        <w:t>
</w:t>
      </w:r>
      <w:r>
        <w:rPr>
          <w:rFonts w:ascii="Times New Roman"/>
          <w:b w:val="false"/>
          <w:i w:val="false"/>
          <w:color w:val="000000"/>
          <w:sz w:val="28"/>
        </w:rPr>
        <w:t>
      дополнить подпунктом 17-1) следующего содержания:</w:t>
      </w:r>
      <w:r>
        <w:br/>
      </w:r>
      <w:r>
        <w:rPr>
          <w:rFonts w:ascii="Times New Roman"/>
          <w:b w:val="false"/>
          <w:i w:val="false"/>
          <w:color w:val="000000"/>
          <w:sz w:val="28"/>
        </w:rPr>
        <w:t>
      «17-1) утверждает типовые формы энергосервисного договора;»;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пункте 1</w:t>
      </w:r>
      <w:r>
        <w:rPr>
          <w:rFonts w:ascii="Times New Roman"/>
          <w:b w:val="false"/>
          <w:i w:val="false"/>
          <w:color w:val="000000"/>
          <w:sz w:val="28"/>
        </w:rPr>
        <w:t xml:space="preserve"> статьи 6 слова «Правительством Республики Казахстан» заменить словами «уполномоченным органом»;</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пункте 1</w:t>
      </w:r>
      <w:r>
        <w:rPr>
          <w:rFonts w:ascii="Times New Roman"/>
          <w:b w:val="false"/>
          <w:i w:val="false"/>
          <w:color w:val="000000"/>
          <w:sz w:val="28"/>
        </w:rPr>
        <w:t xml:space="preserve"> статьи 7:</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проведением энергоаудита, соблюдением требований, предъявляемых к учебным центрам;»;</w:t>
      </w:r>
      <w:r>
        <w:br/>
      </w:r>
      <w:r>
        <w:rPr>
          <w:rFonts w:ascii="Times New Roman"/>
          <w:b w:val="false"/>
          <w:i w:val="false"/>
          <w:color w:val="000000"/>
          <w:sz w:val="28"/>
        </w:rPr>
        <w:t>
</w:t>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созданием, внедрением и организацией системы энергоменеджмента;»;</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6-1) следующего содержания:</w:t>
      </w:r>
      <w:r>
        <w:br/>
      </w:r>
      <w:r>
        <w:rPr>
          <w:rFonts w:ascii="Times New Roman"/>
          <w:b w:val="false"/>
          <w:i w:val="false"/>
          <w:color w:val="000000"/>
          <w:sz w:val="28"/>
        </w:rPr>
        <w:t>
      «6-1) копию сертификата соответствия системы энергоменеджмента требованиям национального или международного стандарта;»;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Информация, указанная в пункте 1 настоящей статьи, предоставляется субъектами Государственного энергетического реестра, за исключением подпунктов 3), 4), 6) и 6-1) для государственных учреждений, оператору Государственного энергетического реестра на бумажном и электронном носителях ежегодно в срок до первого апреля.»;</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10</w:t>
      </w:r>
      <w:r>
        <w:rPr>
          <w:rFonts w:ascii="Times New Roman"/>
          <w:b w:val="false"/>
          <w:i w:val="false"/>
          <w:color w:val="000000"/>
          <w:sz w:val="28"/>
        </w:rPr>
        <w:t xml:space="preserve"> исключить; </w:t>
      </w:r>
      <w:r>
        <w:br/>
      </w:r>
      <w:r>
        <w:rPr>
          <w:rFonts w:ascii="Times New Roman"/>
          <w:b w:val="false"/>
          <w:i w:val="false"/>
          <w:color w:val="000000"/>
          <w:sz w:val="28"/>
        </w:rPr>
        <w:t>
</w:t>
      </w:r>
      <w:r>
        <w:rPr>
          <w:rFonts w:ascii="Times New Roman"/>
          <w:b w:val="false"/>
          <w:i w:val="false"/>
          <w:color w:val="000000"/>
          <w:sz w:val="28"/>
        </w:rPr>
        <w:t>
      7) в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11 слова «Правительством Республики Казахстан» заменить словами «уполномоченным органом»;</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статье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заголовке слово «производству,»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продажа и использование электрических ламп накаливания мощностью 25 Вт и выше, которые могут быть использованы в цепях переменного тока в целях освещения;»;</w:t>
      </w:r>
      <w:r>
        <w:br/>
      </w:r>
      <w:r>
        <w:rPr>
          <w:rFonts w:ascii="Times New Roman"/>
          <w:b w:val="false"/>
          <w:i w:val="false"/>
          <w:color w:val="000000"/>
          <w:sz w:val="28"/>
        </w:rPr>
        <w:t>
      «3) продажа и использование технологий и материалов, не соответствующих требованиям, установленным законодательством Республики Казахстан об энергосбережении и повышении энергоэффективности, в строящихся (реконструируемых, капитально ремонтируемых) зданиях, строениях, сооружениях;</w:t>
      </w:r>
      <w:r>
        <w:br/>
      </w:r>
      <w:r>
        <w:rPr>
          <w:rFonts w:ascii="Times New Roman"/>
          <w:b w:val="false"/>
          <w:i w:val="false"/>
          <w:color w:val="000000"/>
          <w:sz w:val="28"/>
        </w:rPr>
        <w:t xml:space="preserve">
      4) продажа и (или) использование электрических энергопотребляющих устройств, не содержащих информацию о классе и характеристиках их энергоэффективности согласно техническому регламенту Таможенного союза;»; </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«Ограничения, предусмотренные настоящим пунктом, не распространяются на физических лиц.»;</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статье 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изложить в следующей редакции:</w:t>
      </w:r>
      <w:r>
        <w:br/>
      </w:r>
      <w:r>
        <w:rPr>
          <w:rFonts w:ascii="Times New Roman"/>
          <w:b w:val="false"/>
          <w:i w:val="false"/>
          <w:color w:val="000000"/>
          <w:sz w:val="28"/>
        </w:rPr>
        <w:t>
      «1. Проведение энергоаудита или переподготовки и (или) повышения квалификации кадров, осуществляющих деятельность в области энергосбережения и повышения энергоэффективности, относится к аккредитуемым видам деятельности в области энергосбережения и повышения энергоэффективности.»;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слова «Правительством Республики Казахстан» заменить словами «уполномоченным органом»;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части пятой пункта 3 изложить в следующей редакции:</w:t>
      </w:r>
      <w:r>
        <w:br/>
      </w:r>
      <w:r>
        <w:rPr>
          <w:rFonts w:ascii="Times New Roman"/>
          <w:b w:val="false"/>
          <w:i w:val="false"/>
          <w:color w:val="000000"/>
          <w:sz w:val="28"/>
        </w:rPr>
        <w:t>
      «2) несоответствие предоставленной информации требованиям, предъявляемым для осуществления заявленного вида деятельности;»;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Свидетельство об аккредитации, выданное уполномоченным органом, действительно на всей территории Республики Казахстан.»;</w:t>
      </w:r>
      <w:r>
        <w:br/>
      </w:r>
      <w:r>
        <w:rPr>
          <w:rFonts w:ascii="Times New Roman"/>
          <w:b w:val="false"/>
          <w:i w:val="false"/>
          <w:color w:val="000000"/>
          <w:sz w:val="28"/>
        </w:rPr>
        <w:t>
      «7. Требования, предъявляемые к юридическим лицам для осуществления деятельности в области энергоаудита или переподготовки и (или) повышения квалификации кадров, осуществляющих деятельность в области энергосбережения и повышения энергоэффективности, устанавливаются законодательством Республики Казахстан об энергосбережении и повышении энергоэффективности.»;</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статью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15. Комплексная вневедомственная экспертиза проектов</w:t>
      </w:r>
      <w:r>
        <w:br/>
      </w:r>
      <w:r>
        <w:rPr>
          <w:rFonts w:ascii="Times New Roman"/>
          <w:b w:val="false"/>
          <w:i w:val="false"/>
          <w:color w:val="000000"/>
          <w:sz w:val="28"/>
        </w:rPr>
        <w:t>
                  строительства в части энергосбережения и повышения</w:t>
      </w:r>
      <w:r>
        <w:br/>
      </w:r>
      <w:r>
        <w:rPr>
          <w:rFonts w:ascii="Times New Roman"/>
          <w:b w:val="false"/>
          <w:i w:val="false"/>
          <w:color w:val="000000"/>
          <w:sz w:val="28"/>
        </w:rPr>
        <w:t>
                  энергоэффективности</w:t>
      </w:r>
      <w:r>
        <w:br/>
      </w:r>
      <w:r>
        <w:rPr>
          <w:rFonts w:ascii="Times New Roman"/>
          <w:b w:val="false"/>
          <w:i w:val="false"/>
          <w:color w:val="000000"/>
          <w:sz w:val="28"/>
        </w:rPr>
        <w:t xml:space="preserve">
      1. Комплексная вневедомственная экспертиза проектов (технико-экономических обоснований и проектно-сметной документации), предназначенных для строительства новых объектов или изменения (расширения, модернизации, технического перевооружения, реконструкции, капитального ремонта) существующих объектов (зданий, сооружений и их комплексов, коммуникаций), проводится в соответствии с законодательством об архитектурной, градостроительной и строительной деятельности. </w:t>
      </w:r>
      <w:r>
        <w:br/>
      </w:r>
      <w:r>
        <w:rPr>
          <w:rFonts w:ascii="Times New Roman"/>
          <w:b w:val="false"/>
          <w:i w:val="false"/>
          <w:color w:val="000000"/>
          <w:sz w:val="28"/>
        </w:rPr>
        <w:t>
      2. Проведение комплексной вневедомственной экспертизы проектов в части энергосбережения и повышения энергоэффективности является обязательной:</w:t>
      </w:r>
      <w:r>
        <w:br/>
      </w:r>
      <w:r>
        <w:rPr>
          <w:rFonts w:ascii="Times New Roman"/>
          <w:b w:val="false"/>
          <w:i w:val="false"/>
          <w:color w:val="000000"/>
          <w:sz w:val="28"/>
        </w:rPr>
        <w:t xml:space="preserve">
      1) для объектов, проектное потребление энергетических ресурсов которых превышает эквивалентный показатель в пятьсот тонн условного топлива в год; </w:t>
      </w:r>
      <w:r>
        <w:br/>
      </w:r>
      <w:r>
        <w:rPr>
          <w:rFonts w:ascii="Times New Roman"/>
          <w:b w:val="false"/>
          <w:i w:val="false"/>
          <w:color w:val="000000"/>
          <w:sz w:val="28"/>
        </w:rPr>
        <w:t>
      2) по проектам строительства уникальных объектов, не обеспеченных наличием действующих государственных или межгосударственных нормативов и разработанных по заменяющим их специальным техническим условиям (особым нормам).</w:t>
      </w:r>
      <w:r>
        <w:br/>
      </w:r>
      <w:r>
        <w:rPr>
          <w:rFonts w:ascii="Times New Roman"/>
          <w:b w:val="false"/>
          <w:i w:val="false"/>
          <w:color w:val="000000"/>
          <w:sz w:val="28"/>
        </w:rPr>
        <w:t>
      3. Если по указанным в пунктах 1 и 2 настоящей статьи проектам в течение трех лет после проведения комплексной вневедомственной экспертизы и их утверждения не начато строительство (расширение, модернизация, техническое перевооружение, реконструкция, капитальный ремонт) объектов (зданий, сооружений и их комплексов, коммуникаций), то эти проекты до реализации подлежат приведению в соответствие с действующими на этот момент государственными (межгосударственными) нормативами и используются для реализации только после проведения новой комплексной вневедомственной экспертизы.»;</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статье 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w:t>
      </w:r>
      <w:r>
        <w:rPr>
          <w:rFonts w:ascii="Times New Roman"/>
          <w:b w:val="false"/>
          <w:i w:val="false"/>
          <w:color w:val="000000"/>
          <w:sz w:val="28"/>
        </w:rPr>
        <w:t xml:space="preserve"> слово «трех» заменить словом «четырех»;</w:t>
      </w:r>
      <w:r>
        <w:br/>
      </w:r>
      <w:r>
        <w:rPr>
          <w:rFonts w:ascii="Times New Roman"/>
          <w:b w:val="false"/>
          <w:i w:val="false"/>
          <w:color w:val="000000"/>
          <w:sz w:val="28"/>
        </w:rPr>
        <w:t>
</w:t>
      </w:r>
      <w:r>
        <w:rPr>
          <w:rFonts w:ascii="Times New Roman"/>
          <w:b w:val="false"/>
          <w:i w:val="false"/>
          <w:color w:val="000000"/>
          <w:sz w:val="28"/>
        </w:rPr>
        <w:t>
      дополнить пунктами 5-1 и 6 следующего содержания:</w:t>
      </w:r>
      <w:r>
        <w:br/>
      </w:r>
      <w:r>
        <w:rPr>
          <w:rFonts w:ascii="Times New Roman"/>
          <w:b w:val="false"/>
          <w:i w:val="false"/>
          <w:color w:val="000000"/>
          <w:sz w:val="28"/>
        </w:rPr>
        <w:t>
      «5-1. Субъекты агропромышленного комплекса, осуществляющие производство, заготовку, хранение, транспортировку, переработку и реализацию продукции сельского, рыбного хозяйства, за исключением государственных учреждений, расположенных в сельской местности, обязаны в течение шести лет со дня введения в действие настоящего Закона получить заключение по результатам проведения энергоаудита.</w:t>
      </w:r>
      <w:r>
        <w:br/>
      </w:r>
      <w:r>
        <w:rPr>
          <w:rFonts w:ascii="Times New Roman"/>
          <w:b w:val="false"/>
          <w:i w:val="false"/>
          <w:color w:val="000000"/>
          <w:sz w:val="28"/>
        </w:rPr>
        <w:t>
      6. Энергоаудиторским организациям запрещается проведение энергоаудита:</w:t>
      </w:r>
      <w:r>
        <w:br/>
      </w:r>
      <w:r>
        <w:rPr>
          <w:rFonts w:ascii="Times New Roman"/>
          <w:b w:val="false"/>
          <w:i w:val="false"/>
          <w:color w:val="000000"/>
          <w:sz w:val="28"/>
        </w:rPr>
        <w:t>
      заказчиков, чьим участником, кредитором являются данная энергоаудиторская организация или ее работники, осуществляющие данный энергоаудит (энергоаудиторы);</w:t>
      </w:r>
      <w:r>
        <w:br/>
      </w:r>
      <w:r>
        <w:rPr>
          <w:rFonts w:ascii="Times New Roman"/>
          <w:b w:val="false"/>
          <w:i w:val="false"/>
          <w:color w:val="000000"/>
          <w:sz w:val="28"/>
        </w:rPr>
        <w:t>
      организаций, которым за последние три года были предоставлены работы (услуги) по созданию, внедрению и организации системы энергоменеджмента;</w:t>
      </w:r>
      <w:r>
        <w:br/>
      </w:r>
      <w:r>
        <w:rPr>
          <w:rFonts w:ascii="Times New Roman"/>
          <w:b w:val="false"/>
          <w:i w:val="false"/>
          <w:color w:val="000000"/>
          <w:sz w:val="28"/>
        </w:rPr>
        <w:t>
      работники, осуществляющие энергоаудит (энергоаудиторы), которых состоят в трудовых отношениях с аудируемым субъектом или являются близкими родственниками (родителями, детьми, усыновителями (удочерителями), усыновленными (удочеренными), полнородными и неполнородными братьями и сестрами, дедушками, бабушками, внуками) или супругом (супругой), или свойственниками должностных лиц аудируемого субъекта, а также акционера (участника), владеющего десятью и более процентами акций (или долями участия в уставном капитале) аудируемого субъекта;</w:t>
      </w:r>
      <w:r>
        <w:br/>
      </w:r>
      <w:r>
        <w:rPr>
          <w:rFonts w:ascii="Times New Roman"/>
          <w:b w:val="false"/>
          <w:i w:val="false"/>
          <w:color w:val="000000"/>
          <w:sz w:val="28"/>
        </w:rPr>
        <w:t>
      работники, осуществляющие энергоаудит (энергоаудиторы), которых имеют личные имущественные интересы в аудируемом субъекте;</w:t>
      </w:r>
      <w:r>
        <w:br/>
      </w:r>
      <w:r>
        <w:rPr>
          <w:rFonts w:ascii="Times New Roman"/>
          <w:b w:val="false"/>
          <w:i w:val="false"/>
          <w:color w:val="000000"/>
          <w:sz w:val="28"/>
        </w:rPr>
        <w:t>
      если у них имеются денежные обязательства перед аудируемым субъектом или у аудируемого субъекта перед ними, за исключением обязательств по проведению энергоаудита.»;</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подпункт 6)</w:t>
      </w:r>
      <w:r>
        <w:rPr>
          <w:rFonts w:ascii="Times New Roman"/>
          <w:b w:val="false"/>
          <w:i w:val="false"/>
          <w:color w:val="000000"/>
          <w:sz w:val="28"/>
        </w:rPr>
        <w:t xml:space="preserve"> статьи 17 изложить в следующей редакции:</w:t>
      </w:r>
      <w:r>
        <w:br/>
      </w:r>
      <w:r>
        <w:rPr>
          <w:rFonts w:ascii="Times New Roman"/>
          <w:b w:val="false"/>
          <w:i w:val="false"/>
          <w:color w:val="000000"/>
          <w:sz w:val="28"/>
        </w:rPr>
        <w:t>
      «6) создание учебных центров;»;</w:t>
      </w:r>
      <w:r>
        <w:br/>
      </w:r>
      <w:r>
        <w:rPr>
          <w:rFonts w:ascii="Times New Roman"/>
          <w:b w:val="false"/>
          <w:i w:val="false"/>
          <w:color w:val="000000"/>
          <w:sz w:val="28"/>
        </w:rPr>
        <w:t>
</w:t>
      </w:r>
      <w:r>
        <w:rPr>
          <w:rFonts w:ascii="Times New Roman"/>
          <w:b w:val="false"/>
          <w:i w:val="false"/>
          <w:color w:val="000000"/>
          <w:sz w:val="28"/>
        </w:rPr>
        <w:t>
      13)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18 изложить в следующей редакции:</w:t>
      </w:r>
      <w:r>
        <w:br/>
      </w:r>
      <w:r>
        <w:rPr>
          <w:rFonts w:ascii="Times New Roman"/>
          <w:b w:val="false"/>
          <w:i w:val="false"/>
          <w:color w:val="000000"/>
          <w:sz w:val="28"/>
        </w:rPr>
        <w:t>
      «Предметом Соглашения является принятие субъектом Государственного энергетического реестра обязательств по снижению им удельного энергопотребления на единицу продукции в объеме не менее чем на пятнадцать процентов в течение пяти лет за счет выполнения плана мероприятий по энергосбережению и повышению энергоэффективности. Соглашение заключается на срок не менее пяти лет.»;</w:t>
      </w:r>
      <w:r>
        <w:br/>
      </w:r>
      <w:r>
        <w:rPr>
          <w:rFonts w:ascii="Times New Roman"/>
          <w:b w:val="false"/>
          <w:i w:val="false"/>
          <w:color w:val="000000"/>
          <w:sz w:val="28"/>
        </w:rPr>
        <w:t>
</w:t>
      </w:r>
      <w:r>
        <w:rPr>
          <w:rFonts w:ascii="Times New Roman"/>
          <w:b w:val="false"/>
          <w:i w:val="false"/>
          <w:color w:val="000000"/>
          <w:sz w:val="28"/>
        </w:rPr>
        <w:t>
      14) дополнить статьей 18-1 следующего содержания:</w:t>
      </w:r>
      <w:r>
        <w:br/>
      </w:r>
      <w:r>
        <w:rPr>
          <w:rFonts w:ascii="Times New Roman"/>
          <w:b w:val="false"/>
          <w:i w:val="false"/>
          <w:color w:val="000000"/>
          <w:sz w:val="28"/>
        </w:rPr>
        <w:t>
      «Статья 18-1. Энергосервисный договор</w:t>
      </w:r>
      <w:r>
        <w:br/>
      </w:r>
      <w:r>
        <w:rPr>
          <w:rFonts w:ascii="Times New Roman"/>
          <w:b w:val="false"/>
          <w:i w:val="false"/>
          <w:color w:val="000000"/>
          <w:sz w:val="28"/>
        </w:rPr>
        <w:t>
      1. В целях энергосбережения и повышения энергоэффективности используемых энергетических ресурсов физическими и юридическими лицами могут заключаться энергосервисные договоры с энергосервисными компаниями.</w:t>
      </w:r>
      <w:r>
        <w:br/>
      </w:r>
      <w:r>
        <w:rPr>
          <w:rFonts w:ascii="Times New Roman"/>
          <w:b w:val="false"/>
          <w:i w:val="false"/>
          <w:color w:val="000000"/>
          <w:sz w:val="28"/>
        </w:rPr>
        <w:t xml:space="preserve">
      2. Энергосервисный договор должен содержать условия: </w:t>
      </w:r>
      <w:r>
        <w:br/>
      </w:r>
      <w:r>
        <w:rPr>
          <w:rFonts w:ascii="Times New Roman"/>
          <w:b w:val="false"/>
          <w:i w:val="false"/>
          <w:color w:val="000000"/>
          <w:sz w:val="28"/>
        </w:rPr>
        <w:t>
      1) о величине экономии энергетических ресурсов, которая должна быть обеспечена энергосервисной компанией в результате исполнения энергосервисного договора;</w:t>
      </w:r>
      <w:r>
        <w:br/>
      </w:r>
      <w:r>
        <w:rPr>
          <w:rFonts w:ascii="Times New Roman"/>
          <w:b w:val="false"/>
          <w:i w:val="false"/>
          <w:color w:val="000000"/>
          <w:sz w:val="28"/>
        </w:rPr>
        <w:t>
      2) о сроке действия энергосервисного договора, который должен быть не менее чем срок, необходимый для достижения установленной энергосервисным договором величины экономии энергетических ресурсов;</w:t>
      </w:r>
      <w:r>
        <w:br/>
      </w:r>
      <w:r>
        <w:rPr>
          <w:rFonts w:ascii="Times New Roman"/>
          <w:b w:val="false"/>
          <w:i w:val="false"/>
          <w:color w:val="000000"/>
          <w:sz w:val="28"/>
        </w:rPr>
        <w:t xml:space="preserve">
      3) об оплате работ за счет средств, получаемых от ежегодной экономии используемых энергоресурсов. </w:t>
      </w:r>
      <w:r>
        <w:br/>
      </w:r>
      <w:r>
        <w:rPr>
          <w:rFonts w:ascii="Times New Roman"/>
          <w:b w:val="false"/>
          <w:i w:val="false"/>
          <w:color w:val="000000"/>
          <w:sz w:val="28"/>
        </w:rPr>
        <w:t>
      Цена по энергосервисному договору должна определяться исходя из достигнутых либо запланированных к достижению в результате реализации энергосервисного договора показателей, в том числе исходя из стоимости сэкономленных энергетических ресурсов или из экономии энергетических ресурсов, образующихся за счет снижения удельного энергопотребления на единицу продукции.</w:t>
      </w:r>
      <w:r>
        <w:br/>
      </w:r>
      <w:r>
        <w:rPr>
          <w:rFonts w:ascii="Times New Roman"/>
          <w:b w:val="false"/>
          <w:i w:val="false"/>
          <w:color w:val="000000"/>
          <w:sz w:val="28"/>
        </w:rPr>
        <w:t>
      3. Энергосервисный договор может содержать условие об обязанности энергосервисной компании обеспечивать при исполнении энергосервисного договора согласованных сторонами режима, условий потребления (использования) энергетических ресурсов (включая температурный режим, уровень освещенности, другие характеристики, соответствующие требованиям в области организации труда, содержания зданий, строений, сооружений), режима, условий производства, передачи энергетических ресурсов и иных согласованных условий.»;</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подпункт 1)</w:t>
      </w:r>
      <w:r>
        <w:rPr>
          <w:rFonts w:ascii="Times New Roman"/>
          <w:b w:val="false"/>
          <w:i w:val="false"/>
          <w:color w:val="000000"/>
          <w:sz w:val="28"/>
        </w:rPr>
        <w:t xml:space="preserve"> пункта 1 статьи 20 изложить в следующей редакции:</w:t>
      </w:r>
      <w:r>
        <w:br/>
      </w:r>
      <w:r>
        <w:rPr>
          <w:rFonts w:ascii="Times New Roman"/>
          <w:b w:val="false"/>
          <w:i w:val="false"/>
          <w:color w:val="000000"/>
          <w:sz w:val="28"/>
        </w:rPr>
        <w:t>
      «1) запрашивать и получать информацию, необходимую для формирования и ведения Государственного энергетического реестра, от субъектов Государственного энергетического реестра и юридических лиц, имеющих свидетельство об аккредитации, а также от энергосервисных компаний;»;</w:t>
      </w:r>
      <w:r>
        <w:br/>
      </w:r>
      <w:r>
        <w:rPr>
          <w:rFonts w:ascii="Times New Roman"/>
          <w:b w:val="false"/>
          <w:i w:val="false"/>
          <w:color w:val="000000"/>
          <w:sz w:val="28"/>
        </w:rPr>
        <w:t>
</w:t>
      </w:r>
      <w:r>
        <w:rPr>
          <w:rFonts w:ascii="Times New Roman"/>
          <w:b w:val="false"/>
          <w:i w:val="false"/>
          <w:color w:val="000000"/>
          <w:sz w:val="28"/>
        </w:rPr>
        <w:t>
      16) в </w:t>
      </w:r>
      <w:r>
        <w:rPr>
          <w:rFonts w:ascii="Times New Roman"/>
          <w:b w:val="false"/>
          <w:i w:val="false"/>
          <w:color w:val="000000"/>
          <w:sz w:val="28"/>
        </w:rPr>
        <w:t>статье 21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Индивидуальные предприниматели и юридические лица вправе заключать энергосервисные договоры с энергосервисными компаниями.»;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Энергоаудиторские организации обязаны:</w:t>
      </w:r>
      <w:r>
        <w:br/>
      </w:r>
      <w:r>
        <w:rPr>
          <w:rFonts w:ascii="Times New Roman"/>
          <w:b w:val="false"/>
          <w:i w:val="false"/>
          <w:color w:val="000000"/>
          <w:sz w:val="28"/>
        </w:rPr>
        <w:t>
      1) соблюдать порядок проведения энергоаудита, установленный законодательством Республики Казахстан об энергосбережении и повышении энергоэффективности;</w:t>
      </w:r>
      <w:r>
        <w:br/>
      </w:r>
      <w:r>
        <w:rPr>
          <w:rFonts w:ascii="Times New Roman"/>
          <w:b w:val="false"/>
          <w:i w:val="false"/>
          <w:color w:val="000000"/>
          <w:sz w:val="28"/>
        </w:rPr>
        <w:t>
      2) своевременно исполнять предписания уполномоченного органа по устранению допущенных нарушений при проведении энергоаудита;</w:t>
      </w:r>
      <w:r>
        <w:br/>
      </w:r>
      <w:r>
        <w:rPr>
          <w:rFonts w:ascii="Times New Roman"/>
          <w:b w:val="false"/>
          <w:i w:val="false"/>
          <w:color w:val="000000"/>
          <w:sz w:val="28"/>
        </w:rPr>
        <w:t>
      3) по итогам полугодия не позднее 15 июля и 15 января направлять в уполномоченный орган копии всех выданных за отчетный период заключений по энергоаудиту.</w:t>
      </w:r>
      <w:r>
        <w:br/>
      </w:r>
      <w:r>
        <w:rPr>
          <w:rFonts w:ascii="Times New Roman"/>
          <w:b w:val="false"/>
          <w:i w:val="false"/>
          <w:color w:val="000000"/>
          <w:sz w:val="28"/>
        </w:rPr>
        <w:t>
      5. Учебные центры обязаны:</w:t>
      </w:r>
      <w:r>
        <w:br/>
      </w:r>
      <w:r>
        <w:rPr>
          <w:rFonts w:ascii="Times New Roman"/>
          <w:b w:val="false"/>
          <w:i w:val="false"/>
          <w:color w:val="000000"/>
          <w:sz w:val="28"/>
        </w:rPr>
        <w:t>
      1) соблюдать порядок деятельности учебных центров, установленный законодательством Республики Казахстан об энергосбережении и повышении энергоэффективности;</w:t>
      </w:r>
      <w:r>
        <w:br/>
      </w:r>
      <w:r>
        <w:rPr>
          <w:rFonts w:ascii="Times New Roman"/>
          <w:b w:val="false"/>
          <w:i w:val="false"/>
          <w:color w:val="000000"/>
          <w:sz w:val="28"/>
        </w:rPr>
        <w:t>
      2) своевременно исполнять предписания уполномоченного органа по устранению допущенных нарушений при проведении переподготовки и (или) повышения квалификации кадров, осуществляющих деятельность в области энергосбережения и повышения энергоэффективности;</w:t>
      </w:r>
      <w:r>
        <w:br/>
      </w:r>
      <w:r>
        <w:rPr>
          <w:rFonts w:ascii="Times New Roman"/>
          <w:b w:val="false"/>
          <w:i w:val="false"/>
          <w:color w:val="000000"/>
          <w:sz w:val="28"/>
        </w:rPr>
        <w:t>
      3) по итогам полугодия не позднее 15 июля и 15 января направлять в уполномоченный орган копии всех выданных за отчетный период документов о прохождении переподготовки и (или) повышения квалификации кадров, осуществляющих деятельность в области энергосбережения и повышения энергоэффективности.».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Статья 2.</w:t>
      </w:r>
      <w:r>
        <w:rPr>
          <w:rFonts w:ascii="Times New Roman"/>
          <w:b w:val="false"/>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