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208b" w14:textId="a68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Национальной гвардии, Вооруженных Сил и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2015 года № 275-V ЗРК.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 № 7, ст. 36; № 9, ст. 51; № 10-11, ст. 56; № 14, ст. 72, 75; № 15, ст. 78, 81; № 16, ст. 83; № 23-24, ст. 116; 2014 г., № 2, ст. 10; № 7, ст. 37; № 8, ст. 44, 49; № 11, ст. 67; № 14, ст. 84; № 16, ст. 90; № 19-I, 19-II, ст. 96;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управления", опубликованный в газетах "Егемен Қазақстан" и "Казахстанская правда" 8 ноября 2014 г.):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 лицам, состоящим на воинской службе, относятся лица, проходящие службу в Вооруженных Силах Республики Казахстан, Пограничной службе, органах военной контрразведки и военной полиции Комитета национальной безопасности Республики Казахстан, Службе обороны объектов (Республиканская гвардия) Службы государственной охраны Республики Казахстан, Национальной гвардии Республики Казахстан, военно-следственных органах Министерства внутренних дел, органах управления и воинских частях гражданской обороны уполномоченного органа в сфере гражданской защиты и органах военной прокуратуры.".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19-I, 19-II, ст. 96;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управления", опубликованный в газетах "Егемен Қазақстан" и "Казахстанская правда" 8 ноября 2014 г.):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специальных государственных органов военно-врачебную экспертизу проводят органы военно-врачебной экспертизы органов национальной безопасности и Службы государственной охраны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предъявляемые к соответствию состояния здоровья для службы в Вооруженных Силах, других войсках и воинских формированиях Республики Казахстан, специальных государственных органах, органах внутренних дел и государственной авиации, утверждаются центральными исполнительными органами в области обороны, внутренних дел, органами национальной безопасности и Службой государственной охраны Республики Казахстан по согласованию с уполномоченным органом.".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управления", опубликованный в газетах "Егемен Қазақстан" и "Казахстанская правда" 8 ноября 2014 г.):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727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"Внутренних войск Министерства внутренних дел", "внутренних войск" заменить словами "Национальной гвардии";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"внутренних войск Министерства внутренних дел" заменить словами "Национальной гвардии".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52, № 12, ст. 82; № 19-I, 19-II, ст. 96;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ноября 2014 года "О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ветеринарно-санитарного контроля и контроля по карантину растений в автомобильных пунктах пропуска через таможенную границу Таможенного союза", опубликованный в газетах "Егемен Қазақстан" и "Казахстанская правда" 13 ноября 2014 г.):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"Охрана наиболее важных объектов транспорта и специальных грузов осуществляется подразделениями Национальной гвардии Республики Казахстан, специальными подразделениями Министерства обороны Республики Казахстан и Комитета национальной безопасности Республики Казахстан, а также специальными службами военизированной охраны.".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"О Службе государственной охраны Республики Казахстан" (Ведомости Верховного Совета Республики Казахстан, 1995 г., № 19, ст. 118; № 23, ст. 142; Ведомости Парламента Республики Казахстан, 1997 г., № 10, ст. 108; № 12, ст. 184, 190; 2001 г., № 20, ст. 257; 2002 г., № 13-14, ст. 144; 2004 г., № 23, ст. 142; 2007 г., № 10, ст. 69; 2010 г., № 7, ст. 32; № 11, ст. 59; 2012 г., № 4, ст. 32; № 5, ст. 41; 2013 г., № 1, ст. 2; 2014 г., № 16, ст. 90; № 19-I, 19-II, ст. 96):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Военнослужащие Службы государственной охраны Республики Казахстан проходят службу в соответствии с законодательством Республики Казахстан о воинской службе с учетом особенностей, предусмотренных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Казахстан".";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"Призыв граждан на воинскую службу в Службу государственной охраны Республики Казахстан организуется и обеспечивается местными исполнительными органами в соответствии с требованиями по уровню образования, опыта работы и физической подготовки, предъявляемыми к военнослужащим Службы государственной охраны Республики Казахстан, установленными начальником Службы государственной охраны Республики Казахстан.".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 ст. 72, 75; № 15, ст. 77; 2014 г., № 1, ст. 4; № 14, ст. 84, 86; № 16, ст. 90; № 19-I, 19-II, ст. 96):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личный специальный счет – текущий банковский счет, открываемый сотрудниками специальных государственных органов и военнослужащими Службы государственной охраны Республики Казахстан (кроме военнослужащих срочной службы) в банке второго уровня для зачисления жилищных выплат и осуществления платежей на установленные цели;";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Нуждающиеся в жилье военнослужащие, за исключением военнослужащих Службы государственной охраны Республики Казахстан, и члены их семей – супруга (супруг); совместные или одного из супругов несовершеннолетние дети (усыновленные, находящиеся на иждивении или под опекой), дети (усыновленные, находящиеся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лет; дети-инвалиды (усыновленные, находящиеся на иждивении или под опекой) и дети-инвалиды супруга (супруги), ставшие инвалидами до восемнадцати лет; родители, находящиеся на иждивении военнослужащего, – обеспечиваются на период прохождения воинской службы служебным жильем из жилищного фонда государственных учреждений Вооруженных Сил, других войск и воинских формирований в соответствии с Правилами обеспечения жильем военнослужащих, утверждаемыми Правительством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Реализация права на жилище военнослужащими Службы государственной охраны Республики Казахстан (кроме военнослужащих срочной службы) производится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Службы государственной охраны Республики Казахстан (кроме военнослужащих срочной службы), обеспеченные жилищем до 1 января 2015 года, приватизируют его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воинской службе и статусе военнослужащих".".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обеспечивающих временную изоляцию от общества" (Ведомости Парламента Республики Казахстан, 1999 г., № 6, ст. 190; 2001 г., № 17-18, ст. 245; 2002 г., № 15, ст. 147; 2004 г., № 23, ст. 142; № 24, ст. 154; 2007 г., № 9, ст. 67; 2008 г., № 15-16, ст. 63; 2009 г., № 24, ст. 128, 130; 2010 г., № 24, ст. 152; 2011 г., № 19, ст. 145; 2012 г., № 3, ст. 26; № 4, ст. 32; 2013 г., № 13, ст. 62; № 14, ст. 72; 2014 г., № 14, ст. 84; № 16, ст. 90;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управления", опубликованный в газетах "Егемен Қазақстан" и "Казахстанская правда" 8 ноября 2014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3 декабря 2014 г.):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Приемники-распределители и специальные приемники являются структурными подразделениями органов внутренних дел.";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"Приемники-распределители и специальные приемники создаются, реорганизуются и ликвидируются решением Министерства внутренних дел Республики Казахстан.";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шестой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являющиеся или являвшиеся судьями, адвокатами, работниками органов юстиции, сотрудниками органов внутренних дел, прокуратуры, налоговой, финансовой полиции, органов государственных доходов, антикоррупционной службы, службы экономических расследований, таможенных органов, сотрудниками и военнослужащими специальных государственных органов, военнослужащими внутренних войск, Национальной гвардии, Вооруженных Сил Республики Казахстан;".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 (Ведомости Парламента Республики Казахстан, 1999 г., № 19, ст. 649; 2002 г., № 4, ст. 32; 2004 г., № 23, ст. 142; 2009 г., № 15-16, ст. 71; № 19, ст. 88; 2010 г., № 7, ст. 32; 2011 г., № 11, ст. 102; 2012 г., № 4, ст. 32; 2013 г., № 1, ст. 2; № 16, ст. 83; 2014 г., № 7, ст. 37; № 11, ст. 61; № 16, ст. 90; № 19-I, 19-II, ст. 96;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ноября 2014 года "О внесении изменений и дополнений в некоторые законодательные акты Республики Казахстан по вопросам противодействия экстремизму и терроризму", опубликованный в газетах "Егемен Қазақстан" и "Казахстанская правда" 6 ноября 2014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управления", опубликованный в газетах "Егемен Қазақстан" и "Казахстанская правда" 8 ноября 2014 г.):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13-1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случае необходимости вносит предложение Президенту Республики Казахстан о применении Вооруженных Сил Республики Казахстан для пресечения акта терроризма.";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Вооруженные Силы Республики Казахстан применяются в ходе проведения антитеррористической операции по решению Президента Республики Казахстан, в соответствии с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Казахстан".";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14-1. Применение Вооруженных Сил Республики Казахстан для пресечения актов терроризма";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Вооруженные Силы Республики Казахстан применяются для:";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подпункт 3) на казахском языке, на русском языке текст не изменяется.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(Ведомости Парламента Республики Казахстан, 2003 г., № 3, ст. 18; 2006 г., № 2, ст. 14; 2007 г., № 9, ст. 67; 2008 г., № 6-7, ст. 27; 2009 г., № 8, ст. 44; 2010 г., № 7, ст. 32; 2011 г., № 5, ст. 43; 2013 г., № 14, ст. 72; 2014 г., № 7, ст. 37):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необходимых случаях в установленном законодательством Республики Казахстан порядке на основании Указа Президента Республики Казахстан для обеспечения режима чрезвычайного положения, а также без введения чрезвычайного положения могут применяться Вооруженные Силы Республики Казахстан для выполнения следующих задач:";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подпункт 5) на казахском языке, текст на русском языке не изменяется;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Задачи, указанные в подпунктах 1) –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Вооруженные Силы Республики Казахстан выполняют совместно с органами внутренних дел и национальной безопасности. При этом на военнослужащих Вооруженных Сил Республики Казахстан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гвардии Республики Казахстан" в части, касающейся условий, порядка и пределов применения физической силы, специальных средств, служебных собак, оружия, использования военной техники.".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(Ведомости Парламента Республики Казахстан, 2003 г., № 4, ст. 22; 2005 г., № 14, ст. 56; 2007 г., № 10, ст. 69; 2011 г., № 11, ст. 102; 2012 г., № 4, ст. 32):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Применение Вооруженных Сил, привлечение других войск и воинских формирований, а также государственных органов для обеспечения режима военного положения";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обеспечении режима военного положения по решению Президента Республики Казахстан применяются Вооруженные Силы, привлекаются другие войска и воинские формирования, а также государственные органы в соответствии с законами Республики Казахстан для выполнения следующих основных задач:";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подпункт 5) на казахском языке, на русском языке текст не изменяется;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Деятельность государственных органов, Вооруженных Сил, других войск и воинских формирований, применяемых для обеспечения мер военного положения, осуществляется в соответствии с законодательством Республики Казахстан.";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устанавливает порядок применения Вооруженных Сил, других войск и воинских формирований, государственных органов для обеспечения военного положения и определяет их задачи в соответствии с настоящим Законом;".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6-7, ст. 27; 2010 г., № 7, ст. 32; № 10, ст. 48; 2011 г., № 1, ст. 7; №.5, ст. 43; № 8, ст. 64; № 11 ст. 102; 2012 г., № 4, ст. 32; № 5, ст. 41; 2013 г., № 14, ст. 75, 2014 г., № 7, ст. 37; № 16, ст. 90; № 19-I, 19-II, ст. 96):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другие войска и воинские формирования – Пограничная служба, органы военной контрразведки и военной полиции Комитета национальной безопасности Республики Казахстан, Служба обороны объектов (Республиканская гвардия) Службы государственной охраны Республики Казахстан, Национальная гвардия Республики Казахстан, военно-следственные органы Министерства внутренних дел, органы управления и воинские части гражданской обороны уполномоченного органа в сфере гражданской защиты, органы военной прокуратуры;";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принимает решения о применении Вооруженных Сил для выполнения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с незамедлительным информированием об этом Парламента Республики;";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Вооруженные Силы могут быть применены на основании решений Президента Республики Казахстан для ликвидации чрезвычайных ситуаций природного и техногенного характера, а также для проведения антитеррористических операций, усиления охраны Государственной границы и обеспечения режима чрезвычайного положения, а также когда демократические институты, независимость и территориальная целостность, политическая стабильность Республики Казахстан,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государства.";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объявлении мобилизации в состав Вооруженных Сил входят Национальная гвардия, Пограничная служба Комитета национальной безопасности, органы управления и воинские части гражданской обороны уполномоченного органа в сфере гражданской защиты, формирования территориальной обороны местных исполнительных органов и специальные формирования.";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период военного положения Вооруженные Силы, а также входящие в их состав Национальная гвардия, Пограничная служба Комитета национальной безопасности, органы управления и воинские части гражданской обороны уполномоченного органа в сфере гражданской защиты и специальные формирования ведут боевые и иные действия по отражению агрессии независимо от объявления состояния войны.".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"Об органах военной полиции" (Ведомости Парламента Республики Казахстан, 2005 г., № 5, ст. 4; 2007 г., № 9, ст. 67; № 10, ст. 69; 2008 г., № 6-7, ст. 27; 2009 г., № 15-16, ст. 73; 2012 г., № 4, ст. 32; 2014 г., № 1, ст. 4; № 7, ст. 37; № 8, ст. 44; № 14, ст. 84; № 16, ст. 90; № 19-I, 19-II, ст. 96):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Статус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являются специальными воинскими подразделениями, организационно входящими в состав Вооруженных Сил, органов национальной безопасности, Национальной гвардии Республики Казахстан и осуществляющими функции по обеспечению правопорядка в Вооруженных Силах, других войсках и воинских формированиях Республики Казахстан.";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Органы военной полиции создаются в Вооруженных Силах, органах национальной безопасности и Национальной гвардии Республики Казахстан.";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"внутренних войск Министерства внутренних дел" заменить словами "Национальной гвардии".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(Ведомости Парламента Республики Казахстан, 2012 г., № 4, ст. 31; 2013 г., № 2, ст. 10; № 14, ст. 72; 2014 г., № 7, ст. 37; № 8, ст. 49; № 14, ст. 84; № 16, ст. 90; № 19-I, 19-II, ст. 96):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специальных государственных органов проходят службу в соответствии с законодательством Республики Казахстан о воинской службе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Зачисляемые на службу в специальные государственные органы граждане в обязательном порядке проходят психофизиологическое и медицинское освидетельствования в военно-врачебных комиссиях, а также полиграфологическое исследование для определения пригодности к службе. Порядок проведения полиграфологических исследований определяется первыми руководителями специальных государственных органов.";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Медицинское обеспечение сотрудников осуществляется в военно-медицинских подразделениях и учреждениях органов национальной безопасности и Службы государственной охраны Республики Казахстан (далее – военно-медицинские подразделения), а также иных государственных организациях здравоохранения за счет государства.".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(Ведомости Парламента Республики Казахстан, 2013 г., № 2, ст. 9; № 15, ст. 81; 2014 г., № 7, ст. 37;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управления", опубликованный в газетах "Егемен Қазақстан" и "Казахстанская правда" 8 ноября 2014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ноября 2014 года "О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ветеринарно-санитарного контроля и контроля по карантину растений в автомобильных пунктах пропуска через таможенную границу Таможенного союза", опубликованный в газетах "Егемен Қазақстан" и "Казахстанская правда" 13 ноября 2014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3 декабря 2014 г.):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71. Компетенция Военно-морских Сил Вооруженных Сил Республики Казахстан при применении для защиты Государственной границы";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"Военно-морские Силы Вооруженных Сил Республики Казахстан при применении для защиты Государственной границы:".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 36; № 19-I, 19-II, ст. 96;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"О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управления", опубликованный в газетах "Егемен Қазақстан" и "Казахстанская правда" 8 ноября 2014 г.):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пятый части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ликвидации чрезвычайных ситуаций, всестороннему обеспечению действий сил и средств гражданской защиты, поддержанию общественного порядка в ходе их проведения, а также в случаях и порядке, установленных законами Республики Казахстан, привлечение сил и средств органов внутренних дел, других войск и воинских формирований, общественных объединений и населения, применение Вооруженных Сил Республики Казахстан для ликвидации возникших чрезвычайных ситуаций;";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52. Привлечение сил и средств органов внутренних дел, других войск и воинских формирований, общественных объединений и населения, применение Вооруженных Сил Республики Казахстан для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сил и средств органов внутренних дел, других войск и воинских формирований, общественных объединений и населения,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(взаимодействия) по ликвидации чрезвычайных ситуаций.".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 48; № 16, ст. 90; № 19-I, 19-II, ст. 96):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Состав и организация деятельности Национальной гвардии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гвардии Республики Казахстан".";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вносит Президенту Республики Казахстан представление к назначению на должности заместителей министра внутренних дел, Главнокомандующего Национальной гвардией;".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