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fd5e" w14:textId="d68f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Закон Республики Казахстан от 29 декабря 2014 года № 272-V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 18-II, ст.92;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по всему тексту Кодекса:</w:t>
      </w:r>
      <w:r>
        <w:br/>
      </w:r>
      <w:r>
        <w:rPr>
          <w:rFonts w:ascii="Times New Roman"/>
          <w:b w:val="false"/>
          <w:i w:val="false"/>
          <w:color w:val="000000"/>
          <w:sz w:val="28"/>
        </w:rPr>
        <w:t>
      слова «налоговый орган», «налоговые органы», «в налоговом органе», «налогового органа», «налоговых органов», «орган налоговой службы», «органа налоговой службы», «органом налоговой службы», «органы налоговой службы», «органами налоговой службы», «органов налоговой службы» заменить соответственно словами «орган государственных доходов», «органы государственных доходов», «в органе государственных доходов», «органа государственных доходов», «органом государственных доходов», «органами государственных доходов», «органов государственных доходов»;</w:t>
      </w:r>
      <w:r>
        <w:br/>
      </w:r>
      <w:r>
        <w:rPr>
          <w:rFonts w:ascii="Times New Roman"/>
          <w:b w:val="false"/>
          <w:i w:val="false"/>
          <w:color w:val="000000"/>
          <w:sz w:val="28"/>
        </w:rPr>
        <w:t>
      слова «таможенный орган», «таможенные органы», «таможенного органа», «таможенному органу», «таможенных органов», «таможенным органом», «таможенными органами» заменить соответственно словами «орган государственных доходов», «органы государственных доходов», «органа государственных доходов», «органу государственных доходов», «органов государственных доходов», «органом государственных доходов», «органами государственных доходов»;</w:t>
      </w:r>
      <w:r>
        <w:br/>
      </w:r>
      <w:r>
        <w:rPr>
          <w:rFonts w:ascii="Times New Roman"/>
          <w:b w:val="false"/>
          <w:i w:val="false"/>
          <w:color w:val="000000"/>
          <w:sz w:val="28"/>
        </w:rPr>
        <w:t>
</w:t>
      </w:r>
      <w:r>
        <w:rPr>
          <w:rFonts w:ascii="Times New Roman"/>
          <w:b w:val="false"/>
          <w:i w:val="false"/>
          <w:color w:val="000000"/>
          <w:sz w:val="28"/>
        </w:rPr>
        <w:t>
      2) в оглавлении: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282</w:t>
      </w:r>
      <w:r>
        <w:rPr>
          <w:rFonts w:ascii="Times New Roman"/>
          <w:b w:val="false"/>
          <w:i w:val="false"/>
          <w:color w:val="000000"/>
          <w:sz w:val="28"/>
        </w:rPr>
        <w:t>, </w:t>
      </w:r>
      <w:r>
        <w:rPr>
          <w:rFonts w:ascii="Times New Roman"/>
          <w:b w:val="false"/>
          <w:i w:val="false"/>
          <w:color w:val="000000"/>
          <w:sz w:val="28"/>
        </w:rPr>
        <w:t>283</w:t>
      </w:r>
      <w:r>
        <w:rPr>
          <w:rFonts w:ascii="Times New Roman"/>
          <w:b w:val="false"/>
          <w:i w:val="false"/>
          <w:color w:val="000000"/>
          <w:sz w:val="28"/>
        </w:rPr>
        <w:t xml:space="preserve"> и </w:t>
      </w:r>
      <w:r>
        <w:rPr>
          <w:rFonts w:ascii="Times New Roman"/>
          <w:b w:val="false"/>
          <w:i w:val="false"/>
          <w:color w:val="000000"/>
          <w:sz w:val="28"/>
        </w:rPr>
        <w:t>288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282. Нарушение законодательства Республики Казахстан о государственном регулировании производства и оборота этилового спирта и алкогольной продукции</w:t>
      </w:r>
      <w:r>
        <w:br/>
      </w:r>
      <w:r>
        <w:rPr>
          <w:rFonts w:ascii="Times New Roman"/>
          <w:b w:val="false"/>
          <w:i w:val="false"/>
          <w:color w:val="000000"/>
          <w:sz w:val="28"/>
        </w:rPr>
        <w:t>
      Статья 283. Нарушение правил маркировки (перемаркировки) алкогольной продукции, за исключением виноматериала и пива, учетно-контрольными марками и табачных изделий акцизными марками»;</w:t>
      </w:r>
      <w:r>
        <w:br/>
      </w:r>
      <w:r>
        <w:rPr>
          <w:rFonts w:ascii="Times New Roman"/>
          <w:b w:val="false"/>
          <w:i w:val="false"/>
          <w:color w:val="000000"/>
          <w:sz w:val="28"/>
        </w:rPr>
        <w:t>
      «Статья 288. Невыполнение законных требований органов государственных доходов и их должностных лиц»;</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20. Административные правонарушения в сферах архитектурной, градостроительной, строительной деятельности и жилищных отношений»;</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320</w:t>
      </w:r>
      <w:r>
        <w:rPr>
          <w:rFonts w:ascii="Times New Roman"/>
          <w:b w:val="false"/>
          <w:i w:val="false"/>
          <w:color w:val="000000"/>
          <w:sz w:val="28"/>
        </w:rPr>
        <w:t xml:space="preserve"> и </w:t>
      </w:r>
      <w:r>
        <w:rPr>
          <w:rFonts w:ascii="Times New Roman"/>
          <w:b w:val="false"/>
          <w:i w:val="false"/>
          <w:color w:val="000000"/>
          <w:sz w:val="28"/>
        </w:rPr>
        <w:t>356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320. Нарушение требований законодательного акта Республики Казахстан о долевом участии в жилищном строительстве и в сфере жилищных отношений»;</w:t>
      </w:r>
      <w:r>
        <w:br/>
      </w:r>
      <w:r>
        <w:rPr>
          <w:rFonts w:ascii="Times New Roman"/>
          <w:b w:val="false"/>
          <w:i w:val="false"/>
          <w:color w:val="000000"/>
          <w:sz w:val="28"/>
        </w:rPr>
        <w:t>
      «Статья 356. Нарушение правил проведения нефтяных операций и работ по недропользованию»;</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23. Административные правонарушения в области образования, физической культуры и спорта»;</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409</w:t>
      </w:r>
      <w:r>
        <w:rPr>
          <w:rFonts w:ascii="Times New Roman"/>
          <w:b w:val="false"/>
          <w:i w:val="false"/>
          <w:color w:val="000000"/>
          <w:sz w:val="28"/>
        </w:rPr>
        <w:t>, </w:t>
      </w:r>
      <w:r>
        <w:rPr>
          <w:rFonts w:ascii="Times New Roman"/>
          <w:b w:val="false"/>
          <w:i w:val="false"/>
          <w:color w:val="000000"/>
          <w:sz w:val="28"/>
        </w:rPr>
        <w:t>442</w:t>
      </w:r>
      <w:r>
        <w:rPr>
          <w:rFonts w:ascii="Times New Roman"/>
          <w:b w:val="false"/>
          <w:i w:val="false"/>
          <w:color w:val="000000"/>
          <w:sz w:val="28"/>
        </w:rPr>
        <w:t>, </w:t>
      </w:r>
      <w:r>
        <w:rPr>
          <w:rFonts w:ascii="Times New Roman"/>
          <w:b w:val="false"/>
          <w:i w:val="false"/>
          <w:color w:val="000000"/>
          <w:sz w:val="28"/>
        </w:rPr>
        <w:t>443</w:t>
      </w:r>
      <w:r>
        <w:rPr>
          <w:rFonts w:ascii="Times New Roman"/>
          <w:b w:val="false"/>
          <w:i w:val="false"/>
          <w:color w:val="000000"/>
          <w:sz w:val="28"/>
        </w:rPr>
        <w:t xml:space="preserve"> и </w:t>
      </w:r>
      <w:r>
        <w:rPr>
          <w:rFonts w:ascii="Times New Roman"/>
          <w:b w:val="false"/>
          <w:i w:val="false"/>
          <w:color w:val="000000"/>
          <w:sz w:val="28"/>
        </w:rPr>
        <w:t>519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409. Нарушение законодательства Республики Казахстан в области образования, физической культуры и спорта»;</w:t>
      </w:r>
      <w:r>
        <w:br/>
      </w:r>
      <w:r>
        <w:rPr>
          <w:rFonts w:ascii="Times New Roman"/>
          <w:b w:val="false"/>
          <w:i w:val="false"/>
          <w:color w:val="000000"/>
          <w:sz w:val="28"/>
        </w:rPr>
        <w:t>
      «Статья 442. Нахождение в ночное время несовершеннолетних в развлекательных заведениях или вне жилища без сопровождения законных представителей</w:t>
      </w:r>
      <w:r>
        <w:br/>
      </w:r>
      <w:r>
        <w:rPr>
          <w:rFonts w:ascii="Times New Roman"/>
          <w:b w:val="false"/>
          <w:i w:val="false"/>
          <w:color w:val="000000"/>
          <w:sz w:val="28"/>
        </w:rPr>
        <w:t>
      Статья 443. Неповиновение законному требованию лица, участвующего в обеспечении общественного порядка»;</w:t>
      </w:r>
      <w:r>
        <w:br/>
      </w:r>
      <w:r>
        <w:rPr>
          <w:rFonts w:ascii="Times New Roman"/>
          <w:b w:val="false"/>
          <w:i w:val="false"/>
          <w:color w:val="000000"/>
          <w:sz w:val="28"/>
        </w:rPr>
        <w:t>
      «Статья 519. Привлечение иностранной рабочей силы и трудовых иммигрантов с нарушением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629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652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652. Нарушение законодательства Республики Казахстан в области воинской службы»;</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652-1</w:t>
      </w:r>
      <w:r>
        <w:rPr>
          <w:rFonts w:ascii="Times New Roman"/>
          <w:b w:val="false"/>
          <w:i w:val="false"/>
          <w:color w:val="000000"/>
          <w:sz w:val="28"/>
        </w:rPr>
        <w:t>, </w:t>
      </w:r>
      <w:r>
        <w:rPr>
          <w:rFonts w:ascii="Times New Roman"/>
          <w:b w:val="false"/>
          <w:i w:val="false"/>
          <w:color w:val="000000"/>
          <w:sz w:val="28"/>
        </w:rPr>
        <w:t>652-2</w:t>
      </w:r>
      <w:r>
        <w:rPr>
          <w:rFonts w:ascii="Times New Roman"/>
          <w:b w:val="false"/>
          <w:i w:val="false"/>
          <w:color w:val="000000"/>
          <w:sz w:val="28"/>
        </w:rPr>
        <w:t>, </w:t>
      </w:r>
      <w:r>
        <w:rPr>
          <w:rFonts w:ascii="Times New Roman"/>
          <w:b w:val="false"/>
          <w:i w:val="false"/>
          <w:color w:val="000000"/>
          <w:sz w:val="28"/>
        </w:rPr>
        <w:t>652-3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статьей 660</w:t>
      </w:r>
      <w:r>
        <w:rPr>
          <w:rFonts w:ascii="Times New Roman"/>
          <w:b w:val="false"/>
          <w:i w:val="false"/>
          <w:color w:val="000000"/>
          <w:sz w:val="28"/>
        </w:rPr>
        <w:t>, </w:t>
      </w:r>
      <w:r>
        <w:rPr>
          <w:rFonts w:ascii="Times New Roman"/>
          <w:b w:val="false"/>
          <w:i w:val="false"/>
          <w:color w:val="000000"/>
          <w:sz w:val="28"/>
        </w:rPr>
        <w:t>689</w:t>
      </w:r>
      <w:r>
        <w:rPr>
          <w:rFonts w:ascii="Times New Roman"/>
          <w:b w:val="false"/>
          <w:i w:val="false"/>
          <w:color w:val="000000"/>
          <w:sz w:val="28"/>
        </w:rPr>
        <w:t>, </w:t>
      </w:r>
      <w:r>
        <w:rPr>
          <w:rFonts w:ascii="Times New Roman"/>
          <w:b w:val="false"/>
          <w:i w:val="false"/>
          <w:color w:val="000000"/>
          <w:sz w:val="28"/>
        </w:rPr>
        <w:t>695</w:t>
      </w:r>
      <w:r>
        <w:rPr>
          <w:rFonts w:ascii="Times New Roman"/>
          <w:b w:val="false"/>
          <w:i w:val="false"/>
          <w:color w:val="000000"/>
          <w:sz w:val="28"/>
        </w:rPr>
        <w:t>, </w:t>
      </w:r>
      <w:r>
        <w:rPr>
          <w:rFonts w:ascii="Times New Roman"/>
          <w:b w:val="false"/>
          <w:i w:val="false"/>
          <w:color w:val="000000"/>
          <w:sz w:val="28"/>
        </w:rPr>
        <w:t>698</w:t>
      </w:r>
      <w:r>
        <w:rPr>
          <w:rFonts w:ascii="Times New Roman"/>
          <w:b w:val="false"/>
          <w:i w:val="false"/>
          <w:color w:val="000000"/>
          <w:sz w:val="28"/>
        </w:rPr>
        <w:t>, </w:t>
      </w:r>
      <w:r>
        <w:rPr>
          <w:rFonts w:ascii="Times New Roman"/>
          <w:b w:val="false"/>
          <w:i w:val="false"/>
          <w:color w:val="000000"/>
          <w:sz w:val="28"/>
        </w:rPr>
        <w:t>706</w:t>
      </w:r>
      <w:r>
        <w:rPr>
          <w:rFonts w:ascii="Times New Roman"/>
          <w:b w:val="false"/>
          <w:i w:val="false"/>
          <w:color w:val="000000"/>
          <w:sz w:val="28"/>
        </w:rPr>
        <w:t xml:space="preserve"> и </w:t>
      </w:r>
      <w:r>
        <w:rPr>
          <w:rFonts w:ascii="Times New Roman"/>
          <w:b w:val="false"/>
          <w:i w:val="false"/>
          <w:color w:val="000000"/>
          <w:sz w:val="28"/>
        </w:rPr>
        <w:t>721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660. Укрытие административного правонарушения и фальсификация доказательств по делам об административных правонарушениях»;</w:t>
      </w:r>
      <w:r>
        <w:br/>
      </w:r>
      <w:r>
        <w:rPr>
          <w:rFonts w:ascii="Times New Roman"/>
          <w:b w:val="false"/>
          <w:i w:val="false"/>
          <w:color w:val="000000"/>
          <w:sz w:val="28"/>
        </w:rPr>
        <w:t>
      «Статья 689. Орган, осуществляющий государственный контроль в области энергосбережения и повышения энергоэффективности»;</w:t>
      </w:r>
      <w:r>
        <w:br/>
      </w:r>
      <w:r>
        <w:rPr>
          <w:rFonts w:ascii="Times New Roman"/>
          <w:b w:val="false"/>
          <w:i w:val="false"/>
          <w:color w:val="000000"/>
          <w:sz w:val="28"/>
        </w:rPr>
        <w:t>
      «Статья 695. Уполномоченный орган в сфере государственной регистрации прав на недвижимое имущество, юридических лиц, актов гражданского состояния, регулирования оценочной деятельности»;</w:t>
      </w:r>
      <w:r>
        <w:br/>
      </w:r>
      <w:r>
        <w:rPr>
          <w:rFonts w:ascii="Times New Roman"/>
          <w:b w:val="false"/>
          <w:i w:val="false"/>
          <w:color w:val="000000"/>
          <w:sz w:val="28"/>
        </w:rPr>
        <w:t>
      «Статья 698. Уполномоченный орган в области промышленной безопасности»;</w:t>
      </w:r>
      <w:r>
        <w:br/>
      </w:r>
      <w:r>
        <w:rPr>
          <w:rFonts w:ascii="Times New Roman"/>
          <w:b w:val="false"/>
          <w:i w:val="false"/>
          <w:color w:val="000000"/>
          <w:sz w:val="28"/>
        </w:rPr>
        <w:t>
      «Статья 706. Уполномоченный орган в области семеноводства и регулирования зернового рынка»;</w:t>
      </w:r>
      <w:r>
        <w:br/>
      </w:r>
      <w:r>
        <w:rPr>
          <w:rFonts w:ascii="Times New Roman"/>
          <w:b w:val="false"/>
          <w:i w:val="false"/>
          <w:color w:val="000000"/>
          <w:sz w:val="28"/>
        </w:rPr>
        <w:t>
      «Статья 721. Антикоррупционная служба»;</w:t>
      </w:r>
      <w:r>
        <w:br/>
      </w:r>
      <w:r>
        <w:rPr>
          <w:rFonts w:ascii="Times New Roman"/>
          <w:b w:val="false"/>
          <w:i w:val="false"/>
          <w:color w:val="000000"/>
          <w:sz w:val="28"/>
        </w:rPr>
        <w:t>
</w:t>
      </w:r>
      <w:r>
        <w:rPr>
          <w:rFonts w:ascii="Times New Roman"/>
          <w:b w:val="false"/>
          <w:i w:val="false"/>
          <w:color w:val="000000"/>
          <w:sz w:val="28"/>
        </w:rPr>
        <w:t>
      3) в части первой </w:t>
      </w:r>
      <w:r>
        <w:rPr>
          <w:rFonts w:ascii="Times New Roman"/>
          <w:b w:val="false"/>
          <w:i w:val="false"/>
          <w:color w:val="000000"/>
          <w:sz w:val="28"/>
        </w:rPr>
        <w:t>статьи 5</w:t>
      </w:r>
      <w:r>
        <w:rPr>
          <w:rFonts w:ascii="Times New Roman"/>
          <w:b w:val="false"/>
          <w:i w:val="false"/>
          <w:color w:val="000000"/>
          <w:sz w:val="28"/>
        </w:rPr>
        <w:t xml:space="preserve"> слова «не вступило в законную силу» заменить словами «не исполнено»;</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первую и третью изложить в следующей редакции:</w:t>
      </w:r>
      <w:r>
        <w:br/>
      </w:r>
      <w:r>
        <w:rPr>
          <w:rFonts w:ascii="Times New Roman"/>
          <w:b w:val="false"/>
          <w:i w:val="false"/>
          <w:color w:val="000000"/>
          <w:sz w:val="28"/>
        </w:rPr>
        <w:t>
      «1. Военнослужащие и находящиеся на воинских сборах военнообязанные несут ответственность за административные правонарушения, совершенные при исполнении служебных обязанностей, по дисциплинарным уставам, за исключением случаев, предусмотренных </w:t>
      </w:r>
      <w:r>
        <w:rPr>
          <w:rFonts w:ascii="Times New Roman"/>
          <w:b w:val="false"/>
          <w:i w:val="false"/>
          <w:color w:val="000000"/>
          <w:sz w:val="28"/>
        </w:rPr>
        <w:t>статьями 652</w:t>
      </w:r>
      <w:r>
        <w:rPr>
          <w:rFonts w:ascii="Times New Roman"/>
          <w:b w:val="false"/>
          <w:i w:val="false"/>
          <w:color w:val="000000"/>
          <w:sz w:val="28"/>
        </w:rPr>
        <w:t xml:space="preserve"> и </w:t>
      </w:r>
      <w:r>
        <w:rPr>
          <w:rFonts w:ascii="Times New Roman"/>
          <w:b w:val="false"/>
          <w:i w:val="false"/>
          <w:color w:val="000000"/>
          <w:sz w:val="28"/>
        </w:rPr>
        <w:t>680</w:t>
      </w:r>
      <w:r>
        <w:rPr>
          <w:rFonts w:ascii="Times New Roman"/>
          <w:b w:val="false"/>
          <w:i w:val="false"/>
          <w:color w:val="000000"/>
          <w:sz w:val="28"/>
        </w:rPr>
        <w:t xml:space="preserve"> настоящего Кодекса. Сотрудники специальных государственных и правоохранительных органов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регламентирующими порядок прохождения службы в соответствующих органах.»; </w:t>
      </w:r>
      <w:r>
        <w:br/>
      </w:r>
      <w:r>
        <w:rPr>
          <w:rFonts w:ascii="Times New Roman"/>
          <w:b w:val="false"/>
          <w:i w:val="false"/>
          <w:color w:val="000000"/>
          <w:sz w:val="28"/>
        </w:rPr>
        <w:t>
      «3.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Органы (должностные лица), которым предоставлено право налагать административные взыскания, вместо наложения административных взысканий на лиц, указанных в частях первой и третьей настоящей статьи, должны передавать материалы о правонарушениях соответствующим органам для решения вопроса о привлечении виновных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
      5) часть первую </w:t>
      </w:r>
      <w:r>
        <w:rPr>
          <w:rFonts w:ascii="Times New Roman"/>
          <w:b w:val="false"/>
          <w:i w:val="false"/>
          <w:color w:val="000000"/>
          <w:sz w:val="28"/>
        </w:rPr>
        <w:t>статьи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Административный арест устанавливается на срок до тридцати суток, а за нарушение требований режима чрезвычайного положения - до сорока пяти суток. Административный арест назначается судьей в исключительных случаях в пределах, предусмотренных в статьях Особенной части настоящего раздела.»;</w:t>
      </w:r>
      <w:r>
        <w:br/>
      </w:r>
      <w:r>
        <w:rPr>
          <w:rFonts w:ascii="Times New Roman"/>
          <w:b w:val="false"/>
          <w:i w:val="false"/>
          <w:color w:val="000000"/>
          <w:sz w:val="28"/>
        </w:rPr>
        <w:t>
</w:t>
      </w:r>
      <w:r>
        <w:rPr>
          <w:rFonts w:ascii="Times New Roman"/>
          <w:b w:val="false"/>
          <w:i w:val="false"/>
          <w:color w:val="000000"/>
          <w:sz w:val="28"/>
        </w:rPr>
        <w:t>
      6) часть вторую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Меры административного правового воздействия, указанные в части первой настоящей статьи, могут применяться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основанию, предусмотренному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7) часть вторую </w:t>
      </w:r>
      <w:r>
        <w:rPr>
          <w:rFonts w:ascii="Times New Roman"/>
          <w:b w:val="false"/>
          <w:i w:val="false"/>
          <w:color w:val="000000"/>
          <w:sz w:val="28"/>
        </w:rPr>
        <w:t>статьи 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Если лицо совершило несколько административных правонарушений, которые рассматриваются одним и тем же судьей,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трехкратный максимальный предел, установленный настоящим Кодексом для данного вида взыскания, а для административного ареста не может превышать срок, установленный частью первой статьи 50 настоящего Кодекса.»;</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«3. Непредоставление, несвоевременное, недостоверное или неполное предоставление энергопроизводящей, энергопередающей организациями запрашиваемой государственными органами информации, необходимой для осуществления их полномочий, предусмотренных законодательством Республики Казахстан об электроэнергетике, - »;</w:t>
      </w:r>
      <w:r>
        <w:br/>
      </w:r>
      <w:r>
        <w:rPr>
          <w:rFonts w:ascii="Times New Roman"/>
          <w:b w:val="false"/>
          <w:i w:val="false"/>
          <w:color w:val="000000"/>
          <w:sz w:val="28"/>
        </w:rPr>
        <w:t>
</w:t>
      </w:r>
      <w:r>
        <w:rPr>
          <w:rFonts w:ascii="Times New Roman"/>
          <w:b w:val="false"/>
          <w:i w:val="false"/>
          <w:color w:val="000000"/>
          <w:sz w:val="28"/>
        </w:rPr>
        <w:t>
      абзац первый части пятой изложить в следующей редакции:</w:t>
      </w:r>
      <w:r>
        <w:br/>
      </w:r>
      <w:r>
        <w:rPr>
          <w:rFonts w:ascii="Times New Roman"/>
          <w:b w:val="false"/>
          <w:i w:val="false"/>
          <w:color w:val="000000"/>
          <w:sz w:val="28"/>
        </w:rPr>
        <w:t>
      «5. Незаконные ограничение и (или) отключение электрической и (или) тепловой энергии - »;</w:t>
      </w:r>
      <w:r>
        <w:br/>
      </w:r>
      <w:r>
        <w:rPr>
          <w:rFonts w:ascii="Times New Roman"/>
          <w:b w:val="false"/>
          <w:i w:val="false"/>
          <w:color w:val="000000"/>
          <w:sz w:val="28"/>
        </w:rPr>
        <w:t>
</w:t>
      </w:r>
      <w:r>
        <w:rPr>
          <w:rFonts w:ascii="Times New Roman"/>
          <w:b w:val="false"/>
          <w:i w:val="false"/>
          <w:color w:val="000000"/>
          <w:sz w:val="28"/>
        </w:rPr>
        <w:t>
      9) абзацы первый, второй и третий части третьей </w:t>
      </w:r>
      <w:r>
        <w:rPr>
          <w:rFonts w:ascii="Times New Roman"/>
          <w:b w:val="false"/>
          <w:i w:val="false"/>
          <w:color w:val="000000"/>
          <w:sz w:val="28"/>
        </w:rPr>
        <w:t>статьи 200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Розничная реализация алкогольной продукции, за исключением реализации в ресторанах, барах и кафе:</w:t>
      </w:r>
      <w:r>
        <w:br/>
      </w:r>
      <w:r>
        <w:rPr>
          <w:rFonts w:ascii="Times New Roman"/>
          <w:b w:val="false"/>
          <w:i w:val="false"/>
          <w:color w:val="000000"/>
          <w:sz w:val="28"/>
        </w:rPr>
        <w:t>
      с 23 до 8 часов следующего дня;</w:t>
      </w:r>
      <w:r>
        <w:br/>
      </w:r>
      <w:r>
        <w:rPr>
          <w:rFonts w:ascii="Times New Roman"/>
          <w:b w:val="false"/>
          <w:i w:val="false"/>
          <w:color w:val="000000"/>
          <w:sz w:val="28"/>
        </w:rPr>
        <w:t>
      с объемной долей этилового спирта свыше тридцати процентов с 21 до 12 часов следующего дня - »;</w:t>
      </w:r>
      <w:r>
        <w:br/>
      </w:r>
      <w:r>
        <w:rPr>
          <w:rFonts w:ascii="Times New Roman"/>
          <w:b w:val="false"/>
          <w:i w:val="false"/>
          <w:color w:val="000000"/>
          <w:sz w:val="28"/>
        </w:rPr>
        <w:t>
</w:t>
      </w:r>
      <w:r>
        <w:rPr>
          <w:rFonts w:ascii="Times New Roman"/>
          <w:b w:val="false"/>
          <w:i w:val="false"/>
          <w:color w:val="000000"/>
          <w:sz w:val="28"/>
        </w:rPr>
        <w:t>
      10) абзац первый части первой </w:t>
      </w:r>
      <w:r>
        <w:rPr>
          <w:rFonts w:ascii="Times New Roman"/>
          <w:b w:val="false"/>
          <w:i w:val="false"/>
          <w:color w:val="000000"/>
          <w:sz w:val="28"/>
        </w:rPr>
        <w:t>статьи 274</w:t>
      </w:r>
      <w:r>
        <w:rPr>
          <w:rFonts w:ascii="Times New Roman"/>
          <w:b w:val="false"/>
          <w:i w:val="false"/>
          <w:color w:val="000000"/>
          <w:sz w:val="28"/>
        </w:rPr>
        <w:t xml:space="preserve">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«1. Умышленное непредставление или представление неполных, недостоверных деклараций и сведений о доходах и имуществе, являющихся объектом налогообложения, лицом, занимающим государственную должность, лицом, уволенным с государственной службы по отрицательным мотивам, а равно супругом (супругой) указанных лиц в сроки, установленные законодательством Республики Казахстан, - »;</w:t>
      </w:r>
      <w:r>
        <w:br/>
      </w:r>
      <w:r>
        <w:rPr>
          <w:rFonts w:ascii="Times New Roman"/>
          <w:b w:val="false"/>
          <w:i w:val="false"/>
          <w:color w:val="000000"/>
          <w:sz w:val="28"/>
        </w:rPr>
        <w:t>
</w:t>
      </w:r>
      <w:r>
        <w:rPr>
          <w:rFonts w:ascii="Times New Roman"/>
          <w:b w:val="false"/>
          <w:i w:val="false"/>
          <w:color w:val="000000"/>
          <w:sz w:val="28"/>
        </w:rPr>
        <w:t>
      11) часть четвертую </w:t>
      </w:r>
      <w:r>
        <w:rPr>
          <w:rFonts w:ascii="Times New Roman"/>
          <w:b w:val="false"/>
          <w:i w:val="false"/>
          <w:color w:val="000000"/>
          <w:sz w:val="28"/>
        </w:rPr>
        <w:t>статьи 278</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282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282. Нарушение законодательства Республики Казахстан о</w:t>
      </w:r>
      <w:r>
        <w:br/>
      </w:r>
      <w:r>
        <w:rPr>
          <w:rFonts w:ascii="Times New Roman"/>
          <w:b w:val="false"/>
          <w:i w:val="false"/>
          <w:color w:val="000000"/>
          <w:sz w:val="28"/>
        </w:rPr>
        <w:t>
                   государственном регулировании производства и</w:t>
      </w:r>
      <w:r>
        <w:br/>
      </w:r>
      <w:r>
        <w:rPr>
          <w:rFonts w:ascii="Times New Roman"/>
          <w:b w:val="false"/>
          <w:i w:val="false"/>
          <w:color w:val="000000"/>
          <w:sz w:val="28"/>
        </w:rPr>
        <w:t>
                   оборота этилового спирта и алкогольной продукции</w:t>
      </w:r>
      <w:r>
        <w:br/>
      </w:r>
      <w:r>
        <w:rPr>
          <w:rFonts w:ascii="Times New Roman"/>
          <w:b w:val="false"/>
          <w:i w:val="false"/>
          <w:color w:val="000000"/>
          <w:sz w:val="28"/>
        </w:rPr>
        <w:t>
      1. Нарушение правил представления деклараций по производству и обороту этилового спирта и алкогольной продукции, правил оформления и использования сопроводительных накладных на этиловый спирт и (или) алкогольную продукцию, а равно непредставление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w:t>
      </w:r>
      <w:r>
        <w:br/>
      </w: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3. Нарушение условий оборота и перемещения этилового спирта и алкогольной продукции, совершенное в виде:</w:t>
      </w:r>
      <w:r>
        <w:br/>
      </w:r>
      <w:r>
        <w:rPr>
          <w:rFonts w:ascii="Times New Roman"/>
          <w:b w:val="false"/>
          <w:i w:val="false"/>
          <w:color w:val="000000"/>
          <w:sz w:val="28"/>
        </w:rPr>
        <w:t xml:space="preserve">
      1) хранения и реализации алкогольной продукции вне мест, установленных законами Республики Казахстан; </w:t>
      </w:r>
      <w:r>
        <w:br/>
      </w:r>
      <w:r>
        <w:rPr>
          <w:rFonts w:ascii="Times New Roman"/>
          <w:b w:val="false"/>
          <w:i w:val="false"/>
          <w:color w:val="000000"/>
          <w:sz w:val="28"/>
        </w:rPr>
        <w:t xml:space="preserve">
      2) оборота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 а равно в грязных, деформированных, с явными признаками боя, с поврежденной укупоркой бутылках, а также имеющей общее помутнение, посторонние включения, осадок (кроме коллекционных вин); </w:t>
      </w:r>
      <w:r>
        <w:br/>
      </w:r>
      <w:r>
        <w:rPr>
          <w:rFonts w:ascii="Times New Roman"/>
          <w:b w:val="false"/>
          <w:i w:val="false"/>
          <w:color w:val="000000"/>
          <w:sz w:val="28"/>
        </w:rPr>
        <w:t xml:space="preserve">
      3) оборота алкогольной продукции в жестяной таре (кроме пива и слабоградусных ликероводочных изделий с крепостью менее двенадцати процентов), в бутылках без этикеток и пластиковых емкостях; </w:t>
      </w:r>
      <w:r>
        <w:br/>
      </w:r>
      <w:r>
        <w:rPr>
          <w:rFonts w:ascii="Times New Roman"/>
          <w:b w:val="false"/>
          <w:i w:val="false"/>
          <w:color w:val="000000"/>
          <w:sz w:val="28"/>
        </w:rPr>
        <w:t xml:space="preserve">
      4) розничной реализации водок и водок особых, крепких ликероводочных изделий ниже минимальных розничных цен, установленных Правительством Республики Казахстан; </w:t>
      </w:r>
      <w:r>
        <w:br/>
      </w:r>
      <w:r>
        <w:rPr>
          <w:rFonts w:ascii="Times New Roman"/>
          <w:b w:val="false"/>
          <w:i w:val="false"/>
          <w:color w:val="000000"/>
          <w:sz w:val="28"/>
        </w:rPr>
        <w:t xml:space="preserve">
      5) хранения и оптовой реализации алкогольной продукции двумя и более лицензиатами в одном складском помещении; </w:t>
      </w:r>
      <w:r>
        <w:br/>
      </w:r>
      <w:r>
        <w:rPr>
          <w:rFonts w:ascii="Times New Roman"/>
          <w:b w:val="false"/>
          <w:i w:val="false"/>
          <w:color w:val="000000"/>
          <w:sz w:val="28"/>
        </w:rPr>
        <w:t xml:space="preserve">
      6) хранения и реализации без наличия приборов, определяющих элементы защиты учетно-контрольных марок и (или) считывающих информацию с учетно-контрольных марок алкогольной продукции, подлежащей маркировке учетно-контрольными марками; </w:t>
      </w:r>
      <w:r>
        <w:br/>
      </w:r>
      <w:r>
        <w:rPr>
          <w:rFonts w:ascii="Times New Roman"/>
          <w:b w:val="false"/>
          <w:i w:val="false"/>
          <w:color w:val="000000"/>
          <w:sz w:val="28"/>
        </w:rPr>
        <w:t xml:space="preserve">
      7) оборота и перемещения этилового спирта и (или) алкогольной продукции без наличия сопроводительных накладных, - </w:t>
      </w:r>
      <w:r>
        <w:br/>
      </w: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r>
        <w:br/>
      </w: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двухсот, на субъектов среднего предпринимательства - в размере двухсот пятидесяти, на субъектов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w:t>
      </w:r>
      <w:r>
        <w:br/>
      </w:r>
      <w:r>
        <w:rPr>
          <w:rFonts w:ascii="Times New Roman"/>
          <w:b w:val="false"/>
          <w:i w:val="false"/>
          <w:color w:val="000000"/>
          <w:sz w:val="28"/>
        </w:rPr>
        <w:t>
      5. Нарушение условий производства этилового спирта и (или) алкогольной продукции, совершенное в виде:</w:t>
      </w:r>
      <w:r>
        <w:br/>
      </w:r>
      <w:r>
        <w:rPr>
          <w:rFonts w:ascii="Times New Roman"/>
          <w:b w:val="false"/>
          <w:i w:val="false"/>
          <w:color w:val="000000"/>
          <w:sz w:val="28"/>
        </w:rPr>
        <w:t xml:space="preserve">
      1) непредставления производителем до тридцати календарных дней со дня внесения изменений или дополнений в паспорт производства в письменном виде информации о внесенных изменениях или дополнениях в паспорт производства; </w:t>
      </w:r>
      <w:r>
        <w:br/>
      </w:r>
      <w:r>
        <w:rPr>
          <w:rFonts w:ascii="Times New Roman"/>
          <w:b w:val="false"/>
          <w:i w:val="false"/>
          <w:color w:val="000000"/>
          <w:sz w:val="28"/>
        </w:rPr>
        <w:t xml:space="preserve">
      2) производства этилового спирта и (или) алкогольной продукции (кроме насыщенного двуокисью углерода) без спиртоизмеряющих аппаратов и (или) контрольных приборов учета либо со спиртоизмеряющими аппаратами и (или) контрольными приборами учета, не осуществляющими автоматизированную передачу информации об объемах выработки уполномоченному органу; </w:t>
      </w:r>
      <w:r>
        <w:br/>
      </w:r>
      <w:r>
        <w:rPr>
          <w:rFonts w:ascii="Times New Roman"/>
          <w:b w:val="false"/>
          <w:i w:val="false"/>
          <w:color w:val="000000"/>
          <w:sz w:val="28"/>
        </w:rPr>
        <w:t xml:space="preserve">
      3) производства этилового спирта и (или) алкогольной продукции (кроме насыщенного двуокисью углерода) с неисправными спиртоизмеряющими аппаратами и (или) контрольными приборами учета, а равно со сверхнормативными отклонениями в учете; </w:t>
      </w:r>
      <w:r>
        <w:br/>
      </w:r>
      <w:r>
        <w:rPr>
          <w:rFonts w:ascii="Times New Roman"/>
          <w:b w:val="false"/>
          <w:i w:val="false"/>
          <w:color w:val="000000"/>
          <w:sz w:val="28"/>
        </w:rPr>
        <w:t xml:space="preserve">
      4) производства этилового спирта и алкогольной продукции двумя и более лицензиатами на одних и тех же стационарных помещениях и оборудовании, - </w:t>
      </w:r>
      <w:r>
        <w:br/>
      </w: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семисот месячных расчетных показателей, с приостановлением действия лицензии на соответствующий вид деятельности.</w:t>
      </w:r>
      <w:r>
        <w:br/>
      </w: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девятисот месячных расчетных показателей, с лишением лицензии на соответствующий вид деятельности.</w:t>
      </w:r>
      <w:r>
        <w:br/>
      </w:r>
      <w:r>
        <w:rPr>
          <w:rFonts w:ascii="Times New Roman"/>
          <w:b w:val="false"/>
          <w:i w:val="false"/>
          <w:color w:val="000000"/>
          <w:sz w:val="28"/>
        </w:rPr>
        <w:t>
      7. Нарушение условий производства и оборота этилового спирта и (или) алкогольной продукции, совершенное в виде:</w:t>
      </w:r>
      <w:r>
        <w:br/>
      </w:r>
      <w:r>
        <w:rPr>
          <w:rFonts w:ascii="Times New Roman"/>
          <w:b w:val="false"/>
          <w:i w:val="false"/>
          <w:color w:val="000000"/>
          <w:sz w:val="28"/>
        </w:rPr>
        <w:t xml:space="preserve">
      1) осуществления деятельности в период приостановления действия лицензии по такой деятельности; </w:t>
      </w:r>
      <w:r>
        <w:br/>
      </w:r>
      <w:r>
        <w:rPr>
          <w:rFonts w:ascii="Times New Roman"/>
          <w:b w:val="false"/>
          <w:i w:val="false"/>
          <w:color w:val="000000"/>
          <w:sz w:val="28"/>
        </w:rPr>
        <w:t xml:space="preserve">
      2) производства алкогольной продукции из этилового спирта, произведенного не из пищевого сырья, - </w:t>
      </w:r>
      <w:r>
        <w:br/>
      </w: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лишением лицензии на соответствующий вид деятельности.</w:t>
      </w:r>
      <w:r>
        <w:br/>
      </w:r>
      <w:r>
        <w:rPr>
          <w:rFonts w:ascii="Times New Roman"/>
          <w:b w:val="false"/>
          <w:i w:val="false"/>
          <w:color w:val="000000"/>
          <w:sz w:val="28"/>
        </w:rPr>
        <w:t>
      8. Неуплата ежегодного лицензионного сбора в сроки и размерах,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приостановлением действия лицензии на соответствующий вид деятельности.</w:t>
      </w:r>
      <w:r>
        <w:br/>
      </w:r>
      <w:r>
        <w:rPr>
          <w:rFonts w:ascii="Times New Roman"/>
          <w:b w:val="false"/>
          <w:i w:val="false"/>
          <w:color w:val="000000"/>
          <w:sz w:val="28"/>
        </w:rPr>
        <w:t>
      9. Неустранение нарушений, предусмотренных частью восьмой настоящей статьи, в течение срока приостановления действия лицензии -</w:t>
      </w:r>
      <w:r>
        <w:br/>
      </w: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лишением лицензии на соответствующий вид деятельности.</w:t>
      </w:r>
      <w:r>
        <w:br/>
      </w:r>
      <w:r>
        <w:rPr>
          <w:rFonts w:ascii="Times New Roman"/>
          <w:b w:val="false"/>
          <w:i w:val="false"/>
          <w:color w:val="000000"/>
          <w:sz w:val="28"/>
        </w:rPr>
        <w:t>
      10. Несоблюдение минимального процента использования производственной мощности и минимальных объемов производства при производстве этилового спирта (кроме коньячного спирта), водок и водок особых -</w:t>
      </w:r>
      <w:r>
        <w:br/>
      </w: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 с приостановлением действия лицензии на соответствующий вид деятельности.</w:t>
      </w:r>
      <w:r>
        <w:br/>
      </w: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среднего предпринимательства в размере тысячи, на субъектов крупного предпринимательства - в размере двух тысяч месячных расчетных показателей, с лишением лицензии на соответствующий вид деятельности.</w:t>
      </w:r>
      <w:r>
        <w:br/>
      </w:r>
      <w:r>
        <w:rPr>
          <w:rFonts w:ascii="Times New Roman"/>
          <w:b w:val="false"/>
          <w:i w:val="false"/>
          <w:color w:val="000000"/>
          <w:sz w:val="28"/>
        </w:rPr>
        <w:t>
      12.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автозаправочных станций, торговых рынков, культурно-досуговых организаций -</w:t>
      </w:r>
      <w:r>
        <w:br/>
      </w:r>
      <w:r>
        <w:rPr>
          <w:rFonts w:ascii="Times New Roman"/>
          <w:b w:val="false"/>
          <w:i w:val="false"/>
          <w:color w:val="000000"/>
          <w:sz w:val="28"/>
        </w:rPr>
        <w:t>
      влекут приостановление действия лицензии.</w:t>
      </w:r>
      <w:r>
        <w:br/>
      </w: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лишение лицензии.»;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283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283. Нарушение правил маркировки (перемаркировки)</w:t>
      </w:r>
      <w:r>
        <w:br/>
      </w:r>
      <w:r>
        <w:rPr>
          <w:rFonts w:ascii="Times New Roman"/>
          <w:b w:val="false"/>
          <w:i w:val="false"/>
          <w:color w:val="000000"/>
          <w:sz w:val="28"/>
        </w:rPr>
        <w:t>
                   алкогольной продукции, за исключением</w:t>
      </w:r>
      <w:r>
        <w:br/>
      </w:r>
      <w:r>
        <w:rPr>
          <w:rFonts w:ascii="Times New Roman"/>
          <w:b w:val="false"/>
          <w:i w:val="false"/>
          <w:color w:val="000000"/>
          <w:sz w:val="28"/>
        </w:rPr>
        <w:t>
                   виноматериала и пива, учетно-контрольными марками</w:t>
      </w:r>
      <w:r>
        <w:br/>
      </w:r>
      <w:r>
        <w:rPr>
          <w:rFonts w:ascii="Times New Roman"/>
          <w:b w:val="false"/>
          <w:i w:val="false"/>
          <w:color w:val="000000"/>
          <w:sz w:val="28"/>
        </w:rPr>
        <w:t>
                   и табачных изделий акцизными марками</w:t>
      </w:r>
      <w:r>
        <w:br/>
      </w:r>
      <w:r>
        <w:rPr>
          <w:rFonts w:ascii="Times New Roman"/>
          <w:b w:val="false"/>
          <w:i w:val="false"/>
          <w:color w:val="000000"/>
          <w:sz w:val="28"/>
        </w:rPr>
        <w:t>
      1. Нарушение производителем или импортером правил маркировки (перемаркировки) алкогольной продукции, за исключением виноматериала и пива, учетно-контрольными марками и табачных изделий акцизными марками -</w:t>
      </w:r>
      <w:r>
        <w:br/>
      </w: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 на соответствующий вид деятельности.</w:t>
      </w:r>
      <w:r>
        <w:br/>
      </w:r>
      <w:r>
        <w:rPr>
          <w:rFonts w:ascii="Times New Roman"/>
          <w:b w:val="false"/>
          <w:i w:val="false"/>
          <w:color w:val="000000"/>
          <w:sz w:val="28"/>
        </w:rPr>
        <w:t>
      2. Оборот подакцизных товаров, подлежащих маркировке акцизными и (или) учетно-контрольными марками, совершенный в виде хранения, реализации и (или) транспортировки подакцизной продукции без акцизных и (или) учетно-контрольных марок, а равно с марками неустановленного образца и (или) не поддающимися идентификации, -</w:t>
      </w:r>
      <w:r>
        <w:br/>
      </w: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 на соответствующий вид деятельности.»;</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285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подпункт 6) части первой изложить в следующей редакции: </w:t>
      </w:r>
      <w:r>
        <w:br/>
      </w:r>
      <w:r>
        <w:rPr>
          <w:rFonts w:ascii="Times New Roman"/>
          <w:b w:val="false"/>
          <w:i w:val="false"/>
          <w:color w:val="000000"/>
          <w:sz w:val="28"/>
        </w:rPr>
        <w:t>
      «6) открытия своему клиенту нового банковского счета при наличии у последнего в данном банке открытого банковского счета, на который органами государственных доходов выставлены инкассовые распоряжения или распоряжения о приостановлении расходных операций по банковским счетам налогоплательщика;»;</w:t>
      </w:r>
      <w:r>
        <w:br/>
      </w:r>
      <w:r>
        <w:rPr>
          <w:rFonts w:ascii="Times New Roman"/>
          <w:b w:val="false"/>
          <w:i w:val="false"/>
          <w:color w:val="000000"/>
          <w:sz w:val="28"/>
        </w:rPr>
        <w:t>
</w:t>
      </w:r>
      <w:r>
        <w:rPr>
          <w:rFonts w:ascii="Times New Roman"/>
          <w:b w:val="false"/>
          <w:i w:val="false"/>
          <w:color w:val="000000"/>
          <w:sz w:val="28"/>
        </w:rPr>
        <w:t>
      подпункты 6) и 8) части третьей изложить в следующей редакции:</w:t>
      </w:r>
      <w:r>
        <w:br/>
      </w:r>
      <w:r>
        <w:rPr>
          <w:rFonts w:ascii="Times New Roman"/>
          <w:b w:val="false"/>
          <w:i w:val="false"/>
          <w:color w:val="000000"/>
          <w:sz w:val="28"/>
        </w:rPr>
        <w:t>
      «6) недопуска должностного лица органов государственных доходов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или юридического лица;»;</w:t>
      </w:r>
      <w:r>
        <w:br/>
      </w:r>
      <w:r>
        <w:rPr>
          <w:rFonts w:ascii="Times New Roman"/>
          <w:b w:val="false"/>
          <w:i w:val="false"/>
          <w:color w:val="000000"/>
          <w:sz w:val="28"/>
        </w:rPr>
        <w:t>
      «8) непредставления в течение десяти рабочих дней со дня получения запроса органа государственных доходов сведений о наличии и номерах банковских счетов, об остатках и движении денег на этих счетах, - »;</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288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288. Невыполнение законных требований органов</w:t>
      </w:r>
      <w:r>
        <w:br/>
      </w:r>
      <w:r>
        <w:rPr>
          <w:rFonts w:ascii="Times New Roman"/>
          <w:b w:val="false"/>
          <w:i w:val="false"/>
          <w:color w:val="000000"/>
          <w:sz w:val="28"/>
        </w:rPr>
        <w:t>
                   государственных доходов и их должностных лиц»;</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Невыполнение налогоплательщиком законных требований органов государственных доходов и их должностных лиц - »;</w:t>
      </w:r>
      <w:r>
        <w:br/>
      </w:r>
      <w:r>
        <w:rPr>
          <w:rFonts w:ascii="Times New Roman"/>
          <w:b w:val="false"/>
          <w:i w:val="false"/>
          <w:color w:val="000000"/>
          <w:sz w:val="28"/>
        </w:rPr>
        <w:t>
</w:t>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«3. Незаконное воспрепятствование доступу должностного лица органов государственных доходов,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 »;</w:t>
      </w:r>
      <w:r>
        <w:br/>
      </w:r>
      <w:r>
        <w:rPr>
          <w:rFonts w:ascii="Times New Roman"/>
          <w:b w:val="false"/>
          <w:i w:val="false"/>
          <w:color w:val="000000"/>
          <w:sz w:val="28"/>
        </w:rPr>
        <w:t>
</w:t>
      </w:r>
      <w:r>
        <w:rPr>
          <w:rFonts w:ascii="Times New Roman"/>
          <w:b w:val="false"/>
          <w:i w:val="false"/>
          <w:color w:val="000000"/>
          <w:sz w:val="28"/>
        </w:rPr>
        <w:t>
      16) заголовок </w:t>
      </w:r>
      <w:r>
        <w:rPr>
          <w:rFonts w:ascii="Times New Roman"/>
          <w:b w:val="false"/>
          <w:i w:val="false"/>
          <w:color w:val="000000"/>
          <w:sz w:val="28"/>
        </w:rPr>
        <w:t>главы 20</w:t>
      </w:r>
      <w:r>
        <w:rPr>
          <w:rFonts w:ascii="Times New Roman"/>
          <w:b w:val="false"/>
          <w:i w:val="false"/>
          <w:color w:val="000000"/>
          <w:sz w:val="28"/>
        </w:rPr>
        <w:t xml:space="preserve"> изложить в следующей редакции:</w:t>
      </w:r>
    </w:p>
    <w:bookmarkEnd w:id="0"/>
    <w:p>
      <w:pPr>
        <w:spacing w:after="0"/>
        <w:ind w:left="0"/>
        <w:jc w:val="both"/>
      </w:pPr>
      <w:r>
        <w:rPr>
          <w:rFonts w:ascii="Times New Roman"/>
          <w:b w:val="false"/>
          <w:i w:val="false"/>
          <w:color w:val="000000"/>
          <w:sz w:val="28"/>
        </w:rPr>
        <w:t>«Глава 20. Административные правонарушения в сферах архитектурной,</w:t>
      </w:r>
      <w:r>
        <w:br/>
      </w:r>
      <w:r>
        <w:rPr>
          <w:rFonts w:ascii="Times New Roman"/>
          <w:b w:val="false"/>
          <w:i w:val="false"/>
          <w:color w:val="000000"/>
          <w:sz w:val="28"/>
        </w:rPr>
        <w:t>
градостроительной, строительной деятельности и жилищных отношений»;</w:t>
      </w:r>
    </w:p>
    <w:bookmarkStart w:name="z36" w:id="1"/>
    <w:p>
      <w:pPr>
        <w:spacing w:after="0"/>
        <w:ind w:left="0"/>
        <w:jc w:val="both"/>
      </w:pPr>
      <w:r>
        <w:rPr>
          <w:rFonts w:ascii="Times New Roman"/>
          <w:b w:val="false"/>
          <w:i w:val="false"/>
          <w:color w:val="000000"/>
          <w:sz w:val="28"/>
        </w:rPr>
        <w:t>
      17) в </w:t>
      </w:r>
      <w:r>
        <w:rPr>
          <w:rFonts w:ascii="Times New Roman"/>
          <w:b w:val="false"/>
          <w:i w:val="false"/>
          <w:color w:val="000000"/>
          <w:sz w:val="28"/>
        </w:rPr>
        <w:t>статье 320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320. Нарушение требований законодательного акта</w:t>
      </w:r>
      <w:r>
        <w:br/>
      </w:r>
      <w:r>
        <w:rPr>
          <w:rFonts w:ascii="Times New Roman"/>
          <w:b w:val="false"/>
          <w:i w:val="false"/>
          <w:color w:val="000000"/>
          <w:sz w:val="28"/>
        </w:rPr>
        <w:t>
                   Республики Казахстан о долевом участии в жилищном</w:t>
      </w:r>
      <w:r>
        <w:br/>
      </w:r>
      <w:r>
        <w:rPr>
          <w:rFonts w:ascii="Times New Roman"/>
          <w:b w:val="false"/>
          <w:i w:val="false"/>
          <w:color w:val="000000"/>
          <w:sz w:val="28"/>
        </w:rPr>
        <w:t>
                   строительстве и в сфере жилищных отношений»;</w:t>
      </w:r>
      <w:r>
        <w:br/>
      </w:r>
      <w:r>
        <w:rPr>
          <w:rFonts w:ascii="Times New Roman"/>
          <w:b w:val="false"/>
          <w:i w:val="false"/>
          <w:color w:val="000000"/>
          <w:sz w:val="28"/>
        </w:rPr>
        <w:t>
</w:t>
      </w:r>
      <w:r>
        <w:rPr>
          <w:rFonts w:ascii="Times New Roman"/>
          <w:b w:val="false"/>
          <w:i w:val="false"/>
          <w:color w:val="000000"/>
          <w:sz w:val="28"/>
        </w:rPr>
        <w:t>
      дополнить частями пятой, шестой и седьмой следующего содержания:</w:t>
      </w:r>
      <w:r>
        <w:br/>
      </w:r>
      <w:r>
        <w:rPr>
          <w:rFonts w:ascii="Times New Roman"/>
          <w:b w:val="false"/>
          <w:i w:val="false"/>
          <w:color w:val="000000"/>
          <w:sz w:val="28"/>
        </w:rPr>
        <w:t>
      «5. Нарушение органом управления объектом кондоминиума сроков открытия текущих и (или) сберегательных счетов на объект кондоминиума в банках второго уровня в случаях, предусмотренных жилищным законодательством, -</w:t>
      </w:r>
      <w:r>
        <w:br/>
      </w:r>
      <w:r>
        <w:rPr>
          <w:rFonts w:ascii="Times New Roman"/>
          <w:b w:val="false"/>
          <w:i w:val="false"/>
          <w:color w:val="000000"/>
          <w:sz w:val="28"/>
        </w:rPr>
        <w:t>
      влечет предупреждение.</w:t>
      </w:r>
      <w:r>
        <w:br/>
      </w:r>
      <w:r>
        <w:rPr>
          <w:rFonts w:ascii="Times New Roman"/>
          <w:b w:val="false"/>
          <w:i w:val="false"/>
          <w:color w:val="000000"/>
          <w:sz w:val="28"/>
        </w:rPr>
        <w:t>
      6. Нарушение органом управления объектом кондоминиума сроков представления ежеквартального отчета по управлению объектом кондоминиума -</w:t>
      </w:r>
      <w:r>
        <w:br/>
      </w:r>
      <w:r>
        <w:rPr>
          <w:rFonts w:ascii="Times New Roman"/>
          <w:b w:val="false"/>
          <w:i w:val="false"/>
          <w:color w:val="000000"/>
          <w:sz w:val="28"/>
        </w:rPr>
        <w:t>
      влечет предупреждение.</w:t>
      </w:r>
      <w:r>
        <w:br/>
      </w:r>
      <w:r>
        <w:rPr>
          <w:rFonts w:ascii="Times New Roman"/>
          <w:b w:val="false"/>
          <w:i w:val="false"/>
          <w:color w:val="000000"/>
          <w:sz w:val="28"/>
        </w:rPr>
        <w:t>
      7. Действие (бездействие), предусмотренное частями пятой и шестой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на юридических лиц - в размере двадцати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356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356. Нарушение правил проведения нефтяных операций и</w:t>
      </w:r>
      <w:r>
        <w:br/>
      </w:r>
      <w:r>
        <w:rPr>
          <w:rFonts w:ascii="Times New Roman"/>
          <w:b w:val="false"/>
          <w:i w:val="false"/>
          <w:color w:val="000000"/>
          <w:sz w:val="28"/>
        </w:rPr>
        <w:t>
                   работ по недропользованию»;</w:t>
      </w:r>
      <w:r>
        <w:br/>
      </w:r>
      <w:r>
        <w:rPr>
          <w:rFonts w:ascii="Times New Roman"/>
          <w:b w:val="false"/>
          <w:i w:val="false"/>
          <w:color w:val="000000"/>
          <w:sz w:val="28"/>
        </w:rPr>
        <w:t>
</w:t>
      </w:r>
      <w:r>
        <w:rPr>
          <w:rFonts w:ascii="Times New Roman"/>
          <w:b w:val="false"/>
          <w:i w:val="false"/>
          <w:color w:val="000000"/>
          <w:sz w:val="28"/>
        </w:rPr>
        <w:t>
      дополнить частями третьей, четвертой, пятой, шестой, седьмой, восьмой, девятой, десятой, одиннадцатой, двенадцатой, тринадцатой и четырнадцатой следующего содержания:</w:t>
      </w:r>
      <w:r>
        <w:br/>
      </w:r>
      <w:r>
        <w:rPr>
          <w:rFonts w:ascii="Times New Roman"/>
          <w:b w:val="false"/>
          <w:i w:val="false"/>
          <w:color w:val="000000"/>
          <w:sz w:val="28"/>
        </w:rPr>
        <w:t>
      «3. Нарушение условий проведения нефтяных операций, предусмотренных законодательством Республики Казахстан о недрах и недропользовании, а также нарушение требований проектов поисковых, оценочных работ и проектных документов на проведение работ по добыче -</w:t>
      </w:r>
      <w:r>
        <w:br/>
      </w: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r>
        <w:br/>
      </w:r>
      <w:r>
        <w:rPr>
          <w:rFonts w:ascii="Times New Roman"/>
          <w:b w:val="false"/>
          <w:i w:val="false"/>
          <w:color w:val="000000"/>
          <w:sz w:val="28"/>
        </w:rPr>
        <w:t>
      4. Проведение поисковых, оценочных работ и работ по добыче без утвержденного в установленном порядке проекта поисковых работ, проекта оценочных работ и проектного документа на проведение работ по добыче -</w:t>
      </w:r>
      <w:r>
        <w:br/>
      </w: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5. Сжигание попутного и (или) природного газа без разрешения или без соблюдения условий разрешения уполномоченного органа в области нефти и газа, за исключением случаев угрозы или возникновения аварийных ситуаций, угрозы жизни персоналу или здоровью населения и окружающей среде, -</w:t>
      </w:r>
      <w:r>
        <w:br/>
      </w: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6. Проведение работ недропользователем по добыче углеводородного сырья без утилизации и (или) переработке попутного и (или) природного газа -</w:t>
      </w:r>
      <w:r>
        <w:br/>
      </w: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7. Отклонение от утвержденной в установленном порядке проектной документации при строительстве необходимых промысловых объектов и иных объектов инфраструктуры,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 -</w:t>
      </w:r>
      <w:r>
        <w:br/>
      </w: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8. Эксплуатация скважин с нарушением установленных законодательством требований -</w:t>
      </w:r>
      <w:r>
        <w:br/>
      </w: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r>
        <w:br/>
      </w:r>
      <w:r>
        <w:rPr>
          <w:rFonts w:ascii="Times New Roman"/>
          <w:b w:val="false"/>
          <w:i w:val="false"/>
          <w:color w:val="000000"/>
          <w:sz w:val="28"/>
        </w:rPr>
        <w:t>
      9. Проведение нефтяных операций на море без разрешения, за исключением случаев, предусмотренных Законом Республики Казахстан «О недрах и недропользовании», или без соблюдения условий разрешения уполномоченного органа в области нефти и газа –</w:t>
      </w:r>
      <w:r>
        <w:br/>
      </w: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10. Нарушение порядка проведения морских научных исследований –</w:t>
      </w:r>
      <w:r>
        <w:br/>
      </w: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11. Отсутствие у недропользователя, осуществляющего нефтяные операции на море, физического или юридического лица, осуществляющего деятельность на море, связанную с риском разлива нефти на море, утвержденного плана организации по предупреждению и ликвидации нефтяных разливов –</w:t>
      </w:r>
      <w:r>
        <w:br/>
      </w: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12. Проведение нефтяных операций на море без собственных материалов и оборудования, необходимых для ликвидации последствий разливов нефти на море первого и второго уровней, либо заключенного договора со специализированной организацией –</w:t>
      </w:r>
      <w:r>
        <w:br/>
      </w: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13. Деяние, предусмотренное частью восьмой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14. Деяния, предусмотренные частями четвертой, пятой, шестой и девятой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приостановление или запрещение деятельности или отдельных видов деятельности.»;</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статью 400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400. Нарушение законодательства Республики Казахстан в</w:t>
      </w:r>
      <w:r>
        <w:br/>
      </w:r>
      <w:r>
        <w:rPr>
          <w:rFonts w:ascii="Times New Roman"/>
          <w:b w:val="false"/>
          <w:i w:val="false"/>
          <w:color w:val="000000"/>
          <w:sz w:val="28"/>
        </w:rPr>
        <w:t>
                   области карантина растений</w:t>
      </w:r>
      <w:r>
        <w:br/>
      </w:r>
      <w:r>
        <w:rPr>
          <w:rFonts w:ascii="Times New Roman"/>
          <w:b w:val="false"/>
          <w:i w:val="false"/>
          <w:color w:val="000000"/>
          <w:sz w:val="28"/>
        </w:rPr>
        <w:t>
      1. Нарушение фитосанитарных требований к ввозимой подкарантинной продукции и проведению фитосанитарных мероприятий, совершенное в виде:</w:t>
      </w:r>
      <w:r>
        <w:br/>
      </w:r>
      <w:r>
        <w:rPr>
          <w:rFonts w:ascii="Times New Roman"/>
          <w:b w:val="false"/>
          <w:i w:val="false"/>
          <w:color w:val="000000"/>
          <w:sz w:val="28"/>
        </w:rPr>
        <w:t xml:space="preserve">
      1) ввоза на территорию Республики Казахстан подкарантинной продукции, не соответствующей фитосанитарным требованиям, предъявляемым к ввозимой подкарантинной продукции; </w:t>
      </w:r>
      <w:r>
        <w:br/>
      </w:r>
      <w:r>
        <w:rPr>
          <w:rFonts w:ascii="Times New Roman"/>
          <w:b w:val="false"/>
          <w:i w:val="false"/>
          <w:color w:val="000000"/>
          <w:sz w:val="28"/>
        </w:rPr>
        <w:t xml:space="preserve">
      2) ввоза на территорию Республики Казахстан партии подкарантинной продукции высокого фитосанитарного риска без фитосанитарного сертификата национальной карантинной службы страны-экспортера; </w:t>
      </w:r>
      <w:r>
        <w:br/>
      </w:r>
      <w:r>
        <w:rPr>
          <w:rFonts w:ascii="Times New Roman"/>
          <w:b w:val="false"/>
          <w:i w:val="false"/>
          <w:color w:val="000000"/>
          <w:sz w:val="28"/>
        </w:rPr>
        <w:t xml:space="preserve">
      3) ввоза на территорию Республики Казахстан партии подкарантинной продукции с высоким фитосанитарным риском без реэкспортного фитосанитарного сертификата национальной карантинной службы страны-реэкспортера; </w:t>
      </w:r>
      <w:r>
        <w:br/>
      </w:r>
      <w:r>
        <w:rPr>
          <w:rFonts w:ascii="Times New Roman"/>
          <w:b w:val="false"/>
          <w:i w:val="false"/>
          <w:color w:val="000000"/>
          <w:sz w:val="28"/>
        </w:rPr>
        <w:t xml:space="preserve">
      4) осуществления перевозки импортной подкарантинной продукции по территории Республики Казахстан с нарушением фитосанитарных требований Республики Казахстан; </w:t>
      </w:r>
      <w:r>
        <w:br/>
      </w:r>
      <w:r>
        <w:rPr>
          <w:rFonts w:ascii="Times New Roman"/>
          <w:b w:val="false"/>
          <w:i w:val="false"/>
          <w:color w:val="000000"/>
          <w:sz w:val="28"/>
        </w:rPr>
        <w:t xml:space="preserve">
      5) непредоставления подкарантинной продукции для досмотра; </w:t>
      </w:r>
      <w:r>
        <w:br/>
      </w:r>
      <w:r>
        <w:rPr>
          <w:rFonts w:ascii="Times New Roman"/>
          <w:b w:val="false"/>
          <w:i w:val="false"/>
          <w:color w:val="000000"/>
          <w:sz w:val="28"/>
        </w:rPr>
        <w:t xml:space="preserve">
      6) непроведения ежегодного профилактического обеззараживания складских помещений, в которых осуществляется хранение или переработка подкарантинной продукции; </w:t>
      </w:r>
      <w:r>
        <w:br/>
      </w:r>
      <w:r>
        <w:rPr>
          <w:rFonts w:ascii="Times New Roman"/>
          <w:b w:val="false"/>
          <w:i w:val="false"/>
          <w:color w:val="000000"/>
          <w:sz w:val="28"/>
        </w:rPr>
        <w:t xml:space="preserve">
      7) использования посадочного или семенного материала до получения результатов лабораторной экспертизы; </w:t>
      </w:r>
      <w:r>
        <w:br/>
      </w:r>
      <w:r>
        <w:rPr>
          <w:rFonts w:ascii="Times New Roman"/>
          <w:b w:val="false"/>
          <w:i w:val="false"/>
          <w:color w:val="000000"/>
          <w:sz w:val="28"/>
        </w:rPr>
        <w:t xml:space="preserve">
      8) несоблюдения условий хранения импортного посадочного или семенного материала до получения результатов лабораторной экспертизы; </w:t>
      </w:r>
      <w:r>
        <w:br/>
      </w:r>
      <w:r>
        <w:rPr>
          <w:rFonts w:ascii="Times New Roman"/>
          <w:b w:val="false"/>
          <w:i w:val="false"/>
          <w:color w:val="000000"/>
          <w:sz w:val="28"/>
        </w:rPr>
        <w:t>
      9) использования на семенные цели зерновых, зернобобовых, масличных культур, ввезенных на территорию Республики Казахстан для использования на продовольственные, кормовые и технические цели;</w:t>
      </w:r>
      <w:r>
        <w:br/>
      </w:r>
      <w:r>
        <w:rPr>
          <w:rFonts w:ascii="Times New Roman"/>
          <w:b w:val="false"/>
          <w:i w:val="false"/>
          <w:color w:val="000000"/>
          <w:sz w:val="28"/>
        </w:rPr>
        <w:t xml:space="preserve">
      10) непроведения очистки транспортных средств после перевозки импортной подкарантинной продукции, а также подкарантинной продукции из карантинных зон с обязательным уничтожением отходов; </w:t>
      </w:r>
      <w:r>
        <w:br/>
      </w:r>
      <w:r>
        <w:rPr>
          <w:rFonts w:ascii="Times New Roman"/>
          <w:b w:val="false"/>
          <w:i w:val="false"/>
          <w:color w:val="000000"/>
          <w:sz w:val="28"/>
        </w:rPr>
        <w:t xml:space="preserve">
      11) переадресовки подкарантинной продукции в пути следования или пункте назначения без разрешения уполномоченного органа; </w:t>
      </w:r>
      <w:r>
        <w:br/>
      </w:r>
      <w:r>
        <w:rPr>
          <w:rFonts w:ascii="Times New Roman"/>
          <w:b w:val="false"/>
          <w:i w:val="false"/>
          <w:color w:val="000000"/>
          <w:sz w:val="28"/>
        </w:rPr>
        <w:t xml:space="preserve">
      12) непредоставления ввозимой подкарантинной продукции для вторичного карантинного досмотра в пункте ее назначения; </w:t>
      </w:r>
      <w:r>
        <w:br/>
      </w:r>
      <w:r>
        <w:rPr>
          <w:rFonts w:ascii="Times New Roman"/>
          <w:b w:val="false"/>
          <w:i w:val="false"/>
          <w:color w:val="000000"/>
          <w:sz w:val="28"/>
        </w:rPr>
        <w:t xml:space="preserve">
      13) использования для посева семенной или посадочный материал, засоренный карантинными сорными растениями; </w:t>
      </w:r>
      <w:r>
        <w:br/>
      </w:r>
      <w:r>
        <w:rPr>
          <w:rFonts w:ascii="Times New Roman"/>
          <w:b w:val="false"/>
          <w:i w:val="false"/>
          <w:color w:val="000000"/>
          <w:sz w:val="28"/>
        </w:rPr>
        <w:t xml:space="preserve">
      14) осуществления хранения или очистки подкарантинной продукции, заготовленной в зоне распространения карантинных объектов с подкарантинной продукции, заготовленной в свободной от карантинных объектов зоне; </w:t>
      </w:r>
      <w:r>
        <w:br/>
      </w:r>
      <w:r>
        <w:rPr>
          <w:rFonts w:ascii="Times New Roman"/>
          <w:b w:val="false"/>
          <w:i w:val="false"/>
          <w:color w:val="000000"/>
          <w:sz w:val="28"/>
        </w:rPr>
        <w:t xml:space="preserve">
      15) необеспечения систематического обследования посевов, территорий, складов, деятельность которых связана с производством, заготовкой, переработкой, хранением, транспортировкой и реализацией подкарантинной продукции; </w:t>
      </w:r>
      <w:r>
        <w:br/>
      </w:r>
      <w:r>
        <w:rPr>
          <w:rFonts w:ascii="Times New Roman"/>
          <w:b w:val="false"/>
          <w:i w:val="false"/>
          <w:color w:val="000000"/>
          <w:sz w:val="28"/>
        </w:rPr>
        <w:t xml:space="preserve">
      16) осуществления межобластных перевозок подкарантинной продукции без карантинного сертификата, – </w:t>
      </w:r>
      <w:r>
        <w:br/>
      </w: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Нарушение законодательства Республики Казахстан в области карантина растений при ввозе, внутригосударственных перевозках и при реализации подкарантинной продукции, совершенное в виде:</w:t>
      </w:r>
      <w:r>
        <w:br/>
      </w:r>
      <w:r>
        <w:rPr>
          <w:rFonts w:ascii="Times New Roman"/>
          <w:b w:val="false"/>
          <w:i w:val="false"/>
          <w:color w:val="000000"/>
          <w:sz w:val="28"/>
        </w:rPr>
        <w:t xml:space="preserve">
      1) ввоза на территорию Республики Казахстан подкарантинной продукции, а также транспортных средств, зараженных карантинными объектами и чужеродными видами; </w:t>
      </w:r>
      <w:r>
        <w:br/>
      </w:r>
      <w:r>
        <w:rPr>
          <w:rFonts w:ascii="Times New Roman"/>
          <w:b w:val="false"/>
          <w:i w:val="false"/>
          <w:color w:val="000000"/>
          <w:sz w:val="28"/>
        </w:rPr>
        <w:t xml:space="preserve">
      2) нарушения запретов или ограничений на ввоз подкарантинной продукции в Республику Казахстан; </w:t>
      </w:r>
      <w:r>
        <w:br/>
      </w:r>
      <w:r>
        <w:rPr>
          <w:rFonts w:ascii="Times New Roman"/>
          <w:b w:val="false"/>
          <w:i w:val="false"/>
          <w:color w:val="000000"/>
          <w:sz w:val="28"/>
        </w:rPr>
        <w:t xml:space="preserve">
      3) реализации зараженной карантинными объектами подкарантинной продукции; </w:t>
      </w:r>
      <w:r>
        <w:br/>
      </w:r>
      <w:r>
        <w:rPr>
          <w:rFonts w:ascii="Times New Roman"/>
          <w:b w:val="false"/>
          <w:i w:val="false"/>
          <w:color w:val="000000"/>
          <w:sz w:val="28"/>
        </w:rPr>
        <w:t xml:space="preserve">
      4) переадресовки подкарантинной продукции, вывезенной из карантинной зоны Республики Казахстан, в пути следования; </w:t>
      </w:r>
      <w:r>
        <w:br/>
      </w:r>
      <w:r>
        <w:rPr>
          <w:rFonts w:ascii="Times New Roman"/>
          <w:b w:val="false"/>
          <w:i w:val="false"/>
          <w:color w:val="000000"/>
          <w:sz w:val="28"/>
        </w:rPr>
        <w:t xml:space="preserve">
      5) транспортировки клещей, нематод и живых насекомых, ввозимых в научно-исследовательских целях одновременно с зерновыми, зернобобовыми, кормовыми, масличными, техническими культурами и продуктами их переработки, плодами, овощами, фруктами и картофелем, посадочным или семенным материалом, срезами живых цветов и горшечных растений, древесными, упаковочными и крепежными материалами; </w:t>
      </w:r>
      <w:r>
        <w:br/>
      </w:r>
      <w:r>
        <w:rPr>
          <w:rFonts w:ascii="Times New Roman"/>
          <w:b w:val="false"/>
          <w:i w:val="false"/>
          <w:color w:val="000000"/>
          <w:sz w:val="28"/>
        </w:rPr>
        <w:t xml:space="preserve">
      6) нарушения запретов или ограничений на вывоз зараженной карантинными объектами подкарантинной продукции из карантинной фитосанитарной зоны, – </w:t>
      </w:r>
      <w:r>
        <w:br/>
      </w: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подкарантинной продукции в случае невозможности ее обеззараживания и переработки.</w:t>
      </w:r>
      <w:r>
        <w:br/>
      </w:r>
      <w:r>
        <w:rPr>
          <w:rFonts w:ascii="Times New Roman"/>
          <w:b w:val="false"/>
          <w:i w:val="false"/>
          <w:color w:val="000000"/>
          <w:sz w:val="28"/>
        </w:rPr>
        <w:t>
      3. Несвоевременное или ненадлежащее ведение учета распространения карантинных объектов либо несвоевременная или ненадлежащая организация мероприятий по карантину растений на объектах государственного контроля и надзора в области карантина растений –</w:t>
      </w:r>
      <w:r>
        <w:br/>
      </w:r>
      <w:r>
        <w:rPr>
          <w:rFonts w:ascii="Times New Roman"/>
          <w:b w:val="false"/>
          <w:i w:val="false"/>
          <w:color w:val="000000"/>
          <w:sz w:val="28"/>
        </w:rPr>
        <w:t>
      влечет штраф на должностных лиц в размере тридцати месячных расчетных показателей.</w:t>
      </w:r>
      <w:r>
        <w:br/>
      </w: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шестидесяти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статью 402</w:t>
      </w:r>
      <w:r>
        <w:rPr>
          <w:rFonts w:ascii="Times New Roman"/>
          <w:b w:val="false"/>
          <w:i w:val="false"/>
          <w:color w:val="000000"/>
          <w:sz w:val="28"/>
        </w:rPr>
        <w:t xml:space="preserve"> дополнить частью пятой следующего содержания:</w:t>
      </w:r>
      <w:r>
        <w:br/>
      </w:r>
      <w:r>
        <w:rPr>
          <w:rFonts w:ascii="Times New Roman"/>
          <w:b w:val="false"/>
          <w:i w:val="false"/>
          <w:color w:val="000000"/>
          <w:sz w:val="28"/>
        </w:rPr>
        <w:t>
      «5. Несвоевременное проведение аттестации, переаттестации субъектов семеноводства –</w:t>
      </w:r>
      <w:r>
        <w:br/>
      </w:r>
      <w:r>
        <w:rPr>
          <w:rFonts w:ascii="Times New Roman"/>
          <w:b w:val="false"/>
          <w:i w:val="false"/>
          <w:color w:val="000000"/>
          <w:sz w:val="28"/>
        </w:rPr>
        <w:t>
      влечет штраф на должностных лиц в размере двадцати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403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третью и четвертую изложить в следующей редакции:</w:t>
      </w:r>
      <w:r>
        <w:br/>
      </w:r>
      <w:r>
        <w:rPr>
          <w:rFonts w:ascii="Times New Roman"/>
          <w:b w:val="false"/>
          <w:i w:val="false"/>
          <w:color w:val="000000"/>
          <w:sz w:val="28"/>
        </w:rPr>
        <w:t>
      «3. Непроведение обезвреживания пестицидов (ядохимикатов) и содержание, поддержание специальных хранилищ (могильников) в ненадлежащем состоянии, совершенные в виде:</w:t>
      </w:r>
      <w:r>
        <w:br/>
      </w:r>
      <w:r>
        <w:rPr>
          <w:rFonts w:ascii="Times New Roman"/>
          <w:b w:val="false"/>
          <w:i w:val="false"/>
          <w:color w:val="000000"/>
          <w:sz w:val="28"/>
        </w:rPr>
        <w:t xml:space="preserve">
      1) отсутствия специальных хранилищ (могильников) для обезвреживания пестицидов (ядохимикатов) и тары из-под них; </w:t>
      </w:r>
      <w:r>
        <w:br/>
      </w:r>
      <w:r>
        <w:rPr>
          <w:rFonts w:ascii="Times New Roman"/>
          <w:b w:val="false"/>
          <w:i w:val="false"/>
          <w:color w:val="000000"/>
          <w:sz w:val="28"/>
        </w:rPr>
        <w:t xml:space="preserve">
      2) отсутствия методов и технологий обезвреживания пришедших в негодность пестицидов (ядохимикатов) и тары из-под них, разработанных и предоставляемых поставщиками (производителями, импортерами, продавцами) пестицидов (ядохимикатов); </w:t>
      </w:r>
      <w:r>
        <w:br/>
      </w:r>
      <w:r>
        <w:rPr>
          <w:rFonts w:ascii="Times New Roman"/>
          <w:b w:val="false"/>
          <w:i w:val="false"/>
          <w:color w:val="000000"/>
          <w:sz w:val="28"/>
        </w:rPr>
        <w:t xml:space="preserve">
      3) хранения пестицидов (ядохимикатов)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(ядохимикатами) окружающей среды; </w:t>
      </w:r>
      <w:r>
        <w:br/>
      </w:r>
      <w:r>
        <w:rPr>
          <w:rFonts w:ascii="Times New Roman"/>
          <w:b w:val="false"/>
          <w:i w:val="false"/>
          <w:color w:val="000000"/>
          <w:sz w:val="28"/>
        </w:rPr>
        <w:t xml:space="preserve">
      4) упаковки пестицидов (ядохимикатов)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(ядохимиката); </w:t>
      </w:r>
      <w:r>
        <w:br/>
      </w:r>
      <w:r>
        <w:rPr>
          <w:rFonts w:ascii="Times New Roman"/>
          <w:b w:val="false"/>
          <w:i w:val="false"/>
          <w:color w:val="000000"/>
          <w:sz w:val="28"/>
        </w:rPr>
        <w:t xml:space="preserve">
      5) переупаковки пестицидов (ядохимикатов) с нарушенной целостностью упаковки; </w:t>
      </w:r>
      <w:r>
        <w:br/>
      </w:r>
      <w:r>
        <w:rPr>
          <w:rFonts w:ascii="Times New Roman"/>
          <w:b w:val="false"/>
          <w:i w:val="false"/>
          <w:color w:val="000000"/>
          <w:sz w:val="28"/>
        </w:rPr>
        <w:t xml:space="preserve">
      6) отсутствия высокотемпературных установок, обеспечивающих распад сжигаемых соединений до нетоксичных (неопасных) веществ в местах, определенных в соответствии с законодательством государственными органами экологического контроля и санитарно-эпидемиологического благополучия населения для уничтожения бумажной или деревянной тары из-под пестицидов (ядохимикатов) путем сжигания; </w:t>
      </w:r>
      <w:r>
        <w:br/>
      </w:r>
      <w:r>
        <w:rPr>
          <w:rFonts w:ascii="Times New Roman"/>
          <w:b w:val="false"/>
          <w:i w:val="false"/>
          <w:color w:val="000000"/>
          <w:sz w:val="28"/>
        </w:rPr>
        <w:t xml:space="preserve">
      7) отсутствия средств механизации для загрузки, перевозки и выгрузки запрещенных, пришедших в негодность пестицидов (ядохимикатов) и тары из-под них, – </w:t>
      </w:r>
      <w:r>
        <w:br/>
      </w: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4. Непринятие мер по строительству специальных хранилищ (могильников) –</w:t>
      </w:r>
      <w:r>
        <w:br/>
      </w:r>
      <w:r>
        <w:rPr>
          <w:rFonts w:ascii="Times New Roman"/>
          <w:b w:val="false"/>
          <w:i w:val="false"/>
          <w:color w:val="000000"/>
          <w:sz w:val="28"/>
        </w:rPr>
        <w:t>
      влечет штраф на должностных лиц в размере 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«5.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22) заголовок </w:t>
      </w:r>
      <w:r>
        <w:rPr>
          <w:rFonts w:ascii="Times New Roman"/>
          <w:b w:val="false"/>
          <w:i w:val="false"/>
          <w:color w:val="000000"/>
          <w:sz w:val="28"/>
        </w:rPr>
        <w:t>главы 23</w:t>
      </w:r>
      <w:r>
        <w:rPr>
          <w:rFonts w:ascii="Times New Roman"/>
          <w:b w:val="false"/>
          <w:i w:val="false"/>
          <w:color w:val="000000"/>
          <w:sz w:val="28"/>
        </w:rPr>
        <w:t xml:space="preserve"> изложить в следующей редакции:</w:t>
      </w:r>
    </w:p>
    <w:bookmarkEnd w:id="1"/>
    <w:p>
      <w:pPr>
        <w:spacing w:after="0"/>
        <w:ind w:left="0"/>
        <w:jc w:val="both"/>
      </w:pPr>
      <w:r>
        <w:rPr>
          <w:rFonts w:ascii="Times New Roman"/>
          <w:b w:val="false"/>
          <w:i w:val="false"/>
          <w:color w:val="000000"/>
          <w:sz w:val="28"/>
        </w:rPr>
        <w:t>«Глава 23. Административные правонарушения в области</w:t>
      </w:r>
      <w:r>
        <w:br/>
      </w:r>
      <w:r>
        <w:rPr>
          <w:rFonts w:ascii="Times New Roman"/>
          <w:b w:val="false"/>
          <w:i w:val="false"/>
          <w:color w:val="000000"/>
          <w:sz w:val="28"/>
        </w:rPr>
        <w:t>
образования, физической культуры и спорта»;</w:t>
      </w:r>
    </w:p>
    <w:bookmarkStart w:name="z48" w:id="2"/>
    <w:p>
      <w:pPr>
        <w:spacing w:after="0"/>
        <w:ind w:left="0"/>
        <w:jc w:val="both"/>
      </w:pPr>
      <w:r>
        <w:rPr>
          <w:rFonts w:ascii="Times New Roman"/>
          <w:b w:val="false"/>
          <w:i w:val="false"/>
          <w:color w:val="000000"/>
          <w:sz w:val="28"/>
        </w:rPr>
        <w:t>
      23) в </w:t>
      </w:r>
      <w:r>
        <w:rPr>
          <w:rFonts w:ascii="Times New Roman"/>
          <w:b w:val="false"/>
          <w:i w:val="false"/>
          <w:color w:val="000000"/>
          <w:sz w:val="28"/>
        </w:rPr>
        <w:t>статье 409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409. Нарушение законодательства Республики Казахстан в</w:t>
      </w:r>
      <w:r>
        <w:br/>
      </w:r>
      <w:r>
        <w:rPr>
          <w:rFonts w:ascii="Times New Roman"/>
          <w:b w:val="false"/>
          <w:i w:val="false"/>
          <w:color w:val="000000"/>
          <w:sz w:val="28"/>
        </w:rPr>
        <w:t>
                   области образования, физической культуры и</w:t>
      </w:r>
      <w:r>
        <w:br/>
      </w:r>
      <w:r>
        <w:rPr>
          <w:rFonts w:ascii="Times New Roman"/>
          <w:b w:val="false"/>
          <w:i w:val="false"/>
          <w:color w:val="000000"/>
          <w:sz w:val="28"/>
        </w:rPr>
        <w:t>
                   спорта»;</w:t>
      </w:r>
      <w:r>
        <w:br/>
      </w:r>
      <w:r>
        <w:rPr>
          <w:rFonts w:ascii="Times New Roman"/>
          <w:b w:val="false"/>
          <w:i w:val="false"/>
          <w:color w:val="000000"/>
          <w:sz w:val="28"/>
        </w:rPr>
        <w:t>
</w:t>
      </w:r>
      <w:r>
        <w:rPr>
          <w:rFonts w:ascii="Times New Roman"/>
          <w:b w:val="false"/>
          <w:i w:val="false"/>
          <w:color w:val="000000"/>
          <w:sz w:val="28"/>
        </w:rPr>
        <w:t>
      дополнить частями восьмой, девятой, десятой и одиннадцатой   следующего содержания:</w:t>
      </w:r>
      <w:r>
        <w:br/>
      </w:r>
      <w:r>
        <w:rPr>
          <w:rFonts w:ascii="Times New Roman"/>
          <w:b w:val="false"/>
          <w:i w:val="false"/>
          <w:color w:val="000000"/>
          <w:sz w:val="28"/>
        </w:rPr>
        <w:t>
      «8. Несоблюдение требований по обеспечению спортивным инвентарем и оборудованием мест проведения занятий и соревнований –</w:t>
      </w:r>
      <w:r>
        <w:br/>
      </w:r>
      <w:r>
        <w:rPr>
          <w:rFonts w:ascii="Times New Roman"/>
          <w:b w:val="false"/>
          <w:i w:val="false"/>
          <w:color w:val="000000"/>
          <w:sz w:val="28"/>
        </w:rPr>
        <w:t>
      влечет штраф на юридических лиц в размере ста месячных расчетных показателей.</w:t>
      </w:r>
      <w:r>
        <w:br/>
      </w:r>
      <w:r>
        <w:rPr>
          <w:rFonts w:ascii="Times New Roman"/>
          <w:b w:val="false"/>
          <w:i w:val="false"/>
          <w:color w:val="000000"/>
          <w:sz w:val="28"/>
        </w:rPr>
        <w:t>
      9. Ликвидация, изменение целевого и функционального назначения физкультурно-оздоровительных, спортивных сооружений, находящихся в государственной собственности, без создания равнозначных физкультурно-оздоровительных, спортивных сооружений –</w:t>
      </w:r>
      <w:r>
        <w:br/>
      </w:r>
      <w:r>
        <w:rPr>
          <w:rFonts w:ascii="Times New Roman"/>
          <w:b w:val="false"/>
          <w:i w:val="false"/>
          <w:color w:val="000000"/>
          <w:sz w:val="28"/>
        </w:rPr>
        <w:t>
      влекут штраф на должностных лиц в размере пятисот месячных расчетных показателей.</w:t>
      </w:r>
      <w:r>
        <w:br/>
      </w:r>
      <w:r>
        <w:rPr>
          <w:rFonts w:ascii="Times New Roman"/>
          <w:b w:val="false"/>
          <w:i w:val="false"/>
          <w:color w:val="000000"/>
          <w:sz w:val="28"/>
        </w:rPr>
        <w:t>
      10. Несоблюдение требований по обеспечению участников спортивных мероприятий медицинской помощью и допуску к ним спортсменов, не прошедших медицинское обследование в соответствии с нормативными требованиями, –</w:t>
      </w:r>
      <w:r>
        <w:br/>
      </w:r>
      <w:r>
        <w:rPr>
          <w:rFonts w:ascii="Times New Roman"/>
          <w:b w:val="false"/>
          <w:i w:val="false"/>
          <w:color w:val="000000"/>
          <w:sz w:val="28"/>
        </w:rPr>
        <w:t>
      влечет штраф на юридических лиц в размере пятисот месячных расчетных показателей.</w:t>
      </w:r>
      <w:r>
        <w:br/>
      </w: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одной тысячи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24) абзац первый </w:t>
      </w:r>
      <w:r>
        <w:rPr>
          <w:rFonts w:ascii="Times New Roman"/>
          <w:b w:val="false"/>
          <w:i w:val="false"/>
          <w:color w:val="000000"/>
          <w:sz w:val="28"/>
        </w:rPr>
        <w:t>статьи 412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«Нарушение или невыполнение правил безопасности на водоемах, совершенное лицом, ответственным за их соблюдение при отсутствии признаков уголовно наказуемого деяния, –»;</w:t>
      </w:r>
      <w:r>
        <w:br/>
      </w:r>
      <w:r>
        <w:rPr>
          <w:rFonts w:ascii="Times New Roman"/>
          <w:b w:val="false"/>
          <w:i w:val="false"/>
          <w:color w:val="000000"/>
          <w:sz w:val="28"/>
        </w:rPr>
        <w:t>
</w:t>
      </w:r>
      <w:r>
        <w:rPr>
          <w:rFonts w:ascii="Times New Roman"/>
          <w:b w:val="false"/>
          <w:i w:val="false"/>
          <w:color w:val="000000"/>
          <w:sz w:val="28"/>
        </w:rPr>
        <w:t>
      25) абзац первый части второй </w:t>
      </w:r>
      <w:r>
        <w:rPr>
          <w:rFonts w:ascii="Times New Roman"/>
          <w:b w:val="false"/>
          <w:i w:val="false"/>
          <w:color w:val="000000"/>
          <w:sz w:val="28"/>
        </w:rPr>
        <w:t>статьи 419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442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442. Нахождение в ночное время несовершеннолетних в</w:t>
      </w:r>
      <w:r>
        <w:br/>
      </w:r>
      <w:r>
        <w:rPr>
          <w:rFonts w:ascii="Times New Roman"/>
          <w:b w:val="false"/>
          <w:i w:val="false"/>
          <w:color w:val="000000"/>
          <w:sz w:val="28"/>
        </w:rPr>
        <w:t>
                   развлекательных заведениях или вне жилища без</w:t>
      </w:r>
      <w:r>
        <w:br/>
      </w:r>
      <w:r>
        <w:rPr>
          <w:rFonts w:ascii="Times New Roman"/>
          <w:b w:val="false"/>
          <w:i w:val="false"/>
          <w:color w:val="000000"/>
          <w:sz w:val="28"/>
        </w:rPr>
        <w:t>
                   сопровождения законных представителей»;</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Нахождение несовершеннолетних без сопровождения законных представителей вне жилища с 23 до 6 часов утра –</w:t>
      </w:r>
      <w:r>
        <w:br/>
      </w:r>
      <w:r>
        <w:rPr>
          <w:rFonts w:ascii="Times New Roman"/>
          <w:b w:val="false"/>
          <w:i w:val="false"/>
          <w:color w:val="000000"/>
          <w:sz w:val="28"/>
        </w:rPr>
        <w:t>
      влечет предупреждение на законных представителей.»;</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законных представителей в размере пятнадцати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статью 443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443. Неповиновение законному требованию лица,</w:t>
      </w:r>
      <w:r>
        <w:br/>
      </w:r>
      <w:r>
        <w:rPr>
          <w:rFonts w:ascii="Times New Roman"/>
          <w:b w:val="false"/>
          <w:i w:val="false"/>
          <w:color w:val="000000"/>
          <w:sz w:val="28"/>
        </w:rPr>
        <w:t>
                   участвующего в обеспечении общественного порядка</w:t>
      </w:r>
      <w:r>
        <w:br/>
      </w:r>
      <w:r>
        <w:rPr>
          <w:rFonts w:ascii="Times New Roman"/>
          <w:b w:val="false"/>
          <w:i w:val="false"/>
          <w:color w:val="000000"/>
          <w:sz w:val="28"/>
        </w:rPr>
        <w:t>
      1. Неповиновение законному требованию лица, участвующего в обеспечении общественного порядка,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десяти месячных расчетных показателей либо административный арест до пяти суток.»;</w:t>
      </w:r>
      <w:r>
        <w:br/>
      </w:r>
      <w:r>
        <w:rPr>
          <w:rFonts w:ascii="Times New Roman"/>
          <w:b w:val="false"/>
          <w:i w:val="false"/>
          <w:color w:val="000000"/>
          <w:sz w:val="28"/>
        </w:rPr>
        <w:t>
</w:t>
      </w:r>
      <w:r>
        <w:rPr>
          <w:rFonts w:ascii="Times New Roman"/>
          <w:b w:val="false"/>
          <w:i w:val="false"/>
          <w:color w:val="000000"/>
          <w:sz w:val="28"/>
        </w:rPr>
        <w:t>
      28) абзац первый части второй </w:t>
      </w:r>
      <w:r>
        <w:rPr>
          <w:rFonts w:ascii="Times New Roman"/>
          <w:b w:val="false"/>
          <w:i w:val="false"/>
          <w:color w:val="000000"/>
          <w:sz w:val="28"/>
        </w:rPr>
        <w:t>статьи 449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w:t>
      </w:r>
      <w:r>
        <w:rPr>
          <w:rFonts w:ascii="Times New Roman"/>
          <w:b w:val="false"/>
          <w:i w:val="false"/>
          <w:color w:val="000000"/>
          <w:sz w:val="28"/>
        </w:rPr>
        <w:t>
      29) абзац второй части первой </w:t>
      </w:r>
      <w:r>
        <w:rPr>
          <w:rFonts w:ascii="Times New Roman"/>
          <w:b w:val="false"/>
          <w:i w:val="false"/>
          <w:color w:val="000000"/>
          <w:sz w:val="28"/>
        </w:rPr>
        <w:t>статьи 464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 с приостановлением действия лицензии на определенный вид деятельности или без такового.»;</w:t>
      </w:r>
      <w:r>
        <w:br/>
      </w:r>
      <w:r>
        <w:rPr>
          <w:rFonts w:ascii="Times New Roman"/>
          <w:b w:val="false"/>
          <w:i w:val="false"/>
          <w:color w:val="000000"/>
          <w:sz w:val="28"/>
        </w:rPr>
        <w:t>
</w:t>
      </w:r>
      <w:r>
        <w:rPr>
          <w:rFonts w:ascii="Times New Roman"/>
          <w:b w:val="false"/>
          <w:i w:val="false"/>
          <w:color w:val="000000"/>
          <w:sz w:val="28"/>
        </w:rPr>
        <w:t>
      30) абзац первый части второй </w:t>
      </w:r>
      <w:r>
        <w:rPr>
          <w:rFonts w:ascii="Times New Roman"/>
          <w:b w:val="false"/>
          <w:i w:val="false"/>
          <w:color w:val="000000"/>
          <w:sz w:val="28"/>
        </w:rPr>
        <w:t>статьи 471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Непредставление, несвоевременное, недостоверное или неполное представление местными исполнительными органами и иными уполномоченными государственными органами сведений, определенных налоговым законодательством Республики Казахстан для представления органам государственных доходов, – »;</w:t>
      </w:r>
      <w:r>
        <w:br/>
      </w:r>
      <w:r>
        <w:rPr>
          <w:rFonts w:ascii="Times New Roman"/>
          <w:b w:val="false"/>
          <w:i w:val="false"/>
          <w:color w:val="000000"/>
          <w:sz w:val="28"/>
        </w:rPr>
        <w:t>
</w:t>
      </w:r>
      <w:r>
        <w:rPr>
          <w:rFonts w:ascii="Times New Roman"/>
          <w:b w:val="false"/>
          <w:i w:val="false"/>
          <w:color w:val="000000"/>
          <w:sz w:val="28"/>
        </w:rPr>
        <w:t>
      31) часть вторую </w:t>
      </w:r>
      <w:r>
        <w:rPr>
          <w:rFonts w:ascii="Times New Roman"/>
          <w:b w:val="false"/>
          <w:i w:val="false"/>
          <w:color w:val="000000"/>
          <w:sz w:val="28"/>
        </w:rPr>
        <w:t>статьи 496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Несообщение в установленные законодательством Республики Казахстан сроки факта приобретения иностранного гражданства –</w:t>
      </w:r>
      <w:r>
        <w:br/>
      </w:r>
      <w:r>
        <w:rPr>
          <w:rFonts w:ascii="Times New Roman"/>
          <w:b w:val="false"/>
          <w:i w:val="false"/>
          <w:color w:val="000000"/>
          <w:sz w:val="28"/>
        </w:rPr>
        <w:t>
      влечет штраф в размере двухсот месячных расчетных показателей либо административное выдворение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32) абзац первый части третьей </w:t>
      </w:r>
      <w:r>
        <w:rPr>
          <w:rFonts w:ascii="Times New Roman"/>
          <w:b w:val="false"/>
          <w:i w:val="false"/>
          <w:color w:val="000000"/>
          <w:sz w:val="28"/>
        </w:rPr>
        <w:t>статьи 518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w:t>
      </w:r>
      <w:r>
        <w:rPr>
          <w:rFonts w:ascii="Times New Roman"/>
          <w:b w:val="false"/>
          <w:i w:val="false"/>
          <w:color w:val="000000"/>
          <w:sz w:val="28"/>
        </w:rPr>
        <w:t>
      33) в </w:t>
      </w:r>
      <w:r>
        <w:rPr>
          <w:rFonts w:ascii="Times New Roman"/>
          <w:b w:val="false"/>
          <w:i w:val="false"/>
          <w:color w:val="000000"/>
          <w:sz w:val="28"/>
        </w:rPr>
        <w:t>статье 519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заголовок статьи изложить в следующей редакции: </w:t>
      </w:r>
      <w:r>
        <w:br/>
      </w:r>
      <w:r>
        <w:rPr>
          <w:rFonts w:ascii="Times New Roman"/>
          <w:b w:val="false"/>
          <w:i w:val="false"/>
          <w:color w:val="000000"/>
          <w:sz w:val="28"/>
        </w:rPr>
        <w:t>
      «Статья 519. Привлечение иностранной рабочей силы и трудовых</w:t>
      </w:r>
      <w:r>
        <w:br/>
      </w:r>
      <w:r>
        <w:rPr>
          <w:rFonts w:ascii="Times New Roman"/>
          <w:b w:val="false"/>
          <w:i w:val="false"/>
          <w:color w:val="000000"/>
          <w:sz w:val="28"/>
        </w:rPr>
        <w:t>
                   иммигрантов с нарушением законодательства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часть четвертую исключить;</w:t>
      </w:r>
      <w:r>
        <w:br/>
      </w:r>
      <w:r>
        <w:rPr>
          <w:rFonts w:ascii="Times New Roman"/>
          <w:b w:val="false"/>
          <w:i w:val="false"/>
          <w:color w:val="000000"/>
          <w:sz w:val="28"/>
        </w:rPr>
        <w:t>
</w:t>
      </w:r>
      <w:r>
        <w:rPr>
          <w:rFonts w:ascii="Times New Roman"/>
          <w:b w:val="false"/>
          <w:i w:val="false"/>
          <w:color w:val="000000"/>
          <w:sz w:val="28"/>
        </w:rPr>
        <w:t>
      34) абзац второй части второй </w:t>
      </w:r>
      <w:r>
        <w:rPr>
          <w:rFonts w:ascii="Times New Roman"/>
          <w:b w:val="false"/>
          <w:i w:val="false"/>
          <w:color w:val="000000"/>
          <w:sz w:val="28"/>
        </w:rPr>
        <w:t>статьи 571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35) абзац первый части второй </w:t>
      </w:r>
      <w:r>
        <w:rPr>
          <w:rFonts w:ascii="Times New Roman"/>
          <w:b w:val="false"/>
          <w:i w:val="false"/>
          <w:color w:val="000000"/>
          <w:sz w:val="28"/>
        </w:rPr>
        <w:t>статьи 613</w:t>
      </w:r>
      <w:r>
        <w:rPr>
          <w:rFonts w:ascii="Times New Roman"/>
          <w:b w:val="false"/>
          <w:i w:val="false"/>
          <w:color w:val="000000"/>
          <w:sz w:val="28"/>
        </w:rPr>
        <w:t xml:space="preserve">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«2. Невыполнение законного требования сотрудника органов транспортного контроля на постах транспортного контроля на территории Республики Казахстан об остановке транспортного средства – »;</w:t>
      </w:r>
      <w:r>
        <w:br/>
      </w: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статье 617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37) в </w:t>
      </w:r>
      <w:r>
        <w:rPr>
          <w:rFonts w:ascii="Times New Roman"/>
          <w:b w:val="false"/>
          <w:i w:val="false"/>
          <w:color w:val="000000"/>
          <w:sz w:val="28"/>
        </w:rPr>
        <w:t>статье 618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xml:space="preserve">
      «влечет штраф в размере двухсот месячных расчетных показателей с лишением права занятия этой деятельностью на срок один год.»; </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xml:space="preserve">
      «влекут штраф в размере трехсот месячных расчетных показателей с лишением права занятия этой деятельностью на срок два года.»; </w:t>
      </w:r>
      <w:r>
        <w:br/>
      </w:r>
      <w:r>
        <w:rPr>
          <w:rFonts w:ascii="Times New Roman"/>
          <w:b w:val="false"/>
          <w:i w:val="false"/>
          <w:color w:val="000000"/>
          <w:sz w:val="28"/>
        </w:rPr>
        <w:t>
</w:t>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«влекут штраф в размере пятисот месячных расчетных показателей с лишением права занятия этой деятельностью на срок три года.»;</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статью 629</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статье 630</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«влекут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40) в </w:t>
      </w:r>
      <w:r>
        <w:rPr>
          <w:rFonts w:ascii="Times New Roman"/>
          <w:b w:val="false"/>
          <w:i w:val="false"/>
          <w:color w:val="000000"/>
          <w:sz w:val="28"/>
        </w:rPr>
        <w:t>статье 631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штраф на должностных лиц,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на должностных лиц,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41) в </w:t>
      </w:r>
      <w:r>
        <w:rPr>
          <w:rFonts w:ascii="Times New Roman"/>
          <w:b w:val="false"/>
          <w:i w:val="false"/>
          <w:color w:val="000000"/>
          <w:sz w:val="28"/>
        </w:rPr>
        <w:t>статье 632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42) в </w:t>
      </w:r>
      <w:r>
        <w:rPr>
          <w:rFonts w:ascii="Times New Roman"/>
          <w:b w:val="false"/>
          <w:i w:val="false"/>
          <w:color w:val="000000"/>
          <w:sz w:val="28"/>
        </w:rPr>
        <w:t>статье 652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652. Нарушение законодательства Республики Казахстан в</w:t>
      </w:r>
      <w:r>
        <w:br/>
      </w:r>
      <w:r>
        <w:rPr>
          <w:rFonts w:ascii="Times New Roman"/>
          <w:b w:val="false"/>
          <w:i w:val="false"/>
          <w:color w:val="000000"/>
          <w:sz w:val="28"/>
        </w:rPr>
        <w:t>
                   области воинской службы»;</w:t>
      </w:r>
      <w:r>
        <w:br/>
      </w:r>
      <w:r>
        <w:rPr>
          <w:rFonts w:ascii="Times New Roman"/>
          <w:b w:val="false"/>
          <w:i w:val="false"/>
          <w:color w:val="000000"/>
          <w:sz w:val="28"/>
        </w:rPr>
        <w:t>
</w:t>
      </w:r>
      <w:r>
        <w:rPr>
          <w:rFonts w:ascii="Times New Roman"/>
          <w:b w:val="false"/>
          <w:i w:val="false"/>
          <w:color w:val="000000"/>
          <w:sz w:val="28"/>
        </w:rPr>
        <w:t>
      дополнить частями третьей, четвертой, пятой и шестой следующего содержания:</w:t>
      </w:r>
      <w:r>
        <w:br/>
      </w:r>
      <w:r>
        <w:rPr>
          <w:rFonts w:ascii="Times New Roman"/>
          <w:b w:val="false"/>
          <w:i w:val="false"/>
          <w:color w:val="000000"/>
          <w:sz w:val="28"/>
        </w:rPr>
        <w:t>
      «3.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двух суток, но не более десяти суток, совершенные военнослужащим, проходящим воинскую службу по призыву или по контракту, в мирное время, –</w:t>
      </w:r>
      <w:r>
        <w:br/>
      </w:r>
      <w:r>
        <w:rPr>
          <w:rFonts w:ascii="Times New Roman"/>
          <w:b w:val="false"/>
          <w:i w:val="false"/>
          <w:color w:val="000000"/>
          <w:sz w:val="28"/>
        </w:rPr>
        <w:t>
      влекут штраф в размере двадцати пяти месячных расчетных показателей или административный арест на срок до десяти суток.</w:t>
      </w:r>
      <w:r>
        <w:br/>
      </w:r>
      <w:r>
        <w:rPr>
          <w:rFonts w:ascii="Times New Roman"/>
          <w:b w:val="false"/>
          <w:i w:val="false"/>
          <w:color w:val="000000"/>
          <w:sz w:val="28"/>
        </w:rPr>
        <w:t>
      4. Действия, предусмотренные частью третьей настоящей статьи, продолжительностью свыше десяти суток, но не более одного месяца –</w:t>
      </w:r>
      <w:r>
        <w:br/>
      </w:r>
      <w:r>
        <w:rPr>
          <w:rFonts w:ascii="Times New Roman"/>
          <w:b w:val="false"/>
          <w:i w:val="false"/>
          <w:color w:val="000000"/>
          <w:sz w:val="28"/>
        </w:rPr>
        <w:t>
      влекут штраф в размере пятидесяти месячных расчетных показателей или административный арест на срок до пятнадцати суток.</w:t>
      </w:r>
      <w:r>
        <w:br/>
      </w:r>
      <w:r>
        <w:rPr>
          <w:rFonts w:ascii="Times New Roman"/>
          <w:b w:val="false"/>
          <w:i w:val="false"/>
          <w:color w:val="000000"/>
          <w:sz w:val="28"/>
        </w:rPr>
        <w:t>
      5.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w:t>
      </w:r>
      <w:r>
        <w:br/>
      </w:r>
      <w:r>
        <w:rPr>
          <w:rFonts w:ascii="Times New Roman"/>
          <w:b w:val="false"/>
          <w:i w:val="false"/>
          <w:color w:val="000000"/>
          <w:sz w:val="28"/>
        </w:rPr>
        <w:t>
      влечет штраф в размере десяти месячных расчетных показателей либо административный арест до пяти суток.</w:t>
      </w:r>
      <w:r>
        <w:br/>
      </w:r>
      <w:r>
        <w:rPr>
          <w:rFonts w:ascii="Times New Roman"/>
          <w:b w:val="false"/>
          <w:i w:val="false"/>
          <w:color w:val="000000"/>
          <w:sz w:val="28"/>
        </w:rPr>
        <w:t>
      6.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w:t>
      </w:r>
      <w:r>
        <w:br/>
      </w:r>
      <w:r>
        <w:rPr>
          <w:rFonts w:ascii="Times New Roman"/>
          <w:b w:val="false"/>
          <w:i w:val="false"/>
          <w:color w:val="000000"/>
          <w:sz w:val="28"/>
        </w:rPr>
        <w:t>
существенный вред интересам службы, –</w:t>
      </w:r>
      <w:r>
        <w:br/>
      </w:r>
      <w:r>
        <w:rPr>
          <w:rFonts w:ascii="Times New Roman"/>
          <w:b w:val="false"/>
          <w:i w:val="false"/>
          <w:color w:val="000000"/>
          <w:sz w:val="28"/>
        </w:rPr>
        <w:t>
      влекут штраф в размере двадцати пяти месячных расчетных показателей или административный арест на срок до пятнадцати суток.»;</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статьи 652-1</w:t>
      </w:r>
      <w:r>
        <w:rPr>
          <w:rFonts w:ascii="Times New Roman"/>
          <w:b w:val="false"/>
          <w:i w:val="false"/>
          <w:color w:val="000000"/>
          <w:sz w:val="28"/>
        </w:rPr>
        <w:t>, </w:t>
      </w:r>
      <w:r>
        <w:rPr>
          <w:rFonts w:ascii="Times New Roman"/>
          <w:b w:val="false"/>
          <w:i w:val="false"/>
          <w:color w:val="000000"/>
          <w:sz w:val="28"/>
        </w:rPr>
        <w:t>652-2</w:t>
      </w:r>
      <w:r>
        <w:rPr>
          <w:rFonts w:ascii="Times New Roman"/>
          <w:b w:val="false"/>
          <w:i w:val="false"/>
          <w:color w:val="000000"/>
          <w:sz w:val="28"/>
        </w:rPr>
        <w:t>, </w:t>
      </w:r>
      <w:r>
        <w:rPr>
          <w:rFonts w:ascii="Times New Roman"/>
          <w:b w:val="false"/>
          <w:i w:val="false"/>
          <w:color w:val="000000"/>
          <w:sz w:val="28"/>
        </w:rPr>
        <w:t>652-3</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статью 660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660. Укрытие административного правонарушения и</w:t>
      </w:r>
      <w:r>
        <w:br/>
      </w:r>
      <w:r>
        <w:rPr>
          <w:rFonts w:ascii="Times New Roman"/>
          <w:b w:val="false"/>
          <w:i w:val="false"/>
          <w:color w:val="000000"/>
          <w:sz w:val="28"/>
        </w:rPr>
        <w:t>
                   фальсификация доказательств по делам об</w:t>
      </w:r>
      <w:r>
        <w:br/>
      </w:r>
      <w:r>
        <w:rPr>
          <w:rFonts w:ascii="Times New Roman"/>
          <w:b w:val="false"/>
          <w:i w:val="false"/>
          <w:color w:val="000000"/>
          <w:sz w:val="28"/>
        </w:rPr>
        <w:t>
                   административных правонарушениях</w:t>
      </w:r>
      <w:r>
        <w:br/>
      </w:r>
      <w:r>
        <w:rPr>
          <w:rFonts w:ascii="Times New Roman"/>
          <w:b w:val="false"/>
          <w:i w:val="false"/>
          <w:color w:val="000000"/>
          <w:sz w:val="28"/>
        </w:rPr>
        <w:t>
      1. Умышленное непринятие мер по возбуждению производства по делу об административном правонарушении при наличии состава правонарушения в течение срока давности, совершенное должностным лицом, уполномоченным составлять протокол об административном правонарушении, если это действие не содержит признаков уголовно наказуемого деяния,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2. Фальсификация доказательств по делам об административных правонарушениях, если это действие не повлекло причинение вреда здоровью человека или значительный ущерб,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45) в части первой </w:t>
      </w:r>
      <w:r>
        <w:rPr>
          <w:rFonts w:ascii="Times New Roman"/>
          <w:b w:val="false"/>
          <w:i w:val="false"/>
          <w:color w:val="000000"/>
          <w:sz w:val="28"/>
        </w:rPr>
        <w:t>статьи 684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цифры «320,» заменить словами «320 (частями первой, второй, третьей и четвертой),»;</w:t>
      </w:r>
      <w:r>
        <w:br/>
      </w:r>
      <w:r>
        <w:rPr>
          <w:rFonts w:ascii="Times New Roman"/>
          <w:b w:val="false"/>
          <w:i w:val="false"/>
          <w:color w:val="000000"/>
          <w:sz w:val="28"/>
        </w:rPr>
        <w:t>
</w:t>
      </w:r>
      <w:r>
        <w:rPr>
          <w:rFonts w:ascii="Times New Roman"/>
          <w:b w:val="false"/>
          <w:i w:val="false"/>
          <w:color w:val="000000"/>
          <w:sz w:val="28"/>
        </w:rPr>
        <w:t>
      после слов «333 (частью второй),» дополнить словами «356 (частью четырнадцатой),»;</w:t>
      </w:r>
      <w:r>
        <w:br/>
      </w:r>
      <w:r>
        <w:rPr>
          <w:rFonts w:ascii="Times New Roman"/>
          <w:b w:val="false"/>
          <w:i w:val="false"/>
          <w:color w:val="000000"/>
          <w:sz w:val="28"/>
        </w:rPr>
        <w:t>
</w:t>
      </w:r>
      <w:r>
        <w:rPr>
          <w:rFonts w:ascii="Times New Roman"/>
          <w:b w:val="false"/>
          <w:i w:val="false"/>
          <w:color w:val="000000"/>
          <w:sz w:val="28"/>
        </w:rPr>
        <w:t>
      после слов «440 (частями четвертой и пятой),» дополнить словами «443 (частью второй),»;</w:t>
      </w:r>
      <w:r>
        <w:br/>
      </w:r>
      <w:r>
        <w:rPr>
          <w:rFonts w:ascii="Times New Roman"/>
          <w:b w:val="false"/>
          <w:i w:val="false"/>
          <w:color w:val="000000"/>
          <w:sz w:val="28"/>
        </w:rPr>
        <w:t>
</w:t>
      </w:r>
      <w:r>
        <w:rPr>
          <w:rFonts w:ascii="Times New Roman"/>
          <w:b w:val="false"/>
          <w:i w:val="false"/>
          <w:color w:val="000000"/>
          <w:sz w:val="28"/>
        </w:rPr>
        <w:t>
      после слов «495 (частью второй),» дополнить словами «496 (частью второй),»;</w:t>
      </w:r>
      <w:r>
        <w:br/>
      </w:r>
      <w:r>
        <w:rPr>
          <w:rFonts w:ascii="Times New Roman"/>
          <w:b w:val="false"/>
          <w:i w:val="false"/>
          <w:color w:val="000000"/>
          <w:sz w:val="28"/>
        </w:rPr>
        <w:t>
</w:t>
      </w:r>
      <w:r>
        <w:rPr>
          <w:rFonts w:ascii="Times New Roman"/>
          <w:b w:val="false"/>
          <w:i w:val="false"/>
          <w:color w:val="000000"/>
          <w:sz w:val="28"/>
        </w:rPr>
        <w:t>
      слова «519 (частью четвертой),» исключить;</w:t>
      </w:r>
      <w:r>
        <w:br/>
      </w:r>
      <w:r>
        <w:rPr>
          <w:rFonts w:ascii="Times New Roman"/>
          <w:b w:val="false"/>
          <w:i w:val="false"/>
          <w:color w:val="000000"/>
          <w:sz w:val="28"/>
        </w:rPr>
        <w:t>
</w:t>
      </w:r>
      <w:r>
        <w:rPr>
          <w:rFonts w:ascii="Times New Roman"/>
          <w:b w:val="false"/>
          <w:i w:val="false"/>
          <w:color w:val="000000"/>
          <w:sz w:val="28"/>
        </w:rPr>
        <w:t>
      цифры «629,» исключить;</w:t>
      </w:r>
      <w:r>
        <w:br/>
      </w:r>
      <w:r>
        <w:rPr>
          <w:rFonts w:ascii="Times New Roman"/>
          <w:b w:val="false"/>
          <w:i w:val="false"/>
          <w:color w:val="000000"/>
          <w:sz w:val="28"/>
        </w:rPr>
        <w:t>
</w:t>
      </w:r>
      <w:r>
        <w:rPr>
          <w:rFonts w:ascii="Times New Roman"/>
          <w:b w:val="false"/>
          <w:i w:val="false"/>
          <w:color w:val="000000"/>
          <w:sz w:val="28"/>
        </w:rPr>
        <w:t>
      после слов «638 (частью второй),» дополнить цифрами «651,»;</w:t>
      </w:r>
      <w:r>
        <w:br/>
      </w:r>
      <w:r>
        <w:rPr>
          <w:rFonts w:ascii="Times New Roman"/>
          <w:b w:val="false"/>
          <w:i w:val="false"/>
          <w:color w:val="000000"/>
          <w:sz w:val="28"/>
        </w:rPr>
        <w:t>
</w:t>
      </w:r>
      <w:r>
        <w:rPr>
          <w:rFonts w:ascii="Times New Roman"/>
          <w:b w:val="false"/>
          <w:i w:val="false"/>
          <w:color w:val="000000"/>
          <w:sz w:val="28"/>
        </w:rPr>
        <w:t>
      цифры «652-1, 652-2, 652-3,» исключить;</w:t>
      </w:r>
      <w:r>
        <w:br/>
      </w:r>
      <w:r>
        <w:rPr>
          <w:rFonts w:ascii="Times New Roman"/>
          <w:b w:val="false"/>
          <w:i w:val="false"/>
          <w:color w:val="000000"/>
          <w:sz w:val="28"/>
        </w:rPr>
        <w:t>
</w:t>
      </w:r>
      <w:r>
        <w:rPr>
          <w:rFonts w:ascii="Times New Roman"/>
          <w:b w:val="false"/>
          <w:i w:val="false"/>
          <w:color w:val="000000"/>
          <w:sz w:val="28"/>
        </w:rPr>
        <w:t>
      46) в </w:t>
      </w:r>
      <w:r>
        <w:rPr>
          <w:rFonts w:ascii="Times New Roman"/>
          <w:b w:val="false"/>
          <w:i w:val="false"/>
          <w:color w:val="000000"/>
          <w:sz w:val="28"/>
        </w:rPr>
        <w:t>статье 685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цифры «443,» заменить словами «443 (частью первой),»;</w:t>
      </w:r>
      <w:r>
        <w:br/>
      </w:r>
      <w:r>
        <w:rPr>
          <w:rFonts w:ascii="Times New Roman"/>
          <w:b w:val="false"/>
          <w:i w:val="false"/>
          <w:color w:val="000000"/>
          <w:sz w:val="28"/>
        </w:rPr>
        <w:t>
</w:t>
      </w:r>
      <w:r>
        <w:rPr>
          <w:rFonts w:ascii="Times New Roman"/>
          <w:b w:val="false"/>
          <w:i w:val="false"/>
          <w:color w:val="000000"/>
          <w:sz w:val="28"/>
        </w:rPr>
        <w:t>
      цифры «496» заменить словами «496 (частями первой и третьей)»;</w:t>
      </w:r>
      <w:r>
        <w:br/>
      </w:r>
      <w:r>
        <w:rPr>
          <w:rFonts w:ascii="Times New Roman"/>
          <w:b w:val="false"/>
          <w:i w:val="false"/>
          <w:color w:val="000000"/>
          <w:sz w:val="28"/>
        </w:rPr>
        <w:t>
</w:t>
      </w:r>
      <w:r>
        <w:rPr>
          <w:rFonts w:ascii="Times New Roman"/>
          <w:b w:val="false"/>
          <w:i w:val="false"/>
          <w:color w:val="000000"/>
          <w:sz w:val="28"/>
        </w:rPr>
        <w:t>
      в подпункте 4) части второй слова «572 (частью второй)» заменить цифрами «572»;</w:t>
      </w:r>
      <w:r>
        <w:br/>
      </w:r>
      <w:r>
        <w:rPr>
          <w:rFonts w:ascii="Times New Roman"/>
          <w:b w:val="false"/>
          <w:i w:val="false"/>
          <w:color w:val="000000"/>
          <w:sz w:val="28"/>
        </w:rPr>
        <w:t>
</w:t>
      </w:r>
      <w:r>
        <w:rPr>
          <w:rFonts w:ascii="Times New Roman"/>
          <w:b w:val="false"/>
          <w:i w:val="false"/>
          <w:color w:val="000000"/>
          <w:sz w:val="28"/>
        </w:rPr>
        <w:t>
      47) в </w:t>
      </w:r>
      <w:r>
        <w:rPr>
          <w:rFonts w:ascii="Times New Roman"/>
          <w:b w:val="false"/>
          <w:i w:val="false"/>
          <w:color w:val="000000"/>
          <w:sz w:val="28"/>
        </w:rPr>
        <w:t>статье 686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первой исключить;</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От имени органов государственной противопожарной службы рассматривать дела и налагать административные взыскания от имени уполномоченного органа в сфере гражданской защиты вправе:</w:t>
      </w:r>
      <w:r>
        <w:br/>
      </w:r>
      <w:r>
        <w:rPr>
          <w:rFonts w:ascii="Times New Roman"/>
          <w:b w:val="false"/>
          <w:i w:val="false"/>
          <w:color w:val="000000"/>
          <w:sz w:val="28"/>
        </w:rPr>
        <w:t xml:space="preserve">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штраф на физических лиц до пятнадцати, на должностных лиц до тридцати пяти размеров месячного расчетного показателя; </w:t>
      </w:r>
      <w:r>
        <w:br/>
      </w:r>
      <w:r>
        <w:rPr>
          <w:rFonts w:ascii="Times New Roman"/>
          <w:b w:val="false"/>
          <w:i w:val="false"/>
          <w:color w:val="000000"/>
          <w:sz w:val="28"/>
        </w:rPr>
        <w:t xml:space="preserve">
      2) государственный инспектор Республики Казахстан по государственному контролю в области пожарной безопасности, главный государственный инспектор области, города республиканского значения, столицы по государственному контролю в области пожарной безопасности и его заместитель – штраф на физических лиц до тридцати пяти, на должностных лиц – до ста, на субъектов предпринимательства, некоммерческих организаций – до трехсот размеров месячного расчетного показателя; </w:t>
      </w:r>
      <w:r>
        <w:br/>
      </w:r>
      <w:r>
        <w:rPr>
          <w:rFonts w:ascii="Times New Roman"/>
          <w:b w:val="false"/>
          <w:i w:val="false"/>
          <w:color w:val="000000"/>
          <w:sz w:val="28"/>
        </w:rPr>
        <w:t xml:space="preserve">
      3) главный государственный инспектор Республики Казахстан по государственному контролю в области пожарной безопасности и его заместитель – штраф на физических лиц до двухсот, на должностных лиц – до пятисот, на субъектов предпринимательства, некоммерческих организаций – до двух тысяч размеров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статью 688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688. Уполномоченный орган в области нефти и газа</w:t>
      </w:r>
      <w:r>
        <w:br/>
      </w:r>
      <w:r>
        <w:rPr>
          <w:rFonts w:ascii="Times New Roman"/>
          <w:b w:val="false"/>
          <w:i w:val="false"/>
          <w:color w:val="000000"/>
          <w:sz w:val="28"/>
        </w:rPr>
        <w:t>
      1. Уполномоченный орган в области нефти и газа рассматривает дела об административных правонарушениях,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(частями первой, второй, третьей, четвертой, пятой, шестой и восьмой), </w:t>
      </w:r>
      <w:r>
        <w:rPr>
          <w:rFonts w:ascii="Times New Roman"/>
          <w:b w:val="false"/>
          <w:i w:val="false"/>
          <w:color w:val="000000"/>
          <w:sz w:val="28"/>
        </w:rPr>
        <w:t>356</w:t>
      </w:r>
      <w:r>
        <w:rPr>
          <w:rFonts w:ascii="Times New Roman"/>
          <w:b w:val="false"/>
          <w:i w:val="false"/>
          <w:color w:val="000000"/>
          <w:sz w:val="28"/>
        </w:rPr>
        <w:t xml:space="preserve"> (частями третьей, четвертой, пятой, шестой, седьмой, восьмой, девятой, десятой и тринадцатой),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и руководители территориальных подразделений уполномоченного органа в области нефти и газа.»;</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статью 689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689. Орган, осуществляющий государственный контроль в</w:t>
      </w:r>
      <w:r>
        <w:br/>
      </w:r>
      <w:r>
        <w:rPr>
          <w:rFonts w:ascii="Times New Roman"/>
          <w:b w:val="false"/>
          <w:i w:val="false"/>
          <w:color w:val="000000"/>
          <w:sz w:val="28"/>
        </w:rPr>
        <w:t>
                   области энергосбережения и повышения</w:t>
      </w:r>
      <w:r>
        <w:br/>
      </w:r>
      <w:r>
        <w:rPr>
          <w:rFonts w:ascii="Times New Roman"/>
          <w:b w:val="false"/>
          <w:i w:val="false"/>
          <w:color w:val="000000"/>
          <w:sz w:val="28"/>
        </w:rPr>
        <w:t>
                   энергоэффективности</w:t>
      </w:r>
      <w:r>
        <w:br/>
      </w:r>
      <w:r>
        <w:rPr>
          <w:rFonts w:ascii="Times New Roman"/>
          <w:b w:val="false"/>
          <w:i w:val="false"/>
          <w:color w:val="000000"/>
          <w:sz w:val="28"/>
        </w:rPr>
        <w:t>
      1. Орган, осуществляющий государственный контроль в области энергосбережения и повышения энергоэффективности, рассматривает дела об административных правонарушениях, предусмотренных </w:t>
      </w:r>
      <w:r>
        <w:rPr>
          <w:rFonts w:ascii="Times New Roman"/>
          <w:b w:val="false"/>
          <w:i w:val="false"/>
          <w:color w:val="000000"/>
          <w:sz w:val="28"/>
        </w:rPr>
        <w:t>статьями 289</w:t>
      </w:r>
      <w:r>
        <w:rPr>
          <w:rFonts w:ascii="Times New Roman"/>
          <w:b w:val="false"/>
          <w:i w:val="false"/>
          <w:color w:val="000000"/>
          <w:sz w:val="28"/>
        </w:rPr>
        <w:t>, </w:t>
      </w:r>
      <w:r>
        <w:rPr>
          <w:rFonts w:ascii="Times New Roman"/>
          <w:b w:val="false"/>
          <w:i w:val="false"/>
          <w:color w:val="000000"/>
          <w:sz w:val="28"/>
        </w:rPr>
        <w:t>290</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292</w:t>
      </w:r>
      <w:r>
        <w:rPr>
          <w:rFonts w:ascii="Times New Roman"/>
          <w:b w:val="false"/>
          <w:i w:val="false"/>
          <w:color w:val="000000"/>
          <w:sz w:val="28"/>
        </w:rPr>
        <w:t>, </w:t>
      </w:r>
      <w:r>
        <w:rPr>
          <w:rFonts w:ascii="Times New Roman"/>
          <w:b w:val="false"/>
          <w:i w:val="false"/>
          <w:color w:val="000000"/>
          <w:sz w:val="28"/>
        </w:rPr>
        <w:t>293</w:t>
      </w:r>
      <w:r>
        <w:rPr>
          <w:rFonts w:ascii="Times New Roman"/>
          <w:b w:val="false"/>
          <w:i w:val="false"/>
          <w:color w:val="000000"/>
          <w:sz w:val="28"/>
        </w:rPr>
        <w:t>, </w:t>
      </w:r>
      <w:r>
        <w:rPr>
          <w:rFonts w:ascii="Times New Roman"/>
          <w:b w:val="false"/>
          <w:i w:val="false"/>
          <w:color w:val="000000"/>
          <w:sz w:val="28"/>
        </w:rPr>
        <w:t>294</w:t>
      </w:r>
      <w:r>
        <w:rPr>
          <w:rFonts w:ascii="Times New Roman"/>
          <w:b w:val="false"/>
          <w:i w:val="false"/>
          <w:color w:val="000000"/>
          <w:sz w:val="28"/>
        </w:rPr>
        <w:t xml:space="preserve"> (частями третьей и четвертой), 296 (частью первой)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органа, осуществляющего государственный контроль в области энергосбережения и повышения энергоэффективности.»; </w:t>
      </w:r>
      <w:r>
        <w:br/>
      </w:r>
      <w:r>
        <w:rPr>
          <w:rFonts w:ascii="Times New Roman"/>
          <w:b w:val="false"/>
          <w:i w:val="false"/>
          <w:color w:val="000000"/>
          <w:sz w:val="28"/>
        </w:rPr>
        <w:t>
</w:t>
      </w:r>
      <w:r>
        <w:rPr>
          <w:rFonts w:ascii="Times New Roman"/>
          <w:b w:val="false"/>
          <w:i w:val="false"/>
          <w:color w:val="000000"/>
          <w:sz w:val="28"/>
        </w:rPr>
        <w:t>
      50) часть первую </w:t>
      </w:r>
      <w:r>
        <w:rPr>
          <w:rFonts w:ascii="Times New Roman"/>
          <w:b w:val="false"/>
          <w:i w:val="false"/>
          <w:color w:val="000000"/>
          <w:sz w:val="28"/>
        </w:rPr>
        <w:t>статьи 690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Органы по государственному энергетическому надзору и контролю рассматривают дела об административных правонарушениях, предусмотренных </w:t>
      </w:r>
      <w:r>
        <w:rPr>
          <w:rFonts w:ascii="Times New Roman"/>
          <w:b w:val="false"/>
          <w:i w:val="false"/>
          <w:color w:val="000000"/>
          <w:sz w:val="28"/>
        </w:rPr>
        <w:t>статьями 144</w:t>
      </w:r>
      <w:r>
        <w:rPr>
          <w:rFonts w:ascii="Times New Roman"/>
          <w:b w:val="false"/>
          <w:i w:val="false"/>
          <w:color w:val="000000"/>
          <w:sz w:val="28"/>
        </w:rPr>
        <w:t xml:space="preserve"> (частью первой (за исключением эксплуатации тепломеханического оборудования котельных всех мощностей и тепловых сетей (магистральных, внутриквартальных), технической эксплуатации теплоиспользующих установок потребителей), </w:t>
      </w:r>
      <w:r>
        <w:rPr>
          <w:rFonts w:ascii="Times New Roman"/>
          <w:b w:val="false"/>
          <w:i w:val="false"/>
          <w:color w:val="000000"/>
          <w:sz w:val="28"/>
        </w:rPr>
        <w:t>172</w:t>
      </w:r>
      <w:r>
        <w:rPr>
          <w:rFonts w:ascii="Times New Roman"/>
          <w:b w:val="false"/>
          <w:i w:val="false"/>
          <w:color w:val="000000"/>
          <w:sz w:val="28"/>
        </w:rPr>
        <w:t xml:space="preserve"> (за исключением эксплуатации тепломеханического оборудования котельных всех мощностей и тепловых сетей (магистральных, внутриквартальных), технической эксплуатации теплоиспользующих установок потребителей), </w:t>
      </w:r>
      <w:r>
        <w:rPr>
          <w:rFonts w:ascii="Times New Roman"/>
          <w:b w:val="false"/>
          <w:i w:val="false"/>
          <w:color w:val="000000"/>
          <w:sz w:val="28"/>
        </w:rPr>
        <w:t>300</w:t>
      </w:r>
      <w:r>
        <w:rPr>
          <w:rFonts w:ascii="Times New Roman"/>
          <w:b w:val="false"/>
          <w:i w:val="false"/>
          <w:color w:val="000000"/>
          <w:sz w:val="28"/>
        </w:rPr>
        <w:t xml:space="preserve"> (за исключением котельных всех мощностей и тепловых сетей (магистральных, внутриквартальных), </w:t>
      </w:r>
      <w:r>
        <w:rPr>
          <w:rFonts w:ascii="Times New Roman"/>
          <w:b w:val="false"/>
          <w:i w:val="false"/>
          <w:color w:val="000000"/>
          <w:sz w:val="28"/>
        </w:rPr>
        <w:t>301</w:t>
      </w:r>
      <w:r>
        <w:rPr>
          <w:rFonts w:ascii="Times New Roman"/>
          <w:b w:val="false"/>
          <w:i w:val="false"/>
          <w:color w:val="000000"/>
          <w:sz w:val="28"/>
        </w:rPr>
        <w:t xml:space="preserve"> (за исключением котельных всех мощностей и тепловых сетей (магистральных, внутриквартальных), </w:t>
      </w:r>
      <w:r>
        <w:rPr>
          <w:rFonts w:ascii="Times New Roman"/>
          <w:b w:val="false"/>
          <w:i w:val="false"/>
          <w:color w:val="000000"/>
          <w:sz w:val="28"/>
        </w:rPr>
        <w:t>302</w:t>
      </w:r>
      <w:r>
        <w:rPr>
          <w:rFonts w:ascii="Times New Roman"/>
          <w:b w:val="false"/>
          <w:i w:val="false"/>
          <w:color w:val="000000"/>
          <w:sz w:val="28"/>
        </w:rPr>
        <w:t>, </w:t>
      </w:r>
      <w:r>
        <w:rPr>
          <w:rFonts w:ascii="Times New Roman"/>
          <w:b w:val="false"/>
          <w:i w:val="false"/>
          <w:color w:val="000000"/>
          <w:sz w:val="28"/>
        </w:rPr>
        <w:t>303</w:t>
      </w:r>
      <w:r>
        <w:rPr>
          <w:rFonts w:ascii="Times New Roman"/>
          <w:b w:val="false"/>
          <w:i w:val="false"/>
          <w:color w:val="000000"/>
          <w:sz w:val="28"/>
        </w:rPr>
        <w:t xml:space="preserve"> (за исключением котельных всех мощностей), </w:t>
      </w:r>
      <w:r>
        <w:rPr>
          <w:rFonts w:ascii="Times New Roman"/>
          <w:b w:val="false"/>
          <w:i w:val="false"/>
          <w:color w:val="000000"/>
          <w:sz w:val="28"/>
        </w:rPr>
        <w:t>305</w:t>
      </w:r>
      <w:r>
        <w:rPr>
          <w:rFonts w:ascii="Times New Roman"/>
          <w:b w:val="false"/>
          <w:i w:val="false"/>
          <w:color w:val="000000"/>
          <w:sz w:val="28"/>
        </w:rPr>
        <w:t xml:space="preserve"> (за исключением в охранных зонах тепловых сетей (магистральных, внутриквартальных) настоящего Кодекса.»;</w:t>
      </w:r>
      <w:r>
        <w:br/>
      </w:r>
      <w:r>
        <w:rPr>
          <w:rFonts w:ascii="Times New Roman"/>
          <w:b w:val="false"/>
          <w:i w:val="false"/>
          <w:color w:val="000000"/>
          <w:sz w:val="28"/>
        </w:rPr>
        <w:t>
</w:t>
      </w:r>
      <w:r>
        <w:rPr>
          <w:rFonts w:ascii="Times New Roman"/>
          <w:b w:val="false"/>
          <w:i w:val="false"/>
          <w:color w:val="000000"/>
          <w:sz w:val="28"/>
        </w:rPr>
        <w:t>
      51) в </w:t>
      </w:r>
      <w:r>
        <w:rPr>
          <w:rFonts w:ascii="Times New Roman"/>
          <w:b w:val="false"/>
          <w:i w:val="false"/>
          <w:color w:val="000000"/>
          <w:sz w:val="28"/>
        </w:rPr>
        <w:t>статье 691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абзаце первом слова «593 (частью первой, когда эти нарушения являются нарушениями правил перевозки пассажиров и грузов, частями второй, третьей, четвертой, пятой, шестой и седьмой)» заменить словами «593 (частями второй, третьей, четвертой, пятой, шестой и седьмой)»;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абзаца второго слова «593 (частью первой, когда эти нарушения являются нарушениями правил перевозки пассажиров и грузов, частями второй, третьей, четвертой, пятой, шестой и седьмой)» заменить словами «593 (частями второй, четвертой и пятой)»;</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статью 694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694. Органы юстиции</w:t>
      </w:r>
      <w:r>
        <w:br/>
      </w:r>
      <w:r>
        <w:rPr>
          <w:rFonts w:ascii="Times New Roman"/>
          <w:b w:val="false"/>
          <w:i w:val="false"/>
          <w:color w:val="000000"/>
          <w:sz w:val="28"/>
        </w:rPr>
        <w:t>
      1. Органы юстиции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(когда эти нарушения совершены частными нотариусами), </w:t>
      </w:r>
      <w:r>
        <w:rPr>
          <w:rFonts w:ascii="Times New Roman"/>
          <w:b w:val="false"/>
          <w:i w:val="false"/>
          <w:color w:val="000000"/>
          <w:sz w:val="28"/>
        </w:rPr>
        <w:t>457</w:t>
      </w:r>
      <w:r>
        <w:rPr>
          <w:rFonts w:ascii="Times New Roman"/>
          <w:b w:val="false"/>
          <w:i w:val="false"/>
          <w:color w:val="000000"/>
          <w:sz w:val="28"/>
        </w:rPr>
        <w:t>, </w:t>
      </w:r>
      <w:r>
        <w:rPr>
          <w:rFonts w:ascii="Times New Roman"/>
          <w:b w:val="false"/>
          <w:i w:val="false"/>
          <w:color w:val="000000"/>
          <w:sz w:val="28"/>
        </w:rPr>
        <w:t>459</w:t>
      </w:r>
      <w:r>
        <w:rPr>
          <w:rFonts w:ascii="Times New Roman"/>
          <w:b w:val="false"/>
          <w:i w:val="false"/>
          <w:color w:val="000000"/>
          <w:sz w:val="28"/>
        </w:rPr>
        <w:t>, </w:t>
      </w:r>
      <w:r>
        <w:rPr>
          <w:rFonts w:ascii="Times New Roman"/>
          <w:b w:val="false"/>
          <w:i w:val="false"/>
          <w:color w:val="000000"/>
          <w:sz w:val="28"/>
        </w:rPr>
        <w:t>460</w:t>
      </w:r>
      <w:r>
        <w:rPr>
          <w:rFonts w:ascii="Times New Roman"/>
          <w:b w:val="false"/>
          <w:i w:val="false"/>
          <w:color w:val="000000"/>
          <w:sz w:val="28"/>
        </w:rPr>
        <w:t>, </w:t>
      </w:r>
      <w:r>
        <w:rPr>
          <w:rFonts w:ascii="Times New Roman"/>
          <w:b w:val="false"/>
          <w:i w:val="false"/>
          <w:color w:val="000000"/>
          <w:sz w:val="28"/>
        </w:rPr>
        <w:t>468</w:t>
      </w:r>
      <w:r>
        <w:rPr>
          <w:rFonts w:ascii="Times New Roman"/>
          <w:b w:val="false"/>
          <w:i w:val="false"/>
          <w:color w:val="000000"/>
          <w:sz w:val="28"/>
        </w:rPr>
        <w:t>, </w:t>
      </w:r>
      <w:r>
        <w:rPr>
          <w:rFonts w:ascii="Times New Roman"/>
          <w:b w:val="false"/>
          <w:i w:val="false"/>
          <w:color w:val="000000"/>
          <w:sz w:val="28"/>
        </w:rPr>
        <w:t>670</w:t>
      </w:r>
      <w:r>
        <w:rPr>
          <w:rFonts w:ascii="Times New Roman"/>
          <w:b w:val="false"/>
          <w:i w:val="false"/>
          <w:color w:val="000000"/>
          <w:sz w:val="28"/>
        </w:rPr>
        <w:t>, </w:t>
      </w:r>
      <w:r>
        <w:rPr>
          <w:rFonts w:ascii="Times New Roman"/>
          <w:b w:val="false"/>
          <w:i w:val="false"/>
          <w:color w:val="000000"/>
          <w:sz w:val="28"/>
        </w:rPr>
        <w:t>671</w:t>
      </w:r>
      <w:r>
        <w:rPr>
          <w:rFonts w:ascii="Times New Roman"/>
          <w:b w:val="false"/>
          <w:i w:val="false"/>
          <w:color w:val="000000"/>
          <w:sz w:val="28"/>
        </w:rPr>
        <w:t xml:space="preserve"> и </w:t>
      </w:r>
      <w:r>
        <w:rPr>
          <w:rFonts w:ascii="Times New Roman"/>
          <w:b w:val="false"/>
          <w:i w:val="false"/>
          <w:color w:val="000000"/>
          <w:sz w:val="28"/>
        </w:rPr>
        <w:t>672</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прав интеллектуальной собственности, государственной регистрации нормативных правовых актов, в сфере обеспечения исполнения исполнительных документов и его заместители, руководитель областного, городов Астаны и Алматы органов юстиции и его заместители.»; </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статью 695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695. Уполномоченный орган в сфере государственной</w:t>
      </w:r>
      <w:r>
        <w:br/>
      </w:r>
      <w:r>
        <w:rPr>
          <w:rFonts w:ascii="Times New Roman"/>
          <w:b w:val="false"/>
          <w:i w:val="false"/>
          <w:color w:val="000000"/>
          <w:sz w:val="28"/>
        </w:rPr>
        <w:t>
                   регистрации прав на недвижимое имущество,</w:t>
      </w:r>
      <w:r>
        <w:br/>
      </w:r>
      <w:r>
        <w:rPr>
          <w:rFonts w:ascii="Times New Roman"/>
          <w:b w:val="false"/>
          <w:i w:val="false"/>
          <w:color w:val="000000"/>
          <w:sz w:val="28"/>
        </w:rPr>
        <w:t>
                   юридических лиц, актов гражданского состояния,</w:t>
      </w:r>
      <w:r>
        <w:br/>
      </w:r>
      <w:r>
        <w:rPr>
          <w:rFonts w:ascii="Times New Roman"/>
          <w:b w:val="false"/>
          <w:i w:val="false"/>
          <w:color w:val="000000"/>
          <w:sz w:val="28"/>
        </w:rPr>
        <w:t>
                   регулирования оценочной деятельности</w:t>
      </w:r>
      <w:r>
        <w:br/>
      </w:r>
      <w:r>
        <w:rPr>
          <w:rFonts w:ascii="Times New Roman"/>
          <w:b w:val="false"/>
          <w:i w:val="false"/>
          <w:color w:val="000000"/>
          <w:sz w:val="28"/>
        </w:rPr>
        <w:t>
      1. Уполномоченный орган в сфере государственной регистрации прав на недвижимое имущество, юридических лиц, актов гражданского состояния, регулирования оценочной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(частью первой), </w:t>
      </w:r>
      <w:r>
        <w:rPr>
          <w:rFonts w:ascii="Times New Roman"/>
          <w:b w:val="false"/>
          <w:i w:val="false"/>
          <w:color w:val="000000"/>
          <w:sz w:val="28"/>
        </w:rPr>
        <w:t>466</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руководители уполномоченного органа в сфере государственной регистрации прав на недвижимое имущество, юридических лиц, актов гражданского состояния, регулирования оценочной деятельности, его территориальных подразделений и их заместители.»; </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статью 698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698. Уполномоченный орган в области промышленной</w:t>
      </w:r>
      <w:r>
        <w:br/>
      </w:r>
      <w:r>
        <w:rPr>
          <w:rFonts w:ascii="Times New Roman"/>
          <w:b w:val="false"/>
          <w:i w:val="false"/>
          <w:color w:val="000000"/>
          <w:sz w:val="28"/>
        </w:rPr>
        <w:t>
                   безопасности</w:t>
      </w:r>
      <w:r>
        <w:br/>
      </w:r>
      <w:r>
        <w:rPr>
          <w:rFonts w:ascii="Times New Roman"/>
          <w:b w:val="false"/>
          <w:i w:val="false"/>
          <w:color w:val="000000"/>
          <w:sz w:val="28"/>
        </w:rPr>
        <w:t>
      1. Уполномоченный орган в области промышленной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93</w:t>
      </w:r>
      <w:r>
        <w:rPr>
          <w:rFonts w:ascii="Times New Roman"/>
          <w:b w:val="false"/>
          <w:i w:val="false"/>
          <w:color w:val="000000"/>
          <w:sz w:val="28"/>
        </w:rPr>
        <w:t>,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владельцами объектов, деятельность которых связана с опасностью причинения вреда третьим лицам), </w:t>
      </w:r>
      <w:r>
        <w:rPr>
          <w:rFonts w:ascii="Times New Roman"/>
          <w:b w:val="false"/>
          <w:i w:val="false"/>
          <w:color w:val="000000"/>
          <w:sz w:val="28"/>
        </w:rPr>
        <w:t>297</w:t>
      </w:r>
      <w:r>
        <w:rPr>
          <w:rFonts w:ascii="Times New Roman"/>
          <w:b w:val="false"/>
          <w:i w:val="false"/>
          <w:color w:val="000000"/>
          <w:sz w:val="28"/>
        </w:rPr>
        <w:t>, </w:t>
      </w:r>
      <w:r>
        <w:rPr>
          <w:rFonts w:ascii="Times New Roman"/>
          <w:b w:val="false"/>
          <w:i w:val="false"/>
          <w:color w:val="000000"/>
          <w:sz w:val="28"/>
        </w:rPr>
        <w:t>298</w:t>
      </w:r>
      <w:r>
        <w:rPr>
          <w:rFonts w:ascii="Times New Roman"/>
          <w:b w:val="false"/>
          <w:i w:val="false"/>
          <w:color w:val="000000"/>
          <w:sz w:val="28"/>
        </w:rPr>
        <w:t>, </w:t>
      </w:r>
      <w:r>
        <w:rPr>
          <w:rFonts w:ascii="Times New Roman"/>
          <w:b w:val="false"/>
          <w:i w:val="false"/>
          <w:color w:val="000000"/>
          <w:sz w:val="28"/>
        </w:rPr>
        <w:t>299</w:t>
      </w:r>
      <w:r>
        <w:rPr>
          <w:rFonts w:ascii="Times New Roman"/>
          <w:b w:val="false"/>
          <w:i w:val="false"/>
          <w:color w:val="000000"/>
          <w:sz w:val="28"/>
        </w:rPr>
        <w:t xml:space="preserve"> (частью первой) (за исключением безопасности плотин), </w:t>
      </w:r>
      <w:r>
        <w:rPr>
          <w:rFonts w:ascii="Times New Roman"/>
          <w:b w:val="false"/>
          <w:i w:val="false"/>
          <w:color w:val="000000"/>
          <w:sz w:val="28"/>
        </w:rPr>
        <w:t>305</w:t>
      </w:r>
      <w:r>
        <w:rPr>
          <w:rFonts w:ascii="Times New Roman"/>
          <w:b w:val="false"/>
          <w:i w:val="false"/>
          <w:color w:val="000000"/>
          <w:sz w:val="28"/>
        </w:rPr>
        <w:t xml:space="preserve"> (по нарушениям в охранных зонах объектов систем газоснабжения), </w:t>
      </w:r>
      <w:r>
        <w:rPr>
          <w:rFonts w:ascii="Times New Roman"/>
          <w:b w:val="false"/>
          <w:i w:val="false"/>
          <w:color w:val="000000"/>
          <w:sz w:val="28"/>
        </w:rPr>
        <w:t>306</w:t>
      </w:r>
      <w:r>
        <w:rPr>
          <w:rFonts w:ascii="Times New Roman"/>
          <w:b w:val="false"/>
          <w:i w:val="false"/>
          <w:color w:val="000000"/>
          <w:sz w:val="28"/>
        </w:rPr>
        <w:t>, </w:t>
      </w:r>
      <w:r>
        <w:rPr>
          <w:rFonts w:ascii="Times New Roman"/>
          <w:b w:val="false"/>
          <w:i w:val="false"/>
          <w:color w:val="000000"/>
          <w:sz w:val="28"/>
        </w:rPr>
        <w:t>307</w:t>
      </w:r>
      <w:r>
        <w:rPr>
          <w:rFonts w:ascii="Times New Roman"/>
          <w:b w:val="false"/>
          <w:i w:val="false"/>
          <w:color w:val="000000"/>
          <w:sz w:val="28"/>
        </w:rPr>
        <w:t>, </w:t>
      </w:r>
      <w:r>
        <w:rPr>
          <w:rFonts w:ascii="Times New Roman"/>
          <w:b w:val="false"/>
          <w:i w:val="false"/>
          <w:color w:val="000000"/>
          <w:sz w:val="28"/>
        </w:rPr>
        <w:t>308</w:t>
      </w:r>
      <w:r>
        <w:rPr>
          <w:rFonts w:ascii="Times New Roman"/>
          <w:b w:val="false"/>
          <w:i w:val="false"/>
          <w:color w:val="000000"/>
          <w:sz w:val="28"/>
        </w:rPr>
        <w:t>, </w:t>
      </w:r>
      <w:r>
        <w:rPr>
          <w:rFonts w:ascii="Times New Roman"/>
          <w:b w:val="false"/>
          <w:i w:val="false"/>
          <w:color w:val="000000"/>
          <w:sz w:val="28"/>
        </w:rPr>
        <w:t>351</w:t>
      </w:r>
      <w:r>
        <w:rPr>
          <w:rFonts w:ascii="Times New Roman"/>
          <w:b w:val="false"/>
          <w:i w:val="false"/>
          <w:color w:val="000000"/>
          <w:sz w:val="28"/>
        </w:rPr>
        <w:t>, </w:t>
      </w:r>
      <w:r>
        <w:rPr>
          <w:rFonts w:ascii="Times New Roman"/>
          <w:b w:val="false"/>
          <w:i w:val="false"/>
          <w:color w:val="000000"/>
          <w:sz w:val="28"/>
        </w:rPr>
        <w:t>352</w:t>
      </w:r>
      <w:r>
        <w:rPr>
          <w:rFonts w:ascii="Times New Roman"/>
          <w:b w:val="false"/>
          <w:i w:val="false"/>
          <w:color w:val="000000"/>
          <w:sz w:val="28"/>
        </w:rPr>
        <w:t>, </w:t>
      </w:r>
      <w:r>
        <w:rPr>
          <w:rFonts w:ascii="Times New Roman"/>
          <w:b w:val="false"/>
          <w:i w:val="false"/>
          <w:color w:val="000000"/>
          <w:sz w:val="28"/>
        </w:rPr>
        <w:t>353</w:t>
      </w:r>
      <w:r>
        <w:rPr>
          <w:rFonts w:ascii="Times New Roman"/>
          <w:b w:val="false"/>
          <w:i w:val="false"/>
          <w:color w:val="000000"/>
          <w:sz w:val="28"/>
        </w:rPr>
        <w:t xml:space="preserve"> (в части технической безопасности), </w:t>
      </w:r>
      <w:r>
        <w:rPr>
          <w:rFonts w:ascii="Times New Roman"/>
          <w:b w:val="false"/>
          <w:i w:val="false"/>
          <w:color w:val="000000"/>
          <w:sz w:val="28"/>
        </w:rPr>
        <w:t>356</w:t>
      </w:r>
      <w:r>
        <w:rPr>
          <w:rFonts w:ascii="Times New Roman"/>
          <w:b w:val="false"/>
          <w:i w:val="false"/>
          <w:color w:val="000000"/>
          <w:sz w:val="28"/>
        </w:rPr>
        <w:t xml:space="preserve"> (частями одиннадцатой и двенадцатой),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 </w:t>
      </w:r>
      <w:r>
        <w:br/>
      </w:r>
      <w:r>
        <w:rPr>
          <w:rFonts w:ascii="Times New Roman"/>
          <w:b w:val="false"/>
          <w:i w:val="false"/>
          <w:color w:val="000000"/>
          <w:sz w:val="28"/>
        </w:rPr>
        <w:t>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w:t>
      </w:r>
      <w:r>
        <w:br/>
      </w:r>
      <w:r>
        <w:rPr>
          <w:rFonts w:ascii="Times New Roman"/>
          <w:b w:val="false"/>
          <w:i w:val="false"/>
          <w:color w:val="000000"/>
          <w:sz w:val="28"/>
        </w:rPr>
        <w:t xml:space="preserve">
      1) государственный инспектор области, города республиканского значения, столицы, района, города областного значения, района в городе по государственному надзору в области промышленной безопасности – штраф на физических лиц до десяти, на должностных лиц – до пятидесяти размеров месячного расчетного показателя; </w:t>
      </w:r>
      <w:r>
        <w:br/>
      </w:r>
      <w:r>
        <w:rPr>
          <w:rFonts w:ascii="Times New Roman"/>
          <w:b w:val="false"/>
          <w:i w:val="false"/>
          <w:color w:val="000000"/>
          <w:sz w:val="28"/>
        </w:rPr>
        <w:t xml:space="preserve">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 – штраф на физических лиц до двадцати, на должностных лиц, индивидуальных предпринимателей – до ста, на юридических лиц – до двухсот размеров месячного расчетного показателя; </w:t>
      </w:r>
      <w:r>
        <w:br/>
      </w:r>
      <w:r>
        <w:rPr>
          <w:rFonts w:ascii="Times New Roman"/>
          <w:b w:val="false"/>
          <w:i w:val="false"/>
          <w:color w:val="000000"/>
          <w:sz w:val="28"/>
        </w:rPr>
        <w:t xml:space="preserve">
      3) главный государственный инспектор Республики Казахстан по государственному надзору в области промышленной безопасности и его заместитель – штраф на физических лиц до пятидесяти, на должностных лиц – до ста, на юридических лиц – до пятисот размеров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55) часть первую </w:t>
      </w:r>
      <w:r>
        <w:rPr>
          <w:rFonts w:ascii="Times New Roman"/>
          <w:b w:val="false"/>
          <w:i w:val="false"/>
          <w:color w:val="000000"/>
          <w:sz w:val="28"/>
        </w:rPr>
        <w:t>статьи 705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Уполномоченный орган по карантину растений и его органы на местах рассматривают дела об административных правонарушениях, предусмотренных </w:t>
      </w:r>
      <w:r>
        <w:rPr>
          <w:rFonts w:ascii="Times New Roman"/>
          <w:b w:val="false"/>
          <w:i w:val="false"/>
          <w:color w:val="000000"/>
          <w:sz w:val="28"/>
        </w:rPr>
        <w:t>статьей 400</w:t>
      </w:r>
      <w:r>
        <w:rPr>
          <w:rFonts w:ascii="Times New Roman"/>
          <w:b w:val="false"/>
          <w:i w:val="false"/>
          <w:color w:val="000000"/>
          <w:sz w:val="28"/>
        </w:rPr>
        <w:t xml:space="preserve"> (частями первой, третьей и четвертой) настоящего Кодекса.»;</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статью 706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706. Уполномоченный орган в области семеноводства и</w:t>
      </w:r>
      <w:r>
        <w:br/>
      </w:r>
      <w:r>
        <w:rPr>
          <w:rFonts w:ascii="Times New Roman"/>
          <w:b w:val="false"/>
          <w:i w:val="false"/>
          <w:color w:val="000000"/>
          <w:sz w:val="28"/>
        </w:rPr>
        <w:t>
                   регулирования зернового рынка</w:t>
      </w:r>
      <w:r>
        <w:br/>
      </w:r>
      <w:r>
        <w:rPr>
          <w:rFonts w:ascii="Times New Roman"/>
          <w:b w:val="false"/>
          <w:i w:val="false"/>
          <w:color w:val="000000"/>
          <w:sz w:val="28"/>
        </w:rPr>
        <w:t>
      1. Уполномоченный орган в области семеноводства и регулирования зернового рынка и его территориальные органы рассматривают дела об административных правонарушениях, предусмотренных </w:t>
      </w:r>
      <w:r>
        <w:rPr>
          <w:rFonts w:ascii="Times New Roman"/>
          <w:b w:val="false"/>
          <w:i w:val="false"/>
          <w:color w:val="000000"/>
          <w:sz w:val="28"/>
        </w:rPr>
        <w:t>статьями 401</w:t>
      </w:r>
      <w:r>
        <w:rPr>
          <w:rFonts w:ascii="Times New Roman"/>
          <w:b w:val="false"/>
          <w:i w:val="false"/>
          <w:color w:val="000000"/>
          <w:sz w:val="28"/>
        </w:rPr>
        <w:t xml:space="preserve"> (частями первой и второй), </w:t>
      </w:r>
      <w:r>
        <w:rPr>
          <w:rFonts w:ascii="Times New Roman"/>
          <w:b w:val="false"/>
          <w:i w:val="false"/>
          <w:color w:val="000000"/>
          <w:sz w:val="28"/>
        </w:rPr>
        <w:t>402</w:t>
      </w:r>
      <w:r>
        <w:rPr>
          <w:rFonts w:ascii="Times New Roman"/>
          <w:b w:val="false"/>
          <w:i w:val="false"/>
          <w:color w:val="000000"/>
          <w:sz w:val="28"/>
        </w:rPr>
        <w:t xml:space="preserve"> (частью пятой)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руководители территориальных органов и их заместители.»; </w:t>
      </w:r>
      <w:r>
        <w:br/>
      </w:r>
      <w:r>
        <w:rPr>
          <w:rFonts w:ascii="Times New Roman"/>
          <w:b w:val="false"/>
          <w:i w:val="false"/>
          <w:color w:val="000000"/>
          <w:sz w:val="28"/>
        </w:rPr>
        <w:t>
</w:t>
      </w:r>
      <w:r>
        <w:rPr>
          <w:rFonts w:ascii="Times New Roman"/>
          <w:b w:val="false"/>
          <w:i w:val="false"/>
          <w:color w:val="000000"/>
          <w:sz w:val="28"/>
        </w:rPr>
        <w:t>
      57) часть вторую </w:t>
      </w:r>
      <w:r>
        <w:rPr>
          <w:rFonts w:ascii="Times New Roman"/>
          <w:b w:val="false"/>
          <w:i w:val="false"/>
          <w:color w:val="000000"/>
          <w:sz w:val="28"/>
        </w:rPr>
        <w:t>статьи 708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xml:space="preserve">
      1) главный государственный инспектор по регулированию использования и охране вод и его заместители, главные государственные бассейновые (территориальные) инспекторы по регулированию использования и охране вод и их заместители – штраф на физических лиц до тридцати пяти, на должностных лиц, субъектов малого или среднего предпринимательства или некоммерческие организации – до семидесяти пяти, на субъектов крупного предпринимательства – до четырехсот размеров месячного расчетного показателя; </w:t>
      </w:r>
      <w:r>
        <w:br/>
      </w:r>
      <w:r>
        <w:rPr>
          <w:rFonts w:ascii="Times New Roman"/>
          <w:b w:val="false"/>
          <w:i w:val="false"/>
          <w:color w:val="000000"/>
          <w:sz w:val="28"/>
        </w:rPr>
        <w:t xml:space="preserve">
      2) старшие государственные инспекторы по регулированию использования и охране вод – штраф на физических лиц до тридцати, на должностных лиц, субъектов малого или среднего предпринимательства или некоммерческие организации – до шестидесяти пяти, на субъектов крупного предпринимательства – до двухсот семидесяти размеров месячного расчетного показателя; </w:t>
      </w:r>
      <w:r>
        <w:br/>
      </w:r>
      <w:r>
        <w:rPr>
          <w:rFonts w:ascii="Times New Roman"/>
          <w:b w:val="false"/>
          <w:i w:val="false"/>
          <w:color w:val="000000"/>
          <w:sz w:val="28"/>
        </w:rPr>
        <w:t xml:space="preserve">
      3) государственные инспекторы по регулированию использования и охране вод – штраф на физических лиц до двадцати пяти, на должностных лиц, субъектов малого или среднего предпринимательства или некоммерческие организации – до шестидесяти, на субъектов крупного предпринимательства – до двухсот шестидесяти размеров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статью 710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710. Органы, осуществляющие государственный контроль за</w:t>
      </w:r>
      <w:r>
        <w:br/>
      </w:r>
      <w:r>
        <w:rPr>
          <w:rFonts w:ascii="Times New Roman"/>
          <w:b w:val="false"/>
          <w:i w:val="false"/>
          <w:color w:val="000000"/>
          <w:sz w:val="28"/>
        </w:rPr>
        <w:t>
                   использованием и охраной земель</w:t>
      </w:r>
      <w:r>
        <w:br/>
      </w:r>
      <w:r>
        <w:rPr>
          <w:rFonts w:ascii="Times New Roman"/>
          <w:b w:val="false"/>
          <w:i w:val="false"/>
          <w:color w:val="000000"/>
          <w:sz w:val="28"/>
        </w:rPr>
        <w:t>
      1. Центральный уполномоченный орган по управлению земельными ресурсами рассматривают дела об административных правонарушениях, предусмотренных </w:t>
      </w:r>
      <w:r>
        <w:rPr>
          <w:rFonts w:ascii="Times New Roman"/>
          <w:b w:val="false"/>
          <w:i w:val="false"/>
          <w:color w:val="000000"/>
          <w:sz w:val="28"/>
        </w:rPr>
        <w:t>статьями 137</w:t>
      </w:r>
      <w:r>
        <w:rPr>
          <w:rFonts w:ascii="Times New Roman"/>
          <w:b w:val="false"/>
          <w:i w:val="false"/>
          <w:color w:val="000000"/>
          <w:sz w:val="28"/>
        </w:rPr>
        <w:t>, </w:t>
      </w:r>
      <w:r>
        <w:rPr>
          <w:rFonts w:ascii="Times New Roman"/>
          <w:b w:val="false"/>
          <w:i w:val="false"/>
          <w:color w:val="000000"/>
          <w:sz w:val="28"/>
        </w:rPr>
        <w:t>341</w:t>
      </w:r>
      <w:r>
        <w:rPr>
          <w:rFonts w:ascii="Times New Roman"/>
          <w:b w:val="false"/>
          <w:i w:val="false"/>
          <w:color w:val="000000"/>
          <w:sz w:val="28"/>
        </w:rPr>
        <w:t>, </w:t>
      </w:r>
      <w:r>
        <w:rPr>
          <w:rFonts w:ascii="Times New Roman"/>
          <w:b w:val="false"/>
          <w:i w:val="false"/>
          <w:color w:val="000000"/>
          <w:sz w:val="28"/>
        </w:rPr>
        <w:t>342</w:t>
      </w:r>
      <w:r>
        <w:rPr>
          <w:rFonts w:ascii="Times New Roman"/>
          <w:b w:val="false"/>
          <w:i w:val="false"/>
          <w:color w:val="000000"/>
          <w:sz w:val="28"/>
        </w:rPr>
        <w:t xml:space="preserve"> настоящего Кодекса.</w:t>
      </w:r>
      <w:r>
        <w:br/>
      </w:r>
      <w:r>
        <w:rPr>
          <w:rFonts w:ascii="Times New Roman"/>
          <w:b w:val="false"/>
          <w:i w:val="false"/>
          <w:color w:val="000000"/>
          <w:sz w:val="28"/>
        </w:rPr>
        <w:t>
      Уполномоченный орган по контролю за использованием и охраной земель местных исполнительных органов области, города республиканского значения, столицы рассматривает дела об административных правонарушениях, предусмотренных </w:t>
      </w:r>
      <w:r>
        <w:rPr>
          <w:rFonts w:ascii="Times New Roman"/>
          <w:b w:val="false"/>
          <w:i w:val="false"/>
          <w:color w:val="000000"/>
          <w:sz w:val="28"/>
        </w:rPr>
        <w:t>статьями 136</w:t>
      </w:r>
      <w:r>
        <w:rPr>
          <w:rFonts w:ascii="Times New Roman"/>
          <w:b w:val="false"/>
          <w:i w:val="false"/>
          <w:color w:val="000000"/>
          <w:sz w:val="28"/>
        </w:rPr>
        <w:t>, </w:t>
      </w:r>
      <w:r>
        <w:rPr>
          <w:rFonts w:ascii="Times New Roman"/>
          <w:b w:val="false"/>
          <w:i w:val="false"/>
          <w:color w:val="000000"/>
          <w:sz w:val="28"/>
        </w:rPr>
        <w:t>137</w:t>
      </w:r>
      <w:r>
        <w:rPr>
          <w:rFonts w:ascii="Times New Roman"/>
          <w:b w:val="false"/>
          <w:i w:val="false"/>
          <w:color w:val="000000"/>
          <w:sz w:val="28"/>
        </w:rPr>
        <w:t xml:space="preserve"> (подпунктом 2) части первой), </w:t>
      </w:r>
      <w:r>
        <w:rPr>
          <w:rFonts w:ascii="Times New Roman"/>
          <w:b w:val="false"/>
          <w:i w:val="false"/>
          <w:color w:val="000000"/>
          <w:sz w:val="28"/>
        </w:rPr>
        <w:t>138</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w:t>
      </w:r>
      <w:r>
        <w:rPr>
          <w:rFonts w:ascii="Times New Roman"/>
          <w:b w:val="false"/>
          <w:i w:val="false"/>
          <w:color w:val="000000"/>
          <w:sz w:val="28"/>
        </w:rPr>
        <w:t>338</w:t>
      </w:r>
      <w:r>
        <w:rPr>
          <w:rFonts w:ascii="Times New Roman"/>
          <w:b w:val="false"/>
          <w:i w:val="false"/>
          <w:color w:val="000000"/>
          <w:sz w:val="28"/>
        </w:rPr>
        <w:t>, </w:t>
      </w:r>
      <w:r>
        <w:rPr>
          <w:rFonts w:ascii="Times New Roman"/>
          <w:b w:val="false"/>
          <w:i w:val="false"/>
          <w:color w:val="000000"/>
          <w:sz w:val="28"/>
        </w:rPr>
        <w:t>339</w:t>
      </w:r>
      <w:r>
        <w:rPr>
          <w:rFonts w:ascii="Times New Roman"/>
          <w:b w:val="false"/>
          <w:i w:val="false"/>
          <w:color w:val="000000"/>
          <w:sz w:val="28"/>
        </w:rPr>
        <w:t>, </w:t>
      </w:r>
      <w:r>
        <w:rPr>
          <w:rFonts w:ascii="Times New Roman"/>
          <w:b w:val="false"/>
          <w:i w:val="false"/>
          <w:color w:val="000000"/>
          <w:sz w:val="28"/>
        </w:rPr>
        <w:t>340</w:t>
      </w:r>
      <w:r>
        <w:rPr>
          <w:rFonts w:ascii="Times New Roman"/>
          <w:b w:val="false"/>
          <w:i w:val="false"/>
          <w:color w:val="000000"/>
          <w:sz w:val="28"/>
        </w:rPr>
        <w:t xml:space="preserve">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xml:space="preserve">
      1) главный государственный инспектор по использованию и охране земель Республики Казахстан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 </w:t>
      </w:r>
      <w:r>
        <w:br/>
      </w:r>
      <w:r>
        <w:rPr>
          <w:rFonts w:ascii="Times New Roman"/>
          <w:b w:val="false"/>
          <w:i w:val="false"/>
          <w:color w:val="000000"/>
          <w:sz w:val="28"/>
        </w:rPr>
        <w:t xml:space="preserve">
      2)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 </w:t>
      </w:r>
      <w:r>
        <w:br/>
      </w:r>
      <w:r>
        <w:rPr>
          <w:rFonts w:ascii="Times New Roman"/>
          <w:b w:val="false"/>
          <w:i w:val="false"/>
          <w:color w:val="000000"/>
          <w:sz w:val="28"/>
        </w:rPr>
        <w:t xml:space="preserve">
      3) государственные инспекторы по использованию и охране земель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трехсот размеров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статью 712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712. Органы, осуществляющие государственный контроль в</w:t>
      </w:r>
      <w:r>
        <w:br/>
      </w:r>
      <w:r>
        <w:rPr>
          <w:rFonts w:ascii="Times New Roman"/>
          <w:b w:val="false"/>
          <w:i w:val="false"/>
          <w:color w:val="000000"/>
          <w:sz w:val="28"/>
        </w:rPr>
        <w:t>
                   области геодезии и картографии</w:t>
      </w:r>
      <w:r>
        <w:br/>
      </w:r>
      <w:r>
        <w:rPr>
          <w:rFonts w:ascii="Times New Roman"/>
          <w:b w:val="false"/>
          <w:i w:val="false"/>
          <w:color w:val="000000"/>
          <w:sz w:val="28"/>
        </w:rPr>
        <w:t>
      1. Уполномоченный орган в области геодезии и картографии рассматривает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343</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геодезии и картографии.»; </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статью 721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721. Антикоррупционная служба</w:t>
      </w:r>
      <w:r>
        <w:br/>
      </w:r>
      <w:r>
        <w:rPr>
          <w:rFonts w:ascii="Times New Roman"/>
          <w:b w:val="false"/>
          <w:i w:val="false"/>
          <w:color w:val="000000"/>
          <w:sz w:val="28"/>
        </w:rPr>
        <w:t>
      1. Антикоррупционная служба рассматривает дела об административных правонарушениях, предусмотренных </w:t>
      </w:r>
      <w:r>
        <w:rPr>
          <w:rFonts w:ascii="Times New Roman"/>
          <w:b w:val="false"/>
          <w:i w:val="false"/>
          <w:color w:val="000000"/>
          <w:sz w:val="28"/>
        </w:rPr>
        <w:t>статьями 174</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274</w:t>
      </w:r>
      <w:r>
        <w:rPr>
          <w:rFonts w:ascii="Times New Roman"/>
          <w:b w:val="false"/>
          <w:i w:val="false"/>
          <w:color w:val="000000"/>
          <w:sz w:val="28"/>
        </w:rPr>
        <w:t>, </w:t>
      </w:r>
      <w:r>
        <w:rPr>
          <w:rFonts w:ascii="Times New Roman"/>
          <w:b w:val="false"/>
          <w:i w:val="false"/>
          <w:color w:val="000000"/>
          <w:sz w:val="28"/>
        </w:rPr>
        <w:t>471</w:t>
      </w:r>
      <w:r>
        <w:rPr>
          <w:rFonts w:ascii="Times New Roman"/>
          <w:b w:val="false"/>
          <w:i w:val="false"/>
          <w:color w:val="000000"/>
          <w:sz w:val="28"/>
        </w:rPr>
        <w:t>, </w:t>
      </w:r>
      <w:r>
        <w:rPr>
          <w:rFonts w:ascii="Times New Roman"/>
          <w:b w:val="false"/>
          <w:i w:val="false"/>
          <w:color w:val="000000"/>
          <w:sz w:val="28"/>
        </w:rPr>
        <w:t>472</w:t>
      </w:r>
      <w:r>
        <w:rPr>
          <w:rFonts w:ascii="Times New Roman"/>
          <w:b w:val="false"/>
          <w:i w:val="false"/>
          <w:color w:val="000000"/>
          <w:sz w:val="28"/>
        </w:rPr>
        <w:t>, </w:t>
      </w:r>
      <w:r>
        <w:rPr>
          <w:rFonts w:ascii="Times New Roman"/>
          <w:b w:val="false"/>
          <w:i w:val="false"/>
          <w:color w:val="000000"/>
          <w:sz w:val="28"/>
        </w:rPr>
        <w:t>473</w:t>
      </w:r>
      <w:r>
        <w:rPr>
          <w:rFonts w:ascii="Times New Roman"/>
          <w:b w:val="false"/>
          <w:i w:val="false"/>
          <w:color w:val="000000"/>
          <w:sz w:val="28"/>
        </w:rPr>
        <w:t>, </w:t>
      </w:r>
      <w:r>
        <w:rPr>
          <w:rFonts w:ascii="Times New Roman"/>
          <w:b w:val="false"/>
          <w:i w:val="false"/>
          <w:color w:val="000000"/>
          <w:sz w:val="28"/>
        </w:rPr>
        <w:t>474</w:t>
      </w:r>
      <w:r>
        <w:rPr>
          <w:rFonts w:ascii="Times New Roman"/>
          <w:b w:val="false"/>
          <w:i w:val="false"/>
          <w:color w:val="000000"/>
          <w:sz w:val="28"/>
        </w:rPr>
        <w:t>, </w:t>
      </w:r>
      <w:r>
        <w:rPr>
          <w:rFonts w:ascii="Times New Roman"/>
          <w:b w:val="false"/>
          <w:i w:val="false"/>
          <w:color w:val="000000"/>
          <w:sz w:val="28"/>
        </w:rPr>
        <w:t>475</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антикоррупционной службы и его заместители, руководители антикоррупционной службы по областям, города республиканского значения, столицы Республики Казахстан, межрегиональных, районных, городских, районных в городах и специальных подразделений антикоррупционной службы и их заместители.»; </w:t>
      </w:r>
      <w:r>
        <w:br/>
      </w:r>
      <w:r>
        <w:rPr>
          <w:rFonts w:ascii="Times New Roman"/>
          <w:b w:val="false"/>
          <w:i w:val="false"/>
          <w:color w:val="000000"/>
          <w:sz w:val="28"/>
        </w:rPr>
        <w:t>
</w:t>
      </w:r>
      <w:r>
        <w:rPr>
          <w:rFonts w:ascii="Times New Roman"/>
          <w:b w:val="false"/>
          <w:i w:val="false"/>
          <w:color w:val="000000"/>
          <w:sz w:val="28"/>
        </w:rPr>
        <w:t>
      61) часть вторую </w:t>
      </w:r>
      <w:r>
        <w:rPr>
          <w:rFonts w:ascii="Times New Roman"/>
          <w:b w:val="false"/>
          <w:i w:val="false"/>
          <w:color w:val="000000"/>
          <w:sz w:val="28"/>
        </w:rPr>
        <w:t>статьи 726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статьями 192</w:t>
      </w:r>
      <w:r>
        <w:rPr>
          <w:rFonts w:ascii="Times New Roman"/>
          <w:b w:val="false"/>
          <w:i w:val="false"/>
          <w:color w:val="000000"/>
          <w:sz w:val="28"/>
        </w:rPr>
        <w:t>, </w:t>
      </w:r>
      <w:r>
        <w:rPr>
          <w:rFonts w:ascii="Times New Roman"/>
          <w:b w:val="false"/>
          <w:i w:val="false"/>
          <w:color w:val="000000"/>
          <w:sz w:val="28"/>
        </w:rPr>
        <w:t>464</w:t>
      </w:r>
      <w:r>
        <w:rPr>
          <w:rFonts w:ascii="Times New Roman"/>
          <w:b w:val="false"/>
          <w:i w:val="false"/>
          <w:color w:val="000000"/>
          <w:sz w:val="28"/>
        </w:rPr>
        <w:t xml:space="preserve"> (части первой), </w:t>
      </w:r>
      <w:r>
        <w:rPr>
          <w:rFonts w:ascii="Times New Roman"/>
          <w:b w:val="false"/>
          <w:i w:val="false"/>
          <w:color w:val="000000"/>
          <w:sz w:val="28"/>
        </w:rPr>
        <w:t>504</w:t>
      </w:r>
      <w:r>
        <w:rPr>
          <w:rFonts w:ascii="Times New Roman"/>
          <w:b w:val="false"/>
          <w:i w:val="false"/>
          <w:color w:val="000000"/>
          <w:sz w:val="28"/>
        </w:rPr>
        <w:t xml:space="preserve"> настоящего Кодекса вправе начальник департамента Комитета национальной безопасности и его заместители, руководители территориальных органов и их заместители.»;</w:t>
      </w:r>
      <w:r>
        <w:br/>
      </w:r>
      <w:r>
        <w:rPr>
          <w:rFonts w:ascii="Times New Roman"/>
          <w:b w:val="false"/>
          <w:i w:val="false"/>
          <w:color w:val="000000"/>
          <w:sz w:val="28"/>
        </w:rPr>
        <w:t>
</w:t>
      </w:r>
      <w:r>
        <w:rPr>
          <w:rFonts w:ascii="Times New Roman"/>
          <w:b w:val="false"/>
          <w:i w:val="false"/>
          <w:color w:val="000000"/>
          <w:sz w:val="28"/>
        </w:rPr>
        <w:t>
      62) в </w:t>
      </w:r>
      <w:r>
        <w:rPr>
          <w:rFonts w:ascii="Times New Roman"/>
          <w:b w:val="false"/>
          <w:i w:val="false"/>
          <w:color w:val="000000"/>
          <w:sz w:val="28"/>
        </w:rPr>
        <w:t>статье 727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Органы военной полиции рассматривают дела об административных правонарушениях, предусмотренных </w:t>
      </w:r>
      <w:r>
        <w:rPr>
          <w:rFonts w:ascii="Times New Roman"/>
          <w:b w:val="false"/>
          <w:i w:val="false"/>
          <w:color w:val="000000"/>
          <w:sz w:val="28"/>
        </w:rPr>
        <w:t>статьями 511</w:t>
      </w:r>
      <w:r>
        <w:rPr>
          <w:rFonts w:ascii="Times New Roman"/>
          <w:b w:val="false"/>
          <w:i w:val="false"/>
          <w:color w:val="000000"/>
          <w:sz w:val="28"/>
        </w:rPr>
        <w:t>,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девятой и десятой), </w:t>
      </w:r>
      <w:r>
        <w:rPr>
          <w:rFonts w:ascii="Times New Roman"/>
          <w:b w:val="false"/>
          <w:i w:val="false"/>
          <w:color w:val="000000"/>
          <w:sz w:val="28"/>
        </w:rPr>
        <w:t>591</w:t>
      </w:r>
      <w:r>
        <w:rPr>
          <w:rFonts w:ascii="Times New Roman"/>
          <w:b w:val="false"/>
          <w:i w:val="false"/>
          <w:color w:val="000000"/>
          <w:sz w:val="28"/>
        </w:rPr>
        <w:t>, </w:t>
      </w:r>
      <w:r>
        <w:rPr>
          <w:rFonts w:ascii="Times New Roman"/>
          <w:b w:val="false"/>
          <w:i w:val="false"/>
          <w:color w:val="000000"/>
          <w:sz w:val="28"/>
        </w:rPr>
        <w:t>592</w:t>
      </w:r>
      <w:r>
        <w:rPr>
          <w:rFonts w:ascii="Times New Roman"/>
          <w:b w:val="false"/>
          <w:i w:val="false"/>
          <w:color w:val="000000"/>
          <w:sz w:val="28"/>
        </w:rPr>
        <w:t>, </w:t>
      </w:r>
      <w:r>
        <w:rPr>
          <w:rFonts w:ascii="Times New Roman"/>
          <w:b w:val="false"/>
          <w:i w:val="false"/>
          <w:color w:val="000000"/>
          <w:sz w:val="28"/>
        </w:rPr>
        <w:t>593</w:t>
      </w:r>
      <w:r>
        <w:rPr>
          <w:rFonts w:ascii="Times New Roman"/>
          <w:b w:val="false"/>
          <w:i w:val="false"/>
          <w:color w:val="000000"/>
          <w:sz w:val="28"/>
        </w:rPr>
        <w:t>, </w:t>
      </w:r>
      <w:r>
        <w:rPr>
          <w:rFonts w:ascii="Times New Roman"/>
          <w:b w:val="false"/>
          <w:i w:val="false"/>
          <w:color w:val="000000"/>
          <w:sz w:val="28"/>
        </w:rPr>
        <w:t>594</w:t>
      </w:r>
      <w:r>
        <w:rPr>
          <w:rFonts w:ascii="Times New Roman"/>
          <w:b w:val="false"/>
          <w:i w:val="false"/>
          <w:color w:val="000000"/>
          <w:sz w:val="28"/>
        </w:rPr>
        <w:t>, </w:t>
      </w:r>
      <w:r>
        <w:rPr>
          <w:rFonts w:ascii="Times New Roman"/>
          <w:b w:val="false"/>
          <w:i w:val="false"/>
          <w:color w:val="000000"/>
          <w:sz w:val="28"/>
        </w:rPr>
        <w:t>595</w:t>
      </w:r>
      <w:r>
        <w:rPr>
          <w:rFonts w:ascii="Times New Roman"/>
          <w:b w:val="false"/>
          <w:i w:val="false"/>
          <w:color w:val="000000"/>
          <w:sz w:val="28"/>
        </w:rPr>
        <w:t>, </w:t>
      </w:r>
      <w:r>
        <w:rPr>
          <w:rFonts w:ascii="Times New Roman"/>
          <w:b w:val="false"/>
          <w:i w:val="false"/>
          <w:color w:val="000000"/>
          <w:sz w:val="28"/>
        </w:rPr>
        <w:t>596</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597</w:t>
      </w:r>
      <w:r>
        <w:rPr>
          <w:rFonts w:ascii="Times New Roman"/>
          <w:b w:val="false"/>
          <w:i w:val="false"/>
          <w:color w:val="000000"/>
          <w:sz w:val="28"/>
        </w:rPr>
        <w:t>, </w:t>
      </w:r>
      <w:r>
        <w:rPr>
          <w:rFonts w:ascii="Times New Roman"/>
          <w:b w:val="false"/>
          <w:i w:val="false"/>
          <w:color w:val="000000"/>
          <w:sz w:val="28"/>
        </w:rPr>
        <w:t>598</w:t>
      </w:r>
      <w:r>
        <w:rPr>
          <w:rFonts w:ascii="Times New Roman"/>
          <w:b w:val="false"/>
          <w:i w:val="false"/>
          <w:color w:val="000000"/>
          <w:sz w:val="28"/>
        </w:rPr>
        <w:t>, </w:t>
      </w:r>
      <w:r>
        <w:rPr>
          <w:rFonts w:ascii="Times New Roman"/>
          <w:b w:val="false"/>
          <w:i w:val="false"/>
          <w:color w:val="000000"/>
          <w:sz w:val="28"/>
        </w:rPr>
        <w:t>599</w:t>
      </w:r>
      <w:r>
        <w:rPr>
          <w:rFonts w:ascii="Times New Roman"/>
          <w:b w:val="false"/>
          <w:i w:val="false"/>
          <w:color w:val="000000"/>
          <w:sz w:val="28"/>
        </w:rPr>
        <w:t>, </w:t>
      </w:r>
      <w:r>
        <w:rPr>
          <w:rFonts w:ascii="Times New Roman"/>
          <w:b w:val="false"/>
          <w:i w:val="false"/>
          <w:color w:val="000000"/>
          <w:sz w:val="28"/>
        </w:rPr>
        <w:t>600</w:t>
      </w:r>
      <w:r>
        <w:rPr>
          <w:rFonts w:ascii="Times New Roman"/>
          <w:b w:val="false"/>
          <w:i w:val="false"/>
          <w:color w:val="000000"/>
          <w:sz w:val="28"/>
        </w:rPr>
        <w:t>, </w:t>
      </w:r>
      <w:r>
        <w:rPr>
          <w:rFonts w:ascii="Times New Roman"/>
          <w:b w:val="false"/>
          <w:i w:val="false"/>
          <w:color w:val="000000"/>
          <w:sz w:val="28"/>
        </w:rPr>
        <w:t>601</w:t>
      </w:r>
      <w:r>
        <w:rPr>
          <w:rFonts w:ascii="Times New Roman"/>
          <w:b w:val="false"/>
          <w:i w:val="false"/>
          <w:color w:val="000000"/>
          <w:sz w:val="28"/>
        </w:rPr>
        <w:t>, </w:t>
      </w:r>
      <w:r>
        <w:rPr>
          <w:rFonts w:ascii="Times New Roman"/>
          <w:b w:val="false"/>
          <w:i w:val="false"/>
          <w:color w:val="000000"/>
          <w:sz w:val="28"/>
        </w:rPr>
        <w:t>602</w:t>
      </w:r>
      <w:r>
        <w:rPr>
          <w:rFonts w:ascii="Times New Roman"/>
          <w:b w:val="false"/>
          <w:i w:val="false"/>
          <w:color w:val="000000"/>
          <w:sz w:val="28"/>
        </w:rPr>
        <w:t>, </w:t>
      </w:r>
      <w:r>
        <w:rPr>
          <w:rFonts w:ascii="Times New Roman"/>
          <w:b w:val="false"/>
          <w:i w:val="false"/>
          <w:color w:val="000000"/>
          <w:sz w:val="28"/>
        </w:rPr>
        <w:t>603</w:t>
      </w:r>
      <w:r>
        <w:rPr>
          <w:rFonts w:ascii="Times New Roman"/>
          <w:b w:val="false"/>
          <w:i w:val="false"/>
          <w:color w:val="000000"/>
          <w:sz w:val="28"/>
        </w:rPr>
        <w:t xml:space="preserve"> (частью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 </w:t>
      </w:r>
      <w:r>
        <w:rPr>
          <w:rFonts w:ascii="Times New Roman"/>
          <w:b w:val="false"/>
          <w:i w:val="false"/>
          <w:color w:val="000000"/>
          <w:sz w:val="28"/>
        </w:rPr>
        <w:t>614</w:t>
      </w:r>
      <w:r>
        <w:rPr>
          <w:rFonts w:ascii="Times New Roman"/>
          <w:b w:val="false"/>
          <w:i w:val="false"/>
          <w:color w:val="000000"/>
          <w:sz w:val="28"/>
        </w:rPr>
        <w:t>, </w:t>
      </w:r>
      <w:r>
        <w:rPr>
          <w:rFonts w:ascii="Times New Roman"/>
          <w:b w:val="false"/>
          <w:i w:val="false"/>
          <w:color w:val="000000"/>
          <w:sz w:val="28"/>
        </w:rPr>
        <w:t>615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617</w:t>
      </w:r>
      <w:r>
        <w:rPr>
          <w:rFonts w:ascii="Times New Roman"/>
          <w:b w:val="false"/>
          <w:i w:val="false"/>
          <w:color w:val="000000"/>
          <w:sz w:val="28"/>
        </w:rPr>
        <w:t>, </w:t>
      </w:r>
      <w:r>
        <w:rPr>
          <w:rFonts w:ascii="Times New Roman"/>
          <w:b w:val="false"/>
          <w:i w:val="false"/>
          <w:color w:val="000000"/>
          <w:sz w:val="28"/>
        </w:rPr>
        <w:t>619</w:t>
      </w:r>
      <w:r>
        <w:rPr>
          <w:rFonts w:ascii="Times New Roman"/>
          <w:b w:val="false"/>
          <w:i w:val="false"/>
          <w:color w:val="000000"/>
          <w:sz w:val="28"/>
        </w:rPr>
        <w:t>, </w:t>
      </w:r>
      <w:r>
        <w:rPr>
          <w:rFonts w:ascii="Times New Roman"/>
          <w:b w:val="false"/>
          <w:i w:val="false"/>
          <w:color w:val="000000"/>
          <w:sz w:val="28"/>
        </w:rPr>
        <w:t>620</w:t>
      </w:r>
      <w:r>
        <w:rPr>
          <w:rFonts w:ascii="Times New Roman"/>
          <w:b w:val="false"/>
          <w:i w:val="false"/>
          <w:color w:val="000000"/>
          <w:sz w:val="28"/>
        </w:rPr>
        <w:t>,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настоящего Кодекса.»;</w:t>
      </w:r>
      <w:r>
        <w:br/>
      </w:r>
      <w:r>
        <w:rPr>
          <w:rFonts w:ascii="Times New Roman"/>
          <w:b w:val="false"/>
          <w:i w:val="false"/>
          <w:color w:val="000000"/>
          <w:sz w:val="28"/>
        </w:rPr>
        <w:t>
</w:t>
      </w:r>
      <w:r>
        <w:rPr>
          <w:rFonts w:ascii="Times New Roman"/>
          <w:b w:val="false"/>
          <w:i w:val="false"/>
          <w:color w:val="000000"/>
          <w:sz w:val="28"/>
        </w:rPr>
        <w:t>
      63) в части первой </w:t>
      </w:r>
      <w:r>
        <w:rPr>
          <w:rFonts w:ascii="Times New Roman"/>
          <w:b w:val="false"/>
          <w:i w:val="false"/>
          <w:color w:val="000000"/>
          <w:sz w:val="28"/>
        </w:rPr>
        <w:t>статьи 728</w:t>
      </w:r>
      <w:r>
        <w:rPr>
          <w:rFonts w:ascii="Times New Roman"/>
          <w:b w:val="false"/>
          <w:i w:val="false"/>
          <w:color w:val="000000"/>
          <w:sz w:val="28"/>
        </w:rPr>
        <w:t xml:space="preserve"> слова «282 (частями первой, второй и пятой)» заменить словами «282 (частями первой, второй, пятой, восьмой, десятой и двенадцатой)»; </w:t>
      </w:r>
      <w:r>
        <w:br/>
      </w:r>
      <w:r>
        <w:rPr>
          <w:rFonts w:ascii="Times New Roman"/>
          <w:b w:val="false"/>
          <w:i w:val="false"/>
          <w:color w:val="000000"/>
          <w:sz w:val="28"/>
        </w:rPr>
        <w:t>
</w:t>
      </w:r>
      <w:r>
        <w:rPr>
          <w:rFonts w:ascii="Times New Roman"/>
          <w:b w:val="false"/>
          <w:i w:val="false"/>
          <w:color w:val="000000"/>
          <w:sz w:val="28"/>
        </w:rPr>
        <w:t>
      64) в </w:t>
      </w:r>
      <w:r>
        <w:rPr>
          <w:rFonts w:ascii="Times New Roman"/>
          <w:b w:val="false"/>
          <w:i w:val="false"/>
          <w:color w:val="000000"/>
          <w:sz w:val="28"/>
        </w:rPr>
        <w:t>статье 729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Местный исполнительный орган области, города республиканского значения и столицы, района (города республиканского, областного значения и столицы) рассматривает дела об административных правонарушениях, предусмотренных </w:t>
      </w:r>
      <w:r>
        <w:rPr>
          <w:rFonts w:ascii="Times New Roman"/>
          <w:b w:val="false"/>
          <w:i w:val="false"/>
          <w:color w:val="000000"/>
          <w:sz w:val="28"/>
        </w:rPr>
        <w:t>статьями 75</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144</w:t>
      </w:r>
      <w:r>
        <w:rPr>
          <w:rFonts w:ascii="Times New Roman"/>
          <w:b w:val="false"/>
          <w:i w:val="false"/>
          <w:color w:val="000000"/>
          <w:sz w:val="28"/>
        </w:rPr>
        <w:t xml:space="preserve"> (частями первой (в части теплоиспользующих установок потребителей) и второй), </w:t>
      </w:r>
      <w:r>
        <w:rPr>
          <w:rFonts w:ascii="Times New Roman"/>
          <w:b w:val="false"/>
          <w:i w:val="false"/>
          <w:color w:val="000000"/>
          <w:sz w:val="28"/>
        </w:rPr>
        <w:t>172</w:t>
      </w:r>
      <w:r>
        <w:rPr>
          <w:rFonts w:ascii="Times New Roman"/>
          <w:b w:val="false"/>
          <w:i w:val="false"/>
          <w:color w:val="000000"/>
          <w:sz w:val="28"/>
        </w:rPr>
        <w:t xml:space="preserve"> (частями первой, третьей и четвертой) (в части эксплуатации тепломеханического оборудования котельных всех мощностей и тепловых сетей (магистральных, внутриквартальных), 199 (частями первой, третьей и четвертой), </w:t>
      </w:r>
      <w:r>
        <w:rPr>
          <w:rFonts w:ascii="Times New Roman"/>
          <w:b w:val="false"/>
          <w:i w:val="false"/>
          <w:color w:val="000000"/>
          <w:sz w:val="28"/>
        </w:rPr>
        <w:t>202</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250</w:t>
      </w:r>
      <w:r>
        <w:rPr>
          <w:rFonts w:ascii="Times New Roman"/>
          <w:b w:val="false"/>
          <w:i w:val="false"/>
          <w:color w:val="000000"/>
          <w:sz w:val="28"/>
        </w:rPr>
        <w:t>, </w:t>
      </w:r>
      <w:r>
        <w:rPr>
          <w:rFonts w:ascii="Times New Roman"/>
          <w:b w:val="false"/>
          <w:i w:val="false"/>
          <w:color w:val="000000"/>
          <w:sz w:val="28"/>
        </w:rPr>
        <w:t>301</w:t>
      </w:r>
      <w:r>
        <w:rPr>
          <w:rFonts w:ascii="Times New Roman"/>
          <w:b w:val="false"/>
          <w:i w:val="false"/>
          <w:color w:val="000000"/>
          <w:sz w:val="28"/>
        </w:rPr>
        <w:t xml:space="preserve"> (в части котельных всех мощностей и тепловых сетей (магистральных, внутриквартальных), </w:t>
      </w:r>
      <w:r>
        <w:rPr>
          <w:rFonts w:ascii="Times New Roman"/>
          <w:b w:val="false"/>
          <w:i w:val="false"/>
          <w:color w:val="000000"/>
          <w:sz w:val="28"/>
        </w:rPr>
        <w:t>303</w:t>
      </w:r>
      <w:r>
        <w:rPr>
          <w:rFonts w:ascii="Times New Roman"/>
          <w:b w:val="false"/>
          <w:i w:val="false"/>
          <w:color w:val="000000"/>
          <w:sz w:val="28"/>
        </w:rPr>
        <w:t xml:space="preserve"> (в части котельных всех мощностей), 304, 305 (в части охранных зон тепловых сетей (магистральных, внутриквартальных), </w:t>
      </w:r>
      <w:r>
        <w:rPr>
          <w:rFonts w:ascii="Times New Roman"/>
          <w:b w:val="false"/>
          <w:i w:val="false"/>
          <w:color w:val="000000"/>
          <w:sz w:val="28"/>
        </w:rPr>
        <w:t>306</w:t>
      </w:r>
      <w:r>
        <w:rPr>
          <w:rFonts w:ascii="Times New Roman"/>
          <w:b w:val="false"/>
          <w:i w:val="false"/>
          <w:color w:val="000000"/>
          <w:sz w:val="28"/>
        </w:rPr>
        <w:t xml:space="preserve"> (частями первой и второй), </w:t>
      </w:r>
      <w:r>
        <w:rPr>
          <w:rFonts w:ascii="Times New Roman"/>
          <w:b w:val="false"/>
          <w:i w:val="false"/>
          <w:color w:val="000000"/>
          <w:sz w:val="28"/>
        </w:rPr>
        <w:t>320</w:t>
      </w:r>
      <w:r>
        <w:rPr>
          <w:rFonts w:ascii="Times New Roman"/>
          <w:b w:val="false"/>
          <w:i w:val="false"/>
          <w:color w:val="000000"/>
          <w:sz w:val="28"/>
        </w:rPr>
        <w:t xml:space="preserve"> (частями пятой, шестой и седьмой), </w:t>
      </w:r>
      <w:r>
        <w:rPr>
          <w:rFonts w:ascii="Times New Roman"/>
          <w:b w:val="false"/>
          <w:i w:val="false"/>
          <w:color w:val="000000"/>
          <w:sz w:val="28"/>
        </w:rPr>
        <w:t>401</w:t>
      </w:r>
      <w:r>
        <w:rPr>
          <w:rFonts w:ascii="Times New Roman"/>
          <w:b w:val="false"/>
          <w:i w:val="false"/>
          <w:color w:val="000000"/>
          <w:sz w:val="28"/>
        </w:rPr>
        <w:t xml:space="preserve"> (частями третьей, четвертой, пятой, седьмой, восьмой, девятой, десятой и одиннадцатой), </w:t>
      </w:r>
      <w:r>
        <w:rPr>
          <w:rFonts w:ascii="Times New Roman"/>
          <w:b w:val="false"/>
          <w:i w:val="false"/>
          <w:color w:val="000000"/>
          <w:sz w:val="28"/>
        </w:rPr>
        <w:t>402</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404</w:t>
      </w:r>
      <w:r>
        <w:rPr>
          <w:rFonts w:ascii="Times New Roman"/>
          <w:b w:val="false"/>
          <w:i w:val="false"/>
          <w:color w:val="000000"/>
          <w:sz w:val="28"/>
        </w:rPr>
        <w:t xml:space="preserve"> (частями первой, второй, третьей, четвертой, пятой, шестой, седьмой и восьмой), </w:t>
      </w:r>
      <w:r>
        <w:rPr>
          <w:rFonts w:ascii="Times New Roman"/>
          <w:b w:val="false"/>
          <w:i w:val="false"/>
          <w:color w:val="000000"/>
          <w:sz w:val="28"/>
        </w:rPr>
        <w:t>405</w:t>
      </w:r>
      <w:r>
        <w:rPr>
          <w:rFonts w:ascii="Times New Roman"/>
          <w:b w:val="false"/>
          <w:i w:val="false"/>
          <w:color w:val="000000"/>
          <w:sz w:val="28"/>
        </w:rPr>
        <w:t xml:space="preserve"> (частью второй), </w:t>
      </w:r>
      <w:r>
        <w:rPr>
          <w:rFonts w:ascii="Times New Roman"/>
          <w:b w:val="false"/>
          <w:i w:val="false"/>
          <w:color w:val="000000"/>
          <w:sz w:val="28"/>
        </w:rPr>
        <w:t>409</w:t>
      </w:r>
      <w:r>
        <w:rPr>
          <w:rFonts w:ascii="Times New Roman"/>
          <w:b w:val="false"/>
          <w:i w:val="false"/>
          <w:color w:val="000000"/>
          <w:sz w:val="28"/>
        </w:rPr>
        <w:t xml:space="preserve"> (частями восьмой, девятой, десятой и одиннадцатой), </w:t>
      </w:r>
      <w:r>
        <w:rPr>
          <w:rFonts w:ascii="Times New Roman"/>
          <w:b w:val="false"/>
          <w:i w:val="false"/>
          <w:color w:val="000000"/>
          <w:sz w:val="28"/>
        </w:rPr>
        <w:t>452</w:t>
      </w:r>
      <w:r>
        <w:rPr>
          <w:rFonts w:ascii="Times New Roman"/>
          <w:b w:val="false"/>
          <w:i w:val="false"/>
          <w:color w:val="000000"/>
          <w:sz w:val="28"/>
        </w:rPr>
        <w:t xml:space="preserve"> (частями первой, второй, пятой, седьмой, восьмой, подпунктами 1), 2), 3) части девятой, десятой), </w:t>
      </w:r>
      <w:r>
        <w:rPr>
          <w:rFonts w:ascii="Times New Roman"/>
          <w:b w:val="false"/>
          <w:i w:val="false"/>
          <w:color w:val="000000"/>
          <w:sz w:val="28"/>
        </w:rPr>
        <w:t>454</w:t>
      </w:r>
      <w:r>
        <w:rPr>
          <w:rFonts w:ascii="Times New Roman"/>
          <w:b w:val="false"/>
          <w:i w:val="false"/>
          <w:color w:val="000000"/>
          <w:sz w:val="28"/>
        </w:rPr>
        <w:t xml:space="preserve"> (частью первой), </w:t>
      </w:r>
      <w:r>
        <w:rPr>
          <w:rFonts w:ascii="Times New Roman"/>
          <w:b w:val="false"/>
          <w:i w:val="false"/>
          <w:color w:val="000000"/>
          <w:sz w:val="28"/>
        </w:rPr>
        <w:t>455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491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Акимы городов районного значения, сел, поселков,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w:t>
      </w:r>
      <w:r>
        <w:rPr>
          <w:rFonts w:ascii="Times New Roman"/>
          <w:b w:val="false"/>
          <w:i w:val="false"/>
          <w:color w:val="000000"/>
          <w:sz w:val="28"/>
        </w:rPr>
        <w:t>статьями 144</w:t>
      </w:r>
      <w:r>
        <w:rPr>
          <w:rFonts w:ascii="Times New Roman"/>
          <w:b w:val="false"/>
          <w:i w:val="false"/>
          <w:color w:val="000000"/>
          <w:sz w:val="28"/>
        </w:rPr>
        <w:t xml:space="preserve"> (частями первой (в части теплоиспользующих установок потребителей) и второй),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xml:space="preserve"> (частями первой, третьей и четвертой) (в части эксплуатации тепломеханического оборудования котельных всех мощностей и тепловых сетей (магистральных, внутриквартальных),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301</w:t>
      </w:r>
      <w:r>
        <w:rPr>
          <w:rFonts w:ascii="Times New Roman"/>
          <w:b w:val="false"/>
          <w:i w:val="false"/>
          <w:color w:val="000000"/>
          <w:sz w:val="28"/>
        </w:rPr>
        <w:t xml:space="preserve"> (в части котельных всех мощностей и тепловых сетей (магистральных, внутриквартальных), </w:t>
      </w:r>
      <w:r>
        <w:rPr>
          <w:rFonts w:ascii="Times New Roman"/>
          <w:b w:val="false"/>
          <w:i w:val="false"/>
          <w:color w:val="000000"/>
          <w:sz w:val="28"/>
        </w:rPr>
        <w:t>303</w:t>
      </w:r>
      <w:r>
        <w:rPr>
          <w:rFonts w:ascii="Times New Roman"/>
          <w:b w:val="false"/>
          <w:i w:val="false"/>
          <w:color w:val="000000"/>
          <w:sz w:val="28"/>
        </w:rPr>
        <w:t xml:space="preserve"> (в части котельных всех мощностей), </w:t>
      </w:r>
      <w:r>
        <w:rPr>
          <w:rFonts w:ascii="Times New Roman"/>
          <w:b w:val="false"/>
          <w:i w:val="false"/>
          <w:color w:val="000000"/>
          <w:sz w:val="28"/>
        </w:rPr>
        <w:t>304</w:t>
      </w:r>
      <w:r>
        <w:rPr>
          <w:rFonts w:ascii="Times New Roman"/>
          <w:b w:val="false"/>
          <w:i w:val="false"/>
          <w:color w:val="000000"/>
          <w:sz w:val="28"/>
        </w:rPr>
        <w:t>,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(магистральных, внутриквартальных), </w:t>
      </w:r>
      <w:r>
        <w:rPr>
          <w:rFonts w:ascii="Times New Roman"/>
          <w:b w:val="false"/>
          <w:i w:val="false"/>
          <w:color w:val="000000"/>
          <w:sz w:val="28"/>
        </w:rPr>
        <w:t>320</w:t>
      </w:r>
      <w:r>
        <w:rPr>
          <w:rFonts w:ascii="Times New Roman"/>
          <w:b w:val="false"/>
          <w:i w:val="false"/>
          <w:color w:val="000000"/>
          <w:sz w:val="28"/>
        </w:rPr>
        <w:t xml:space="preserve"> (частями пятой, шестой и седьмой), </w:t>
      </w:r>
      <w:r>
        <w:rPr>
          <w:rFonts w:ascii="Times New Roman"/>
          <w:b w:val="false"/>
          <w:i w:val="false"/>
          <w:color w:val="000000"/>
          <w:sz w:val="28"/>
        </w:rPr>
        <w:t>386</w:t>
      </w:r>
      <w:r>
        <w:rPr>
          <w:rFonts w:ascii="Times New Roman"/>
          <w:b w:val="false"/>
          <w:i w:val="false"/>
          <w:color w:val="000000"/>
          <w:sz w:val="28"/>
        </w:rPr>
        <w:t>, </w:t>
      </w:r>
      <w:r>
        <w:rPr>
          <w:rFonts w:ascii="Times New Roman"/>
          <w:b w:val="false"/>
          <w:i w:val="false"/>
          <w:color w:val="000000"/>
          <w:sz w:val="28"/>
        </w:rPr>
        <w:t>408</w:t>
      </w:r>
      <w:r>
        <w:rPr>
          <w:rFonts w:ascii="Times New Roman"/>
          <w:b w:val="false"/>
          <w:i w:val="false"/>
          <w:color w:val="000000"/>
          <w:sz w:val="28"/>
        </w:rPr>
        <w:t>, </w:t>
      </w:r>
      <w:r>
        <w:rPr>
          <w:rFonts w:ascii="Times New Roman"/>
          <w:b w:val="false"/>
          <w:i w:val="false"/>
          <w:color w:val="000000"/>
          <w:sz w:val="28"/>
        </w:rPr>
        <w:t>409</w:t>
      </w:r>
      <w:r>
        <w:rPr>
          <w:rFonts w:ascii="Times New Roman"/>
          <w:b w:val="false"/>
          <w:i w:val="false"/>
          <w:color w:val="000000"/>
          <w:sz w:val="28"/>
        </w:rPr>
        <w:t xml:space="preserve"> (частями восьмой, девятой, десятой и одиннадцатой), </w:t>
      </w:r>
      <w:r>
        <w:rPr>
          <w:rFonts w:ascii="Times New Roman"/>
          <w:b w:val="false"/>
          <w:i w:val="false"/>
          <w:color w:val="000000"/>
          <w:sz w:val="28"/>
        </w:rPr>
        <w:t>491</w:t>
      </w:r>
      <w:r>
        <w:rPr>
          <w:rFonts w:ascii="Times New Roman"/>
          <w:b w:val="false"/>
          <w:i w:val="false"/>
          <w:color w:val="000000"/>
          <w:sz w:val="28"/>
        </w:rPr>
        <w:t xml:space="preserve"> и </w:t>
      </w:r>
      <w:r>
        <w:rPr>
          <w:rFonts w:ascii="Times New Roman"/>
          <w:b w:val="false"/>
          <w:i w:val="false"/>
          <w:color w:val="000000"/>
          <w:sz w:val="28"/>
        </w:rPr>
        <w:t>505</w:t>
      </w:r>
      <w:r>
        <w:rPr>
          <w:rFonts w:ascii="Times New Roman"/>
          <w:b w:val="false"/>
          <w:i w:val="false"/>
          <w:color w:val="000000"/>
          <w:sz w:val="28"/>
        </w:rPr>
        <w:t xml:space="preserve"> настоящего Кодекса, совершенные на территории городов районного значения, сел, поселков, сельских округов.»;</w:t>
      </w:r>
      <w:r>
        <w:br/>
      </w:r>
      <w:r>
        <w:rPr>
          <w:rFonts w:ascii="Times New Roman"/>
          <w:b w:val="false"/>
          <w:i w:val="false"/>
          <w:color w:val="000000"/>
          <w:sz w:val="28"/>
        </w:rPr>
        <w:t>
</w:t>
      </w:r>
      <w:r>
        <w:rPr>
          <w:rFonts w:ascii="Times New Roman"/>
          <w:b w:val="false"/>
          <w:i w:val="false"/>
          <w:color w:val="000000"/>
          <w:sz w:val="28"/>
        </w:rPr>
        <w:t>
      65) подпункт 4) части четвертой </w:t>
      </w:r>
      <w:r>
        <w:rPr>
          <w:rFonts w:ascii="Times New Roman"/>
          <w:b w:val="false"/>
          <w:i w:val="false"/>
          <w:color w:val="000000"/>
          <w:sz w:val="28"/>
        </w:rPr>
        <w:t>статьи 743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направления уведомления (извещения) органом государственных доходов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66) часть третью </w:t>
      </w:r>
      <w:r>
        <w:rPr>
          <w:rFonts w:ascii="Times New Roman"/>
          <w:b w:val="false"/>
          <w:i w:val="false"/>
          <w:color w:val="000000"/>
          <w:sz w:val="28"/>
        </w:rPr>
        <w:t>статьи 759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а также правонарушении, влекущем административный арест. В его отсутствие такое дело может быть рассмотрено лишь в случае,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r>
        <w:br/>
      </w:r>
      <w:r>
        <w:rPr>
          <w:rFonts w:ascii="Times New Roman"/>
          <w:b w:val="false"/>
          <w:i w:val="false"/>
          <w:color w:val="000000"/>
          <w:sz w:val="28"/>
        </w:rPr>
        <w:t>
</w:t>
      </w:r>
      <w:r>
        <w:rPr>
          <w:rFonts w:ascii="Times New Roman"/>
          <w:b w:val="false"/>
          <w:i w:val="false"/>
          <w:color w:val="000000"/>
          <w:sz w:val="28"/>
        </w:rPr>
        <w:t>
      67) подпункты 5), 6), 7) и 8) части первой </w:t>
      </w:r>
      <w:r>
        <w:rPr>
          <w:rFonts w:ascii="Times New Roman"/>
          <w:b w:val="false"/>
          <w:i w:val="false"/>
          <w:color w:val="000000"/>
          <w:sz w:val="28"/>
        </w:rPr>
        <w:t>статьи 786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правонарушений в сфере предпринимательской деятельности, торговли и финансов, налогообложения, таможенного дела – сотрудниками службы экономических расследований;</w:t>
      </w:r>
      <w:r>
        <w:br/>
      </w:r>
      <w:r>
        <w:rPr>
          <w:rFonts w:ascii="Times New Roman"/>
          <w:b w:val="false"/>
          <w:i w:val="false"/>
          <w:color w:val="000000"/>
          <w:sz w:val="28"/>
        </w:rPr>
        <w:t xml:space="preserve">
      6) правонарушений, посягающих на установленный порядок управления и институты государственной власти, коррупционных правонарушений – сотрудниками антикоррупционной службы; </w:t>
      </w:r>
      <w:r>
        <w:br/>
      </w:r>
      <w:r>
        <w:rPr>
          <w:rFonts w:ascii="Times New Roman"/>
          <w:b w:val="false"/>
          <w:i w:val="false"/>
          <w:color w:val="000000"/>
          <w:sz w:val="28"/>
        </w:rPr>
        <w:t xml:space="preserve">
      7) правонарушений, совершенных при проведении охранных мероприятий по обеспечению безопасности охраняемых лиц, – сотрудниками Службы государственной охраны Республики Казахстан; </w:t>
      </w:r>
      <w:r>
        <w:br/>
      </w:r>
      <w:r>
        <w:rPr>
          <w:rFonts w:ascii="Times New Roman"/>
          <w:b w:val="false"/>
          <w:i w:val="false"/>
          <w:color w:val="000000"/>
          <w:sz w:val="28"/>
        </w:rPr>
        <w:t xml:space="preserve">
      8)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внутренних дел (полицию) или иной государственный орган.»; </w:t>
      </w:r>
      <w:r>
        <w:br/>
      </w:r>
      <w:r>
        <w:rPr>
          <w:rFonts w:ascii="Times New Roman"/>
          <w:b w:val="false"/>
          <w:i w:val="false"/>
          <w:color w:val="000000"/>
          <w:sz w:val="28"/>
        </w:rPr>
        <w:t>
</w:t>
      </w:r>
      <w:r>
        <w:rPr>
          <w:rFonts w:ascii="Times New Roman"/>
          <w:b w:val="false"/>
          <w:i w:val="false"/>
          <w:color w:val="000000"/>
          <w:sz w:val="28"/>
        </w:rPr>
        <w:t>
      68) в </w:t>
      </w:r>
      <w:r>
        <w:rPr>
          <w:rFonts w:ascii="Times New Roman"/>
          <w:b w:val="false"/>
          <w:i w:val="false"/>
          <w:color w:val="000000"/>
          <w:sz w:val="28"/>
        </w:rPr>
        <w:t>статье 787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10) и 11) изложить в следующей редакции:</w:t>
      </w:r>
      <w:r>
        <w:br/>
      </w:r>
      <w:r>
        <w:rPr>
          <w:rFonts w:ascii="Times New Roman"/>
          <w:b w:val="false"/>
          <w:i w:val="false"/>
          <w:color w:val="000000"/>
          <w:sz w:val="28"/>
        </w:rPr>
        <w:t>
      «10) должностными лицами органов государственных доходов – при совершении правонарушений в сферах предпринимательской деятельности, торговли и финансов, налогообложения, таможенного дела в соответствии с подведомственностью дел об административных правонарушениях;</w:t>
      </w:r>
      <w:r>
        <w:br/>
      </w:r>
      <w:r>
        <w:rPr>
          <w:rFonts w:ascii="Times New Roman"/>
          <w:b w:val="false"/>
          <w:i w:val="false"/>
          <w:color w:val="000000"/>
          <w:sz w:val="28"/>
        </w:rPr>
        <w:t>
      11) должностными лицами антикоррупционной службы – при совершении правонарушений, посягающих на установленный порядок управления и институты государственной власти, коррупционных правонарушений в соответствии с подведомственностью дел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подпункт 13) исключить;</w:t>
      </w:r>
      <w:r>
        <w:br/>
      </w:r>
      <w:r>
        <w:rPr>
          <w:rFonts w:ascii="Times New Roman"/>
          <w:b w:val="false"/>
          <w:i w:val="false"/>
          <w:color w:val="000000"/>
          <w:sz w:val="28"/>
        </w:rPr>
        <w:t>
</w:t>
      </w:r>
      <w:r>
        <w:rPr>
          <w:rFonts w:ascii="Times New Roman"/>
          <w:b w:val="false"/>
          <w:i w:val="false"/>
          <w:color w:val="000000"/>
          <w:sz w:val="28"/>
        </w:rPr>
        <w:t>
      69) часть первую </w:t>
      </w:r>
      <w:r>
        <w:rPr>
          <w:rFonts w:ascii="Times New Roman"/>
          <w:b w:val="false"/>
          <w:i w:val="false"/>
          <w:color w:val="000000"/>
          <w:sz w:val="28"/>
        </w:rPr>
        <w:t>статьи 796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Управляющие транспортным средством, судном, в том числе маломерным судном, водитель, судоводитель, в отношении которых имеются достаточные основания полагать, что они находятся в состоянии опьянения, подлежат отстранению от управления транспортным средством, судном, в том числе маломерным судном, и освидетельствованию на состояние опьянения.»;</w:t>
      </w:r>
      <w:r>
        <w:br/>
      </w:r>
      <w:r>
        <w:rPr>
          <w:rFonts w:ascii="Times New Roman"/>
          <w:b w:val="false"/>
          <w:i w:val="false"/>
          <w:color w:val="000000"/>
          <w:sz w:val="28"/>
        </w:rPr>
        <w:t>
</w:t>
      </w:r>
      <w:r>
        <w:rPr>
          <w:rFonts w:ascii="Times New Roman"/>
          <w:b w:val="false"/>
          <w:i w:val="false"/>
          <w:color w:val="000000"/>
          <w:sz w:val="28"/>
        </w:rPr>
        <w:t>
      70) в </w:t>
      </w:r>
      <w:r>
        <w:rPr>
          <w:rFonts w:ascii="Times New Roman"/>
          <w:b w:val="false"/>
          <w:i w:val="false"/>
          <w:color w:val="000000"/>
          <w:sz w:val="28"/>
        </w:rPr>
        <w:t>статье 797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подпункте 1) слова «593 (части вторая, четвертая, пятая, шестая и седьмая)» заменить словами «593 (части вторая, третья, четвертая, пятая, шестая и седьмая)»;</w:t>
      </w:r>
      <w:r>
        <w:br/>
      </w:r>
      <w:r>
        <w:rPr>
          <w:rFonts w:ascii="Times New Roman"/>
          <w:b w:val="false"/>
          <w:i w:val="false"/>
          <w:color w:val="000000"/>
          <w:sz w:val="28"/>
        </w:rPr>
        <w:t>
</w:t>
      </w:r>
      <w:r>
        <w:rPr>
          <w:rFonts w:ascii="Times New Roman"/>
          <w:b w:val="false"/>
          <w:i w:val="false"/>
          <w:color w:val="000000"/>
          <w:sz w:val="28"/>
        </w:rPr>
        <w:t>
      в подпункте 2) слова «593 (части вторая, четвертая и пятая)» заменить словами «593 (части вторая, третья, четвертая и пятая)»;</w:t>
      </w:r>
      <w:r>
        <w:br/>
      </w:r>
      <w:r>
        <w:rPr>
          <w:rFonts w:ascii="Times New Roman"/>
          <w:b w:val="false"/>
          <w:i w:val="false"/>
          <w:color w:val="000000"/>
          <w:sz w:val="28"/>
        </w:rPr>
        <w:t>
</w:t>
      </w:r>
      <w:r>
        <w:rPr>
          <w:rFonts w:ascii="Times New Roman"/>
          <w:b w:val="false"/>
          <w:i w:val="false"/>
          <w:color w:val="000000"/>
          <w:sz w:val="28"/>
        </w:rPr>
        <w:t>
      71) абзац второй части третьей </w:t>
      </w:r>
      <w:r>
        <w:rPr>
          <w:rFonts w:ascii="Times New Roman"/>
          <w:b w:val="false"/>
          <w:i w:val="false"/>
          <w:color w:val="000000"/>
          <w:sz w:val="28"/>
        </w:rPr>
        <w:t>статьи 802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пунктами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статьи 3 и </w:t>
      </w:r>
      <w:r>
        <w:rPr>
          <w:rFonts w:ascii="Times New Roman"/>
          <w:b w:val="false"/>
          <w:i w:val="false"/>
          <w:color w:val="000000"/>
          <w:sz w:val="28"/>
        </w:rPr>
        <w:t>пунктом 3</w:t>
      </w:r>
      <w:r>
        <w:rPr>
          <w:rFonts w:ascii="Times New Roman"/>
          <w:b w:val="false"/>
          <w:i w:val="false"/>
          <w:color w:val="000000"/>
          <w:sz w:val="28"/>
        </w:rPr>
        <w:t xml:space="preserve"> статьи 12 Закона Республики Казахстан «О государственном контроле и надзоре в Республике Казахстан», а также в области государственной статистики и при осуществлении иных форм контроля налоговыми органами.»;</w:t>
      </w:r>
      <w:r>
        <w:br/>
      </w:r>
      <w:r>
        <w:rPr>
          <w:rFonts w:ascii="Times New Roman"/>
          <w:b w:val="false"/>
          <w:i w:val="false"/>
          <w:color w:val="000000"/>
          <w:sz w:val="28"/>
        </w:rPr>
        <w:t>
</w:t>
      </w:r>
      <w:r>
        <w:rPr>
          <w:rFonts w:ascii="Times New Roman"/>
          <w:b w:val="false"/>
          <w:i w:val="false"/>
          <w:color w:val="000000"/>
          <w:sz w:val="28"/>
        </w:rPr>
        <w:t>
      72) часть третью </w:t>
      </w:r>
      <w:r>
        <w:rPr>
          <w:rFonts w:ascii="Times New Roman"/>
          <w:b w:val="false"/>
          <w:i w:val="false"/>
          <w:color w:val="000000"/>
          <w:sz w:val="28"/>
        </w:rPr>
        <w:t>статьи 803</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административный суд, а при отсутствии специализированного административного суда на территории соответствующей административно-территориальной единицы – в районный (городской) суд.»;</w:t>
      </w:r>
      <w:r>
        <w:br/>
      </w:r>
      <w:r>
        <w:rPr>
          <w:rFonts w:ascii="Times New Roman"/>
          <w:b w:val="false"/>
          <w:i w:val="false"/>
          <w:color w:val="000000"/>
          <w:sz w:val="28"/>
        </w:rPr>
        <w:t>
</w:t>
      </w:r>
      <w:r>
        <w:rPr>
          <w:rFonts w:ascii="Times New Roman"/>
          <w:b w:val="false"/>
          <w:i w:val="false"/>
          <w:color w:val="000000"/>
          <w:sz w:val="28"/>
        </w:rPr>
        <w:t>
      73) в </w:t>
      </w:r>
      <w:r>
        <w:rPr>
          <w:rFonts w:ascii="Times New Roman"/>
          <w:b w:val="false"/>
          <w:i w:val="false"/>
          <w:color w:val="000000"/>
          <w:sz w:val="28"/>
        </w:rPr>
        <w:t>статье 804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w:t>
      </w:r>
      <w:r>
        <w:rPr>
          <w:rFonts w:ascii="Times New Roman"/>
          <w:b w:val="false"/>
          <w:i w:val="false"/>
          <w:color w:val="000000"/>
          <w:sz w:val="28"/>
        </w:rPr>
        <w:t>
      после цифр «442,» дополнить словами «443 (часть вторая),»;</w:t>
      </w:r>
      <w:r>
        <w:br/>
      </w:r>
      <w:r>
        <w:rPr>
          <w:rFonts w:ascii="Times New Roman"/>
          <w:b w:val="false"/>
          <w:i w:val="false"/>
          <w:color w:val="000000"/>
          <w:sz w:val="28"/>
        </w:rPr>
        <w:t>
</w:t>
      </w:r>
      <w:r>
        <w:rPr>
          <w:rFonts w:ascii="Times New Roman"/>
          <w:b w:val="false"/>
          <w:i w:val="false"/>
          <w:color w:val="000000"/>
          <w:sz w:val="28"/>
        </w:rPr>
        <w:t>
      после слов «495 (часть вторая),» дополнить словами «496 (часть вторая),»;</w:t>
      </w:r>
      <w:r>
        <w:br/>
      </w:r>
      <w:r>
        <w:rPr>
          <w:rFonts w:ascii="Times New Roman"/>
          <w:b w:val="false"/>
          <w:i w:val="false"/>
          <w:color w:val="000000"/>
          <w:sz w:val="28"/>
        </w:rPr>
        <w:t>
</w:t>
      </w:r>
      <w:r>
        <w:rPr>
          <w:rFonts w:ascii="Times New Roman"/>
          <w:b w:val="false"/>
          <w:i w:val="false"/>
          <w:color w:val="000000"/>
          <w:sz w:val="28"/>
        </w:rPr>
        <w:t>
      слова «519 (часть четвертая),» исключить;</w:t>
      </w:r>
      <w:r>
        <w:br/>
      </w:r>
      <w:r>
        <w:rPr>
          <w:rFonts w:ascii="Times New Roman"/>
          <w:b w:val="false"/>
          <w:i w:val="false"/>
          <w:color w:val="000000"/>
          <w:sz w:val="28"/>
        </w:rPr>
        <w:t>
</w:t>
      </w:r>
      <w:r>
        <w:rPr>
          <w:rFonts w:ascii="Times New Roman"/>
          <w:b w:val="false"/>
          <w:i w:val="false"/>
          <w:color w:val="000000"/>
          <w:sz w:val="28"/>
        </w:rPr>
        <w:t>
      цифры «629,» исключить;</w:t>
      </w:r>
      <w:r>
        <w:br/>
      </w:r>
      <w:r>
        <w:rPr>
          <w:rFonts w:ascii="Times New Roman"/>
          <w:b w:val="false"/>
          <w:i w:val="false"/>
          <w:color w:val="000000"/>
          <w:sz w:val="28"/>
        </w:rPr>
        <w:t>
</w:t>
      </w:r>
      <w:r>
        <w:rPr>
          <w:rFonts w:ascii="Times New Roman"/>
          <w:b w:val="false"/>
          <w:i w:val="false"/>
          <w:color w:val="000000"/>
          <w:sz w:val="28"/>
        </w:rPr>
        <w:t>
      в подпункте 4) слова «621 (часть третья), 629, 652, 652-1, 652-2, 652-3,» заменить словами «621 (часть третья), 651, 652,»;</w:t>
      </w:r>
      <w:r>
        <w:br/>
      </w:r>
      <w:r>
        <w:rPr>
          <w:rFonts w:ascii="Times New Roman"/>
          <w:b w:val="false"/>
          <w:i w:val="false"/>
          <w:color w:val="000000"/>
          <w:sz w:val="28"/>
        </w:rPr>
        <w:t>
</w:t>
      </w:r>
      <w:r>
        <w:rPr>
          <w:rFonts w:ascii="Times New Roman"/>
          <w:b w:val="false"/>
          <w:i w:val="false"/>
          <w:color w:val="000000"/>
          <w:sz w:val="28"/>
        </w:rPr>
        <w:t>
      в подпункте 5) цифры «652-1, 652-2, 652-3,» исключить;</w:t>
      </w:r>
      <w:r>
        <w:br/>
      </w:r>
      <w:r>
        <w:rPr>
          <w:rFonts w:ascii="Times New Roman"/>
          <w:b w:val="false"/>
          <w:i w:val="false"/>
          <w:color w:val="000000"/>
          <w:sz w:val="28"/>
        </w:rPr>
        <w:t>
</w:t>
      </w:r>
      <w:r>
        <w:rPr>
          <w:rFonts w:ascii="Times New Roman"/>
          <w:b w:val="false"/>
          <w:i w:val="false"/>
          <w:color w:val="000000"/>
          <w:sz w:val="28"/>
        </w:rPr>
        <w:t>
      в подпункте 6) цифры «652-1, 652-2, 652-3,»; исключить;</w:t>
      </w:r>
      <w:r>
        <w:br/>
      </w:r>
      <w:r>
        <w:rPr>
          <w:rFonts w:ascii="Times New Roman"/>
          <w:b w:val="false"/>
          <w:i w:val="false"/>
          <w:color w:val="000000"/>
          <w:sz w:val="28"/>
        </w:rPr>
        <w:t>
</w:t>
      </w:r>
      <w:r>
        <w:rPr>
          <w:rFonts w:ascii="Times New Roman"/>
          <w:b w:val="false"/>
          <w:i w:val="false"/>
          <w:color w:val="000000"/>
          <w:sz w:val="28"/>
        </w:rPr>
        <w:t>
      в подпункте 22) слова «282 (части третья, четвертая, шестая, седьмая и восьмая),» заменить словами «282 (части третья и четвертая),»;</w:t>
      </w:r>
      <w:r>
        <w:br/>
      </w:r>
      <w:r>
        <w:rPr>
          <w:rFonts w:ascii="Times New Roman"/>
          <w:b w:val="false"/>
          <w:i w:val="false"/>
          <w:color w:val="000000"/>
          <w:sz w:val="28"/>
        </w:rPr>
        <w:t>
</w:t>
      </w:r>
      <w:r>
        <w:rPr>
          <w:rFonts w:ascii="Times New Roman"/>
          <w:b w:val="false"/>
          <w:i w:val="false"/>
          <w:color w:val="000000"/>
          <w:sz w:val="28"/>
        </w:rPr>
        <w:t>
      подпункты 29), 30), 32), 38) и 42) изложить в следующей редакции:</w:t>
      </w:r>
      <w:r>
        <w:br/>
      </w:r>
      <w:r>
        <w:rPr>
          <w:rFonts w:ascii="Times New Roman"/>
          <w:b w:val="false"/>
          <w:i w:val="false"/>
          <w:color w:val="000000"/>
          <w:sz w:val="28"/>
        </w:rPr>
        <w:t>
      «29) органов по государственному контролю над производством и оборотом подакцизной продукции (статьи 282 (части третья, четвертая, шестая, седьмая, девятая, одиннадцатая и тринадцатая), 281 (части четвертая, пятая и шестая), 283, 463, 464 (часть вторая);</w:t>
      </w:r>
      <w:r>
        <w:br/>
      </w:r>
      <w:r>
        <w:rPr>
          <w:rFonts w:ascii="Times New Roman"/>
          <w:b w:val="false"/>
          <w:i w:val="false"/>
          <w:color w:val="000000"/>
          <w:sz w:val="28"/>
        </w:rPr>
        <w:t>
      30) антикоррупционной службой (статьи 154, 158, 173, 174 (часть вторая), 357, 465, 654, 658, 659, 660, 661, 662, 665, 667, 676, 677, 678, 679, 681);»;</w:t>
      </w:r>
      <w:r>
        <w:br/>
      </w:r>
      <w:r>
        <w:rPr>
          <w:rFonts w:ascii="Times New Roman"/>
          <w:b w:val="false"/>
          <w:i w:val="false"/>
          <w:color w:val="000000"/>
          <w:sz w:val="28"/>
        </w:rPr>
        <w:t>
      «32) уполномоченного органа в области промышленной безопасности (статьи 305 (по нарушениям в охранных зонах объектов систем газоснабжения), 306 (части третья, четвертая и пятая), 307, 308, 312 (часть вторая), 314, 416 (по нарушениям требований безопасности к машинам и оборудованию, химической продукции в части пожаро- и взрывоопасности), 462);»;</w:t>
      </w:r>
      <w:r>
        <w:br/>
      </w:r>
      <w:r>
        <w:rPr>
          <w:rFonts w:ascii="Times New Roman"/>
          <w:b w:val="false"/>
          <w:i w:val="false"/>
          <w:color w:val="000000"/>
          <w:sz w:val="28"/>
        </w:rPr>
        <w:t>
      «38) органов по государственному энергетическому надзору и контролю (статьи 462, 463);»;</w:t>
      </w:r>
      <w:r>
        <w:br/>
      </w:r>
      <w:r>
        <w:rPr>
          <w:rFonts w:ascii="Times New Roman"/>
          <w:b w:val="false"/>
          <w:i w:val="false"/>
          <w:color w:val="000000"/>
          <w:sz w:val="28"/>
        </w:rPr>
        <w:t>
      «42) уполномоченного органа в области нефти и газа (статьи 170, 171 (части вторая и третья (по превышению предельных цен оптовой реализации товарного или сжиженного нефтяного газа), 356 (часть четырнадцатая), 463;»;</w:t>
      </w:r>
      <w:r>
        <w:br/>
      </w:r>
      <w:r>
        <w:rPr>
          <w:rFonts w:ascii="Times New Roman"/>
          <w:b w:val="false"/>
          <w:i w:val="false"/>
          <w:color w:val="000000"/>
          <w:sz w:val="28"/>
        </w:rPr>
        <w:t>
</w:t>
      </w:r>
      <w:r>
        <w:rPr>
          <w:rFonts w:ascii="Times New Roman"/>
          <w:b w:val="false"/>
          <w:i w:val="false"/>
          <w:color w:val="000000"/>
          <w:sz w:val="28"/>
        </w:rPr>
        <w:t>
      в подпункте 50) цифры «320,» заменить словами «320 (части первая, вторая, третья и четвертая),»;</w:t>
      </w:r>
      <w:r>
        <w:br/>
      </w:r>
      <w:r>
        <w:rPr>
          <w:rFonts w:ascii="Times New Roman"/>
          <w:b w:val="false"/>
          <w:i w:val="false"/>
          <w:color w:val="000000"/>
          <w:sz w:val="28"/>
        </w:rPr>
        <w:t>
</w:t>
      </w:r>
      <w:r>
        <w:rPr>
          <w:rFonts w:ascii="Times New Roman"/>
          <w:b w:val="false"/>
          <w:i w:val="false"/>
          <w:color w:val="000000"/>
          <w:sz w:val="28"/>
        </w:rPr>
        <w:t>
      подпункт 4) части третьей после цифр «614» дополнить цифрами «, 675»;</w:t>
      </w:r>
      <w:r>
        <w:br/>
      </w:r>
      <w:r>
        <w:rPr>
          <w:rFonts w:ascii="Times New Roman"/>
          <w:b w:val="false"/>
          <w:i w:val="false"/>
          <w:color w:val="000000"/>
          <w:sz w:val="28"/>
        </w:rPr>
        <w:t>
</w:t>
      </w:r>
      <w:r>
        <w:rPr>
          <w:rFonts w:ascii="Times New Roman"/>
          <w:b w:val="false"/>
          <w:i w:val="false"/>
          <w:color w:val="000000"/>
          <w:sz w:val="28"/>
        </w:rPr>
        <w:t>
      74) часть вторую </w:t>
      </w:r>
      <w:r>
        <w:rPr>
          <w:rFonts w:ascii="Times New Roman"/>
          <w:b w:val="false"/>
          <w:i w:val="false"/>
          <w:color w:val="000000"/>
          <w:sz w:val="28"/>
        </w:rPr>
        <w:t>статьи 805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Прокурор вправе вынести постановление о возбуждении дела и об ином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75) подпункт 3) части первой </w:t>
      </w:r>
      <w:r>
        <w:rPr>
          <w:rFonts w:ascii="Times New Roman"/>
          <w:b w:val="false"/>
          <w:i w:val="false"/>
          <w:color w:val="000000"/>
          <w:sz w:val="28"/>
        </w:rPr>
        <w:t>статьи 807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совершении административных правонарушений, дела по которым рассматриваются органами государственных доходов, в случае, если лицо признало факт совершения административного правонарушения и согласно с наложением взыскания, а также уплатило штраф в соответствии со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76) подпункт 4) части второй </w:t>
      </w:r>
      <w:r>
        <w:rPr>
          <w:rFonts w:ascii="Times New Roman"/>
          <w:b w:val="false"/>
          <w:i w:val="false"/>
          <w:color w:val="000000"/>
          <w:sz w:val="28"/>
        </w:rPr>
        <w:t>статьи 810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совершения административных правонарушений, дела по которым рассматриваются органами государственных доходов;»;</w:t>
      </w:r>
      <w:r>
        <w:br/>
      </w:r>
      <w:r>
        <w:rPr>
          <w:rFonts w:ascii="Times New Roman"/>
          <w:b w:val="false"/>
          <w:i w:val="false"/>
          <w:color w:val="000000"/>
          <w:sz w:val="28"/>
        </w:rPr>
        <w:t>
</w:t>
      </w:r>
      <w:r>
        <w:rPr>
          <w:rFonts w:ascii="Times New Roman"/>
          <w:b w:val="false"/>
          <w:i w:val="false"/>
          <w:color w:val="000000"/>
          <w:sz w:val="28"/>
        </w:rPr>
        <w:t>
      77) абзац второй части первой </w:t>
      </w:r>
      <w:r>
        <w:rPr>
          <w:rFonts w:ascii="Times New Roman"/>
          <w:b w:val="false"/>
          <w:i w:val="false"/>
          <w:color w:val="000000"/>
          <w:sz w:val="28"/>
        </w:rPr>
        <w:t>статьи 811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«Должностное лицо вручает лицу копию протокола об административном правонарушении с квитанцией установленного образца.»;</w:t>
      </w:r>
      <w:r>
        <w:br/>
      </w:r>
      <w:r>
        <w:rPr>
          <w:rFonts w:ascii="Times New Roman"/>
          <w:b w:val="false"/>
          <w:i w:val="false"/>
          <w:color w:val="000000"/>
          <w:sz w:val="28"/>
        </w:rPr>
        <w:t>
</w:t>
      </w:r>
      <w:r>
        <w:rPr>
          <w:rFonts w:ascii="Times New Roman"/>
          <w:b w:val="false"/>
          <w:i w:val="false"/>
          <w:color w:val="000000"/>
          <w:sz w:val="28"/>
        </w:rPr>
        <w:t>
      78) подпункт 5) части первой </w:t>
      </w:r>
      <w:r>
        <w:rPr>
          <w:rFonts w:ascii="Times New Roman"/>
          <w:b w:val="false"/>
          <w:i w:val="false"/>
          <w:color w:val="000000"/>
          <w:sz w:val="28"/>
        </w:rPr>
        <w:t>статьи 813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r>
        <w:br/>
      </w:r>
      <w:r>
        <w:rPr>
          <w:rFonts w:ascii="Times New Roman"/>
          <w:b w:val="false"/>
          <w:i w:val="false"/>
          <w:color w:val="000000"/>
          <w:sz w:val="28"/>
        </w:rPr>
        <w:t>
</w:t>
      </w:r>
      <w:r>
        <w:rPr>
          <w:rFonts w:ascii="Times New Roman"/>
          <w:b w:val="false"/>
          <w:i w:val="false"/>
          <w:color w:val="000000"/>
          <w:sz w:val="28"/>
        </w:rPr>
        <w:t>
      79) подпункт 6) части первой </w:t>
      </w:r>
      <w:r>
        <w:rPr>
          <w:rFonts w:ascii="Times New Roman"/>
          <w:b w:val="false"/>
          <w:i w:val="false"/>
          <w:color w:val="000000"/>
          <w:sz w:val="28"/>
        </w:rPr>
        <w:t>статьи 816</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80) абзац второй части второй </w:t>
      </w:r>
      <w:r>
        <w:rPr>
          <w:rFonts w:ascii="Times New Roman"/>
          <w:b w:val="false"/>
          <w:i w:val="false"/>
          <w:color w:val="000000"/>
          <w:sz w:val="28"/>
        </w:rPr>
        <w:t>статьи 823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«В случае вынесения постановления об административном аресте, а также о прекращении производства по делу копия постановления немедленно направляется прокурору.»;</w:t>
      </w:r>
      <w:r>
        <w:br/>
      </w:r>
      <w:r>
        <w:rPr>
          <w:rFonts w:ascii="Times New Roman"/>
          <w:b w:val="false"/>
          <w:i w:val="false"/>
          <w:color w:val="000000"/>
          <w:sz w:val="28"/>
        </w:rPr>
        <w:t>
</w:t>
      </w:r>
      <w:r>
        <w:rPr>
          <w:rFonts w:ascii="Times New Roman"/>
          <w:b w:val="false"/>
          <w:i w:val="false"/>
          <w:color w:val="000000"/>
          <w:sz w:val="28"/>
        </w:rPr>
        <w:t>
      81) </w:t>
      </w:r>
      <w:r>
        <w:rPr>
          <w:rFonts w:ascii="Times New Roman"/>
          <w:b w:val="false"/>
          <w:i w:val="false"/>
          <w:color w:val="000000"/>
          <w:sz w:val="28"/>
        </w:rPr>
        <w:t>статью 848</w:t>
      </w:r>
      <w:r>
        <w:rPr>
          <w:rFonts w:ascii="Times New Roman"/>
          <w:b w:val="false"/>
          <w:i w:val="false"/>
          <w:color w:val="000000"/>
          <w:sz w:val="28"/>
        </w:rPr>
        <w:t xml:space="preserve"> дополнить частями пятой, шестой, седьмой и восьмой следующего содержания:</w:t>
      </w:r>
      <w:r>
        <w:br/>
      </w:r>
      <w:r>
        <w:rPr>
          <w:rFonts w:ascii="Times New Roman"/>
          <w:b w:val="false"/>
          <w:i w:val="false"/>
          <w:color w:val="000000"/>
          <w:sz w:val="28"/>
        </w:rPr>
        <w:t>
      «5. Ходатайство о принесении надзорного протеста, подаваемого в Генеральную прокуратуру Республики Казахстан, должно содержать:</w:t>
      </w:r>
      <w:r>
        <w:br/>
      </w:r>
      <w:r>
        <w:rPr>
          <w:rFonts w:ascii="Times New Roman"/>
          <w:b w:val="false"/>
          <w:i w:val="false"/>
          <w:color w:val="000000"/>
          <w:sz w:val="28"/>
        </w:rPr>
        <w:t xml:space="preserve">
      1) наименование должностного лица, которому адресуется ходатайство; </w:t>
      </w:r>
      <w:r>
        <w:br/>
      </w:r>
      <w:r>
        <w:rPr>
          <w:rFonts w:ascii="Times New Roman"/>
          <w:b w:val="false"/>
          <w:i w:val="false"/>
          <w:color w:val="000000"/>
          <w:sz w:val="28"/>
        </w:rPr>
        <w:t xml:space="preserve">
      2) наименование лица, подающего ходатайство; его место жительства или место нахождения и процессуальное положение по делу; </w:t>
      </w:r>
      <w:r>
        <w:br/>
      </w:r>
      <w:r>
        <w:rPr>
          <w:rFonts w:ascii="Times New Roman"/>
          <w:b w:val="false"/>
          <w:i w:val="false"/>
          <w:color w:val="000000"/>
          <w:sz w:val="28"/>
        </w:rPr>
        <w:t xml:space="preserve">
      3) указание на суды, рассматривавшие дело в первой, апелляционной и кассационной инстанциях, и содержание принятых ими решений; </w:t>
      </w:r>
      <w:r>
        <w:br/>
      </w:r>
      <w:r>
        <w:rPr>
          <w:rFonts w:ascii="Times New Roman"/>
          <w:b w:val="false"/>
          <w:i w:val="false"/>
          <w:color w:val="000000"/>
          <w:sz w:val="28"/>
        </w:rPr>
        <w:t xml:space="preserve">
      4) указание на постановление суда, которое предлагается опротестовать; </w:t>
      </w:r>
      <w:r>
        <w:br/>
      </w:r>
      <w:r>
        <w:rPr>
          <w:rFonts w:ascii="Times New Roman"/>
          <w:b w:val="false"/>
          <w:i w:val="false"/>
          <w:color w:val="000000"/>
          <w:sz w:val="28"/>
        </w:rPr>
        <w:t>
      5) указание, в чем заключается существенное нарушение норм материального либо процессуального права и состоит просьба лица, подающего ходатайство.</w:t>
      </w:r>
      <w:r>
        <w:br/>
      </w:r>
      <w:r>
        <w:rPr>
          <w:rFonts w:ascii="Times New Roman"/>
          <w:b w:val="false"/>
          <w:i w:val="false"/>
          <w:color w:val="000000"/>
          <w:sz w:val="28"/>
        </w:rPr>
        <w:t xml:space="preserve">
      6. Ходатайство должно быть подписано лицом, подающим ходатайство, или его представителем. К ходатайству, поданному представителем, должна быть приложена доверенность или другой документ, удостоверяющий полномочия представителя. </w:t>
      </w:r>
      <w:r>
        <w:br/>
      </w:r>
      <w:r>
        <w:rPr>
          <w:rFonts w:ascii="Times New Roman"/>
          <w:b w:val="false"/>
          <w:i w:val="false"/>
          <w:color w:val="000000"/>
          <w:sz w:val="28"/>
        </w:rPr>
        <w:t xml:space="preserve">
      7. К ходатайству должны быть приложены заверенные судом копии постановления, вынесенные по делу. </w:t>
      </w:r>
      <w:r>
        <w:br/>
      </w:r>
      <w:r>
        <w:rPr>
          <w:rFonts w:ascii="Times New Roman"/>
          <w:b w:val="false"/>
          <w:i w:val="false"/>
          <w:color w:val="000000"/>
          <w:sz w:val="28"/>
        </w:rPr>
        <w:t>
      8. Ходатайство подлежит возвращению лицам, их подавшим, в случае несоответствия его требованиям частей пятой, шестой и седьмой настоящей статьи.»;</w:t>
      </w:r>
      <w:r>
        <w:br/>
      </w:r>
      <w:r>
        <w:rPr>
          <w:rFonts w:ascii="Times New Roman"/>
          <w:b w:val="false"/>
          <w:i w:val="false"/>
          <w:color w:val="000000"/>
          <w:sz w:val="28"/>
        </w:rPr>
        <w:t>
</w:t>
      </w:r>
      <w:r>
        <w:rPr>
          <w:rFonts w:ascii="Times New Roman"/>
          <w:b w:val="false"/>
          <w:i w:val="false"/>
          <w:color w:val="000000"/>
          <w:sz w:val="28"/>
        </w:rPr>
        <w:t>
      82) часть четвертую </w:t>
      </w:r>
      <w:r>
        <w:rPr>
          <w:rFonts w:ascii="Times New Roman"/>
          <w:b w:val="false"/>
          <w:i w:val="false"/>
          <w:color w:val="000000"/>
          <w:sz w:val="28"/>
        </w:rPr>
        <w:t>статьи 872</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83) части четвертую и шестую </w:t>
      </w:r>
      <w:r>
        <w:rPr>
          <w:rFonts w:ascii="Times New Roman"/>
          <w:b w:val="false"/>
          <w:i w:val="false"/>
          <w:color w:val="000000"/>
          <w:sz w:val="28"/>
        </w:rPr>
        <w:t>статьи 874</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84) части третью и четвертую </w:t>
      </w:r>
      <w:r>
        <w:rPr>
          <w:rFonts w:ascii="Times New Roman"/>
          <w:b w:val="false"/>
          <w:i w:val="false"/>
          <w:color w:val="000000"/>
          <w:sz w:val="28"/>
        </w:rPr>
        <w:t>статьи 894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«3.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предписание о необходимости уплаты штрафа направляются судом, уполномоченным органом, вынесшими постановление, судебному исполнителю для принудительного исполнения в порядке, предусмотренном законодательством Республики Казахстан.</w:t>
      </w:r>
      <w:r>
        <w:br/>
      </w:r>
      <w:r>
        <w:rPr>
          <w:rFonts w:ascii="Times New Roman"/>
          <w:b w:val="false"/>
          <w:i w:val="false"/>
          <w:color w:val="000000"/>
          <w:sz w:val="28"/>
        </w:rPr>
        <w:t>
      4.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государственных доходов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85) абзац второй части первой </w:t>
      </w:r>
      <w:r>
        <w:rPr>
          <w:rFonts w:ascii="Times New Roman"/>
          <w:b w:val="false"/>
          <w:i w:val="false"/>
          <w:color w:val="000000"/>
          <w:sz w:val="28"/>
        </w:rPr>
        <w:t>статьи 895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исполняется органами государственных доходов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86) часть первую </w:t>
      </w:r>
      <w:r>
        <w:rPr>
          <w:rFonts w:ascii="Times New Roman"/>
          <w:b w:val="false"/>
          <w:i w:val="false"/>
          <w:color w:val="000000"/>
          <w:sz w:val="28"/>
        </w:rPr>
        <w:t>статьи 897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законодательством Республики Казахстан, уплачивает штраф в течение десяти суток со дня, следующего за днем получения (вручения) уведомления или извещения.»;</w:t>
      </w:r>
      <w:r>
        <w:br/>
      </w:r>
      <w:r>
        <w:rPr>
          <w:rFonts w:ascii="Times New Roman"/>
          <w:b w:val="false"/>
          <w:i w:val="false"/>
          <w:color w:val="000000"/>
          <w:sz w:val="28"/>
        </w:rPr>
        <w:t>
</w:t>
      </w:r>
      <w:r>
        <w:rPr>
          <w:rFonts w:ascii="Times New Roman"/>
          <w:b w:val="false"/>
          <w:i w:val="false"/>
          <w:color w:val="000000"/>
          <w:sz w:val="28"/>
        </w:rPr>
        <w:t>
      87) в подпункте 2) </w:t>
      </w:r>
      <w:r>
        <w:rPr>
          <w:rFonts w:ascii="Times New Roman"/>
          <w:b w:val="false"/>
          <w:i w:val="false"/>
          <w:color w:val="000000"/>
          <w:sz w:val="28"/>
        </w:rPr>
        <w:t>статьи 917</w:t>
      </w:r>
      <w:r>
        <w:rPr>
          <w:rFonts w:ascii="Times New Roman"/>
          <w:b w:val="false"/>
          <w:i w:val="false"/>
          <w:color w:val="000000"/>
          <w:sz w:val="28"/>
        </w:rPr>
        <w:t xml:space="preserve"> слова «, 519 (частью четвертой)» исключить; </w:t>
      </w:r>
      <w:r>
        <w:br/>
      </w:r>
      <w:r>
        <w:rPr>
          <w:rFonts w:ascii="Times New Roman"/>
          <w:b w:val="false"/>
          <w:i w:val="false"/>
          <w:color w:val="000000"/>
          <w:sz w:val="28"/>
        </w:rPr>
        <w:t>
</w:t>
      </w:r>
      <w:r>
        <w:rPr>
          <w:rFonts w:ascii="Times New Roman"/>
          <w:b w:val="false"/>
          <w:i w:val="false"/>
          <w:color w:val="000000"/>
          <w:sz w:val="28"/>
        </w:rPr>
        <w:t>
      88) часть вторую </w:t>
      </w:r>
      <w:r>
        <w:rPr>
          <w:rFonts w:ascii="Times New Roman"/>
          <w:b w:val="false"/>
          <w:i w:val="false"/>
          <w:color w:val="000000"/>
          <w:sz w:val="28"/>
        </w:rPr>
        <w:t>статьи 920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«2. Настоящий Кодекс вводится в действие с 1 января 2015 года, за исключением подпункта 8) части пятой </w:t>
      </w:r>
      <w:r>
        <w:rPr>
          <w:rFonts w:ascii="Times New Roman"/>
          <w:b w:val="false"/>
          <w:i w:val="false"/>
          <w:color w:val="000000"/>
          <w:sz w:val="28"/>
        </w:rPr>
        <w:t>статьи 281</w:t>
      </w:r>
      <w:r>
        <w:rPr>
          <w:rFonts w:ascii="Times New Roman"/>
          <w:b w:val="false"/>
          <w:i w:val="false"/>
          <w:color w:val="000000"/>
          <w:sz w:val="28"/>
        </w:rPr>
        <w:t xml:space="preserve"> и подпункта 6) части третьей </w:t>
      </w:r>
      <w:r>
        <w:rPr>
          <w:rFonts w:ascii="Times New Roman"/>
          <w:b w:val="false"/>
          <w:i w:val="false"/>
          <w:color w:val="000000"/>
          <w:sz w:val="28"/>
        </w:rPr>
        <w:t>статьи 282</w:t>
      </w:r>
      <w:r>
        <w:rPr>
          <w:rFonts w:ascii="Times New Roman"/>
          <w:b w:val="false"/>
          <w:i w:val="false"/>
          <w:color w:val="000000"/>
          <w:sz w:val="28"/>
        </w:rPr>
        <w:t>, которые вводятся в действие с 1 января 2016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с 1 января 2015 года, за исключением подпунктов 16), 17), 18), 48), абзаца семнадцатого </w:t>
      </w:r>
      <w:r>
        <w:rPr>
          <w:rFonts w:ascii="Times New Roman"/>
          <w:b w:val="false"/>
          <w:i w:val="false"/>
          <w:color w:val="000000"/>
          <w:sz w:val="28"/>
        </w:rPr>
        <w:t>подпункта 73)</w:t>
      </w:r>
      <w:r>
        <w:rPr>
          <w:rFonts w:ascii="Times New Roman"/>
          <w:b w:val="false"/>
          <w:i w:val="false"/>
          <w:color w:val="000000"/>
          <w:sz w:val="28"/>
        </w:rPr>
        <w:t xml:space="preserve"> статьи 1, которые вводятся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2. Установить, что с 1 января 2016 года подпункты 2) и 3) части пятой </w:t>
      </w:r>
      <w:r>
        <w:rPr>
          <w:rFonts w:ascii="Times New Roman"/>
          <w:b w:val="false"/>
          <w:i w:val="false"/>
          <w:color w:val="000000"/>
          <w:sz w:val="28"/>
        </w:rPr>
        <w:t>статьи 282</w:t>
      </w:r>
      <w:r>
        <w:rPr>
          <w:rFonts w:ascii="Times New Roman"/>
          <w:b w:val="false"/>
          <w:i w:val="false"/>
          <w:color w:val="000000"/>
          <w:sz w:val="28"/>
        </w:rPr>
        <w:t xml:space="preserve"> Кодекса Республики Казахстан об административных правонарушениях действуют в следующей редакции: </w:t>
      </w:r>
      <w:r>
        <w:br/>
      </w:r>
      <w:r>
        <w:rPr>
          <w:rFonts w:ascii="Times New Roman"/>
          <w:b w:val="false"/>
          <w:i w:val="false"/>
          <w:color w:val="000000"/>
          <w:sz w:val="28"/>
        </w:rPr>
        <w:t>
      «2) производства этилового спирта и (или) алкогольной продукции без оснащения технологических линий контрольными приборами учета, кроме производства виноматериала, а также пива, производственные мощности которых ниже четырехсот тысяч декалитров в год;</w:t>
      </w:r>
      <w:r>
        <w:br/>
      </w:r>
      <w:r>
        <w:rPr>
          <w:rFonts w:ascii="Times New Roman"/>
          <w:b w:val="false"/>
          <w:i w:val="false"/>
          <w:color w:val="000000"/>
          <w:sz w:val="28"/>
        </w:rPr>
        <w:t>
      3) производства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виноматериала, а также пива, производственные мощности которых ниже четырехсот тысяч декалитров в год;».</w:t>
      </w:r>
    </w:p>
    <w:bookmarkEnd w:id="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