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87bd" w14:textId="c438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жилищных отношений</w:t>
      </w:r>
    </w:p>
    <w:p>
      <w:pPr>
        <w:spacing w:after="0"/>
        <w:ind w:left="0"/>
        <w:jc w:val="both"/>
      </w:pPr>
      <w:r>
        <w:rPr>
          <w:rFonts w:ascii="Times New Roman"/>
          <w:b w:val="false"/>
          <w:i w:val="false"/>
          <w:color w:val="000000"/>
          <w:sz w:val="28"/>
        </w:rPr>
        <w:t>Закон Республики Казахстан от 29 декабря 2014 года № 270-V ЗРК</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2013 г., № 9, ст. 51; № 14, ст. 72, 75; № 15, ст. 77; 2014 г., № 1, ст. 4; № 14, ст. 84, 86; № 16, ст. 90; № 19-I, 19-II, ст. 96):</w:t>
      </w:r>
      <w:r>
        <w:br/>
      </w:r>
      <w:r>
        <w:rPr>
          <w:rFonts w:ascii="Times New Roman"/>
          <w:b w:val="false"/>
          <w:i w:val="false"/>
          <w:color w:val="000000"/>
          <w:sz w:val="28"/>
        </w:rPr>
        <w:t>
</w:t>
      </w:r>
      <w:r>
        <w:rPr>
          <w:rFonts w:ascii="Times New Roman"/>
          <w:b w:val="false"/>
          <w:i w:val="false"/>
          <w:color w:val="000000"/>
          <w:sz w:val="28"/>
        </w:rPr>
        <w:t>
      1) по всему тексту внесены изменения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1-2) и 15-1) следующего содержания:</w:t>
      </w:r>
      <w:r>
        <w:br/>
      </w:r>
      <w:r>
        <w:rPr>
          <w:rFonts w:ascii="Times New Roman"/>
          <w:b w:val="false"/>
          <w:i w:val="false"/>
          <w:color w:val="000000"/>
          <w:sz w:val="28"/>
        </w:rPr>
        <w:t>
      «1-2) бюджетные организации – государственные учреждения и казенные предприятия;»;</w:t>
      </w:r>
      <w:r>
        <w:br/>
      </w:r>
      <w:r>
        <w:rPr>
          <w:rFonts w:ascii="Times New Roman"/>
          <w:b w:val="false"/>
          <w:i w:val="false"/>
          <w:color w:val="000000"/>
          <w:sz w:val="28"/>
        </w:rPr>
        <w:t>
      «15-1) расходы на содержание общего имущества объекта кондоминиума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на приобретение, установку, эксплуатацию и поверку общедомовых приборов учета потребления коммунальных услуг, оплату коммунальных услуг, потребленных на содержание общего имущества объекта кондоминиума, а также на накопление денег на предстоящий в будущем капитальный ремонт общего имущества объекта кондоминиума или отдельных его видов;»;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28)</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 жилище – отдельная жилая единица (индивидуальный жилой дом, квартира, комната в общежитии), предназначенная и используемая для постоянного проживания, отвечающая установленным санитарно-эпидемиологическим, техническим и другим обязательным требованиям;»;</w:t>
      </w:r>
      <w:r>
        <w:br/>
      </w:r>
      <w:r>
        <w:rPr>
          <w:rFonts w:ascii="Times New Roman"/>
          <w:b w:val="false"/>
          <w:i w:val="false"/>
          <w:color w:val="000000"/>
          <w:sz w:val="28"/>
        </w:rPr>
        <w:t>
      «31) приватизация жилища – приобретение гражданами в собственность занимаемых ими жилищ или жилых помещений (квартир) из государственного жилищного фонда, осуществляемое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«43) жилищный кооператив (жилищно-строительный кооператив) – некоммерческое объединение граждан с целью приобретения (строительства) и эксплуатации жилого дома, в котором право собственности на жилой дом принадлежит кооперативу, а граждане – члены кооператива обладают правом владения и пользования закрепленными за ними помещениями, в отдельных случаях – правом распоряжения в установленном порядке и участвуют в расходах на содержание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
      3) дополнить статьей 8-1 следующего содержания:</w:t>
      </w:r>
      <w:r>
        <w:br/>
      </w:r>
      <w:r>
        <w:rPr>
          <w:rFonts w:ascii="Times New Roman"/>
          <w:b w:val="false"/>
          <w:i w:val="false"/>
          <w:color w:val="000000"/>
          <w:sz w:val="28"/>
        </w:rPr>
        <w:t>
      «Статья 8-1. Ответственность за нарушение жилищного</w:t>
      </w:r>
      <w:r>
        <w:br/>
      </w:r>
      <w:r>
        <w:rPr>
          <w:rFonts w:ascii="Times New Roman"/>
          <w:b w:val="false"/>
          <w:i w:val="false"/>
          <w:color w:val="000000"/>
          <w:sz w:val="28"/>
        </w:rPr>
        <w:t>
                   законодательства Республики Казахстан</w:t>
      </w:r>
      <w:r>
        <w:br/>
      </w:r>
      <w:r>
        <w:rPr>
          <w:rFonts w:ascii="Times New Roman"/>
          <w:b w:val="false"/>
          <w:i w:val="false"/>
          <w:color w:val="000000"/>
          <w:sz w:val="28"/>
        </w:rPr>
        <w:t>
      Нарушение жилищного законодательства Республики Казахстан влечет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4) подпункт 1-1) </w:t>
      </w:r>
      <w:r>
        <w:rPr>
          <w:rFonts w:ascii="Times New Roman"/>
          <w:b w:val="false"/>
          <w:i w:val="false"/>
          <w:color w:val="000000"/>
          <w:sz w:val="28"/>
        </w:rPr>
        <w:t>статьи 10-2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осуществляет координацию и методическое руководство местных исполнительных органов в сфере жилищных отношений;»;</w:t>
      </w:r>
      <w:r>
        <w:br/>
      </w:r>
      <w:r>
        <w:rPr>
          <w:rFonts w:ascii="Times New Roman"/>
          <w:b w:val="false"/>
          <w:i w:val="false"/>
          <w:color w:val="000000"/>
          <w:sz w:val="28"/>
        </w:rPr>
        <w:t>
</w:t>
      </w:r>
      <w:r>
        <w:rPr>
          <w:rFonts w:ascii="Times New Roman"/>
          <w:b w:val="false"/>
          <w:i w:val="false"/>
          <w:color w:val="000000"/>
          <w:sz w:val="28"/>
        </w:rPr>
        <w:t>
      5) подпункты 1-1) и 2) </w:t>
      </w:r>
      <w:r>
        <w:rPr>
          <w:rFonts w:ascii="Times New Roman"/>
          <w:b w:val="false"/>
          <w:i w:val="false"/>
          <w:color w:val="000000"/>
          <w:sz w:val="28"/>
        </w:rPr>
        <w:t>пункта 2</w:t>
      </w:r>
      <w:r>
        <w:rPr>
          <w:rFonts w:ascii="Times New Roman"/>
          <w:b w:val="false"/>
          <w:i w:val="false"/>
          <w:color w:val="000000"/>
          <w:sz w:val="28"/>
        </w:rPr>
        <w:t xml:space="preserve"> статьи 10-3 изложить в следующей редакции:</w:t>
      </w:r>
      <w:r>
        <w:br/>
      </w:r>
      <w:r>
        <w:rPr>
          <w:rFonts w:ascii="Times New Roman"/>
          <w:b w:val="false"/>
          <w:i w:val="false"/>
          <w:color w:val="000000"/>
          <w:sz w:val="28"/>
        </w:rPr>
        <w:t>
      «1-1) реализуют государственную политику в сфере жилищных отношений;</w:t>
      </w:r>
      <w:r>
        <w:br/>
      </w:r>
      <w:r>
        <w:rPr>
          <w:rFonts w:ascii="Times New Roman"/>
          <w:b w:val="false"/>
          <w:i w:val="false"/>
          <w:color w:val="000000"/>
          <w:sz w:val="28"/>
        </w:rPr>
        <w:t>
      2) осуществляют государственный контроль в сфере управления жилищным фондом;»;</w:t>
      </w:r>
      <w:r>
        <w:br/>
      </w:r>
      <w:r>
        <w:rPr>
          <w:rFonts w:ascii="Times New Roman"/>
          <w:b w:val="false"/>
          <w:i w:val="false"/>
          <w:color w:val="000000"/>
          <w:sz w:val="28"/>
        </w:rPr>
        <w:t>
</w:t>
      </w:r>
      <w:r>
        <w:rPr>
          <w:rFonts w:ascii="Times New Roman"/>
          <w:b w:val="false"/>
          <w:i w:val="false"/>
          <w:color w:val="000000"/>
          <w:sz w:val="28"/>
        </w:rPr>
        <w:t>
      6) в подпункте 3) </w:t>
      </w:r>
      <w:r>
        <w:rPr>
          <w:rFonts w:ascii="Times New Roman"/>
          <w:b w:val="false"/>
          <w:i w:val="false"/>
          <w:color w:val="000000"/>
          <w:sz w:val="28"/>
        </w:rPr>
        <w:t>пункта 2</w:t>
      </w:r>
      <w:r>
        <w:rPr>
          <w:rFonts w:ascii="Times New Roman"/>
          <w:b w:val="false"/>
          <w:i w:val="false"/>
          <w:color w:val="000000"/>
          <w:sz w:val="28"/>
        </w:rPr>
        <w:t xml:space="preserve"> статьи 10-4 слова «в области жилищного фонда» заменить словами «в сфере управления жилищным фондом»;</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«4) приобретение в собственность нанимателем занимаемого им жилища или жилого помещения (квартиры) из государственного жилищного</w:t>
      </w:r>
      <w:r>
        <w:br/>
      </w:r>
      <w:r>
        <w:rPr>
          <w:rFonts w:ascii="Times New Roman"/>
          <w:b w:val="false"/>
          <w:i w:val="false"/>
          <w:color w:val="000000"/>
          <w:sz w:val="28"/>
        </w:rPr>
        <w:t>
фонда путем его приватизации (выкупа или безвозмездной передачи);»;</w:t>
      </w:r>
      <w:r>
        <w:br/>
      </w:r>
      <w:r>
        <w:rPr>
          <w:rFonts w:ascii="Times New Roman"/>
          <w:b w:val="false"/>
          <w:i w:val="false"/>
          <w:color w:val="000000"/>
          <w:sz w:val="28"/>
        </w:rPr>
        <w:t>
      «9) предоставление жилища в качестве компенсации за утрату жилища, находившегося в частной собственности, вследствие сноса либо реквизиции или в случае, когда жилище стало непригодным для проживания в результате экологических бедствий, чрезвычайных ситуаций природного и техногенного характера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подпункт 3)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не отвечающие установленным санитарно-эпидемиологическим и техническим требованиям;»;</w:t>
      </w:r>
      <w:r>
        <w:br/>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w:t>
      </w:r>
      <w:r>
        <w:br/>
      </w:r>
      <w:r>
        <w:rPr>
          <w:rFonts w:ascii="Times New Roman"/>
          <w:b w:val="false"/>
          <w:i w:val="false"/>
          <w:color w:val="000000"/>
          <w:sz w:val="28"/>
        </w:rPr>
        <w:t>
      подпункт 7) дополнить словами «, за исключением военнослужащих и сотрудников, уволенных по отрицательным мотивам»;</w:t>
      </w:r>
      <w:r>
        <w:br/>
      </w:r>
      <w:r>
        <w:rPr>
          <w:rFonts w:ascii="Times New Roman"/>
          <w:b w:val="false"/>
          <w:i w:val="false"/>
          <w:color w:val="000000"/>
          <w:sz w:val="28"/>
        </w:rPr>
        <w:t>
</w:t>
      </w:r>
      <w:r>
        <w:rPr>
          <w:rFonts w:ascii="Times New Roman"/>
          <w:b w:val="false"/>
          <w:i w:val="false"/>
          <w:color w:val="000000"/>
          <w:sz w:val="28"/>
        </w:rPr>
        <w:t>
      дополнить подпунктами 7-1), 9) и 10) следующего содержания:</w:t>
      </w:r>
      <w:r>
        <w:br/>
      </w:r>
      <w:r>
        <w:rPr>
          <w:rFonts w:ascii="Times New Roman"/>
          <w:b w:val="false"/>
          <w:i w:val="false"/>
          <w:color w:val="000000"/>
          <w:sz w:val="28"/>
        </w:rPr>
        <w:t>
      «7-1) члены семьи сотрудника или военнослужащего специального государственного органа, погибшего (умершего) при прохождении службы в специальных государственных органах, за исключением случая,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государственных органах Республики Казахстан», члены семьи военнослужащего, погибшего (умершего) при исполнении обязанности воинской службы в мирное время, а также члены семьи сотрудника органов внутренних дел, погибшего (умершего) при прохождении службы в органах внутренних дел, независимо от выслуги лет погибшего (умершего);»;</w:t>
      </w:r>
      <w:r>
        <w:br/>
      </w:r>
      <w:r>
        <w:rPr>
          <w:rFonts w:ascii="Times New Roman"/>
          <w:b w:val="false"/>
          <w:i w:val="false"/>
          <w:color w:val="000000"/>
          <w:sz w:val="28"/>
        </w:rPr>
        <w:t>
      «9) жертвы политических репрессий, а также лица, пострадавшие от политических репрессий, реабилитированные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имеющие инвалидность или являющиеся пенсионерами;</w:t>
      </w:r>
      <w:r>
        <w:br/>
      </w:r>
      <w:r>
        <w:rPr>
          <w:rFonts w:ascii="Times New Roman"/>
          <w:b w:val="false"/>
          <w:i w:val="false"/>
          <w:color w:val="000000"/>
          <w:sz w:val="28"/>
        </w:rPr>
        <w:t>
      10) сотрудники органов внутренних дел, уволенные со службы и имеющие выслугу двадцать и более лет в календарном исчислении, за исключением сотрудников, уволенных по отрицательным мотивам, а также сотрудники, имеющие выслугу десять и более лет в календарном исчислении и содержащие на иждивении детей-инвалидов.»;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Граждане Республики Казахстан вправе приватизировать на территории Республики Казахстан только одно жилище из государственного жилищного фонда, за исключением осуществления приватизации жилища через купонный механизм, которая не является основанием для отказа в реализации гражданином права на приватизацию жилища.</w:t>
      </w:r>
      <w:r>
        <w:br/>
      </w:r>
      <w:r>
        <w:rPr>
          <w:rFonts w:ascii="Times New Roman"/>
          <w:b w:val="false"/>
          <w:i w:val="false"/>
          <w:color w:val="000000"/>
          <w:sz w:val="28"/>
        </w:rPr>
        <w:t>
      Наличие менее пятидесяти процентов доли члена семьи основного нанимателя в приватизированном ранее жилище не препятствует в последующем реализации его права на приватизацию жилища из государственного жилищного фонда.»;</w:t>
      </w:r>
      <w:r>
        <w:br/>
      </w:r>
      <w:r>
        <w:rPr>
          <w:rFonts w:ascii="Times New Roman"/>
          <w:b w:val="false"/>
          <w:i w:val="false"/>
          <w:color w:val="000000"/>
          <w:sz w:val="28"/>
        </w:rPr>
        <w:t>
</w:t>
      </w:r>
      <w:r>
        <w:rPr>
          <w:rFonts w:ascii="Times New Roman"/>
          <w:b w:val="false"/>
          <w:i w:val="false"/>
          <w:color w:val="000000"/>
          <w:sz w:val="28"/>
        </w:rPr>
        <w:t>
      дополнить пунктом 10 следующего содержания:</w:t>
      </w:r>
      <w:r>
        <w:br/>
      </w:r>
      <w:r>
        <w:rPr>
          <w:rFonts w:ascii="Times New Roman"/>
          <w:b w:val="false"/>
          <w:i w:val="false"/>
          <w:color w:val="000000"/>
          <w:sz w:val="28"/>
        </w:rPr>
        <w:t>
      «10. Граждане Республики Казахстан не могут приватизировать жилище из государственного жилищного фонда, если они:</w:t>
      </w:r>
      <w:r>
        <w:br/>
      </w:r>
      <w:r>
        <w:rPr>
          <w:rFonts w:ascii="Times New Roman"/>
          <w:b w:val="false"/>
          <w:i w:val="false"/>
          <w:color w:val="000000"/>
          <w:sz w:val="28"/>
        </w:rPr>
        <w:t>
      1) имеют иное жилище на праве собственности на территории Республики Казахстан, при этом наличие доли менее пятидесяти процентов в жилище не учитывается;</w:t>
      </w:r>
      <w:r>
        <w:br/>
      </w:r>
      <w:r>
        <w:rPr>
          <w:rFonts w:ascii="Times New Roman"/>
          <w:b w:val="false"/>
          <w:i w:val="false"/>
          <w:color w:val="000000"/>
          <w:sz w:val="28"/>
        </w:rPr>
        <w:t>
      2) имеют обязательство по договору ипотечного жилищного займа на территории Республики Казахстан;</w:t>
      </w:r>
      <w:r>
        <w:br/>
      </w:r>
      <w:r>
        <w:rPr>
          <w:rFonts w:ascii="Times New Roman"/>
          <w:b w:val="false"/>
          <w:i w:val="false"/>
          <w:color w:val="000000"/>
          <w:sz w:val="28"/>
        </w:rPr>
        <w:t>
      3) произвели отчуждение жилища, принадлежавшего им на праве собственности, в течение последних пяти лет до момента обращения на приватизацию.»;</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слово «санитарных» заменить словами «санитарно-эпидемиологических»;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Собственники помещений (квартир), входящих в состав объекта кондоминиума, также несут обязанности, предусмотренные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 2</w:t>
      </w:r>
      <w:r>
        <w:rPr>
          <w:rFonts w:ascii="Times New Roman"/>
          <w:b w:val="false"/>
          <w:i w:val="false"/>
          <w:color w:val="000000"/>
          <w:sz w:val="28"/>
        </w:rPr>
        <w:t xml:space="preserve"> статьи 24 изложить в следующей редакции:</w:t>
      </w:r>
      <w:r>
        <w:br/>
      </w:r>
      <w:r>
        <w:rPr>
          <w:rFonts w:ascii="Times New Roman"/>
          <w:b w:val="false"/>
          <w:i w:val="false"/>
          <w:color w:val="000000"/>
          <w:sz w:val="28"/>
        </w:rPr>
        <w:t>
      «2. Внаем может предоставляться отдельное жилое помещение либо отдельная пригодная для проживания комната (комнаты), отвечающие строительным, санитарно-эпидемиологическим, противопожарным и иным обязательным требованиям.»;</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статью 29</w:t>
      </w:r>
      <w:r>
        <w:rPr>
          <w:rFonts w:ascii="Times New Roman"/>
          <w:b w:val="false"/>
          <w:i w:val="false"/>
          <w:color w:val="000000"/>
          <w:sz w:val="28"/>
        </w:rPr>
        <w:t xml:space="preserve"> дополнить пунктом 3-1 следующего содержания:</w:t>
      </w:r>
      <w:r>
        <w:br/>
      </w:r>
      <w:r>
        <w:rPr>
          <w:rFonts w:ascii="Times New Roman"/>
          <w:b w:val="false"/>
          <w:i w:val="false"/>
          <w:color w:val="000000"/>
          <w:sz w:val="28"/>
        </w:rPr>
        <w:t>
      «3-1. При принудительном прекращении права собственности граждан, относящихся к социально уязвимым слоям населения, на единственное жилище на территории Республики Казахстан по основанию, предусмотренному подпунктом 1) пункта 1 настоящей статьи, выселение в отопительный сезон запрещается.»;</w:t>
      </w:r>
      <w:r>
        <w:br/>
      </w:r>
      <w:r>
        <w:rPr>
          <w:rFonts w:ascii="Times New Roman"/>
          <w:b w:val="false"/>
          <w:i w:val="false"/>
          <w:color w:val="000000"/>
          <w:sz w:val="28"/>
        </w:rPr>
        <w:t>
</w:t>
      </w:r>
      <w:r>
        <w:rPr>
          <w:rFonts w:ascii="Times New Roman"/>
          <w:b w:val="false"/>
          <w:i w:val="false"/>
          <w:color w:val="000000"/>
          <w:sz w:val="28"/>
        </w:rPr>
        <w:t>
      12) части первую и третью </w:t>
      </w:r>
      <w:r>
        <w:rPr>
          <w:rFonts w:ascii="Times New Roman"/>
          <w:b w:val="false"/>
          <w:i w:val="false"/>
          <w:color w:val="000000"/>
          <w:sz w:val="28"/>
        </w:rPr>
        <w:t>пункта 8</w:t>
      </w:r>
      <w:r>
        <w:rPr>
          <w:rFonts w:ascii="Times New Roman"/>
          <w:b w:val="false"/>
          <w:i w:val="false"/>
          <w:color w:val="000000"/>
          <w:sz w:val="28"/>
        </w:rPr>
        <w:t xml:space="preserve"> статьи 31 изложить в следующей редакции:</w:t>
      </w:r>
      <w:r>
        <w:br/>
      </w:r>
      <w:r>
        <w:rPr>
          <w:rFonts w:ascii="Times New Roman"/>
          <w:b w:val="false"/>
          <w:i w:val="false"/>
          <w:color w:val="000000"/>
          <w:sz w:val="28"/>
        </w:rPr>
        <w:t>
      «8. Орган управления объектом кондоминиума в течение пятнадцати рабочих дней со дня образования обязан открыть на каждый объект кондоминиума текущий счет в банке второго уровня, на который перечисляются взносы (платежи) собственников помещений (квартир) на содержание и текущий ремонт общего имущества данного объекта кондоминиума.»;</w:t>
      </w:r>
      <w:r>
        <w:br/>
      </w:r>
      <w:r>
        <w:rPr>
          <w:rFonts w:ascii="Times New Roman"/>
          <w:b w:val="false"/>
          <w:i w:val="false"/>
          <w:color w:val="000000"/>
          <w:sz w:val="28"/>
        </w:rPr>
        <w:t>
      «Орган управления объектом кондоминиума обязан принимать меры по сохранению общего имущества объекта кондоминиума и обеспечению его безопасной эксплуатации.</w:t>
      </w:r>
      <w:r>
        <w:br/>
      </w:r>
      <w:r>
        <w:rPr>
          <w:rFonts w:ascii="Times New Roman"/>
          <w:b w:val="false"/>
          <w:i w:val="false"/>
          <w:color w:val="000000"/>
          <w:sz w:val="28"/>
        </w:rPr>
        <w:t>
      Орган управления объектом кондоминиума в течение пятнадцати рабочих дней со дня образования обязан открыть на каждый объект кондоминиума сберегательный счет в банке второго уровня для накопления сумм на капитальный ремонт общего имущества данного объекта кондоминиума.</w:t>
      </w:r>
      <w:r>
        <w:br/>
      </w:r>
      <w:r>
        <w:rPr>
          <w:rFonts w:ascii="Times New Roman"/>
          <w:b w:val="false"/>
          <w:i w:val="false"/>
          <w:color w:val="000000"/>
          <w:sz w:val="28"/>
        </w:rPr>
        <w:t>
      Расходование денег, накопленных на сберегательном счете, осуществляется только по решению общего собрания, принятому большинством голосов от общего числа собственников помещений (квартир) данного объекта кондоминиума и закрепленному протоколом собрания.»;</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 2</w:t>
      </w:r>
      <w:r>
        <w:rPr>
          <w:rFonts w:ascii="Times New Roman"/>
          <w:b w:val="false"/>
          <w:i w:val="false"/>
          <w:color w:val="000000"/>
          <w:sz w:val="28"/>
        </w:rPr>
        <w:t xml:space="preserve"> статьи 32 изложить в следующей редакции:</w:t>
      </w:r>
      <w:r>
        <w:br/>
      </w:r>
      <w:r>
        <w:rPr>
          <w:rFonts w:ascii="Times New Roman"/>
          <w:b w:val="false"/>
          <w:i w:val="false"/>
          <w:color w:val="000000"/>
          <w:sz w:val="28"/>
        </w:rPr>
        <w:t>
      «2. Регистрация объекта кондоминиума осуществляется по заявлению участника кондоминиума либо уполномоченного представителя собственников. При регистрации объекта кондоминиума определяются состав общего имущества и размер доли правообладателей каждого помещения в общей собственности.</w:t>
      </w:r>
      <w:r>
        <w:br/>
      </w:r>
      <w:r>
        <w:rPr>
          <w:rFonts w:ascii="Times New Roman"/>
          <w:b w:val="false"/>
          <w:i w:val="false"/>
          <w:color w:val="000000"/>
          <w:sz w:val="28"/>
        </w:rPr>
        <w:t>
      В течение пятнадцати рабочих дней со дня образования орган управления объектом кондоминиума обязан выполнить функции, связанные с регистрацией объекта кондоминиума.</w:t>
      </w:r>
      <w:r>
        <w:br/>
      </w:r>
      <w:r>
        <w:rPr>
          <w:rFonts w:ascii="Times New Roman"/>
          <w:b w:val="false"/>
          <w:i w:val="false"/>
          <w:color w:val="000000"/>
          <w:sz w:val="28"/>
        </w:rPr>
        <w:t>
      До регистрации объекта кондоминиума сделки с общим имуществом не приобретают юридической силы, за исключением случаев, когда сделка с долей в общей собственности считается совершенной при совершении сделки с имуществом, находящимся в индивидуальной (раздельной) собственности (ином вещном праве).»;</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35. Обязанности собственников помещений (квартир)</w:t>
      </w:r>
      <w:r>
        <w:br/>
      </w:r>
      <w:r>
        <w:rPr>
          <w:rFonts w:ascii="Times New Roman"/>
          <w:b w:val="false"/>
          <w:i w:val="false"/>
          <w:color w:val="000000"/>
          <w:sz w:val="28"/>
        </w:rPr>
        <w:t>
      1. Собственники помещений (квартир) несут обязанности, предусмотренные настоящим Законом и иными законами Республики Казахстан.</w:t>
      </w:r>
      <w:r>
        <w:br/>
      </w:r>
      <w:r>
        <w:rPr>
          <w:rFonts w:ascii="Times New Roman"/>
          <w:b w:val="false"/>
          <w:i w:val="false"/>
          <w:color w:val="000000"/>
          <w:sz w:val="28"/>
        </w:rPr>
        <w:t>
      2. Собственники помещений (квартир) обязаны содействовать сохранности и безопасной эксплуатации общего имущества и помещений, находящихся в индивидуальной (раздельной) собственности.»;</w:t>
      </w:r>
      <w:r>
        <w:br/>
      </w:r>
      <w:r>
        <w:rPr>
          <w:rFonts w:ascii="Times New Roman"/>
          <w:b w:val="false"/>
          <w:i w:val="false"/>
          <w:color w:val="000000"/>
          <w:sz w:val="28"/>
        </w:rPr>
        <w:t>
</w:t>
      </w:r>
      <w:r>
        <w:rPr>
          <w:rFonts w:ascii="Times New Roman"/>
          <w:b w:val="false"/>
          <w:i w:val="false"/>
          <w:color w:val="000000"/>
          <w:sz w:val="28"/>
        </w:rPr>
        <w:t>
      15) заголовок </w:t>
      </w:r>
      <w:r>
        <w:rPr>
          <w:rFonts w:ascii="Times New Roman"/>
          <w:b w:val="false"/>
          <w:i w:val="false"/>
          <w:color w:val="000000"/>
          <w:sz w:val="28"/>
        </w:rPr>
        <w:t>главы 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6-1. Государственный контроль в сфере управления</w:t>
      </w:r>
      <w:r>
        <w:br/>
      </w:r>
      <w:r>
        <w:rPr>
          <w:rFonts w:ascii="Times New Roman"/>
          <w:b w:val="false"/>
          <w:i w:val="false"/>
          <w:color w:val="000000"/>
          <w:sz w:val="28"/>
        </w:rPr>
        <w:t>
                  жилищным фондом»;</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статью 41-1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41-1. Государственный контроль в сфере управления</w:t>
      </w:r>
      <w:r>
        <w:br/>
      </w:r>
      <w:r>
        <w:rPr>
          <w:rFonts w:ascii="Times New Roman"/>
          <w:b w:val="false"/>
          <w:i w:val="false"/>
          <w:color w:val="000000"/>
          <w:sz w:val="28"/>
        </w:rPr>
        <w:t>
                    жилищным фондом</w:t>
      </w:r>
      <w:r>
        <w:br/>
      </w:r>
      <w:r>
        <w:rPr>
          <w:rFonts w:ascii="Times New Roman"/>
          <w:b w:val="false"/>
          <w:i w:val="false"/>
          <w:color w:val="000000"/>
          <w:sz w:val="28"/>
        </w:rPr>
        <w:t>
      Государственный контроль в сфере управления жилищным фондом осуществляется посредством проведения проверки должностными лицами жилищной инспекции местных исполнительных органов (далее – жилищная инспекция).</w:t>
      </w:r>
      <w:r>
        <w:br/>
      </w:r>
      <w:r>
        <w:rPr>
          <w:rFonts w:ascii="Times New Roman"/>
          <w:b w:val="false"/>
          <w:i w:val="false"/>
          <w:color w:val="000000"/>
          <w:sz w:val="28"/>
        </w:rPr>
        <w:t>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41-2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41-2. Полномочия должностных лиц жилищной инспекции,</w:t>
      </w:r>
      <w:r>
        <w:br/>
      </w:r>
      <w:r>
        <w:rPr>
          <w:rFonts w:ascii="Times New Roman"/>
          <w:b w:val="false"/>
          <w:i w:val="false"/>
          <w:color w:val="000000"/>
          <w:sz w:val="28"/>
        </w:rPr>
        <w:t>
                    осуществляющих государственный контроль в сфере</w:t>
      </w:r>
      <w:r>
        <w:br/>
      </w:r>
      <w:r>
        <w:rPr>
          <w:rFonts w:ascii="Times New Roman"/>
          <w:b w:val="false"/>
          <w:i w:val="false"/>
          <w:color w:val="000000"/>
          <w:sz w:val="28"/>
        </w:rPr>
        <w:t>
                    управления жилищным фондом»;</w:t>
      </w:r>
      <w:r>
        <w:br/>
      </w:r>
      <w:r>
        <w:rPr>
          <w:rFonts w:ascii="Times New Roman"/>
          <w:b w:val="false"/>
          <w:i w:val="false"/>
          <w:color w:val="000000"/>
          <w:sz w:val="28"/>
        </w:rPr>
        <w:t>
</w:t>
      </w:r>
      <w:r>
        <w:rPr>
          <w:rFonts w:ascii="Times New Roman"/>
          <w:b w:val="false"/>
          <w:i w:val="false"/>
          <w:color w:val="000000"/>
          <w:sz w:val="28"/>
        </w:rPr>
        <w:t>
      пункт 1 дополнить подпунктами 5), 6) и 7) следующего содержания:</w:t>
      </w:r>
      <w:r>
        <w:br/>
      </w:r>
      <w:r>
        <w:rPr>
          <w:rFonts w:ascii="Times New Roman"/>
          <w:b w:val="false"/>
          <w:i w:val="false"/>
          <w:color w:val="000000"/>
          <w:sz w:val="28"/>
        </w:rPr>
        <w:t>
      «5) составлению протоколов и рассмотрению дел об административных правонарушениях;</w:t>
      </w:r>
      <w:r>
        <w:br/>
      </w:r>
      <w:r>
        <w:rPr>
          <w:rFonts w:ascii="Times New Roman"/>
          <w:b w:val="false"/>
          <w:i w:val="false"/>
          <w:color w:val="000000"/>
          <w:sz w:val="28"/>
        </w:rPr>
        <w:t>
      6) определению обслуживающей организации в случае, предусмотренном пунктом 1-1 </w:t>
      </w:r>
      <w:r>
        <w:rPr>
          <w:rFonts w:ascii="Times New Roman"/>
          <w:b w:val="false"/>
          <w:i w:val="false"/>
          <w:color w:val="000000"/>
          <w:sz w:val="28"/>
        </w:rPr>
        <w:t>статьи 42</w:t>
      </w:r>
      <w:r>
        <w:rPr>
          <w:rFonts w:ascii="Times New Roman"/>
          <w:b w:val="false"/>
          <w:i w:val="false"/>
          <w:color w:val="000000"/>
          <w:sz w:val="28"/>
        </w:rPr>
        <w:t xml:space="preserve"> настоящего Закона;</w:t>
      </w:r>
      <w:r>
        <w:br/>
      </w:r>
      <w:r>
        <w:rPr>
          <w:rFonts w:ascii="Times New Roman"/>
          <w:b w:val="false"/>
          <w:i w:val="false"/>
          <w:color w:val="000000"/>
          <w:sz w:val="28"/>
        </w:rPr>
        <w:t>
      7) проведению проверки наличия отчета по управлению объектом кондоминиума при обращении собственников помещений (квартир) объекта кондоминиума.»;</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Собственники помещений (квартир) в месячный срок со дня образования кондоминиума должны на общем собрании решить вопрос о форме управления объектом кондоминиума. До такого решения по обязательствам, связанным с объектом кондоминиума как с единым комплексом, а также централизованным обеспечением жилого дома коммунальными услугами, собственники отвечают солидарно.</w:t>
      </w:r>
      <w:r>
        <w:br/>
      </w:r>
      <w:r>
        <w:rPr>
          <w:rFonts w:ascii="Times New Roman"/>
          <w:b w:val="false"/>
          <w:i w:val="false"/>
          <w:color w:val="000000"/>
          <w:sz w:val="28"/>
        </w:rPr>
        <w:t>
      В многоквартирном жилом доме (или его части), который имеет единую систему инженерного и коммунального обеспечения и составляет единый жилищно-коммунальный комплекс, может применяться только одна из форм управления объектом кондоминиума.»;</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При недостижении соглашения между собственниками помещений (квартир) о выборе формы управления объектом кондоминиума в срок, указанный в пункте 1 настоящей статьи, жилищная инспекция при вводе в эксплуатацию жилого дома (жилого здания) определяет на трехмесячный срок обслуживающую организацию, которая осуществляет функции органа управления объектом кондоминиума.»;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w:t>
      </w:r>
      <w:r>
        <w:rPr>
          <w:rFonts w:ascii="Times New Roman"/>
          <w:b w:val="false"/>
          <w:i w:val="false"/>
          <w:color w:val="000000"/>
          <w:sz w:val="28"/>
        </w:rPr>
        <w:t xml:space="preserve"> дополнить подпунктом 2-1) следующего содержания:</w:t>
      </w:r>
      <w:r>
        <w:br/>
      </w:r>
      <w:r>
        <w:rPr>
          <w:rFonts w:ascii="Times New Roman"/>
          <w:b w:val="false"/>
          <w:i w:val="false"/>
          <w:color w:val="000000"/>
          <w:sz w:val="28"/>
        </w:rPr>
        <w:t>
      «2-1) доведение в письменном виде до сведения новых собственников помещений (квартир) информации о ранее принятых общим собранием собственников помещений (квартир) решениях;»;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Сроки и объем правомочий по управлению объектом кондоминиума, передаваемых собственниками помещений (квартир) физическому или юридическому лицу, определяются на основе типового договора управления объектом кондоминиума, утвержденного уполномоченным органом.</w:t>
      </w:r>
      <w:r>
        <w:br/>
      </w:r>
      <w:r>
        <w:rPr>
          <w:rFonts w:ascii="Times New Roman"/>
          <w:b w:val="false"/>
          <w:i w:val="false"/>
          <w:color w:val="000000"/>
          <w:sz w:val="28"/>
        </w:rPr>
        <w:t>
      Осуществление органом управления объектом кондоминиума в данном объекте кондоминиума сервисной и иной не относящейся к объекту кондоминиума деятельности запрещается.»;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«Оказываемые коммунальные услуги должны соответствовать техническим требованиям, предусмотренным национальным стандартом и техническим регламентом.»;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При недостижении соглашения между собственниками о форме управления объектом кондоминиума любой из собственников, а в домах, где объект кондоминиума образован вследствие приватизации жилых помещений, – а также государственный орган, осуществляющий приватизацию, вправе поставить перед собственниками вопросы об образовании кооператива собственников помещений (квартир), о выборе или найме управляющего жилым домом (менеджера) либо юридического лица для управления объектом кондоминиума.»;</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статье 42-1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8)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выбора и (или) отказа от услуг субъекта сервисной деятельности;»;</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«Собрание проводится по инициативе органа управления объектом кондоминиума, а также по требованию не менее десятой части собственников помещений (квартир). Местные исполнительные органы вправе инициировать проведение собрания собственников помещений (квартир) с решением вопроса о выборе или найме управляющего жилым домом (менеджера) либо юридического лица для управления объектом кондоминиума.»;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Решение собрания принимается большинством голосов от общего числа собственников помещений (квартир), непосредственно принимавших участие в собрании либо проголосовавших с использованием электронной цифровой подписи, за исключением случая, предусмотренного пунктом 6-1 настоящей статьи.»;</w:t>
      </w:r>
      <w:r>
        <w:br/>
      </w:r>
      <w:r>
        <w:rPr>
          <w:rFonts w:ascii="Times New Roman"/>
          <w:b w:val="false"/>
          <w:i w:val="false"/>
          <w:color w:val="000000"/>
          <w:sz w:val="28"/>
        </w:rPr>
        <w:t>
</w:t>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В случае, когда не менее одной пятой части голосов от общего числа собственников помещений (квартир) объекта кондоминиума проголосовали против предложенного решения по вопросам, предусмотренным подпунктами 2), 6), 7), 8) и 9) </w:t>
      </w:r>
      <w:r>
        <w:rPr>
          <w:rFonts w:ascii="Times New Roman"/>
          <w:b w:val="false"/>
          <w:i w:val="false"/>
          <w:color w:val="000000"/>
          <w:sz w:val="28"/>
        </w:rPr>
        <w:t>пункта 2</w:t>
      </w:r>
      <w:r>
        <w:rPr>
          <w:rFonts w:ascii="Times New Roman"/>
          <w:b w:val="false"/>
          <w:i w:val="false"/>
          <w:color w:val="000000"/>
          <w:sz w:val="28"/>
        </w:rPr>
        <w:t xml:space="preserve"> настоящей статьи, решение считается непринятым и требует повторного рассмотрения на общем собрании. При повторном рассмотрении для принятия решения по данному вопросу необходимо согласие не менее двух третей от общего числа собственников помещений (квартир) объекта кондоминиума.»;</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пункт 9</w:t>
      </w:r>
      <w:r>
        <w:rPr>
          <w:rFonts w:ascii="Times New Roman"/>
          <w:b w:val="false"/>
          <w:i w:val="false"/>
          <w:color w:val="000000"/>
          <w:sz w:val="28"/>
        </w:rPr>
        <w:t xml:space="preserve"> статьи 47 изложить в следующей редакции:</w:t>
      </w:r>
      <w:r>
        <w:br/>
      </w:r>
      <w:r>
        <w:rPr>
          <w:rFonts w:ascii="Times New Roman"/>
          <w:b w:val="false"/>
          <w:i w:val="false"/>
          <w:color w:val="000000"/>
          <w:sz w:val="28"/>
        </w:rPr>
        <w:t>
      «9. За каждый финансовый год правление кооператива представляет общему собранию членов кооператива финансовые отчеты, а также проекты годовых смет, достаточных для покрытия ожидаемых расходов на содержание общего имущества объекта кондоминиума. Смета должна предусматривать создание и пополнение резервного фонда кооператива.»;</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подпункты 2-1)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статьи 48 изложить в следующей редакции:</w:t>
      </w:r>
      <w:r>
        <w:br/>
      </w:r>
      <w:r>
        <w:rPr>
          <w:rFonts w:ascii="Times New Roman"/>
          <w:b w:val="false"/>
          <w:i w:val="false"/>
          <w:color w:val="000000"/>
          <w:sz w:val="28"/>
        </w:rPr>
        <w:t>
      «2-1) представление отчета по управлению объектом кондоминиума с периодичностью один раз в квартал;»;</w:t>
      </w:r>
      <w:r>
        <w:br/>
      </w:r>
      <w:r>
        <w:rPr>
          <w:rFonts w:ascii="Times New Roman"/>
          <w:b w:val="false"/>
          <w:i w:val="false"/>
          <w:color w:val="000000"/>
          <w:sz w:val="28"/>
        </w:rPr>
        <w:t>
      «5) прием на работу работников для управления объектом кондоминиума и увольнение их в соответствии с утвержденным на общем собрании собственников помещений (квартир) данного объекта кондоминиума штатным расписанием;»;</w:t>
      </w:r>
      <w:r>
        <w:br/>
      </w:r>
      <w:r>
        <w:rPr>
          <w:rFonts w:ascii="Times New Roman"/>
          <w:b w:val="false"/>
          <w:i w:val="false"/>
          <w:color w:val="000000"/>
          <w:sz w:val="28"/>
        </w:rPr>
        <w:t>
</w:t>
      </w:r>
      <w:r>
        <w:rPr>
          <w:rFonts w:ascii="Times New Roman"/>
          <w:b w:val="false"/>
          <w:i w:val="false"/>
          <w:color w:val="000000"/>
          <w:sz w:val="28"/>
        </w:rPr>
        <w:t>
      22) заголовок и пункт 1 </w:t>
      </w:r>
      <w:r>
        <w:rPr>
          <w:rFonts w:ascii="Times New Roman"/>
          <w:b w:val="false"/>
          <w:i w:val="false"/>
          <w:color w:val="000000"/>
          <w:sz w:val="28"/>
        </w:rPr>
        <w:t>статьи 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50. Участие собственников помещений (квартир) в</w:t>
      </w:r>
      <w:r>
        <w:br/>
      </w:r>
      <w:r>
        <w:rPr>
          <w:rFonts w:ascii="Times New Roman"/>
          <w:b w:val="false"/>
          <w:i w:val="false"/>
          <w:color w:val="000000"/>
          <w:sz w:val="28"/>
        </w:rPr>
        <w:t>
                  расходах на содержание общего имущества объекта</w:t>
      </w:r>
      <w:r>
        <w:br/>
      </w:r>
      <w:r>
        <w:rPr>
          <w:rFonts w:ascii="Times New Roman"/>
          <w:b w:val="false"/>
          <w:i w:val="false"/>
          <w:color w:val="000000"/>
          <w:sz w:val="28"/>
        </w:rPr>
        <w:t>
                  кондоминиума</w:t>
      </w:r>
      <w:r>
        <w:br/>
      </w:r>
      <w:r>
        <w:rPr>
          <w:rFonts w:ascii="Times New Roman"/>
          <w:b w:val="false"/>
          <w:i w:val="false"/>
          <w:color w:val="000000"/>
          <w:sz w:val="28"/>
        </w:rPr>
        <w:t>
      1. Собственники помещений (квартир) обязаны участвовать в расходах на содержание общего имущества объекта кондоминиума.</w:t>
      </w:r>
      <w:r>
        <w:br/>
      </w:r>
      <w:r>
        <w:rPr>
          <w:rFonts w:ascii="Times New Roman"/>
          <w:b w:val="false"/>
          <w:i w:val="false"/>
          <w:color w:val="000000"/>
          <w:sz w:val="28"/>
        </w:rPr>
        <w:t>
      Расходы на содержание общего имущества объекта кондоминиума производятся ежемесячно.</w:t>
      </w:r>
      <w:r>
        <w:br/>
      </w:r>
      <w:r>
        <w:rPr>
          <w:rFonts w:ascii="Times New Roman"/>
          <w:b w:val="false"/>
          <w:i w:val="false"/>
          <w:color w:val="000000"/>
          <w:sz w:val="28"/>
        </w:rPr>
        <w:t>
      Размеры расходов на содержание общего имущества объекта кондоминиума устанавливаются соразмерно доле собственника помещения (квартиры) в общем имуществе.</w:t>
      </w:r>
      <w:r>
        <w:br/>
      </w:r>
      <w:r>
        <w:rPr>
          <w:rFonts w:ascii="Times New Roman"/>
          <w:b w:val="false"/>
          <w:i w:val="false"/>
          <w:color w:val="000000"/>
          <w:sz w:val="28"/>
        </w:rPr>
        <w:t>
      Дополнительные расходы, не относящиеся к расходам на содержание общего имущества объекта кондоминиума, не могут возлагаться на собственников помещений (квартир) без их письменного согласия.»;</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статью 50-2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50-2. Отчет по управлению объектом кондоминиума</w:t>
      </w:r>
      <w:r>
        <w:br/>
      </w:r>
      <w:r>
        <w:rPr>
          <w:rFonts w:ascii="Times New Roman"/>
          <w:b w:val="false"/>
          <w:i w:val="false"/>
          <w:color w:val="000000"/>
          <w:sz w:val="28"/>
        </w:rPr>
        <w:t>
      Расходы на содержание общего имущества объекта кондоминиума должны быть отражены в отчете по управлению объектом кондоминиума, который представляется индивидуально собственнику помещения (квартиры) в письменной форме либо в форме электронного документа каждый квартал по форме, утвержденной уполномоченным органом, до десятого числа месяца, следующего за отчетным периодом.</w:t>
      </w:r>
      <w:r>
        <w:br/>
      </w:r>
      <w:r>
        <w:rPr>
          <w:rFonts w:ascii="Times New Roman"/>
          <w:b w:val="false"/>
          <w:i w:val="false"/>
          <w:color w:val="000000"/>
          <w:sz w:val="28"/>
        </w:rPr>
        <w:t>
      В отчете по управлению объектом кондоминиума также должны быть отражены дополнительные расходы, не относящиеся к расходам на содержание общего имущества объекта кондоминиума, в случае их наличия.»;</w:t>
      </w:r>
      <w:r>
        <w:br/>
      </w: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статье 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первой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Жилища из коммунального жилищного фонда или жилища, арендованные местным исполнительным органом в частном жилищном фонде, предоставляются в пользование нуждающимся в жилье гражданам Республики Казахстан, постоянно проживающим в данном населенном пункте. Для постановки на учет граждан Республики Казахстан в городах республиканского значения, столице требуется постоянное проживание не менее трех лет.</w:t>
      </w:r>
      <w:r>
        <w:br/>
      </w:r>
      <w:r>
        <w:rPr>
          <w:rFonts w:ascii="Times New Roman"/>
          <w:b w:val="false"/>
          <w:i w:val="false"/>
          <w:color w:val="000000"/>
          <w:sz w:val="28"/>
        </w:rPr>
        <w:t>
      Жилища из коммунального жилищного фонда или жилища, арендованные местным исполнительным органом в частном жилищном фонде, предоставляются в пользование нуждающимся в жилье и состоящим на учете гражданам Республики Казахстан, относящимся к:»;</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Граждане Республики Казахстан, единственное жилище которых признано аварийным в порядке, установленном законодательством Республики Казахстан, при получении жилища из коммунального жилищного фонда передают имеющееся на праве собственности аварийное жилище в коммунальную собственность в соответствии с гражданским законодательством Республики Казахстан.</w:t>
      </w:r>
      <w:r>
        <w:br/>
      </w:r>
      <w:r>
        <w:rPr>
          <w:rFonts w:ascii="Times New Roman"/>
          <w:b w:val="false"/>
          <w:i w:val="false"/>
          <w:color w:val="000000"/>
          <w:sz w:val="28"/>
        </w:rPr>
        <w:t>
      Члены семьи нанимателя, получившего жилище из коммунального жилищного фонда, не могут быть признаны нуждающимися в жилище из коммунального жилищного фонда по тем же основаниям, что и наниматель жилища.»;</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Жилища из жилищного фонда государственных учреждений предоставляются в пользование нуждающимся в жилье в данном населенном пункте работникам данного учреждения, за исключением случая, предусмотренного пунктом 3-1 настоящей статьи.»;</w:t>
      </w:r>
      <w:r>
        <w:br/>
      </w:r>
      <w:r>
        <w:rPr>
          <w:rFonts w:ascii="Times New Roman"/>
          <w:b w:val="false"/>
          <w:i w:val="false"/>
          <w:color w:val="000000"/>
          <w:sz w:val="28"/>
        </w:rPr>
        <w:t>
</w:t>
      </w:r>
      <w:r>
        <w:rPr>
          <w:rFonts w:ascii="Times New Roman"/>
          <w:b w:val="false"/>
          <w:i w:val="false"/>
          <w:color w:val="000000"/>
          <w:sz w:val="28"/>
        </w:rPr>
        <w:t>
      дополнить пунктами 3-1 и 5 следующего содержания:</w:t>
      </w:r>
      <w:r>
        <w:br/>
      </w:r>
      <w:r>
        <w:rPr>
          <w:rFonts w:ascii="Times New Roman"/>
          <w:b w:val="false"/>
          <w:i w:val="false"/>
          <w:color w:val="000000"/>
          <w:sz w:val="28"/>
        </w:rPr>
        <w:t>
      «3-1. Жилища из жилищного фонда государственных учреждений также предоставляются в пользование нуждающимся в жилье в данном населенном пункте государственным служащим государственных органов, обеспечивающих деятельность Президента, Палат Парламента, Премьер-Министра и Правительства Республики Казахстан и не имеющих права оперативного управления обособленным имуществом, а также иным лицам, определяемым Президентом Республики Казахстан.»;</w:t>
      </w:r>
      <w:r>
        <w:br/>
      </w:r>
      <w:r>
        <w:rPr>
          <w:rFonts w:ascii="Times New Roman"/>
          <w:b w:val="false"/>
          <w:i w:val="false"/>
          <w:color w:val="000000"/>
          <w:sz w:val="28"/>
        </w:rPr>
        <w:t>
      «5. К работникам бюджетных организаций приравниваются граждане Республики Казахстан, состоящие на учете нуждающихся в жилище по категории «работники бюджетных организаций», в случае реорганизации государственных учреждений и казенных предприятий в государственные предприятия на праве хозяйственного ведения.»;</w:t>
      </w:r>
      <w:r>
        <w:br/>
      </w:r>
      <w:r>
        <w:rPr>
          <w:rFonts w:ascii="Times New Roman"/>
          <w:b w:val="false"/>
          <w:i w:val="false"/>
          <w:color w:val="000000"/>
          <w:sz w:val="28"/>
        </w:rPr>
        <w:t>
</w:t>
      </w:r>
      <w:r>
        <w:rPr>
          <w:rFonts w:ascii="Times New Roman"/>
          <w:b w:val="false"/>
          <w:i w:val="false"/>
          <w:color w:val="000000"/>
          <w:sz w:val="28"/>
        </w:rPr>
        <w:t>
      25) в </w:t>
      </w:r>
      <w:r>
        <w:rPr>
          <w:rFonts w:ascii="Times New Roman"/>
          <w:b w:val="false"/>
          <w:i w:val="false"/>
          <w:color w:val="000000"/>
          <w:sz w:val="28"/>
        </w:rPr>
        <w:t>статье 69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«Граждане Республики Казахстан, не имеющие в постоянном пользовании в данном населенном пункте жилища из коммунального жилищного фонда, признаются нуждающимися в жилище из государственного жилищного фонда, если:»;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жилище, в котором они проживают, не отвечает установленным санитарно-эпидемиологическим и техническим требованиям;»;</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пункт 1</w:t>
      </w:r>
      <w:r>
        <w:rPr>
          <w:rFonts w:ascii="Times New Roman"/>
          <w:b w:val="false"/>
          <w:i w:val="false"/>
          <w:color w:val="000000"/>
          <w:sz w:val="28"/>
        </w:rPr>
        <w:t xml:space="preserve"> статьи 71 дополнить частью третьей следующего содержания:</w:t>
      </w:r>
      <w:r>
        <w:br/>
      </w:r>
      <w:r>
        <w:rPr>
          <w:rFonts w:ascii="Times New Roman"/>
          <w:b w:val="false"/>
          <w:i w:val="false"/>
          <w:color w:val="000000"/>
          <w:sz w:val="28"/>
        </w:rPr>
        <w:t>
      «Учет граждан, единственное жилище которых признано аварийным в порядке, предусмотренном законодательством Республики Казахстан, осуществляется по месту нахождения данного жилища.»;</w:t>
      </w:r>
      <w:r>
        <w:br/>
      </w:r>
      <w:r>
        <w:rPr>
          <w:rFonts w:ascii="Times New Roman"/>
          <w:b w:val="false"/>
          <w:i w:val="false"/>
          <w:color w:val="000000"/>
          <w:sz w:val="28"/>
        </w:rPr>
        <w:t>
</w:t>
      </w:r>
      <w:r>
        <w:rPr>
          <w:rFonts w:ascii="Times New Roman"/>
          <w:b w:val="false"/>
          <w:i w:val="false"/>
          <w:color w:val="000000"/>
          <w:sz w:val="28"/>
        </w:rPr>
        <w:t>
      27) абзац первый </w:t>
      </w:r>
      <w:r>
        <w:rPr>
          <w:rFonts w:ascii="Times New Roman"/>
          <w:b w:val="false"/>
          <w:i w:val="false"/>
          <w:color w:val="000000"/>
          <w:sz w:val="28"/>
        </w:rPr>
        <w:t>статьи 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постановке на учет для предоставления жилища из государственного жилищного фонда или жилища, арендованного местным исполнительным органом в частном жилищном фонде, отказывается гражданам, единственное жилище которых признано аварийным в порядке, предусмотренном законодательством Республики Казахстан, при обращении вне населенного пункта, в котором жилище было признано аварийным, а также если будет установлено, что гражданин стал нуждающимся в результате преднамеренного ухудшения своих жилищных условий в течение последних пяти лет путем:»;</w:t>
      </w:r>
      <w:r>
        <w:br/>
      </w:r>
      <w:r>
        <w:rPr>
          <w:rFonts w:ascii="Times New Roman"/>
          <w:b w:val="false"/>
          <w:i w:val="false"/>
          <w:color w:val="000000"/>
          <w:sz w:val="28"/>
        </w:rPr>
        <w:t>
</w:t>
      </w:r>
      <w:r>
        <w:rPr>
          <w:rFonts w:ascii="Times New Roman"/>
          <w:b w:val="false"/>
          <w:i w:val="false"/>
          <w:color w:val="000000"/>
          <w:sz w:val="28"/>
        </w:rPr>
        <w:t>
      28) часть вторую пункта 1 </w:t>
      </w:r>
      <w:r>
        <w:rPr>
          <w:rFonts w:ascii="Times New Roman"/>
          <w:b w:val="false"/>
          <w:i w:val="false"/>
          <w:color w:val="000000"/>
          <w:sz w:val="28"/>
        </w:rPr>
        <w:t>статьи 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«Не подлежат снятию с учета дети-сироты и дети, оставшиеся без попечения родителей, неполные семьи, а также многодетные семьи, в установленном настоящим Законом порядке признанные нуждающимися в жилище и поставленные на учет, до получения жилища.»;</w:t>
      </w:r>
      <w:r>
        <w:br/>
      </w:r>
      <w:r>
        <w:rPr>
          <w:rFonts w:ascii="Times New Roman"/>
          <w:b w:val="false"/>
          <w:i w:val="false"/>
          <w:color w:val="000000"/>
          <w:sz w:val="28"/>
        </w:rPr>
        <w:t>
</w:t>
      </w:r>
      <w:r>
        <w:rPr>
          <w:rFonts w:ascii="Times New Roman"/>
          <w:b w:val="false"/>
          <w:i w:val="false"/>
          <w:color w:val="000000"/>
          <w:sz w:val="28"/>
        </w:rPr>
        <w:t>
      29) в </w:t>
      </w:r>
      <w:r>
        <w:rPr>
          <w:rFonts w:ascii="Times New Roman"/>
          <w:b w:val="false"/>
          <w:i w:val="false"/>
          <w:color w:val="000000"/>
          <w:sz w:val="28"/>
        </w:rPr>
        <w:t>статье 74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вторую и третью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«Распределение жилищ (вновь введенных в эксплуатацию или освобожденных жильцами) из коммунального жилищного фонда или жилищ, арендованных местным исполнительным органом в частном жилищном фонде, по раздельным спискам, за исключением инвалидов и участников Великой Отечественной войны, а также детей-сирот, детей, оставшихся без попечения родителей, производится местными исполнительными органами района, города областного значения, города республиканского значения, столицы пропорционально численности раздельных списков, а также списков нуждающихся в жилище, состоящих на учете в государственном предприятии и (или) государственном учреждении, государственных органах, указанных в пункте 3-1 </w:t>
      </w:r>
      <w:r>
        <w:rPr>
          <w:rFonts w:ascii="Times New Roman"/>
          <w:b w:val="false"/>
          <w:i w:val="false"/>
          <w:color w:val="000000"/>
          <w:sz w:val="28"/>
        </w:rPr>
        <w:t>статьи 67</w:t>
      </w:r>
      <w:r>
        <w:rPr>
          <w:rFonts w:ascii="Times New Roman"/>
          <w:b w:val="false"/>
          <w:i w:val="false"/>
          <w:color w:val="000000"/>
          <w:sz w:val="28"/>
        </w:rPr>
        <w:t xml:space="preserve"> настоящего Закона, если иное не установлено настоящим Законом или другими законодательными актами Республики Казахстан.</w:t>
      </w:r>
      <w:r>
        <w:br/>
      </w:r>
      <w:r>
        <w:rPr>
          <w:rFonts w:ascii="Times New Roman"/>
          <w:b w:val="false"/>
          <w:i w:val="false"/>
          <w:color w:val="000000"/>
          <w:sz w:val="28"/>
        </w:rPr>
        <w:t>
      Местные исполнительные органы района, города областного значения, города республиканского значения, столицы обязаны публиковать в периодических печатных изданиях, издаваемых на территории района, города областного значения, города республиканского значения, столицы, и на своих интернет-ресурсах:</w:t>
      </w:r>
      <w:r>
        <w:br/>
      </w:r>
      <w:r>
        <w:rPr>
          <w:rFonts w:ascii="Times New Roman"/>
          <w:b w:val="false"/>
          <w:i w:val="false"/>
          <w:color w:val="000000"/>
          <w:sz w:val="28"/>
        </w:rPr>
        <w:t>
      1) ежегодно в первом квартале – раздельные списки учета нуждающихся в жилище из коммунального жилищного фонда или жилище, арендованном местным исполнительным органом в частном жилищном фонде;</w:t>
      </w:r>
      <w:r>
        <w:br/>
      </w:r>
      <w:r>
        <w:rPr>
          <w:rFonts w:ascii="Times New Roman"/>
          <w:b w:val="false"/>
          <w:i w:val="false"/>
          <w:color w:val="000000"/>
          <w:sz w:val="28"/>
        </w:rPr>
        <w:t>
      2) в течение десяти рабочих дней со дня принятия решения местного исполнительного органа о предоставлении жилища – списки лиц, получивших жилище, с указанием их очередности, установленной списками учета нуждающихся в предоставлении жилья.»;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Государственные предприятия ведут списки очередности граждан Республики Казахстан, нуждающихся в жилище из жилищного фонда государственного предприятия, и публикуют на своих интернет-ресурсах списки лиц, получивших жилище, с указанием их очередности.</w:t>
      </w:r>
      <w:r>
        <w:br/>
      </w:r>
      <w:r>
        <w:rPr>
          <w:rFonts w:ascii="Times New Roman"/>
          <w:b w:val="false"/>
          <w:i w:val="false"/>
          <w:color w:val="000000"/>
          <w:sz w:val="28"/>
        </w:rPr>
        <w:t>
      2-2. Государственные учреждения ведут списки очередности граждан Республики Казахстан, нуждающихся в жилище из жилищного фонда государственного учреждения, и публикуют на своих интернет-ресурсах списки лиц, получивших жилище, с указанием их очередности.»;</w:t>
      </w:r>
      <w:r>
        <w:br/>
      </w:r>
      <w:r>
        <w:rPr>
          <w:rFonts w:ascii="Times New Roman"/>
          <w:b w:val="false"/>
          <w:i w:val="false"/>
          <w:color w:val="000000"/>
          <w:sz w:val="28"/>
        </w:rPr>
        <w:t>
      «4. Первоочередное право на получение жилища из государственного жилищного фонда или жилища, арендованного местным исполнительным органом в частном жилищном фонде, имеют инвалиды и участники Великой Отечественной войны, а также дети-сироты и дети, оставшиеся без попечения родителей. При распределении жилищ (вновь введенных в эксплуатацию или освобожденных жильцами) из государственного жилищного фонда или жилищ, арендованных местным исполнительным органом в частном жилищном фонде, детям-сиротам и детям, оставшимся без попечения родителей, выделяется не менее двадцати процентов от общего количества жилищ из коммунального жилищного фонда или жилищ, арендованных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статью 75</w:t>
      </w:r>
      <w:r>
        <w:rPr>
          <w:rFonts w:ascii="Times New Roman"/>
          <w:b w:val="false"/>
          <w:i w:val="false"/>
          <w:color w:val="000000"/>
          <w:sz w:val="28"/>
        </w:rPr>
        <w:t xml:space="preserve"> дополнить пунктом 5-1 следующего содержания:</w:t>
      </w:r>
      <w:r>
        <w:br/>
      </w:r>
      <w:r>
        <w:rPr>
          <w:rFonts w:ascii="Times New Roman"/>
          <w:b w:val="false"/>
          <w:i w:val="false"/>
          <w:color w:val="000000"/>
          <w:sz w:val="28"/>
        </w:rPr>
        <w:t>
      «5-1. При расчете нормы предоставления жилища гражданину (семье), проживающему в жилище, не отвечающем установленным санитарно-эпидемиологическим и техническим требованиям, учитывается размер площади жилища, имеющегося в его (ее) собственности. Данное требование не распространяется на случай, когда единственное жилище признано аварийным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пункт 3</w:t>
      </w:r>
      <w:r>
        <w:rPr>
          <w:rFonts w:ascii="Times New Roman"/>
          <w:b w:val="false"/>
          <w:i w:val="false"/>
          <w:color w:val="000000"/>
          <w:sz w:val="28"/>
        </w:rPr>
        <w:t xml:space="preserve"> статьи 76 изложить в следующей редакции:</w:t>
      </w:r>
      <w:r>
        <w:br/>
      </w:r>
      <w:r>
        <w:rPr>
          <w:rFonts w:ascii="Times New Roman"/>
          <w:b w:val="false"/>
          <w:i w:val="false"/>
          <w:color w:val="000000"/>
          <w:sz w:val="28"/>
        </w:rPr>
        <w:t>
      «3. Инвалидам, престарелым, больным сердечно-сосудистыми и другими тяжелыми заболеваниями жилище из государственного жилищного фонда или жилище, арендованное местным исполнительным органом в частном жилищном фонде, предоставляется с учетом их желания на нижних этажах или в жилых домах (жилых зданиях), имеющих лифты.</w:t>
      </w:r>
      <w:r>
        <w:br/>
      </w:r>
      <w:r>
        <w:rPr>
          <w:rFonts w:ascii="Times New Roman"/>
          <w:b w:val="false"/>
          <w:i w:val="false"/>
          <w:color w:val="000000"/>
          <w:sz w:val="28"/>
        </w:rPr>
        <w:t>
      Инвалидам предоставляется право выбора жилого помещения с учетом типа здания, степени благоустройства и других необходимых условий для проживания.»;</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статью 77</w:t>
      </w:r>
      <w:r>
        <w:rPr>
          <w:rFonts w:ascii="Times New Roman"/>
          <w:b w:val="false"/>
          <w:i w:val="false"/>
          <w:color w:val="000000"/>
          <w:sz w:val="28"/>
        </w:rPr>
        <w:t xml:space="preserve"> дополнить пунктом 3-1 следующего содержания:</w:t>
      </w:r>
      <w:r>
        <w:br/>
      </w:r>
      <w:r>
        <w:rPr>
          <w:rFonts w:ascii="Times New Roman"/>
          <w:b w:val="false"/>
          <w:i w:val="false"/>
          <w:color w:val="000000"/>
          <w:sz w:val="28"/>
        </w:rPr>
        <w:t>
      «3-1. Государственные органы, указанные в пункте 3-1 </w:t>
      </w:r>
      <w:r>
        <w:rPr>
          <w:rFonts w:ascii="Times New Roman"/>
          <w:b w:val="false"/>
          <w:i w:val="false"/>
          <w:color w:val="000000"/>
          <w:sz w:val="28"/>
        </w:rPr>
        <w:t>статьи 67</w:t>
      </w:r>
      <w:r>
        <w:rPr>
          <w:rFonts w:ascii="Times New Roman"/>
          <w:b w:val="false"/>
          <w:i w:val="false"/>
          <w:color w:val="000000"/>
          <w:sz w:val="28"/>
        </w:rPr>
        <w:t xml:space="preserve"> настоящего Закона, направляют в орган, предоставляющий жилище, утвержденные жилищной комиссией списки нуждающихся в жилище. Решение жилищной комиссии государственного органа, предоставляющего жилище, принимается на основании представленных списков нуждающихся в жилище.»;</w:t>
      </w:r>
      <w:r>
        <w:br/>
      </w:r>
      <w:r>
        <w:rPr>
          <w:rFonts w:ascii="Times New Roman"/>
          <w:b w:val="false"/>
          <w:i w:val="false"/>
          <w:color w:val="000000"/>
          <w:sz w:val="28"/>
        </w:rPr>
        <w:t>
</w:t>
      </w:r>
      <w:r>
        <w:rPr>
          <w:rFonts w:ascii="Times New Roman"/>
          <w:b w:val="false"/>
          <w:i w:val="false"/>
          <w:color w:val="000000"/>
          <w:sz w:val="28"/>
        </w:rPr>
        <w:t>
      33) в </w:t>
      </w:r>
      <w:r>
        <w:rPr>
          <w:rFonts w:ascii="Times New Roman"/>
          <w:b w:val="false"/>
          <w:i w:val="false"/>
          <w:color w:val="000000"/>
          <w:sz w:val="28"/>
        </w:rPr>
        <w:t>статье 78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78. Гласность и прозрачность предоставления жилища из</w:t>
      </w:r>
      <w:r>
        <w:br/>
      </w:r>
      <w:r>
        <w:rPr>
          <w:rFonts w:ascii="Times New Roman"/>
          <w:b w:val="false"/>
          <w:i w:val="false"/>
          <w:color w:val="000000"/>
          <w:sz w:val="28"/>
        </w:rPr>
        <w:t>
                  государственного жилищного фонда или жилища,</w:t>
      </w:r>
      <w:r>
        <w:br/>
      </w:r>
      <w:r>
        <w:rPr>
          <w:rFonts w:ascii="Times New Roman"/>
          <w:b w:val="false"/>
          <w:i w:val="false"/>
          <w:color w:val="000000"/>
          <w:sz w:val="28"/>
        </w:rPr>
        <w:t>
                  арендованного местным исполнительным органом в</w:t>
      </w:r>
      <w:r>
        <w:br/>
      </w:r>
      <w:r>
        <w:rPr>
          <w:rFonts w:ascii="Times New Roman"/>
          <w:b w:val="false"/>
          <w:i w:val="false"/>
          <w:color w:val="000000"/>
          <w:sz w:val="28"/>
        </w:rPr>
        <w:t>
                  частном жилищном фонде»;</w:t>
      </w:r>
      <w:r>
        <w:br/>
      </w:r>
      <w:r>
        <w:rPr>
          <w:rFonts w:ascii="Times New Roman"/>
          <w:b w:val="false"/>
          <w:i w:val="false"/>
          <w:color w:val="000000"/>
          <w:sz w:val="28"/>
        </w:rPr>
        <w:t>
      предложение первое дополнить словами «и публикуются на интернет-ресурсе данного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34) заголовок </w:t>
      </w:r>
      <w:r>
        <w:rPr>
          <w:rFonts w:ascii="Times New Roman"/>
          <w:b w:val="false"/>
          <w:i w:val="false"/>
          <w:color w:val="000000"/>
          <w:sz w:val="28"/>
        </w:rPr>
        <w:t>статьи 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93. Изменение договора по требованию нанимателей</w:t>
      </w:r>
      <w:r>
        <w:br/>
      </w:r>
      <w:r>
        <w:rPr>
          <w:rFonts w:ascii="Times New Roman"/>
          <w:b w:val="false"/>
          <w:i w:val="false"/>
          <w:color w:val="000000"/>
          <w:sz w:val="28"/>
        </w:rPr>
        <w:t>
                  (поднанимателей), объединившихся в одну семью»;</w:t>
      </w:r>
      <w:r>
        <w:br/>
      </w:r>
      <w:r>
        <w:rPr>
          <w:rFonts w:ascii="Times New Roman"/>
          <w:b w:val="false"/>
          <w:i w:val="false"/>
          <w:color w:val="000000"/>
          <w:sz w:val="28"/>
        </w:rPr>
        <w:t>
</w:t>
      </w:r>
      <w:r>
        <w:rPr>
          <w:rFonts w:ascii="Times New Roman"/>
          <w:b w:val="false"/>
          <w:i w:val="false"/>
          <w:color w:val="000000"/>
          <w:sz w:val="28"/>
        </w:rPr>
        <w:t>
      35) абзац второй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97 изложить в следующей редакции:</w:t>
      </w:r>
      <w:r>
        <w:br/>
      </w:r>
      <w:r>
        <w:rPr>
          <w:rFonts w:ascii="Times New Roman"/>
          <w:b w:val="false"/>
          <w:i w:val="false"/>
          <w:color w:val="000000"/>
          <w:sz w:val="28"/>
        </w:rPr>
        <w:t>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w:t>
      </w:r>
      <w:r>
        <w:rPr>
          <w:rFonts w:ascii="Times New Roman"/>
          <w:b w:val="false"/>
          <w:i w:val="false"/>
          <w:color w:val="000000"/>
          <w:sz w:val="28"/>
        </w:rPr>
        <w:t>
      36) абзац первый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101 изложить в следующей редакции:</w:t>
      </w:r>
      <w:r>
        <w:br/>
      </w:r>
      <w:r>
        <w:rPr>
          <w:rFonts w:ascii="Times New Roman"/>
          <w:b w:val="false"/>
          <w:i w:val="false"/>
          <w:color w:val="000000"/>
          <w:sz w:val="28"/>
        </w:rPr>
        <w:t>
      «3. Государственные служащие и работники бюджетных организаций, государственных предприятий, кандидаты в космонавты, космонавты, лица, занимающие государственные выборные должности, могут приватизировать занимаемые ими жилища, приравненные к служебным, по остаточной стоимости, если они проработали на государственной службе, государственном предприятии или в бюджетных организациях (включая срок пребывания на государственной выборной должности) не менее десяти лет (в совокупности), а также независимо от срока работы, если трудовые отношения прекращены по следующим основаниям:»;</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101-1 изложить в следующей редакции:</w:t>
      </w:r>
      <w:r>
        <w:br/>
      </w:r>
      <w:r>
        <w:rPr>
          <w:rFonts w:ascii="Times New Roman"/>
          <w:b w:val="false"/>
          <w:i w:val="false"/>
          <w:color w:val="000000"/>
          <w:sz w:val="28"/>
        </w:rPr>
        <w:t>
      «1. Реализация права на жилище сотрудниками специальных государственных органов осуществляется со дня признания их нуждающимися в жилье в установленном настоящим Законом порядке путем ежемесячного перечисления на их личный специальный счет жилищных выплат из средств государственного бюджета, выделяемых соответствующему специальному государственному органу.</w:t>
      </w:r>
      <w:r>
        <w:br/>
      </w:r>
      <w:r>
        <w:rPr>
          <w:rFonts w:ascii="Times New Roman"/>
          <w:b w:val="false"/>
          <w:i w:val="false"/>
          <w:color w:val="000000"/>
          <w:sz w:val="28"/>
        </w:rPr>
        <w:t>
      Размер жилищных выплат определяется путем умножения размера стоимости аренды одного квадратного метра жилья в соответствующем регионе Республики Казахстан на площадь жилища. Площадь жилища определяется из расчета восемнадцать квадратных метров полезной площади на каждого члена семьи.</w:t>
      </w:r>
      <w:r>
        <w:br/>
      </w:r>
      <w:r>
        <w:rPr>
          <w:rFonts w:ascii="Times New Roman"/>
          <w:b w:val="false"/>
          <w:i w:val="false"/>
          <w:color w:val="000000"/>
          <w:sz w:val="28"/>
        </w:rPr>
        <w:t>
      Правила определения размера, назначения, перерасчета, осуществления и прекращения жилищных выплат утверждаются Правительством Республики Казахстан.</w:t>
      </w:r>
      <w:r>
        <w:br/>
      </w:r>
      <w:r>
        <w:rPr>
          <w:rFonts w:ascii="Times New Roman"/>
          <w:b w:val="false"/>
          <w:i w:val="false"/>
          <w:color w:val="000000"/>
          <w:sz w:val="28"/>
        </w:rPr>
        <w:t>
      Правила осуществления жилищных выплат сотрудникам специальных государственных органов, проходящим службу в особом порядке для выполнения специальных оперативных заданий, и штатным негласным сотрудникам утверждаются первыми руководителями специальных государственных органов.</w:t>
      </w:r>
      <w:r>
        <w:br/>
      </w:r>
      <w:r>
        <w:rPr>
          <w:rFonts w:ascii="Times New Roman"/>
          <w:b w:val="false"/>
          <w:i w:val="false"/>
          <w:color w:val="000000"/>
          <w:sz w:val="28"/>
        </w:rPr>
        <w:t>
      2. Жилищные выплаты производятся на ежемесячной основе путем их перевода на личный специальный счет сотрудника специального государственного органа, открытый в одном из банков второго уровня по его выбору, за исключением жилищных выплат, осуществляемых в особом порядке, предусмотренном в части четвертой пункта 1 настоящей статьи.</w:t>
      </w:r>
      <w:r>
        <w:br/>
      </w:r>
      <w:r>
        <w:rPr>
          <w:rFonts w:ascii="Times New Roman"/>
          <w:b w:val="false"/>
          <w:i w:val="false"/>
          <w:color w:val="000000"/>
          <w:sz w:val="28"/>
        </w:rPr>
        <w:t>
      Личный специальный счет для жилищных выплат открывается и обслуживается каждым сотрудником специального государственного органа, признанным нуждающимся в жилье, самостоятельно.»;</w:t>
      </w:r>
      <w:r>
        <w:br/>
      </w:r>
      <w:r>
        <w:rPr>
          <w:rFonts w:ascii="Times New Roman"/>
          <w:b w:val="false"/>
          <w:i w:val="false"/>
          <w:color w:val="000000"/>
          <w:sz w:val="28"/>
        </w:rPr>
        <w:t>
      «5. Сотрудники специальных государственных органов, нуждающиеся в жилье, но не обеспеченные им в срок до 1 января 2013 года, получают жилищные выплаты за весь период службы со дня признания их нуждающимися в жилье в специальных государственных органах, за исключением сотрудников, имеющих стаж воинской службы, службы в специальных государственных органах менее десяти лет.</w:t>
      </w:r>
      <w:r>
        <w:br/>
      </w:r>
      <w:r>
        <w:rPr>
          <w:rFonts w:ascii="Times New Roman"/>
          <w:b w:val="false"/>
          <w:i w:val="false"/>
          <w:color w:val="000000"/>
          <w:sz w:val="28"/>
        </w:rPr>
        <w:t>
      Действие настоящего пункта в части получения сотрудниками специальных государственных органов жилищных выплат за период со дня признания их нуждающимися в жилье до 1 января 2013 года не распространяется на сотрудников, ранее реализовавших право на приватизацию жилища из государственного жилищного фонда, за исключением сотрудников, осуществивших приватизацию жилища через купонный механизм.</w:t>
      </w:r>
      <w:r>
        <w:br/>
      </w:r>
      <w:r>
        <w:rPr>
          <w:rFonts w:ascii="Times New Roman"/>
          <w:b w:val="false"/>
          <w:i w:val="false"/>
          <w:color w:val="000000"/>
          <w:sz w:val="28"/>
        </w:rPr>
        <w:t>
      6. Сотрудники специальных государственных органов, признанные нуждающимися в жилье до 1 января 2013 года, при увольнении со службы получают жилищные выплаты за весь период службы со дня признания их нуждающимися в жилье в специальных государственных органах за минусом разницы, выплаченной на дату увольнения со службы, если жилищные выплаты производились.</w:t>
      </w:r>
      <w:r>
        <w:br/>
      </w:r>
      <w:r>
        <w:rPr>
          <w:rFonts w:ascii="Times New Roman"/>
          <w:b w:val="false"/>
          <w:i w:val="false"/>
          <w:color w:val="000000"/>
          <w:sz w:val="28"/>
        </w:rPr>
        <w:t>
      Действие настоящего пункта в части получения сотрудниками специальных государственных органов жилищных выплат за период со дня признания их нуждающимися в жилье до 1 января 2013 года не распространяется на сотрудников, ранее реализовавших право на приватизацию жилища из государственного жилищного фонда, за исключением сотрудников, осуществивших приватизацию жилища через купонный механизм.</w:t>
      </w:r>
      <w:r>
        <w:br/>
      </w:r>
      <w:r>
        <w:rPr>
          <w:rFonts w:ascii="Times New Roman"/>
          <w:b w:val="false"/>
          <w:i w:val="false"/>
          <w:color w:val="000000"/>
          <w:sz w:val="28"/>
        </w:rPr>
        <w:t>
      7. Сотрудники специальных государственных органов при увольнении со службы по выслуге лет, болезни или сокращению штатов сохраняют право получения жилищных выплат за весь период службы со дня признания их нуждающимися в жилье за минусом разницы, выплаченной на дату увольнения со службы.</w:t>
      </w:r>
      <w:r>
        <w:br/>
      </w:r>
      <w:r>
        <w:rPr>
          <w:rFonts w:ascii="Times New Roman"/>
          <w:b w:val="false"/>
          <w:i w:val="false"/>
          <w:color w:val="000000"/>
          <w:sz w:val="28"/>
        </w:rPr>
        <w:t>
      Если причиной увольнения со службы сотрудника явилось увечье (контузия, травма, ранение), полученное при исполнении обязанностей службы, или заболевание, полученное в период прохождения службы, по которым военно-врачебной комиссией сотрудник признан негодным к службе (не годен с исключением с учета), жилищные выплаты перечисляются ему за период, равный двадцати календарным годам выслуги лет, за минусом сумм, фактически перечисленных на момент увольнения.</w:t>
      </w:r>
      <w:r>
        <w:br/>
      </w:r>
      <w:r>
        <w:rPr>
          <w:rFonts w:ascii="Times New Roman"/>
          <w:b w:val="false"/>
          <w:i w:val="false"/>
          <w:color w:val="000000"/>
          <w:sz w:val="28"/>
        </w:rPr>
        <w:t>
      Жилищные выплаты, предусмотренные частью второй настоящего пункта, не выплачиваются в случаях, если в установленном законодательством Республики Казахстан порядке доказано, что увечье (ранение, контузия, травма) или заболевание наступило при совершении сотрудником противоправных действий или по причине алкогольного, наркотического, психотропного, токсикоманического опьянения (их аналогов) или причинения себе какого-либо телесного повреждения (членовредительства) или иного вреда своему здоровью.»;</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подпункт 5)</w:t>
      </w:r>
      <w:r>
        <w:rPr>
          <w:rFonts w:ascii="Times New Roman"/>
          <w:b w:val="false"/>
          <w:i w:val="false"/>
          <w:color w:val="000000"/>
          <w:sz w:val="28"/>
        </w:rPr>
        <w:t xml:space="preserve"> статьи 101-4 изложить в следующей редакции:</w:t>
      </w:r>
      <w:r>
        <w:br/>
      </w:r>
      <w:r>
        <w:rPr>
          <w:rFonts w:ascii="Times New Roman"/>
          <w:b w:val="false"/>
          <w:i w:val="false"/>
          <w:color w:val="000000"/>
          <w:sz w:val="28"/>
        </w:rPr>
        <w:t>
      «5) использования средств для уплаты взносов при участии в жилищном и жилищно-строительном кооперативе;»;</w:t>
      </w:r>
      <w:r>
        <w:br/>
      </w:r>
      <w:r>
        <w:rPr>
          <w:rFonts w:ascii="Times New Roman"/>
          <w:b w:val="false"/>
          <w:i w:val="false"/>
          <w:color w:val="000000"/>
          <w:sz w:val="28"/>
        </w:rPr>
        <w:t>
</w:t>
      </w:r>
      <w:r>
        <w:rPr>
          <w:rFonts w:ascii="Times New Roman"/>
          <w:b w:val="false"/>
          <w:i w:val="false"/>
          <w:color w:val="000000"/>
          <w:sz w:val="28"/>
        </w:rPr>
        <w:t>
      39) часть первую </w:t>
      </w:r>
      <w:r>
        <w:rPr>
          <w:rFonts w:ascii="Times New Roman"/>
          <w:b w:val="false"/>
          <w:i w:val="false"/>
          <w:color w:val="000000"/>
          <w:sz w:val="28"/>
        </w:rPr>
        <w:t>пункта 5</w:t>
      </w:r>
      <w:r>
        <w:rPr>
          <w:rFonts w:ascii="Times New Roman"/>
          <w:b w:val="false"/>
          <w:i w:val="false"/>
          <w:color w:val="000000"/>
          <w:sz w:val="28"/>
        </w:rPr>
        <w:t xml:space="preserve"> статьи 106 изложить в следующей редакции:</w:t>
      </w:r>
      <w:r>
        <w:br/>
      </w:r>
      <w:r>
        <w:rPr>
          <w:rFonts w:ascii="Times New Roman"/>
          <w:b w:val="false"/>
          <w:i w:val="false"/>
          <w:color w:val="000000"/>
          <w:sz w:val="28"/>
        </w:rPr>
        <w:t>
      «5. Пригодное для проживания жилище должно находиться в черте данного населенного пункта и отвечать санитарно-эпидемиологическим и техническим требованиям.»;</w:t>
      </w:r>
      <w:r>
        <w:br/>
      </w:r>
      <w:r>
        <w:rPr>
          <w:rFonts w:ascii="Times New Roman"/>
          <w:b w:val="false"/>
          <w:i w:val="false"/>
          <w:color w:val="000000"/>
          <w:sz w:val="28"/>
        </w:rPr>
        <w:t>
</w:t>
      </w:r>
      <w:r>
        <w:rPr>
          <w:rFonts w:ascii="Times New Roman"/>
          <w:b w:val="false"/>
          <w:i w:val="false"/>
          <w:color w:val="000000"/>
          <w:sz w:val="28"/>
        </w:rPr>
        <w:t>
      40) абзац первый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109 изложить в следующей редакции:</w:t>
      </w:r>
      <w:r>
        <w:br/>
      </w:r>
      <w:r>
        <w:rPr>
          <w:rFonts w:ascii="Times New Roman"/>
          <w:b w:val="false"/>
          <w:i w:val="false"/>
          <w:color w:val="000000"/>
          <w:sz w:val="28"/>
        </w:rPr>
        <w:t>
      «2. Работники государственных учреждений и судьи могут приватизировать занимаемые ими служебные жилища по остаточной стоимости, если они проработали на государственной службе, в бюджетных организациях, государственных предприятиях или в должности судьи (включая срок пребывания на государственной выборной должности) не менее десяти лет (в совокупности), а также независимо от срока работы, если трудовые отношения прекращены по следующим основаниям;»;</w:t>
      </w:r>
      <w:r>
        <w:br/>
      </w:r>
      <w:r>
        <w:rPr>
          <w:rFonts w:ascii="Times New Roman"/>
          <w:b w:val="false"/>
          <w:i w:val="false"/>
          <w:color w:val="000000"/>
          <w:sz w:val="28"/>
        </w:rPr>
        <w:t>
</w:t>
      </w:r>
      <w:r>
        <w:rPr>
          <w:rFonts w:ascii="Times New Roman"/>
          <w:b w:val="false"/>
          <w:i w:val="false"/>
          <w:color w:val="000000"/>
          <w:sz w:val="28"/>
        </w:rPr>
        <w:t>
      41) предложение первое части четвертой пункта 1 </w:t>
      </w:r>
      <w:r>
        <w:rPr>
          <w:rFonts w:ascii="Times New Roman"/>
          <w:b w:val="false"/>
          <w:i w:val="false"/>
          <w:color w:val="000000"/>
          <w:sz w:val="28"/>
        </w:rPr>
        <w:t>статьи 116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«До предоставления благоустроенного жилища подлежащие выселению граждане расселяются (с их согласия) во временных жилищах, находящихся в данном населенном пункте и отвечающих санитарно-эпидемиологическим и техническим требованиям.».</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 17-18, ст. 111; 2011 г., № 1, ст. 2; № 7, ст. 54; № 11, ст. 102; № 12, ст. 111; № 15, ст. 118; 2012 г., № 8, ст. 64; № 13, ст. 91; № 15, ст. 97; 2013 г., № 1, ст. 3; № 5-6, ст. 30; № 14, ст. 72; 2014 г., № 10, ст. 52; № 19-I,19-II, ст. 96):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15-2</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Интернет-ресурсы местных исполнительных органов района, города областного значения, города республиканского значения, столицы также должны содержать:</w:t>
      </w:r>
      <w:r>
        <w:br/>
      </w:r>
      <w:r>
        <w:rPr>
          <w:rFonts w:ascii="Times New Roman"/>
          <w:b w:val="false"/>
          <w:i w:val="false"/>
          <w:color w:val="000000"/>
          <w:sz w:val="28"/>
        </w:rPr>
        <w:t>
      1) раздельные списки учета нуждающихся в жилище из коммунального жилищного фонда или жилище, арендованном местным исполнительным органом в частном жилищном фонде;</w:t>
      </w:r>
      <w:r>
        <w:br/>
      </w:r>
      <w:r>
        <w:rPr>
          <w:rFonts w:ascii="Times New Roman"/>
          <w:b w:val="false"/>
          <w:i w:val="false"/>
          <w:color w:val="000000"/>
          <w:sz w:val="28"/>
        </w:rPr>
        <w:t>
      2) списки лиц, получивших жилище из коммунального жилищного фонда или жилище, арендованное местным исполнительным органом в частном жилищном фонде, с указанием их очередности, установленной списками учета нуждающихся в предоставлении жилья.».</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долевом участии в жилищном строительстве» (Ведомости Парламента Республики Казахстан, 2006 г., № 16, ст. 101; 2007 г., № 2, ст. 18; 2009 г., № 17, ст. 79; № 23, ст. 100; 2010 г., № 5, ст. 23; 2011 г., № 6, ст. 50; № 11, ст. 102; № 12, ст. 111; 2012 г., № 15, ст. 97; № 21-22, ст. 124; 2013 г., № 14, ст. 72; 2014 г., № 1, ст. 4; № 10, ст. 52; № 19-I, 19-II, ст. 96):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2 изложить в следующей редакции:</w:t>
      </w:r>
      <w:r>
        <w:br/>
      </w:r>
      <w:r>
        <w:rPr>
          <w:rFonts w:ascii="Times New Roman"/>
          <w:b w:val="false"/>
          <w:i w:val="false"/>
          <w:color w:val="000000"/>
          <w:sz w:val="28"/>
        </w:rPr>
        <w:t>
      «3. Настоящий Закон распространяется на все отношения, подпадающие под долевое участие в жилищном строительстве, за исключением:</w:t>
      </w:r>
      <w:r>
        <w:br/>
      </w:r>
      <w:r>
        <w:rPr>
          <w:rFonts w:ascii="Times New Roman"/>
          <w:b w:val="false"/>
          <w:i w:val="false"/>
          <w:color w:val="000000"/>
          <w:sz w:val="28"/>
        </w:rPr>
        <w:t>
      1) государственных закупок, производимых компаниями с государственным участием по покупке ста процентов жилья;</w:t>
      </w:r>
      <w:r>
        <w:br/>
      </w:r>
      <w:r>
        <w:rPr>
          <w:rFonts w:ascii="Times New Roman"/>
          <w:b w:val="false"/>
          <w:i w:val="false"/>
          <w:color w:val="000000"/>
          <w:sz w:val="28"/>
        </w:rPr>
        <w:t>
      2) когда стопроцентное финансирование осуществляют банки второго уровня на основании открытой кредитной линии;</w:t>
      </w:r>
      <w:r>
        <w:br/>
      </w:r>
      <w:r>
        <w:rPr>
          <w:rFonts w:ascii="Times New Roman"/>
          <w:b w:val="false"/>
          <w:i w:val="false"/>
          <w:color w:val="000000"/>
          <w:sz w:val="28"/>
        </w:rPr>
        <w:t>
      3) когда в инвестировании в жилищное строительство или организации строительства участвуют юридические лица, контрольным пакетом акций (долей участия в уставном капитале) которых прямо или косвенно владеет государство.».</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19-I, 19-II, ст. 94,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r>
        <w:br/>
      </w:r>
      <w:r>
        <w:rPr>
          <w:rFonts w:ascii="Times New Roman"/>
          <w:b w:val="false"/>
          <w:i w:val="false"/>
          <w:color w:val="000000"/>
          <w:sz w:val="28"/>
        </w:rPr>
        <w:t>
</w:t>
      </w:r>
      <w:r>
        <w:rPr>
          <w:rFonts w:ascii="Times New Roman"/>
          <w:b w:val="false"/>
          <w:i w:val="false"/>
          <w:color w:val="000000"/>
          <w:sz w:val="28"/>
        </w:rPr>
        <w:t>
      1) часть первую </w:t>
      </w:r>
      <w:r>
        <w:rPr>
          <w:rFonts w:ascii="Times New Roman"/>
          <w:b w:val="false"/>
          <w:i w:val="false"/>
          <w:color w:val="000000"/>
          <w:sz w:val="28"/>
        </w:rPr>
        <w:t>статьи 42</w:t>
      </w:r>
      <w:r>
        <w:rPr>
          <w:rFonts w:ascii="Times New Roman"/>
          <w:b w:val="false"/>
          <w:i w:val="false"/>
          <w:color w:val="000000"/>
          <w:sz w:val="28"/>
        </w:rPr>
        <w:t xml:space="preserve"> дополнить подпунктом 6-1) следующего содержания:</w:t>
      </w:r>
      <w:r>
        <w:br/>
      </w:r>
      <w:r>
        <w:rPr>
          <w:rFonts w:ascii="Times New Roman"/>
          <w:b w:val="false"/>
          <w:i w:val="false"/>
          <w:color w:val="000000"/>
          <w:sz w:val="28"/>
        </w:rPr>
        <w:t>
      «6-1) принудительного выселения граждан, относящихся к социально уязвимым слоям населения, из единственного жилища на территории Республики Казахстан в период отопительного сезона в соответствии с пунктом 3-1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 жилищных отношениях»;»;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44</w:t>
      </w:r>
      <w:r>
        <w:rPr>
          <w:rFonts w:ascii="Times New Roman"/>
          <w:b w:val="false"/>
          <w:i w:val="false"/>
          <w:color w:val="000000"/>
          <w:sz w:val="28"/>
        </w:rPr>
        <w:t xml:space="preserve"> дополнить подпунктом 3-1) следующего содержания:</w:t>
      </w:r>
      <w:r>
        <w:br/>
      </w:r>
      <w:r>
        <w:rPr>
          <w:rFonts w:ascii="Times New Roman"/>
          <w:b w:val="false"/>
          <w:i w:val="false"/>
          <w:color w:val="000000"/>
          <w:sz w:val="28"/>
        </w:rPr>
        <w:t>
      «3-1) предусмотренном подпунктом 6-1)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 до окончания отопительного сезона по месту нахождения единственного жилища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106 изложить в следующей редакции:</w:t>
      </w:r>
      <w:r>
        <w:br/>
      </w:r>
      <w:r>
        <w:rPr>
          <w:rFonts w:ascii="Times New Roman"/>
          <w:b w:val="false"/>
          <w:i w:val="false"/>
          <w:color w:val="000000"/>
          <w:sz w:val="28"/>
        </w:rPr>
        <w:t>
      «1. В случае неисполнения исполнительного документа о выселении должника в срок, установленный судебным исполнителем, выселение осуществляется принудительно в присутствии понятых, сотрудников органов внутренних дел, а в случае выселения из жилища собственника, имеющего несовершеннолетних детей, а также несовершеннолетних, находящихся под опекой или попечительством у собственника, – в присутствии представителя органа, осуществляющего функции по опеке или попечительству.».</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 10, ст. 52; № 11, ст. 61, 67; № 14, ст. 84; № 16, ст. 90;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17)</w:t>
      </w:r>
      <w:r>
        <w:rPr>
          <w:rFonts w:ascii="Times New Roman"/>
          <w:b w:val="false"/>
          <w:i w:val="false"/>
          <w:color w:val="000000"/>
          <w:sz w:val="28"/>
        </w:rPr>
        <w:t xml:space="preserve"> пункта 1 приложения к указанному Закону изложить в следующей редакции:</w:t>
      </w:r>
      <w:r>
        <w:br/>
      </w:r>
      <w:r>
        <w:rPr>
          <w:rFonts w:ascii="Times New Roman"/>
          <w:b w:val="false"/>
          <w:i w:val="false"/>
          <w:color w:val="000000"/>
          <w:sz w:val="28"/>
        </w:rPr>
        <w:t>
      «17) в сфере управления жилищным фондом;».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