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3089" w14:textId="2b43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противодействия экстремизму и терроризму</w:t>
      </w:r>
    </w:p>
    <w:p>
      <w:pPr>
        <w:spacing w:after="0"/>
        <w:ind w:left="0"/>
        <w:jc w:val="both"/>
      </w:pPr>
      <w:r>
        <w:rPr>
          <w:rFonts w:ascii="Times New Roman"/>
          <w:b w:val="false"/>
          <w:i w:val="false"/>
          <w:color w:val="000000"/>
          <w:sz w:val="28"/>
        </w:rPr>
        <w:t>Закон Республики Казахстан от 3 ноября 2014 года № 244-V ЗРК</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Порядок введения в действие настоящего Закона см.</w:t>
      </w:r>
      <w:r>
        <w:rPr>
          <w:rFonts w:ascii="Times New Roman"/>
          <w:b w:val="false"/>
          <w:i w:val="false"/>
          <w:color w:val="000000"/>
          <w:sz w:val="28"/>
        </w:rPr>
        <w:t> </w:t>
      </w:r>
      <w:r>
        <w:rPr>
          <w:rFonts w:ascii="Times New Roman"/>
          <w:b w:val="false"/>
          <w:i w:val="false"/>
          <w:color w:val="000000"/>
          <w:sz w:val="28"/>
        </w:rPr>
        <w:t>ст.2</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 № 11, ст. 67;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главы 36-2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«Глава 36-2. Производство по заявлению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237</w:t>
      </w:r>
      <w:r>
        <w:rPr>
          <w:rFonts w:ascii="Times New Roman"/>
          <w:b w:val="false"/>
          <w:i w:val="false"/>
          <w:color w:val="000000"/>
          <w:sz w:val="28"/>
        </w:rPr>
        <w:t xml:space="preserve"> дополнить подпунктами 7) и 8) следующего содержания:</w:t>
      </w:r>
      <w:r>
        <w:br/>
      </w:r>
      <w:r>
        <w:rPr>
          <w:rFonts w:ascii="Times New Roman"/>
          <w:b w:val="false"/>
          <w:i w:val="false"/>
          <w:color w:val="000000"/>
          <w:sz w:val="28"/>
        </w:rPr>
        <w:t>
</w:t>
      </w:r>
      <w:r>
        <w:rPr>
          <w:rFonts w:ascii="Times New Roman"/>
          <w:b w:val="false"/>
          <w:i w:val="false"/>
          <w:color w:val="000000"/>
          <w:sz w:val="28"/>
        </w:rPr>
        <w:t>
      «7)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w:t>
      </w:r>
      <w:r>
        <w:br/>
      </w:r>
      <w:r>
        <w:rPr>
          <w:rFonts w:ascii="Times New Roman"/>
          <w:b w:val="false"/>
          <w:i w:val="false"/>
          <w:color w:val="000000"/>
          <w:sz w:val="28"/>
        </w:rPr>
        <w:t>
</w:t>
      </w:r>
      <w:r>
        <w:rPr>
          <w:rFonts w:ascii="Times New Roman"/>
          <w:b w:val="false"/>
          <w:i w:val="false"/>
          <w:color w:val="000000"/>
          <w:sz w:val="28"/>
        </w:rPr>
        <w:t>
      8)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r>
        <w:br/>
      </w:r>
      <w:r>
        <w:rPr>
          <w:rFonts w:ascii="Times New Roman"/>
          <w:b w:val="false"/>
          <w:i w:val="false"/>
          <w:color w:val="000000"/>
          <w:sz w:val="28"/>
        </w:rPr>
        <w:t>
</w:t>
      </w:r>
      <w:r>
        <w:rPr>
          <w:rFonts w:ascii="Times New Roman"/>
          <w:b w:val="false"/>
          <w:i w:val="false"/>
          <w:color w:val="000000"/>
          <w:sz w:val="28"/>
        </w:rPr>
        <w:t>
      3) подпункт 11) пункта 1 </w:t>
      </w:r>
      <w:r>
        <w:rPr>
          <w:rFonts w:ascii="Times New Roman"/>
          <w:b w:val="false"/>
          <w:i w:val="false"/>
          <w:color w:val="000000"/>
          <w:sz w:val="28"/>
        </w:rPr>
        <w:t>статьи 289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«11)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r>
        <w:br/>
      </w:r>
      <w:r>
        <w:rPr>
          <w:rFonts w:ascii="Times New Roman"/>
          <w:b w:val="false"/>
          <w:i w:val="false"/>
          <w:color w:val="000000"/>
          <w:sz w:val="28"/>
        </w:rPr>
        <w:t>
</w:t>
      </w:r>
      <w:r>
        <w:rPr>
          <w:rFonts w:ascii="Times New Roman"/>
          <w:b w:val="false"/>
          <w:i w:val="false"/>
          <w:color w:val="000000"/>
          <w:sz w:val="28"/>
        </w:rPr>
        <w:t>
      4) заголовок </w:t>
      </w:r>
      <w:r>
        <w:rPr>
          <w:rFonts w:ascii="Times New Roman"/>
          <w:b w:val="false"/>
          <w:i w:val="false"/>
          <w:color w:val="000000"/>
          <w:sz w:val="28"/>
        </w:rPr>
        <w:t>главы 36-2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«Глава 36-2. Производство по заявлению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статьи 317-6</w:t>
      </w:r>
      <w:r>
        <w:rPr>
          <w:rFonts w:ascii="Times New Roman"/>
          <w:b w:val="false"/>
          <w:i w:val="false"/>
          <w:color w:val="000000"/>
          <w:sz w:val="28"/>
        </w:rPr>
        <w:t>, </w:t>
      </w:r>
      <w:r>
        <w:rPr>
          <w:rFonts w:ascii="Times New Roman"/>
          <w:b w:val="false"/>
          <w:i w:val="false"/>
          <w:color w:val="000000"/>
          <w:sz w:val="28"/>
        </w:rPr>
        <w:t>317-7</w:t>
      </w:r>
      <w:r>
        <w:rPr>
          <w:rFonts w:ascii="Times New Roman"/>
          <w:b w:val="false"/>
          <w:i w:val="false"/>
          <w:color w:val="000000"/>
          <w:sz w:val="28"/>
        </w:rPr>
        <w:t xml:space="preserve"> и </w:t>
      </w:r>
      <w:r>
        <w:rPr>
          <w:rFonts w:ascii="Times New Roman"/>
          <w:b w:val="false"/>
          <w:i w:val="false"/>
          <w:color w:val="000000"/>
          <w:sz w:val="28"/>
        </w:rPr>
        <w:t>317-8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«Статья 317-6. Подача заявления</w:t>
      </w:r>
      <w:r>
        <w:br/>
      </w:r>
      <w:r>
        <w:rPr>
          <w:rFonts w:ascii="Times New Roman"/>
          <w:b w:val="false"/>
          <w:i w:val="false"/>
          <w:color w:val="000000"/>
          <w:sz w:val="28"/>
        </w:rPr>
        <w:t>
</w:t>
      </w:r>
      <w:r>
        <w:rPr>
          <w:rFonts w:ascii="Times New Roman"/>
          <w:b w:val="false"/>
          <w:i w:val="false"/>
          <w:color w:val="000000"/>
          <w:sz w:val="28"/>
        </w:rPr>
        <w:t>
      Заявление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подается прокурором в суд в письменной форме либо в форме электронного документа по месту нахождения прокурора, заявившего такие требования, или по месту обнаружения таких материалов.</w:t>
      </w:r>
      <w:r>
        <w:br/>
      </w:r>
      <w:r>
        <w:rPr>
          <w:rFonts w:ascii="Times New Roman"/>
          <w:b w:val="false"/>
          <w:i w:val="false"/>
          <w:color w:val="000000"/>
          <w:sz w:val="28"/>
        </w:rPr>
        <w:t>
</w:t>
      </w:r>
      <w:r>
        <w:rPr>
          <w:rFonts w:ascii="Times New Roman"/>
          <w:b w:val="false"/>
          <w:i w:val="false"/>
          <w:color w:val="000000"/>
          <w:sz w:val="28"/>
        </w:rPr>
        <w:t>
      Статья 317-7. Содержание заявления</w:t>
      </w:r>
      <w:r>
        <w:br/>
      </w:r>
      <w:r>
        <w:rPr>
          <w:rFonts w:ascii="Times New Roman"/>
          <w:b w:val="false"/>
          <w:i w:val="false"/>
          <w:color w:val="000000"/>
          <w:sz w:val="28"/>
        </w:rPr>
        <w:t>
</w:t>
      </w:r>
      <w:r>
        <w:rPr>
          <w:rFonts w:ascii="Times New Roman"/>
          <w:b w:val="false"/>
          <w:i w:val="false"/>
          <w:color w:val="000000"/>
          <w:sz w:val="28"/>
        </w:rPr>
        <w:t>
      В заявлении должны быть изложены обстоятельства, подтверждающие факт осуществления организацией на территории Республики Казахстан и (или) другого государства деятельности, которая могла бы быть признана экстремистской или террористической в соответствии с законодательством Республики Казахстан, либо факт изменения ею своего наименования, а также наличия в информационных материалах признаков и (или) призывов к экстремизму или терроризму.</w:t>
      </w:r>
      <w:r>
        <w:br/>
      </w:r>
      <w:r>
        <w:rPr>
          <w:rFonts w:ascii="Times New Roman"/>
          <w:b w:val="false"/>
          <w:i w:val="false"/>
          <w:color w:val="000000"/>
          <w:sz w:val="28"/>
        </w:rPr>
        <w:t>
</w:t>
      </w:r>
      <w:r>
        <w:rPr>
          <w:rFonts w:ascii="Times New Roman"/>
          <w:b w:val="false"/>
          <w:i w:val="false"/>
          <w:color w:val="000000"/>
          <w:sz w:val="28"/>
        </w:rPr>
        <w:t>
      Материалы, содержащиеся в заявлении прокурора о признании организации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могут включать в себя также и фактические данные, полученные от компетентных органов иностранных государств, в том числе судебные решения международных судов и судов иностранных государств.</w:t>
      </w:r>
      <w:r>
        <w:br/>
      </w:r>
      <w:r>
        <w:rPr>
          <w:rFonts w:ascii="Times New Roman"/>
          <w:b w:val="false"/>
          <w:i w:val="false"/>
          <w:color w:val="000000"/>
          <w:sz w:val="28"/>
        </w:rPr>
        <w:t>
</w:t>
      </w:r>
      <w:r>
        <w:rPr>
          <w:rFonts w:ascii="Times New Roman"/>
          <w:b w:val="false"/>
          <w:i w:val="false"/>
          <w:color w:val="000000"/>
          <w:sz w:val="28"/>
        </w:rPr>
        <w:t>
      Статья 317-8. Решение суда по заявлению</w:t>
      </w:r>
      <w:r>
        <w:br/>
      </w:r>
      <w:r>
        <w:rPr>
          <w:rFonts w:ascii="Times New Roman"/>
          <w:b w:val="false"/>
          <w:i w:val="false"/>
          <w:color w:val="000000"/>
          <w:sz w:val="28"/>
        </w:rPr>
        <w:t>
</w:t>
      </w:r>
      <w:r>
        <w:rPr>
          <w:rFonts w:ascii="Times New Roman"/>
          <w:b w:val="false"/>
          <w:i w:val="false"/>
          <w:color w:val="000000"/>
          <w:sz w:val="28"/>
        </w:rPr>
        <w:t>
      Суд, признав организацию экстремистской или террористической и (или) информационные материалы, ввозимые, издаваемые, изготавливаемые и (или) распространяемые на территории Республики Казахстан, экстремистскими или террористическими, выносит решение о запрещении деятельности и ликвидации организации и (или) запрещении ввоза, издания, изготовления и (или) распространения информационных материалов на территории Республики Казахстан, а также о конфискации и обращении в доход государства имущества организации.</w:t>
      </w:r>
      <w:r>
        <w:br/>
      </w:r>
      <w:r>
        <w:rPr>
          <w:rFonts w:ascii="Times New Roman"/>
          <w:b w:val="false"/>
          <w:i w:val="false"/>
          <w:color w:val="000000"/>
          <w:sz w:val="28"/>
        </w:rPr>
        <w:t>
</w:t>
      </w:r>
      <w:r>
        <w:rPr>
          <w:rFonts w:ascii="Times New Roman"/>
          <w:b w:val="false"/>
          <w:i w:val="false"/>
          <w:color w:val="000000"/>
          <w:sz w:val="28"/>
        </w:rPr>
        <w:t>
      Решение суда о признании организации, осуществляющей экстремизм или террористическую деятельность на территории Республики Казахстан и (или) другого государства, экстремистской или террористической, в том числе об установлении изменения ею своего наименования, а также о признании информационных материалов, ввозимых, издаваемых, изготавливаемых и (или) распространяемых на территории Республики Казахстан, экстремистскими или террористическими, служит основанием для включения сведений об этом в систему специальных учетов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5-2 следующего содержания:</w:t>
      </w:r>
      <w:r>
        <w:br/>
      </w:r>
      <w:r>
        <w:rPr>
          <w:rFonts w:ascii="Times New Roman"/>
          <w:b w:val="false"/>
          <w:i w:val="false"/>
          <w:color w:val="000000"/>
          <w:sz w:val="28"/>
        </w:rPr>
        <w:t>
</w:t>
      </w:r>
      <w:r>
        <w:rPr>
          <w:rFonts w:ascii="Times New Roman"/>
          <w:b w:val="false"/>
          <w:i w:val="false"/>
          <w:color w:val="000000"/>
          <w:sz w:val="28"/>
        </w:rPr>
        <w:t>
      «5-2. Предоставление земельного участка для строительства культового здания (сооружения) производится при наличии решения местного исполнительного органа области, города республиканского значения, столицы о его строительстве, выданного в соответствии с законодательством Республики Казахстан о религиозной деятельности и религиозных объединениях.»;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49-1 дополнить частью второй следующего содержания:</w:t>
      </w:r>
      <w:r>
        <w:br/>
      </w:r>
      <w:r>
        <w:rPr>
          <w:rFonts w:ascii="Times New Roman"/>
          <w:b w:val="false"/>
          <w:i w:val="false"/>
          <w:color w:val="000000"/>
          <w:sz w:val="28"/>
        </w:rPr>
        <w:t>
</w:t>
      </w:r>
      <w:r>
        <w:rPr>
          <w:rFonts w:ascii="Times New Roman"/>
          <w:b w:val="false"/>
          <w:i w:val="false"/>
          <w:color w:val="000000"/>
          <w:sz w:val="28"/>
        </w:rPr>
        <w:t>
      «К заявлению об изменении целевого назначения земельного участка, на котором расположено здание (сооружение), перепрофилируемое в культовое здание (сооружение), прилагается решение местного исполнительного органа области, города республиканского значения, столицы о перепрофилировании (изменении функционального назначения) этого здания (сооружения) в культовое здание (сооружение), выданное в соответствии с законодательством Республики Казахстан о религиозной деятельности и религиозных объединениях.».</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 2014 г., № 7, ст. 33; № 14, ст. 84; № 16, ст. 90):</w:t>
      </w:r>
      <w:r>
        <w:br/>
      </w:r>
      <w:r>
        <w:rPr>
          <w:rFonts w:ascii="Times New Roman"/>
          <w:b w:val="false"/>
          <w:i w:val="false"/>
          <w:color w:val="000000"/>
          <w:sz w:val="28"/>
        </w:rPr>
        <w:t>
</w:t>
      </w:r>
      <w:r>
        <w:rPr>
          <w:rFonts w:ascii="Times New Roman"/>
          <w:b w:val="false"/>
          <w:i w:val="false"/>
          <w:color w:val="000000"/>
          <w:sz w:val="28"/>
        </w:rPr>
        <w:t>
      1) в части третьей пункта 5 </w:t>
      </w:r>
      <w:r>
        <w:rPr>
          <w:rFonts w:ascii="Times New Roman"/>
          <w:b w:val="false"/>
          <w:i w:val="false"/>
          <w:color w:val="000000"/>
          <w:sz w:val="28"/>
        </w:rPr>
        <w:t>статьи 5</w:t>
      </w:r>
      <w:r>
        <w:rPr>
          <w:rFonts w:ascii="Times New Roman"/>
          <w:b w:val="false"/>
          <w:i w:val="false"/>
          <w:color w:val="000000"/>
          <w:sz w:val="28"/>
        </w:rPr>
        <w:t xml:space="preserve"> слово «международному» заменить словами «экстремизму 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 Исключительно для получения разведывательной и контрразведывательной информации в целях обеспечения безопасности Республики Казахстан, выявления, предупреждения и пресечения разведывательно-подрывных посягательств специальных служб иностранных государств, иностранных организаций и отдельных лиц, а также обеспечения контрразведывательных мер по противодействию экстремизму и терроризму специальные оперативно-розыскные мероприятия могут осуществляться в порядке, согласованном с Генеральным Прокурором Республики Казахстан.».</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w:t>
      </w:r>
      <w:r>
        <w:br/>
      </w:r>
      <w:r>
        <w:rPr>
          <w:rFonts w:ascii="Times New Roman"/>
          <w:b w:val="false"/>
          <w:i w:val="false"/>
          <w:color w:val="000000"/>
          <w:sz w:val="28"/>
        </w:rPr>
        <w:t>
</w:t>
      </w:r>
      <w:r>
        <w:rPr>
          <w:rFonts w:ascii="Times New Roman"/>
          <w:b w:val="false"/>
          <w:i w:val="false"/>
          <w:color w:val="000000"/>
          <w:sz w:val="28"/>
        </w:rPr>
        <w:t>
      подпункт 6) части второй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«6) если у органов национальной безопасности имеются сведения о его причастности к экстремизму или террористической деятельности, а также в случае признания судом в его действиях опасного рецидива;».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13</w:t>
      </w:r>
      <w:r>
        <w:rPr>
          <w:rFonts w:ascii="Times New Roman"/>
          <w:b w:val="false"/>
          <w:i w:val="false"/>
          <w:color w:val="000000"/>
          <w:sz w:val="28"/>
        </w:rPr>
        <w:t xml:space="preserve"> дополнить подпунктом 12-1) следующего содержания:</w:t>
      </w:r>
      <w:r>
        <w:br/>
      </w:r>
      <w:r>
        <w:rPr>
          <w:rFonts w:ascii="Times New Roman"/>
          <w:b w:val="false"/>
          <w:i w:val="false"/>
          <w:color w:val="000000"/>
          <w:sz w:val="28"/>
        </w:rPr>
        <w:t>
</w:t>
      </w:r>
      <w:r>
        <w:rPr>
          <w:rFonts w:ascii="Times New Roman"/>
          <w:b w:val="false"/>
          <w:i w:val="false"/>
          <w:color w:val="000000"/>
          <w:sz w:val="28"/>
        </w:rPr>
        <w:t>
      «12-1) объявлять физическим и юридическим лицам в письменной форме обязательные для исполнения официальные предостережения о недопустимости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w:t>
      </w:r>
      <w:r>
        <w:br/>
      </w:r>
      <w:r>
        <w:rPr>
          <w:rFonts w:ascii="Times New Roman"/>
          <w:b w:val="false"/>
          <w:i w:val="false"/>
          <w:color w:val="000000"/>
          <w:sz w:val="28"/>
        </w:rPr>
        <w:t>
</w:t>
      </w:r>
      <w:r>
        <w:rPr>
          <w:rFonts w:ascii="Times New Roman"/>
          <w:b w:val="false"/>
          <w:i w:val="false"/>
          <w:color w:val="000000"/>
          <w:sz w:val="28"/>
        </w:rPr>
        <w:t xml:space="preserve">
      2) дополнить статьей 13-1 следующего содержания: </w:t>
      </w:r>
      <w:r>
        <w:br/>
      </w:r>
      <w:r>
        <w:rPr>
          <w:rFonts w:ascii="Times New Roman"/>
          <w:b w:val="false"/>
          <w:i w:val="false"/>
          <w:color w:val="000000"/>
          <w:sz w:val="28"/>
        </w:rPr>
        <w:t>
</w:t>
      </w:r>
      <w:r>
        <w:rPr>
          <w:rFonts w:ascii="Times New Roman"/>
          <w:b w:val="false"/>
          <w:i w:val="false"/>
          <w:color w:val="000000"/>
          <w:sz w:val="28"/>
        </w:rPr>
        <w:t>
      «Статья 13-1. Официальное предостережение</w:t>
      </w:r>
      <w:r>
        <w:br/>
      </w:r>
      <w:r>
        <w:rPr>
          <w:rFonts w:ascii="Times New Roman"/>
          <w:b w:val="false"/>
          <w:i w:val="false"/>
          <w:color w:val="000000"/>
          <w:sz w:val="28"/>
        </w:rPr>
        <w:t>
</w:t>
      </w:r>
      <w:r>
        <w:rPr>
          <w:rFonts w:ascii="Times New Roman"/>
          <w:b w:val="false"/>
          <w:i w:val="false"/>
          <w:color w:val="000000"/>
          <w:sz w:val="28"/>
        </w:rPr>
        <w:t>
      Решение об объявлении в письменной форме официального предостережения (далее – предостережение) принимается уполномоченным руководителем органа национальной безопасности Республики Казахстан после окончания проверки и подтверждения полученных сведений о совершении физическим или юридическим лицом деяния (действия или бездействия), создающего условия для совершения уголовных правонарушений.</w:t>
      </w:r>
      <w:r>
        <w:br/>
      </w:r>
      <w:r>
        <w:rPr>
          <w:rFonts w:ascii="Times New Roman"/>
          <w:b w:val="false"/>
          <w:i w:val="false"/>
          <w:color w:val="000000"/>
          <w:sz w:val="28"/>
        </w:rPr>
        <w:t>
</w:t>
      </w:r>
      <w:r>
        <w:rPr>
          <w:rFonts w:ascii="Times New Roman"/>
          <w:b w:val="false"/>
          <w:i w:val="false"/>
          <w:color w:val="000000"/>
          <w:sz w:val="28"/>
        </w:rPr>
        <w:t>
      Право подписания предостережения принадлежит Председателю Комитета национальной безопасности Республики Казахстан или его заместителям, директорам ведомств Комитета национальной безопасности Республики Казахстан, начальникам территориальных органов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Предостережение должно адресоваться конкретному физическому лицу или руководителю (должностному лицу) юридического лица с указанием (приведением) деяния (действия или бездействия), создающего условия для совершения уголовных правонарушений, расследование которых отнесено законодательством Республики Казахстан к ведению органов национальной безопасности, о недопустимости этого деяния (действия или бездействия) и ответственности, за совершение которого физическое или юридическое лицо предостерегается.</w:t>
      </w:r>
      <w:r>
        <w:br/>
      </w:r>
      <w:r>
        <w:rPr>
          <w:rFonts w:ascii="Times New Roman"/>
          <w:b w:val="false"/>
          <w:i w:val="false"/>
          <w:color w:val="000000"/>
          <w:sz w:val="28"/>
        </w:rPr>
        <w:t>
</w:t>
      </w:r>
      <w:r>
        <w:rPr>
          <w:rFonts w:ascii="Times New Roman"/>
          <w:b w:val="false"/>
          <w:i w:val="false"/>
          <w:color w:val="000000"/>
          <w:sz w:val="28"/>
        </w:rPr>
        <w:t>
      Физическому или юридическому лицу в предостережении разъясняется его право обжаловать предостережение в вышестоящий орган национальной безопасности Республики Казахстан, прокуратуру или суд.</w:t>
      </w:r>
      <w:r>
        <w:br/>
      </w:r>
      <w:r>
        <w:rPr>
          <w:rFonts w:ascii="Times New Roman"/>
          <w:b w:val="false"/>
          <w:i w:val="false"/>
          <w:color w:val="000000"/>
          <w:sz w:val="28"/>
        </w:rPr>
        <w:t>
</w:t>
      </w:r>
      <w:r>
        <w:rPr>
          <w:rFonts w:ascii="Times New Roman"/>
          <w:b w:val="false"/>
          <w:i w:val="false"/>
          <w:color w:val="000000"/>
          <w:sz w:val="28"/>
        </w:rPr>
        <w:t>
      Копия предостережения в течение двадцати четырех часов после его объявления направляется прокурору.</w:t>
      </w:r>
      <w:r>
        <w:br/>
      </w:r>
      <w:r>
        <w:rPr>
          <w:rFonts w:ascii="Times New Roman"/>
          <w:b w:val="false"/>
          <w:i w:val="false"/>
          <w:color w:val="000000"/>
          <w:sz w:val="28"/>
        </w:rPr>
        <w:t>
</w:t>
      </w:r>
      <w:r>
        <w:rPr>
          <w:rFonts w:ascii="Times New Roman"/>
          <w:b w:val="false"/>
          <w:i w:val="false"/>
          <w:color w:val="000000"/>
          <w:sz w:val="28"/>
        </w:rPr>
        <w:t>
      Органы национальной безопасности ведут учет объявленных предостережений.»;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w:t>
      </w:r>
      <w:r>
        <w:rPr>
          <w:rFonts w:ascii="Times New Roman"/>
          <w:b w:val="false"/>
          <w:i w:val="false"/>
          <w:color w:val="000000"/>
          <w:sz w:val="28"/>
        </w:rPr>
        <w:t>
      «3. Хозяйственное обеспечение в области энерго-, водо- и теплоснабжения, транспорта, связи (за исключением сетей телекоммуникаций специального назначения), коммуникаций, коммунального и жилищного хозяйства и других систем жизнеобеспечения органов национальной безопасности Республики Казахстан осуществляется организацией, определяемой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w:t>
      </w:r>
      <w:r>
        <w:rPr>
          <w:rFonts w:ascii="Times New Roman"/>
          <w:b w:val="false"/>
          <w:i w:val="false"/>
          <w:color w:val="000000"/>
          <w:sz w:val="28"/>
        </w:rPr>
        <w:t>
      «6-1) призыв к совершению акта терроризма – обращение, выраженное публично или отраженное в распространяемом информационном материале, воздействующее на сознание, волю и поведение физического лица с целью побуждения его на совершение акта терроризма;»;</w:t>
      </w:r>
      <w:r>
        <w:br/>
      </w:r>
      <w:r>
        <w:rPr>
          <w:rFonts w:ascii="Times New Roman"/>
          <w:b w:val="false"/>
          <w:i w:val="false"/>
          <w:color w:val="000000"/>
          <w:sz w:val="28"/>
        </w:rPr>
        <w:t>
</w:t>
      </w:r>
      <w:r>
        <w:rPr>
          <w:rFonts w:ascii="Times New Roman"/>
          <w:b w:val="false"/>
          <w:i w:val="false"/>
          <w:color w:val="000000"/>
          <w:sz w:val="28"/>
        </w:rPr>
        <w:t>
      в абзаце четвертом </w:t>
      </w:r>
      <w:r>
        <w:rPr>
          <w:rFonts w:ascii="Times New Roman"/>
          <w:b w:val="false"/>
          <w:i w:val="false"/>
          <w:color w:val="000000"/>
          <w:sz w:val="28"/>
        </w:rPr>
        <w:t>подпункта 10)</w:t>
      </w:r>
      <w:r>
        <w:rPr>
          <w:rFonts w:ascii="Times New Roman"/>
          <w:b w:val="false"/>
          <w:i w:val="false"/>
          <w:color w:val="000000"/>
          <w:sz w:val="28"/>
        </w:rPr>
        <w:t xml:space="preserve"> слова «пострадавших», «пострадавшим» заменить соответственно словами «потерпевших», «потерпевшим»;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14-1) следующего содержания: </w:t>
      </w:r>
      <w:r>
        <w:br/>
      </w:r>
      <w:r>
        <w:rPr>
          <w:rFonts w:ascii="Times New Roman"/>
          <w:b w:val="false"/>
          <w:i w:val="false"/>
          <w:color w:val="000000"/>
          <w:sz w:val="28"/>
        </w:rPr>
        <w:t>
</w:t>
      </w:r>
      <w:r>
        <w:rPr>
          <w:rFonts w:ascii="Times New Roman"/>
          <w:b w:val="false"/>
          <w:i w:val="false"/>
          <w:color w:val="000000"/>
          <w:sz w:val="28"/>
        </w:rPr>
        <w:t>
      «14-1) террористические материалы – любые информационные материалы, содержащие информацию о способах и средствах совершения акта терроризма, а также признаки и (или) призывы к осуществлению террористической деятельности либо обосновывающие или оправдывающие необходимость осуществления такой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«15) террористическая группа – организованная группа, преследующая цель совершения одного или нескольких террористических преступлений;</w:t>
      </w:r>
      <w:r>
        <w:br/>
      </w:r>
      <w:r>
        <w:rPr>
          <w:rFonts w:ascii="Times New Roman"/>
          <w:b w:val="false"/>
          <w:i w:val="false"/>
          <w:color w:val="000000"/>
          <w:sz w:val="28"/>
        </w:rPr>
        <w:t>
</w:t>
      </w:r>
      <w:r>
        <w:rPr>
          <w:rFonts w:ascii="Times New Roman"/>
          <w:b w:val="false"/>
          <w:i w:val="false"/>
          <w:color w:val="000000"/>
          <w:sz w:val="28"/>
        </w:rPr>
        <w:t>
      16) объекты, уязвимые в террористическом отношении, – особо важные государственные, стратегические объекты и объекты отраслей экономики, имеющих стратегическое значение, опасные производственные объекты, объекты массового скопления людей, перечень которых и соответствующие требования, предъявляемые к ним, определяются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абзац седьмой </w:t>
      </w:r>
      <w:r>
        <w:rPr>
          <w:rFonts w:ascii="Times New Roman"/>
          <w:b w:val="false"/>
          <w:i w:val="false"/>
          <w:color w:val="000000"/>
          <w:sz w:val="28"/>
        </w:rPr>
        <w:t>подпункта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«пропаганда идей терроризма, распространение террористических материалов, в том числе с использованием средств массовой информации или сетей телекоммуникаций;»;</w:t>
      </w:r>
      <w:r>
        <w:br/>
      </w:r>
      <w:r>
        <w:rPr>
          <w:rFonts w:ascii="Times New Roman"/>
          <w:b w:val="false"/>
          <w:i w:val="false"/>
          <w:color w:val="000000"/>
          <w:sz w:val="28"/>
        </w:rPr>
        <w:t>
</w:t>
      </w:r>
      <w:r>
        <w:rPr>
          <w:rFonts w:ascii="Times New Roman"/>
          <w:b w:val="false"/>
          <w:i w:val="false"/>
          <w:color w:val="000000"/>
          <w:sz w:val="28"/>
        </w:rPr>
        <w:t>
      2) часть пятую </w:t>
      </w:r>
      <w:r>
        <w:rPr>
          <w:rFonts w:ascii="Times New Roman"/>
          <w:b w:val="false"/>
          <w:i w:val="false"/>
          <w:color w:val="000000"/>
          <w:sz w:val="28"/>
        </w:rPr>
        <w:t>пункта 5</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«Для обеспечения эффективного взаимодействия государственных органов, осуществляющих противодействие терроризму, их уполномоченные представители прикомандировываются или направляются в рабочий орган Антитеррористического центра Республики Казахстан.</w:t>
      </w:r>
      <w:r>
        <w:br/>
      </w:r>
      <w:r>
        <w:rPr>
          <w:rFonts w:ascii="Times New Roman"/>
          <w:b w:val="false"/>
          <w:i w:val="false"/>
          <w:color w:val="000000"/>
          <w:sz w:val="28"/>
        </w:rPr>
        <w:t>
</w:t>
      </w:r>
      <w:r>
        <w:rPr>
          <w:rFonts w:ascii="Times New Roman"/>
          <w:b w:val="false"/>
          <w:i w:val="false"/>
          <w:color w:val="000000"/>
          <w:sz w:val="28"/>
        </w:rPr>
        <w:t>
      Порядок прикомандирования или направления уполномоченных представителей государственных органов в рабочий орган Антитеррористического центра Республики Казахстан определяется положением об Антитеррористическом центре Республики Казахстан.»;</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органы национальной безопасности Республики Казахстан выявляют, предупреждают, пресекают и расследуют террористические преступления, отнесенные законами Республики Казахстан к их ведению, осуществляют анализ и прогнозирование террористических угроз, организуют проведение антитеррористических операций,</w:t>
      </w:r>
      <w:r>
        <w:br/>
      </w:r>
      <w:r>
        <w:rPr>
          <w:rFonts w:ascii="Times New Roman"/>
          <w:b w:val="false"/>
          <w:i w:val="false"/>
          <w:color w:val="000000"/>
          <w:sz w:val="28"/>
        </w:rPr>
        <w:t>
</w:t>
      </w:r>
      <w:r>
        <w:rPr>
          <w:rFonts w:ascii="Times New Roman"/>
          <w:b w:val="false"/>
          <w:i w:val="false"/>
          <w:color w:val="000000"/>
          <w:sz w:val="28"/>
        </w:rPr>
        <w:t>
      контрразведывательными мерами осуществляют противодействие террористической деятельности, сотрудничают с соответствующими компетентными органами иностранных государств, а также международными организациями;»;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5)</w:t>
      </w:r>
      <w:r>
        <w:rPr>
          <w:rFonts w:ascii="Times New Roman"/>
          <w:b w:val="false"/>
          <w:i w:val="false"/>
          <w:color w:val="000000"/>
          <w:sz w:val="28"/>
        </w:rPr>
        <w:t xml:space="preserve"> слово «международных»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«создание условий для мирного» исключить;</w:t>
      </w:r>
      <w:r>
        <w:br/>
      </w:r>
      <w:r>
        <w:rPr>
          <w:rFonts w:ascii="Times New Roman"/>
          <w:b w:val="false"/>
          <w:i w:val="false"/>
          <w:color w:val="000000"/>
          <w:sz w:val="28"/>
        </w:rPr>
        <w:t>
</w:t>
      </w:r>
      <w:r>
        <w:rPr>
          <w:rFonts w:ascii="Times New Roman"/>
          <w:b w:val="false"/>
          <w:i w:val="false"/>
          <w:color w:val="000000"/>
          <w:sz w:val="28"/>
        </w:rPr>
        <w:t>
      слова «путем обеспечения защиты единого информационного пространства» заменить словами «в информационном пространстве»;</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w:t>
      </w:r>
      <w:r>
        <w:rPr>
          <w:rFonts w:ascii="Times New Roman"/>
          <w:b w:val="false"/>
          <w:i w:val="false"/>
          <w:color w:val="000000"/>
          <w:sz w:val="28"/>
        </w:rPr>
        <w:t>
      «9-1) уполномоченный орган в области культуры обеспечивает реализацию мер, направленных на укрепление внутриполитической стабильности и межэтнического согласия в Республике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17)</w:t>
      </w:r>
      <w:r>
        <w:rPr>
          <w:rFonts w:ascii="Times New Roman"/>
          <w:b w:val="false"/>
          <w:i w:val="false"/>
          <w:color w:val="000000"/>
          <w:sz w:val="28"/>
        </w:rPr>
        <w:t xml:space="preserve"> слово «пострадавшим» заменить словом «потерпевшим»;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«18) уполномоченный орган в области социальной защиты населения обеспечивает реализацию мер и координацию деятельности местных исполнительных органов по вопросам трудоустройства лиц, потерпевших в результате акта терроризма, и лиц, участвовавших в его пресечении;»;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20)</w:t>
      </w:r>
      <w:r>
        <w:rPr>
          <w:rFonts w:ascii="Times New Roman"/>
          <w:b w:val="false"/>
          <w:i w:val="false"/>
          <w:color w:val="000000"/>
          <w:sz w:val="28"/>
        </w:rPr>
        <w:t xml:space="preserve"> слово «пострадавших» заменить словом «потерпевших»;</w:t>
      </w:r>
      <w:r>
        <w:br/>
      </w:r>
      <w:r>
        <w:rPr>
          <w:rFonts w:ascii="Times New Roman"/>
          <w:b w:val="false"/>
          <w:i w:val="false"/>
          <w:color w:val="000000"/>
          <w:sz w:val="28"/>
        </w:rPr>
        <w:t>
</w:t>
      </w:r>
      <w:r>
        <w:rPr>
          <w:rFonts w:ascii="Times New Roman"/>
          <w:b w:val="false"/>
          <w:i w:val="false"/>
          <w:color w:val="000000"/>
          <w:sz w:val="28"/>
        </w:rPr>
        <w:t>
      4) дополнить статьей 10-4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10-4. Недопущение ввоза, издания, изготовления и (или) распространения террористических материалов</w:t>
      </w:r>
      <w:r>
        <w:br/>
      </w:r>
      <w:r>
        <w:rPr>
          <w:rFonts w:ascii="Times New Roman"/>
          <w:b w:val="false"/>
          <w:i w:val="false"/>
          <w:color w:val="000000"/>
          <w:sz w:val="28"/>
        </w:rPr>
        <w:t>
</w:t>
      </w:r>
      <w:r>
        <w:rPr>
          <w:rFonts w:ascii="Times New Roman"/>
          <w:b w:val="false"/>
          <w:i w:val="false"/>
          <w:color w:val="000000"/>
          <w:sz w:val="28"/>
        </w:rPr>
        <w:t>
      1. На территории Республики Казахстан запрещаются ввоз, издание, изготовление и (или) распространение террористических материалов.</w:t>
      </w:r>
      <w:r>
        <w:br/>
      </w:r>
      <w:r>
        <w:rPr>
          <w:rFonts w:ascii="Times New Roman"/>
          <w:b w:val="false"/>
          <w:i w:val="false"/>
          <w:color w:val="000000"/>
          <w:sz w:val="28"/>
        </w:rPr>
        <w:t>
</w:t>
      </w:r>
      <w:r>
        <w:rPr>
          <w:rFonts w:ascii="Times New Roman"/>
          <w:b w:val="false"/>
          <w:i w:val="false"/>
          <w:color w:val="000000"/>
          <w:sz w:val="28"/>
        </w:rPr>
        <w:t>
      2. Информационные материалы, ввозимые, издаваемые, изготавливаемые и (или) распространяемые на территории Республики Казахстан и содержащие признаки и (или) призывы к осуществлению террористической деятельности, в том числе к совершению акта терроризма, либо обосновывающие или оправдывающие необходимость осуществления такой деятельности, по заявлению прокурора признаются судом террористическими по месту нахождения прокурора, заявившего такие требования, или по месту обнаружения таких материалов с запрещением их ввоза, издания, изготовления и (или) распространения.»;</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статью 12-1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«Статья 12-1. Учет террористических организаций, 
</w:t>
      </w:r>
      <w:r>
        <w:rPr>
          <w:rFonts w:ascii="Times New Roman"/>
          <w:b w:val="false"/>
          <w:i w:val="false"/>
          <w:color w:val="000000"/>
          <w:sz w:val="28"/>
        </w:rPr>
        <w:t>
информационных материалов, признанных террористическими, и лиц, привлеченных к ответственности за осуществление террористической деятельности</w:t>
      </w:r>
      <w:r>
        <w:br/>
      </w:r>
      <w:r>
        <w:rPr>
          <w:rFonts w:ascii="Times New Roman"/>
          <w:b w:val="false"/>
          <w:i w:val="false"/>
          <w:color w:val="000000"/>
          <w:sz w:val="28"/>
        </w:rPr>
        <w:t>
</w:t>
      </w:r>
      <w:r>
        <w:rPr>
          <w:rFonts w:ascii="Times New Roman"/>
          <w:b w:val="false"/>
          <w:i w:val="false"/>
          <w:color w:val="000000"/>
          <w:sz w:val="28"/>
        </w:rPr>
        <w:t>
      1. В целях профилактики, выявления и пресечения терроризма государственный орган, осуществляющий в пределах своей компетенции статистическую деятельность в области правовой статистики и специальных учетов, на основании решений судов ведет учет террористических организаций, информационных материалов, признанных террористическими, и лиц, привлеченных к ответственности за осуществление террористической деятельности.</w:t>
      </w:r>
      <w:r>
        <w:br/>
      </w:r>
      <w:r>
        <w:rPr>
          <w:rFonts w:ascii="Times New Roman"/>
          <w:b w:val="false"/>
          <w:i w:val="false"/>
          <w:color w:val="000000"/>
          <w:sz w:val="28"/>
        </w:rPr>
        <w:t>
</w:t>
      </w:r>
      <w:r>
        <w:rPr>
          <w:rFonts w:ascii="Times New Roman"/>
          <w:b w:val="false"/>
          <w:i w:val="false"/>
          <w:color w:val="000000"/>
          <w:sz w:val="28"/>
        </w:rPr>
        <w:t>
      2. При признании судом организации террористической и запрещении деятельности посредством ее ликвидации за осуществление террористической деятельности, а также признании информационных материалов террористическими либо привлечении лиц к ответственности за осуществление террористической деятельности суд обязан незамедлительно направить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информационные учетные документы.</w:t>
      </w:r>
      <w:r>
        <w:br/>
      </w:r>
      <w:r>
        <w:rPr>
          <w:rFonts w:ascii="Times New Roman"/>
          <w:b w:val="false"/>
          <w:i w:val="false"/>
          <w:color w:val="000000"/>
          <w:sz w:val="28"/>
        </w:rPr>
        <w:t>
</w:t>
      </w:r>
      <w:r>
        <w:rPr>
          <w:rFonts w:ascii="Times New Roman"/>
          <w:b w:val="false"/>
          <w:i w:val="false"/>
          <w:color w:val="000000"/>
          <w:sz w:val="28"/>
        </w:rPr>
        <w:t>
      3. Государственный орган, осуществляющий в пределах своей компетенции статистическую деятельность в области правовой статистики и специальных учетов, ведет единые списки организаций и информационных материалов, признанных судом террористическими.</w:t>
      </w:r>
      <w:r>
        <w:br/>
      </w:r>
      <w:r>
        <w:rPr>
          <w:rFonts w:ascii="Times New Roman"/>
          <w:b w:val="false"/>
          <w:i w:val="false"/>
          <w:color w:val="000000"/>
          <w:sz w:val="28"/>
        </w:rPr>
        <w:t>
</w:t>
      </w:r>
      <w:r>
        <w:rPr>
          <w:rFonts w:ascii="Times New Roman"/>
          <w:b w:val="false"/>
          <w:i w:val="false"/>
          <w:color w:val="000000"/>
          <w:sz w:val="28"/>
        </w:rPr>
        <w:t>
      Указанные списки подлежат размещению на интернет-ресурсе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r>
        <w:br/>
      </w:r>
      <w:r>
        <w:rPr>
          <w:rFonts w:ascii="Times New Roman"/>
          <w:b w:val="false"/>
          <w:i w:val="false"/>
          <w:color w:val="000000"/>
          <w:sz w:val="28"/>
        </w:rPr>
        <w:t>
</w:t>
      </w:r>
      <w:r>
        <w:rPr>
          <w:rFonts w:ascii="Times New Roman"/>
          <w:b w:val="false"/>
          <w:i w:val="false"/>
          <w:color w:val="000000"/>
          <w:sz w:val="28"/>
        </w:rPr>
        <w:t>
      6) часть вторую </w:t>
      </w:r>
      <w:r>
        <w:rPr>
          <w:rFonts w:ascii="Times New Roman"/>
          <w:b w:val="false"/>
          <w:i w:val="false"/>
          <w:color w:val="000000"/>
          <w:sz w:val="28"/>
        </w:rPr>
        <w:t>пункта 4</w:t>
      </w:r>
      <w:r>
        <w:rPr>
          <w:rFonts w:ascii="Times New Roman"/>
          <w:b w:val="false"/>
          <w:i w:val="false"/>
          <w:color w:val="000000"/>
          <w:sz w:val="28"/>
        </w:rPr>
        <w:t xml:space="preserve"> статьи 13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«В состав областного, города республиканского значения, столицы, района (города областного значения) оперативного штаба входят руководители территориальных подразделений государственных органов, осуществляющих противодействие терроризму, и иных государственных органов, которые в пределах своей компетенции могут оказать необходимую помощь в проведении антитеррористической операции.»;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 статьи 15-1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 производить проверку документов, удостоверяющих личность, а в случае их отсутствия осуществлять в установленном законодательством Республики Казахстан порядке задержание физических лиц и доставлять их в органы внутренних дел или другие государственные органы для установления личности;»;</w:t>
      </w:r>
      <w:r>
        <w:br/>
      </w:r>
      <w:r>
        <w:rPr>
          <w:rFonts w:ascii="Times New Roman"/>
          <w:b w:val="false"/>
          <w:i w:val="false"/>
          <w:color w:val="000000"/>
          <w:sz w:val="28"/>
        </w:rPr>
        <w:t>
</w:t>
      </w:r>
      <w:r>
        <w:rPr>
          <w:rFonts w:ascii="Times New Roman"/>
          <w:b w:val="false"/>
          <w:i w:val="false"/>
          <w:color w:val="000000"/>
          <w:sz w:val="28"/>
        </w:rPr>
        <w:t>
      «3) в установленном законодательством Республики Казахстан порядке задерживать и доставлять в органы внутренних дел лиц, совершивших или совершающих правонарушения или иные действия, направленные на воспрепятствование законным требованиям лиц, участвующих в антитеррористической операции, а также за действия, связанные с несанкционированным проникновением или попыткой проникновения в зону проведения антитеррористической операции;»;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21. Ответственность организаций за террористическую деятельность</w:t>
      </w:r>
      <w:r>
        <w:br/>
      </w:r>
      <w:r>
        <w:rPr>
          <w:rFonts w:ascii="Times New Roman"/>
          <w:b w:val="false"/>
          <w:i w:val="false"/>
          <w:color w:val="000000"/>
          <w:sz w:val="28"/>
        </w:rPr>
        <w:t>
</w:t>
      </w:r>
      <w:r>
        <w:rPr>
          <w:rFonts w:ascii="Times New Roman"/>
          <w:b w:val="false"/>
          <w:i w:val="false"/>
          <w:color w:val="000000"/>
          <w:sz w:val="28"/>
        </w:rPr>
        <w:t>
      1. Деятельность организации, а также ее структурного подразделения (филиала и представительства) в случае осуществления ею террористической деятельности запрещается посредством признания ее террористической и ликвидации в порядке, предусмотренном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При ликвидации организации, признанной террористической, принадлежащее ей (филиалу и представительству) имущество, находящееся на территории Республики Казахстан, конфискуется и обращается в доход государства.».</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2014 года «О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 опубликованный в газетах «Егемен Қазақстан» и «Казахстанская правда» 12 июля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27 дополнить подпунктом 26-2) следующего содержания:</w:t>
      </w:r>
      <w:r>
        <w:br/>
      </w:r>
      <w:r>
        <w:rPr>
          <w:rFonts w:ascii="Times New Roman"/>
          <w:b w:val="false"/>
          <w:i w:val="false"/>
          <w:color w:val="000000"/>
          <w:sz w:val="28"/>
        </w:rPr>
        <w:t>
</w:t>
      </w:r>
      <w:r>
        <w:rPr>
          <w:rFonts w:ascii="Times New Roman"/>
          <w:b w:val="false"/>
          <w:i w:val="false"/>
          <w:color w:val="000000"/>
          <w:sz w:val="28"/>
        </w:rPr>
        <w:t>
      «26-2) по согласованию с органами национальной безопасности и органами внутренних дел разрабатывает и утверждает перечень объектов, уязвимых в террористическом отношении, расположенных на соответствующей территории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занятости населения» (Ведомости Парламента Республики Казахстан, 2001 г., № 3, ст. 18; 2004 г., № 2, ст. 10; 2005 г., № 7-8, ст. 19; № 17-18, ст. 76; 2006 г., № 3, ст. 22; № 10, ст. 52; 2007 г., № 2, ст. 14, 18; № 3, ст. 20; № 8, ст. 52; № 9, ст. 67; № 15, ст. 106; № 20, ст. 152; 2009 г., № 1, ст. 4; № 9-10, ст. 50; № 18, ст. 84; 2010 г., № 5, ст. 23; № 8, ст. 41; № 24, ст. 149; 2011 г, № 1, ст. 2; № 2, ст. 21; № 10, ст. 86; № 11, ст. 102; № 12, ст. 111; № 16, ст. 128; 2012 г., № 2, ст. 11, 14; № 5, ст. 35; № 8, ст. 64; № 13, ст. 91; № 15, ст. 97; № 20, ст. 121; 2013 г., № 1, ст. 3; № 9, ст. 51; № 10-11, ст. 56; № 14, ст. 72, 75; № 21-22, ст. 114; 2014 г., № 1, ст. 4; № 11, ст. 63,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5 дополнить абзацем пятнадцатым следующего содержания:</w:t>
      </w:r>
      <w:r>
        <w:br/>
      </w:r>
      <w:r>
        <w:rPr>
          <w:rFonts w:ascii="Times New Roman"/>
          <w:b w:val="false"/>
          <w:i w:val="false"/>
          <w:color w:val="000000"/>
          <w:sz w:val="28"/>
        </w:rPr>
        <w:t>
</w:t>
      </w:r>
      <w:r>
        <w:rPr>
          <w:rFonts w:ascii="Times New Roman"/>
          <w:b w:val="false"/>
          <w:i w:val="false"/>
          <w:color w:val="000000"/>
          <w:sz w:val="28"/>
        </w:rPr>
        <w:t>
      «лица, потерпевшие от акта терроризма, и лица, участвовавшие в его пресечении.».</w:t>
      </w:r>
      <w:r>
        <w:br/>
      </w: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19)</w:t>
      </w:r>
      <w:r>
        <w:rPr>
          <w:rFonts w:ascii="Times New Roman"/>
          <w:b w:val="false"/>
          <w:i w:val="false"/>
          <w:color w:val="000000"/>
          <w:sz w:val="28"/>
        </w:rPr>
        <w:t xml:space="preserve"> статьи 6 слова «международным», «религиозным и политическим» исключить.</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10-1)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3 статьи 12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«10-1)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w:t>
      </w:r>
      <w:r>
        <w:br/>
      </w:r>
      <w:r>
        <w:rPr>
          <w:rFonts w:ascii="Times New Roman"/>
          <w:b w:val="false"/>
          <w:i w:val="false"/>
          <w:color w:val="000000"/>
          <w:sz w:val="28"/>
        </w:rPr>
        <w:t>
</w:t>
      </w:r>
      <w:r>
        <w:rPr>
          <w:rFonts w:ascii="Times New Roman"/>
          <w:b w:val="false"/>
          <w:i w:val="false"/>
          <w:color w:val="000000"/>
          <w:sz w:val="28"/>
        </w:rPr>
        <w:t>
      11) лиц, привлеченных к ответственности за совершение экстремизма, а также организаций и информационных материалов, признанных судом экстремистскими;».</w:t>
      </w:r>
      <w:r>
        <w:br/>
      </w: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 (Ведомости Парламента Республики Казахстан, 2005 г., № 5, ст. 3; № 13, ст. 53; 2010 г., № 10, ст. 48; 2011 г., № 17, ст. 136; 2012 г., № 4, ст. 32; 2014 г., № 8, ст. 49; № 14, ст. 84):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 Основные понятия, используемые в настоящем Законе</w:t>
      </w:r>
      <w:r>
        <w:br/>
      </w:r>
      <w:r>
        <w:rPr>
          <w:rFonts w:ascii="Times New Roman"/>
          <w:b w:val="false"/>
          <w:i w:val="false"/>
          <w:color w:val="000000"/>
          <w:sz w:val="28"/>
        </w:rPr>
        <w:t>
</w:t>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экстремизм – организация и (или) совершение:</w:t>
      </w:r>
      <w:r>
        <w:br/>
      </w:r>
      <w:r>
        <w:rPr>
          <w:rFonts w:ascii="Times New Roman"/>
          <w:b w:val="false"/>
          <w:i w:val="false"/>
          <w:color w:val="000000"/>
          <w:sz w:val="28"/>
        </w:rPr>
        <w:t>
</w:t>
      </w:r>
      <w:r>
        <w:rPr>
          <w:rFonts w:ascii="Times New Roman"/>
          <w:b w:val="false"/>
          <w:i w:val="false"/>
          <w:color w:val="000000"/>
          <w:sz w:val="28"/>
        </w:rPr>
        <w:t>
      физическим и (или) юридическим лицом, объединением физических и (или) юридических лиц действий от имени организаций, признанных в установленном порядке экстремистскими;</w:t>
      </w:r>
      <w:r>
        <w:br/>
      </w:r>
      <w:r>
        <w:rPr>
          <w:rFonts w:ascii="Times New Roman"/>
          <w:b w:val="false"/>
          <w:i w:val="false"/>
          <w:color w:val="000000"/>
          <w:sz w:val="28"/>
        </w:rPr>
        <w:t>
</w:t>
      </w:r>
      <w:r>
        <w:rPr>
          <w:rFonts w:ascii="Times New Roman"/>
          <w:b w:val="false"/>
          <w:i w:val="false"/>
          <w:color w:val="000000"/>
          <w:sz w:val="28"/>
        </w:rPr>
        <w:t>
      физическим и (или) юридическим лицом, объединением физических и (или) юридических лиц действий, преследующих следующие экстремистские цели:</w:t>
      </w:r>
      <w:r>
        <w:br/>
      </w:r>
      <w:r>
        <w:rPr>
          <w:rFonts w:ascii="Times New Roman"/>
          <w:b w:val="false"/>
          <w:i w:val="false"/>
          <w:color w:val="000000"/>
          <w:sz w:val="28"/>
        </w:rPr>
        <w:t>
</w:t>
      </w:r>
      <w:r>
        <w:rPr>
          <w:rFonts w:ascii="Times New Roman"/>
          <w:b w:val="false"/>
          <w:i w:val="false"/>
          <w:color w:val="000000"/>
          <w:sz w:val="28"/>
        </w:rPr>
        <w:t>
      насильственное изменение конституционного строя, нарушение суверенитета Республики Казахстан, целостности, неприкосновенности и неотчуждаемости ее территории, подрыв национальной безопасности и обороноспособности государства, насильственный захват власти или насильственное удержание власти, создание, руководство и участие в незаконном военизированном формировании, организация вооруженного мятежа и участие в нем, разжигание социальной, сословной розни (политический экстремизм);</w:t>
      </w:r>
      <w:r>
        <w:br/>
      </w:r>
      <w:r>
        <w:rPr>
          <w:rFonts w:ascii="Times New Roman"/>
          <w:b w:val="false"/>
          <w:i w:val="false"/>
          <w:color w:val="000000"/>
          <w:sz w:val="28"/>
        </w:rPr>
        <w:t>
</w:t>
      </w:r>
      <w:r>
        <w:rPr>
          <w:rFonts w:ascii="Times New Roman"/>
          <w:b w:val="false"/>
          <w:i w:val="false"/>
          <w:color w:val="000000"/>
          <w:sz w:val="28"/>
        </w:rPr>
        <w:t>
      разжигание расовой, национальной и родовой розни, в том числе связанной с насилием или призывами к насилию (национальный экстремизм);</w:t>
      </w:r>
      <w:r>
        <w:br/>
      </w:r>
      <w:r>
        <w:rPr>
          <w:rFonts w:ascii="Times New Roman"/>
          <w:b w:val="false"/>
          <w:i w:val="false"/>
          <w:color w:val="000000"/>
          <w:sz w:val="28"/>
        </w:rPr>
        <w:t>
</w:t>
      </w:r>
      <w:r>
        <w:rPr>
          <w:rFonts w:ascii="Times New Roman"/>
          <w:b w:val="false"/>
          <w:i w:val="false"/>
          <w:color w:val="000000"/>
          <w:sz w:val="28"/>
        </w:rPr>
        <w:t>
      разжигание религиозной вражды или розни, в том числе связанной с насилием или призывами к насилию, а также применение любой религиозной практики, вызывающей угрозу безопасности, жизни, здоровью, нравственности или правам и свободам граждан (религиозный экстремизм);</w:t>
      </w:r>
      <w:r>
        <w:br/>
      </w:r>
      <w:r>
        <w:rPr>
          <w:rFonts w:ascii="Times New Roman"/>
          <w:b w:val="false"/>
          <w:i w:val="false"/>
          <w:color w:val="000000"/>
          <w:sz w:val="28"/>
        </w:rPr>
        <w:t>
</w:t>
      </w:r>
      <w:r>
        <w:rPr>
          <w:rFonts w:ascii="Times New Roman"/>
          <w:b w:val="false"/>
          <w:i w:val="false"/>
          <w:color w:val="000000"/>
          <w:sz w:val="28"/>
        </w:rPr>
        <w:t>
      2) противодействие экстремизму – деятельность государственных органов, направленная на защиту прав и свобод человека и гражданина, основ конституционного строя, обеспечение целостности и национальной безопасности Республики Казахстан от экстремизма, предупреждение, выявление, пресечение экстремизма и ликвидацию его последствий, а также выявление и устранение причин и условий, способствующих осуществлению экстремизма;</w:t>
      </w:r>
      <w:r>
        <w:br/>
      </w:r>
      <w:r>
        <w:rPr>
          <w:rFonts w:ascii="Times New Roman"/>
          <w:b w:val="false"/>
          <w:i w:val="false"/>
          <w:color w:val="000000"/>
          <w:sz w:val="28"/>
        </w:rPr>
        <w:t>
</w:t>
      </w:r>
      <w:r>
        <w:rPr>
          <w:rFonts w:ascii="Times New Roman"/>
          <w:b w:val="false"/>
          <w:i w:val="false"/>
          <w:color w:val="000000"/>
          <w:sz w:val="28"/>
        </w:rPr>
        <w:t>
      3) финансирование экстремизма –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экстремистский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экстремизма либо обеспечения экстремистской группы, экстремистской организации, незаконного военизированного формирования;</w:t>
      </w:r>
      <w:r>
        <w:br/>
      </w:r>
      <w:r>
        <w:rPr>
          <w:rFonts w:ascii="Times New Roman"/>
          <w:b w:val="false"/>
          <w:i w:val="false"/>
          <w:color w:val="000000"/>
          <w:sz w:val="28"/>
        </w:rPr>
        <w:t>
</w:t>
      </w:r>
      <w:r>
        <w:rPr>
          <w:rFonts w:ascii="Times New Roman"/>
          <w:b w:val="false"/>
          <w:i w:val="false"/>
          <w:color w:val="000000"/>
          <w:sz w:val="28"/>
        </w:rPr>
        <w:t>
      4) профилактика экстремизма – система правовых, организационных, воспитательных, пропагандистских и иных мер, направленных на предупреждение экстремизма;</w:t>
      </w:r>
      <w:r>
        <w:br/>
      </w:r>
      <w:r>
        <w:rPr>
          <w:rFonts w:ascii="Times New Roman"/>
          <w:b w:val="false"/>
          <w:i w:val="false"/>
          <w:color w:val="000000"/>
          <w:sz w:val="28"/>
        </w:rPr>
        <w:t>
</w:t>
      </w:r>
      <w:r>
        <w:rPr>
          <w:rFonts w:ascii="Times New Roman"/>
          <w:b w:val="false"/>
          <w:i w:val="false"/>
          <w:color w:val="000000"/>
          <w:sz w:val="28"/>
        </w:rPr>
        <w:t>
      5) экстремистские действия – непосредственная реализация действий в экстремистских целях, включая публичные призывы к совершению таких действий, пропаганду, агитацию и публичное демонстрирование символики экстремистских организаций;</w:t>
      </w:r>
      <w:r>
        <w:br/>
      </w:r>
      <w:r>
        <w:rPr>
          <w:rFonts w:ascii="Times New Roman"/>
          <w:b w:val="false"/>
          <w:i w:val="false"/>
          <w:color w:val="000000"/>
          <w:sz w:val="28"/>
        </w:rPr>
        <w:t>
</w:t>
      </w:r>
      <w:r>
        <w:rPr>
          <w:rFonts w:ascii="Times New Roman"/>
          <w:b w:val="false"/>
          <w:i w:val="false"/>
          <w:color w:val="000000"/>
          <w:sz w:val="28"/>
        </w:rPr>
        <w:t>
      6) организация экстремистских действий – руководство экстремистскими действиями, финансирование экстремизма, вербовка лиц, изготовление и приобретение средств и орудий в экстремистских целях, а также другие действия физических и (или) юридических лиц, объединений физических и (или) юридических лиц, направленные на создание условий для осуществления экстремизма;</w:t>
      </w:r>
      <w:r>
        <w:br/>
      </w:r>
      <w:r>
        <w:rPr>
          <w:rFonts w:ascii="Times New Roman"/>
          <w:b w:val="false"/>
          <w:i w:val="false"/>
          <w:color w:val="000000"/>
          <w:sz w:val="28"/>
        </w:rPr>
        <w:t>
</w:t>
      </w:r>
      <w:r>
        <w:rPr>
          <w:rFonts w:ascii="Times New Roman"/>
          <w:b w:val="false"/>
          <w:i w:val="false"/>
          <w:color w:val="000000"/>
          <w:sz w:val="28"/>
        </w:rPr>
        <w:t>
      7) экстремистские материалы – любые информационные материалы, содержащие признаки и (или) призывы к осуществлению экстремистских действий либо обосновывающие или оправдывающие необходимость их совершения;</w:t>
      </w:r>
      <w:r>
        <w:br/>
      </w:r>
      <w:r>
        <w:rPr>
          <w:rFonts w:ascii="Times New Roman"/>
          <w:b w:val="false"/>
          <w:i w:val="false"/>
          <w:color w:val="000000"/>
          <w:sz w:val="28"/>
        </w:rPr>
        <w:t>
</w:t>
      </w:r>
      <w:r>
        <w:rPr>
          <w:rFonts w:ascii="Times New Roman"/>
          <w:b w:val="false"/>
          <w:i w:val="false"/>
          <w:color w:val="000000"/>
          <w:sz w:val="28"/>
        </w:rPr>
        <w:t>
      8) экстремистская группа – организованная группа, преследующая цель совершения одного или нескольких экстремистских преступлений;</w:t>
      </w:r>
      <w:r>
        <w:br/>
      </w:r>
      <w:r>
        <w:rPr>
          <w:rFonts w:ascii="Times New Roman"/>
          <w:b w:val="false"/>
          <w:i w:val="false"/>
          <w:color w:val="000000"/>
          <w:sz w:val="28"/>
        </w:rPr>
        <w:t>
</w:t>
      </w:r>
      <w:r>
        <w:rPr>
          <w:rFonts w:ascii="Times New Roman"/>
          <w:b w:val="false"/>
          <w:i w:val="false"/>
          <w:color w:val="000000"/>
          <w:sz w:val="28"/>
        </w:rPr>
        <w:t>
      9) экстремистская организация – юридическое лицо, объединение физических и (или) юридических лиц, осуществляющие экстремизм и признанные судом экстремистскими.»;</w:t>
      </w:r>
      <w:r>
        <w:br/>
      </w:r>
      <w:r>
        <w:rPr>
          <w:rFonts w:ascii="Times New Roman"/>
          <w:b w:val="false"/>
          <w:i w:val="false"/>
          <w:color w:val="000000"/>
          <w:sz w:val="28"/>
        </w:rPr>
        <w:t>
</w:t>
      </w:r>
      <w:r>
        <w:rPr>
          <w:rFonts w:ascii="Times New Roman"/>
          <w:b w:val="false"/>
          <w:i w:val="false"/>
          <w:color w:val="000000"/>
          <w:sz w:val="28"/>
        </w:rPr>
        <w:t>
            2) часть первую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«На территории Республики Казахстан запрещаются создание и деятельность организаций (филиалов и представительств), цели или действия которых направлены на осуществление экстремизма.»; </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 слово «преступления» заменить словами «уголовные правонарушения»;</w:t>
      </w:r>
      <w:r>
        <w:br/>
      </w:r>
      <w:r>
        <w:rPr>
          <w:rFonts w:ascii="Times New Roman"/>
          <w:b w:val="false"/>
          <w:i w:val="false"/>
          <w:color w:val="000000"/>
          <w:sz w:val="28"/>
        </w:rPr>
        <w:t>
</w:t>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Прокуроры при обнаружении фактов нарушений законодательства Республики Казахстан в области противодействия экстремизму физическими и юридическими лицами, их структурными подразделениями (филиалами и представительствами) или при наличии сведений о готовящихся противоправных действиях, а также в случае распространения через средства массовой информации экстремистских материалов, которые могут причинить вред правам и свободам человека и гражданина, а также интересам юридических лиц, общества и государства, вносят акты прокурорского надзора об устранении любых проявлений экстремизма, причин и условий, способствовавших его осуществлению, о восстановлении нарушенных прав, подают заявления в суд о запрещении деятельности организаций в случае осуществления ими экстремизма, а также осуществляют уголовное преследование в порядке и пределах, установленных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8. Порядок признания организации экстремистской</w:t>
      </w:r>
      <w:r>
        <w:br/>
      </w:r>
      <w:r>
        <w:rPr>
          <w:rFonts w:ascii="Times New Roman"/>
          <w:b w:val="false"/>
          <w:i w:val="false"/>
          <w:color w:val="000000"/>
          <w:sz w:val="28"/>
        </w:rPr>
        <w:t>
</w:t>
      </w:r>
      <w:r>
        <w:rPr>
          <w:rFonts w:ascii="Times New Roman"/>
          <w:b w:val="false"/>
          <w:i w:val="false"/>
          <w:color w:val="000000"/>
          <w:sz w:val="28"/>
        </w:rPr>
        <w:t>
      1. Признание организации экстремистской осуществляется в судебном порядке.</w:t>
      </w:r>
      <w:r>
        <w:br/>
      </w:r>
      <w:r>
        <w:rPr>
          <w:rFonts w:ascii="Times New Roman"/>
          <w:b w:val="false"/>
          <w:i w:val="false"/>
          <w:color w:val="000000"/>
          <w:sz w:val="28"/>
        </w:rPr>
        <w:t>
</w:t>
      </w:r>
      <w:r>
        <w:rPr>
          <w:rFonts w:ascii="Times New Roman"/>
          <w:b w:val="false"/>
          <w:i w:val="false"/>
          <w:color w:val="000000"/>
          <w:sz w:val="28"/>
        </w:rPr>
        <w:t>
      Организация признается экстремистской, если хотя бы одно из ее структурных подразделений (филиалов и представительств) осуществляет экстремизм с ведома одного из руководящих органов данной организации.</w:t>
      </w:r>
      <w:r>
        <w:br/>
      </w:r>
      <w:r>
        <w:rPr>
          <w:rFonts w:ascii="Times New Roman"/>
          <w:b w:val="false"/>
          <w:i w:val="false"/>
          <w:color w:val="000000"/>
          <w:sz w:val="28"/>
        </w:rPr>
        <w:t>
</w:t>
      </w:r>
      <w:r>
        <w:rPr>
          <w:rFonts w:ascii="Times New Roman"/>
          <w:b w:val="false"/>
          <w:i w:val="false"/>
          <w:color w:val="000000"/>
          <w:sz w:val="28"/>
        </w:rPr>
        <w:t>
      2. Организация, осуществляющая свою деятельность на территории Республики Казахстан и (или) другого государства, признается экстремистской судом по заявлению прокурора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Государственные органы Республики Казахстан обязаны в пределах своей компетенции предоставлять в органы прокуратуры материалы для формирования доказательственной базы, необходимой для признания организации экстремистской.</w:t>
      </w:r>
      <w:r>
        <w:br/>
      </w:r>
      <w:r>
        <w:rPr>
          <w:rFonts w:ascii="Times New Roman"/>
          <w:b w:val="false"/>
          <w:i w:val="false"/>
          <w:color w:val="000000"/>
          <w:sz w:val="28"/>
        </w:rPr>
        <w:t>
</w:t>
      </w:r>
      <w:r>
        <w:rPr>
          <w:rFonts w:ascii="Times New Roman"/>
          <w:b w:val="false"/>
          <w:i w:val="false"/>
          <w:color w:val="000000"/>
          <w:sz w:val="28"/>
        </w:rPr>
        <w:t>
      Статья 9. Учет экстремистских организаций, информационных материалов, признанных экстремистскими, и лиц, привлеченных к ответственности за совершение экстремизма</w:t>
      </w:r>
      <w:r>
        <w:br/>
      </w:r>
      <w:r>
        <w:rPr>
          <w:rFonts w:ascii="Times New Roman"/>
          <w:b w:val="false"/>
          <w:i w:val="false"/>
          <w:color w:val="000000"/>
          <w:sz w:val="28"/>
        </w:rPr>
        <w:t>
</w:t>
      </w:r>
      <w:r>
        <w:rPr>
          <w:rFonts w:ascii="Times New Roman"/>
          <w:b w:val="false"/>
          <w:i w:val="false"/>
          <w:color w:val="000000"/>
          <w:sz w:val="28"/>
        </w:rPr>
        <w:t>
      1. В целях профилактики, выявления и пресечения экстремизма государственный орган, осуществляющий в пределах своей компетенции статистическую деятельность в области правовой статистики и специальных учетов, на основании решений судов ведет учет экстремистских организаций, информационных материалов, признанных экстремистскими, и лиц, привлеченных к ответственности за совершение экстремизма.</w:t>
      </w:r>
      <w:r>
        <w:br/>
      </w:r>
      <w:r>
        <w:rPr>
          <w:rFonts w:ascii="Times New Roman"/>
          <w:b w:val="false"/>
          <w:i w:val="false"/>
          <w:color w:val="000000"/>
          <w:sz w:val="28"/>
        </w:rPr>
        <w:t>
</w:t>
      </w:r>
      <w:r>
        <w:rPr>
          <w:rFonts w:ascii="Times New Roman"/>
          <w:b w:val="false"/>
          <w:i w:val="false"/>
          <w:color w:val="000000"/>
          <w:sz w:val="28"/>
        </w:rPr>
        <w:t>
      2. При признании судом организации экстремистской и запрещении деятельности посредством ее ликвидации за осуществление экстремизма, а также признании информационных материалов экстремистскими либо привлечении лиц к ответственности за совершение экстремизма суд обязан незамедлительно направить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информационные учетные документы.</w:t>
      </w:r>
      <w:r>
        <w:br/>
      </w:r>
      <w:r>
        <w:rPr>
          <w:rFonts w:ascii="Times New Roman"/>
          <w:b w:val="false"/>
          <w:i w:val="false"/>
          <w:color w:val="000000"/>
          <w:sz w:val="28"/>
        </w:rPr>
        <w:t>
</w:t>
      </w:r>
      <w:r>
        <w:rPr>
          <w:rFonts w:ascii="Times New Roman"/>
          <w:b w:val="false"/>
          <w:i w:val="false"/>
          <w:color w:val="000000"/>
          <w:sz w:val="28"/>
        </w:rPr>
        <w:t>
      3. Государственный орган, осуществляющий в пределах своей компетенции статистическую деятельность в области правовой статистики и специальных учетов, ведет единые списки организаций и информационных материалов, признанных судом экстремистскими.</w:t>
      </w:r>
      <w:r>
        <w:br/>
      </w:r>
      <w:r>
        <w:rPr>
          <w:rFonts w:ascii="Times New Roman"/>
          <w:b w:val="false"/>
          <w:i w:val="false"/>
          <w:color w:val="000000"/>
          <w:sz w:val="28"/>
        </w:rPr>
        <w:t>
</w:t>
      </w:r>
      <w:r>
        <w:rPr>
          <w:rFonts w:ascii="Times New Roman"/>
          <w:b w:val="false"/>
          <w:i w:val="false"/>
          <w:color w:val="000000"/>
          <w:sz w:val="28"/>
        </w:rPr>
        <w:t>
      Указанные списки подлежат размещению на интернет-ресурсе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w:t>
      </w:r>
      <w:r>
        <w:br/>
      </w:r>
      <w:r>
        <w:rPr>
          <w:rFonts w:ascii="Times New Roman"/>
          <w:b w:val="false"/>
          <w:i w:val="false"/>
          <w:color w:val="000000"/>
          <w:sz w:val="28"/>
        </w:rPr>
        <w:t>
</w:t>
      </w:r>
      <w:r>
        <w:rPr>
          <w:rFonts w:ascii="Times New Roman"/>
          <w:b w:val="false"/>
          <w:i w:val="false"/>
          <w:color w:val="000000"/>
          <w:sz w:val="28"/>
        </w:rPr>
        <w:t>
      5) дополнить статьей 9-1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9-1. Взаимодействие государственных органов Республики Казахстан, осуществляющих противодействие экстремизму</w:t>
      </w:r>
      <w:r>
        <w:br/>
      </w:r>
      <w:r>
        <w:rPr>
          <w:rFonts w:ascii="Times New Roman"/>
          <w:b w:val="false"/>
          <w:i w:val="false"/>
          <w:color w:val="000000"/>
          <w:sz w:val="28"/>
        </w:rPr>
        <w:t>
</w:t>
      </w:r>
      <w:r>
        <w:rPr>
          <w:rFonts w:ascii="Times New Roman"/>
          <w:b w:val="false"/>
          <w:i w:val="false"/>
          <w:color w:val="000000"/>
          <w:sz w:val="28"/>
        </w:rPr>
        <w:t>
      Государственные органы Республики Казахстан, осуществляющие противодействие экстремизму, в пределах своей компетенции:</w:t>
      </w:r>
      <w:r>
        <w:br/>
      </w:r>
      <w:r>
        <w:rPr>
          <w:rFonts w:ascii="Times New Roman"/>
          <w:b w:val="false"/>
          <w:i w:val="false"/>
          <w:color w:val="000000"/>
          <w:sz w:val="28"/>
        </w:rPr>
        <w:t>
</w:t>
      </w:r>
      <w:r>
        <w:rPr>
          <w:rFonts w:ascii="Times New Roman"/>
          <w:b w:val="false"/>
          <w:i w:val="false"/>
          <w:color w:val="000000"/>
          <w:sz w:val="28"/>
        </w:rPr>
        <w:t>
      1) взаимодействуют между собой, используя возможности государственных органов и организаций, а также содействие граждан;</w:t>
      </w:r>
      <w:r>
        <w:br/>
      </w:r>
      <w:r>
        <w:rPr>
          <w:rFonts w:ascii="Times New Roman"/>
          <w:b w:val="false"/>
          <w:i w:val="false"/>
          <w:color w:val="000000"/>
          <w:sz w:val="28"/>
        </w:rPr>
        <w:t>
</w:t>
      </w:r>
      <w:r>
        <w:rPr>
          <w:rFonts w:ascii="Times New Roman"/>
          <w:b w:val="false"/>
          <w:i w:val="false"/>
          <w:color w:val="000000"/>
          <w:sz w:val="28"/>
        </w:rPr>
        <w:t>
      2) информируют о фактах и признаках подготовки и совершения деяний, содержащих признаки экстремизма и относящихся к компетенции этих государственных органов, и оказывают взаимную необходимую помощь.»;</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11. Координация деятельности государственных органов Координацию деятельности государственных органов по противодействию экстремизму в Республике Казахстан осуществляют органы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заголовке слова «издания и» заменить словами «ввоза, издания, изготовления и (или)»;</w:t>
      </w:r>
      <w:r>
        <w:br/>
      </w:r>
      <w:r>
        <w:rPr>
          <w:rFonts w:ascii="Times New Roman"/>
          <w:b w:val="false"/>
          <w:i w:val="false"/>
          <w:color w:val="000000"/>
          <w:sz w:val="28"/>
        </w:rPr>
        <w:t>
</w:t>
      </w:r>
      <w:r>
        <w:rPr>
          <w:rFonts w:ascii="Times New Roman"/>
          <w:b w:val="false"/>
          <w:i w:val="false"/>
          <w:color w:val="000000"/>
          <w:sz w:val="28"/>
        </w:rPr>
        <w:t>
      в части первой слова «издание и» заменить словами «ввоз, издание, изготовление и (или)»;</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после слов «Информационные материалы,» дополнить словами «ввозимые, издаваемые, изготавливаемые и (или)»;</w:t>
      </w:r>
      <w:r>
        <w:br/>
      </w:r>
      <w:r>
        <w:rPr>
          <w:rFonts w:ascii="Times New Roman"/>
          <w:b w:val="false"/>
          <w:i w:val="false"/>
          <w:color w:val="000000"/>
          <w:sz w:val="28"/>
        </w:rPr>
        <w:t>
</w:t>
      </w:r>
      <w:r>
        <w:rPr>
          <w:rFonts w:ascii="Times New Roman"/>
          <w:b w:val="false"/>
          <w:i w:val="false"/>
          <w:color w:val="000000"/>
          <w:sz w:val="28"/>
        </w:rPr>
        <w:t>
      слова «издания и» заменить словами «издания, изготовления и (или)»;</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16. Ответственность организаций за осуществление экстремизма</w:t>
      </w:r>
      <w:r>
        <w:br/>
      </w:r>
      <w:r>
        <w:rPr>
          <w:rFonts w:ascii="Times New Roman"/>
          <w:b w:val="false"/>
          <w:i w:val="false"/>
          <w:color w:val="000000"/>
          <w:sz w:val="28"/>
        </w:rPr>
        <w:t>
</w:t>
      </w:r>
      <w:r>
        <w:rPr>
          <w:rFonts w:ascii="Times New Roman"/>
          <w:b w:val="false"/>
          <w:i w:val="false"/>
          <w:color w:val="000000"/>
          <w:sz w:val="28"/>
        </w:rPr>
        <w:t>
      1. Деятельность организации, а также ее структурного подразделения (филиала и представительства) в случае осуществления ею экстремизма запрещается посредством признания ее экстремистской и ликвидации в порядке, предусмотренном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При ликвидации организации, признанной экстремистской, принадлежащее ей (филиалу и представительству) имущество, находящееся на территории Республики Казахстан, конфискуется и обращается в доход государства.</w:t>
      </w:r>
      <w:r>
        <w:br/>
      </w:r>
      <w:r>
        <w:rPr>
          <w:rFonts w:ascii="Times New Roman"/>
          <w:b w:val="false"/>
          <w:i w:val="false"/>
          <w:color w:val="000000"/>
          <w:sz w:val="28"/>
        </w:rPr>
        <w:t>
</w:t>
      </w:r>
      <w:r>
        <w:rPr>
          <w:rFonts w:ascii="Times New Roman"/>
          <w:b w:val="false"/>
          <w:i w:val="false"/>
          <w:color w:val="000000"/>
          <w:sz w:val="28"/>
        </w:rPr>
        <w:t>
      3. Деятельность собственника или распространителя средства массовой информации приостанавливается или запрещается судом в установленном законом порядке в случае осуществления экстремизма с использованием этого средства массовой информации.</w:t>
      </w:r>
      <w:r>
        <w:br/>
      </w:r>
      <w:r>
        <w:rPr>
          <w:rFonts w:ascii="Times New Roman"/>
          <w:b w:val="false"/>
          <w:i w:val="false"/>
          <w:color w:val="000000"/>
          <w:sz w:val="28"/>
        </w:rPr>
        <w:t>
</w:t>
      </w:r>
      <w:r>
        <w:rPr>
          <w:rFonts w:ascii="Times New Roman"/>
          <w:b w:val="false"/>
          <w:i w:val="false"/>
          <w:color w:val="000000"/>
          <w:sz w:val="28"/>
        </w:rPr>
        <w:t>
      4. Деятельность объединения физических лиц в случае осуществления им экстремизма запрещается судом по заявлению органов, указанных в пунктах 1 и 2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r>
        <w:br/>
      </w: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«Об экспортном контроле» (Ведомости Парламента Республики Казахстан, 2007 г., № 16, ст. 132; 2009 г., № 18, ст. 84; 2010 г., № 5, ст. 23; № 15, ст. 71; 2011 г., № 1, ст. 2; № 11, ст. 102; 2012 г., № 15, ст. 97; 2014 г., № 1, ст. 4; № 10, ст. 52;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w:t>
      </w:r>
      <w:r>
        <w:br/>
      </w:r>
      <w:r>
        <w:rPr>
          <w:rFonts w:ascii="Times New Roman"/>
          <w:b w:val="false"/>
          <w:i w:val="false"/>
          <w:color w:val="000000"/>
          <w:sz w:val="28"/>
        </w:rPr>
        <w:t>
</w:t>
      </w:r>
      <w:r>
        <w:rPr>
          <w:rFonts w:ascii="Times New Roman"/>
          <w:b w:val="false"/>
          <w:i w:val="false"/>
          <w:color w:val="000000"/>
          <w:sz w:val="28"/>
        </w:rPr>
        <w:t>
      в подпункте 4) </w:t>
      </w:r>
      <w:r>
        <w:rPr>
          <w:rFonts w:ascii="Times New Roman"/>
          <w:b w:val="false"/>
          <w:i w:val="false"/>
          <w:color w:val="000000"/>
          <w:sz w:val="28"/>
        </w:rPr>
        <w:t>пункта 2</w:t>
      </w:r>
      <w:r>
        <w:rPr>
          <w:rFonts w:ascii="Times New Roman"/>
          <w:b w:val="false"/>
          <w:i w:val="false"/>
          <w:color w:val="000000"/>
          <w:sz w:val="28"/>
        </w:rPr>
        <w:t xml:space="preserve"> статьи 4 слово «международного» исключить.</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подпункт 12)</w:t>
      </w:r>
      <w:r>
        <w:rPr>
          <w:rFonts w:ascii="Times New Roman"/>
          <w:b w:val="false"/>
          <w:i w:val="false"/>
          <w:color w:val="000000"/>
          <w:sz w:val="28"/>
        </w:rPr>
        <w:t xml:space="preserve"> статьи 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спонсорская и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4 статьи 12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r>
        <w:br/>
      </w:r>
      <w:r>
        <w:rPr>
          <w:rFonts w:ascii="Times New Roman"/>
          <w:b w:val="false"/>
          <w:i w:val="false"/>
          <w:color w:val="000000"/>
          <w:sz w:val="28"/>
        </w:rPr>
        <w:t>
</w:t>
      </w: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r>
        <w:br/>
      </w: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 2012 г., № 4, ст. 32; № 5, ст. 41; № 8, ст. 63; 2013 г., № 2, ст. 10; 2014 г., № 7, ст. 33; № 14, ст. 84):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 слово «международным» исключить.</w:t>
      </w:r>
      <w:r>
        <w:br/>
      </w: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3-1) следующего содержания: </w:t>
      </w:r>
      <w:r>
        <w:br/>
      </w:r>
      <w:r>
        <w:rPr>
          <w:rFonts w:ascii="Times New Roman"/>
          <w:b w:val="false"/>
          <w:i w:val="false"/>
          <w:color w:val="000000"/>
          <w:sz w:val="28"/>
        </w:rPr>
        <w:t>
</w:t>
      </w:r>
      <w:r>
        <w:rPr>
          <w:rFonts w:ascii="Times New Roman"/>
          <w:b w:val="false"/>
          <w:i w:val="false"/>
          <w:color w:val="000000"/>
          <w:sz w:val="28"/>
        </w:rPr>
        <w:t>
      «3-1) согласовывает разрешение на временное и постоянное проживание иммигрантов в Республике Казахстан;»;</w:t>
      </w:r>
      <w:r>
        <w:br/>
      </w:r>
      <w:r>
        <w:rPr>
          <w:rFonts w:ascii="Times New Roman"/>
          <w:b w:val="false"/>
          <w:i w:val="false"/>
          <w:color w:val="000000"/>
          <w:sz w:val="28"/>
        </w:rPr>
        <w:t>
</w:t>
      </w:r>
      <w:r>
        <w:rPr>
          <w:rFonts w:ascii="Times New Roman"/>
          <w:b w:val="false"/>
          <w:i w:val="false"/>
          <w:color w:val="000000"/>
          <w:sz w:val="28"/>
        </w:rPr>
        <w:t>
      2)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20 слово «принадлежности» заменить словом «причастности»;</w:t>
      </w:r>
      <w:r>
        <w:br/>
      </w:r>
      <w:r>
        <w:rPr>
          <w:rFonts w:ascii="Times New Roman"/>
          <w:b w:val="false"/>
          <w:i w:val="false"/>
          <w:color w:val="000000"/>
          <w:sz w:val="28"/>
        </w:rPr>
        <w:t>
</w:t>
      </w:r>
      <w:r>
        <w:rPr>
          <w:rFonts w:ascii="Times New Roman"/>
          <w:b w:val="false"/>
          <w:i w:val="false"/>
          <w:color w:val="000000"/>
          <w:sz w:val="28"/>
        </w:rPr>
        <w:t>
      3) подпункт 6)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«6) если у органов национальной безопасности имеются сведения о его причастности к экстремизму или террористической деятельности, а также в случае признания судом в его действиях опасного рецидива;»;</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статье 49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«9) имеющим судимость за тяжкое или особо тяжкое преступление;»;</w:t>
      </w:r>
      <w:r>
        <w:br/>
      </w:r>
      <w:r>
        <w:rPr>
          <w:rFonts w:ascii="Times New Roman"/>
          <w:b w:val="false"/>
          <w:i w:val="false"/>
          <w:color w:val="000000"/>
          <w:sz w:val="28"/>
        </w:rPr>
        <w:t>
</w:t>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w:t>
      </w:r>
      <w:r>
        <w:rPr>
          <w:rFonts w:ascii="Times New Roman"/>
          <w:b w:val="false"/>
          <w:i w:val="false"/>
          <w:color w:val="000000"/>
          <w:sz w:val="28"/>
        </w:rPr>
        <w:t>
      «9-1) при наличии сведений у органов национальной безопасности об их причастности к экстремизму или террористической деятельности;»;</w:t>
      </w:r>
      <w:r>
        <w:br/>
      </w:r>
      <w:r>
        <w:rPr>
          <w:rFonts w:ascii="Times New Roman"/>
          <w:b w:val="false"/>
          <w:i w:val="false"/>
          <w:color w:val="000000"/>
          <w:sz w:val="28"/>
        </w:rPr>
        <w:t>
</w:t>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w:t>
      </w:r>
      <w:r>
        <w:rPr>
          <w:rFonts w:ascii="Times New Roman"/>
          <w:b w:val="false"/>
          <w:i w:val="false"/>
          <w:color w:val="000000"/>
          <w:sz w:val="28"/>
        </w:rPr>
        <w:t>
      «Выдача разрешения иммигрантам на постоянное проживание в Республике Казахстан без положительного согласования органов национальной безопасности запрещается.».</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статьи 21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«6. Не допускается въезд в Республику Казахстан иностранцев и лиц без гражданства, осуществляющих подрывную деятельность против Республики Казахстан, публично выступающих против суверенитета, территориальной целостности Казахстана, единства его народа, общественного согласия и политической стабильности в стране, а также если в отношении них имеются сведения об их причастности к экстремизму или террористической деятельности либо в случае признания судом в их действиях опасного рецидива. Иностранцы и лица без гражданства, находящиеся на территории Республики Казахстан и допускающие подобные публичные выступления, подлежат выдворению за пределы страны, несут иную ответственность в соответствии с законами и международными договорами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4</w:t>
      </w:r>
      <w:r>
        <w:rPr>
          <w:rFonts w:ascii="Times New Roman"/>
          <w:b w:val="false"/>
          <w:i w:val="false"/>
          <w:color w:val="000000"/>
          <w:sz w:val="28"/>
        </w:rPr>
        <w:t>, </w:t>
      </w:r>
      <w:r>
        <w:rPr>
          <w:rFonts w:ascii="Times New Roman"/>
          <w:b w:val="false"/>
          <w:i w:val="false"/>
          <w:color w:val="000000"/>
          <w:sz w:val="28"/>
        </w:rPr>
        <w:t>подпунктов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пункта 5, абзацев пятого, шестого и десятого </w:t>
      </w:r>
      <w:r>
        <w:rPr>
          <w:rFonts w:ascii="Times New Roman"/>
          <w:b w:val="false"/>
          <w:i w:val="false"/>
          <w:color w:val="000000"/>
          <w:sz w:val="28"/>
        </w:rPr>
        <w:t>подпункта 1)</w:t>
      </w:r>
      <w:r>
        <w:rPr>
          <w:rFonts w:ascii="Times New Roman"/>
          <w:b w:val="false"/>
          <w:i w:val="false"/>
          <w:color w:val="000000"/>
          <w:sz w:val="28"/>
        </w:rPr>
        <w:t xml:space="preserve"> пункта 6, абзаца четвертого </w:t>
      </w:r>
      <w:r>
        <w:rPr>
          <w:rFonts w:ascii="Times New Roman"/>
          <w:b w:val="false"/>
          <w:i w:val="false"/>
          <w:color w:val="000000"/>
          <w:sz w:val="28"/>
        </w:rPr>
        <w:t>пункта 10</w:t>
      </w:r>
      <w:r>
        <w:rPr>
          <w:rFonts w:ascii="Times New Roman"/>
          <w:b w:val="false"/>
          <w:i w:val="false"/>
          <w:color w:val="000000"/>
          <w:sz w:val="28"/>
        </w:rPr>
        <w:t>, абзацев одиннадцатого и шестнадцатого </w:t>
      </w:r>
      <w:r>
        <w:rPr>
          <w:rFonts w:ascii="Times New Roman"/>
          <w:b w:val="false"/>
          <w:i w:val="false"/>
          <w:color w:val="000000"/>
          <w:sz w:val="28"/>
        </w:rPr>
        <w:t>подпункта 1)</w:t>
      </w:r>
      <w:r>
        <w:rPr>
          <w:rFonts w:ascii="Times New Roman"/>
          <w:b w:val="false"/>
          <w:i w:val="false"/>
          <w:color w:val="000000"/>
          <w:sz w:val="28"/>
        </w:rPr>
        <w:t xml:space="preserve"> и абзаца второго </w:t>
      </w:r>
      <w:r>
        <w:rPr>
          <w:rFonts w:ascii="Times New Roman"/>
          <w:b w:val="false"/>
          <w:i w:val="false"/>
          <w:color w:val="000000"/>
          <w:sz w:val="28"/>
        </w:rPr>
        <w:t>подпункта 3)</w:t>
      </w:r>
      <w:r>
        <w:rPr>
          <w:rFonts w:ascii="Times New Roman"/>
          <w:b w:val="false"/>
          <w:i w:val="false"/>
          <w:color w:val="000000"/>
          <w:sz w:val="28"/>
        </w:rPr>
        <w:t xml:space="preserve"> пункта 11, </w:t>
      </w:r>
      <w:r>
        <w:rPr>
          <w:rFonts w:ascii="Times New Roman"/>
          <w:b w:val="false"/>
          <w:i w:val="false"/>
          <w:color w:val="000000"/>
          <w:sz w:val="28"/>
        </w:rPr>
        <w:t>подпункта 1)</w:t>
      </w:r>
      <w:r>
        <w:rPr>
          <w:rFonts w:ascii="Times New Roman"/>
          <w:b w:val="false"/>
          <w:i w:val="false"/>
          <w:color w:val="000000"/>
          <w:sz w:val="28"/>
        </w:rPr>
        <w:t xml:space="preserve"> и абзаца третьего </w:t>
      </w:r>
      <w:r>
        <w:rPr>
          <w:rFonts w:ascii="Times New Roman"/>
          <w:b w:val="false"/>
          <w:i w:val="false"/>
          <w:color w:val="000000"/>
          <w:sz w:val="28"/>
        </w:rPr>
        <w:t>подпункта 2)</w:t>
      </w:r>
      <w:r>
        <w:rPr>
          <w:rFonts w:ascii="Times New Roman"/>
          <w:b w:val="false"/>
          <w:i w:val="false"/>
          <w:color w:val="000000"/>
          <w:sz w:val="28"/>
        </w:rPr>
        <w:t xml:space="preserve"> пункта 13, </w:t>
      </w:r>
      <w:r>
        <w:rPr>
          <w:rFonts w:ascii="Times New Roman"/>
          <w:b w:val="false"/>
          <w:i w:val="false"/>
          <w:color w:val="000000"/>
          <w:sz w:val="28"/>
        </w:rPr>
        <w:t>подпункта 3)</w:t>
      </w:r>
      <w:r>
        <w:rPr>
          <w:rFonts w:ascii="Times New Roman"/>
          <w:b w:val="false"/>
          <w:i w:val="false"/>
          <w:color w:val="000000"/>
          <w:sz w:val="28"/>
        </w:rPr>
        <w:t xml:space="preserve"> пункта 15, </w:t>
      </w:r>
      <w:r>
        <w:rPr>
          <w:rFonts w:ascii="Times New Roman"/>
          <w:b w:val="false"/>
          <w:i w:val="false"/>
          <w:color w:val="000000"/>
          <w:sz w:val="28"/>
        </w:rPr>
        <w:t>пункта 16</w:t>
      </w:r>
      <w:r>
        <w:rPr>
          <w:rFonts w:ascii="Times New Roman"/>
          <w:b w:val="false"/>
          <w:i w:val="false"/>
          <w:color w:val="000000"/>
          <w:sz w:val="28"/>
        </w:rPr>
        <w:t xml:space="preserve"> статьи 1, которые вводятся в действие со 2 января 2015 года.</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
          <w:p>
            <w:pPr>
              <w:spacing w:after="20"/>
              <w:ind w:left="20"/>
              <w:jc w:val="both"/>
            </w:pPr>
            <w:r>
              <w:rPr>
                <w:rFonts w:ascii="Times New Roman"/>
                <w:b w:val="false"/>
                <w:i w:val="false"/>
                <w:color w:val="000000"/>
                <w:sz w:val="20"/>
              </w:rPr>
              <w:t>
</w:t>
            </w:r>
            <w:r>
              <w:rPr>
                <w:rFonts w:ascii="Times New Roman"/>
                <w:b w:val="false"/>
                <w:i/>
                <w:color w:val="000000"/>
                <w:sz w:val="20"/>
              </w:rPr>
              <w:t>      Президент Республики Казахстан</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НАЗАРБАЕВ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