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3efa" w14:textId="1e03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Конституционный закон Республики Казахстан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29 сентября 2014 года № 238-V ЗРК.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</w:t>
      </w:r>
      <w:r>
        <w:rPr>
          <w:rFonts w:ascii="Times New Roman"/>
          <w:b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 145; Ведомости Парламента Республики Казахстан, 1997 г., № 4, ст.44; 1999 г., № 10, ст. 344; 2004 г., № 22, ст. 129; 2007 г., № 12, ст.84)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Компетенция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Республики Казахстан на утверждение государственные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одобряет прогноз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меры по проведению внешней политики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порядке, определяемом Президентом Республики, участвует в разработке республиканского бюджета и его изменений, представляет Парламенту республиканский бюджет и отчет о его исполнении, обеспечивает исполнение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осуществляет меры по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структурную и инвестиционную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государственную политику ценообразования;  устанавливает номенклатуру продукции, товаров и услуг, на которые применяются регулируемые государством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управление государственной собственностью, вырабатывает и осуществляет меры по ее использованию, обеспечивает защиту права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вырабатывает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государственную политику по развитию науки и техники, внедрению новых технологий, культуры, образования, здравоохранения,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реализацию правовой политики;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границ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Премьер-Министр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Правительства и распределяет функциональные обязанности между членами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Правительство или поручает представительство Правительства в отношениях с Президентом Республики, Парламентом, Конституционным Советом, Верховным Судом, Генеральной прокуратурой и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Правительство или поручает представительство  Правительства в международных отношениях и подписывает межправительственные договоры и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Республики предложения: о структуре и составе Правительства; об образовании, реорганизации и упразднении министерств и центральных исполнительных органов, не входящих в состав Правительства; по кандидатурам для назначения на должность министра, за исключением министров иностранных дел, обороны, внутренних дел, юстиции; об освобождении от должности министра, в том числе не согласного с проводимой Правительством политикой или не проводящего ее, за исключением министров иностранных дел, обороны, внутренних дел,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Президенту Республики Казахстан единую систему финансирования и оплаты труда работников для всех органов, содержащихся за счет государственного бюджета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докладывает Президенту об основных направлениях деятельности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членов Правительства, руководителей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образует и упраздняет консультативно-совещательные органы при Правительстве;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функции, связанные с организацией и руководством деятельностью Правительства.";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является центральным исполнительным органом Республики, осуществляющим руководство соответствующей отраслью (сферой) государственного управления, а также в пределах, предусмотренных законодательством, – межотраслевую координацию.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стратегические, регулятивные, реализационные и контрольно-надзорные функции в пределах своей компетенции.";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Центральный исполнительный орган, не входящий в состав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исполнительный орган, не входящий в состав Правительства, образуется, реорганизуется и упраздняется Президентом Республики по предложению Премьер-Министра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орган, не входящий в состав Правительства, осуществляет стратегические, регулятивные, реализационные и контрольно-надзорные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орган, не входящий в состав Правительства, осуществляет руководство соответствующей отраслью (сферой) государственного управления, а также в пределах, предусмотренных законодательством, – межотраслевую координацию.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центрального исполнительного органа, не входящего в состав Правительства, утверждается ответственным секретарем и состоит, как правило, из департаментов и управлений.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департаментов и управлений центрального исполнительного органа, не входящего в состав Правительства, является аппаратом центрального исполнительного органа, не входящего в состав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руководителе центрального исполнительного органа, не входящего в состав Правительства, образуется коллегия, являющаяся консультативно-совещательным органом. Численный и персональный состав коллегии утверждается руководителем центрального исполнительного органа, не входящего в состав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Актами центрального исполнительного органа, не входящего в состав Правительства, являются приказы руководителя центрального исполнительного органа, не входящего в состав Правительства.";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Ведомство в пределах компетенции центрального исполнительного органа Республики может осуществлять регулятивные, реализационные и контрольно-надзорные функции, а также участвовать в выполнении стратегических функций центрального исполнительного органа в пределах компетенции ведомства.".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</w:t>
      </w:r>
      <w:r>
        <w:rPr>
          <w:rFonts w:ascii="Times New Roman"/>
          <w:b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