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44bb7" w14:textId="b744b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государственного управления</w:t>
      </w:r>
    </w:p>
    <w:p>
      <w:pPr>
        <w:spacing w:after="0"/>
        <w:ind w:left="0"/>
        <w:jc w:val="both"/>
      </w:pPr>
      <w:r>
        <w:rPr>
          <w:rFonts w:ascii="Times New Roman"/>
          <w:b w:val="false"/>
          <w:i w:val="false"/>
          <w:color w:val="000000"/>
          <w:sz w:val="28"/>
        </w:rPr>
        <w:t>Закон Республики Казахстан от 2 июля 2014 года № 225-V ЗРК.</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 2</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p>
    <w:bookmarkEnd w:id="0"/>
    <w:bookmarkStart w:name="z2"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 № 5, ст. 43; № 6, ст. 49, 50; № 11, ст. 102; № 12, ст. 111; № 13, ст. 114; № 15, ст. 120; 2012 г., № 1, ст. 5; № 2, ст. 9, 11; № 3, ст. 27; № 4, ст. 32; № 5, ст. 35; № 8, ст. 64; № 11, ст. 80; № 14, ст. 95; № 15, ст. 97; № 21-22, ст. 124; 2013 г., № 1, ст. 3; № 9, ст. 51; № 14, ст. 72, 75; № 15, ст. 77, 79, 81; 2014 г., № 2, ст. 10; № 8, ст. 44;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2014 года "О внесении изменений и дополнений в некоторые законодательные акты Республики Казахстан по вопросам инновационного кластера "Парк инновационных технологий", опубликованный в газетах "Егемен Қазақстан" и "Казахстанская правда" 13 июня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июня 2014 года "О внесении изменений и дополнений в некоторые законодательные акты Республики Казахстан по вопросам совершенствования инвестиционного климата", опубликованный в газетах "Егемен Қазақстан" и "Казахстанская правда" 13 июня 2014 г.): </w:t>
      </w:r>
    </w:p>
    <w:bookmarkEnd w:id="1"/>
    <w:bookmarkStart w:name="z3" w:id="2"/>
    <w:p>
      <w:pPr>
        <w:spacing w:after="0"/>
        <w:ind w:left="0"/>
        <w:jc w:val="both"/>
      </w:pPr>
      <w:r>
        <w:rPr>
          <w:rFonts w:ascii="Times New Roman"/>
          <w:b w:val="false"/>
          <w:i w:val="false"/>
          <w:color w:val="000000"/>
          <w:sz w:val="28"/>
        </w:rPr>
        <w:t>
      1) оглавление дополнить заголовками статей 44-1 и 171 следующего содержания:</w:t>
      </w:r>
    </w:p>
    <w:bookmarkEnd w:id="2"/>
    <w:p>
      <w:pPr>
        <w:spacing w:after="0"/>
        <w:ind w:left="0"/>
        <w:jc w:val="both"/>
      </w:pPr>
      <w:r>
        <w:rPr>
          <w:rFonts w:ascii="Times New Roman"/>
          <w:b w:val="false"/>
          <w:i w:val="false"/>
          <w:color w:val="000000"/>
          <w:sz w:val="28"/>
        </w:rPr>
        <w:t>
      "Статья 44-1. Предоставление земельного участка для строительства объекта в черте населенного пункта";</w:t>
      </w:r>
    </w:p>
    <w:p>
      <w:pPr>
        <w:spacing w:after="0"/>
        <w:ind w:left="0"/>
        <w:jc w:val="both"/>
      </w:pPr>
      <w:r>
        <w:rPr>
          <w:rFonts w:ascii="Times New Roman"/>
          <w:b w:val="false"/>
          <w:i w:val="false"/>
          <w:color w:val="000000"/>
          <w:sz w:val="28"/>
        </w:rPr>
        <w:t>
      "Статья 171. Переходные положения";</w:t>
      </w:r>
    </w:p>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12</w:t>
      </w:r>
      <w:r>
        <w:rPr>
          <w:rFonts w:ascii="Times New Roman"/>
          <w:b w:val="false"/>
          <w:i w:val="false"/>
          <w:color w:val="000000"/>
          <w:sz w:val="28"/>
        </w:rPr>
        <w:t xml:space="preserve"> дополнить подпунктами 8-1) и 27-1) следующего содержания:</w:t>
      </w:r>
    </w:p>
    <w:bookmarkEnd w:id="3"/>
    <w:p>
      <w:pPr>
        <w:spacing w:after="0"/>
        <w:ind w:left="0"/>
        <w:jc w:val="both"/>
      </w:pPr>
      <w:r>
        <w:rPr>
          <w:rFonts w:ascii="Times New Roman"/>
          <w:b w:val="false"/>
          <w:i w:val="false"/>
          <w:color w:val="000000"/>
          <w:sz w:val="28"/>
        </w:rPr>
        <w:t>
      "8-1) землеустроительный проект - схема (план) земельного участка, сведения о площади земельного участка, его границы и местоположение, сведения о смежных собственниках и землепользователях земельных участков и об обременениях и сервитутах на земельные участки.</w:t>
      </w:r>
    </w:p>
    <w:p>
      <w:pPr>
        <w:spacing w:after="0"/>
        <w:ind w:left="0"/>
        <w:jc w:val="both"/>
      </w:pPr>
      <w:r>
        <w:rPr>
          <w:rFonts w:ascii="Times New Roman"/>
          <w:b w:val="false"/>
          <w:i w:val="false"/>
          <w:color w:val="000000"/>
          <w:sz w:val="28"/>
        </w:rPr>
        <w:t xml:space="preserve">
      Состав и содержание землеустроительного проекта устанавливаются на основании нормативных правовых актов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14 настоящего Кодекса;"; </w:t>
      </w:r>
    </w:p>
    <w:p>
      <w:pPr>
        <w:spacing w:after="0"/>
        <w:ind w:left="0"/>
        <w:jc w:val="both"/>
      </w:pPr>
      <w:r>
        <w:rPr>
          <w:rFonts w:ascii="Times New Roman"/>
          <w:b w:val="false"/>
          <w:i w:val="false"/>
          <w:color w:val="000000"/>
          <w:sz w:val="28"/>
        </w:rPr>
        <w:t>
      "27-1) земельно-кадастровый план земельного участка (далее - земельно-кадастровый план) - документ, содержащий идентификационные характеристики земельного участка, предоставляемого для целей строительства в черте населенного пункта, необходимые для целей ведения земельного, правового и градостроительного кадастров;";</w:t>
      </w:r>
    </w:p>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14 дополнить подпунктом 7-2) следующего содержания: </w:t>
      </w:r>
    </w:p>
    <w:bookmarkEnd w:id="4"/>
    <w:p>
      <w:pPr>
        <w:spacing w:after="0"/>
        <w:ind w:left="0"/>
        <w:jc w:val="both"/>
      </w:pPr>
      <w:r>
        <w:rPr>
          <w:rFonts w:ascii="Times New Roman"/>
          <w:b w:val="false"/>
          <w:i w:val="false"/>
          <w:color w:val="000000"/>
          <w:sz w:val="28"/>
        </w:rPr>
        <w:t>
      "7-2) утверждение формы заявления, заключения согласующих органов, акта выбора земельного участка, земельно-кадастрового плана при предоставлении земельных участков для строительства объектов в черте населенного пункта;";</w:t>
      </w:r>
    </w:p>
    <w:bookmarkStart w:name="z6" w:id="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14-1</w:t>
      </w:r>
      <w:r>
        <w:rPr>
          <w:rFonts w:ascii="Times New Roman"/>
          <w:b w:val="false"/>
          <w:i w:val="false"/>
          <w:color w:val="000000"/>
          <w:sz w:val="28"/>
        </w:rPr>
        <w:t xml:space="preserve">: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16) следующего содержания:</w:t>
      </w:r>
    </w:p>
    <w:p>
      <w:pPr>
        <w:spacing w:after="0"/>
        <w:ind w:left="0"/>
        <w:jc w:val="both"/>
      </w:pPr>
      <w:r>
        <w:rPr>
          <w:rFonts w:ascii="Times New Roman"/>
          <w:b w:val="false"/>
          <w:i w:val="false"/>
          <w:color w:val="000000"/>
          <w:sz w:val="28"/>
        </w:rPr>
        <w:t>
      "16) утверждение земельно-кадастрового плана.";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21) следующего содержания:</w:t>
      </w:r>
    </w:p>
    <w:p>
      <w:pPr>
        <w:spacing w:after="0"/>
        <w:ind w:left="0"/>
        <w:jc w:val="both"/>
      </w:pPr>
      <w:r>
        <w:rPr>
          <w:rFonts w:ascii="Times New Roman"/>
          <w:b w:val="false"/>
          <w:i w:val="false"/>
          <w:color w:val="000000"/>
          <w:sz w:val="28"/>
        </w:rPr>
        <w:t>
      "21) утверждение земельно-кадастрового плана.";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подпунктом 20) следующего содержания:</w:t>
      </w:r>
    </w:p>
    <w:p>
      <w:pPr>
        <w:spacing w:after="0"/>
        <w:ind w:left="0"/>
        <w:jc w:val="both"/>
      </w:pPr>
      <w:r>
        <w:rPr>
          <w:rFonts w:ascii="Times New Roman"/>
          <w:b w:val="false"/>
          <w:i w:val="false"/>
          <w:color w:val="000000"/>
          <w:sz w:val="28"/>
        </w:rPr>
        <w:t>
      "20) утверждение земельно-кадастрового плана.";</w:t>
      </w:r>
    </w:p>
    <w:bookmarkStart w:name="z10" w:id="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43</w:t>
      </w:r>
      <w:r>
        <w:rPr>
          <w:rFonts w:ascii="Times New Roman"/>
          <w:b w:val="false"/>
          <w:i w:val="false"/>
          <w:color w:val="000000"/>
          <w:sz w:val="28"/>
        </w:rPr>
        <w:t xml:space="preserve">: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изложить в следующей редакции:</w:t>
      </w:r>
    </w:p>
    <w:p>
      <w:pPr>
        <w:spacing w:after="0"/>
        <w:ind w:left="0"/>
        <w:jc w:val="both"/>
      </w:pPr>
      <w:r>
        <w:rPr>
          <w:rFonts w:ascii="Times New Roman"/>
          <w:b w:val="false"/>
          <w:i w:val="false"/>
          <w:color w:val="000000"/>
          <w:sz w:val="28"/>
        </w:rPr>
        <w:t>
      "3) предварительный выбор земельного участка (при испрашивании земельного участка для строительства объектов, за исключением строительства объектов в черте населенного пункта);";</w:t>
      </w:r>
    </w:p>
    <w:p>
      <w:pPr>
        <w:spacing w:after="0"/>
        <w:ind w:left="0"/>
        <w:jc w:val="both"/>
      </w:pPr>
      <w:r>
        <w:rPr>
          <w:rFonts w:ascii="Times New Roman"/>
          <w:b w:val="false"/>
          <w:i w:val="false"/>
          <w:color w:val="000000"/>
          <w:sz w:val="28"/>
        </w:rPr>
        <w:t>
      "9) изготовление и выдача идентификационного документа на земельный участок, за исключением земельного участка, предназначенного для строительства объектов в черте населенного пункта.";</w:t>
      </w:r>
    </w:p>
    <w:bookmarkStart w:name="z12" w:id="7"/>
    <w:p>
      <w:pPr>
        <w:spacing w:after="0"/>
        <w:ind w:left="0"/>
        <w:jc w:val="both"/>
      </w:pPr>
      <w:r>
        <w:rPr>
          <w:rFonts w:ascii="Times New Roman"/>
          <w:b w:val="false"/>
          <w:i w:val="false"/>
          <w:color w:val="000000"/>
          <w:sz w:val="28"/>
        </w:rPr>
        <w:t>
      дополнить пунктом 1-1 следующего содержания:</w:t>
      </w:r>
    </w:p>
    <w:bookmarkEnd w:id="7"/>
    <w:p>
      <w:pPr>
        <w:spacing w:after="0"/>
        <w:ind w:left="0"/>
        <w:jc w:val="both"/>
      </w:pPr>
      <w:r>
        <w:rPr>
          <w:rFonts w:ascii="Times New Roman"/>
          <w:b w:val="false"/>
          <w:i w:val="false"/>
          <w:color w:val="000000"/>
          <w:sz w:val="28"/>
        </w:rPr>
        <w:t>
      "1-1. Порядок предоставления права на земельный участок при испрашивании земельного участка для строительства объектов в черте населенного пункта регулируется статьей 44-1 настоящего Кодекса.</w:t>
      </w:r>
    </w:p>
    <w:p>
      <w:pPr>
        <w:spacing w:after="0"/>
        <w:ind w:left="0"/>
        <w:jc w:val="both"/>
      </w:pPr>
      <w:r>
        <w:rPr>
          <w:rFonts w:ascii="Times New Roman"/>
          <w:b w:val="false"/>
          <w:i w:val="false"/>
          <w:color w:val="000000"/>
          <w:sz w:val="28"/>
        </w:rPr>
        <w:t xml:space="preserve">
      Особенности предоставления земельных участков в зависимости от  целевого назначения определяются в соответствии со </w:t>
      </w:r>
      <w:r>
        <w:rPr>
          <w:rFonts w:ascii="Times New Roman"/>
          <w:b w:val="false"/>
          <w:i w:val="false"/>
          <w:color w:val="000000"/>
          <w:sz w:val="28"/>
        </w:rPr>
        <w:t>статьями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настоящего Кодекса.";</w:t>
      </w:r>
    </w:p>
    <w:bookmarkStart w:name="z13"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8"/>
    <w:bookmarkStart w:name="z14" w:id="9"/>
    <w:p>
      <w:pPr>
        <w:spacing w:after="0"/>
        <w:ind w:left="0"/>
        <w:jc w:val="both"/>
      </w:pPr>
      <w:r>
        <w:rPr>
          <w:rFonts w:ascii="Times New Roman"/>
          <w:b w:val="false"/>
          <w:i w:val="false"/>
          <w:color w:val="000000"/>
          <w:sz w:val="28"/>
        </w:rPr>
        <w:t>
      часть третью изложить в следующей редакции:</w:t>
      </w:r>
    </w:p>
    <w:bookmarkEnd w:id="9"/>
    <w:p>
      <w:pPr>
        <w:spacing w:after="0"/>
        <w:ind w:left="0"/>
        <w:jc w:val="both"/>
      </w:pPr>
      <w:r>
        <w:rPr>
          <w:rFonts w:ascii="Times New Roman"/>
          <w:b w:val="false"/>
          <w:i w:val="false"/>
          <w:color w:val="000000"/>
          <w:sz w:val="28"/>
        </w:rPr>
        <w:t>
      "Решение об отказе в предоставлении земельного участка принимается на основании отрицательного заключения комиссии в течение семи рабочих дней с даты вынесения заключения комиссии.";</w:t>
      </w:r>
    </w:p>
    <w:bookmarkStart w:name="z15" w:id="10"/>
    <w:p>
      <w:pPr>
        <w:spacing w:after="0"/>
        <w:ind w:left="0"/>
        <w:jc w:val="both"/>
      </w:pPr>
      <w:r>
        <w:rPr>
          <w:rFonts w:ascii="Times New Roman"/>
          <w:b w:val="false"/>
          <w:i w:val="false"/>
          <w:color w:val="000000"/>
          <w:sz w:val="28"/>
        </w:rPr>
        <w:t>
      дополнить частью четвертой следующего содержания:</w:t>
      </w:r>
    </w:p>
    <w:bookmarkEnd w:id="10"/>
    <w:p>
      <w:pPr>
        <w:spacing w:after="0"/>
        <w:ind w:left="0"/>
        <w:jc w:val="both"/>
      </w:pPr>
      <w:r>
        <w:rPr>
          <w:rFonts w:ascii="Times New Roman"/>
          <w:b w:val="false"/>
          <w:i w:val="false"/>
          <w:color w:val="000000"/>
          <w:sz w:val="28"/>
        </w:rPr>
        <w:t>
      "Отказ в предоставлении земельного участка должен быть мотивированным.";</w:t>
      </w:r>
    </w:p>
    <w:bookmarkStart w:name="z16" w:id="11"/>
    <w:p>
      <w:pPr>
        <w:spacing w:after="0"/>
        <w:ind w:left="0"/>
        <w:jc w:val="both"/>
      </w:pPr>
      <w:r>
        <w:rPr>
          <w:rFonts w:ascii="Times New Roman"/>
          <w:b w:val="false"/>
          <w:i w:val="false"/>
          <w:color w:val="000000"/>
          <w:sz w:val="28"/>
        </w:rPr>
        <w:t>
      части седьмую и восьмую изложить в следующей редакции:</w:t>
      </w:r>
    </w:p>
    <w:bookmarkEnd w:id="11"/>
    <w:p>
      <w:pPr>
        <w:spacing w:after="0"/>
        <w:ind w:left="0"/>
        <w:jc w:val="both"/>
      </w:pPr>
      <w:r>
        <w:rPr>
          <w:rFonts w:ascii="Times New Roman"/>
          <w:b w:val="false"/>
          <w:i w:val="false"/>
          <w:color w:val="000000"/>
          <w:sz w:val="28"/>
        </w:rPr>
        <w:t>
      "Решение акимов городов районного значения, поселков, сел, сельских округов об отказе в предоставлении земельного участка принимается на основании отрицательного заключения комиссии в течение семи рабочих дней с даты вынесения заключения комиссии. Отказ в предоставлении земельного участка должен быть мотивированным.</w:t>
      </w:r>
    </w:p>
    <w:p>
      <w:pPr>
        <w:spacing w:after="0"/>
        <w:ind w:left="0"/>
        <w:jc w:val="both"/>
      </w:pPr>
      <w:r>
        <w:rPr>
          <w:rFonts w:ascii="Times New Roman"/>
          <w:b w:val="false"/>
          <w:i w:val="false"/>
          <w:color w:val="000000"/>
          <w:sz w:val="28"/>
        </w:rPr>
        <w:t>
      Заключение комиссии составляется в двух экземплярах в форме протокольного решения в течение пяти рабочих дней с момента передачи уполномоченным органом в комиссию предложения о возможности использования испрашиваемого земельного участка по заявленному целевому назначению в соответствии с территориальным зонированием или предоставления предварительного выбора земельного участка (при испрашивании земельного участка для строительства объектов, за исключением строительства объектов в черте населенного пункта).";</w:t>
      </w:r>
    </w:p>
    <w:bookmarkStart w:name="z17" w:id="12"/>
    <w:p>
      <w:pPr>
        <w:spacing w:after="0"/>
        <w:ind w:left="0"/>
        <w:jc w:val="both"/>
      </w:pPr>
      <w:r>
        <w:rPr>
          <w:rFonts w:ascii="Times New Roman"/>
          <w:b w:val="false"/>
          <w:i w:val="false"/>
          <w:color w:val="000000"/>
          <w:sz w:val="28"/>
        </w:rPr>
        <w:t xml:space="preserve">
      части первую, четвертую и шестую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2"/>
    <w:p>
      <w:pPr>
        <w:spacing w:after="0"/>
        <w:ind w:left="0"/>
        <w:jc w:val="both"/>
      </w:pPr>
      <w:r>
        <w:rPr>
          <w:rFonts w:ascii="Times New Roman"/>
          <w:b w:val="false"/>
          <w:i w:val="false"/>
          <w:color w:val="000000"/>
          <w:sz w:val="28"/>
        </w:rPr>
        <w:t>
      "3. Физические и юридические лица, заинтересованные в предоставлении им прав собственности и (или) землепользования на земельные участки, подают заявление в местный исполнительный орган области, города республиканского значения, столицы, района, города областного значения, акиму города районного значения, поселка, села, сельского округа по месту нахождения земельного участка, которые выдают заявителю документ, подтверждающий подачу заявления.";</w:t>
      </w:r>
    </w:p>
    <w:p>
      <w:pPr>
        <w:spacing w:after="0"/>
        <w:ind w:left="0"/>
        <w:jc w:val="both"/>
      </w:pPr>
      <w:r>
        <w:rPr>
          <w:rFonts w:ascii="Times New Roman"/>
          <w:b w:val="false"/>
          <w:i w:val="false"/>
          <w:color w:val="000000"/>
          <w:sz w:val="28"/>
        </w:rPr>
        <w:t>
      "Заявление о предоставлении права на земельный участок в течение трех рабочих дней поступает в уполномоченные органы областей, городов республиканского значения, столицы, районов, городов областного значения по месту нахождения земельного участка для определения возможности использования испрашиваемого земельного участка по заявленному целевому назначению в соответствии с территориальным зонированием.";</w:t>
      </w:r>
    </w:p>
    <w:p>
      <w:pPr>
        <w:spacing w:after="0"/>
        <w:ind w:left="0"/>
        <w:jc w:val="both"/>
      </w:pPr>
      <w:r>
        <w:rPr>
          <w:rFonts w:ascii="Times New Roman"/>
          <w:b w:val="false"/>
          <w:i w:val="false"/>
          <w:color w:val="000000"/>
          <w:sz w:val="28"/>
        </w:rPr>
        <w:t>
      "В случае представления заявителем неполного пакета документов, необходимых для принятия решения о предоставлении либо об отказе в предоставлении права на земельный участок, уполномоченные органы областей, городов республиканского значения, столицы, районов, городов областного значения по месту нахождения земельного участка в течение двух рабочих дней с даты поступления заявления в соответствующий уполномоченный орган дают письменный мотивированный отказ заявителю в рассмотрении заявления.";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Уполномоченный орган области, города республиканского значения, столицы, района, города областного значения и структурные подразделения соответствующих местных исполнительных органов, осуществляющих функции в сфере архитектуры и градостроительства, по месту нахождения земельного участка определяют возможность использования испрашиваемого земельного участка по заявленному целевому назначению в соответствии с территориальным зонированием.</w:t>
      </w:r>
    </w:p>
    <w:p>
      <w:pPr>
        <w:spacing w:after="0"/>
        <w:ind w:left="0"/>
        <w:jc w:val="both"/>
      </w:pPr>
      <w:r>
        <w:rPr>
          <w:rFonts w:ascii="Times New Roman"/>
          <w:b w:val="false"/>
          <w:i w:val="false"/>
          <w:color w:val="000000"/>
          <w:sz w:val="28"/>
        </w:rPr>
        <w:t>
      Срок подготовки предложений о возможности использования испрашиваемого земельного участка по заявленному целевому назначению составляет до десяти рабочих дней с момента поступления заявления.";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исключить;</w:t>
      </w:r>
    </w:p>
    <w:bookmarkStart w:name="z20"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13"/>
    <w:bookmarkStart w:name="z21" w:id="14"/>
    <w:p>
      <w:pPr>
        <w:spacing w:after="0"/>
        <w:ind w:left="0"/>
        <w:jc w:val="both"/>
      </w:pPr>
      <w:r>
        <w:rPr>
          <w:rFonts w:ascii="Times New Roman"/>
          <w:b w:val="false"/>
          <w:i w:val="false"/>
          <w:color w:val="000000"/>
          <w:sz w:val="28"/>
        </w:rPr>
        <w:t>
      в части первой слова "семидневный срок после принятия решения" заменить словами "в течение семи рабочих дней с даты вынесения заключения комиссии";</w:t>
      </w:r>
    </w:p>
    <w:bookmarkEnd w:id="14"/>
    <w:bookmarkStart w:name="z22" w:id="15"/>
    <w:p>
      <w:pPr>
        <w:spacing w:after="0"/>
        <w:ind w:left="0"/>
        <w:jc w:val="both"/>
      </w:pPr>
      <w:r>
        <w:rPr>
          <w:rFonts w:ascii="Times New Roman"/>
          <w:b w:val="false"/>
          <w:i w:val="false"/>
          <w:color w:val="000000"/>
          <w:sz w:val="28"/>
        </w:rPr>
        <w:t>
      в части второй слова "семидневный срок с момента поступления" заменить словами "в течение семи рабочих дней с даты вынесения";</w:t>
      </w:r>
    </w:p>
    <w:bookmarkEnd w:id="15"/>
    <w:bookmarkStart w:name="z23" w:id="16"/>
    <w:p>
      <w:pPr>
        <w:spacing w:after="0"/>
        <w:ind w:left="0"/>
        <w:jc w:val="both"/>
      </w:pPr>
      <w:r>
        <w:rPr>
          <w:rFonts w:ascii="Times New Roman"/>
          <w:b w:val="false"/>
          <w:i w:val="false"/>
          <w:color w:val="000000"/>
          <w:sz w:val="28"/>
        </w:rPr>
        <w:t xml:space="preserve">
      часть седьмую </w:t>
      </w:r>
      <w:r>
        <w:rPr>
          <w:rFonts w:ascii="Times New Roman"/>
          <w:b w:val="false"/>
          <w:i w:val="false"/>
          <w:color w:val="000000"/>
          <w:sz w:val="28"/>
        </w:rPr>
        <w:t>пункта 7</w:t>
      </w:r>
      <w:r>
        <w:rPr>
          <w:rFonts w:ascii="Times New Roman"/>
          <w:b w:val="false"/>
          <w:i w:val="false"/>
          <w:color w:val="000000"/>
          <w:sz w:val="28"/>
        </w:rPr>
        <w:t xml:space="preserve"> исключить;</w:t>
      </w:r>
    </w:p>
    <w:bookmarkEnd w:id="16"/>
    <w:bookmarkStart w:name="z24" w:id="1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44</w:t>
      </w:r>
      <w:r>
        <w:rPr>
          <w:rFonts w:ascii="Times New Roman"/>
          <w:b w:val="false"/>
          <w:i w:val="false"/>
          <w:color w:val="000000"/>
          <w:sz w:val="28"/>
        </w:rPr>
        <w:t xml:space="preserve">: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При испрашивании земельного участка для строительства объекта предварительно производится выбор земельного участка. Результаты выбора земельного участка для строительства объекта, а в необходимых случаях и для установления его охранной или санитарно-защитной зоны оформляются актом о выборе земельного участка уполномоченным органом области, города республиканского значения, столицы, района, города областного значения совместно со структурными подразделениями соответствующих местных исполнительных органов, осуществляющими функции в сфере архитектуры и градостроительства, по месту нахождения земельного участка.</w:t>
      </w:r>
    </w:p>
    <w:p>
      <w:pPr>
        <w:spacing w:after="0"/>
        <w:ind w:left="0"/>
        <w:jc w:val="both"/>
      </w:pPr>
      <w:r>
        <w:rPr>
          <w:rFonts w:ascii="Times New Roman"/>
          <w:b w:val="false"/>
          <w:i w:val="false"/>
          <w:color w:val="000000"/>
          <w:sz w:val="28"/>
        </w:rPr>
        <w:t>
      Испрашивание земельного участка для строительства объектов в черте населенного пункта осуществляется в соответствии со статьей 44-1 настоящего Кодекса.</w:t>
      </w:r>
    </w:p>
    <w:p>
      <w:pPr>
        <w:spacing w:after="0"/>
        <w:ind w:left="0"/>
        <w:jc w:val="both"/>
      </w:pPr>
      <w:r>
        <w:rPr>
          <w:rFonts w:ascii="Times New Roman"/>
          <w:b w:val="false"/>
          <w:i w:val="false"/>
          <w:color w:val="000000"/>
          <w:sz w:val="28"/>
        </w:rPr>
        <w:t>
      Местные исполнительные органы области, города республиканского значения, столицы, района, города областного значения, акимы города районного значения, поселка, села, сельского округа должны обеспечить неукоснительное соблюдение утвержденных генеральных планов либо схем размещения территории населенного пункта.";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исключить;</w:t>
      </w:r>
    </w:p>
    <w:bookmarkStart w:name="z27" w:id="18"/>
    <w:p>
      <w:pPr>
        <w:spacing w:after="0"/>
        <w:ind w:left="0"/>
        <w:jc w:val="both"/>
      </w:pPr>
      <w:r>
        <w:rPr>
          <w:rFonts w:ascii="Times New Roman"/>
          <w:b w:val="false"/>
          <w:i w:val="false"/>
          <w:color w:val="000000"/>
          <w:sz w:val="28"/>
        </w:rPr>
        <w:t xml:space="preserve">
      7) дополнить статьей 44-1 следующего содержания: </w:t>
      </w:r>
    </w:p>
    <w:bookmarkEnd w:id="18"/>
    <w:p>
      <w:pPr>
        <w:spacing w:after="0"/>
        <w:ind w:left="0"/>
        <w:jc w:val="both"/>
      </w:pPr>
      <w:r>
        <w:rPr>
          <w:rFonts w:ascii="Times New Roman"/>
          <w:b w:val="false"/>
          <w:i w:val="false"/>
          <w:color w:val="000000"/>
          <w:sz w:val="28"/>
        </w:rPr>
        <w:t>
      "Статья 44-1. Предоставление земельного участка для строительства объекта в черте населенного пункта</w:t>
      </w:r>
    </w:p>
    <w:p>
      <w:pPr>
        <w:spacing w:after="0"/>
        <w:ind w:left="0"/>
        <w:jc w:val="both"/>
      </w:pPr>
      <w:r>
        <w:rPr>
          <w:rFonts w:ascii="Times New Roman"/>
          <w:b w:val="false"/>
          <w:i w:val="false"/>
          <w:color w:val="000000"/>
          <w:sz w:val="28"/>
        </w:rPr>
        <w:t xml:space="preserve">
      1. При испрашивании земельного участка для строительства объекта в черте населенного пункта, находящегося в государственной собственности, предоставление земельного участка производится в следующей последовательности: </w:t>
      </w:r>
    </w:p>
    <w:p>
      <w:pPr>
        <w:spacing w:after="0"/>
        <w:ind w:left="0"/>
        <w:jc w:val="both"/>
      </w:pPr>
      <w:r>
        <w:rPr>
          <w:rFonts w:ascii="Times New Roman"/>
          <w:b w:val="false"/>
          <w:i w:val="false"/>
          <w:color w:val="000000"/>
          <w:sz w:val="28"/>
        </w:rPr>
        <w:t xml:space="preserve">
      1) принятие к рассмотрению заявления о предоставлении соответствующего права на земельный участок; </w:t>
      </w:r>
    </w:p>
    <w:p>
      <w:pPr>
        <w:spacing w:after="0"/>
        <w:ind w:left="0"/>
        <w:jc w:val="both"/>
      </w:pPr>
      <w:r>
        <w:rPr>
          <w:rFonts w:ascii="Times New Roman"/>
          <w:b w:val="false"/>
          <w:i w:val="false"/>
          <w:color w:val="000000"/>
          <w:sz w:val="28"/>
        </w:rPr>
        <w:t xml:space="preserve">
      2) предварительный выбор земельного участка; </w:t>
      </w:r>
    </w:p>
    <w:p>
      <w:pPr>
        <w:spacing w:after="0"/>
        <w:ind w:left="0"/>
        <w:jc w:val="both"/>
      </w:pPr>
      <w:r>
        <w:rPr>
          <w:rFonts w:ascii="Times New Roman"/>
          <w:b w:val="false"/>
          <w:i w:val="false"/>
          <w:color w:val="000000"/>
          <w:sz w:val="28"/>
        </w:rPr>
        <w:t xml:space="preserve">
      3) согласование предварительного выбора земельного участка посредством государственных информационных систем либо на бумажных носителях при отсутствии у согласующих органов этих систем; </w:t>
      </w:r>
    </w:p>
    <w:p>
      <w:pPr>
        <w:spacing w:after="0"/>
        <w:ind w:left="0"/>
        <w:jc w:val="both"/>
      </w:pPr>
      <w:r>
        <w:rPr>
          <w:rFonts w:ascii="Times New Roman"/>
          <w:b w:val="false"/>
          <w:i w:val="false"/>
          <w:color w:val="000000"/>
          <w:sz w:val="28"/>
        </w:rPr>
        <w:t xml:space="preserve">
      4) составление земельно-кадастрового плана; </w:t>
      </w:r>
    </w:p>
    <w:p>
      <w:pPr>
        <w:spacing w:after="0"/>
        <w:ind w:left="0"/>
        <w:jc w:val="both"/>
      </w:pPr>
      <w:r>
        <w:rPr>
          <w:rFonts w:ascii="Times New Roman"/>
          <w:b w:val="false"/>
          <w:i w:val="false"/>
          <w:color w:val="000000"/>
          <w:sz w:val="28"/>
        </w:rPr>
        <w:t xml:space="preserve">
      5) принятие решения местным исполнительным органом области, города республиканского значения, столицы, района, города областного значения, акимом города районного значения, поселка, села, сельского округа о предоставлении права землепользования на земельный участок с приложением земельно-кадастрового плана и технических условий на подключение к инженерным сетям; </w:t>
      </w:r>
    </w:p>
    <w:p>
      <w:pPr>
        <w:spacing w:after="0"/>
        <w:ind w:left="0"/>
        <w:jc w:val="both"/>
      </w:pPr>
      <w:r>
        <w:rPr>
          <w:rFonts w:ascii="Times New Roman"/>
          <w:b w:val="false"/>
          <w:i w:val="false"/>
          <w:color w:val="000000"/>
          <w:sz w:val="28"/>
        </w:rPr>
        <w:t xml:space="preserve">
      6) заключение договора временного (краткосрочного, долгосрочного) возмездного (безвозмездного) землепользования; </w:t>
      </w:r>
    </w:p>
    <w:p>
      <w:pPr>
        <w:spacing w:after="0"/>
        <w:ind w:left="0"/>
        <w:jc w:val="both"/>
      </w:pPr>
      <w:r>
        <w:rPr>
          <w:rFonts w:ascii="Times New Roman"/>
          <w:b w:val="false"/>
          <w:i w:val="false"/>
          <w:color w:val="000000"/>
          <w:sz w:val="28"/>
        </w:rPr>
        <w:t xml:space="preserve">
      7) установление границ земельного участка на местности. </w:t>
      </w:r>
    </w:p>
    <w:p>
      <w:pPr>
        <w:spacing w:after="0"/>
        <w:ind w:left="0"/>
        <w:jc w:val="both"/>
      </w:pPr>
      <w:r>
        <w:rPr>
          <w:rFonts w:ascii="Times New Roman"/>
          <w:b w:val="false"/>
          <w:i w:val="false"/>
          <w:color w:val="000000"/>
          <w:sz w:val="28"/>
        </w:rPr>
        <w:t xml:space="preserve">
      2. Предоставление земельного участка в землепользование для строительства объекта осуществляется местными исполнительными органами областей, городов республиканского значения, столицы, районов, городов областного значения, акимами городов районного значения, поселков, сел, сельских округов в пределах их компетенции, установленной настоящим Кодексом. </w:t>
      </w:r>
    </w:p>
    <w:p>
      <w:pPr>
        <w:spacing w:after="0"/>
        <w:ind w:left="0"/>
        <w:jc w:val="both"/>
      </w:pPr>
      <w:r>
        <w:rPr>
          <w:rFonts w:ascii="Times New Roman"/>
          <w:b w:val="false"/>
          <w:i w:val="false"/>
          <w:color w:val="000000"/>
          <w:sz w:val="28"/>
        </w:rPr>
        <w:t>
      Выкуп предоставленного в землепользование земельного участка в частную собственность производится после ввода объекта в эксплуатацию.</w:t>
      </w:r>
    </w:p>
    <w:p>
      <w:pPr>
        <w:spacing w:after="0"/>
        <w:ind w:left="0"/>
        <w:jc w:val="both"/>
      </w:pPr>
      <w:r>
        <w:rPr>
          <w:rFonts w:ascii="Times New Roman"/>
          <w:b w:val="false"/>
          <w:i w:val="false"/>
          <w:color w:val="000000"/>
          <w:sz w:val="28"/>
        </w:rPr>
        <w:t>
      Местные исполнительные органы по согласованию с органами национальной безопасности и территориальными подразделениями уполномоченного органа в сфере гражданской защиты обязаны размещать информацию по утвержденным схемам генеральных планов, планам детальной планировки, схемам инженерных коммуникаций населенных пунктов на интернет-ресурсе и специальных информационных стендах в местах, доступных для населения, с периодичностью обновления данных ежеквартально.</w:t>
      </w:r>
    </w:p>
    <w:p>
      <w:pPr>
        <w:spacing w:after="0"/>
        <w:ind w:left="0"/>
        <w:jc w:val="both"/>
      </w:pPr>
      <w:r>
        <w:rPr>
          <w:rFonts w:ascii="Times New Roman"/>
          <w:b w:val="false"/>
          <w:i w:val="false"/>
          <w:color w:val="000000"/>
          <w:sz w:val="28"/>
        </w:rPr>
        <w:t>
      В случаях предоставления земельного участка в районах, где отсутствуют инженерные сети и сооружения, указываются сроки ввода в эксплуатацию указанных сетей и сооружений, а также точки подключения к ним.</w:t>
      </w:r>
    </w:p>
    <w:p>
      <w:pPr>
        <w:spacing w:after="0"/>
        <w:ind w:left="0"/>
        <w:jc w:val="both"/>
      </w:pPr>
      <w:r>
        <w:rPr>
          <w:rFonts w:ascii="Times New Roman"/>
          <w:b w:val="false"/>
          <w:i w:val="false"/>
          <w:color w:val="000000"/>
          <w:sz w:val="28"/>
        </w:rPr>
        <w:t>
      Специализированное государственное предприятие, ведущее государственный земельный кадастр, обязано опубликовать на интернет-ресурсе земельно-кадастровые схемы городов и районов с периодичностью обновления данных еженедельно.</w:t>
      </w:r>
    </w:p>
    <w:p>
      <w:pPr>
        <w:spacing w:after="0"/>
        <w:ind w:left="0"/>
        <w:jc w:val="both"/>
      </w:pPr>
      <w:r>
        <w:rPr>
          <w:rFonts w:ascii="Times New Roman"/>
          <w:b w:val="false"/>
          <w:i w:val="false"/>
          <w:color w:val="000000"/>
          <w:sz w:val="28"/>
        </w:rPr>
        <w:t>
      Формы заявления, заключения согласующих органов, акта выбора земельного участка, земельно-кадастрового плана утверждаются центральным уполномоченным органом.</w:t>
      </w:r>
    </w:p>
    <w:p>
      <w:pPr>
        <w:spacing w:after="0"/>
        <w:ind w:left="0"/>
        <w:jc w:val="both"/>
      </w:pPr>
      <w:r>
        <w:rPr>
          <w:rFonts w:ascii="Times New Roman"/>
          <w:b w:val="false"/>
          <w:i w:val="false"/>
          <w:color w:val="000000"/>
          <w:sz w:val="28"/>
        </w:rPr>
        <w:t xml:space="preserve">
      3. Физические и юридические лица, заинтересованные в предоставлении им права землепользования на земельные участки, подают заявление установленного образца в местный исполнительный орган области, города республиканского значения, столицы, района, города областного значения, акиму города районного значения, поселка, села, сельского округа по месту нахождения земельного участка посредством веб-портала "электронного правительства" или центра обслуживания населения в соответствии с законодательством Республики Казахстан. При этом заявлению обязательно присваивается регистрационный номер по дате принятия заявления. Заявителю выдается уведомление, подтверждающее подачу заявления, в котором указывается дата получения акта выбора земельного участка для согласования. </w:t>
      </w:r>
    </w:p>
    <w:p>
      <w:pPr>
        <w:spacing w:after="0"/>
        <w:ind w:left="0"/>
        <w:jc w:val="both"/>
      </w:pPr>
      <w:r>
        <w:rPr>
          <w:rFonts w:ascii="Times New Roman"/>
          <w:b w:val="false"/>
          <w:i w:val="false"/>
          <w:color w:val="000000"/>
          <w:sz w:val="28"/>
        </w:rPr>
        <w:t>
      В заявлении должны быть указаны сведения, установленные законодательством Республики Казахстан. К заявлению прилагается схема расположения земельного участка в электронном формате.</w:t>
      </w:r>
    </w:p>
    <w:p>
      <w:pPr>
        <w:spacing w:after="0"/>
        <w:ind w:left="0"/>
        <w:jc w:val="both"/>
      </w:pPr>
      <w:r>
        <w:rPr>
          <w:rFonts w:ascii="Times New Roman"/>
          <w:b w:val="false"/>
          <w:i w:val="false"/>
          <w:color w:val="000000"/>
          <w:sz w:val="28"/>
        </w:rPr>
        <w:t>
      Местный исполнительный орган области, города республиканского значения, столицы, района, города областного значения, аким города районного значения, поселка, села, сельского округа в течение одного рабочего дня направляют поступившее заявление о предоставлении права на земельный участок в структурное подразделение соответствующего местного исполнительного органа, осуществляющее функции в сфере архитектуры и градостроительства, по месту нахождения земельного участка.</w:t>
      </w:r>
    </w:p>
    <w:p>
      <w:pPr>
        <w:spacing w:after="0"/>
        <w:ind w:left="0"/>
        <w:jc w:val="both"/>
      </w:pPr>
      <w:r>
        <w:rPr>
          <w:rFonts w:ascii="Times New Roman"/>
          <w:b w:val="false"/>
          <w:i w:val="false"/>
          <w:color w:val="000000"/>
          <w:sz w:val="28"/>
        </w:rPr>
        <w:t xml:space="preserve">
      4. Структурное подразделение местного исполнительного органа, осуществляющее функции в сфере архитектуры и градостроительства, в течение семи рабочих дней в соответствии с утвержденными градостроительными документами подготавливает акт выбора земельного участка с его ситуационной схемой и направляет его на согласование одновременно всем заинтересованным государственным органам, соответствующим службам и специализированному государственному предприятию, ведущему государственный земельный кадастр, посредством государственных информационных систем либо на бумажных носителях при отсутствии у согласующих органов этих систем. </w:t>
      </w:r>
    </w:p>
    <w:p>
      <w:pPr>
        <w:spacing w:after="0"/>
        <w:ind w:left="0"/>
        <w:jc w:val="both"/>
      </w:pPr>
      <w:r>
        <w:rPr>
          <w:rFonts w:ascii="Times New Roman"/>
          <w:b w:val="false"/>
          <w:i w:val="false"/>
          <w:color w:val="000000"/>
          <w:sz w:val="28"/>
        </w:rPr>
        <w:t>
      Согласующие органы в течение двенадцати рабочих дней представляют соответствующее заключение о возможности предоставления земельного участка по заявленному целевому назначению.</w:t>
      </w:r>
    </w:p>
    <w:p>
      <w:pPr>
        <w:spacing w:after="0"/>
        <w:ind w:left="0"/>
        <w:jc w:val="both"/>
      </w:pPr>
      <w:r>
        <w:rPr>
          <w:rFonts w:ascii="Times New Roman"/>
          <w:b w:val="false"/>
          <w:i w:val="false"/>
          <w:color w:val="000000"/>
          <w:sz w:val="28"/>
        </w:rPr>
        <w:t>
      К заключению специализированного государственного предприятия, ведущего государственный земельный кадастр, прилагаются сведения по запрашиваемому участку и смета на земельно-кадастровые работы.</w:t>
      </w:r>
    </w:p>
    <w:p>
      <w:pPr>
        <w:spacing w:after="0"/>
        <w:ind w:left="0"/>
        <w:jc w:val="both"/>
      </w:pPr>
      <w:r>
        <w:rPr>
          <w:rFonts w:ascii="Times New Roman"/>
          <w:b w:val="false"/>
          <w:i w:val="false"/>
          <w:color w:val="000000"/>
          <w:sz w:val="28"/>
        </w:rPr>
        <w:t>
      В случае занятости испрашиваемого земельного участка специализированное государственное предприятие, ведущее государственный земельный кадастр, в течение трех рабочих дней направляет в структурное подразделение местного исполнительного органа, осуществляющее функции в сфере архитектуры и градостроительства, соответствующую информацию, которая будет служить основанием для отказа в предоставлении права на земельный участок.</w:t>
      </w:r>
    </w:p>
    <w:p>
      <w:pPr>
        <w:spacing w:after="0"/>
        <w:ind w:left="0"/>
        <w:jc w:val="both"/>
      </w:pPr>
      <w:r>
        <w:rPr>
          <w:rFonts w:ascii="Times New Roman"/>
          <w:b w:val="false"/>
          <w:i w:val="false"/>
          <w:color w:val="000000"/>
          <w:sz w:val="28"/>
        </w:rPr>
        <w:t>
      Отказ в предоставлении права на земельный участок оформляется заключением структурного подразделения местного исполнительного органа, осуществляющего функции в сфере архитектуры и градостроительства, и направляется заявителю в течение трех рабочих дней.</w:t>
      </w:r>
    </w:p>
    <w:p>
      <w:pPr>
        <w:spacing w:after="0"/>
        <w:ind w:left="0"/>
        <w:jc w:val="both"/>
      </w:pPr>
      <w:r>
        <w:rPr>
          <w:rFonts w:ascii="Times New Roman"/>
          <w:b w:val="false"/>
          <w:i w:val="false"/>
          <w:color w:val="000000"/>
          <w:sz w:val="28"/>
        </w:rPr>
        <w:t>
      В случае поступления положительных заключений и технических условий на подключение к инженерным сетям структурным подразделением местного исполнительного органа, осуществляющим функции в сфере архитектуры и градостроительства, в течение пяти рабочих дней подготавливается и направляется окончательный акт выбора земельного участка.</w:t>
      </w:r>
    </w:p>
    <w:p>
      <w:pPr>
        <w:spacing w:after="0"/>
        <w:ind w:left="0"/>
        <w:jc w:val="both"/>
      </w:pPr>
      <w:r>
        <w:rPr>
          <w:rFonts w:ascii="Times New Roman"/>
          <w:b w:val="false"/>
          <w:i w:val="false"/>
          <w:color w:val="000000"/>
          <w:sz w:val="28"/>
        </w:rPr>
        <w:t xml:space="preserve">
      5. Структурное подразделение местного исполнительного органа, осуществляющее функции в сфере архитектуры и градостроительства, согласовывает окончательный акт выбора с заявителем путем направления уведомления посредством веб-портала "электронного правительства" или центра обслуживания населения. </w:t>
      </w:r>
    </w:p>
    <w:p>
      <w:pPr>
        <w:spacing w:after="0"/>
        <w:ind w:left="0"/>
        <w:jc w:val="both"/>
      </w:pPr>
      <w:r>
        <w:rPr>
          <w:rFonts w:ascii="Times New Roman"/>
          <w:b w:val="false"/>
          <w:i w:val="false"/>
          <w:color w:val="000000"/>
          <w:sz w:val="28"/>
        </w:rPr>
        <w:t>
      Согласование окончательного акта выбора и оплата за услуги земельно-кадастровых работ заявителем осуществляются в течение трех рабочих дней. Срок действия несогласованного заявителем акта выбора составляет десять рабочих дней.</w:t>
      </w:r>
    </w:p>
    <w:p>
      <w:pPr>
        <w:spacing w:after="0"/>
        <w:ind w:left="0"/>
        <w:jc w:val="both"/>
      </w:pPr>
      <w:r>
        <w:rPr>
          <w:rFonts w:ascii="Times New Roman"/>
          <w:b w:val="false"/>
          <w:i w:val="false"/>
          <w:color w:val="000000"/>
          <w:sz w:val="28"/>
        </w:rPr>
        <w:t>
      После согласования окончательного акта выбора заявителем ему выдается уведомление о дате получения договора временного землепользования для подписания.</w:t>
      </w:r>
    </w:p>
    <w:p>
      <w:pPr>
        <w:spacing w:after="0"/>
        <w:ind w:left="0"/>
        <w:jc w:val="both"/>
      </w:pPr>
      <w:r>
        <w:rPr>
          <w:rFonts w:ascii="Times New Roman"/>
          <w:b w:val="false"/>
          <w:i w:val="false"/>
          <w:color w:val="000000"/>
          <w:sz w:val="28"/>
        </w:rPr>
        <w:t xml:space="preserve">
      6. Подписанные материалы поступают в специализированное государственное предприятие, ведущее государственный земельный кадастр, для изготовления земельно-кадастрового плана. </w:t>
      </w:r>
    </w:p>
    <w:p>
      <w:pPr>
        <w:spacing w:after="0"/>
        <w:ind w:left="0"/>
        <w:jc w:val="both"/>
      </w:pPr>
      <w:r>
        <w:rPr>
          <w:rFonts w:ascii="Times New Roman"/>
          <w:b w:val="false"/>
          <w:i w:val="false"/>
          <w:color w:val="000000"/>
          <w:sz w:val="28"/>
        </w:rPr>
        <w:t xml:space="preserve">
      7. Земельно-кадастровый план изготавливается и направляется в течение десяти рабочих дней в уполномоченный орган области, города республиканского значения, столицы, района, города областного значения для утверждения и подготовки проекта решения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села, сельского округа о предоставлении права на земельный участок. </w:t>
      </w:r>
    </w:p>
    <w:p>
      <w:pPr>
        <w:spacing w:after="0"/>
        <w:ind w:left="0"/>
        <w:jc w:val="both"/>
      </w:pPr>
      <w:r>
        <w:rPr>
          <w:rFonts w:ascii="Times New Roman"/>
          <w:b w:val="false"/>
          <w:i w:val="false"/>
          <w:color w:val="000000"/>
          <w:sz w:val="28"/>
        </w:rPr>
        <w:t>
      Земельно-кадастровый план включает:</w:t>
      </w:r>
    </w:p>
    <w:p>
      <w:pPr>
        <w:spacing w:after="0"/>
        <w:ind w:left="0"/>
        <w:jc w:val="both"/>
      </w:pPr>
      <w:r>
        <w:rPr>
          <w:rFonts w:ascii="Times New Roman"/>
          <w:b w:val="false"/>
          <w:i w:val="false"/>
          <w:color w:val="000000"/>
          <w:sz w:val="28"/>
        </w:rPr>
        <w:t>
      кадастровый номер земельного участка;</w:t>
      </w:r>
    </w:p>
    <w:p>
      <w:pPr>
        <w:spacing w:after="0"/>
        <w:ind w:left="0"/>
        <w:jc w:val="both"/>
      </w:pPr>
      <w:r>
        <w:rPr>
          <w:rFonts w:ascii="Times New Roman"/>
          <w:b w:val="false"/>
          <w:i w:val="false"/>
          <w:color w:val="000000"/>
          <w:sz w:val="28"/>
        </w:rPr>
        <w:t>
      план земельного участка;</w:t>
      </w:r>
    </w:p>
    <w:p>
      <w:pPr>
        <w:spacing w:after="0"/>
        <w:ind w:left="0"/>
        <w:jc w:val="both"/>
      </w:pPr>
      <w:r>
        <w:rPr>
          <w:rFonts w:ascii="Times New Roman"/>
          <w:b w:val="false"/>
          <w:i w:val="false"/>
          <w:color w:val="000000"/>
          <w:sz w:val="28"/>
        </w:rPr>
        <w:t>
      площадь земельного участка;</w:t>
      </w:r>
    </w:p>
    <w:p>
      <w:pPr>
        <w:spacing w:after="0"/>
        <w:ind w:left="0"/>
        <w:jc w:val="both"/>
      </w:pPr>
      <w:r>
        <w:rPr>
          <w:rFonts w:ascii="Times New Roman"/>
          <w:b w:val="false"/>
          <w:i w:val="false"/>
          <w:color w:val="000000"/>
          <w:sz w:val="28"/>
        </w:rPr>
        <w:t>
      вид права на земельный участок;</w:t>
      </w:r>
    </w:p>
    <w:p>
      <w:pPr>
        <w:spacing w:after="0"/>
        <w:ind w:left="0"/>
        <w:jc w:val="both"/>
      </w:pPr>
      <w:r>
        <w:rPr>
          <w:rFonts w:ascii="Times New Roman"/>
          <w:b w:val="false"/>
          <w:i w:val="false"/>
          <w:color w:val="000000"/>
          <w:sz w:val="28"/>
        </w:rPr>
        <w:t>
      целевое назначение земельного участка;</w:t>
      </w:r>
    </w:p>
    <w:p>
      <w:pPr>
        <w:spacing w:after="0"/>
        <w:ind w:left="0"/>
        <w:jc w:val="both"/>
      </w:pPr>
      <w:r>
        <w:rPr>
          <w:rFonts w:ascii="Times New Roman"/>
          <w:b w:val="false"/>
          <w:i w:val="false"/>
          <w:color w:val="000000"/>
          <w:sz w:val="28"/>
        </w:rPr>
        <w:t>
      ограничения и обременения земельного участка;</w:t>
      </w:r>
    </w:p>
    <w:p>
      <w:pPr>
        <w:spacing w:after="0"/>
        <w:ind w:left="0"/>
        <w:jc w:val="both"/>
      </w:pPr>
      <w:r>
        <w:rPr>
          <w:rFonts w:ascii="Times New Roman"/>
          <w:b w:val="false"/>
          <w:i w:val="false"/>
          <w:color w:val="000000"/>
          <w:sz w:val="28"/>
        </w:rPr>
        <w:t>
      делимость или неделимость земельного участка;</w:t>
      </w:r>
    </w:p>
    <w:p>
      <w:pPr>
        <w:spacing w:after="0"/>
        <w:ind w:left="0"/>
        <w:jc w:val="both"/>
      </w:pPr>
      <w:r>
        <w:rPr>
          <w:rFonts w:ascii="Times New Roman"/>
          <w:b w:val="false"/>
          <w:i w:val="false"/>
          <w:color w:val="000000"/>
          <w:sz w:val="28"/>
        </w:rPr>
        <w:t>
      сведения о смежных собственниках земельного участка и землепользователях;</w:t>
      </w:r>
    </w:p>
    <w:p>
      <w:pPr>
        <w:spacing w:after="0"/>
        <w:ind w:left="0"/>
        <w:jc w:val="both"/>
      </w:pPr>
      <w:r>
        <w:rPr>
          <w:rFonts w:ascii="Times New Roman"/>
          <w:b w:val="false"/>
          <w:i w:val="false"/>
          <w:color w:val="000000"/>
          <w:sz w:val="28"/>
        </w:rPr>
        <w:t>
      кадастровую (оценочную) стоимость земельного участка или стоимость права землепользования.</w:t>
      </w:r>
    </w:p>
    <w:p>
      <w:pPr>
        <w:spacing w:after="0"/>
        <w:ind w:left="0"/>
        <w:jc w:val="both"/>
      </w:pPr>
      <w:r>
        <w:rPr>
          <w:rFonts w:ascii="Times New Roman"/>
          <w:b w:val="false"/>
          <w:i w:val="false"/>
          <w:color w:val="000000"/>
          <w:sz w:val="28"/>
        </w:rPr>
        <w:t>
      Земельно-кадастровый план утверждается в течение трех рабочих дней и является основанием для принятия местным исполнительным органом области, города республиканского значения, столицы, района, города областного значения, акимом города районного значения, поселка, села, сельского округа положительного решения о предоставлении права на земельный участок.</w:t>
      </w:r>
    </w:p>
    <w:p>
      <w:pPr>
        <w:spacing w:after="0"/>
        <w:ind w:left="0"/>
        <w:jc w:val="both"/>
      </w:pPr>
      <w:r>
        <w:rPr>
          <w:rFonts w:ascii="Times New Roman"/>
          <w:b w:val="false"/>
          <w:i w:val="false"/>
          <w:color w:val="000000"/>
          <w:sz w:val="28"/>
        </w:rPr>
        <w:t>
      Установление границ земельного участка на местности проводится после утверждения земельно-кадастрового плана в течение одного месяца после принятия решения местным исполнительным органом области, города республиканского значения, столицы, района, города областного значения, акимом города районного значения, поселка, села, сельского округа.</w:t>
      </w:r>
    </w:p>
    <w:p>
      <w:pPr>
        <w:spacing w:after="0"/>
        <w:ind w:left="0"/>
        <w:jc w:val="both"/>
      </w:pPr>
      <w:r>
        <w:rPr>
          <w:rFonts w:ascii="Times New Roman"/>
          <w:b w:val="false"/>
          <w:i w:val="false"/>
          <w:color w:val="000000"/>
          <w:sz w:val="28"/>
        </w:rPr>
        <w:t xml:space="preserve">
      8. Решение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села, сельского округа о предоставлении права на земельный участок принимается в течение пяти рабочих дней с момента утверждения земельно-кадастрового плана. </w:t>
      </w:r>
    </w:p>
    <w:p>
      <w:pPr>
        <w:spacing w:after="0"/>
        <w:ind w:left="0"/>
        <w:jc w:val="both"/>
      </w:pPr>
      <w:r>
        <w:rPr>
          <w:rFonts w:ascii="Times New Roman"/>
          <w:b w:val="false"/>
          <w:i w:val="false"/>
          <w:color w:val="000000"/>
          <w:sz w:val="28"/>
        </w:rPr>
        <w:t>
      Копия решения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села, сельского округа, земельно-кадастровый план и технические условия на подключение к инженерным сетям и сооружениям направляются в уполномоченный орган области, города республиканского значения, столицы, района, города областного значения для подготовки договора временного землепользования в течение одного рабочего дня.</w:t>
      </w:r>
    </w:p>
    <w:p>
      <w:pPr>
        <w:spacing w:after="0"/>
        <w:ind w:left="0"/>
        <w:jc w:val="both"/>
      </w:pPr>
      <w:r>
        <w:rPr>
          <w:rFonts w:ascii="Times New Roman"/>
          <w:b w:val="false"/>
          <w:i w:val="false"/>
          <w:color w:val="000000"/>
          <w:sz w:val="28"/>
        </w:rPr>
        <w:t>
      Земельно-кадастровый план является неотъемлемой частью решения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села, сельского округа. Решение считается недействительным при его отсутствии.</w:t>
      </w:r>
    </w:p>
    <w:p>
      <w:pPr>
        <w:spacing w:after="0"/>
        <w:ind w:left="0"/>
        <w:jc w:val="both"/>
      </w:pPr>
      <w:r>
        <w:rPr>
          <w:rFonts w:ascii="Times New Roman"/>
          <w:b w:val="false"/>
          <w:i w:val="false"/>
          <w:color w:val="000000"/>
          <w:sz w:val="28"/>
        </w:rPr>
        <w:t>
      При переходе прав на земельный участок земельно-кадастровый план передается приобретателю или иному правообладателю. В случае отсутствия изменений идентификационных характеристик земельного участка специализированным государственным предприятием, ведущим государственный земельный кадастр, новый земельно-кадастровый план не выдается, а вносятся сведения о переходе прав на земельный участок в земельно-кадастровую книгу и единый государственный реестр земель.</w:t>
      </w:r>
    </w:p>
    <w:p>
      <w:pPr>
        <w:spacing w:after="0"/>
        <w:ind w:left="0"/>
        <w:jc w:val="both"/>
      </w:pPr>
      <w:r>
        <w:rPr>
          <w:rFonts w:ascii="Times New Roman"/>
          <w:b w:val="false"/>
          <w:i w:val="false"/>
          <w:color w:val="000000"/>
          <w:sz w:val="28"/>
        </w:rPr>
        <w:t>
      Копия решения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села, сельского округа и подписанный уполномоченным органом области, города республиканского значения, столицы, района, города областного значения договор временного землепользования направляются через центры обслуживания населения или веб-портал "электронного правительства" заявителю для подписания.</w:t>
      </w:r>
    </w:p>
    <w:p>
      <w:pPr>
        <w:spacing w:after="0"/>
        <w:ind w:left="0"/>
        <w:jc w:val="both"/>
      </w:pPr>
      <w:r>
        <w:rPr>
          <w:rFonts w:ascii="Times New Roman"/>
          <w:b w:val="false"/>
          <w:i w:val="false"/>
          <w:color w:val="000000"/>
          <w:sz w:val="28"/>
        </w:rPr>
        <w:t xml:space="preserve">
      Приобретение прав собственности землепользователем регулируется в соответствии со </w:t>
      </w:r>
      <w:r>
        <w:rPr>
          <w:rFonts w:ascii="Times New Roman"/>
          <w:b w:val="false"/>
          <w:i w:val="false"/>
          <w:color w:val="000000"/>
          <w:sz w:val="28"/>
        </w:rPr>
        <w:t>статьями 47</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Заявитель после получения уведомления в течение трех рабочих дней подписывает договор временного землепользования.</w:t>
      </w:r>
    </w:p>
    <w:p>
      <w:pPr>
        <w:spacing w:after="0"/>
        <w:ind w:left="0"/>
        <w:jc w:val="both"/>
      </w:pPr>
      <w:r>
        <w:rPr>
          <w:rFonts w:ascii="Times New Roman"/>
          <w:b w:val="false"/>
          <w:i w:val="false"/>
          <w:color w:val="000000"/>
          <w:sz w:val="28"/>
        </w:rPr>
        <w:t>
      Копия решения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села, сельского округа с приложением земельно-кадастрового плана и договор временного землепользования через центры обслуживания населения или веб-портал "электронного правительства" направляются в орган, осуществляющий государственную регистрацию прав на недвижимое имущество, для дальнейшей регистрации в соответствии с законодательством Республики Казахстан.</w:t>
      </w:r>
    </w:p>
    <w:p>
      <w:pPr>
        <w:spacing w:after="0"/>
        <w:ind w:left="0"/>
        <w:jc w:val="both"/>
      </w:pPr>
      <w:r>
        <w:rPr>
          <w:rFonts w:ascii="Times New Roman"/>
          <w:b w:val="false"/>
          <w:i w:val="false"/>
          <w:color w:val="000000"/>
          <w:sz w:val="28"/>
        </w:rPr>
        <w:t>
      Проект решения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села, сельского округа о предоставлении права на земельный участок должен содержать:</w:t>
      </w:r>
    </w:p>
    <w:p>
      <w:pPr>
        <w:spacing w:after="0"/>
        <w:ind w:left="0"/>
        <w:jc w:val="both"/>
      </w:pPr>
      <w:r>
        <w:rPr>
          <w:rFonts w:ascii="Times New Roman"/>
          <w:b w:val="false"/>
          <w:i w:val="false"/>
          <w:color w:val="000000"/>
          <w:sz w:val="28"/>
        </w:rPr>
        <w:t>
      фамилию, имя, отчество (при его наличии) физического лица или наименование юридического лица, которому предоставляется право на земельный участок;</w:t>
      </w:r>
    </w:p>
    <w:p>
      <w:pPr>
        <w:spacing w:after="0"/>
        <w:ind w:left="0"/>
        <w:jc w:val="both"/>
      </w:pPr>
      <w:r>
        <w:rPr>
          <w:rFonts w:ascii="Times New Roman"/>
          <w:b w:val="false"/>
          <w:i w:val="false"/>
          <w:color w:val="000000"/>
          <w:sz w:val="28"/>
        </w:rPr>
        <w:t>
      целевое назначение земельного участка;</w:t>
      </w:r>
    </w:p>
    <w:p>
      <w:pPr>
        <w:spacing w:after="0"/>
        <w:ind w:left="0"/>
        <w:jc w:val="both"/>
      </w:pPr>
      <w:r>
        <w:rPr>
          <w:rFonts w:ascii="Times New Roman"/>
          <w:b w:val="false"/>
          <w:i w:val="false"/>
          <w:color w:val="000000"/>
          <w:sz w:val="28"/>
        </w:rPr>
        <w:t>
      площадь земельного участка;</w:t>
      </w:r>
    </w:p>
    <w:p>
      <w:pPr>
        <w:spacing w:after="0"/>
        <w:ind w:left="0"/>
        <w:jc w:val="both"/>
      </w:pPr>
      <w:r>
        <w:rPr>
          <w:rFonts w:ascii="Times New Roman"/>
          <w:b w:val="false"/>
          <w:i w:val="false"/>
          <w:color w:val="000000"/>
          <w:sz w:val="28"/>
        </w:rPr>
        <w:t>
      вид права на земельный участок, обременения, ограничения;</w:t>
      </w:r>
    </w:p>
    <w:p>
      <w:pPr>
        <w:spacing w:after="0"/>
        <w:ind w:left="0"/>
        <w:jc w:val="both"/>
      </w:pPr>
      <w:r>
        <w:rPr>
          <w:rFonts w:ascii="Times New Roman"/>
          <w:b w:val="false"/>
          <w:i w:val="false"/>
          <w:color w:val="000000"/>
          <w:sz w:val="28"/>
        </w:rPr>
        <w:t>
      выкупную цену права землепользования в случае предоставления участка за плату, сроки и условия заключения договоров купли-продажи права аренды земельного участка;</w:t>
      </w:r>
    </w:p>
    <w:p>
      <w:pPr>
        <w:spacing w:after="0"/>
        <w:ind w:left="0"/>
        <w:jc w:val="both"/>
      </w:pPr>
      <w:r>
        <w:rPr>
          <w:rFonts w:ascii="Times New Roman"/>
          <w:b w:val="false"/>
          <w:i w:val="false"/>
          <w:color w:val="000000"/>
          <w:sz w:val="28"/>
        </w:rPr>
        <w:t>
      фамилию, имя, отчество (при его наличии) физического лица или наименование юридического лица, у которого производятся изъятие, принудительное отчуждение для государственных нужд земельных участков с указанием их размеров;</w:t>
      </w:r>
    </w:p>
    <w:p>
      <w:pPr>
        <w:spacing w:after="0"/>
        <w:ind w:left="0"/>
        <w:jc w:val="both"/>
      </w:pPr>
      <w:r>
        <w:rPr>
          <w:rFonts w:ascii="Times New Roman"/>
          <w:b w:val="false"/>
          <w:i w:val="false"/>
          <w:color w:val="000000"/>
          <w:sz w:val="28"/>
        </w:rPr>
        <w:t>
      прочие условия.</w:t>
      </w:r>
    </w:p>
    <w:p>
      <w:pPr>
        <w:spacing w:after="0"/>
        <w:ind w:left="0"/>
        <w:jc w:val="both"/>
      </w:pPr>
      <w:r>
        <w:rPr>
          <w:rFonts w:ascii="Times New Roman"/>
          <w:b w:val="false"/>
          <w:i w:val="false"/>
          <w:color w:val="000000"/>
          <w:sz w:val="28"/>
        </w:rPr>
        <w:t>
      Для субъектов малого предпринимательства целевое назначение земельного участка для строительства независимо от видов деятельности устанавливается как обслуживание зданий (строений и сооружений).</w:t>
      </w:r>
    </w:p>
    <w:p>
      <w:pPr>
        <w:spacing w:after="0"/>
        <w:ind w:left="0"/>
        <w:jc w:val="both"/>
      </w:pPr>
      <w:r>
        <w:rPr>
          <w:rFonts w:ascii="Times New Roman"/>
          <w:b w:val="false"/>
          <w:i w:val="false"/>
          <w:color w:val="000000"/>
          <w:sz w:val="28"/>
        </w:rPr>
        <w:t>
      При испрашивании земельных участков для индивидуального жилищного строительства заявления (ходатайства) граждан берутся на специальный учет и удовлетворяются по мере подготовки площадок для отвода либо при наличии свободных территорий, используемых для индивидуального жилищного строительства. Правила предоставления земельных участков под индивидуальное жилищное строительство гражданам утверждаются Правительством Республики Казахстан. При предоставлении земельных участков для индивидуального жилищного строительства на бесплатной основе учитывается наличие или отсутствие у гражданина земельных участков, права на которые были предоставлены государством для индивидуального жилищного строительства.</w:t>
      </w:r>
    </w:p>
    <w:p>
      <w:pPr>
        <w:spacing w:after="0"/>
        <w:ind w:left="0"/>
        <w:jc w:val="both"/>
      </w:pPr>
      <w:r>
        <w:rPr>
          <w:rFonts w:ascii="Times New Roman"/>
          <w:b w:val="false"/>
          <w:i w:val="false"/>
          <w:color w:val="000000"/>
          <w:sz w:val="28"/>
        </w:rPr>
        <w:t>
      Сведения о наличии или отсутствии у гражданина таких земельных участков представляются уполномоченным органом города республиканского значения, столицы, района, города областного значения в комиссию при местном исполнительном органе для подготовки заключения и принятия решения соответствующим местным исполнительным органом области, города республиканского значения, столицы, района, города областного значения, акимом города районного значения, поселка, села, сельского округа о предоставлении земельного участка.</w:t>
      </w:r>
    </w:p>
    <w:p>
      <w:pPr>
        <w:spacing w:after="0"/>
        <w:ind w:left="0"/>
        <w:jc w:val="both"/>
      </w:pPr>
      <w:r>
        <w:rPr>
          <w:rFonts w:ascii="Times New Roman"/>
          <w:b w:val="false"/>
          <w:i w:val="false"/>
          <w:color w:val="000000"/>
          <w:sz w:val="28"/>
        </w:rPr>
        <w:t>
      Местные исполнительные органы города республиканского значения, столицы, района, города областного значения, акимы поселков, сел, сельских округов обязаны обеспечить доступность информации о подготовке площадок для отвода и о списках очередности на получение земельного участка для индивидуального жилищного строительства посредством их размещения на специальных информационных стендах и (или) путем опубликования в средствах массовой информации на казахском и русском языках не реже одного раза в квартал.</w:t>
      </w:r>
    </w:p>
    <w:p>
      <w:pPr>
        <w:spacing w:after="0"/>
        <w:ind w:left="0"/>
        <w:jc w:val="both"/>
      </w:pPr>
      <w:r>
        <w:rPr>
          <w:rFonts w:ascii="Times New Roman"/>
          <w:b w:val="false"/>
          <w:i w:val="false"/>
          <w:color w:val="000000"/>
          <w:sz w:val="28"/>
        </w:rPr>
        <w:t>
      При этом запрещается предоставление земельных участков для строительства без наличия проектов детальной планировки и (или) проектов застройки, выполненных на основании генеральных планов населенного пункта (или их заменяющей схемы развития и застройки населенных пунктов с численностью жителей до пяти тысяч человек), а также комплексных схем градостроительного планирования территории областей.";</w:t>
      </w:r>
    </w:p>
    <w:bookmarkStart w:name="z28" w:id="1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1</w:t>
      </w:r>
      <w:r>
        <w:rPr>
          <w:rFonts w:ascii="Times New Roman"/>
          <w:b w:val="false"/>
          <w:i w:val="false"/>
          <w:color w:val="000000"/>
          <w:sz w:val="28"/>
        </w:rPr>
        <w:t xml:space="preserve"> статьи 153 дополнить подпунктом 9-1) следующего содержания:</w:t>
      </w:r>
    </w:p>
    <w:bookmarkEnd w:id="19"/>
    <w:p>
      <w:pPr>
        <w:spacing w:after="0"/>
        <w:ind w:left="0"/>
        <w:jc w:val="both"/>
      </w:pPr>
      <w:r>
        <w:rPr>
          <w:rFonts w:ascii="Times New Roman"/>
          <w:b w:val="false"/>
          <w:i w:val="false"/>
          <w:color w:val="000000"/>
          <w:sz w:val="28"/>
        </w:rPr>
        <w:t xml:space="preserve">
      "9-1) изготовление земельно-кадастрового плана;"; </w:t>
      </w:r>
    </w:p>
    <w:bookmarkStart w:name="z29" w:id="20"/>
    <w:p>
      <w:pPr>
        <w:spacing w:after="0"/>
        <w:ind w:left="0"/>
        <w:jc w:val="both"/>
      </w:pPr>
      <w:r>
        <w:rPr>
          <w:rFonts w:ascii="Times New Roman"/>
          <w:b w:val="false"/>
          <w:i w:val="false"/>
          <w:color w:val="000000"/>
          <w:sz w:val="28"/>
        </w:rPr>
        <w:t xml:space="preserve">
      9) дополнить статьей 171 следующего содержания: </w:t>
      </w:r>
    </w:p>
    <w:bookmarkEnd w:id="20"/>
    <w:p>
      <w:pPr>
        <w:spacing w:after="0"/>
        <w:ind w:left="0"/>
        <w:jc w:val="both"/>
      </w:pPr>
      <w:r>
        <w:rPr>
          <w:rFonts w:ascii="Times New Roman"/>
          <w:b w:val="false"/>
          <w:i w:val="false"/>
          <w:color w:val="000000"/>
          <w:sz w:val="28"/>
        </w:rPr>
        <w:t>
      "Статья 171. Переходные положения</w:t>
      </w:r>
    </w:p>
    <w:p>
      <w:pPr>
        <w:spacing w:after="0"/>
        <w:ind w:left="0"/>
        <w:jc w:val="both"/>
      </w:pPr>
      <w:r>
        <w:rPr>
          <w:rFonts w:ascii="Times New Roman"/>
          <w:b w:val="false"/>
          <w:i w:val="false"/>
          <w:color w:val="000000"/>
          <w:sz w:val="28"/>
        </w:rPr>
        <w:t>
      Правоустанавливающие и идентификационные документы на земельные участки, предоставленные физическим и юридическим лицам до введения в действие статьи 44-1 настоящего Кодекса, сохраняют юридическую силу с учетом изменения прав на земельные участки, установленных земельным законодательством Республики Казахстан.".</w:t>
      </w:r>
    </w:p>
    <w:bookmarkStart w:name="z30" w:id="2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 1; № 20, ст. 152; 2008 г., № 21, ст. 97; № 23, ст. 114; 2009 г., № 11-12, ст. 55; № 18, ст. 84; № 23, ст. 100; 2010 г., № 1-2, ст. 5; № 5, ст. 23; № 24, ст. 146; 2011 г., № 1, ст. 2, 3, 7; № 5, ст. 43; № 11, ст. 102; № 12, ст. 111; № 16, ст. 129; № 21, ст. 161; 2012 г., № 3, ст. 27; № 8, ст. 64; № 14, ст. 92, 95; № 15, ст. 97; № 21-22, ст. 124; 2013 г., № 9, ст. 51; № 12, ст. 57; № 14, ст. 72, 75; 2014 г., № 1, ст. 4; № 2, ст. 10; № 7, ст. 37;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внесении изменений и дополнений в некоторые законодательные акты Республики Казахстан по вопросам разрешительной системы", опубликованный в газетах "Егемен Қазақстан" и "Казахстанская правда" 20 мая 2014 г.): </w:t>
      </w:r>
    </w:p>
    <w:bookmarkEnd w:id="21"/>
    <w:bookmarkStart w:name="z31" w:id="2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37 изложить в следующей редакции: </w:t>
      </w:r>
    </w:p>
    <w:bookmarkEnd w:id="22"/>
    <w:p>
      <w:pPr>
        <w:spacing w:after="0"/>
        <w:ind w:left="0"/>
        <w:jc w:val="both"/>
      </w:pPr>
      <w:r>
        <w:rPr>
          <w:rFonts w:ascii="Times New Roman"/>
          <w:b w:val="false"/>
          <w:i w:val="false"/>
          <w:color w:val="000000"/>
          <w:sz w:val="28"/>
        </w:rPr>
        <w:t>
      "2. Оценка воздействия на окружающую среду включает в себя следующие стадии:</w:t>
      </w:r>
    </w:p>
    <w:p>
      <w:pPr>
        <w:spacing w:after="0"/>
        <w:ind w:left="0"/>
        <w:jc w:val="both"/>
      </w:pPr>
      <w:r>
        <w:rPr>
          <w:rFonts w:ascii="Times New Roman"/>
          <w:b w:val="false"/>
          <w:i w:val="false"/>
          <w:color w:val="000000"/>
          <w:sz w:val="28"/>
        </w:rPr>
        <w:t xml:space="preserve">
      1) предварительная оценка воздействия на окружающую среду, за исключением объектов IV категории (стадия 1); </w:t>
      </w:r>
    </w:p>
    <w:p>
      <w:pPr>
        <w:spacing w:after="0"/>
        <w:ind w:left="0"/>
        <w:jc w:val="both"/>
      </w:pPr>
      <w:r>
        <w:rPr>
          <w:rFonts w:ascii="Times New Roman"/>
          <w:b w:val="false"/>
          <w:i w:val="false"/>
          <w:color w:val="000000"/>
          <w:sz w:val="28"/>
        </w:rPr>
        <w:t xml:space="preserve">
      2) оценка воздействия, выполняемая в целях полного и комплексного анализа возможных эффектов реализации проекта или дальнейшего осуществления хозяйственной и иной деятельности, обоснования альтернативных вариантов и разработки плана (программы) управления охраной окружающей среды, за исключением действующих объектов IV категории (стадия 2); </w:t>
      </w:r>
    </w:p>
    <w:p>
      <w:pPr>
        <w:spacing w:after="0"/>
        <w:ind w:left="0"/>
        <w:jc w:val="both"/>
      </w:pPr>
      <w:r>
        <w:rPr>
          <w:rFonts w:ascii="Times New Roman"/>
          <w:b w:val="false"/>
          <w:i w:val="false"/>
          <w:color w:val="000000"/>
          <w:sz w:val="28"/>
        </w:rPr>
        <w:t xml:space="preserve">
      3) раздел "Охрана окружающей среды" в составе рабочего проекта, содержащий технические решения по предотвращению неблагоприятных воздействий на окружающую среду, за исключением объектов IV категории (стадия 3)."; </w:t>
      </w:r>
    </w:p>
    <w:bookmarkStart w:name="z32" w:id="2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пункта 1 статьи 47 исключить. </w:t>
      </w:r>
    </w:p>
    <w:bookmarkEnd w:id="23"/>
    <w:bookmarkStart w:name="z33" w:id="2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 5-6, ст. 30; № 8, ст. 50; № 9, ст. 51; № 10-11, ст. 56; № 13, ст. 63; № 14, ст. 72; № 15, ст. 81, 82; № 16, ст. 83; № 20, ст. 113; № 21-22, ст. 114; 2014 г., № 1, ст. 6; № 2, ст. 10, 12; № 4-5, ст. 24; № 7, ст. 37; № 8, ст. 44;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2014 года "О внесении изменений и дополнений в некоторые законодательные акты Республики Казахстан по вопросам инновационного кластера "Парк инновационных технологий", опубликованный в газетах "Егемен Қазақстан" и "Казахстанская правда" 13 июня 2014 г.): </w:t>
      </w:r>
    </w:p>
    <w:bookmarkEnd w:id="24"/>
    <w:bookmarkStart w:name="z34" w:id="25"/>
    <w:p>
      <w:pPr>
        <w:spacing w:after="0"/>
        <w:ind w:left="0"/>
        <w:jc w:val="both"/>
      </w:pPr>
      <w:r>
        <w:rPr>
          <w:rFonts w:ascii="Times New Roman"/>
          <w:b w:val="false"/>
          <w:i w:val="false"/>
          <w:color w:val="000000"/>
          <w:sz w:val="28"/>
        </w:rPr>
        <w:t xml:space="preserve">
      1) в оглавлении: </w:t>
      </w:r>
    </w:p>
    <w:bookmarkEnd w:id="25"/>
    <w:bookmarkStart w:name="z35" w:id="2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14</w:t>
      </w:r>
      <w:r>
        <w:rPr>
          <w:rFonts w:ascii="Times New Roman"/>
          <w:b w:val="false"/>
          <w:i w:val="false"/>
          <w:color w:val="000000"/>
          <w:sz w:val="28"/>
        </w:rPr>
        <w:t xml:space="preserve"> изложить в следующей редакции:</w:t>
      </w:r>
    </w:p>
    <w:bookmarkEnd w:id="26"/>
    <w:p>
      <w:pPr>
        <w:spacing w:after="0"/>
        <w:ind w:left="0"/>
        <w:jc w:val="both"/>
      </w:pPr>
      <w:r>
        <w:rPr>
          <w:rFonts w:ascii="Times New Roman"/>
          <w:b w:val="false"/>
          <w:i w:val="false"/>
          <w:color w:val="000000"/>
          <w:sz w:val="28"/>
        </w:rPr>
        <w:t>
      "Статья 14. Ненефтяной дефицит (профицит) республиканского или государственного бюджета";</w:t>
      </w:r>
    </w:p>
    <w:bookmarkStart w:name="z36" w:id="27"/>
    <w:p>
      <w:pPr>
        <w:spacing w:after="0"/>
        <w:ind w:left="0"/>
        <w:jc w:val="both"/>
      </w:pPr>
      <w:r>
        <w:rPr>
          <w:rFonts w:ascii="Times New Roman"/>
          <w:b w:val="false"/>
          <w:i w:val="false"/>
          <w:color w:val="000000"/>
          <w:sz w:val="28"/>
        </w:rPr>
        <w:t>
      дополнить заголовками статей 120-1, 120-2 и 243-2 следующего содержания:</w:t>
      </w:r>
    </w:p>
    <w:bookmarkEnd w:id="27"/>
    <w:p>
      <w:pPr>
        <w:spacing w:after="0"/>
        <w:ind w:left="0"/>
        <w:jc w:val="both"/>
      </w:pPr>
      <w:r>
        <w:rPr>
          <w:rFonts w:ascii="Times New Roman"/>
          <w:b w:val="false"/>
          <w:i w:val="false"/>
          <w:color w:val="000000"/>
          <w:sz w:val="28"/>
        </w:rPr>
        <w:t>
      "Статья 120-1. Составление годовой консолидированной финансовой отчетности об исполнении республиканского бюджета</w:t>
      </w:r>
    </w:p>
    <w:p>
      <w:pPr>
        <w:spacing w:after="0"/>
        <w:ind w:left="0"/>
        <w:jc w:val="both"/>
      </w:pPr>
      <w:r>
        <w:rPr>
          <w:rFonts w:ascii="Times New Roman"/>
          <w:b w:val="false"/>
          <w:i w:val="false"/>
          <w:color w:val="000000"/>
          <w:sz w:val="28"/>
        </w:rPr>
        <w:t>
      Статья 120-2. Составление годовой консолидированной финансовой отчетности об исполнении областного бюджета, бюджетов города республиканского значения, столицы";</w:t>
      </w:r>
    </w:p>
    <w:p>
      <w:pPr>
        <w:spacing w:after="0"/>
        <w:ind w:left="0"/>
        <w:jc w:val="both"/>
      </w:pPr>
      <w:r>
        <w:rPr>
          <w:rFonts w:ascii="Times New Roman"/>
          <w:b w:val="false"/>
          <w:i w:val="false"/>
          <w:color w:val="000000"/>
          <w:sz w:val="28"/>
        </w:rPr>
        <w:t>
      "Статья 243-2. Консолидированная финансовая отчетность государственного бюджета и об исполнении республиканского, областного бюджетов, бюджетов города республиканского значения, столицы за 2017 финансовый год";</w:t>
      </w:r>
    </w:p>
    <w:bookmarkStart w:name="z37" w:id="2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16)</w:t>
      </w:r>
      <w:r>
        <w:rPr>
          <w:rFonts w:ascii="Times New Roman"/>
          <w:b w:val="false"/>
          <w:i w:val="false"/>
          <w:color w:val="000000"/>
          <w:sz w:val="28"/>
        </w:rPr>
        <w:t xml:space="preserve"> пункта 1 статьи 3 изложить в следующей редакции: </w:t>
      </w:r>
    </w:p>
    <w:bookmarkEnd w:id="28"/>
    <w:p>
      <w:pPr>
        <w:spacing w:after="0"/>
        <w:ind w:left="0"/>
        <w:jc w:val="both"/>
      </w:pPr>
      <w:r>
        <w:rPr>
          <w:rFonts w:ascii="Times New Roman"/>
          <w:b w:val="false"/>
          <w:i w:val="false"/>
          <w:color w:val="000000"/>
          <w:sz w:val="28"/>
        </w:rPr>
        <w:t>
      "16) бюджетные инвестиции - финансирование из республиканского или местного бюджета, направленное на формирование и (или) увеличение уставных капиталов юридических лиц, создание и (или) развитие активов государства путем реализации бюджетных инвестиционных проектов;";</w:t>
      </w:r>
    </w:p>
    <w:bookmarkStart w:name="z38" w:id="29"/>
    <w:p>
      <w:pPr>
        <w:spacing w:after="0"/>
        <w:ind w:left="0"/>
        <w:jc w:val="both"/>
      </w:pPr>
      <w:r>
        <w:rPr>
          <w:rFonts w:ascii="Times New Roman"/>
          <w:b w:val="false"/>
          <w:i w:val="false"/>
          <w:color w:val="000000"/>
          <w:sz w:val="28"/>
        </w:rPr>
        <w:t xml:space="preserve">
      3) часть третью </w:t>
      </w:r>
      <w:r>
        <w:rPr>
          <w:rFonts w:ascii="Times New Roman"/>
          <w:b w:val="false"/>
          <w:i w:val="false"/>
          <w:color w:val="000000"/>
          <w:sz w:val="28"/>
        </w:rPr>
        <w:t>пункта 3</w:t>
      </w:r>
      <w:r>
        <w:rPr>
          <w:rFonts w:ascii="Times New Roman"/>
          <w:b w:val="false"/>
          <w:i w:val="false"/>
          <w:color w:val="000000"/>
          <w:sz w:val="28"/>
        </w:rPr>
        <w:t xml:space="preserve"> статьи 6 изложить в следующей редакции:</w:t>
      </w:r>
    </w:p>
    <w:bookmarkEnd w:id="29"/>
    <w:p>
      <w:pPr>
        <w:spacing w:after="0"/>
        <w:ind w:left="0"/>
        <w:jc w:val="both"/>
      </w:pPr>
      <w:r>
        <w:rPr>
          <w:rFonts w:ascii="Times New Roman"/>
          <w:b w:val="false"/>
          <w:i w:val="false"/>
          <w:color w:val="000000"/>
          <w:sz w:val="28"/>
        </w:rPr>
        <w:t>
      "Консолидированным бюджетом является централизованный денежный фонд государства, объединяющий республиканский бюджет, бюджеты областей, городов республиканского значения, столицы, поступления и расходы Национального фонда Республики Казахстан, без учета взаимопогашаемых операций между ними.";</w:t>
      </w:r>
    </w:p>
    <w:bookmarkStart w:name="z39" w:id="3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14</w:t>
      </w:r>
      <w:r>
        <w:rPr>
          <w:rFonts w:ascii="Times New Roman"/>
          <w:b w:val="false"/>
          <w:i w:val="false"/>
          <w:color w:val="000000"/>
          <w:sz w:val="28"/>
        </w:rPr>
        <w:t xml:space="preserve">: </w:t>
      </w:r>
    </w:p>
    <w:bookmarkEnd w:id="30"/>
    <w:bookmarkStart w:name="z40" w:id="31"/>
    <w:p>
      <w:pPr>
        <w:spacing w:after="0"/>
        <w:ind w:left="0"/>
        <w:jc w:val="both"/>
      </w:pPr>
      <w:r>
        <w:rPr>
          <w:rFonts w:ascii="Times New Roman"/>
          <w:b w:val="false"/>
          <w:i w:val="false"/>
          <w:color w:val="000000"/>
          <w:sz w:val="28"/>
        </w:rPr>
        <w:t>
      заголовок после слова "республиканского" дополнить словами "или государственного";</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Ненефтяной дефицит (профицит) республиканского или государственного бюджета равен сумме поступлений в республиканский или государственный бюджет с исключением поступлений займов и поступлений трансфертов из Национального фонда Республики Казахстан, за вычетом расходов республиканского или государственного бюджета, за исключением погашения займов.";</w:t>
      </w:r>
    </w:p>
    <w:bookmarkStart w:name="z42" w:id="3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32</w:t>
      </w:r>
      <w:r>
        <w:rPr>
          <w:rFonts w:ascii="Times New Roman"/>
          <w:b w:val="false"/>
          <w:i w:val="false"/>
          <w:color w:val="000000"/>
          <w:sz w:val="28"/>
        </w:rPr>
        <w:t xml:space="preserve">: </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Бюджетная программа определяет направление расходов бюджета, взаимоувязанное со стратегическими направлениями, целями, задачами, показателями результата, определенными в стратегическом плане государственного органа, или полномочиями, определенными в положении государственного органа, не разрабатывающего стратегический план, и содержит показатели результата и объемы финансирования расходов бюджета.";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частью седьмой следующего содержания:</w:t>
      </w:r>
    </w:p>
    <w:p>
      <w:pPr>
        <w:spacing w:after="0"/>
        <w:ind w:left="0"/>
        <w:jc w:val="both"/>
      </w:pPr>
      <w:r>
        <w:rPr>
          <w:rFonts w:ascii="Times New Roman"/>
          <w:b w:val="false"/>
          <w:i w:val="false"/>
          <w:color w:val="000000"/>
          <w:sz w:val="28"/>
        </w:rPr>
        <w:t>
      "Бюджетные программы, администраторами которых являются исполнительные органы, финансируемые из областного бюджета, бюджета города республиканского значения или столицы, утверждаются администраторами бюджетных программ по согласованию с соответствующим местным уполномоченным органом по государственному планированию.";</w:t>
      </w:r>
    </w:p>
    <w:bookmarkStart w:name="z45" w:id="33"/>
    <w:p>
      <w:pPr>
        <w:spacing w:after="0"/>
        <w:ind w:left="0"/>
        <w:jc w:val="both"/>
      </w:pPr>
      <w:r>
        <w:rPr>
          <w:rFonts w:ascii="Times New Roman"/>
          <w:b w:val="false"/>
          <w:i w:val="false"/>
          <w:color w:val="000000"/>
          <w:sz w:val="28"/>
        </w:rPr>
        <w:t>
      дополнить пунктами 2-1 и 2-2 следующего содержания:</w:t>
      </w:r>
    </w:p>
    <w:bookmarkEnd w:id="33"/>
    <w:p>
      <w:pPr>
        <w:spacing w:after="0"/>
        <w:ind w:left="0"/>
        <w:jc w:val="both"/>
      </w:pPr>
      <w:r>
        <w:rPr>
          <w:rFonts w:ascii="Times New Roman"/>
          <w:b w:val="false"/>
          <w:i w:val="false"/>
          <w:color w:val="000000"/>
          <w:sz w:val="28"/>
        </w:rPr>
        <w:t>
      "2-1. Бюджетные программы, направленные на реализацию мероприятий за счет целевых трансфертов из вышестоящего бюджета, утверждаются администраторами бюджетных программ нижестоящего бюджета по согласованию с администратором бюджетных программ вышестоящего бюджета, перечисляющим целевые трансферты, и местными уполномоченными органами по государственному планированию.</w:t>
      </w:r>
    </w:p>
    <w:p>
      <w:pPr>
        <w:spacing w:after="0"/>
        <w:ind w:left="0"/>
        <w:jc w:val="both"/>
      </w:pPr>
      <w:r>
        <w:rPr>
          <w:rFonts w:ascii="Times New Roman"/>
          <w:b w:val="false"/>
          <w:i w:val="false"/>
          <w:color w:val="000000"/>
          <w:sz w:val="28"/>
        </w:rPr>
        <w:t xml:space="preserve">
      2-2. Бюджетные программы переутверждаются в случае изменения их объемов финансирования и показателей результатов при уточнении или корректировке бюджета. </w:t>
      </w:r>
    </w:p>
    <w:p>
      <w:pPr>
        <w:spacing w:after="0"/>
        <w:ind w:left="0"/>
        <w:jc w:val="both"/>
      </w:pPr>
      <w:r>
        <w:rPr>
          <w:rFonts w:ascii="Times New Roman"/>
          <w:b w:val="false"/>
          <w:i w:val="false"/>
          <w:color w:val="000000"/>
          <w:sz w:val="28"/>
        </w:rPr>
        <w:t>
      Внесение изменений в бюджетные программы по инициативе администратора бюджетных программ допускается не чаще одного раза в квартал до 25 числа второго месяца квартала.";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Бюджетная программа может подразделяться на подпрограммы, конкретизирующие направления расходования бюджетных средств, нацеленные на достижение конечного результата бюджетной программы.</w:t>
      </w:r>
    </w:p>
    <w:p>
      <w:pPr>
        <w:spacing w:after="0"/>
        <w:ind w:left="0"/>
        <w:jc w:val="both"/>
      </w:pPr>
      <w:r>
        <w:rPr>
          <w:rFonts w:ascii="Times New Roman"/>
          <w:b w:val="false"/>
          <w:i w:val="false"/>
          <w:color w:val="000000"/>
          <w:sz w:val="28"/>
        </w:rPr>
        <w:t>
      При наличии у бюджетной программы подпрограмм показатели прямого результата отражаются на уровне подпрограмм.";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дополнить частью второй следующего содержания:</w:t>
      </w:r>
    </w:p>
    <w:p>
      <w:pPr>
        <w:spacing w:after="0"/>
        <w:ind w:left="0"/>
        <w:jc w:val="both"/>
      </w:pPr>
      <w:r>
        <w:rPr>
          <w:rFonts w:ascii="Times New Roman"/>
          <w:b w:val="false"/>
          <w:i w:val="false"/>
          <w:color w:val="000000"/>
          <w:sz w:val="28"/>
        </w:rPr>
        <w:t>
      "По местным бюджетным программам, направленным на реализацию мероприятий за счет целевых трансфертов на развитие из вышестоящего бюджета, показатели прямого результата указываются в разрезе местных бюджетных инвестиционных проектов.";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после слова "разработки" дополнить словами "и утверждения (переутверждения)";</w:t>
      </w:r>
    </w:p>
    <w:bookmarkStart w:name="z49" w:id="3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33</w:t>
      </w:r>
      <w:r>
        <w:rPr>
          <w:rFonts w:ascii="Times New Roman"/>
          <w:b w:val="false"/>
          <w:i w:val="false"/>
          <w:color w:val="000000"/>
          <w:sz w:val="28"/>
        </w:rPr>
        <w:t xml:space="preserve">: </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частью второй следующего содержания:</w:t>
      </w:r>
    </w:p>
    <w:p>
      <w:pPr>
        <w:spacing w:after="0"/>
        <w:ind w:left="0"/>
        <w:jc w:val="both"/>
      </w:pPr>
      <w:r>
        <w:rPr>
          <w:rFonts w:ascii="Times New Roman"/>
          <w:b w:val="false"/>
          <w:i w:val="false"/>
          <w:color w:val="000000"/>
          <w:sz w:val="28"/>
        </w:rPr>
        <w:t>
      "В целях достижения единого конечного результата затраты по осуществлению государственных функций, полномочий и оказанию вытекающих из них государственных услуг, осуществлению капитальных расходов, осуществлению бюджетных инвестиций посредством реализации бюджетных инвестиционных проектов, по предоставлению трансфертов и бюджетных субсидий могут объединяться в одну бюджетную программу с выделением указанных затрат в отдельные подпрограммы.";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Бюджетные программы (подпрограммы) подразделяются на текущие бюджетные программы (подпрограммы) и бюджетные программы (подпрограммы) развития с присвоением соответствующего признака (кода) в составе единой бюджетной классификации.</w:t>
      </w:r>
    </w:p>
    <w:p>
      <w:pPr>
        <w:spacing w:after="0"/>
        <w:ind w:left="0"/>
        <w:jc w:val="both"/>
      </w:pPr>
      <w:r>
        <w:rPr>
          <w:rFonts w:ascii="Times New Roman"/>
          <w:b w:val="false"/>
          <w:i w:val="false"/>
          <w:color w:val="000000"/>
          <w:sz w:val="28"/>
        </w:rPr>
        <w:t>
      К бюджетным программам (подпрограммам) развития относятся расходы бюджета, направленные на осуществление бюджетных инвестиций. Остальные расходы бюджета относятся к текущим бюджетным программам (подпрограммам).";</w:t>
      </w:r>
    </w:p>
    <w:bookmarkStart w:name="z52" w:id="35"/>
    <w:p>
      <w:pPr>
        <w:spacing w:after="0"/>
        <w:ind w:left="0"/>
        <w:jc w:val="both"/>
      </w:pPr>
      <w:r>
        <w:rPr>
          <w:rFonts w:ascii="Times New Roman"/>
          <w:b w:val="false"/>
          <w:i w:val="false"/>
          <w:color w:val="000000"/>
          <w:sz w:val="28"/>
        </w:rPr>
        <w:t xml:space="preserve">
      7) часть первую </w:t>
      </w:r>
      <w:r>
        <w:rPr>
          <w:rFonts w:ascii="Times New Roman"/>
          <w:b w:val="false"/>
          <w:i w:val="false"/>
          <w:color w:val="000000"/>
          <w:sz w:val="28"/>
        </w:rPr>
        <w:t>пункта 4-2</w:t>
      </w:r>
      <w:r>
        <w:rPr>
          <w:rFonts w:ascii="Times New Roman"/>
          <w:b w:val="false"/>
          <w:i w:val="false"/>
          <w:color w:val="000000"/>
          <w:sz w:val="28"/>
        </w:rPr>
        <w:t xml:space="preserve"> статьи 45 изложить в следующей редакции: </w:t>
      </w:r>
    </w:p>
    <w:bookmarkEnd w:id="35"/>
    <w:p>
      <w:pPr>
        <w:spacing w:after="0"/>
        <w:ind w:left="0"/>
        <w:jc w:val="both"/>
      </w:pPr>
      <w:r>
        <w:rPr>
          <w:rFonts w:ascii="Times New Roman"/>
          <w:b w:val="false"/>
          <w:i w:val="false"/>
          <w:color w:val="000000"/>
          <w:sz w:val="28"/>
        </w:rPr>
        <w:t>
      "4-2. В случае финансирования местными исполнительными органами отдельных направлений расходов из местного бюджета ниже минимальных объемов, установленных законом (решением областного маслихата) об объемах трансфертов общего характера, сумма превышения установленной суммы над годовой суммой сводного плана финансирования по платежам на конец соответствующего финансового года по итогам истекшего финансового года подлежит возврату в вышестоящий бюджет не позднее 1 марта текущего финансового года.";</w:t>
      </w:r>
    </w:p>
    <w:bookmarkStart w:name="z53" w:id="3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46</w:t>
      </w:r>
      <w:r>
        <w:rPr>
          <w:rFonts w:ascii="Times New Roman"/>
          <w:b w:val="false"/>
          <w:i w:val="false"/>
          <w:color w:val="000000"/>
          <w:sz w:val="28"/>
        </w:rPr>
        <w:t xml:space="preserve">: </w:t>
      </w:r>
    </w:p>
    <w:bookmarkEnd w:id="36"/>
    <w:bookmarkStart w:name="z54"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 xml:space="preserve"> слова "соглашения о результатах по целевым трансфертам," исключить;</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 Для предоставления из вышестоящего бюджета нижестоящему бюджету целевого трансферта на развитие между администратором бюджетной программы вышестоящего бюджета и соответствующим местным исполнительным органом не позднее 20 января текущего финансового года заключается Соглашение о результатах по целевым трансфертам на один финансовый год.</w:t>
      </w:r>
    </w:p>
    <w:p>
      <w:pPr>
        <w:spacing w:after="0"/>
        <w:ind w:left="0"/>
        <w:jc w:val="both"/>
      </w:pPr>
      <w:r>
        <w:rPr>
          <w:rFonts w:ascii="Times New Roman"/>
          <w:b w:val="false"/>
          <w:i w:val="false"/>
          <w:color w:val="000000"/>
          <w:sz w:val="28"/>
        </w:rPr>
        <w:t>
      Соглашение о результатах по целевым трансфертам представляет собой документ, содержащий:</w:t>
      </w:r>
    </w:p>
    <w:p>
      <w:pPr>
        <w:spacing w:after="0"/>
        <w:ind w:left="0"/>
        <w:jc w:val="both"/>
      </w:pPr>
      <w:r>
        <w:rPr>
          <w:rFonts w:ascii="Times New Roman"/>
          <w:b w:val="false"/>
          <w:i w:val="false"/>
          <w:color w:val="000000"/>
          <w:sz w:val="28"/>
        </w:rPr>
        <w:t>
      цели и задачи, на решение которых выделяются целевые трансферты на развитие;</w:t>
      </w:r>
    </w:p>
    <w:p>
      <w:pPr>
        <w:spacing w:after="0"/>
        <w:ind w:left="0"/>
        <w:jc w:val="both"/>
      </w:pPr>
      <w:r>
        <w:rPr>
          <w:rFonts w:ascii="Times New Roman"/>
          <w:b w:val="false"/>
          <w:i w:val="false"/>
          <w:color w:val="000000"/>
          <w:sz w:val="28"/>
        </w:rPr>
        <w:t>
      прямые и конечные результаты, которые должны быть достигнуты за счет использования целевых трансфертов на развитие;</w:t>
      </w:r>
    </w:p>
    <w:p>
      <w:pPr>
        <w:spacing w:after="0"/>
        <w:ind w:left="0"/>
        <w:jc w:val="both"/>
      </w:pPr>
      <w:r>
        <w:rPr>
          <w:rFonts w:ascii="Times New Roman"/>
          <w:b w:val="false"/>
          <w:i w:val="false"/>
          <w:color w:val="000000"/>
          <w:sz w:val="28"/>
        </w:rPr>
        <w:t>
      обязательство о представлении администратору бюджетных программ вышестоящего бюджета соответствующим местным исполнительным органом отчета о достигнутых прямых и конечных результатах;</w:t>
      </w:r>
    </w:p>
    <w:p>
      <w:pPr>
        <w:spacing w:after="0"/>
        <w:ind w:left="0"/>
        <w:jc w:val="both"/>
      </w:pPr>
      <w:r>
        <w:rPr>
          <w:rFonts w:ascii="Times New Roman"/>
          <w:b w:val="false"/>
          <w:i w:val="false"/>
          <w:color w:val="000000"/>
          <w:sz w:val="28"/>
        </w:rPr>
        <w:t>
      другие условия, определяемые по решению сторон.";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"12-1. Администратор бюджетной программы вышестоящего бюджета не заключает соглашение о результатах по целевым трансфертам, предоставляемым из вышестоящего бюджета нижестоящему бюджету, с соответствующим местным исполнительным органом по целевым трансфертам на развитие, направленным на реализацию особо важных и требующих оперативной реализации задач, указанных в подпункте 2-1)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79 настоящего Кодекса, до представления центральному уполномоченному органу по государственному планированию документации в соответствии с требованиями </w:t>
      </w:r>
      <w:r>
        <w:rPr>
          <w:rFonts w:ascii="Times New Roman"/>
          <w:b w:val="false"/>
          <w:i w:val="false"/>
          <w:color w:val="000000"/>
          <w:sz w:val="28"/>
        </w:rPr>
        <w:t>статей 153</w:t>
      </w:r>
      <w:r>
        <w:rPr>
          <w:rFonts w:ascii="Times New Roman"/>
          <w:b w:val="false"/>
          <w:i w:val="false"/>
          <w:color w:val="000000"/>
          <w:sz w:val="28"/>
        </w:rPr>
        <w:t xml:space="preserve"> и </w:t>
      </w:r>
      <w:r>
        <w:rPr>
          <w:rFonts w:ascii="Times New Roman"/>
          <w:b w:val="false"/>
          <w:i w:val="false"/>
          <w:color w:val="000000"/>
          <w:sz w:val="28"/>
        </w:rPr>
        <w:t>154</w:t>
      </w:r>
      <w:r>
        <w:rPr>
          <w:rFonts w:ascii="Times New Roman"/>
          <w:b w:val="false"/>
          <w:i w:val="false"/>
          <w:color w:val="000000"/>
          <w:sz w:val="28"/>
        </w:rPr>
        <w:t xml:space="preserve"> настоящего Кодекса до уточнения или корректировки республиканского бюджета со дня положительного предложения Республиканской бюджетной комиссии.</w:t>
      </w:r>
    </w:p>
    <w:p>
      <w:pPr>
        <w:spacing w:after="0"/>
        <w:ind w:left="0"/>
        <w:jc w:val="both"/>
      </w:pPr>
      <w:r>
        <w:rPr>
          <w:rFonts w:ascii="Times New Roman"/>
          <w:b w:val="false"/>
          <w:i w:val="false"/>
          <w:color w:val="000000"/>
          <w:sz w:val="28"/>
        </w:rPr>
        <w:t xml:space="preserve">
      13. В случае дальнейшего распределения целевых трансфертов на развитие, предоставляемых из республиканского бюджета областным бюджетам, между бюджетами районов (городов областного значения) местный исполнительный орган области заключает соответствующие соглашения о результатах по целевым трансфертам на развитие с местными исполнительными органами районов (городов областного значения). </w:t>
      </w:r>
    </w:p>
    <w:p>
      <w:pPr>
        <w:spacing w:after="0"/>
        <w:ind w:left="0"/>
        <w:jc w:val="both"/>
      </w:pPr>
      <w:r>
        <w:rPr>
          <w:rFonts w:ascii="Times New Roman"/>
          <w:b w:val="false"/>
          <w:i w:val="false"/>
          <w:color w:val="000000"/>
          <w:sz w:val="28"/>
        </w:rPr>
        <w:t xml:space="preserve">
      14. В случае выделения дополнительных целевых трансфертов на развитие из вышестоящего бюджета на реализацию новых местных бюджетных инвестиционных проектов соглашения о результатах по данным целевым трансфертам заключаются в течение месяца после внесения изменения и (или) дополнения в постановление Правительства Республики Казахстан или местного исполнительного органа о реализации закона о республиканском бюджете или решения маслихата о местном бюджете."; </w:t>
      </w:r>
    </w:p>
    <w:bookmarkStart w:name="z58" w:id="3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48 изложить в следующей редакции: </w:t>
      </w:r>
    </w:p>
    <w:bookmarkEnd w:id="38"/>
    <w:p>
      <w:pPr>
        <w:spacing w:after="0"/>
        <w:ind w:left="0"/>
        <w:jc w:val="both"/>
      </w:pPr>
      <w:r>
        <w:rPr>
          <w:rFonts w:ascii="Times New Roman"/>
          <w:b w:val="false"/>
          <w:i w:val="false"/>
          <w:color w:val="000000"/>
          <w:sz w:val="28"/>
        </w:rPr>
        <w:t>
      "2) первый руководитель администраторов бюджетных программ вышестоящего бюджета за неперечисление целевых трансфертов нижестоящим бюджетам в соответствии с индивидуальным планом финансирования по платежам;</w:t>
      </w:r>
    </w:p>
    <w:p>
      <w:pPr>
        <w:spacing w:after="0"/>
        <w:ind w:left="0"/>
        <w:jc w:val="both"/>
      </w:pPr>
      <w:r>
        <w:rPr>
          <w:rFonts w:ascii="Times New Roman"/>
          <w:b w:val="false"/>
          <w:i w:val="false"/>
          <w:color w:val="000000"/>
          <w:sz w:val="28"/>
        </w:rPr>
        <w:t xml:space="preserve">
      3) аким области, города республиканского значения, столицы, района, города областного значения и первый руководитель соответствующих администраторов местных бюджетных программ за использование целевых трансфертов на развитие не в соответствии с заключенным соглашением о результатах по целевым трансфертам, целевых текущих трансфертов не в соответствии с утвержденной бюджетной программой, недостижение результатов, в том числе при полном освоении бюджетных средств, непредставление отчета о результатах, достигнутых за счет использования полученных целевых трансфертов;"; </w:t>
      </w:r>
    </w:p>
    <w:bookmarkStart w:name="z59" w:id="39"/>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49</w:t>
      </w:r>
      <w:r>
        <w:rPr>
          <w:rFonts w:ascii="Times New Roman"/>
          <w:b w:val="false"/>
          <w:i w:val="false"/>
          <w:color w:val="000000"/>
          <w:sz w:val="28"/>
        </w:rPr>
        <w:t>:</w:t>
      </w:r>
    </w:p>
    <w:bookmarkEnd w:id="39"/>
    <w:bookmarkStart w:name="z60"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исключить;</w:t>
      </w:r>
    </w:p>
    <w:bookmarkStart w:name="z62" w:id="41"/>
    <w:p>
      <w:pPr>
        <w:spacing w:after="0"/>
        <w:ind w:left="0"/>
        <w:jc w:val="both"/>
      </w:pPr>
      <w:r>
        <w:rPr>
          <w:rFonts w:ascii="Times New Roman"/>
          <w:b w:val="false"/>
          <w:i w:val="false"/>
          <w:color w:val="000000"/>
          <w:sz w:val="28"/>
        </w:rPr>
        <w:t>
      дополнить подпунктом 37-1) следующего содержания:</w:t>
      </w:r>
    </w:p>
    <w:bookmarkEnd w:id="41"/>
    <w:p>
      <w:pPr>
        <w:spacing w:after="0"/>
        <w:ind w:left="0"/>
        <w:jc w:val="both"/>
      </w:pPr>
      <w:r>
        <w:rPr>
          <w:rFonts w:ascii="Times New Roman"/>
          <w:b w:val="false"/>
          <w:i w:val="false"/>
          <w:color w:val="000000"/>
          <w:sz w:val="28"/>
        </w:rPr>
        <w:t>
      "37-1) государственная пошлина, взимаемая за выдачу удостоверения допуска к осуществлению международных автомобильных перевозок грузов и его дубликата;";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подпунктом 3) следующего содержания:</w:t>
      </w:r>
    </w:p>
    <w:p>
      <w:pPr>
        <w:spacing w:after="0"/>
        <w:ind w:left="0"/>
        <w:jc w:val="both"/>
      </w:pPr>
      <w:r>
        <w:rPr>
          <w:rFonts w:ascii="Times New Roman"/>
          <w:b w:val="false"/>
          <w:i w:val="false"/>
          <w:color w:val="000000"/>
          <w:sz w:val="28"/>
        </w:rPr>
        <w:t>
      "3) целевой трансферт в республиканский бюджет из Национального фонда Республики Казахстан.";</w:t>
      </w:r>
    </w:p>
    <w:bookmarkStart w:name="z64" w:id="4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2</w:t>
      </w:r>
      <w:r>
        <w:rPr>
          <w:rFonts w:ascii="Times New Roman"/>
          <w:b w:val="false"/>
          <w:i w:val="false"/>
          <w:color w:val="000000"/>
          <w:sz w:val="28"/>
        </w:rPr>
        <w:t xml:space="preserve"> статьи 50 дополнить подпунктом 4-1) следующего содержания:</w:t>
      </w:r>
    </w:p>
    <w:bookmarkEnd w:id="42"/>
    <w:p>
      <w:pPr>
        <w:spacing w:after="0"/>
        <w:ind w:left="0"/>
        <w:jc w:val="both"/>
      </w:pPr>
      <w:r>
        <w:rPr>
          <w:rFonts w:ascii="Times New Roman"/>
          <w:b w:val="false"/>
          <w:i w:val="false"/>
          <w:color w:val="000000"/>
          <w:sz w:val="28"/>
        </w:rPr>
        <w:t>
      "4-1) отчисления недропользователей на социально-экономическое развитие региона и развитие его инфраструктуры;";</w:t>
      </w:r>
    </w:p>
    <w:bookmarkStart w:name="z65" w:id="4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2</w:t>
      </w:r>
      <w:r>
        <w:rPr>
          <w:rFonts w:ascii="Times New Roman"/>
          <w:b w:val="false"/>
          <w:i w:val="false"/>
          <w:color w:val="000000"/>
          <w:sz w:val="28"/>
        </w:rPr>
        <w:t xml:space="preserve"> статьи 51 дополнить подпунктом 4-1) следующего содержания:</w:t>
      </w:r>
    </w:p>
    <w:bookmarkEnd w:id="43"/>
    <w:p>
      <w:pPr>
        <w:spacing w:after="0"/>
        <w:ind w:left="0"/>
        <w:jc w:val="both"/>
      </w:pPr>
      <w:r>
        <w:rPr>
          <w:rFonts w:ascii="Times New Roman"/>
          <w:b w:val="false"/>
          <w:i w:val="false"/>
          <w:color w:val="000000"/>
          <w:sz w:val="28"/>
        </w:rPr>
        <w:t>
      "4-1) отчисления недропользователей на социально-экономическое развитие региона и развитие его инфраструктуры;";</w:t>
      </w:r>
    </w:p>
    <w:bookmarkStart w:name="z66" w:id="4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подпункт 1)</w:t>
      </w:r>
      <w:r>
        <w:rPr>
          <w:rFonts w:ascii="Times New Roman"/>
          <w:b w:val="false"/>
          <w:i w:val="false"/>
          <w:color w:val="000000"/>
          <w:sz w:val="28"/>
        </w:rPr>
        <w:t xml:space="preserve"> пункта 2 статьи 60 изложить в следующей редакции: </w:t>
      </w:r>
    </w:p>
    <w:bookmarkEnd w:id="44"/>
    <w:p>
      <w:pPr>
        <w:spacing w:after="0"/>
        <w:ind w:left="0"/>
        <w:jc w:val="both"/>
      </w:pPr>
      <w:r>
        <w:rPr>
          <w:rFonts w:ascii="Times New Roman"/>
          <w:b w:val="false"/>
          <w:i w:val="false"/>
          <w:color w:val="000000"/>
          <w:sz w:val="28"/>
        </w:rPr>
        <w:t>
      "1) прогноз социально-экономического развития Республики Казахстан или области, города республиканского значения, столицы;";</w:t>
      </w:r>
    </w:p>
    <w:bookmarkStart w:name="z67" w:id="4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61 изложить в следующей редакции: </w:t>
      </w:r>
    </w:p>
    <w:bookmarkEnd w:id="45"/>
    <w:p>
      <w:pPr>
        <w:spacing w:after="0"/>
        <w:ind w:left="0"/>
        <w:jc w:val="both"/>
      </w:pPr>
      <w:r>
        <w:rPr>
          <w:rFonts w:ascii="Times New Roman"/>
          <w:b w:val="false"/>
          <w:i w:val="false"/>
          <w:color w:val="000000"/>
          <w:sz w:val="28"/>
        </w:rPr>
        <w:t>
      "1. Прогноз социально-экономического развития является документом, определяющим параметры экономического развития Республики Казахстан, области, города республиканского значения, столицы и экономическую политику государства на пятилетний период с учетом стратегических целей во взаимосвязи с бюджетными параметрами на плановый период.</w:t>
      </w:r>
    </w:p>
    <w:p>
      <w:pPr>
        <w:spacing w:after="0"/>
        <w:ind w:left="0"/>
        <w:jc w:val="both"/>
      </w:pPr>
      <w:r>
        <w:rPr>
          <w:rFonts w:ascii="Times New Roman"/>
          <w:b w:val="false"/>
          <w:i w:val="false"/>
          <w:color w:val="000000"/>
          <w:sz w:val="28"/>
        </w:rPr>
        <w:t>
      1-1. Прогноз социально-экономического развития разрабатывается ежегодно на скользящей основе на пятилетний период с учетом стратегических и программных документов и ежегодного послания Президента Республики Казахстан к народу Казахстана о положении в стране и основных направлениях внутренней и внешней политики Республики и содержит:</w:t>
      </w:r>
    </w:p>
    <w:p>
      <w:pPr>
        <w:spacing w:after="0"/>
        <w:ind w:left="0"/>
        <w:jc w:val="both"/>
      </w:pPr>
      <w:r>
        <w:rPr>
          <w:rFonts w:ascii="Times New Roman"/>
          <w:b w:val="false"/>
          <w:i w:val="false"/>
          <w:color w:val="000000"/>
          <w:sz w:val="28"/>
        </w:rPr>
        <w:t>
      1) на республиканском уровне государственного управления:</w:t>
      </w:r>
    </w:p>
    <w:p>
      <w:pPr>
        <w:spacing w:after="0"/>
        <w:ind w:left="0"/>
        <w:jc w:val="both"/>
      </w:pPr>
      <w:r>
        <w:rPr>
          <w:rFonts w:ascii="Times New Roman"/>
          <w:b w:val="false"/>
          <w:i w:val="false"/>
          <w:color w:val="000000"/>
          <w:sz w:val="28"/>
        </w:rPr>
        <w:t xml:space="preserve">
      внешние и внутренние условия развития экономики; </w:t>
      </w:r>
    </w:p>
    <w:p>
      <w:pPr>
        <w:spacing w:after="0"/>
        <w:ind w:left="0"/>
        <w:jc w:val="both"/>
      </w:pPr>
      <w:r>
        <w:rPr>
          <w:rFonts w:ascii="Times New Roman"/>
          <w:b w:val="false"/>
          <w:i w:val="false"/>
          <w:color w:val="000000"/>
          <w:sz w:val="28"/>
        </w:rPr>
        <w:t>
      цели и задачи экономической политики на пятилетний период, в том числе налогово-бюджетной политики;</w:t>
      </w:r>
    </w:p>
    <w:p>
      <w:pPr>
        <w:spacing w:after="0"/>
        <w:ind w:left="0"/>
        <w:jc w:val="both"/>
      </w:pPr>
      <w:r>
        <w:rPr>
          <w:rFonts w:ascii="Times New Roman"/>
          <w:b w:val="false"/>
          <w:i w:val="false"/>
          <w:color w:val="000000"/>
          <w:sz w:val="28"/>
        </w:rPr>
        <w:t>
      основные направления и меры экономической политики на пятилетний период, в том числе налогово-бюджетной политики;</w:t>
      </w:r>
    </w:p>
    <w:p>
      <w:pPr>
        <w:spacing w:after="0"/>
        <w:ind w:left="0"/>
        <w:jc w:val="both"/>
      </w:pPr>
      <w:r>
        <w:rPr>
          <w:rFonts w:ascii="Times New Roman"/>
          <w:b w:val="false"/>
          <w:i w:val="false"/>
          <w:color w:val="000000"/>
          <w:sz w:val="28"/>
        </w:rPr>
        <w:t>
      прогноз показателей социально-экономического развития на пятилетний период;</w:t>
      </w:r>
    </w:p>
    <w:p>
      <w:pPr>
        <w:spacing w:after="0"/>
        <w:ind w:left="0"/>
        <w:jc w:val="both"/>
      </w:pPr>
      <w:r>
        <w:rPr>
          <w:rFonts w:ascii="Times New Roman"/>
          <w:b w:val="false"/>
          <w:i w:val="false"/>
          <w:color w:val="000000"/>
          <w:sz w:val="28"/>
        </w:rPr>
        <w:t>
      прогноз бюджетных параметров на плановый период, включающий прогноз поступлений и расходов консолидированного, государственного и республиканского бюджетов, дефицит соответствующего бюджета;</w:t>
      </w:r>
    </w:p>
    <w:p>
      <w:pPr>
        <w:spacing w:after="0"/>
        <w:ind w:left="0"/>
        <w:jc w:val="both"/>
      </w:pPr>
      <w:r>
        <w:rPr>
          <w:rFonts w:ascii="Times New Roman"/>
          <w:b w:val="false"/>
          <w:i w:val="false"/>
          <w:color w:val="000000"/>
          <w:sz w:val="28"/>
        </w:rPr>
        <w:t>
      новые инициативы расходов, направленные на реализацию приоритетов социально-экономического развития;</w:t>
      </w:r>
    </w:p>
    <w:p>
      <w:pPr>
        <w:spacing w:after="0"/>
        <w:ind w:left="0"/>
        <w:jc w:val="both"/>
      </w:pPr>
      <w:r>
        <w:rPr>
          <w:rFonts w:ascii="Times New Roman"/>
          <w:b w:val="false"/>
          <w:i w:val="false"/>
          <w:color w:val="000000"/>
          <w:sz w:val="28"/>
        </w:rPr>
        <w:t>
      перечень приоритетных республиканских бюджетных инвестиций на плановый период;</w:t>
      </w:r>
    </w:p>
    <w:p>
      <w:pPr>
        <w:spacing w:after="0"/>
        <w:ind w:left="0"/>
        <w:jc w:val="both"/>
      </w:pPr>
      <w:r>
        <w:rPr>
          <w:rFonts w:ascii="Times New Roman"/>
          <w:b w:val="false"/>
          <w:i w:val="false"/>
          <w:color w:val="000000"/>
          <w:sz w:val="28"/>
        </w:rPr>
        <w:t>
      перечень условно финансируемых расходов на очередной финансовый год;</w:t>
      </w:r>
    </w:p>
    <w:p>
      <w:pPr>
        <w:spacing w:after="0"/>
        <w:ind w:left="0"/>
        <w:jc w:val="both"/>
      </w:pPr>
      <w:r>
        <w:rPr>
          <w:rFonts w:ascii="Times New Roman"/>
          <w:b w:val="false"/>
          <w:i w:val="false"/>
          <w:color w:val="000000"/>
          <w:sz w:val="28"/>
        </w:rPr>
        <w:t>
      2) на уровне области, города республиканского значения, столицы:</w:t>
      </w:r>
    </w:p>
    <w:p>
      <w:pPr>
        <w:spacing w:after="0"/>
        <w:ind w:left="0"/>
        <w:jc w:val="both"/>
      </w:pPr>
      <w:r>
        <w:rPr>
          <w:rFonts w:ascii="Times New Roman"/>
          <w:b w:val="false"/>
          <w:i w:val="false"/>
          <w:color w:val="000000"/>
          <w:sz w:val="28"/>
        </w:rPr>
        <w:t xml:space="preserve">
      тенденции, приоритеты, целевые индикаторы и показатели социально-экономического развития области, города республиканского значения, столицы; </w:t>
      </w:r>
    </w:p>
    <w:p>
      <w:pPr>
        <w:spacing w:after="0"/>
        <w:ind w:left="0"/>
        <w:jc w:val="both"/>
      </w:pPr>
      <w:r>
        <w:rPr>
          <w:rFonts w:ascii="Times New Roman"/>
          <w:b w:val="false"/>
          <w:i w:val="false"/>
          <w:color w:val="000000"/>
          <w:sz w:val="28"/>
        </w:rPr>
        <w:t>
      прогноз показателей социально-экономического развития области, города республиканского значения, столицы;</w:t>
      </w:r>
    </w:p>
    <w:p>
      <w:pPr>
        <w:spacing w:after="0"/>
        <w:ind w:left="0"/>
        <w:jc w:val="both"/>
      </w:pPr>
      <w:r>
        <w:rPr>
          <w:rFonts w:ascii="Times New Roman"/>
          <w:b w:val="false"/>
          <w:i w:val="false"/>
          <w:color w:val="000000"/>
          <w:sz w:val="28"/>
        </w:rPr>
        <w:t>
      бюджетные параметры области, города республиканского значения, столицы на плановый период, которые должны содержать:</w:t>
      </w:r>
    </w:p>
    <w:p>
      <w:pPr>
        <w:spacing w:after="0"/>
        <w:ind w:left="0"/>
        <w:jc w:val="both"/>
      </w:pPr>
      <w:r>
        <w:rPr>
          <w:rFonts w:ascii="Times New Roman"/>
          <w:b w:val="false"/>
          <w:i w:val="false"/>
          <w:color w:val="000000"/>
          <w:sz w:val="28"/>
        </w:rPr>
        <w:t>
      прогноз бюджетных параметров области, города республиканского значения, столицы, включающий прогноз поступлений и расходов бюджета области, города республиканского значения, столицы;</w:t>
      </w:r>
    </w:p>
    <w:p>
      <w:pPr>
        <w:spacing w:after="0"/>
        <w:ind w:left="0"/>
        <w:jc w:val="both"/>
      </w:pPr>
      <w:r>
        <w:rPr>
          <w:rFonts w:ascii="Times New Roman"/>
          <w:b w:val="false"/>
          <w:i w:val="false"/>
          <w:color w:val="000000"/>
          <w:sz w:val="28"/>
        </w:rPr>
        <w:t>
      новые инициативы расходов, направленные на реализацию приоритетов социально-экономического развития области, города республиканского значения, столицы;</w:t>
      </w:r>
    </w:p>
    <w:p>
      <w:pPr>
        <w:spacing w:after="0"/>
        <w:ind w:left="0"/>
        <w:jc w:val="both"/>
      </w:pPr>
      <w:r>
        <w:rPr>
          <w:rFonts w:ascii="Times New Roman"/>
          <w:b w:val="false"/>
          <w:i w:val="false"/>
          <w:color w:val="000000"/>
          <w:sz w:val="28"/>
        </w:rPr>
        <w:t>
      перечень приоритетных бюджетных инвестиций области, города республиканского значения, столицы.</w:t>
      </w:r>
    </w:p>
    <w:p>
      <w:pPr>
        <w:spacing w:after="0"/>
        <w:ind w:left="0"/>
        <w:jc w:val="both"/>
      </w:pPr>
      <w:r>
        <w:rPr>
          <w:rFonts w:ascii="Times New Roman"/>
          <w:b w:val="false"/>
          <w:i w:val="false"/>
          <w:color w:val="000000"/>
          <w:sz w:val="28"/>
        </w:rPr>
        <w:t>
      Целевые индикаторы и показатели устанавливаются по ключевым направлениям (сферам) для определения количественных и качественных результатов, на достижение которых должна быть направлена социально-экономическая политика государства в течение пятилетнего периода.</w:t>
      </w:r>
    </w:p>
    <w:p>
      <w:pPr>
        <w:spacing w:after="0"/>
        <w:ind w:left="0"/>
        <w:jc w:val="both"/>
      </w:pPr>
      <w:r>
        <w:rPr>
          <w:rFonts w:ascii="Times New Roman"/>
          <w:b w:val="false"/>
          <w:i w:val="false"/>
          <w:color w:val="000000"/>
          <w:sz w:val="28"/>
        </w:rPr>
        <w:t>
      Показатели социально-экономического развития и бюджетные параметры района (города областного значения) указываются в составе прогноза социально-экономического развития области в разрезе районов (городов областного значения).";</w:t>
      </w:r>
    </w:p>
    <w:p>
      <w:pPr>
        <w:spacing w:after="0"/>
        <w:ind w:left="0"/>
        <w:jc w:val="both"/>
      </w:pPr>
      <w:r>
        <w:rPr>
          <w:rFonts w:ascii="Times New Roman"/>
          <w:b w:val="false"/>
          <w:i w:val="false"/>
          <w:color w:val="000000"/>
          <w:sz w:val="28"/>
        </w:rPr>
        <w:t>
      "4. Прогноз социально-экономического развития разрабатывается соответственно центральным уполномоченным органом по государственному планированию и местным уполномоченным органом по государственному планированию области, города республиканского значения, столицы и одобряется Правительством Республики Казахстан или местным исполнительным органом области, города республиканского значения, столицы, и подлежит опубликованию в средствах массовой информации.";</w:t>
      </w:r>
    </w:p>
    <w:bookmarkStart w:name="z68" w:id="4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1-1</w:t>
      </w:r>
      <w:r>
        <w:rPr>
          <w:rFonts w:ascii="Times New Roman"/>
          <w:b w:val="false"/>
          <w:i w:val="false"/>
          <w:color w:val="000000"/>
          <w:sz w:val="28"/>
        </w:rPr>
        <w:t xml:space="preserve"> статьи 64 изложить в следующей редакции: </w:t>
      </w:r>
    </w:p>
    <w:bookmarkEnd w:id="46"/>
    <w:p>
      <w:pPr>
        <w:spacing w:after="0"/>
        <w:ind w:left="0"/>
        <w:jc w:val="both"/>
      </w:pPr>
      <w:r>
        <w:rPr>
          <w:rFonts w:ascii="Times New Roman"/>
          <w:b w:val="false"/>
          <w:i w:val="false"/>
          <w:color w:val="000000"/>
          <w:sz w:val="28"/>
        </w:rPr>
        <w:t>
      "1-1. Местные бюджеты ежегодно разрабатываются на плановый период местными уполномоченными органами по государственному планированию с учетом прогноза социально-экономического развития области, города республиканского значения, столицы.";</w:t>
      </w:r>
    </w:p>
    <w:bookmarkStart w:name="z69" w:id="4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1-1</w:t>
      </w:r>
      <w:r>
        <w:rPr>
          <w:rFonts w:ascii="Times New Roman"/>
          <w:b w:val="false"/>
          <w:i w:val="false"/>
          <w:color w:val="000000"/>
          <w:sz w:val="28"/>
        </w:rPr>
        <w:t xml:space="preserve"> статьи 65 изложить в следующей редакции: </w:t>
      </w:r>
    </w:p>
    <w:bookmarkEnd w:id="47"/>
    <w:p>
      <w:pPr>
        <w:spacing w:after="0"/>
        <w:ind w:left="0"/>
        <w:jc w:val="both"/>
      </w:pPr>
      <w:r>
        <w:rPr>
          <w:rFonts w:ascii="Times New Roman"/>
          <w:b w:val="false"/>
          <w:i w:val="false"/>
          <w:color w:val="000000"/>
          <w:sz w:val="28"/>
        </w:rPr>
        <w:t>
      "1-1. Прогнозирование поступлений в местный бюджет осуществляется местным уполномоченным органом по государственному планированию с учетом прогноза социально-экономического развития области, города республиканского значения, столицы.";</w:t>
      </w:r>
    </w:p>
    <w:bookmarkStart w:name="z70" w:id="48"/>
    <w:p>
      <w:pPr>
        <w:spacing w:after="0"/>
        <w:ind w:left="0"/>
        <w:jc w:val="both"/>
      </w:pPr>
      <w:r>
        <w:rPr>
          <w:rFonts w:ascii="Times New Roman"/>
          <w:b w:val="false"/>
          <w:i w:val="false"/>
          <w:color w:val="000000"/>
          <w:sz w:val="28"/>
        </w:rPr>
        <w:t xml:space="preserve">
      17) части первую и четвертую </w:t>
      </w:r>
      <w:r>
        <w:rPr>
          <w:rFonts w:ascii="Times New Roman"/>
          <w:b w:val="false"/>
          <w:i w:val="false"/>
          <w:color w:val="000000"/>
          <w:sz w:val="28"/>
        </w:rPr>
        <w:t>статьи 65-1</w:t>
      </w:r>
      <w:r>
        <w:rPr>
          <w:rFonts w:ascii="Times New Roman"/>
          <w:b w:val="false"/>
          <w:i w:val="false"/>
          <w:color w:val="000000"/>
          <w:sz w:val="28"/>
        </w:rPr>
        <w:t xml:space="preserve"> изложить в следующей редакции:</w:t>
      </w:r>
    </w:p>
    <w:bookmarkEnd w:id="48"/>
    <w:p>
      <w:pPr>
        <w:spacing w:after="0"/>
        <w:ind w:left="0"/>
        <w:jc w:val="both"/>
      </w:pPr>
      <w:r>
        <w:rPr>
          <w:rFonts w:ascii="Times New Roman"/>
          <w:b w:val="false"/>
          <w:i w:val="false"/>
          <w:color w:val="000000"/>
          <w:sz w:val="28"/>
        </w:rPr>
        <w:t>
      "Лимиты расходов администраторов бюджетных программ, лимиты на новые инициативы определяются центральным и местными уполномоченными органами по государственному планированию на основе прогнозных показателей социально-экономического развития Республики Казахстан или области, города республиканского значения, столицы, республиканского и местного бюджетов, приоритетных направлений расходования бюджетных средств, размера дефицита соответствующего бюджета на плановый период.";</w:t>
      </w:r>
    </w:p>
    <w:p>
      <w:pPr>
        <w:spacing w:after="0"/>
        <w:ind w:left="0"/>
        <w:jc w:val="both"/>
      </w:pPr>
      <w:r>
        <w:rPr>
          <w:rFonts w:ascii="Times New Roman"/>
          <w:b w:val="false"/>
          <w:i w:val="false"/>
          <w:color w:val="000000"/>
          <w:sz w:val="28"/>
        </w:rPr>
        <w:t>
      "Лимиты, определенные с учетом предложения соответствующей бюджетной комиссии, до 1 мая текущего финансового года доводятся администраторам бюджетных программ.";</w:t>
      </w:r>
    </w:p>
    <w:bookmarkStart w:name="z71" w:id="49"/>
    <w:p>
      <w:pPr>
        <w:spacing w:after="0"/>
        <w:ind w:left="0"/>
        <w:jc w:val="both"/>
      </w:pPr>
      <w:r>
        <w:rPr>
          <w:rFonts w:ascii="Times New Roman"/>
          <w:b w:val="false"/>
          <w:i w:val="false"/>
          <w:color w:val="000000"/>
          <w:sz w:val="28"/>
        </w:rPr>
        <w:t xml:space="preserve">
      18) часть вторую </w:t>
      </w:r>
      <w:r>
        <w:rPr>
          <w:rFonts w:ascii="Times New Roman"/>
          <w:b w:val="false"/>
          <w:i w:val="false"/>
          <w:color w:val="000000"/>
          <w:sz w:val="28"/>
        </w:rPr>
        <w:t>пункта 12-1</w:t>
      </w:r>
      <w:r>
        <w:rPr>
          <w:rFonts w:ascii="Times New Roman"/>
          <w:b w:val="false"/>
          <w:i w:val="false"/>
          <w:color w:val="000000"/>
          <w:sz w:val="28"/>
        </w:rPr>
        <w:t xml:space="preserve"> статьи 67 изложить в следующей редакции:</w:t>
      </w:r>
    </w:p>
    <w:bookmarkEnd w:id="49"/>
    <w:p>
      <w:pPr>
        <w:spacing w:after="0"/>
        <w:ind w:left="0"/>
        <w:jc w:val="both"/>
      </w:pPr>
      <w:r>
        <w:rPr>
          <w:rFonts w:ascii="Times New Roman"/>
          <w:b w:val="false"/>
          <w:i w:val="false"/>
          <w:color w:val="000000"/>
          <w:sz w:val="28"/>
        </w:rPr>
        <w:t xml:space="preserve">
      "Ответственность за обоснованность бюджетной заявки и достоверность расчетов к бюджетной заявке по бюджетным программам, направленным на вложение целевого вклада, несут руководитель автономной организации образования, руководители организаций, осуществляющих деятельность по организации и проведению международной специализированной выставки на территории Республики Казахстан в соответствии с законами Республики Казахстан."; </w:t>
      </w:r>
    </w:p>
    <w:bookmarkStart w:name="z72" w:id="50"/>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68</w:t>
      </w:r>
      <w:r>
        <w:rPr>
          <w:rFonts w:ascii="Times New Roman"/>
          <w:b w:val="false"/>
          <w:i w:val="false"/>
          <w:color w:val="000000"/>
          <w:sz w:val="28"/>
        </w:rPr>
        <w:t xml:space="preserve">: </w:t>
      </w:r>
    </w:p>
    <w:bookmarkEnd w:id="50"/>
    <w:bookmarkStart w:name="z73" w:id="51"/>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51"/>
    <w:p>
      <w:pPr>
        <w:spacing w:after="0"/>
        <w:ind w:left="0"/>
        <w:jc w:val="both"/>
      </w:pPr>
      <w:r>
        <w:rPr>
          <w:rFonts w:ascii="Times New Roman"/>
          <w:b w:val="false"/>
          <w:i w:val="false"/>
          <w:color w:val="000000"/>
          <w:sz w:val="28"/>
        </w:rPr>
        <w:t>
      "1) бюджетные заявки администраторов бюджетных программ на предмет их соответствия бюджетному и иному законодательству Республики Казахстан, прогнозу социально-экономического развития области, города республиканского значения, столицы, показателям программы развития территорий и действующим натуральным нормам, при этом при рассмотрении бюджетных заявок также используется база данных цен на товары, работы, услуги, установленная законодательством Республики Казахстан о государственных закупках, в качестве ориентира при расчете по видам расходов по каждой бюджетной программе;";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Центральный уполномоченный орган по государственному планированию по итогам рассмотрения проектов стратегических планов или проектов изменений и дополнений в стратегические планы, бюджетных заявок, проектов бюджетных программ администраторов республиканских бюджетных программ формирует заключения по проектам стратегических планов или проектам изменений и дополнений в стратегические планы, бюджетным заявкам и проектам бюджетных программ и направляет их на рассмотрение Республиканской бюджетной комиссии.</w:t>
      </w:r>
    </w:p>
    <w:p>
      <w:pPr>
        <w:spacing w:after="0"/>
        <w:ind w:left="0"/>
        <w:jc w:val="both"/>
      </w:pPr>
      <w:r>
        <w:rPr>
          <w:rFonts w:ascii="Times New Roman"/>
          <w:b w:val="false"/>
          <w:i w:val="false"/>
          <w:color w:val="000000"/>
          <w:sz w:val="28"/>
        </w:rPr>
        <w:t>
      Заключения центрального уполномоченного органа по государственному планированию по бюджетным заявкам к бюджетным программам, направленным на предоставление целевых трансфертов на развитие и бюджетных кредитов местным исполнительным органам, формируются на основе предложений центрального уполномоченного органа в сфере регионального развития с учетом рекомендаций комиссии по вопросам региональной политики.</w:t>
      </w:r>
    </w:p>
    <w:p>
      <w:pPr>
        <w:spacing w:after="0"/>
        <w:ind w:left="0"/>
        <w:jc w:val="both"/>
      </w:pPr>
      <w:r>
        <w:rPr>
          <w:rFonts w:ascii="Times New Roman"/>
          <w:b w:val="false"/>
          <w:i w:val="false"/>
          <w:color w:val="000000"/>
          <w:sz w:val="28"/>
        </w:rPr>
        <w:t>
      Местные уполномоченные органы по государственному планированию по итогам рассмотрения бюджетных заявок, проектов бюджетных программ администраторов местных бюджетных программ формируют заключения по бюджетным заявкам и проектам бюджетных программ и направляют их на рассмотрение соответствующей бюджетной комиссии.";</w:t>
      </w:r>
    </w:p>
    <w:p>
      <w:pPr>
        <w:spacing w:after="0"/>
        <w:ind w:left="0"/>
        <w:jc w:val="both"/>
      </w:pPr>
      <w:r>
        <w:rPr>
          <w:rFonts w:ascii="Times New Roman"/>
          <w:b w:val="false"/>
          <w:i w:val="false"/>
          <w:color w:val="000000"/>
          <w:sz w:val="28"/>
        </w:rPr>
        <w:t>
      "5. Администраторы республиканских бюджетных программ в соответствии с предложениями Республиканской бюджетной комиссии представляют в центральный уполномоченный орган по государственному планированию доработанные проекты стратегических планов или проекты изменений и дополнений в стратегические планы, проекты бюджетных программ и бюджетные заявки.</w:t>
      </w:r>
    </w:p>
    <w:p>
      <w:pPr>
        <w:spacing w:after="0"/>
        <w:ind w:left="0"/>
        <w:jc w:val="both"/>
      </w:pPr>
      <w:r>
        <w:rPr>
          <w:rFonts w:ascii="Times New Roman"/>
          <w:b w:val="false"/>
          <w:i w:val="false"/>
          <w:color w:val="000000"/>
          <w:sz w:val="28"/>
        </w:rPr>
        <w:t xml:space="preserve">
      6. Администраторы бюджетных программ, не разрабатывающие стратегические планы, в соответствии с предложениями соответствующей бюджетной комиссии представляют в центральный или местные уполномоченные органы по государственному планированию доработанные проекты бюджетных программ и бюджетные заявки."; </w:t>
      </w:r>
    </w:p>
    <w:bookmarkStart w:name="z75" w:id="52"/>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подпункт 1)</w:t>
      </w:r>
      <w:r>
        <w:rPr>
          <w:rFonts w:ascii="Times New Roman"/>
          <w:b w:val="false"/>
          <w:i w:val="false"/>
          <w:color w:val="000000"/>
          <w:sz w:val="28"/>
        </w:rPr>
        <w:t xml:space="preserve"> части третьей пункта 1 статьи 75 изложить в следующей редакции: </w:t>
      </w:r>
    </w:p>
    <w:bookmarkEnd w:id="52"/>
    <w:p>
      <w:pPr>
        <w:spacing w:after="0"/>
        <w:ind w:left="0"/>
        <w:jc w:val="both"/>
      </w:pPr>
      <w:r>
        <w:rPr>
          <w:rFonts w:ascii="Times New Roman"/>
          <w:b w:val="false"/>
          <w:i w:val="false"/>
          <w:color w:val="000000"/>
          <w:sz w:val="28"/>
        </w:rPr>
        <w:t>
      "1) прогноз социально-экономического развития области, города республиканского значения, столицы;";</w:t>
      </w:r>
    </w:p>
    <w:bookmarkStart w:name="z76" w:id="53"/>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пункт 5</w:t>
      </w:r>
      <w:r>
        <w:rPr>
          <w:rFonts w:ascii="Times New Roman"/>
          <w:b w:val="false"/>
          <w:i w:val="false"/>
          <w:color w:val="000000"/>
          <w:sz w:val="28"/>
        </w:rPr>
        <w:t xml:space="preserve"> статьи 78 изложить в следующей редакции: </w:t>
      </w:r>
    </w:p>
    <w:bookmarkEnd w:id="53"/>
    <w:p>
      <w:pPr>
        <w:spacing w:after="0"/>
        <w:ind w:left="0"/>
        <w:jc w:val="both"/>
      </w:pPr>
      <w:r>
        <w:rPr>
          <w:rFonts w:ascii="Times New Roman"/>
          <w:b w:val="false"/>
          <w:i w:val="false"/>
          <w:color w:val="000000"/>
          <w:sz w:val="28"/>
        </w:rPr>
        <w:t>
      "5. Обсуждение на сессии соответствующего маслихата проекта местного бюджета включает в себя доклады акима соответствующей административно-территориальной единицы или уполномоченного местным исполнительным органом лица (лиц) по прогнозу социально-экономического развития области, города республиканского значения, столицы, проекту местного бюджета, а также лиц, уполномоченных маслихатом, с заключением по проекту местного бюджета.";</w:t>
      </w:r>
    </w:p>
    <w:bookmarkStart w:name="z77" w:id="54"/>
    <w:p>
      <w:pPr>
        <w:spacing w:after="0"/>
        <w:ind w:left="0"/>
        <w:jc w:val="both"/>
      </w:pPr>
      <w:r>
        <w:rPr>
          <w:rFonts w:ascii="Times New Roman"/>
          <w:b w:val="false"/>
          <w:i w:val="false"/>
          <w:color w:val="000000"/>
          <w:sz w:val="28"/>
        </w:rPr>
        <w:t xml:space="preserve">
      22) часть первую </w:t>
      </w:r>
      <w:r>
        <w:rPr>
          <w:rFonts w:ascii="Times New Roman"/>
          <w:b w:val="false"/>
          <w:i w:val="false"/>
          <w:color w:val="000000"/>
          <w:sz w:val="28"/>
        </w:rPr>
        <w:t>подпункта 2-1)</w:t>
      </w:r>
      <w:r>
        <w:rPr>
          <w:rFonts w:ascii="Times New Roman"/>
          <w:b w:val="false"/>
          <w:i w:val="false"/>
          <w:color w:val="000000"/>
          <w:sz w:val="28"/>
        </w:rPr>
        <w:t xml:space="preserve"> части второй пункта 2 статьи 79 изложить в следующей редакции: </w:t>
      </w:r>
    </w:p>
    <w:bookmarkEnd w:id="54"/>
    <w:p>
      <w:pPr>
        <w:spacing w:after="0"/>
        <w:ind w:left="0"/>
        <w:jc w:val="both"/>
      </w:pPr>
      <w:r>
        <w:rPr>
          <w:rFonts w:ascii="Times New Roman"/>
          <w:b w:val="false"/>
          <w:i w:val="false"/>
          <w:color w:val="000000"/>
          <w:sz w:val="28"/>
        </w:rPr>
        <w:t xml:space="preserve">
      "2-1) перечень приоритетных республиканских бюджетных инвестиций, включая инвестиционные проекты, а также целевые трансферты на развитие и кредиты в разрезе областей, городов республиканского значения, столицы на плановый период в разрезе объектов, направленных на реализацию особо важных и требующих оперативной реализации задач, не прошедших этапы планирования, установленные </w:t>
      </w:r>
      <w:r>
        <w:rPr>
          <w:rFonts w:ascii="Times New Roman"/>
          <w:b w:val="false"/>
          <w:i w:val="false"/>
          <w:color w:val="000000"/>
          <w:sz w:val="28"/>
        </w:rPr>
        <w:t>статьями 153</w:t>
      </w:r>
      <w:r>
        <w:rPr>
          <w:rFonts w:ascii="Times New Roman"/>
          <w:b w:val="false"/>
          <w:i w:val="false"/>
          <w:color w:val="000000"/>
          <w:sz w:val="28"/>
        </w:rPr>
        <w:t xml:space="preserve"> и </w:t>
      </w:r>
      <w:r>
        <w:rPr>
          <w:rFonts w:ascii="Times New Roman"/>
          <w:b w:val="false"/>
          <w:i w:val="false"/>
          <w:color w:val="000000"/>
          <w:sz w:val="28"/>
        </w:rPr>
        <w:t>154</w:t>
      </w:r>
      <w:r>
        <w:rPr>
          <w:rFonts w:ascii="Times New Roman"/>
          <w:b w:val="false"/>
          <w:i w:val="false"/>
          <w:color w:val="000000"/>
          <w:sz w:val="28"/>
        </w:rPr>
        <w:t xml:space="preserve"> настоящего Кодекса, но имеющих положительные предложения Республиканской бюджетной комиссии.";</w:t>
      </w:r>
    </w:p>
    <w:bookmarkStart w:name="z78" w:id="55"/>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подпункт 7)</w:t>
      </w:r>
      <w:r>
        <w:rPr>
          <w:rFonts w:ascii="Times New Roman"/>
          <w:b w:val="false"/>
          <w:i w:val="false"/>
          <w:color w:val="000000"/>
          <w:sz w:val="28"/>
        </w:rPr>
        <w:t xml:space="preserve"> статьи 84 исключить; </w:t>
      </w:r>
    </w:p>
    <w:bookmarkEnd w:id="55"/>
    <w:bookmarkStart w:name="z79" w:id="56"/>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статье 85</w:t>
      </w:r>
      <w:r>
        <w:rPr>
          <w:rFonts w:ascii="Times New Roman"/>
          <w:b w:val="false"/>
          <w:i w:val="false"/>
          <w:color w:val="000000"/>
          <w:sz w:val="28"/>
        </w:rPr>
        <w:t xml:space="preserve">: </w:t>
      </w:r>
    </w:p>
    <w:bookmarkEnd w:id="56"/>
    <w:bookmarkStart w:name="z80" w:id="57"/>
    <w:p>
      <w:pPr>
        <w:spacing w:after="0"/>
        <w:ind w:left="0"/>
        <w:jc w:val="both"/>
      </w:pPr>
      <w:r>
        <w:rPr>
          <w:rFonts w:ascii="Times New Roman"/>
          <w:b w:val="false"/>
          <w:i w:val="false"/>
          <w:color w:val="000000"/>
          <w:sz w:val="28"/>
        </w:rPr>
        <w:t xml:space="preserve">
      абзац третий части второй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57"/>
    <w:p>
      <w:pPr>
        <w:spacing w:after="0"/>
        <w:ind w:left="0"/>
        <w:jc w:val="both"/>
      </w:pPr>
      <w:r>
        <w:rPr>
          <w:rFonts w:ascii="Times New Roman"/>
          <w:b w:val="false"/>
          <w:i w:val="false"/>
          <w:color w:val="000000"/>
          <w:sz w:val="28"/>
        </w:rPr>
        <w:t>
      "местные исполнительные органы вправе перераспределять средства между местными бюджетными инвестиционными проектами, а также по согласованию с администраторами республиканских бюджетных программ между местными бюджетными инвестиционными проектами, финансируемыми за счет целевых трансфертов на развитие из вышестоящего бюджета, в рамках одной бюджетной программы и в пределах одной области с обязательным рассмотрением в установленном порядке на соответствующей бюджетной комиссии области, города республиканского значения, столицы, района (города областного значения).";</w:t>
      </w:r>
    </w:p>
    <w:bookmarkStart w:name="z81" w:id="58"/>
    <w:p>
      <w:pPr>
        <w:spacing w:after="0"/>
        <w:ind w:left="0"/>
        <w:jc w:val="both"/>
      </w:pPr>
      <w:r>
        <w:rPr>
          <w:rFonts w:ascii="Times New Roman"/>
          <w:b w:val="false"/>
          <w:i w:val="false"/>
          <w:color w:val="000000"/>
          <w:sz w:val="28"/>
        </w:rPr>
        <w:t>
      дополнить пунктами 9-1 и 9-2 следующего содержания:</w:t>
      </w:r>
    </w:p>
    <w:bookmarkEnd w:id="58"/>
    <w:p>
      <w:pPr>
        <w:spacing w:after="0"/>
        <w:ind w:left="0"/>
        <w:jc w:val="both"/>
      </w:pPr>
      <w:r>
        <w:rPr>
          <w:rFonts w:ascii="Times New Roman"/>
          <w:b w:val="false"/>
          <w:i w:val="false"/>
          <w:color w:val="000000"/>
          <w:sz w:val="28"/>
        </w:rPr>
        <w:t>
      "9-1. В ходе исполнения бюджета администраторы республиканских бюджетных программ в порядке, определяемом Правительством Республики Казахстан, вправе перераспределять средства внутри одной бюджетной программы по целевым трансфертам на развитие, предусмотренной в утвержденном (уточненном) республиканском бюджете на текущий финансовый год, между областями, городами республиканского значения, столицей в объеме не более десяти процентов от суммы, предусмотренной области, городу республиканского значения, столице на текущий финансовый год, по согласованию с местными исполнительными органами соответствующих областей, городов республиканского значения, столицы.</w:t>
      </w:r>
    </w:p>
    <w:p>
      <w:pPr>
        <w:spacing w:after="0"/>
        <w:ind w:left="0"/>
        <w:jc w:val="both"/>
      </w:pPr>
      <w:r>
        <w:rPr>
          <w:rFonts w:ascii="Times New Roman"/>
          <w:b w:val="false"/>
          <w:i w:val="false"/>
          <w:color w:val="000000"/>
          <w:sz w:val="28"/>
        </w:rPr>
        <w:t>
      В ходе исполнения бюджета администраторы областных бюджетных программ в порядке, определяемом Правительством Республики Казахстан, вправе перераспределять средства внутри одной бюджетной программы по целевым трансфертам на развитие, предусмотренной в утвержденном (уточненном) областном бюджете на текущий финансовый год, между районами (городами областного значения) в объеме не более десяти процентов от суммы, предусмотренной району (городу областного значения) на текущий финансовый год по согласованию с местными исполнительными органами соответствующих районов, городов областного значения и соответствующим местным представительным органом.</w:t>
      </w:r>
    </w:p>
    <w:p>
      <w:pPr>
        <w:spacing w:after="0"/>
        <w:ind w:left="0"/>
        <w:jc w:val="both"/>
      </w:pPr>
      <w:r>
        <w:rPr>
          <w:rFonts w:ascii="Times New Roman"/>
          <w:b w:val="false"/>
          <w:i w:val="false"/>
          <w:color w:val="000000"/>
          <w:sz w:val="28"/>
        </w:rPr>
        <w:t>
      9-2. Местный исполнительный орган области, города республиканского значения, столицы, района, города областного значения в порядке, определяемом Правительством Республики Казахстан, вправе перераспределять средства внутри одной бюджетной программы по целевым трансфертам на развитие между местными бюджетными инвестиционными проектами, предусмотренными в утвержденном (уточненном) местном бюджете на текущий финансовый год, в объеме не более десяти процентов от расходов на местный бюджетный инвестиционный проект на текущий финансовый год при условии сохранения запланированных показателей прямых и конечных результатов по согласованию с вышестоящим администратором бюджетных программ и соответствующим местным представительным органом.";</w:t>
      </w:r>
    </w:p>
    <w:bookmarkStart w:name="z82" w:id="59"/>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статье 94</w:t>
      </w:r>
      <w:r>
        <w:rPr>
          <w:rFonts w:ascii="Times New Roman"/>
          <w:b w:val="false"/>
          <w:i w:val="false"/>
          <w:color w:val="000000"/>
          <w:sz w:val="28"/>
        </w:rPr>
        <w:t xml:space="preserve">: </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Возврат из бюджета и (или) зачет излишне (ошибочно) уплаченных сумм поступлений по кодам классификации поступлений в бюджет единой бюджетной классификации осуществляются центральным уполномоченным органом по исполнению бюджета на основании платежных поручений налоговых органов.</w:t>
      </w:r>
    </w:p>
    <w:p>
      <w:pPr>
        <w:spacing w:after="0"/>
        <w:ind w:left="0"/>
        <w:jc w:val="both"/>
      </w:pPr>
      <w:r>
        <w:rPr>
          <w:rFonts w:ascii="Times New Roman"/>
          <w:b w:val="false"/>
          <w:i w:val="false"/>
          <w:color w:val="000000"/>
          <w:sz w:val="28"/>
        </w:rPr>
        <w:t>
      Платежное поручение на возврат из бюджета и (или) зачет излишне (ошибочно) уплаченных сумм неналоговых поступлений в бюджет, за исключением администрируемых налоговыми органами, поступлений от продажи основного капитала, трансфертов, сумм погашения бюджетных кредитов, от продажи финансовых активов государства, займов составляется на основании заключения уполномоченных органов, ответственных за их взимание.</w:t>
      </w:r>
    </w:p>
    <w:p>
      <w:pPr>
        <w:spacing w:after="0"/>
        <w:ind w:left="0"/>
        <w:jc w:val="both"/>
      </w:pPr>
      <w:r>
        <w:rPr>
          <w:rFonts w:ascii="Times New Roman"/>
          <w:b w:val="false"/>
          <w:i w:val="false"/>
          <w:color w:val="000000"/>
          <w:sz w:val="28"/>
        </w:rPr>
        <w:t>
      Уполномоченный орган, ответственный за взимание неналоговых поступлений в бюджет, за исключением администрируемых налоговыми органами, поступлений от продажи основного капитала, трансфертов, сумм погашения бюджетных кредитов, от продажи финансовых активов государства, займов составляет и представляет в налоговый орган заключение на возврат из бюджета и (или) зачет излишне (ошибочно) уплаченных сумм.</w:t>
      </w:r>
    </w:p>
    <w:p>
      <w:pPr>
        <w:spacing w:after="0"/>
        <w:ind w:left="0"/>
        <w:jc w:val="both"/>
      </w:pPr>
      <w:r>
        <w:rPr>
          <w:rFonts w:ascii="Times New Roman"/>
          <w:b w:val="false"/>
          <w:i w:val="false"/>
          <w:color w:val="000000"/>
          <w:sz w:val="28"/>
        </w:rPr>
        <w:t>
      Достоверность данных заключений и обоснованность их представления обеспечивают руководители уполномоченных органов.";</w:t>
      </w:r>
    </w:p>
    <w:bookmarkStart w:name="z84" w:id="6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исключить;</w:t>
      </w:r>
    </w:p>
    <w:bookmarkEnd w:id="60"/>
    <w:bookmarkStart w:name="z85" w:id="61"/>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статье 96</w:t>
      </w:r>
      <w:r>
        <w:rPr>
          <w:rFonts w:ascii="Times New Roman"/>
          <w:b w:val="false"/>
          <w:i w:val="false"/>
          <w:color w:val="000000"/>
          <w:sz w:val="28"/>
        </w:rPr>
        <w:t xml:space="preserve">: </w:t>
      </w:r>
    </w:p>
    <w:bookmarkEnd w:id="61"/>
    <w:bookmarkStart w:name="z86" w:id="62"/>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62"/>
    <w:p>
      <w:pPr>
        <w:spacing w:after="0"/>
        <w:ind w:left="0"/>
        <w:jc w:val="both"/>
      </w:pPr>
      <w:r>
        <w:rPr>
          <w:rFonts w:ascii="Times New Roman"/>
          <w:b w:val="false"/>
          <w:i w:val="false"/>
          <w:color w:val="000000"/>
          <w:sz w:val="28"/>
        </w:rPr>
        <w:t xml:space="preserve">
      "Государственное учреждение не принимает обязательства по бюджетным инвестиционным проектам, включенным в перечень, указанный в </w:t>
      </w:r>
      <w:r>
        <w:rPr>
          <w:rFonts w:ascii="Times New Roman"/>
          <w:b w:val="false"/>
          <w:i w:val="false"/>
          <w:color w:val="000000"/>
          <w:sz w:val="28"/>
        </w:rPr>
        <w:t>подпункте 2-1)</w:t>
      </w:r>
      <w:r>
        <w:rPr>
          <w:rFonts w:ascii="Times New Roman"/>
          <w:b w:val="false"/>
          <w:i w:val="false"/>
          <w:color w:val="000000"/>
          <w:sz w:val="28"/>
        </w:rPr>
        <w:t xml:space="preserve"> части второй пункта 2 статьи 79 настоящего Кодекса, до представления центральному уполномоченному органу по государственному планированию документации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153 настоящего Кодекса до уточнения или корректировки республиканского бюджета со дня положительного предложения Республиканской бюджетной комиссии.";</w:t>
      </w:r>
    </w:p>
    <w:bookmarkStart w:name="z87" w:id="63"/>
    <w:p>
      <w:pPr>
        <w:spacing w:after="0"/>
        <w:ind w:left="0"/>
        <w:jc w:val="both"/>
      </w:pPr>
      <w:r>
        <w:rPr>
          <w:rFonts w:ascii="Times New Roman"/>
          <w:b w:val="false"/>
          <w:i w:val="false"/>
          <w:color w:val="000000"/>
          <w:sz w:val="28"/>
        </w:rPr>
        <w:t xml:space="preserve">
      части пятую и шестую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63"/>
    <w:p>
      <w:pPr>
        <w:spacing w:after="0"/>
        <w:ind w:left="0"/>
        <w:jc w:val="both"/>
      </w:pPr>
      <w:r>
        <w:rPr>
          <w:rFonts w:ascii="Times New Roman"/>
          <w:b w:val="false"/>
          <w:i w:val="false"/>
          <w:color w:val="000000"/>
          <w:sz w:val="28"/>
        </w:rPr>
        <w:t xml:space="preserve">
      "Регистрация гражданско-правовых сделок по бюджетным инвестиционным проектам, включенным в перечень, указанный в </w:t>
      </w:r>
      <w:r>
        <w:rPr>
          <w:rFonts w:ascii="Times New Roman"/>
          <w:b w:val="false"/>
          <w:i w:val="false"/>
          <w:color w:val="000000"/>
          <w:sz w:val="28"/>
        </w:rPr>
        <w:t>подпункте 2-1)</w:t>
      </w:r>
      <w:r>
        <w:rPr>
          <w:rFonts w:ascii="Times New Roman"/>
          <w:b w:val="false"/>
          <w:i w:val="false"/>
          <w:color w:val="000000"/>
          <w:sz w:val="28"/>
        </w:rPr>
        <w:t xml:space="preserve"> части второй пункта 2 статьи 79 настоящего Кодекса, осуществляется после представления центральному уполномоченному органу по государственному планированию документации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153 настоящего Кодекса до уточнения или корректировки республиканского бюджета со дня положительного предложения Республиканской бюджетной комиссии.</w:t>
      </w:r>
    </w:p>
    <w:p>
      <w:pPr>
        <w:spacing w:after="0"/>
        <w:ind w:left="0"/>
        <w:jc w:val="both"/>
      </w:pPr>
      <w:r>
        <w:rPr>
          <w:rFonts w:ascii="Times New Roman"/>
          <w:b w:val="false"/>
          <w:i w:val="false"/>
          <w:color w:val="000000"/>
          <w:sz w:val="28"/>
        </w:rPr>
        <w:t xml:space="preserve">
      Государственное учреждение не принимает обязательства по оплате акций или долей участия в уставном капитале юридических лиц, включенных в перечень, указанный в </w:t>
      </w:r>
      <w:r>
        <w:rPr>
          <w:rFonts w:ascii="Times New Roman"/>
          <w:b w:val="false"/>
          <w:i w:val="false"/>
          <w:color w:val="000000"/>
          <w:sz w:val="28"/>
        </w:rPr>
        <w:t>подпункте 2-1)</w:t>
      </w:r>
      <w:r>
        <w:rPr>
          <w:rFonts w:ascii="Times New Roman"/>
          <w:b w:val="false"/>
          <w:i w:val="false"/>
          <w:color w:val="000000"/>
          <w:sz w:val="28"/>
        </w:rPr>
        <w:t xml:space="preserve"> части второй пункта 2 статьи 79 настоящего Кодекса, до представления центральному уполномоченному органу по государственному планированию документации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154 настоящего Кодекса до уточнения или корректировки республиканского бюджета со дня положительного предложения Республиканской бюджетной комиссии.";</w:t>
      </w:r>
    </w:p>
    <w:bookmarkStart w:name="z88" w:id="64"/>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подпункт 6)</w:t>
      </w:r>
      <w:r>
        <w:rPr>
          <w:rFonts w:ascii="Times New Roman"/>
          <w:b w:val="false"/>
          <w:i w:val="false"/>
          <w:color w:val="000000"/>
          <w:sz w:val="28"/>
        </w:rPr>
        <w:t xml:space="preserve"> пункта 4 статьи 104 изложить в следующей редакции: </w:t>
      </w:r>
    </w:p>
    <w:bookmarkEnd w:id="64"/>
    <w:p>
      <w:pPr>
        <w:spacing w:after="0"/>
        <w:ind w:left="0"/>
        <w:jc w:val="both"/>
      </w:pPr>
      <w:r>
        <w:rPr>
          <w:rFonts w:ascii="Times New Roman"/>
          <w:b w:val="false"/>
          <w:i w:val="false"/>
          <w:color w:val="000000"/>
          <w:sz w:val="28"/>
        </w:rPr>
        <w:t>
      "6) возврат суммы превышения установленной суммы над годовой суммой сводного плана финансирования по платежам на конец соответствующего финансового года по итогам истекшего финансового года местными исполнительными органами в случае финансирования отдельных направлений расходов из местного бюджета ниже минимальных объемов, установленных законом (решением областного маслихата) об объемах трансфертов общего характера.";</w:t>
      </w:r>
    </w:p>
    <w:bookmarkStart w:name="z89" w:id="65"/>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статье 106</w:t>
      </w:r>
      <w:r>
        <w:rPr>
          <w:rFonts w:ascii="Times New Roman"/>
          <w:b w:val="false"/>
          <w:i w:val="false"/>
          <w:color w:val="000000"/>
          <w:sz w:val="28"/>
        </w:rPr>
        <w:t>:</w:t>
      </w:r>
    </w:p>
    <w:bookmarkEnd w:id="65"/>
    <w:bookmarkStart w:name="z90" w:id="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"6) непредставления соответствующей документации, указанной в </w:t>
      </w:r>
      <w:r>
        <w:rPr>
          <w:rFonts w:ascii="Times New Roman"/>
          <w:b w:val="false"/>
          <w:i w:val="false"/>
          <w:color w:val="000000"/>
          <w:sz w:val="28"/>
        </w:rPr>
        <w:t>статьях 153</w:t>
      </w:r>
      <w:r>
        <w:rPr>
          <w:rFonts w:ascii="Times New Roman"/>
          <w:b w:val="false"/>
          <w:i w:val="false"/>
          <w:color w:val="000000"/>
          <w:sz w:val="28"/>
        </w:rPr>
        <w:t xml:space="preserve"> и </w:t>
      </w:r>
      <w:r>
        <w:rPr>
          <w:rFonts w:ascii="Times New Roman"/>
          <w:b w:val="false"/>
          <w:i w:val="false"/>
          <w:color w:val="000000"/>
          <w:sz w:val="28"/>
        </w:rPr>
        <w:t>154</w:t>
      </w:r>
      <w:r>
        <w:rPr>
          <w:rFonts w:ascii="Times New Roman"/>
          <w:b w:val="false"/>
          <w:i w:val="false"/>
          <w:color w:val="000000"/>
          <w:sz w:val="28"/>
        </w:rPr>
        <w:t xml:space="preserve"> настоящего Кодекса, по бюджетным инвестициям, направленным на реализацию особо важных и требующих оперативной реализации задач, имеющим положительные предложения Республиканской бюджетной комиссии.";</w:t>
      </w:r>
    </w:p>
    <w:bookmarkStart w:name="z93" w:id="67"/>
    <w:p>
      <w:pPr>
        <w:spacing w:after="0"/>
        <w:ind w:left="0"/>
        <w:jc w:val="both"/>
      </w:pPr>
      <w:r>
        <w:rPr>
          <w:rFonts w:ascii="Times New Roman"/>
          <w:b w:val="false"/>
          <w:i w:val="false"/>
          <w:color w:val="000000"/>
          <w:sz w:val="28"/>
        </w:rPr>
        <w:t>
      дополнить пунктом 2-1 следующего содержания:</w:t>
      </w:r>
    </w:p>
    <w:bookmarkEnd w:id="67"/>
    <w:p>
      <w:pPr>
        <w:spacing w:after="0"/>
        <w:ind w:left="0"/>
        <w:jc w:val="both"/>
      </w:pPr>
      <w:r>
        <w:rPr>
          <w:rFonts w:ascii="Times New Roman"/>
          <w:b w:val="false"/>
          <w:i w:val="false"/>
          <w:color w:val="000000"/>
          <w:sz w:val="28"/>
        </w:rPr>
        <w:t>
      "2-1. Уточнение республиканского бюджета также осуществляется при выделении дополнительных и (или) изменении объемов выделенных целевых трансфертов и бюджетных кредитов.";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частью второй следующего содержания:</w:t>
      </w:r>
    </w:p>
    <w:p>
      <w:pPr>
        <w:spacing w:after="0"/>
        <w:ind w:left="0"/>
        <w:jc w:val="both"/>
      </w:pPr>
      <w:r>
        <w:rPr>
          <w:rFonts w:ascii="Times New Roman"/>
          <w:b w:val="false"/>
          <w:i w:val="false"/>
          <w:color w:val="000000"/>
          <w:sz w:val="28"/>
        </w:rPr>
        <w:t xml:space="preserve">
      "Уточнение местного бюджета по инициативе депутатов маслихата допускается не чаще одного раза в квартал в течение текущего финансового года, за исключением случаев,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2 настоящей статьи.";</w:t>
      </w:r>
    </w:p>
    <w:bookmarkStart w:name="z95" w:id="68"/>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пункт 4</w:t>
      </w:r>
      <w:r>
        <w:rPr>
          <w:rFonts w:ascii="Times New Roman"/>
          <w:b w:val="false"/>
          <w:i w:val="false"/>
          <w:color w:val="000000"/>
          <w:sz w:val="28"/>
        </w:rPr>
        <w:t xml:space="preserve"> статьи 107 изложить в следующей редакции: </w:t>
      </w:r>
    </w:p>
    <w:bookmarkEnd w:id="68"/>
    <w:p>
      <w:pPr>
        <w:spacing w:after="0"/>
        <w:ind w:left="0"/>
        <w:jc w:val="both"/>
      </w:pPr>
      <w:r>
        <w:rPr>
          <w:rFonts w:ascii="Times New Roman"/>
          <w:b w:val="false"/>
          <w:i w:val="false"/>
          <w:color w:val="000000"/>
          <w:sz w:val="28"/>
        </w:rPr>
        <w:t>
      "4. С учетом предложения Республиканской бюджетной комиссии об уточнении республиканского бюджета на текущий финансовый год администраторы республиканских бюджетных программ в течение пяти рабочих дней представляют в центральный уполномоченный орган по государственному планированию предложения по бюджетным инвестициям для внесения изменений и дополнений в перечень приоритетных бюджетных инвестиций, проект вносимых изменений и дополнений в стратегический план, проект бюджетной программы и бюджетную заявку по бюджетным программам, по которым предусматривается внесение изменений.";</w:t>
      </w:r>
    </w:p>
    <w:bookmarkStart w:name="z96" w:id="69"/>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статье 111</w:t>
      </w:r>
      <w:r>
        <w:rPr>
          <w:rFonts w:ascii="Times New Roman"/>
          <w:b w:val="false"/>
          <w:i w:val="false"/>
          <w:color w:val="000000"/>
          <w:sz w:val="28"/>
        </w:rPr>
        <w:t xml:space="preserve">: </w:t>
      </w:r>
    </w:p>
    <w:bookmarkEnd w:id="69"/>
    <w:bookmarkStart w:name="z97" w:id="7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70"/>
    <w:p>
      <w:pPr>
        <w:spacing w:after="0"/>
        <w:ind w:left="0"/>
        <w:jc w:val="both"/>
      </w:pPr>
      <w:r>
        <w:rPr>
          <w:rFonts w:ascii="Times New Roman"/>
          <w:b w:val="false"/>
          <w:i w:val="false"/>
          <w:color w:val="000000"/>
          <w:sz w:val="28"/>
        </w:rPr>
        <w:t>
      "1. Корректировкой бюджета является изменение показателей утвержденного (уточненного) бюджета на основании постановлений Правительства Республики Казахстан, местных исполнительных органов и иных нормативных правовых актов посредством внесения изменений и дополнений в сводный план поступлений и финансирования по платежам, сводный план финансирования по обязательствам на очередной финансовый год в порядке, определяемом Правительством Республики Казахстан.";</w:t>
      </w:r>
    </w:p>
    <w:bookmarkStart w:name="z98" w:id="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71"/>
    <w:bookmarkStart w:name="z99" w:id="72"/>
    <w:p>
      <w:pPr>
        <w:spacing w:after="0"/>
        <w:ind w:left="0"/>
        <w:jc w:val="both"/>
      </w:pPr>
      <w:r>
        <w:rPr>
          <w:rFonts w:ascii="Times New Roman"/>
          <w:b w:val="false"/>
          <w:i w:val="false"/>
          <w:color w:val="000000"/>
          <w:sz w:val="28"/>
        </w:rPr>
        <w:t>
      дополнить подпунктом 3-1) следующего содержания:</w:t>
      </w:r>
    </w:p>
    <w:bookmarkEnd w:id="72"/>
    <w:p>
      <w:pPr>
        <w:spacing w:after="0"/>
        <w:ind w:left="0"/>
        <w:jc w:val="both"/>
      </w:pPr>
      <w:r>
        <w:rPr>
          <w:rFonts w:ascii="Times New Roman"/>
          <w:b w:val="false"/>
          <w:i w:val="false"/>
          <w:color w:val="000000"/>
          <w:sz w:val="28"/>
        </w:rPr>
        <w:t>
      "3-1) перераспределения средств в объеме не более пяти процентов от объема расходов бюджетной программы на текущий финансовый год между бюджетными программами развития одного администратора республиканских бюджетных программ без изменения структуры расходов бюджета, без рассмотрения на Республиканской бюджетной комиссии, от пяти до десяти процентов от объема расходов бюджетной программы на текущий финансовый год между бюджетными программами развития одного администратора республиканских бюджетных программ без изменения структуры расходов бюджета с обязательным рассмотрением на Республиканской бюджетной комиссии;";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5-1)</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"5-1) предусмотренных </w:t>
      </w:r>
      <w:r>
        <w:rPr>
          <w:rFonts w:ascii="Times New Roman"/>
          <w:b w:val="false"/>
          <w:i w:val="false"/>
          <w:color w:val="000000"/>
          <w:sz w:val="28"/>
        </w:rPr>
        <w:t>пунктом 13</w:t>
      </w:r>
      <w:r>
        <w:rPr>
          <w:rFonts w:ascii="Times New Roman"/>
          <w:b w:val="false"/>
          <w:i w:val="false"/>
          <w:color w:val="000000"/>
          <w:sz w:val="28"/>
        </w:rPr>
        <w:t xml:space="preserve"> статьи 151 настоящего Кодекса;</w:t>
      </w:r>
    </w:p>
    <w:p>
      <w:pPr>
        <w:spacing w:after="0"/>
        <w:ind w:left="0"/>
        <w:jc w:val="both"/>
      </w:pPr>
      <w:r>
        <w:rPr>
          <w:rFonts w:ascii="Times New Roman"/>
          <w:b w:val="false"/>
          <w:i w:val="false"/>
          <w:color w:val="000000"/>
          <w:sz w:val="28"/>
        </w:rPr>
        <w:t xml:space="preserve">
      6) непредставления соответствующей документации, указанной в </w:t>
      </w:r>
      <w:r>
        <w:rPr>
          <w:rFonts w:ascii="Times New Roman"/>
          <w:b w:val="false"/>
          <w:i w:val="false"/>
          <w:color w:val="000000"/>
          <w:sz w:val="28"/>
        </w:rPr>
        <w:t>статьях 153</w:t>
      </w:r>
      <w:r>
        <w:rPr>
          <w:rFonts w:ascii="Times New Roman"/>
          <w:b w:val="false"/>
          <w:i w:val="false"/>
          <w:color w:val="000000"/>
          <w:sz w:val="28"/>
        </w:rPr>
        <w:t xml:space="preserve"> и </w:t>
      </w:r>
      <w:r>
        <w:rPr>
          <w:rFonts w:ascii="Times New Roman"/>
          <w:b w:val="false"/>
          <w:i w:val="false"/>
          <w:color w:val="000000"/>
          <w:sz w:val="28"/>
        </w:rPr>
        <w:t>154</w:t>
      </w:r>
      <w:r>
        <w:rPr>
          <w:rFonts w:ascii="Times New Roman"/>
          <w:b w:val="false"/>
          <w:i w:val="false"/>
          <w:color w:val="000000"/>
          <w:sz w:val="28"/>
        </w:rPr>
        <w:t xml:space="preserve"> настоящего Кодекса, по бюджетным инвестициям, направленным на реализацию особо важных и требующих оперативной реализации задач, имеющим положительные предложения Республиканской бюджетной комиссии. </w:t>
      </w:r>
    </w:p>
    <w:p>
      <w:pPr>
        <w:spacing w:after="0"/>
        <w:ind w:left="0"/>
        <w:jc w:val="both"/>
      </w:pPr>
      <w:r>
        <w:rPr>
          <w:rFonts w:ascii="Times New Roman"/>
          <w:b w:val="false"/>
          <w:i w:val="false"/>
          <w:color w:val="000000"/>
          <w:sz w:val="28"/>
        </w:rPr>
        <w:t>
      При этом суммы, предусмотренные на реализацию указанных бюджетных инвестиций, могут перераспределяться между другими бюджетными инвестиционными проектами в рамках одной бюджетной программы соответствующего администратора бюджетных программ.";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подпунктом 2-2) следующего содержания:</w:t>
      </w:r>
    </w:p>
    <w:p>
      <w:pPr>
        <w:spacing w:after="0"/>
        <w:ind w:left="0"/>
        <w:jc w:val="both"/>
      </w:pPr>
      <w:r>
        <w:rPr>
          <w:rFonts w:ascii="Times New Roman"/>
          <w:b w:val="false"/>
          <w:i w:val="false"/>
          <w:color w:val="000000"/>
          <w:sz w:val="28"/>
        </w:rPr>
        <w:t>
      "2-2) выделения дополнительных и (или) изменения объемов выделенных целевых трансфертов и бюджетных кредитов из вышестоящего бюджета;";</w:t>
      </w:r>
    </w:p>
    <w:bookmarkStart w:name="z102" w:id="73"/>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статью 118</w:t>
      </w:r>
      <w:r>
        <w:rPr>
          <w:rFonts w:ascii="Times New Roman"/>
          <w:b w:val="false"/>
          <w:i w:val="false"/>
          <w:color w:val="000000"/>
          <w:sz w:val="28"/>
        </w:rPr>
        <w:t xml:space="preserve"> дополнить частью второй следующего содержания:</w:t>
      </w:r>
    </w:p>
    <w:bookmarkEnd w:id="73"/>
    <w:p>
      <w:pPr>
        <w:spacing w:after="0"/>
        <w:ind w:left="0"/>
        <w:jc w:val="both"/>
      </w:pPr>
      <w:r>
        <w:rPr>
          <w:rFonts w:ascii="Times New Roman"/>
          <w:b w:val="false"/>
          <w:i w:val="false"/>
          <w:color w:val="000000"/>
          <w:sz w:val="28"/>
        </w:rPr>
        <w:t>
      "Центральный уполномоченный орган по исполнению бюджета составляет консолидированную финансовую отчетность государственного бюджета, которая не подлежит утверждению.";</w:t>
      </w:r>
    </w:p>
    <w:bookmarkStart w:name="z103" w:id="74"/>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главу 23</w:t>
      </w:r>
      <w:r>
        <w:rPr>
          <w:rFonts w:ascii="Times New Roman"/>
          <w:b w:val="false"/>
          <w:i w:val="false"/>
          <w:color w:val="000000"/>
          <w:sz w:val="28"/>
        </w:rPr>
        <w:t xml:space="preserve"> дополнить статьями 120-1 и 120-2 следующего содержания:</w:t>
      </w:r>
    </w:p>
    <w:bookmarkEnd w:id="74"/>
    <w:p>
      <w:pPr>
        <w:spacing w:after="0"/>
        <w:ind w:left="0"/>
        <w:jc w:val="both"/>
      </w:pPr>
      <w:r>
        <w:rPr>
          <w:rFonts w:ascii="Times New Roman"/>
          <w:b w:val="false"/>
          <w:i w:val="false"/>
          <w:color w:val="000000"/>
          <w:sz w:val="28"/>
        </w:rPr>
        <w:t>
      "Статья 120-1. Составление годовой консолидированной финансовой отчетности об исполнении республиканского бюджета</w:t>
      </w:r>
    </w:p>
    <w:p>
      <w:pPr>
        <w:spacing w:after="0"/>
        <w:ind w:left="0"/>
        <w:jc w:val="both"/>
      </w:pPr>
      <w:r>
        <w:rPr>
          <w:rFonts w:ascii="Times New Roman"/>
          <w:b w:val="false"/>
          <w:i w:val="false"/>
          <w:color w:val="000000"/>
          <w:sz w:val="28"/>
        </w:rPr>
        <w:t xml:space="preserve">
      1. Центральный уполномоченный орган по исполнению бюджета составляет годовую консолидированную финансовую отчетность об исполнении республиканского бюджета, состоящую из бухгалтерского баланса за соответствующий финансовый год, отчета о результатах финансовой деятельности, отчета об изменениях чистых активов/капитала, отчета о движении денег, пояснительной записки. </w:t>
      </w:r>
    </w:p>
    <w:p>
      <w:pPr>
        <w:spacing w:after="0"/>
        <w:ind w:left="0"/>
        <w:jc w:val="both"/>
      </w:pPr>
      <w:r>
        <w:rPr>
          <w:rFonts w:ascii="Times New Roman"/>
          <w:b w:val="false"/>
          <w:i w:val="false"/>
          <w:color w:val="000000"/>
          <w:sz w:val="28"/>
        </w:rPr>
        <w:t xml:space="preserve">
      2. Поступления бюджета в годовой консолидированной финансовой отчетности об исполнении республиканского бюджета отражаются в порядке, определенном центральным уполномоченным органом по исполнению бюджета. </w:t>
      </w:r>
    </w:p>
    <w:p>
      <w:pPr>
        <w:spacing w:after="0"/>
        <w:ind w:left="0"/>
        <w:jc w:val="both"/>
      </w:pPr>
      <w:r>
        <w:rPr>
          <w:rFonts w:ascii="Times New Roman"/>
          <w:b w:val="false"/>
          <w:i w:val="false"/>
          <w:color w:val="000000"/>
          <w:sz w:val="28"/>
        </w:rPr>
        <w:t>
      Статья 120-2. Составление годовой консолидированной финансовой отчетности об исполнении областного бюджета, бюджетов города республиканского значения, столицы</w:t>
      </w:r>
    </w:p>
    <w:p>
      <w:pPr>
        <w:spacing w:after="0"/>
        <w:ind w:left="0"/>
        <w:jc w:val="both"/>
      </w:pPr>
      <w:r>
        <w:rPr>
          <w:rFonts w:ascii="Times New Roman"/>
          <w:b w:val="false"/>
          <w:i w:val="false"/>
          <w:color w:val="000000"/>
          <w:sz w:val="28"/>
        </w:rPr>
        <w:t xml:space="preserve">
      1. Местные уполномоченные органы по исполнению бюджета составляют годовую консолидированную финансовую отчетность об исполнении областного бюджета, бюджетов города республиканского значения, столицы, состоящую из бухгалтерского баланса за соответствующий финансовый год, отчета о результатах финансовой деятельности, отчета об изменениях чистых активов/капитала, отчета о движении денег, пояснительной записки. </w:t>
      </w:r>
    </w:p>
    <w:p>
      <w:pPr>
        <w:spacing w:after="0"/>
        <w:ind w:left="0"/>
        <w:jc w:val="both"/>
      </w:pPr>
      <w:r>
        <w:rPr>
          <w:rFonts w:ascii="Times New Roman"/>
          <w:b w:val="false"/>
          <w:i w:val="false"/>
          <w:color w:val="000000"/>
          <w:sz w:val="28"/>
        </w:rPr>
        <w:t xml:space="preserve">
      2. Поступления бюджета в годовой консолидированной финансовой отчетности об исполнении областного бюджета, бюджетов города республиканского значения, столицы отражаются в порядке, определенном центральным уполномоченным органом по исполнению бюджета."; </w:t>
      </w:r>
    </w:p>
    <w:bookmarkStart w:name="z104" w:id="75"/>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статье 124</w:t>
      </w:r>
      <w:r>
        <w:rPr>
          <w:rFonts w:ascii="Times New Roman"/>
          <w:b w:val="false"/>
          <w:i w:val="false"/>
          <w:color w:val="000000"/>
          <w:sz w:val="28"/>
        </w:rPr>
        <w:t>:</w:t>
      </w:r>
    </w:p>
    <w:bookmarkEnd w:id="75"/>
    <w:bookmarkStart w:name="z105" w:id="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w:t>
      </w:r>
    </w:p>
    <w:bookmarkEnd w:id="76"/>
    <w:bookmarkStart w:name="z106" w:id="77"/>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1)</w:t>
      </w:r>
      <w:r>
        <w:rPr>
          <w:rFonts w:ascii="Times New Roman"/>
          <w:b w:val="false"/>
          <w:i w:val="false"/>
          <w:color w:val="000000"/>
          <w:sz w:val="28"/>
        </w:rPr>
        <w:t xml:space="preserve"> исключить;</w:t>
      </w:r>
    </w:p>
    <w:bookmarkEnd w:id="77"/>
    <w:bookmarkStart w:name="z107" w:id="78"/>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подпункта 2)</w:t>
      </w:r>
      <w:r>
        <w:rPr>
          <w:rFonts w:ascii="Times New Roman"/>
          <w:b w:val="false"/>
          <w:i w:val="false"/>
          <w:color w:val="000000"/>
          <w:sz w:val="28"/>
        </w:rPr>
        <w:t xml:space="preserve"> исключить;</w:t>
      </w:r>
    </w:p>
    <w:bookmarkEnd w:id="78"/>
    <w:bookmarkStart w:name="z108" w:id="79"/>
    <w:p>
      <w:pPr>
        <w:spacing w:after="0"/>
        <w:ind w:left="0"/>
        <w:jc w:val="both"/>
      </w:pPr>
      <w:r>
        <w:rPr>
          <w:rFonts w:ascii="Times New Roman"/>
          <w:b w:val="false"/>
          <w:i w:val="false"/>
          <w:color w:val="000000"/>
          <w:sz w:val="28"/>
        </w:rPr>
        <w:t>
      дополнить подпунктом 3-1) следующего содержания:</w:t>
      </w:r>
    </w:p>
    <w:bookmarkEnd w:id="79"/>
    <w:p>
      <w:pPr>
        <w:spacing w:after="0"/>
        <w:ind w:left="0"/>
        <w:jc w:val="both"/>
      </w:pPr>
      <w:r>
        <w:rPr>
          <w:rFonts w:ascii="Times New Roman"/>
          <w:b w:val="false"/>
          <w:i w:val="false"/>
          <w:color w:val="000000"/>
          <w:sz w:val="28"/>
        </w:rPr>
        <w:t>
      "3-1) отчеты, представляемые одновременно с консолидированной финансовой отчетностью;";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"4. Порядок составления и представления бюджетной отчетности, указанной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3-1) пункта 1 настоящей статьи, за исключением отчета о реализации стратегического плана, устанавливается центральным уполномоченным органом по исполнению бюджета.";</w:t>
      </w:r>
    </w:p>
    <w:bookmarkStart w:name="z110" w:id="80"/>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статье 127</w:t>
      </w:r>
      <w:r>
        <w:rPr>
          <w:rFonts w:ascii="Times New Roman"/>
          <w:b w:val="false"/>
          <w:i w:val="false"/>
          <w:color w:val="000000"/>
          <w:sz w:val="28"/>
        </w:rPr>
        <w:t xml:space="preserve">: </w:t>
      </w:r>
    </w:p>
    <w:bookmarkEnd w:id="80"/>
    <w:bookmarkStart w:name="z111" w:id="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"25 марта" заменить словами "1 апреля";</w:t>
      </w:r>
    </w:p>
    <w:bookmarkEnd w:id="81"/>
    <w:bookmarkStart w:name="z112" w:id="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аналитического отчета об исполнении республиканского бюджета по поступлениям, выполнении республиканских бюджетных программ на основе проведенных бюджетного мониторинга и оценки результатов за отчетный финансовый год.</w:t>
      </w:r>
    </w:p>
    <w:p>
      <w:pPr>
        <w:spacing w:after="0"/>
        <w:ind w:left="0"/>
        <w:jc w:val="both"/>
      </w:pPr>
      <w:r>
        <w:rPr>
          <w:rFonts w:ascii="Times New Roman"/>
          <w:b w:val="false"/>
          <w:i w:val="false"/>
          <w:color w:val="000000"/>
          <w:sz w:val="28"/>
        </w:rPr>
        <w:t>
      Аналитический отчет о выполнении республиканских бюджетных программ составляется в разрезе администраторов бюджетных программ и бюджетных программ;";</w:t>
      </w:r>
    </w:p>
    <w:bookmarkStart w:name="z114" w:id="83"/>
    <w:p>
      <w:pPr>
        <w:spacing w:after="0"/>
        <w:ind w:left="0"/>
        <w:jc w:val="both"/>
      </w:pPr>
      <w:r>
        <w:rPr>
          <w:rFonts w:ascii="Times New Roman"/>
          <w:b w:val="false"/>
          <w:i w:val="false"/>
          <w:color w:val="000000"/>
          <w:sz w:val="28"/>
        </w:rPr>
        <w:t>
      дополнить подпунктом 4) следующего содержания:</w:t>
      </w:r>
    </w:p>
    <w:bookmarkEnd w:id="83"/>
    <w:p>
      <w:pPr>
        <w:spacing w:after="0"/>
        <w:ind w:left="0"/>
        <w:jc w:val="both"/>
      </w:pPr>
      <w:r>
        <w:rPr>
          <w:rFonts w:ascii="Times New Roman"/>
          <w:b w:val="false"/>
          <w:i w:val="false"/>
          <w:color w:val="000000"/>
          <w:sz w:val="28"/>
        </w:rPr>
        <w:t>
      "4) годовой консолидированной финансовой отчетности об исполнении республиканского бюджета.";</w:t>
      </w:r>
    </w:p>
    <w:bookmarkStart w:name="z115" w:id="84"/>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пункт 2</w:t>
      </w:r>
      <w:r>
        <w:rPr>
          <w:rFonts w:ascii="Times New Roman"/>
          <w:b w:val="false"/>
          <w:i w:val="false"/>
          <w:color w:val="000000"/>
          <w:sz w:val="28"/>
        </w:rPr>
        <w:t xml:space="preserve"> статьи 129 дополнить подпунктом 4) следующего содержания: </w:t>
      </w:r>
    </w:p>
    <w:bookmarkEnd w:id="84"/>
    <w:p>
      <w:pPr>
        <w:spacing w:after="0"/>
        <w:ind w:left="0"/>
        <w:jc w:val="both"/>
      </w:pPr>
      <w:r>
        <w:rPr>
          <w:rFonts w:ascii="Times New Roman"/>
          <w:b w:val="false"/>
          <w:i w:val="false"/>
          <w:color w:val="000000"/>
          <w:sz w:val="28"/>
        </w:rPr>
        <w:t>
      "4) годовой консолидированной финансовой отчетности об исполнении областного бюджета, бюджетов города республиканского значения, столицы.";</w:t>
      </w:r>
    </w:p>
    <w:bookmarkStart w:name="z116" w:id="85"/>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пункт 3</w:t>
      </w:r>
      <w:r>
        <w:rPr>
          <w:rFonts w:ascii="Times New Roman"/>
          <w:b w:val="false"/>
          <w:i w:val="false"/>
          <w:color w:val="000000"/>
          <w:sz w:val="28"/>
        </w:rPr>
        <w:t xml:space="preserve"> статьи 131 изложить в следующей редакции: </w:t>
      </w:r>
    </w:p>
    <w:bookmarkEnd w:id="85"/>
    <w:p>
      <w:pPr>
        <w:spacing w:after="0"/>
        <w:ind w:left="0"/>
        <w:jc w:val="both"/>
      </w:pPr>
      <w:r>
        <w:rPr>
          <w:rFonts w:ascii="Times New Roman"/>
          <w:b w:val="false"/>
          <w:i w:val="false"/>
          <w:color w:val="000000"/>
          <w:sz w:val="28"/>
        </w:rPr>
        <w:t>
      "3. Пояснительная записка содержит аналитическую информацию об экономической ситуации и реализации основных направлений налогово-бюджетной политики, принятых в прогнозе социально-экономического развития области, города республиканского значения, столицы на соответствующий период, об исполнении статей бюджета района (города областного значения) на соответствующий финансовый год.";</w:t>
      </w:r>
    </w:p>
    <w:bookmarkStart w:name="z117" w:id="86"/>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статью 143</w:t>
      </w:r>
      <w:r>
        <w:rPr>
          <w:rFonts w:ascii="Times New Roman"/>
          <w:b w:val="false"/>
          <w:i w:val="false"/>
          <w:color w:val="000000"/>
          <w:sz w:val="28"/>
        </w:rPr>
        <w:t xml:space="preserve"> дополнить подпунктом 6-2) следующего содержания: </w:t>
      </w:r>
    </w:p>
    <w:bookmarkEnd w:id="86"/>
    <w:p>
      <w:pPr>
        <w:spacing w:after="0"/>
        <w:ind w:left="0"/>
        <w:jc w:val="both"/>
      </w:pPr>
      <w:r>
        <w:rPr>
          <w:rFonts w:ascii="Times New Roman"/>
          <w:b w:val="false"/>
          <w:i w:val="false"/>
          <w:color w:val="000000"/>
          <w:sz w:val="28"/>
        </w:rPr>
        <w:t>
      "6-2) осуществляет контроль за объемом финансирования из местного бюджета отдельных направлений расходов, определяемым законом об объемах трансфертов общего характера;";</w:t>
      </w:r>
    </w:p>
    <w:bookmarkStart w:name="z118" w:id="87"/>
    <w:p>
      <w:pPr>
        <w:spacing w:after="0"/>
        <w:ind w:left="0"/>
        <w:jc w:val="both"/>
      </w:pPr>
      <w:r>
        <w:rPr>
          <w:rFonts w:ascii="Times New Roman"/>
          <w:b w:val="false"/>
          <w:i w:val="false"/>
          <w:color w:val="000000"/>
          <w:sz w:val="28"/>
        </w:rPr>
        <w:t xml:space="preserve">
      38) часть первую </w:t>
      </w:r>
      <w:r>
        <w:rPr>
          <w:rFonts w:ascii="Times New Roman"/>
          <w:b w:val="false"/>
          <w:i w:val="false"/>
          <w:color w:val="000000"/>
          <w:sz w:val="28"/>
        </w:rPr>
        <w:t>пункта 13</w:t>
      </w:r>
      <w:r>
        <w:rPr>
          <w:rFonts w:ascii="Times New Roman"/>
          <w:b w:val="false"/>
          <w:i w:val="false"/>
          <w:color w:val="000000"/>
          <w:sz w:val="28"/>
        </w:rPr>
        <w:t xml:space="preserve"> статьи 151 изложить в следующей редакции: </w:t>
      </w:r>
    </w:p>
    <w:bookmarkEnd w:id="87"/>
    <w:p>
      <w:pPr>
        <w:spacing w:after="0"/>
        <w:ind w:left="0"/>
        <w:jc w:val="both"/>
      </w:pPr>
      <w:r>
        <w:rPr>
          <w:rFonts w:ascii="Times New Roman"/>
          <w:b w:val="false"/>
          <w:i w:val="false"/>
          <w:color w:val="000000"/>
          <w:sz w:val="28"/>
        </w:rPr>
        <w:t xml:space="preserve">
      "13. Бюджетные инвестиции, направленные на реализацию особо важных и требующих оперативной реализации задач, не прошедшие этапы планирования, установленные </w:t>
      </w:r>
      <w:r>
        <w:rPr>
          <w:rFonts w:ascii="Times New Roman"/>
          <w:b w:val="false"/>
          <w:i w:val="false"/>
          <w:color w:val="000000"/>
          <w:sz w:val="28"/>
        </w:rPr>
        <w:t>статьями 153</w:t>
      </w:r>
      <w:r>
        <w:rPr>
          <w:rFonts w:ascii="Times New Roman"/>
          <w:b w:val="false"/>
          <w:i w:val="false"/>
          <w:color w:val="000000"/>
          <w:sz w:val="28"/>
        </w:rPr>
        <w:t xml:space="preserve"> и </w:t>
      </w:r>
      <w:r>
        <w:rPr>
          <w:rFonts w:ascii="Times New Roman"/>
          <w:b w:val="false"/>
          <w:i w:val="false"/>
          <w:color w:val="000000"/>
          <w:sz w:val="28"/>
        </w:rPr>
        <w:t>154</w:t>
      </w:r>
      <w:r>
        <w:rPr>
          <w:rFonts w:ascii="Times New Roman"/>
          <w:b w:val="false"/>
          <w:i w:val="false"/>
          <w:color w:val="000000"/>
          <w:sz w:val="28"/>
        </w:rPr>
        <w:t xml:space="preserve"> настоящего Кодекса, включаются в проект республиканского бюджета или в проект уточненного республиканского бюджета, при условии его уточнения в первой половине текущего финансового года, при наличии положительного предложения Республиканской бюджетной комиссии.";</w:t>
      </w:r>
    </w:p>
    <w:bookmarkStart w:name="z119" w:id="88"/>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пункт 12</w:t>
      </w:r>
      <w:r>
        <w:rPr>
          <w:rFonts w:ascii="Times New Roman"/>
          <w:b w:val="false"/>
          <w:i w:val="false"/>
          <w:color w:val="000000"/>
          <w:sz w:val="28"/>
        </w:rPr>
        <w:t xml:space="preserve"> статьи 154 изложить в следующей редакции: </w:t>
      </w:r>
    </w:p>
    <w:bookmarkEnd w:id="88"/>
    <w:p>
      <w:pPr>
        <w:spacing w:after="0"/>
        <w:ind w:left="0"/>
        <w:jc w:val="both"/>
      </w:pPr>
      <w:r>
        <w:rPr>
          <w:rFonts w:ascii="Times New Roman"/>
          <w:b w:val="false"/>
          <w:i w:val="false"/>
          <w:color w:val="000000"/>
          <w:sz w:val="28"/>
        </w:rPr>
        <w:t>
      "12. По результатам экономического заключения по бюджетным инвестициям посредством участия государства в уставном капитале юридических лиц финансово-экономическое обоснование бюджетных инвестиций утверждается администратором бюджетных программ, за исключением бюджетных инвестиций посредством участия государства в уставном капитале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администратора бюджетных программ, по которым финансово-экономическое обоснование бюджетных инвестиций утверждается данными национальными холдингами и национальным управляющим холдингом.";</w:t>
      </w:r>
    </w:p>
    <w:bookmarkStart w:name="z120" w:id="89"/>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пункт 3</w:t>
      </w:r>
      <w:r>
        <w:rPr>
          <w:rFonts w:ascii="Times New Roman"/>
          <w:b w:val="false"/>
          <w:i w:val="false"/>
          <w:color w:val="000000"/>
          <w:sz w:val="28"/>
        </w:rPr>
        <w:t xml:space="preserve"> статьи 155-1 изложить в следующей редакции: </w:t>
      </w:r>
    </w:p>
    <w:bookmarkEnd w:id="89"/>
    <w:p>
      <w:pPr>
        <w:spacing w:after="0"/>
        <w:ind w:left="0"/>
        <w:jc w:val="both"/>
      </w:pPr>
      <w:r>
        <w:rPr>
          <w:rFonts w:ascii="Times New Roman"/>
          <w:b w:val="false"/>
          <w:i w:val="false"/>
          <w:color w:val="000000"/>
          <w:sz w:val="28"/>
        </w:rPr>
        <w:t xml:space="preserve">
      "3. Центральный уполномоченный орган по государственному планированию подготавливает заключение по концессионному предложению, за исключением случаев, установленных подпунктом 3-2)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 концессиях", на основании экспертизы специализированной организации по вопросам концессии.</w:t>
      </w:r>
    </w:p>
    <w:p>
      <w:pPr>
        <w:spacing w:after="0"/>
        <w:ind w:left="0"/>
        <w:jc w:val="both"/>
      </w:pPr>
      <w:r>
        <w:rPr>
          <w:rFonts w:ascii="Times New Roman"/>
          <w:b w:val="false"/>
          <w:i w:val="false"/>
          <w:color w:val="000000"/>
          <w:sz w:val="28"/>
        </w:rPr>
        <w:t xml:space="preserve">
      Местный уполномоченный орган по государственному планированию подготавливает заключение по концессионному предложению в случае, установленном подпунктом 3-2)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 концессиях", на основании экспертизы юридического лица, определяемого местным исполнительным органом, в случае его привлечения.";</w:t>
      </w:r>
    </w:p>
    <w:bookmarkStart w:name="z121" w:id="90"/>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пункт 3</w:t>
      </w:r>
      <w:r>
        <w:rPr>
          <w:rFonts w:ascii="Times New Roman"/>
          <w:b w:val="false"/>
          <w:i w:val="false"/>
          <w:color w:val="000000"/>
          <w:sz w:val="28"/>
        </w:rPr>
        <w:t xml:space="preserve"> статьи 155-2 изложить в следующей редакции: </w:t>
      </w:r>
    </w:p>
    <w:bookmarkEnd w:id="90"/>
    <w:p>
      <w:pPr>
        <w:spacing w:after="0"/>
        <w:ind w:left="0"/>
        <w:jc w:val="both"/>
      </w:pPr>
      <w:r>
        <w:rPr>
          <w:rFonts w:ascii="Times New Roman"/>
          <w:b w:val="false"/>
          <w:i w:val="false"/>
          <w:color w:val="000000"/>
          <w:sz w:val="28"/>
        </w:rPr>
        <w:t xml:space="preserve">
      "3. Центральный уполномоченный орган по государственному планированию направляет конкурсную документацию концессионных проектов, за исключением случаев, установленных подпунктом 3-3)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 концессиях", включающих технико-экономическое обоснование концессионного проекта, являющегося неотъемлемой частью конкурсной документации концессионного проекта, на экспертизу в специализированную организацию по вопросам концессии.</w:t>
      </w:r>
    </w:p>
    <w:p>
      <w:pPr>
        <w:spacing w:after="0"/>
        <w:ind w:left="0"/>
        <w:jc w:val="both"/>
      </w:pPr>
      <w:r>
        <w:rPr>
          <w:rFonts w:ascii="Times New Roman"/>
          <w:b w:val="false"/>
          <w:i w:val="false"/>
          <w:color w:val="000000"/>
          <w:sz w:val="28"/>
        </w:rPr>
        <w:t xml:space="preserve">
      Местный уполномоченный орган по государственному планированию направляет конкурсную документацию концессионных проектов в случае, установленном подпунктом 3-3)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 концессиях", включающих технико-экономическое обоснование концессионного проекта, являющегося неотъемлемой частью конкурсной документации концессионного проекта, на экспертизу юридическому лицу, определяемому местным исполнительным органом.";</w:t>
      </w:r>
    </w:p>
    <w:bookmarkStart w:name="z122" w:id="91"/>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пункт 2</w:t>
      </w:r>
      <w:r>
        <w:rPr>
          <w:rFonts w:ascii="Times New Roman"/>
          <w:b w:val="false"/>
          <w:i w:val="false"/>
          <w:color w:val="000000"/>
          <w:sz w:val="28"/>
        </w:rPr>
        <w:t xml:space="preserve"> статьи 164 изложить в следующей редакции: </w:t>
      </w:r>
    </w:p>
    <w:bookmarkEnd w:id="91"/>
    <w:p>
      <w:pPr>
        <w:spacing w:after="0"/>
        <w:ind w:left="0"/>
        <w:jc w:val="both"/>
      </w:pPr>
      <w:r>
        <w:rPr>
          <w:rFonts w:ascii="Times New Roman"/>
          <w:b w:val="false"/>
          <w:i w:val="false"/>
          <w:color w:val="000000"/>
          <w:sz w:val="28"/>
        </w:rPr>
        <w:t>
      "2. Лимит государственных концессионных обязательств местного исполнительного органа устанавливается Правительством Республики Казахстан на трехлетний период.";</w:t>
      </w:r>
    </w:p>
    <w:bookmarkStart w:name="z123" w:id="92"/>
    <w:p>
      <w:pPr>
        <w:spacing w:after="0"/>
        <w:ind w:left="0"/>
        <w:jc w:val="both"/>
      </w:pPr>
      <w:r>
        <w:rPr>
          <w:rFonts w:ascii="Times New Roman"/>
          <w:b w:val="false"/>
          <w:i w:val="false"/>
          <w:color w:val="000000"/>
          <w:sz w:val="28"/>
        </w:rPr>
        <w:t xml:space="preserve">
      43) часть первую </w:t>
      </w:r>
      <w:r>
        <w:rPr>
          <w:rFonts w:ascii="Times New Roman"/>
          <w:b w:val="false"/>
          <w:i w:val="false"/>
          <w:color w:val="000000"/>
          <w:sz w:val="28"/>
        </w:rPr>
        <w:t>пункта 5</w:t>
      </w:r>
      <w:r>
        <w:rPr>
          <w:rFonts w:ascii="Times New Roman"/>
          <w:b w:val="false"/>
          <w:i w:val="false"/>
          <w:color w:val="000000"/>
          <w:sz w:val="28"/>
        </w:rPr>
        <w:t xml:space="preserve"> статьи 179 изложить в следующей редакции: </w:t>
      </w:r>
    </w:p>
    <w:bookmarkEnd w:id="92"/>
    <w:p>
      <w:pPr>
        <w:spacing w:after="0"/>
        <w:ind w:left="0"/>
        <w:jc w:val="both"/>
      </w:pPr>
      <w:r>
        <w:rPr>
          <w:rFonts w:ascii="Times New Roman"/>
          <w:b w:val="false"/>
          <w:i w:val="false"/>
          <w:color w:val="000000"/>
          <w:sz w:val="28"/>
        </w:rPr>
        <w:t>
      "5. Оплата поверенному (агенту) вознаграждения за исполнение поручения осуществляется администратором бюджетной программы за счет средств соответствующего бюджета, если иное не предусмотрено договором поручения.";</w:t>
      </w:r>
    </w:p>
    <w:bookmarkStart w:name="z124" w:id="93"/>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пункт 2</w:t>
      </w:r>
      <w:r>
        <w:rPr>
          <w:rFonts w:ascii="Times New Roman"/>
          <w:b w:val="false"/>
          <w:i w:val="false"/>
          <w:color w:val="000000"/>
          <w:sz w:val="28"/>
        </w:rPr>
        <w:t xml:space="preserve"> статьи 186 дополнить частью третьей следующего содержания:</w:t>
      </w:r>
    </w:p>
    <w:bookmarkEnd w:id="93"/>
    <w:p>
      <w:pPr>
        <w:spacing w:after="0"/>
        <w:ind w:left="0"/>
        <w:jc w:val="both"/>
      </w:pPr>
      <w:r>
        <w:rPr>
          <w:rFonts w:ascii="Times New Roman"/>
          <w:b w:val="false"/>
          <w:i w:val="false"/>
          <w:color w:val="000000"/>
          <w:sz w:val="28"/>
        </w:rPr>
        <w:t>
      "При бюджетном кредитовании финансовых агентств со сроком до одного года допускается погашение бюджетного кредита в конце срока бюджетного кредита.";</w:t>
      </w:r>
    </w:p>
    <w:bookmarkStart w:name="z125" w:id="94"/>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подпункт 1)</w:t>
      </w:r>
      <w:r>
        <w:rPr>
          <w:rFonts w:ascii="Times New Roman"/>
          <w:b w:val="false"/>
          <w:i w:val="false"/>
          <w:color w:val="000000"/>
          <w:sz w:val="28"/>
        </w:rPr>
        <w:t xml:space="preserve"> статьи 187 изложить в следующей редакции: </w:t>
      </w:r>
    </w:p>
    <w:bookmarkEnd w:id="94"/>
    <w:p>
      <w:pPr>
        <w:spacing w:after="0"/>
        <w:ind w:left="0"/>
        <w:jc w:val="both"/>
      </w:pPr>
      <w:r>
        <w:rPr>
          <w:rFonts w:ascii="Times New Roman"/>
          <w:b w:val="false"/>
          <w:i w:val="false"/>
          <w:color w:val="000000"/>
          <w:sz w:val="28"/>
        </w:rPr>
        <w:t>
      "1) определение центральным или местным уполномоченным органом по государственному планированию целесообразности бюджетного кредитования в порядке, определенном центральным уполномоченным органом по государственному планированию, за исключением бюджетных кредитов, направляемых на покрытие дефицита наличности нижестоящих бюджетов;";</w:t>
      </w:r>
    </w:p>
    <w:bookmarkStart w:name="z126" w:id="95"/>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статье 188</w:t>
      </w:r>
      <w:r>
        <w:rPr>
          <w:rFonts w:ascii="Times New Roman"/>
          <w:b w:val="false"/>
          <w:i w:val="false"/>
          <w:color w:val="000000"/>
          <w:sz w:val="28"/>
        </w:rPr>
        <w:t xml:space="preserve">: </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 изложить в следующей редакции:</w:t>
      </w:r>
    </w:p>
    <w:p>
      <w:pPr>
        <w:spacing w:after="0"/>
        <w:ind w:left="0"/>
        <w:jc w:val="both"/>
      </w:pPr>
      <w:r>
        <w:rPr>
          <w:rFonts w:ascii="Times New Roman"/>
          <w:b w:val="false"/>
          <w:i w:val="false"/>
          <w:color w:val="000000"/>
          <w:sz w:val="28"/>
        </w:rPr>
        <w:t>
      "2) определение заемщика, в том числе конечного заемщика при наличии;";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3 изложить в следующей редакции:</w:t>
      </w:r>
    </w:p>
    <w:p>
      <w:pPr>
        <w:spacing w:after="0"/>
        <w:ind w:left="0"/>
        <w:jc w:val="both"/>
      </w:pPr>
      <w:r>
        <w:rPr>
          <w:rFonts w:ascii="Times New Roman"/>
          <w:b w:val="false"/>
          <w:i w:val="false"/>
          <w:color w:val="000000"/>
          <w:sz w:val="28"/>
        </w:rPr>
        <w:t>
      "4) в соответствии с международными договорами, ратифицированными Республикой Казахстан, при бюджетном кредитовании иностранных государств.";</w:t>
      </w:r>
    </w:p>
    <w:bookmarkStart w:name="z129" w:id="96"/>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статью 190</w:t>
      </w:r>
      <w:r>
        <w:rPr>
          <w:rFonts w:ascii="Times New Roman"/>
          <w:b w:val="false"/>
          <w:i w:val="false"/>
          <w:color w:val="000000"/>
          <w:sz w:val="28"/>
        </w:rPr>
        <w:t xml:space="preserve"> изложить в следующей редакции: </w:t>
      </w:r>
    </w:p>
    <w:bookmarkEnd w:id="96"/>
    <w:p>
      <w:pPr>
        <w:spacing w:after="0"/>
        <w:ind w:left="0"/>
        <w:jc w:val="both"/>
      </w:pPr>
      <w:r>
        <w:rPr>
          <w:rFonts w:ascii="Times New Roman"/>
          <w:b w:val="false"/>
          <w:i w:val="false"/>
          <w:color w:val="000000"/>
          <w:sz w:val="28"/>
        </w:rPr>
        <w:t>
      "Статья 190. Использование бюджетного кредита</w:t>
      </w:r>
    </w:p>
    <w:p>
      <w:pPr>
        <w:spacing w:after="0"/>
        <w:ind w:left="0"/>
        <w:jc w:val="both"/>
      </w:pPr>
      <w:r>
        <w:rPr>
          <w:rFonts w:ascii="Times New Roman"/>
          <w:b w:val="false"/>
          <w:i w:val="false"/>
          <w:color w:val="000000"/>
          <w:sz w:val="28"/>
        </w:rPr>
        <w:t>
      Заемщик использует средства бюджетного кредита только на цели, предусмотренные бюджетной программой и кредитным договором.</w:t>
      </w:r>
    </w:p>
    <w:p>
      <w:pPr>
        <w:spacing w:after="0"/>
        <w:ind w:left="0"/>
        <w:jc w:val="both"/>
      </w:pPr>
      <w:r>
        <w:rPr>
          <w:rFonts w:ascii="Times New Roman"/>
          <w:b w:val="false"/>
          <w:i w:val="false"/>
          <w:color w:val="000000"/>
          <w:sz w:val="28"/>
        </w:rPr>
        <w:t>
      Конечный заемщик использует средства бюджетного кредита исключительно на цели, предусмотренные кредитным договором,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В случае использования бюджетного кредита по нецелевому назначению заемщик и конечный заемщик несут ответственность в соответствии с законами Республики Казахстан и условиями кредитного договора.";</w:t>
      </w:r>
    </w:p>
    <w:bookmarkStart w:name="z130" w:id="97"/>
    <w:p>
      <w:pPr>
        <w:spacing w:after="0"/>
        <w:ind w:left="0"/>
        <w:jc w:val="both"/>
      </w:pPr>
      <w:r>
        <w:rPr>
          <w:rFonts w:ascii="Times New Roman"/>
          <w:b w:val="false"/>
          <w:i w:val="false"/>
          <w:color w:val="000000"/>
          <w:sz w:val="28"/>
        </w:rPr>
        <w:t xml:space="preserve">
      48) в </w:t>
      </w:r>
      <w:r>
        <w:rPr>
          <w:rFonts w:ascii="Times New Roman"/>
          <w:b w:val="false"/>
          <w:i w:val="false"/>
          <w:color w:val="000000"/>
          <w:sz w:val="28"/>
        </w:rPr>
        <w:t>статье 192</w:t>
      </w:r>
      <w:r>
        <w:rPr>
          <w:rFonts w:ascii="Times New Roman"/>
          <w:b w:val="false"/>
          <w:i w:val="false"/>
          <w:color w:val="000000"/>
          <w:sz w:val="28"/>
        </w:rPr>
        <w:t xml:space="preserve">: </w:t>
      </w:r>
    </w:p>
    <w:bookmarkEnd w:id="97"/>
    <w:bookmarkStart w:name="z131" w:id="98"/>
    <w:p>
      <w:pPr>
        <w:spacing w:after="0"/>
        <w:ind w:left="0"/>
        <w:jc w:val="both"/>
      </w:pPr>
      <w:r>
        <w:rPr>
          <w:rFonts w:ascii="Times New Roman"/>
          <w:b w:val="false"/>
          <w:i w:val="false"/>
          <w:color w:val="000000"/>
          <w:sz w:val="28"/>
        </w:rPr>
        <w:t>
      дополнить пунктом 2-1 следующего содержания:</w:t>
      </w:r>
    </w:p>
    <w:bookmarkEnd w:id="98"/>
    <w:p>
      <w:pPr>
        <w:spacing w:after="0"/>
        <w:ind w:left="0"/>
        <w:jc w:val="both"/>
      </w:pPr>
      <w:r>
        <w:rPr>
          <w:rFonts w:ascii="Times New Roman"/>
          <w:b w:val="false"/>
          <w:i w:val="false"/>
          <w:color w:val="000000"/>
          <w:sz w:val="28"/>
        </w:rPr>
        <w:t>
      "2-1. По согласованию с кредитором погашение бюджетного кредита, в том числе досрочное, может осуществляться имуществом заемщика или конечного заемщика, возникшим при реализации инвестиционных стратегических проектов.";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 При обращении в государственную собственность имущества при досрочном погашении или в счет погашения задолженности по бюджетному кредиту размер требований кредитора уменьшается на сумму стоимости имущества.";</w:t>
      </w:r>
    </w:p>
    <w:bookmarkStart w:name="z133" w:id="99"/>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пункт 3</w:t>
      </w:r>
      <w:r>
        <w:rPr>
          <w:rFonts w:ascii="Times New Roman"/>
          <w:b w:val="false"/>
          <w:i w:val="false"/>
          <w:color w:val="000000"/>
          <w:sz w:val="28"/>
        </w:rPr>
        <w:t xml:space="preserve"> статьи 193 изложить в следующей редакции: </w:t>
      </w:r>
    </w:p>
    <w:bookmarkEnd w:id="99"/>
    <w:p>
      <w:pPr>
        <w:spacing w:after="0"/>
        <w:ind w:left="0"/>
        <w:jc w:val="both"/>
      </w:pPr>
      <w:r>
        <w:rPr>
          <w:rFonts w:ascii="Times New Roman"/>
          <w:b w:val="false"/>
          <w:i w:val="false"/>
          <w:color w:val="000000"/>
          <w:sz w:val="28"/>
        </w:rPr>
        <w:t>
      "3. Реструктуризация бюджетного кредита осуществляется посредством:</w:t>
      </w:r>
    </w:p>
    <w:p>
      <w:pPr>
        <w:spacing w:after="0"/>
        <w:ind w:left="0"/>
        <w:jc w:val="both"/>
      </w:pPr>
      <w:r>
        <w:rPr>
          <w:rFonts w:ascii="Times New Roman"/>
          <w:b w:val="false"/>
          <w:i w:val="false"/>
          <w:color w:val="000000"/>
          <w:sz w:val="28"/>
        </w:rPr>
        <w:t xml:space="preserve">
      1) изменения сроков погашения основного долга и (или) выплаты вознаграждения; </w:t>
      </w:r>
    </w:p>
    <w:p>
      <w:pPr>
        <w:spacing w:after="0"/>
        <w:ind w:left="0"/>
        <w:jc w:val="both"/>
      </w:pPr>
      <w:r>
        <w:rPr>
          <w:rFonts w:ascii="Times New Roman"/>
          <w:b w:val="false"/>
          <w:i w:val="false"/>
          <w:color w:val="000000"/>
          <w:sz w:val="28"/>
        </w:rPr>
        <w:t xml:space="preserve">
      2) изменения ставки вознаграждения по бюджетному кредиту; </w:t>
      </w:r>
    </w:p>
    <w:p>
      <w:pPr>
        <w:spacing w:after="0"/>
        <w:ind w:left="0"/>
        <w:jc w:val="both"/>
      </w:pPr>
      <w:r>
        <w:rPr>
          <w:rFonts w:ascii="Times New Roman"/>
          <w:b w:val="false"/>
          <w:i w:val="false"/>
          <w:color w:val="000000"/>
          <w:sz w:val="28"/>
        </w:rPr>
        <w:t xml:space="preserve">
      3) изменения периода освоения, в течение которого заемщик может использовать бюджетный кредит для реализации мероприятий в соответствии с целями предоставления бюджетного кредита; </w:t>
      </w:r>
    </w:p>
    <w:p>
      <w:pPr>
        <w:spacing w:after="0"/>
        <w:ind w:left="0"/>
        <w:jc w:val="both"/>
      </w:pPr>
      <w:r>
        <w:rPr>
          <w:rFonts w:ascii="Times New Roman"/>
          <w:b w:val="false"/>
          <w:i w:val="false"/>
          <w:color w:val="000000"/>
          <w:sz w:val="28"/>
        </w:rPr>
        <w:t xml:space="preserve">
      4) изменения валюты бюджетного кредита; </w:t>
      </w:r>
    </w:p>
    <w:p>
      <w:pPr>
        <w:spacing w:after="0"/>
        <w:ind w:left="0"/>
        <w:jc w:val="both"/>
      </w:pPr>
      <w:r>
        <w:rPr>
          <w:rFonts w:ascii="Times New Roman"/>
          <w:b w:val="false"/>
          <w:i w:val="false"/>
          <w:color w:val="000000"/>
          <w:sz w:val="28"/>
        </w:rPr>
        <w:t xml:space="preserve">
      5) капитализации (суммирования) задолженности по бюджетному кредиту, вознаграждению и иным платежам по кредиту."; </w:t>
      </w:r>
    </w:p>
    <w:bookmarkStart w:name="z134" w:id="100"/>
    <w:p>
      <w:pPr>
        <w:spacing w:after="0"/>
        <w:ind w:left="0"/>
        <w:jc w:val="both"/>
      </w:pPr>
      <w:r>
        <w:rPr>
          <w:rFonts w:ascii="Times New Roman"/>
          <w:b w:val="false"/>
          <w:i w:val="false"/>
          <w:color w:val="000000"/>
          <w:sz w:val="28"/>
        </w:rPr>
        <w:t xml:space="preserve">
      50) в </w:t>
      </w:r>
      <w:r>
        <w:rPr>
          <w:rFonts w:ascii="Times New Roman"/>
          <w:b w:val="false"/>
          <w:i w:val="false"/>
          <w:color w:val="000000"/>
          <w:sz w:val="28"/>
        </w:rPr>
        <w:t>статье 196</w:t>
      </w:r>
      <w:r>
        <w:rPr>
          <w:rFonts w:ascii="Times New Roman"/>
          <w:b w:val="false"/>
          <w:i w:val="false"/>
          <w:color w:val="000000"/>
          <w:sz w:val="28"/>
        </w:rPr>
        <w:t xml:space="preserve">: </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"4. Задолженность ликвидированных заемщиков,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а также задолженность заемщиков, по которым прекращены требования на основании вступившего в законную силу решения суда об отказе в удовлетворении или частичном удовлетворении иска кредитора, подлежит списанию кредитором.";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исключить;</w:t>
      </w:r>
    </w:p>
    <w:bookmarkStart w:name="z137" w:id="101"/>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статью 243-1</w:t>
      </w:r>
      <w:r>
        <w:rPr>
          <w:rFonts w:ascii="Times New Roman"/>
          <w:b w:val="false"/>
          <w:i w:val="false"/>
          <w:color w:val="000000"/>
          <w:sz w:val="28"/>
        </w:rPr>
        <w:t xml:space="preserve"> дополнить частями третьей и четвертой следующего содержания: </w:t>
      </w:r>
    </w:p>
    <w:bookmarkEnd w:id="101"/>
    <w:p>
      <w:pPr>
        <w:spacing w:after="0"/>
        <w:ind w:left="0"/>
        <w:jc w:val="both"/>
      </w:pPr>
      <w:r>
        <w:rPr>
          <w:rFonts w:ascii="Times New Roman"/>
          <w:b w:val="false"/>
          <w:i w:val="false"/>
          <w:color w:val="000000"/>
          <w:sz w:val="28"/>
        </w:rPr>
        <w:t xml:space="preserve">
      "При утверждении и уточнении республиканского бюджета на 2014 и 2015 финансовые годы администраторы бюджетных программ, разрабатывающие стратегические планы, бюджетные программы не разрабатывают. </w:t>
      </w:r>
    </w:p>
    <w:p>
      <w:pPr>
        <w:spacing w:after="0"/>
        <w:ind w:left="0"/>
        <w:jc w:val="both"/>
      </w:pPr>
      <w:r>
        <w:rPr>
          <w:rFonts w:ascii="Times New Roman"/>
          <w:b w:val="false"/>
          <w:i w:val="false"/>
          <w:color w:val="000000"/>
          <w:sz w:val="28"/>
        </w:rPr>
        <w:t>
      При утверждении и уточнении бюджета на 2015 финансовый год бюджетная программа может подразделяться на подпрограммы, конкретизирующие направления расходования бюджетных средств, при условии, что для бюджетных подпрограмм применимы те же показатели результата, что и для бюджетных программ.";</w:t>
      </w:r>
    </w:p>
    <w:bookmarkStart w:name="z138" w:id="102"/>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главу 48</w:t>
      </w:r>
      <w:r>
        <w:rPr>
          <w:rFonts w:ascii="Times New Roman"/>
          <w:b w:val="false"/>
          <w:i w:val="false"/>
          <w:color w:val="000000"/>
          <w:sz w:val="28"/>
        </w:rPr>
        <w:t xml:space="preserve"> дополнить статьей 243-2 следующего содержания: </w:t>
      </w:r>
    </w:p>
    <w:bookmarkEnd w:id="102"/>
    <w:p>
      <w:pPr>
        <w:spacing w:after="0"/>
        <w:ind w:left="0"/>
        <w:jc w:val="both"/>
      </w:pPr>
      <w:r>
        <w:rPr>
          <w:rFonts w:ascii="Times New Roman"/>
          <w:b w:val="false"/>
          <w:i w:val="false"/>
          <w:color w:val="000000"/>
          <w:sz w:val="28"/>
        </w:rPr>
        <w:t>
      "Статья 243-2. Консолидированная финансовая отчетность государственного бюджета и об исполнении республиканского, областного бюджетов, бюджетов города республиканского значения, столицы за 2017 финансовый год</w:t>
      </w:r>
    </w:p>
    <w:p>
      <w:pPr>
        <w:spacing w:after="0"/>
        <w:ind w:left="0"/>
        <w:jc w:val="both"/>
      </w:pPr>
      <w:r>
        <w:rPr>
          <w:rFonts w:ascii="Times New Roman"/>
          <w:b w:val="false"/>
          <w:i w:val="false"/>
          <w:color w:val="000000"/>
          <w:sz w:val="28"/>
        </w:rPr>
        <w:t>
      Консолидированная финансовая отчетность государственного бюджета и об исполнении республиканского, областного бюджетов, бюджетов города республиканского значения, столицы за 2017 финансовый год не составляется.".</w:t>
      </w:r>
    </w:p>
    <w:bookmarkStart w:name="z139" w:id="10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внесении изменений и дополнений в некоторые законодательные акты Республики Казахстан по вопросам разрешительной системы", опубликованный в газетах "Егемен Қазақстан" и "Казахстанская правда" 20 мая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2014 года "О внесении изменений и дополнений в некоторые законодательные акты Республики Казахстан по вопросам инновационного кластера "Парк инновационных технологий", опубликованный в газетах "Егемен Қазақстан" и "Казахстанская правда" 13 июня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июня 2014 года "О внесении изменений и дополнений в некоторые законодательные акты Республики Казахстан по вопросам совершенствования инвестиционного климата", опубликованный в газетах "Егемен Қазақстан" и "Казахстанская правда" 13 июня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июня 2014 года "О внесении изменений и дополнений в некоторые законодательные акты Республики Казахстан по вопросам государственного регулирования производства и оборота этилового спирта и алкогольной продукции", опубликованный в газетах "Егемен Қазақстан" и "Казахстанская правда" 21 июня 2014 г.): </w:t>
      </w:r>
    </w:p>
    <w:bookmarkEnd w:id="103"/>
    <w:bookmarkStart w:name="z140" w:id="104"/>
    <w:p>
      <w:pPr>
        <w:spacing w:after="0"/>
        <w:ind w:left="0"/>
        <w:jc w:val="both"/>
      </w:pPr>
      <w:r>
        <w:rPr>
          <w:rFonts w:ascii="Times New Roman"/>
          <w:b w:val="false"/>
          <w:i w:val="false"/>
          <w:color w:val="000000"/>
          <w:sz w:val="28"/>
        </w:rPr>
        <w:t>
      1) оглавление дополнить заголовком статьи 645-1 следующего содержания:</w:t>
      </w:r>
    </w:p>
    <w:bookmarkEnd w:id="104"/>
    <w:p>
      <w:pPr>
        <w:spacing w:after="0"/>
        <w:ind w:left="0"/>
        <w:jc w:val="both"/>
      </w:pPr>
      <w:r>
        <w:rPr>
          <w:rFonts w:ascii="Times New Roman"/>
          <w:b w:val="false"/>
          <w:i w:val="false"/>
          <w:color w:val="000000"/>
          <w:sz w:val="28"/>
        </w:rPr>
        <w:t>
      "Статья 645-1. Порядок приема, хранения и передачи в органы налоговой службы сведений о денежных расчетах, осуществляемых при реализации товаров, работ, услуг";</w:t>
      </w:r>
    </w:p>
    <w:bookmarkStart w:name="z141" w:id="10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статьи 24 изложить в следующей редакции: </w:t>
      </w:r>
    </w:p>
    <w:bookmarkEnd w:id="105"/>
    <w:p>
      <w:pPr>
        <w:spacing w:after="0"/>
        <w:ind w:left="0"/>
        <w:jc w:val="both"/>
      </w:pPr>
      <w:r>
        <w:rPr>
          <w:rFonts w:ascii="Times New Roman"/>
          <w:b w:val="false"/>
          <w:i w:val="false"/>
          <w:color w:val="000000"/>
          <w:sz w:val="28"/>
        </w:rPr>
        <w:t>
      "3. Органы налоговой службы и таможенные органы исполняют возложенные на них задачи по осуществлению налогового контроля во взаимодействии между собой, в том числе посредством интегрированных информационных систем таможенных и налоговых органов.";</w:t>
      </w:r>
    </w:p>
    <w:bookmarkStart w:name="z142" w:id="10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90</w:t>
      </w:r>
      <w:r>
        <w:rPr>
          <w:rFonts w:ascii="Times New Roman"/>
          <w:b w:val="false"/>
          <w:i w:val="false"/>
          <w:color w:val="000000"/>
          <w:sz w:val="28"/>
        </w:rPr>
        <w:t xml:space="preserve"> дополнить пунктом 2-1 следующего содержания: </w:t>
      </w:r>
    </w:p>
    <w:bookmarkEnd w:id="106"/>
    <w:p>
      <w:pPr>
        <w:spacing w:after="0"/>
        <w:ind w:left="0"/>
        <w:jc w:val="both"/>
      </w:pPr>
      <w:r>
        <w:rPr>
          <w:rFonts w:ascii="Times New Roman"/>
          <w:b w:val="false"/>
          <w:i w:val="false"/>
          <w:color w:val="000000"/>
          <w:sz w:val="28"/>
        </w:rPr>
        <w:t xml:space="preserve">
      "2-1. Банк, имеющий право на вычет суммы расходов по созданию провизии (резервов)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106 настоящего Кодекса, не признает доходом от снижения размеров провизий (резервов) суммы провизий (резервов), ранее отнесенные на вычеты, в случае прощения долга по кредиту (займу) в порядке и на условиях, установленных настоящим пунктом.</w:t>
      </w:r>
    </w:p>
    <w:p>
      <w:pPr>
        <w:spacing w:after="0"/>
        <w:ind w:left="0"/>
        <w:jc w:val="both"/>
      </w:pPr>
      <w:r>
        <w:rPr>
          <w:rFonts w:ascii="Times New Roman"/>
          <w:b w:val="false"/>
          <w:i w:val="false"/>
          <w:color w:val="000000"/>
          <w:sz w:val="28"/>
        </w:rPr>
        <w:t>
      Положения настоящего пункта распространяются на банк:</w:t>
      </w:r>
    </w:p>
    <w:p>
      <w:pPr>
        <w:spacing w:after="0"/>
        <w:ind w:left="0"/>
        <w:jc w:val="both"/>
      </w:pPr>
      <w:r>
        <w:rPr>
          <w:rFonts w:ascii="Times New Roman"/>
          <w:b w:val="false"/>
          <w:i w:val="false"/>
          <w:color w:val="000000"/>
          <w:sz w:val="28"/>
        </w:rPr>
        <w:t xml:space="preserve">
      1) в отношении которого по решению суда проведена реструктуризация, более 90 процентов голосующих акций которого на 31 декабря 2013 года принадлежат национальному управляющему холдингу; </w:t>
      </w:r>
    </w:p>
    <w:p>
      <w:pPr>
        <w:spacing w:after="0"/>
        <w:ind w:left="0"/>
        <w:jc w:val="both"/>
      </w:pPr>
      <w:r>
        <w:rPr>
          <w:rFonts w:ascii="Times New Roman"/>
          <w:b w:val="false"/>
          <w:i w:val="false"/>
          <w:color w:val="000000"/>
          <w:sz w:val="28"/>
        </w:rPr>
        <w:t xml:space="preserve">
      2) являющийся правопреемником банка, указанного в подпункте 1) настоящей части, в результате реорганизации путем присоединения. </w:t>
      </w:r>
    </w:p>
    <w:p>
      <w:pPr>
        <w:spacing w:after="0"/>
        <w:ind w:left="0"/>
        <w:jc w:val="both"/>
      </w:pPr>
      <w:r>
        <w:rPr>
          <w:rFonts w:ascii="Times New Roman"/>
          <w:b w:val="false"/>
          <w:i w:val="false"/>
          <w:color w:val="000000"/>
          <w:sz w:val="28"/>
        </w:rPr>
        <w:t xml:space="preserve">
      Положения настоящего пункта применяются по долгу по кредиту (займу), против которого банком созданы провизии (резервы), ранее отнесенные на вычеты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106 настоящего Кодекса, который состоит из:</w:t>
      </w:r>
    </w:p>
    <w:p>
      <w:pPr>
        <w:spacing w:after="0"/>
        <w:ind w:left="0"/>
        <w:jc w:val="both"/>
      </w:pPr>
      <w:r>
        <w:rPr>
          <w:rFonts w:ascii="Times New Roman"/>
          <w:b w:val="false"/>
          <w:i w:val="false"/>
          <w:color w:val="000000"/>
          <w:sz w:val="28"/>
        </w:rPr>
        <w:t>
      задолженности по основному долгу;</w:t>
      </w:r>
    </w:p>
    <w:p>
      <w:pPr>
        <w:spacing w:after="0"/>
        <w:ind w:left="0"/>
        <w:jc w:val="both"/>
      </w:pPr>
      <w:r>
        <w:rPr>
          <w:rFonts w:ascii="Times New Roman"/>
          <w:b w:val="false"/>
          <w:i w:val="false"/>
          <w:color w:val="000000"/>
          <w:sz w:val="28"/>
        </w:rPr>
        <w:t>
      задолженности по вознаграждению, начисленному после 31 декабря 2012 года.</w:t>
      </w:r>
    </w:p>
    <w:p>
      <w:pPr>
        <w:spacing w:after="0"/>
        <w:ind w:left="0"/>
        <w:jc w:val="both"/>
      </w:pPr>
      <w:r>
        <w:rPr>
          <w:rFonts w:ascii="Times New Roman"/>
          <w:b w:val="false"/>
          <w:i w:val="false"/>
          <w:color w:val="000000"/>
          <w:sz w:val="28"/>
        </w:rPr>
        <w:t>
      Настоящий пункт применяется в случае прощения долга по кредиту (займу) при одновременном выполнении следующих условий:</w:t>
      </w:r>
    </w:p>
    <w:p>
      <w:pPr>
        <w:spacing w:after="0"/>
        <w:ind w:left="0"/>
        <w:jc w:val="both"/>
      </w:pPr>
      <w:r>
        <w:rPr>
          <w:rFonts w:ascii="Times New Roman"/>
          <w:b w:val="false"/>
          <w:i w:val="false"/>
          <w:color w:val="000000"/>
          <w:sz w:val="28"/>
        </w:rPr>
        <w:t xml:space="preserve">
      1) кредит (займ) выдан до 1 октября 2009 года; </w:t>
      </w:r>
    </w:p>
    <w:p>
      <w:pPr>
        <w:spacing w:after="0"/>
        <w:ind w:left="0"/>
        <w:jc w:val="both"/>
      </w:pPr>
      <w:r>
        <w:rPr>
          <w:rFonts w:ascii="Times New Roman"/>
          <w:b w:val="false"/>
          <w:i w:val="false"/>
          <w:color w:val="000000"/>
          <w:sz w:val="28"/>
        </w:rPr>
        <w:t xml:space="preserve">
      2) должник по кредиту (займу) указан в перечне должников по кредитам (займам), долг по которым подлежит прощению, утвержденном до 1 января 2015 года органом управления банка, указанного в части второй настоящего пункта, и представленном в уполномоченный орган не позднее 1 февраля 2015 года; </w:t>
      </w:r>
    </w:p>
    <w:p>
      <w:pPr>
        <w:spacing w:after="0"/>
        <w:ind w:left="0"/>
        <w:jc w:val="both"/>
      </w:pPr>
      <w:r>
        <w:rPr>
          <w:rFonts w:ascii="Times New Roman"/>
          <w:b w:val="false"/>
          <w:i w:val="false"/>
          <w:color w:val="000000"/>
          <w:sz w:val="28"/>
        </w:rPr>
        <w:t xml:space="preserve">
      3) прощение долга по кредиту (займу) производится в пределах суммы, указанной в перечне должников по кредитам (займам), долг по которым подлежит прощению, утвержденном до 1 января 2015 года органом управления банка, указанного в части второй настоящего пункта, и представленном в уполномоченный орган не позднее 1 февраля 2015 года; </w:t>
      </w:r>
    </w:p>
    <w:p>
      <w:pPr>
        <w:spacing w:after="0"/>
        <w:ind w:left="0"/>
        <w:jc w:val="both"/>
      </w:pPr>
      <w:r>
        <w:rPr>
          <w:rFonts w:ascii="Times New Roman"/>
          <w:b w:val="false"/>
          <w:i w:val="false"/>
          <w:color w:val="000000"/>
          <w:sz w:val="28"/>
        </w:rPr>
        <w:t>
      4) имеется один и (или) более документов по кредиту (займу):</w:t>
      </w:r>
    </w:p>
    <w:p>
      <w:pPr>
        <w:spacing w:after="0"/>
        <w:ind w:left="0"/>
        <w:jc w:val="both"/>
      </w:pPr>
      <w:r>
        <w:rPr>
          <w:rFonts w:ascii="Times New Roman"/>
          <w:b w:val="false"/>
          <w:i w:val="false"/>
          <w:color w:val="000000"/>
          <w:sz w:val="28"/>
        </w:rPr>
        <w:t xml:space="preserve">
      выданному нерезиденту: </w:t>
      </w:r>
    </w:p>
    <w:p>
      <w:pPr>
        <w:spacing w:after="0"/>
        <w:ind w:left="0"/>
        <w:jc w:val="both"/>
      </w:pPr>
      <w:r>
        <w:rPr>
          <w:rFonts w:ascii="Times New Roman"/>
          <w:b w:val="false"/>
          <w:i w:val="false"/>
          <w:color w:val="000000"/>
          <w:sz w:val="28"/>
        </w:rPr>
        <w:t>
      заявление в правоохранительный орган иностранного государства о возбуждении уголовного дела в отношении должника - физического лица и (или) должностного лица или лица, имевшего возможность иным образом прямо или косвенно определять решения, принятые должником - юридическим лицом;</w:t>
      </w:r>
    </w:p>
    <w:p>
      <w:pPr>
        <w:spacing w:after="0"/>
        <w:ind w:left="0"/>
        <w:jc w:val="both"/>
      </w:pPr>
      <w:r>
        <w:rPr>
          <w:rFonts w:ascii="Times New Roman"/>
          <w:b w:val="false"/>
          <w:i w:val="false"/>
          <w:color w:val="000000"/>
          <w:sz w:val="28"/>
        </w:rPr>
        <w:t>
      иск в суд Республики Казахстан или иностранного государства о взыскании долга, об обращении взыскания на залог и (или) восстановлении утраченных прав на залог;</w:t>
      </w:r>
    </w:p>
    <w:p>
      <w:pPr>
        <w:spacing w:after="0"/>
        <w:ind w:left="0"/>
        <w:jc w:val="both"/>
      </w:pPr>
      <w:r>
        <w:rPr>
          <w:rFonts w:ascii="Times New Roman"/>
          <w:b w:val="false"/>
          <w:i w:val="false"/>
          <w:color w:val="000000"/>
          <w:sz w:val="28"/>
        </w:rPr>
        <w:t>
      вступившее в законную силу постановление судебного исполнителя или иной документ иностранного государства о возврате исполнительного документа банку, в случае когда у должника и третьих лиц, несущих совместно с должником солидарную или субсидиарную ответственность перед указанным банком, отсутствуют имущество, в том числе деньги, ценные бумаги, или доходы, на которые может быть обращено взыскание, и принятые меры по выявлению его имущества или доходов оказались безрезультатными;</w:t>
      </w:r>
    </w:p>
    <w:p>
      <w:pPr>
        <w:spacing w:after="0"/>
        <w:ind w:left="0"/>
        <w:jc w:val="both"/>
      </w:pPr>
      <w:r>
        <w:rPr>
          <w:rFonts w:ascii="Times New Roman"/>
          <w:b w:val="false"/>
          <w:i w:val="false"/>
          <w:color w:val="000000"/>
          <w:sz w:val="28"/>
        </w:rPr>
        <w:t>
      вступившее в законную силу решение суда иностранного государства об отказе во взыскании долга, восстановлении утраченных прав на залог, в обращении взыскания на имущество, в том числе деньги, ценные бумаги, или доходы должника;</w:t>
      </w:r>
    </w:p>
    <w:p>
      <w:pPr>
        <w:spacing w:after="0"/>
        <w:ind w:left="0"/>
        <w:jc w:val="both"/>
      </w:pPr>
      <w:r>
        <w:rPr>
          <w:rFonts w:ascii="Times New Roman"/>
          <w:b w:val="false"/>
          <w:i w:val="false"/>
          <w:color w:val="000000"/>
          <w:sz w:val="28"/>
        </w:rPr>
        <w:t>
      вступившее в законную силу решение суда иностранного государства о признании должника банкротом и (или) определения о завершении конкурсного производства;</w:t>
      </w:r>
    </w:p>
    <w:p>
      <w:pPr>
        <w:spacing w:after="0"/>
        <w:ind w:left="0"/>
        <w:jc w:val="both"/>
      </w:pPr>
      <w:r>
        <w:rPr>
          <w:rFonts w:ascii="Times New Roman"/>
          <w:b w:val="false"/>
          <w:i w:val="false"/>
          <w:color w:val="000000"/>
          <w:sz w:val="28"/>
        </w:rPr>
        <w:t>
      документ компетентного органа иностранного государства об исключении должника или залогодателя из реестра юридических лиц в связи с ликвидацией;</w:t>
      </w:r>
    </w:p>
    <w:p>
      <w:pPr>
        <w:spacing w:after="0"/>
        <w:ind w:left="0"/>
        <w:jc w:val="both"/>
      </w:pPr>
      <w:r>
        <w:rPr>
          <w:rFonts w:ascii="Times New Roman"/>
          <w:b w:val="false"/>
          <w:i w:val="false"/>
          <w:color w:val="000000"/>
          <w:sz w:val="28"/>
        </w:rPr>
        <w:t>
      выданному резиденту:</w:t>
      </w:r>
    </w:p>
    <w:p>
      <w:pPr>
        <w:spacing w:after="0"/>
        <w:ind w:left="0"/>
        <w:jc w:val="both"/>
      </w:pPr>
      <w:r>
        <w:rPr>
          <w:rFonts w:ascii="Times New Roman"/>
          <w:b w:val="false"/>
          <w:i w:val="false"/>
          <w:color w:val="000000"/>
          <w:sz w:val="28"/>
        </w:rPr>
        <w:t>
      заявление в правоохранительный орган Республики Казахстан о возбуждении уголовного дела в отношении должника - физического лица и (или) должностного лица или лица, имевшего возможность иным образом прямо или косвенно определять решения, принятые должником - юридическим лицом;</w:t>
      </w:r>
    </w:p>
    <w:p>
      <w:pPr>
        <w:spacing w:after="0"/>
        <w:ind w:left="0"/>
        <w:jc w:val="both"/>
      </w:pPr>
      <w:r>
        <w:rPr>
          <w:rFonts w:ascii="Times New Roman"/>
          <w:b w:val="false"/>
          <w:i w:val="false"/>
          <w:color w:val="000000"/>
          <w:sz w:val="28"/>
        </w:rPr>
        <w:t>
      документ, подтверждающий проведение мер правоохранительными органами Республики Казахстан по заявлению банка или возбуждение уголовного дела.</w:t>
      </w:r>
    </w:p>
    <w:p>
      <w:pPr>
        <w:spacing w:after="0"/>
        <w:ind w:left="0"/>
        <w:jc w:val="both"/>
      </w:pPr>
      <w:r>
        <w:rPr>
          <w:rFonts w:ascii="Times New Roman"/>
          <w:b w:val="false"/>
          <w:i w:val="false"/>
          <w:color w:val="000000"/>
          <w:sz w:val="28"/>
        </w:rPr>
        <w:t>
      Наличие документов, предусмотренных в настоящем подпункте, не требуется по кредитам (займам), выданным нерезидентам:</w:t>
      </w:r>
    </w:p>
    <w:p>
      <w:pPr>
        <w:spacing w:after="0"/>
        <w:ind w:left="0"/>
        <w:jc w:val="both"/>
      </w:pPr>
      <w:r>
        <w:rPr>
          <w:rFonts w:ascii="Times New Roman"/>
          <w:b w:val="false"/>
          <w:i w:val="false"/>
          <w:color w:val="000000"/>
          <w:sz w:val="28"/>
        </w:rPr>
        <w:t>
      при прощении суммы непогашенного долга по кредиту после продажи заложенного имущества, которое полностью обеспечивало основной долг на дату заключения ипотечного договора, с торгов во внесудебном порядке по цене ниже суммы основного долга;</w:t>
      </w:r>
    </w:p>
    <w:p>
      <w:pPr>
        <w:spacing w:after="0"/>
        <w:ind w:left="0"/>
        <w:jc w:val="both"/>
      </w:pPr>
      <w:r>
        <w:rPr>
          <w:rFonts w:ascii="Times New Roman"/>
          <w:b w:val="false"/>
          <w:i w:val="false"/>
          <w:color w:val="000000"/>
          <w:sz w:val="28"/>
        </w:rPr>
        <w:t>
      при уступке банком с дисконтом права требования по кредиту (займу) третьему лицу, являющемуся на дату уступки права требования нерезидентом, в случае, если стоимость права требования по кредиту (займу), по которой проведена уступка, равна рыночной стоимости права требования указанного в части второй настоящего пункта банка, определенной в отчете об оценке, проведенной в соответствии с законодательством Республики Казахстан об оценочной деятельности или иностранного государства по договору между оценщиком и таким третьим лицом или таким банком;</w:t>
      </w:r>
    </w:p>
    <w:p>
      <w:pPr>
        <w:spacing w:after="0"/>
        <w:ind w:left="0"/>
        <w:jc w:val="both"/>
      </w:pPr>
      <w:r>
        <w:rPr>
          <w:rFonts w:ascii="Times New Roman"/>
          <w:b w:val="false"/>
          <w:i w:val="false"/>
          <w:color w:val="000000"/>
          <w:sz w:val="28"/>
        </w:rPr>
        <w:t>
      в случае документального подтверждения органом управления банка невозможности обращения в правоохранительный орган или в суд иностранного государства в связи с отсутствием:</w:t>
      </w:r>
    </w:p>
    <w:p>
      <w:pPr>
        <w:spacing w:after="0"/>
        <w:ind w:left="0"/>
        <w:jc w:val="both"/>
      </w:pPr>
      <w:r>
        <w:rPr>
          <w:rFonts w:ascii="Times New Roman"/>
          <w:b w:val="false"/>
          <w:i w:val="false"/>
          <w:color w:val="000000"/>
          <w:sz w:val="28"/>
        </w:rPr>
        <w:t>
      соглашения о правовой помощи между Республикой Казахстан и таким иностранным государством по уголовным и (или) гражданским делам;</w:t>
      </w:r>
    </w:p>
    <w:p>
      <w:pPr>
        <w:spacing w:after="0"/>
        <w:ind w:left="0"/>
        <w:jc w:val="both"/>
      </w:pPr>
      <w:r>
        <w:rPr>
          <w:rFonts w:ascii="Times New Roman"/>
          <w:b w:val="false"/>
          <w:i w:val="false"/>
          <w:color w:val="000000"/>
          <w:sz w:val="28"/>
        </w:rPr>
        <w:t>
      оригинала договора, подтверждающего выдачу кредита (займа);</w:t>
      </w:r>
    </w:p>
    <w:p>
      <w:pPr>
        <w:spacing w:after="0"/>
        <w:ind w:left="0"/>
        <w:jc w:val="both"/>
      </w:pPr>
      <w:r>
        <w:rPr>
          <w:rFonts w:ascii="Times New Roman"/>
          <w:b w:val="false"/>
          <w:i w:val="false"/>
          <w:color w:val="000000"/>
          <w:sz w:val="28"/>
        </w:rPr>
        <w:t>
      при прощении части долга должнику, являющемуся на дату прощения долга нерезидентом, которая определяется как разница между суммой долга по кредиту (займу) и рыночной стоимостью права требования указанного в части второй настоящего пункта банка, определенной в отчете об оценке, проведенной в соответствии с законодательством Республики Казахстан об оценочной деятельности или иностранного государства по договору между оценщиком и должником или таким банком, в случае если:</w:t>
      </w:r>
    </w:p>
    <w:p>
      <w:pPr>
        <w:spacing w:after="0"/>
        <w:ind w:left="0"/>
        <w:jc w:val="both"/>
      </w:pPr>
      <w:r>
        <w:rPr>
          <w:rFonts w:ascii="Times New Roman"/>
          <w:b w:val="false"/>
          <w:i w:val="false"/>
          <w:color w:val="000000"/>
          <w:sz w:val="28"/>
        </w:rPr>
        <w:t>
      имеется подписанное с должником изменение к договору, по которому был выдан кредит (заем), предусматривающее прощение части долга при условии погашения оставшейся части долга (далее - остаток долга);</w:t>
      </w:r>
    </w:p>
    <w:p>
      <w:pPr>
        <w:spacing w:after="0"/>
        <w:ind w:left="0"/>
        <w:jc w:val="both"/>
      </w:pPr>
      <w:r>
        <w:rPr>
          <w:rFonts w:ascii="Times New Roman"/>
          <w:b w:val="false"/>
          <w:i w:val="false"/>
          <w:color w:val="000000"/>
          <w:sz w:val="28"/>
        </w:rPr>
        <w:t>
      банком, указанным в части второй настоящего пункта:</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90 настоящего Кодекса признан доход от снижения размеров созданных провизий (резервов) в размере остатка долга;</w:t>
      </w:r>
    </w:p>
    <w:p>
      <w:pPr>
        <w:spacing w:after="0"/>
        <w:ind w:left="0"/>
        <w:jc w:val="both"/>
      </w:pPr>
      <w:r>
        <w:rPr>
          <w:rFonts w:ascii="Times New Roman"/>
          <w:b w:val="false"/>
          <w:i w:val="false"/>
          <w:color w:val="000000"/>
          <w:sz w:val="28"/>
        </w:rPr>
        <w:t xml:space="preserve">
      не произведена корректировка дохода, предусмотренная </w:t>
      </w:r>
      <w:r>
        <w:rPr>
          <w:rFonts w:ascii="Times New Roman"/>
          <w:b w:val="false"/>
          <w:i w:val="false"/>
          <w:color w:val="000000"/>
          <w:sz w:val="28"/>
        </w:rPr>
        <w:t>статьями 131</w:t>
      </w:r>
      <w:r>
        <w:rPr>
          <w:rFonts w:ascii="Times New Roman"/>
          <w:b w:val="false"/>
          <w:i w:val="false"/>
          <w:color w:val="000000"/>
          <w:sz w:val="28"/>
        </w:rPr>
        <w:t xml:space="preserve"> и </w:t>
      </w:r>
      <w:r>
        <w:rPr>
          <w:rFonts w:ascii="Times New Roman"/>
          <w:b w:val="false"/>
          <w:i w:val="false"/>
          <w:color w:val="000000"/>
          <w:sz w:val="28"/>
        </w:rPr>
        <w:t>132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сумма расходов по провизиям (резервам) против суммы остатка долга, созданным после прощения части долга, не отнесена на вычеты;</w:t>
      </w:r>
    </w:p>
    <w:p>
      <w:pPr>
        <w:spacing w:after="0"/>
        <w:ind w:left="0"/>
        <w:jc w:val="both"/>
      </w:pPr>
      <w:r>
        <w:rPr>
          <w:rFonts w:ascii="Times New Roman"/>
          <w:b w:val="false"/>
          <w:i w:val="false"/>
          <w:color w:val="000000"/>
          <w:sz w:val="28"/>
        </w:rPr>
        <w:t xml:space="preserve">
      5) по кредиту (займу) имеется информация в кредитном бюро о сумме долга по кредиту (займу), предоставленная банком в соответствии с законодательством Республики Казахстан о кредитных бюро и формировании кредитных историй; </w:t>
      </w:r>
    </w:p>
    <w:p>
      <w:pPr>
        <w:spacing w:after="0"/>
        <w:ind w:left="0"/>
        <w:jc w:val="both"/>
      </w:pPr>
      <w:r>
        <w:rPr>
          <w:rFonts w:ascii="Times New Roman"/>
          <w:b w:val="false"/>
          <w:i w:val="false"/>
          <w:color w:val="000000"/>
          <w:sz w:val="28"/>
        </w:rPr>
        <w:t xml:space="preserve">
      6) по кредиту (займу) имеется первичный бухгалтерский документ, на основании которого по такому кредиту (займу) созданы провизии (резервы), отнесенные на вычеты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106 настоящего Кодекса; </w:t>
      </w:r>
    </w:p>
    <w:p>
      <w:pPr>
        <w:spacing w:after="0"/>
        <w:ind w:left="0"/>
        <w:jc w:val="both"/>
      </w:pPr>
      <w:r>
        <w:rPr>
          <w:rFonts w:ascii="Times New Roman"/>
          <w:b w:val="false"/>
          <w:i w:val="false"/>
          <w:color w:val="000000"/>
          <w:sz w:val="28"/>
        </w:rPr>
        <w:t xml:space="preserve">
      7) по кредиту (займу) имеется информация в кредитном регистре, предоставленная банком в Национальный Банк Республики Казахстан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При этом в перечне должников по кредитам (займам), долг по которым подлежит прощению, по каждому кредиту (займу) указываются:</w:t>
      </w:r>
    </w:p>
    <w:p>
      <w:pPr>
        <w:spacing w:after="0"/>
        <w:ind w:left="0"/>
        <w:jc w:val="both"/>
      </w:pPr>
      <w:r>
        <w:rPr>
          <w:rFonts w:ascii="Times New Roman"/>
          <w:b w:val="false"/>
          <w:i w:val="false"/>
          <w:color w:val="000000"/>
          <w:sz w:val="28"/>
        </w:rPr>
        <w:t xml:space="preserve">
      1) номер кредитного досье; </w:t>
      </w:r>
    </w:p>
    <w:p>
      <w:pPr>
        <w:spacing w:after="0"/>
        <w:ind w:left="0"/>
        <w:jc w:val="both"/>
      </w:pPr>
      <w:r>
        <w:rPr>
          <w:rFonts w:ascii="Times New Roman"/>
          <w:b w:val="false"/>
          <w:i w:val="false"/>
          <w:color w:val="000000"/>
          <w:sz w:val="28"/>
        </w:rPr>
        <w:t xml:space="preserve">
      2) дата выдачи кредита (займа); </w:t>
      </w:r>
    </w:p>
    <w:p>
      <w:pPr>
        <w:spacing w:after="0"/>
        <w:ind w:left="0"/>
        <w:jc w:val="both"/>
      </w:pPr>
      <w:r>
        <w:rPr>
          <w:rFonts w:ascii="Times New Roman"/>
          <w:b w:val="false"/>
          <w:i w:val="false"/>
          <w:color w:val="000000"/>
          <w:sz w:val="28"/>
        </w:rPr>
        <w:t xml:space="preserve">
      3) фамилия, имя, отчество (при его наличии) и (или) наименование заемщика (созаемщика); </w:t>
      </w:r>
    </w:p>
    <w:p>
      <w:pPr>
        <w:spacing w:after="0"/>
        <w:ind w:left="0"/>
        <w:jc w:val="both"/>
      </w:pPr>
      <w:r>
        <w:rPr>
          <w:rFonts w:ascii="Times New Roman"/>
          <w:b w:val="false"/>
          <w:i w:val="false"/>
          <w:color w:val="000000"/>
          <w:sz w:val="28"/>
        </w:rPr>
        <w:t xml:space="preserve">
      4) предельная сумма долга, подлежащая прощению, в разрезе вознаграждения, начисленного после 31 декабря 2012 года, и основного долга по кредиту (займу). </w:t>
      </w:r>
    </w:p>
    <w:p>
      <w:pPr>
        <w:spacing w:after="0"/>
        <w:ind w:left="0"/>
        <w:jc w:val="both"/>
      </w:pPr>
      <w:r>
        <w:rPr>
          <w:rFonts w:ascii="Times New Roman"/>
          <w:b w:val="false"/>
          <w:i w:val="false"/>
          <w:color w:val="000000"/>
          <w:sz w:val="28"/>
        </w:rPr>
        <w:t>
      Положения настоящего пункта не распространяются на кредиты (займы), выданные работнику банка, супругу (супруге) и близким родственникам работника банка.";</w:t>
      </w:r>
    </w:p>
    <w:bookmarkStart w:name="z143" w:id="107"/>
    <w:p>
      <w:pPr>
        <w:spacing w:after="0"/>
        <w:ind w:left="0"/>
        <w:jc w:val="both"/>
      </w:pPr>
      <w:r>
        <w:rPr>
          <w:rFonts w:ascii="Times New Roman"/>
          <w:b w:val="false"/>
          <w:i w:val="false"/>
          <w:color w:val="000000"/>
          <w:sz w:val="28"/>
        </w:rPr>
        <w:t xml:space="preserve">
      4)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106 слово "Банки" заменить словами "Если иное не установлено пунктом 2-1 статьи 90 настоящего Кодекса, банки"; </w:t>
      </w:r>
    </w:p>
    <w:bookmarkEnd w:id="107"/>
    <w:bookmarkStart w:name="z144" w:id="108"/>
    <w:p>
      <w:pPr>
        <w:spacing w:after="0"/>
        <w:ind w:left="0"/>
        <w:jc w:val="both"/>
      </w:pPr>
      <w:r>
        <w:rPr>
          <w:rFonts w:ascii="Times New Roman"/>
          <w:b w:val="false"/>
          <w:i w:val="false"/>
          <w:color w:val="000000"/>
          <w:sz w:val="28"/>
        </w:rPr>
        <w:t xml:space="preserve">
      5) абзац первый </w:t>
      </w:r>
      <w:r>
        <w:rPr>
          <w:rFonts w:ascii="Times New Roman"/>
          <w:b w:val="false"/>
          <w:i w:val="false"/>
          <w:color w:val="000000"/>
          <w:sz w:val="28"/>
        </w:rPr>
        <w:t>пункта 1</w:t>
      </w:r>
      <w:r>
        <w:rPr>
          <w:rFonts w:ascii="Times New Roman"/>
          <w:b w:val="false"/>
          <w:i w:val="false"/>
          <w:color w:val="000000"/>
          <w:sz w:val="28"/>
        </w:rPr>
        <w:t xml:space="preserve"> статьи 132 изложить в следующей редакции: </w:t>
      </w:r>
    </w:p>
    <w:bookmarkEnd w:id="108"/>
    <w:p>
      <w:pPr>
        <w:spacing w:after="0"/>
        <w:ind w:left="0"/>
        <w:jc w:val="both"/>
      </w:pPr>
      <w:r>
        <w:rPr>
          <w:rFonts w:ascii="Times New Roman"/>
          <w:b w:val="false"/>
          <w:i w:val="false"/>
          <w:color w:val="000000"/>
          <w:sz w:val="28"/>
        </w:rPr>
        <w:t>
      "1. Если иное не установлено пунктом 2-1 статьи 90 настоящего Кодекса, доходы или вычеты подлежат корректировке в случаях:";</w:t>
      </w:r>
    </w:p>
    <w:bookmarkStart w:name="z145" w:id="109"/>
    <w:p>
      <w:pPr>
        <w:spacing w:after="0"/>
        <w:ind w:left="0"/>
        <w:jc w:val="both"/>
      </w:pPr>
      <w:r>
        <w:rPr>
          <w:rFonts w:ascii="Times New Roman"/>
          <w:b w:val="false"/>
          <w:i w:val="false"/>
          <w:color w:val="000000"/>
          <w:sz w:val="28"/>
        </w:rPr>
        <w:t xml:space="preserve">
      6) часть вторую подпункта 29) </w:t>
      </w:r>
      <w:r>
        <w:rPr>
          <w:rFonts w:ascii="Times New Roman"/>
          <w:b w:val="false"/>
          <w:i w:val="false"/>
          <w:color w:val="000000"/>
          <w:sz w:val="28"/>
        </w:rPr>
        <w:t>пункта 3</w:t>
      </w:r>
      <w:r>
        <w:rPr>
          <w:rFonts w:ascii="Times New Roman"/>
          <w:b w:val="false"/>
          <w:i w:val="false"/>
          <w:color w:val="000000"/>
          <w:sz w:val="28"/>
        </w:rPr>
        <w:t xml:space="preserve"> статьи 155 изложить в следующей редакции: </w:t>
      </w:r>
    </w:p>
    <w:bookmarkEnd w:id="109"/>
    <w:p>
      <w:pPr>
        <w:spacing w:after="0"/>
        <w:ind w:left="0"/>
        <w:jc w:val="both"/>
      </w:pPr>
      <w:r>
        <w:rPr>
          <w:rFonts w:ascii="Times New Roman"/>
          <w:b w:val="false"/>
          <w:i w:val="false"/>
          <w:color w:val="000000"/>
          <w:sz w:val="28"/>
        </w:rPr>
        <w:t>
      "Положения настоящего подпункта не распространяются на прекращение обязательств по кредиту (займу):</w:t>
      </w:r>
    </w:p>
    <w:p>
      <w:pPr>
        <w:spacing w:after="0"/>
        <w:ind w:left="0"/>
        <w:jc w:val="both"/>
      </w:pPr>
      <w:r>
        <w:rPr>
          <w:rFonts w:ascii="Times New Roman"/>
          <w:b w:val="false"/>
          <w:i w:val="false"/>
          <w:color w:val="000000"/>
          <w:sz w:val="28"/>
        </w:rPr>
        <w:t>
      выданному работнику банка, супругу (супруге), близким родственникам работника банка, взаимосвязанной стороне банка;</w:t>
      </w:r>
    </w:p>
    <w:p>
      <w:pPr>
        <w:spacing w:after="0"/>
        <w:ind w:left="0"/>
        <w:jc w:val="both"/>
      </w:pPr>
      <w:r>
        <w:rPr>
          <w:rFonts w:ascii="Times New Roman"/>
          <w:b w:val="false"/>
          <w:i w:val="false"/>
          <w:color w:val="000000"/>
          <w:sz w:val="28"/>
        </w:rPr>
        <w:t>
      по которому произведены уступка права требования и (или) перевод долга.";</w:t>
      </w:r>
    </w:p>
    <w:bookmarkStart w:name="z146" w:id="11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5</w:t>
      </w:r>
      <w:r>
        <w:rPr>
          <w:rFonts w:ascii="Times New Roman"/>
          <w:b w:val="false"/>
          <w:i w:val="false"/>
          <w:color w:val="000000"/>
          <w:sz w:val="28"/>
        </w:rPr>
        <w:t xml:space="preserve"> статьи 193 дополнить подпунктом 18) следующего содержания: </w:t>
      </w:r>
    </w:p>
    <w:bookmarkEnd w:id="110"/>
    <w:p>
      <w:pPr>
        <w:spacing w:after="0"/>
        <w:ind w:left="0"/>
        <w:jc w:val="both"/>
      </w:pPr>
      <w:r>
        <w:rPr>
          <w:rFonts w:ascii="Times New Roman"/>
          <w:b w:val="false"/>
          <w:i w:val="false"/>
          <w:color w:val="000000"/>
          <w:sz w:val="28"/>
        </w:rPr>
        <w:t>
      "18) сумма задолженности по кредиту (займу), по которому прощение долга произведено в порядке и на условиях, установленных пунктом 2-1 статьи 90 настоящего Кодекса.";</w:t>
      </w:r>
    </w:p>
    <w:bookmarkStart w:name="z147" w:id="11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1</w:t>
      </w:r>
      <w:r>
        <w:rPr>
          <w:rFonts w:ascii="Times New Roman"/>
          <w:b w:val="false"/>
          <w:i w:val="false"/>
          <w:color w:val="000000"/>
          <w:sz w:val="28"/>
        </w:rPr>
        <w:t xml:space="preserve"> статьи 200-1 дополнить подпунктом 14) следующего содержания:</w:t>
      </w:r>
    </w:p>
    <w:bookmarkEnd w:id="111"/>
    <w:p>
      <w:pPr>
        <w:spacing w:after="0"/>
        <w:ind w:left="0"/>
        <w:jc w:val="both"/>
      </w:pPr>
      <w:r>
        <w:rPr>
          <w:rFonts w:ascii="Times New Roman"/>
          <w:b w:val="false"/>
          <w:i w:val="false"/>
          <w:color w:val="000000"/>
          <w:sz w:val="28"/>
        </w:rPr>
        <w:t>
      "14) сумма задолженности по кредиту (займу), по которому прощение долга произведено в порядке и на условиях, установленных пунктом 2-1 статьи 90 настоящего Кодекса.";</w:t>
      </w:r>
    </w:p>
    <w:bookmarkStart w:name="z148" w:id="112"/>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644</w:t>
      </w:r>
      <w:r>
        <w:rPr>
          <w:rFonts w:ascii="Times New Roman"/>
          <w:b w:val="false"/>
          <w:i w:val="false"/>
          <w:color w:val="000000"/>
          <w:sz w:val="28"/>
        </w:rPr>
        <w:t xml:space="preserve">: </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контрольно-кассовые машины - электронные устройства с блоком фискальной памяти либо с функцией фиксации и (или) передачи данных, компьютерные системы, обеспечивающие регистрацию и отображение информации о денежных расчетах, осуществляемых при реализации товаров, работ, услуг;";</w:t>
      </w:r>
    </w:p>
    <w:bookmarkStart w:name="z150" w:id="113"/>
    <w:p>
      <w:pPr>
        <w:spacing w:after="0"/>
        <w:ind w:left="0"/>
        <w:jc w:val="both"/>
      </w:pPr>
      <w:r>
        <w:rPr>
          <w:rFonts w:ascii="Times New Roman"/>
          <w:b w:val="false"/>
          <w:i w:val="false"/>
          <w:color w:val="000000"/>
          <w:sz w:val="28"/>
        </w:rPr>
        <w:t>
      дополнить подпунктом 14-1) следующего содержания:</w:t>
      </w:r>
    </w:p>
    <w:bookmarkEnd w:id="113"/>
    <w:p>
      <w:pPr>
        <w:spacing w:after="0"/>
        <w:ind w:left="0"/>
        <w:jc w:val="both"/>
      </w:pPr>
      <w:r>
        <w:rPr>
          <w:rFonts w:ascii="Times New Roman"/>
          <w:b w:val="false"/>
          <w:i w:val="false"/>
          <w:color w:val="000000"/>
          <w:sz w:val="28"/>
        </w:rPr>
        <w:t>
      "14-1) оператор фискальных данных - юридическое лицо, обеспечивающее передачу сведений о денежных расчетах в оперативном режиме в органы налоговой службы по сетям телекоммуникаций общего пользования, определенное Правительством Республики Казахстан.";";</w:t>
      </w:r>
    </w:p>
    <w:bookmarkStart w:name="z151" w:id="114"/>
    <w:p>
      <w:pPr>
        <w:spacing w:after="0"/>
        <w:ind w:left="0"/>
        <w:jc w:val="both"/>
      </w:pPr>
      <w:r>
        <w:rPr>
          <w:rFonts w:ascii="Times New Roman"/>
          <w:b w:val="false"/>
          <w:i w:val="false"/>
          <w:color w:val="000000"/>
          <w:sz w:val="28"/>
        </w:rPr>
        <w:t xml:space="preserve">
      10) дополнить статьей 645-1 следующего содержания: </w:t>
      </w:r>
    </w:p>
    <w:bookmarkEnd w:id="114"/>
    <w:p>
      <w:pPr>
        <w:spacing w:after="0"/>
        <w:ind w:left="0"/>
        <w:jc w:val="both"/>
      </w:pPr>
      <w:r>
        <w:rPr>
          <w:rFonts w:ascii="Times New Roman"/>
          <w:b w:val="false"/>
          <w:i w:val="false"/>
          <w:color w:val="000000"/>
          <w:sz w:val="28"/>
        </w:rPr>
        <w:t>
      "Статья 645-1. Порядок приема, хранения и передачи в органы налоговой службы сведений о денежных расчетах, осуществляемых при реализации товаров, работ, услуг</w:t>
      </w:r>
    </w:p>
    <w:p>
      <w:pPr>
        <w:spacing w:after="0"/>
        <w:ind w:left="0"/>
        <w:jc w:val="both"/>
      </w:pPr>
      <w:r>
        <w:rPr>
          <w:rFonts w:ascii="Times New Roman"/>
          <w:b w:val="false"/>
          <w:i w:val="false"/>
          <w:color w:val="000000"/>
          <w:sz w:val="28"/>
        </w:rPr>
        <w:t>
      Прием, хранение сведений с контрольно-кассовых машин с функцией фиксации и (или) передачи данных о денежных расчетах, осуществляемых при реализации товаров, работ, услуг, а также их передача в органы налоговой службы производятся оператором фискальных данных в порядке, установленном уполномоченным органом.".</w:t>
      </w:r>
    </w:p>
    <w:bookmarkStart w:name="z152" w:id="11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30 июня 2010 года "О таможенном деле в Республике Казахстан" (Ведомости Парламента Республики Казахстан, 2010 г., № 14, ст. 70; № 24, ст. 145; 2011 г., № 1, ст. 3; № 11, ст. 102; № 19, ст. 145; 2012 г., № 2, ст. 15; № 13, ст. 91; № 15, ст. 97; № 21-22, ст. 124; № 23-24, ст. 125; 2013 г., № 1, ст. 3; № 2, ст. 13; № 7, ст. 36; № 10-11, ст. 56; № 14, ст. 72; № 15, ст. 81; № 16, ст. 83; 2014 г., № 4-5, ст. 24;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внесении изменений и дополнений в некоторые законодательные акты Республики Казахстан по вопросам разрешительной системы", опубликованный в газетах "Егемен Қазақстан" и "Казахстанская правда" 20 мая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2014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14 июня 2014 г.): </w:t>
      </w:r>
    </w:p>
    <w:bookmarkEnd w:id="115"/>
    <w:bookmarkStart w:name="z153" w:id="116"/>
    <w:p>
      <w:pPr>
        <w:spacing w:after="0"/>
        <w:ind w:left="0"/>
        <w:jc w:val="both"/>
      </w:pPr>
      <w:r>
        <w:rPr>
          <w:rFonts w:ascii="Times New Roman"/>
          <w:b w:val="false"/>
          <w:i w:val="false"/>
          <w:color w:val="000000"/>
          <w:sz w:val="28"/>
        </w:rPr>
        <w:t>
      1) оглавление дополнить заголовком статьи 278-1 следующего содержания:</w:t>
      </w:r>
    </w:p>
    <w:bookmarkEnd w:id="116"/>
    <w:p>
      <w:pPr>
        <w:spacing w:after="0"/>
        <w:ind w:left="0"/>
        <w:jc w:val="both"/>
      </w:pPr>
      <w:r>
        <w:rPr>
          <w:rFonts w:ascii="Times New Roman"/>
          <w:b w:val="false"/>
          <w:i w:val="false"/>
          <w:color w:val="000000"/>
          <w:sz w:val="28"/>
        </w:rPr>
        <w:t>
      "Статья 278-1. Удостоверение таможенной декларации, подаваемой в виде электронного документа";</w:t>
      </w:r>
    </w:p>
    <w:bookmarkStart w:name="z154" w:id="117"/>
    <w:p>
      <w:pPr>
        <w:spacing w:after="0"/>
        <w:ind w:left="0"/>
        <w:jc w:val="both"/>
      </w:pPr>
      <w:r>
        <w:rPr>
          <w:rFonts w:ascii="Times New Roman"/>
          <w:b w:val="false"/>
          <w:i w:val="false"/>
          <w:color w:val="000000"/>
          <w:sz w:val="28"/>
        </w:rPr>
        <w:t xml:space="preserve">
      2) часть первую </w:t>
      </w:r>
      <w:r>
        <w:rPr>
          <w:rFonts w:ascii="Times New Roman"/>
          <w:b w:val="false"/>
          <w:i w:val="false"/>
          <w:color w:val="000000"/>
          <w:sz w:val="28"/>
        </w:rPr>
        <w:t>статьи 19</w:t>
      </w:r>
      <w:r>
        <w:rPr>
          <w:rFonts w:ascii="Times New Roman"/>
          <w:b w:val="false"/>
          <w:i w:val="false"/>
          <w:color w:val="000000"/>
          <w:sz w:val="28"/>
        </w:rPr>
        <w:t xml:space="preserve"> изложить в следующей редакции: </w:t>
      </w:r>
    </w:p>
    <w:bookmarkEnd w:id="117"/>
    <w:p>
      <w:pPr>
        <w:spacing w:after="0"/>
        <w:ind w:left="0"/>
        <w:jc w:val="both"/>
      </w:pPr>
      <w:r>
        <w:rPr>
          <w:rFonts w:ascii="Times New Roman"/>
          <w:b w:val="false"/>
          <w:i w:val="false"/>
          <w:color w:val="000000"/>
          <w:sz w:val="28"/>
        </w:rPr>
        <w:t>
      "При взаимодействии таможенные органы и органы налоговой службы обмениваются информацией, необходимой для проведения таможенного и (или) налогового контроля, в том числе посредством интегрированных информационных систем таможенных и налоговых органов.";</w:t>
      </w:r>
    </w:p>
    <w:bookmarkStart w:name="z155" w:id="11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78</w:t>
      </w:r>
      <w:r>
        <w:rPr>
          <w:rFonts w:ascii="Times New Roman"/>
          <w:b w:val="false"/>
          <w:i w:val="false"/>
          <w:color w:val="000000"/>
          <w:sz w:val="28"/>
        </w:rPr>
        <w:t xml:space="preserve">: </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частями второй и третьей следующего содержания:</w:t>
      </w:r>
    </w:p>
    <w:p>
      <w:pPr>
        <w:spacing w:after="0"/>
        <w:ind w:left="0"/>
        <w:jc w:val="both"/>
      </w:pPr>
      <w:r>
        <w:rPr>
          <w:rFonts w:ascii="Times New Roman"/>
          <w:b w:val="false"/>
          <w:i w:val="false"/>
          <w:color w:val="000000"/>
          <w:sz w:val="28"/>
        </w:rPr>
        <w:t>
      "Проверка правильности классификации товаров осуществляется таможенным органом в рамках проведения таможенного контроля до выпуска товаров в случаях, определяемых системой управления рисками.</w:t>
      </w:r>
    </w:p>
    <w:p>
      <w:pPr>
        <w:spacing w:after="0"/>
        <w:ind w:left="0"/>
        <w:jc w:val="both"/>
      </w:pPr>
      <w:r>
        <w:rPr>
          <w:rFonts w:ascii="Times New Roman"/>
          <w:b w:val="false"/>
          <w:i w:val="false"/>
          <w:color w:val="000000"/>
          <w:sz w:val="28"/>
        </w:rPr>
        <w:t xml:space="preserve">
      Проверка правильности классификации товаров осуществляется таможенным органом в рамках проведения таможенного контроля после выпуска товаров, проводимого в порядке, установленном </w:t>
      </w:r>
      <w:r>
        <w:rPr>
          <w:rFonts w:ascii="Times New Roman"/>
          <w:b w:val="false"/>
          <w:i w:val="false"/>
          <w:color w:val="000000"/>
          <w:sz w:val="28"/>
        </w:rPr>
        <w:t>главами 21</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"3. В случае выявления неверной классификации товаров как до выпуска товаров, так и после их выпуска должностное лицо таможенного органа, определенного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осуществляет классификацию товаров и принимает решение по классификации товаров по форме, определенной Правительством Республики Казахстан.";</w:t>
      </w:r>
    </w:p>
    <w:p>
      <w:pPr>
        <w:spacing w:after="0"/>
        <w:ind w:left="0"/>
        <w:jc w:val="both"/>
      </w:pPr>
      <w:r>
        <w:rPr>
          <w:rFonts w:ascii="Times New Roman"/>
          <w:b w:val="false"/>
          <w:i w:val="false"/>
          <w:color w:val="000000"/>
          <w:sz w:val="28"/>
        </w:rPr>
        <w:t>
      "9. В случае выявления с использованием системы управления рисками неверной классификации товаров при таможенном декларировании товаров должностное лицо таможенного органа для принятия решения по классификации товаров в течение одного рабочего дня письменно запрашивает у декларанта дополнительные документы.</w:t>
      </w:r>
    </w:p>
    <w:p>
      <w:pPr>
        <w:spacing w:after="0"/>
        <w:ind w:left="0"/>
        <w:jc w:val="both"/>
      </w:pPr>
      <w:r>
        <w:rPr>
          <w:rFonts w:ascii="Times New Roman"/>
          <w:b w:val="false"/>
          <w:i w:val="false"/>
          <w:color w:val="000000"/>
          <w:sz w:val="28"/>
        </w:rPr>
        <w:t>
      Дополнительные документы представляются в течение тридцати календарных дней со дня письменного уведомления декларанта.</w:t>
      </w:r>
    </w:p>
    <w:p>
      <w:pPr>
        <w:spacing w:after="0"/>
        <w:ind w:left="0"/>
        <w:jc w:val="both"/>
      </w:pPr>
      <w:r>
        <w:rPr>
          <w:rFonts w:ascii="Times New Roman"/>
          <w:b w:val="false"/>
          <w:i w:val="false"/>
          <w:color w:val="000000"/>
          <w:sz w:val="28"/>
        </w:rPr>
        <w:t>
      Таможенный орган не позднее трех рабочих дней со дня представления декларантом запрашиваемых документов выносит решение по классификации товаров по форме, определенной Правительством Республики Казахстан, и не позднее одного рабочего дня направляет декларанту почтой.";</w:t>
      </w:r>
    </w:p>
    <w:bookmarkStart w:name="z158" w:id="119"/>
    <w:p>
      <w:pPr>
        <w:spacing w:after="0"/>
        <w:ind w:left="0"/>
        <w:jc w:val="both"/>
      </w:pPr>
      <w:r>
        <w:rPr>
          <w:rFonts w:ascii="Times New Roman"/>
          <w:b w:val="false"/>
          <w:i w:val="false"/>
          <w:color w:val="000000"/>
          <w:sz w:val="28"/>
        </w:rPr>
        <w:t xml:space="preserve">
      4) части вторую и третью </w:t>
      </w:r>
      <w:r>
        <w:rPr>
          <w:rFonts w:ascii="Times New Roman"/>
          <w:b w:val="false"/>
          <w:i w:val="false"/>
          <w:color w:val="000000"/>
          <w:sz w:val="28"/>
        </w:rPr>
        <w:t>пункта 9</w:t>
      </w:r>
      <w:r>
        <w:rPr>
          <w:rFonts w:ascii="Times New Roman"/>
          <w:b w:val="false"/>
          <w:i w:val="false"/>
          <w:color w:val="000000"/>
          <w:sz w:val="28"/>
        </w:rPr>
        <w:t xml:space="preserve"> статьи 138 изложить в следующей редакции:</w:t>
      </w:r>
    </w:p>
    <w:bookmarkEnd w:id="119"/>
    <w:p>
      <w:pPr>
        <w:spacing w:after="0"/>
        <w:ind w:left="0"/>
        <w:jc w:val="both"/>
      </w:pPr>
      <w:r>
        <w:rPr>
          <w:rFonts w:ascii="Times New Roman"/>
          <w:b w:val="false"/>
          <w:i w:val="false"/>
          <w:color w:val="000000"/>
          <w:sz w:val="28"/>
        </w:rPr>
        <w:t xml:space="preserve">
      "При уплате плательщиком таможенных пошлин, налогов и пени через электронные терминалы, кассы банков второго уровня или организации, осуществляющие отдельные виды банковских операций, расположенные в зданиях таможенных органов, а также платежный шлюз "электронного правительства" подтверждением их уплаты в бюджет для выпуска товаров являются чек, выдаваемый электронным терминалом, квитанция кассы банка или электронный чек, формируемый в системе "электронного правительства". </w:t>
      </w:r>
    </w:p>
    <w:p>
      <w:pPr>
        <w:spacing w:after="0"/>
        <w:ind w:left="0"/>
        <w:jc w:val="both"/>
      </w:pPr>
      <w:r>
        <w:rPr>
          <w:rFonts w:ascii="Times New Roman"/>
          <w:b w:val="false"/>
          <w:i w:val="false"/>
          <w:color w:val="000000"/>
          <w:sz w:val="28"/>
        </w:rPr>
        <w:t>
      При уплате плательщиком или третьим лицом в счет плательщика таможенных пошлин, налогов и пени через кассы банков второго уровня и организации, осуществляющие отдельные виды банковских операций, расположенные непосредственно в зданиях (помещениях) таможенного органа, подтверждением их уплаты в бюджет для выпуска товаров являются квитанции указанных касс.";</w:t>
      </w:r>
    </w:p>
    <w:bookmarkStart w:name="z159" w:id="12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220</w:t>
      </w:r>
      <w:r>
        <w:rPr>
          <w:rFonts w:ascii="Times New Roman"/>
          <w:b w:val="false"/>
          <w:i w:val="false"/>
          <w:color w:val="000000"/>
          <w:sz w:val="28"/>
        </w:rPr>
        <w:t xml:space="preserve"> дополнить пунктом 4 следующего содержания: </w:t>
      </w:r>
    </w:p>
    <w:bookmarkEnd w:id="120"/>
    <w:p>
      <w:pPr>
        <w:spacing w:after="0"/>
        <w:ind w:left="0"/>
        <w:jc w:val="both"/>
      </w:pPr>
      <w:r>
        <w:rPr>
          <w:rFonts w:ascii="Times New Roman"/>
          <w:b w:val="false"/>
          <w:i w:val="false"/>
          <w:color w:val="000000"/>
          <w:sz w:val="28"/>
        </w:rPr>
        <w:t>
      "4. В случае непредставления при камеральной таможенной проверке проверяемым лицом в установленные письменным требованием таможенного органа сроки документов, заявленных в таможенной декларации, поданной в виде электронного документа, сведения, заявленные в таможенной декларации на основании таких документов, считаются недостоверно заявленными.</w:t>
      </w:r>
    </w:p>
    <w:p>
      <w:pPr>
        <w:spacing w:after="0"/>
        <w:ind w:left="0"/>
        <w:jc w:val="both"/>
      </w:pPr>
      <w:r>
        <w:rPr>
          <w:rFonts w:ascii="Times New Roman"/>
          <w:b w:val="false"/>
          <w:i w:val="false"/>
          <w:color w:val="000000"/>
          <w:sz w:val="28"/>
        </w:rPr>
        <w:t>
      При отсутствии документов, подтверждающих сведения, заявленные в таможенной декларации, суммы таможенных пошлин, налогов определяются таможенным органом исходя из наибольшей величины ставок таможенных пошлин, налогов, а также количества и (или) стоимости товаров, которые могут быть определены на основании сведений, имеющихся у таможенного органа.";</w:t>
      </w:r>
    </w:p>
    <w:bookmarkStart w:name="z160" w:id="121"/>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1</w:t>
      </w:r>
      <w:r>
        <w:rPr>
          <w:rFonts w:ascii="Times New Roman"/>
          <w:b w:val="false"/>
          <w:i w:val="false"/>
          <w:color w:val="000000"/>
          <w:sz w:val="28"/>
        </w:rPr>
        <w:t xml:space="preserve"> статьи 223: </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требовать, получать и проверять коммерческие, транспортные (перевозочные) документы, документы, на основании которых заявлены сведения в таможенной декларации, документы бухгалтерского учета и отчетности, в том числе на электронных носителях, относящиеся к проверяемым товарам, при выездной таможенной проверке;";</w:t>
      </w:r>
    </w:p>
    <w:bookmarkStart w:name="z162" w:id="122"/>
    <w:p>
      <w:pPr>
        <w:spacing w:after="0"/>
        <w:ind w:left="0"/>
        <w:jc w:val="both"/>
      </w:pPr>
      <w:r>
        <w:rPr>
          <w:rFonts w:ascii="Times New Roman"/>
          <w:b w:val="false"/>
          <w:i w:val="false"/>
          <w:color w:val="000000"/>
          <w:sz w:val="28"/>
        </w:rPr>
        <w:t>
      дополнить подпунктами 16) и 17) следующего содержания:</w:t>
      </w:r>
    </w:p>
    <w:bookmarkEnd w:id="122"/>
    <w:p>
      <w:pPr>
        <w:spacing w:after="0"/>
        <w:ind w:left="0"/>
        <w:jc w:val="both"/>
      </w:pPr>
      <w:r>
        <w:rPr>
          <w:rFonts w:ascii="Times New Roman"/>
          <w:b w:val="false"/>
          <w:i w:val="false"/>
          <w:color w:val="000000"/>
          <w:sz w:val="28"/>
        </w:rPr>
        <w:t>
      "16) при проведении камеральной таможенной проверки требовать от проверяемых лиц документы, заявленные в таможенной декларации, поданной в виде электронного документа;</w:t>
      </w:r>
    </w:p>
    <w:bookmarkStart w:name="z163" w:id="123"/>
    <w:p>
      <w:pPr>
        <w:spacing w:after="0"/>
        <w:ind w:left="0"/>
        <w:jc w:val="both"/>
      </w:pPr>
      <w:r>
        <w:rPr>
          <w:rFonts w:ascii="Times New Roman"/>
          <w:b w:val="false"/>
          <w:i w:val="false"/>
          <w:color w:val="000000"/>
          <w:sz w:val="28"/>
        </w:rPr>
        <w:t xml:space="preserve">
      17) использовать при проведении выездной таможенной проверки технические средства, в том числе с программными продуктами, для обработки информации, предоставленной проверяемым лицом в электронном виде."; </w:t>
      </w:r>
    </w:p>
    <w:bookmarkEnd w:id="123"/>
    <w:bookmarkStart w:name="z164" w:id="124"/>
    <w:p>
      <w:pPr>
        <w:spacing w:after="0"/>
        <w:ind w:left="0"/>
        <w:jc w:val="both"/>
      </w:pPr>
      <w:r>
        <w:rPr>
          <w:rFonts w:ascii="Times New Roman"/>
          <w:b w:val="false"/>
          <w:i w:val="false"/>
          <w:color w:val="000000"/>
          <w:sz w:val="28"/>
        </w:rPr>
        <w:t xml:space="preserve">
      7) дополнить статьей 278-1 следующего содержания: </w:t>
      </w:r>
    </w:p>
    <w:bookmarkEnd w:id="124"/>
    <w:p>
      <w:pPr>
        <w:spacing w:after="0"/>
        <w:ind w:left="0"/>
        <w:jc w:val="both"/>
      </w:pPr>
      <w:r>
        <w:rPr>
          <w:rFonts w:ascii="Times New Roman"/>
          <w:b w:val="false"/>
          <w:i w:val="false"/>
          <w:color w:val="000000"/>
          <w:sz w:val="28"/>
        </w:rPr>
        <w:t>
      "Статья 278-1. Удостоверение таможенной декларации, подаваемой в виде электронного документа</w:t>
      </w:r>
    </w:p>
    <w:p>
      <w:pPr>
        <w:spacing w:after="0"/>
        <w:ind w:left="0"/>
        <w:jc w:val="both"/>
      </w:pPr>
      <w:r>
        <w:rPr>
          <w:rFonts w:ascii="Times New Roman"/>
          <w:b w:val="false"/>
          <w:i w:val="false"/>
          <w:color w:val="000000"/>
          <w:sz w:val="28"/>
        </w:rPr>
        <w:t>
      Подача таможенной декларации в виде электронного документа должна быть удостоверена электронной цифровой подписью декларанта, выданной в соответствии с законодательством Республики Казахстан.</w:t>
      </w:r>
    </w:p>
    <w:p>
      <w:pPr>
        <w:spacing w:after="0"/>
        <w:ind w:left="0"/>
        <w:jc w:val="both"/>
      </w:pPr>
      <w:r>
        <w:rPr>
          <w:rFonts w:ascii="Times New Roman"/>
          <w:b w:val="false"/>
          <w:i w:val="false"/>
          <w:color w:val="000000"/>
          <w:sz w:val="28"/>
        </w:rPr>
        <w:t>
      Электронная цифровая подпись декларанта подтверждает заявленные в таможенной декларации сведения.";</w:t>
      </w:r>
    </w:p>
    <w:bookmarkStart w:name="z165" w:id="12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279</w:t>
      </w:r>
      <w:r>
        <w:rPr>
          <w:rFonts w:ascii="Times New Roman"/>
          <w:b w:val="false"/>
          <w:i w:val="false"/>
          <w:color w:val="000000"/>
          <w:sz w:val="28"/>
        </w:rPr>
        <w:t xml:space="preserve"> дополнить пунктом 3 следующего содержания: </w:t>
      </w:r>
    </w:p>
    <w:bookmarkEnd w:id="125"/>
    <w:p>
      <w:pPr>
        <w:spacing w:after="0"/>
        <w:ind w:left="0"/>
        <w:jc w:val="both"/>
      </w:pPr>
      <w:r>
        <w:rPr>
          <w:rFonts w:ascii="Times New Roman"/>
          <w:b w:val="false"/>
          <w:i w:val="false"/>
          <w:color w:val="000000"/>
          <w:sz w:val="28"/>
        </w:rPr>
        <w:t>
      "3. При подаче декларации на товары в виде электронного документа представления письменной формы декларации на товары не требуется.";</w:t>
      </w:r>
    </w:p>
    <w:bookmarkStart w:name="z166" w:id="12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3</w:t>
      </w:r>
      <w:r>
        <w:rPr>
          <w:rFonts w:ascii="Times New Roman"/>
          <w:b w:val="false"/>
          <w:i w:val="false"/>
          <w:color w:val="000000"/>
          <w:sz w:val="28"/>
        </w:rPr>
        <w:t xml:space="preserve"> статьи 281 изложить в следующей редакции: </w:t>
      </w:r>
    </w:p>
    <w:bookmarkEnd w:id="126"/>
    <w:p>
      <w:pPr>
        <w:spacing w:after="0"/>
        <w:ind w:left="0"/>
        <w:jc w:val="both"/>
      </w:pPr>
      <w:r>
        <w:rPr>
          <w:rFonts w:ascii="Times New Roman"/>
          <w:b w:val="false"/>
          <w:i w:val="false"/>
          <w:color w:val="000000"/>
          <w:sz w:val="28"/>
        </w:rPr>
        <w:t>
      "3. Подача таможенной декларации в виде электронного документа не сопровождается представлением таможенному органу документов, на основании которых заявлены сведения о товарах.</w:t>
      </w:r>
    </w:p>
    <w:p>
      <w:pPr>
        <w:spacing w:after="0"/>
        <w:ind w:left="0"/>
        <w:jc w:val="both"/>
      </w:pPr>
      <w:r>
        <w:rPr>
          <w:rFonts w:ascii="Times New Roman"/>
          <w:b w:val="false"/>
          <w:i w:val="false"/>
          <w:color w:val="000000"/>
          <w:sz w:val="28"/>
        </w:rPr>
        <w:t>
      Порядок представления, использования и хранения таможенной декларации в виде электронного документа определяется Правительством Республики Казахстан.";</w:t>
      </w:r>
    </w:p>
    <w:bookmarkStart w:name="z167" w:id="12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286</w:t>
      </w:r>
      <w:r>
        <w:rPr>
          <w:rFonts w:ascii="Times New Roman"/>
          <w:b w:val="false"/>
          <w:i w:val="false"/>
          <w:color w:val="000000"/>
          <w:sz w:val="28"/>
        </w:rPr>
        <w:t xml:space="preserve"> дополнить подпунктом 2-1) следующего содержания: </w:t>
      </w:r>
    </w:p>
    <w:bookmarkEnd w:id="127"/>
    <w:p>
      <w:pPr>
        <w:spacing w:after="0"/>
        <w:ind w:left="0"/>
        <w:jc w:val="both"/>
      </w:pPr>
      <w:r>
        <w:rPr>
          <w:rFonts w:ascii="Times New Roman"/>
          <w:b w:val="false"/>
          <w:i w:val="false"/>
          <w:color w:val="000000"/>
          <w:sz w:val="28"/>
        </w:rPr>
        <w:t>
      "2-1) при подаче таможенной декларации в виде электронного документа в случае выдачи системой управления рисками мер по предотвращению и минимизации рисков, предусматривающих представление в таможенный орган документов, подтверждающих заявленные в ней сведения, представить такие документы на бумажном носителе и (или) в электронном виде;";</w:t>
      </w:r>
    </w:p>
    <w:bookmarkStart w:name="z168" w:id="12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288</w:t>
      </w:r>
      <w:r>
        <w:rPr>
          <w:rFonts w:ascii="Times New Roman"/>
          <w:b w:val="false"/>
          <w:i w:val="false"/>
          <w:color w:val="000000"/>
          <w:sz w:val="28"/>
        </w:rPr>
        <w:t xml:space="preserve"> дополнить пунктом 1-1 следующего содержания: </w:t>
      </w:r>
    </w:p>
    <w:bookmarkEnd w:id="128"/>
    <w:p>
      <w:pPr>
        <w:spacing w:after="0"/>
        <w:ind w:left="0"/>
        <w:jc w:val="both"/>
      </w:pPr>
      <w:r>
        <w:rPr>
          <w:rFonts w:ascii="Times New Roman"/>
          <w:b w:val="false"/>
          <w:i w:val="false"/>
          <w:color w:val="000000"/>
          <w:sz w:val="28"/>
        </w:rPr>
        <w:t>
      "1-1. Таможенная декларация в виде электронного документа подается в информационную систему таможенных органов посредством информационных технологий.</w:t>
      </w:r>
    </w:p>
    <w:p>
      <w:pPr>
        <w:spacing w:after="0"/>
        <w:ind w:left="0"/>
        <w:jc w:val="both"/>
      </w:pPr>
      <w:r>
        <w:rPr>
          <w:rFonts w:ascii="Times New Roman"/>
          <w:b w:val="false"/>
          <w:i w:val="false"/>
          <w:color w:val="000000"/>
          <w:sz w:val="28"/>
        </w:rPr>
        <w:t>
      При подаче декларантом декларации на товары проверка полноты сведений, заявленных в таможенной декларации в виде электронного документа, осуществляется информационной системой таможенных органов.";</w:t>
      </w:r>
    </w:p>
    <w:bookmarkStart w:name="z169" w:id="12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3</w:t>
      </w:r>
      <w:r>
        <w:rPr>
          <w:rFonts w:ascii="Times New Roman"/>
          <w:b w:val="false"/>
          <w:i w:val="false"/>
          <w:color w:val="000000"/>
          <w:sz w:val="28"/>
        </w:rPr>
        <w:t xml:space="preserve"> статьи 296 дополнить частями второй и третьей следующего содержания: </w:t>
      </w:r>
    </w:p>
    <w:bookmarkEnd w:id="129"/>
    <w:p>
      <w:pPr>
        <w:spacing w:after="0"/>
        <w:ind w:left="0"/>
        <w:jc w:val="both"/>
      </w:pPr>
      <w:r>
        <w:rPr>
          <w:rFonts w:ascii="Times New Roman"/>
          <w:b w:val="false"/>
          <w:i w:val="false"/>
          <w:color w:val="000000"/>
          <w:sz w:val="28"/>
        </w:rPr>
        <w:t>
      "При представлении таможенной декларации в виде электронного документа действия должностного лица таможенного органа, указанные в части первой настоящего пункта, осуществляются в электронном виде и удостоверяются его электронной цифровой подписью.</w:t>
      </w:r>
    </w:p>
    <w:p>
      <w:pPr>
        <w:spacing w:after="0"/>
        <w:ind w:left="0"/>
        <w:jc w:val="both"/>
      </w:pPr>
      <w:r>
        <w:rPr>
          <w:rFonts w:ascii="Times New Roman"/>
          <w:b w:val="false"/>
          <w:i w:val="false"/>
          <w:color w:val="000000"/>
          <w:sz w:val="28"/>
        </w:rPr>
        <w:t>
      Таможенная декларация направляется декларанту или таможенному представителю, а также перевозчику и иным заинтересованным лицам в электронной форме с использованием информационных систем таможенных органов.".</w:t>
      </w:r>
    </w:p>
    <w:bookmarkStart w:name="z170" w:id="13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сентября 1994 года "О транспорте в Республике Казахстан" (Ведомости Верховного Совета Республики Казахстан, 1994 г., № 15, ст. 201; Ведомости Парламента Республики Казахстан, 1996 г., № 2, ст. 186; 1998 г., № 24, ст. 447; 2001 г., № 23, ст. 309, 321; № 24, ст. 338; 2003 г., № 10, ст. 54; 2004 г., № 18, ст. 110; № 23, ст. 142; 2005 г., № 15, ст. 63; 2006 г., № 3, ст. 22; № 14, ст. 89; № 24, ст. 148; 2009 г., № 18, ст. 84; 2010 г., № 17-18, ст. 114; № 24, ст. 146; 2011 г., № 1, ст. 2, 3; № 5, ст. 43; № 12, ст. 111; 2012 г., № 2, ст. 14; № 3, ст. 21; № 14, ст. 92, 96; № 15, ст. 97; 2013 г., № 1, ст. 2; № 9, ст. 51; № 14, ст. 72, 75; № 16, ст. 83; 2014 г., № 7, ст. 37;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внесении изменений и дополнений в некоторые законодательные акты Республики Казахстан по вопросам разрешительной системы", опубликованный в газетах "Егемен Қазақстан" и "Казахстанская правда" 20 мая 2014 г.): </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9</w:t>
      </w:r>
      <w:r>
        <w:rPr>
          <w:rFonts w:ascii="Times New Roman"/>
          <w:b w:val="false"/>
          <w:i w:val="false"/>
          <w:color w:val="000000"/>
          <w:sz w:val="28"/>
        </w:rPr>
        <w:t xml:space="preserve"> дополнить частью пятой следующего содержания:</w:t>
      </w:r>
    </w:p>
    <w:p>
      <w:pPr>
        <w:spacing w:after="0"/>
        <w:ind w:left="0"/>
        <w:jc w:val="both"/>
      </w:pPr>
      <w:r>
        <w:rPr>
          <w:rFonts w:ascii="Times New Roman"/>
          <w:b w:val="false"/>
          <w:i w:val="false"/>
          <w:color w:val="000000"/>
          <w:sz w:val="28"/>
        </w:rPr>
        <w:t>
      "Правила субсидирования пассажирских перевозок метрополитеном определяются Правительством Республики Казахстан.".</w:t>
      </w:r>
    </w:p>
    <w:bookmarkStart w:name="z172" w:id="13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 (Ведомости Верховного Совета Республики Казахстан, 1995 г., № 3-4, ст. 35; № 15-16, ст. 109; № 20, ст. 121; Ведомости Парламента Республики Казахстан, 1996 г., № 1, ст. 180; № 14, ст. 274; 1997 г., № 12, ст. 183; 1998 г., № 5-6, ст. 50; № 17-18, ст. 224; 1999 г., № 20, ст. 727; 2000 г., № 3-4, ст. 63, 64; № 22, ст. 408; 2001 г., № 1, ст. 1; № 8, ст. 52; № 24, ст. 338; 2002 г., № 18, ст. 157; 2003 г., № 4, ст. 25; № 15, ст. 139; 2004 г., № 5, ст. 30; 2005 г., № 13, ст. 53; № 14, ст. 55, 58; № 23, ст. 104; 2006 г., № 10, ст. 52; № 15, ст. 95; № 23, ст. 141; 2007 г., № 3, ст. 20; 2008 г., № 12, ст. 52; № 23, ст. 114; № 24, ст. 126, 129; 2009 г., № 24, ст. 122, 125; 2010 г., № 1-2, ст. 2; № 5, ст. 23; 2011 г., № 11, ст. 102; № 12, ст. 111; № 17, ст. 136; 2012 г., № 2, ст. 14; № 13, ст. 91; № 21-22, ст. 124; 2013 г., № 10-11, ст. 56; 2014 г., № 1, ст. 9; № 4-5, ст. 24): </w:t>
      </w:r>
    </w:p>
    <w:bookmarkEnd w:id="131"/>
    <w:bookmarkStart w:name="z173" w:id="132"/>
    <w:p>
      <w:pPr>
        <w:spacing w:after="0"/>
        <w:ind w:left="0"/>
        <w:jc w:val="both"/>
      </w:pPr>
      <w:r>
        <w:rPr>
          <w:rFonts w:ascii="Times New Roman"/>
          <w:b w:val="false"/>
          <w:i w:val="false"/>
          <w:color w:val="000000"/>
          <w:sz w:val="28"/>
        </w:rPr>
        <w:t xml:space="preserve">
      1) часть седьмую </w:t>
      </w:r>
      <w:r>
        <w:rPr>
          <w:rFonts w:ascii="Times New Roman"/>
          <w:b w:val="false"/>
          <w:i w:val="false"/>
          <w:color w:val="000000"/>
          <w:sz w:val="28"/>
        </w:rPr>
        <w:t>статьи 6</w:t>
      </w:r>
      <w:r>
        <w:rPr>
          <w:rFonts w:ascii="Times New Roman"/>
          <w:b w:val="false"/>
          <w:i w:val="false"/>
          <w:color w:val="000000"/>
          <w:sz w:val="28"/>
        </w:rPr>
        <w:t xml:space="preserve"> после слов "единственным учредителем" дополнить словами "либо одним из учредителей"; </w:t>
      </w:r>
    </w:p>
    <w:bookmarkEnd w:id="132"/>
    <w:bookmarkStart w:name="z174" w:id="133"/>
    <w:p>
      <w:pPr>
        <w:spacing w:after="0"/>
        <w:ind w:left="0"/>
        <w:jc w:val="both"/>
      </w:pPr>
      <w:r>
        <w:rPr>
          <w:rFonts w:ascii="Times New Roman"/>
          <w:b w:val="false"/>
          <w:i w:val="false"/>
          <w:color w:val="000000"/>
          <w:sz w:val="28"/>
        </w:rPr>
        <w:t xml:space="preserve">
      2) части первую и вторую </w:t>
      </w:r>
      <w:r>
        <w:rPr>
          <w:rFonts w:ascii="Times New Roman"/>
          <w:b w:val="false"/>
          <w:i w:val="false"/>
          <w:color w:val="000000"/>
          <w:sz w:val="28"/>
        </w:rPr>
        <w:t>статьи 6-1</w:t>
      </w:r>
      <w:r>
        <w:rPr>
          <w:rFonts w:ascii="Times New Roman"/>
          <w:b w:val="false"/>
          <w:i w:val="false"/>
          <w:color w:val="000000"/>
          <w:sz w:val="28"/>
        </w:rPr>
        <w:t xml:space="preserve"> изложить в следующей редакции: </w:t>
      </w:r>
    </w:p>
    <w:bookmarkEnd w:id="133"/>
    <w:p>
      <w:pPr>
        <w:spacing w:after="0"/>
        <w:ind w:left="0"/>
        <w:jc w:val="both"/>
      </w:pPr>
      <w:r>
        <w:rPr>
          <w:rFonts w:ascii="Times New Roman"/>
          <w:b w:val="false"/>
          <w:i w:val="false"/>
          <w:color w:val="000000"/>
          <w:sz w:val="28"/>
        </w:rPr>
        <w:t>
      "Для государственной регистрации юридического лица, относящегося к субъекту малого предпринимательства, в регистрирующий орган учредителем (учредителями) подается уведомление о начале осуществления предпринимательской деятельности по форме, установленной Министерством юстиции Республики Казахстан. К уведомлению о начале осуществления предпринимательской деятельности прилагается копия квитанции или иного документа, подтверждающая уплату в бюджет регистрационного сбора за государственную регистрацию юридического лица.</w:t>
      </w:r>
    </w:p>
    <w:p>
      <w:pPr>
        <w:spacing w:after="0"/>
        <w:ind w:left="0"/>
        <w:jc w:val="both"/>
      </w:pPr>
      <w:r>
        <w:rPr>
          <w:rFonts w:ascii="Times New Roman"/>
          <w:b w:val="false"/>
          <w:i w:val="false"/>
          <w:color w:val="000000"/>
          <w:sz w:val="28"/>
        </w:rPr>
        <w:t>
      При подаче уведомления посредством заполнения электронного документа, который заполняется на веб-портале "электронного правительства", уплата регистрационного сбора осуществляется через платежный шлюз "электронного правительства" или к уведомлению о начале осуществления предпринимательской деятельности прилагается электронная копия квитанции или иного документа, подтверждающая уплату в бюджет регистрационного сбора за государственную регистрацию юридического лица.";</w:t>
      </w:r>
    </w:p>
    <w:bookmarkStart w:name="z175" w:id="134"/>
    <w:p>
      <w:pPr>
        <w:spacing w:after="0"/>
        <w:ind w:left="0"/>
        <w:jc w:val="both"/>
      </w:pPr>
      <w:r>
        <w:rPr>
          <w:rFonts w:ascii="Times New Roman"/>
          <w:b w:val="false"/>
          <w:i w:val="false"/>
          <w:color w:val="000000"/>
          <w:sz w:val="28"/>
        </w:rPr>
        <w:t xml:space="preserve">
      3) часть четвертую </w:t>
      </w:r>
      <w:r>
        <w:rPr>
          <w:rFonts w:ascii="Times New Roman"/>
          <w:b w:val="false"/>
          <w:i w:val="false"/>
          <w:color w:val="000000"/>
          <w:sz w:val="28"/>
        </w:rPr>
        <w:t>статьи 12</w:t>
      </w:r>
      <w:r>
        <w:rPr>
          <w:rFonts w:ascii="Times New Roman"/>
          <w:b w:val="false"/>
          <w:i w:val="false"/>
          <w:color w:val="000000"/>
          <w:sz w:val="28"/>
        </w:rPr>
        <w:t xml:space="preserve"> исключить. </w:t>
      </w:r>
    </w:p>
    <w:bookmarkEnd w:id="134"/>
    <w:bookmarkStart w:name="z176" w:id="135"/>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 № 12, ст. 111; № 13, ст. 116; № 14, ст. 117; № 24, ст. 196; 2012 г., № 2, ст. 15; № 8, ст. 64; № 10, ст. 77; № 13, ст. 91; № 20, ст. 121; № 21-22, ст. 124; № 23-24, ст. 125; 2013 г., № 10-11, ст. 56; № 15, ст. 76; 2014 г., № 1, ст. 9; № 4-5, ст. 24; № 6, ст. 27;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внесении изменений и дополнений в некоторые законодательные акты Республики Казахстан по вопросам разрешительной системы", опубликованный в газетах "Егемен Қазақстан" и "Казахстанская правда" 20 мая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2014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14 июня 2014 г.): </w:t>
      </w:r>
    </w:p>
    <w:bookmarkEnd w:id="135"/>
    <w:bookmarkStart w:name="z177" w:id="13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w:t>
      </w:r>
      <w:r>
        <w:rPr>
          <w:rFonts w:ascii="Times New Roman"/>
          <w:b w:val="false"/>
          <w:i w:val="false"/>
          <w:color w:val="000000"/>
          <w:sz w:val="28"/>
        </w:rPr>
        <w:t xml:space="preserve"> статьи 50 дополнить подпунктом 12) следующего содержания:</w:t>
      </w:r>
    </w:p>
    <w:bookmarkEnd w:id="136"/>
    <w:p>
      <w:pPr>
        <w:spacing w:after="0"/>
        <w:ind w:left="0"/>
        <w:jc w:val="both"/>
      </w:pPr>
      <w:r>
        <w:rPr>
          <w:rFonts w:ascii="Times New Roman"/>
          <w:b w:val="false"/>
          <w:i w:val="false"/>
          <w:color w:val="000000"/>
          <w:sz w:val="28"/>
        </w:rPr>
        <w:t>
      "12) представление банком перечня должников по кредитам (займам), долг по которым подлежит прощению:</w:t>
      </w:r>
    </w:p>
    <w:p>
      <w:pPr>
        <w:spacing w:after="0"/>
        <w:ind w:left="0"/>
        <w:jc w:val="both"/>
      </w:pPr>
      <w:r>
        <w:rPr>
          <w:rFonts w:ascii="Times New Roman"/>
          <w:b w:val="false"/>
          <w:i w:val="false"/>
          <w:color w:val="000000"/>
          <w:sz w:val="28"/>
        </w:rPr>
        <w:t>
      Национальному Банку Республики Казахстан;</w:t>
      </w:r>
    </w:p>
    <w:p>
      <w:pPr>
        <w:spacing w:after="0"/>
        <w:ind w:left="0"/>
        <w:jc w:val="both"/>
      </w:pPr>
      <w:r>
        <w:rPr>
          <w:rFonts w:ascii="Times New Roman"/>
          <w:b w:val="false"/>
          <w:i w:val="false"/>
          <w:color w:val="000000"/>
          <w:sz w:val="28"/>
        </w:rPr>
        <w:t>
      уполномоченному государственному органу по государственному планированию;</w:t>
      </w:r>
    </w:p>
    <w:p>
      <w:pPr>
        <w:spacing w:after="0"/>
        <w:ind w:left="0"/>
        <w:jc w:val="both"/>
      </w:pPr>
      <w:r>
        <w:rPr>
          <w:rFonts w:ascii="Times New Roman"/>
          <w:b w:val="false"/>
          <w:i w:val="false"/>
          <w:color w:val="000000"/>
          <w:sz w:val="28"/>
        </w:rPr>
        <w:t>
      уполномоченному государственному органу, осуществляющему руководство в сфере обеспечения поступлений налогов и других обязательных платежей в бюджет.</w:t>
      </w:r>
    </w:p>
    <w:p>
      <w:pPr>
        <w:spacing w:after="0"/>
        <w:ind w:left="0"/>
        <w:jc w:val="both"/>
      </w:pPr>
      <w:r>
        <w:rPr>
          <w:rFonts w:ascii="Times New Roman"/>
          <w:b w:val="false"/>
          <w:i w:val="false"/>
          <w:color w:val="000000"/>
          <w:sz w:val="28"/>
        </w:rPr>
        <w:t>
      Положения настоящего подпункта распространяются на банк:</w:t>
      </w:r>
    </w:p>
    <w:p>
      <w:pPr>
        <w:spacing w:after="0"/>
        <w:ind w:left="0"/>
        <w:jc w:val="both"/>
      </w:pPr>
      <w:r>
        <w:rPr>
          <w:rFonts w:ascii="Times New Roman"/>
          <w:b w:val="false"/>
          <w:i w:val="false"/>
          <w:color w:val="000000"/>
          <w:sz w:val="28"/>
        </w:rPr>
        <w:t>
      в отношении которого по решению суда проведена реструктуризация, более 90 процентов голосующих акций которого на 31 декабря 2013 года принадлежат национальному управляющему холдингу;</w:t>
      </w:r>
    </w:p>
    <w:p>
      <w:pPr>
        <w:spacing w:after="0"/>
        <w:ind w:left="0"/>
        <w:jc w:val="both"/>
      </w:pPr>
      <w:r>
        <w:rPr>
          <w:rFonts w:ascii="Times New Roman"/>
          <w:b w:val="false"/>
          <w:i w:val="false"/>
          <w:color w:val="000000"/>
          <w:sz w:val="28"/>
        </w:rPr>
        <w:t>
      являющийся правопреемником банка, указанного в абзаце втором настоящей части, в результате реорганизации путем присоединения.".</w:t>
      </w:r>
    </w:p>
    <w:bookmarkStart w:name="z178" w:id="137"/>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 86; № 24, ст. 338; 2002 г., № 10, ст. 103; 2004 г., № 10, ст. 56; № 17, ст. 97; № 23, ст. 142; № 24, ст. 144; 2005 г., № 7-8, ст. 23; 2006 г., № 1, ст. 5; № 13, ст. 86, 87; № 15, ст. 92, 95; № 16, ст. 99; № 18, ст. 113; № 23, ст. 141; 2007 г., № 1, ст. 4; № 2, ст. 14; № 10, ст. 69; № 12, ст. 88; № 17, ст. 139; № 20, ст. 152; 2008 г., № 21, ст. 97; № 23, ст. 114, 124; 2009 г., № 2-3, ст. 9; № 24, ст. 133; 2010 г., № 1-2, ст. 2; № 5, ст. 23; № 7, ст. 29, 32; № 24, ст. 146; 2011 г., № 1, ст. 3, 7; № 2, ст. 28; № 6, ст. 49; № 11, ст. 102; № 13, ст. 115; № 15, ст. 118; № 16, ст. 129; 2012 г., № 2, ст. 11; № 3, ст. 21; № 5, ст. 35; № 8, ст. 64; № 14, ст. 92; № 23-24, ст. 125; 2013 г., № 1, ст. 2, 3; № 8, ст. 50; № 9, ст. 51; № 14, ст. 72, 75; № 15, ст. 81; № 20, ст. 113; № 21-22, ст. 115; 2014 г., № 2, ст. 10; № 3, ст. 21; № 7, ст. 37; № 8, ст. 49;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внесении изменений и дополнений в некоторые законодательные акты Республики Казахстан по вопросам разрешительной системы", опубликованный в газетах "Егемен Қазақстан" и "Казахстанская правда" 20 мая 2014 г.): </w:t>
      </w:r>
    </w:p>
    <w:bookmarkEnd w:id="137"/>
    <w:bookmarkStart w:name="z179" w:id="1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статьи 31:</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исключить;</w:t>
      </w:r>
    </w:p>
    <w:bookmarkStart w:name="z181" w:id="1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1-8)</w:t>
      </w:r>
      <w:r>
        <w:rPr>
          <w:rFonts w:ascii="Times New Roman"/>
          <w:b w:val="false"/>
          <w:i w:val="false"/>
          <w:color w:val="000000"/>
          <w:sz w:val="28"/>
        </w:rPr>
        <w:t xml:space="preserve"> слова "одобряет прогноз социально-экономического развития," исключить.</w:t>
      </w:r>
    </w:p>
    <w:bookmarkEnd w:id="139"/>
    <w:bookmarkStart w:name="z182" w:id="140"/>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"Об автомобильных дорогах" (Ведомости Парламента Республики Казахстан, 2001 г., № 17-18, ст. 246; 2004 г., № 23, ст. 142; 2006 г., № 1, ст. 5; № 14, ст. 89; № 24, ст. 148; 2007 г., № 16, ст. 129; 2008 г., № 15-16, ст. 64; № 23, ст. 114; 2009 г., № 18, ст. 84; 2010 г., № 24, ст. 146; 2011 г., № 5, ст. 43; № 15, ст. 125; 2012 г., № 14, ст. 92; № 23-24, ст. 125; 2013 г., № 9, ст. 51; № 13, ст. 63; № 14, ст. 72, 75; № 21-22, ст. 115; 2014 г., № 1, ст. 4; № 8, ст. 44;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внесении изменений и дополнений в некоторые законодательные акты Республики Казахстан по вопросам разрешительной системы", опубликованный в газетах "Егемен Қазақстан" и "Казахстанская правда" 20 мая 2014 г.): </w:t>
      </w:r>
    </w:p>
    <w:bookmarkEnd w:id="140"/>
    <w:bookmarkStart w:name="z183" w:id="1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5-2</w:t>
      </w:r>
      <w:r>
        <w:rPr>
          <w:rFonts w:ascii="Times New Roman"/>
          <w:b w:val="false"/>
          <w:i w:val="false"/>
          <w:color w:val="000000"/>
          <w:sz w:val="28"/>
        </w:rPr>
        <w:t>:</w:t>
      </w:r>
    </w:p>
    <w:bookmarkEnd w:id="141"/>
    <w:bookmarkStart w:name="z184" w:id="142"/>
    <w:p>
      <w:pPr>
        <w:spacing w:after="0"/>
        <w:ind w:left="0"/>
        <w:jc w:val="both"/>
      </w:pPr>
      <w:r>
        <w:rPr>
          <w:rFonts w:ascii="Times New Roman"/>
          <w:b w:val="false"/>
          <w:i w:val="false"/>
          <w:color w:val="000000"/>
          <w:sz w:val="28"/>
        </w:rPr>
        <w:t>
      абзац первый пункта 1 изложить в следующей редакции:</w:t>
      </w:r>
    </w:p>
    <w:bookmarkEnd w:id="142"/>
    <w:p>
      <w:pPr>
        <w:spacing w:after="0"/>
        <w:ind w:left="0"/>
        <w:jc w:val="both"/>
      </w:pPr>
      <w:r>
        <w:rPr>
          <w:rFonts w:ascii="Times New Roman"/>
          <w:b w:val="false"/>
          <w:i w:val="false"/>
          <w:color w:val="000000"/>
          <w:sz w:val="28"/>
        </w:rPr>
        <w:t>
      "1. От платы за пользование платными автомобильными дорогами (участками) освобождаются:";</w:t>
      </w:r>
    </w:p>
    <w:bookmarkStart w:name="z185" w:id="143"/>
    <w:p>
      <w:pPr>
        <w:spacing w:after="0"/>
        <w:ind w:left="0"/>
        <w:jc w:val="both"/>
      </w:pPr>
      <w:r>
        <w:rPr>
          <w:rFonts w:ascii="Times New Roman"/>
          <w:b w:val="false"/>
          <w:i w:val="false"/>
          <w:color w:val="000000"/>
          <w:sz w:val="28"/>
        </w:rPr>
        <w:t>
      дополнить пунктом 2 следующего содержания:</w:t>
      </w:r>
    </w:p>
    <w:bookmarkEnd w:id="143"/>
    <w:p>
      <w:pPr>
        <w:spacing w:after="0"/>
        <w:ind w:left="0"/>
        <w:jc w:val="both"/>
      </w:pPr>
      <w:r>
        <w:rPr>
          <w:rFonts w:ascii="Times New Roman"/>
          <w:b w:val="false"/>
          <w:i w:val="false"/>
          <w:color w:val="000000"/>
          <w:sz w:val="28"/>
        </w:rPr>
        <w:t>
      "2. Не освобождаются от платы за пользование платными автомобильными дорогами (участками), созданными (реконструированными) и эксплуатируемыми на основе договора концессии, автотранспортные средства, предусмотренные подпунктом 2) пункта 1 настоящей статьи.".</w:t>
      </w:r>
    </w:p>
    <w:bookmarkStart w:name="z186" w:id="144"/>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2001 года "О железнодорожном транспорте" (Ведомости Парламента Республики Казахстан, 2001 г., № 23, ст. 315; 2003 г., № 10, ст. 54; 2004 г., № 18, ст. 110; № 23, ст. 142; 2006 г., № 3, ст. 22; № 13, ст. 87; № 14, ст. 89; № 16, ст. 99; № 24, ст. 148; 2007 г., № 9, ст. 67; № 19, ст. 148; 2008 г., № 15-16, ст. 64; № 24, ст. 129; 2009 г., № 2-3, ст. 18; № 18, ст. 84; 2010 г., № 5, ст. 23; № 24, ст. 146; 2011 г., № 1, ст. 2, 3; № 5, ст. 43; № 11, ст. 102; № 12, ст. 111; 2012 г., № 2, ст. 14; № 15, ст. 97; № 21-22, ст. 124; 2013 г., № 14, ст. 72, 75; № 16, ст. 83; № 21-22, ст. 115; 2014 г., № 1, ст. 4): </w:t>
      </w:r>
    </w:p>
    <w:bookmarkEnd w:id="144"/>
    <w:bookmarkStart w:name="z187" w:id="145"/>
    <w:p>
      <w:pPr>
        <w:spacing w:after="0"/>
        <w:ind w:left="0"/>
        <w:jc w:val="both"/>
      </w:pPr>
      <w:r>
        <w:rPr>
          <w:rFonts w:ascii="Times New Roman"/>
          <w:b w:val="false"/>
          <w:i w:val="false"/>
          <w:color w:val="000000"/>
          <w:sz w:val="28"/>
        </w:rPr>
        <w:t xml:space="preserve">
      1) дополнить статьей 5-2 следующего содержания: </w:t>
      </w:r>
    </w:p>
    <w:bookmarkEnd w:id="145"/>
    <w:p>
      <w:pPr>
        <w:spacing w:after="0"/>
        <w:ind w:left="0"/>
        <w:jc w:val="both"/>
      </w:pPr>
      <w:r>
        <w:rPr>
          <w:rFonts w:ascii="Times New Roman"/>
          <w:b w:val="false"/>
          <w:i w:val="false"/>
          <w:color w:val="000000"/>
          <w:sz w:val="28"/>
        </w:rPr>
        <w:t>
      "Статья 5-2. Особенности управления Национальной железнодорожной компанией и магистральной железнодорожной сетью</w:t>
      </w:r>
    </w:p>
    <w:p>
      <w:pPr>
        <w:spacing w:after="0"/>
        <w:ind w:left="0"/>
        <w:jc w:val="both"/>
      </w:pPr>
      <w:r>
        <w:rPr>
          <w:rFonts w:ascii="Times New Roman"/>
          <w:b w:val="false"/>
          <w:i w:val="false"/>
          <w:color w:val="000000"/>
          <w:sz w:val="28"/>
        </w:rPr>
        <w:t xml:space="preserve">
      1. Запрещаются отчуждение физическим и (или) юридическим лицам, обременение правами третьих лиц магистральной железнодорожной сети, переданной Национальному оператору инфраструктуры, а также акций Национального оператора инфраструктуры. </w:t>
      </w:r>
    </w:p>
    <w:p>
      <w:pPr>
        <w:spacing w:after="0"/>
        <w:ind w:left="0"/>
        <w:jc w:val="both"/>
      </w:pPr>
      <w:r>
        <w:rPr>
          <w:rFonts w:ascii="Times New Roman"/>
          <w:b w:val="false"/>
          <w:i w:val="false"/>
          <w:color w:val="000000"/>
          <w:sz w:val="28"/>
        </w:rPr>
        <w:t xml:space="preserve">
      2. Национальному управляющему холдингу запрещается отчуждение акций Национальной железнодорожной компании, в результате которого национальному управляющему холдингу будет принадлежать менее девяноста процентов плюс одна голосующая акция данной Национальной железнодорожной компании."; </w:t>
      </w:r>
    </w:p>
    <w:bookmarkStart w:name="z188" w:id="14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43 дополнить частью второй следующего содержания: </w:t>
      </w:r>
    </w:p>
    <w:bookmarkEnd w:id="146"/>
    <w:p>
      <w:pPr>
        <w:spacing w:after="0"/>
        <w:ind w:left="0"/>
        <w:jc w:val="both"/>
      </w:pPr>
      <w:r>
        <w:rPr>
          <w:rFonts w:ascii="Times New Roman"/>
          <w:b w:val="false"/>
          <w:i w:val="false"/>
          <w:color w:val="000000"/>
          <w:sz w:val="28"/>
        </w:rPr>
        <w:t>
      "В случае оформления таможенной декларации в виде электронного документа таможенный орган направляет перевозчику электронное уведомление о выпуске товаров с использованием информационных систем таможенных органов.".</w:t>
      </w:r>
    </w:p>
    <w:bookmarkStart w:name="z189" w:id="147"/>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электроэнергетике" (Ведомости Парламента Республики Казахстан, 2004 г., № 17, ст. 102; 2006 г., № 3, ст. 22; № 7, ст. 38; № 13, ст. 87; № 24, ст. 148; 2007 г., № 19, ст. 148; 2008 г., № 15-16, ст. 64; № 24, ст. 129; 2009 г., № 13-14, ст. 62; № 15-16, ст. 74; № 18, ст. 84; 2010 г., № 5, ст. 23; 2011 г., № 1, ст. 2; № 5, ст. 43; № 11, ст. 102; № 12, ст. 111; № 16, ст. 129; 2012 г., № 3, ст. 21; № 12, ст. 85; № 14, ст. 92; № 15, ст. 97; 2013 г., № 4, ст. 21; № 14, ст. 75; № 15, ст. 79;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внесении изменений и дополнений в некоторые законодательные акты Республики Казахстан по вопросам разрешительной системы", опубликованный в газетах "Егемен Қазақстан" и "Казахстанская правда" 20 мая 2014 г.): </w:t>
      </w:r>
    </w:p>
    <w:bookmarkEnd w:id="147"/>
    <w:bookmarkStart w:name="z190" w:id="148"/>
    <w:p>
      <w:pPr>
        <w:spacing w:after="0"/>
        <w:ind w:left="0"/>
        <w:jc w:val="both"/>
      </w:pPr>
      <w:r>
        <w:rPr>
          <w:rFonts w:ascii="Times New Roman"/>
          <w:b w:val="false"/>
          <w:i w:val="false"/>
          <w:color w:val="000000"/>
          <w:sz w:val="28"/>
        </w:rPr>
        <w:t>
      дополнить статьей 3-1 следующего содержания:</w:t>
      </w:r>
    </w:p>
    <w:bookmarkEnd w:id="148"/>
    <w:p>
      <w:pPr>
        <w:spacing w:after="0"/>
        <w:ind w:left="0"/>
        <w:jc w:val="both"/>
      </w:pPr>
      <w:r>
        <w:rPr>
          <w:rFonts w:ascii="Times New Roman"/>
          <w:b w:val="false"/>
          <w:i w:val="false"/>
          <w:color w:val="000000"/>
          <w:sz w:val="28"/>
        </w:rPr>
        <w:t>
      "Статья 3-1. Особенности государственного регулирования национальной электрической сети</w:t>
      </w:r>
    </w:p>
    <w:p>
      <w:pPr>
        <w:spacing w:after="0"/>
        <w:ind w:left="0"/>
        <w:jc w:val="both"/>
      </w:pPr>
      <w:r>
        <w:rPr>
          <w:rFonts w:ascii="Times New Roman"/>
          <w:b w:val="false"/>
          <w:i w:val="false"/>
          <w:color w:val="000000"/>
          <w:sz w:val="28"/>
        </w:rPr>
        <w:t xml:space="preserve">
      1. Национальной компании запрещаются отчуждение национальной электрической сети физическим и (или) юридическим лицам, а также ее обременение правами третьих лиц. </w:t>
      </w:r>
    </w:p>
    <w:p>
      <w:pPr>
        <w:spacing w:after="0"/>
        <w:ind w:left="0"/>
        <w:jc w:val="both"/>
      </w:pPr>
      <w:r>
        <w:rPr>
          <w:rFonts w:ascii="Times New Roman"/>
          <w:b w:val="false"/>
          <w:i w:val="false"/>
          <w:color w:val="000000"/>
          <w:sz w:val="28"/>
        </w:rPr>
        <w:t xml:space="preserve">
      2. Национальному управляющему холдингу запрещается отчуждение акций национальной компании, в результате которого национальному управляющему холдингу будет принадлежать менее девяноста процентов плюс одна голосующая акция данной национальной компании.". </w:t>
      </w:r>
    </w:p>
    <w:bookmarkStart w:name="z191" w:id="149"/>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декабря 2004 года "О международном арбитраже" (Ведомости Парламента Республики Казахстан, 2004 г., № 24, ст. 152; 2010 г., № 3-4, ст. 12; 2013 г., № 15, ст. 76): </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статьи 6 изложить в следующей редакции:</w:t>
      </w:r>
    </w:p>
    <w:p>
      <w:pPr>
        <w:spacing w:after="0"/>
        <w:ind w:left="0"/>
        <w:jc w:val="both"/>
      </w:pPr>
      <w:r>
        <w:rPr>
          <w:rFonts w:ascii="Times New Roman"/>
          <w:b w:val="false"/>
          <w:i w:val="false"/>
          <w:color w:val="000000"/>
          <w:sz w:val="28"/>
        </w:rPr>
        <w:t xml:space="preserve">
      "4. В арбитраж по соглашению сторон могут передаваться споры, вытекающие из гражданско-правовых отношений, между физическими и (или) юридическими лицами, если хотя бы одна из сторон является нерезидентом Республики Казахстан, а также споры, связанные с исполнением и прекращением договора концессии,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концессиях".".</w:t>
      </w:r>
    </w:p>
    <w:bookmarkStart w:name="z193" w:id="150"/>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 концессиях" (Ведомости Парламента Республики Казахстан, 2006 г., № 14, ст. 88; 2008 г., № 15-16, ст. 64; № 21, ст. 97; 2009 г., № 24, ст. 133; 2010 г., № 7, ст. 29; 2011 г., № 1, ст. 2; № 20, ст. 151; 2012 г., № 2, ст. 11, 15; 2013 г., № 15, ст. 76, 82; № 20, ст. 113;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июня 2014 года "О внесении изменений и дополнений в некоторые законодательные акты Республики Казахстан по вопросам совершенствования инвестиционного климата", опубликованный в газетах "Егемен Қазақстан" и "Казахстанская правда" 13 июня 2014 г.): </w:t>
      </w:r>
    </w:p>
    <w:bookmarkEnd w:id="150"/>
    <w:bookmarkStart w:name="z194" w:id="15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 xml:space="preserve">: </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концедент - Республика Казахстан, от имени которой выступают Правительство Республики Казахстан или местный исполнительный орган, а также уполномоченные ими государственные органы на заключение договора концессии и в случаях, предусмотренных настоящим Законом, прямого соглашения с кредиторами концессионера;";</w:t>
      </w:r>
    </w:p>
    <w:p>
      <w:pPr>
        <w:spacing w:after="0"/>
        <w:ind w:left="0"/>
        <w:jc w:val="both"/>
      </w:pPr>
      <w:r>
        <w:rPr>
          <w:rFonts w:ascii="Times New Roman"/>
          <w:b w:val="false"/>
          <w:i w:val="false"/>
          <w:color w:val="000000"/>
          <w:sz w:val="28"/>
        </w:rPr>
        <w:t>
      "8) концессионный проект - совокупность мероприятий по осуществлению концессии, реализуемой в течение ограниченного периода времени и имеющей завершенный характер, согласно бюджетному законодательству Республики Казахстан и настоящему Закону. Концессионные проекты могут быть отнесены к категории концессионных проектов особой значимости, перечень и критерии которых определяются Правительством Республики Казахстан;";</w:t>
      </w:r>
    </w:p>
    <w:p>
      <w:pPr>
        <w:spacing w:after="0"/>
        <w:ind w:left="0"/>
        <w:jc w:val="both"/>
      </w:pPr>
      <w:r>
        <w:rPr>
          <w:rFonts w:ascii="Times New Roman"/>
          <w:b w:val="false"/>
          <w:i w:val="false"/>
          <w:color w:val="000000"/>
          <w:sz w:val="28"/>
        </w:rPr>
        <w:t>
      "24) перечень - перечень объектов, предлагаемых в концессию на среднесрочный период, утверждаемый уполномоченным органом по государственному планированию, если объекты относятся к республиканской собственности, или маслихатами областей, городов республиканского значения и столицы, если объекты относятся к коммунальной собственности;";</w:t>
      </w:r>
    </w:p>
    <w:bookmarkStart w:name="z196" w:id="152"/>
    <w:p>
      <w:pPr>
        <w:spacing w:after="0"/>
        <w:ind w:left="0"/>
        <w:jc w:val="both"/>
      </w:pPr>
      <w:r>
        <w:rPr>
          <w:rFonts w:ascii="Times New Roman"/>
          <w:b w:val="false"/>
          <w:i w:val="false"/>
          <w:color w:val="000000"/>
          <w:sz w:val="28"/>
        </w:rPr>
        <w:t>
      дополнить подпунктом 25) следующего содержания:</w:t>
      </w:r>
    </w:p>
    <w:bookmarkEnd w:id="152"/>
    <w:p>
      <w:pPr>
        <w:spacing w:after="0"/>
        <w:ind w:left="0"/>
        <w:jc w:val="both"/>
      </w:pPr>
      <w:r>
        <w:rPr>
          <w:rFonts w:ascii="Times New Roman"/>
          <w:b w:val="false"/>
          <w:i w:val="false"/>
          <w:color w:val="000000"/>
          <w:sz w:val="28"/>
        </w:rPr>
        <w:t>
      "25) прямое соглашение - письменное соглашение, заключаемое между концедентом, концессионером и кредиторами концессионера для реализации концессионных проектов особой значимости в соответствии с положениями статьи 26-2 настоящего Закона.";</w:t>
      </w:r>
    </w:p>
    <w:bookmarkStart w:name="z197" w:id="15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9</w:t>
      </w:r>
      <w:r>
        <w:rPr>
          <w:rFonts w:ascii="Times New Roman"/>
          <w:b w:val="false"/>
          <w:i w:val="false"/>
          <w:color w:val="000000"/>
          <w:sz w:val="28"/>
        </w:rPr>
        <w:t xml:space="preserve">: </w:t>
      </w:r>
    </w:p>
    <w:bookmarkEnd w:id="153"/>
    <w:bookmarkStart w:name="z198" w:id="154"/>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подпункта 1)</w:t>
      </w:r>
      <w:r>
        <w:rPr>
          <w:rFonts w:ascii="Times New Roman"/>
          <w:b w:val="false"/>
          <w:i w:val="false"/>
          <w:color w:val="000000"/>
          <w:sz w:val="28"/>
        </w:rPr>
        <w:t xml:space="preserve"> изложить в следующей редакции:</w:t>
      </w:r>
    </w:p>
    <w:bookmarkEnd w:id="154"/>
    <w:p>
      <w:pPr>
        <w:spacing w:after="0"/>
        <w:ind w:left="0"/>
        <w:jc w:val="both"/>
      </w:pPr>
      <w:r>
        <w:rPr>
          <w:rFonts w:ascii="Times New Roman"/>
          <w:b w:val="false"/>
          <w:i w:val="false"/>
          <w:color w:val="000000"/>
          <w:sz w:val="28"/>
        </w:rPr>
        <w:t xml:space="preserve">
      "1) привлекает специализированную организацию по вопросам концессии, за исключением случаев, установленных подпунктом 3-2) </w:t>
      </w:r>
      <w:r>
        <w:rPr>
          <w:rFonts w:ascii="Times New Roman"/>
          <w:b w:val="false"/>
          <w:i w:val="false"/>
          <w:color w:val="000000"/>
          <w:sz w:val="28"/>
        </w:rPr>
        <w:t>статьи 13</w:t>
      </w:r>
      <w:r>
        <w:rPr>
          <w:rFonts w:ascii="Times New Roman"/>
          <w:b w:val="false"/>
          <w:i w:val="false"/>
          <w:color w:val="000000"/>
          <w:sz w:val="28"/>
        </w:rPr>
        <w:t xml:space="preserve"> настоящего Закона, для проведения:";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формирует и утверждает перечень объектов, предлагаемых в концессию на среднесрочный период, относящихся к республиканской собственности;</w:t>
      </w:r>
    </w:p>
    <w:p>
      <w:pPr>
        <w:spacing w:after="0"/>
        <w:ind w:left="0"/>
        <w:jc w:val="both"/>
      </w:pPr>
      <w:r>
        <w:rPr>
          <w:rFonts w:ascii="Times New Roman"/>
          <w:b w:val="false"/>
          <w:i w:val="false"/>
          <w:color w:val="000000"/>
          <w:sz w:val="28"/>
        </w:rPr>
        <w:t xml:space="preserve">
      3) согласовывает конкурсную документацию и договоры концессии, в том числе при внесении в них изменений и дополнений, за исключением случаев, установленных подпунктом 3-3) </w:t>
      </w:r>
      <w:r>
        <w:rPr>
          <w:rFonts w:ascii="Times New Roman"/>
          <w:b w:val="false"/>
          <w:i w:val="false"/>
          <w:color w:val="000000"/>
          <w:sz w:val="28"/>
        </w:rPr>
        <w:t>статьи 13</w:t>
      </w:r>
      <w:r>
        <w:rPr>
          <w:rFonts w:ascii="Times New Roman"/>
          <w:b w:val="false"/>
          <w:i w:val="false"/>
          <w:color w:val="000000"/>
          <w:sz w:val="28"/>
        </w:rPr>
        <w:t xml:space="preserve"> настоящего Закона;"; </w:t>
      </w:r>
    </w:p>
    <w:bookmarkStart w:name="z200" w:id="155"/>
    <w:p>
      <w:pPr>
        <w:spacing w:after="0"/>
        <w:ind w:left="0"/>
        <w:jc w:val="both"/>
      </w:pPr>
      <w:r>
        <w:rPr>
          <w:rFonts w:ascii="Times New Roman"/>
          <w:b w:val="false"/>
          <w:i w:val="false"/>
          <w:color w:val="000000"/>
          <w:sz w:val="28"/>
        </w:rPr>
        <w:t xml:space="preserve">
      3) подпункт 1) </w:t>
      </w:r>
      <w:r>
        <w:rPr>
          <w:rFonts w:ascii="Times New Roman"/>
          <w:b w:val="false"/>
          <w:i w:val="false"/>
          <w:color w:val="000000"/>
          <w:sz w:val="28"/>
        </w:rPr>
        <w:t>статьи 10</w:t>
      </w:r>
      <w:r>
        <w:rPr>
          <w:rFonts w:ascii="Times New Roman"/>
          <w:b w:val="false"/>
          <w:i w:val="false"/>
          <w:color w:val="000000"/>
          <w:sz w:val="28"/>
        </w:rPr>
        <w:t xml:space="preserve"> изложить в следующей редакции: </w:t>
      </w:r>
    </w:p>
    <w:bookmarkEnd w:id="155"/>
    <w:p>
      <w:pPr>
        <w:spacing w:after="0"/>
        <w:ind w:left="0"/>
        <w:jc w:val="both"/>
      </w:pPr>
      <w:r>
        <w:rPr>
          <w:rFonts w:ascii="Times New Roman"/>
          <w:b w:val="false"/>
          <w:i w:val="false"/>
          <w:color w:val="000000"/>
          <w:sz w:val="28"/>
        </w:rPr>
        <w:t>
      "1) согласовывает перечень объектов, предлагаемых в концессию на среднесрочный период, относящихся к республиканской собственности;";</w:t>
      </w:r>
    </w:p>
    <w:bookmarkStart w:name="z201" w:id="15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13</w:t>
      </w:r>
      <w:r>
        <w:rPr>
          <w:rFonts w:ascii="Times New Roman"/>
          <w:b w:val="false"/>
          <w:i w:val="false"/>
          <w:color w:val="000000"/>
          <w:sz w:val="28"/>
        </w:rPr>
        <w:t xml:space="preserve">: </w:t>
      </w:r>
    </w:p>
    <w:bookmarkEnd w:id="156"/>
    <w:bookmarkStart w:name="z202" w:id="157"/>
    <w:p>
      <w:pPr>
        <w:spacing w:after="0"/>
        <w:ind w:left="0"/>
        <w:jc w:val="both"/>
      </w:pPr>
      <w:r>
        <w:rPr>
          <w:rFonts w:ascii="Times New Roman"/>
          <w:b w:val="false"/>
          <w:i w:val="false"/>
          <w:color w:val="000000"/>
          <w:sz w:val="28"/>
        </w:rPr>
        <w:t>
      подпункт 3-1) изложить в следующей редакции:</w:t>
      </w:r>
    </w:p>
    <w:bookmarkEnd w:id="157"/>
    <w:p>
      <w:pPr>
        <w:spacing w:after="0"/>
        <w:ind w:left="0"/>
        <w:jc w:val="both"/>
      </w:pPr>
      <w:r>
        <w:rPr>
          <w:rFonts w:ascii="Times New Roman"/>
          <w:b w:val="false"/>
          <w:i w:val="false"/>
          <w:color w:val="000000"/>
          <w:sz w:val="28"/>
        </w:rPr>
        <w:t>
      "3-1) определяют юридические лица по консультативному сопровождению концессионных проектов, а также для проведения экспертиз в случаях, установленных подпунктом 3-2) настоящей статьи;";</w:t>
      </w:r>
    </w:p>
    <w:bookmarkStart w:name="z203" w:id="158"/>
    <w:p>
      <w:pPr>
        <w:spacing w:after="0"/>
        <w:ind w:left="0"/>
        <w:jc w:val="both"/>
      </w:pPr>
      <w:r>
        <w:rPr>
          <w:rFonts w:ascii="Times New Roman"/>
          <w:b w:val="false"/>
          <w:i w:val="false"/>
          <w:color w:val="000000"/>
          <w:sz w:val="28"/>
        </w:rPr>
        <w:t>
      дополнить подпунктами 3-2) и 3-3) следующего содержания:</w:t>
      </w:r>
    </w:p>
    <w:bookmarkEnd w:id="158"/>
    <w:p>
      <w:pPr>
        <w:spacing w:after="0"/>
        <w:ind w:left="0"/>
        <w:jc w:val="both"/>
      </w:pPr>
      <w:r>
        <w:rPr>
          <w:rFonts w:ascii="Times New Roman"/>
          <w:b w:val="false"/>
          <w:i w:val="false"/>
          <w:color w:val="000000"/>
          <w:sz w:val="28"/>
        </w:rPr>
        <w:t>
      "3-2) по объектам концессии, относящимся к коммунальной собственности, в случае, если стоимость создания (реконструкции) объекта концессии составляет до 4 000 000 месячных расчетных показателей, в лице местных уполномоченных органов по государственному планированию подготавливают заключения по:</w:t>
      </w:r>
    </w:p>
    <w:p>
      <w:pPr>
        <w:spacing w:after="0"/>
        <w:ind w:left="0"/>
        <w:jc w:val="both"/>
      </w:pPr>
      <w:r>
        <w:rPr>
          <w:rFonts w:ascii="Times New Roman"/>
          <w:b w:val="false"/>
          <w:i w:val="false"/>
          <w:color w:val="000000"/>
          <w:sz w:val="28"/>
        </w:rPr>
        <w:t>
      концессионным предложениям;</w:t>
      </w:r>
    </w:p>
    <w:p>
      <w:pPr>
        <w:spacing w:after="0"/>
        <w:ind w:left="0"/>
        <w:jc w:val="both"/>
      </w:pPr>
      <w:r>
        <w:rPr>
          <w:rFonts w:ascii="Times New Roman"/>
          <w:b w:val="false"/>
          <w:i w:val="false"/>
          <w:color w:val="000000"/>
          <w:sz w:val="28"/>
        </w:rPr>
        <w:t>
      конкурсной документации, в том числе при внесении в нее изменений и дополнений;</w:t>
      </w:r>
    </w:p>
    <w:p>
      <w:pPr>
        <w:spacing w:after="0"/>
        <w:ind w:left="0"/>
        <w:jc w:val="both"/>
      </w:pPr>
      <w:r>
        <w:rPr>
          <w:rFonts w:ascii="Times New Roman"/>
          <w:b w:val="false"/>
          <w:i w:val="false"/>
          <w:color w:val="000000"/>
          <w:sz w:val="28"/>
        </w:rPr>
        <w:t>
      концессионным заявкам, представленным участниками конкурса при проведении конкурса по выбору концессионера;</w:t>
      </w:r>
    </w:p>
    <w:p>
      <w:pPr>
        <w:spacing w:after="0"/>
        <w:ind w:left="0"/>
        <w:jc w:val="both"/>
      </w:pPr>
      <w:r>
        <w:rPr>
          <w:rFonts w:ascii="Times New Roman"/>
          <w:b w:val="false"/>
          <w:i w:val="false"/>
          <w:color w:val="000000"/>
          <w:sz w:val="28"/>
        </w:rPr>
        <w:t>
      проектам договоров концессии, в том числе при внесении в договоры концессии изменений и дополнений.</w:t>
      </w:r>
    </w:p>
    <w:p>
      <w:pPr>
        <w:spacing w:after="0"/>
        <w:ind w:left="0"/>
        <w:jc w:val="both"/>
      </w:pPr>
      <w:r>
        <w:rPr>
          <w:rFonts w:ascii="Times New Roman"/>
          <w:b w:val="false"/>
          <w:i w:val="false"/>
          <w:color w:val="000000"/>
          <w:sz w:val="28"/>
        </w:rPr>
        <w:t>
      Местные уполномоченные органы по государственному планированию, в случае необходимости, для проведения экспертиз документов, предусмотренных настоящим подпунктом, могут привлекать юридические лица, определяемые местными исполнительными органами областей, городов республиканского значения, столицы;</w:t>
      </w:r>
    </w:p>
    <w:p>
      <w:pPr>
        <w:spacing w:after="0"/>
        <w:ind w:left="0"/>
        <w:jc w:val="both"/>
      </w:pPr>
      <w:r>
        <w:rPr>
          <w:rFonts w:ascii="Times New Roman"/>
          <w:b w:val="false"/>
          <w:i w:val="false"/>
          <w:color w:val="000000"/>
          <w:sz w:val="28"/>
        </w:rPr>
        <w:t xml:space="preserve">
      3-3) по объектам концессии, относящимся к коммунальной собственности в лице местного уполномоченного органа по государственному планированию, согласовывают конкурсную документацию и договоры концессии, в том числе при внесении в них изменений и дополнений, в случае, если стоимость создания (реконструкции) объекта концессии составляет до 4 000 000 месячных расчетных показателей;"; </w:t>
      </w:r>
    </w:p>
    <w:bookmarkStart w:name="z204" w:id="15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статьи 15-1 изложить в следующей редакции: </w:t>
      </w:r>
    </w:p>
    <w:bookmarkEnd w:id="159"/>
    <w:p>
      <w:pPr>
        <w:spacing w:after="0"/>
        <w:ind w:left="0"/>
        <w:jc w:val="both"/>
      </w:pPr>
      <w:r>
        <w:rPr>
          <w:rFonts w:ascii="Times New Roman"/>
          <w:b w:val="false"/>
          <w:i w:val="false"/>
          <w:color w:val="000000"/>
          <w:sz w:val="28"/>
        </w:rPr>
        <w:t xml:space="preserve">
      "5. Уполномоченный орган по государственному планированию привлекает специализированную организацию по вопросам концессии для проведения экспертизы концессионных предложений, за исключением случаев, установленных подпунктом 3-2) статьи 13 настоящего Закона. </w:t>
      </w:r>
    </w:p>
    <w:p>
      <w:pPr>
        <w:spacing w:after="0"/>
        <w:ind w:left="0"/>
        <w:jc w:val="both"/>
      </w:pPr>
      <w:r>
        <w:rPr>
          <w:rFonts w:ascii="Times New Roman"/>
          <w:b w:val="false"/>
          <w:i w:val="false"/>
          <w:color w:val="000000"/>
          <w:sz w:val="28"/>
        </w:rPr>
        <w:t xml:space="preserve">
      5-1. Уполномоченный орган по государственному планированию направляет заключение экспертизы, указанной в </w:t>
      </w:r>
      <w:r>
        <w:rPr>
          <w:rFonts w:ascii="Times New Roman"/>
          <w:b w:val="false"/>
          <w:i w:val="false"/>
          <w:color w:val="000000"/>
          <w:sz w:val="28"/>
        </w:rPr>
        <w:t>пункте 5</w:t>
      </w:r>
      <w:r>
        <w:rPr>
          <w:rFonts w:ascii="Times New Roman"/>
          <w:b w:val="false"/>
          <w:i w:val="false"/>
          <w:color w:val="000000"/>
          <w:sz w:val="28"/>
        </w:rPr>
        <w:t xml:space="preserve"> настоящей статьи, уполномоченному государственному органу соответствующей отрасли, если проект республиканский, а также местным исполнительным органам областей, городов республиканского значения, столицы, если проект местный, за исключением случаев, установленных подпунктом 3-2) </w:t>
      </w:r>
      <w:r>
        <w:rPr>
          <w:rFonts w:ascii="Times New Roman"/>
          <w:b w:val="false"/>
          <w:i w:val="false"/>
          <w:color w:val="000000"/>
          <w:sz w:val="28"/>
        </w:rPr>
        <w:t>статьи 13</w:t>
      </w:r>
      <w:r>
        <w:rPr>
          <w:rFonts w:ascii="Times New Roman"/>
          <w:b w:val="false"/>
          <w:i w:val="false"/>
          <w:color w:val="000000"/>
          <w:sz w:val="28"/>
        </w:rPr>
        <w:t xml:space="preserve"> настоящего Закона.";</w:t>
      </w:r>
    </w:p>
    <w:bookmarkStart w:name="z205" w:id="16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15-2 изложить в следующей редакции: </w:t>
      </w:r>
    </w:p>
    <w:bookmarkEnd w:id="160"/>
    <w:p>
      <w:pPr>
        <w:spacing w:after="0"/>
        <w:ind w:left="0"/>
        <w:jc w:val="both"/>
      </w:pPr>
      <w:r>
        <w:rPr>
          <w:rFonts w:ascii="Times New Roman"/>
          <w:b w:val="false"/>
          <w:i w:val="false"/>
          <w:color w:val="000000"/>
          <w:sz w:val="28"/>
        </w:rPr>
        <w:t xml:space="preserve">
      "5. После проведения необходимых экспертиз разработанной или скорректированной конкурсной документации концессионного проекта уполномоченный государственный орган соответствующей отрасли направляет его в уполномоченный орган по государственному планированию для проведения экспертизы, за исключением случаев, установленных подпунктом 3-2) </w:t>
      </w:r>
      <w:r>
        <w:rPr>
          <w:rFonts w:ascii="Times New Roman"/>
          <w:b w:val="false"/>
          <w:i w:val="false"/>
          <w:color w:val="000000"/>
          <w:sz w:val="28"/>
        </w:rPr>
        <w:t>статьи 13</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xml:space="preserve">
      6. Уполномоченный орган по государственному планированию привлекает специализированную организацию по вопросам концессии для проведения экспертизы разработанной или скорректированной конкурсной документации концессионного проекта, за исключением случаев, установленных подпунктом 3-2) статьи 13 настоящего Закона. </w:t>
      </w:r>
    </w:p>
    <w:p>
      <w:pPr>
        <w:spacing w:after="0"/>
        <w:ind w:left="0"/>
        <w:jc w:val="both"/>
      </w:pPr>
      <w:r>
        <w:rPr>
          <w:rFonts w:ascii="Times New Roman"/>
          <w:b w:val="false"/>
          <w:i w:val="false"/>
          <w:color w:val="000000"/>
          <w:sz w:val="28"/>
        </w:rPr>
        <w:t xml:space="preserve">
      7. Специализированная организация по вопросам концессии и юридические лица, указанные в подпункте 3-2) статьи 13 настоящего Закона, несут ответственность в соответствии с законами Республики Казахстан за качество экспертизы предлагаемых решений по реализации концессионного проекта."; </w:t>
      </w:r>
    </w:p>
    <w:bookmarkStart w:name="z206" w:id="16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1</w:t>
      </w:r>
      <w:r>
        <w:rPr>
          <w:rFonts w:ascii="Times New Roman"/>
          <w:b w:val="false"/>
          <w:i w:val="false"/>
          <w:color w:val="000000"/>
          <w:sz w:val="28"/>
        </w:rPr>
        <w:t xml:space="preserve"> статьи 16 изложить в следующей редакции: </w:t>
      </w:r>
    </w:p>
    <w:bookmarkEnd w:id="161"/>
    <w:p>
      <w:pPr>
        <w:spacing w:after="0"/>
        <w:ind w:left="0"/>
        <w:jc w:val="both"/>
      </w:pPr>
      <w:r>
        <w:rPr>
          <w:rFonts w:ascii="Times New Roman"/>
          <w:b w:val="false"/>
          <w:i w:val="false"/>
          <w:color w:val="000000"/>
          <w:sz w:val="28"/>
        </w:rPr>
        <w:t>
      "1. Перечень формируется центральным уполномоченным органом по государственному планированию по объектам, относящимся к республиканской собственности, и уполномоченными органами области, города республиканского значения, столицы по государственному планированию по объектам концессии, относящимся к коммунальной собственности, на основании положительного заключения экспертизы конкурсных документаций концессионных проектов и в соответствии со стратегическими и программными документами Республики Казахстан, с инвестиционными возможностями республиканского и (или) местного бюджетов ежегодно сроком на три года на скользящей основе.";</w:t>
      </w:r>
    </w:p>
    <w:bookmarkStart w:name="z207" w:id="16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7</w:t>
      </w:r>
      <w:r>
        <w:rPr>
          <w:rFonts w:ascii="Times New Roman"/>
          <w:b w:val="false"/>
          <w:i w:val="false"/>
          <w:color w:val="000000"/>
          <w:sz w:val="28"/>
        </w:rPr>
        <w:t xml:space="preserve"> статьи 20 изложить в следующей редакции: </w:t>
      </w:r>
    </w:p>
    <w:bookmarkEnd w:id="162"/>
    <w:p>
      <w:pPr>
        <w:spacing w:after="0"/>
        <w:ind w:left="0"/>
        <w:jc w:val="both"/>
      </w:pPr>
      <w:r>
        <w:rPr>
          <w:rFonts w:ascii="Times New Roman"/>
          <w:b w:val="false"/>
          <w:i w:val="false"/>
          <w:color w:val="000000"/>
          <w:sz w:val="28"/>
        </w:rPr>
        <w:t>
      "7. Организатор конкурса на основании решения комиссии заключает договор концессии с победителем конкурса.</w:t>
      </w:r>
    </w:p>
    <w:p>
      <w:pPr>
        <w:spacing w:after="0"/>
        <w:ind w:left="0"/>
        <w:jc w:val="both"/>
      </w:pPr>
      <w:r>
        <w:rPr>
          <w:rFonts w:ascii="Times New Roman"/>
          <w:b w:val="false"/>
          <w:i w:val="false"/>
          <w:color w:val="000000"/>
          <w:sz w:val="28"/>
        </w:rPr>
        <w:t>
      Для реализации концессионных проектов особой значимости организатор конкурса на основании решения комиссии заключает договор концессии с юридическим лицом, создание которого заявлено победителем конкурса в конкурсной заявке, учрежденным победителем конкурса, в целях реализации концессионного проекта (при условии предоставления концеденту банковских гарантий исполнения обязательств такого юридического лица в объеме и на условиях, определенных договором концессии).";</w:t>
      </w:r>
    </w:p>
    <w:bookmarkStart w:name="z208" w:id="163"/>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21</w:t>
      </w:r>
      <w:r>
        <w:rPr>
          <w:rFonts w:ascii="Times New Roman"/>
          <w:b w:val="false"/>
          <w:i w:val="false"/>
          <w:color w:val="000000"/>
          <w:sz w:val="28"/>
        </w:rPr>
        <w:t xml:space="preserve">: </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подпунктами 4-1) и 4-2) следующего содержания:</w:t>
      </w:r>
    </w:p>
    <w:p>
      <w:pPr>
        <w:spacing w:after="0"/>
        <w:ind w:left="0"/>
        <w:jc w:val="both"/>
      </w:pPr>
      <w:r>
        <w:rPr>
          <w:rFonts w:ascii="Times New Roman"/>
          <w:b w:val="false"/>
          <w:i w:val="false"/>
          <w:color w:val="000000"/>
          <w:sz w:val="28"/>
        </w:rPr>
        <w:t>
      "4-1) порядок и условия заключения сторонами прямого соглашения с кредиторами концессионера в рамках реализации концессионных проектов особой значимости;</w:t>
      </w:r>
    </w:p>
    <w:p>
      <w:pPr>
        <w:spacing w:after="0"/>
        <w:ind w:left="0"/>
        <w:jc w:val="both"/>
      </w:pPr>
      <w:r>
        <w:rPr>
          <w:rFonts w:ascii="Times New Roman"/>
          <w:b w:val="false"/>
          <w:i w:val="false"/>
          <w:color w:val="000000"/>
          <w:sz w:val="28"/>
        </w:rPr>
        <w:t xml:space="preserve">
      4-2) механизм урегулирования валютных рисков при реализации концессионных проектов особой значимости;"; </w:t>
      </w:r>
    </w:p>
    <w:bookmarkStart w:name="z210" w:id="164"/>
    <w:p>
      <w:pPr>
        <w:spacing w:after="0"/>
        <w:ind w:left="0"/>
        <w:jc w:val="both"/>
      </w:pPr>
      <w:r>
        <w:rPr>
          <w:rFonts w:ascii="Times New Roman"/>
          <w:b w:val="false"/>
          <w:i w:val="false"/>
          <w:color w:val="000000"/>
          <w:sz w:val="28"/>
        </w:rPr>
        <w:t>
      дополнить пунктом 4-1 следующего содержания:</w:t>
      </w:r>
    </w:p>
    <w:bookmarkEnd w:id="164"/>
    <w:p>
      <w:pPr>
        <w:spacing w:after="0"/>
        <w:ind w:left="0"/>
        <w:jc w:val="both"/>
      </w:pPr>
      <w:r>
        <w:rPr>
          <w:rFonts w:ascii="Times New Roman"/>
          <w:b w:val="false"/>
          <w:i w:val="false"/>
          <w:color w:val="000000"/>
          <w:sz w:val="28"/>
        </w:rPr>
        <w:t>
      "4-1. Договор концессии по концессионным проектам особой значимости может предусматривать условия досрочного расторжения договора концессии в одностороннем порядке в следующих случаях:</w:t>
      </w:r>
    </w:p>
    <w:p>
      <w:pPr>
        <w:spacing w:after="0"/>
        <w:ind w:left="0"/>
        <w:jc w:val="both"/>
      </w:pPr>
      <w:r>
        <w:rPr>
          <w:rFonts w:ascii="Times New Roman"/>
          <w:b w:val="false"/>
          <w:i w:val="false"/>
          <w:color w:val="000000"/>
          <w:sz w:val="28"/>
        </w:rPr>
        <w:t xml:space="preserve">
      1) при нарушении концессионером существенных условий договора концессии, определенных в договоре концессии; </w:t>
      </w:r>
    </w:p>
    <w:p>
      <w:pPr>
        <w:spacing w:after="0"/>
        <w:ind w:left="0"/>
        <w:jc w:val="both"/>
      </w:pPr>
      <w:r>
        <w:rPr>
          <w:rFonts w:ascii="Times New Roman"/>
          <w:b w:val="false"/>
          <w:i w:val="false"/>
          <w:color w:val="000000"/>
          <w:sz w:val="28"/>
        </w:rPr>
        <w:t xml:space="preserve">
      2) при нарушении концедентом существенных условий договора концессии, определенных в договоре концессии; </w:t>
      </w:r>
    </w:p>
    <w:p>
      <w:pPr>
        <w:spacing w:after="0"/>
        <w:ind w:left="0"/>
        <w:jc w:val="both"/>
      </w:pPr>
      <w:r>
        <w:rPr>
          <w:rFonts w:ascii="Times New Roman"/>
          <w:b w:val="false"/>
          <w:i w:val="false"/>
          <w:color w:val="000000"/>
          <w:sz w:val="28"/>
        </w:rPr>
        <w:t xml:space="preserve">
      3) вследствие наступления обстоятельств непреодолимой силы. </w:t>
      </w:r>
    </w:p>
    <w:p>
      <w:pPr>
        <w:spacing w:after="0"/>
        <w:ind w:left="0"/>
        <w:jc w:val="both"/>
      </w:pPr>
      <w:r>
        <w:rPr>
          <w:rFonts w:ascii="Times New Roman"/>
          <w:b w:val="false"/>
          <w:i w:val="false"/>
          <w:color w:val="000000"/>
          <w:sz w:val="28"/>
        </w:rPr>
        <w:t>
      Порядок, сроки и условия возмещения концессионеру расходов и (или) затрат, и (или) убытков, возникающих в результате досрочного расторжения договора концессии при наступлении событий, указанных в части первой настоящего пункта, определяются договором концессии.";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дополнить частью третьей следующего содержания:</w:t>
      </w:r>
    </w:p>
    <w:p>
      <w:pPr>
        <w:spacing w:after="0"/>
        <w:ind w:left="0"/>
        <w:jc w:val="both"/>
      </w:pPr>
      <w:r>
        <w:rPr>
          <w:rFonts w:ascii="Times New Roman"/>
          <w:b w:val="false"/>
          <w:i w:val="false"/>
          <w:color w:val="000000"/>
          <w:sz w:val="28"/>
        </w:rPr>
        <w:t>
      "В случае замены концессионера по требованию кредиторов концессионера уступка требования и (или) перевод долга концессионера по договору концессии осуществляются без проведения конкурса в порядке, определяемом прямым соглашением.";</w:t>
      </w:r>
    </w:p>
    <w:bookmarkStart w:name="z212" w:id="165"/>
    <w:p>
      <w:pPr>
        <w:spacing w:after="0"/>
        <w:ind w:left="0"/>
        <w:jc w:val="both"/>
      </w:pPr>
      <w:r>
        <w:rPr>
          <w:rFonts w:ascii="Times New Roman"/>
          <w:b w:val="false"/>
          <w:i w:val="false"/>
          <w:color w:val="000000"/>
          <w:sz w:val="28"/>
        </w:rPr>
        <w:t xml:space="preserve">
      10)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23 изложить в следующей редакции: </w:t>
      </w:r>
    </w:p>
    <w:bookmarkEnd w:id="165"/>
    <w:p>
      <w:pPr>
        <w:spacing w:after="0"/>
        <w:ind w:left="0"/>
        <w:jc w:val="both"/>
      </w:pPr>
      <w:r>
        <w:rPr>
          <w:rFonts w:ascii="Times New Roman"/>
          <w:b w:val="false"/>
          <w:i w:val="false"/>
          <w:color w:val="000000"/>
          <w:sz w:val="28"/>
        </w:rPr>
        <w:t xml:space="preserve">
      "2. Договор концессии может быть продлен на дополнительный период, определяемый соглашением сторон, в пределах срока, установленного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путем заключения дополнительного соглашения при условии исполнения обязательств сторон, срок исполнения которых наступил на день заключения дополнительного соглашения.";</w:t>
      </w:r>
    </w:p>
    <w:bookmarkStart w:name="z213" w:id="16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главу 4</w:t>
      </w:r>
      <w:r>
        <w:rPr>
          <w:rFonts w:ascii="Times New Roman"/>
          <w:b w:val="false"/>
          <w:i w:val="false"/>
          <w:color w:val="000000"/>
          <w:sz w:val="28"/>
        </w:rPr>
        <w:t xml:space="preserve"> дополнить статьей 26-2 следующего содержания: </w:t>
      </w:r>
    </w:p>
    <w:bookmarkEnd w:id="166"/>
    <w:p>
      <w:pPr>
        <w:spacing w:after="0"/>
        <w:ind w:left="0"/>
        <w:jc w:val="both"/>
      </w:pPr>
      <w:r>
        <w:rPr>
          <w:rFonts w:ascii="Times New Roman"/>
          <w:b w:val="false"/>
          <w:i w:val="false"/>
          <w:color w:val="000000"/>
          <w:sz w:val="28"/>
        </w:rPr>
        <w:t>
      "Статья 26-2. Прямое соглашение с кредиторами концессионера</w:t>
      </w:r>
    </w:p>
    <w:p>
      <w:pPr>
        <w:spacing w:after="0"/>
        <w:ind w:left="0"/>
        <w:jc w:val="both"/>
      </w:pPr>
      <w:r>
        <w:rPr>
          <w:rFonts w:ascii="Times New Roman"/>
          <w:b w:val="false"/>
          <w:i w:val="false"/>
          <w:color w:val="000000"/>
          <w:sz w:val="28"/>
        </w:rPr>
        <w:t xml:space="preserve">
      1. Для реализации концессионных проектов особой значимости концедент, концессионер и кредиторы концессионера вправе заключить прямое соглашение, определяющее условия взаимодействия сторон, в течение срока реализации концессионного проекта. </w:t>
      </w:r>
    </w:p>
    <w:p>
      <w:pPr>
        <w:spacing w:after="0"/>
        <w:ind w:left="0"/>
        <w:jc w:val="both"/>
      </w:pPr>
      <w:r>
        <w:rPr>
          <w:rFonts w:ascii="Times New Roman"/>
          <w:b w:val="false"/>
          <w:i w:val="false"/>
          <w:color w:val="000000"/>
          <w:sz w:val="28"/>
        </w:rPr>
        <w:t xml:space="preserve">
      2. Прямым соглашением предусматриваются следующие условия: </w:t>
      </w:r>
    </w:p>
    <w:p>
      <w:pPr>
        <w:spacing w:after="0"/>
        <w:ind w:left="0"/>
        <w:jc w:val="both"/>
      </w:pPr>
      <w:r>
        <w:rPr>
          <w:rFonts w:ascii="Times New Roman"/>
          <w:b w:val="false"/>
          <w:i w:val="false"/>
          <w:color w:val="000000"/>
          <w:sz w:val="28"/>
        </w:rPr>
        <w:t xml:space="preserve">
      1) обязательство концедента информировать кредиторов концессионера о случаях существенных нарушений обязательств по договору концессии, способных повлечь расторжение договора концессии; </w:t>
      </w:r>
    </w:p>
    <w:p>
      <w:pPr>
        <w:spacing w:after="0"/>
        <w:ind w:left="0"/>
        <w:jc w:val="both"/>
      </w:pPr>
      <w:r>
        <w:rPr>
          <w:rFonts w:ascii="Times New Roman"/>
          <w:b w:val="false"/>
          <w:i w:val="false"/>
          <w:color w:val="000000"/>
          <w:sz w:val="28"/>
        </w:rPr>
        <w:t xml:space="preserve">
      2) передачу в залог своих прав по договору концессии и (или) уступку требования или перевод долга концессионера с согласия концедента; </w:t>
      </w:r>
    </w:p>
    <w:p>
      <w:pPr>
        <w:spacing w:after="0"/>
        <w:ind w:left="0"/>
        <w:jc w:val="both"/>
      </w:pPr>
      <w:r>
        <w:rPr>
          <w:rFonts w:ascii="Times New Roman"/>
          <w:b w:val="false"/>
          <w:i w:val="false"/>
          <w:color w:val="000000"/>
          <w:sz w:val="28"/>
        </w:rPr>
        <w:t xml:space="preserve">
      3) право кредиторов концессионера требовать замены концессионера в случае существенного нарушения им своих обязательств по договору концессии, способного по условиям договора концессии повлечь его расторжение, и (или) в случае существенного нарушения концессионером своих обязательств по договорам с кредиторами, способного по условиям таких договоров повлечь предъявление требования о досрочном исполнении концессионером обязательств по таким договорам, а также предлагать кандидатуру нового концессионера; </w:t>
      </w:r>
    </w:p>
    <w:p>
      <w:pPr>
        <w:spacing w:after="0"/>
        <w:ind w:left="0"/>
        <w:jc w:val="both"/>
      </w:pPr>
      <w:r>
        <w:rPr>
          <w:rFonts w:ascii="Times New Roman"/>
          <w:b w:val="false"/>
          <w:i w:val="false"/>
          <w:color w:val="000000"/>
          <w:sz w:val="28"/>
        </w:rPr>
        <w:t xml:space="preserve">
      4) порядок замены концессионера в случаях, предусмотренных подпунктом 3) настоящего пункта; </w:t>
      </w:r>
    </w:p>
    <w:p>
      <w:pPr>
        <w:spacing w:after="0"/>
        <w:ind w:left="0"/>
        <w:jc w:val="both"/>
      </w:pPr>
      <w:r>
        <w:rPr>
          <w:rFonts w:ascii="Times New Roman"/>
          <w:b w:val="false"/>
          <w:i w:val="false"/>
          <w:color w:val="000000"/>
          <w:sz w:val="28"/>
        </w:rPr>
        <w:t xml:space="preserve">
      5) право кредиторов концессионера назначать в случаях, предусмотренных подпунктом 3) настоящего пункта, временного управляющего, а также определять порядок назначения, объем и срок полномочий временного управляющего; </w:t>
      </w:r>
    </w:p>
    <w:p>
      <w:pPr>
        <w:spacing w:after="0"/>
        <w:ind w:left="0"/>
        <w:jc w:val="both"/>
      </w:pPr>
      <w:r>
        <w:rPr>
          <w:rFonts w:ascii="Times New Roman"/>
          <w:b w:val="false"/>
          <w:i w:val="false"/>
          <w:color w:val="000000"/>
          <w:sz w:val="28"/>
        </w:rPr>
        <w:t xml:space="preserve">
      6) иные условия, не противоречащие законодательству Республики Казахстан."; </w:t>
      </w:r>
    </w:p>
    <w:bookmarkStart w:name="z214" w:id="16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2</w:t>
      </w:r>
      <w:r>
        <w:rPr>
          <w:rFonts w:ascii="Times New Roman"/>
          <w:b w:val="false"/>
          <w:i w:val="false"/>
          <w:color w:val="000000"/>
          <w:sz w:val="28"/>
        </w:rPr>
        <w:t xml:space="preserve"> статьи 27 изложить в следующей редакции: </w:t>
      </w:r>
    </w:p>
    <w:bookmarkEnd w:id="167"/>
    <w:p>
      <w:pPr>
        <w:spacing w:after="0"/>
        <w:ind w:left="0"/>
        <w:jc w:val="both"/>
      </w:pPr>
      <w:r>
        <w:rPr>
          <w:rFonts w:ascii="Times New Roman"/>
          <w:b w:val="false"/>
          <w:i w:val="false"/>
          <w:color w:val="000000"/>
          <w:sz w:val="28"/>
        </w:rPr>
        <w:t xml:space="preserve">
      "2. Если споры, связанные с исполнением и прекращением договора, не могут быть разрешены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то стороны вправе разрешить спор в соответствии с требованиями законодательства Республики Казахстан в судебном порядке, а также путем обращения в международный арбитраж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международном арбитраже". В отношении концессионных проектов особой значимости в случае, когда хотя бы один из акционеров (участников) концессионера является нерезидентом Республики Казахстан, международный арбитраж определяется по соглашению сторон.".</w:t>
      </w:r>
    </w:p>
    <w:bookmarkStart w:name="z215" w:id="168"/>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 15, ст. 118; № 16, ст. 129; № 17, ст. 136; № 24, ст. 196; 2012 г., № 2, ст. 11, 16; № 4, ст. 30, 32; № 5, ст. 41; № 6, ст. 43; № 8, ст. 64; № 13, ст. 91; № 14, ст. 95; № 21-22, ст. 124; 2013 г., № 2, ст. 13; № 8, ст. 50; № 9, ст. 51; № 15, ст. 82; № 16, ст. 83; 2014 г., № 1, ст. 9; № 2, ст. 10, 12; № 4-5, ст. 24; № 7, ст. 37): </w:t>
      </w:r>
    </w:p>
    <w:bookmarkEnd w:id="168"/>
    <w:bookmarkStart w:name="z216" w:id="16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11</w:t>
      </w:r>
      <w:r>
        <w:rPr>
          <w:rFonts w:ascii="Times New Roman"/>
          <w:b w:val="false"/>
          <w:i w:val="false"/>
          <w:color w:val="000000"/>
          <w:sz w:val="28"/>
        </w:rPr>
        <w:t xml:space="preserve"> дополнить подпунктом 15-2) следующего содержания: </w:t>
      </w:r>
    </w:p>
    <w:bookmarkEnd w:id="169"/>
    <w:p>
      <w:pPr>
        <w:spacing w:after="0"/>
        <w:ind w:left="0"/>
        <w:jc w:val="both"/>
      </w:pPr>
      <w:r>
        <w:rPr>
          <w:rFonts w:ascii="Times New Roman"/>
          <w:b w:val="false"/>
          <w:i w:val="false"/>
          <w:color w:val="000000"/>
          <w:sz w:val="28"/>
        </w:rPr>
        <w:t>
      "15-2) определяет лимиты отдельных видов административных расходов национальных управляющих холдингов (за исключением Фонда национального благосостояния), национальных холдингов и национальных компаний, контрольные пакеты акций которых принадлежат государству, а также национальных компаний, которые входят в состав национальных управляющих холдингов (за исключением национальных компаний, которые входят в состав группы Фонда национального благосостояния), национальных холдингов и механизм проведения их мониторинга.</w:t>
      </w:r>
    </w:p>
    <w:p>
      <w:pPr>
        <w:spacing w:after="0"/>
        <w:ind w:left="0"/>
        <w:jc w:val="both"/>
      </w:pPr>
      <w:r>
        <w:rPr>
          <w:rFonts w:ascii="Times New Roman"/>
          <w:b w:val="false"/>
          <w:i w:val="false"/>
          <w:color w:val="000000"/>
          <w:sz w:val="28"/>
        </w:rPr>
        <w:t xml:space="preserve">
      Лимиты отдельных видов административных расходов Фонда национального благосостояния, а также национальных компаний, которые входят в состав группы Фонда национального благосостояния, утверждаются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национального благосостояния";";</w:t>
      </w:r>
    </w:p>
    <w:bookmarkStart w:name="z217" w:id="17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74</w:t>
      </w:r>
      <w:r>
        <w:rPr>
          <w:rFonts w:ascii="Times New Roman"/>
          <w:b w:val="false"/>
          <w:i w:val="false"/>
          <w:color w:val="000000"/>
          <w:sz w:val="28"/>
        </w:rPr>
        <w:t>:</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 Стоимость неотделимых улучшений государственного имущества, произведенных нанимателем (арендатором) с согласия наймодателя (арендодателя), компенсируется за счет средств соответствующего бюджета в соответствии с бюджетным законодательством Республики Казахстан.";</w:t>
      </w:r>
    </w:p>
    <w:bookmarkStart w:name="z220" w:id="17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134 дополнить подпунктом 25) следующего содержания: </w:t>
      </w:r>
    </w:p>
    <w:bookmarkEnd w:id="171"/>
    <w:p>
      <w:pPr>
        <w:spacing w:after="0"/>
        <w:ind w:left="0"/>
        <w:jc w:val="both"/>
      </w:pPr>
      <w:r>
        <w:rPr>
          <w:rFonts w:ascii="Times New Roman"/>
          <w:b w:val="false"/>
          <w:i w:val="false"/>
          <w:color w:val="000000"/>
          <w:sz w:val="28"/>
        </w:rPr>
        <w:t>
      "25) эксплуатации (содержания, развития) метрополитена, а также осуществления перевозки пассажиров и багажа метрополитеном.".</w:t>
      </w:r>
    </w:p>
    <w:bookmarkStart w:name="z221" w:id="172"/>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февраля 2012 года "О Фонде национального благосостояния" (Ведомости Парламента Республики Казахстан, 2012 г., № 4, ст. 29; 2014 г., № 4-5, ст. 24): </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27)</w:t>
      </w:r>
      <w:r>
        <w:rPr>
          <w:rFonts w:ascii="Times New Roman"/>
          <w:b w:val="false"/>
          <w:i w:val="false"/>
          <w:color w:val="000000"/>
          <w:sz w:val="28"/>
        </w:rPr>
        <w:t xml:space="preserve"> пункта 3 статьи 8 дополнить словами "по предложениям, вносимым Правительством Республики Казахстан".</w:t>
      </w:r>
    </w:p>
    <w:bookmarkStart w:name="z223" w:id="173"/>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2013 года "О внесении изменений и дополнений в некоторые законодательные акты Республики Казахстан по вопросам реформирования автодорожной отрасли" (Ведомости Парламента Республики Казахстан, 2013 г., № 13, ст. 63): </w:t>
      </w:r>
    </w:p>
    <w:bookmarkEnd w:id="173"/>
    <w:bookmarkStart w:name="z224" w:id="174"/>
    <w:p>
      <w:pPr>
        <w:spacing w:after="0"/>
        <w:ind w:left="0"/>
        <w:jc w:val="both"/>
      </w:pPr>
      <w:r>
        <w:rPr>
          <w:rFonts w:ascii="Times New Roman"/>
          <w:b w:val="false"/>
          <w:i w:val="false"/>
          <w:color w:val="000000"/>
          <w:sz w:val="28"/>
        </w:rPr>
        <w:t xml:space="preserve">
      абзац девятый </w:t>
      </w:r>
      <w:r>
        <w:rPr>
          <w:rFonts w:ascii="Times New Roman"/>
          <w:b w:val="false"/>
          <w:i w:val="false"/>
          <w:color w:val="000000"/>
          <w:sz w:val="28"/>
        </w:rPr>
        <w:t>подпункта 2)</w:t>
      </w:r>
      <w:r>
        <w:rPr>
          <w:rFonts w:ascii="Times New Roman"/>
          <w:b w:val="false"/>
          <w:i w:val="false"/>
          <w:color w:val="000000"/>
          <w:sz w:val="28"/>
        </w:rPr>
        <w:t xml:space="preserve"> пункта 4 статьи 1 изложить в следующей редакции:</w:t>
      </w:r>
    </w:p>
    <w:bookmarkEnd w:id="174"/>
    <w:p>
      <w:pPr>
        <w:spacing w:after="0"/>
        <w:ind w:left="0"/>
        <w:jc w:val="both"/>
      </w:pPr>
      <w:r>
        <w:rPr>
          <w:rFonts w:ascii="Times New Roman"/>
          <w:b w:val="false"/>
          <w:i w:val="false"/>
          <w:color w:val="000000"/>
          <w:sz w:val="28"/>
        </w:rPr>
        <w:t>
      "5. Деньги, полученные от взимания платы за проезд, учитываются на отдельном счете Национального оператора, за исключением денег, взимаемых на основе договора концессии, и направляются в следующей очередности на финансирование расходов, связанных с:</w:t>
      </w:r>
    </w:p>
    <w:p>
      <w:pPr>
        <w:spacing w:after="0"/>
        <w:ind w:left="0"/>
        <w:jc w:val="both"/>
      </w:pPr>
      <w:r>
        <w:rPr>
          <w:rFonts w:ascii="Times New Roman"/>
          <w:b w:val="false"/>
          <w:i w:val="false"/>
          <w:color w:val="000000"/>
          <w:sz w:val="28"/>
        </w:rPr>
        <w:t xml:space="preserve">
      1) ремонтом и содержанием платных автомобильных дорог (участков), содержанием программно-аппаратного комплекса взимания платы за проезд; </w:t>
      </w:r>
    </w:p>
    <w:p>
      <w:pPr>
        <w:spacing w:after="0"/>
        <w:ind w:left="0"/>
        <w:jc w:val="both"/>
      </w:pPr>
      <w:r>
        <w:rPr>
          <w:rFonts w:ascii="Times New Roman"/>
          <w:b w:val="false"/>
          <w:i w:val="false"/>
          <w:color w:val="000000"/>
          <w:sz w:val="28"/>
        </w:rPr>
        <w:t xml:space="preserve">
      2) организацией платного движения на автомобильных дорогах (участках).". </w:t>
      </w:r>
    </w:p>
    <w:bookmarkStart w:name="z225" w:id="175"/>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2013 года "О Национальной палате предпринимателей Республики Казахстан" (Ведомости Парламента Республики Казахстан, 2013 г., № 15, ст. 80): </w:t>
      </w:r>
    </w:p>
    <w:bookmarkEnd w:id="175"/>
    <w:bookmarkStart w:name="z226" w:id="176"/>
    <w:p>
      <w:pPr>
        <w:spacing w:after="0"/>
        <w:ind w:left="0"/>
        <w:jc w:val="both"/>
      </w:pPr>
      <w:r>
        <w:rPr>
          <w:rFonts w:ascii="Times New Roman"/>
          <w:b w:val="false"/>
          <w:i w:val="false"/>
          <w:color w:val="000000"/>
          <w:sz w:val="28"/>
        </w:rPr>
        <w:t xml:space="preserve">
      подпункт 7) </w:t>
      </w:r>
      <w:r>
        <w:rPr>
          <w:rFonts w:ascii="Times New Roman"/>
          <w:b w:val="false"/>
          <w:i w:val="false"/>
          <w:color w:val="000000"/>
          <w:sz w:val="28"/>
        </w:rPr>
        <w:t>статьи 14</w:t>
      </w:r>
      <w:r>
        <w:rPr>
          <w:rFonts w:ascii="Times New Roman"/>
          <w:b w:val="false"/>
          <w:i w:val="false"/>
          <w:color w:val="000000"/>
          <w:sz w:val="28"/>
        </w:rPr>
        <w:t xml:space="preserve"> изложить в следующей редакции:</w:t>
      </w:r>
    </w:p>
    <w:bookmarkEnd w:id="176"/>
    <w:p>
      <w:pPr>
        <w:spacing w:after="0"/>
        <w:ind w:left="0"/>
        <w:jc w:val="both"/>
      </w:pPr>
      <w:r>
        <w:rPr>
          <w:rFonts w:ascii="Times New Roman"/>
          <w:b w:val="false"/>
          <w:i w:val="false"/>
          <w:color w:val="000000"/>
          <w:sz w:val="28"/>
        </w:rPr>
        <w:t>
      "7) осуществляет оформление, удостоверение и выдачу сертификата о происхождении товара в порядке, установленном Правительством Республики Казахстан;".</w:t>
      </w:r>
    </w:p>
    <w:p>
      <w:pPr>
        <w:spacing w:after="0"/>
        <w:ind w:left="0"/>
        <w:jc w:val="both"/>
      </w:pPr>
      <w:r>
        <w:rPr>
          <w:rFonts w:ascii="Times New Roman"/>
          <w:b/>
          <w:i w:val="false"/>
          <w:color w:val="000000"/>
          <w:sz w:val="28"/>
        </w:rPr>
        <w:t>Статья 2.</w:t>
      </w:r>
    </w:p>
    <w:bookmarkStart w:name="z228" w:id="177"/>
    <w:p>
      <w:pPr>
        <w:spacing w:after="0"/>
        <w:ind w:left="0"/>
        <w:jc w:val="both"/>
      </w:pPr>
      <w:r>
        <w:rPr>
          <w:rFonts w:ascii="Times New Roman"/>
          <w:b w:val="false"/>
          <w:i w:val="false"/>
          <w:color w:val="000000"/>
          <w:sz w:val="28"/>
        </w:rPr>
        <w:t xml:space="preserve">
      1. Настоящий Закон вводится в действие по истечении десяти календарных дней после дня его первого официального опубликования, за исключением: </w:t>
      </w:r>
    </w:p>
    <w:bookmarkEnd w:id="177"/>
    <w:bookmarkStart w:name="z229" w:id="17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подпункта 6)</w:t>
      </w:r>
      <w:r>
        <w:rPr>
          <w:rFonts w:ascii="Times New Roman"/>
          <w:b w:val="false"/>
          <w:i w:val="false"/>
          <w:color w:val="000000"/>
          <w:sz w:val="28"/>
        </w:rPr>
        <w:t xml:space="preserve"> пункта 4 статьи 1, который вводится в действие с 1 января 2014 года; </w:t>
      </w:r>
    </w:p>
    <w:bookmarkEnd w:id="178"/>
    <w:bookmarkStart w:name="z230" w:id="17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пункта 4, </w:t>
      </w:r>
      <w:r>
        <w:rPr>
          <w:rFonts w:ascii="Times New Roman"/>
          <w:b w:val="false"/>
          <w:i w:val="false"/>
          <w:color w:val="000000"/>
          <w:sz w:val="28"/>
        </w:rPr>
        <w:t>пункта 17</w:t>
      </w:r>
      <w:r>
        <w:rPr>
          <w:rFonts w:ascii="Times New Roman"/>
          <w:b w:val="false"/>
          <w:i w:val="false"/>
          <w:color w:val="000000"/>
          <w:sz w:val="28"/>
        </w:rPr>
        <w:t xml:space="preserve"> статьи 1, которые вводятся в действие с 1 июля 2014 года; </w:t>
      </w:r>
    </w:p>
    <w:bookmarkEnd w:id="179"/>
    <w:bookmarkStart w:name="z231" w:id="18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подпунктов 3)</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пункта 4, </w:t>
      </w:r>
      <w:r>
        <w:rPr>
          <w:rFonts w:ascii="Times New Roman"/>
          <w:b w:val="false"/>
          <w:i w:val="false"/>
          <w:color w:val="000000"/>
          <w:sz w:val="28"/>
        </w:rPr>
        <w:t>пункта 8</w:t>
      </w:r>
      <w:r>
        <w:rPr>
          <w:rFonts w:ascii="Times New Roman"/>
          <w:b w:val="false"/>
          <w:i w:val="false"/>
          <w:color w:val="000000"/>
          <w:sz w:val="28"/>
        </w:rPr>
        <w:t xml:space="preserve"> статьи 1, которые вводятся в действие с 1 января 2014 года и действуют до 1 января 2020 года; </w:t>
      </w:r>
    </w:p>
    <w:bookmarkEnd w:id="180"/>
    <w:bookmarkStart w:name="z232" w:id="18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пункта 1</w:t>
      </w:r>
      <w:r>
        <w:rPr>
          <w:rFonts w:ascii="Times New Roman"/>
          <w:b w:val="false"/>
          <w:i w:val="false"/>
          <w:color w:val="000000"/>
          <w:sz w:val="28"/>
        </w:rPr>
        <w:t xml:space="preserve">, абзацев десятого - двенадцатого </w:t>
      </w:r>
      <w:r>
        <w:rPr>
          <w:rFonts w:ascii="Times New Roman"/>
          <w:b w:val="false"/>
          <w:i w:val="false"/>
          <w:color w:val="000000"/>
          <w:sz w:val="28"/>
        </w:rPr>
        <w:t>подпункта 5)</w:t>
      </w:r>
      <w:r>
        <w:rPr>
          <w:rFonts w:ascii="Times New Roman"/>
          <w:b w:val="false"/>
          <w:i w:val="false"/>
          <w:color w:val="000000"/>
          <w:sz w:val="28"/>
        </w:rPr>
        <w:t xml:space="preserve">, </w:t>
      </w:r>
      <w:r>
        <w:rPr>
          <w:rFonts w:ascii="Times New Roman"/>
          <w:b w:val="false"/>
          <w:i w:val="false"/>
          <w:color w:val="000000"/>
          <w:sz w:val="28"/>
        </w:rPr>
        <w:t>подпункта 6)</w:t>
      </w:r>
      <w:r>
        <w:rPr>
          <w:rFonts w:ascii="Times New Roman"/>
          <w:b w:val="false"/>
          <w:i w:val="false"/>
          <w:color w:val="000000"/>
          <w:sz w:val="28"/>
        </w:rPr>
        <w:t xml:space="preserve">, абзацев второго - десятого, тринадцатого, четырнадцатого </w:t>
      </w:r>
      <w:r>
        <w:rPr>
          <w:rFonts w:ascii="Times New Roman"/>
          <w:b w:val="false"/>
          <w:i w:val="false"/>
          <w:color w:val="000000"/>
          <w:sz w:val="28"/>
        </w:rPr>
        <w:t>подпункта 8)</w:t>
      </w:r>
      <w:r>
        <w:rPr>
          <w:rFonts w:ascii="Times New Roman"/>
          <w:b w:val="false"/>
          <w:i w:val="false"/>
          <w:color w:val="000000"/>
          <w:sz w:val="28"/>
        </w:rPr>
        <w:t xml:space="preserve">, </w:t>
      </w:r>
      <w:r>
        <w:rPr>
          <w:rFonts w:ascii="Times New Roman"/>
          <w:b w:val="false"/>
          <w:i w:val="false"/>
          <w:color w:val="000000"/>
          <w:sz w:val="28"/>
        </w:rPr>
        <w:t>подпунктов 9)</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пункта 3 и </w:t>
      </w:r>
      <w:r>
        <w:rPr>
          <w:rFonts w:ascii="Times New Roman"/>
          <w:b w:val="false"/>
          <w:i w:val="false"/>
          <w:color w:val="000000"/>
          <w:sz w:val="28"/>
        </w:rPr>
        <w:t>пункта 9</w:t>
      </w:r>
      <w:r>
        <w:rPr>
          <w:rFonts w:ascii="Times New Roman"/>
          <w:b w:val="false"/>
          <w:i w:val="false"/>
          <w:color w:val="000000"/>
          <w:sz w:val="28"/>
        </w:rPr>
        <w:t xml:space="preserve"> статьи 1, которые вводятся в действие с 1 января 2015 года; </w:t>
      </w:r>
    </w:p>
    <w:bookmarkEnd w:id="181"/>
    <w:bookmarkStart w:name="z233" w:id="18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подпунктов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абзацев седьмого, восьмого </w:t>
      </w:r>
      <w:r>
        <w:rPr>
          <w:rFonts w:ascii="Times New Roman"/>
          <w:b w:val="false"/>
          <w:i w:val="false"/>
          <w:color w:val="000000"/>
          <w:sz w:val="28"/>
        </w:rPr>
        <w:t>подпункта 34)</w:t>
      </w:r>
      <w:r>
        <w:rPr>
          <w:rFonts w:ascii="Times New Roman"/>
          <w:b w:val="false"/>
          <w:i w:val="false"/>
          <w:color w:val="000000"/>
          <w:sz w:val="28"/>
        </w:rPr>
        <w:t xml:space="preserve"> и </w:t>
      </w:r>
      <w:r>
        <w:rPr>
          <w:rFonts w:ascii="Times New Roman"/>
          <w:b w:val="false"/>
          <w:i w:val="false"/>
          <w:color w:val="000000"/>
          <w:sz w:val="28"/>
        </w:rPr>
        <w:t>подпункта 35)</w:t>
      </w:r>
      <w:r>
        <w:rPr>
          <w:rFonts w:ascii="Times New Roman"/>
          <w:b w:val="false"/>
          <w:i w:val="false"/>
          <w:color w:val="000000"/>
          <w:sz w:val="28"/>
        </w:rPr>
        <w:t xml:space="preserve"> пункта 3 статьи 1, которые вводятся в действие с 1 января 2018 года; </w:t>
      </w:r>
    </w:p>
    <w:bookmarkEnd w:id="182"/>
    <w:bookmarkStart w:name="z234" w:id="18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пункта 18</w:t>
      </w:r>
      <w:r>
        <w:rPr>
          <w:rFonts w:ascii="Times New Roman"/>
          <w:b w:val="false"/>
          <w:i w:val="false"/>
          <w:color w:val="000000"/>
          <w:sz w:val="28"/>
        </w:rPr>
        <w:t xml:space="preserve"> статьи 1, который вводится в действие в сроки, установленные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33 Закона Республики Казахстан "О Национальной палате предпринимателей Республики Казахстан". </w:t>
      </w:r>
    </w:p>
    <w:bookmarkEnd w:id="183"/>
    <w:bookmarkStart w:name="z235" w:id="184"/>
    <w:p>
      <w:pPr>
        <w:spacing w:after="0"/>
        <w:ind w:left="0"/>
        <w:jc w:val="both"/>
      </w:pPr>
      <w:r>
        <w:rPr>
          <w:rFonts w:ascii="Times New Roman"/>
          <w:b w:val="false"/>
          <w:i w:val="false"/>
          <w:color w:val="000000"/>
          <w:sz w:val="28"/>
        </w:rPr>
        <w:t xml:space="preserve">
      2. Абзацы второй и третий </w:t>
      </w:r>
      <w:r>
        <w:rPr>
          <w:rFonts w:ascii="Times New Roman"/>
          <w:b w:val="false"/>
          <w:i w:val="false"/>
          <w:color w:val="000000"/>
          <w:sz w:val="28"/>
        </w:rPr>
        <w:t>подпункта 48)</w:t>
      </w:r>
      <w:r>
        <w:rPr>
          <w:rFonts w:ascii="Times New Roman"/>
          <w:b w:val="false"/>
          <w:i w:val="false"/>
          <w:color w:val="000000"/>
          <w:sz w:val="28"/>
        </w:rPr>
        <w:t xml:space="preserve"> пункта 3 статьи 1 настоящего Закона действуют до 1 июня 2015 года. </w:t>
      </w:r>
    </w:p>
    <w:bookmarkEnd w:id="18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