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9ca" w14:textId="abe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 едином порядке экспортного контроля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2014 года № 204-V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Денонсировать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экспортного контроля государств-членов Евразийского экономического сообщества, совершенное в Москве 28 октября 2003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