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4a90" w14:textId="2d54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2014 года № 199-V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деятельности органов внутренних дел Республики Казахстан.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Органы внутренних дел Республики Казахстан и их назначение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Республики Казахстан (далее – органы внутренних дел) являются правоохранительным органом, предназначенным для защиты жизни, здоровья, прав и свобод человека и гражданина, интересов общества и государства от противоправных посягательств, охраны общественного порядка и обеспечения общественной безопасности.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вмешательство в деятельность органов внутренних дел при осуществлении ими своих полномочий.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органов внутренних дел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внутренних дел составляют Конституция Республики Казахстан, настоящий Закон и иные нормативные правовые акты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внутренних дел осуществляется в соответствии с принципами государственной службы и специальными принципами правоохранительной службы в Республике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Задачи органов внутренних дел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дел, призванные служить народу Казахстана, в целях обеспечения общественной безопасности осуществляют следующие задачи: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борьбу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на органы внутренних дел возлагаются законами Республики Казахстан и актами Президента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соответствии с законодательством Республики Казахстан в пределах возложенных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выявление, изучение, устранение причин и условий, способствующих совершению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за дорожным движением и обеспечением его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государственный контроль за оборотом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государственный контроль в сфере охранной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контролируют состояние антитеррористической защищенности объектов,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реализуют государственную политику в области гражданства и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8-3)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обеспечивают выполнение обязательств, вытекающих из международных договоров о реадмиссии, ратифицированных Республикой Казахстан;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осуществляют в пределах компетенции государственный контроль в области миграции населения;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изготовление документов, удостоверяющих личность, а также ведение Национального реестра индивидуальных идентификационных номеров;</w:t>
      </w:r>
    </w:p>
    <w:bookmarkEnd w:id="11"/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лицензионную и разрешительную деятельность;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производство по делам об административных правонарушениях;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раскрытие и расследование уголовных правонарушений;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оперативно-розыскную деятельность и негласные следственные действия;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исследования;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розыск;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реализацию государственной политики в сфере оборота наркотических средств, психотропных веществ, прекурсоров и противодействие их незаконному обороту и злоупотреблению ими;</w:t>
      </w:r>
    </w:p>
    <w:bookmarkEnd w:id="18"/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государственную защиту лиц, участвующих в уголовном процессе;</w:t>
      </w:r>
    </w:p>
    <w:bookmarkEnd w:id="19"/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реализуют государственную политику в сфере уголовно-исполнительной деятельности, осуществляют содержание лиц в специальных учреждениях органов внутренних дел;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оказывают государственные услуги; </w:t>
      </w:r>
    </w:p>
    <w:bookmarkEnd w:id="21"/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международное сотрудничество;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rFonts w:ascii="Times New Roman"/>
          <w:b w:val="false"/>
          <w:i w:val="false"/>
          <w:color w:val="000000"/>
          <w:sz w:val="28"/>
        </w:rPr>
        <w:t>№ 147-VІ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органов внутренних дел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в пределах своей компетенции обязаны: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жизнь, здоровье, права и свободы человека и гражданина от противоправных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или сообщения о происшествии, совершенном или готовящемся уголовном или административном правонарушении, информировать заявителя о принятом решении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общие, специальные и индивидуальные меры профилактики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патрулирование;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соблюдением правил дорожного движения и нормативов, относящихся к обеспечению безопасности дорожного движения, регулировать дорожное движение;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выдачу водительских удостоверений, государственную регистрацию транспортных средств по идентификационному номеру и их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 и пресекать административные правонарушения, осуществлять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доставлять в медицинские организации или органы внутренних дел лиц, находящихся в общественных местах в состоянии опьянения, оскорбляющем человеческое достоинство и общественную нравственность;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поиск, задерживать и доставлять в специальные медицинские учреждения лиц, уклоняющихся от назначенных решением суда принудительных мер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доставлять в центры адаптации несовершеннолетних безнадзорных детей в возрасте от трех до восемнадцати лет, а также детей, оставшихся без попечения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охрану общественного порядка при проведении 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пресекать массовые беспорядки, групповые неповиновения;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производить досмотр лиц, их вещей, транспортных средств при обеспечении пропускного режима на объектах, подлежащих государственной охране;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выдавать удостоверение личности и паспорт гражданина Республики Казахстан, вид на жительство иностранца в Республике Казахстан, удостоверение лица без гражданства, формировать индивидуальные идентификационные номера и вести Национальный реестр индивидуальных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оформление материалов гражданства, определять принадлежность (непринадлежность) к гражданству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учет граждан Республики Казахстан, их регистрацию и снятие с регистрации по месту жительства, оформление документов на выезд за пределы Республики Казахстан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принимать меры по пресечению незаконной иммиграции, учету иностранцев и лиц без гражданства, контролировать соблюдение ими установленных правил въезда, выезда, пребывания в Республике Казахстан и транзитного проезда через территорию Республики Казахстан;</w:t>
      </w:r>
    </w:p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дактилоскопическую и геномную регистрацию в соответствии с законодательством Республики Казахстан;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выдавать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выдачу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за соблюдением физическими и юридическими лицами установленных правил оборота гражданского и служебного оружия и патронов к нему, гражданских пиротехнических веществ и изделий с их применением,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гражданского и служебного оружия и патронов к нему криминалистическим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на приобретение, хранение, хранение и ношение, перевозку гражданского оружия и патронов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хранение и ношение, перевозку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функционирование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меры по обезвреживанию и уничтожению обнаруженных взрывчатых материалов, боеприпасов и взрывных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осуществлять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 (далее – охраняемые объекты), и загранучреждений Республики Казахстан;</w:t>
      </w:r>
    </w:p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согласовывать, вести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участие в проведении антитеррористических операций и 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выявлять, предотвращать, пресекать и раскрывать уголовные правонарушения, в том числе путем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задерживать лиц, совершающих уголовные или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устанавливать причины и условия, способствующие совершению уголовных правонарушений, принимать меры, направленные на их устранение;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досудебное производство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проводить розыск лиц, скрывшихся от органов дознания, следствия и суда, уклоняющихся от исполнения и отбытия уголовного наказания и иных мер уголовно-правового воздействия, исполнения решения суда, пропавших без 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исполнять судебные акты, требования судей, постановления, предписания и требования прокурора, а также письменные поручения следователя, дознавателя в ходе досудебного производства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оказывать содействие судебным исполнителям в принудительном исполнении исполнительных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меры безопасности в целях защиты жизни и здоровья лиц, подлежащих государственной защите, и их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содержать лиц в специальных учреждениях органов внутренних дел, обеспечивать их охрану и конвоирование;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исполнять приговоры и постановления суда в отношении осужденных, обеспечивать соблюдение порядка и условий отбывания наказаний, охрану учреждений уголовно-исполнительной системы;</w:t>
      </w:r>
    </w:p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обеспечивать охрану государственного психиатрического учреждения специализированного типа с интенсивным наблюдением в соответствии с порядком, определяемым Министерством внутренних дел Республики Казахстан совместно с уполномоченным органом в области здравоохранения;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обеспечивать санитарно-эпидемиологическое благополучие и охрану здоровья лиц, содержащихся в учреждениях уголовно-исполнительной системы и специальных учреждениях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требовать от лиц, содержащихся в учреждениях уголовно-исполнительной системы, а также состоящих на учете служб пробации, исполнения обязанностей, возложенных на них законом и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обеспечивать законность, правопорядок в учреждениях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обеспечивать собственную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обеспечивать защиту сведений, составляющих государственные секреты, и ведомственный контроль за соблюдением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обеспечивать соблюдение требований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обеспечивать защиту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обеспечивать накопление, сохранность и учет документов Национального архивного фонда Республики Казахстан и иных документальных материалов о деятельности органов внутренних дел, выдавать физическим и юридическим лицам архивные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представлять по запросам уполномоченного органа в области реабилитации и банкротства сведения по находящимся в производстве уголовным делам, возбужденным по преступлениям против собственности в отношении должников, признанных в установленном законом порядке банкротом или в отношении которых применена реабилитационная процедура;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осуществлять межведомственную координацию деятельности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в пределах своей компетенции имеют право: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физических и юридических лиц соблюдения законодательства Республики Казахстан, прекращения противоправных действий, а также запрещать физическим лицам фотосъемку и видеозапись сотрудников органов внутренних дел при исполнении ими своих служебных обязанностей во время проведения следственных мероприятий в местности, где объявлено чрезвычайное положение, или в зоне проведения антитеррористической операции, в случае невыполнения этих требований применять соответствующие меры принуждения;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проверять у физических лиц документы, удостоверяющие их личность, а также другие документы, необходимые для проверки соблюдения установленных правил, контроль за выполнением которых возложен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внутренних дел физических лиц и представителей юридических лиц по находящимся в производстве материалам и делам, получать от них объяснения и показания, документы, их копии, а при неявке подвергать в установленном порядке приводу;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руководителей или иных должностных лиц объектов, уязвимых в террористическом отношении, независимо от форм собственности сведения об исполнении ими требований, предусмотренных Законом Республики Казахстан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устанавливать сотрудничество на гласной и негласной основе с гражданами для реализации задач, возложенных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поощрять граждан, отличившихся в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пресекать незаконные формы выражения общественных, групповых или личных интересов и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освидетельствование лиц на предмет установления факта употребления психоактивного вещества и состояния опьянения, а при невозможности – доставлять в медицинские учреждения для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останавливать и досматривать транспортные средства, отстранять от управления транспортными средствами лиц, запрещать эксплуатацию транспортных средств, временно ограничивать или запрещать движение транспортных средств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оцепление участков местности при ликвидации последствий чрезвычайных ситуаций, проведении антитеррористической операции, охранных, массовых, карантинных мероприятий, задержании разыскиваемых лиц, освобождении заложников, преследовании лиц, подозреваемых в совершении уголовных или административных правонарушений, проверке сведений об обнаружении взрывчатых материалов, боеприпасов и взрывных устройств, ядовитых и радиоактивных веществ, пресечении массовых беспорядков и иных групповых действий, угрожающих безопасности физических лиц, жизнедеятельности объектов инфраструктуры, нарушающих общественный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охранных, массовых мероприятий досмотр физических лиц, их вещей, транспортных средств и провозимых грузов, в том числе с применением технических средств, не допускать в места их проведения лиц и транспортные средства с запрещенными предметами и вещами;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контрольно-пропускные пункты при проведении оперативно-профилактических, розыскных и иных специальных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 участие в карантинных, санитарно-противоэпидемических и природоохранных мероприятиях;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использовать любой вид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проводить проверки мест разработки, производства, ремонта, хранения, использования, уничтожения, торговли, коллекционирования и экспонирования гражданского и служебного оружия и патронов к нему, их основных составных частей, гражданских пиротехнических веществ и изделий с их применением;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использовать технические средства для фиксации фактов совершения уголовных или административных правонарушений и действий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проводить мероприятия по задержанию лиц, совершивших уголовные или административные правонарушения, уклоняющихся от исполнения и отбытия уголовного наказания и иных мер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доставлять в органы внутренних дел физических лиц за совершение административного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задерживать военнослужащих, совершивших уголовные или административные правонарушения, и передавать их органам военной полиции, командирам воинских частей или начальникам местных органов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изымать оружие, боеприпасы, наркотические средства, психотропные вещества и прекурсоры, а также иные запрещенные предметы и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проводить специальные операции по обнаружению, блокированию, обезвреживанию и задержанию преступников и лиц, совершивших тяжкие и особо тяжкие преступления, членов организованных преступных групп (сообществ), а также по освобождению заложников;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входить беспрепятственно, осматривать жилые и иные помещения, территории и земельные участки (кроме представительств иностранных государств и международных организаций, обладающих дипломатическим иммунитетом) при преследовании подозреваемых в совершении уголовных или административных правонарушений, уклоняющихся от исполнения и отбытия уголовного наказания и иных мер уголовно-правового воздействия, угрожающих безопасности физических лиц, либо при наличии достаточных данных полагать, что там совершено или совершается уголовное или административное правонарушение, произошел несчастный случай, для обеспечения личной безопасности физических лиц и общественной безопасности при стихийных бедствиях, катастрофах, авариях, эпидемиях, эпизоотиях и массовых беспорядках;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в целях обеспечения наблюдения и контроля за лицами, состоящими на учете органов внутренних дел, проверки наличия и целостности электронных средств слежения беспрепятственно входить в жилые помещения, где они проживают, на территории и земельные участки (кроме представительств иностранных государств и международных организаций, обладающих дипломатическим иммунитетом), в производственные и иные помещения организаций независимо от форм собственности по месту их работы или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ограничивать, временно запрещать физическим лицам доступ или пребывание в жилищах, в определенных участках местности, если их нахождение создает угрозу жизни и здоровью человека, объектам собственности, нарушает работу организаций, препятствует движению транспортных средств и пешеходов, а также в случаях проведения оперативно-розыскных мероприятий, следственных действий и массовых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использовать документы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проводить научно-технические и иные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создавать, использовать и совершенствовать ведомственные и оперативные учеты;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создавать, использовать и совершенствовать информационные системы, информационно-коммуникационные и телекоммуникационные сети, сети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задерживать на территории, прилегающей к учреждению уголовно-исполнительной системы, и доставлять в органы внутренних дел лиц, совершивших деяния, подпадающие под действие административного или уголовного законодательства, осуществлять их личный досмотр;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производить досмотр лиц, их вещей, транспортных средств, находящихся на территории учреждения уголовно-исполнительной системы и прилегающей к нему территории, на которой установлены режимные требования, а также изымать запрещенные вещи и документы, перечень которых устанавливается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доставлять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временно ограничивать или запрещать движение транспортных средств, не допускать граждан на территорию учреждения уголовно-исполнительной системы и прилегающую к нему территорию или обязывать их остаться либо покинуть ее при введении режима особых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привлекать общественные и религиозные объединения к деятельности уголовно-исполнительной системы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отказывать в оказании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привлекать средства массовой информации для освещения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безвозмездное аэронавигационное обслуживание воздушных судов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сбор и обработку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сотрудниками, военнослужащими и работниками органов внутренних дел при исполнении служебных обязанностей прав, и свобод человека и гражданина, а также законных интересов физических и юридических лиц органы внутренних дел обязаны восстановить эти права, возместить нанесенный ущерб, обеспечить привлечение виновных к ответственности в соответствии с законами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02.08.2015 </w:t>
      </w:r>
      <w:r>
        <w:rPr>
          <w:rFonts w:ascii="Times New Roman"/>
          <w:b w:val="false"/>
          <w:i w:val="false"/>
          <w:color w:val="ff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И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Система органов внутренних дел</w:t>
      </w:r>
    </w:p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Единую систему органов внутренних дел образуют полиция, уголовно-исполнительная система, военно-следственные органы, Национальная гвардия Республики Казахстан.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Полицию образуют криминальная полиция, административная полиция, подразделения следствия, дознания и иные подразделения.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Криминальная полиция состоит из подразделений по борьбе с организованной преступностью, экстремизмом, незаконным оборотом наркотических средств, психотропных веществ и прекурсоров, иных подразделений, осуществляющих оперативно-розыскную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полиция состоит из местной полицейской службы, подразделений по контролю в сфере оборота гражданского и служебного оружия, миграционной полиции, конвойной службы, специальных учреждений и иных подразделений, осуществляющих охрану общественного порядка.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внутренних дел состоят из Министерства внутренних дел Республики Казахстан (далее – Министерство внутренних дел), ведомств, территориальных органов полиции, а также организаций, подведомственных Министерству внутренних дел.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полиции являются департаменты полиции (департаменты внутренних дел) областей, городов республиканского значения, столицы, на транспорте, городские, районные, районные в городах, линейные органы полиции (органы внутренних дел), военно-следственные органы.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Уголовно-исполнительную систему образуют ведомство, его территориальные органы, служба пробации и учреждения, исполняющие наказания, иные подведомственные организации.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 организация деятельности Национальной гвардии определяются Законом Республики Казахстан "О Национальной гвардии Республики Казахстан".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реорганизация и ликвидация структурных подразделений Министерства внутренних дел, ведомств, территориальных органов и организаций, подведомственных Министерству внутренних дел, осуществляются Министром внутренних дел Республики Казахстан (далее – Министр внутренних дел).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30.12.2016 </w:t>
      </w:r>
      <w:r>
        <w:rPr>
          <w:rFonts w:ascii="Times New Roman"/>
          <w:b w:val="false"/>
          <w:i w:val="false"/>
          <w:color w:val="000000"/>
          <w:sz w:val="28"/>
        </w:rPr>
        <w:t>№ 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является центральным исполнительным органом Республики Казахстан, возглавляющим единую систему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внутренних дел имеет флаг, знамя и символ. Департаменты внутренних дел областей, городов республиканского значения и столицы, на транспорте, департаменты уголовно-исполнительной системы областей, городов республиканского значения и столицы, а также высшие учебные заведения Министерства внутренних дел имеют знамена.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флага, знамени и символа Министерства внутренних дел, знамен территориальных органов и высших учебных заведений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Министр внутренних дел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возглавляет Министр внутренних дел, назначаемый на должность и освобождаемый от должности Президентом Республики Казахстан.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внутренних дел: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налагает дисциплинарные взыскания и увольняет сотрудников, военнослужащих и работников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поощряет, в том числе награждает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представление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Казахстан представление к присвоению высших воинских и специальных званий сотрудникам и военнослужащим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Президенту Республики Казахстан представление к назначению на должности заместителей Министра внутренних дел, заместителя Министра внутренних дел – Главнокомандующего Национальной гвардией;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отчитывается перед Президентом Республики Казахстан о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Министерства внутренних дел издает правовые акты, обязательные к исполнению органами внутренних дел, в пределах своей компетенции — нормативные правовые акты, обязательные к исполнению и иными государственными органами,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делегирует полномочия своим заместителям, руководителям структурных подразделений Министерства внутренних дел, ведомств, территориальных органов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Министерство внутренних дел в государственных органах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подписывает международные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противодействию коррупции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на него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Местная полицейская служба</w:t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Местная полицейская служба состоит из подразделений участковых инспекторов полиции и их помощников, по делам несовершеннолетних, по защите женщин от насилия, патрульной полиции, природоохранной полиции и иных подразделений, осуществляющих деятельность в сфере профилактики правонарушений, охраны общественного порядка, обеспечения безопасности дорожного движения.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привлечение сотрудников подразделений местной полицейской службы к выполнению задач, не предусмотренных законодательством Республики Казахстан.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Участковый инспектор полиции не реже одного раза в квартал отчитывается перед населением, проживающим на административном участке на территории соответствующей административно-территориальной единицы.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Участковый инспектор полиции при выявлении на закрепленном административном участке причин или условий, способствующих совершению правонарушений, вносит в установленном законодательством Республики Казахстан порядке физическим и юридическим лицам представление о принятии мер по устранению таких причин и условий.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9-1 в соответствии с Законом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Закона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ГОСУДАРСТВЕННОЕ РЕГУЛИРОВАНИЕ В СФЕРЕ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положение о Министерстве внутренних дел;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- 8)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 исключен Законом РК от 29.12.2014 № 269-V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правила ввоза, вывоза, транзита наркотических средств, психотропных веществ и прекурсоров;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16)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 и тенденции развития криминогенной обстановки в Республике Казахстан, разрабатывает и принимает меры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реализацию государственной политики в сфере безопасности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государственной политики в области гражданства,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реализацию государственной политики в уголовно-исполнительной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единой государственной кадровой политики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специальные и военные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и осуществляет лицензионную и разрешительную деятельность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деятельностью специальных учреждений органов внутренних дел, а также органов и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охраной и конвоированием задержанных, содержащихся под стражей, арестованных 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подготовку, повышение квалификации и переподготовку кадров для системы органов внутренних дел, в том числе за рубежом на основе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научно-исследовательскую деятельность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и осуществляет собственную безопасность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деятельность по обеспечению защиты сведений, составляющих государственные секреты, и осуществляет ведомственный контроль за соблюдением режима секретности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развитие кинологической службы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функционирование единой государственной системы делопроизводства и организацию архивного дела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финансовое и материально-техническое обеспечение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правовое обеспечение системы органов внутренних дел, координирует и обеспечивает защиту интересов органов внутренних дел в суде,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информационное сопровождение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планирование, организацию мобилизационной подготовки в системе органов внутренних дел и руководство ею, обеспечивает выполнение возложенных мобилизационных заданий и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Министерстве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Государственной пулегильзотеки;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ввоза, вывоза, транзита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штаты, в том числе типовые, штатные нормативы, нормативы нагрузки сотрудников и работников органов внутренних дел;</w:t>
      </w:r>
    </w:p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должностей, квалификационные требования к категориям должностей в органах внутренних дел;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Министерства внутренних дел, ведомствах, территориальных органах и организациях, подведомственных Министерству внутренних дел;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открытия и функционирования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объектов и помещений в сфере оборота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организации социальной и иной помощи лицам, отбывшим уголовные наказания;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типовые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учебные планы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и 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охранника частной охранной организации;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для работников, занимающих должность охранника в частной охранной организации, и порядок ее 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деятельности организаций образования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организации образования Министерства внутренних дел, реализующие профессиональные программы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организации образования Министерства внутренних дел, реализующие профессиональные программы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выпускников организаций образования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организационно-штатных мероприятий в системе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профилактического контроля за лицами, состоящими на профилактическом учете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назначения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несения службы специализированных охранных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оперативно-криминалистической деятельности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деятельности центров оперативного управления и дежурных частей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создания, использования и совершенствования ведомственных и оперативных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и тактики проведения общих и специальных оперативно-розыскных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создания, использования и совершенствования информационных систем, информационно-коммуникационных и телекоммуникационных сетей,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в сфере уголовно-исполнительной деятельности в соответствии с Уголовно-исполнительным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проездного документа;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криминалистические требования и методы испытания гражданского и служебного оружия и патронов к нему,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сходным с оружием изделий;</w:t>
      </w:r>
    </w:p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48"/>
    <w:bookmarkStart w:name="z1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международное сотрудничество;</w:t>
      </w:r>
    </w:p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</w:t>
      </w:r>
    </w:p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областей, городов республиканского значения, столицы;</w:t>
      </w:r>
    </w:p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штатной численности административной полиции за счет областных бюджетов и бюджетов городов республиканского значения, столицы в пределах лимитов, утвержденных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содержание, обслуживание и ремонт служебных помещений, средств радиосвязи, мобильных и портативных видеорегистраторов,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по оплате услуг электронной почты, системы видеоконференцсвязи и видеонаблюдения ситуационных центров аппаратов территориальных органов, финансируемых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участковых инспекторов полиции помещениями, оборудованными мебелью, средствами связи для работы на обслуживаемых участках, а также транспортными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соответствующей административно-территориальной единицы;</w:t>
      </w:r>
    </w:p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совместно с органами внутренних дел собрание (сход) местного сообщества для назначения участковых инспекторов полиции с учетом мнения населения административного участка на территории соответствующей административно-территориальной единицы;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 Взаимодействие, сотрудничество и общественный контроль</w:t>
      </w:r>
    </w:p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при выполнении возложенных на них задач осуществляют взаимодействие с другими государственными органами, физическими и юридическими лицами.</w:t>
      </w:r>
    </w:p>
    <w:bookmarkEnd w:id="55"/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физические и юридические лица вправе оказывать помощь органам внутренних дел.</w:t>
      </w:r>
    </w:p>
    <w:bookmarkEnd w:id="56"/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граждане могут с их согласия привлекаться к сотрудничеству с органами внутренних дел на конфиденциальной основе в соответствии с законами Республики Казахстан. Принудительное привлечение к сотрудничеству не допускается.</w:t>
      </w:r>
    </w:p>
    <w:bookmarkEnd w:id="57"/>
    <w:bookmarkStart w:name="z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органов внутренних дел с соответствующими государственными органами иностранных государств и международными организациями осуществляется в соответствии с международными договорами, ратифицированными Республикой Казахстан.</w:t>
      </w:r>
    </w:p>
    <w:bookmarkEnd w:id="58"/>
    <w:bookmarkStart w:name="z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повышения доверия населения к деятельности органов внутренних дел осуществляется взаимодействие с институтами гражданского общества и применяется система общественного контроля. Для осуществления общественного контроля в соответствии с законодательством Республики Казахстан образуются общественные наблюдательные комиссии и Общественный совет.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внутренних дел и его территориальными органами создаются иные консультативно-совещательные органы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органам внутренних дел в обеспечении прозрачности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обращений физических и юридических лиц на действия сотрудников органов внутренних дел, нарушающих нормы служебной этики,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иных целях,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ПРАВОВОЕ ПОЛОЖЕНИЕ СОТРУДНИКОВ, ВОЕННОСЛУЖАЩИХ И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ОРГАНОВ ВНУТРЕННИХ ДЕЛ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Кадровый состав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Кадры органов внутренних дел составляют сотрудники, военнослужащие и работники.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Подготовка кадров для органов внутренних дел</w:t>
      </w:r>
    </w:p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Подготовку кадров для органов внутренних дел осуществляют организации образования Министерства внутренних дел и иные организации образования.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Первоначальная профессиональная подготовка, профессиональная переподготовка и повышение квалификации кадрового состава органов внутренних дел осуществляются в организациях образования Министерства внутренних дел, а также в других организациях образования и учреждениях.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военнослужащие и работники могут получать высшее, послевузовское и дополнительное профессиональное образование за пределами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Правовое регулирование труда сотрудников и работников органов внутренних дел</w:t>
      </w:r>
    </w:p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сотрудников органов внутренних дел регулируются Трудовым кодексом Республики Казахстан с особенностями, предусмотренными Законом Республики Казахстан "О правоохранительной службе".</w:t>
      </w:r>
    </w:p>
    <w:bookmarkEnd w:id="64"/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работников органов внутренних дел регулируются Трудовым кодексом Республики Казахстан и законодательством Республики Казахстан о государственной службе.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Прохождение службы в органах внутренних дел</w:t>
      </w:r>
    </w:p>
    <w:bookmarkStart w:name="z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в органах внутренних дел определяются Законом Республики Казахстан "О правоохранительной службе".</w:t>
      </w:r>
    </w:p>
    <w:bookmarkEnd w:id="66"/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действия военного или чрезвычайного положения, проведения антитеррористической операции, в условиях вооруженного конфликта, при ликвидации последствий чрезвычайных ситуаций допускается привлечение сотрудника органов внутренних дел к выполнению возложенных на него обязанностей: изменение режима служебного времени, возложение на него дополнительных обязанностей, командирование в другую местность, временный перевод в другое подразделение без изменения характера службы, а также установление иных особых условий и дополнительных ограничений без согласия сотрудника. Срок службы сотрудника органов внутренних дел в этих случаях исчисляется из расчета один день за три и выплачивается денежное содержание в трехкратном размере.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Ограничения, связанные со службой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сотрудников органов внутренних дел, обусловленные особенностями правоохранительной службы, устанавливаются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Полномочия сотрудников органов внутренних дел</w:t>
      </w:r>
    </w:p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на всей территории Республики Казахстан независимо от занимаемой должности, времени в случае обращения к ним с заявлением или сообщением об уголовном или административном правонарушении либо в случае непосредственного его обнаружения обязаны принять меры по пресечению противоправных деяний, оказанию помощи нуждающимся в ней, охране места происшествия, а также информировать ближайшие органы внутренних дел.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структурного подразделения по обеспечению безопасности дорожного движения Министерства внутренних дел является по должности главным государственным инспектором по обеспечению безопасности дорожного движения.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органов внутренних дел, которыми временно ограничиваются права физических лиц, сопровождаются словами: "Именем закона". Каждое лицо в таком случае обязано прекратить активные действия, беспрекословно подчиниться требованиям сотрудника органов внутренних дел и выполнить его указания, связанные с исполнением служебных обязанностей.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органов внутренних дел имеют право носить, хранить и применять специальные средства, огнестрельное и иное оружие, применять физическую силу, в том числе боевые приемы борьбы. Порядок применения специальных средств, огнестрельного и иного оружия и физической силы определяется Законом Республики Казахстан "О правоохранительной службе". 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при реализации полномочий органов внутренних дел обязаны: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представиться и предъявить служебное удостоверение при обращении к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сообщить лицу после задержания основания его задержания, разъяснить, что он имеет право не свидетельствовать против себя и близких родственников, право на один телефонный звонок и защитника;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о задержании физического лица его близким родственникам;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права и законные интересы физических лиц, не применять пытки, насилие, жестокое, бесчеловечное, унижающее достоинство обращение, умышленное причинение физической боли и нравственного страдания. Запрещается принуждать к даче показаний и признанию себя виновным в совершении уголовного или административного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Форменная одежда сотрудников органов внутренних дел</w:t>
      </w:r>
    </w:p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обеспечиваются бесплатно форменной одеждой.</w:t>
      </w:r>
    </w:p>
    <w:bookmarkEnd w:id="73"/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органов внутренних дел, проходящим службу на должностях подразделений, перечень которых определяется Министром внутренних дел, взамен форменной одежды выплачивается денежная компенсация.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имеющие выслугу на службе в органах внутренних дел пятнадцать и более лет, уволенные из органов внутренних дел на пенсию по возрасту, состоянию здоровья или сокращению штатов, получившие ранение при исполнении служебных обязанностей и признанные негодными к службе, имеют право ношения парадной и парадно-выходной формы одежды.</w:t>
      </w:r>
    </w:p>
    <w:bookmarkEnd w:id="75"/>
    <w:bookmarkStart w:name="z6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СОЦИАЛЬНЫЕ ГАРАНТИИ СОТРУДНИКОВ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ДЕЛ, ЧЛЕНОВ ИХ СЕМЕЙ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Социальные гарантии сотрудников органов внутренних дел, членов их семей</w:t>
      </w:r>
    </w:p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органах внутренних дел и ответственность сотрудников, установленные настоящим Законом, компенсируются дополнительными социальными правами и льготами.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органов внутренних дел, связанных с переездом из одного населенного пункта в другой на удаление более пятидесяти километров,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семьи, переехавшего вместе с ним.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органов внутренних дел ему возмещаются за счет государства затраты за перевозку до десяти тонн собственного имущества, а также за проезд на железнодорожном, водном, автомобильном транспорте, включая членов семьи, переехавших вместе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денежного довольствия, пособий и прочих выплат устанавливается Министром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имущества, определяется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и исполнительные органы вправе устанавливать дополнительные гарантии социальной защищенности сотрудников органов внутренних дел, не предусмотренные настоящим Законом.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пункте 2 настоящей статьи под членами семьи сотрудников органов внутренних дел понимаются: супруга (супруг), совместные или одного из супругов несовершеннолетние дети (усыновленные, удочеренные, находящиеся на иждивении или под опекой); дети (усыновленные, удочеренные,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 с инвалидностью (усыновленные, удочеренные,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лицами, находящимися на иждивении, признаются члены семьи сотрудника органов внутренних дел, проживающие за счет его дохода и не имеющие самостоятельного источника дохода.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Жилищные права сотрудников органов внутренних дел, членов их семей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 органа внутренних дел и члены его семьи, нуждающиеся в жилище,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обеспечиваются жилищем на период прохождения службы за счет государства.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01.04.2021 </w:t>
      </w:r>
      <w:r>
        <w:rPr>
          <w:rFonts w:ascii="Times New Roman"/>
          <w:b w:val="false"/>
          <w:i w:val="false"/>
          <w:color w:val="000000"/>
          <w:sz w:val="28"/>
        </w:rPr>
        <w:t>№ 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>
        <w:rPr>
          <w:rFonts w:ascii="Times New Roman"/>
          <w:b w:val="false"/>
          <w:i w:val="false"/>
          <w:color w:val="000000"/>
          <w:sz w:val="28"/>
        </w:rPr>
        <w:t>№ 136-VII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Финансовое и материально-техническое обеспечение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внутренних дел осуществляется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Финансовое и материально-техническое обеспечение военно-следственных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военно-следственных органов осуществляется за счет бюджетных средств, выделяемых Министерству внутренних дел. Служебные помещения и средства связи предоставляются по месту дислокации за счет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Закон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25, № 11, ст. 102; № 12, ст. 111; 2012 г., № 3, ст. 26; № 4, ст. 32; №  5,ст. 35; № 8, ст. 64; № 15, ст. 97; 2013 г., №  1, ст. 2, 3; № 2, ст.  8; № 9, ст. 51; № 12, ст. 57; № 14, ст. 75; № 16, ст. 83; № 23-24, ст. 116;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7 марта 2014 года "О внесении изменений и дополнений в некоторые законодательные акты Республики Казахстан по вопросам реабилитации и банкротства, налогообложения", опубликованный в газетах "Егемен Қазақстан" и "Казахстанская правда" 15 марта 2014 г.).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