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1440" w14:textId="21e1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дорожном движении</w:t>
      </w:r>
    </w:p>
    <w:p>
      <w:pPr>
        <w:spacing w:after="0"/>
        <w:ind w:left="0"/>
        <w:jc w:val="both"/>
      </w:pPr>
      <w:r>
        <w:rPr>
          <w:rFonts w:ascii="Times New Roman"/>
          <w:b w:val="false"/>
          <w:i w:val="false"/>
          <w:color w:val="000000"/>
          <w:sz w:val="28"/>
        </w:rPr>
        <w:t>Закон Республики Казахстан от 17 апреля 2014 года № 194-V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ст.95</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"инвалидов", "водителей-инвалидов", "инвалидам", "Инвалиды", "Инвалид" заменены соответственно словами "лиц с инвалидностью", "водителей с инвалидностью", "лицам с инвалидностью", "Лица с инвалидностью", "Лицо с инвалидностью"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Преамбула исключена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 w:id="1"/>
    <w:p>
      <w:pPr>
        <w:spacing w:after="0"/>
        <w:ind w:left="0"/>
        <w:jc w:val="both"/>
      </w:pPr>
      <w:r>
        <w:rPr>
          <w:rFonts w:ascii="Times New Roman"/>
          <w:b w:val="false"/>
          <w:i w:val="false"/>
          <w:color w:val="000000"/>
          <w:sz w:val="28"/>
        </w:rPr>
        <w:t>
      1) система экстренного вызова при авариях и катастрофах (далее – система экстренного вызова) – государственная автоматизированная информационная система, функционирующая с использованием сигналов и данных навигационных спутниковых систем, обеспечивающая предоставление формализованной информации о дорожно-транспортных происшествиях и иных чрезвычайных ситуациях на автомобильных дорогах Республики Казахстан в экстренные оперативные службы;</w:t>
      </w:r>
    </w:p>
    <w:bookmarkEnd w:id="1"/>
    <w:bookmarkStart w:name="z4" w:id="2"/>
    <w:p>
      <w:pPr>
        <w:spacing w:after="0"/>
        <w:ind w:left="0"/>
        <w:jc w:val="both"/>
      </w:pPr>
      <w:r>
        <w:rPr>
          <w:rFonts w:ascii="Times New Roman"/>
          <w:b w:val="false"/>
          <w:i w:val="false"/>
          <w:color w:val="000000"/>
          <w:sz w:val="28"/>
        </w:rPr>
        <w:t xml:space="preserve">
      2) автомагистраль – дорога, специально построенная или реконструированная в соответствии с проектом для движения транспортных средств, которая не обслуживает придорожные владения. Доступ на нее возможен только с других дорог через развязки в разных уровнях. Эта дорога: </w:t>
      </w:r>
    </w:p>
    <w:bookmarkEnd w:id="2"/>
    <w:p>
      <w:pPr>
        <w:spacing w:after="0"/>
        <w:ind w:left="0"/>
        <w:jc w:val="both"/>
      </w:pPr>
      <w:r>
        <w:rPr>
          <w:rFonts w:ascii="Times New Roman"/>
          <w:b w:val="false"/>
          <w:i w:val="false"/>
          <w:color w:val="000000"/>
          <w:sz w:val="28"/>
        </w:rPr>
        <w:t>
      имеет раздельные проезжие части для движения в разных направлениях, отделенные друг от друга разделительной полосой, не предназначенной для движения;</w:t>
      </w:r>
    </w:p>
    <w:p>
      <w:pPr>
        <w:spacing w:after="0"/>
        <w:ind w:left="0"/>
        <w:jc w:val="both"/>
      </w:pPr>
      <w:r>
        <w:rPr>
          <w:rFonts w:ascii="Times New Roman"/>
          <w:b w:val="false"/>
          <w:i w:val="false"/>
          <w:color w:val="000000"/>
          <w:sz w:val="28"/>
        </w:rPr>
        <w:t>
      не имеет пересечений в одном уровне с другими дорогами, железнодорожными и трамвайными путями и пешеходными дорожками;</w:t>
      </w:r>
    </w:p>
    <w:p>
      <w:pPr>
        <w:spacing w:after="0"/>
        <w:ind w:left="0"/>
        <w:jc w:val="both"/>
      </w:pPr>
      <w:r>
        <w:rPr>
          <w:rFonts w:ascii="Times New Roman"/>
          <w:b w:val="false"/>
          <w:i w:val="false"/>
          <w:color w:val="000000"/>
          <w:sz w:val="28"/>
        </w:rPr>
        <w:t>
      специально обозначена как автомагистраль;</w:t>
      </w:r>
    </w:p>
    <w:bookmarkStart w:name="z5" w:id="3"/>
    <w:p>
      <w:pPr>
        <w:spacing w:after="0"/>
        <w:ind w:left="0"/>
        <w:jc w:val="both"/>
      </w:pPr>
      <w:r>
        <w:rPr>
          <w:rFonts w:ascii="Times New Roman"/>
          <w:b w:val="false"/>
          <w:i w:val="false"/>
          <w:color w:val="000000"/>
          <w:sz w:val="28"/>
        </w:rPr>
        <w:t>
      3) автомобиль – механическое транспортное средство, предназначенное для движения по дорогам и перевозки по ним людей, грузов или оборудования, установленного на нем, или буксировки по дорогам транспортных средств, предназначенных для перевозки людей, грузов или оборудования, установленного на нем, в том числе включая троллейбусы. Данное понятие не распространяется на тракторы и самоходные машины;</w:t>
      </w:r>
    </w:p>
    <w:bookmarkEnd w:id="3"/>
    <w:bookmarkStart w:name="z6" w:id="4"/>
    <w:p>
      <w:pPr>
        <w:spacing w:after="0"/>
        <w:ind w:left="0"/>
        <w:jc w:val="both"/>
      </w:pPr>
      <w:r>
        <w:rPr>
          <w:rFonts w:ascii="Times New Roman"/>
          <w:b w:val="false"/>
          <w:i w:val="false"/>
          <w:color w:val="000000"/>
          <w:sz w:val="28"/>
        </w:rPr>
        <w:t>
      4) автомобиль особого назначения – транспортное средство, предназначенное для перевозки и (или) сопровождения охраняемых лиц;</w:t>
      </w:r>
    </w:p>
    <w:bookmarkEnd w:id="4"/>
    <w:bookmarkStart w:name="z7" w:id="5"/>
    <w:p>
      <w:pPr>
        <w:spacing w:after="0"/>
        <w:ind w:left="0"/>
        <w:jc w:val="both"/>
      </w:pPr>
      <w:r>
        <w:rPr>
          <w:rFonts w:ascii="Times New Roman"/>
          <w:b w:val="false"/>
          <w:i w:val="false"/>
          <w:color w:val="000000"/>
          <w:sz w:val="28"/>
        </w:rPr>
        <w:t>
      5) остановка – преднамеренное прекращение движения транспортного средства на время до пяти минут либо на большее время, если это необходимо для посадки или высадки пассажиров, загрузки или разгрузки транспортного средства;</w:t>
      </w:r>
    </w:p>
    <w:bookmarkEnd w:id="5"/>
    <w:bookmarkStart w:name="z8" w:id="6"/>
    <w:p>
      <w:pPr>
        <w:spacing w:after="0"/>
        <w:ind w:left="0"/>
        <w:jc w:val="both"/>
      </w:pPr>
      <w:r>
        <w:rPr>
          <w:rFonts w:ascii="Times New Roman"/>
          <w:b w:val="false"/>
          <w:i w:val="false"/>
          <w:color w:val="000000"/>
          <w:sz w:val="28"/>
        </w:rPr>
        <w:t>
      6) велосипед – транспортное средство, имеющее два колеса или более и приводимое в движение мускульной силой людей, находящихся на нем, в том числе с использованием двигателя;</w:t>
      </w:r>
    </w:p>
    <w:bookmarkEnd w:id="6"/>
    <w:bookmarkStart w:name="z9" w:id="7"/>
    <w:p>
      <w:pPr>
        <w:spacing w:after="0"/>
        <w:ind w:left="0"/>
        <w:jc w:val="both"/>
      </w:pPr>
      <w:r>
        <w:rPr>
          <w:rFonts w:ascii="Times New Roman"/>
          <w:b w:val="false"/>
          <w:i w:val="false"/>
          <w:color w:val="000000"/>
          <w:sz w:val="28"/>
        </w:rPr>
        <w:t>
      7) велосипедная дорожка – отдельная дорога или часть дороги, предназначенная для движения велосипедов и обозначенная соответствующим знаком. Велосипедная дорожка конструктивно отделяется от других дорог или от других элементов одной и той же дороги;</w:t>
      </w:r>
    </w:p>
    <w:bookmarkEnd w:id="7"/>
    <w:bookmarkStart w:name="z10" w:id="8"/>
    <w:p>
      <w:pPr>
        <w:spacing w:after="0"/>
        <w:ind w:left="0"/>
        <w:jc w:val="both"/>
      </w:pPr>
      <w:r>
        <w:rPr>
          <w:rFonts w:ascii="Times New Roman"/>
          <w:b w:val="false"/>
          <w:i w:val="false"/>
          <w:color w:val="000000"/>
          <w:sz w:val="28"/>
        </w:rPr>
        <w:t>
      8) велосипедная полоса движения – полоса проезжей части дороги, предназначенная для движения велосипедов. Велосипедная полоса движения отделяется от остальной проезжей части с помощью продольной дорожной разметки и специальных знаков;</w:t>
      </w:r>
    </w:p>
    <w:bookmarkEnd w:id="8"/>
    <w:bookmarkStart w:name="z11" w:id="9"/>
    <w:p>
      <w:pPr>
        <w:spacing w:after="0"/>
        <w:ind w:left="0"/>
        <w:jc w:val="both"/>
      </w:pPr>
      <w:r>
        <w:rPr>
          <w:rFonts w:ascii="Times New Roman"/>
          <w:b w:val="false"/>
          <w:i w:val="false"/>
          <w:color w:val="000000"/>
          <w:sz w:val="28"/>
        </w:rPr>
        <w:t>
      9) населенный пункт – застроенная территория, въезды на которую и выезды с которой обозначены соответствующими знаками;</w:t>
      </w:r>
    </w:p>
    <w:bookmarkEnd w:id="9"/>
    <w:bookmarkStart w:name="z12" w:id="10"/>
    <w:p>
      <w:pPr>
        <w:spacing w:after="0"/>
        <w:ind w:left="0"/>
        <w:jc w:val="both"/>
      </w:pPr>
      <w:r>
        <w:rPr>
          <w:rFonts w:ascii="Times New Roman"/>
          <w:b w:val="false"/>
          <w:i w:val="false"/>
          <w:color w:val="000000"/>
          <w:sz w:val="28"/>
        </w:rPr>
        <w:t>
      10) пешеход – лицо, находящееся вне транспортного средства на дороге и не производящее на ней работы. К пешеходам приравниваются физические лица, передвигающиеся в креслах-колясках для лиц с инвалидностью, ведущие велосипед, электрический самокат, малое электрическое транспортное средство, мопед, мотоцикл, везущие санки, тележку, детскую коляску;</w:t>
      </w:r>
    </w:p>
    <w:bookmarkEnd w:id="10"/>
    <w:bookmarkStart w:name="z448" w:id="11"/>
    <w:p>
      <w:pPr>
        <w:spacing w:after="0"/>
        <w:ind w:left="0"/>
        <w:jc w:val="both"/>
      </w:pPr>
      <w:r>
        <w:rPr>
          <w:rFonts w:ascii="Times New Roman"/>
          <w:b w:val="false"/>
          <w:i w:val="false"/>
          <w:color w:val="000000"/>
          <w:sz w:val="28"/>
        </w:rPr>
        <w:t>
      10-1) отдельно выделенный путь – полоса, предназначенная исключительно для движения общественного транспорта, в том числе легкорельсового транспорта. Отдельно выделенный путь отделяется от остальной проезжей части с помощью горизонтальной дорожной разметки и дорожных знаков;</w:t>
      </w:r>
    </w:p>
    <w:bookmarkEnd w:id="11"/>
    <w:bookmarkStart w:name="z13" w:id="12"/>
    <w:p>
      <w:pPr>
        <w:spacing w:after="0"/>
        <w:ind w:left="0"/>
        <w:jc w:val="both"/>
      </w:pPr>
      <w:r>
        <w:rPr>
          <w:rFonts w:ascii="Times New Roman"/>
          <w:b w:val="false"/>
          <w:i w:val="false"/>
          <w:color w:val="000000"/>
          <w:sz w:val="28"/>
        </w:rPr>
        <w:t>
      11)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2"/>
    <w:bookmarkStart w:name="z14" w:id="13"/>
    <w:p>
      <w:pPr>
        <w:spacing w:after="0"/>
        <w:ind w:left="0"/>
        <w:jc w:val="both"/>
      </w:pPr>
      <w:r>
        <w:rPr>
          <w:rFonts w:ascii="Times New Roman"/>
          <w:b w:val="false"/>
          <w:i w:val="false"/>
          <w:color w:val="000000"/>
          <w:sz w:val="28"/>
        </w:rPr>
        <w:t>
      12) пассажир – лицо, находящееся на (в) транспортном средстве и не управляющее им;</w:t>
      </w:r>
    </w:p>
    <w:bookmarkEnd w:id="13"/>
    <w:bookmarkStart w:name="z15" w:id="14"/>
    <w:p>
      <w:pPr>
        <w:spacing w:after="0"/>
        <w:ind w:left="0"/>
        <w:jc w:val="both"/>
      </w:pPr>
      <w:r>
        <w:rPr>
          <w:rFonts w:ascii="Times New Roman"/>
          <w:b w:val="false"/>
          <w:i w:val="false"/>
          <w:color w:val="000000"/>
          <w:sz w:val="28"/>
        </w:rPr>
        <w:t>
      13) дорожное движение – совокупность общественных отношений, возникающих в процессе перемещения людей и грузов посредством транспортных средств или без таковых в пределах дорог;</w:t>
      </w:r>
    </w:p>
    <w:bookmarkEnd w:id="14"/>
    <w:bookmarkStart w:name="z16" w:id="15"/>
    <w:p>
      <w:pPr>
        <w:spacing w:after="0"/>
        <w:ind w:left="0"/>
        <w:jc w:val="both"/>
      </w:pPr>
      <w:r>
        <w:rPr>
          <w:rFonts w:ascii="Times New Roman"/>
          <w:b w:val="false"/>
          <w:i w:val="false"/>
          <w:color w:val="000000"/>
          <w:sz w:val="28"/>
        </w:rPr>
        <w:t>
      14) правила дорожного движения – нормативный правовой акт, устанавливающий единый порядок дорожного движения, назначение и действие технических и других средств организации дорожного движения на территории Республики Казахстан;</w:t>
      </w:r>
    </w:p>
    <w:bookmarkEnd w:id="15"/>
    <w:bookmarkStart w:name="z17" w:id="16"/>
    <w:p>
      <w:pPr>
        <w:spacing w:after="0"/>
        <w:ind w:left="0"/>
        <w:jc w:val="both"/>
      </w:pPr>
      <w:r>
        <w:rPr>
          <w:rFonts w:ascii="Times New Roman"/>
          <w:b w:val="false"/>
          <w:i w:val="false"/>
          <w:color w:val="000000"/>
          <w:sz w:val="28"/>
        </w:rPr>
        <w:t>
      15) участник дорожного движения – лицо, принимающее непосредственное участие в процессе дорожного движения в качестве пешехода, пассажира или водителя;</w:t>
      </w:r>
    </w:p>
    <w:bookmarkEnd w:id="16"/>
    <w:bookmarkStart w:name="z18" w:id="17"/>
    <w:p>
      <w:pPr>
        <w:spacing w:after="0"/>
        <w:ind w:left="0"/>
        <w:jc w:val="both"/>
      </w:pPr>
      <w:r>
        <w:rPr>
          <w:rFonts w:ascii="Times New Roman"/>
          <w:b w:val="false"/>
          <w:i w:val="false"/>
          <w:color w:val="000000"/>
          <w:sz w:val="28"/>
        </w:rPr>
        <w:t xml:space="preserve">
      16) безопасность дорожного движения – состояние дорожного движения, отражающее степень защищенности его участников от дорожно-транспортных происшествий и их последствий, а также от негативных воздействий дорожного движения на экологическую обстановку, здоровье населения; </w:t>
      </w:r>
    </w:p>
    <w:bookmarkEnd w:id="17"/>
    <w:bookmarkStart w:name="z19" w:id="18"/>
    <w:p>
      <w:pPr>
        <w:spacing w:after="0"/>
        <w:ind w:left="0"/>
        <w:jc w:val="both"/>
      </w:pPr>
      <w:r>
        <w:rPr>
          <w:rFonts w:ascii="Times New Roman"/>
          <w:b w:val="false"/>
          <w:i w:val="false"/>
          <w:color w:val="000000"/>
          <w:sz w:val="28"/>
        </w:rPr>
        <w:t>
      17) обеспечение безопасности дорожного движения – деятельность, направленная на предотвращение дорожно-транспортных происшествий, негативных воздействий дорожного движения на экологическую обстановку, здоровье населения, снижение тяжести их последствий, а также на устранение таких последствий;</w:t>
      </w:r>
    </w:p>
    <w:bookmarkEnd w:id="18"/>
    <w:bookmarkStart w:name="z20" w:id="19"/>
    <w:p>
      <w:pPr>
        <w:spacing w:after="0"/>
        <w:ind w:left="0"/>
        <w:jc w:val="both"/>
      </w:pPr>
      <w:r>
        <w:rPr>
          <w:rFonts w:ascii="Times New Roman"/>
          <w:b w:val="false"/>
          <w:i w:val="false"/>
          <w:color w:val="000000"/>
          <w:sz w:val="28"/>
        </w:rPr>
        <w:t>
      18) уполномоченный орган по обеспечению безопасности дорожного движения (далее – уполномоченный орган) – центральный исполнительный орган и его территориальные подразделения в областях, городах республиканского значения и столице, осуществляющие руководство в пределах своей компетенции и межотраслевую координацию в сфере обеспечения безопасности дорожного движения;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20) организация дорожного движения – комплекс организационно-правовых, нормативно-методических, проектно-изыскательских, организационно-технических, контрольно-надзорных, распорядительных и других мероприятий по управлению дорожным движением;</w:t>
      </w:r>
    </w:p>
    <w:bookmarkEnd w:id="20"/>
    <w:bookmarkStart w:name="z502" w:id="21"/>
    <w:p>
      <w:pPr>
        <w:spacing w:after="0"/>
        <w:ind w:left="0"/>
        <w:jc w:val="both"/>
      </w:pPr>
      <w:r>
        <w:rPr>
          <w:rFonts w:ascii="Times New Roman"/>
          <w:b w:val="false"/>
          <w:i w:val="false"/>
          <w:color w:val="000000"/>
          <w:sz w:val="28"/>
        </w:rPr>
        <w:t>
      20-1) технические средства организации дорожного движения –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w:t>
      </w:r>
    </w:p>
    <w:bookmarkEnd w:id="21"/>
    <w:bookmarkStart w:name="z23" w:id="22"/>
    <w:p>
      <w:pPr>
        <w:spacing w:after="0"/>
        <w:ind w:left="0"/>
        <w:jc w:val="both"/>
      </w:pPr>
      <w:r>
        <w:rPr>
          <w:rFonts w:ascii="Times New Roman"/>
          <w:b w:val="false"/>
          <w:i w:val="false"/>
          <w:color w:val="000000"/>
          <w:sz w:val="28"/>
        </w:rPr>
        <w:t>
      21) система управления рисками в сфере дорожного движения – система администрирования, обеспечивающая проведение эффективного планирования и контрольных мероприятий, базирующаяся на принципах выборочности, оптимального распределения ресурсов на наиболее приоритетные направления контрольной деятельности;</w:t>
      </w:r>
    </w:p>
    <w:bookmarkEnd w:id="22"/>
    <w:bookmarkStart w:name="z24" w:id="23"/>
    <w:p>
      <w:pPr>
        <w:spacing w:after="0"/>
        <w:ind w:left="0"/>
        <w:jc w:val="both"/>
      </w:pPr>
      <w:r>
        <w:rPr>
          <w:rFonts w:ascii="Times New Roman"/>
          <w:b w:val="false"/>
          <w:i w:val="false"/>
          <w:color w:val="000000"/>
          <w:sz w:val="28"/>
        </w:rPr>
        <w:t>
      22) проезжая часть дороги – часть дороги, используемая для движения транспортных средств;</w:t>
      </w:r>
    </w:p>
    <w:bookmarkEnd w:id="23"/>
    <w:bookmarkStart w:name="z25" w:id="24"/>
    <w:p>
      <w:pPr>
        <w:spacing w:after="0"/>
        <w:ind w:left="0"/>
        <w:jc w:val="both"/>
      </w:pPr>
      <w:r>
        <w:rPr>
          <w:rFonts w:ascii="Times New Roman"/>
          <w:b w:val="false"/>
          <w:i w:val="false"/>
          <w:color w:val="000000"/>
          <w:sz w:val="28"/>
        </w:rPr>
        <w:t>
      23) владельцы дорог – физические или юридические лица, являющиеся собственниками дорог или осуществляющие деятельность по управлению дорогами на праве хозяйственного ведения или оперативного управления;</w:t>
      </w:r>
    </w:p>
    <w:bookmarkEnd w:id="24"/>
    <w:bookmarkStart w:name="z26" w:id="25"/>
    <w:p>
      <w:pPr>
        <w:spacing w:after="0"/>
        <w:ind w:left="0"/>
        <w:jc w:val="both"/>
      </w:pPr>
      <w:r>
        <w:rPr>
          <w:rFonts w:ascii="Times New Roman"/>
          <w:b w:val="false"/>
          <w:i w:val="false"/>
          <w:color w:val="000000"/>
          <w:sz w:val="28"/>
        </w:rPr>
        <w:t>
      24) дорожно-транспортное происшествие – событие, возникшее в процессе движения по дороге транспортного средства и с его участием, повлекшее причинение вреда здоровью, смерть человека, повреждение транспортных средств, сооружений, грузов либо иной материальный ущерб;</w:t>
      </w:r>
    </w:p>
    <w:bookmarkEnd w:id="25"/>
    <w:bookmarkStart w:name="z527" w:id="26"/>
    <w:p>
      <w:pPr>
        <w:spacing w:after="0"/>
        <w:ind w:left="0"/>
        <w:jc w:val="both"/>
      </w:pPr>
      <w:r>
        <w:rPr>
          <w:rFonts w:ascii="Times New Roman"/>
          <w:b w:val="false"/>
          <w:i w:val="false"/>
          <w:color w:val="000000"/>
          <w:sz w:val="28"/>
        </w:rPr>
        <w:t>
      24-1) упрощенное оформление дорожно-транспортного происшествия – оформление документов о дорожно-транспортном происшествии без участия сотрудников органов внутренних дел Республики Казахстан в случаях, установленных Законом Республики Казахстан "Об обязательном страховании гражданско-правовой ответственности владельцев транспортных средств";</w:t>
      </w:r>
    </w:p>
    <w:bookmarkEnd w:id="26"/>
    <w:bookmarkStart w:name="z27" w:id="27"/>
    <w:p>
      <w:pPr>
        <w:spacing w:after="0"/>
        <w:ind w:left="0"/>
        <w:jc w:val="both"/>
      </w:pPr>
      <w:r>
        <w:rPr>
          <w:rFonts w:ascii="Times New Roman"/>
          <w:b w:val="false"/>
          <w:i w:val="false"/>
          <w:color w:val="000000"/>
          <w:sz w:val="28"/>
        </w:rPr>
        <w:t>
      25) водитель – лицо, управляющее транспортным средством, погонщик, ведущий по дороге скот, стадо, вьючных, упряжных или верховых животных. К водителю приравнивается мастер обучения вождению во время образовательного процесса;</w:t>
      </w:r>
    </w:p>
    <w:bookmarkEnd w:id="27"/>
    <w:bookmarkStart w:name="z28" w:id="28"/>
    <w:p>
      <w:pPr>
        <w:spacing w:after="0"/>
        <w:ind w:left="0"/>
        <w:jc w:val="both"/>
      </w:pPr>
      <w:r>
        <w:rPr>
          <w:rFonts w:ascii="Times New Roman"/>
          <w:b w:val="false"/>
          <w:i w:val="false"/>
          <w:color w:val="000000"/>
          <w:sz w:val="28"/>
        </w:rPr>
        <w:t>
      26) водительское удостоверение – документ, подтверждающий право управления транспортным средством соответствующей категории. Водительским удостоверением также считается документ, выдаваемый взамен изъятого или утраченного на установленный законодательством Республики Казахстан срок, при наличии документа, удостоверяющего личность владельца водительского удостоверения;</w:t>
      </w:r>
    </w:p>
    <w:bookmarkEnd w:id="28"/>
    <w:bookmarkStart w:name="z523" w:id="29"/>
    <w:p>
      <w:pPr>
        <w:spacing w:after="0"/>
        <w:ind w:left="0"/>
        <w:jc w:val="both"/>
      </w:pPr>
      <w:r>
        <w:rPr>
          <w:rFonts w:ascii="Times New Roman"/>
          <w:b w:val="false"/>
          <w:i w:val="false"/>
          <w:color w:val="000000"/>
          <w:sz w:val="28"/>
        </w:rPr>
        <w:t>
      26-1) интеллектуальная транспортная система – комплекс взаимосвязанных автоматизированных систем, обеспечивающих управление, мониторинг и контроль за дорожным движением и деятельностью по перевозке пассажиров, багажа, грузов и почтовых отправлений, а также сертифицированных специальных контрольно-измерительных технических средств, приборов и оборудования, работающих в автоматическом режиме, фиксирующих правонарушения законодательства Республики Казахстан о дорожном движении и об автомобильном транспорте;</w:t>
      </w:r>
    </w:p>
    <w:bookmarkEnd w:id="29"/>
    <w:bookmarkStart w:name="z29" w:id="30"/>
    <w:p>
      <w:pPr>
        <w:spacing w:after="0"/>
        <w:ind w:left="0"/>
        <w:jc w:val="both"/>
      </w:pPr>
      <w:r>
        <w:rPr>
          <w:rFonts w:ascii="Times New Roman"/>
          <w:b w:val="false"/>
          <w:i w:val="false"/>
          <w:color w:val="000000"/>
          <w:sz w:val="28"/>
        </w:rPr>
        <w:t>
      27) единая система управления транспортными документами –информационная система, обеспечивающая регистрацию, учет, обработку и хранение документов, связанных с деятельностью по перевозке пассажиров, багажа, грузов и почтовых отправлений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 в порядке, определяемом законодательством Республики Казахстан об автомобильном транспорте;</w:t>
      </w:r>
    </w:p>
    <w:bookmarkEnd w:id="30"/>
    <w:bookmarkStart w:name="z473" w:id="31"/>
    <w:p>
      <w:pPr>
        <w:spacing w:after="0"/>
        <w:ind w:left="0"/>
        <w:jc w:val="both"/>
      </w:pPr>
      <w:r>
        <w:rPr>
          <w:rFonts w:ascii="Times New Roman"/>
          <w:b w:val="false"/>
          <w:i w:val="false"/>
          <w:color w:val="000000"/>
          <w:sz w:val="28"/>
        </w:rPr>
        <w:t>
      27-1) администратор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администратор систем электронных паспортов) – организация, определяемая Евразийской экономической комиссией, на которую возложена функция координации действий по проектированию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включая ввод в эксплуатацию, эксплуатацию, оптимизацию производительности, обеспечение и контроль доступа, обеспечение безопасности, отслеживание вопросов технического обеспечения этих систем, взаимодействие с участниками систем и органами власти, включение в эти системы новых участников, а также инициирование мер, необходимых для гармонизации законодательства государств – членов Евразийского экономического союза в области функций этих систем;</w:t>
      </w:r>
    </w:p>
    <w:bookmarkEnd w:id="31"/>
    <w:bookmarkStart w:name="z474" w:id="32"/>
    <w:p>
      <w:pPr>
        <w:spacing w:after="0"/>
        <w:ind w:left="0"/>
        <w:jc w:val="both"/>
      </w:pPr>
      <w:r>
        <w:rPr>
          <w:rFonts w:ascii="Times New Roman"/>
          <w:b w:val="false"/>
          <w:i w:val="false"/>
          <w:color w:val="000000"/>
          <w:sz w:val="28"/>
        </w:rPr>
        <w:t>
      27-2) система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система электронных паспортов) – структурированный комплекс, включающий вычислительное и коммуникационное оборудование, программное обеспечение, лингвистические средства, информационные ресурсы, системный персонал и взаимодействующих по установленным в этой системе правилам участников и пользователей, а также реализующий информационную технологию выполнения установленных функций этой системы;</w:t>
      </w:r>
    </w:p>
    <w:bookmarkEnd w:id="32"/>
    <w:bookmarkStart w:name="z475" w:id="33"/>
    <w:p>
      <w:pPr>
        <w:spacing w:after="0"/>
        <w:ind w:left="0"/>
        <w:jc w:val="both"/>
      </w:pPr>
      <w:r>
        <w:rPr>
          <w:rFonts w:ascii="Times New Roman"/>
          <w:b w:val="false"/>
          <w:i w:val="false"/>
          <w:color w:val="000000"/>
          <w:sz w:val="28"/>
        </w:rPr>
        <w:t>
      27-3) национальный оператор (национальный администратор)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национальный оператор (национальный администратор) системы электронных паспортов) – юридическое лицо, осуществляющее организацию работы с администратором систем электронных паспортов с обеспечением безопасности и взаимодействия с участниками системы электронных паспортов и органами власти;</w:t>
      </w:r>
    </w:p>
    <w:bookmarkEnd w:id="33"/>
    <w:bookmarkStart w:name="z30" w:id="34"/>
    <w:p>
      <w:pPr>
        <w:spacing w:after="0"/>
        <w:ind w:left="0"/>
        <w:jc w:val="both"/>
      </w:pPr>
      <w:r>
        <w:rPr>
          <w:rFonts w:ascii="Times New Roman"/>
          <w:b w:val="false"/>
          <w:i w:val="false"/>
          <w:color w:val="000000"/>
          <w:sz w:val="28"/>
        </w:rPr>
        <w:t>
      28) транспортное средство – устройство, предназначенное для перевозки по дорогам людей, грузов или оборудования, установленного на нем;</w:t>
      </w:r>
    </w:p>
    <w:bookmarkEnd w:id="34"/>
    <w:bookmarkStart w:name="z449" w:id="35"/>
    <w:p>
      <w:pPr>
        <w:spacing w:after="0"/>
        <w:ind w:left="0"/>
        <w:jc w:val="both"/>
      </w:pPr>
      <w:r>
        <w:rPr>
          <w:rFonts w:ascii="Times New Roman"/>
          <w:b w:val="false"/>
          <w:i w:val="false"/>
          <w:color w:val="000000"/>
          <w:sz w:val="28"/>
        </w:rPr>
        <w:t>
      28-1) первичная регистрация транспортного средства – государственная регистрация транспортного средства, впервые осуществляемая на территории Республики Казахстан;</w:t>
      </w:r>
    </w:p>
    <w:bookmarkEnd w:id="35"/>
    <w:bookmarkStart w:name="z31" w:id="36"/>
    <w:p>
      <w:pPr>
        <w:spacing w:after="0"/>
        <w:ind w:left="0"/>
        <w:jc w:val="both"/>
      </w:pPr>
      <w:r>
        <w:rPr>
          <w:rFonts w:ascii="Times New Roman"/>
          <w:b w:val="false"/>
          <w:i w:val="false"/>
          <w:color w:val="000000"/>
          <w:sz w:val="28"/>
        </w:rPr>
        <w:t>
      29) 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распоряжение соответствующего органа о передаче этому лицу транспортного средства).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 или на основании их волеизъявления без оформления письменной формы сделки;</w:t>
      </w:r>
    </w:p>
    <w:bookmarkEnd w:id="36"/>
    <w:bookmarkStart w:name="z476" w:id="37"/>
    <w:p>
      <w:pPr>
        <w:spacing w:after="0"/>
        <w:ind w:left="0"/>
        <w:jc w:val="both"/>
      </w:pPr>
      <w:r>
        <w:rPr>
          <w:rFonts w:ascii="Times New Roman"/>
          <w:b w:val="false"/>
          <w:i w:val="false"/>
          <w:color w:val="000000"/>
          <w:sz w:val="28"/>
        </w:rPr>
        <w:t>
      29-1) средняя скорость движения транспортного средства – скорость, определяемая путем деления протяженности участка дорог общего пользования международного, республиканского значения, пройденного транспортным средством, на промежуток времени, в течение которого это расстояние пройдено;</w:t>
      </w:r>
    </w:p>
    <w:bookmarkEnd w:id="37"/>
    <w:bookmarkStart w:name="z477" w:id="38"/>
    <w:p>
      <w:pPr>
        <w:spacing w:after="0"/>
        <w:ind w:left="0"/>
        <w:jc w:val="both"/>
      </w:pPr>
      <w:r>
        <w:rPr>
          <w:rFonts w:ascii="Times New Roman"/>
          <w:b w:val="false"/>
          <w:i w:val="false"/>
          <w:color w:val="000000"/>
          <w:sz w:val="28"/>
        </w:rPr>
        <w:t>
      29-2) паспорт транспортного средства (паспорт шасси транспортного средства) – паспорт, выдаваемый на предназначенные для движения по автомобильным дорогам общего пользования автомототранспортные средства, имеющие двигатель внутреннего сгорания с рабочим объемом свыше пятидесяти кубических сантиметров или электрический двигатель (электрические двигатели) максимальной (суммарной) мощностью более четырех киловатт и (или) максимальную конструктивную скорость более пятидесяти километров в час, и прицепы к ним (паспорт, выдаваемый на шасси транспортного средства в случае поставки шасси их потребителям);</w:t>
      </w:r>
    </w:p>
    <w:bookmarkEnd w:id="38"/>
    <w:bookmarkStart w:name="z598" w:id="39"/>
    <w:p>
      <w:pPr>
        <w:spacing w:after="0"/>
        <w:ind w:left="0"/>
        <w:jc w:val="both"/>
      </w:pPr>
      <w:r>
        <w:rPr>
          <w:rFonts w:ascii="Times New Roman"/>
          <w:b w:val="false"/>
          <w:i w:val="false"/>
          <w:color w:val="000000"/>
          <w:sz w:val="28"/>
        </w:rPr>
        <w:t>
      29-3) электронный паспорт транспортного средства (паспорт шасси транспортного средства) – паспорт транспортного средства (паспорт шасси транспортного средства), оформленный в системе электронных паспортов транспортных средств (паспортов шасси транспортных средств);</w:t>
      </w:r>
    </w:p>
    <w:bookmarkEnd w:id="39"/>
    <w:bookmarkStart w:name="z32" w:id="40"/>
    <w:p>
      <w:pPr>
        <w:spacing w:after="0"/>
        <w:ind w:left="0"/>
        <w:jc w:val="both"/>
      </w:pPr>
      <w:r>
        <w:rPr>
          <w:rFonts w:ascii="Times New Roman"/>
          <w:b w:val="false"/>
          <w:i w:val="false"/>
          <w:color w:val="000000"/>
          <w:sz w:val="28"/>
        </w:rPr>
        <w:t>
      30) государственная регистрация транспортного средства – процедура допуска транспортного средства к участию в дорожном движении, осуществляемая уполномоченным органом после проверки соответствия документов законодательству Республики Казахстан, сверки идентификационных номеров транспортного средства с выдачей свидетельства о регистрации транспортного средства и присвоением государственного регистрационного номерного знака;</w:t>
      </w:r>
    </w:p>
    <w:bookmarkEnd w:id="40"/>
    <w:bookmarkStart w:name="z33" w:id="41"/>
    <w:p>
      <w:pPr>
        <w:spacing w:after="0"/>
        <w:ind w:left="0"/>
        <w:jc w:val="both"/>
      </w:pPr>
      <w:r>
        <w:rPr>
          <w:rFonts w:ascii="Times New Roman"/>
          <w:b w:val="false"/>
          <w:i w:val="false"/>
          <w:color w:val="000000"/>
          <w:sz w:val="28"/>
        </w:rPr>
        <w:t>
      31) свидетельство о государственной регистрации транспортного средства – документ, подтверждающий допуск транспортного средства к участию в дорожном движении;</w:t>
      </w:r>
    </w:p>
    <w:bookmarkEnd w:id="41"/>
    <w:bookmarkStart w:name="z34" w:id="42"/>
    <w:p>
      <w:pPr>
        <w:spacing w:after="0"/>
        <w:ind w:left="0"/>
        <w:jc w:val="both"/>
      </w:pPr>
      <w:r>
        <w:rPr>
          <w:rFonts w:ascii="Times New Roman"/>
          <w:b w:val="false"/>
          <w:i w:val="false"/>
          <w:color w:val="000000"/>
          <w:sz w:val="28"/>
        </w:rPr>
        <w:t>
      32) активная безопасность транспортных средств – совокупность конструктивных и эксплуатационных свойств транспортных средств, направленных на предотвращение дорожно-транспортных происшествий и исключение предпосылок их возникновения, связанных с конструктивными особенностями транспортного средства;</w:t>
      </w:r>
    </w:p>
    <w:bookmarkEnd w:id="42"/>
    <w:bookmarkStart w:name="z35" w:id="43"/>
    <w:p>
      <w:pPr>
        <w:spacing w:after="0"/>
        <w:ind w:left="0"/>
        <w:jc w:val="both"/>
      </w:pPr>
      <w:r>
        <w:rPr>
          <w:rFonts w:ascii="Times New Roman"/>
          <w:b w:val="false"/>
          <w:i w:val="false"/>
          <w:color w:val="000000"/>
          <w:sz w:val="28"/>
        </w:rPr>
        <w:t xml:space="preserve">
      33) пассивная безопасность транспортных средств – совокупность конструктивных и эксплуатационных характеристик транспортных средств, направленных на снижение тяжести дорожно-транспортных происшествий; </w:t>
      </w:r>
    </w:p>
    <w:bookmarkEnd w:id="43"/>
    <w:bookmarkStart w:name="z36" w:id="44"/>
    <w:p>
      <w:pPr>
        <w:spacing w:after="0"/>
        <w:ind w:left="0"/>
        <w:jc w:val="both"/>
      </w:pPr>
      <w:r>
        <w:rPr>
          <w:rFonts w:ascii="Times New Roman"/>
          <w:b w:val="false"/>
          <w:i w:val="false"/>
          <w:color w:val="000000"/>
          <w:sz w:val="28"/>
        </w:rPr>
        <w:t>
      34) уполномоченный орган в области транспорта и коммуникаций – центральный исполнительный орган, осуществляющий руководство в области автомобильного транспорта, а также в пределах, предусмотренных законодательством Республики Казахстан, межотраслевую координацию;</w:t>
      </w:r>
    </w:p>
    <w:bookmarkEnd w:id="44"/>
    <w:bookmarkStart w:name="z37" w:id="45"/>
    <w:p>
      <w:pPr>
        <w:spacing w:after="0"/>
        <w:ind w:left="0"/>
        <w:jc w:val="both"/>
      </w:pPr>
      <w:r>
        <w:rPr>
          <w:rFonts w:ascii="Times New Roman"/>
          <w:b w:val="false"/>
          <w:i w:val="false"/>
          <w:color w:val="000000"/>
          <w:sz w:val="28"/>
        </w:rPr>
        <w:t>
      35) регион деятельности – территория, определенная уполномоченным органом в области транспорта и коммуникаций, на которой отсутствуют стационарные линии технического осмотра;</w:t>
      </w:r>
    </w:p>
    <w:bookmarkEnd w:id="45"/>
    <w:bookmarkStart w:name="z38" w:id="46"/>
    <w:p>
      <w:pPr>
        <w:spacing w:after="0"/>
        <w:ind w:left="0"/>
        <w:jc w:val="both"/>
      </w:pPr>
      <w:r>
        <w:rPr>
          <w:rFonts w:ascii="Times New Roman"/>
          <w:b w:val="false"/>
          <w:i w:val="false"/>
          <w:color w:val="000000"/>
          <w:sz w:val="28"/>
        </w:rPr>
        <w:t>
      36) государственный доклад – ежегодный отчет о состоянии безопасности дорожного движения;</w:t>
      </w:r>
    </w:p>
    <w:bookmarkEnd w:id="46"/>
    <w:bookmarkStart w:name="z39" w:id="47"/>
    <w:p>
      <w:pPr>
        <w:spacing w:after="0"/>
        <w:ind w:left="0"/>
        <w:jc w:val="both"/>
      </w:pPr>
      <w:r>
        <w:rPr>
          <w:rFonts w:ascii="Times New Roman"/>
          <w:b w:val="false"/>
          <w:i w:val="false"/>
          <w:color w:val="000000"/>
          <w:sz w:val="28"/>
        </w:rPr>
        <w:t>
      37) государственный регистрационный номерной знак – изделие, являющееся собственностью государства и содержащее индивидуальное буквенно-цифровое обозначение, присваиваемое механическому транспортному средству и изготовленное в соответствии с требованиями национального стандарта. Данное понятие распространяется на номерные знаки "Транзит";</w:t>
      </w:r>
    </w:p>
    <w:bookmarkEnd w:id="47"/>
    <w:bookmarkStart w:name="z40" w:id="48"/>
    <w:p>
      <w:pPr>
        <w:spacing w:after="0"/>
        <w:ind w:left="0"/>
        <w:jc w:val="both"/>
      </w:pPr>
      <w:r>
        <w:rPr>
          <w:rFonts w:ascii="Times New Roman"/>
          <w:b w:val="false"/>
          <w:i w:val="false"/>
          <w:color w:val="000000"/>
          <w:sz w:val="28"/>
        </w:rPr>
        <w:t>
      38) механическое транспортное средство – самоходное дорожное транспортное средство, приводимое в движение двигателем, за исключением электрических самокатов, малых электрических транспортных средств и рельсовых транспортных средств. Понятие распространяется также на тракторы и самоходные машины при их участии в дорожном движении;</w:t>
      </w:r>
    </w:p>
    <w:bookmarkEnd w:id="48"/>
    <w:bookmarkStart w:name="z41" w:id="49"/>
    <w:p>
      <w:pPr>
        <w:spacing w:after="0"/>
        <w:ind w:left="0"/>
        <w:jc w:val="both"/>
      </w:pPr>
      <w:r>
        <w:rPr>
          <w:rFonts w:ascii="Times New Roman"/>
          <w:b w:val="false"/>
          <w:i w:val="false"/>
          <w:color w:val="000000"/>
          <w:sz w:val="28"/>
        </w:rPr>
        <w:t>
      39) эксплуатация механического транспортного средства – стадия жизненного цикла механического транспортного средства, включающая его использование по назначению с момента его государственной регистрации до момента утилизации;</w:t>
      </w:r>
    </w:p>
    <w:bookmarkEnd w:id="49"/>
    <w:bookmarkStart w:name="z42" w:id="50"/>
    <w:p>
      <w:pPr>
        <w:spacing w:after="0"/>
        <w:ind w:left="0"/>
        <w:jc w:val="both"/>
      </w:pPr>
      <w:r>
        <w:rPr>
          <w:rFonts w:ascii="Times New Roman"/>
          <w:b w:val="false"/>
          <w:i w:val="false"/>
          <w:color w:val="000000"/>
          <w:sz w:val="28"/>
        </w:rPr>
        <w:t>
      40) единая информационная система обязательного технического осмотра механических транспортных средств и прицепов к ним – электронная база данных, содержащая сведения о владельцах механических транспортных средств и прицепов к ним, механических транспортных средствах и прицепов к ним, результатах проведения обязательного технического осмотра;</w:t>
      </w:r>
    </w:p>
    <w:bookmarkEnd w:id="50"/>
    <w:bookmarkStart w:name="z504" w:id="51"/>
    <w:p>
      <w:pPr>
        <w:spacing w:after="0"/>
        <w:ind w:left="0"/>
        <w:jc w:val="both"/>
      </w:pPr>
      <w:r>
        <w:rPr>
          <w:rFonts w:ascii="Times New Roman"/>
          <w:b w:val="false"/>
          <w:i w:val="false"/>
          <w:color w:val="000000"/>
          <w:sz w:val="28"/>
        </w:rPr>
        <w:t>
      40-1) оператор единой информационной системы обязательного технического осмотра механических транспортных средств и прицепов к ним – акционерное общество, определенное уполномоченным органом в области транспорта и коммуникаций и осуществляющее ведение, развитие, интеграцию и сопровождение единой информационной системы обязательного технического осмотра механических транспортных средств и прицепов к ним;</w:t>
      </w:r>
    </w:p>
    <w:bookmarkEnd w:id="51"/>
    <w:bookmarkStart w:name="z43" w:id="52"/>
    <w:p>
      <w:pPr>
        <w:spacing w:after="0"/>
        <w:ind w:left="0"/>
        <w:jc w:val="both"/>
      </w:pPr>
      <w:r>
        <w:rPr>
          <w:rFonts w:ascii="Times New Roman"/>
          <w:b w:val="false"/>
          <w:i w:val="false"/>
          <w:color w:val="000000"/>
          <w:sz w:val="28"/>
        </w:rPr>
        <w:t>
      41) мопед – двух- или трехколесное механическое транспортное средство, снабженное двигателем внутреннего сгорания с объемом двигателя, не превышающим пятидесяти кубических сантиметров, либо электрическим двигателем и имеющее максимальную конструктивную скорость не более пятидесяти километров в час. К мопедам приравниваются мокики, скутеры и другие механические транспортные средства с аналогичными характеристиками;</w:t>
      </w:r>
    </w:p>
    <w:bookmarkEnd w:id="52"/>
    <w:bookmarkStart w:name="z44" w:id="53"/>
    <w:p>
      <w:pPr>
        <w:spacing w:after="0"/>
        <w:ind w:left="0"/>
        <w:jc w:val="both"/>
      </w:pPr>
      <w:r>
        <w:rPr>
          <w:rFonts w:ascii="Times New Roman"/>
          <w:b w:val="false"/>
          <w:i w:val="false"/>
          <w:color w:val="000000"/>
          <w:sz w:val="28"/>
        </w:rPr>
        <w:t>
      42) мотоцикл – двухколесное механическое транспортное средство с боковым прицепом или без него, имеющее двигатель. К мотоциклам приравниваются трех- и четырехколесные транспортные средства, вес которых без нагрузки не превышает четырехсот килограмм, скутеры с объемом цилиндра, превышающим пятьдесят кубических сантиметров, и другие транспортные средства с аналогичными характеристиками;</w:t>
      </w:r>
    </w:p>
    <w:bookmarkEnd w:id="53"/>
    <w:bookmarkStart w:name="z45" w:id="54"/>
    <w:p>
      <w:pPr>
        <w:spacing w:after="0"/>
        <w:ind w:left="0"/>
        <w:jc w:val="both"/>
      </w:pPr>
      <w:r>
        <w:rPr>
          <w:rFonts w:ascii="Times New Roman"/>
          <w:b w:val="false"/>
          <w:i w:val="false"/>
          <w:color w:val="000000"/>
          <w:sz w:val="28"/>
        </w:rPr>
        <w:t>
      43) обязательный технический осмотр – периодический процесс диагностирования технического состояния механических транспортных средств и прицепов к ним на соответствие требованиям, установленным законодательством Республики Казахстан;</w:t>
      </w:r>
    </w:p>
    <w:bookmarkEnd w:id="54"/>
    <w:bookmarkStart w:name="z46" w:id="55"/>
    <w:p>
      <w:pPr>
        <w:spacing w:after="0"/>
        <w:ind w:left="0"/>
        <w:jc w:val="both"/>
      </w:pPr>
      <w:r>
        <w:rPr>
          <w:rFonts w:ascii="Times New Roman"/>
          <w:b w:val="false"/>
          <w:i w:val="false"/>
          <w:color w:val="000000"/>
          <w:sz w:val="28"/>
        </w:rPr>
        <w:t>
      44) парковка – место стоянки транспортного средства, представляющее собой участок дороги, организованный в соответствии с нормативными правовыми актами, утвержденными в установленном законодательством Республики Казахстан порядке;</w:t>
      </w:r>
    </w:p>
    <w:bookmarkEnd w:id="55"/>
    <w:bookmarkStart w:name="z478" w:id="56"/>
    <w:p>
      <w:pPr>
        <w:spacing w:after="0"/>
        <w:ind w:left="0"/>
        <w:jc w:val="both"/>
      </w:pPr>
      <w:r>
        <w:rPr>
          <w:rFonts w:ascii="Times New Roman"/>
          <w:b w:val="false"/>
          <w:i w:val="false"/>
          <w:color w:val="000000"/>
          <w:sz w:val="28"/>
        </w:rPr>
        <w:t>
      44-1) парковочное пространство – специально отведенная территория или место для остановки и (или) стоянки транспортного средства, в том числе вне автомобильных дорог;</w:t>
      </w:r>
    </w:p>
    <w:bookmarkEnd w:id="56"/>
    <w:bookmarkStart w:name="z479" w:id="57"/>
    <w:p>
      <w:pPr>
        <w:spacing w:after="0"/>
        <w:ind w:left="0"/>
        <w:jc w:val="both"/>
      </w:pPr>
      <w:r>
        <w:rPr>
          <w:rFonts w:ascii="Times New Roman"/>
          <w:b w:val="false"/>
          <w:i w:val="false"/>
          <w:color w:val="000000"/>
          <w:sz w:val="28"/>
        </w:rPr>
        <w:t>
      44-2) паспорт самоходной машины и других видов техники – паспорт, выдаваемый на имеющие двигатель внутреннего сгорания с рабочим объемом свыше пятидесяти кубических сантиметров или электродвигатель (электродвигатели) максимальной (суммарной) мощностью более четырех киловатт тракторы, самоходные дорожно-строительные, коммунальные, сельскохозяйственные машины и другие наземные безрельсовые механические транспортные средства (за исключением предназначенных для движения по автомобильным дорогам общего пользования автомототранспортных средств, имеющих максимальную конструктивную скорость более пятидесяти километров в час) и прицепы к ним;</w:t>
      </w:r>
    </w:p>
    <w:bookmarkEnd w:id="57"/>
    <w:bookmarkStart w:name="z626" w:id="58"/>
    <w:p>
      <w:pPr>
        <w:spacing w:after="0"/>
        <w:ind w:left="0"/>
        <w:jc w:val="both"/>
      </w:pPr>
      <w:r>
        <w:rPr>
          <w:rFonts w:ascii="Times New Roman"/>
          <w:b w:val="false"/>
          <w:i w:val="false"/>
          <w:color w:val="000000"/>
          <w:sz w:val="28"/>
        </w:rPr>
        <w:t>
      44-3) электронный паспорт самоходной машины и других видов техники – паспорт самоходной машины и других видов техники, оформленный в системе электронных паспортов самоходных машин и других видов техники;</w:t>
      </w:r>
    </w:p>
    <w:bookmarkEnd w:id="58"/>
    <w:bookmarkStart w:name="z47" w:id="59"/>
    <w:p>
      <w:pPr>
        <w:spacing w:after="0"/>
        <w:ind w:left="0"/>
        <w:jc w:val="both"/>
      </w:pPr>
      <w:r>
        <w:rPr>
          <w:rFonts w:ascii="Times New Roman"/>
          <w:b w:val="false"/>
          <w:i w:val="false"/>
          <w:color w:val="000000"/>
          <w:sz w:val="28"/>
        </w:rPr>
        <w:t>
      45) паркинг – территория, представляющая собой специально оборудованное здание (часть здания), сооружение (часть сооружения), включая одно- или многоуровневое инженерное сооружение, или специальную открытую площадку, предназначенную для хранения (стоянки) транспортных средств и организованную в соответствии с нормативными правовыми актами;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9" w:id="60"/>
    <w:p>
      <w:pPr>
        <w:spacing w:after="0"/>
        <w:ind w:left="0"/>
        <w:jc w:val="both"/>
      </w:pPr>
      <w:r>
        <w:rPr>
          <w:rFonts w:ascii="Times New Roman"/>
          <w:b w:val="false"/>
          <w:i w:val="false"/>
          <w:color w:val="000000"/>
          <w:sz w:val="28"/>
        </w:rPr>
        <w:t>
      47) оператор технического осмотра – юридическое лицо или индивидуальный предприниматель, осуществляющие деятельность по проведению обязательного технического осмотра и получившие разрешение на деятельность операторов технического осмотра;</w:t>
      </w:r>
    </w:p>
    <w:bookmarkEnd w:id="60"/>
    <w:bookmarkStart w:name="z50" w:id="61"/>
    <w:p>
      <w:pPr>
        <w:spacing w:after="0"/>
        <w:ind w:left="0"/>
        <w:jc w:val="both"/>
      </w:pPr>
      <w:r>
        <w:rPr>
          <w:rFonts w:ascii="Times New Roman"/>
          <w:b w:val="false"/>
          <w:i w:val="false"/>
          <w:color w:val="000000"/>
          <w:sz w:val="28"/>
        </w:rPr>
        <w:t>
      48) центр технического осмотра – комплекс, предназначенный для выполнения работ по диагностированию технического состояния механических транспортных средств и прицепов к ним, имеющий для этих целей стационарную и (или) мобильную линию технического осмотра;</w:t>
      </w:r>
    </w:p>
    <w:bookmarkEnd w:id="61"/>
    <w:bookmarkStart w:name="z51" w:id="62"/>
    <w:p>
      <w:pPr>
        <w:spacing w:after="0"/>
        <w:ind w:left="0"/>
        <w:jc w:val="both"/>
      </w:pPr>
      <w:r>
        <w:rPr>
          <w:rFonts w:ascii="Times New Roman"/>
          <w:b w:val="false"/>
          <w:i w:val="false"/>
          <w:color w:val="000000"/>
          <w:sz w:val="28"/>
        </w:rPr>
        <w:t>
      49) диагностическая карта технического осмотра – документ, содержащий сведения о владельце и механическом транспортном средстве и прицепов к нему с перечнем параметров технического состояния механического транспортного средства и прицепов к нему и результатах обязательного технического осмотра;</w:t>
      </w:r>
    </w:p>
    <w:bookmarkEnd w:id="62"/>
    <w:bookmarkStart w:name="z52" w:id="63"/>
    <w:p>
      <w:pPr>
        <w:spacing w:after="0"/>
        <w:ind w:left="0"/>
        <w:jc w:val="both"/>
      </w:pPr>
      <w:r>
        <w:rPr>
          <w:rFonts w:ascii="Times New Roman"/>
          <w:b w:val="false"/>
          <w:i w:val="false"/>
          <w:color w:val="000000"/>
          <w:sz w:val="28"/>
        </w:rPr>
        <w:t>
      50) стационарная линия технического осмотра – комплекс, оснащенный средствами диагностирования механических транспортных средств и прицепов к ним для проведения обязательного технического осмотра, расположенный в здании или сооружении;</w:t>
      </w:r>
    </w:p>
    <w:bookmarkEnd w:id="63"/>
    <w:bookmarkStart w:name="z53" w:id="64"/>
    <w:p>
      <w:pPr>
        <w:spacing w:after="0"/>
        <w:ind w:left="0"/>
        <w:jc w:val="both"/>
      </w:pPr>
      <w:r>
        <w:rPr>
          <w:rFonts w:ascii="Times New Roman"/>
          <w:b w:val="false"/>
          <w:i w:val="false"/>
          <w:color w:val="000000"/>
          <w:sz w:val="28"/>
        </w:rPr>
        <w:t>
      51) мобильная линия технического осмотра – передвижной комплекс, состоящий из специального транспортного средства либо мобильного сооружения (контейнерного типа), оснащенного средствами диагностирования механических транспортных средств и прицепов к ним для проведения обязательного технического осмотра;</w:t>
      </w:r>
    </w:p>
    <w:bookmarkEnd w:id="64"/>
    <w:bookmarkStart w:name="z54" w:id="65"/>
    <w:p>
      <w:pPr>
        <w:spacing w:after="0"/>
        <w:ind w:left="0"/>
        <w:jc w:val="both"/>
      </w:pPr>
      <w:r>
        <w:rPr>
          <w:rFonts w:ascii="Times New Roman"/>
          <w:b w:val="false"/>
          <w:i w:val="false"/>
          <w:color w:val="000000"/>
          <w:sz w:val="28"/>
        </w:rPr>
        <w:t>
      52) стоянка – преднамеренное прекращение движения транспортного средства на время более пяти минут по причинам, не связанным с посадкой или высадкой пассажиров либо загрузкой или разгрузкой транспортного средства;</w:t>
      </w:r>
    </w:p>
    <w:bookmarkEnd w:id="65"/>
    <w:bookmarkStart w:name="z55" w:id="66"/>
    <w:p>
      <w:pPr>
        <w:spacing w:after="0"/>
        <w:ind w:left="0"/>
        <w:jc w:val="both"/>
      </w:pPr>
      <w:r>
        <w:rPr>
          <w:rFonts w:ascii="Times New Roman"/>
          <w:b w:val="false"/>
          <w:i w:val="false"/>
          <w:color w:val="000000"/>
          <w:sz w:val="28"/>
        </w:rPr>
        <w:t>
      53) прицеп – транспортное средство, не оборудованное двигателем и предназначенное для движения в составе с механическим транспортным средством. Понятие распространяется также на полуприцепы и прицепы-роспуски;</w:t>
      </w:r>
    </w:p>
    <w:bookmarkEnd w:id="66"/>
    <w:bookmarkStart w:name="z551" w:id="67"/>
    <w:p>
      <w:pPr>
        <w:spacing w:after="0"/>
        <w:ind w:left="0"/>
        <w:jc w:val="both"/>
      </w:pPr>
      <w:r>
        <w:rPr>
          <w:rFonts w:ascii="Times New Roman"/>
          <w:b w:val="false"/>
          <w:i w:val="false"/>
          <w:color w:val="000000"/>
          <w:sz w:val="28"/>
        </w:rPr>
        <w:t>
      53-1) малое электрическое транспортное средство – транспортное средство, оснащенное электрическим двигателем, предназначенное для индивидуального передвижения, имеющее одно или несколько колес, за исключением электрических самокатов и велосипедов с электрическим двигателем;</w:t>
      </w:r>
    </w:p>
    <w:bookmarkEnd w:id="67"/>
    <w:bookmarkStart w:name="z56" w:id="68"/>
    <w:p>
      <w:pPr>
        <w:spacing w:after="0"/>
        <w:ind w:left="0"/>
        <w:jc w:val="both"/>
      </w:pPr>
      <w:r>
        <w:rPr>
          <w:rFonts w:ascii="Times New Roman"/>
          <w:b w:val="false"/>
          <w:i w:val="false"/>
          <w:color w:val="000000"/>
          <w:sz w:val="28"/>
        </w:rPr>
        <w:t>
      54) экстренные оперативные службы – службы, оказывающие экстренную помощь при дорожно-транспортных происшествиях и иных чрезвычайных ситуациях на автомобильных дорогах Республики Казахстан;</w:t>
      </w:r>
    </w:p>
    <w:bookmarkEnd w:id="68"/>
    <w:bookmarkStart w:name="z57" w:id="69"/>
    <w:p>
      <w:pPr>
        <w:spacing w:after="0"/>
        <w:ind w:left="0"/>
        <w:jc w:val="both"/>
      </w:pPr>
      <w:r>
        <w:rPr>
          <w:rFonts w:ascii="Times New Roman"/>
          <w:b w:val="false"/>
          <w:i w:val="false"/>
          <w:color w:val="000000"/>
          <w:sz w:val="28"/>
        </w:rPr>
        <w:t>
      55) устройство вызова экстренных оперативных служб – устройство, осуществляющее и обеспечивающее определение координат, скорости и направления движения транспортного средства с помощью сигналов не менее двух действующих глобальных навигационных спутниковых систем, передачу сообщения о транспортном средстве при дорожно-транспортном происшествии и иной чрезвычайной ситуации, а также двустороннюю голосовую связь с экстренными оперативными службами по сетям подвижной радиотелефонной связи;</w:t>
      </w:r>
    </w:p>
    <w:bookmarkEnd w:id="69"/>
    <w:bookmarkStart w:name="z58" w:id="70"/>
    <w:p>
      <w:pPr>
        <w:spacing w:after="0"/>
        <w:ind w:left="0"/>
        <w:jc w:val="both"/>
      </w:pPr>
      <w:r>
        <w:rPr>
          <w:rFonts w:ascii="Times New Roman"/>
          <w:b w:val="false"/>
          <w:i w:val="false"/>
          <w:color w:val="000000"/>
          <w:sz w:val="28"/>
        </w:rPr>
        <w:t>
      56) оператор системы экстренного вызова – уполномоченная организация, осуществляющая управление системой экстренного вызова.</w:t>
      </w:r>
    </w:p>
    <w:bookmarkEnd w:id="70"/>
    <w:bookmarkStart w:name="z585" w:id="71"/>
    <w:p>
      <w:pPr>
        <w:spacing w:after="0"/>
        <w:ind w:left="0"/>
        <w:jc w:val="both"/>
      </w:pPr>
      <w:r>
        <w:rPr>
          <w:rFonts w:ascii="Times New Roman"/>
          <w:b w:val="false"/>
          <w:i w:val="false"/>
          <w:color w:val="000000"/>
          <w:sz w:val="28"/>
        </w:rPr>
        <w:t>
      56-1) электромобиль – механическое транспортное средство, оснащенное и приводимое в движение электрическим двигателем, получающим энергию от аккумуляторных батарей, емкостных накопителей и (или) топливных элементов, и заряжаемое исключительно с помощью внешнего источника электрической энергии;</w:t>
      </w:r>
    </w:p>
    <w:bookmarkEnd w:id="71"/>
    <w:bookmarkStart w:name="z552" w:id="72"/>
    <w:p>
      <w:pPr>
        <w:spacing w:after="0"/>
        <w:ind w:left="0"/>
        <w:jc w:val="both"/>
      </w:pPr>
      <w:r>
        <w:rPr>
          <w:rFonts w:ascii="Times New Roman"/>
          <w:b w:val="false"/>
          <w:i w:val="false"/>
          <w:color w:val="000000"/>
          <w:sz w:val="28"/>
        </w:rPr>
        <w:t>
      57) электрический самокат – транспортное средство индивидуальной мобильности, имеющее два или три колеса, предназначенное для передвижения одного человека посредством использования электрического двигателя (электрических двигателей), не имеющее сиденья, с максимальной конструктивной скоростью не более двадцати пяти километров в час.</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дорожном движении</w:t>
      </w:r>
    </w:p>
    <w:bookmarkStart w:name="z60" w:id="73"/>
    <w:p>
      <w:pPr>
        <w:spacing w:after="0"/>
        <w:ind w:left="0"/>
        <w:jc w:val="both"/>
      </w:pPr>
      <w:r>
        <w:rPr>
          <w:rFonts w:ascii="Times New Roman"/>
          <w:b w:val="false"/>
          <w:i w:val="false"/>
          <w:color w:val="000000"/>
          <w:sz w:val="28"/>
        </w:rPr>
        <w:t>
      1. Законодательство Республики Казахстан о дорожном движении основывается на Конституции Республики Казахстан и состоит из настоящего Закона, иных нормативных правовых актов Республики Казахстан.</w:t>
      </w:r>
    </w:p>
    <w:bookmarkEnd w:id="73"/>
    <w:bookmarkStart w:name="z61" w:id="74"/>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74"/>
    <w:bookmarkStart w:name="z526" w:id="75"/>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о дорожном движении, не распространяется действие законодательства Республики Казахстан о государственных закупках в части приобретения товаров, работ, услуг для изготовления водительских удостоверений, свидетельств о государственной регистрации транспортных средств, государственных регистрационных номерных знаков.</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цель, задачи и принципы настоящего Закона</w:t>
      </w:r>
    </w:p>
    <w:bookmarkStart w:name="z611" w:id="76"/>
    <w:p>
      <w:pPr>
        <w:spacing w:after="0"/>
        <w:ind w:left="0"/>
        <w:jc w:val="both"/>
      </w:pPr>
      <w:r>
        <w:rPr>
          <w:rFonts w:ascii="Times New Roman"/>
          <w:b w:val="false"/>
          <w:i w:val="false"/>
          <w:color w:val="000000"/>
          <w:sz w:val="28"/>
        </w:rPr>
        <w:t>
      1. Основной целью настоящего Закона является установление правовых основ и общих условий функционирования и обеспечения безопасности дорожного движения в Республике Казахстан.</w:t>
      </w:r>
    </w:p>
    <w:bookmarkEnd w:id="76"/>
    <w:bookmarkStart w:name="z612" w:id="77"/>
    <w:p>
      <w:pPr>
        <w:spacing w:after="0"/>
        <w:ind w:left="0"/>
        <w:jc w:val="both"/>
      </w:pPr>
      <w:r>
        <w:rPr>
          <w:rFonts w:ascii="Times New Roman"/>
          <w:b w:val="false"/>
          <w:i w:val="false"/>
          <w:color w:val="000000"/>
          <w:sz w:val="28"/>
        </w:rPr>
        <w:t>
      2. Основными задачами настоящего Закона являются:</w:t>
      </w:r>
    </w:p>
    <w:bookmarkEnd w:id="77"/>
    <w:bookmarkStart w:name="z613" w:id="78"/>
    <w:p>
      <w:pPr>
        <w:spacing w:after="0"/>
        <w:ind w:left="0"/>
        <w:jc w:val="both"/>
      </w:pPr>
      <w:r>
        <w:rPr>
          <w:rFonts w:ascii="Times New Roman"/>
          <w:b w:val="false"/>
          <w:i w:val="false"/>
          <w:color w:val="000000"/>
          <w:sz w:val="28"/>
        </w:rPr>
        <w:t>
      1) государственное управление в сфере дорожного движения;</w:t>
      </w:r>
    </w:p>
    <w:bookmarkEnd w:id="78"/>
    <w:bookmarkStart w:name="z614" w:id="79"/>
    <w:p>
      <w:pPr>
        <w:spacing w:after="0"/>
        <w:ind w:left="0"/>
        <w:jc w:val="both"/>
      </w:pPr>
      <w:r>
        <w:rPr>
          <w:rFonts w:ascii="Times New Roman"/>
          <w:b w:val="false"/>
          <w:i w:val="false"/>
          <w:color w:val="000000"/>
          <w:sz w:val="28"/>
        </w:rPr>
        <w:t>
      2) определение компетенции государственных органов, осуществляющих деятельность в сфере дорожного движения;</w:t>
      </w:r>
    </w:p>
    <w:bookmarkEnd w:id="79"/>
    <w:bookmarkStart w:name="z615" w:id="80"/>
    <w:p>
      <w:pPr>
        <w:spacing w:after="0"/>
        <w:ind w:left="0"/>
        <w:jc w:val="both"/>
      </w:pPr>
      <w:r>
        <w:rPr>
          <w:rFonts w:ascii="Times New Roman"/>
          <w:b w:val="false"/>
          <w:i w:val="false"/>
          <w:color w:val="000000"/>
          <w:sz w:val="28"/>
        </w:rPr>
        <w:t>
      3) государственный контроль в сфере дорожного движения;</w:t>
      </w:r>
    </w:p>
    <w:bookmarkEnd w:id="80"/>
    <w:bookmarkStart w:name="z616" w:id="81"/>
    <w:p>
      <w:pPr>
        <w:spacing w:after="0"/>
        <w:ind w:left="0"/>
        <w:jc w:val="both"/>
      </w:pPr>
      <w:r>
        <w:rPr>
          <w:rFonts w:ascii="Times New Roman"/>
          <w:b w:val="false"/>
          <w:i w:val="false"/>
          <w:color w:val="000000"/>
          <w:sz w:val="28"/>
        </w:rPr>
        <w:t>
      4) управление деятельностью, направленной на обеспечение безопасности дорожного движения и устранение последствий дорожно-транспортных происшествий;</w:t>
      </w:r>
    </w:p>
    <w:bookmarkEnd w:id="81"/>
    <w:bookmarkStart w:name="z617" w:id="82"/>
    <w:p>
      <w:pPr>
        <w:spacing w:after="0"/>
        <w:ind w:left="0"/>
        <w:jc w:val="both"/>
      </w:pPr>
      <w:r>
        <w:rPr>
          <w:rFonts w:ascii="Times New Roman"/>
          <w:b w:val="false"/>
          <w:i w:val="false"/>
          <w:color w:val="000000"/>
          <w:sz w:val="28"/>
        </w:rPr>
        <w:t>
      5) управление деятельностью, направленной на обеспечение безопасности дорог и их пропускной способности;</w:t>
      </w:r>
    </w:p>
    <w:bookmarkEnd w:id="82"/>
    <w:bookmarkStart w:name="z618" w:id="83"/>
    <w:p>
      <w:pPr>
        <w:spacing w:after="0"/>
        <w:ind w:left="0"/>
        <w:jc w:val="both"/>
      </w:pPr>
      <w:r>
        <w:rPr>
          <w:rFonts w:ascii="Times New Roman"/>
          <w:b w:val="false"/>
          <w:i w:val="false"/>
          <w:color w:val="000000"/>
          <w:sz w:val="28"/>
        </w:rPr>
        <w:t>
      6) управление деятельностью, направленной на обеспечение безопасности транспортных средств;</w:t>
      </w:r>
    </w:p>
    <w:bookmarkEnd w:id="83"/>
    <w:bookmarkStart w:name="z619" w:id="84"/>
    <w:p>
      <w:pPr>
        <w:spacing w:after="0"/>
        <w:ind w:left="0"/>
        <w:jc w:val="both"/>
      </w:pPr>
      <w:r>
        <w:rPr>
          <w:rFonts w:ascii="Times New Roman"/>
          <w:b w:val="false"/>
          <w:i w:val="false"/>
          <w:color w:val="000000"/>
          <w:sz w:val="28"/>
        </w:rPr>
        <w:t>
      7) осуществление допуска транспортных средств к участию в дорожном движении и лиц к управлению транспортными средствами.</w:t>
      </w:r>
    </w:p>
    <w:bookmarkEnd w:id="84"/>
    <w:bookmarkStart w:name="z620" w:id="85"/>
    <w:p>
      <w:pPr>
        <w:spacing w:after="0"/>
        <w:ind w:left="0"/>
        <w:jc w:val="both"/>
      </w:pPr>
      <w:r>
        <w:rPr>
          <w:rFonts w:ascii="Times New Roman"/>
          <w:b w:val="false"/>
          <w:i w:val="false"/>
          <w:color w:val="000000"/>
          <w:sz w:val="28"/>
        </w:rPr>
        <w:t>
      3. Основными принципами настоящего Закона являются:</w:t>
      </w:r>
    </w:p>
    <w:bookmarkEnd w:id="85"/>
    <w:bookmarkStart w:name="z621" w:id="86"/>
    <w:p>
      <w:pPr>
        <w:spacing w:after="0"/>
        <w:ind w:left="0"/>
        <w:jc w:val="both"/>
      </w:pPr>
      <w:r>
        <w:rPr>
          <w:rFonts w:ascii="Times New Roman"/>
          <w:b w:val="false"/>
          <w:i w:val="false"/>
          <w:color w:val="000000"/>
          <w:sz w:val="28"/>
        </w:rPr>
        <w:t>
      1) приоритет жизни и здоровья участников дорожного движения над экономическими результатами хозяйственной деятельности;</w:t>
      </w:r>
    </w:p>
    <w:bookmarkEnd w:id="86"/>
    <w:bookmarkStart w:name="z622" w:id="87"/>
    <w:p>
      <w:pPr>
        <w:spacing w:after="0"/>
        <w:ind w:left="0"/>
        <w:jc w:val="both"/>
      </w:pPr>
      <w:r>
        <w:rPr>
          <w:rFonts w:ascii="Times New Roman"/>
          <w:b w:val="false"/>
          <w:i w:val="false"/>
          <w:color w:val="000000"/>
          <w:sz w:val="28"/>
        </w:rPr>
        <w:t>
      2) приоритет ответственности государства за обеспечение безопасности дорожного движения над ответственностью участников дорожного движения;</w:t>
      </w:r>
    </w:p>
    <w:bookmarkEnd w:id="87"/>
    <w:bookmarkStart w:name="z623" w:id="88"/>
    <w:p>
      <w:pPr>
        <w:spacing w:after="0"/>
        <w:ind w:left="0"/>
        <w:jc w:val="both"/>
      </w:pPr>
      <w:r>
        <w:rPr>
          <w:rFonts w:ascii="Times New Roman"/>
          <w:b w:val="false"/>
          <w:i w:val="false"/>
          <w:color w:val="000000"/>
          <w:sz w:val="28"/>
        </w:rPr>
        <w:t>
      3) соблюдение законных интересов участников дорожного движения, общества и государства при обеспечении безопасности дорожного движения;</w:t>
      </w:r>
    </w:p>
    <w:bookmarkEnd w:id="88"/>
    <w:bookmarkStart w:name="z624" w:id="89"/>
    <w:p>
      <w:pPr>
        <w:spacing w:after="0"/>
        <w:ind w:left="0"/>
        <w:jc w:val="both"/>
      </w:pPr>
      <w:r>
        <w:rPr>
          <w:rFonts w:ascii="Times New Roman"/>
          <w:b w:val="false"/>
          <w:i w:val="false"/>
          <w:color w:val="000000"/>
          <w:sz w:val="28"/>
        </w:rPr>
        <w:t>
      4) системный подход к обеспечению безопасности дорожного движения.</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Система обеспечения безопасности дорожного движения</w:t>
      </w:r>
    </w:p>
    <w:p>
      <w:pPr>
        <w:spacing w:after="0"/>
        <w:ind w:left="0"/>
        <w:jc w:val="both"/>
      </w:pPr>
      <w:r>
        <w:rPr>
          <w:rFonts w:ascii="Times New Roman"/>
          <w:b w:val="false"/>
          <w:i w:val="false"/>
          <w:color w:val="000000"/>
          <w:sz w:val="28"/>
        </w:rPr>
        <w:t>
      Система обеспечения безопасности дорожного движения является средством реализации государственной политики в сфере дорожного движения и включает в себя правовые нормы, регулирующие отношения в сфере обеспечения безопасности дорожного движения, совокупность центральных и местных исполнительных органов, юридических лиц, общественных объединений, участников дорожного движения, средств и мер, обеспечивающих безопасность дорожного движения и ликвидацию последствий дорожно-транспортных происшествий.</w:t>
      </w:r>
    </w:p>
    <w:bookmarkStart w:name="z64" w:id="90"/>
    <w:p>
      <w:pPr>
        <w:spacing w:after="0"/>
        <w:ind w:left="0"/>
        <w:jc w:val="left"/>
      </w:pPr>
      <w:r>
        <w:rPr>
          <w:rFonts w:ascii="Times New Roman"/>
          <w:b/>
          <w:i w:val="false"/>
          <w:color w:val="000000"/>
        </w:rPr>
        <w:t xml:space="preserve"> Глава 2. ГОСУДАРСТВЕННОЕ УПРАВЛЕНИЕ И ПОЛИТИКА В СФЕРЕ ДОРОЖНОГО ДВИЖЕНИЯ</w:t>
      </w:r>
    </w:p>
    <w:bookmarkEnd w:id="90"/>
    <w:p>
      <w:pPr>
        <w:spacing w:after="0"/>
        <w:ind w:left="0"/>
        <w:jc w:val="both"/>
      </w:pPr>
      <w:r>
        <w:rPr>
          <w:rFonts w:ascii="Times New Roman"/>
          <w:b/>
          <w:i w:val="false"/>
          <w:color w:val="000000"/>
          <w:sz w:val="28"/>
        </w:rPr>
        <w:t>Статья 5. Государственное управление в сфере дорожного движения</w:t>
      </w:r>
    </w:p>
    <w:p>
      <w:pPr>
        <w:spacing w:after="0"/>
        <w:ind w:left="0"/>
        <w:jc w:val="both"/>
      </w:pPr>
      <w:r>
        <w:rPr>
          <w:rFonts w:ascii="Times New Roman"/>
          <w:b w:val="false"/>
          <w:i w:val="false"/>
          <w:color w:val="000000"/>
          <w:sz w:val="28"/>
        </w:rPr>
        <w:t>
      Государственное управление в сфере дорожного движения включает в себя:</w:t>
      </w:r>
    </w:p>
    <w:p>
      <w:pPr>
        <w:spacing w:after="0"/>
        <w:ind w:left="0"/>
        <w:jc w:val="both"/>
      </w:pPr>
      <w:r>
        <w:rPr>
          <w:rFonts w:ascii="Times New Roman"/>
          <w:b w:val="false"/>
          <w:i w:val="false"/>
          <w:color w:val="000000"/>
          <w:sz w:val="28"/>
        </w:rPr>
        <w:t>
      1) определение, разработку, реализацию государственной политики в сфере дорожного движения;</w:t>
      </w:r>
    </w:p>
    <w:p>
      <w:pPr>
        <w:spacing w:after="0"/>
        <w:ind w:left="0"/>
        <w:jc w:val="both"/>
      </w:pPr>
      <w:r>
        <w:rPr>
          <w:rFonts w:ascii="Times New Roman"/>
          <w:b w:val="false"/>
          <w:i w:val="false"/>
          <w:color w:val="000000"/>
          <w:sz w:val="28"/>
        </w:rPr>
        <w:t>
      2) финансирование деятельности в сфере дорожного движения и обеспечения его безопасности;</w:t>
      </w:r>
    </w:p>
    <w:p>
      <w:pPr>
        <w:spacing w:after="0"/>
        <w:ind w:left="0"/>
        <w:jc w:val="both"/>
      </w:pPr>
      <w:r>
        <w:rPr>
          <w:rFonts w:ascii="Times New Roman"/>
          <w:b w:val="false"/>
          <w:i w:val="false"/>
          <w:color w:val="000000"/>
          <w:sz w:val="28"/>
        </w:rPr>
        <w:t>
      3) обеспечение обязательного страхования гражданско-правовой ответственности владельцев транспортных средств перед третьими лицами, а также перевозчиков – перед пассажирами;</w:t>
      </w:r>
    </w:p>
    <w:p>
      <w:pPr>
        <w:spacing w:after="0"/>
        <w:ind w:left="0"/>
        <w:jc w:val="both"/>
      </w:pPr>
      <w:r>
        <w:rPr>
          <w:rFonts w:ascii="Times New Roman"/>
          <w:b w:val="false"/>
          <w:i w:val="false"/>
          <w:color w:val="000000"/>
          <w:sz w:val="28"/>
        </w:rPr>
        <w:t>
      4) ведение статистической отчетности и государственного учета основных целевых показателей состояния дорожного движения и обеспечения его безопасности;</w:t>
      </w:r>
    </w:p>
    <w:p>
      <w:pPr>
        <w:spacing w:after="0"/>
        <w:ind w:left="0"/>
        <w:jc w:val="both"/>
      </w:pPr>
      <w:r>
        <w:rPr>
          <w:rFonts w:ascii="Times New Roman"/>
          <w:b w:val="false"/>
          <w:i w:val="false"/>
          <w:color w:val="000000"/>
          <w:sz w:val="28"/>
        </w:rPr>
        <w:t>
      5) разработку, принятие, утверждение и реализацию в установленном порядке законодательных, иных нормативных правовых актов по вопросам обеспечения безопасности дорожного движения;</w:t>
      </w:r>
    </w:p>
    <w:p>
      <w:pPr>
        <w:spacing w:after="0"/>
        <w:ind w:left="0"/>
        <w:jc w:val="both"/>
      </w:pPr>
      <w:r>
        <w:rPr>
          <w:rFonts w:ascii="Times New Roman"/>
          <w:b w:val="false"/>
          <w:i w:val="false"/>
          <w:color w:val="000000"/>
          <w:sz w:val="28"/>
        </w:rPr>
        <w:t>
      6) установление компетенции Правительства Республики Казахстан, центральных, местных представительных и исполнительных органов;</w:t>
      </w:r>
    </w:p>
    <w:p>
      <w:pPr>
        <w:spacing w:after="0"/>
        <w:ind w:left="0"/>
        <w:jc w:val="both"/>
      </w:pPr>
      <w:r>
        <w:rPr>
          <w:rFonts w:ascii="Times New Roman"/>
          <w:b w:val="false"/>
          <w:i w:val="false"/>
          <w:color w:val="000000"/>
          <w:sz w:val="28"/>
        </w:rPr>
        <w:t>
      7) координацию деятельности центральных и местных исполнительных органов, физических и юридических лиц в целях предупреждения дорожно-транспортных происшествий и снижения тяжести их последствий;</w:t>
      </w:r>
    </w:p>
    <w:p>
      <w:pPr>
        <w:spacing w:after="0"/>
        <w:ind w:left="0"/>
        <w:jc w:val="both"/>
      </w:pPr>
      <w:r>
        <w:rPr>
          <w:rFonts w:ascii="Times New Roman"/>
          <w:b w:val="false"/>
          <w:i w:val="false"/>
          <w:color w:val="000000"/>
          <w:sz w:val="28"/>
        </w:rPr>
        <w:t>
      8) обеспечение функционирования системы управления рисками в сфере дорожного движения;</w:t>
      </w:r>
    </w:p>
    <w:p>
      <w:pPr>
        <w:spacing w:after="0"/>
        <w:ind w:left="0"/>
        <w:jc w:val="both"/>
      </w:pPr>
      <w:r>
        <w:rPr>
          <w:rFonts w:ascii="Times New Roman"/>
          <w:b w:val="false"/>
          <w:i w:val="false"/>
          <w:color w:val="000000"/>
          <w:sz w:val="28"/>
        </w:rPr>
        <w:t>
      9) обеспечение безопасности дорожного движения и устранение последствий дорожно-транспортных происшествий;</w:t>
      </w:r>
    </w:p>
    <w:p>
      <w:pPr>
        <w:spacing w:after="0"/>
        <w:ind w:left="0"/>
        <w:jc w:val="both"/>
      </w:pPr>
      <w:r>
        <w:rPr>
          <w:rFonts w:ascii="Times New Roman"/>
          <w:b w:val="false"/>
          <w:i w:val="false"/>
          <w:color w:val="000000"/>
          <w:sz w:val="28"/>
        </w:rPr>
        <w:t>
      10) обеспечение безопасности дорог и их пропускной способности;</w:t>
      </w:r>
    </w:p>
    <w:p>
      <w:pPr>
        <w:spacing w:after="0"/>
        <w:ind w:left="0"/>
        <w:jc w:val="both"/>
      </w:pPr>
      <w:r>
        <w:rPr>
          <w:rFonts w:ascii="Times New Roman"/>
          <w:b w:val="false"/>
          <w:i w:val="false"/>
          <w:color w:val="000000"/>
          <w:sz w:val="28"/>
        </w:rPr>
        <w:t>
      11) обеспечение безопасности транспортных средств;</w:t>
      </w:r>
    </w:p>
    <w:p>
      <w:pPr>
        <w:spacing w:after="0"/>
        <w:ind w:left="0"/>
        <w:jc w:val="both"/>
      </w:pPr>
      <w:r>
        <w:rPr>
          <w:rFonts w:ascii="Times New Roman"/>
          <w:b w:val="false"/>
          <w:i w:val="false"/>
          <w:color w:val="000000"/>
          <w:sz w:val="28"/>
        </w:rPr>
        <w:t>
      12) обеспечение безопасного поведения пользователей дорог;</w:t>
      </w:r>
    </w:p>
    <w:p>
      <w:pPr>
        <w:spacing w:after="0"/>
        <w:ind w:left="0"/>
        <w:jc w:val="both"/>
      </w:pPr>
      <w:r>
        <w:rPr>
          <w:rFonts w:ascii="Times New Roman"/>
          <w:b w:val="false"/>
          <w:i w:val="false"/>
          <w:color w:val="000000"/>
          <w:sz w:val="28"/>
        </w:rPr>
        <w:t>
      13) осуществление международного сотрудничества;</w:t>
      </w:r>
    </w:p>
    <w:p>
      <w:pPr>
        <w:spacing w:after="0"/>
        <w:ind w:left="0"/>
        <w:jc w:val="both"/>
      </w:pPr>
      <w:r>
        <w:rPr>
          <w:rFonts w:ascii="Times New Roman"/>
          <w:b w:val="false"/>
          <w:i w:val="false"/>
          <w:color w:val="000000"/>
          <w:sz w:val="28"/>
        </w:rPr>
        <w:t>
      14) осуществление государственного контроля за выполнением законодательства Республики Казахстан в сфере обеспечения безопасности дорожного движения;</w:t>
      </w:r>
    </w:p>
    <w:p>
      <w:pPr>
        <w:spacing w:after="0"/>
        <w:ind w:left="0"/>
        <w:jc w:val="both"/>
      </w:pPr>
      <w:r>
        <w:rPr>
          <w:rFonts w:ascii="Times New Roman"/>
          <w:b w:val="false"/>
          <w:i w:val="false"/>
          <w:color w:val="000000"/>
          <w:sz w:val="28"/>
        </w:rPr>
        <w:t>
      15) иные формы государственного управления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Государственная политика в сфере дорожного движения</w:t>
      </w:r>
    </w:p>
    <w:bookmarkStart w:name="z67" w:id="91"/>
    <w:p>
      <w:pPr>
        <w:spacing w:after="0"/>
        <w:ind w:left="0"/>
        <w:jc w:val="both"/>
      </w:pPr>
      <w:r>
        <w:rPr>
          <w:rFonts w:ascii="Times New Roman"/>
          <w:b w:val="false"/>
          <w:i w:val="false"/>
          <w:color w:val="000000"/>
          <w:sz w:val="28"/>
        </w:rPr>
        <w:t>
      1. Государственная политика в сфере дорожного движения направлена на обеспечение благоприятных условий для участников дорожного движения, предотвращение дорожно-транспортных происшествий и снижение тяжести их последствий.</w:t>
      </w:r>
    </w:p>
    <w:bookmarkEnd w:id="91"/>
    <w:bookmarkStart w:name="z68" w:id="92"/>
    <w:p>
      <w:pPr>
        <w:spacing w:after="0"/>
        <w:ind w:left="0"/>
        <w:jc w:val="both"/>
      </w:pPr>
      <w:r>
        <w:rPr>
          <w:rFonts w:ascii="Times New Roman"/>
          <w:b w:val="false"/>
          <w:i w:val="false"/>
          <w:color w:val="000000"/>
          <w:sz w:val="28"/>
        </w:rPr>
        <w:t>
      2. Основными направлениями государственной политики в сфере дорожного движения являются:</w:t>
      </w:r>
    </w:p>
    <w:bookmarkEnd w:id="92"/>
    <w:p>
      <w:pPr>
        <w:spacing w:after="0"/>
        <w:ind w:left="0"/>
        <w:jc w:val="both"/>
      </w:pPr>
      <w:r>
        <w:rPr>
          <w:rFonts w:ascii="Times New Roman"/>
          <w:b w:val="false"/>
          <w:i w:val="false"/>
          <w:color w:val="000000"/>
          <w:sz w:val="28"/>
        </w:rPr>
        <w:t>
      1) обеспечение безопасности и доступности дорожного движения, комфортности и сервиса для его участников;</w:t>
      </w:r>
    </w:p>
    <w:p>
      <w:pPr>
        <w:spacing w:after="0"/>
        <w:ind w:left="0"/>
        <w:jc w:val="both"/>
      </w:pPr>
      <w:r>
        <w:rPr>
          <w:rFonts w:ascii="Times New Roman"/>
          <w:b w:val="false"/>
          <w:i w:val="false"/>
          <w:color w:val="000000"/>
          <w:sz w:val="28"/>
        </w:rPr>
        <w:t>
      2) обеспечение устойчивой транспортной системой;</w:t>
      </w:r>
    </w:p>
    <w:p>
      <w:pPr>
        <w:spacing w:after="0"/>
        <w:ind w:left="0"/>
        <w:jc w:val="both"/>
      </w:pPr>
      <w:r>
        <w:rPr>
          <w:rFonts w:ascii="Times New Roman"/>
          <w:b w:val="false"/>
          <w:i w:val="false"/>
          <w:color w:val="000000"/>
          <w:sz w:val="28"/>
        </w:rPr>
        <w:t>
      3) снижение рисков в дорожном движении;</w:t>
      </w:r>
    </w:p>
    <w:p>
      <w:pPr>
        <w:spacing w:after="0"/>
        <w:ind w:left="0"/>
        <w:jc w:val="both"/>
      </w:pPr>
      <w:r>
        <w:rPr>
          <w:rFonts w:ascii="Times New Roman"/>
          <w:b w:val="false"/>
          <w:i w:val="false"/>
          <w:color w:val="000000"/>
          <w:sz w:val="28"/>
        </w:rPr>
        <w:t>
      4) переход к безопасным транспортным средствам;</w:t>
      </w:r>
    </w:p>
    <w:p>
      <w:pPr>
        <w:spacing w:after="0"/>
        <w:ind w:left="0"/>
        <w:jc w:val="both"/>
      </w:pPr>
      <w:r>
        <w:rPr>
          <w:rFonts w:ascii="Times New Roman"/>
          <w:b w:val="false"/>
          <w:i w:val="false"/>
          <w:color w:val="000000"/>
          <w:sz w:val="28"/>
        </w:rPr>
        <w:t>
      5) стимулирование и поощрение использования общественного транспорта;</w:t>
      </w:r>
    </w:p>
    <w:p>
      <w:pPr>
        <w:spacing w:after="0"/>
        <w:ind w:left="0"/>
        <w:jc w:val="both"/>
      </w:pPr>
      <w:r>
        <w:rPr>
          <w:rFonts w:ascii="Times New Roman"/>
          <w:b w:val="false"/>
          <w:i w:val="false"/>
          <w:color w:val="000000"/>
          <w:sz w:val="28"/>
        </w:rPr>
        <w:t>
      6) обеспечение соблюдения правил дорожного движения;</w:t>
      </w:r>
    </w:p>
    <w:p>
      <w:pPr>
        <w:spacing w:after="0"/>
        <w:ind w:left="0"/>
        <w:jc w:val="both"/>
      </w:pPr>
      <w:r>
        <w:rPr>
          <w:rFonts w:ascii="Times New Roman"/>
          <w:b w:val="false"/>
          <w:i w:val="false"/>
          <w:color w:val="000000"/>
          <w:sz w:val="28"/>
        </w:rPr>
        <w:t>
      7) совершенствование системы оказания медицинской помощи пострадавшим в результате дорожно-транспортных происшествий;</w:t>
      </w:r>
    </w:p>
    <w:p>
      <w:pPr>
        <w:spacing w:after="0"/>
        <w:ind w:left="0"/>
        <w:jc w:val="both"/>
      </w:pPr>
      <w:r>
        <w:rPr>
          <w:rFonts w:ascii="Times New Roman"/>
          <w:b w:val="false"/>
          <w:i w:val="false"/>
          <w:color w:val="000000"/>
          <w:sz w:val="28"/>
        </w:rPr>
        <w:t>
      8) охрана окружающей среды в сфере дорожного движения;</w:t>
      </w:r>
    </w:p>
    <w:p>
      <w:pPr>
        <w:spacing w:after="0"/>
        <w:ind w:left="0"/>
        <w:jc w:val="both"/>
      </w:pPr>
      <w:r>
        <w:rPr>
          <w:rFonts w:ascii="Times New Roman"/>
          <w:b w:val="false"/>
          <w:i w:val="false"/>
          <w:color w:val="000000"/>
          <w:sz w:val="28"/>
        </w:rPr>
        <w:t>
      9) иные направления в сфере дорожного движения и обеспечения его безопасности в соответствии с Конституцией, настоящим Законом,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7. Финансирование деятельности в сфере дорожного движения</w:t>
      </w:r>
    </w:p>
    <w:p>
      <w:pPr>
        <w:spacing w:after="0"/>
        <w:ind w:left="0"/>
        <w:jc w:val="both"/>
      </w:pPr>
      <w:r>
        <w:rPr>
          <w:rFonts w:ascii="Times New Roman"/>
          <w:b w:val="false"/>
          <w:i w:val="false"/>
          <w:color w:val="000000"/>
          <w:sz w:val="28"/>
        </w:rPr>
        <w:t>
      Финансирование деятельности в сфере дорожного движения и обеспечения его безопасности осуществляется за счет бюджетных средств и иных источников, не запрещенных законодательством Республики Казахстан.</w:t>
      </w:r>
    </w:p>
    <w:p>
      <w:pPr>
        <w:spacing w:after="0"/>
        <w:ind w:left="0"/>
        <w:jc w:val="both"/>
      </w:pPr>
      <w:r>
        <w:rPr>
          <w:rFonts w:ascii="Times New Roman"/>
          <w:b/>
          <w:i w:val="false"/>
          <w:color w:val="000000"/>
          <w:sz w:val="28"/>
        </w:rPr>
        <w:t>Статья 8. Государственная система учета показателей состояния дорожного движения и обеспечения его безопасности</w:t>
      </w:r>
    </w:p>
    <w:bookmarkStart w:name="z71" w:id="93"/>
    <w:p>
      <w:pPr>
        <w:spacing w:after="0"/>
        <w:ind w:left="0"/>
        <w:jc w:val="both"/>
      </w:pPr>
      <w:r>
        <w:rPr>
          <w:rFonts w:ascii="Times New Roman"/>
          <w:b w:val="false"/>
          <w:i w:val="false"/>
          <w:color w:val="000000"/>
          <w:sz w:val="28"/>
        </w:rPr>
        <w:t>
      1. На территории Республики Казахстан осуществляется единая государственная система учета показателей состояния дорожного движения и обеспечения его безопасности, которая включает сведения о дорожно-транспортных происшествиях, при которых погибли и (или) ранены люди, повреждены транспортные средства, сооружения, грузы либо причинен иной материальный ущерб, а также правонарушениях в сфере дорожного движения, других показателях, отражающих состояние дорожного движения и деятельность по обеспечению его безопасности.</w:t>
      </w:r>
    </w:p>
    <w:bookmarkEnd w:id="93"/>
    <w:bookmarkStart w:name="z72" w:id="94"/>
    <w:p>
      <w:pPr>
        <w:spacing w:after="0"/>
        <w:ind w:left="0"/>
        <w:jc w:val="both"/>
      </w:pPr>
      <w:r>
        <w:rPr>
          <w:rFonts w:ascii="Times New Roman"/>
          <w:b w:val="false"/>
          <w:i w:val="false"/>
          <w:color w:val="000000"/>
          <w:sz w:val="28"/>
        </w:rPr>
        <w:t>
      2. Информация о показателях, отражающих состояние дорожного движения и деятельность по обеспечению его безопасности, размещается на официальном сайте уполномоченного органа.</w:t>
      </w:r>
    </w:p>
    <w:bookmarkEnd w:id="94"/>
    <w:bookmarkStart w:name="z73" w:id="95"/>
    <w:p>
      <w:pPr>
        <w:spacing w:after="0"/>
        <w:ind w:left="0"/>
        <w:jc w:val="left"/>
      </w:pPr>
      <w:r>
        <w:rPr>
          <w:rFonts w:ascii="Times New Roman"/>
          <w:b/>
          <w:i w:val="false"/>
          <w:color w:val="000000"/>
        </w:rPr>
        <w:t xml:space="preserve"> Глава 3. КОМПЕТЕНЦИЯ ПРАВИТЕЛЬСТВА РЕСПУБЛИКИ КАЗАХСТАН, ЦЕНТРАЛЬНЫХ И МЕСТНЫХ ПРЕДСТАВИТЕЛЬНЫХ И ИСПОЛНИТЕЛЬНЫХ ОРГАНОВ В СФЕРЕ ДОРОЖНОГО ДВИЖЕНИЯ И ОБЕСПЕЧЕНИЯ ЕГО БЕЗОПАСНОСТИ</w:t>
      </w:r>
    </w:p>
    <w:bookmarkEnd w:id="95"/>
    <w:p>
      <w:pPr>
        <w:spacing w:after="0"/>
        <w:ind w:left="0"/>
        <w:jc w:val="both"/>
      </w:pPr>
      <w:r>
        <w:rPr>
          <w:rFonts w:ascii="Times New Roman"/>
          <w:b/>
          <w:i w:val="false"/>
          <w:color w:val="000000"/>
          <w:sz w:val="28"/>
        </w:rPr>
        <w:t>Статья 9.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государственную политику в сфере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12)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80" w:id="96"/>
    <w:p>
      <w:pPr>
        <w:spacing w:after="0"/>
        <w:ind w:left="0"/>
        <w:jc w:val="both"/>
      </w:pPr>
      <w:r>
        <w:rPr>
          <w:rFonts w:ascii="Times New Roman"/>
          <w:b w:val="false"/>
          <w:i w:val="false"/>
          <w:color w:val="000000"/>
          <w:sz w:val="28"/>
        </w:rPr>
        <w:t>
      12-1) определяет национального оператора (национального администратора) системы электронных паспортов;</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сфере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обеспечивает правовое просвещение и информирование населения по вопросам безопасности дорожного движения;</w:t>
      </w:r>
    </w:p>
    <w:p>
      <w:pPr>
        <w:spacing w:after="0"/>
        <w:ind w:left="0"/>
        <w:jc w:val="both"/>
      </w:pPr>
      <w:r>
        <w:rPr>
          <w:rFonts w:ascii="Times New Roman"/>
          <w:b w:val="false"/>
          <w:i w:val="false"/>
          <w:color w:val="000000"/>
          <w:sz w:val="28"/>
        </w:rPr>
        <w:t>
      4) разрабатывает правила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p>
      <w:pPr>
        <w:spacing w:after="0"/>
        <w:ind w:left="0"/>
        <w:jc w:val="both"/>
      </w:pPr>
      <w:r>
        <w:rPr>
          <w:rFonts w:ascii="Times New Roman"/>
          <w:b w:val="false"/>
          <w:i w:val="false"/>
          <w:color w:val="000000"/>
          <w:sz w:val="28"/>
        </w:rPr>
        <w:t>
      5) утверждает правила дорожного движения, основные положения по допуску транспортных средств к эксплуатации, перечень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p>
      <w:pPr>
        <w:spacing w:after="0"/>
        <w:ind w:left="0"/>
        <w:jc w:val="both"/>
      </w:pPr>
      <w:r>
        <w:rPr>
          <w:rFonts w:ascii="Times New Roman"/>
          <w:b w:val="false"/>
          <w:i w:val="false"/>
          <w:color w:val="000000"/>
          <w:sz w:val="28"/>
        </w:rPr>
        <w:t>
      6) организует и осуществляет государственный контроль за дорожным движением и обеспечением его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разрабатывает в целях государственного контроля систему оценки рисков и проверочные листы;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осуществляет межотраслевую координацию деятельности государственных органов в сфере дорожного движения и обеспечения его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организует научные исследования и научно-технические разработки в сфере дорожного движения и обеспечения его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разрабатывает и утверждает по согласованию с уполномоченным органом в области здравоохранения правила направления для освидетельствования на состояние опьянения, освидетельствования на состояние опьянения и оформления его результатов;</w:t>
      </w:r>
    </w:p>
    <w:p>
      <w:pPr>
        <w:spacing w:after="0"/>
        <w:ind w:left="0"/>
        <w:jc w:val="both"/>
      </w:pPr>
      <w:r>
        <w:rPr>
          <w:rFonts w:ascii="Times New Roman"/>
          <w:b w:val="false"/>
          <w:i w:val="false"/>
          <w:color w:val="000000"/>
          <w:sz w:val="28"/>
        </w:rPr>
        <w:t>
      14) согласовывает нормативную, проектную и техническую документацию на проектирование, строительство, ремонт, содержание дорог и управление ими в части обеспечения безопасности дорожного движения с учетом потребностей лиц с инвалидностью в целях обеспечения им равного доступа;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согласовывает в установленном порядке документацию по территориально-транспортному планированию и организации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регулирует дорожное движение;</w:t>
      </w:r>
    </w:p>
    <w:p>
      <w:pPr>
        <w:spacing w:after="0"/>
        <w:ind w:left="0"/>
        <w:jc w:val="both"/>
      </w:pPr>
      <w:r>
        <w:rPr>
          <w:rFonts w:ascii="Times New Roman"/>
          <w:b w:val="false"/>
          <w:i w:val="false"/>
          <w:color w:val="000000"/>
          <w:sz w:val="28"/>
        </w:rPr>
        <w:t>
      19) исключен Законом РК от 29.03.2016</w:t>
      </w:r>
      <w:r>
        <w:rPr>
          <w:rFonts w:ascii="Times New Roman"/>
          <w:b w:val="false"/>
          <w:i w:val="false"/>
          <w:color w:val="000000"/>
          <w:sz w:val="28"/>
        </w:rPr>
        <w:t xml:space="preserve"> №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20) определяет порядок представления и представление данных по идентификационному номеру транспортного средства банкам и организациям, осуществляющим отдельные виды банковских операций, для исполнения ими обязанностей, предусмотренных налоговым законодательством Республики Казахстан, по согласованию с Национальным Банком Республики Казахстан;</w:t>
      </w:r>
    </w:p>
    <w:p>
      <w:pPr>
        <w:spacing w:after="0"/>
        <w:ind w:left="0"/>
        <w:jc w:val="both"/>
      </w:pPr>
      <w:r>
        <w:rPr>
          <w:rFonts w:ascii="Times New Roman"/>
          <w:b w:val="false"/>
          <w:i w:val="false"/>
          <w:color w:val="000000"/>
          <w:sz w:val="28"/>
        </w:rPr>
        <w:t>
      21) исключен Законом РК от 29.03.2016</w:t>
      </w:r>
      <w:r>
        <w:rPr>
          <w:rFonts w:ascii="Times New Roman"/>
          <w:b w:val="false"/>
          <w:i w:val="false"/>
          <w:color w:val="000000"/>
          <w:sz w:val="28"/>
        </w:rPr>
        <w:t xml:space="preserve"> №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60" w:id="97"/>
    <w:p>
      <w:pPr>
        <w:spacing w:after="0"/>
        <w:ind w:left="0"/>
        <w:jc w:val="both"/>
      </w:pPr>
      <w:r>
        <w:rPr>
          <w:rFonts w:ascii="Times New Roman"/>
          <w:b w:val="false"/>
          <w:i w:val="false"/>
          <w:color w:val="000000"/>
          <w:sz w:val="28"/>
        </w:rPr>
        <w:t>
      22) разрабатывает и утверждает правила формирования и осуществления деятельности квалификационной комиссии, порядок проведения аттестации кандидатов в преподаватели, мастера производственного обучения и мастера обучения вождению во время образовательного процесса по подготовке водителей транспортных средств, форму и периодичность представления отчетности о своей деятельности профессиональными объединениями;</w:t>
      </w:r>
    </w:p>
    <w:bookmarkEnd w:id="97"/>
    <w:p>
      <w:pPr>
        <w:spacing w:after="0"/>
        <w:ind w:left="0"/>
        <w:jc w:val="both"/>
      </w:pPr>
      <w:r>
        <w:rPr>
          <w:rFonts w:ascii="Times New Roman"/>
          <w:b w:val="false"/>
          <w:i w:val="false"/>
          <w:color w:val="000000"/>
          <w:sz w:val="28"/>
        </w:rPr>
        <w:t>
      23) исключен Законом РК от 29.03.2016</w:t>
      </w:r>
      <w:r>
        <w:rPr>
          <w:rFonts w:ascii="Times New Roman"/>
          <w:b w:val="false"/>
          <w:i w:val="false"/>
          <w:color w:val="000000"/>
          <w:sz w:val="28"/>
        </w:rPr>
        <w:t xml:space="preserve"> №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 утверждает правила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bookmarkStart w:name="z529" w:id="98"/>
    <w:p>
      <w:pPr>
        <w:spacing w:after="0"/>
        <w:ind w:left="0"/>
        <w:jc w:val="both"/>
      </w:pPr>
      <w:r>
        <w:rPr>
          <w:rFonts w:ascii="Times New Roman"/>
          <w:b w:val="false"/>
          <w:i w:val="false"/>
          <w:color w:val="000000"/>
          <w:sz w:val="28"/>
        </w:rPr>
        <w:t>
      24-2) осуществляет мероприятия по организации и обеспечению интеграции информационных систем в сфере дорожного движения.</w:t>
      </w:r>
    </w:p>
    <w:bookmarkEnd w:id="98"/>
    <w:bookmarkStart w:name="z530" w:id="99"/>
    <w:p>
      <w:pPr>
        <w:spacing w:after="0"/>
        <w:ind w:left="0"/>
        <w:jc w:val="both"/>
      </w:pPr>
      <w:r>
        <w:rPr>
          <w:rFonts w:ascii="Times New Roman"/>
          <w:b w:val="false"/>
          <w:i w:val="false"/>
          <w:color w:val="000000"/>
          <w:sz w:val="28"/>
        </w:rPr>
        <w:t>
      К интеграции информационных систем в сфере дорожного движения относятся мероприятия по организации и обеспечению информационного взаимодействия между информационными системами объектов информатизации в едином информационном пространстве;</w:t>
      </w:r>
    </w:p>
    <w:bookmarkEnd w:id="99"/>
    <w:bookmarkStart w:name="z625" w:id="100"/>
    <w:p>
      <w:pPr>
        <w:spacing w:after="0"/>
        <w:ind w:left="0"/>
        <w:jc w:val="both"/>
      </w:pPr>
      <w:r>
        <w:rPr>
          <w:rFonts w:ascii="Times New Roman"/>
          <w:b w:val="false"/>
          <w:i w:val="false"/>
          <w:color w:val="000000"/>
          <w:sz w:val="28"/>
        </w:rPr>
        <w:t>
      24-3) разрабатывает и утверждает нормативные правовые акты в сфере дорожного движения и обеспечения его безопасности в соответствии с целью и задачами настоящего Закона и законодательством Республики Казахстан;</w:t>
      </w:r>
    </w:p>
    <w:bookmarkEnd w:id="100"/>
    <w:p>
      <w:pPr>
        <w:spacing w:after="0"/>
        <w:ind w:left="0"/>
        <w:jc w:val="both"/>
      </w:pPr>
      <w:r>
        <w:rPr>
          <w:rFonts w:ascii="Times New Roman"/>
          <w:b w:val="false"/>
          <w:i w:val="false"/>
          <w:color w:val="000000"/>
          <w:sz w:val="28"/>
        </w:rPr>
        <w:t>
      25)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уполномоченного органа в области транспорта и коммуникаций</w:t>
      </w:r>
    </w:p>
    <w:p>
      <w:pPr>
        <w:spacing w:after="0"/>
        <w:ind w:left="0"/>
        <w:jc w:val="both"/>
      </w:pPr>
      <w:r>
        <w:rPr>
          <w:rFonts w:ascii="Times New Roman"/>
          <w:b w:val="false"/>
          <w:i w:val="false"/>
          <w:color w:val="000000"/>
          <w:sz w:val="28"/>
        </w:rPr>
        <w:t>
      Уполномоченный орган в области транспорта и коммуникаций:</w:t>
      </w:r>
    </w:p>
    <w:p>
      <w:pPr>
        <w:spacing w:after="0"/>
        <w:ind w:left="0"/>
        <w:jc w:val="both"/>
      </w:pPr>
      <w:r>
        <w:rPr>
          <w:rFonts w:ascii="Times New Roman"/>
          <w:b w:val="false"/>
          <w:i w:val="false"/>
          <w:color w:val="000000"/>
          <w:sz w:val="28"/>
        </w:rPr>
        <w:t>
      1) осуществляет государственный контроль за соблюдением порядка организации и проведения обязательного технического осмотра механических транспортных средств и прицепов к ним операторами технического осмотра;</w:t>
      </w:r>
    </w:p>
    <w:p>
      <w:pPr>
        <w:spacing w:after="0"/>
        <w:ind w:left="0"/>
        <w:jc w:val="both"/>
      </w:pPr>
      <w:r>
        <w:rPr>
          <w:rFonts w:ascii="Times New Roman"/>
          <w:b w:val="false"/>
          <w:i w:val="false"/>
          <w:color w:val="000000"/>
          <w:sz w:val="28"/>
        </w:rPr>
        <w:t>
      2) разрабатывает форму диагностической карты технического осмотра;</w:t>
      </w:r>
    </w:p>
    <w:p>
      <w:pPr>
        <w:spacing w:after="0"/>
        <w:ind w:left="0"/>
        <w:jc w:val="both"/>
      </w:pPr>
      <w:r>
        <w:rPr>
          <w:rFonts w:ascii="Times New Roman"/>
          <w:b w:val="false"/>
          <w:i w:val="false"/>
          <w:color w:val="000000"/>
          <w:sz w:val="28"/>
        </w:rPr>
        <w:t>
      3) разрабатывает порядок организации и осуществления юридическими лицами и индивидуальными предпринимателями, занятыми на нерегулярных перевозках пассажиров и багажа, деятельности по обеспечению безопасности перевозки пассажиров и багажа;</w:t>
      </w:r>
    </w:p>
    <w:bookmarkStart w:name="z550" w:id="101"/>
    <w:p>
      <w:pPr>
        <w:spacing w:after="0"/>
        <w:ind w:left="0"/>
        <w:jc w:val="both"/>
      </w:pPr>
      <w:r>
        <w:rPr>
          <w:rFonts w:ascii="Times New Roman"/>
          <w:b w:val="false"/>
          <w:i w:val="false"/>
          <w:color w:val="000000"/>
          <w:sz w:val="28"/>
        </w:rPr>
        <w:t>
      3-1) утверждает порядок прекращения или временного ограничения движения транспортных средств по дорогам;</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5) исключен Законом РК от 29.12.2014 № 269-V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утверждает методику определения стоимости услуг по проведению обязательного технического осмотра;</w:t>
      </w:r>
    </w:p>
    <w:p>
      <w:pPr>
        <w:spacing w:after="0"/>
        <w:ind w:left="0"/>
        <w:jc w:val="both"/>
      </w:pPr>
      <w:r>
        <w:rPr>
          <w:rFonts w:ascii="Times New Roman"/>
          <w:b w:val="false"/>
          <w:i w:val="false"/>
          <w:color w:val="000000"/>
          <w:sz w:val="28"/>
        </w:rPr>
        <w:t>
      5-2) утверждает правила организации и эксплуатации системы экстренного вызова;</w:t>
      </w:r>
    </w:p>
    <w:p>
      <w:pPr>
        <w:spacing w:after="0"/>
        <w:ind w:left="0"/>
        <w:jc w:val="both"/>
      </w:pPr>
      <w:r>
        <w:rPr>
          <w:rFonts w:ascii="Times New Roman"/>
          <w:b w:val="false"/>
          <w:i w:val="false"/>
          <w:color w:val="000000"/>
          <w:sz w:val="28"/>
        </w:rPr>
        <w:t>
      5-3) утверждает правила организации и проведения обязательного технического осмотра механических транспортных средств и прицепов к ним, периодичность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w:t>
      </w:r>
    </w:p>
    <w:p>
      <w:pPr>
        <w:spacing w:after="0"/>
        <w:ind w:left="0"/>
        <w:jc w:val="both"/>
      </w:pPr>
      <w:r>
        <w:rPr>
          <w:rFonts w:ascii="Times New Roman"/>
          <w:b w:val="false"/>
          <w:i w:val="false"/>
          <w:color w:val="000000"/>
          <w:sz w:val="28"/>
        </w:rPr>
        <w:t>
      5-4) определяет юридическое лицо, осуществляющее функции оператора системы экстренного вызова;</w:t>
      </w:r>
    </w:p>
    <w:bookmarkStart w:name="z505" w:id="102"/>
    <w:p>
      <w:pPr>
        <w:spacing w:after="0"/>
        <w:ind w:left="0"/>
        <w:jc w:val="both"/>
      </w:pPr>
      <w:r>
        <w:rPr>
          <w:rFonts w:ascii="Times New Roman"/>
          <w:b w:val="false"/>
          <w:i w:val="false"/>
          <w:color w:val="000000"/>
          <w:sz w:val="28"/>
        </w:rPr>
        <w:t>
      5-5) утверждает требования к специализированным программным обеспечениям,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w:t>
      </w:r>
    </w:p>
    <w:bookmarkEnd w:id="102"/>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уполномоченного органа в области здравоохранения</w:t>
      </w:r>
    </w:p>
    <w:p>
      <w:pPr>
        <w:spacing w:after="0"/>
        <w:ind w:left="0"/>
        <w:jc w:val="both"/>
      </w:pPr>
      <w:r>
        <w:rPr>
          <w:rFonts w:ascii="Times New Roman"/>
          <w:b w:val="false"/>
          <w:i w:val="false"/>
          <w:color w:val="000000"/>
          <w:sz w:val="28"/>
        </w:rPr>
        <w:t>
      Уполномоченный орган в области здравоохранения:</w:t>
      </w:r>
    </w:p>
    <w:p>
      <w:pPr>
        <w:spacing w:after="0"/>
        <w:ind w:left="0"/>
        <w:jc w:val="both"/>
      </w:pPr>
      <w:r>
        <w:rPr>
          <w:rFonts w:ascii="Times New Roman"/>
          <w:b w:val="false"/>
          <w:i w:val="false"/>
          <w:color w:val="000000"/>
          <w:sz w:val="28"/>
        </w:rPr>
        <w:t>
      1) координирует взаимодействие государственных органов по медицинскому обеспечению безопасности дорожного движения;</w:t>
      </w:r>
    </w:p>
    <w:p>
      <w:pPr>
        <w:spacing w:after="0"/>
        <w:ind w:left="0"/>
        <w:jc w:val="both"/>
      </w:pPr>
      <w:r>
        <w:rPr>
          <w:rFonts w:ascii="Times New Roman"/>
          <w:b w:val="false"/>
          <w:i w:val="false"/>
          <w:color w:val="000000"/>
          <w:sz w:val="28"/>
        </w:rPr>
        <w:t>
      2) разрабатывает и утверждает правила проведения медицинского осмотра лица, претендующего на получение права управления транспортными средствами, повторного медицинского осмотра водителя механических транспортных средств;</w:t>
      </w:r>
    </w:p>
    <w:p>
      <w:pPr>
        <w:spacing w:after="0"/>
        <w:ind w:left="0"/>
        <w:jc w:val="both"/>
      </w:pPr>
      <w:r>
        <w:rPr>
          <w:rFonts w:ascii="Times New Roman"/>
          <w:b w:val="false"/>
          <w:i w:val="false"/>
          <w:color w:val="000000"/>
          <w:sz w:val="28"/>
        </w:rPr>
        <w:t>
      3) разрабатывает и утверждает правила проведения обязательных предрейсовых и послерейсовых медицинских осмотров водителей транспортных средств;</w:t>
      </w:r>
    </w:p>
    <w:bookmarkStart w:name="z514" w:id="103"/>
    <w:p>
      <w:pPr>
        <w:spacing w:after="0"/>
        <w:ind w:left="0"/>
        <w:jc w:val="both"/>
      </w:pPr>
      <w:r>
        <w:rPr>
          <w:rFonts w:ascii="Times New Roman"/>
          <w:b w:val="false"/>
          <w:i w:val="false"/>
          <w:color w:val="000000"/>
          <w:sz w:val="28"/>
        </w:rPr>
        <w:t>
      4) утверждает перечень лекарственных средств и медицинских изделий автомобильных аптечек первой помощи;</w:t>
      </w:r>
    </w:p>
    <w:bookmarkEnd w:id="103"/>
    <w:p>
      <w:pPr>
        <w:spacing w:after="0"/>
        <w:ind w:left="0"/>
        <w:jc w:val="both"/>
      </w:pPr>
      <w:r>
        <w:rPr>
          <w:rFonts w:ascii="Times New Roman"/>
          <w:b w:val="false"/>
          <w:i w:val="false"/>
          <w:color w:val="000000"/>
          <w:sz w:val="28"/>
        </w:rPr>
        <w:t>
      5) утверждает перечень медицинских противопоказаний, при которых лицам запрещается управлять транспортными средствами;</w:t>
      </w:r>
    </w:p>
    <w:p>
      <w:pPr>
        <w:spacing w:after="0"/>
        <w:ind w:left="0"/>
        <w:jc w:val="both"/>
      </w:pPr>
      <w:r>
        <w:rPr>
          <w:rFonts w:ascii="Times New Roman"/>
          <w:b w:val="false"/>
          <w:i w:val="false"/>
          <w:color w:val="000000"/>
          <w:sz w:val="28"/>
        </w:rPr>
        <w:t>
      6) организует оказание своевременной медицинской помощи совместно с уполномоченным органом в сфере гражданской защиты пострадавшим в дорожно-транспортных происшествиях;</w:t>
      </w:r>
    </w:p>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уполномоченного органа в области образования</w:t>
      </w:r>
    </w:p>
    <w:p>
      <w:pPr>
        <w:spacing w:after="0"/>
        <w:ind w:left="0"/>
        <w:jc w:val="both"/>
      </w:pPr>
      <w:r>
        <w:rPr>
          <w:rFonts w:ascii="Times New Roman"/>
          <w:b w:val="false"/>
          <w:i w:val="false"/>
          <w:color w:val="000000"/>
          <w:sz w:val="28"/>
        </w:rPr>
        <w:t>
      Уполномоченный орган в области образования:</w:t>
      </w:r>
    </w:p>
    <w:p>
      <w:pPr>
        <w:spacing w:after="0"/>
        <w:ind w:left="0"/>
        <w:jc w:val="both"/>
      </w:pPr>
      <w:r>
        <w:rPr>
          <w:rFonts w:ascii="Times New Roman"/>
          <w:b w:val="false"/>
          <w:i w:val="false"/>
          <w:color w:val="000000"/>
          <w:sz w:val="28"/>
        </w:rPr>
        <w:t>
      1) координирует взаимодействие государственных органов по повышению уровня образования учащихся общеобразовательных школ в сфере безопасности дорожного движения;</w:t>
      </w:r>
    </w:p>
    <w:p>
      <w:pPr>
        <w:spacing w:after="0"/>
        <w:ind w:left="0"/>
        <w:jc w:val="both"/>
      </w:pPr>
      <w:r>
        <w:rPr>
          <w:rFonts w:ascii="Times New Roman"/>
          <w:b w:val="false"/>
          <w:i w:val="false"/>
          <w:color w:val="000000"/>
          <w:sz w:val="28"/>
        </w:rPr>
        <w:t>
      2) утверждает типовые образовательные учебные программы по обучению детей правилам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уполномоченного органа в области внешнеполитической деятельности</w:t>
      </w:r>
    </w:p>
    <w:bookmarkStart w:name="z80" w:id="104"/>
    <w:p>
      <w:pPr>
        <w:spacing w:after="0"/>
        <w:ind w:left="0"/>
        <w:jc w:val="both"/>
      </w:pPr>
      <w:r>
        <w:rPr>
          <w:rFonts w:ascii="Times New Roman"/>
          <w:b w:val="false"/>
          <w:i w:val="false"/>
          <w:color w:val="000000"/>
          <w:sz w:val="28"/>
        </w:rPr>
        <w:t>
      1. Уполномоченный орган в области внешнеполитической деятельности:</w:t>
      </w:r>
    </w:p>
    <w:bookmarkEnd w:id="104"/>
    <w:p>
      <w:pPr>
        <w:spacing w:after="0"/>
        <w:ind w:left="0"/>
        <w:jc w:val="both"/>
      </w:pPr>
      <w:r>
        <w:rPr>
          <w:rFonts w:ascii="Times New Roman"/>
          <w:b w:val="false"/>
          <w:i w:val="false"/>
          <w:color w:val="000000"/>
          <w:sz w:val="28"/>
        </w:rPr>
        <w:t>
      1) обеспечивает координацию деятельности Республики Казахстан с международными организациями и государствами в сфере дорожного движения и обеспечения его безопасности;</w:t>
      </w:r>
    </w:p>
    <w:p>
      <w:pPr>
        <w:spacing w:after="0"/>
        <w:ind w:left="0"/>
        <w:jc w:val="both"/>
      </w:pPr>
      <w:r>
        <w:rPr>
          <w:rFonts w:ascii="Times New Roman"/>
          <w:b w:val="false"/>
          <w:i w:val="false"/>
          <w:color w:val="000000"/>
          <w:sz w:val="28"/>
        </w:rPr>
        <w:t>
      2) взаимодействует с уполномоченным органом в разработке образцов государственных регистрационных номерных знаков на автотранспортные средства дипломатических представительств, консульских учреждений иностранных государств, представительств международных организаций, другой специальной продукции, необходимой для допуска транспортных средств и их водителей к участию в международном дорожном движении;</w:t>
      </w:r>
    </w:p>
    <w:p>
      <w:pPr>
        <w:spacing w:after="0"/>
        <w:ind w:left="0"/>
        <w:jc w:val="both"/>
      </w:pPr>
      <w:r>
        <w:rPr>
          <w:rFonts w:ascii="Times New Roman"/>
          <w:b w:val="false"/>
          <w:i w:val="false"/>
          <w:color w:val="000000"/>
          <w:sz w:val="28"/>
        </w:rPr>
        <w:t>
      3) оказывает содействие уполномоченному органу в обеспечении безопасности дорожного движения среди водителей транспортных средств дипломатических представительств, консульских учреждений иностранных государств, представительств международных организаций;</w:t>
      </w:r>
    </w:p>
    <w:p>
      <w:pPr>
        <w:spacing w:after="0"/>
        <w:ind w:left="0"/>
        <w:jc w:val="both"/>
      </w:pPr>
      <w:r>
        <w:rPr>
          <w:rFonts w:ascii="Times New Roman"/>
          <w:b w:val="false"/>
          <w:i w:val="false"/>
          <w:color w:val="000000"/>
          <w:sz w:val="28"/>
        </w:rPr>
        <w:t>
      4) организует взаимодействие уполномоченного органа с дипломатическими представительствами, консульскими учреждениями иностранных государств, представительствами международных организаций в проведении государственной регистрации отдельных видов механических транспортных средств и прицепов к ним, приеме экзаменов и выдаче водительских удостоверений, а также оказание соответствующей правовой помощи;</w:t>
      </w:r>
    </w:p>
    <w:p>
      <w:pPr>
        <w:spacing w:after="0"/>
        <w:ind w:left="0"/>
        <w:jc w:val="both"/>
      </w:pPr>
      <w:r>
        <w:rPr>
          <w:rFonts w:ascii="Times New Roman"/>
          <w:b w:val="false"/>
          <w:i w:val="false"/>
          <w:color w:val="000000"/>
          <w:sz w:val="28"/>
        </w:rPr>
        <w:t>
      5) оказывает содействие в проведении обязательного технического осмотра механических транспортных средств и прицепов к ним дипломатических представительств, консульских учреждений иностранных государств, представительств международных организаций;</w:t>
      </w:r>
    </w:p>
    <w:p>
      <w:pPr>
        <w:spacing w:after="0"/>
        <w:ind w:left="0"/>
        <w:jc w:val="both"/>
      </w:pPr>
      <w:r>
        <w:rPr>
          <w:rFonts w:ascii="Times New Roman"/>
          <w:b w:val="false"/>
          <w:i w:val="false"/>
          <w:color w:val="000000"/>
          <w:sz w:val="28"/>
        </w:rPr>
        <w:t xml:space="preserve">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bookmarkStart w:name="z81" w:id="105"/>
    <w:p>
      <w:pPr>
        <w:spacing w:after="0"/>
        <w:ind w:left="0"/>
        <w:jc w:val="both"/>
      </w:pPr>
      <w:r>
        <w:rPr>
          <w:rFonts w:ascii="Times New Roman"/>
          <w:b w:val="false"/>
          <w:i w:val="false"/>
          <w:color w:val="000000"/>
          <w:sz w:val="28"/>
        </w:rPr>
        <w:t>
      2. Функции, указанные в подпунктах 2) – 6) пункта 1 настоящей статьи, возлагаются уполномоченным органом в области внешнеполитической деятельности на подведомственную организацию по работе с дипломатическим корпусом.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уполномоченного органа в сфере гражданской защиты</w:t>
      </w:r>
    </w:p>
    <w:p>
      <w:pPr>
        <w:spacing w:after="0"/>
        <w:ind w:left="0"/>
        <w:jc w:val="both"/>
      </w:pPr>
      <w:r>
        <w:rPr>
          <w:rFonts w:ascii="Times New Roman"/>
          <w:b w:val="false"/>
          <w:i w:val="false"/>
          <w:color w:val="000000"/>
          <w:sz w:val="28"/>
        </w:rPr>
        <w:t>
      Уполномоченный орган в сфере гражданской защиты:</w:t>
      </w:r>
    </w:p>
    <w:p>
      <w:pPr>
        <w:spacing w:after="0"/>
        <w:ind w:left="0"/>
        <w:jc w:val="both"/>
      </w:pPr>
      <w:r>
        <w:rPr>
          <w:rFonts w:ascii="Times New Roman"/>
          <w:b w:val="false"/>
          <w:i w:val="false"/>
          <w:color w:val="000000"/>
          <w:sz w:val="28"/>
        </w:rPr>
        <w:t>
      1) организует координацию взаимодействий государственных органов при ликвидации чрезвычайных ситуаций, возникших в результате последствий дорожно-транспортных происшествий;</w:t>
      </w:r>
    </w:p>
    <w:p>
      <w:pPr>
        <w:spacing w:after="0"/>
        <w:ind w:left="0"/>
        <w:jc w:val="both"/>
      </w:pPr>
      <w:r>
        <w:rPr>
          <w:rFonts w:ascii="Times New Roman"/>
          <w:b w:val="false"/>
          <w:i w:val="false"/>
          <w:color w:val="000000"/>
          <w:sz w:val="28"/>
        </w:rPr>
        <w:t xml:space="preserve">
      2) выдает должностным лицам, индивидуальным предпринимателям и юридическим лицам предписания по ликвидации чрезвычайных ситуаций, возникших в результате последствий дорожно-транспортных происшествий; </w:t>
      </w:r>
    </w:p>
    <w:p>
      <w:pPr>
        <w:spacing w:after="0"/>
        <w:ind w:left="0"/>
        <w:jc w:val="both"/>
      </w:pPr>
      <w:r>
        <w:rPr>
          <w:rFonts w:ascii="Times New Roman"/>
          <w:b w:val="false"/>
          <w:i w:val="false"/>
          <w:color w:val="000000"/>
          <w:sz w:val="28"/>
        </w:rPr>
        <w:t>
      3) мобилизует материально-технические ресурсы при ликвидации чрезвычайных ситуаций, возникших в результате последствий дорожно-транспортных происшествий;</w:t>
      </w:r>
    </w:p>
    <w:p>
      <w:pPr>
        <w:spacing w:after="0"/>
        <w:ind w:left="0"/>
        <w:jc w:val="both"/>
      </w:pPr>
      <w:r>
        <w:rPr>
          <w:rFonts w:ascii="Times New Roman"/>
          <w:b w:val="false"/>
          <w:i w:val="false"/>
          <w:color w:val="000000"/>
          <w:sz w:val="28"/>
        </w:rPr>
        <w:t>
      4) обеспечивает деятельность аварийно-спасательных служб (в том числе аэромобильных отрядов), задействованных в ликвидации чрезвычайных ситуаций, возникших в результате последствий дорожно-транспортных происшествий;</w:t>
      </w:r>
    </w:p>
    <w:p>
      <w:pPr>
        <w:spacing w:after="0"/>
        <w:ind w:left="0"/>
        <w:jc w:val="both"/>
      </w:pPr>
      <w:r>
        <w:rPr>
          <w:rFonts w:ascii="Times New Roman"/>
          <w:b w:val="false"/>
          <w:i w:val="false"/>
          <w:color w:val="000000"/>
          <w:sz w:val="28"/>
        </w:rPr>
        <w:t>
      5) создает, организует и обеспечивает деятельность трассовых медико-спасательных пунктов;</w:t>
      </w:r>
    </w:p>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15-1. Компетенция уполномоченного органа в области индустриального развития</w:t>
      </w:r>
    </w:p>
    <w:p>
      <w:pPr>
        <w:spacing w:after="0"/>
        <w:ind w:left="0"/>
        <w:jc w:val="both"/>
      </w:pPr>
      <w:r>
        <w:rPr>
          <w:rFonts w:ascii="Times New Roman"/>
          <w:b w:val="false"/>
          <w:i w:val="false"/>
          <w:color w:val="ff0000"/>
          <w:sz w:val="28"/>
        </w:rPr>
        <w:t xml:space="preserve">
      Сноска. Заголовок статьи 15-1 с изменением, внесенным Законом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индустриального развития:</w:t>
      </w:r>
    </w:p>
    <w:bookmarkStart w:name="z484" w:id="106"/>
    <w:p>
      <w:pPr>
        <w:spacing w:after="0"/>
        <w:ind w:left="0"/>
        <w:jc w:val="both"/>
      </w:pPr>
      <w:r>
        <w:rPr>
          <w:rFonts w:ascii="Times New Roman"/>
          <w:b w:val="false"/>
          <w:i w:val="false"/>
          <w:color w:val="000000"/>
          <w:sz w:val="28"/>
        </w:rPr>
        <w:t>
      1) реализует Соглашение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в части организации систем электронных паспортов;</w:t>
      </w:r>
    </w:p>
    <w:bookmarkEnd w:id="106"/>
    <w:bookmarkStart w:name="z485" w:id="107"/>
    <w:p>
      <w:pPr>
        <w:spacing w:after="0"/>
        <w:ind w:left="0"/>
        <w:jc w:val="both"/>
      </w:pPr>
      <w:r>
        <w:rPr>
          <w:rFonts w:ascii="Times New Roman"/>
          <w:b w:val="false"/>
          <w:i w:val="false"/>
          <w:color w:val="000000"/>
          <w:sz w:val="28"/>
        </w:rPr>
        <w:t>
      2) формирует и ведет национальную часть единого реестра уполномоченных органов (организаций) и организаций-изготовителей транспортных средств (шасси транспортных средств), самоходных машин и других видов техники, осуществляющих оформление паспортов транспортных средств (паспортов шасси транспортных средств) и паспортов самоходных машин и других видов техники, в том числе оформление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bookmarkEnd w:id="107"/>
    <w:bookmarkStart w:name="z486" w:id="108"/>
    <w:p>
      <w:pPr>
        <w:spacing w:after="0"/>
        <w:ind w:left="0"/>
        <w:jc w:val="both"/>
      </w:pPr>
      <w:r>
        <w:rPr>
          <w:rFonts w:ascii="Times New Roman"/>
          <w:b w:val="false"/>
          <w:i w:val="false"/>
          <w:color w:val="000000"/>
          <w:sz w:val="28"/>
        </w:rPr>
        <w:t>
      3) подает представление в Правительство Республики Казахстан для определения национального оператора (национального администратора) системы электронных паспортов;</w:t>
      </w:r>
    </w:p>
    <w:bookmarkEnd w:id="108"/>
    <w:bookmarkStart w:name="z487" w:id="109"/>
    <w:p>
      <w:pPr>
        <w:spacing w:after="0"/>
        <w:ind w:left="0"/>
        <w:jc w:val="both"/>
      </w:pPr>
      <w:r>
        <w:rPr>
          <w:rFonts w:ascii="Times New Roman"/>
          <w:b w:val="false"/>
          <w:i w:val="false"/>
          <w:color w:val="000000"/>
          <w:sz w:val="28"/>
        </w:rPr>
        <w:t>
      4) определяет порядок и условия выдачи заключения о предоставлении организациям полномочий или об отказе в предоставлении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оформлению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bookmarkEnd w:id="109"/>
    <w:bookmarkStart w:name="z488" w:id="110"/>
    <w:p>
      <w:pPr>
        <w:spacing w:after="0"/>
        <w:ind w:left="0"/>
        <w:jc w:val="both"/>
      </w:pPr>
      <w:r>
        <w:rPr>
          <w:rFonts w:ascii="Times New Roman"/>
          <w:b w:val="false"/>
          <w:i w:val="false"/>
          <w:color w:val="000000"/>
          <w:sz w:val="28"/>
        </w:rPr>
        <w:t>
      5) утверждает требования к элементам защиты паспорта транспортного средства (паспорта шасси транспортного средства) и паспорта самоходной машины и других видов техники;</w:t>
      </w:r>
    </w:p>
    <w:bookmarkEnd w:id="110"/>
    <w:bookmarkStart w:name="z489" w:id="111"/>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15-1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органов военной полиции</w:t>
      </w:r>
    </w:p>
    <w:p>
      <w:pPr>
        <w:spacing w:after="0"/>
        <w:ind w:left="0"/>
        <w:jc w:val="both"/>
      </w:pPr>
      <w:r>
        <w:rPr>
          <w:rFonts w:ascii="Times New Roman"/>
          <w:b w:val="false"/>
          <w:i w:val="false"/>
          <w:color w:val="000000"/>
          <w:sz w:val="28"/>
        </w:rPr>
        <w:t>
      Органы военной полиции:</w:t>
      </w:r>
    </w:p>
    <w:p>
      <w:pPr>
        <w:spacing w:after="0"/>
        <w:ind w:left="0"/>
        <w:jc w:val="both"/>
      </w:pPr>
      <w:r>
        <w:rPr>
          <w:rFonts w:ascii="Times New Roman"/>
          <w:b w:val="false"/>
          <w:i w:val="false"/>
          <w:color w:val="000000"/>
          <w:sz w:val="28"/>
        </w:rPr>
        <w:t>
      1) обеспечивают безопасность дорожного движения транспортных средств органов национальной безопасности, Вооруженных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
      2) осуществляют государственную регистрацию механических транспортных средств и прицепов к ним Вооруженных Сил, других войск и воинских формирований Республики Казахстан, за исключением Сил особого назначения Службы государственной охраны Республики Казахстан, с выдачей соответствующих документов и государственных регистрационных номерных знаков;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16 предусматривается дополнить подпунктом 2-1)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осуществляют проведение обязательного технического осмотра механических транспортных средств и прицепов к ним, зарегистрированных в органах военной полиции, в порядке, определяемом первыми руководителями центральных государственных органов в области национальной безопасности, обороны и внутренних дел;</w:t>
      </w:r>
    </w:p>
    <w:p>
      <w:pPr>
        <w:spacing w:after="0"/>
        <w:ind w:left="0"/>
        <w:jc w:val="both"/>
      </w:pPr>
      <w:r>
        <w:rPr>
          <w:rFonts w:ascii="Times New Roman"/>
          <w:b w:val="false"/>
          <w:i w:val="false"/>
          <w:color w:val="000000"/>
          <w:sz w:val="28"/>
        </w:rPr>
        <w:t>
      4) по согласованию с уполномоченным органом организовывают и обеспечивают сопровождение колонн транспортных средств органов национальной безопасности, Вооруженных Сил, других войск и воинских формирований Республики Казахстан и осуществляют регулирование дорожного движения на дорогах и улицах во время прохождения этих колонн;</w:t>
      </w:r>
    </w:p>
    <w:p>
      <w:pPr>
        <w:spacing w:after="0"/>
        <w:ind w:left="0"/>
        <w:jc w:val="both"/>
      </w:pPr>
      <w:r>
        <w:rPr>
          <w:rFonts w:ascii="Times New Roman"/>
          <w:b w:val="false"/>
          <w:i w:val="false"/>
          <w:color w:val="000000"/>
          <w:sz w:val="28"/>
        </w:rPr>
        <w:t>
      5) разрабатывают правила государственной регистрации механических транспортных средств и прицепов к ним Вооруженных Сил, других войск и воинских формирований Республики Казахстан, утверждаемые первым руководителем органов внутренних дел, уполномоченных органов в сферах национальной безопасности, обороны Республики Казахстан;</w:t>
      </w:r>
    </w:p>
    <w:p>
      <w:pPr>
        <w:spacing w:after="0"/>
        <w:ind w:left="0"/>
        <w:jc w:val="both"/>
      </w:pPr>
      <w:r>
        <w:rPr>
          <w:rFonts w:ascii="Times New Roman"/>
          <w:b w:val="false"/>
          <w:i w:val="false"/>
          <w:color w:val="000000"/>
          <w:sz w:val="28"/>
        </w:rPr>
        <w:t>
      6)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Компетенция органов, осуществляющих оперативно-розыскную деятельность</w:t>
      </w:r>
    </w:p>
    <w:p>
      <w:pPr>
        <w:spacing w:after="0"/>
        <w:ind w:left="0"/>
        <w:jc w:val="both"/>
      </w:pPr>
      <w:r>
        <w:rPr>
          <w:rFonts w:ascii="Times New Roman"/>
          <w:b w:val="false"/>
          <w:i w:val="false"/>
          <w:color w:val="000000"/>
          <w:sz w:val="28"/>
        </w:rPr>
        <w:t>
      Органы, осуществляющие оперативно-розыскную деятельность, разрабатывают и утверждают правила эксплуатации транспортных средств органов, осуществляющих оперативно-розыскную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16-1 в соответствии с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Компетенция областных, городов республиканского значения, столицы и районных (городов областного значения) представительных и исполнительных органов</w:t>
      </w:r>
    </w:p>
    <w:bookmarkStart w:name="z85" w:id="112"/>
    <w:p>
      <w:pPr>
        <w:spacing w:after="0"/>
        <w:ind w:left="0"/>
        <w:jc w:val="both"/>
      </w:pPr>
      <w:r>
        <w:rPr>
          <w:rFonts w:ascii="Times New Roman"/>
          <w:b w:val="false"/>
          <w:i w:val="false"/>
          <w:color w:val="000000"/>
          <w:sz w:val="28"/>
        </w:rPr>
        <w:t>
      1. Областные, городов республиканского значения, столицы и районные (городов областного значения) представительные органы:</w:t>
      </w:r>
    </w:p>
    <w:bookmarkEnd w:id="112"/>
    <w:p>
      <w:pPr>
        <w:spacing w:after="0"/>
        <w:ind w:left="0"/>
        <w:jc w:val="both"/>
      </w:pPr>
      <w:r>
        <w:rPr>
          <w:rFonts w:ascii="Times New Roman"/>
          <w:b w:val="false"/>
          <w:i w:val="false"/>
          <w:color w:val="000000"/>
          <w:sz w:val="28"/>
        </w:rPr>
        <w:t>
      1) при утверждении местного бюджета определяют объемы финансирования мероприятий по организации дорожного движения и территориально-транспортному планированию;</w:t>
      </w:r>
    </w:p>
    <w:p>
      <w:pPr>
        <w:spacing w:after="0"/>
        <w:ind w:left="0"/>
        <w:jc w:val="both"/>
      </w:pPr>
      <w:r>
        <w:rPr>
          <w:rFonts w:ascii="Times New Roman"/>
          <w:b w:val="false"/>
          <w:i w:val="false"/>
          <w:color w:val="000000"/>
          <w:sz w:val="28"/>
        </w:rPr>
        <w:t>
      2) рассматривают отчеты руководителей областных, городов республиканского значения, столицы и районных (городов областного значения) исполнительных органов по вопросам обеспечения безопасности дорожного движения;</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физических лиц.</w:t>
      </w:r>
    </w:p>
    <w:bookmarkStart w:name="z627" w:id="113"/>
    <w:p>
      <w:pPr>
        <w:spacing w:after="0"/>
        <w:ind w:left="0"/>
        <w:jc w:val="both"/>
      </w:pPr>
      <w:r>
        <w:rPr>
          <w:rFonts w:ascii="Times New Roman"/>
          <w:b w:val="false"/>
          <w:i w:val="false"/>
          <w:color w:val="000000"/>
          <w:sz w:val="28"/>
        </w:rPr>
        <w:t>
      1-1. Местные представительные органы городов Астаны и Алматы:</w:t>
      </w:r>
    </w:p>
    <w:bookmarkEnd w:id="113"/>
    <w:bookmarkStart w:name="z628" w:id="114"/>
    <w:p>
      <w:pPr>
        <w:spacing w:after="0"/>
        <w:ind w:left="0"/>
        <w:jc w:val="both"/>
      </w:pPr>
      <w:r>
        <w:rPr>
          <w:rFonts w:ascii="Times New Roman"/>
          <w:b w:val="false"/>
          <w:i w:val="false"/>
          <w:color w:val="000000"/>
          <w:sz w:val="28"/>
        </w:rPr>
        <w:t>
      1) утверждают правила организации дорожного движения в городах Астане и Алматы в части, не урегулированной правилами дорожного движения, включая:</w:t>
      </w:r>
    </w:p>
    <w:bookmarkEnd w:id="114"/>
    <w:bookmarkStart w:name="z629" w:id="115"/>
    <w:p>
      <w:pPr>
        <w:spacing w:after="0"/>
        <w:ind w:left="0"/>
        <w:jc w:val="both"/>
      </w:pPr>
      <w:r>
        <w:rPr>
          <w:rFonts w:ascii="Times New Roman"/>
          <w:b w:val="false"/>
          <w:i w:val="false"/>
          <w:color w:val="000000"/>
          <w:sz w:val="28"/>
        </w:rPr>
        <w:t>
      правила остановки или стоянки транспортных средств, в том числе организации и функционирования парковочных пространств;</w:t>
      </w:r>
    </w:p>
    <w:bookmarkEnd w:id="115"/>
    <w:bookmarkStart w:name="z630" w:id="116"/>
    <w:p>
      <w:pPr>
        <w:spacing w:after="0"/>
        <w:ind w:left="0"/>
        <w:jc w:val="both"/>
      </w:pPr>
      <w:r>
        <w:rPr>
          <w:rFonts w:ascii="Times New Roman"/>
          <w:b w:val="false"/>
          <w:i w:val="false"/>
          <w:color w:val="000000"/>
          <w:sz w:val="28"/>
        </w:rPr>
        <w:t>
      доставление (эвакуацию) транспортных средств, задержанных в соответствии с Кодексом Республики Казахстан об административных правонарушениях, на специальные площадки и стоянки, их временного хранения, оплаты стоимости доставления (эвакуации) и хранения, возврата транспортных средств;</w:t>
      </w:r>
    </w:p>
    <w:bookmarkEnd w:id="116"/>
    <w:bookmarkStart w:name="z631" w:id="117"/>
    <w:p>
      <w:pPr>
        <w:spacing w:after="0"/>
        <w:ind w:left="0"/>
        <w:jc w:val="both"/>
      </w:pPr>
      <w:r>
        <w:rPr>
          <w:rFonts w:ascii="Times New Roman"/>
          <w:b w:val="false"/>
          <w:i w:val="false"/>
          <w:color w:val="000000"/>
          <w:sz w:val="28"/>
        </w:rPr>
        <w:t>
      установку защитных конструкций и регулирующих элементов (шлагбаумов и других ограждений) в городах Астане и Алматы;</w:t>
      </w:r>
    </w:p>
    <w:bookmarkEnd w:id="117"/>
    <w:bookmarkStart w:name="z632" w:id="118"/>
    <w:p>
      <w:pPr>
        <w:spacing w:after="0"/>
        <w:ind w:left="0"/>
        <w:jc w:val="both"/>
      </w:pPr>
      <w:r>
        <w:rPr>
          <w:rFonts w:ascii="Times New Roman"/>
          <w:b w:val="false"/>
          <w:i w:val="false"/>
          <w:color w:val="000000"/>
          <w:sz w:val="28"/>
        </w:rPr>
        <w:t>
      2) определяет размер платы за доставление (эвакуацию) транспортных средств и их временное хранение на специальных площадках, стоянках, находящихся в коммунальной собственности.</w:t>
      </w:r>
    </w:p>
    <w:bookmarkEnd w:id="118"/>
    <w:bookmarkStart w:name="z86" w:id="119"/>
    <w:p>
      <w:pPr>
        <w:spacing w:after="0"/>
        <w:ind w:left="0"/>
        <w:jc w:val="both"/>
      </w:pPr>
      <w:r>
        <w:rPr>
          <w:rFonts w:ascii="Times New Roman"/>
          <w:b w:val="false"/>
          <w:i w:val="false"/>
          <w:color w:val="000000"/>
          <w:sz w:val="28"/>
        </w:rPr>
        <w:t>
      2. Областные, городов республиканского значения, столицы и районные (городов областного значения) исполнительные органы в пределах своей компетенции и региона:</w:t>
      </w:r>
    </w:p>
    <w:bookmarkEnd w:id="119"/>
    <w:p>
      <w:pPr>
        <w:spacing w:after="0"/>
        <w:ind w:left="0"/>
        <w:jc w:val="both"/>
      </w:pPr>
      <w:r>
        <w:rPr>
          <w:rFonts w:ascii="Times New Roman"/>
          <w:b w:val="false"/>
          <w:i w:val="false"/>
          <w:color w:val="000000"/>
          <w:sz w:val="28"/>
        </w:rPr>
        <w:t xml:space="preserve">
      1) обеспечивают безопасность дорожного движения на соответствующей территории; </w:t>
      </w:r>
    </w:p>
    <w:p>
      <w:pPr>
        <w:spacing w:after="0"/>
        <w:ind w:left="0"/>
        <w:jc w:val="both"/>
      </w:pPr>
      <w:r>
        <w:rPr>
          <w:rFonts w:ascii="Times New Roman"/>
          <w:b w:val="false"/>
          <w:i w:val="false"/>
          <w:color w:val="000000"/>
          <w:sz w:val="28"/>
        </w:rPr>
        <w:t>
      2) организуют и проводят комплекс мер по медицинскому обеспечению безопасности дорожного движения и контролируют их исполнение;</w:t>
      </w:r>
    </w:p>
    <w:p>
      <w:pPr>
        <w:spacing w:after="0"/>
        <w:ind w:left="0"/>
        <w:jc w:val="both"/>
      </w:pPr>
      <w:r>
        <w:rPr>
          <w:rFonts w:ascii="Times New Roman"/>
          <w:b w:val="false"/>
          <w:i w:val="false"/>
          <w:color w:val="000000"/>
          <w:sz w:val="28"/>
        </w:rPr>
        <w:t>
      3) обеспечивают выполнение и контроль за всеми видами работ по строительству, реконструкции, ремонту, внедрению и содержанию технических средств регулирования дорожного движения на дорогах областного и районного значения, улицах населенных пунктов;</w:t>
      </w:r>
    </w:p>
    <w:p>
      <w:pPr>
        <w:spacing w:after="0"/>
        <w:ind w:left="0"/>
        <w:jc w:val="both"/>
      </w:pPr>
      <w:r>
        <w:rPr>
          <w:rFonts w:ascii="Times New Roman"/>
          <w:b w:val="false"/>
          <w:i w:val="false"/>
          <w:color w:val="000000"/>
          <w:sz w:val="28"/>
        </w:rPr>
        <w:t>
      4) разрабатывают и реализуют мероприятия по организации дорожного движения на дорогах;</w:t>
      </w:r>
    </w:p>
    <w:p>
      <w:pPr>
        <w:spacing w:after="0"/>
        <w:ind w:left="0"/>
        <w:jc w:val="both"/>
      </w:pPr>
      <w:r>
        <w:rPr>
          <w:rFonts w:ascii="Times New Roman"/>
          <w:b w:val="false"/>
          <w:i w:val="false"/>
          <w:color w:val="000000"/>
          <w:sz w:val="28"/>
        </w:rPr>
        <w:t>
      5) обеспечивают в градостроительной документации наличие раздела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6) создают организации, специализирующиеся на обеспечении функционирования интеллектуальных транспортных систем;</w:t>
      </w:r>
    </w:p>
    <w:p>
      <w:pPr>
        <w:spacing w:after="0"/>
        <w:ind w:left="0"/>
        <w:jc w:val="both"/>
      </w:pPr>
      <w:r>
        <w:rPr>
          <w:rFonts w:ascii="Times New Roman"/>
          <w:b w:val="false"/>
          <w:i w:val="false"/>
          <w:color w:val="000000"/>
          <w:sz w:val="28"/>
        </w:rPr>
        <w:t>
      7) осуществляют мониторинг потерь от дорожно-транспортных происшествий и бюджетных затрат на обеспечение безопасности дорожного движения, а также эффективности принимаемых мер на снижение уровня аварийности на дорогах;</w:t>
      </w:r>
    </w:p>
    <w:p>
      <w:pPr>
        <w:spacing w:after="0"/>
        <w:ind w:left="0"/>
        <w:jc w:val="both"/>
      </w:pPr>
      <w:r>
        <w:rPr>
          <w:rFonts w:ascii="Times New Roman"/>
          <w:b w:val="false"/>
          <w:i w:val="false"/>
          <w:color w:val="000000"/>
          <w:sz w:val="28"/>
        </w:rPr>
        <w:t>
      8) принимают меры по снижению транспортной нагрузки на населенные пункты путем:</w:t>
      </w:r>
    </w:p>
    <w:p>
      <w:pPr>
        <w:spacing w:after="0"/>
        <w:ind w:left="0"/>
        <w:jc w:val="both"/>
      </w:pPr>
      <w:r>
        <w:rPr>
          <w:rFonts w:ascii="Times New Roman"/>
          <w:b w:val="false"/>
          <w:i w:val="false"/>
          <w:color w:val="000000"/>
          <w:sz w:val="28"/>
        </w:rPr>
        <w:t>
      разработки, принятия и выполнения генерального плана населенных пунктов с учетом развития общественного транспорта и организации дорожного движения;</w:t>
      </w:r>
    </w:p>
    <w:p>
      <w:pPr>
        <w:spacing w:after="0"/>
        <w:ind w:left="0"/>
        <w:jc w:val="both"/>
      </w:pPr>
      <w:r>
        <w:rPr>
          <w:rFonts w:ascii="Times New Roman"/>
          <w:b w:val="false"/>
          <w:i w:val="false"/>
          <w:color w:val="000000"/>
          <w:sz w:val="28"/>
        </w:rPr>
        <w:t>
      установления специальных зон организации дорожного движения путем введения различных ограничений на въезд транспортных средств на отдельные городские территории;</w:t>
      </w:r>
    </w:p>
    <w:p>
      <w:pPr>
        <w:spacing w:after="0"/>
        <w:ind w:left="0"/>
        <w:jc w:val="both"/>
      </w:pPr>
      <w:r>
        <w:rPr>
          <w:rFonts w:ascii="Times New Roman"/>
          <w:b w:val="false"/>
          <w:i w:val="false"/>
          <w:color w:val="000000"/>
          <w:sz w:val="28"/>
        </w:rPr>
        <w:t>
      информационного обеспечения дорожного движения в населенных пунктах;</w:t>
      </w:r>
    </w:p>
    <w:p>
      <w:pPr>
        <w:spacing w:after="0"/>
        <w:ind w:left="0"/>
        <w:jc w:val="both"/>
      </w:pPr>
      <w:r>
        <w:rPr>
          <w:rFonts w:ascii="Times New Roman"/>
          <w:b w:val="false"/>
          <w:i w:val="false"/>
          <w:color w:val="000000"/>
          <w:sz w:val="28"/>
        </w:rPr>
        <w:t>
      9) ликвидируют последствия дорожно-транспортных происшествий для восстановления дорожного движения на дорогах;</w:t>
      </w:r>
    </w:p>
    <w:p>
      <w:pPr>
        <w:spacing w:after="0"/>
        <w:ind w:left="0"/>
        <w:jc w:val="both"/>
      </w:pPr>
      <w:r>
        <w:rPr>
          <w:rFonts w:ascii="Times New Roman"/>
          <w:b w:val="false"/>
          <w:i w:val="false"/>
          <w:color w:val="000000"/>
          <w:sz w:val="28"/>
        </w:rPr>
        <w:t xml:space="preserve">
      10) исключен Законом РК от 29.03.2016 </w:t>
      </w:r>
      <w:r>
        <w:rPr>
          <w:rFonts w:ascii="Times New Roman"/>
          <w:b w:val="false"/>
          <w:i/>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11)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633" w:id="120"/>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120"/>
    <w:bookmarkStart w:name="z634" w:id="121"/>
    <w:p>
      <w:pPr>
        <w:spacing w:after="0"/>
        <w:ind w:left="0"/>
        <w:jc w:val="both"/>
      </w:pPr>
      <w:r>
        <w:rPr>
          <w:rFonts w:ascii="Times New Roman"/>
          <w:b w:val="false"/>
          <w:i w:val="false"/>
          <w:color w:val="000000"/>
          <w:sz w:val="28"/>
        </w:rPr>
        <w:t>
      1) разрабатывает и утверждает правила организации платных стоянок (парковок);</w:t>
      </w:r>
    </w:p>
    <w:bookmarkEnd w:id="121"/>
    <w:bookmarkStart w:name="z635" w:id="122"/>
    <w:p>
      <w:pPr>
        <w:spacing w:after="0"/>
        <w:ind w:left="0"/>
        <w:jc w:val="both"/>
      </w:pPr>
      <w:r>
        <w:rPr>
          <w:rFonts w:ascii="Times New Roman"/>
          <w:b w:val="false"/>
          <w:i w:val="false"/>
          <w:color w:val="000000"/>
          <w:sz w:val="28"/>
        </w:rPr>
        <w:t>
      2) организует платные стоянки (парковки).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Координация деятельности в сфере дорожного движения и обеспечения его безопасности</w:t>
      </w:r>
    </w:p>
    <w:bookmarkStart w:name="z88" w:id="123"/>
    <w:p>
      <w:pPr>
        <w:spacing w:after="0"/>
        <w:ind w:left="0"/>
        <w:jc w:val="both"/>
      </w:pPr>
      <w:r>
        <w:rPr>
          <w:rFonts w:ascii="Times New Roman"/>
          <w:b w:val="false"/>
          <w:i w:val="false"/>
          <w:color w:val="000000"/>
          <w:sz w:val="28"/>
        </w:rPr>
        <w:t>
      1. Координация деятельности в сфере дорожного движения и обеспечения его безопасности осуществляется путем разработки и осуществления государственными органами, физическими и юридическими лицами согласованных действий в целях повышения эффективности работы по своевременному предупреждению дорожно-транспортных происшествий, устранению причин и условий, способствующих их совершению, и снижению тяжести их последствий.</w:t>
      </w:r>
    </w:p>
    <w:bookmarkEnd w:id="123"/>
    <w:bookmarkStart w:name="z89" w:id="124"/>
    <w:p>
      <w:pPr>
        <w:spacing w:after="0"/>
        <w:ind w:left="0"/>
        <w:jc w:val="both"/>
      </w:pPr>
      <w:r>
        <w:rPr>
          <w:rFonts w:ascii="Times New Roman"/>
          <w:b w:val="false"/>
          <w:i w:val="false"/>
          <w:color w:val="000000"/>
          <w:sz w:val="28"/>
        </w:rPr>
        <w:t>
      2. Основными задачами координационной деятельности являются:</w:t>
      </w:r>
    </w:p>
    <w:bookmarkEnd w:id="124"/>
    <w:p>
      <w:pPr>
        <w:spacing w:after="0"/>
        <w:ind w:left="0"/>
        <w:jc w:val="both"/>
      </w:pPr>
      <w:r>
        <w:rPr>
          <w:rFonts w:ascii="Times New Roman"/>
          <w:b w:val="false"/>
          <w:i w:val="false"/>
          <w:color w:val="000000"/>
          <w:sz w:val="28"/>
        </w:rPr>
        <w:t>
      1) оценка эффективности деятельности государственных органов, физических и юридических лиц;</w:t>
      </w:r>
    </w:p>
    <w:p>
      <w:pPr>
        <w:spacing w:after="0"/>
        <w:ind w:left="0"/>
        <w:jc w:val="both"/>
      </w:pPr>
      <w:r>
        <w:rPr>
          <w:rFonts w:ascii="Times New Roman"/>
          <w:b w:val="false"/>
          <w:i w:val="false"/>
          <w:color w:val="000000"/>
          <w:sz w:val="28"/>
        </w:rPr>
        <w:t>
      2) выработка предложений по совершенствованию законодательства Республики Казахстан о дорожном движении;</w:t>
      </w:r>
    </w:p>
    <w:p>
      <w:pPr>
        <w:spacing w:after="0"/>
        <w:ind w:left="0"/>
        <w:jc w:val="both"/>
      </w:pPr>
      <w:r>
        <w:rPr>
          <w:rFonts w:ascii="Times New Roman"/>
          <w:b w:val="false"/>
          <w:i w:val="false"/>
          <w:color w:val="000000"/>
          <w:sz w:val="28"/>
        </w:rPr>
        <w:t>
      3) заслушивание отчетов руководителей и должностных лиц о проводимой ими работе и выработка предложений по совершенствованию их деятельности в сфере дорожного движения и обеспечения его безопасности;</w:t>
      </w:r>
    </w:p>
    <w:p>
      <w:pPr>
        <w:spacing w:after="0"/>
        <w:ind w:left="0"/>
        <w:jc w:val="both"/>
      </w:pPr>
      <w:r>
        <w:rPr>
          <w:rFonts w:ascii="Times New Roman"/>
          <w:b w:val="false"/>
          <w:i w:val="false"/>
          <w:color w:val="000000"/>
          <w:sz w:val="28"/>
        </w:rPr>
        <w:t>
      4) внесение в государственные органы и организации предложений о привлечении должностных лиц к дисциплинарной ответственности за непринятие мер по организации дорожного движения и обеспечению его безопасности.</w:t>
      </w:r>
    </w:p>
    <w:bookmarkStart w:name="z90" w:id="125"/>
    <w:p>
      <w:pPr>
        <w:spacing w:after="0"/>
        <w:ind w:left="0"/>
        <w:jc w:val="left"/>
      </w:pPr>
      <w:r>
        <w:rPr>
          <w:rFonts w:ascii="Times New Roman"/>
          <w:b/>
          <w:i w:val="false"/>
          <w:color w:val="000000"/>
        </w:rPr>
        <w:t xml:space="preserve"> Глава 4. СИСТЕМА УПРАВЛЕНИЯ РИСКАМИ И ГОСУДАРСТВЕННЫЙ КОНТРОЛЬ В СФЕРЕ ДОРОЖНОГО ДВИЖЕНИЯ</w:t>
      </w:r>
    </w:p>
    <w:bookmarkEnd w:id="125"/>
    <w:p>
      <w:pPr>
        <w:spacing w:after="0"/>
        <w:ind w:left="0"/>
        <w:jc w:val="both"/>
      </w:pPr>
      <w:r>
        <w:rPr>
          <w:rFonts w:ascii="Times New Roman"/>
          <w:b w:val="false"/>
          <w:i w:val="false"/>
          <w:color w:val="ff0000"/>
          <w:sz w:val="28"/>
        </w:rPr>
        <w:t xml:space="preserve">
      Сноска. Заголовок главы 4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19. Риски в сфере дорожного движения</w:t>
      </w:r>
    </w:p>
    <w:bookmarkStart w:name="z92" w:id="126"/>
    <w:p>
      <w:pPr>
        <w:spacing w:after="0"/>
        <w:ind w:left="0"/>
        <w:jc w:val="both"/>
      </w:pPr>
      <w:r>
        <w:rPr>
          <w:rFonts w:ascii="Times New Roman"/>
          <w:b w:val="false"/>
          <w:i w:val="false"/>
          <w:color w:val="000000"/>
          <w:sz w:val="28"/>
        </w:rPr>
        <w:t>
      1. Возникновение дорожно-транспортных происшествий и их последствия возможны в результате имеющихся рисков в сфере дорожного движения, связанных с осуществлением деятельности по следующим направлениям:</w:t>
      </w:r>
    </w:p>
    <w:bookmarkEnd w:id="126"/>
    <w:p>
      <w:pPr>
        <w:spacing w:after="0"/>
        <w:ind w:left="0"/>
        <w:jc w:val="both"/>
      </w:pPr>
      <w:r>
        <w:rPr>
          <w:rFonts w:ascii="Times New Roman"/>
          <w:b w:val="false"/>
          <w:i w:val="false"/>
          <w:color w:val="000000"/>
          <w:sz w:val="28"/>
        </w:rPr>
        <w:t>
      1) риск организаций, осуществляющих грузовые и пассажирские перевозки. К нему относится риск выпуска в эксплуатацию механического транспортного средства, имеющего технические неисправности, а также допуска к управлению транспортными средствами лиц, состояние здоровья которых не обеспечивает безопасное управление ими;</w:t>
      </w:r>
    </w:p>
    <w:p>
      <w:pPr>
        <w:spacing w:after="0"/>
        <w:ind w:left="0"/>
        <w:jc w:val="both"/>
      </w:pPr>
      <w:r>
        <w:rPr>
          <w:rFonts w:ascii="Times New Roman"/>
          <w:b w:val="false"/>
          <w:i w:val="false"/>
          <w:color w:val="000000"/>
          <w:sz w:val="28"/>
        </w:rPr>
        <w:t>
      2) риск управляющих автомобильными дорогами, железнодорожными переездами и другими дорожными сооружениями. К нему относится риск содержания дорог, железнодорожных переездов и других дорожных сооружений с нарушением требований их эксплуатации;</w:t>
      </w:r>
    </w:p>
    <w:p>
      <w:pPr>
        <w:spacing w:after="0"/>
        <w:ind w:left="0"/>
        <w:jc w:val="both"/>
      </w:pPr>
      <w:r>
        <w:rPr>
          <w:rFonts w:ascii="Times New Roman"/>
          <w:b w:val="false"/>
          <w:i w:val="false"/>
          <w:color w:val="000000"/>
          <w:sz w:val="28"/>
        </w:rPr>
        <w:t>
      3) риск медицинских организаций. К нему относится риск:</w:t>
      </w:r>
    </w:p>
    <w:p>
      <w:pPr>
        <w:spacing w:after="0"/>
        <w:ind w:left="0"/>
        <w:jc w:val="both"/>
      </w:pPr>
      <w:r>
        <w:rPr>
          <w:rFonts w:ascii="Times New Roman"/>
          <w:b w:val="false"/>
          <w:i w:val="false"/>
          <w:color w:val="000000"/>
          <w:sz w:val="28"/>
        </w:rPr>
        <w:t xml:space="preserve">
      оказания несвоевременной медицинской помощи пострадавшим в результате дорожно-транспортного происшествия; </w:t>
      </w:r>
    </w:p>
    <w:p>
      <w:pPr>
        <w:spacing w:after="0"/>
        <w:ind w:left="0"/>
        <w:jc w:val="both"/>
      </w:pPr>
      <w:r>
        <w:rPr>
          <w:rFonts w:ascii="Times New Roman"/>
          <w:b w:val="false"/>
          <w:i w:val="false"/>
          <w:color w:val="000000"/>
          <w:sz w:val="28"/>
        </w:rPr>
        <w:t>
      допуска лиц к участию в дорожном движении, имеющих медицинские противопоказания или ограничения к управлению транспортными средствами;</w:t>
      </w:r>
    </w:p>
    <w:p>
      <w:pPr>
        <w:spacing w:after="0"/>
        <w:ind w:left="0"/>
        <w:jc w:val="both"/>
      </w:pPr>
      <w:r>
        <w:rPr>
          <w:rFonts w:ascii="Times New Roman"/>
          <w:b w:val="false"/>
          <w:i w:val="false"/>
          <w:color w:val="000000"/>
          <w:sz w:val="28"/>
        </w:rPr>
        <w:t>
      4) риск учебных организаций. К нему относится риск некачественного обучения кандидатов в водители механических транспортных средств и детей правилам дорожного движения в результате нарушения требований, установленных законодательством Республики Казахстан;</w:t>
      </w:r>
    </w:p>
    <w:p>
      <w:pPr>
        <w:spacing w:after="0"/>
        <w:ind w:left="0"/>
        <w:jc w:val="both"/>
      </w:pPr>
      <w:r>
        <w:rPr>
          <w:rFonts w:ascii="Times New Roman"/>
          <w:b w:val="false"/>
          <w:i w:val="false"/>
          <w:color w:val="000000"/>
          <w:sz w:val="28"/>
        </w:rPr>
        <w:t>
      5) риск проектных и строительных организаций. К нему относится риск проектирования, строительства, ремонта и реконструкции дорог и объектов дорожной инфраструктуры без учета требований безопасности дорожного движения;</w:t>
      </w:r>
    </w:p>
    <w:p>
      <w:pPr>
        <w:spacing w:after="0"/>
        <w:ind w:left="0"/>
        <w:jc w:val="both"/>
      </w:pPr>
      <w:r>
        <w:rPr>
          <w:rFonts w:ascii="Times New Roman"/>
          <w:b w:val="false"/>
          <w:i w:val="false"/>
          <w:color w:val="000000"/>
          <w:sz w:val="28"/>
        </w:rPr>
        <w:t>
      6) риск организаций, выполняющих работы и предоставляющих услуги по техническому обслуживанию и ремонту транспортных средств. К нему относится риск проведения технического обслуживания и ремонта транспортных средств с нарушениями норм и правил, установленных заводами-изготовителями транспортных средств, требований технических регламентов о безопасности колесных транспортных средств и требований к выбросам вредных (загрязняющих) веществ транспортных средств;</w:t>
      </w:r>
    </w:p>
    <w:p>
      <w:pPr>
        <w:spacing w:after="0"/>
        <w:ind w:left="0"/>
        <w:jc w:val="both"/>
      </w:pPr>
      <w:r>
        <w:rPr>
          <w:rFonts w:ascii="Times New Roman"/>
          <w:b w:val="false"/>
          <w:i w:val="false"/>
          <w:color w:val="000000"/>
          <w:sz w:val="28"/>
        </w:rPr>
        <w:t>
      7) риск организаций, осуществляющих проектирование и производство транспортных средств. К нему относится риск:</w:t>
      </w:r>
    </w:p>
    <w:p>
      <w:pPr>
        <w:spacing w:after="0"/>
        <w:ind w:left="0"/>
        <w:jc w:val="both"/>
      </w:pPr>
      <w:r>
        <w:rPr>
          <w:rFonts w:ascii="Times New Roman"/>
          <w:b w:val="false"/>
          <w:i w:val="false"/>
          <w:color w:val="000000"/>
          <w:sz w:val="28"/>
        </w:rPr>
        <w:t>
      проектирования и производства транспортных средств без учета требований их безопасности в условиях дорожного движения;</w:t>
      </w:r>
    </w:p>
    <w:p>
      <w:pPr>
        <w:spacing w:after="0"/>
        <w:ind w:left="0"/>
        <w:jc w:val="both"/>
      </w:pPr>
      <w:r>
        <w:rPr>
          <w:rFonts w:ascii="Times New Roman"/>
          <w:b w:val="false"/>
          <w:i w:val="false"/>
          <w:color w:val="000000"/>
          <w:sz w:val="28"/>
        </w:rPr>
        <w:t>
      несовершенства конструкции, технологических процессов или систем контроля продукции серийного и массового производства, не позволяющих обеспечить выполнение требований безопасности в отношении производимых транспортных средств и их компонентов;</w:t>
      </w:r>
    </w:p>
    <w:p>
      <w:pPr>
        <w:spacing w:after="0"/>
        <w:ind w:left="0"/>
        <w:jc w:val="both"/>
      </w:pPr>
      <w:r>
        <w:rPr>
          <w:rFonts w:ascii="Times New Roman"/>
          <w:b w:val="false"/>
          <w:i w:val="false"/>
          <w:color w:val="000000"/>
          <w:sz w:val="28"/>
        </w:rPr>
        <w:t>
      8) риск органов по подтверждению соответствия и испытательных лабораторий. К нему относится риск:</w:t>
      </w:r>
    </w:p>
    <w:p>
      <w:pPr>
        <w:spacing w:after="0"/>
        <w:ind w:left="0"/>
        <w:jc w:val="both"/>
      </w:pPr>
      <w:r>
        <w:rPr>
          <w:rFonts w:ascii="Times New Roman"/>
          <w:b w:val="false"/>
          <w:i w:val="false"/>
          <w:color w:val="000000"/>
          <w:sz w:val="28"/>
        </w:rPr>
        <w:t>
      подтверждения соответствия транспортных средств, предметов оборудования и запасных частей, устанавливаемых и (или) используемых на них с нарушениями требований, предусмотренных в области технического регулирования безопасности транспортных средств;</w:t>
      </w:r>
    </w:p>
    <w:p>
      <w:pPr>
        <w:spacing w:after="0"/>
        <w:ind w:left="0"/>
        <w:jc w:val="both"/>
      </w:pPr>
      <w:r>
        <w:rPr>
          <w:rFonts w:ascii="Times New Roman"/>
          <w:b w:val="false"/>
          <w:i w:val="false"/>
          <w:color w:val="000000"/>
          <w:sz w:val="28"/>
        </w:rPr>
        <w:t>
      совершения дорожно-транспортного происшествия вследствие несовершенства, отсутствия или технических неисправностей отдельных элементов конструкции нового транспортного средства;</w:t>
      </w:r>
    </w:p>
    <w:p>
      <w:pPr>
        <w:spacing w:after="0"/>
        <w:ind w:left="0"/>
        <w:jc w:val="both"/>
      </w:pPr>
      <w:r>
        <w:rPr>
          <w:rFonts w:ascii="Times New Roman"/>
          <w:b w:val="false"/>
          <w:i w:val="false"/>
          <w:color w:val="000000"/>
          <w:sz w:val="28"/>
        </w:rPr>
        <w:t>
      несовершенства технологических процессов или систем контроля продукции серийного и массового производства, не позволяющих обеспечить выполнение требований безопасности в отношении вводимых в эксплуатацию новых транспортных средств и их компонентов;</w:t>
      </w:r>
    </w:p>
    <w:p>
      <w:pPr>
        <w:spacing w:after="0"/>
        <w:ind w:left="0"/>
        <w:jc w:val="both"/>
      </w:pPr>
      <w:r>
        <w:rPr>
          <w:rFonts w:ascii="Times New Roman"/>
          <w:b w:val="false"/>
          <w:i w:val="false"/>
          <w:color w:val="000000"/>
          <w:sz w:val="28"/>
        </w:rPr>
        <w:t>
      9) риск организаций, осуществляющих технический осмотр. К нему относится риск:</w:t>
      </w:r>
    </w:p>
    <w:p>
      <w:pPr>
        <w:spacing w:after="0"/>
        <w:ind w:left="0"/>
        <w:jc w:val="both"/>
      </w:pPr>
      <w:r>
        <w:rPr>
          <w:rFonts w:ascii="Times New Roman"/>
          <w:b w:val="false"/>
          <w:i w:val="false"/>
          <w:color w:val="000000"/>
          <w:sz w:val="28"/>
        </w:rPr>
        <w:t>
      несовершенства технологических процессов или систем контроля линий технического осмотра транспортных средств, не позволяющих обеспечить выполнение требований безопасности в отношении эксплуатируемых транспортных средств и их компонентов;</w:t>
      </w:r>
    </w:p>
    <w:p>
      <w:pPr>
        <w:spacing w:after="0"/>
        <w:ind w:left="0"/>
        <w:jc w:val="both"/>
      </w:pPr>
      <w:r>
        <w:rPr>
          <w:rFonts w:ascii="Times New Roman"/>
          <w:b w:val="false"/>
          <w:i w:val="false"/>
          <w:color w:val="000000"/>
          <w:sz w:val="28"/>
        </w:rPr>
        <w:t>
      некачественного проведения технического осмотра механических транспортных средств в результате нарушения требований,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10) риск торгующих организаций. К нему относится риск продажи транспортных средств, предметов оборудования и запасных частей, которые могут быть установлены и (или) использованы на транспортных средствах, не соответствующих техническим требованиям безопасности транспортных средств; </w:t>
      </w:r>
    </w:p>
    <w:p>
      <w:pPr>
        <w:spacing w:after="0"/>
        <w:ind w:left="0"/>
        <w:jc w:val="both"/>
      </w:pPr>
      <w:r>
        <w:rPr>
          <w:rFonts w:ascii="Times New Roman"/>
          <w:b w:val="false"/>
          <w:i w:val="false"/>
          <w:color w:val="000000"/>
          <w:sz w:val="28"/>
        </w:rPr>
        <w:t>
      11) риск владельцев дорог и транспортных средств. К нему относится риск эксплуатации дорог и транспортных средств с условиями, создающими высокую степень совершения дорожно-транспортных происшествий.</w:t>
      </w:r>
    </w:p>
    <w:bookmarkStart w:name="z93" w:id="127"/>
    <w:p>
      <w:pPr>
        <w:spacing w:after="0"/>
        <w:ind w:left="0"/>
        <w:jc w:val="both"/>
      </w:pPr>
      <w:r>
        <w:rPr>
          <w:rFonts w:ascii="Times New Roman"/>
          <w:b w:val="false"/>
          <w:i w:val="false"/>
          <w:color w:val="000000"/>
          <w:sz w:val="28"/>
        </w:rPr>
        <w:t>
      2. Система управления рисками в сфере дорожного движения устанавливается настоящим Законом.</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Система управления рисками и внутреннего контроля в сфере дорожного движения</w:t>
      </w:r>
    </w:p>
    <w:bookmarkStart w:name="z95" w:id="128"/>
    <w:p>
      <w:pPr>
        <w:spacing w:after="0"/>
        <w:ind w:left="0"/>
        <w:jc w:val="both"/>
      </w:pPr>
      <w:r>
        <w:rPr>
          <w:rFonts w:ascii="Times New Roman"/>
          <w:b w:val="false"/>
          <w:i w:val="false"/>
          <w:color w:val="000000"/>
          <w:sz w:val="28"/>
        </w:rPr>
        <w:t>
      1. Система управления рисками в сфере дорожного движения направлена на минимизацию вероятности возникновения дорожно-транспортных происшествий, а также тяжелых последствий (гибели и травматизма людей) в результате дорожно-транспортных происшествий.</w:t>
      </w:r>
    </w:p>
    <w:bookmarkEnd w:id="128"/>
    <w:bookmarkStart w:name="z96" w:id="129"/>
    <w:p>
      <w:pPr>
        <w:spacing w:after="0"/>
        <w:ind w:left="0"/>
        <w:jc w:val="both"/>
      </w:pPr>
      <w:r>
        <w:rPr>
          <w:rFonts w:ascii="Times New Roman"/>
          <w:b w:val="false"/>
          <w:i w:val="false"/>
          <w:color w:val="000000"/>
          <w:sz w:val="28"/>
        </w:rPr>
        <w:t>
      2. Система управления рисками в сфере дорожного движения – постоянно структурированный процесс, осуществляемый государственными органами в сфере дорожного движения для выявления, оценки, мониторинга, снижения рисков и их последствий, влияющих на состояние безопасности дорожного движения.</w:t>
      </w:r>
    </w:p>
    <w:bookmarkEnd w:id="129"/>
    <w:bookmarkStart w:name="z97" w:id="130"/>
    <w:p>
      <w:pPr>
        <w:spacing w:after="0"/>
        <w:ind w:left="0"/>
        <w:jc w:val="both"/>
      </w:pPr>
      <w:r>
        <w:rPr>
          <w:rFonts w:ascii="Times New Roman"/>
          <w:b w:val="false"/>
          <w:i w:val="false"/>
          <w:color w:val="000000"/>
          <w:sz w:val="28"/>
        </w:rPr>
        <w:t>
      3. Процесс управления рисками включает следующие этапы:</w:t>
      </w:r>
    </w:p>
    <w:bookmarkEnd w:id="130"/>
    <w:p>
      <w:pPr>
        <w:spacing w:after="0"/>
        <w:ind w:left="0"/>
        <w:jc w:val="both"/>
      </w:pPr>
      <w:r>
        <w:rPr>
          <w:rFonts w:ascii="Times New Roman"/>
          <w:b w:val="false"/>
          <w:i w:val="false"/>
          <w:color w:val="000000"/>
          <w:sz w:val="28"/>
        </w:rPr>
        <w:t>
      1) определение рисков:</w:t>
      </w:r>
    </w:p>
    <w:p>
      <w:pPr>
        <w:spacing w:after="0"/>
        <w:ind w:left="0"/>
        <w:jc w:val="both"/>
      </w:pPr>
      <w:r>
        <w:rPr>
          <w:rFonts w:ascii="Times New Roman"/>
          <w:b w:val="false"/>
          <w:i w:val="false"/>
          <w:color w:val="000000"/>
          <w:sz w:val="28"/>
        </w:rPr>
        <w:t>
      оценка риска и рискообразующих факторов (систематическое и постоянное отслеживание, анализ всех возможных причин дорожно-транспортных происшествий, качественная оценка их вероятности и размеров);</w:t>
      </w:r>
    </w:p>
    <w:p>
      <w:pPr>
        <w:spacing w:after="0"/>
        <w:ind w:left="0"/>
        <w:jc w:val="both"/>
      </w:pPr>
      <w:r>
        <w:rPr>
          <w:rFonts w:ascii="Times New Roman"/>
          <w:b w:val="false"/>
          <w:i w:val="false"/>
          <w:color w:val="000000"/>
          <w:sz w:val="28"/>
        </w:rPr>
        <w:t>
      классификация рисков (исследование специфики рисков и факторов, которые приводят к их возникновению, влияют на их развитие, экспертные оценки исторических данных, карта рисков);</w:t>
      </w:r>
    </w:p>
    <w:p>
      <w:pPr>
        <w:spacing w:after="0"/>
        <w:ind w:left="0"/>
        <w:jc w:val="both"/>
      </w:pPr>
      <w:r>
        <w:rPr>
          <w:rFonts w:ascii="Times New Roman"/>
          <w:b w:val="false"/>
          <w:i w:val="false"/>
          <w:color w:val="000000"/>
          <w:sz w:val="28"/>
        </w:rPr>
        <w:t>
      2) измерение (оценка) рисков, периодичность проведения которого устанавливается в зависимости от значимости риска, но не реже двух раз в год;</w:t>
      </w:r>
    </w:p>
    <w:p>
      <w:pPr>
        <w:spacing w:after="0"/>
        <w:ind w:left="0"/>
        <w:jc w:val="both"/>
      </w:pPr>
      <w:r>
        <w:rPr>
          <w:rFonts w:ascii="Times New Roman"/>
          <w:b w:val="false"/>
          <w:i w:val="false"/>
          <w:color w:val="000000"/>
          <w:sz w:val="28"/>
        </w:rPr>
        <w:t>
      3) осуществление анализа рисков;</w:t>
      </w:r>
    </w:p>
    <w:p>
      <w:pPr>
        <w:spacing w:after="0"/>
        <w:ind w:left="0"/>
        <w:jc w:val="both"/>
      </w:pPr>
      <w:r>
        <w:rPr>
          <w:rFonts w:ascii="Times New Roman"/>
          <w:b w:val="false"/>
          <w:i w:val="false"/>
          <w:color w:val="000000"/>
          <w:sz w:val="28"/>
        </w:rPr>
        <w:t>
      4) выбор и применение метода управления рисками;</w:t>
      </w:r>
    </w:p>
    <w:p>
      <w:pPr>
        <w:spacing w:after="0"/>
        <w:ind w:left="0"/>
        <w:jc w:val="both"/>
      </w:pPr>
      <w:r>
        <w:rPr>
          <w:rFonts w:ascii="Times New Roman"/>
          <w:b w:val="false"/>
          <w:i w:val="false"/>
          <w:color w:val="000000"/>
          <w:sz w:val="28"/>
        </w:rPr>
        <w:t>
      5) корректирование системы управления рисками в сфере дорожного движения;</w:t>
      </w:r>
    </w:p>
    <w:p>
      <w:pPr>
        <w:spacing w:after="0"/>
        <w:ind w:left="0"/>
        <w:jc w:val="both"/>
      </w:pPr>
      <w:r>
        <w:rPr>
          <w:rFonts w:ascii="Times New Roman"/>
          <w:b w:val="false"/>
          <w:i w:val="false"/>
          <w:color w:val="000000"/>
          <w:sz w:val="28"/>
        </w:rPr>
        <w:t>
      6) планирование и проведение контрольных мероприятий.</w:t>
      </w:r>
    </w:p>
    <w:bookmarkStart w:name="z98" w:id="131"/>
    <w:p>
      <w:pPr>
        <w:spacing w:after="0"/>
        <w:ind w:left="0"/>
        <w:jc w:val="both"/>
      </w:pPr>
      <w:r>
        <w:rPr>
          <w:rFonts w:ascii="Times New Roman"/>
          <w:b w:val="false"/>
          <w:i w:val="false"/>
          <w:color w:val="000000"/>
          <w:sz w:val="28"/>
        </w:rPr>
        <w:t>
      4. Государственные органы, осуществляющие деятельность в сфере дорожного движения, формируют систему управления рисками и внутреннего контроля в сфере дорожного движения, которая должна содержать:</w:t>
      </w:r>
    </w:p>
    <w:bookmarkEnd w:id="131"/>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должностных лиц центральных и местных исполнительных органов, их ответственность;</w:t>
      </w:r>
    </w:p>
    <w:p>
      <w:pPr>
        <w:spacing w:after="0"/>
        <w:ind w:left="0"/>
        <w:jc w:val="both"/>
      </w:pPr>
      <w:r>
        <w:rPr>
          <w:rFonts w:ascii="Times New Roman"/>
          <w:b w:val="false"/>
          <w:i w:val="false"/>
          <w:color w:val="000000"/>
          <w:sz w:val="28"/>
        </w:rPr>
        <w:t>
      2) процедуры по управлению рисками и внутреннему контролю;</w:t>
      </w:r>
    </w:p>
    <w:p>
      <w:pPr>
        <w:spacing w:after="0"/>
        <w:ind w:left="0"/>
        <w:jc w:val="both"/>
      </w:pPr>
      <w:r>
        <w:rPr>
          <w:rFonts w:ascii="Times New Roman"/>
          <w:b w:val="false"/>
          <w:i w:val="false"/>
          <w:color w:val="000000"/>
          <w:sz w:val="28"/>
        </w:rPr>
        <w:t>
      3) лимиты на допустимый размер рисков в отдельности по их классификации в сфере дорожного движения;</w:t>
      </w:r>
    </w:p>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уполномоченному органу, центральным и местным исполнительным органам;</w:t>
      </w:r>
    </w:p>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 в сфере дорожного движения.</w:t>
      </w:r>
    </w:p>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в сфере дорожного движения устанавливается центральными и местными исполнительными органами в пределах их компетенции.</w:t>
      </w:r>
    </w:p>
    <w:bookmarkStart w:name="z99" w:id="132"/>
    <w:p>
      <w:pPr>
        <w:spacing w:after="0"/>
        <w:ind w:left="0"/>
        <w:jc w:val="both"/>
      </w:pPr>
      <w:r>
        <w:rPr>
          <w:rFonts w:ascii="Times New Roman"/>
          <w:b w:val="false"/>
          <w:i w:val="false"/>
          <w:color w:val="000000"/>
          <w:sz w:val="28"/>
        </w:rPr>
        <w:t>
      5. Критерии оценки степени риска в сфере дорожного движения утверждаются совместным приказом органов контроля и надзора и уполномоченного органа и публикуются на официальных интернет-ресурсах государственных органов.</w:t>
      </w:r>
    </w:p>
    <w:bookmarkEnd w:id="132"/>
    <w:bookmarkStart w:name="z100" w:id="133"/>
    <w:p>
      <w:pPr>
        <w:spacing w:after="0"/>
        <w:ind w:left="0"/>
        <w:jc w:val="both"/>
      </w:pPr>
      <w:r>
        <w:rPr>
          <w:rFonts w:ascii="Times New Roman"/>
          <w:b w:val="false"/>
          <w:i w:val="false"/>
          <w:color w:val="000000"/>
          <w:sz w:val="28"/>
        </w:rPr>
        <w:t>
      6. Планирование контрольной деятельности государственными органами осуществляется на основании системы управления рисками в сфере дорожного движения, установленной настоящим Законом.</w:t>
      </w:r>
    </w:p>
    <w:bookmarkEnd w:id="133"/>
    <w:p>
      <w:pPr>
        <w:spacing w:after="0"/>
        <w:ind w:left="0"/>
        <w:jc w:val="both"/>
      </w:pPr>
      <w:r>
        <w:rPr>
          <w:rFonts w:ascii="Times New Roman"/>
          <w:b/>
          <w:i w:val="false"/>
          <w:color w:val="000000"/>
          <w:sz w:val="28"/>
        </w:rPr>
        <w:t>Статья 21. Государственный контроль в сфере дорожного движения</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2" w:id="134"/>
    <w:p>
      <w:pPr>
        <w:spacing w:after="0"/>
        <w:ind w:left="0"/>
        <w:jc w:val="both"/>
      </w:pPr>
      <w:r>
        <w:rPr>
          <w:rFonts w:ascii="Times New Roman"/>
          <w:b w:val="false"/>
          <w:i w:val="false"/>
          <w:color w:val="000000"/>
          <w:sz w:val="28"/>
        </w:rPr>
        <w:t>
      1. Государственный контроль в сфере дорожного движения осуществляется уполномоченными государственными органами в пределах их компетенции, установленной законами Республики Казахстан, актами Президента Республики Казахстан и Правительства Республики Казахстан,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134"/>
    <w:bookmarkStart w:name="z103" w:id="135"/>
    <w:p>
      <w:pPr>
        <w:spacing w:after="0"/>
        <w:ind w:left="0"/>
        <w:jc w:val="both"/>
      </w:pPr>
      <w:r>
        <w:rPr>
          <w:rFonts w:ascii="Times New Roman"/>
          <w:b w:val="false"/>
          <w:i w:val="false"/>
          <w:color w:val="000000"/>
          <w:sz w:val="28"/>
        </w:rPr>
        <w:t xml:space="preserve">
      2. Государственный контроль, предусмотренный </w:t>
      </w:r>
      <w:r>
        <w:rPr>
          <w:rFonts w:ascii="Times New Roman"/>
          <w:b w:val="false"/>
          <w:i w:val="false"/>
          <w:color w:val="000000"/>
          <w:sz w:val="28"/>
        </w:rPr>
        <w:t>пунктом 4</w:t>
      </w:r>
      <w:r>
        <w:rPr>
          <w:rFonts w:ascii="Times New Roman"/>
          <w:b w:val="false"/>
          <w:i w:val="false"/>
          <w:color w:val="000000"/>
          <w:sz w:val="28"/>
        </w:rPr>
        <w:t xml:space="preserve"> статьи 129 Предпринимательского кодекса Республики Казахстан, осуществляется в соответствии с настоящим Законом.</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Должностные лица, осуществляющие государственный контроль в сфере дорожного движения</w:t>
      </w:r>
    </w:p>
    <w:p>
      <w:pPr>
        <w:spacing w:after="0"/>
        <w:ind w:left="0"/>
        <w:jc w:val="both"/>
      </w:pPr>
      <w:r>
        <w:rPr>
          <w:rFonts w:ascii="Times New Roman"/>
          <w:b w:val="false"/>
          <w:i w:val="false"/>
          <w:color w:val="000000"/>
          <w:sz w:val="28"/>
        </w:rPr>
        <w:t xml:space="preserve">
      К должностным лицам, осуществляющим государственный контроль, относятся: </w:t>
      </w:r>
    </w:p>
    <w:p>
      <w:pPr>
        <w:spacing w:after="0"/>
        <w:ind w:left="0"/>
        <w:jc w:val="both"/>
      </w:pPr>
      <w:r>
        <w:rPr>
          <w:rFonts w:ascii="Times New Roman"/>
          <w:b w:val="false"/>
          <w:i w:val="false"/>
          <w:color w:val="000000"/>
          <w:sz w:val="28"/>
        </w:rPr>
        <w:t>
      1) главный государственный инспектор Республики Казахстан по обеспечению безопасности дорожного движения – руководитель структурного подразделения по обеспечению безопасности дорожного движения Министерства внутренних дел Республики Казахстан;</w:t>
      </w:r>
    </w:p>
    <w:p>
      <w:pPr>
        <w:spacing w:after="0"/>
        <w:ind w:left="0"/>
        <w:jc w:val="both"/>
      </w:pPr>
      <w:r>
        <w:rPr>
          <w:rFonts w:ascii="Times New Roman"/>
          <w:b w:val="false"/>
          <w:i w:val="false"/>
          <w:color w:val="000000"/>
          <w:sz w:val="28"/>
        </w:rPr>
        <w:t>
      2) заместители главного государственного инспектора Республики Казахстан по обеспечению безопасности дорожного движения – заместители руководителя структурного подразделения по обеспечению безопасности дорожного движения Министерства внутренних дел Республики Казахстан;</w:t>
      </w:r>
    </w:p>
    <w:p>
      <w:pPr>
        <w:spacing w:after="0"/>
        <w:ind w:left="0"/>
        <w:jc w:val="both"/>
      </w:pPr>
      <w:r>
        <w:rPr>
          <w:rFonts w:ascii="Times New Roman"/>
          <w:b w:val="false"/>
          <w:i w:val="false"/>
          <w:color w:val="000000"/>
          <w:sz w:val="28"/>
        </w:rPr>
        <w:t>
      3) государственные инспекторы Республики Казахстан по обеспечению безопасности дорожного движения – сотрудники по государственному контролю структурного подразделения по обеспечению безопасности дорожного движения Министерства внутренних дел Республики Казахстан;</w:t>
      </w:r>
    </w:p>
    <w:p>
      <w:pPr>
        <w:spacing w:after="0"/>
        <w:ind w:left="0"/>
        <w:jc w:val="both"/>
      </w:pPr>
      <w:r>
        <w:rPr>
          <w:rFonts w:ascii="Times New Roman"/>
          <w:b w:val="false"/>
          <w:i w:val="false"/>
          <w:color w:val="000000"/>
          <w:sz w:val="28"/>
        </w:rPr>
        <w:t>
      4) главные государственные инспекторы областей, городов республиканского значения, столицы по обеспечению безопасности дорожного движения – руководители территориальных подразделений Министерства внутренних дел Республики Казахстан;</w:t>
      </w:r>
    </w:p>
    <w:p>
      <w:pPr>
        <w:spacing w:after="0"/>
        <w:ind w:left="0"/>
        <w:jc w:val="both"/>
      </w:pPr>
      <w:r>
        <w:rPr>
          <w:rFonts w:ascii="Times New Roman"/>
          <w:b w:val="false"/>
          <w:i w:val="false"/>
          <w:color w:val="000000"/>
          <w:sz w:val="28"/>
        </w:rPr>
        <w:t>
      5) заместители главных государственных инспекторов областей, городов республиканского значения, столицы по обеспечению безопасности дорожного движения – заместители руководителей территориальных подразделений Министерства внутренних дел Республики Казахстан;</w:t>
      </w:r>
    </w:p>
    <w:p>
      <w:pPr>
        <w:spacing w:after="0"/>
        <w:ind w:left="0"/>
        <w:jc w:val="both"/>
      </w:pPr>
      <w:r>
        <w:rPr>
          <w:rFonts w:ascii="Times New Roman"/>
          <w:b w:val="false"/>
          <w:i w:val="false"/>
          <w:color w:val="000000"/>
          <w:sz w:val="28"/>
        </w:rPr>
        <w:t>
      6) государственные инспекторы областей, городов республиканского значения, столицы, городов областного значения, районов по обеспечению безопасности дорожного движения – сотрудники по государственному контролю территориальных подразделений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Права и обязанности должностных лиц уполномоченного органа, осуществляющих государственный контроль в сфере дорожного движения</w:t>
      </w:r>
    </w:p>
    <w:bookmarkStart w:name="z106" w:id="136"/>
    <w:p>
      <w:pPr>
        <w:spacing w:after="0"/>
        <w:ind w:left="0"/>
        <w:jc w:val="both"/>
      </w:pPr>
      <w:r>
        <w:rPr>
          <w:rFonts w:ascii="Times New Roman"/>
          <w:b w:val="false"/>
          <w:i w:val="false"/>
          <w:color w:val="000000"/>
          <w:sz w:val="28"/>
        </w:rPr>
        <w:t>
      1. Должностные лица уполномоченного органа, осуществляющие государственный контроль в сфере дорожного движения, имеют право:</w:t>
      </w:r>
    </w:p>
    <w:bookmarkEnd w:id="136"/>
    <w:p>
      <w:pPr>
        <w:spacing w:after="0"/>
        <w:ind w:left="0"/>
        <w:jc w:val="both"/>
      </w:pPr>
      <w:r>
        <w:rPr>
          <w:rFonts w:ascii="Times New Roman"/>
          <w:b w:val="false"/>
          <w:i w:val="false"/>
          <w:color w:val="000000"/>
          <w:sz w:val="28"/>
        </w:rPr>
        <w:t>
      1) давать юридическим лицам, индивидуальным предпринимателям и должностным лицам обязательные для исполнения предписания об устранении нарушений нормативных правовых актов в сфере обеспечения безопасности дорожного движения, а в случае непринятия по таким предписаниям необходимых мер привлекать виновных лиц к ответственности, предусмотренной законами Республики Казахстан. Предписания даются в соответствии с их компетенцией в письменной форме с указанием сроков предоставления информации о принимаемых мерах;</w:t>
      </w:r>
    </w:p>
    <w:p>
      <w:pPr>
        <w:spacing w:after="0"/>
        <w:ind w:left="0"/>
        <w:jc w:val="both"/>
      </w:pPr>
      <w:r>
        <w:rPr>
          <w:rFonts w:ascii="Times New Roman"/>
          <w:b w:val="false"/>
          <w:i w:val="false"/>
          <w:color w:val="000000"/>
          <w:sz w:val="28"/>
        </w:rPr>
        <w:t>
      2) временно ограничивать или запрещать дорожное движение, изменять его организацию на отдельных участках дорог при предотвращении и (или) ликвидации чрезвычайных ситуаций социального, природного и техногенного характера и их последствий, неблагоприятных дорожно-климатических условиях; при проведении массовых мероприятий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если железнодорожные переезды не отвечают правилам их содержания в безопасном для дорожного движения состоянии; при проведении на дорогах ремонтно-строительных и других работ; при проведении антитеррористической операции и (или) охранных мероприятий;</w:t>
      </w:r>
    </w:p>
    <w:p>
      <w:pPr>
        <w:spacing w:after="0"/>
        <w:ind w:left="0"/>
        <w:jc w:val="both"/>
      </w:pPr>
      <w:r>
        <w:rPr>
          <w:rFonts w:ascii="Times New Roman"/>
          <w:b w:val="false"/>
          <w:i w:val="false"/>
          <w:color w:val="000000"/>
          <w:sz w:val="28"/>
        </w:rPr>
        <w:t>
      3) ограничивать или запрещать проведение на дорогах ремонтно-строительных и других работ, осуществляемых с нарушением требований нормативных правовых актов в сфере обеспечения безопасности дорожного движения;</w:t>
      </w:r>
    </w:p>
    <w:p>
      <w:pPr>
        <w:spacing w:after="0"/>
        <w:ind w:left="0"/>
        <w:jc w:val="both"/>
      </w:pPr>
      <w:r>
        <w:rPr>
          <w:rFonts w:ascii="Times New Roman"/>
          <w:b w:val="false"/>
          <w:i w:val="false"/>
          <w:color w:val="000000"/>
          <w:sz w:val="28"/>
        </w:rPr>
        <w:t>
      4) запрещать эксплуатацию транспортных средств и прицепов к ним, тракторов и других самоходных машин в случаях, предусмотренных законодательством Республики Казахстан, в том числе со снятием государственных регистрационных номерных знаков, до устранения причин, послуживших основанием для такого запрета, а также при наличии неисправностей и условий, перечень которых утверждается уполномоченным органом, а эксплуатацию троллейбусов и трамваев – при наличии неисправностей, предусмотренных соответствующими правилами технической эксплуатации; запрещать эксплуатацию транспортных средств, которые имеют скрытые, поддельные, измененные номера узлов и агрегатов либо государственные регистрационные номерные знаки, а равно при несоответствии маркировки транспортных средств данным, указанным в регистрационных документах;</w:t>
      </w:r>
    </w:p>
    <w:p>
      <w:pPr>
        <w:spacing w:after="0"/>
        <w:ind w:left="0"/>
        <w:jc w:val="both"/>
      </w:pPr>
      <w:r>
        <w:rPr>
          <w:rFonts w:ascii="Times New Roman"/>
          <w:b w:val="false"/>
          <w:i w:val="false"/>
          <w:color w:val="000000"/>
          <w:sz w:val="28"/>
        </w:rPr>
        <w:t>
      5) вызывать в установленном законом Республики Казахстан порядке физических и должностных лиц по находящимся в производстве делам и материалам, получать от них необходимые объяснения, справки и документы (их копии);</w:t>
      </w:r>
    </w:p>
    <w:p>
      <w:pPr>
        <w:spacing w:after="0"/>
        <w:ind w:left="0"/>
        <w:jc w:val="both"/>
      </w:pPr>
      <w:r>
        <w:rPr>
          <w:rFonts w:ascii="Times New Roman"/>
          <w:b w:val="false"/>
          <w:i w:val="false"/>
          <w:color w:val="000000"/>
          <w:sz w:val="28"/>
        </w:rPr>
        <w:t>
      6) использовать для доставления в медицинскую организацию физических лиц, нуждающихся в экстренной медицинской помощи, а также в других предусмотренных законодательством Республики Казахстан случаях транспортные средства физических и юридических лиц, кроме транспортных средств, принадлежащих дипломатическим, консульским и иным представительствам иностранных государств, международным организациям, и транспортных средств специального назначения, с возмещением затрат в порядке, определенном Правительством Республики Казахстан;</w:t>
      </w:r>
    </w:p>
    <w:p>
      <w:pPr>
        <w:spacing w:after="0"/>
        <w:ind w:left="0"/>
        <w:jc w:val="both"/>
      </w:pPr>
      <w:r>
        <w:rPr>
          <w:rFonts w:ascii="Times New Roman"/>
          <w:b w:val="false"/>
          <w:i w:val="false"/>
          <w:color w:val="000000"/>
          <w:sz w:val="28"/>
        </w:rPr>
        <w:t>
      7) участвовать в выполнении возложенных на уполномоченный орган функций государственного заказчика по разработке и изготовлению технических средств контроля за соблюдением правил дорожного движения, аварийно-спасательного оборудования, применяемого на месте дорожно-транспортного происшествия в целях снижения тяжести его последствий, а также иных технических средств, автоматизированных систем и приборов, способствующих повышению безопасности дорожного движения;</w:t>
      </w:r>
    </w:p>
    <w:p>
      <w:pPr>
        <w:spacing w:after="0"/>
        <w:ind w:left="0"/>
        <w:jc w:val="both"/>
      </w:pPr>
      <w:r>
        <w:rPr>
          <w:rFonts w:ascii="Times New Roman"/>
          <w:b w:val="false"/>
          <w:i w:val="false"/>
          <w:color w:val="000000"/>
          <w:sz w:val="28"/>
        </w:rPr>
        <w:t xml:space="preserve">
      8) осуществлять в соответствии с законодательством Республики Казахстан задержание транспортных средств, находящихся в розыске; </w:t>
      </w:r>
    </w:p>
    <w:bookmarkStart w:name="z367" w:id="137"/>
    <w:p>
      <w:pPr>
        <w:spacing w:after="0"/>
        <w:ind w:left="0"/>
        <w:jc w:val="both"/>
      </w:pPr>
      <w:r>
        <w:rPr>
          <w:rFonts w:ascii="Times New Roman"/>
          <w:b w:val="false"/>
          <w:i w:val="false"/>
          <w:color w:val="000000"/>
          <w:sz w:val="28"/>
        </w:rPr>
        <w:t>
      9) отказать в предоставлении государственной услуги лицу, имеющему своевременно неисполненное постановление о наложении административного взыскания в виде штрафа и (или) предписание о необходимости уплаты штрафа в сфере обеспечения безопасности дорожного движения, до их исполнения;</w:t>
      </w:r>
    </w:p>
    <w:bookmarkEnd w:id="137"/>
    <w:p>
      <w:pPr>
        <w:spacing w:after="0"/>
        <w:ind w:left="0"/>
        <w:jc w:val="both"/>
      </w:pPr>
      <w:r>
        <w:rPr>
          <w:rFonts w:ascii="Times New Roman"/>
          <w:b w:val="false"/>
          <w:i w:val="false"/>
          <w:color w:val="000000"/>
          <w:sz w:val="28"/>
        </w:rPr>
        <w:t>
      10) разрешить покинуть водителю кабину (салон) транспортного средства в случаях отсутствия с его стороны угрозы жизни или здоровью сотрудника органа внутренних дел (противоправное поведение, схожесть с лицом, находящимся в розыске, подозрение в состоянии опьянения).</w:t>
      </w:r>
    </w:p>
    <w:bookmarkStart w:name="z107" w:id="138"/>
    <w:p>
      <w:pPr>
        <w:spacing w:after="0"/>
        <w:ind w:left="0"/>
        <w:jc w:val="both"/>
      </w:pPr>
      <w:r>
        <w:rPr>
          <w:rFonts w:ascii="Times New Roman"/>
          <w:b w:val="false"/>
          <w:i w:val="false"/>
          <w:color w:val="000000"/>
          <w:sz w:val="28"/>
        </w:rPr>
        <w:t>
      2. Должностные лица уполномоченного органа обязаны осуществлять контроль за соблюдением законодательства Республики Казахстан о дорожном движении.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Осуществление государственного контроля в сфере дорожного движения</w:t>
      </w:r>
    </w:p>
    <w:bookmarkStart w:name="z109" w:id="139"/>
    <w:p>
      <w:pPr>
        <w:spacing w:after="0"/>
        <w:ind w:left="0"/>
        <w:jc w:val="both"/>
      </w:pPr>
      <w:r>
        <w:rPr>
          <w:rFonts w:ascii="Times New Roman"/>
          <w:b w:val="false"/>
          <w:i w:val="false"/>
          <w:color w:val="000000"/>
          <w:sz w:val="28"/>
        </w:rPr>
        <w:t>
      1. Главный государственный инспектор Республики Казахстан по обеспечению безопасности дорожного движения имеет право по вопросам, относящимся к его компетенции:</w:t>
      </w:r>
    </w:p>
    <w:bookmarkEnd w:id="139"/>
    <w:p>
      <w:pPr>
        <w:spacing w:after="0"/>
        <w:ind w:left="0"/>
        <w:jc w:val="both"/>
      </w:pPr>
      <w:r>
        <w:rPr>
          <w:rFonts w:ascii="Times New Roman"/>
          <w:b w:val="false"/>
          <w:i w:val="false"/>
          <w:color w:val="000000"/>
          <w:sz w:val="28"/>
        </w:rPr>
        <w:t>
      1) принимать участие в выработке и реализации основных направлений государственной политики в сфере дорожного движения, а также в координации деятельности центральных и местных исполнительных органов Республики Казахстан;</w:t>
      </w:r>
    </w:p>
    <w:p>
      <w:pPr>
        <w:spacing w:after="0"/>
        <w:ind w:left="0"/>
        <w:jc w:val="both"/>
      </w:pPr>
      <w:r>
        <w:rPr>
          <w:rFonts w:ascii="Times New Roman"/>
          <w:b w:val="false"/>
          <w:i w:val="false"/>
          <w:color w:val="000000"/>
          <w:sz w:val="28"/>
        </w:rPr>
        <w:t>
      2) представлять уполномоченный орган во взаимоотношениях с Правительством Республики Казахстан, центральными и местными исполнительными органами;</w:t>
      </w:r>
    </w:p>
    <w:p>
      <w:pPr>
        <w:spacing w:after="0"/>
        <w:ind w:left="0"/>
        <w:jc w:val="both"/>
      </w:pPr>
      <w:r>
        <w:rPr>
          <w:rFonts w:ascii="Times New Roman"/>
          <w:b w:val="false"/>
          <w:i w:val="false"/>
          <w:color w:val="000000"/>
          <w:sz w:val="28"/>
        </w:rPr>
        <w:t>
      3) вносить в центральные и местные исполнительные органы Республики Казахстан и организации предписания (постановления, представления) об устранении нарушений законодательства Республики Казахстан о дорожном движении;</w:t>
      </w:r>
    </w:p>
    <w:p>
      <w:pPr>
        <w:spacing w:after="0"/>
        <w:ind w:left="0"/>
        <w:jc w:val="both"/>
      </w:pPr>
      <w:r>
        <w:rPr>
          <w:rFonts w:ascii="Times New Roman"/>
          <w:b w:val="false"/>
          <w:i w:val="false"/>
          <w:color w:val="000000"/>
          <w:sz w:val="28"/>
        </w:rPr>
        <w:t>
      4) представлять в соответствии с законодательством Республики Казахстан интересы Республики Казахстан в международных организациях и во взаимоотношениях с иностранными государствами;</w:t>
      </w:r>
    </w:p>
    <w:p>
      <w:pPr>
        <w:spacing w:after="0"/>
        <w:ind w:left="0"/>
        <w:jc w:val="both"/>
      </w:pPr>
      <w:r>
        <w:rPr>
          <w:rFonts w:ascii="Times New Roman"/>
          <w:b w:val="false"/>
          <w:i w:val="false"/>
          <w:color w:val="000000"/>
          <w:sz w:val="28"/>
        </w:rPr>
        <w:t>
      5) осуществлять руководство деятельностью главных государственных инспекторов областей, городов республиканского значения, столицы по обеспечению безопасности дорожного движения.</w:t>
      </w:r>
    </w:p>
    <w:bookmarkStart w:name="z110" w:id="140"/>
    <w:p>
      <w:pPr>
        <w:spacing w:after="0"/>
        <w:ind w:left="0"/>
        <w:jc w:val="both"/>
      </w:pPr>
      <w:r>
        <w:rPr>
          <w:rFonts w:ascii="Times New Roman"/>
          <w:b w:val="false"/>
          <w:i w:val="false"/>
          <w:color w:val="000000"/>
          <w:sz w:val="28"/>
        </w:rPr>
        <w:t>
      2. По результатам проведенного государственного контроля государственными инспекторами выносятся следующие акты:</w:t>
      </w:r>
    </w:p>
    <w:bookmarkEnd w:id="140"/>
    <w:p>
      <w:pPr>
        <w:spacing w:after="0"/>
        <w:ind w:left="0"/>
        <w:jc w:val="both"/>
      </w:pPr>
      <w:r>
        <w:rPr>
          <w:rFonts w:ascii="Times New Roman"/>
          <w:b w:val="false"/>
          <w:i w:val="false"/>
          <w:color w:val="000000"/>
          <w:sz w:val="28"/>
        </w:rPr>
        <w:t>
      1) акт по результатам проведения проверки;</w:t>
      </w:r>
    </w:p>
    <w:p>
      <w:pPr>
        <w:spacing w:after="0"/>
        <w:ind w:left="0"/>
        <w:jc w:val="both"/>
      </w:pPr>
      <w:r>
        <w:rPr>
          <w:rFonts w:ascii="Times New Roman"/>
          <w:b w:val="false"/>
          <w:i w:val="false"/>
          <w:color w:val="000000"/>
          <w:sz w:val="28"/>
        </w:rPr>
        <w:t>
      1-1) акт по результатам проведения обследования автомобильных дорог, дорожных сооружений, технических средств регулирования дорожного движения и железнодорожных переездов;</w:t>
      </w:r>
    </w:p>
    <w:p>
      <w:pPr>
        <w:spacing w:after="0"/>
        <w:ind w:left="0"/>
        <w:jc w:val="both"/>
      </w:pPr>
      <w:r>
        <w:rPr>
          <w:rFonts w:ascii="Times New Roman"/>
          <w:b w:val="false"/>
          <w:i w:val="false"/>
          <w:color w:val="000000"/>
          <w:sz w:val="28"/>
        </w:rPr>
        <w:t>
      2) протокол об административном правонарушении;</w:t>
      </w:r>
    </w:p>
    <w:p>
      <w:pPr>
        <w:spacing w:after="0"/>
        <w:ind w:left="0"/>
        <w:jc w:val="both"/>
      </w:pPr>
      <w:r>
        <w:rPr>
          <w:rFonts w:ascii="Times New Roman"/>
          <w:b w:val="false"/>
          <w:i w:val="false"/>
          <w:color w:val="000000"/>
          <w:sz w:val="28"/>
        </w:rPr>
        <w:t>
      3) предписание об устранении нарушений требований законодательства Республики Казахстан о дорожном движении;</w:t>
      </w:r>
    </w:p>
    <w:p>
      <w:pPr>
        <w:spacing w:after="0"/>
        <w:ind w:left="0"/>
        <w:jc w:val="both"/>
      </w:pPr>
      <w:r>
        <w:rPr>
          <w:rFonts w:ascii="Times New Roman"/>
          <w:b w:val="false"/>
          <w:i w:val="false"/>
          <w:color w:val="000000"/>
          <w:sz w:val="28"/>
        </w:rPr>
        <w:t>
      4) постановление о привлечении виновных лиц к административной ответственности в случае нарушения законодательства Республики Казахстан о дорожном движении.</w:t>
      </w:r>
    </w:p>
    <w:bookmarkStart w:name="z111" w:id="141"/>
    <w:p>
      <w:pPr>
        <w:spacing w:after="0"/>
        <w:ind w:left="0"/>
        <w:jc w:val="both"/>
      </w:pPr>
      <w:r>
        <w:rPr>
          <w:rFonts w:ascii="Times New Roman"/>
          <w:b w:val="false"/>
          <w:i w:val="false"/>
          <w:color w:val="000000"/>
          <w:sz w:val="28"/>
        </w:rPr>
        <w:t>
      3. Контролю за соблюдением норм, правил, технических регламентов и национальных стандартов в сфере дорожного движения подлежат физические и юридические лица.</w:t>
      </w:r>
    </w:p>
    <w:bookmarkEnd w:id="141"/>
    <w:bookmarkStart w:name="z112" w:id="142"/>
    <w:p>
      <w:pPr>
        <w:spacing w:after="0"/>
        <w:ind w:left="0"/>
        <w:jc w:val="both"/>
      </w:pPr>
      <w:r>
        <w:rPr>
          <w:rFonts w:ascii="Times New Roman"/>
          <w:b w:val="false"/>
          <w:i w:val="false"/>
          <w:color w:val="000000"/>
          <w:sz w:val="28"/>
        </w:rPr>
        <w:t>
      4. Уполномоченный орган выдает обязательные для исполнения предписания об устранении нарушений требований законодательства Республики Казахстан, а в случае непринятия по этим предписаниям необходимых мер привлекает виновных лиц к ответственности, установленной законами Республики Казахстан.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13" w:id="143"/>
    <w:p>
      <w:pPr>
        <w:spacing w:after="0"/>
        <w:ind w:left="0"/>
        <w:jc w:val="left"/>
      </w:pPr>
      <w:r>
        <w:rPr>
          <w:rFonts w:ascii="Times New Roman"/>
          <w:b/>
          <w:i w:val="false"/>
          <w:color w:val="000000"/>
        </w:rPr>
        <w:t xml:space="preserve"> Глава 5. УПРАВЛЕНИЕ ДЕЯТЕЛЬНОСТЬЮ, НАПРАВЛЕННОЙ НА ОБЕСПЕЧЕНИЕ</w:t>
      </w:r>
      <w:r>
        <w:br/>
      </w:r>
      <w:r>
        <w:rPr>
          <w:rFonts w:ascii="Times New Roman"/>
          <w:b/>
          <w:i w:val="false"/>
          <w:color w:val="000000"/>
        </w:rPr>
        <w:t>БЕЗОПАСНОСТИ ДОРОЖНОГО ДВИЖЕНИЯ И УСТРАНЕНИЕ ПОСЛЕДСТВИЙ</w:t>
      </w:r>
      <w:r>
        <w:br/>
      </w:r>
      <w:r>
        <w:rPr>
          <w:rFonts w:ascii="Times New Roman"/>
          <w:b/>
          <w:i w:val="false"/>
          <w:color w:val="000000"/>
        </w:rPr>
        <w:t>ДОРОЖНО-ТРАНСПОРТНЫХ ПРОИСШЕСТВИЙ</w:t>
      </w:r>
    </w:p>
    <w:bookmarkEnd w:id="143"/>
    <w:p>
      <w:pPr>
        <w:spacing w:after="0"/>
        <w:ind w:left="0"/>
        <w:jc w:val="both"/>
      </w:pPr>
      <w:r>
        <w:rPr>
          <w:rFonts w:ascii="Times New Roman"/>
          <w:b/>
          <w:i w:val="false"/>
          <w:color w:val="000000"/>
          <w:sz w:val="28"/>
        </w:rPr>
        <w:t>Статья 25. Мероприятия по организации дорожного движения</w:t>
      </w:r>
    </w:p>
    <w:bookmarkStart w:name="z115" w:id="144"/>
    <w:p>
      <w:pPr>
        <w:spacing w:after="0"/>
        <w:ind w:left="0"/>
        <w:jc w:val="both"/>
      </w:pPr>
      <w:r>
        <w:rPr>
          <w:rFonts w:ascii="Times New Roman"/>
          <w:b w:val="false"/>
          <w:i w:val="false"/>
          <w:color w:val="000000"/>
          <w:sz w:val="28"/>
        </w:rPr>
        <w:t>
      1. Мероприятия по организации дорожного движения осуществляются в целях повышения его безопасности и пропускной способности дорог уполномоченным органом в области транспорта и коммуникаций, местными исполнительными органами, физическими и юридическими лицами, в ведении которых находятся дороги, а также территориальными подразделениями уполномоченного органа.</w:t>
      </w:r>
    </w:p>
    <w:bookmarkEnd w:id="144"/>
    <w:bookmarkStart w:name="z116" w:id="145"/>
    <w:p>
      <w:pPr>
        <w:spacing w:after="0"/>
        <w:ind w:left="0"/>
        <w:jc w:val="both"/>
      </w:pPr>
      <w:r>
        <w:rPr>
          <w:rFonts w:ascii="Times New Roman"/>
          <w:b w:val="false"/>
          <w:i w:val="false"/>
          <w:color w:val="000000"/>
          <w:sz w:val="28"/>
        </w:rPr>
        <w:t>
      2. В целях обеспечения высокой пропускной способности дорог и безопасности дорожного движения владельцы дорог:</w:t>
      </w:r>
    </w:p>
    <w:bookmarkEnd w:id="145"/>
    <w:p>
      <w:pPr>
        <w:spacing w:after="0"/>
        <w:ind w:left="0"/>
        <w:jc w:val="both"/>
      </w:pPr>
      <w:r>
        <w:rPr>
          <w:rFonts w:ascii="Times New Roman"/>
          <w:b w:val="false"/>
          <w:i w:val="false"/>
          <w:color w:val="000000"/>
          <w:sz w:val="28"/>
        </w:rPr>
        <w:t>
      1) осуществляют деятельность по организации дорожного движения и транспортному планированию на основе документации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2) обеспечивают круглосуточную эксплуатацию и оперативный ремонт технических средств регулирования дорожного движения в соответствии с требованиями технических регламентов.</w:t>
      </w:r>
    </w:p>
    <w:p>
      <w:pPr>
        <w:spacing w:after="0"/>
        <w:ind w:left="0"/>
        <w:jc w:val="both"/>
      </w:pPr>
      <w:r>
        <w:rPr>
          <w:rFonts w:ascii="Times New Roman"/>
          <w:b w:val="false"/>
          <w:i w:val="false"/>
          <w:color w:val="000000"/>
          <w:sz w:val="28"/>
        </w:rPr>
        <w:t>
      3) организовывают отдельно выделенные пути на дорогах, ширина и количество полос движения которых позволяют обеспечить исключительное движение общественного транспорта, в том числе легкорельсового транспорта.</w:t>
      </w:r>
    </w:p>
    <w:bookmarkStart w:name="z117" w:id="146"/>
    <w:p>
      <w:pPr>
        <w:spacing w:after="0"/>
        <w:ind w:left="0"/>
        <w:jc w:val="both"/>
      </w:pPr>
      <w:r>
        <w:rPr>
          <w:rFonts w:ascii="Times New Roman"/>
          <w:b w:val="false"/>
          <w:i w:val="false"/>
          <w:color w:val="000000"/>
          <w:sz w:val="28"/>
        </w:rPr>
        <w:t>
      3. Государственные органы, осуществляющие мероприятия по территориально-транспортному планированию и организации дорожного движения, в пределах своей компетенции:</w:t>
      </w:r>
    </w:p>
    <w:bookmarkEnd w:id="146"/>
    <w:p>
      <w:pPr>
        <w:spacing w:after="0"/>
        <w:ind w:left="0"/>
        <w:jc w:val="both"/>
      </w:pPr>
      <w:r>
        <w:rPr>
          <w:rFonts w:ascii="Times New Roman"/>
          <w:b w:val="false"/>
          <w:i w:val="false"/>
          <w:color w:val="000000"/>
          <w:sz w:val="28"/>
        </w:rPr>
        <w:t>
      1) обеспечивают разработку и утверждение документации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2) обеспечивают межрегиональную и региональную координацию совместного проектирования и реализации мероприятий в сфере территориально-транспортного планирования и организации дорожного движения, включая согласование проектов и определение источников финансирования;</w:t>
      </w:r>
    </w:p>
    <w:p>
      <w:pPr>
        <w:spacing w:after="0"/>
        <w:ind w:left="0"/>
        <w:jc w:val="both"/>
      </w:pPr>
      <w:r>
        <w:rPr>
          <w:rFonts w:ascii="Times New Roman"/>
          <w:b w:val="false"/>
          <w:i w:val="false"/>
          <w:color w:val="000000"/>
          <w:sz w:val="28"/>
        </w:rPr>
        <w:t>
      3) устанавливают требования к учету провозных и пропускных возможностей территориальных транспортных систем при планировании строительства объектов массового пребывания людей;</w:t>
      </w:r>
    </w:p>
    <w:p>
      <w:pPr>
        <w:spacing w:after="0"/>
        <w:ind w:left="0"/>
        <w:jc w:val="both"/>
      </w:pPr>
      <w:r>
        <w:rPr>
          <w:rFonts w:ascii="Times New Roman"/>
          <w:b w:val="false"/>
          <w:i w:val="false"/>
          <w:color w:val="000000"/>
          <w:sz w:val="28"/>
        </w:rPr>
        <w:t>
      4) устанавливают требования к порядку размещения объектов капитального строительства и их присоединения к улично-дорожной сети в целях обеспечения учета провозной и пропускной способности транспортной системы населенных пунктов;</w:t>
      </w:r>
    </w:p>
    <w:p>
      <w:pPr>
        <w:spacing w:after="0"/>
        <w:ind w:left="0"/>
        <w:jc w:val="both"/>
      </w:pPr>
      <w:r>
        <w:rPr>
          <w:rFonts w:ascii="Times New Roman"/>
          <w:b w:val="false"/>
          <w:i w:val="false"/>
          <w:color w:val="000000"/>
          <w:sz w:val="28"/>
        </w:rPr>
        <w:t>
      5) устанавливают требования по учету существующего и перспективного уровня автомобилизации в населенных пунктах при транспортном планировании, развитии и размещении объектов транспортной инфраструктуры;</w:t>
      </w:r>
    </w:p>
    <w:p>
      <w:pPr>
        <w:spacing w:after="0"/>
        <w:ind w:left="0"/>
        <w:jc w:val="both"/>
      </w:pPr>
      <w:r>
        <w:rPr>
          <w:rFonts w:ascii="Times New Roman"/>
          <w:b w:val="false"/>
          <w:i w:val="false"/>
          <w:color w:val="000000"/>
          <w:sz w:val="28"/>
        </w:rPr>
        <w:t>
      6) вводят требования по установлению и актуализации красных линий, обязательному соблюдению регламента использования территорий в их границах, а также резервированию территорий для планируемого размещения объектов транспортной инфраструктуры;</w:t>
      </w:r>
    </w:p>
    <w:p>
      <w:pPr>
        <w:spacing w:after="0"/>
        <w:ind w:left="0"/>
        <w:jc w:val="both"/>
      </w:pPr>
      <w:r>
        <w:rPr>
          <w:rFonts w:ascii="Times New Roman"/>
          <w:b w:val="false"/>
          <w:i w:val="false"/>
          <w:color w:val="000000"/>
          <w:sz w:val="28"/>
        </w:rPr>
        <w:t>
      7) устанавливают правовые критерии оценки и нормативные требования к транспортной связанности и доступности территорий;</w:t>
      </w:r>
    </w:p>
    <w:p>
      <w:pPr>
        <w:spacing w:after="0"/>
        <w:ind w:left="0"/>
        <w:jc w:val="both"/>
      </w:pPr>
      <w:r>
        <w:rPr>
          <w:rFonts w:ascii="Times New Roman"/>
          <w:b w:val="false"/>
          <w:i w:val="false"/>
          <w:color w:val="000000"/>
          <w:sz w:val="28"/>
        </w:rPr>
        <w:t>
      8) обеспечивают взаимосвязь деятельности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9) используют технические средства, устройства и конструкции, применение которых регламентировано документами по стандартизации и предусмотрено документацией по организации дорожного движения;</w:t>
      </w:r>
    </w:p>
    <w:p>
      <w:pPr>
        <w:spacing w:after="0"/>
        <w:ind w:left="0"/>
        <w:jc w:val="both"/>
      </w:pPr>
      <w:r>
        <w:rPr>
          <w:rFonts w:ascii="Times New Roman"/>
          <w:b w:val="false"/>
          <w:i w:val="false"/>
          <w:color w:val="000000"/>
          <w:sz w:val="28"/>
        </w:rPr>
        <w:t>
      10) устанавливают основные нормативные правовые требования к установке и эксплуатации технических средств регулирования дорожного движения;</w:t>
      </w:r>
    </w:p>
    <w:p>
      <w:pPr>
        <w:spacing w:after="0"/>
        <w:ind w:left="0"/>
        <w:jc w:val="both"/>
      </w:pPr>
      <w:r>
        <w:rPr>
          <w:rFonts w:ascii="Times New Roman"/>
          <w:b w:val="false"/>
          <w:i w:val="false"/>
          <w:color w:val="000000"/>
          <w:sz w:val="28"/>
        </w:rPr>
        <w:t>
      11) устанавливают иные требования, предусмотренные законодательством Республики Казахстан к транспортным системам, организации дорожного движения и транспортной инфраструктуре, обеспечивающим устойчивое функционирование транспортных систем в населенных пунктах и на прилегающих к ним территориях.</w:t>
      </w:r>
    </w:p>
    <w:bookmarkStart w:name="z118" w:id="147"/>
    <w:p>
      <w:pPr>
        <w:spacing w:after="0"/>
        <w:ind w:left="0"/>
        <w:jc w:val="both"/>
      </w:pPr>
      <w:r>
        <w:rPr>
          <w:rFonts w:ascii="Times New Roman"/>
          <w:b w:val="false"/>
          <w:i w:val="false"/>
          <w:color w:val="000000"/>
          <w:sz w:val="28"/>
        </w:rPr>
        <w:t>
      4. Центральные и местные исполнительные органы в пределах своей компетенции вправе создавать зоны специальной организации дорожного движения путем введения различных ограничений на въезд транспортных средств на отдельные городские территории, характеризующиеся сверхнормативной загрузкой транспортными потоками и антропогенной нагрузкой на окружающую среду.</w:t>
      </w:r>
    </w:p>
    <w:bookmarkEnd w:id="147"/>
    <w:bookmarkStart w:name="z119" w:id="148"/>
    <w:p>
      <w:pPr>
        <w:spacing w:after="0"/>
        <w:ind w:left="0"/>
        <w:jc w:val="both"/>
      </w:pPr>
      <w:r>
        <w:rPr>
          <w:rFonts w:ascii="Times New Roman"/>
          <w:b w:val="false"/>
          <w:i w:val="false"/>
          <w:color w:val="000000"/>
          <w:sz w:val="28"/>
        </w:rPr>
        <w:t>
      5. В целях контроля соответствия транспортно-эксплуатационных характеристик улично-дорожной сети потребностям транспортной системы центральными и местными исполнительными органами в пределах своей компетенции осуществляется мониторинг дорожного движения путем сбора, обработки и накопления данных о параметрах движения транспортных средств (скорости движения, интенсивности, уровня загрузки, интервалов движения, дислокации и состояния технических средств регулирования дорожного движения) на дорогах, улицах, отдельных их участках, транспортных узлах, характерных участках улично-дорожной сети населенных пунктов.</w:t>
      </w:r>
    </w:p>
    <w:bookmarkEnd w:id="148"/>
    <w:bookmarkStart w:name="z120" w:id="149"/>
    <w:p>
      <w:pPr>
        <w:spacing w:after="0"/>
        <w:ind w:left="0"/>
        <w:jc w:val="both"/>
      </w:pPr>
      <w:r>
        <w:rPr>
          <w:rFonts w:ascii="Times New Roman"/>
          <w:b w:val="false"/>
          <w:i w:val="false"/>
          <w:color w:val="000000"/>
          <w:sz w:val="28"/>
        </w:rPr>
        <w:t>
      6. В целях обеспечения безопасности передвижения автомобилей особого назначения Служба государственной охраны Республики Казахстан в городах Астане и Алматы, а в других административно-территориальных единицах органы национальной безопасности вправе определять скорость и маршруты их передвижения по автомобильным дорогам или отдельным участкам автомобильных дорог (специальным трассам) и вводить на них ограничения по передвижению, остановке и стоянке транспортных средств, временно изменять направления дорожного движения.</w:t>
      </w:r>
    </w:p>
    <w:bookmarkEnd w:id="149"/>
    <w:p>
      <w:pPr>
        <w:spacing w:after="0"/>
        <w:ind w:left="0"/>
        <w:jc w:val="both"/>
      </w:pPr>
      <w:r>
        <w:rPr>
          <w:rFonts w:ascii="Times New Roman"/>
          <w:b w:val="false"/>
          <w:i w:val="false"/>
          <w:color w:val="000000"/>
          <w:sz w:val="28"/>
        </w:rPr>
        <w:t>
      При проведении охранных мероприятий производство всех видов ремонтных, строительных, монтажных и иных работ на специальных трассах и прилегающих к ним территориях и акваториях осуществляется по согласованию со Службой государственной охраны Республики Казахстан. В период проведения охранных мероприятий все виды ремонтных, строительных, монтажных и иных работ на специальных трассах могут быть приостановлены.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Основные требования по обеспечению безопасности дорожного движения в процессе его организации</w:t>
      </w:r>
    </w:p>
    <w:bookmarkStart w:name="z122" w:id="150"/>
    <w:p>
      <w:pPr>
        <w:spacing w:after="0"/>
        <w:ind w:left="0"/>
        <w:jc w:val="both"/>
      </w:pPr>
      <w:r>
        <w:rPr>
          <w:rFonts w:ascii="Times New Roman"/>
          <w:b w:val="false"/>
          <w:i w:val="false"/>
          <w:color w:val="000000"/>
          <w:sz w:val="28"/>
        </w:rPr>
        <w:t>
      1. На территории Республики Казахстан установлено правостороннее движение транспортных средств.</w:t>
      </w:r>
    </w:p>
    <w:bookmarkEnd w:id="150"/>
    <w:bookmarkStart w:name="z123" w:id="151"/>
    <w:p>
      <w:pPr>
        <w:spacing w:after="0"/>
        <w:ind w:left="0"/>
        <w:jc w:val="both"/>
      </w:pPr>
      <w:r>
        <w:rPr>
          <w:rFonts w:ascii="Times New Roman"/>
          <w:b w:val="false"/>
          <w:i w:val="false"/>
          <w:color w:val="000000"/>
          <w:sz w:val="28"/>
        </w:rPr>
        <w:t>
      2. Единый порядок дорожного движения, назначение и действие технических и других средств регулирования дорожного движения на всей территории Республики Казахстан устанавливаются правилами дорожного движения.</w:t>
      </w:r>
    </w:p>
    <w:bookmarkEnd w:id="151"/>
    <w:p>
      <w:pPr>
        <w:spacing w:after="0"/>
        <w:ind w:left="0"/>
        <w:jc w:val="both"/>
      </w:pPr>
      <w:r>
        <w:rPr>
          <w:rFonts w:ascii="Times New Roman"/>
          <w:b w:val="false"/>
          <w:i w:val="false"/>
          <w:color w:val="000000"/>
          <w:sz w:val="28"/>
        </w:rPr>
        <w:t>
      Установленные на дорогах Республики Казахстан дорожные знаки и сигналы, световые дорожные сигналы и разметка дорог должны соответствовать международным договорам, ратифицированным Республикой Казахстан.</w:t>
      </w:r>
    </w:p>
    <w:bookmarkStart w:name="z124" w:id="152"/>
    <w:p>
      <w:pPr>
        <w:spacing w:after="0"/>
        <w:ind w:left="0"/>
        <w:jc w:val="both"/>
      </w:pPr>
      <w:r>
        <w:rPr>
          <w:rFonts w:ascii="Times New Roman"/>
          <w:b w:val="false"/>
          <w:i w:val="false"/>
          <w:color w:val="000000"/>
          <w:sz w:val="28"/>
        </w:rPr>
        <w:t>
      3. Деятельность по организации дорожного движения должна осуществляться в соответствии с требованиями безопасности на основе комплексного использования технических средств и конструкций, применение которых регламентировано техническими регламентами и предусмотрено проектами и схемами организации дорожного движения.</w:t>
      </w:r>
    </w:p>
    <w:bookmarkEnd w:id="152"/>
    <w:p>
      <w:pPr>
        <w:spacing w:after="0"/>
        <w:ind w:left="0"/>
        <w:jc w:val="both"/>
      </w:pPr>
      <w:r>
        <w:rPr>
          <w:rFonts w:ascii="Times New Roman"/>
          <w:b/>
          <w:i w:val="false"/>
          <w:color w:val="000000"/>
          <w:sz w:val="28"/>
        </w:rPr>
        <w:t>Статья 27. Изменение организации дорожного движения</w:t>
      </w:r>
    </w:p>
    <w:bookmarkStart w:name="z126" w:id="153"/>
    <w:p>
      <w:pPr>
        <w:spacing w:after="0"/>
        <w:ind w:left="0"/>
        <w:jc w:val="both"/>
      </w:pPr>
      <w:r>
        <w:rPr>
          <w:rFonts w:ascii="Times New Roman"/>
          <w:b w:val="false"/>
          <w:i w:val="false"/>
          <w:color w:val="000000"/>
          <w:sz w:val="28"/>
        </w:rPr>
        <w:t>
      1. Изменение организации дорожного движения осуществляется посредством изменения направления, введения временного запрещения или временного ограничения движения пешеходов, транспортных средств и самоходных машин по дорогам, в том числе ограничения скорости движения транспортных средств, самоходных машин, их массы и нагрузок на оси, габаритных размеров.</w:t>
      </w:r>
    </w:p>
    <w:bookmarkEnd w:id="153"/>
    <w:bookmarkStart w:name="z127" w:id="154"/>
    <w:p>
      <w:pPr>
        <w:spacing w:after="0"/>
        <w:ind w:left="0"/>
        <w:jc w:val="both"/>
      </w:pPr>
      <w:r>
        <w:rPr>
          <w:rFonts w:ascii="Times New Roman"/>
          <w:b w:val="false"/>
          <w:i w:val="false"/>
          <w:color w:val="000000"/>
          <w:sz w:val="28"/>
        </w:rPr>
        <w:t>
      2. Временное ограничение или запрещение дорожного движения, изменение его организации на дорогах или отдельных участках дорог вводятся в случаях:</w:t>
      </w:r>
    </w:p>
    <w:bookmarkEnd w:id="154"/>
    <w:p>
      <w:pPr>
        <w:spacing w:after="0"/>
        <w:ind w:left="0"/>
        <w:jc w:val="both"/>
      </w:pPr>
      <w:r>
        <w:rPr>
          <w:rFonts w:ascii="Times New Roman"/>
          <w:b w:val="false"/>
          <w:i w:val="false"/>
          <w:color w:val="000000"/>
          <w:sz w:val="28"/>
        </w:rPr>
        <w:t>
      1) угрозы безопасности дорожного движения, в том числе жизни и (или) здоровью физических лиц;</w:t>
      </w:r>
    </w:p>
    <w:p>
      <w:pPr>
        <w:spacing w:after="0"/>
        <w:ind w:left="0"/>
        <w:jc w:val="both"/>
      </w:pPr>
      <w:r>
        <w:rPr>
          <w:rFonts w:ascii="Times New Roman"/>
          <w:b w:val="false"/>
          <w:i w:val="false"/>
          <w:color w:val="000000"/>
          <w:sz w:val="28"/>
        </w:rPr>
        <w:t>
      2) угрозы сохранности дорог;</w:t>
      </w:r>
    </w:p>
    <w:p>
      <w:pPr>
        <w:spacing w:after="0"/>
        <w:ind w:left="0"/>
        <w:jc w:val="both"/>
      </w:pPr>
      <w:r>
        <w:rPr>
          <w:rFonts w:ascii="Times New Roman"/>
          <w:b w:val="false"/>
          <w:i w:val="false"/>
          <w:color w:val="000000"/>
          <w:sz w:val="28"/>
        </w:rPr>
        <w:t>
      3) дорожно-транспортного происшествия;</w:t>
      </w:r>
    </w:p>
    <w:p>
      <w:pPr>
        <w:spacing w:after="0"/>
        <w:ind w:left="0"/>
        <w:jc w:val="both"/>
      </w:pPr>
      <w:r>
        <w:rPr>
          <w:rFonts w:ascii="Times New Roman"/>
          <w:b w:val="false"/>
          <w:i w:val="false"/>
          <w:color w:val="000000"/>
          <w:sz w:val="28"/>
        </w:rPr>
        <w:t>
      4) загрязнения атмосферного воздуха выше нормативов предельно допустимых концентраций химических и иных веществ;</w:t>
      </w:r>
    </w:p>
    <w:p>
      <w:pPr>
        <w:spacing w:after="0"/>
        <w:ind w:left="0"/>
        <w:jc w:val="both"/>
      </w:pPr>
      <w:r>
        <w:rPr>
          <w:rFonts w:ascii="Times New Roman"/>
          <w:b w:val="false"/>
          <w:i w:val="false"/>
          <w:color w:val="000000"/>
          <w:sz w:val="28"/>
        </w:rPr>
        <w:t>
      5) стихийных бедствий, неблагоприятных дорожно-климатических условий;</w:t>
      </w:r>
    </w:p>
    <w:p>
      <w:pPr>
        <w:spacing w:after="0"/>
        <w:ind w:left="0"/>
        <w:jc w:val="both"/>
      </w:pPr>
      <w:r>
        <w:rPr>
          <w:rFonts w:ascii="Times New Roman"/>
          <w:b w:val="false"/>
          <w:i w:val="false"/>
          <w:color w:val="000000"/>
          <w:sz w:val="28"/>
        </w:rPr>
        <w:t>
      6) проведения массовых, спортивных и иных мероприятий в целях создания необходимых условий для безопасного движения транспортных средств и пешеходов либо когда пользование транспортными средствами угрожает безопасности дорожного движения;</w:t>
      </w:r>
    </w:p>
    <w:p>
      <w:pPr>
        <w:spacing w:after="0"/>
        <w:ind w:left="0"/>
        <w:jc w:val="both"/>
      </w:pPr>
      <w:r>
        <w:rPr>
          <w:rFonts w:ascii="Times New Roman"/>
          <w:b w:val="false"/>
          <w:i w:val="false"/>
          <w:color w:val="000000"/>
          <w:sz w:val="28"/>
        </w:rPr>
        <w:t>
      7) если железнодорожные переезды не отвечают требованиям обеспечения безопасности дорожного движения;</w:t>
      </w:r>
    </w:p>
    <w:p>
      <w:pPr>
        <w:spacing w:after="0"/>
        <w:ind w:left="0"/>
        <w:jc w:val="both"/>
      </w:pPr>
      <w:r>
        <w:rPr>
          <w:rFonts w:ascii="Times New Roman"/>
          <w:b w:val="false"/>
          <w:i w:val="false"/>
          <w:color w:val="000000"/>
          <w:sz w:val="28"/>
        </w:rPr>
        <w:t>
      8) проведения на дорогах ремонтно-строительных и других работ;</w:t>
      </w:r>
    </w:p>
    <w:p>
      <w:pPr>
        <w:spacing w:after="0"/>
        <w:ind w:left="0"/>
        <w:jc w:val="both"/>
      </w:pPr>
      <w:r>
        <w:rPr>
          <w:rFonts w:ascii="Times New Roman"/>
          <w:b w:val="false"/>
          <w:i w:val="false"/>
          <w:color w:val="000000"/>
          <w:sz w:val="28"/>
        </w:rPr>
        <w:t>
      9) проведения антитеррористической операции и (или) охранных мероприятий;</w:t>
      </w:r>
    </w:p>
    <w:p>
      <w:pPr>
        <w:spacing w:after="0"/>
        <w:ind w:left="0"/>
        <w:jc w:val="both"/>
      </w:pPr>
      <w:r>
        <w:rPr>
          <w:rFonts w:ascii="Times New Roman"/>
          <w:b w:val="false"/>
          <w:i w:val="false"/>
          <w:color w:val="000000"/>
          <w:sz w:val="28"/>
        </w:rPr>
        <w:t>
      10) проведения мероприятий по предотвращению и (или) ликвидации чрезвычайных ситуаций социального, природного и техногенного характера и их последствий;</w:t>
      </w:r>
    </w:p>
    <w:p>
      <w:pPr>
        <w:spacing w:after="0"/>
        <w:ind w:left="0"/>
        <w:jc w:val="both"/>
      </w:pPr>
      <w:r>
        <w:rPr>
          <w:rFonts w:ascii="Times New Roman"/>
          <w:b w:val="false"/>
          <w:i w:val="false"/>
          <w:color w:val="000000"/>
          <w:sz w:val="28"/>
        </w:rPr>
        <w:t>
      11) несоответствия показателей состояния конструктивных элементов дорог техническим нормам обеспечения безопасности дорожного движения;</w:t>
      </w:r>
    </w:p>
    <w:p>
      <w:pPr>
        <w:spacing w:after="0"/>
        <w:ind w:left="0"/>
        <w:jc w:val="both"/>
      </w:pPr>
      <w:r>
        <w:rPr>
          <w:rFonts w:ascii="Times New Roman"/>
          <w:b w:val="false"/>
          <w:i w:val="false"/>
          <w:color w:val="000000"/>
          <w:sz w:val="28"/>
        </w:rPr>
        <w:t>
      12) сверхнормативной загрузки путем:</w:t>
      </w:r>
    </w:p>
    <w:p>
      <w:pPr>
        <w:spacing w:after="0"/>
        <w:ind w:left="0"/>
        <w:jc w:val="both"/>
      </w:pPr>
      <w:r>
        <w:rPr>
          <w:rFonts w:ascii="Times New Roman"/>
          <w:b w:val="false"/>
          <w:i w:val="false"/>
          <w:color w:val="000000"/>
          <w:sz w:val="28"/>
        </w:rPr>
        <w:t>
      обеспечения платного доступа с целью обеспечения нормативной пропускной способности дорог;</w:t>
      </w:r>
    </w:p>
    <w:p>
      <w:pPr>
        <w:spacing w:after="0"/>
        <w:ind w:left="0"/>
        <w:jc w:val="both"/>
      </w:pPr>
      <w:r>
        <w:rPr>
          <w:rFonts w:ascii="Times New Roman"/>
          <w:b w:val="false"/>
          <w:i w:val="false"/>
          <w:color w:val="000000"/>
          <w:sz w:val="28"/>
        </w:rPr>
        <w:t>
      ограничения или запрета въезда определенных категорий  транспортных средств в установленное время;</w:t>
      </w:r>
    </w:p>
    <w:p>
      <w:pPr>
        <w:spacing w:after="0"/>
        <w:ind w:left="0"/>
        <w:jc w:val="both"/>
      </w:pPr>
      <w:r>
        <w:rPr>
          <w:rFonts w:ascii="Times New Roman"/>
          <w:b w:val="false"/>
          <w:i w:val="false"/>
          <w:color w:val="000000"/>
          <w:sz w:val="28"/>
        </w:rPr>
        <w:t>
      ограничения движения грузовых и транзитных транспортных средств;</w:t>
      </w:r>
    </w:p>
    <w:p>
      <w:pPr>
        <w:spacing w:after="0"/>
        <w:ind w:left="0"/>
        <w:jc w:val="both"/>
      </w:pPr>
      <w:r>
        <w:rPr>
          <w:rFonts w:ascii="Times New Roman"/>
          <w:b w:val="false"/>
          <w:i w:val="false"/>
          <w:color w:val="000000"/>
          <w:sz w:val="28"/>
        </w:rPr>
        <w:t>
      13) проведения мероприятий по обеспечению безопасности дорожного движения:</w:t>
      </w:r>
    </w:p>
    <w:p>
      <w:pPr>
        <w:spacing w:after="0"/>
        <w:ind w:left="0"/>
        <w:jc w:val="both"/>
      </w:pPr>
      <w:r>
        <w:rPr>
          <w:rFonts w:ascii="Times New Roman"/>
          <w:b w:val="false"/>
          <w:i w:val="false"/>
          <w:color w:val="000000"/>
          <w:sz w:val="28"/>
        </w:rPr>
        <w:t>
      при сопровождении автомобилей особого назначения;</w:t>
      </w:r>
    </w:p>
    <w:p>
      <w:pPr>
        <w:spacing w:after="0"/>
        <w:ind w:left="0"/>
        <w:jc w:val="both"/>
      </w:pPr>
      <w:r>
        <w:rPr>
          <w:rFonts w:ascii="Times New Roman"/>
          <w:b w:val="false"/>
          <w:i w:val="false"/>
          <w:color w:val="000000"/>
          <w:sz w:val="28"/>
        </w:rPr>
        <w:t>
      организованных автобусных колонн;</w:t>
      </w:r>
    </w:p>
    <w:p>
      <w:pPr>
        <w:spacing w:after="0"/>
        <w:ind w:left="0"/>
        <w:jc w:val="both"/>
      </w:pPr>
      <w:r>
        <w:rPr>
          <w:rFonts w:ascii="Times New Roman"/>
          <w:b w:val="false"/>
          <w:i w:val="false"/>
          <w:color w:val="000000"/>
          <w:sz w:val="28"/>
        </w:rPr>
        <w:t>
      войсковых колонн.</w:t>
      </w:r>
    </w:p>
    <w:bookmarkStart w:name="z128" w:id="155"/>
    <w:p>
      <w:pPr>
        <w:spacing w:after="0"/>
        <w:ind w:left="0"/>
        <w:jc w:val="both"/>
      </w:pPr>
      <w:r>
        <w:rPr>
          <w:rFonts w:ascii="Times New Roman"/>
          <w:b w:val="false"/>
          <w:i w:val="false"/>
          <w:color w:val="000000"/>
          <w:sz w:val="28"/>
        </w:rPr>
        <w:t>
      3. При наступлении случаев, предусмотренных пунктом 2 настоящей статьи, решение о введении временного запрещения или временного ограничения движения транспортных средств по дорогам принимается владельцами дорог совместно с уполномоченными органами в пределах их компетенции.</w:t>
      </w:r>
    </w:p>
    <w:bookmarkEnd w:id="155"/>
    <w:bookmarkStart w:name="z129" w:id="156"/>
    <w:p>
      <w:pPr>
        <w:spacing w:after="0"/>
        <w:ind w:left="0"/>
        <w:jc w:val="both"/>
      </w:pPr>
      <w:r>
        <w:rPr>
          <w:rFonts w:ascii="Times New Roman"/>
          <w:b w:val="false"/>
          <w:i w:val="false"/>
          <w:color w:val="000000"/>
          <w:sz w:val="28"/>
        </w:rPr>
        <w:t>
      4. Владельцы дорог при наступлении случаев, предусмотренных пунктом 2 настоящей статьи, принимают немедленные меры по временному ограничению или запрещению дорожного движения, изменению его организации на дорогах или отдельных участках дорог с уведомлением об этом участников дорожного движения через средства массовой информации.</w:t>
      </w:r>
    </w:p>
    <w:bookmarkEnd w:id="156"/>
    <w:bookmarkStart w:name="z130" w:id="157"/>
    <w:p>
      <w:pPr>
        <w:spacing w:after="0"/>
        <w:ind w:left="0"/>
        <w:jc w:val="both"/>
      </w:pPr>
      <w:r>
        <w:rPr>
          <w:rFonts w:ascii="Times New Roman"/>
          <w:b w:val="false"/>
          <w:i w:val="false"/>
          <w:color w:val="000000"/>
          <w:sz w:val="28"/>
        </w:rPr>
        <w:t>
      5. В целях обеспечения безопасного движения транспортных средств и пешеходов уполномоченный орган вправе принимать меры по ограничению или запрещению проведения на дорогах ремонтно-строительных и других работ, осуществляемых с нарушением требований нормативных правовых актов в сфере обеспечения безопасности дорожного движения.</w:t>
      </w:r>
    </w:p>
    <w:bookmarkEnd w:id="157"/>
    <w:p>
      <w:pPr>
        <w:spacing w:after="0"/>
        <w:ind w:left="0"/>
        <w:jc w:val="both"/>
      </w:pPr>
      <w:r>
        <w:rPr>
          <w:rFonts w:ascii="Times New Roman"/>
          <w:b/>
          <w:i w:val="false"/>
          <w:color w:val="000000"/>
          <w:sz w:val="28"/>
        </w:rPr>
        <w:t>Статья 28. Требования к юридическим лицам и индивидуальным предпринимателям по обеспечению безопасности дорожного движения</w:t>
      </w:r>
    </w:p>
    <w:bookmarkStart w:name="z132" w:id="158"/>
    <w:p>
      <w:pPr>
        <w:spacing w:after="0"/>
        <w:ind w:left="0"/>
        <w:jc w:val="both"/>
      </w:pPr>
      <w:r>
        <w:rPr>
          <w:rFonts w:ascii="Times New Roman"/>
          <w:b w:val="false"/>
          <w:i w:val="false"/>
          <w:color w:val="000000"/>
          <w:sz w:val="28"/>
        </w:rPr>
        <w:t>
      1. Юридические лица и индивидуальные предприниматели, осуществляющие деятельность, связанную с эксплуатацией транспортных средств, обязаны:</w:t>
      </w:r>
    </w:p>
    <w:bookmarkEnd w:id="158"/>
    <w:p>
      <w:pPr>
        <w:spacing w:after="0"/>
        <w:ind w:left="0"/>
        <w:jc w:val="both"/>
      </w:pPr>
      <w:r>
        <w:rPr>
          <w:rFonts w:ascii="Times New Roman"/>
          <w:b w:val="false"/>
          <w:i w:val="false"/>
          <w:color w:val="000000"/>
          <w:sz w:val="28"/>
        </w:rPr>
        <w:t>
      1) организовать работу водителей в соответствии с требованиями, обеспечивающими безопасность в процессе дорожного движения;</w:t>
      </w:r>
    </w:p>
    <w:p>
      <w:pPr>
        <w:spacing w:after="0"/>
        <w:ind w:left="0"/>
        <w:jc w:val="both"/>
      </w:pPr>
      <w:r>
        <w:rPr>
          <w:rFonts w:ascii="Times New Roman"/>
          <w:b w:val="false"/>
          <w:i w:val="false"/>
          <w:color w:val="000000"/>
          <w:sz w:val="28"/>
        </w:rPr>
        <w:t>
      2) соблюдать установленный законодательством Республики Казахстан об автомобильном транспорте режим труда и отдыха водителей;</w:t>
      </w:r>
    </w:p>
    <w:p>
      <w:pPr>
        <w:spacing w:after="0"/>
        <w:ind w:left="0"/>
        <w:jc w:val="both"/>
      </w:pPr>
      <w:r>
        <w:rPr>
          <w:rFonts w:ascii="Times New Roman"/>
          <w:b w:val="false"/>
          <w:i w:val="false"/>
          <w:color w:val="000000"/>
          <w:sz w:val="28"/>
        </w:rPr>
        <w:t xml:space="preserve">
      3) 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 </w:t>
      </w:r>
    </w:p>
    <w:p>
      <w:pPr>
        <w:spacing w:after="0"/>
        <w:ind w:left="0"/>
        <w:jc w:val="both"/>
      </w:pPr>
      <w:r>
        <w:rPr>
          <w:rFonts w:ascii="Times New Roman"/>
          <w:b w:val="false"/>
          <w:i w:val="false"/>
          <w:color w:val="000000"/>
          <w:sz w:val="28"/>
        </w:rPr>
        <w:t>
      4) анализировать и устранять причины дорожно-транспортных происшествий и нарушений настоящего Закона;</w:t>
      </w:r>
    </w:p>
    <w:p>
      <w:pPr>
        <w:spacing w:after="0"/>
        <w:ind w:left="0"/>
        <w:jc w:val="both"/>
      </w:pPr>
      <w:r>
        <w:rPr>
          <w:rFonts w:ascii="Times New Roman"/>
          <w:b w:val="false"/>
          <w:i w:val="false"/>
          <w:color w:val="000000"/>
          <w:sz w:val="28"/>
        </w:rPr>
        <w:t>
      5) обеспечивать контроль за техническим состоянием, эксплуатацией транспортных средств в исправном состоянии;</w:t>
      </w:r>
    </w:p>
    <w:p>
      <w:pPr>
        <w:spacing w:after="0"/>
        <w:ind w:left="0"/>
        <w:jc w:val="both"/>
      </w:pPr>
      <w:r>
        <w:rPr>
          <w:rFonts w:ascii="Times New Roman"/>
          <w:b w:val="false"/>
          <w:i w:val="false"/>
          <w:color w:val="000000"/>
          <w:sz w:val="28"/>
        </w:rPr>
        <w:t>
      6) обеспечивать проведение предрейсовых и послерейсовых медицинских осмотров водителей;</w:t>
      </w:r>
    </w:p>
    <w:p>
      <w:pPr>
        <w:spacing w:after="0"/>
        <w:ind w:left="0"/>
        <w:jc w:val="both"/>
      </w:pPr>
      <w:r>
        <w:rPr>
          <w:rFonts w:ascii="Times New Roman"/>
          <w:b w:val="false"/>
          <w:i w:val="false"/>
          <w:color w:val="000000"/>
          <w:sz w:val="28"/>
        </w:rPr>
        <w:t>
      7) организовывать мероприятия по совершенствованию водителями навыков оказания первой помощи пострадавшим в дорожно-транспортных происшествиях.</w:t>
      </w:r>
    </w:p>
    <w:bookmarkStart w:name="z133" w:id="159"/>
    <w:p>
      <w:pPr>
        <w:spacing w:after="0"/>
        <w:ind w:left="0"/>
        <w:jc w:val="both"/>
      </w:pPr>
      <w:r>
        <w:rPr>
          <w:rFonts w:ascii="Times New Roman"/>
          <w:b w:val="false"/>
          <w:i w:val="false"/>
          <w:color w:val="000000"/>
          <w:sz w:val="28"/>
        </w:rPr>
        <w:t>
      2. Специализированные предприятия, осуществляющие деятельность по перевозке автомобильным и наземным городским электрическим транспортом, устанавливают специальные правила и предъявляют к водителям транспортных средств требования для обеспечения безопасности дорожного движения с учетом рода грузов, особенностей их перевозок.</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Медицинское обеспечение безопасности дорожного движения</w:t>
      </w:r>
    </w:p>
    <w:bookmarkStart w:name="z135" w:id="160"/>
    <w:p>
      <w:pPr>
        <w:spacing w:after="0"/>
        <w:ind w:left="0"/>
        <w:jc w:val="both"/>
      </w:pPr>
      <w:r>
        <w:rPr>
          <w:rFonts w:ascii="Times New Roman"/>
          <w:b w:val="false"/>
          <w:i w:val="false"/>
          <w:color w:val="000000"/>
          <w:sz w:val="28"/>
        </w:rPr>
        <w:t>
      1. Медицинское обеспечение безопасности дорожного движения заключается в:</w:t>
      </w:r>
    </w:p>
    <w:bookmarkEnd w:id="160"/>
    <w:p>
      <w:pPr>
        <w:spacing w:after="0"/>
        <w:ind w:left="0"/>
        <w:jc w:val="both"/>
      </w:pPr>
      <w:r>
        <w:rPr>
          <w:rFonts w:ascii="Times New Roman"/>
          <w:b w:val="false"/>
          <w:i w:val="false"/>
          <w:color w:val="000000"/>
          <w:sz w:val="28"/>
        </w:rPr>
        <w:t>
      1) проведении медицинского осмотра лица, претендующего на получение права управления транспортными средствами, повторного медицинского осмотра водителя механических транспортных средств, медицинского осмотра водителя механических транспортных средств при обмене водительского удостоверения в связи с окончанием срока его действия;</w:t>
      </w:r>
    </w:p>
    <w:p>
      <w:pPr>
        <w:spacing w:after="0"/>
        <w:ind w:left="0"/>
        <w:jc w:val="both"/>
      </w:pPr>
      <w:r>
        <w:rPr>
          <w:rFonts w:ascii="Times New Roman"/>
          <w:b w:val="false"/>
          <w:i w:val="false"/>
          <w:color w:val="000000"/>
          <w:sz w:val="28"/>
        </w:rPr>
        <w:t>
      2) проведении предрейсовых и послерейсовых медицинских осмотров водителей транспортных средств;</w:t>
      </w:r>
    </w:p>
    <w:p>
      <w:pPr>
        <w:spacing w:after="0"/>
        <w:ind w:left="0"/>
        <w:jc w:val="both"/>
      </w:pPr>
      <w:r>
        <w:rPr>
          <w:rFonts w:ascii="Times New Roman"/>
          <w:b w:val="false"/>
          <w:i w:val="false"/>
          <w:color w:val="000000"/>
          <w:sz w:val="28"/>
        </w:rPr>
        <w:t>
      3) оказании своевременной медицинской помощи пострадавшим в дорожно-транспортных происшествиях;</w:t>
      </w:r>
    </w:p>
    <w:p>
      <w:pPr>
        <w:spacing w:after="0"/>
        <w:ind w:left="0"/>
        <w:jc w:val="both"/>
      </w:pPr>
      <w:r>
        <w:rPr>
          <w:rFonts w:ascii="Times New Roman"/>
          <w:b w:val="false"/>
          <w:i w:val="false"/>
          <w:color w:val="000000"/>
          <w:sz w:val="28"/>
        </w:rPr>
        <w:t>
      4) обучении участников дорожного движения, парамедиков, сотрудников уполномоченного органа и уполномоченного органа в сфере гражданской защиты приемам оказания первой помощи пострадавшим в дорожно-транспортных происшествиях.</w:t>
      </w:r>
    </w:p>
    <w:bookmarkStart w:name="z136" w:id="161"/>
    <w:p>
      <w:pPr>
        <w:spacing w:after="0"/>
        <w:ind w:left="0"/>
        <w:jc w:val="both"/>
      </w:pPr>
      <w:r>
        <w:rPr>
          <w:rFonts w:ascii="Times New Roman"/>
          <w:b w:val="false"/>
          <w:i w:val="false"/>
          <w:color w:val="000000"/>
          <w:sz w:val="28"/>
        </w:rPr>
        <w:t>
      2. Целью медицинского осмотра является определение у лица, претендующего на получение права управления транспортными средствами, и водителя механических транспортных средств медицинских противопоказаний или ограничений к водительской деятельности.</w:t>
      </w:r>
    </w:p>
    <w:bookmarkEnd w:id="161"/>
    <w:bookmarkStart w:name="z137" w:id="162"/>
    <w:p>
      <w:pPr>
        <w:spacing w:after="0"/>
        <w:ind w:left="0"/>
        <w:jc w:val="both"/>
      </w:pPr>
      <w:r>
        <w:rPr>
          <w:rFonts w:ascii="Times New Roman"/>
          <w:b w:val="false"/>
          <w:i w:val="false"/>
          <w:color w:val="000000"/>
          <w:sz w:val="28"/>
        </w:rPr>
        <w:t>
      3. Лица, допущенные по медицинским показаниям к управлению механическим транспортным средством, вносятся уполномоченным органом в области здравоохранения в автоматизированную базу данных с доступом пользователей уполномоченных органов в пределах своей компетенции в целях осуществления контроля за соблюдением требований по медицинскому обеспечению безопасности дорожного движения.</w:t>
      </w:r>
    </w:p>
    <w:bookmarkEnd w:id="162"/>
    <w:bookmarkStart w:name="z138" w:id="163"/>
    <w:p>
      <w:pPr>
        <w:spacing w:after="0"/>
        <w:ind w:left="0"/>
        <w:jc w:val="both"/>
      </w:pPr>
      <w:r>
        <w:rPr>
          <w:rFonts w:ascii="Times New Roman"/>
          <w:b w:val="false"/>
          <w:i w:val="false"/>
          <w:color w:val="000000"/>
          <w:sz w:val="28"/>
        </w:rPr>
        <w:t xml:space="preserve">
      4. Порядок автоматизированной регистрации и учета лиц, допущенных по медицинским показаниям к управлению механическим транспортным средством, и доступа к автоматизированной базе данных пользователей уполномоченных органов устанавливается уполномоченным органом в области здравоохранения. </w:t>
      </w:r>
    </w:p>
    <w:bookmarkEnd w:id="163"/>
    <w:bookmarkStart w:name="z139" w:id="164"/>
    <w:p>
      <w:pPr>
        <w:spacing w:after="0"/>
        <w:ind w:left="0"/>
        <w:jc w:val="both"/>
      </w:pPr>
      <w:r>
        <w:rPr>
          <w:rFonts w:ascii="Times New Roman"/>
          <w:b w:val="false"/>
          <w:i w:val="false"/>
          <w:color w:val="000000"/>
          <w:sz w:val="28"/>
        </w:rPr>
        <w:t>
      5. Повторный медицинский осмотр проводится в следующие сроки:</w:t>
      </w:r>
    </w:p>
    <w:bookmarkEnd w:id="164"/>
    <w:p>
      <w:pPr>
        <w:spacing w:after="0"/>
        <w:ind w:left="0"/>
        <w:jc w:val="both"/>
      </w:pPr>
      <w:r>
        <w:rPr>
          <w:rFonts w:ascii="Times New Roman"/>
          <w:b w:val="false"/>
          <w:i w:val="false"/>
          <w:color w:val="000000"/>
          <w:sz w:val="28"/>
        </w:rPr>
        <w:t>
      1) водителей механических транспортных средств, выполняющих перевозки пассажиров, опасных грузов, – через каждые три года, а достигших пятидесятилетнего возраста, – ежегодно;</w:t>
      </w:r>
    </w:p>
    <w:p>
      <w:pPr>
        <w:spacing w:after="0"/>
        <w:ind w:left="0"/>
        <w:jc w:val="both"/>
      </w:pPr>
      <w:r>
        <w:rPr>
          <w:rFonts w:ascii="Times New Roman"/>
          <w:b w:val="false"/>
          <w:i w:val="false"/>
          <w:color w:val="000000"/>
          <w:sz w:val="28"/>
        </w:rPr>
        <w:t>
      2) водителей механических транспортных средств, достигших шестидесятипятилетнего возраста, и водителей с инвалидностью – через каждые два года.</w:t>
      </w:r>
    </w:p>
    <w:bookmarkStart w:name="z140" w:id="165"/>
    <w:p>
      <w:pPr>
        <w:spacing w:after="0"/>
        <w:ind w:left="0"/>
        <w:jc w:val="both"/>
      </w:pPr>
      <w:r>
        <w:rPr>
          <w:rFonts w:ascii="Times New Roman"/>
          <w:b w:val="false"/>
          <w:i w:val="false"/>
          <w:color w:val="000000"/>
          <w:sz w:val="28"/>
        </w:rPr>
        <w:t>
      6. При наличии медицинских показаний в случаях, определяемых уполномоченным органом в области здравоохранения, срок проведения повторного медицинского осмотра сокращается, но не менее чем до одного года.</w:t>
      </w:r>
    </w:p>
    <w:bookmarkEnd w:id="165"/>
    <w:bookmarkStart w:name="z141" w:id="166"/>
    <w:p>
      <w:pPr>
        <w:spacing w:after="0"/>
        <w:ind w:left="0"/>
        <w:jc w:val="both"/>
      </w:pPr>
      <w:r>
        <w:rPr>
          <w:rFonts w:ascii="Times New Roman"/>
          <w:b w:val="false"/>
          <w:i w:val="false"/>
          <w:color w:val="000000"/>
          <w:sz w:val="28"/>
        </w:rPr>
        <w:t>
      7. Лица, лишенные права управления механическими транспортными средствами за управление ими в состоянии опьянения либо за передачу управления механическим транспортным средством лицу, находящемуся в таком состоянии, либо за уклонение от прохождения медицинского освидетельствования для определения нахождения водителя в состоянии опьянения, должны пройти повторный медицинский осмотр перед восстановлением такого права, но не ранее чем за один месяц до истечения срока лишения права управления механическими транспортными средствами.</w:t>
      </w:r>
    </w:p>
    <w:bookmarkEnd w:id="166"/>
    <w:bookmarkStart w:name="z142" w:id="167"/>
    <w:p>
      <w:pPr>
        <w:spacing w:after="0"/>
        <w:ind w:left="0"/>
        <w:jc w:val="both"/>
      </w:pPr>
      <w:r>
        <w:rPr>
          <w:rFonts w:ascii="Times New Roman"/>
          <w:b w:val="false"/>
          <w:i w:val="false"/>
          <w:color w:val="000000"/>
          <w:sz w:val="28"/>
        </w:rPr>
        <w:t>
      8. Досрочное направление водителей механических транспортных средств на повторный медицинский осмотр с указанием его причины может быть инициировано:</w:t>
      </w:r>
    </w:p>
    <w:bookmarkEnd w:id="167"/>
    <w:p>
      <w:pPr>
        <w:spacing w:after="0"/>
        <w:ind w:left="0"/>
        <w:jc w:val="both"/>
      </w:pPr>
      <w:r>
        <w:rPr>
          <w:rFonts w:ascii="Times New Roman"/>
          <w:b w:val="false"/>
          <w:i w:val="false"/>
          <w:color w:val="000000"/>
          <w:sz w:val="28"/>
        </w:rPr>
        <w:t>
      1) уполномоченным органом, нанимателем, у которого водитель механического транспортного средства работает по найму, – при проявлении признаков заболевания, включенного в перечень заболеваний и противопоказаний, запрещающих допуск лиц к управлению механическими транспортными средствами, самоходными машинами или устанавливающих ограничения права управления ими;</w:t>
      </w:r>
    </w:p>
    <w:p>
      <w:pPr>
        <w:spacing w:after="0"/>
        <w:ind w:left="0"/>
        <w:jc w:val="both"/>
      </w:pPr>
      <w:r>
        <w:rPr>
          <w:rFonts w:ascii="Times New Roman"/>
          <w:b w:val="false"/>
          <w:i w:val="false"/>
          <w:color w:val="000000"/>
          <w:sz w:val="28"/>
        </w:rPr>
        <w:t>
      2) организацией здравоохранения – при выявлении у водителя механического транспортного средства заболевания, включенного в перечень заболеваний и противопоказаний, запрещающих допуск лиц к управлению механическими транспортными средствами или устанавливающих ограничения права управления ими.</w:t>
      </w:r>
    </w:p>
    <w:bookmarkStart w:name="z143" w:id="168"/>
    <w:p>
      <w:pPr>
        <w:spacing w:after="0"/>
        <w:ind w:left="0"/>
        <w:jc w:val="both"/>
      </w:pPr>
      <w:r>
        <w:rPr>
          <w:rFonts w:ascii="Times New Roman"/>
          <w:b w:val="false"/>
          <w:i w:val="false"/>
          <w:color w:val="000000"/>
          <w:sz w:val="28"/>
        </w:rPr>
        <w:t>
      9. Контроль за своевременным прохождением повторного медицинского осмотра водителями механических транспортных средств осуществляется при:</w:t>
      </w:r>
    </w:p>
    <w:bookmarkEnd w:id="168"/>
    <w:p>
      <w:pPr>
        <w:spacing w:after="0"/>
        <w:ind w:left="0"/>
        <w:jc w:val="both"/>
      </w:pPr>
      <w:r>
        <w:rPr>
          <w:rFonts w:ascii="Times New Roman"/>
          <w:b w:val="false"/>
          <w:i w:val="false"/>
          <w:color w:val="000000"/>
          <w:sz w:val="28"/>
        </w:rPr>
        <w:t>
      1) выдаче и обмене водительского удостоверения, а также при его возврате после изъятия;</w:t>
      </w:r>
    </w:p>
    <w:p>
      <w:pPr>
        <w:spacing w:after="0"/>
        <w:ind w:left="0"/>
        <w:jc w:val="both"/>
      </w:pPr>
      <w:r>
        <w:rPr>
          <w:rFonts w:ascii="Times New Roman"/>
          <w:b w:val="false"/>
          <w:i w:val="false"/>
          <w:color w:val="000000"/>
          <w:sz w:val="28"/>
        </w:rPr>
        <w:t>
      2) исключен Законом РК от 29.03.2016</w:t>
      </w:r>
      <w:r>
        <w:rPr>
          <w:rFonts w:ascii="Times New Roman"/>
          <w:b w:val="false"/>
          <w:i w:val="false"/>
          <w:color w:val="000000"/>
          <w:sz w:val="28"/>
        </w:rPr>
        <w:t xml:space="preserve"> №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3) приеме на работу водителей механических транспортных средств и в период трудовых отношений с ними.</w:t>
      </w:r>
    </w:p>
    <w:bookmarkStart w:name="z144" w:id="169"/>
    <w:p>
      <w:pPr>
        <w:spacing w:after="0"/>
        <w:ind w:left="0"/>
        <w:jc w:val="both"/>
      </w:pPr>
      <w:r>
        <w:rPr>
          <w:rFonts w:ascii="Times New Roman"/>
          <w:b w:val="false"/>
          <w:i w:val="false"/>
          <w:color w:val="000000"/>
          <w:sz w:val="28"/>
        </w:rPr>
        <w:t>
      10. Предрейсовые и послерейсовые медицинские осмотры водителей механических транспортных средств проводятся:</w:t>
      </w:r>
    </w:p>
    <w:bookmarkEnd w:id="169"/>
    <w:p>
      <w:pPr>
        <w:spacing w:after="0"/>
        <w:ind w:left="0"/>
        <w:jc w:val="both"/>
      </w:pPr>
      <w:r>
        <w:rPr>
          <w:rFonts w:ascii="Times New Roman"/>
          <w:b w:val="false"/>
          <w:i w:val="false"/>
          <w:color w:val="000000"/>
          <w:sz w:val="28"/>
        </w:rPr>
        <w:t>
      1) юридическими лицами и индивидуальными предпринимателями, осуществляющими деятельность, связанную с эксплуатацией транспортных средств;</w:t>
      </w:r>
    </w:p>
    <w:p>
      <w:pPr>
        <w:spacing w:after="0"/>
        <w:ind w:left="0"/>
        <w:jc w:val="both"/>
      </w:pPr>
      <w:r>
        <w:rPr>
          <w:rFonts w:ascii="Times New Roman"/>
          <w:b w:val="false"/>
          <w:i w:val="false"/>
          <w:color w:val="000000"/>
          <w:sz w:val="28"/>
        </w:rPr>
        <w:t>
      2) учебными организациями по подготовке водителей транспортных средств.</w:t>
      </w:r>
    </w:p>
    <w:bookmarkStart w:name="z515" w:id="170"/>
    <w:p>
      <w:pPr>
        <w:spacing w:after="0"/>
        <w:ind w:left="0"/>
        <w:jc w:val="both"/>
      </w:pPr>
      <w:r>
        <w:rPr>
          <w:rFonts w:ascii="Times New Roman"/>
          <w:b w:val="false"/>
          <w:i w:val="false"/>
          <w:color w:val="000000"/>
          <w:sz w:val="28"/>
        </w:rPr>
        <w:t>
      11. Медицинская помощь пострадавшим в дорожно-транспортных происшествиях включает оказание:</w:t>
      </w:r>
    </w:p>
    <w:bookmarkEnd w:id="170"/>
    <w:bookmarkStart w:name="z516" w:id="171"/>
    <w:p>
      <w:pPr>
        <w:spacing w:after="0"/>
        <w:ind w:left="0"/>
        <w:jc w:val="both"/>
      </w:pPr>
      <w:r>
        <w:rPr>
          <w:rFonts w:ascii="Times New Roman"/>
          <w:b w:val="false"/>
          <w:i w:val="false"/>
          <w:color w:val="000000"/>
          <w:sz w:val="28"/>
        </w:rPr>
        <w:t>
      1) первой помощи на месте дорожно-транспортного происшествия и в пути следования в медицинскую организацию в течение первого часа;</w:t>
      </w:r>
    </w:p>
    <w:bookmarkEnd w:id="171"/>
    <w:bookmarkStart w:name="z517" w:id="172"/>
    <w:p>
      <w:pPr>
        <w:spacing w:after="0"/>
        <w:ind w:left="0"/>
        <w:jc w:val="both"/>
      </w:pPr>
      <w:r>
        <w:rPr>
          <w:rFonts w:ascii="Times New Roman"/>
          <w:b w:val="false"/>
          <w:i w:val="false"/>
          <w:color w:val="000000"/>
          <w:sz w:val="28"/>
        </w:rPr>
        <w:t>
      2) экстренной медицинской помощи на месте дорожно-транспортного происшествия, в пути следования в медицинскую организацию и в медицинской организации;</w:t>
      </w:r>
    </w:p>
    <w:bookmarkEnd w:id="172"/>
    <w:bookmarkStart w:name="z518" w:id="173"/>
    <w:p>
      <w:pPr>
        <w:spacing w:after="0"/>
        <w:ind w:left="0"/>
        <w:jc w:val="both"/>
      </w:pPr>
      <w:r>
        <w:rPr>
          <w:rFonts w:ascii="Times New Roman"/>
          <w:b w:val="false"/>
          <w:i w:val="false"/>
          <w:color w:val="000000"/>
          <w:sz w:val="28"/>
        </w:rPr>
        <w:t>
      3) специализированной медицинской помощи пострадавшим в дорожно-транспортном происшествии в амбулаторных, стационарозамещающих и стационарных условиях в медицинских организациях.</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Устойчивый транспорт</w:t>
      </w:r>
    </w:p>
    <w:bookmarkStart w:name="z147" w:id="174"/>
    <w:p>
      <w:pPr>
        <w:spacing w:after="0"/>
        <w:ind w:left="0"/>
        <w:jc w:val="both"/>
      </w:pPr>
      <w:r>
        <w:rPr>
          <w:rFonts w:ascii="Times New Roman"/>
          <w:b w:val="false"/>
          <w:i w:val="false"/>
          <w:color w:val="000000"/>
          <w:sz w:val="28"/>
        </w:rPr>
        <w:t>
      1. Устойчивым транспортом являются транспортные средства, позволяющие снизить уровень негативного воздействия на окружающую среду в процессе дорожного движения.</w:t>
      </w:r>
    </w:p>
    <w:bookmarkEnd w:id="174"/>
    <w:bookmarkStart w:name="z148" w:id="175"/>
    <w:p>
      <w:pPr>
        <w:spacing w:after="0"/>
        <w:ind w:left="0"/>
        <w:jc w:val="both"/>
      </w:pPr>
      <w:r>
        <w:rPr>
          <w:rFonts w:ascii="Times New Roman"/>
          <w:b w:val="false"/>
          <w:i w:val="false"/>
          <w:color w:val="000000"/>
          <w:sz w:val="28"/>
        </w:rPr>
        <w:t>
      2. Устойчивый транспорт должен обеспечивать:</w:t>
      </w:r>
    </w:p>
    <w:bookmarkEnd w:id="175"/>
    <w:p>
      <w:pPr>
        <w:spacing w:after="0"/>
        <w:ind w:left="0"/>
        <w:jc w:val="both"/>
      </w:pPr>
      <w:r>
        <w:rPr>
          <w:rFonts w:ascii="Times New Roman"/>
          <w:b w:val="false"/>
          <w:i w:val="false"/>
          <w:color w:val="000000"/>
          <w:sz w:val="28"/>
        </w:rPr>
        <w:t>
      1) доступность, мобильность и функционирование всех видов транспорта для максимального удовлетворения транспортных потребностей их пользователей при минимальных затратах, а также конкурентоспособности экономики и сбалансированности регионального развития;</w:t>
      </w:r>
    </w:p>
    <w:p>
      <w:pPr>
        <w:spacing w:after="0"/>
        <w:ind w:left="0"/>
        <w:jc w:val="both"/>
      </w:pPr>
      <w:r>
        <w:rPr>
          <w:rFonts w:ascii="Times New Roman"/>
          <w:b w:val="false"/>
          <w:i w:val="false"/>
          <w:color w:val="000000"/>
          <w:sz w:val="28"/>
        </w:rPr>
        <w:t>
      2) минимизацию выбросов и отходов, а также минимальное воздействие на занимаемую территорию и меры к снижению шума.</w:t>
      </w:r>
    </w:p>
    <w:bookmarkStart w:name="z149" w:id="176"/>
    <w:p>
      <w:pPr>
        <w:spacing w:after="0"/>
        <w:ind w:left="0"/>
        <w:jc w:val="both"/>
      </w:pPr>
      <w:r>
        <w:rPr>
          <w:rFonts w:ascii="Times New Roman"/>
          <w:b w:val="false"/>
          <w:i w:val="false"/>
          <w:color w:val="000000"/>
          <w:sz w:val="28"/>
        </w:rPr>
        <w:t>
      3. К устойчивому транспорту относятся велосипеды и экологичные транспортные средства.</w:t>
      </w:r>
    </w:p>
    <w:bookmarkEnd w:id="176"/>
    <w:bookmarkStart w:name="z150" w:id="177"/>
    <w:p>
      <w:pPr>
        <w:spacing w:after="0"/>
        <w:ind w:left="0"/>
        <w:jc w:val="both"/>
      </w:pPr>
      <w:r>
        <w:rPr>
          <w:rFonts w:ascii="Times New Roman"/>
          <w:b w:val="false"/>
          <w:i w:val="false"/>
          <w:color w:val="000000"/>
          <w:sz w:val="28"/>
        </w:rPr>
        <w:t>
      4. Уполномоченный орган в области транспорта и коммуникаций:</w:t>
      </w:r>
    </w:p>
    <w:bookmarkEnd w:id="177"/>
    <w:p>
      <w:pPr>
        <w:spacing w:after="0"/>
        <w:ind w:left="0"/>
        <w:jc w:val="both"/>
      </w:pPr>
      <w:r>
        <w:rPr>
          <w:rFonts w:ascii="Times New Roman"/>
          <w:b w:val="false"/>
          <w:i w:val="false"/>
          <w:color w:val="000000"/>
          <w:sz w:val="28"/>
        </w:rPr>
        <w:t>
      1) разрабатывает и утверждает нормативные правовые акты в сфере организации и функционирования устойчивого транспорта;</w:t>
      </w:r>
    </w:p>
    <w:p>
      <w:pPr>
        <w:spacing w:after="0"/>
        <w:ind w:left="0"/>
        <w:jc w:val="both"/>
      </w:pPr>
      <w:r>
        <w:rPr>
          <w:rFonts w:ascii="Times New Roman"/>
          <w:b w:val="false"/>
          <w:i w:val="false"/>
          <w:color w:val="000000"/>
          <w:sz w:val="28"/>
        </w:rPr>
        <w:t>
      2) обеспечивает функционирование устойчивого транспорта.</w:t>
      </w:r>
    </w:p>
    <w:bookmarkStart w:name="z151" w:id="178"/>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и столицы обеспечивают транспортное планирование с учетом развития устойчивого транспорта.</w:t>
      </w:r>
    </w:p>
    <w:bookmarkEnd w:id="178"/>
    <w:p>
      <w:pPr>
        <w:spacing w:after="0"/>
        <w:ind w:left="0"/>
        <w:jc w:val="both"/>
      </w:pPr>
      <w:r>
        <w:rPr>
          <w:rFonts w:ascii="Times New Roman"/>
          <w:b/>
          <w:i w:val="false"/>
          <w:color w:val="000000"/>
          <w:sz w:val="28"/>
        </w:rPr>
        <w:t>Статья 31. Интеллектуальная транспортная система</w:t>
      </w:r>
    </w:p>
    <w:bookmarkStart w:name="z153" w:id="179"/>
    <w:p>
      <w:pPr>
        <w:spacing w:after="0"/>
        <w:ind w:left="0"/>
        <w:jc w:val="both"/>
      </w:pPr>
      <w:r>
        <w:rPr>
          <w:rFonts w:ascii="Times New Roman"/>
          <w:b w:val="false"/>
          <w:i w:val="false"/>
          <w:color w:val="000000"/>
          <w:sz w:val="28"/>
        </w:rPr>
        <w:t>
      1. Интеллектуальная транспортная система на основании комплекса взаимосвязанных автоматизированных систем:</w:t>
      </w:r>
    </w:p>
    <w:bookmarkEnd w:id="179"/>
    <w:p>
      <w:pPr>
        <w:spacing w:after="0"/>
        <w:ind w:left="0"/>
        <w:jc w:val="both"/>
      </w:pPr>
      <w:r>
        <w:rPr>
          <w:rFonts w:ascii="Times New Roman"/>
          <w:b w:val="false"/>
          <w:i w:val="false"/>
          <w:color w:val="000000"/>
          <w:sz w:val="28"/>
        </w:rPr>
        <w:t>
      1) управляет дорожным движением и работой всех видов транспорта;</w:t>
      </w:r>
    </w:p>
    <w:p>
      <w:pPr>
        <w:spacing w:after="0"/>
        <w:ind w:left="0"/>
        <w:jc w:val="both"/>
      </w:pPr>
      <w:r>
        <w:rPr>
          <w:rFonts w:ascii="Times New Roman"/>
          <w:b w:val="false"/>
          <w:i w:val="false"/>
          <w:color w:val="000000"/>
          <w:sz w:val="28"/>
        </w:rPr>
        <w:t>
      2) обеспечивает безопасность и мониторинг дорожного движения;</w:t>
      </w:r>
    </w:p>
    <w:bookmarkStart w:name="z524" w:id="180"/>
    <w:p>
      <w:pPr>
        <w:spacing w:after="0"/>
        <w:ind w:left="0"/>
        <w:jc w:val="both"/>
      </w:pPr>
      <w:r>
        <w:rPr>
          <w:rFonts w:ascii="Times New Roman"/>
          <w:b w:val="false"/>
          <w:i w:val="false"/>
          <w:color w:val="000000"/>
          <w:sz w:val="28"/>
        </w:rPr>
        <w:t>
      2-1) обеспечивает мониторинг и контроль за деятельностью по перевозке пассажиров, багажа, грузов и почтовых отправлений;</w:t>
      </w:r>
    </w:p>
    <w:bookmarkEnd w:id="180"/>
    <w:p>
      <w:pPr>
        <w:spacing w:after="0"/>
        <w:ind w:left="0"/>
        <w:jc w:val="both"/>
      </w:pPr>
      <w:r>
        <w:rPr>
          <w:rFonts w:ascii="Times New Roman"/>
          <w:b w:val="false"/>
          <w:i w:val="false"/>
          <w:color w:val="000000"/>
          <w:sz w:val="28"/>
        </w:rPr>
        <w:t>
      3) информирует участников дорожного движения об организации транспортного обслуживания;</w:t>
      </w:r>
    </w:p>
    <w:p>
      <w:pPr>
        <w:spacing w:after="0"/>
        <w:ind w:left="0"/>
        <w:jc w:val="both"/>
      </w:pPr>
      <w:r>
        <w:rPr>
          <w:rFonts w:ascii="Times New Roman"/>
          <w:b w:val="false"/>
          <w:i w:val="false"/>
          <w:color w:val="000000"/>
          <w:sz w:val="28"/>
        </w:rPr>
        <w:t>
      4) собирает исходные данные для оценки транспортной ситуации;</w:t>
      </w:r>
    </w:p>
    <w:p>
      <w:pPr>
        <w:spacing w:after="0"/>
        <w:ind w:left="0"/>
        <w:jc w:val="both"/>
      </w:pPr>
      <w:r>
        <w:rPr>
          <w:rFonts w:ascii="Times New Roman"/>
          <w:b w:val="false"/>
          <w:i w:val="false"/>
          <w:color w:val="000000"/>
          <w:sz w:val="28"/>
        </w:rPr>
        <w:t>
      5) формирует информацию о дорожно-транспортной ситуации;</w:t>
      </w:r>
    </w:p>
    <w:p>
      <w:pPr>
        <w:spacing w:after="0"/>
        <w:ind w:left="0"/>
        <w:jc w:val="both"/>
      </w:pPr>
      <w:r>
        <w:rPr>
          <w:rFonts w:ascii="Times New Roman"/>
          <w:b w:val="false"/>
          <w:i w:val="false"/>
          <w:color w:val="000000"/>
          <w:sz w:val="28"/>
        </w:rPr>
        <w:t>
      6) оперативно предоставляет информацию соответствующим уполномоченным органам в случае возникновения криминальных и чрезвычайных ситуаций и о правонарушениях законодательства Республики Казахстан о дорожном движении и об автомобильном транспорте;</w:t>
      </w:r>
    </w:p>
    <w:bookmarkStart w:name="z154" w:id="181"/>
    <w:p>
      <w:pPr>
        <w:spacing w:after="0"/>
        <w:ind w:left="0"/>
        <w:jc w:val="both"/>
      </w:pPr>
      <w:r>
        <w:rPr>
          <w:rFonts w:ascii="Times New Roman"/>
          <w:b w:val="false"/>
          <w:i w:val="false"/>
          <w:color w:val="000000"/>
          <w:sz w:val="28"/>
        </w:rPr>
        <w:t>
      2. Уполномоченный орган в области транспорта и коммуникаций:</w:t>
      </w:r>
    </w:p>
    <w:bookmarkEnd w:id="181"/>
    <w:p>
      <w:pPr>
        <w:spacing w:after="0"/>
        <w:ind w:left="0"/>
        <w:jc w:val="both"/>
      </w:pPr>
      <w:r>
        <w:rPr>
          <w:rFonts w:ascii="Times New Roman"/>
          <w:b w:val="false"/>
          <w:i w:val="false"/>
          <w:color w:val="000000"/>
          <w:sz w:val="28"/>
        </w:rPr>
        <w:t>
      1) разрабатывает и утверждает нормативные правовые акты в сфере организации и функционирования интеллектуальных транспортных систем;</w:t>
      </w:r>
    </w:p>
    <w:p>
      <w:pPr>
        <w:spacing w:after="0"/>
        <w:ind w:left="0"/>
        <w:jc w:val="both"/>
      </w:pPr>
      <w:r>
        <w:rPr>
          <w:rFonts w:ascii="Times New Roman"/>
          <w:b w:val="false"/>
          <w:i w:val="false"/>
          <w:color w:val="000000"/>
          <w:sz w:val="28"/>
        </w:rPr>
        <w:t>
      2) обеспечивает функционирование транспортной системы.</w:t>
      </w:r>
    </w:p>
    <w:bookmarkStart w:name="z155" w:id="182"/>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и столицы обеспечивают:</w:t>
      </w:r>
    </w:p>
    <w:bookmarkEnd w:id="182"/>
    <w:p>
      <w:pPr>
        <w:spacing w:after="0"/>
        <w:ind w:left="0"/>
        <w:jc w:val="both"/>
      </w:pPr>
      <w:r>
        <w:rPr>
          <w:rFonts w:ascii="Times New Roman"/>
          <w:b w:val="false"/>
          <w:i w:val="false"/>
          <w:color w:val="000000"/>
          <w:sz w:val="28"/>
        </w:rPr>
        <w:t>
      1) создание специализированных структур в составе местных исполнительных органов в целях организации и оперативного управления дорожным движением;</w:t>
      </w:r>
    </w:p>
    <w:p>
      <w:pPr>
        <w:spacing w:after="0"/>
        <w:ind w:left="0"/>
        <w:jc w:val="both"/>
      </w:pPr>
      <w:r>
        <w:rPr>
          <w:rFonts w:ascii="Times New Roman"/>
          <w:b w:val="false"/>
          <w:i w:val="false"/>
          <w:color w:val="000000"/>
          <w:sz w:val="28"/>
        </w:rPr>
        <w:t>
      2) внедрение современных интеллектуальных систем управления дорожным движением и городским пассажирским транспортом;</w:t>
      </w:r>
    </w:p>
    <w:p>
      <w:pPr>
        <w:spacing w:after="0"/>
        <w:ind w:left="0"/>
        <w:jc w:val="both"/>
      </w:pPr>
      <w:r>
        <w:rPr>
          <w:rFonts w:ascii="Times New Roman"/>
          <w:b w:val="false"/>
          <w:i w:val="false"/>
          <w:color w:val="000000"/>
          <w:sz w:val="28"/>
        </w:rPr>
        <w:t>
      3) установление требований к работе дорожно-эксплуатационных служб в условиях заторов;</w:t>
      </w:r>
    </w:p>
    <w:p>
      <w:pPr>
        <w:spacing w:after="0"/>
        <w:ind w:left="0"/>
        <w:jc w:val="both"/>
      </w:pPr>
      <w:r>
        <w:rPr>
          <w:rFonts w:ascii="Times New Roman"/>
          <w:b w:val="false"/>
          <w:i w:val="false"/>
          <w:color w:val="000000"/>
          <w:sz w:val="28"/>
        </w:rPr>
        <w:t>
      4) усиление мер государственного контроля в сфере дорожного движения;</w:t>
      </w:r>
    </w:p>
    <w:p>
      <w:pPr>
        <w:spacing w:after="0"/>
        <w:ind w:left="0"/>
        <w:jc w:val="both"/>
      </w:pPr>
      <w:r>
        <w:rPr>
          <w:rFonts w:ascii="Times New Roman"/>
          <w:b w:val="false"/>
          <w:i w:val="false"/>
          <w:color w:val="000000"/>
          <w:sz w:val="28"/>
        </w:rPr>
        <w:t>
      5) совершенствование транспортного планирования и организации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Оказание помощи лицам, пострадавшим в дорожно-транспортных происшествиях, и устранение их последствий</w:t>
      </w:r>
    </w:p>
    <w:bookmarkStart w:name="z157" w:id="183"/>
    <w:p>
      <w:pPr>
        <w:spacing w:after="0"/>
        <w:ind w:left="0"/>
        <w:jc w:val="both"/>
      </w:pPr>
      <w:r>
        <w:rPr>
          <w:rFonts w:ascii="Times New Roman"/>
          <w:b w:val="false"/>
          <w:i w:val="false"/>
          <w:color w:val="000000"/>
          <w:sz w:val="28"/>
        </w:rPr>
        <w:t>
      1. Уполномоченный орган в области здравоохранения совместно с органами в сфере гражданской защиты, в области транспорта и коммуникаций, уполномоченным органом определяет порядок оперативного реагирования и оказания своевременной комплексной помощи лицам, пострадавшим в дорожно-транспортных происшествиях.</w:t>
      </w:r>
    </w:p>
    <w:bookmarkEnd w:id="183"/>
    <w:bookmarkStart w:name="z158" w:id="184"/>
    <w:p>
      <w:pPr>
        <w:spacing w:after="0"/>
        <w:ind w:left="0"/>
        <w:jc w:val="both"/>
      </w:pPr>
      <w:r>
        <w:rPr>
          <w:rFonts w:ascii="Times New Roman"/>
          <w:b w:val="false"/>
          <w:i w:val="false"/>
          <w:color w:val="000000"/>
          <w:sz w:val="28"/>
        </w:rPr>
        <w:t>
      2. Оперативное реагирование и оказание своевременной комплексной помощи лицам, пострадавшим при дорожно-транспортных происшествиях, обеспечиваются на основе:</w:t>
      </w:r>
    </w:p>
    <w:bookmarkEnd w:id="184"/>
    <w:p>
      <w:pPr>
        <w:spacing w:after="0"/>
        <w:ind w:left="0"/>
        <w:jc w:val="both"/>
      </w:pPr>
      <w:r>
        <w:rPr>
          <w:rFonts w:ascii="Times New Roman"/>
          <w:b w:val="false"/>
          <w:i w:val="false"/>
          <w:color w:val="000000"/>
          <w:sz w:val="28"/>
        </w:rPr>
        <w:t>
      1) разработки и утверждения системы оказания помощи лицам, пострадавшим в дорожно-транспортных происшествиях, в течение первого и последующих часов. Обязательными элементами системы являются:</w:t>
      </w:r>
    </w:p>
    <w:p>
      <w:pPr>
        <w:spacing w:after="0"/>
        <w:ind w:left="0"/>
        <w:jc w:val="both"/>
      </w:pPr>
      <w:r>
        <w:rPr>
          <w:rFonts w:ascii="Times New Roman"/>
          <w:b w:val="false"/>
          <w:i w:val="false"/>
          <w:color w:val="000000"/>
          <w:sz w:val="28"/>
        </w:rPr>
        <w:t>
      введение системы экстренного вызова;</w:t>
      </w:r>
    </w:p>
    <w:p>
      <w:pPr>
        <w:spacing w:after="0"/>
        <w:ind w:left="0"/>
        <w:jc w:val="both"/>
      </w:pPr>
      <w:r>
        <w:rPr>
          <w:rFonts w:ascii="Times New Roman"/>
          <w:b w:val="false"/>
          <w:i w:val="false"/>
          <w:color w:val="000000"/>
          <w:sz w:val="28"/>
        </w:rPr>
        <w:t>
      обучение лиц навыкам оказания первой помощи в соответствии с правилами обучения граждан Республики Казахстан, утверждаемыми уполномоченным органом в области здравоохранения, в рамках общеобразовательных учебных программ, а также подготовки лиц, претендующих на получение права управления транспортными средствами;</w:t>
      </w:r>
    </w:p>
    <w:p>
      <w:pPr>
        <w:spacing w:after="0"/>
        <w:ind w:left="0"/>
        <w:jc w:val="both"/>
      </w:pPr>
      <w:r>
        <w:rPr>
          <w:rFonts w:ascii="Times New Roman"/>
          <w:b w:val="false"/>
          <w:i w:val="false"/>
          <w:color w:val="000000"/>
          <w:sz w:val="28"/>
        </w:rPr>
        <w:t>
      введение единого общенационального телефонного номера для сообщения о чрезвычайных ситуациях дорожно-транспортных происшествий, а также оперативной и единовременной передачи информации в соответствующие подразделения уполномоченных органов;</w:t>
      </w:r>
    </w:p>
    <w:p>
      <w:pPr>
        <w:spacing w:after="0"/>
        <w:ind w:left="0"/>
        <w:jc w:val="both"/>
      </w:pPr>
      <w:r>
        <w:rPr>
          <w:rFonts w:ascii="Times New Roman"/>
          <w:b w:val="false"/>
          <w:i w:val="false"/>
          <w:color w:val="000000"/>
          <w:sz w:val="28"/>
        </w:rPr>
        <w:t xml:space="preserve">
      фиксация времени получения информации, выезда и прибытия на место происшествия, начала оказания квалифицированной помощи пострадавшим должностными лицами соответствующих уполномоченных органов; </w:t>
      </w:r>
    </w:p>
    <w:p>
      <w:pPr>
        <w:spacing w:after="0"/>
        <w:ind w:left="0"/>
        <w:jc w:val="both"/>
      </w:pPr>
      <w:r>
        <w:rPr>
          <w:rFonts w:ascii="Times New Roman"/>
          <w:b w:val="false"/>
          <w:i w:val="false"/>
          <w:color w:val="000000"/>
          <w:sz w:val="28"/>
        </w:rPr>
        <w:t>
      обеспечение оперативного извлечения пострадавших из транспортного средства и других объектов;</w:t>
      </w:r>
    </w:p>
    <w:bookmarkStart w:name="z519" w:id="185"/>
    <w:p>
      <w:pPr>
        <w:spacing w:after="0"/>
        <w:ind w:left="0"/>
        <w:jc w:val="both"/>
      </w:pPr>
      <w:r>
        <w:rPr>
          <w:rFonts w:ascii="Times New Roman"/>
          <w:b w:val="false"/>
          <w:i w:val="false"/>
          <w:color w:val="000000"/>
          <w:sz w:val="28"/>
        </w:rPr>
        <w:t>
      оказание первой помощи пострадавшим в результате дорожно-транспортных происшествий;</w:t>
      </w:r>
    </w:p>
    <w:bookmarkEnd w:id="185"/>
    <w:p>
      <w:pPr>
        <w:spacing w:after="0"/>
        <w:ind w:left="0"/>
        <w:jc w:val="both"/>
      </w:pPr>
      <w:r>
        <w:rPr>
          <w:rFonts w:ascii="Times New Roman"/>
          <w:b w:val="false"/>
          <w:i w:val="false"/>
          <w:color w:val="000000"/>
          <w:sz w:val="28"/>
        </w:rPr>
        <w:t>
      ликвидация последствий чрезвычайных ситуаций;</w:t>
      </w:r>
    </w:p>
    <w:p>
      <w:pPr>
        <w:spacing w:after="0"/>
        <w:ind w:left="0"/>
        <w:jc w:val="both"/>
      </w:pPr>
      <w:r>
        <w:rPr>
          <w:rFonts w:ascii="Times New Roman"/>
          <w:b w:val="false"/>
          <w:i w:val="false"/>
          <w:color w:val="000000"/>
          <w:sz w:val="28"/>
        </w:rPr>
        <w:t>
      проведение совместных плановых учений соответствующими уполномоченными органами по оказанию помощи лицам, пострадавшим в дорожно-транспортных происшествиях;</w:t>
      </w:r>
    </w:p>
    <w:bookmarkStart w:name="z520" w:id="186"/>
    <w:p>
      <w:pPr>
        <w:spacing w:after="0"/>
        <w:ind w:left="0"/>
        <w:jc w:val="both"/>
      </w:pPr>
      <w:r>
        <w:rPr>
          <w:rFonts w:ascii="Times New Roman"/>
          <w:b w:val="false"/>
          <w:i w:val="false"/>
          <w:color w:val="000000"/>
          <w:sz w:val="28"/>
        </w:rPr>
        <w:t>
      2) разработки и утверждения системы оказания и оценки качества оказываемой первой помощи;</w:t>
      </w:r>
    </w:p>
    <w:bookmarkEnd w:id="186"/>
    <w:p>
      <w:pPr>
        <w:spacing w:after="0"/>
        <w:ind w:left="0"/>
        <w:jc w:val="both"/>
      </w:pPr>
      <w:r>
        <w:rPr>
          <w:rFonts w:ascii="Times New Roman"/>
          <w:b w:val="false"/>
          <w:i w:val="false"/>
          <w:color w:val="000000"/>
          <w:sz w:val="28"/>
        </w:rPr>
        <w:t>
      3) обеспечения на раннем этапе реабилитации и поддержки пострадавших в дорожно-транспортных происшествиях и близких погибших в результате дорожно-транспортных происшествий в целях сведения к минимуму как физических, так и психологических травм;</w:t>
      </w:r>
    </w:p>
    <w:p>
      <w:pPr>
        <w:spacing w:after="0"/>
        <w:ind w:left="0"/>
        <w:jc w:val="both"/>
      </w:pPr>
      <w:r>
        <w:rPr>
          <w:rFonts w:ascii="Times New Roman"/>
          <w:b w:val="false"/>
          <w:i w:val="false"/>
          <w:color w:val="000000"/>
          <w:sz w:val="28"/>
        </w:rPr>
        <w:t>
      4) создания систем страхования участников дорожного движения для реабилитации жертв дорожно-транспортных происшествий путем:</w:t>
      </w:r>
    </w:p>
    <w:p>
      <w:pPr>
        <w:spacing w:after="0"/>
        <w:ind w:left="0"/>
        <w:jc w:val="both"/>
      </w:pPr>
      <w:r>
        <w:rPr>
          <w:rFonts w:ascii="Times New Roman"/>
          <w:b w:val="false"/>
          <w:i w:val="false"/>
          <w:color w:val="000000"/>
          <w:sz w:val="28"/>
        </w:rPr>
        <w:t>
      установления обязательной ответственности перед третьими лицами;</w:t>
      </w:r>
    </w:p>
    <w:p>
      <w:pPr>
        <w:spacing w:after="0"/>
        <w:ind w:left="0"/>
        <w:jc w:val="both"/>
      </w:pPr>
      <w:r>
        <w:rPr>
          <w:rFonts w:ascii="Times New Roman"/>
          <w:b w:val="false"/>
          <w:i w:val="false"/>
          <w:color w:val="000000"/>
          <w:sz w:val="28"/>
        </w:rPr>
        <w:t>
      международного взаимного признания страхования гражданско-правовой ответственности владельцев транспортных средств перед третьими лицами;</w:t>
      </w:r>
    </w:p>
    <w:p>
      <w:pPr>
        <w:spacing w:after="0"/>
        <w:ind w:left="0"/>
        <w:jc w:val="both"/>
      </w:pPr>
      <w:r>
        <w:rPr>
          <w:rFonts w:ascii="Times New Roman"/>
          <w:b w:val="false"/>
          <w:i w:val="false"/>
          <w:color w:val="000000"/>
          <w:sz w:val="28"/>
        </w:rPr>
        <w:t>
      5) обеспечения тщательных расследований дорожно-транспортных происшествий в целях привлечения к ответственности виновных лиц и оказания правовой помощи пострадавшим;</w:t>
      </w:r>
    </w:p>
    <w:p>
      <w:pPr>
        <w:spacing w:after="0"/>
        <w:ind w:left="0"/>
        <w:jc w:val="both"/>
      </w:pPr>
      <w:r>
        <w:rPr>
          <w:rFonts w:ascii="Times New Roman"/>
          <w:b w:val="false"/>
          <w:i w:val="false"/>
          <w:color w:val="000000"/>
          <w:sz w:val="28"/>
        </w:rPr>
        <w:t>
      6) поощрения исследований и разработки в области совершенствования мер по устранению причин и последствий в связи с дорожно-транспортными происшествиями.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Оператор системы экстренного вызова</w:t>
      </w:r>
    </w:p>
    <w:p>
      <w:pPr>
        <w:spacing w:after="0"/>
        <w:ind w:left="0"/>
        <w:jc w:val="both"/>
      </w:pPr>
      <w:r>
        <w:rPr>
          <w:rFonts w:ascii="Times New Roman"/>
          <w:b w:val="false"/>
          <w:i w:val="false"/>
          <w:color w:val="000000"/>
          <w:sz w:val="28"/>
        </w:rPr>
        <w:t>
      Оператор системы экстренного вызова осуществляет следующие функции:</w:t>
      </w:r>
    </w:p>
    <w:p>
      <w:pPr>
        <w:spacing w:after="0"/>
        <w:ind w:left="0"/>
        <w:jc w:val="both"/>
      </w:pPr>
      <w:r>
        <w:rPr>
          <w:rFonts w:ascii="Times New Roman"/>
          <w:b w:val="false"/>
          <w:i w:val="false"/>
          <w:color w:val="000000"/>
          <w:sz w:val="28"/>
        </w:rPr>
        <w:t>
      1) эксплуатацию системы экстренного вызова;</w:t>
      </w:r>
    </w:p>
    <w:p>
      <w:pPr>
        <w:spacing w:after="0"/>
        <w:ind w:left="0"/>
        <w:jc w:val="both"/>
      </w:pPr>
      <w:r>
        <w:rPr>
          <w:rFonts w:ascii="Times New Roman"/>
          <w:b w:val="false"/>
          <w:i w:val="false"/>
          <w:color w:val="000000"/>
          <w:sz w:val="28"/>
        </w:rPr>
        <w:t>
      2) управление проектом по созданию и развитию системы экстренного вызова;</w:t>
      </w:r>
    </w:p>
    <w:p>
      <w:pPr>
        <w:spacing w:after="0"/>
        <w:ind w:left="0"/>
        <w:jc w:val="both"/>
      </w:pPr>
      <w:r>
        <w:rPr>
          <w:rFonts w:ascii="Times New Roman"/>
          <w:b w:val="false"/>
          <w:i w:val="false"/>
          <w:color w:val="000000"/>
          <w:sz w:val="28"/>
        </w:rPr>
        <w:t>
      3) системно-техническое обслуживание аппаратно-программного комплекса системы экстренного вызова;</w:t>
      </w:r>
    </w:p>
    <w:p>
      <w:pPr>
        <w:spacing w:after="0"/>
        <w:ind w:left="0"/>
        <w:jc w:val="both"/>
      </w:pPr>
      <w:r>
        <w:rPr>
          <w:rFonts w:ascii="Times New Roman"/>
          <w:b w:val="false"/>
          <w:i w:val="false"/>
          <w:color w:val="000000"/>
          <w:sz w:val="28"/>
        </w:rPr>
        <w:t>
      4) обеспечение защиты информации в системе экстренного вызова;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регистрацию и учет устройств вызова экстренных оперативных служб в системе экстренного вызова;</w:t>
      </w:r>
    </w:p>
    <w:p>
      <w:pPr>
        <w:spacing w:after="0"/>
        <w:ind w:left="0"/>
        <w:jc w:val="both"/>
      </w:pPr>
      <w:r>
        <w:rPr>
          <w:rFonts w:ascii="Times New Roman"/>
          <w:b w:val="false"/>
          <w:i w:val="false"/>
          <w:color w:val="000000"/>
          <w:sz w:val="28"/>
        </w:rPr>
        <w:t>
      7) выпуск карт идентификации абонентов.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Оснащение находящихся в эксплуатации транспортных средств устройствами вызова экстренных оперативных служб</w:t>
      </w:r>
    </w:p>
    <w:p>
      <w:pPr>
        <w:spacing w:after="0"/>
        <w:ind w:left="0"/>
        <w:jc w:val="both"/>
      </w:pPr>
      <w:r>
        <w:rPr>
          <w:rFonts w:ascii="Times New Roman"/>
          <w:b w:val="false"/>
          <w:i w:val="false"/>
          <w:color w:val="ff0000"/>
          <w:sz w:val="28"/>
        </w:rPr>
        <w:t xml:space="preserve">
      Сноска. Статья 34 исключена Законом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35. Участие общественных объединений в осуществлении мероприятий по обеспечению безопасности дорожного движения</w:t>
      </w:r>
    </w:p>
    <w:bookmarkStart w:name="z164" w:id="187"/>
    <w:p>
      <w:pPr>
        <w:spacing w:after="0"/>
        <w:ind w:left="0"/>
        <w:jc w:val="both"/>
      </w:pPr>
      <w:r>
        <w:rPr>
          <w:rFonts w:ascii="Times New Roman"/>
          <w:b w:val="false"/>
          <w:i w:val="false"/>
          <w:color w:val="000000"/>
          <w:sz w:val="28"/>
        </w:rPr>
        <w:t>
      1. Общественные объединения, созданные для защиты прав и законных интересов участников дорожного движения, в целях предотвращения дорожно-транспортных происшествий в соответствии с их уставами имеют право в установленном законами Республики Казахстан порядке:</w:t>
      </w:r>
    </w:p>
    <w:bookmarkEnd w:id="187"/>
    <w:p>
      <w:pPr>
        <w:spacing w:after="0"/>
        <w:ind w:left="0"/>
        <w:jc w:val="both"/>
      </w:pPr>
      <w:r>
        <w:rPr>
          <w:rFonts w:ascii="Times New Roman"/>
          <w:b w:val="false"/>
          <w:i w:val="false"/>
          <w:color w:val="000000"/>
          <w:sz w:val="28"/>
        </w:rPr>
        <w:t>
      вносить в уполномоченные органы предложения по совершенствованию документов по стандартизации, а также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технических норм и других нормативных документов в сфере дорожного движения и обеспечения его безопасности;</w:t>
      </w:r>
    </w:p>
    <w:p>
      <w:pPr>
        <w:spacing w:after="0"/>
        <w:ind w:left="0"/>
        <w:jc w:val="both"/>
      </w:pPr>
      <w:r>
        <w:rPr>
          <w:rFonts w:ascii="Times New Roman"/>
          <w:b w:val="false"/>
          <w:i w:val="false"/>
          <w:color w:val="000000"/>
          <w:sz w:val="28"/>
        </w:rPr>
        <w:t xml:space="preserve">
      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 </w:t>
      </w:r>
    </w:p>
    <w:p>
      <w:pPr>
        <w:spacing w:after="0"/>
        <w:ind w:left="0"/>
        <w:jc w:val="both"/>
      </w:pPr>
      <w:r>
        <w:rPr>
          <w:rFonts w:ascii="Times New Roman"/>
          <w:b w:val="false"/>
          <w:i w:val="false"/>
          <w:color w:val="000000"/>
          <w:sz w:val="28"/>
        </w:rPr>
        <w:t>
      проводить мероприятия по профилактике аварийности;</w:t>
      </w:r>
    </w:p>
    <w:p>
      <w:pPr>
        <w:spacing w:after="0"/>
        <w:ind w:left="0"/>
        <w:jc w:val="both"/>
      </w:pPr>
      <w:r>
        <w:rPr>
          <w:rFonts w:ascii="Times New Roman"/>
          <w:b w:val="false"/>
          <w:i w:val="false"/>
          <w:color w:val="000000"/>
          <w:sz w:val="28"/>
        </w:rPr>
        <w:t>
      осуществлять иные полномочия, не противоречащие законодательству Республики Казахстан.</w:t>
      </w:r>
    </w:p>
    <w:bookmarkStart w:name="z165" w:id="188"/>
    <w:p>
      <w:pPr>
        <w:spacing w:after="0"/>
        <w:ind w:left="0"/>
        <w:jc w:val="both"/>
      </w:pPr>
      <w:r>
        <w:rPr>
          <w:rFonts w:ascii="Times New Roman"/>
          <w:b w:val="false"/>
          <w:i w:val="false"/>
          <w:color w:val="000000"/>
          <w:sz w:val="28"/>
        </w:rPr>
        <w:t>
      2. Уполномоченный орган с согласия общественных объединений вправе привлечь их к разработке и проведению мероприятий по обеспечению безопасности дорожного движения.</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6" w:id="189"/>
    <w:p>
      <w:pPr>
        <w:spacing w:after="0"/>
        <w:ind w:left="0"/>
        <w:jc w:val="left"/>
      </w:pPr>
      <w:r>
        <w:rPr>
          <w:rFonts w:ascii="Times New Roman"/>
          <w:b/>
          <w:i w:val="false"/>
          <w:color w:val="000000"/>
        </w:rPr>
        <w:t xml:space="preserve"> Глава 6. УПРАВЛЕНИЕ ДЕЯТЕЛЬНОСТЬЮ, НАПРАВЛЕННОЙ НА ОБЕСПЕЧЕНИЕ</w:t>
      </w:r>
      <w:r>
        <w:br/>
      </w:r>
      <w:r>
        <w:rPr>
          <w:rFonts w:ascii="Times New Roman"/>
          <w:b/>
          <w:i w:val="false"/>
          <w:color w:val="000000"/>
        </w:rPr>
        <w:t>БЕЗОПАСНОСТИ ДОРОГ И ИХ ПРОПУСКНОЙ СПОСОБНОСТИ</w:t>
      </w:r>
    </w:p>
    <w:bookmarkEnd w:id="189"/>
    <w:p>
      <w:pPr>
        <w:spacing w:after="0"/>
        <w:ind w:left="0"/>
        <w:jc w:val="both"/>
      </w:pPr>
      <w:r>
        <w:rPr>
          <w:rFonts w:ascii="Times New Roman"/>
          <w:b/>
          <w:i w:val="false"/>
          <w:color w:val="000000"/>
          <w:sz w:val="28"/>
        </w:rPr>
        <w:t>Статья 36. Основные требования по обеспечению безопасности дорожного движения при проектировании, строительстве, реконструкции, ремонте, содержании дорог и управлении ими</w:t>
      </w:r>
    </w:p>
    <w:bookmarkStart w:name="z168" w:id="190"/>
    <w:p>
      <w:pPr>
        <w:spacing w:after="0"/>
        <w:ind w:left="0"/>
        <w:jc w:val="both"/>
      </w:pPr>
      <w:r>
        <w:rPr>
          <w:rFonts w:ascii="Times New Roman"/>
          <w:b w:val="false"/>
          <w:i w:val="false"/>
          <w:color w:val="000000"/>
          <w:sz w:val="28"/>
        </w:rPr>
        <w:t>
      1. Проектирование, строительство, реконструкция, ремонт, содержание дорог и управление ими на территории Республики Казахстан должны выполняться на основе и с соблюдением требований безопасности дорожного движения, установленных настоящим Законом, техническими регламентами в сфере автомобильных дорог.</w:t>
      </w:r>
    </w:p>
    <w:bookmarkEnd w:id="190"/>
    <w:p>
      <w:pPr>
        <w:spacing w:after="0"/>
        <w:ind w:left="0"/>
        <w:jc w:val="both"/>
      </w:pPr>
      <w:r>
        <w:rPr>
          <w:rFonts w:ascii="Times New Roman"/>
          <w:b w:val="false"/>
          <w:i w:val="false"/>
          <w:color w:val="000000"/>
          <w:sz w:val="28"/>
        </w:rPr>
        <w:t>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bookmarkStart w:name="z169" w:id="191"/>
    <w:p>
      <w:pPr>
        <w:spacing w:after="0"/>
        <w:ind w:left="0"/>
        <w:jc w:val="both"/>
      </w:pPr>
      <w:r>
        <w:rPr>
          <w:rFonts w:ascii="Times New Roman"/>
          <w:b w:val="false"/>
          <w:i w:val="false"/>
          <w:color w:val="000000"/>
          <w:sz w:val="28"/>
        </w:rPr>
        <w:t>
      2. Нормативная, проектная и техническая документация на проектирование, строительство, ремонт, содержание дорог и управление ими в части обеспечения безопасности дорожного движения подлежит согласованию и утверждению в порядке, устанавливаемом уполномоченным органом.</w:t>
      </w:r>
    </w:p>
    <w:bookmarkEnd w:id="191"/>
    <w:bookmarkStart w:name="z170" w:id="192"/>
    <w:p>
      <w:pPr>
        <w:spacing w:after="0"/>
        <w:ind w:left="0"/>
        <w:jc w:val="both"/>
      </w:pPr>
      <w:r>
        <w:rPr>
          <w:rFonts w:ascii="Times New Roman"/>
          <w:b w:val="false"/>
          <w:i w:val="false"/>
          <w:color w:val="000000"/>
          <w:sz w:val="28"/>
        </w:rPr>
        <w:t>
      3. Ответственность за соответствие состояния дорог установленным требованиям в части обеспечения безопасности дорожного движения на этапе проектирования возлагается на заказчика и исполнителя проекта, а на этапах реконструкции и строительства – на заказчика и исполнителя работ.</w:t>
      </w:r>
    </w:p>
    <w:bookmarkEnd w:id="192"/>
    <w:bookmarkStart w:name="z171" w:id="193"/>
    <w:p>
      <w:pPr>
        <w:spacing w:after="0"/>
        <w:ind w:left="0"/>
        <w:jc w:val="both"/>
      </w:pPr>
      <w:r>
        <w:rPr>
          <w:rFonts w:ascii="Times New Roman"/>
          <w:b w:val="false"/>
          <w:i w:val="false"/>
          <w:color w:val="000000"/>
          <w:sz w:val="28"/>
        </w:rPr>
        <w:t>
      4. Обязанность по обеспечению соответствия состояния дорог в процессе эксплуатации установленным требованиям настоящего Закона, правилам, техническим регламентам возлагается на физических и юридических лиц, во владении (в ведении) которых находятся дороги.</w:t>
      </w:r>
    </w:p>
    <w:bookmarkEnd w:id="193"/>
    <w:bookmarkStart w:name="z172" w:id="194"/>
    <w:p>
      <w:pPr>
        <w:spacing w:after="0"/>
        <w:ind w:left="0"/>
        <w:jc w:val="both"/>
      </w:pPr>
      <w:r>
        <w:rPr>
          <w:rFonts w:ascii="Times New Roman"/>
          <w:b w:val="false"/>
          <w:i w:val="false"/>
          <w:color w:val="000000"/>
          <w:sz w:val="28"/>
        </w:rPr>
        <w:t>
      5. Дороги, входящие в сети международных автомагистралей и азиатских автомобильных дорог, должны соответствовать требованиям международных соглашений.</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Основные требования к должностным и иным лицам, ответственным за состояние дорог, железнодорожных переездов и других дорожных сооружений</w:t>
      </w:r>
    </w:p>
    <w:bookmarkStart w:name="z174" w:id="195"/>
    <w:p>
      <w:pPr>
        <w:spacing w:after="0"/>
        <w:ind w:left="0"/>
        <w:jc w:val="both"/>
      </w:pPr>
      <w:r>
        <w:rPr>
          <w:rFonts w:ascii="Times New Roman"/>
          <w:b w:val="false"/>
          <w:i w:val="false"/>
          <w:color w:val="000000"/>
          <w:sz w:val="28"/>
        </w:rPr>
        <w:t>
      1. Должностные и иные лица, ответственные за состояние дорог, железнодорожных переездов и других дорожных сооружений, обязаны:</w:t>
      </w:r>
    </w:p>
    <w:bookmarkEnd w:id="195"/>
    <w:p>
      <w:pPr>
        <w:spacing w:after="0"/>
        <w:ind w:left="0"/>
        <w:jc w:val="both"/>
      </w:pPr>
      <w:r>
        <w:rPr>
          <w:rFonts w:ascii="Times New Roman"/>
          <w:b w:val="false"/>
          <w:i w:val="false"/>
          <w:color w:val="000000"/>
          <w:sz w:val="28"/>
        </w:rPr>
        <w:t>
      1) содержать дороги, железнодорожные переезды и другие дорожные сооружения в безопасном для движения состоянии в соответствии с требованиями национальных стандартов, норм и правил;</w:t>
      </w:r>
    </w:p>
    <w:p>
      <w:pPr>
        <w:spacing w:after="0"/>
        <w:ind w:left="0"/>
        <w:jc w:val="both"/>
      </w:pPr>
      <w:r>
        <w:rPr>
          <w:rFonts w:ascii="Times New Roman"/>
          <w:b w:val="false"/>
          <w:i w:val="false"/>
          <w:color w:val="000000"/>
          <w:sz w:val="28"/>
        </w:rPr>
        <w:t>
      2)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bookmarkStart w:name="z175" w:id="196"/>
    <w:p>
      <w:pPr>
        <w:spacing w:after="0"/>
        <w:ind w:left="0"/>
        <w:jc w:val="both"/>
      </w:pPr>
      <w:r>
        <w:rPr>
          <w:rFonts w:ascii="Times New Roman"/>
          <w:b w:val="false"/>
          <w:i w:val="false"/>
          <w:color w:val="000000"/>
          <w:sz w:val="28"/>
        </w:rPr>
        <w:t xml:space="preserve">
      2. Должностные и иные лица, ответственные за производство работ на дорогах, обязаны обеспечивать безопасность движения на местах проведения работ. Эти места, а также неработающие дорожные машины, оставшиеся по окончании работы строительные материалы, конструкции, которые не могут быть убраны за пределы дороги, должны быть обозначены соответствующими установленным нормам направляющими и ограждающими устройствами, дорожными знаками, а в темное время суток и в условиях недостаточной видимости дополнительно красными или желтыми сигнальными огнями. </w:t>
      </w:r>
    </w:p>
    <w:bookmarkEnd w:id="196"/>
    <w:p>
      <w:pPr>
        <w:spacing w:after="0"/>
        <w:ind w:left="0"/>
        <w:jc w:val="both"/>
      </w:pPr>
      <w:r>
        <w:rPr>
          <w:rFonts w:ascii="Times New Roman"/>
          <w:b w:val="false"/>
          <w:i w:val="false"/>
          <w:color w:val="000000"/>
          <w:sz w:val="28"/>
        </w:rPr>
        <w:t>
      По завершении работ на дороге должны быть обеспечены условия безопасного движения транспортных средств и пешеходов.</w:t>
      </w:r>
    </w:p>
    <w:bookmarkStart w:name="z176" w:id="197"/>
    <w:p>
      <w:pPr>
        <w:spacing w:after="0"/>
        <w:ind w:left="0"/>
        <w:jc w:val="both"/>
      </w:pPr>
      <w:r>
        <w:rPr>
          <w:rFonts w:ascii="Times New Roman"/>
          <w:b w:val="false"/>
          <w:i w:val="false"/>
          <w:color w:val="000000"/>
          <w:sz w:val="28"/>
        </w:rPr>
        <w:t>
      3. Соответствующие должностные и иные лица согласовывают с уполномоченным органом:</w:t>
      </w:r>
    </w:p>
    <w:bookmarkEnd w:id="197"/>
    <w:p>
      <w:pPr>
        <w:spacing w:after="0"/>
        <w:ind w:left="0"/>
        <w:jc w:val="both"/>
      </w:pPr>
      <w:r>
        <w:rPr>
          <w:rFonts w:ascii="Times New Roman"/>
          <w:b w:val="false"/>
          <w:i w:val="false"/>
          <w:color w:val="000000"/>
          <w:sz w:val="28"/>
        </w:rPr>
        <w:t>
      1) документацию по организации дорожного движения и транспортному планированию в городах и на дорогах, оборудование дорог техническими средствами регулирования дорожного движения с учетом потребностей лиц с инвалидностью различных категорий; проекты строительства, реконструкции дорог, дорожных сооружений в порядке, определяемом уполномоченным органом;</w:t>
      </w:r>
    </w:p>
    <w:p>
      <w:pPr>
        <w:spacing w:after="0"/>
        <w:ind w:left="0"/>
        <w:jc w:val="both"/>
      </w:pPr>
      <w:r>
        <w:rPr>
          <w:rFonts w:ascii="Times New Roman"/>
          <w:b w:val="false"/>
          <w:i w:val="false"/>
          <w:color w:val="000000"/>
          <w:sz w:val="28"/>
        </w:rPr>
        <w:t>
      2) схемы и маршруты проведения на дорогах массовых, спортивных и иных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Требования к субъектам, выполняющим дорожные и другие работы на проезжей части дороги</w:t>
      </w:r>
    </w:p>
    <w:bookmarkStart w:name="z178" w:id="198"/>
    <w:p>
      <w:pPr>
        <w:spacing w:after="0"/>
        <w:ind w:left="0"/>
        <w:jc w:val="both"/>
      </w:pPr>
      <w:r>
        <w:rPr>
          <w:rFonts w:ascii="Times New Roman"/>
          <w:b w:val="false"/>
          <w:i w:val="false"/>
          <w:color w:val="000000"/>
          <w:sz w:val="28"/>
        </w:rPr>
        <w:t>
      1. Дорожные и другие работы на проезжей части дорог, в том числе аварийно-спасательные, должны осуществляться после извещения уполномоченного органа и управляющего автомобильными дорогами.</w:t>
      </w:r>
    </w:p>
    <w:bookmarkEnd w:id="198"/>
    <w:p>
      <w:pPr>
        <w:spacing w:after="0"/>
        <w:ind w:left="0"/>
        <w:jc w:val="both"/>
      </w:pPr>
      <w:r>
        <w:rPr>
          <w:rFonts w:ascii="Times New Roman"/>
          <w:b w:val="false"/>
          <w:i w:val="false"/>
          <w:color w:val="000000"/>
          <w:sz w:val="28"/>
        </w:rPr>
        <w:t>
      Извещение о проведении дорожных и других работ, в том числе аварийно-спасательных, направляется производителем работ с указанием информации об участке проведения работ, сроках работ и контактных данных (адреса и телефона).</w:t>
      </w:r>
    </w:p>
    <w:bookmarkStart w:name="z513" w:id="199"/>
    <w:p>
      <w:pPr>
        <w:spacing w:after="0"/>
        <w:ind w:left="0"/>
        <w:jc w:val="both"/>
      </w:pPr>
      <w:r>
        <w:rPr>
          <w:rFonts w:ascii="Times New Roman"/>
          <w:b w:val="false"/>
          <w:i w:val="false"/>
          <w:color w:val="000000"/>
          <w:sz w:val="28"/>
        </w:rPr>
        <w:t>
      При строительстве сетей электроснабжения под проезжей частью дороги, для которого отсутствует необходимость в изменении либо ограничении движения транспортных средств и пешеходов, извещение уполномоченного органа не требуется.</w:t>
      </w:r>
    </w:p>
    <w:bookmarkEnd w:id="199"/>
    <w:bookmarkStart w:name="z179" w:id="200"/>
    <w:p>
      <w:pPr>
        <w:spacing w:after="0"/>
        <w:ind w:left="0"/>
        <w:jc w:val="both"/>
      </w:pPr>
      <w:r>
        <w:rPr>
          <w:rFonts w:ascii="Times New Roman"/>
          <w:b w:val="false"/>
          <w:i w:val="false"/>
          <w:color w:val="000000"/>
          <w:sz w:val="28"/>
        </w:rPr>
        <w:t>
      2. Должностные и иные лица, ответственные за производство работ на дорогах, обязаны обеспечивать безопасность движения в местах проведения дорожных и других работ путем:</w:t>
      </w:r>
    </w:p>
    <w:bookmarkEnd w:id="200"/>
    <w:p>
      <w:pPr>
        <w:spacing w:after="0"/>
        <w:ind w:left="0"/>
        <w:jc w:val="both"/>
      </w:pPr>
      <w:r>
        <w:rPr>
          <w:rFonts w:ascii="Times New Roman"/>
          <w:b w:val="false"/>
          <w:i w:val="false"/>
          <w:color w:val="000000"/>
          <w:sz w:val="28"/>
        </w:rPr>
        <w:t>
      1) установки на расстоянии не менее пятидесяти метров от места проведения дорожных и других работ в населенных пунктах и трехсот метров вне населенных пунктов информационных щитов и необходимых дорожных знаков, предупреждающих участников дорожного движения о проведении данных работ;</w:t>
      </w:r>
    </w:p>
    <w:p>
      <w:pPr>
        <w:spacing w:after="0"/>
        <w:ind w:left="0"/>
        <w:jc w:val="both"/>
      </w:pPr>
      <w:r>
        <w:rPr>
          <w:rFonts w:ascii="Times New Roman"/>
          <w:b w:val="false"/>
          <w:i w:val="false"/>
          <w:color w:val="000000"/>
          <w:sz w:val="28"/>
        </w:rPr>
        <w:t>
      2) установки максимальной разрешенной скорости движения транспортных средств в зоне дорожных и других работ не более тридцати километров в час в населенных пунктах и не более шестидесяти километров в час вне населенных пунктов. В зонах дорожных и других работ большой протяженности ограничение скорости необходимо дублировать с регулярной периодичностью путем установки соответствующих знаков;</w:t>
      </w:r>
    </w:p>
    <w:p>
      <w:pPr>
        <w:spacing w:after="0"/>
        <w:ind w:left="0"/>
        <w:jc w:val="both"/>
      </w:pPr>
      <w:r>
        <w:rPr>
          <w:rFonts w:ascii="Times New Roman"/>
          <w:b w:val="false"/>
          <w:i w:val="false"/>
          <w:color w:val="000000"/>
          <w:sz w:val="28"/>
        </w:rPr>
        <w:t>
      3) обозначения полосы, по которой следует осуществлять движение транспортных средств, соответствующей и четко видимой вертикальной и горизонтальной дорожной разметкой;</w:t>
      </w:r>
    </w:p>
    <w:p>
      <w:pPr>
        <w:spacing w:after="0"/>
        <w:ind w:left="0"/>
        <w:jc w:val="both"/>
      </w:pPr>
      <w:r>
        <w:rPr>
          <w:rFonts w:ascii="Times New Roman"/>
          <w:b w:val="false"/>
          <w:i w:val="false"/>
          <w:color w:val="000000"/>
          <w:sz w:val="28"/>
        </w:rPr>
        <w:t>
      4) регулярного проведения совместно с уполномоченным органом мероприятий по контролю за соблюдением ограничений скорости движения транспортных средств в зоне дорожных и других работ;</w:t>
      </w:r>
    </w:p>
    <w:p>
      <w:pPr>
        <w:spacing w:after="0"/>
        <w:ind w:left="0"/>
        <w:jc w:val="both"/>
      </w:pPr>
      <w:r>
        <w:rPr>
          <w:rFonts w:ascii="Times New Roman"/>
          <w:b w:val="false"/>
          <w:i w:val="false"/>
          <w:color w:val="000000"/>
          <w:sz w:val="28"/>
        </w:rPr>
        <w:t>
      5) обеспечения лиц, занятых в дорожных и других работах на проезжей части дорог, сигнальной защитной одеждой, обеспечивающей их видимость в любое время суток на большом расстоянии и отвечающей требованиям международных и национальных стандартов.</w:t>
      </w:r>
    </w:p>
    <w:bookmarkStart w:name="z180" w:id="201"/>
    <w:p>
      <w:pPr>
        <w:spacing w:after="0"/>
        <w:ind w:left="0"/>
        <w:jc w:val="both"/>
      </w:pPr>
      <w:r>
        <w:rPr>
          <w:rFonts w:ascii="Times New Roman"/>
          <w:b w:val="false"/>
          <w:i w:val="false"/>
          <w:color w:val="000000"/>
          <w:sz w:val="28"/>
        </w:rPr>
        <w:t>
      3. Запрещаются в границах полосы отвода дороги:</w:t>
      </w:r>
    </w:p>
    <w:bookmarkEnd w:id="201"/>
    <w:p>
      <w:pPr>
        <w:spacing w:after="0"/>
        <w:ind w:left="0"/>
        <w:jc w:val="both"/>
      </w:pPr>
      <w:r>
        <w:rPr>
          <w:rFonts w:ascii="Times New Roman"/>
          <w:b w:val="false"/>
          <w:i w:val="false"/>
          <w:color w:val="000000"/>
          <w:sz w:val="28"/>
        </w:rPr>
        <w:t>
      1) выполнение работ, не связанных со строительством, реконструкцией, капитальным ремонтом, ремонтом и содержанием дорог, а также размещением объектов дорожного сервиса,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 строительством сетей электроснабжения под проезжей частью дороги, для которого отсутствует необходимость в изменении либо ограничении движения транспортных средств и пешеходов;</w:t>
      </w:r>
    </w:p>
    <w:p>
      <w:pPr>
        <w:spacing w:after="0"/>
        <w:ind w:left="0"/>
        <w:jc w:val="both"/>
      </w:pPr>
      <w:r>
        <w:rPr>
          <w:rFonts w:ascii="Times New Roman"/>
          <w:b w:val="false"/>
          <w:i w:val="false"/>
          <w:color w:val="000000"/>
          <w:sz w:val="28"/>
        </w:rPr>
        <w:t>
      2) размещение зданий, строений, сооружений и других объектов, не предназначенных для обслуживания дороги, ее строительства, реконструкции, капитального ремонта, ремонта и содержания и не относящихся к объектам дорожного сервиса, дорожной службы, наружной (визуальной) рекламы, к постам полиции, санитарно-эпидемиологического контроля, таможенного, пограничного, транспортного контроля, ветеринарных и фитосанитарных контрольных постов;</w:t>
      </w:r>
    </w:p>
    <w:p>
      <w:pPr>
        <w:spacing w:after="0"/>
        <w:ind w:left="0"/>
        <w:jc w:val="both"/>
      </w:pPr>
      <w:r>
        <w:rPr>
          <w:rFonts w:ascii="Times New Roman"/>
          <w:b w:val="false"/>
          <w:i w:val="false"/>
          <w:color w:val="000000"/>
          <w:sz w:val="28"/>
        </w:rPr>
        <w:t>
      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дороги или ремонт у дороги.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Обеспечение безопасности дорог в отношении их пользователей</w:t>
      </w:r>
    </w:p>
    <w:bookmarkStart w:name="z182" w:id="202"/>
    <w:p>
      <w:pPr>
        <w:spacing w:after="0"/>
        <w:ind w:left="0"/>
        <w:jc w:val="both"/>
      </w:pPr>
      <w:r>
        <w:rPr>
          <w:rFonts w:ascii="Times New Roman"/>
          <w:b w:val="false"/>
          <w:i w:val="false"/>
          <w:color w:val="000000"/>
          <w:sz w:val="28"/>
        </w:rPr>
        <w:t>
      1. На дорогах разрешается движение только тех транспортных средств, которые прошли государственную регистрацию и находятся в исправном техническом состоянии.</w:t>
      </w:r>
    </w:p>
    <w:bookmarkEnd w:id="202"/>
    <w:bookmarkStart w:name="z183" w:id="203"/>
    <w:p>
      <w:pPr>
        <w:spacing w:after="0"/>
        <w:ind w:left="0"/>
        <w:jc w:val="both"/>
      </w:pPr>
      <w:r>
        <w:rPr>
          <w:rFonts w:ascii="Times New Roman"/>
          <w:b w:val="false"/>
          <w:i w:val="false"/>
          <w:color w:val="000000"/>
          <w:sz w:val="28"/>
        </w:rPr>
        <w:t>
      2. Транспортные средства передвигаются по проезжей части дороги только в соответствии с требованиями настоящего Закона и правилами дорожного движения.</w:t>
      </w:r>
    </w:p>
    <w:bookmarkEnd w:id="203"/>
    <w:bookmarkStart w:name="z184" w:id="204"/>
    <w:p>
      <w:pPr>
        <w:spacing w:after="0"/>
        <w:ind w:left="0"/>
        <w:jc w:val="both"/>
      </w:pPr>
      <w:r>
        <w:rPr>
          <w:rFonts w:ascii="Times New Roman"/>
          <w:b w:val="false"/>
          <w:i w:val="false"/>
          <w:color w:val="000000"/>
          <w:sz w:val="28"/>
        </w:rPr>
        <w:t>
      3. На дорогах запрещается:</w:t>
      </w:r>
    </w:p>
    <w:bookmarkEnd w:id="204"/>
    <w:p>
      <w:pPr>
        <w:spacing w:after="0"/>
        <w:ind w:left="0"/>
        <w:jc w:val="both"/>
      </w:pPr>
      <w:r>
        <w:rPr>
          <w:rFonts w:ascii="Times New Roman"/>
          <w:b w:val="false"/>
          <w:i w:val="false"/>
          <w:color w:val="000000"/>
          <w:sz w:val="28"/>
        </w:rPr>
        <w:t>
      1) складывать материалы, хранить их и предметы на проезжей части дороги и тротуаре;</w:t>
      </w:r>
    </w:p>
    <w:p>
      <w:pPr>
        <w:spacing w:after="0"/>
        <w:ind w:left="0"/>
        <w:jc w:val="both"/>
      </w:pPr>
      <w:r>
        <w:rPr>
          <w:rFonts w:ascii="Times New Roman"/>
          <w:b w:val="false"/>
          <w:i w:val="false"/>
          <w:color w:val="000000"/>
          <w:sz w:val="28"/>
        </w:rPr>
        <w:t>
      2) создавать места постоянных и временных въездов и выездов, соединения и пересечения с другими дорогами;</w:t>
      </w:r>
    </w:p>
    <w:p>
      <w:pPr>
        <w:spacing w:after="0"/>
        <w:ind w:left="0"/>
        <w:jc w:val="both"/>
      </w:pPr>
      <w:r>
        <w:rPr>
          <w:rFonts w:ascii="Times New Roman"/>
          <w:b w:val="false"/>
          <w:i w:val="false"/>
          <w:color w:val="000000"/>
          <w:sz w:val="28"/>
        </w:rPr>
        <w:t>
      3) устанавливать барьеры, шлагбаумы на проезжей части дороги и преграждать движение транспортных средств другими способами;</w:t>
      </w:r>
    </w:p>
    <w:p>
      <w:pPr>
        <w:spacing w:after="0"/>
        <w:ind w:left="0"/>
        <w:jc w:val="both"/>
      </w:pPr>
      <w:r>
        <w:rPr>
          <w:rFonts w:ascii="Times New Roman"/>
          <w:b w:val="false"/>
          <w:i w:val="false"/>
          <w:color w:val="000000"/>
          <w:sz w:val="28"/>
        </w:rPr>
        <w:t>
      4) устанавливать в полосе отвода знаки, указатели, не относящиеся к дорожному движению, за исключением указателей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w:t>
      </w:r>
    </w:p>
    <w:p>
      <w:pPr>
        <w:spacing w:after="0"/>
        <w:ind w:left="0"/>
        <w:jc w:val="both"/>
      </w:pPr>
      <w:r>
        <w:rPr>
          <w:rFonts w:ascii="Times New Roman"/>
          <w:b w:val="false"/>
          <w:i w:val="false"/>
          <w:color w:val="000000"/>
          <w:sz w:val="28"/>
        </w:rPr>
        <w:t>
      5) устанавливать скорость движения транспортных средств свыше ста километров в час при отсутствии раздельных проезжих частей дороги для движения транспортных средств в каждом направлении и обустройства пересечений дорог в разных уровнях;</w:t>
      </w:r>
    </w:p>
    <w:p>
      <w:pPr>
        <w:spacing w:after="0"/>
        <w:ind w:left="0"/>
        <w:jc w:val="both"/>
      </w:pPr>
      <w:r>
        <w:rPr>
          <w:rFonts w:ascii="Times New Roman"/>
          <w:b w:val="false"/>
          <w:i w:val="false"/>
          <w:color w:val="000000"/>
          <w:sz w:val="28"/>
        </w:rPr>
        <w:t>
      6) проводить заводские испытания автомобилей, тракторов, других самоходных и прицепных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без согласования схем и маршрутов с уполномоченным органом проводить массовые, спортивные и иные мероприятия.</w:t>
      </w:r>
    </w:p>
    <w:bookmarkStart w:name="z185" w:id="205"/>
    <w:p>
      <w:pPr>
        <w:spacing w:after="0"/>
        <w:ind w:left="0"/>
        <w:jc w:val="both"/>
      </w:pPr>
      <w:r>
        <w:rPr>
          <w:rFonts w:ascii="Times New Roman"/>
          <w:b w:val="false"/>
          <w:i w:val="false"/>
          <w:color w:val="000000"/>
          <w:sz w:val="28"/>
        </w:rPr>
        <w:t>
      4. На автомагистралях запрещается нахождение пешеходов, а также домашних животных вне транспортного средства.</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Основные меры обеспечения безопасности дорожного движения пешеходов</w:t>
      </w:r>
    </w:p>
    <w:bookmarkStart w:name="z187" w:id="206"/>
    <w:p>
      <w:pPr>
        <w:spacing w:after="0"/>
        <w:ind w:left="0"/>
        <w:jc w:val="both"/>
      </w:pPr>
      <w:r>
        <w:rPr>
          <w:rFonts w:ascii="Times New Roman"/>
          <w:b w:val="false"/>
          <w:i w:val="false"/>
          <w:color w:val="000000"/>
          <w:sz w:val="28"/>
        </w:rPr>
        <w:t>
      1. Деятельность по обеспечению безопасности дорожного движения пешеходов должна быть направлена на:</w:t>
      </w:r>
    </w:p>
    <w:bookmarkEnd w:id="206"/>
    <w:p>
      <w:pPr>
        <w:spacing w:after="0"/>
        <w:ind w:left="0"/>
        <w:jc w:val="both"/>
      </w:pPr>
      <w:r>
        <w:rPr>
          <w:rFonts w:ascii="Times New Roman"/>
          <w:b w:val="false"/>
          <w:i w:val="false"/>
          <w:color w:val="000000"/>
          <w:sz w:val="28"/>
        </w:rPr>
        <w:t>
      1) улучшение пассивной безопасности транспортных средств;</w:t>
      </w:r>
    </w:p>
    <w:p>
      <w:pPr>
        <w:spacing w:after="0"/>
        <w:ind w:left="0"/>
        <w:jc w:val="both"/>
      </w:pPr>
      <w:r>
        <w:rPr>
          <w:rFonts w:ascii="Times New Roman"/>
          <w:b w:val="false"/>
          <w:i w:val="false"/>
          <w:color w:val="000000"/>
          <w:sz w:val="28"/>
        </w:rPr>
        <w:t xml:space="preserve">
      2) создание безопасных условий пользования дорогами, в том числе управление скоростью, повышение видимости пешеходов и транспортных средств, улучшение инженерно-технических характеристик транспортных средств; </w:t>
      </w:r>
    </w:p>
    <w:p>
      <w:pPr>
        <w:spacing w:after="0"/>
        <w:ind w:left="0"/>
        <w:jc w:val="both"/>
      </w:pPr>
      <w:r>
        <w:rPr>
          <w:rFonts w:ascii="Times New Roman"/>
          <w:b w:val="false"/>
          <w:i w:val="false"/>
          <w:color w:val="000000"/>
          <w:sz w:val="28"/>
        </w:rPr>
        <w:t>
      3) формирование законопослушного поведения водителей путем их информирования, обучения и обязательности соблюдения правил дорожного движения;</w:t>
      </w:r>
    </w:p>
    <w:p>
      <w:pPr>
        <w:spacing w:after="0"/>
        <w:ind w:left="0"/>
        <w:jc w:val="both"/>
      </w:pPr>
      <w:r>
        <w:rPr>
          <w:rFonts w:ascii="Times New Roman"/>
          <w:b w:val="false"/>
          <w:i w:val="false"/>
          <w:color w:val="000000"/>
          <w:sz w:val="28"/>
        </w:rPr>
        <w:t>
      4) консультирование и информирование пешеходов об изменениях, производимых в их интересах, и осуществление мер, способных снизить риск пешехода стать пострадавшим в дорожно-транспортном происшествии;</w:t>
      </w:r>
    </w:p>
    <w:p>
      <w:pPr>
        <w:spacing w:after="0"/>
        <w:ind w:left="0"/>
        <w:jc w:val="both"/>
      </w:pPr>
      <w:r>
        <w:rPr>
          <w:rFonts w:ascii="Times New Roman"/>
          <w:b w:val="false"/>
          <w:i w:val="false"/>
          <w:color w:val="000000"/>
          <w:sz w:val="28"/>
        </w:rPr>
        <w:t>
      5) информирование пешеходов о предстоящих и произошедших изменениях в организации дорожного движения и осуществление мер, способных снизить риск пешехода стать пострадавшим в дорожно-транспортном происшествии.</w:t>
      </w:r>
    </w:p>
    <w:bookmarkStart w:name="z188" w:id="207"/>
    <w:p>
      <w:pPr>
        <w:spacing w:after="0"/>
        <w:ind w:left="0"/>
        <w:jc w:val="both"/>
      </w:pPr>
      <w:r>
        <w:rPr>
          <w:rFonts w:ascii="Times New Roman"/>
          <w:b w:val="false"/>
          <w:i w:val="false"/>
          <w:color w:val="000000"/>
          <w:sz w:val="28"/>
        </w:rPr>
        <w:t>
      2. В целях обеспечения безопасности дорожного движения пешеходов документация по территориально-транспортному планированию и организации дорожного движения должна предусматривать:</w:t>
      </w:r>
    </w:p>
    <w:bookmarkEnd w:id="207"/>
    <w:p>
      <w:pPr>
        <w:spacing w:after="0"/>
        <w:ind w:left="0"/>
        <w:jc w:val="both"/>
      </w:pPr>
      <w:r>
        <w:rPr>
          <w:rFonts w:ascii="Times New Roman"/>
          <w:b w:val="false"/>
          <w:i w:val="false"/>
          <w:color w:val="000000"/>
          <w:sz w:val="28"/>
        </w:rPr>
        <w:t>
      1) планирование землепользования с учетом исключения рисков во время движения пешеходов путем создания безопасных взаимосвязанных и удобных для перемещения маршрутов, используемых ими;</w:t>
      </w:r>
    </w:p>
    <w:p>
      <w:pPr>
        <w:spacing w:after="0"/>
        <w:ind w:left="0"/>
        <w:jc w:val="both"/>
      </w:pPr>
      <w:r>
        <w:rPr>
          <w:rFonts w:ascii="Times New Roman"/>
          <w:b w:val="false"/>
          <w:i w:val="false"/>
          <w:color w:val="000000"/>
          <w:sz w:val="28"/>
        </w:rPr>
        <w:t>
      2) сооружение безопасных, удобных, соединенных между собой пешеходных путей с их искусственным освещением;</w:t>
      </w:r>
    </w:p>
    <w:p>
      <w:pPr>
        <w:spacing w:after="0"/>
        <w:ind w:left="0"/>
        <w:jc w:val="both"/>
      </w:pPr>
      <w:r>
        <w:rPr>
          <w:rFonts w:ascii="Times New Roman"/>
          <w:b w:val="false"/>
          <w:i w:val="false"/>
          <w:color w:val="000000"/>
          <w:sz w:val="28"/>
        </w:rPr>
        <w:t>
      3) на этапе проектирования и строительства дорог разделение движения пешеходных и транспортных потоков противоаварийными разделительными барьерами и ограждениями.</w:t>
      </w:r>
    </w:p>
    <w:p>
      <w:pPr>
        <w:spacing w:after="0"/>
        <w:ind w:left="0"/>
        <w:jc w:val="both"/>
      </w:pPr>
      <w:r>
        <w:rPr>
          <w:rFonts w:ascii="Times New Roman"/>
          <w:b/>
          <w:i w:val="false"/>
          <w:color w:val="000000"/>
          <w:sz w:val="28"/>
        </w:rPr>
        <w:t>Статья 41. Обеспечение потребностей пользователей дорог в рамках планирования населенных пунктов</w:t>
      </w:r>
    </w:p>
    <w:bookmarkStart w:name="z190" w:id="208"/>
    <w:p>
      <w:pPr>
        <w:spacing w:after="0"/>
        <w:ind w:left="0"/>
        <w:jc w:val="both"/>
      </w:pPr>
      <w:r>
        <w:rPr>
          <w:rFonts w:ascii="Times New Roman"/>
          <w:b w:val="false"/>
          <w:i w:val="false"/>
          <w:color w:val="000000"/>
          <w:sz w:val="28"/>
        </w:rPr>
        <w:t>
      1. При планировании дорог населенных пунктов обеспечиваются потребности всех пользователей дорог в рамках устойчивого городского планирования, управления спросом на услуги транспорта и использования земельных ресурсов на основе:</w:t>
      </w:r>
    </w:p>
    <w:bookmarkEnd w:id="208"/>
    <w:p>
      <w:pPr>
        <w:spacing w:after="0"/>
        <w:ind w:left="0"/>
        <w:jc w:val="both"/>
      </w:pPr>
      <w:r>
        <w:rPr>
          <w:rFonts w:ascii="Times New Roman"/>
          <w:b w:val="false"/>
          <w:i w:val="false"/>
          <w:color w:val="000000"/>
          <w:sz w:val="28"/>
        </w:rPr>
        <w:t>
      1) регулирования спроса населения на поездки, обеспечивая приоритетность и преимущество общественному транспорту;</w:t>
      </w:r>
    </w:p>
    <w:p>
      <w:pPr>
        <w:spacing w:after="0"/>
        <w:ind w:left="0"/>
        <w:jc w:val="both"/>
      </w:pPr>
      <w:r>
        <w:rPr>
          <w:rFonts w:ascii="Times New Roman"/>
          <w:b w:val="false"/>
          <w:i w:val="false"/>
          <w:color w:val="000000"/>
          <w:sz w:val="28"/>
        </w:rPr>
        <w:t>
      2) обеспечения доступности транспортных средств к местам назначения;</w:t>
      </w:r>
    </w:p>
    <w:p>
      <w:pPr>
        <w:spacing w:after="0"/>
        <w:ind w:left="0"/>
        <w:jc w:val="both"/>
      </w:pPr>
      <w:r>
        <w:rPr>
          <w:rFonts w:ascii="Times New Roman"/>
          <w:b w:val="false"/>
          <w:i w:val="false"/>
          <w:color w:val="000000"/>
          <w:sz w:val="28"/>
        </w:rPr>
        <w:t>
      3) планирования и размещения рынков, объектов с массовым пребыванием людей с учетом обеспечения безопасности дорожного движения и бесперебойной пропускной способности дорог и улиц населенных пунктов;</w:t>
      </w:r>
    </w:p>
    <w:p>
      <w:pPr>
        <w:spacing w:after="0"/>
        <w:ind w:left="0"/>
        <w:jc w:val="both"/>
      </w:pPr>
      <w:r>
        <w:rPr>
          <w:rFonts w:ascii="Times New Roman"/>
          <w:b w:val="false"/>
          <w:i w:val="false"/>
          <w:color w:val="000000"/>
          <w:sz w:val="28"/>
        </w:rPr>
        <w:t>
      4) учета географических и демографических условий;</w:t>
      </w:r>
    </w:p>
    <w:p>
      <w:pPr>
        <w:spacing w:after="0"/>
        <w:ind w:left="0"/>
        <w:jc w:val="both"/>
      </w:pPr>
      <w:r>
        <w:rPr>
          <w:rFonts w:ascii="Times New Roman"/>
          <w:b w:val="false"/>
          <w:i w:val="false"/>
          <w:color w:val="000000"/>
          <w:sz w:val="28"/>
        </w:rPr>
        <w:t>
      5) внедрения интеллектуальной транспортной системы;</w:t>
      </w:r>
    </w:p>
    <w:p>
      <w:pPr>
        <w:spacing w:after="0"/>
        <w:ind w:left="0"/>
        <w:jc w:val="both"/>
      </w:pPr>
      <w:r>
        <w:rPr>
          <w:rFonts w:ascii="Times New Roman"/>
          <w:b w:val="false"/>
          <w:i w:val="false"/>
          <w:color w:val="000000"/>
          <w:sz w:val="28"/>
        </w:rPr>
        <w:t>
      6) включения требований по обеспечению безопасности дорожного движения в функции по планированию населенных пунктов, транспортной инфраструктуры и использованию земель населенных пунктов.</w:t>
      </w:r>
    </w:p>
    <w:bookmarkStart w:name="z191" w:id="209"/>
    <w:p>
      <w:pPr>
        <w:spacing w:after="0"/>
        <w:ind w:left="0"/>
        <w:jc w:val="both"/>
      </w:pPr>
      <w:r>
        <w:rPr>
          <w:rFonts w:ascii="Times New Roman"/>
          <w:b w:val="false"/>
          <w:i w:val="false"/>
          <w:color w:val="000000"/>
          <w:sz w:val="28"/>
        </w:rPr>
        <w:t>
      2. Схемы территориально-транспортного планирования, генеральные планы населенных пунктов должны предусматривать:</w:t>
      </w:r>
    </w:p>
    <w:bookmarkEnd w:id="209"/>
    <w:p>
      <w:pPr>
        <w:spacing w:after="0"/>
        <w:ind w:left="0"/>
        <w:jc w:val="both"/>
      </w:pPr>
      <w:r>
        <w:rPr>
          <w:rFonts w:ascii="Times New Roman"/>
          <w:b w:val="false"/>
          <w:i w:val="false"/>
          <w:color w:val="000000"/>
          <w:sz w:val="28"/>
        </w:rPr>
        <w:t>
      1) безопасную и бесперебойную организацию дорожного движения;</w:t>
      </w:r>
    </w:p>
    <w:p>
      <w:pPr>
        <w:spacing w:after="0"/>
        <w:ind w:left="0"/>
        <w:jc w:val="both"/>
      </w:pPr>
      <w:r>
        <w:rPr>
          <w:rFonts w:ascii="Times New Roman"/>
          <w:b w:val="false"/>
          <w:i w:val="false"/>
          <w:color w:val="000000"/>
          <w:sz w:val="28"/>
        </w:rPr>
        <w:t>
      2) высокий уровень защиты участников дорожного движения от воздействия дорожно-транспортных происшествий согласно утвержденным техническим характеристикам;</w:t>
      </w:r>
    </w:p>
    <w:p>
      <w:pPr>
        <w:spacing w:after="0"/>
        <w:ind w:left="0"/>
        <w:jc w:val="both"/>
      </w:pPr>
      <w:r>
        <w:rPr>
          <w:rFonts w:ascii="Times New Roman"/>
          <w:b w:val="false"/>
          <w:i w:val="false"/>
          <w:color w:val="000000"/>
          <w:sz w:val="28"/>
        </w:rPr>
        <w:t>
      3) разделение транспортных и пешеходных потоков путем строительства подземных и надземных пешеходных переходов;</w:t>
      </w:r>
    </w:p>
    <w:p>
      <w:pPr>
        <w:spacing w:after="0"/>
        <w:ind w:left="0"/>
        <w:jc w:val="both"/>
      </w:pPr>
      <w:r>
        <w:rPr>
          <w:rFonts w:ascii="Times New Roman"/>
          <w:b w:val="false"/>
          <w:i w:val="false"/>
          <w:color w:val="000000"/>
          <w:sz w:val="28"/>
        </w:rPr>
        <w:t>
      4) наличие парковок, паркингов, велосипедных полос движения либо велосипедных дорожек, а также полос движения, предназначенных для общественного транспорта, в том числе легкорельсового транспорта, движущегося по отдельно выделенному пути, и специальных транспортных средств, организаций скорой медицинской помощи и противопожарной службы;</w:t>
      </w:r>
    </w:p>
    <w:bookmarkStart w:name="z586" w:id="210"/>
    <w:p>
      <w:pPr>
        <w:spacing w:after="0"/>
        <w:ind w:left="0"/>
        <w:jc w:val="both"/>
      </w:pPr>
      <w:r>
        <w:rPr>
          <w:rFonts w:ascii="Times New Roman"/>
          <w:b w:val="false"/>
          <w:i w:val="false"/>
          <w:color w:val="000000"/>
          <w:sz w:val="28"/>
        </w:rPr>
        <w:t>
      4-1) наличие специально отведенных мест для стоянки механических транспортных средств, оснащенных электрическими двигателями, предназначенных для оборудования электрозарядными станциями, обозначаемых дорожными знаками и дорожной разметкой, в том числе на автозаправочных станциях;</w:t>
      </w:r>
    </w:p>
    <w:bookmarkEnd w:id="210"/>
    <w:p>
      <w:pPr>
        <w:spacing w:after="0"/>
        <w:ind w:left="0"/>
        <w:jc w:val="both"/>
      </w:pPr>
      <w:r>
        <w:rPr>
          <w:rFonts w:ascii="Times New Roman"/>
          <w:b w:val="false"/>
          <w:i w:val="false"/>
          <w:color w:val="000000"/>
          <w:sz w:val="28"/>
        </w:rPr>
        <w:t>
      5) разделение встречных потоков транспортных средств дорожными ограждениями, ограничивающими выезд на полосу встречного движения;</w:t>
      </w:r>
    </w:p>
    <w:p>
      <w:pPr>
        <w:spacing w:after="0"/>
        <w:ind w:left="0"/>
        <w:jc w:val="both"/>
      </w:pPr>
      <w:r>
        <w:rPr>
          <w:rFonts w:ascii="Times New Roman"/>
          <w:b w:val="false"/>
          <w:i w:val="false"/>
          <w:color w:val="000000"/>
          <w:sz w:val="28"/>
        </w:rPr>
        <w:t>
      6) разделение пересекающихся потоков транспортных средств транспортными развязками в разных уровнях;</w:t>
      </w:r>
    </w:p>
    <w:p>
      <w:pPr>
        <w:spacing w:after="0"/>
        <w:ind w:left="0"/>
        <w:jc w:val="both"/>
      </w:pPr>
      <w:r>
        <w:rPr>
          <w:rFonts w:ascii="Times New Roman"/>
          <w:b w:val="false"/>
          <w:i w:val="false"/>
          <w:color w:val="000000"/>
          <w:sz w:val="28"/>
        </w:rPr>
        <w:t>
      7) предотвращение чрезмерной концентрации транспортных средств, населения и производства;</w:t>
      </w:r>
    </w:p>
    <w:p>
      <w:pPr>
        <w:spacing w:after="0"/>
        <w:ind w:left="0"/>
        <w:jc w:val="both"/>
      </w:pPr>
      <w:r>
        <w:rPr>
          <w:rFonts w:ascii="Times New Roman"/>
          <w:b w:val="false"/>
          <w:i w:val="false"/>
          <w:color w:val="000000"/>
          <w:sz w:val="28"/>
        </w:rPr>
        <w:t>
      8) развитие территории населенного пункта, включая транспортную и инженерную инфраструктуры, с учетом организации дорожного движения, соответствующей прогнозируемым демографическим, автомобильным, дорожным и социально-экономическим условиям;</w:t>
      </w:r>
    </w:p>
    <w:p>
      <w:pPr>
        <w:spacing w:after="0"/>
        <w:ind w:left="0"/>
        <w:jc w:val="both"/>
      </w:pPr>
      <w:r>
        <w:rPr>
          <w:rFonts w:ascii="Times New Roman"/>
          <w:b w:val="false"/>
          <w:i w:val="false"/>
          <w:color w:val="000000"/>
          <w:sz w:val="28"/>
        </w:rPr>
        <w:t>
      9) соотношение пропускной способности дорог, транспортных развязок, парковок и паркингов транспортных средств от концентрации транспортных средств и застройки территорий населенных пунктов;</w:t>
      </w:r>
    </w:p>
    <w:p>
      <w:pPr>
        <w:spacing w:after="0"/>
        <w:ind w:left="0"/>
        <w:jc w:val="both"/>
      </w:pPr>
      <w:r>
        <w:rPr>
          <w:rFonts w:ascii="Times New Roman"/>
          <w:b w:val="false"/>
          <w:i w:val="false"/>
          <w:color w:val="000000"/>
          <w:sz w:val="28"/>
        </w:rPr>
        <w:t>
      10) иные меры по обеспечению безопасности дорожного движения при устойчивом развитии населенных пунктов.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Обеспечение безопасного функционирования, поддержания и совершенствования дорожной инфраструктуры</w:t>
      </w:r>
    </w:p>
    <w:bookmarkStart w:name="z193" w:id="211"/>
    <w:p>
      <w:pPr>
        <w:spacing w:after="0"/>
        <w:ind w:left="0"/>
        <w:jc w:val="both"/>
      </w:pPr>
      <w:r>
        <w:rPr>
          <w:rFonts w:ascii="Times New Roman"/>
          <w:b w:val="false"/>
          <w:i w:val="false"/>
          <w:color w:val="000000"/>
          <w:sz w:val="28"/>
        </w:rPr>
        <w:t>
      1. Уполномоченный орган в области транспорта и коммуникаций, местные исполнительные органы, владельцы дорог обязаны обеспечить безопасное функционирование, поддержание и улучшение существующей дорожной инфраструктуры на основе:</w:t>
      </w:r>
    </w:p>
    <w:bookmarkEnd w:id="211"/>
    <w:p>
      <w:pPr>
        <w:spacing w:after="0"/>
        <w:ind w:left="0"/>
        <w:jc w:val="both"/>
      </w:pPr>
      <w:r>
        <w:rPr>
          <w:rFonts w:ascii="Times New Roman"/>
          <w:b w:val="false"/>
          <w:i w:val="false"/>
          <w:color w:val="000000"/>
          <w:sz w:val="28"/>
        </w:rPr>
        <w:t>
      1) определения количества дорожно-транспортных происшествий с тяжкими последствиями в разбивке по категориям пользователей дорог, а также основных факторов транспортной инфраструктуры, влияющих на риск для каждой группы пользователей;</w:t>
      </w:r>
    </w:p>
    <w:p>
      <w:pPr>
        <w:spacing w:after="0"/>
        <w:ind w:left="0"/>
        <w:jc w:val="both"/>
      </w:pPr>
      <w:r>
        <w:rPr>
          <w:rFonts w:ascii="Times New Roman"/>
          <w:b w:val="false"/>
          <w:i w:val="false"/>
          <w:color w:val="000000"/>
          <w:sz w:val="28"/>
        </w:rPr>
        <w:t>
      2) определения опасных мест или участков дорог, на которые приходится чрезмерное количество или тяжесть дорожно-транспортных происшествий, и принятия соответствующих коррективных мер;</w:t>
      </w:r>
    </w:p>
    <w:p>
      <w:pPr>
        <w:spacing w:after="0"/>
        <w:ind w:left="0"/>
        <w:jc w:val="both"/>
      </w:pPr>
      <w:r>
        <w:rPr>
          <w:rFonts w:ascii="Times New Roman"/>
          <w:b w:val="false"/>
          <w:i w:val="false"/>
          <w:color w:val="000000"/>
          <w:sz w:val="28"/>
        </w:rPr>
        <w:t>
      3) проведения оценки безопасности существующей дорожной инфраструктуры и использования оправдавших себя инженерных подходов для улучшения показателей безопасности;</w:t>
      </w:r>
    </w:p>
    <w:p>
      <w:pPr>
        <w:spacing w:after="0"/>
        <w:ind w:left="0"/>
        <w:jc w:val="both"/>
      </w:pPr>
      <w:r>
        <w:rPr>
          <w:rFonts w:ascii="Times New Roman"/>
          <w:b w:val="false"/>
          <w:i w:val="false"/>
          <w:color w:val="000000"/>
          <w:sz w:val="28"/>
        </w:rPr>
        <w:t>
      4) осуществления регулирования расчетной скорости движения транспортных средств на этапе проектирования и эксплуатации дорожной сети. Расчетная скорость движения транспортных средств свыше ста километров в час устанавливается только при наличии раздельных проезжих частей дороги для движения транспортных средств в каждом направлении и в случае обустройства пересечений дорог в разных уровнях;</w:t>
      </w:r>
    </w:p>
    <w:p>
      <w:pPr>
        <w:spacing w:after="0"/>
        <w:ind w:left="0"/>
        <w:jc w:val="both"/>
      </w:pPr>
      <w:r>
        <w:rPr>
          <w:rFonts w:ascii="Times New Roman"/>
          <w:b w:val="false"/>
          <w:i w:val="false"/>
          <w:color w:val="000000"/>
          <w:sz w:val="28"/>
        </w:rPr>
        <w:t>
      5) содействия переподготовке кадров и обучению в сфере безопасности дорожного движения в процессе проектирования средств обеспечения безопасности, проверки безопасности и оценки дорог;</w:t>
      </w:r>
    </w:p>
    <w:p>
      <w:pPr>
        <w:spacing w:after="0"/>
        <w:ind w:left="0"/>
        <w:jc w:val="both"/>
      </w:pPr>
      <w:r>
        <w:rPr>
          <w:rFonts w:ascii="Times New Roman"/>
          <w:b w:val="false"/>
          <w:i w:val="false"/>
          <w:color w:val="000000"/>
          <w:sz w:val="28"/>
        </w:rPr>
        <w:t>
      6) разработки и содействия использования национальных стандартов в отношении проектирования и эксплуатации безопасных дорог с учетом и интегрированием человеческих факторов и конструкции транспортных средств;</w:t>
      </w:r>
    </w:p>
    <w:p>
      <w:pPr>
        <w:spacing w:after="0"/>
        <w:ind w:left="0"/>
        <w:jc w:val="both"/>
      </w:pPr>
      <w:r>
        <w:rPr>
          <w:rFonts w:ascii="Times New Roman"/>
          <w:b w:val="false"/>
          <w:i w:val="false"/>
          <w:color w:val="000000"/>
          <w:sz w:val="28"/>
        </w:rPr>
        <w:t xml:space="preserve">
      7) обеспечения безопасности мест проведения дорожных работ. </w:t>
      </w:r>
    </w:p>
    <w:bookmarkStart w:name="z194" w:id="212"/>
    <w:p>
      <w:pPr>
        <w:spacing w:after="0"/>
        <w:ind w:left="0"/>
        <w:jc w:val="both"/>
      </w:pPr>
      <w:r>
        <w:rPr>
          <w:rFonts w:ascii="Times New Roman"/>
          <w:b w:val="false"/>
          <w:i w:val="false"/>
          <w:color w:val="000000"/>
          <w:sz w:val="28"/>
        </w:rPr>
        <w:t>
      2. Обеспечение безопасного функционирования, поддержания и улучшения дорожной инфраструктуры осуществляется на основании выполнения мероприятий по устранению аварийно-опасных мест и участков на дорогах.</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Парковка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w:t>
      </w:r>
    </w:p>
    <w:bookmarkStart w:name="z349" w:id="213"/>
    <w:p>
      <w:pPr>
        <w:spacing w:after="0"/>
        <w:ind w:left="0"/>
        <w:jc w:val="both"/>
      </w:pPr>
      <w:r>
        <w:rPr>
          <w:rFonts w:ascii="Times New Roman"/>
          <w:b w:val="false"/>
          <w:i w:val="false"/>
          <w:color w:val="000000"/>
          <w:sz w:val="28"/>
        </w:rPr>
        <w:t>
      1. Места, оборудованные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определяются местными исполнительными органами областей, городов республиканского значения и столицы.</w:t>
      </w:r>
    </w:p>
    <w:bookmarkEnd w:id="213"/>
    <w:bookmarkStart w:name="z444" w:id="214"/>
    <w:p>
      <w:pPr>
        <w:spacing w:after="0"/>
        <w:ind w:left="0"/>
        <w:jc w:val="both"/>
      </w:pPr>
      <w:r>
        <w:rPr>
          <w:rFonts w:ascii="Times New Roman"/>
          <w:b w:val="false"/>
          <w:i w:val="false"/>
          <w:color w:val="000000"/>
          <w:sz w:val="28"/>
        </w:rPr>
        <w:t>
      2. Парковка в местах, предусмотренных пунктом 1 настоящей статьи, осуществляется в соответствии с правилами парковки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и тарификацией, утверждаемыми местными исполнительными органами областей, городов республиканского значения и столицы.</w:t>
      </w:r>
    </w:p>
    <w:bookmarkEnd w:id="214"/>
    <w:bookmarkStart w:name="z445" w:id="215"/>
    <w:p>
      <w:pPr>
        <w:spacing w:after="0"/>
        <w:ind w:left="0"/>
        <w:jc w:val="both"/>
      </w:pPr>
      <w:r>
        <w:rPr>
          <w:rFonts w:ascii="Times New Roman"/>
          <w:b w:val="false"/>
          <w:i w:val="false"/>
          <w:color w:val="000000"/>
          <w:sz w:val="28"/>
        </w:rPr>
        <w:t>
      3. Специальные сертифицированные устройства, предназначенные для взимания оплаты за парковку и учета времени парковки транспортных средств, должны соответствовать требованиям законодательства Республики Казахстан в области технического регулирования.</w:t>
      </w:r>
    </w:p>
    <w:bookmarkEnd w:id="215"/>
    <w:bookmarkStart w:name="z446" w:id="216"/>
    <w:p>
      <w:pPr>
        <w:spacing w:after="0"/>
        <w:ind w:left="0"/>
        <w:jc w:val="both"/>
      </w:pPr>
      <w:r>
        <w:rPr>
          <w:rFonts w:ascii="Times New Roman"/>
          <w:b w:val="false"/>
          <w:i w:val="false"/>
          <w:color w:val="000000"/>
          <w:sz w:val="28"/>
        </w:rPr>
        <w:t>
      4. Парковка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без оплаты запрещается, за исключением случаев, предусмотренных частями второй и третьей настоящего пункта и правилами парковки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w:t>
      </w:r>
    </w:p>
    <w:bookmarkEnd w:id="216"/>
    <w:bookmarkStart w:name="z587" w:id="217"/>
    <w:p>
      <w:pPr>
        <w:spacing w:after="0"/>
        <w:ind w:left="0"/>
        <w:jc w:val="both"/>
      </w:pPr>
      <w:r>
        <w:rPr>
          <w:rFonts w:ascii="Times New Roman"/>
          <w:b w:val="false"/>
          <w:i w:val="false"/>
          <w:color w:val="000000"/>
          <w:sz w:val="28"/>
        </w:rPr>
        <w:t>
      От платы за пользование парковкой в местах, предусмотренных пунктом 1 настоящей статьи, на основании соответствующего подтверждающего документа освобождаются транспортные средства:</w:t>
      </w:r>
    </w:p>
    <w:bookmarkEnd w:id="217"/>
    <w:bookmarkStart w:name="z588" w:id="218"/>
    <w:p>
      <w:pPr>
        <w:spacing w:after="0"/>
        <w:ind w:left="0"/>
        <w:jc w:val="both"/>
      </w:pPr>
      <w:r>
        <w:rPr>
          <w:rFonts w:ascii="Times New Roman"/>
          <w:b w:val="false"/>
          <w:i w:val="false"/>
          <w:color w:val="000000"/>
          <w:sz w:val="28"/>
        </w:rPr>
        <w:t>
      1) ветеранов Великой Отечественной войны, ветеранов боевых действий на территории других государств, ветеранов, приравненных по льготам к ветеранам Великой Отечественной войны, ветеранов труда;</w:t>
      </w:r>
    </w:p>
    <w:bookmarkEnd w:id="218"/>
    <w:bookmarkStart w:name="z589" w:id="219"/>
    <w:p>
      <w:pPr>
        <w:spacing w:after="0"/>
        <w:ind w:left="0"/>
        <w:jc w:val="both"/>
      </w:pPr>
      <w:r>
        <w:rPr>
          <w:rFonts w:ascii="Times New Roman"/>
          <w:b w:val="false"/>
          <w:i w:val="false"/>
          <w:color w:val="000000"/>
          <w:sz w:val="28"/>
        </w:rPr>
        <w:t xml:space="preserve">
      2) лиц с инвалидностью первой или второй группы, законных представителей ребенка с инвалидностью; </w:t>
      </w:r>
    </w:p>
    <w:bookmarkEnd w:id="219"/>
    <w:bookmarkStart w:name="z590" w:id="220"/>
    <w:p>
      <w:pPr>
        <w:spacing w:after="0"/>
        <w:ind w:left="0"/>
        <w:jc w:val="both"/>
      </w:pPr>
      <w:r>
        <w:rPr>
          <w:rFonts w:ascii="Times New Roman"/>
          <w:b w:val="false"/>
          <w:i w:val="false"/>
          <w:color w:val="000000"/>
          <w:sz w:val="28"/>
        </w:rPr>
        <w:t>
      3)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или II степени;</w:t>
      </w:r>
    </w:p>
    <w:bookmarkEnd w:id="220"/>
    <w:bookmarkStart w:name="z591" w:id="221"/>
    <w:p>
      <w:pPr>
        <w:spacing w:after="0"/>
        <w:ind w:left="0"/>
        <w:jc w:val="both"/>
      </w:pPr>
      <w:r>
        <w:rPr>
          <w:rFonts w:ascii="Times New Roman"/>
          <w:b w:val="false"/>
          <w:i w:val="false"/>
          <w:color w:val="000000"/>
          <w:sz w:val="28"/>
        </w:rPr>
        <w:t>
      4) граждан, пострадавших вследствие ядерных испытаний на Семипалатинском испытательном ядерном полигоне;</w:t>
      </w:r>
    </w:p>
    <w:bookmarkEnd w:id="221"/>
    <w:bookmarkStart w:name="z592" w:id="222"/>
    <w:p>
      <w:pPr>
        <w:spacing w:after="0"/>
        <w:ind w:left="0"/>
        <w:jc w:val="both"/>
      </w:pPr>
      <w:r>
        <w:rPr>
          <w:rFonts w:ascii="Times New Roman"/>
          <w:b w:val="false"/>
          <w:i w:val="false"/>
          <w:color w:val="000000"/>
          <w:sz w:val="28"/>
        </w:rPr>
        <w:t>
      5) владельцев электромобилей.</w:t>
      </w:r>
    </w:p>
    <w:bookmarkEnd w:id="222"/>
    <w:bookmarkStart w:name="z593" w:id="223"/>
    <w:p>
      <w:pPr>
        <w:spacing w:after="0"/>
        <w:ind w:left="0"/>
        <w:jc w:val="both"/>
      </w:pPr>
      <w:r>
        <w:rPr>
          <w:rFonts w:ascii="Times New Roman"/>
          <w:b w:val="false"/>
          <w:i w:val="false"/>
          <w:color w:val="000000"/>
          <w:sz w:val="28"/>
        </w:rPr>
        <w:t>
      От платы за пользование парковкой в местах, предусмотренных пунктом 1 настоящей статьи, также освобождаются транспортные средства оперативных и специальных служб с включенными проблесковыми маячками синего и (или) красного цвета.</w:t>
      </w:r>
    </w:p>
    <w:bookmarkEnd w:id="223"/>
    <w:bookmarkStart w:name="z447" w:id="224"/>
    <w:p>
      <w:pPr>
        <w:spacing w:after="0"/>
        <w:ind w:left="0"/>
        <w:jc w:val="both"/>
      </w:pPr>
      <w:r>
        <w:rPr>
          <w:rFonts w:ascii="Times New Roman"/>
          <w:b w:val="false"/>
          <w:i w:val="false"/>
          <w:color w:val="000000"/>
          <w:sz w:val="28"/>
        </w:rPr>
        <w:t>
      5. Контроль за соблюдением правил парковки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осуществляется местными исполнительными органами областей, городов республиканского значения и столицы.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42-1 в соответствии с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Стоянка в местах, оборудованных электрозарядными станциями</w:t>
      </w:r>
    </w:p>
    <w:bookmarkStart w:name="z595" w:id="225"/>
    <w:p>
      <w:pPr>
        <w:spacing w:after="0"/>
        <w:ind w:left="0"/>
        <w:jc w:val="both"/>
      </w:pPr>
      <w:r>
        <w:rPr>
          <w:rFonts w:ascii="Times New Roman"/>
          <w:b w:val="false"/>
          <w:i w:val="false"/>
          <w:color w:val="000000"/>
          <w:sz w:val="28"/>
        </w:rPr>
        <w:t>
      1. Стоянка в местах, оборудованных электрозарядными станциями, осуществляется водителями механических транспортных средств, оснащенных электрическими двигателями, для их зарядки с помощью электрозарядных станций.</w:t>
      </w:r>
    </w:p>
    <w:bookmarkEnd w:id="225"/>
    <w:bookmarkStart w:name="z596" w:id="226"/>
    <w:p>
      <w:pPr>
        <w:spacing w:after="0"/>
        <w:ind w:left="0"/>
        <w:jc w:val="both"/>
      </w:pPr>
      <w:r>
        <w:rPr>
          <w:rFonts w:ascii="Times New Roman"/>
          <w:b w:val="false"/>
          <w:i w:val="false"/>
          <w:color w:val="000000"/>
          <w:sz w:val="28"/>
        </w:rPr>
        <w:t xml:space="preserve">
      2. Запрещается водителям транспортных средств осуществлять стоянку в местах, оборудованных электрозарядными станциями, без их зарядки. </w:t>
      </w:r>
    </w:p>
    <w:bookmarkEnd w:id="226"/>
    <w:bookmarkStart w:name="z597" w:id="227"/>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и районов (городов областного значения) по согласованию с территориальными подразделениями уполномоченного органа обязаны организовать специально отведенные места для стоянки механических транспортных средств, оснащенных электрическими двигателями, предназначенные для оборудования электрозарядными станциями, обозначаемые дорожными знаками и дорожной разметкой.</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42-2 в соответствии с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Разработка безопасной дорожной инфраструктуры, обеспечивающей потребности в мобильности и доступе пользователей дорог</w:t>
      </w:r>
    </w:p>
    <w:p>
      <w:pPr>
        <w:spacing w:after="0"/>
        <w:ind w:left="0"/>
        <w:jc w:val="both"/>
      </w:pPr>
      <w:r>
        <w:rPr>
          <w:rFonts w:ascii="Times New Roman"/>
          <w:b w:val="false"/>
          <w:i w:val="false"/>
          <w:color w:val="000000"/>
          <w:sz w:val="28"/>
        </w:rPr>
        <w:t>
      Уполномоченный орган в области транспорта и коммуникаций, местные исполнительные органы, владельцы дорог обязаны разрабатывать безопасную дорожную инфраструктуру, обеспечивающую потребности в мобильности и доступе пользователей дорог, на основе:</w:t>
      </w:r>
    </w:p>
    <w:p>
      <w:pPr>
        <w:spacing w:after="0"/>
        <w:ind w:left="0"/>
        <w:jc w:val="both"/>
      </w:pPr>
      <w:r>
        <w:rPr>
          <w:rFonts w:ascii="Times New Roman"/>
          <w:b w:val="false"/>
          <w:i w:val="false"/>
          <w:color w:val="000000"/>
          <w:sz w:val="28"/>
        </w:rPr>
        <w:t>
      1) учета всех видов транспортных средств при строительстве новой инфраструктуры, в том числе обеспечения дорог и улиц интеллектуальными транспортными системами, велосипедными полосами движения либо велосипедными дорожками, полосами движения, предназначенными для общественного транспорта, в том числе легкорельсового транспорта, движущегося по отдельно выделенному пути;</w:t>
      </w:r>
    </w:p>
    <w:p>
      <w:pPr>
        <w:spacing w:after="0"/>
        <w:ind w:left="0"/>
        <w:jc w:val="both"/>
      </w:pPr>
      <w:r>
        <w:rPr>
          <w:rFonts w:ascii="Times New Roman"/>
          <w:b w:val="false"/>
          <w:i w:val="false"/>
          <w:color w:val="000000"/>
          <w:sz w:val="28"/>
        </w:rPr>
        <w:t>
      2) установления и утверждения минимальных рейтингов безопасности для новых проектов и инвестиций в дороги, которые обеспечивают отражение в технических характеристиках новых проектов потребностей всех пользователей дорог в сфере дорожного движения и обеспечения его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Обустройство дорог объектами дорожного сервиса</w:t>
      </w:r>
    </w:p>
    <w:bookmarkStart w:name="z197" w:id="228"/>
    <w:p>
      <w:pPr>
        <w:spacing w:after="0"/>
        <w:ind w:left="0"/>
        <w:jc w:val="both"/>
      </w:pPr>
      <w:r>
        <w:rPr>
          <w:rFonts w:ascii="Times New Roman"/>
          <w:b w:val="false"/>
          <w:i w:val="false"/>
          <w:color w:val="000000"/>
          <w:sz w:val="28"/>
        </w:rPr>
        <w:t>
      1. Уполномоченный орган в области транспорта и коммуникаций, местные исполнительные органы, владельцы дорог на этапе проектирования, реконструкции, строительства и эксплуатации дорог:</w:t>
      </w:r>
    </w:p>
    <w:bookmarkEnd w:id="228"/>
    <w:p>
      <w:pPr>
        <w:spacing w:after="0"/>
        <w:ind w:left="0"/>
        <w:jc w:val="both"/>
      </w:pPr>
      <w:r>
        <w:rPr>
          <w:rFonts w:ascii="Times New Roman"/>
          <w:b w:val="false"/>
          <w:i w:val="false"/>
          <w:color w:val="000000"/>
          <w:sz w:val="28"/>
        </w:rPr>
        <w:t>
      1) обеспечивают обустройство дорог объектами дорожного сервиса в соответствии с нормами проектирования, планами строительства и генеральными схемами размещения указанных объектов с учетом требований обеспечения безопасности дорожного движения и оборудования специальными техническими средствами, приспособлениями, создающими лицам с инвалидностью равные условия пребывания с другими гражданами;</w:t>
      </w:r>
    </w:p>
    <w:p>
      <w:pPr>
        <w:spacing w:after="0"/>
        <w:ind w:left="0"/>
        <w:jc w:val="both"/>
      </w:pPr>
      <w:r>
        <w:rPr>
          <w:rFonts w:ascii="Times New Roman"/>
          <w:b w:val="false"/>
          <w:i w:val="false"/>
          <w:color w:val="000000"/>
          <w:sz w:val="28"/>
        </w:rPr>
        <w:t>
      2) организуют работу объектов дорожного сервиса с учетом обеспечения безопасности участников дорожного движения;</w:t>
      </w:r>
    </w:p>
    <w:p>
      <w:pPr>
        <w:spacing w:after="0"/>
        <w:ind w:left="0"/>
        <w:jc w:val="both"/>
      </w:pPr>
      <w:r>
        <w:rPr>
          <w:rFonts w:ascii="Times New Roman"/>
          <w:b w:val="false"/>
          <w:i w:val="false"/>
          <w:color w:val="000000"/>
          <w:sz w:val="28"/>
        </w:rPr>
        <w:t>
      3) предоставляют информацию участникам дорожного движения о наличии объектов дорожного сервиса и расположении ближайших организаций здравоохранения и связи, а равно информацию о безопасных условиях движения на соответствующих участках дорог.</w:t>
      </w:r>
    </w:p>
    <w:bookmarkStart w:name="z198" w:id="229"/>
    <w:p>
      <w:pPr>
        <w:spacing w:after="0"/>
        <w:ind w:left="0"/>
        <w:jc w:val="both"/>
      </w:pPr>
      <w:r>
        <w:rPr>
          <w:rFonts w:ascii="Times New Roman"/>
          <w:b w:val="false"/>
          <w:i w:val="false"/>
          <w:color w:val="000000"/>
          <w:sz w:val="28"/>
        </w:rPr>
        <w:t>
      2. Размещение объектов дорожного сервиса и инженерных коммуникаций в пределах дорог и дорожных сооружений не должно ухудшать видимость на дороге и другие условия безопасности дорожного движения, предусмотренные законодательством Республики Казахстан о дорожном движении.</w:t>
      </w:r>
    </w:p>
    <w:bookmarkEnd w:id="229"/>
    <w:p>
      <w:pPr>
        <w:spacing w:after="0"/>
        <w:ind w:left="0"/>
        <w:jc w:val="both"/>
      </w:pPr>
      <w:r>
        <w:rPr>
          <w:rFonts w:ascii="Times New Roman"/>
          <w:b/>
          <w:i w:val="false"/>
          <w:color w:val="000000"/>
          <w:sz w:val="28"/>
        </w:rPr>
        <w:t>Статья 45. Обучение правилам дорожного движения</w:t>
      </w:r>
    </w:p>
    <w:bookmarkStart w:name="z200" w:id="230"/>
    <w:p>
      <w:pPr>
        <w:spacing w:after="0"/>
        <w:ind w:left="0"/>
        <w:jc w:val="both"/>
      </w:pPr>
      <w:r>
        <w:rPr>
          <w:rFonts w:ascii="Times New Roman"/>
          <w:b w:val="false"/>
          <w:i w:val="false"/>
          <w:color w:val="000000"/>
          <w:sz w:val="28"/>
        </w:rPr>
        <w:t>
      1. Обучение правилам дорожного движения проводится на основе примерных программ и методических рекомендаций.</w:t>
      </w:r>
    </w:p>
    <w:bookmarkEnd w:id="230"/>
    <w:bookmarkStart w:name="z201" w:id="231"/>
    <w:p>
      <w:pPr>
        <w:spacing w:after="0"/>
        <w:ind w:left="0"/>
        <w:jc w:val="both"/>
      </w:pPr>
      <w:r>
        <w:rPr>
          <w:rFonts w:ascii="Times New Roman"/>
          <w:b w:val="false"/>
          <w:i w:val="false"/>
          <w:color w:val="000000"/>
          <w:sz w:val="28"/>
        </w:rPr>
        <w:t>
      2. Обучение правилам дорожного движения проводится в организациях образования независимо от форм собственности, реализующих образовательные программы дошкольного воспитания и обучения, начального, основного среднего и общего среднего образования в порядке, установленном уполномоченным органом в области образования.</w:t>
      </w:r>
    </w:p>
    <w:bookmarkEnd w:id="231"/>
    <w:p>
      <w:pPr>
        <w:spacing w:after="0"/>
        <w:ind w:left="0"/>
        <w:jc w:val="both"/>
      </w:pPr>
      <w:r>
        <w:rPr>
          <w:rFonts w:ascii="Times New Roman"/>
          <w:b/>
          <w:i w:val="false"/>
          <w:color w:val="000000"/>
          <w:sz w:val="28"/>
        </w:rPr>
        <w:t>Статья 46. Научные исследования и разработки в области безопасных дорог и обеспечения мобильности</w:t>
      </w:r>
    </w:p>
    <w:p>
      <w:pPr>
        <w:spacing w:after="0"/>
        <w:ind w:left="0"/>
        <w:jc w:val="both"/>
      </w:pPr>
      <w:r>
        <w:rPr>
          <w:rFonts w:ascii="Times New Roman"/>
          <w:b w:val="false"/>
          <w:i w:val="false"/>
          <w:color w:val="000000"/>
          <w:sz w:val="28"/>
        </w:rPr>
        <w:t>
      Уполномоченный орган в области транспорта и коммуникаций, владельцы дорог внедряют современные инновационные технологии проектирования и строительства в целях обеспечения безопасных дорог и мобильности путем:</w:t>
      </w:r>
    </w:p>
    <w:p>
      <w:pPr>
        <w:spacing w:after="0"/>
        <w:ind w:left="0"/>
        <w:jc w:val="both"/>
      </w:pPr>
      <w:r>
        <w:rPr>
          <w:rFonts w:ascii="Times New Roman"/>
          <w:b w:val="false"/>
          <w:i w:val="false"/>
          <w:color w:val="000000"/>
          <w:sz w:val="28"/>
        </w:rPr>
        <w:t xml:space="preserve">
      1) создания необходимых условий для проведения научных исследований и разработок в области безопасных дорог и обеспечения мобильности; </w:t>
      </w:r>
    </w:p>
    <w:p>
      <w:pPr>
        <w:spacing w:after="0"/>
        <w:ind w:left="0"/>
        <w:jc w:val="both"/>
      </w:pPr>
      <w:r>
        <w:rPr>
          <w:rFonts w:ascii="Times New Roman"/>
          <w:b w:val="false"/>
          <w:i w:val="false"/>
          <w:color w:val="000000"/>
          <w:sz w:val="28"/>
        </w:rPr>
        <w:t>
      2) достижения результатов научных исследований на основе их экономического обоснования для включения в разработку более безопасной дорожной инфраструктуры и выделения необходимых инвестиций;</w:t>
      </w:r>
    </w:p>
    <w:p>
      <w:pPr>
        <w:spacing w:after="0"/>
        <w:ind w:left="0"/>
        <w:jc w:val="both"/>
      </w:pPr>
      <w:r>
        <w:rPr>
          <w:rFonts w:ascii="Times New Roman"/>
          <w:b w:val="false"/>
          <w:i w:val="false"/>
          <w:color w:val="000000"/>
          <w:sz w:val="28"/>
        </w:rPr>
        <w:t>
      3) осуществления демонстрационных проектов по оценке инноваций в области повышения безопасности особенно для уязвимых пользователей дорог.</w:t>
      </w:r>
    </w:p>
    <w:bookmarkStart w:name="z203" w:id="232"/>
    <w:p>
      <w:pPr>
        <w:spacing w:after="0"/>
        <w:ind w:left="0"/>
        <w:jc w:val="left"/>
      </w:pPr>
      <w:r>
        <w:rPr>
          <w:rFonts w:ascii="Times New Roman"/>
          <w:b/>
          <w:i w:val="false"/>
          <w:color w:val="000000"/>
        </w:rPr>
        <w:t xml:space="preserve"> Глава 7. УПРАВЛЕНИЕ ДЕЯТЕЛЬНОСТЬЮ, НАПРАВЛЕННОЙ</w:t>
      </w:r>
      <w:r>
        <w:br/>
      </w:r>
      <w:r>
        <w:rPr>
          <w:rFonts w:ascii="Times New Roman"/>
          <w:b/>
          <w:i w:val="false"/>
          <w:color w:val="000000"/>
        </w:rPr>
        <w:t>НА ОБЕСПЕЧЕНИЕ БЕЗОПАСНОСТИ ТРАНСПОРТНЫХ СРЕДСТВ</w:t>
      </w:r>
    </w:p>
    <w:bookmarkEnd w:id="232"/>
    <w:p>
      <w:pPr>
        <w:spacing w:after="0"/>
        <w:ind w:left="0"/>
        <w:jc w:val="both"/>
      </w:pPr>
      <w:r>
        <w:rPr>
          <w:rFonts w:ascii="Times New Roman"/>
          <w:b/>
          <w:i w:val="false"/>
          <w:color w:val="000000"/>
          <w:sz w:val="28"/>
        </w:rPr>
        <w:t>Статья 47. Обеспечение безопасности транспортных средств</w:t>
      </w:r>
    </w:p>
    <w:bookmarkStart w:name="z205" w:id="233"/>
    <w:p>
      <w:pPr>
        <w:spacing w:after="0"/>
        <w:ind w:left="0"/>
        <w:jc w:val="both"/>
      </w:pPr>
      <w:r>
        <w:rPr>
          <w:rFonts w:ascii="Times New Roman"/>
          <w:b w:val="false"/>
          <w:i w:val="false"/>
          <w:color w:val="000000"/>
          <w:sz w:val="28"/>
        </w:rPr>
        <w:t>
      1. Обеспечение безопасности транспортных средств на территории Республики Казахстан осуществляется на основании требований законодательства Республики Казахстан и международных договоров в сфере дорожного движения.</w:t>
      </w:r>
    </w:p>
    <w:bookmarkEnd w:id="233"/>
    <w:bookmarkStart w:name="z206" w:id="234"/>
    <w:p>
      <w:pPr>
        <w:spacing w:after="0"/>
        <w:ind w:left="0"/>
        <w:jc w:val="both"/>
      </w:pPr>
      <w:r>
        <w:rPr>
          <w:rFonts w:ascii="Times New Roman"/>
          <w:b w:val="false"/>
          <w:i w:val="false"/>
          <w:color w:val="000000"/>
          <w:sz w:val="28"/>
        </w:rPr>
        <w:t>
      2. В целях обеспечения доступности информации для потребителей о показателях безопасности транспортных средств уполномоченный орган ежегодно проводит мониторинг международных рейтинговых систем оценки пассивной и активной безопасности новых транспортных средств.</w:t>
      </w:r>
    </w:p>
    <w:bookmarkEnd w:id="234"/>
    <w:p>
      <w:pPr>
        <w:spacing w:after="0"/>
        <w:ind w:left="0"/>
        <w:jc w:val="both"/>
      </w:pPr>
      <w:r>
        <w:rPr>
          <w:rFonts w:ascii="Times New Roman"/>
          <w:b w:val="false"/>
          <w:i w:val="false"/>
          <w:color w:val="000000"/>
          <w:sz w:val="28"/>
        </w:rPr>
        <w:t>
      Проектирование и производство транспортных средств на территории Республики Казахстан производятся с учетом требований, установленных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Статья 48. Основные требования к должностным и иным лицам, ответственным за техническое состояние и эксплуатацию транспортных средств</w:t>
      </w:r>
    </w:p>
    <w:p>
      <w:pPr>
        <w:spacing w:after="0"/>
        <w:ind w:left="0"/>
        <w:jc w:val="both"/>
      </w:pPr>
      <w:r>
        <w:rPr>
          <w:rFonts w:ascii="Times New Roman"/>
          <w:b w:val="false"/>
          <w:i w:val="false"/>
          <w:color w:val="000000"/>
          <w:sz w:val="28"/>
        </w:rPr>
        <w:t>
      Должностным и иным лицам, ответственным за техническое состояние и эксплуатацию транспортных средств, запрещаются:</w:t>
      </w:r>
    </w:p>
    <w:p>
      <w:pPr>
        <w:spacing w:after="0"/>
        <w:ind w:left="0"/>
        <w:jc w:val="both"/>
      </w:pPr>
      <w:r>
        <w:rPr>
          <w:rFonts w:ascii="Times New Roman"/>
          <w:b w:val="false"/>
          <w:i w:val="false"/>
          <w:color w:val="000000"/>
          <w:sz w:val="28"/>
        </w:rPr>
        <w:t>
      1) выпускать на линию транспортные средства, имеющие неисправности,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обязательный технический осмотр, а равно владельцы которых в установленных законодательством Республики Казахстан случаях не заключили договор обязательного страхования гражданско-правовой ответственности владельцев транспортных средств и (или) договор обязательного страхования ответственности перевозчика перед пассажирами;</w:t>
      </w:r>
    </w:p>
    <w:p>
      <w:pPr>
        <w:spacing w:after="0"/>
        <w:ind w:left="0"/>
        <w:jc w:val="both"/>
      </w:pPr>
      <w:r>
        <w:rPr>
          <w:rFonts w:ascii="Times New Roman"/>
          <w:b w:val="false"/>
          <w:i w:val="false"/>
          <w:color w:val="000000"/>
          <w:sz w:val="28"/>
        </w:rPr>
        <w:t>
      2) допускать к управлению транспортными средствами водителей:</w:t>
      </w:r>
    </w:p>
    <w:p>
      <w:pPr>
        <w:spacing w:after="0"/>
        <w:ind w:left="0"/>
        <w:jc w:val="both"/>
      </w:pPr>
      <w:r>
        <w:rPr>
          <w:rFonts w:ascii="Times New Roman"/>
          <w:b w:val="false"/>
          <w:i w:val="false"/>
          <w:color w:val="000000"/>
          <w:sz w:val="28"/>
        </w:rPr>
        <w:t>
      в состоянии опьянения (алкогольного, наркотического и (или) токсикоманического);</w:t>
      </w:r>
    </w:p>
    <w:p>
      <w:pPr>
        <w:spacing w:after="0"/>
        <w:ind w:left="0"/>
        <w:jc w:val="both"/>
      </w:pPr>
      <w:r>
        <w:rPr>
          <w:rFonts w:ascii="Times New Roman"/>
          <w:b w:val="false"/>
          <w:i w:val="false"/>
          <w:color w:val="000000"/>
          <w:sz w:val="28"/>
        </w:rPr>
        <w:t>
      под воздействием лекарственных препаратов, ухудшающих реакцию и внимание;</w:t>
      </w:r>
    </w:p>
    <w:p>
      <w:pPr>
        <w:spacing w:after="0"/>
        <w:ind w:left="0"/>
        <w:jc w:val="both"/>
      </w:pPr>
      <w:r>
        <w:rPr>
          <w:rFonts w:ascii="Times New Roman"/>
          <w:b w:val="false"/>
          <w:i w:val="false"/>
          <w:color w:val="000000"/>
          <w:sz w:val="28"/>
        </w:rPr>
        <w:t>
      в болезненном или утомленном состоянии, ставящем под угрозу безопасность дорожного движения;</w:t>
      </w:r>
    </w:p>
    <w:p>
      <w:pPr>
        <w:spacing w:after="0"/>
        <w:ind w:left="0"/>
        <w:jc w:val="both"/>
      </w:pPr>
      <w:r>
        <w:rPr>
          <w:rFonts w:ascii="Times New Roman"/>
          <w:b w:val="false"/>
          <w:i w:val="false"/>
          <w:color w:val="000000"/>
          <w:sz w:val="28"/>
        </w:rPr>
        <w:t>
      не имеющих права управления транспортным средством данной категории;</w:t>
      </w:r>
    </w:p>
    <w:p>
      <w:pPr>
        <w:spacing w:after="0"/>
        <w:ind w:left="0"/>
        <w:jc w:val="both"/>
      </w:pPr>
      <w:r>
        <w:rPr>
          <w:rFonts w:ascii="Times New Roman"/>
          <w:b w:val="false"/>
          <w:i w:val="false"/>
          <w:color w:val="000000"/>
          <w:sz w:val="28"/>
        </w:rPr>
        <w:t>
      3) направлять для движения по дорогам с асфальто- и цементобетонным покрытием тракторы и самоходные машины на гусеничном ходу.</w:t>
      </w:r>
    </w:p>
    <w:p>
      <w:pPr>
        <w:spacing w:after="0"/>
        <w:ind w:left="0"/>
        <w:jc w:val="both"/>
      </w:pPr>
      <w:r>
        <w:rPr>
          <w:rFonts w:ascii="Times New Roman"/>
          <w:b/>
          <w:i w:val="false"/>
          <w:color w:val="000000"/>
          <w:sz w:val="28"/>
        </w:rPr>
        <w:t>Статья 49. Основные требования по обеспечению безопасности дорожного движения при эксплуатации транспортных средств</w:t>
      </w:r>
    </w:p>
    <w:bookmarkStart w:name="z209" w:id="235"/>
    <w:p>
      <w:pPr>
        <w:spacing w:after="0"/>
        <w:ind w:left="0"/>
        <w:jc w:val="both"/>
      </w:pPr>
      <w:r>
        <w:rPr>
          <w:rFonts w:ascii="Times New Roman"/>
          <w:b w:val="false"/>
          <w:i w:val="false"/>
          <w:color w:val="000000"/>
          <w:sz w:val="28"/>
        </w:rPr>
        <w:t>
      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bookmarkEnd w:id="235"/>
    <w:bookmarkStart w:name="z210" w:id="236"/>
    <w:p>
      <w:pPr>
        <w:spacing w:after="0"/>
        <w:ind w:left="0"/>
        <w:jc w:val="both"/>
      </w:pPr>
      <w:r>
        <w:rPr>
          <w:rFonts w:ascii="Times New Roman"/>
          <w:b w:val="false"/>
          <w:i w:val="false"/>
          <w:color w:val="000000"/>
          <w:sz w:val="28"/>
        </w:rPr>
        <w:t>
      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w:t>
      </w:r>
    </w:p>
    <w:bookmarkEnd w:id="236"/>
    <w:bookmarkStart w:name="z211" w:id="237"/>
    <w:p>
      <w:pPr>
        <w:spacing w:after="0"/>
        <w:ind w:left="0"/>
        <w:jc w:val="both"/>
      </w:pPr>
      <w:r>
        <w:rPr>
          <w:rFonts w:ascii="Times New Roman"/>
          <w:b w:val="false"/>
          <w:i w:val="false"/>
          <w:color w:val="000000"/>
          <w:sz w:val="28"/>
        </w:rPr>
        <w:t>
      3. Если для транспортного средства установлена разрешенная максимальная масса, то масса транспортного средства с нагрузкой не должна превышать разрешенную максимальную массу.</w:t>
      </w:r>
    </w:p>
    <w:bookmarkEnd w:id="237"/>
    <w:bookmarkStart w:name="z212" w:id="238"/>
    <w:p>
      <w:pPr>
        <w:spacing w:after="0"/>
        <w:ind w:left="0"/>
        <w:jc w:val="both"/>
      </w:pPr>
      <w:r>
        <w:rPr>
          <w:rFonts w:ascii="Times New Roman"/>
          <w:b w:val="false"/>
          <w:i w:val="false"/>
          <w:color w:val="000000"/>
          <w:sz w:val="28"/>
        </w:rPr>
        <w:t>
      4. Любой груз должен быть размещен и, в случае необходимости, закреплен на транспортном средстве таким образом, чтобы он:</w:t>
      </w:r>
    </w:p>
    <w:bookmarkEnd w:id="238"/>
    <w:p>
      <w:pPr>
        <w:spacing w:after="0"/>
        <w:ind w:left="0"/>
        <w:jc w:val="both"/>
      </w:pPr>
      <w:r>
        <w:rPr>
          <w:rFonts w:ascii="Times New Roman"/>
          <w:b w:val="false"/>
          <w:i w:val="false"/>
          <w:color w:val="000000"/>
          <w:sz w:val="28"/>
        </w:rPr>
        <w:t>
      1) не подвергал опасности людей и не наносил ущерба государственной и частной собственности;</w:t>
      </w:r>
    </w:p>
    <w:p>
      <w:pPr>
        <w:spacing w:after="0"/>
        <w:ind w:left="0"/>
        <w:jc w:val="both"/>
      </w:pPr>
      <w:r>
        <w:rPr>
          <w:rFonts w:ascii="Times New Roman"/>
          <w:b w:val="false"/>
          <w:i w:val="false"/>
          <w:color w:val="000000"/>
          <w:sz w:val="28"/>
        </w:rPr>
        <w:t xml:space="preserve">
      2) не ограничивал видимости и обзорности, не нарушал устойчивости транспортного средства и не затруднял управление им; </w:t>
      </w:r>
    </w:p>
    <w:p>
      <w:pPr>
        <w:spacing w:after="0"/>
        <w:ind w:left="0"/>
        <w:jc w:val="both"/>
      </w:pPr>
      <w:r>
        <w:rPr>
          <w:rFonts w:ascii="Times New Roman"/>
          <w:b w:val="false"/>
          <w:i w:val="false"/>
          <w:color w:val="000000"/>
          <w:sz w:val="28"/>
        </w:rPr>
        <w:t>
      3) не закрывал внешние световые приборы, включая стоп-сигнал и указатели поворота, светоотражающие приспособления, государственные регистрационные номерные знаки и отличительный знак государства регистрации, которые должны быть на транспортном средстве, или не закрывал сигналы, подаваемые рукой;</w:t>
      </w:r>
    </w:p>
    <w:p>
      <w:pPr>
        <w:spacing w:after="0"/>
        <w:ind w:left="0"/>
        <w:jc w:val="both"/>
      </w:pPr>
      <w:r>
        <w:rPr>
          <w:rFonts w:ascii="Times New Roman"/>
          <w:b w:val="false"/>
          <w:i w:val="false"/>
          <w:color w:val="000000"/>
          <w:sz w:val="28"/>
        </w:rPr>
        <w:t>
      4) не производил неудобств, которых можно избежать.</w:t>
      </w:r>
    </w:p>
    <w:bookmarkStart w:name="z213" w:id="239"/>
    <w:p>
      <w:pPr>
        <w:spacing w:after="0"/>
        <w:ind w:left="0"/>
        <w:jc w:val="both"/>
      </w:pPr>
      <w:r>
        <w:rPr>
          <w:rFonts w:ascii="Times New Roman"/>
          <w:b w:val="false"/>
          <w:i w:val="false"/>
          <w:color w:val="000000"/>
          <w:sz w:val="28"/>
        </w:rPr>
        <w:t xml:space="preserve">
      5. После внесения изменения в конструкцию зарегистрированного транспортного средства, в том числе в конструкцию его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повторного подтверждения соответствия в порядке, установленном законодательством Республики Казахстан в области технического регулирования. </w:t>
      </w:r>
    </w:p>
    <w:bookmarkEnd w:id="239"/>
    <w:bookmarkStart w:name="z214" w:id="240"/>
    <w:p>
      <w:pPr>
        <w:spacing w:after="0"/>
        <w:ind w:left="0"/>
        <w:jc w:val="both"/>
      </w:pPr>
      <w:r>
        <w:rPr>
          <w:rFonts w:ascii="Times New Roman"/>
          <w:b w:val="false"/>
          <w:i w:val="false"/>
          <w:color w:val="000000"/>
          <w:sz w:val="28"/>
        </w:rPr>
        <w:t>
      6. Конструкция, техническое состояние и оборудование транспортных средств, участвующих в дорожном движении, должны отвечать следующим основным требованиям, относящимся к обеспечению безопасности дорожного движения:</w:t>
      </w:r>
    </w:p>
    <w:bookmarkEnd w:id="240"/>
    <w:p>
      <w:pPr>
        <w:spacing w:after="0"/>
        <w:ind w:left="0"/>
        <w:jc w:val="both"/>
      </w:pPr>
      <w:r>
        <w:rPr>
          <w:rFonts w:ascii="Times New Roman"/>
          <w:b w:val="false"/>
          <w:i w:val="false"/>
          <w:color w:val="000000"/>
          <w:sz w:val="28"/>
        </w:rPr>
        <w:t>
      1) наличие в транспортном средстве тормозной системы, рулевого управления, зеркал заднего вида, звукового сигнала, шасси, световых приборов, обеспечивающих безопасность дорожного движения;</w:t>
      </w:r>
    </w:p>
    <w:p>
      <w:pPr>
        <w:spacing w:after="0"/>
        <w:ind w:left="0"/>
        <w:jc w:val="both"/>
      </w:pPr>
      <w:r>
        <w:rPr>
          <w:rFonts w:ascii="Times New Roman"/>
          <w:b w:val="false"/>
          <w:i w:val="false"/>
          <w:color w:val="000000"/>
          <w:sz w:val="28"/>
        </w:rPr>
        <w:t>
      2) обеспечение достаточной обзорности и видимости, позволяющих безопасно управлять транспортным средством;</w:t>
      </w:r>
    </w:p>
    <w:p>
      <w:pPr>
        <w:spacing w:after="0"/>
        <w:ind w:left="0"/>
        <w:jc w:val="both"/>
      </w:pPr>
      <w:r>
        <w:rPr>
          <w:rFonts w:ascii="Times New Roman"/>
          <w:b w:val="false"/>
          <w:i w:val="false"/>
          <w:color w:val="000000"/>
          <w:sz w:val="28"/>
        </w:rPr>
        <w:t>
      3) наличие механизмов, предметов дополнительного оборудования и приспособлений транспортного средства, исключающих риск причинения вреда жизни и здоровью человека и окружающей среде;</w:t>
      </w:r>
    </w:p>
    <w:p>
      <w:pPr>
        <w:spacing w:after="0"/>
        <w:ind w:left="0"/>
        <w:jc w:val="both"/>
      </w:pPr>
      <w:r>
        <w:rPr>
          <w:rFonts w:ascii="Times New Roman"/>
          <w:b w:val="false"/>
          <w:i w:val="false"/>
          <w:color w:val="000000"/>
          <w:sz w:val="28"/>
        </w:rPr>
        <w:t>
      4) обеспечение уменьшения опасности для пассажиров и других участников дорожного движения в случае дорожно-транспортного происшествия.</w:t>
      </w:r>
    </w:p>
    <w:bookmarkStart w:name="z215" w:id="241"/>
    <w:p>
      <w:pPr>
        <w:spacing w:after="0"/>
        <w:ind w:left="0"/>
        <w:jc w:val="both"/>
      </w:pPr>
      <w:r>
        <w:rPr>
          <w:rFonts w:ascii="Times New Roman"/>
          <w:b w:val="false"/>
          <w:i w:val="false"/>
          <w:color w:val="000000"/>
          <w:sz w:val="28"/>
        </w:rPr>
        <w:t>
      7. Выбросы в окружающую среду, производимые транспортными средствами при их эксплуатации, не должны превышать допустимый уровень, установленный техническими регламентами в сфере охраны окружающей среды.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Основные требования по обеспечению безопасности дорожного движения при техническом обслуживании и ремонте транспортных средств</w:t>
      </w:r>
    </w:p>
    <w:bookmarkStart w:name="z217" w:id="242"/>
    <w:p>
      <w:pPr>
        <w:spacing w:after="0"/>
        <w:ind w:left="0"/>
        <w:jc w:val="both"/>
      </w:pPr>
      <w:r>
        <w:rPr>
          <w:rFonts w:ascii="Times New Roman"/>
          <w:b w:val="false"/>
          <w:i w:val="false"/>
          <w:color w:val="000000"/>
          <w:sz w:val="28"/>
        </w:rPr>
        <w:t>
      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bookmarkEnd w:id="242"/>
    <w:bookmarkStart w:name="z218" w:id="243"/>
    <w:p>
      <w:pPr>
        <w:spacing w:after="0"/>
        <w:ind w:left="0"/>
        <w:jc w:val="both"/>
      </w:pPr>
      <w:r>
        <w:rPr>
          <w:rFonts w:ascii="Times New Roman"/>
          <w:b w:val="false"/>
          <w:i w:val="false"/>
          <w:color w:val="000000"/>
          <w:sz w:val="28"/>
        </w:rPr>
        <w:t>
      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bookmarkEnd w:id="243"/>
    <w:bookmarkStart w:name="z219" w:id="244"/>
    <w:p>
      <w:pPr>
        <w:spacing w:after="0"/>
        <w:ind w:left="0"/>
        <w:jc w:val="both"/>
      </w:pPr>
      <w:r>
        <w:rPr>
          <w:rFonts w:ascii="Times New Roman"/>
          <w:b w:val="false"/>
          <w:i w:val="false"/>
          <w:color w:val="000000"/>
          <w:sz w:val="28"/>
        </w:rPr>
        <w:t>
      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нормами и правилами, установленными заводами-изготовителями транспортных средств, требованиями технических регламентов о безопасности колесных транспортных средств и требованиями к выбросам вредных (загрязняющих) веществ транспортных средств.</w:t>
      </w:r>
    </w:p>
    <w:bookmarkEnd w:id="244"/>
    <w:bookmarkStart w:name="z220" w:id="245"/>
    <w:p>
      <w:pPr>
        <w:spacing w:after="0"/>
        <w:ind w:left="0"/>
        <w:jc w:val="both"/>
      </w:pPr>
      <w:r>
        <w:rPr>
          <w:rFonts w:ascii="Times New Roman"/>
          <w:b w:val="false"/>
          <w:i w:val="false"/>
          <w:color w:val="000000"/>
          <w:sz w:val="28"/>
        </w:rPr>
        <w:t>
      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w:t>
      </w:r>
    </w:p>
    <w:bookmarkEnd w:id="245"/>
    <w:bookmarkStart w:name="z221" w:id="246"/>
    <w:p>
      <w:pPr>
        <w:spacing w:after="0"/>
        <w:ind w:left="0"/>
        <w:jc w:val="both"/>
      </w:pPr>
      <w:r>
        <w:rPr>
          <w:rFonts w:ascii="Times New Roman"/>
          <w:b w:val="false"/>
          <w:i w:val="false"/>
          <w:color w:val="000000"/>
          <w:sz w:val="28"/>
        </w:rPr>
        <w:t xml:space="preserve">
      5. Факт проведения технического обслуживания и ремонта транспортных средств удостоверяется подписью и печатью исполнителя названных работ и услуг, а также датой проведения технического обслуживания и ремонта транспортного средства с отметкой: </w:t>
      </w:r>
    </w:p>
    <w:bookmarkEnd w:id="246"/>
    <w:p>
      <w:pPr>
        <w:spacing w:after="0"/>
        <w:ind w:left="0"/>
        <w:jc w:val="both"/>
      </w:pPr>
      <w:r>
        <w:rPr>
          <w:rFonts w:ascii="Times New Roman"/>
          <w:b w:val="false"/>
          <w:i w:val="false"/>
          <w:color w:val="000000"/>
          <w:sz w:val="28"/>
        </w:rPr>
        <w:t>
      1) о проведенной работе и замене составных частей транспортного средства в сервисной книжке транспортного средства;</w:t>
      </w:r>
    </w:p>
    <w:p>
      <w:pPr>
        <w:spacing w:after="0"/>
        <w:ind w:left="0"/>
        <w:jc w:val="both"/>
      </w:pPr>
      <w:r>
        <w:rPr>
          <w:rFonts w:ascii="Times New Roman"/>
          <w:b w:val="false"/>
          <w:i w:val="false"/>
          <w:color w:val="000000"/>
          <w:sz w:val="28"/>
        </w:rPr>
        <w:t>
      2) в гарантийном талоне о проведении технического обслуживания и ремонта транспортного средства, который выдается владельцу транспортного средства;</w:t>
      </w:r>
    </w:p>
    <w:p>
      <w:pPr>
        <w:spacing w:after="0"/>
        <w:ind w:left="0"/>
        <w:jc w:val="both"/>
      </w:pPr>
      <w:r>
        <w:rPr>
          <w:rFonts w:ascii="Times New Roman"/>
          <w:b w:val="false"/>
          <w:i w:val="false"/>
          <w:color w:val="000000"/>
          <w:sz w:val="28"/>
        </w:rPr>
        <w:t>
      3) о постановке транспортного средства на гарантийный учет.</w:t>
      </w:r>
    </w:p>
    <w:bookmarkStart w:name="z222" w:id="247"/>
    <w:p>
      <w:pPr>
        <w:spacing w:after="0"/>
        <w:ind w:left="0"/>
        <w:jc w:val="both"/>
      </w:pPr>
      <w:r>
        <w:rPr>
          <w:rFonts w:ascii="Times New Roman"/>
          <w:b w:val="false"/>
          <w:i w:val="false"/>
          <w:color w:val="000000"/>
          <w:sz w:val="28"/>
        </w:rPr>
        <w:t>
      6. Владелец транспортного средства имеет право на гарантийное обслуживание и ремонт в течение общего срока гарантии в порядке, установленном гражданским законодательством Республики Казахстан.</w:t>
      </w:r>
    </w:p>
    <w:bookmarkEnd w:id="247"/>
    <w:bookmarkStart w:name="z223" w:id="248"/>
    <w:p>
      <w:pPr>
        <w:spacing w:after="0"/>
        <w:ind w:left="0"/>
        <w:jc w:val="both"/>
      </w:pPr>
      <w:r>
        <w:rPr>
          <w:rFonts w:ascii="Times New Roman"/>
          <w:b w:val="false"/>
          <w:i w:val="false"/>
          <w:color w:val="000000"/>
          <w:sz w:val="28"/>
        </w:rPr>
        <w:t>
      7. Гарантийное обслуживание и ремонт транспортного средства производятся, если неисправность транспортного средства возникла по вине завода-изготовителя либо исполнителя работ и услуг.</w:t>
      </w:r>
    </w:p>
    <w:bookmarkEnd w:id="248"/>
    <w:bookmarkStart w:name="z224" w:id="249"/>
    <w:p>
      <w:pPr>
        <w:spacing w:after="0"/>
        <w:ind w:left="0"/>
        <w:jc w:val="both"/>
      </w:pPr>
      <w:r>
        <w:rPr>
          <w:rFonts w:ascii="Times New Roman"/>
          <w:b w:val="false"/>
          <w:i w:val="false"/>
          <w:color w:val="000000"/>
          <w:sz w:val="28"/>
        </w:rPr>
        <w:t>
      8. Гарантийные обязательства распространяются на транспортное средство, его составные части в пределах произведенных работ, оговоренных в договоре между владельцем транспортного средства и исполнителем работ и услуг.</w:t>
      </w:r>
    </w:p>
    <w:bookmarkEnd w:id="249"/>
    <w:p>
      <w:pPr>
        <w:spacing w:after="0"/>
        <w:ind w:left="0"/>
        <w:jc w:val="both"/>
      </w:pPr>
      <w:r>
        <w:rPr>
          <w:rFonts w:ascii="Times New Roman"/>
          <w:b/>
          <w:i w:val="false"/>
          <w:color w:val="000000"/>
          <w:sz w:val="28"/>
        </w:rPr>
        <w:t>Статья 51. Основания и порядок запрещения эксплуатации транспортных средств</w:t>
      </w:r>
    </w:p>
    <w:bookmarkStart w:name="z226" w:id="250"/>
    <w:p>
      <w:pPr>
        <w:spacing w:after="0"/>
        <w:ind w:left="0"/>
        <w:jc w:val="both"/>
      </w:pPr>
      <w:r>
        <w:rPr>
          <w:rFonts w:ascii="Times New Roman"/>
          <w:b w:val="false"/>
          <w:i w:val="false"/>
          <w:color w:val="000000"/>
          <w:sz w:val="28"/>
        </w:rPr>
        <w:t>
      1. Эксплуатация транспортных средств запрещается в случаях:</w:t>
      </w:r>
    </w:p>
    <w:bookmarkEnd w:id="250"/>
    <w:p>
      <w:pPr>
        <w:spacing w:after="0"/>
        <w:ind w:left="0"/>
        <w:jc w:val="both"/>
      </w:pPr>
      <w:r>
        <w:rPr>
          <w:rFonts w:ascii="Times New Roman"/>
          <w:b w:val="false"/>
          <w:i w:val="false"/>
          <w:color w:val="000000"/>
          <w:sz w:val="28"/>
        </w:rPr>
        <w:t>
      1) наличия технических неисправностей и условий, создающих угрозу безопасности дорожного движения и окружающей среде, перечень которых утверждается уполномоченным органом;</w:t>
      </w:r>
    </w:p>
    <w:p>
      <w:pPr>
        <w:spacing w:after="0"/>
        <w:ind w:left="0"/>
        <w:jc w:val="both"/>
      </w:pPr>
      <w:r>
        <w:rPr>
          <w:rFonts w:ascii="Times New Roman"/>
          <w:b w:val="false"/>
          <w:i w:val="false"/>
          <w:color w:val="000000"/>
          <w:sz w:val="28"/>
        </w:rPr>
        <w:t>
      2) исключен Законом РК от 29.12.2014</w:t>
      </w:r>
      <w:r>
        <w:rPr>
          <w:rFonts w:ascii="Times New Roman"/>
          <w:b w:val="false"/>
          <w:i w:val="false"/>
          <w:color w:val="000000"/>
          <w:sz w:val="28"/>
        </w:rPr>
        <w:t xml:space="preserve"> № 269-V </w:t>
      </w:r>
      <w:r>
        <w:rPr>
          <w:rFonts w:ascii="Times New Roman"/>
          <w:b w:val="false"/>
          <w:i w:val="false"/>
          <w:color w:val="000000"/>
          <w:sz w:val="28"/>
        </w:rPr>
        <w:t>(вводится в действие с 01.01.2015);</w:t>
      </w:r>
    </w:p>
    <w:p>
      <w:pPr>
        <w:spacing w:after="0"/>
        <w:ind w:left="0"/>
        <w:jc w:val="both"/>
      </w:pPr>
      <w:r>
        <w:rPr>
          <w:rFonts w:ascii="Times New Roman"/>
          <w:b w:val="false"/>
          <w:i w:val="false"/>
          <w:color w:val="000000"/>
          <w:sz w:val="28"/>
        </w:rPr>
        <w:t>
      3) несоответствия номеров узлов и агрегатов, установленных на транспортном средстве, данным, внесенным в регистрационные документы на транспортное средство, а также если узлы и агрегаты, установленные на транспортном средстве, имеют скрытые, поддельные и измененные номера;</w:t>
      </w:r>
    </w:p>
    <w:p>
      <w:pPr>
        <w:spacing w:after="0"/>
        <w:ind w:left="0"/>
        <w:jc w:val="both"/>
      </w:pPr>
      <w:r>
        <w:rPr>
          <w:rFonts w:ascii="Times New Roman"/>
          <w:b w:val="false"/>
          <w:i w:val="false"/>
          <w:color w:val="000000"/>
          <w:sz w:val="28"/>
        </w:rPr>
        <w:t>
      4) отсутствия регистрационных документов;</w:t>
      </w:r>
    </w:p>
    <w:p>
      <w:pPr>
        <w:spacing w:after="0"/>
        <w:ind w:left="0"/>
        <w:jc w:val="both"/>
      </w:pPr>
      <w:r>
        <w:rPr>
          <w:rFonts w:ascii="Times New Roman"/>
          <w:b w:val="false"/>
          <w:i w:val="false"/>
          <w:color w:val="000000"/>
          <w:sz w:val="28"/>
        </w:rPr>
        <w:t>
      5) непрохождения обязательного технического осмотра,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p>
    <w:p>
      <w:pPr>
        <w:spacing w:after="0"/>
        <w:ind w:left="0"/>
        <w:jc w:val="both"/>
      </w:pPr>
      <w:r>
        <w:rPr>
          <w:rFonts w:ascii="Times New Roman"/>
          <w:b w:val="false"/>
          <w:i w:val="false"/>
          <w:color w:val="000000"/>
          <w:sz w:val="28"/>
        </w:rPr>
        <w:t>
      6) отсутствия государственных регистрационных номерных знаков или их несоответствия установленным требованиям и регистрационным документам;</w:t>
      </w:r>
    </w:p>
    <w:p>
      <w:pPr>
        <w:spacing w:after="0"/>
        <w:ind w:left="0"/>
        <w:jc w:val="both"/>
      </w:pPr>
      <w:r>
        <w:rPr>
          <w:rFonts w:ascii="Times New Roman"/>
          <w:b w:val="false"/>
          <w:i w:val="false"/>
          <w:color w:val="000000"/>
          <w:sz w:val="28"/>
        </w:rPr>
        <w:t>
      7) незаключения договора обязательного страхования гражданско-правовой ответственности владельцев транспортных средств и (или) договора обязательного страхования гражданско-правовой ответственности перевозчика перед пассажирами;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утвержденного уполномоченным органом;</w:t>
      </w:r>
    </w:p>
    <w:p>
      <w:pPr>
        <w:spacing w:after="0"/>
        <w:ind w:left="0"/>
        <w:jc w:val="both"/>
      </w:pPr>
      <w:r>
        <w:rPr>
          <w:rFonts w:ascii="Times New Roman"/>
          <w:b w:val="false"/>
          <w:i w:val="false"/>
          <w:color w:val="000000"/>
          <w:sz w:val="28"/>
        </w:rPr>
        <w:t>
      10) управления автомобилем с прицепом, не предназначенным для движения в составе с ним;</w:t>
      </w:r>
    </w:p>
    <w:p>
      <w:pPr>
        <w:spacing w:after="0"/>
        <w:ind w:left="0"/>
        <w:jc w:val="both"/>
      </w:pPr>
      <w:r>
        <w:rPr>
          <w:rFonts w:ascii="Times New Roman"/>
          <w:b w:val="false"/>
          <w:i w:val="false"/>
          <w:color w:val="000000"/>
          <w:sz w:val="28"/>
        </w:rPr>
        <w:t>
      11) наличия технических неисправностей рельсовых транспортных средств, создающих угрозу безопасности дорожного движения, а также если их техническое состояние и оборудование не отвечают требованиям правил технической эксплуатации рельсовых транспортных средств, утвержденных уполномоченным органом в области транспорта и коммуникаций;</w:t>
      </w:r>
    </w:p>
    <w:p>
      <w:pPr>
        <w:spacing w:after="0"/>
        <w:ind w:left="0"/>
        <w:jc w:val="both"/>
      </w:pPr>
      <w:r>
        <w:rPr>
          <w:rFonts w:ascii="Times New Roman"/>
          <w:b w:val="false"/>
          <w:i w:val="false"/>
          <w:color w:val="000000"/>
          <w:sz w:val="28"/>
        </w:rPr>
        <w:t>
      12) оборудования транспортных средств специальными световыми и звуковыми сигналами и окраски по специальным цветографическим схемам, которые не входят в перечень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утвержденный уполномоченным органом;</w:t>
      </w:r>
    </w:p>
    <w:p>
      <w:pPr>
        <w:spacing w:after="0"/>
        <w:ind w:left="0"/>
        <w:jc w:val="both"/>
      </w:pPr>
      <w:r>
        <w:rPr>
          <w:rFonts w:ascii="Times New Roman"/>
          <w:b w:val="false"/>
          <w:i w:val="false"/>
          <w:color w:val="000000"/>
          <w:sz w:val="28"/>
        </w:rPr>
        <w:t>
      13) установки государственных регистрационных номерных знаков транспортного средства в местах, не предусмотренных требованиями законодательства Республики Казахстан в сфере дорожного движения;</w:t>
      </w:r>
    </w:p>
    <w:p>
      <w:pPr>
        <w:spacing w:after="0"/>
        <w:ind w:left="0"/>
        <w:jc w:val="both"/>
      </w:pPr>
      <w:r>
        <w:rPr>
          <w:rFonts w:ascii="Times New Roman"/>
          <w:b w:val="false"/>
          <w:i w:val="false"/>
          <w:color w:val="000000"/>
          <w:sz w:val="28"/>
        </w:rPr>
        <w:t>
      14) отсутствия на транспортных средствах, перевозящих опасные грузы, спереди и сзади знака "Опасный груз".</w:t>
      </w:r>
    </w:p>
    <w:bookmarkStart w:name="z227" w:id="251"/>
    <w:p>
      <w:pPr>
        <w:spacing w:after="0"/>
        <w:ind w:left="0"/>
        <w:jc w:val="both"/>
      </w:pPr>
      <w:r>
        <w:rPr>
          <w:rFonts w:ascii="Times New Roman"/>
          <w:b w:val="false"/>
          <w:i w:val="false"/>
          <w:color w:val="000000"/>
          <w:sz w:val="28"/>
        </w:rPr>
        <w:t>
      2. Запрещение эксплуатации транспортного средства, участвующего в дорожном движении, осуществляется до устранения причин, послуживших основанием для такого запрещения.</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Основания и порядок остановки транспортного средства</w:t>
      </w:r>
    </w:p>
    <w:p>
      <w:pPr>
        <w:spacing w:after="0"/>
        <w:ind w:left="0"/>
        <w:jc w:val="both"/>
      </w:pPr>
      <w:r>
        <w:rPr>
          <w:rFonts w:ascii="Times New Roman"/>
          <w:b w:val="false"/>
          <w:i w:val="false"/>
          <w:color w:val="ff0000"/>
          <w:sz w:val="28"/>
        </w:rPr>
        <w:t xml:space="preserve">
      Сноска. Заголовок статьи 52 в редакции Закона РК от 03.07.2017 </w:t>
      </w:r>
      <w:r>
        <w:rPr>
          <w:rFonts w:ascii="Times New Roman"/>
          <w:b w:val="false"/>
          <w:i w:val="false"/>
          <w:color w:val="ff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9" w:id="252"/>
    <w:p>
      <w:pPr>
        <w:spacing w:after="0"/>
        <w:ind w:left="0"/>
        <w:jc w:val="both"/>
      </w:pPr>
      <w:r>
        <w:rPr>
          <w:rFonts w:ascii="Times New Roman"/>
          <w:b w:val="false"/>
          <w:i w:val="false"/>
          <w:color w:val="000000"/>
          <w:sz w:val="28"/>
        </w:rPr>
        <w:t>
      1. Основаниями остановки транспортного средства по требованию сотрудника органов внутренних дел являются:</w:t>
      </w:r>
    </w:p>
    <w:bookmarkEnd w:id="252"/>
    <w:p>
      <w:pPr>
        <w:spacing w:after="0"/>
        <w:ind w:left="0"/>
        <w:jc w:val="both"/>
      </w:pPr>
      <w:r>
        <w:rPr>
          <w:rFonts w:ascii="Times New Roman"/>
          <w:b w:val="false"/>
          <w:i w:val="false"/>
          <w:color w:val="000000"/>
          <w:sz w:val="28"/>
        </w:rPr>
        <w:t>
      1) нарушение водителем транспортного средства требований настоящего Закона и (или) правил дорожного движения, в том числе зафиксированное сертифицированным специальным техническим средством и прибором нарушение правил дорожного движения;</w:t>
      </w:r>
    </w:p>
    <w:p>
      <w:pPr>
        <w:spacing w:after="0"/>
        <w:ind w:left="0"/>
        <w:jc w:val="both"/>
      </w:pPr>
      <w:r>
        <w:rPr>
          <w:rFonts w:ascii="Times New Roman"/>
          <w:b w:val="false"/>
          <w:i w:val="false"/>
          <w:color w:val="000000"/>
          <w:sz w:val="28"/>
        </w:rPr>
        <w:t>
      2) работа по розыску угнанных, похищенных транспортных средств, а также транспортных средств, водители которых скрылись с мест дорожно-транспортных происшествий, иных преступлений, связанных с использованием транспортных средств;</w:t>
      </w:r>
    </w:p>
    <w:p>
      <w:pPr>
        <w:spacing w:after="0"/>
        <w:ind w:left="0"/>
        <w:jc w:val="both"/>
      </w:pPr>
      <w:r>
        <w:rPr>
          <w:rFonts w:ascii="Times New Roman"/>
          <w:b w:val="false"/>
          <w:i w:val="false"/>
          <w:color w:val="000000"/>
          <w:sz w:val="28"/>
        </w:rPr>
        <w:t>
      3) необходимость предоставления транспортного средства в случаях, предусмотренных подпунктом 7) пункта 3 статьи 54 настоящего Закона;</w:t>
      </w:r>
    </w:p>
    <w:p>
      <w:pPr>
        <w:spacing w:after="0"/>
        <w:ind w:left="0"/>
        <w:jc w:val="both"/>
      </w:pPr>
      <w:r>
        <w:rPr>
          <w:rFonts w:ascii="Times New Roman"/>
          <w:b w:val="false"/>
          <w:i w:val="false"/>
          <w:color w:val="000000"/>
          <w:sz w:val="28"/>
        </w:rPr>
        <w:t>
      4) проверка у водителя документов, предусмотренных подпунктом 1) пункта 3 статьи 54 настоящего Закона, на стационарных постах полиции, а также при проведении оперативно-профилактических мероприятий;</w:t>
      </w:r>
    </w:p>
    <w:p>
      <w:pPr>
        <w:spacing w:after="0"/>
        <w:ind w:left="0"/>
        <w:jc w:val="both"/>
      </w:pPr>
      <w:r>
        <w:rPr>
          <w:rFonts w:ascii="Times New Roman"/>
          <w:b w:val="false"/>
          <w:i w:val="false"/>
          <w:color w:val="000000"/>
          <w:sz w:val="28"/>
        </w:rPr>
        <w:t>
      5) проверка документов на перевозимый груз на постах полиции и контрольно-пропускных пунктах. В период проведения специальных мероприятий допускается остановка транспортных средств вне постов полиции с целью проверки документов на перевозимый груз;</w:t>
      </w:r>
    </w:p>
    <w:p>
      <w:pPr>
        <w:spacing w:after="0"/>
        <w:ind w:left="0"/>
        <w:jc w:val="both"/>
      </w:pPr>
      <w:r>
        <w:rPr>
          <w:rFonts w:ascii="Times New Roman"/>
          <w:b w:val="false"/>
          <w:i w:val="false"/>
          <w:color w:val="000000"/>
          <w:sz w:val="28"/>
        </w:rPr>
        <w:t>
      6) выполнение решений уполномоченных на то государственных органов или должностных лиц об ограничении или запрещении движения;</w:t>
      </w:r>
    </w:p>
    <w:p>
      <w:pPr>
        <w:spacing w:after="0"/>
        <w:ind w:left="0"/>
        <w:jc w:val="both"/>
      </w:pPr>
      <w:r>
        <w:rPr>
          <w:rFonts w:ascii="Times New Roman"/>
          <w:b w:val="false"/>
          <w:i w:val="false"/>
          <w:color w:val="000000"/>
          <w:sz w:val="28"/>
        </w:rPr>
        <w:t>
      7) необходимость опроса водителя и (или) пассажира (пассажиров) об обстоятельствах совершения дорожно-транспортных происшествий, административного правонарушения, преступления, очевидцами которых они являются;</w:t>
      </w:r>
    </w:p>
    <w:p>
      <w:pPr>
        <w:spacing w:after="0"/>
        <w:ind w:left="0"/>
        <w:jc w:val="both"/>
      </w:pPr>
      <w:r>
        <w:rPr>
          <w:rFonts w:ascii="Times New Roman"/>
          <w:b w:val="false"/>
          <w:i w:val="false"/>
          <w:color w:val="000000"/>
          <w:sz w:val="28"/>
        </w:rPr>
        <w:t>
      8) регулирование дорожного движения.</w:t>
      </w:r>
    </w:p>
    <w:bookmarkStart w:name="z553" w:id="253"/>
    <w:p>
      <w:pPr>
        <w:spacing w:after="0"/>
        <w:ind w:left="0"/>
        <w:jc w:val="both"/>
      </w:pPr>
      <w:r>
        <w:rPr>
          <w:rFonts w:ascii="Times New Roman"/>
          <w:b w:val="false"/>
          <w:i w:val="false"/>
          <w:color w:val="000000"/>
          <w:sz w:val="28"/>
        </w:rPr>
        <w:t xml:space="preserve">
      9) проверка транспортного средства, зарегистрированного в компетентном органе другого государства, на соответствие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65 настоящего Закона.</w:t>
      </w:r>
    </w:p>
    <w:bookmarkEnd w:id="253"/>
    <w:bookmarkStart w:name="z230" w:id="254"/>
    <w:p>
      <w:pPr>
        <w:spacing w:after="0"/>
        <w:ind w:left="0"/>
        <w:jc w:val="both"/>
      </w:pPr>
      <w:r>
        <w:rPr>
          <w:rFonts w:ascii="Times New Roman"/>
          <w:b w:val="false"/>
          <w:i w:val="false"/>
          <w:color w:val="000000"/>
          <w:sz w:val="28"/>
        </w:rPr>
        <w:t>
      2. Остановка транспортного средства по требованию сотрудника органов внутренних дел по основаниям, не предусмотренным пунктом 1 настоящей статьи, запрещается.</w:t>
      </w:r>
    </w:p>
    <w:bookmarkEnd w:id="254"/>
    <w:bookmarkStart w:name="z459" w:id="255"/>
    <w:p>
      <w:pPr>
        <w:spacing w:after="0"/>
        <w:ind w:left="0"/>
        <w:jc w:val="both"/>
      </w:pPr>
      <w:r>
        <w:rPr>
          <w:rFonts w:ascii="Times New Roman"/>
          <w:b w:val="false"/>
          <w:i w:val="false"/>
          <w:color w:val="000000"/>
          <w:sz w:val="28"/>
        </w:rPr>
        <w:t xml:space="preserve">
      3. В случае остановки транспортного средства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сотрудник органов внутренних дел обязан последовательно совершить следующие действия: </w:t>
      </w:r>
    </w:p>
    <w:bookmarkEnd w:id="255"/>
    <w:bookmarkStart w:name="z460" w:id="256"/>
    <w:p>
      <w:pPr>
        <w:spacing w:after="0"/>
        <w:ind w:left="0"/>
        <w:jc w:val="both"/>
      </w:pPr>
      <w:r>
        <w:rPr>
          <w:rFonts w:ascii="Times New Roman"/>
          <w:b w:val="false"/>
          <w:i w:val="false"/>
          <w:color w:val="000000"/>
          <w:sz w:val="28"/>
        </w:rPr>
        <w:t xml:space="preserve">
      1) незамедлительно подойти к транспортному средству; </w:t>
      </w:r>
    </w:p>
    <w:bookmarkEnd w:id="256"/>
    <w:bookmarkStart w:name="z461" w:id="257"/>
    <w:p>
      <w:pPr>
        <w:spacing w:after="0"/>
        <w:ind w:left="0"/>
        <w:jc w:val="both"/>
      </w:pPr>
      <w:r>
        <w:rPr>
          <w:rFonts w:ascii="Times New Roman"/>
          <w:b w:val="false"/>
          <w:i w:val="false"/>
          <w:color w:val="000000"/>
          <w:sz w:val="28"/>
        </w:rPr>
        <w:t xml:space="preserve">
      2) представиться и по требованию водителя предъявить служебное удостоверение для ознакомления и установления фамилии и должности; </w:t>
      </w:r>
    </w:p>
    <w:bookmarkEnd w:id="257"/>
    <w:bookmarkStart w:name="z462" w:id="258"/>
    <w:p>
      <w:pPr>
        <w:spacing w:after="0"/>
        <w:ind w:left="0"/>
        <w:jc w:val="both"/>
      </w:pPr>
      <w:r>
        <w:rPr>
          <w:rFonts w:ascii="Times New Roman"/>
          <w:b w:val="false"/>
          <w:i w:val="false"/>
          <w:color w:val="000000"/>
          <w:sz w:val="28"/>
        </w:rPr>
        <w:t xml:space="preserve">
      3) разъяснить причину остановки транспортного средства; </w:t>
      </w:r>
    </w:p>
    <w:bookmarkEnd w:id="258"/>
    <w:bookmarkStart w:name="z463" w:id="259"/>
    <w:p>
      <w:pPr>
        <w:spacing w:after="0"/>
        <w:ind w:left="0"/>
        <w:jc w:val="both"/>
      </w:pPr>
      <w:r>
        <w:rPr>
          <w:rFonts w:ascii="Times New Roman"/>
          <w:b w:val="false"/>
          <w:i w:val="false"/>
          <w:color w:val="000000"/>
          <w:sz w:val="28"/>
        </w:rPr>
        <w:t xml:space="preserve">
      4) в случае, если нарушение водителем транспортного средства требований настоящего Закона и (или) правил дорожного движения зафиксировано сертифицированными специальными техническими средствами и приборами, предъявить водителю соответствующие материалы для ознакомления. </w:t>
      </w:r>
    </w:p>
    <w:bookmarkEnd w:id="259"/>
    <w:bookmarkStart w:name="z464" w:id="260"/>
    <w:p>
      <w:pPr>
        <w:spacing w:after="0"/>
        <w:ind w:left="0"/>
        <w:jc w:val="both"/>
      </w:pPr>
      <w:r>
        <w:rPr>
          <w:rFonts w:ascii="Times New Roman"/>
          <w:b w:val="false"/>
          <w:i w:val="false"/>
          <w:color w:val="000000"/>
          <w:sz w:val="28"/>
        </w:rPr>
        <w:t xml:space="preserve">
      4. При наличии оснований остановки транспортного средства и после выполнения сотрудником органов внутренних дел всех действий, установленных пунктом 3 настоящей статьи, водитель обязан выполнить законные требования сотрудника органов внутренних дел. </w:t>
      </w:r>
    </w:p>
    <w:bookmarkEnd w:id="260"/>
    <w:bookmarkStart w:name="z465" w:id="261"/>
    <w:p>
      <w:pPr>
        <w:spacing w:after="0"/>
        <w:ind w:left="0"/>
        <w:jc w:val="both"/>
      </w:pPr>
      <w:r>
        <w:rPr>
          <w:rFonts w:ascii="Times New Roman"/>
          <w:b w:val="false"/>
          <w:i w:val="false"/>
          <w:color w:val="000000"/>
          <w:sz w:val="28"/>
        </w:rPr>
        <w:t>
      Примечание. В настоящей статье под специальными мероприятиями понимаются оперативно-профилактические, оперативно-розыскные, охранные мероприятия и антитеррористические операции, проводимые правоохранительными и специальными государственными органами.</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62"/>
    <w:p>
      <w:pPr>
        <w:spacing w:after="0"/>
        <w:ind w:left="0"/>
        <w:jc w:val="left"/>
      </w:pPr>
      <w:r>
        <w:rPr>
          <w:rFonts w:ascii="Times New Roman"/>
          <w:b/>
          <w:i w:val="false"/>
          <w:color w:val="000000"/>
        </w:rPr>
        <w:t xml:space="preserve"> Глава 8. ПРАВА И ОБЯЗАННОСТИ УЧАСТНИКОВ ДОРОЖНОГО ДВИЖЕНИЯ</w:t>
      </w:r>
    </w:p>
    <w:bookmarkEnd w:id="262"/>
    <w:p>
      <w:pPr>
        <w:spacing w:after="0"/>
        <w:ind w:left="0"/>
        <w:jc w:val="both"/>
      </w:pPr>
      <w:r>
        <w:rPr>
          <w:rFonts w:ascii="Times New Roman"/>
          <w:b/>
          <w:i w:val="false"/>
          <w:color w:val="000000"/>
          <w:sz w:val="28"/>
        </w:rPr>
        <w:t>Статья 53. Основные права и обязанности участников дорожного движения</w:t>
      </w:r>
    </w:p>
    <w:bookmarkStart w:name="z233" w:id="263"/>
    <w:p>
      <w:pPr>
        <w:spacing w:after="0"/>
        <w:ind w:left="0"/>
        <w:jc w:val="both"/>
      </w:pPr>
      <w:r>
        <w:rPr>
          <w:rFonts w:ascii="Times New Roman"/>
          <w:b w:val="false"/>
          <w:i w:val="false"/>
          <w:color w:val="000000"/>
          <w:sz w:val="28"/>
        </w:rPr>
        <w:t>
      1. Право участников дорожного движения на безопасные условия движения по дорогам общего пользования гарантируется государством и обеспечивается исполнением настоящего Закона, соблюдением законодательных и нормативных актов Республики Казахстан в данной сфере и международных договоров, ратифицированных Республикой Казахстан.</w:t>
      </w:r>
    </w:p>
    <w:bookmarkEnd w:id="263"/>
    <w:bookmarkStart w:name="z234" w:id="264"/>
    <w:p>
      <w:pPr>
        <w:spacing w:after="0"/>
        <w:ind w:left="0"/>
        <w:jc w:val="both"/>
      </w:pPr>
      <w:r>
        <w:rPr>
          <w:rFonts w:ascii="Times New Roman"/>
          <w:b w:val="false"/>
          <w:i w:val="false"/>
          <w:color w:val="000000"/>
          <w:sz w:val="28"/>
        </w:rPr>
        <w:t>
      2. Реализация прав одних участников дорожного движения не должна нарушать права других участников дорожного движения.</w:t>
      </w:r>
    </w:p>
    <w:bookmarkEnd w:id="264"/>
    <w:bookmarkStart w:name="z235" w:id="265"/>
    <w:p>
      <w:pPr>
        <w:spacing w:after="0"/>
        <w:ind w:left="0"/>
        <w:jc w:val="both"/>
      </w:pPr>
      <w:r>
        <w:rPr>
          <w:rFonts w:ascii="Times New Roman"/>
          <w:b w:val="false"/>
          <w:i w:val="false"/>
          <w:color w:val="000000"/>
          <w:sz w:val="28"/>
        </w:rPr>
        <w:t>
      3. Участники дорожного движения имеют право на:</w:t>
      </w:r>
    </w:p>
    <w:bookmarkEnd w:id="265"/>
    <w:p>
      <w:pPr>
        <w:spacing w:after="0"/>
        <w:ind w:left="0"/>
        <w:jc w:val="both"/>
      </w:pPr>
      <w:r>
        <w:rPr>
          <w:rFonts w:ascii="Times New Roman"/>
          <w:b w:val="false"/>
          <w:i w:val="false"/>
          <w:color w:val="000000"/>
          <w:sz w:val="28"/>
        </w:rPr>
        <w:t>
      1) безопасные и удобные условия для движения по дорогам, возмещение ущерба, причиненного им вследствие несоответствия дорог, улиц, площадей и железнодорожных переездов требованиям безопасности движения;</w:t>
      </w:r>
    </w:p>
    <w:p>
      <w:pPr>
        <w:spacing w:after="0"/>
        <w:ind w:left="0"/>
        <w:jc w:val="both"/>
      </w:pPr>
      <w:r>
        <w:rPr>
          <w:rFonts w:ascii="Times New Roman"/>
          <w:b w:val="false"/>
          <w:i w:val="false"/>
          <w:color w:val="000000"/>
          <w:sz w:val="28"/>
        </w:rPr>
        <w:t>
      2) получение из государственных органов и от уполномоченных должностных лиц достоверной информации об условиях дорожного движения, о причинах изменения направления, введения временного запрещения или временного ограничения движения по дорогам, о качестве продукции, работ и услуг, о правах, обязанностях и ответственности должностных лиц в сфере дорожного движения;</w:t>
      </w:r>
    </w:p>
    <w:p>
      <w:pPr>
        <w:spacing w:after="0"/>
        <w:ind w:left="0"/>
        <w:jc w:val="both"/>
      </w:pPr>
      <w:r>
        <w:rPr>
          <w:rFonts w:ascii="Times New Roman"/>
          <w:b w:val="false"/>
          <w:i w:val="false"/>
          <w:color w:val="000000"/>
          <w:sz w:val="28"/>
        </w:rPr>
        <w:t>
      3) получение гарантированного объема бесплатной медицинской помощи, спасательных работ и другой необходимой помощи при дорожно-транспортном происшествии от организаций и должностных лиц, деятельность которых связана с обеспечением безопасности дорожного движения;</w:t>
      </w:r>
    </w:p>
    <w:p>
      <w:pPr>
        <w:spacing w:after="0"/>
        <w:ind w:left="0"/>
        <w:jc w:val="both"/>
      </w:pPr>
      <w:r>
        <w:rPr>
          <w:rFonts w:ascii="Times New Roman"/>
          <w:b w:val="false"/>
          <w:i w:val="false"/>
          <w:color w:val="000000"/>
          <w:sz w:val="28"/>
        </w:rPr>
        <w:t>
      4) обжалование в порядке, установленном законодательством Республики Казахстан, действий (бездействия) государственных органов и их должностных лиц, осуществляющих государственное регулирование, управление и контроль в сфере дорожного движения;</w:t>
      </w:r>
    </w:p>
    <w:p>
      <w:pPr>
        <w:spacing w:after="0"/>
        <w:ind w:left="0"/>
        <w:jc w:val="both"/>
      </w:pPr>
      <w:r>
        <w:rPr>
          <w:rFonts w:ascii="Times New Roman"/>
          <w:b w:val="false"/>
          <w:i w:val="false"/>
          <w:color w:val="000000"/>
          <w:sz w:val="28"/>
        </w:rPr>
        <w:t>
      5) возмещение ущерба в порядке, установленном страховым либо гражданским законодательством Республики Казахстан, в случаях причинения им телесных повреждений, а также в случаях повреждения транспортного средства и (или) груза либо причинения иного материального ущерба в результате дорожно-транспортного происшествия.</w:t>
      </w:r>
    </w:p>
    <w:p>
      <w:pPr>
        <w:spacing w:after="0"/>
        <w:ind w:left="0"/>
        <w:jc w:val="both"/>
      </w:pPr>
      <w:r>
        <w:rPr>
          <w:rFonts w:ascii="Times New Roman"/>
          <w:b w:val="false"/>
          <w:i w:val="false"/>
          <w:color w:val="000000"/>
          <w:sz w:val="28"/>
        </w:rPr>
        <w:t>
      Участники дорожного движения имеют иные права в сфере дорожного движения, предусмотренные законами Республики Казахстан.</w:t>
      </w:r>
    </w:p>
    <w:bookmarkStart w:name="z236" w:id="266"/>
    <w:p>
      <w:pPr>
        <w:spacing w:after="0"/>
        <w:ind w:left="0"/>
        <w:jc w:val="both"/>
      </w:pPr>
      <w:r>
        <w:rPr>
          <w:rFonts w:ascii="Times New Roman"/>
          <w:b w:val="false"/>
          <w:i w:val="false"/>
          <w:color w:val="000000"/>
          <w:sz w:val="28"/>
        </w:rPr>
        <w:t xml:space="preserve">
      4. Участники дорожного движения обязаны: </w:t>
      </w:r>
    </w:p>
    <w:bookmarkEnd w:id="266"/>
    <w:p>
      <w:pPr>
        <w:spacing w:after="0"/>
        <w:ind w:left="0"/>
        <w:jc w:val="both"/>
      </w:pPr>
      <w:r>
        <w:rPr>
          <w:rFonts w:ascii="Times New Roman"/>
          <w:b w:val="false"/>
          <w:i w:val="false"/>
          <w:color w:val="000000"/>
          <w:sz w:val="28"/>
        </w:rPr>
        <w:t xml:space="preserve">
      1) знать и соблюдать правила дорожного движения, требования настоящего Закона; </w:t>
      </w:r>
    </w:p>
    <w:p>
      <w:pPr>
        <w:spacing w:after="0"/>
        <w:ind w:left="0"/>
        <w:jc w:val="both"/>
      </w:pPr>
      <w:r>
        <w:rPr>
          <w:rFonts w:ascii="Times New Roman"/>
          <w:b w:val="false"/>
          <w:i w:val="false"/>
          <w:color w:val="000000"/>
          <w:sz w:val="28"/>
        </w:rPr>
        <w:t>
      2) выполнять требования сигналов регулировщика и светофора, дорожных знаков, дорожной разметки, которые применяются для регулировки дорожного движения, звуковых и световых сигналов, используемых при дорожных работах, специальных световых и звуковых сигналов транспортных средств оперативных и специальных служб;</w:t>
      </w:r>
    </w:p>
    <w:p>
      <w:pPr>
        <w:spacing w:after="0"/>
        <w:ind w:left="0"/>
        <w:jc w:val="both"/>
      </w:pPr>
      <w:r>
        <w:rPr>
          <w:rFonts w:ascii="Times New Roman"/>
          <w:b w:val="false"/>
          <w:i w:val="false"/>
          <w:color w:val="000000"/>
          <w:sz w:val="28"/>
        </w:rPr>
        <w:t>
      3) создавать безопасные условия для дорожного движения, своими действиями или бездействием не причинять вреда другим участникам дорожного движения, их транспортным средствам и иному имуществу;</w:t>
      </w:r>
    </w:p>
    <w:p>
      <w:pPr>
        <w:spacing w:after="0"/>
        <w:ind w:left="0"/>
        <w:jc w:val="both"/>
      </w:pPr>
      <w:r>
        <w:rPr>
          <w:rFonts w:ascii="Times New Roman"/>
          <w:b w:val="false"/>
          <w:i w:val="false"/>
          <w:color w:val="000000"/>
          <w:sz w:val="28"/>
        </w:rPr>
        <w:t>
      4) не повреждать и не загрязнять дорожное покрытие, не снимать дорожных знаков, не заслонять и не повреждать их, не устанавливать самовольно дорожные знаки, светофоры и другие технические средства организации дорожного движения;</w:t>
      </w:r>
    </w:p>
    <w:p>
      <w:pPr>
        <w:spacing w:after="0"/>
        <w:ind w:left="0"/>
        <w:jc w:val="both"/>
      </w:pPr>
      <w:r>
        <w:rPr>
          <w:rFonts w:ascii="Times New Roman"/>
          <w:b w:val="false"/>
          <w:i w:val="false"/>
          <w:color w:val="000000"/>
          <w:sz w:val="28"/>
        </w:rPr>
        <w:t>
      5) не затруднять дорожное движение или не создавать угрозы его безопасности выбрасыванием, разгрузкой или оставлением на дороге предметов или материалов, мешающих движению, воздерживаться от любых действий, которые могут создавать помехи для дорожного движения, представлять опасность для людей или причинять ущерб имуществу;</w:t>
      </w:r>
    </w:p>
    <w:p>
      <w:pPr>
        <w:spacing w:after="0"/>
        <w:ind w:left="0"/>
        <w:jc w:val="both"/>
      </w:pPr>
      <w:r>
        <w:rPr>
          <w:rFonts w:ascii="Times New Roman"/>
          <w:b w:val="false"/>
          <w:i w:val="false"/>
          <w:color w:val="000000"/>
          <w:sz w:val="28"/>
        </w:rPr>
        <w:t>
      6) принять меры в случае обнаружения или создания на дороге препятствия для дорожного движения по устранению этого препятствия, а если это невозможно – обозначить это препятствие в соответствии с требованиями настоящего Закона или иным способом, обеспечивающим безопасность дорожного движения, и сообщить о препятствии в уполномоченный орган или владельцам дорог;</w:t>
      </w:r>
    </w:p>
    <w:p>
      <w:pPr>
        <w:spacing w:after="0"/>
        <w:ind w:left="0"/>
        <w:jc w:val="both"/>
      </w:pPr>
      <w:r>
        <w:rPr>
          <w:rFonts w:ascii="Times New Roman"/>
          <w:b w:val="false"/>
          <w:i w:val="false"/>
          <w:color w:val="000000"/>
          <w:sz w:val="28"/>
        </w:rPr>
        <w:t>
      7) действовать добросовестно, корректно, быть внимательными и взаимно вежливыми, не создавать препятствий и опасности для дорожного движения;</w:t>
      </w:r>
    </w:p>
    <w:p>
      <w:pPr>
        <w:spacing w:after="0"/>
        <w:ind w:left="0"/>
        <w:jc w:val="both"/>
      </w:pPr>
      <w:r>
        <w:rPr>
          <w:rFonts w:ascii="Times New Roman"/>
          <w:b w:val="false"/>
          <w:i w:val="false"/>
          <w:color w:val="000000"/>
          <w:sz w:val="28"/>
        </w:rPr>
        <w:t>
      8) не допускать загрязнения дорог, в том числе не выбрасывать мусор, предметы, создающие опасность для движения, и иные предметы вне специально отведенных мест;</w:t>
      </w:r>
    </w:p>
    <w:p>
      <w:pPr>
        <w:spacing w:after="0"/>
        <w:ind w:left="0"/>
        <w:jc w:val="both"/>
      </w:pPr>
      <w:r>
        <w:rPr>
          <w:rFonts w:ascii="Times New Roman"/>
          <w:b w:val="false"/>
          <w:i w:val="false"/>
          <w:color w:val="000000"/>
          <w:sz w:val="28"/>
        </w:rPr>
        <w:t>
      9) исполнять иные обязанности в сфере дорожного движения, установленные законами Республики Казахстан.</w:t>
      </w:r>
    </w:p>
    <w:bookmarkStart w:name="z237" w:id="267"/>
    <w:p>
      <w:pPr>
        <w:spacing w:after="0"/>
        <w:ind w:left="0"/>
        <w:jc w:val="both"/>
      </w:pPr>
      <w:r>
        <w:rPr>
          <w:rFonts w:ascii="Times New Roman"/>
          <w:b w:val="false"/>
          <w:i w:val="false"/>
          <w:color w:val="000000"/>
          <w:sz w:val="28"/>
        </w:rPr>
        <w:t xml:space="preserve">
      5. Участникам дорожного движения запрещается: </w:t>
      </w:r>
    </w:p>
    <w:bookmarkEnd w:id="267"/>
    <w:p>
      <w:pPr>
        <w:spacing w:after="0"/>
        <w:ind w:left="0"/>
        <w:jc w:val="both"/>
      </w:pPr>
      <w:r>
        <w:rPr>
          <w:rFonts w:ascii="Times New Roman"/>
          <w:b w:val="false"/>
          <w:i w:val="false"/>
          <w:color w:val="000000"/>
          <w:sz w:val="28"/>
        </w:rPr>
        <w:t>
      1) выполнять ремонт транспортного средства и его обслуживание на проезжей части дороги, за исключением случаев,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2) создавать препятствие для дорожного движения или опасность для движения; </w:t>
      </w:r>
    </w:p>
    <w:p>
      <w:pPr>
        <w:spacing w:after="0"/>
        <w:ind w:left="0"/>
        <w:jc w:val="both"/>
      </w:pPr>
      <w:r>
        <w:rPr>
          <w:rFonts w:ascii="Times New Roman"/>
          <w:b w:val="false"/>
          <w:i w:val="false"/>
          <w:color w:val="000000"/>
          <w:sz w:val="28"/>
        </w:rPr>
        <w:t>
      3) повреждать дороги и технические средства регулирования дорожного движения;</w:t>
      </w:r>
    </w:p>
    <w:p>
      <w:pPr>
        <w:spacing w:after="0"/>
        <w:ind w:left="0"/>
        <w:jc w:val="both"/>
      </w:pPr>
      <w:r>
        <w:rPr>
          <w:rFonts w:ascii="Times New Roman"/>
          <w:b w:val="false"/>
          <w:i w:val="false"/>
          <w:color w:val="000000"/>
          <w:sz w:val="28"/>
        </w:rPr>
        <w:t>
      4) допускать загрязнение окружающей среды.</w:t>
      </w:r>
    </w:p>
    <w:p>
      <w:pPr>
        <w:spacing w:after="0"/>
        <w:ind w:left="0"/>
        <w:jc w:val="both"/>
      </w:pPr>
      <w:r>
        <w:rPr>
          <w:rFonts w:ascii="Times New Roman"/>
          <w:b/>
          <w:i w:val="false"/>
          <w:color w:val="000000"/>
          <w:sz w:val="28"/>
        </w:rPr>
        <w:t>Статья 54. Права и обязанности собственника и водителя механического транспортного средства</w:t>
      </w:r>
    </w:p>
    <w:bookmarkStart w:name="z239" w:id="268"/>
    <w:p>
      <w:pPr>
        <w:spacing w:after="0"/>
        <w:ind w:left="0"/>
        <w:jc w:val="both"/>
      </w:pPr>
      <w:r>
        <w:rPr>
          <w:rFonts w:ascii="Times New Roman"/>
          <w:b w:val="false"/>
          <w:i w:val="false"/>
          <w:color w:val="000000"/>
          <w:sz w:val="28"/>
        </w:rPr>
        <w:t>
      1. Собственник механического транспортного средства обязан по требованию должностного лица уполномоченного органа в указанный срок сообщить данные, удостоверяющие личность лица, которому было передано право на управление его механическим транспортным средством, а также своевременно представлять механическое транспортное средство и прицеп к нему для обязательного технического осмотра.</w:t>
      </w:r>
    </w:p>
    <w:bookmarkEnd w:id="268"/>
    <w:bookmarkStart w:name="z240" w:id="269"/>
    <w:p>
      <w:pPr>
        <w:spacing w:after="0"/>
        <w:ind w:left="0"/>
        <w:jc w:val="both"/>
      </w:pPr>
      <w:r>
        <w:rPr>
          <w:rFonts w:ascii="Times New Roman"/>
          <w:b w:val="false"/>
          <w:i w:val="false"/>
          <w:color w:val="000000"/>
          <w:sz w:val="28"/>
        </w:rPr>
        <w:t>
      2. Водитель механического транспортного средства имеет право:</w:t>
      </w:r>
    </w:p>
    <w:bookmarkEnd w:id="269"/>
    <w:p>
      <w:pPr>
        <w:spacing w:after="0"/>
        <w:ind w:left="0"/>
        <w:jc w:val="both"/>
      </w:pPr>
      <w:r>
        <w:rPr>
          <w:rFonts w:ascii="Times New Roman"/>
          <w:b w:val="false"/>
          <w:i w:val="false"/>
          <w:color w:val="000000"/>
          <w:sz w:val="28"/>
        </w:rPr>
        <w:t>
      1) управлять механическим транспортным средством соответствующей категории, перевозить пассажиров и грузы по дорогам;</w:t>
      </w:r>
    </w:p>
    <w:p>
      <w:pPr>
        <w:spacing w:after="0"/>
        <w:ind w:left="0"/>
        <w:jc w:val="both"/>
      </w:pPr>
      <w:r>
        <w:rPr>
          <w:rFonts w:ascii="Times New Roman"/>
          <w:b w:val="false"/>
          <w:i w:val="false"/>
          <w:color w:val="000000"/>
          <w:sz w:val="28"/>
        </w:rPr>
        <w:t>
      2) передавать право управления и пользования транспортным средством, находящимся в его личной собственности, другим лицам, имеющим право управления механическим транспортным средством соответствующей категории;</w:t>
      </w:r>
    </w:p>
    <w:p>
      <w:pPr>
        <w:spacing w:after="0"/>
        <w:ind w:left="0"/>
        <w:jc w:val="both"/>
      </w:pPr>
      <w:r>
        <w:rPr>
          <w:rFonts w:ascii="Times New Roman"/>
          <w:b w:val="false"/>
          <w:i w:val="false"/>
          <w:color w:val="000000"/>
          <w:sz w:val="28"/>
        </w:rPr>
        <w:t>
      3) получить от должностного лица, обладающего правом проверять документы у водителя, разъяснение причины остановки транспортного средства, проводить при этом фото- и видеосъемку;</w:t>
      </w:r>
    </w:p>
    <w:p>
      <w:pPr>
        <w:spacing w:after="0"/>
        <w:ind w:left="0"/>
        <w:jc w:val="both"/>
      </w:pPr>
      <w:r>
        <w:rPr>
          <w:rFonts w:ascii="Times New Roman"/>
          <w:b w:val="false"/>
          <w:i w:val="false"/>
          <w:color w:val="000000"/>
          <w:sz w:val="28"/>
        </w:rPr>
        <w:t>
      4) установления фамилии и должности лица, обладающего правом проверять у водителя документы или использовать транспортное средство, путем ознакомления со служебным удостоверением без его передачи водителю;</w:t>
      </w:r>
    </w:p>
    <w:p>
      <w:pPr>
        <w:spacing w:after="0"/>
        <w:ind w:left="0"/>
        <w:jc w:val="both"/>
      </w:pPr>
      <w:r>
        <w:rPr>
          <w:rFonts w:ascii="Times New Roman"/>
          <w:b w:val="false"/>
          <w:i w:val="false"/>
          <w:color w:val="000000"/>
          <w:sz w:val="28"/>
        </w:rPr>
        <w:t>
      5) в случае дорожно-транспортного происшествия, если нет пострадавших, при взаимном согласии водителей в оценке обстоятельств случившегося и при неосуществлении упрощенного оформления дорожно-транспортного происшествия, предварительно составив схему происшествия и подписав ее, прибыть в ближайшее подразделение органов внутренних дел для оформления происшествия;</w:t>
      </w:r>
    </w:p>
    <w:bookmarkStart w:name="z528" w:id="270"/>
    <w:p>
      <w:pPr>
        <w:spacing w:after="0"/>
        <w:ind w:left="0"/>
        <w:jc w:val="both"/>
      </w:pPr>
      <w:r>
        <w:rPr>
          <w:rFonts w:ascii="Times New Roman"/>
          <w:b w:val="false"/>
          <w:i w:val="false"/>
          <w:color w:val="000000"/>
          <w:sz w:val="28"/>
        </w:rPr>
        <w:t>
      5-1) осуществить упрощенное оформление дорожно-транспортного происшествия;</w:t>
      </w:r>
    </w:p>
    <w:bookmarkEnd w:id="270"/>
    <w:p>
      <w:pPr>
        <w:spacing w:after="0"/>
        <w:ind w:left="0"/>
        <w:jc w:val="both"/>
      </w:pPr>
      <w:r>
        <w:rPr>
          <w:rFonts w:ascii="Times New Roman"/>
          <w:b w:val="false"/>
          <w:i w:val="false"/>
          <w:color w:val="000000"/>
          <w:sz w:val="28"/>
        </w:rPr>
        <w:t>
      6) при крайней необходимости отступить от выполнения соответствующих требований законодательства Республики Казахстан в случаях, когда это необходимо для предупреждения дорожно-транспортного происшествия, предотвращения угрозы для жизни и здоровья других лиц, если в силу обстоятельств возникшая угроза не может быть предотвращена иначе.</w:t>
      </w:r>
    </w:p>
    <w:bookmarkStart w:name="z241" w:id="271"/>
    <w:p>
      <w:pPr>
        <w:spacing w:after="0"/>
        <w:ind w:left="0"/>
        <w:jc w:val="both"/>
      </w:pPr>
      <w:r>
        <w:rPr>
          <w:rFonts w:ascii="Times New Roman"/>
          <w:b w:val="false"/>
          <w:i w:val="false"/>
          <w:color w:val="000000"/>
          <w:sz w:val="28"/>
        </w:rPr>
        <w:t>
      3. Водитель механического транспортного средства обязан:</w:t>
      </w:r>
    </w:p>
    <w:bookmarkEnd w:id="271"/>
    <w:bookmarkStart w:name="z451" w:id="272"/>
    <w:p>
      <w:pPr>
        <w:spacing w:after="0"/>
        <w:ind w:left="0"/>
        <w:jc w:val="both"/>
      </w:pPr>
      <w:r>
        <w:rPr>
          <w:rFonts w:ascii="Times New Roman"/>
          <w:b w:val="false"/>
          <w:i w:val="false"/>
          <w:color w:val="000000"/>
          <w:sz w:val="28"/>
        </w:rPr>
        <w:t>
      1) иметь при себе и по требованию уполномоченных на то должностных лиц органов внутренних дел, органов транспортного контроля и органов государственных доходов передавать им для проверки:</w:t>
      </w:r>
    </w:p>
    <w:bookmarkEnd w:id="272"/>
    <w:p>
      <w:pPr>
        <w:spacing w:after="0"/>
        <w:ind w:left="0"/>
        <w:jc w:val="both"/>
      </w:pPr>
      <w:r>
        <w:rPr>
          <w:rFonts w:ascii="Times New Roman"/>
          <w:b w:val="false"/>
          <w:i w:val="false"/>
          <w:color w:val="000000"/>
          <w:sz w:val="28"/>
        </w:rPr>
        <w:t>
      водительское удостоверение на право управления транспортным средством либо временное удостоверение, выданное взамен водительского удостоверения, за исключением выданных в Республике Казахстан при наличии документа, удостоверяющего личность водителя;</w:t>
      </w:r>
    </w:p>
    <w:p>
      <w:pPr>
        <w:spacing w:after="0"/>
        <w:ind w:left="0"/>
        <w:jc w:val="both"/>
      </w:pPr>
      <w:r>
        <w:rPr>
          <w:rFonts w:ascii="Times New Roman"/>
          <w:b w:val="false"/>
          <w:i w:val="false"/>
          <w:color w:val="000000"/>
          <w:sz w:val="28"/>
        </w:rPr>
        <w:t>
      свидетельство о государственной регистрации транспортного средства, за исключением выданного в Республике Казахстан, либо документ, свидетельствующий о праве собственности на транспортное средство;</w:t>
      </w:r>
    </w:p>
    <w:p>
      <w:pPr>
        <w:spacing w:after="0"/>
        <w:ind w:left="0"/>
        <w:jc w:val="both"/>
      </w:pPr>
      <w:r>
        <w:rPr>
          <w:rFonts w:ascii="Times New Roman"/>
          <w:b w:val="false"/>
          <w:i w:val="false"/>
          <w:color w:val="000000"/>
          <w:sz w:val="28"/>
        </w:rPr>
        <w:t>
      путевой лист, документ на провозимый груз (товарно-транспортную накладную), а также иные установленные законодательством Республики Казахстан документы на транспортное средство, за исключением зарегистрированных в единой системе управления транспортными документами.</w:t>
      </w:r>
    </w:p>
    <w:bookmarkStart w:name="z452" w:id="273"/>
    <w:p>
      <w:pPr>
        <w:spacing w:after="0"/>
        <w:ind w:left="0"/>
        <w:jc w:val="both"/>
      </w:pPr>
      <w:r>
        <w:rPr>
          <w:rFonts w:ascii="Times New Roman"/>
          <w:b w:val="false"/>
          <w:i w:val="false"/>
          <w:color w:val="000000"/>
          <w:sz w:val="28"/>
        </w:rPr>
        <w:t xml:space="preserve">
      2) остановить транспортное средство по требованию сотрудника органов внутренних дел, транспортного контроля в форменной одежде об остановке транспортного средства путем подачи сигнала с помощью громкоговорящего устройства, жестом руки или жезлом, направленных на транспортное средство, с одновременным сигналом свистка, которые должны быть понятны водителю и поданы своевременно с тем, чтобы их исполнение не создало аварийную обстановку; </w:t>
      </w:r>
    </w:p>
    <w:bookmarkEnd w:id="273"/>
    <w:bookmarkStart w:name="z453" w:id="274"/>
    <w:p>
      <w:pPr>
        <w:spacing w:after="0"/>
        <w:ind w:left="0"/>
        <w:jc w:val="both"/>
      </w:pPr>
      <w:r>
        <w:rPr>
          <w:rFonts w:ascii="Times New Roman"/>
          <w:b w:val="false"/>
          <w:i w:val="false"/>
          <w:color w:val="000000"/>
          <w:sz w:val="28"/>
        </w:rPr>
        <w:t>
      3) не покидать транспортное средство без принятия мер, исключающих самопроизвольное движение транспортного средства, а также в случае его остановки сотрудником органов внутренних дел без его разрешения;</w:t>
      </w:r>
    </w:p>
    <w:bookmarkEnd w:id="274"/>
    <w:bookmarkStart w:name="z454" w:id="275"/>
    <w:p>
      <w:pPr>
        <w:spacing w:after="0"/>
        <w:ind w:left="0"/>
        <w:jc w:val="both"/>
      </w:pPr>
      <w:r>
        <w:rPr>
          <w:rFonts w:ascii="Times New Roman"/>
          <w:b w:val="false"/>
          <w:i w:val="false"/>
          <w:color w:val="000000"/>
          <w:sz w:val="28"/>
        </w:rPr>
        <w:t>
      4) пройти по требованию сотрудника органов внутренних дел освидетельствование на состояние опьянения;</w:t>
      </w:r>
    </w:p>
    <w:bookmarkEnd w:id="275"/>
    <w:bookmarkStart w:name="z455" w:id="276"/>
    <w:p>
      <w:pPr>
        <w:spacing w:after="0"/>
        <w:ind w:left="0"/>
        <w:jc w:val="both"/>
      </w:pPr>
      <w:r>
        <w:rPr>
          <w:rFonts w:ascii="Times New Roman"/>
          <w:b w:val="false"/>
          <w:i w:val="false"/>
          <w:color w:val="000000"/>
          <w:sz w:val="28"/>
        </w:rPr>
        <w:t>
      5) при движении на транспортном средстве, оборудованном ремнями безопасности, быть пристегнутым и не перевозить пассажиров, не пристегнутых ремнями;</w:t>
      </w:r>
    </w:p>
    <w:bookmarkEnd w:id="276"/>
    <w:bookmarkStart w:name="z466" w:id="277"/>
    <w:p>
      <w:pPr>
        <w:spacing w:after="0"/>
        <w:ind w:left="0"/>
        <w:jc w:val="both"/>
      </w:pPr>
      <w:r>
        <w:rPr>
          <w:rFonts w:ascii="Times New Roman"/>
          <w:b w:val="false"/>
          <w:i w:val="false"/>
          <w:color w:val="000000"/>
          <w:sz w:val="28"/>
        </w:rPr>
        <w:t>
      5-1) при управлении мотоциклом или мопедом быть в застегнутом мотошлеме и не перевозить пассажиров без застегнутого мотошлема;</w:t>
      </w:r>
    </w:p>
    <w:bookmarkEnd w:id="277"/>
    <w:bookmarkStart w:name="z456" w:id="278"/>
    <w:p>
      <w:pPr>
        <w:spacing w:after="0"/>
        <w:ind w:left="0"/>
        <w:jc w:val="both"/>
      </w:pPr>
      <w:r>
        <w:rPr>
          <w:rFonts w:ascii="Times New Roman"/>
          <w:b w:val="false"/>
          <w:i w:val="false"/>
          <w:color w:val="000000"/>
          <w:sz w:val="28"/>
        </w:rPr>
        <w:t>
      6) пройти проверку знаний правил дорожного движения в случаях, установленных Кодексом Республики Казахстан об административных правонарушениях;</w:t>
      </w:r>
    </w:p>
    <w:bookmarkEnd w:id="278"/>
    <w:bookmarkStart w:name="z457" w:id="279"/>
    <w:p>
      <w:pPr>
        <w:spacing w:after="0"/>
        <w:ind w:left="0"/>
        <w:jc w:val="both"/>
      </w:pPr>
      <w:r>
        <w:rPr>
          <w:rFonts w:ascii="Times New Roman"/>
          <w:b w:val="false"/>
          <w:i w:val="false"/>
          <w:color w:val="000000"/>
          <w:sz w:val="28"/>
        </w:rPr>
        <w:t>
      7) предоставить транспортное средство:</w:t>
      </w:r>
    </w:p>
    <w:bookmarkEnd w:id="279"/>
    <w:bookmarkStart w:name="z521" w:id="280"/>
    <w:p>
      <w:pPr>
        <w:spacing w:after="0"/>
        <w:ind w:left="0"/>
        <w:jc w:val="both"/>
      </w:pPr>
      <w:r>
        <w:rPr>
          <w:rFonts w:ascii="Times New Roman"/>
          <w:b w:val="false"/>
          <w:i w:val="false"/>
          <w:color w:val="000000"/>
          <w:sz w:val="28"/>
        </w:rPr>
        <w:t>
      медицинским работникам, следующим в попутном направлении для оказания экстренной медицинской помощи, а также, независимо от направления движения, медицинским работникам, сотрудникам органов внутренних дел и органов национальной безопасности для транспортировки граждан, нуждающихся в экстренной медицинской помощи, в медицинские организации, а также при проведении антитеррористических операций с возмещением затрат;</w:t>
      </w:r>
    </w:p>
    <w:bookmarkEnd w:id="280"/>
    <w:p>
      <w:pPr>
        <w:spacing w:after="0"/>
        <w:ind w:left="0"/>
        <w:jc w:val="both"/>
      </w:pPr>
      <w:r>
        <w:rPr>
          <w:rFonts w:ascii="Times New Roman"/>
          <w:b w:val="false"/>
          <w:i w:val="false"/>
          <w:color w:val="000000"/>
          <w:sz w:val="28"/>
        </w:rPr>
        <w:t>
      сотрудникам органов внутренних дел для транспортировки транспортных средств, поврежденных при дорожно-транспортных происшествиях, проезда к месту стихийного бедствия, а также сотрудникам органов внутренних дел, Службы государственной охраны Республики Казахстан и органов национальной безопасности в других предусмотренных законодательством Республики Казахстан случаях;</w:t>
      </w:r>
    </w:p>
    <w:bookmarkStart w:name="z450" w:id="281"/>
    <w:p>
      <w:pPr>
        <w:spacing w:after="0"/>
        <w:ind w:left="0"/>
        <w:jc w:val="both"/>
      </w:pPr>
      <w:r>
        <w:rPr>
          <w:rFonts w:ascii="Times New Roman"/>
          <w:b w:val="false"/>
          <w:i w:val="false"/>
          <w:color w:val="000000"/>
          <w:sz w:val="28"/>
        </w:rPr>
        <w:t>
      8) при дорожно-транспортном происшествии водитель, причастный к нему, обязан:</w:t>
      </w:r>
    </w:p>
    <w:bookmarkEnd w:id="281"/>
    <w:p>
      <w:pPr>
        <w:spacing w:after="0"/>
        <w:ind w:left="0"/>
        <w:jc w:val="both"/>
      </w:pPr>
      <w:r>
        <w:rPr>
          <w:rFonts w:ascii="Times New Roman"/>
          <w:b w:val="false"/>
          <w:i w:val="false"/>
          <w:color w:val="000000"/>
          <w:sz w:val="28"/>
        </w:rPr>
        <w:t xml:space="preserve">
      немедленно остановить (не трогать с места) транспортное средство, включить аварийную световую сигнализацию и выставить знак аварийной остановки (мигающий красный фонарь) в соответствии с требованиями правил дорожного движения, не перемещать предметы, имеющие отношение к происшествию; </w:t>
      </w:r>
    </w:p>
    <w:bookmarkStart w:name="z522" w:id="282"/>
    <w:p>
      <w:pPr>
        <w:spacing w:after="0"/>
        <w:ind w:left="0"/>
        <w:jc w:val="both"/>
      </w:pPr>
      <w:r>
        <w:rPr>
          <w:rFonts w:ascii="Times New Roman"/>
          <w:b w:val="false"/>
          <w:i w:val="false"/>
          <w:color w:val="000000"/>
          <w:sz w:val="28"/>
        </w:rPr>
        <w:t>
      принять возможные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государственный регистрационный номерной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bookmarkEnd w:id="282"/>
    <w:p>
      <w:pPr>
        <w:spacing w:after="0"/>
        <w:ind w:left="0"/>
        <w:jc w:val="both"/>
      </w:pPr>
      <w:r>
        <w:rPr>
          <w:rFonts w:ascii="Times New Roman"/>
          <w:b w:val="false"/>
          <w:i w:val="false"/>
          <w:color w:val="000000"/>
          <w:sz w:val="28"/>
        </w:rPr>
        <w:t>
      сообщить незамедлительно о случившемся в ближайший орган внутренних дел, записать фамилии и адреса очевидцев и ожидать прибытия сотрудников органов внутренних дел, за исключением случаев, предусмотренных подпунктами 5) и 5-1) пункта 2 настоящей статьи;</w:t>
      </w:r>
    </w:p>
    <w:p>
      <w:pPr>
        <w:spacing w:after="0"/>
        <w:ind w:left="0"/>
        <w:jc w:val="both"/>
      </w:pPr>
      <w:r>
        <w:rPr>
          <w:rFonts w:ascii="Times New Roman"/>
          <w:b w:val="false"/>
          <w:i w:val="false"/>
          <w:color w:val="000000"/>
          <w:sz w:val="28"/>
        </w:rPr>
        <w:t>
      освободить проезжую часть дороги, если движение других транспортных средств невозможно;</w:t>
      </w:r>
    </w:p>
    <w:p>
      <w:pPr>
        <w:spacing w:after="0"/>
        <w:ind w:left="0"/>
        <w:jc w:val="both"/>
      </w:pPr>
      <w:r>
        <w:rPr>
          <w:rFonts w:ascii="Times New Roman"/>
          <w:b w:val="false"/>
          <w:i w:val="false"/>
          <w:color w:val="000000"/>
          <w:sz w:val="28"/>
        </w:rPr>
        <w:t>
      при необходимости освобождения проезжей части дороги предварительно зафиксировать в присутствии свидетелей положение транспортного средства, следов и предметов, относящихся к происшествию, принять все возможные меры к их сохранению и обеспечить объезд места происшествия.</w:t>
      </w:r>
    </w:p>
    <w:bookmarkStart w:name="z242" w:id="283"/>
    <w:p>
      <w:pPr>
        <w:spacing w:after="0"/>
        <w:ind w:left="0"/>
        <w:jc w:val="both"/>
      </w:pPr>
      <w:r>
        <w:rPr>
          <w:rFonts w:ascii="Times New Roman"/>
          <w:b w:val="false"/>
          <w:i w:val="false"/>
          <w:color w:val="000000"/>
          <w:sz w:val="28"/>
        </w:rPr>
        <w:t>
      4. Водителю запрещается:</w:t>
      </w:r>
    </w:p>
    <w:bookmarkEnd w:id="283"/>
    <w:p>
      <w:pPr>
        <w:spacing w:after="0"/>
        <w:ind w:left="0"/>
        <w:jc w:val="both"/>
      </w:pPr>
      <w:r>
        <w:rPr>
          <w:rFonts w:ascii="Times New Roman"/>
          <w:b w:val="false"/>
          <w:i w:val="false"/>
          <w:color w:val="000000"/>
          <w:sz w:val="28"/>
        </w:rPr>
        <w:t>
      1) управлять транспортным средством без водительского удостоверения на право управления транспортным средством либо временного удостоверения, выданного взамен водительского удостоверения, за исключением выданных в Республике Казахстан в случае наличия при себе документа, удостоверяющего личность водителя;</w:t>
      </w:r>
    </w:p>
    <w:p>
      <w:pPr>
        <w:spacing w:after="0"/>
        <w:ind w:left="0"/>
        <w:jc w:val="both"/>
      </w:pPr>
      <w:r>
        <w:rPr>
          <w:rFonts w:ascii="Times New Roman"/>
          <w:b w:val="false"/>
          <w:i w:val="false"/>
          <w:color w:val="000000"/>
          <w:sz w:val="28"/>
        </w:rPr>
        <w:t>
      2) управлять транспортным средством в состоянии опьянения (алкогольного, наркотического и (или) токсикоманического);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дорожного движения;</w:t>
      </w:r>
    </w:p>
    <w:p>
      <w:pPr>
        <w:spacing w:after="0"/>
        <w:ind w:left="0"/>
        <w:jc w:val="both"/>
      </w:pPr>
      <w:r>
        <w:rPr>
          <w:rFonts w:ascii="Times New Roman"/>
          <w:b w:val="false"/>
          <w:i w:val="false"/>
          <w:color w:val="000000"/>
          <w:sz w:val="28"/>
        </w:rPr>
        <w:t>
      3) управлять неисправным транспортным средством, транспортным средством, не прошедшим обязательный технический осмотр,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p>
    <w:p>
      <w:pPr>
        <w:spacing w:after="0"/>
        <w:ind w:left="0"/>
        <w:jc w:val="both"/>
      </w:pPr>
      <w:r>
        <w:rPr>
          <w:rFonts w:ascii="Times New Roman"/>
          <w:b w:val="false"/>
          <w:i w:val="false"/>
          <w:color w:val="000000"/>
          <w:sz w:val="28"/>
        </w:rPr>
        <w:t>
      4) управлять транспортным средством, владелец которого в установленных законодательством Республики Казахстан случаях не заключил договор обязательного страхования ответственности владельцев транспортных средств и (или) договор обязательного страхования ответственности перевозчика перед пассажирами;</w:t>
      </w:r>
    </w:p>
    <w:p>
      <w:pPr>
        <w:spacing w:after="0"/>
        <w:ind w:left="0"/>
        <w:jc w:val="both"/>
      </w:pPr>
      <w:r>
        <w:rPr>
          <w:rFonts w:ascii="Times New Roman"/>
          <w:b w:val="false"/>
          <w:i w:val="false"/>
          <w:color w:val="000000"/>
          <w:sz w:val="28"/>
        </w:rPr>
        <w:t xml:space="preserve">
      5) управлять транспортным средством в случаях отсутствия государственных регистрационных номерных знаков или их несоответствия регистрационным документам; </w:t>
      </w:r>
    </w:p>
    <w:p>
      <w:pPr>
        <w:spacing w:after="0"/>
        <w:ind w:left="0"/>
        <w:jc w:val="both"/>
      </w:pPr>
      <w:r>
        <w:rPr>
          <w:rFonts w:ascii="Times New Roman"/>
          <w:b w:val="false"/>
          <w:i w:val="false"/>
          <w:color w:val="000000"/>
          <w:sz w:val="28"/>
        </w:rPr>
        <w:t>
      6) исключен Законом РК от 29.12.2014</w:t>
      </w:r>
      <w:r>
        <w:rPr>
          <w:rFonts w:ascii="Times New Roman"/>
          <w:b w:val="false"/>
          <w:i w:val="false"/>
          <w:color w:val="000000"/>
          <w:sz w:val="28"/>
        </w:rPr>
        <w:t xml:space="preserve"> № 269-V </w:t>
      </w:r>
      <w:r>
        <w:rPr>
          <w:rFonts w:ascii="Times New Roman"/>
          <w:b w:val="false"/>
          <w:i w:val="false"/>
          <w:color w:val="000000"/>
          <w:sz w:val="28"/>
        </w:rPr>
        <w:t>(вводится в действие с 01.01.2015);</w:t>
      </w:r>
    </w:p>
    <w:p>
      <w:pPr>
        <w:spacing w:after="0"/>
        <w:ind w:left="0"/>
        <w:jc w:val="both"/>
      </w:pPr>
      <w:r>
        <w:rPr>
          <w:rFonts w:ascii="Times New Roman"/>
          <w:b w:val="false"/>
          <w:i w:val="false"/>
          <w:color w:val="000000"/>
          <w:sz w:val="28"/>
        </w:rPr>
        <w:t>
      7) передавать управление транспортным средством лицам, находящимся в состоянии опьянения, под воздействием лекарственных препаратов, ухудшающих реакцию и внимание, в болезненном или утомленном состоянии, а также лицам, кроме обучаемых вождению, не имеющим при себе водительского удостоверения либо временного удостоверения, выданного взамен водительского удостоверения, на право управления транспортным средством данной категории, за исключением выданных в Республике Казахстан в случае наличия при себе документа, удостоверяющего личность водителя, или не указанным в путевом (маршрутном) листе, либо лицам, не имеющим права управления или лишенным права управления транспортным средством;</w:t>
      </w:r>
    </w:p>
    <w:p>
      <w:pPr>
        <w:spacing w:after="0"/>
        <w:ind w:left="0"/>
        <w:jc w:val="both"/>
      </w:pPr>
      <w:r>
        <w:rPr>
          <w:rFonts w:ascii="Times New Roman"/>
          <w:b w:val="false"/>
          <w:i w:val="false"/>
          <w:color w:val="000000"/>
          <w:sz w:val="28"/>
        </w:rPr>
        <w:t>
      8) пересекать организованные (в том числе и пешие) колонны и занимать место в них;</w:t>
      </w:r>
    </w:p>
    <w:p>
      <w:pPr>
        <w:spacing w:after="0"/>
        <w:ind w:left="0"/>
        <w:jc w:val="both"/>
      </w:pPr>
      <w:r>
        <w:rPr>
          <w:rFonts w:ascii="Times New Roman"/>
          <w:b w:val="false"/>
          <w:i w:val="false"/>
          <w:color w:val="000000"/>
          <w:sz w:val="28"/>
        </w:rPr>
        <w:t>
      9) при управлении транспортным средством пользоваться телефоном либо радиостанцией, за исключением их использования посредством применения наушников или громкой связи;</w:t>
      </w:r>
    </w:p>
    <w:p>
      <w:pPr>
        <w:spacing w:after="0"/>
        <w:ind w:left="0"/>
        <w:jc w:val="both"/>
      </w:pPr>
      <w:r>
        <w:rPr>
          <w:rFonts w:ascii="Times New Roman"/>
          <w:b w:val="false"/>
          <w:i w:val="false"/>
          <w:color w:val="000000"/>
          <w:sz w:val="28"/>
        </w:rPr>
        <w:t>
      10) управлять транспортным средством с недействующей рабочей тормозной системой или рулевым управлением, неисправным сцепным устройством (в составе поезда), а в темное время суток на дорогах без искусственного освещения или в условиях недостаточной видимости – с негорящими (отсутствующими) фарами и (или) задними габаритными огнями, во время дождя или снегопада – с неисправными стеклоочистителями ветрового стекла;</w:t>
      </w:r>
    </w:p>
    <w:p>
      <w:pPr>
        <w:spacing w:after="0"/>
        <w:ind w:left="0"/>
        <w:jc w:val="both"/>
      </w:pPr>
      <w:r>
        <w:rPr>
          <w:rFonts w:ascii="Times New Roman"/>
          <w:b w:val="false"/>
          <w:i w:val="false"/>
          <w:color w:val="000000"/>
          <w:sz w:val="28"/>
        </w:rPr>
        <w:t>
      11)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органов внутренних дел,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w:t>
      </w:r>
    </w:p>
    <w:p>
      <w:pPr>
        <w:spacing w:after="0"/>
        <w:ind w:left="0"/>
        <w:jc w:val="both"/>
      </w:pPr>
      <w:r>
        <w:rPr>
          <w:rFonts w:ascii="Times New Roman"/>
          <w:b w:val="false"/>
          <w:i w:val="false"/>
          <w:color w:val="000000"/>
          <w:sz w:val="28"/>
        </w:rPr>
        <w:t>
      12) разворот: на пешеходных переходах и на перекрестках по линии тротуаров или обочин; в тоннелях; на мостах, путепроводах, эстакадах и под ними; на железнодорожных переездах; в местах с видимостью проезжей части дороги менее ста метров; в местах расположения остановочных пунктов;</w:t>
      </w:r>
    </w:p>
    <w:p>
      <w:pPr>
        <w:spacing w:after="0"/>
        <w:ind w:left="0"/>
        <w:jc w:val="both"/>
      </w:pPr>
      <w:r>
        <w:rPr>
          <w:rFonts w:ascii="Times New Roman"/>
          <w:b w:val="false"/>
          <w:i w:val="false"/>
          <w:color w:val="000000"/>
          <w:sz w:val="28"/>
        </w:rPr>
        <w:t>
      13) движение задним ходом на перекрестках и в местах, где запрещен разворот;</w:t>
      </w:r>
    </w:p>
    <w:p>
      <w:pPr>
        <w:spacing w:after="0"/>
        <w:ind w:left="0"/>
        <w:jc w:val="both"/>
      </w:pPr>
      <w:r>
        <w:rPr>
          <w:rFonts w:ascii="Times New Roman"/>
          <w:b w:val="false"/>
          <w:i w:val="false"/>
          <w:color w:val="000000"/>
          <w:sz w:val="28"/>
        </w:rPr>
        <w:t>
      14) на дорогах с двусторонним движением, имеющих четыре полосы или более, выезжать на сторону дороги, предназначенную для встречного движения;</w:t>
      </w:r>
    </w:p>
    <w:p>
      <w:pPr>
        <w:spacing w:after="0"/>
        <w:ind w:left="0"/>
        <w:jc w:val="both"/>
      </w:pPr>
      <w:r>
        <w:rPr>
          <w:rFonts w:ascii="Times New Roman"/>
          <w:b w:val="false"/>
          <w:i w:val="false"/>
          <w:color w:val="000000"/>
          <w:sz w:val="28"/>
        </w:rPr>
        <w:t>
      15) на дорогах с двусторонним движением, имеющих три полосы, из которых средняя используется для движения в обоих направлениях, выезжать на крайнюю левую полосу, предназначенную для встречного движения;</w:t>
      </w:r>
    </w:p>
    <w:p>
      <w:pPr>
        <w:spacing w:after="0"/>
        <w:ind w:left="0"/>
        <w:jc w:val="both"/>
      </w:pPr>
      <w:r>
        <w:rPr>
          <w:rFonts w:ascii="Times New Roman"/>
          <w:b w:val="false"/>
          <w:i w:val="false"/>
          <w:color w:val="000000"/>
          <w:sz w:val="28"/>
        </w:rPr>
        <w:t xml:space="preserve">
      16) превышать максимальную скорость, определенную в установленном порядке; превышать скорость, указанную на опознавательном знаке "Ограничение скорости", установленном на транспортном средстве; </w:t>
      </w:r>
    </w:p>
    <w:bookmarkStart w:name="z599" w:id="284"/>
    <w:p>
      <w:pPr>
        <w:spacing w:after="0"/>
        <w:ind w:left="0"/>
        <w:jc w:val="both"/>
      </w:pPr>
      <w:r>
        <w:rPr>
          <w:rFonts w:ascii="Times New Roman"/>
          <w:b w:val="false"/>
          <w:i w:val="false"/>
          <w:color w:val="000000"/>
          <w:sz w:val="28"/>
        </w:rPr>
        <w:t>
      Превышение максимальной скорости движения транспортного средства определяется путем фиксации или вычисления средней скорости движения транспортного средства сертифицированными специальными контрольно-измерительными техническими средствами и приборами, работающими в автоматическом режиме;</w:t>
      </w:r>
    </w:p>
    <w:bookmarkEnd w:id="284"/>
    <w:p>
      <w:pPr>
        <w:spacing w:after="0"/>
        <w:ind w:left="0"/>
        <w:jc w:val="both"/>
      </w:pPr>
      <w:r>
        <w:rPr>
          <w:rFonts w:ascii="Times New Roman"/>
          <w:b w:val="false"/>
          <w:i w:val="false"/>
          <w:color w:val="000000"/>
          <w:sz w:val="28"/>
        </w:rPr>
        <w:t>
      17) создавать помехи другим участникам дорожного движения;</w:t>
      </w:r>
    </w:p>
    <w:p>
      <w:pPr>
        <w:spacing w:after="0"/>
        <w:ind w:left="0"/>
        <w:jc w:val="both"/>
      </w:pPr>
      <w:r>
        <w:rPr>
          <w:rFonts w:ascii="Times New Roman"/>
          <w:b w:val="false"/>
          <w:i w:val="false"/>
          <w:color w:val="000000"/>
          <w:sz w:val="28"/>
        </w:rPr>
        <w:t>
      18) резко тормозить, если это не требуется для предотвращения дорожно-транспортного происшествия;</w:t>
      </w:r>
    </w:p>
    <w:p>
      <w:pPr>
        <w:spacing w:after="0"/>
        <w:ind w:left="0"/>
        <w:jc w:val="both"/>
      </w:pPr>
      <w:r>
        <w:rPr>
          <w:rFonts w:ascii="Times New Roman"/>
          <w:b w:val="false"/>
          <w:i w:val="false"/>
          <w:color w:val="000000"/>
          <w:sz w:val="28"/>
        </w:rPr>
        <w:t>
      18-1) управлять мотоциклом или мопедом, не держась за руль хотя бы одной рукой;</w:t>
      </w:r>
    </w:p>
    <w:p>
      <w:pPr>
        <w:spacing w:after="0"/>
        <w:ind w:left="0"/>
        <w:jc w:val="both"/>
      </w:pPr>
      <w:r>
        <w:rPr>
          <w:rFonts w:ascii="Times New Roman"/>
          <w:b w:val="false"/>
          <w:i w:val="false"/>
          <w:color w:val="000000"/>
          <w:sz w:val="28"/>
        </w:rPr>
        <w:t>
      18-2) управлять мотоциклом или мопедом на одном колесе, а равно располагаться вне места, предназначенного для управления данным транспортным средством;</w:t>
      </w:r>
    </w:p>
    <w:p>
      <w:pPr>
        <w:spacing w:after="0"/>
        <w:ind w:left="0"/>
        <w:jc w:val="both"/>
      </w:pPr>
      <w:r>
        <w:rPr>
          <w:rFonts w:ascii="Times New Roman"/>
          <w:b w:val="false"/>
          <w:i w:val="false"/>
          <w:color w:val="000000"/>
          <w:sz w:val="28"/>
        </w:rPr>
        <w:t>
      18-3) перевозить на мотоциклах или мопедах, а также на специальных приспособлениях груз, который выступает более чем на пятьдесят сантиметров по длине или ширине за их габариты, или груз, мешающий управлению;</w:t>
      </w:r>
    </w:p>
    <w:p>
      <w:pPr>
        <w:spacing w:after="0"/>
        <w:ind w:left="0"/>
        <w:jc w:val="both"/>
      </w:pPr>
      <w:r>
        <w:rPr>
          <w:rFonts w:ascii="Times New Roman"/>
          <w:b w:val="false"/>
          <w:i w:val="false"/>
          <w:color w:val="000000"/>
          <w:sz w:val="28"/>
        </w:rPr>
        <w:t>
      19) препятствовать обгону обгоняемого транспортного средства повышением скорости движения или иными действиями;</w:t>
      </w:r>
    </w:p>
    <w:p>
      <w:pPr>
        <w:spacing w:after="0"/>
        <w:ind w:left="0"/>
        <w:jc w:val="both"/>
      </w:pPr>
      <w:r>
        <w:rPr>
          <w:rFonts w:ascii="Times New Roman"/>
          <w:b w:val="false"/>
          <w:i w:val="false"/>
          <w:color w:val="000000"/>
          <w:sz w:val="28"/>
        </w:rPr>
        <w:t>
      20) обгон:</w:t>
      </w:r>
    </w:p>
    <w:p>
      <w:pPr>
        <w:spacing w:after="0"/>
        <w:ind w:left="0"/>
        <w:jc w:val="both"/>
      </w:pPr>
      <w:r>
        <w:rPr>
          <w:rFonts w:ascii="Times New Roman"/>
          <w:b w:val="false"/>
          <w:i w:val="false"/>
          <w:color w:val="000000"/>
          <w:sz w:val="28"/>
        </w:rPr>
        <w:t>
      на регулируемых перекрестках с выездом на полосу встречного движения;</w:t>
      </w:r>
    </w:p>
    <w:p>
      <w:pPr>
        <w:spacing w:after="0"/>
        <w:ind w:left="0"/>
        <w:jc w:val="both"/>
      </w:pPr>
      <w:r>
        <w:rPr>
          <w:rFonts w:ascii="Times New Roman"/>
          <w:b w:val="false"/>
          <w:i w:val="false"/>
          <w:color w:val="000000"/>
          <w:sz w:val="28"/>
        </w:rPr>
        <w:t>
      на нерегулируемых перекрестках при движении по главной дороге, меняющей направление (за исключением разрешенного обгона справа), и по дороге, не являющейся главной (за исключением обгона на перекрестках с круговым движением, обгона двухколесных транспортных средств без бокового прицепа и разрешенного обгона справа);</w:t>
      </w:r>
    </w:p>
    <w:p>
      <w:pPr>
        <w:spacing w:after="0"/>
        <w:ind w:left="0"/>
        <w:jc w:val="both"/>
      </w:pPr>
      <w:r>
        <w:rPr>
          <w:rFonts w:ascii="Times New Roman"/>
          <w:b w:val="false"/>
          <w:i w:val="false"/>
          <w:color w:val="000000"/>
          <w:sz w:val="28"/>
        </w:rPr>
        <w:t>
      на пешеходных переходах при наличии на них пешеходов;</w:t>
      </w:r>
    </w:p>
    <w:p>
      <w:pPr>
        <w:spacing w:after="0"/>
        <w:ind w:left="0"/>
        <w:jc w:val="both"/>
      </w:pPr>
      <w:r>
        <w:rPr>
          <w:rFonts w:ascii="Times New Roman"/>
          <w:b w:val="false"/>
          <w:i w:val="false"/>
          <w:color w:val="000000"/>
          <w:sz w:val="28"/>
        </w:rPr>
        <w:t>
      на железнодорожных переездах и ближе ста метров перед ними;</w:t>
      </w:r>
    </w:p>
    <w:p>
      <w:pPr>
        <w:spacing w:after="0"/>
        <w:ind w:left="0"/>
        <w:jc w:val="both"/>
      </w:pPr>
      <w:r>
        <w:rPr>
          <w:rFonts w:ascii="Times New Roman"/>
          <w:b w:val="false"/>
          <w:i w:val="false"/>
          <w:color w:val="000000"/>
          <w:sz w:val="28"/>
        </w:rPr>
        <w:t>
      транспортного средства, производящего обгон или объезд;</w:t>
      </w:r>
    </w:p>
    <w:p>
      <w:pPr>
        <w:spacing w:after="0"/>
        <w:ind w:left="0"/>
        <w:jc w:val="both"/>
      </w:pPr>
      <w:r>
        <w:rPr>
          <w:rFonts w:ascii="Times New Roman"/>
          <w:b w:val="false"/>
          <w:i w:val="false"/>
          <w:color w:val="000000"/>
          <w:sz w:val="28"/>
        </w:rPr>
        <w:t>
      в конце подъема и на других участках дорог с ограниченной видимостью с выездом на полосу встречного движения;</w:t>
      </w:r>
    </w:p>
    <w:p>
      <w:pPr>
        <w:spacing w:after="0"/>
        <w:ind w:left="0"/>
        <w:jc w:val="both"/>
      </w:pPr>
      <w:r>
        <w:rPr>
          <w:rFonts w:ascii="Times New Roman"/>
          <w:b w:val="false"/>
          <w:i w:val="false"/>
          <w:color w:val="000000"/>
          <w:sz w:val="28"/>
        </w:rPr>
        <w:t>
      21) остановка:</w:t>
      </w:r>
    </w:p>
    <w:p>
      <w:pPr>
        <w:spacing w:after="0"/>
        <w:ind w:left="0"/>
        <w:jc w:val="both"/>
      </w:pPr>
      <w:r>
        <w:rPr>
          <w:rFonts w:ascii="Times New Roman"/>
          <w:b w:val="false"/>
          <w:i w:val="false"/>
          <w:color w:val="000000"/>
          <w:sz w:val="28"/>
        </w:rPr>
        <w:t>
      в непосредственной близости от трамвайных путей, если это создает помехи движению трамваев;</w:t>
      </w:r>
    </w:p>
    <w:p>
      <w:pPr>
        <w:spacing w:after="0"/>
        <w:ind w:left="0"/>
        <w:jc w:val="both"/>
      </w:pPr>
      <w:r>
        <w:rPr>
          <w:rFonts w:ascii="Times New Roman"/>
          <w:b w:val="false"/>
          <w:i w:val="false"/>
          <w:color w:val="000000"/>
          <w:sz w:val="28"/>
        </w:rPr>
        <w:t>
      на железнодорожных переездах, в тоннелях;</w:t>
      </w:r>
    </w:p>
    <w:p>
      <w:pPr>
        <w:spacing w:after="0"/>
        <w:ind w:left="0"/>
        <w:jc w:val="both"/>
      </w:pPr>
      <w:r>
        <w:rPr>
          <w:rFonts w:ascii="Times New Roman"/>
          <w:b w:val="false"/>
          <w:i w:val="false"/>
          <w:color w:val="000000"/>
          <w:sz w:val="28"/>
        </w:rPr>
        <w:t>
      на эстакадах, мостах, путепроводах (если для движения в данном направлении имеется менее трех полос) и под ними (независимо от количества полос);</w:t>
      </w:r>
    </w:p>
    <w:p>
      <w:pPr>
        <w:spacing w:after="0"/>
        <w:ind w:left="0"/>
        <w:jc w:val="both"/>
      </w:pPr>
      <w:r>
        <w:rPr>
          <w:rFonts w:ascii="Times New Roman"/>
          <w:b w:val="false"/>
          <w:i w:val="false"/>
          <w:color w:val="000000"/>
          <w:sz w:val="28"/>
        </w:rPr>
        <w:t>
      в местах, где расстояние между остановившимся транспортным средством и сплошной линией разметки (кроме обозначающей край проезжей части дороги) или противоположным краем проезжей части дороги, или стоящим у противоположного края проезжей части дороги транспортным средством меньше трех метров, если это создает помехи движению транспортных средств;</w:t>
      </w:r>
    </w:p>
    <w:p>
      <w:pPr>
        <w:spacing w:after="0"/>
        <w:ind w:left="0"/>
        <w:jc w:val="both"/>
      </w:pPr>
      <w:r>
        <w:rPr>
          <w:rFonts w:ascii="Times New Roman"/>
          <w:b w:val="false"/>
          <w:i w:val="false"/>
          <w:color w:val="000000"/>
          <w:sz w:val="28"/>
        </w:rPr>
        <w:t>
      на пешеходных переходах и ближе пяти метров перед ними;</w:t>
      </w:r>
    </w:p>
    <w:p>
      <w:pPr>
        <w:spacing w:after="0"/>
        <w:ind w:left="0"/>
        <w:jc w:val="both"/>
      </w:pPr>
      <w:r>
        <w:rPr>
          <w:rFonts w:ascii="Times New Roman"/>
          <w:b w:val="false"/>
          <w:i w:val="false"/>
          <w:color w:val="000000"/>
          <w:sz w:val="28"/>
        </w:rPr>
        <w:t>
      на проезжей части дороги вблизи опасных поворотов и выпуклых переломов продольного профиля дороги при видимости дороги менее ста метров хотя бы в одном направлении;</w:t>
      </w:r>
    </w:p>
    <w:p>
      <w:pPr>
        <w:spacing w:after="0"/>
        <w:ind w:left="0"/>
        <w:jc w:val="both"/>
      </w:pPr>
      <w:r>
        <w:rPr>
          <w:rFonts w:ascii="Times New Roman"/>
          <w:b w:val="false"/>
          <w:i w:val="false"/>
          <w:color w:val="000000"/>
          <w:sz w:val="28"/>
        </w:rPr>
        <w:t>
      на пересечении проезжих частей дороги и ближе тридцати метров от края пересекаемой проезжей части дороги,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pPr>
        <w:spacing w:after="0"/>
        <w:ind w:left="0"/>
        <w:jc w:val="both"/>
      </w:pPr>
      <w:r>
        <w:rPr>
          <w:rFonts w:ascii="Times New Roman"/>
          <w:b w:val="false"/>
          <w:i w:val="false"/>
          <w:color w:val="000000"/>
          <w:sz w:val="28"/>
        </w:rPr>
        <w:t>
      на остановочных площадках и ближе пятнадцати метров к ним, а при их отсутствии – ближе пятнадцати метров от указателя остановки маршрутных транспортных средств или такси;</w:t>
      </w:r>
    </w:p>
    <w:p>
      <w:pPr>
        <w:spacing w:after="0"/>
        <w:ind w:left="0"/>
        <w:jc w:val="both"/>
      </w:pPr>
      <w:r>
        <w:rPr>
          <w:rFonts w:ascii="Times New Roman"/>
          <w:b w:val="false"/>
          <w:i w:val="false"/>
          <w:color w:val="000000"/>
          <w:sz w:val="28"/>
        </w:rPr>
        <w:t>
      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или создаст помехи для движения других транспортных средств (заторы) и пешеходов;</w:t>
      </w:r>
    </w:p>
    <w:p>
      <w:pPr>
        <w:spacing w:after="0"/>
        <w:ind w:left="0"/>
        <w:jc w:val="both"/>
      </w:pPr>
      <w:r>
        <w:rPr>
          <w:rFonts w:ascii="Times New Roman"/>
          <w:b w:val="false"/>
          <w:i w:val="false"/>
          <w:color w:val="000000"/>
          <w:sz w:val="28"/>
        </w:rPr>
        <w:t>
      на клумбах, газонах, детской или спортивной площадке;</w:t>
      </w:r>
    </w:p>
    <w:bookmarkStart w:name="z600" w:id="285"/>
    <w:p>
      <w:pPr>
        <w:spacing w:after="0"/>
        <w:ind w:left="0"/>
        <w:jc w:val="both"/>
      </w:pPr>
      <w:r>
        <w:rPr>
          <w:rFonts w:ascii="Times New Roman"/>
          <w:b w:val="false"/>
          <w:i w:val="false"/>
          <w:color w:val="000000"/>
          <w:sz w:val="28"/>
        </w:rPr>
        <w:t>
      на велосипедной дорожке и (или) велосипедной полосе движения;</w:t>
      </w:r>
    </w:p>
    <w:bookmarkEnd w:id="285"/>
    <w:p>
      <w:pPr>
        <w:spacing w:after="0"/>
        <w:ind w:left="0"/>
        <w:jc w:val="both"/>
      </w:pPr>
      <w:r>
        <w:rPr>
          <w:rFonts w:ascii="Times New Roman"/>
          <w:b w:val="false"/>
          <w:i w:val="false"/>
          <w:color w:val="000000"/>
          <w:sz w:val="28"/>
        </w:rPr>
        <w:t>
      22) стоянка:</w:t>
      </w:r>
    </w:p>
    <w:p>
      <w:pPr>
        <w:spacing w:after="0"/>
        <w:ind w:left="0"/>
        <w:jc w:val="both"/>
      </w:pPr>
      <w:r>
        <w:rPr>
          <w:rFonts w:ascii="Times New Roman"/>
          <w:b w:val="false"/>
          <w:i w:val="false"/>
          <w:color w:val="000000"/>
          <w:sz w:val="28"/>
        </w:rPr>
        <w:t>
      в местах, где запрещена остановка;</w:t>
      </w:r>
    </w:p>
    <w:p>
      <w:pPr>
        <w:spacing w:after="0"/>
        <w:ind w:left="0"/>
        <w:jc w:val="both"/>
      </w:pPr>
      <w:r>
        <w:rPr>
          <w:rFonts w:ascii="Times New Roman"/>
          <w:b w:val="false"/>
          <w:i w:val="false"/>
          <w:color w:val="000000"/>
          <w:sz w:val="28"/>
        </w:rPr>
        <w:t>
      на эстакадах, мостах, путепроводах;</w:t>
      </w:r>
    </w:p>
    <w:p>
      <w:pPr>
        <w:spacing w:after="0"/>
        <w:ind w:left="0"/>
        <w:jc w:val="both"/>
      </w:pPr>
      <w:r>
        <w:rPr>
          <w:rFonts w:ascii="Times New Roman"/>
          <w:b w:val="false"/>
          <w:i w:val="false"/>
          <w:color w:val="000000"/>
          <w:sz w:val="28"/>
        </w:rPr>
        <w:t>
      вне населенных пунктов на проезжей части дорог, обозначенных дорожным знаком "Главная дорога";</w:t>
      </w:r>
    </w:p>
    <w:p>
      <w:pPr>
        <w:spacing w:after="0"/>
        <w:ind w:left="0"/>
        <w:jc w:val="both"/>
      </w:pPr>
      <w:r>
        <w:rPr>
          <w:rFonts w:ascii="Times New Roman"/>
          <w:b w:val="false"/>
          <w:i w:val="false"/>
          <w:color w:val="000000"/>
          <w:sz w:val="28"/>
        </w:rPr>
        <w:t>
      ближе пятидесяти метров от железнодорожных переездов;</w:t>
      </w:r>
    </w:p>
    <w:p>
      <w:pPr>
        <w:spacing w:after="0"/>
        <w:ind w:left="0"/>
        <w:jc w:val="both"/>
      </w:pPr>
      <w:r>
        <w:rPr>
          <w:rFonts w:ascii="Times New Roman"/>
          <w:b w:val="false"/>
          <w:i w:val="false"/>
          <w:color w:val="000000"/>
          <w:sz w:val="28"/>
        </w:rPr>
        <w:t>
      механических транспортных средств с работающим двигателем в населенных пунктах, если это создает неудобства жителям;</w:t>
      </w:r>
    </w:p>
    <w:p>
      <w:pPr>
        <w:spacing w:after="0"/>
        <w:ind w:left="0"/>
        <w:jc w:val="both"/>
      </w:pPr>
      <w:r>
        <w:rPr>
          <w:rFonts w:ascii="Times New Roman"/>
          <w:b w:val="false"/>
          <w:i w:val="false"/>
          <w:color w:val="000000"/>
          <w:sz w:val="28"/>
        </w:rPr>
        <w:t>
      на клумбах, газонах, детских и спортивных площадках;</w:t>
      </w:r>
    </w:p>
    <w:p>
      <w:pPr>
        <w:spacing w:after="0"/>
        <w:ind w:left="0"/>
        <w:jc w:val="both"/>
      </w:pPr>
      <w:r>
        <w:rPr>
          <w:rFonts w:ascii="Times New Roman"/>
          <w:b w:val="false"/>
          <w:i w:val="false"/>
          <w:color w:val="000000"/>
          <w:sz w:val="28"/>
        </w:rPr>
        <w:t>
      23) открывать двери транспортного средства, оставлять их открытыми или выходить на проезжую часть дороги, не убедившись, что это не создаст помехи или опасности для других участников движения;</w:t>
      </w:r>
    </w:p>
    <w:p>
      <w:pPr>
        <w:spacing w:after="0"/>
        <w:ind w:left="0"/>
        <w:jc w:val="both"/>
      </w:pPr>
      <w:r>
        <w:rPr>
          <w:rFonts w:ascii="Times New Roman"/>
          <w:b w:val="false"/>
          <w:i w:val="false"/>
          <w:color w:val="000000"/>
          <w:sz w:val="28"/>
        </w:rPr>
        <w:t>
      24) выезжать на перекресток или пересечение проезжих частей дороги, если образовался затор, который вынудит водителя остановиться, создав препятствие для движения транспортных средств в поперечном направлении;</w:t>
      </w:r>
    </w:p>
    <w:p>
      <w:pPr>
        <w:spacing w:after="0"/>
        <w:ind w:left="0"/>
        <w:jc w:val="both"/>
      </w:pPr>
      <w:r>
        <w:rPr>
          <w:rFonts w:ascii="Times New Roman"/>
          <w:b w:val="false"/>
          <w:i w:val="false"/>
          <w:color w:val="000000"/>
          <w:sz w:val="28"/>
        </w:rPr>
        <w:t>
      25) опережение движущихся в попутном направлении транспортных средств, ограничивающих водителю обзор;</w:t>
      </w:r>
    </w:p>
    <w:p>
      <w:pPr>
        <w:spacing w:after="0"/>
        <w:ind w:left="0"/>
        <w:jc w:val="both"/>
      </w:pPr>
      <w:r>
        <w:rPr>
          <w:rFonts w:ascii="Times New Roman"/>
          <w:b w:val="false"/>
          <w:i w:val="false"/>
          <w:color w:val="000000"/>
          <w:sz w:val="28"/>
        </w:rPr>
        <w:t>
      26) въезжать на пешеходный переход, если за ним образовался затор, который вынудит водителя остановиться на пешеходном переходе;</w:t>
      </w:r>
    </w:p>
    <w:p>
      <w:pPr>
        <w:spacing w:after="0"/>
        <w:ind w:left="0"/>
        <w:jc w:val="both"/>
      </w:pPr>
      <w:r>
        <w:rPr>
          <w:rFonts w:ascii="Times New Roman"/>
          <w:b w:val="false"/>
          <w:i w:val="false"/>
          <w:color w:val="000000"/>
          <w:sz w:val="28"/>
        </w:rPr>
        <w:t>
      27) выезжать на железнодорожный переезд:</w:t>
      </w:r>
    </w:p>
    <w:p>
      <w:pPr>
        <w:spacing w:after="0"/>
        <w:ind w:left="0"/>
        <w:jc w:val="both"/>
      </w:pPr>
      <w:r>
        <w:rPr>
          <w:rFonts w:ascii="Times New Roman"/>
          <w:b w:val="false"/>
          <w:i w:val="false"/>
          <w:color w:val="000000"/>
          <w:sz w:val="28"/>
        </w:rPr>
        <w:t>
      при закрытом или начинающем закрываться шлагбауме (независимо от сигнала светофора);</w:t>
      </w:r>
    </w:p>
    <w:p>
      <w:pPr>
        <w:spacing w:after="0"/>
        <w:ind w:left="0"/>
        <w:jc w:val="both"/>
      </w:pPr>
      <w:r>
        <w:rPr>
          <w:rFonts w:ascii="Times New Roman"/>
          <w:b w:val="false"/>
          <w:i w:val="false"/>
          <w:color w:val="000000"/>
          <w:sz w:val="28"/>
        </w:rPr>
        <w:t>
      при запрещающем сигнале светофора (независимо от положения и наличия шлагбаума);</w:t>
      </w:r>
    </w:p>
    <w:p>
      <w:pPr>
        <w:spacing w:after="0"/>
        <w:ind w:left="0"/>
        <w:jc w:val="both"/>
      </w:pPr>
      <w:r>
        <w:rPr>
          <w:rFonts w:ascii="Times New Roman"/>
          <w:b w:val="false"/>
          <w:i w:val="false"/>
          <w:color w:val="000000"/>
          <w:sz w:val="28"/>
        </w:rPr>
        <w:t>
      при запрещающем сигнале дежурного по переезду (дежурный обращен к водителю грудью или спиной, в поднятой вверх руке – жезл, красный фонарь или флажок, либо с вытянутыми в стороны руками);</w:t>
      </w:r>
    </w:p>
    <w:p>
      <w:pPr>
        <w:spacing w:after="0"/>
        <w:ind w:left="0"/>
        <w:jc w:val="both"/>
      </w:pPr>
      <w:r>
        <w:rPr>
          <w:rFonts w:ascii="Times New Roman"/>
          <w:b w:val="false"/>
          <w:i w:val="false"/>
          <w:color w:val="000000"/>
          <w:sz w:val="28"/>
        </w:rPr>
        <w:t>
      если за переездом образовался затор, который вынудит водителя остановиться на переезде;</w:t>
      </w:r>
    </w:p>
    <w:p>
      <w:pPr>
        <w:spacing w:after="0"/>
        <w:ind w:left="0"/>
        <w:jc w:val="both"/>
      </w:pPr>
      <w:r>
        <w:rPr>
          <w:rFonts w:ascii="Times New Roman"/>
          <w:b w:val="false"/>
          <w:i w:val="false"/>
          <w:color w:val="000000"/>
          <w:sz w:val="28"/>
        </w:rPr>
        <w:t>
      если к переезду в пределах видимости приближается поезд (локомотив, дрезина);</w:t>
      </w:r>
    </w:p>
    <w:p>
      <w:pPr>
        <w:spacing w:after="0"/>
        <w:ind w:left="0"/>
        <w:jc w:val="both"/>
      </w:pPr>
      <w:r>
        <w:rPr>
          <w:rFonts w:ascii="Times New Roman"/>
          <w:b w:val="false"/>
          <w:i w:val="false"/>
          <w:color w:val="000000"/>
          <w:sz w:val="28"/>
        </w:rPr>
        <w:t>
      28) переезжать железнодорожные пути вне железнодорожных переездов;</w:t>
      </w:r>
    </w:p>
    <w:p>
      <w:pPr>
        <w:spacing w:after="0"/>
        <w:ind w:left="0"/>
        <w:jc w:val="both"/>
      </w:pPr>
      <w:r>
        <w:rPr>
          <w:rFonts w:ascii="Times New Roman"/>
          <w:b w:val="false"/>
          <w:i w:val="false"/>
          <w:color w:val="000000"/>
          <w:sz w:val="28"/>
        </w:rPr>
        <w:t>
      29) объезжать с выездом на полосу встречного движения стоящие перед железнодорожным переездом транспортные средства;</w:t>
      </w:r>
    </w:p>
    <w:p>
      <w:pPr>
        <w:spacing w:after="0"/>
        <w:ind w:left="0"/>
        <w:jc w:val="both"/>
      </w:pPr>
      <w:r>
        <w:rPr>
          <w:rFonts w:ascii="Times New Roman"/>
          <w:b w:val="false"/>
          <w:i w:val="false"/>
          <w:color w:val="000000"/>
          <w:sz w:val="28"/>
        </w:rPr>
        <w:t>
      30) самовольно открывать шлагбаум на железнодорожном переезде;</w:t>
      </w:r>
    </w:p>
    <w:p>
      <w:pPr>
        <w:spacing w:after="0"/>
        <w:ind w:left="0"/>
        <w:jc w:val="both"/>
      </w:pPr>
      <w:r>
        <w:rPr>
          <w:rFonts w:ascii="Times New Roman"/>
          <w:b w:val="false"/>
          <w:i w:val="false"/>
          <w:color w:val="000000"/>
          <w:sz w:val="28"/>
        </w:rPr>
        <w:t>
      31) перемещать через железнодорожный переезд в нетранспортном положении сельскохозяйственные, дорожные, строительные и другие машины и механизмы без разрешения начальника дистанции пути железной дороги, движение тихоходных машин, скорость которых менее восьми километров в час, а также тракторных саней-волокуш;</w:t>
      </w:r>
    </w:p>
    <w:p>
      <w:pPr>
        <w:spacing w:after="0"/>
        <w:ind w:left="0"/>
        <w:jc w:val="both"/>
      </w:pPr>
      <w:r>
        <w:rPr>
          <w:rFonts w:ascii="Times New Roman"/>
          <w:b w:val="false"/>
          <w:i w:val="false"/>
          <w:color w:val="000000"/>
          <w:sz w:val="28"/>
        </w:rPr>
        <w:t>
      32) на автомагистралях:</w:t>
      </w:r>
    </w:p>
    <w:p>
      <w:pPr>
        <w:spacing w:after="0"/>
        <w:ind w:left="0"/>
        <w:jc w:val="both"/>
      </w:pPr>
      <w:r>
        <w:rPr>
          <w:rFonts w:ascii="Times New Roman"/>
          <w:b w:val="false"/>
          <w:i w:val="false"/>
          <w:color w:val="000000"/>
          <w:sz w:val="28"/>
        </w:rPr>
        <w:t>
      управлять велосипедами, мопедами, тракторами и самоходными машинами, а также иными транспортными средствами, скорость которых по технической характеристике или их состоянию меньше сорока километров в час;</w:t>
      </w:r>
    </w:p>
    <w:p>
      <w:pPr>
        <w:spacing w:after="0"/>
        <w:ind w:left="0"/>
        <w:jc w:val="both"/>
      </w:pPr>
      <w:r>
        <w:rPr>
          <w:rFonts w:ascii="Times New Roman"/>
          <w:b w:val="false"/>
          <w:i w:val="false"/>
          <w:color w:val="000000"/>
          <w:sz w:val="28"/>
        </w:rPr>
        <w:t>
      управлять грузовыми автомобилями с разрешенной максимальной массой более трех с половиной тонн далее второй полосы;</w:t>
      </w:r>
    </w:p>
    <w:p>
      <w:pPr>
        <w:spacing w:after="0"/>
        <w:ind w:left="0"/>
        <w:jc w:val="both"/>
      </w:pPr>
      <w:r>
        <w:rPr>
          <w:rFonts w:ascii="Times New Roman"/>
          <w:b w:val="false"/>
          <w:i w:val="false"/>
          <w:color w:val="000000"/>
          <w:sz w:val="28"/>
        </w:rPr>
        <w:t>
      останавливаться вне специальных площадок для стоянки, обозначенных дорожными знаками "Место стоянки" или "Место отдыха";</w:t>
      </w:r>
    </w:p>
    <w:p>
      <w:pPr>
        <w:spacing w:after="0"/>
        <w:ind w:left="0"/>
        <w:jc w:val="both"/>
      </w:pPr>
      <w:r>
        <w:rPr>
          <w:rFonts w:ascii="Times New Roman"/>
          <w:b w:val="false"/>
          <w:i w:val="false"/>
          <w:color w:val="000000"/>
          <w:sz w:val="28"/>
        </w:rPr>
        <w:t>
      разворот и въезд в технологические разрывы разделительной полосы;</w:t>
      </w:r>
    </w:p>
    <w:p>
      <w:pPr>
        <w:spacing w:after="0"/>
        <w:ind w:left="0"/>
        <w:jc w:val="both"/>
      </w:pPr>
      <w:r>
        <w:rPr>
          <w:rFonts w:ascii="Times New Roman"/>
          <w:b w:val="false"/>
          <w:i w:val="false"/>
          <w:color w:val="000000"/>
          <w:sz w:val="28"/>
        </w:rPr>
        <w:t>
      движение задним ходом;</w:t>
      </w:r>
    </w:p>
    <w:p>
      <w:pPr>
        <w:spacing w:after="0"/>
        <w:ind w:left="0"/>
        <w:jc w:val="both"/>
      </w:pPr>
      <w:r>
        <w:rPr>
          <w:rFonts w:ascii="Times New Roman"/>
          <w:b w:val="false"/>
          <w:i w:val="false"/>
          <w:color w:val="000000"/>
          <w:sz w:val="28"/>
        </w:rPr>
        <w:t>
      учебная езда;</w:t>
      </w:r>
    </w:p>
    <w:p>
      <w:pPr>
        <w:spacing w:after="0"/>
        <w:ind w:left="0"/>
        <w:jc w:val="both"/>
      </w:pPr>
      <w:r>
        <w:rPr>
          <w:rFonts w:ascii="Times New Roman"/>
          <w:b w:val="false"/>
          <w:i w:val="false"/>
          <w:color w:val="000000"/>
          <w:sz w:val="28"/>
        </w:rPr>
        <w:t>
      33) в жилой зоне:</w:t>
      </w:r>
    </w:p>
    <w:p>
      <w:pPr>
        <w:spacing w:after="0"/>
        <w:ind w:left="0"/>
        <w:jc w:val="both"/>
      </w:pPr>
      <w:r>
        <w:rPr>
          <w:rFonts w:ascii="Times New Roman"/>
          <w:b w:val="false"/>
          <w:i w:val="false"/>
          <w:color w:val="000000"/>
          <w:sz w:val="28"/>
        </w:rPr>
        <w:t>
      сквозное движение транспортным средством;</w:t>
      </w:r>
    </w:p>
    <w:p>
      <w:pPr>
        <w:spacing w:after="0"/>
        <w:ind w:left="0"/>
        <w:jc w:val="both"/>
      </w:pPr>
      <w:r>
        <w:rPr>
          <w:rFonts w:ascii="Times New Roman"/>
          <w:b w:val="false"/>
          <w:i w:val="false"/>
          <w:color w:val="000000"/>
          <w:sz w:val="28"/>
        </w:rPr>
        <w:t>
      движение транспортным средством вне проезжей части дороги;</w:t>
      </w:r>
    </w:p>
    <w:p>
      <w:pPr>
        <w:spacing w:after="0"/>
        <w:ind w:left="0"/>
        <w:jc w:val="both"/>
      </w:pPr>
      <w:r>
        <w:rPr>
          <w:rFonts w:ascii="Times New Roman"/>
          <w:b w:val="false"/>
          <w:i w:val="false"/>
          <w:color w:val="000000"/>
          <w:sz w:val="28"/>
        </w:rPr>
        <w:t>
      учебная езда;</w:t>
      </w:r>
    </w:p>
    <w:p>
      <w:pPr>
        <w:spacing w:after="0"/>
        <w:ind w:left="0"/>
        <w:jc w:val="both"/>
      </w:pPr>
      <w:r>
        <w:rPr>
          <w:rFonts w:ascii="Times New Roman"/>
          <w:b w:val="false"/>
          <w:i w:val="false"/>
          <w:color w:val="000000"/>
          <w:sz w:val="28"/>
        </w:rPr>
        <w:t>
      стоянка с работающим двигателем, за исключением стоянки электромобиля с работающим двигателем;</w:t>
      </w:r>
    </w:p>
    <w:p>
      <w:pPr>
        <w:spacing w:after="0"/>
        <w:ind w:left="0"/>
        <w:jc w:val="both"/>
      </w:pPr>
      <w:r>
        <w:rPr>
          <w:rFonts w:ascii="Times New Roman"/>
          <w:b w:val="false"/>
          <w:i w:val="false"/>
          <w:color w:val="000000"/>
          <w:sz w:val="28"/>
        </w:rPr>
        <w:t>
      осуществлять стоянку грузовых автомобилей с разрешенной максимальной массой более трех тысяч пятисот килограмм, автобусов вне специально выделенных и обозначенных знаками и (или) разметкой мест;</w:t>
      </w:r>
    </w:p>
    <w:p>
      <w:pPr>
        <w:spacing w:after="0"/>
        <w:ind w:left="0"/>
        <w:jc w:val="both"/>
      </w:pPr>
      <w:r>
        <w:rPr>
          <w:rFonts w:ascii="Times New Roman"/>
          <w:b w:val="false"/>
          <w:i w:val="false"/>
          <w:color w:val="000000"/>
          <w:sz w:val="28"/>
        </w:rPr>
        <w:t>
      подавать звуковой сигнал, включать громкую музыку;</w:t>
      </w:r>
    </w:p>
    <w:p>
      <w:pPr>
        <w:spacing w:after="0"/>
        <w:ind w:left="0"/>
        <w:jc w:val="both"/>
      </w:pPr>
      <w:r>
        <w:rPr>
          <w:rFonts w:ascii="Times New Roman"/>
          <w:b w:val="false"/>
          <w:i w:val="false"/>
          <w:color w:val="000000"/>
          <w:sz w:val="28"/>
        </w:rPr>
        <w:t>
      стоянка на тротуарах, газонах, детских и спортивных площадках;</w:t>
      </w:r>
    </w:p>
    <w:p>
      <w:pPr>
        <w:spacing w:after="0"/>
        <w:ind w:left="0"/>
        <w:jc w:val="both"/>
      </w:pPr>
      <w:r>
        <w:rPr>
          <w:rFonts w:ascii="Times New Roman"/>
          <w:b w:val="false"/>
          <w:i w:val="false"/>
          <w:color w:val="000000"/>
          <w:sz w:val="28"/>
        </w:rPr>
        <w:t>
      34) при буксировке на гибкой или жесткой сцепке допускать нахождение пассажиров в буксируемом автобусе (троллейбусе) и в кузове буксируемого грузового автомобиля, а при буксировке путем вывешивания или частичной погрузки – нахождение пассажиров в кабине или кузове буксируемого транспортного средства, а также в кузове буксирующего;</w:t>
      </w:r>
    </w:p>
    <w:p>
      <w:pPr>
        <w:spacing w:after="0"/>
        <w:ind w:left="0"/>
        <w:jc w:val="both"/>
      </w:pPr>
      <w:r>
        <w:rPr>
          <w:rFonts w:ascii="Times New Roman"/>
          <w:b w:val="false"/>
          <w:i w:val="false"/>
          <w:color w:val="000000"/>
          <w:sz w:val="28"/>
        </w:rPr>
        <w:t>
      35) буксировка:</w:t>
      </w:r>
    </w:p>
    <w:p>
      <w:pPr>
        <w:spacing w:after="0"/>
        <w:ind w:left="0"/>
        <w:jc w:val="both"/>
      </w:pPr>
      <w:r>
        <w:rPr>
          <w:rFonts w:ascii="Times New Roman"/>
          <w:b w:val="false"/>
          <w:i w:val="false"/>
          <w:color w:val="000000"/>
          <w:sz w:val="28"/>
        </w:rPr>
        <w:t>
      транспортного средства, у которого не действует рулевое управление (допускается буксировка методом вывешивания или частичной погрузки);</w:t>
      </w:r>
    </w:p>
    <w:p>
      <w:pPr>
        <w:spacing w:after="0"/>
        <w:ind w:left="0"/>
        <w:jc w:val="both"/>
      </w:pPr>
      <w:r>
        <w:rPr>
          <w:rFonts w:ascii="Times New Roman"/>
          <w:b w:val="false"/>
          <w:i w:val="false"/>
          <w:color w:val="000000"/>
          <w:sz w:val="28"/>
        </w:rPr>
        <w:t>
      двух и более транспортных средств;</w:t>
      </w:r>
    </w:p>
    <w:p>
      <w:pPr>
        <w:spacing w:after="0"/>
        <w:ind w:left="0"/>
        <w:jc w:val="both"/>
      </w:pPr>
      <w:r>
        <w:rPr>
          <w:rFonts w:ascii="Times New Roman"/>
          <w:b w:val="false"/>
          <w:i w:val="false"/>
          <w:color w:val="000000"/>
          <w:sz w:val="28"/>
        </w:rPr>
        <w:t>
      транспортного средства с недействующей тормозной системой, если его фактическая масса более половины фактической массы буксирующего транспортного средства. При меньшей фактической массе буксировка такого транспортного средства допускается только на жесткой сцепке или методом частичной погрузки;</w:t>
      </w:r>
    </w:p>
    <w:p>
      <w:pPr>
        <w:spacing w:after="0"/>
        <w:ind w:left="0"/>
        <w:jc w:val="both"/>
      </w:pPr>
      <w:r>
        <w:rPr>
          <w:rFonts w:ascii="Times New Roman"/>
          <w:b w:val="false"/>
          <w:i w:val="false"/>
          <w:color w:val="000000"/>
          <w:sz w:val="28"/>
        </w:rPr>
        <w:t>
      мотоциклом без бокового прицепа, а также такого мотоцикла;</w:t>
      </w:r>
    </w:p>
    <w:p>
      <w:pPr>
        <w:spacing w:after="0"/>
        <w:ind w:left="0"/>
        <w:jc w:val="both"/>
      </w:pPr>
      <w:r>
        <w:rPr>
          <w:rFonts w:ascii="Times New Roman"/>
          <w:b w:val="false"/>
          <w:i w:val="false"/>
          <w:color w:val="000000"/>
          <w:sz w:val="28"/>
        </w:rPr>
        <w:t>
      в гололедицу на гибкой сцепке;</w:t>
      </w:r>
    </w:p>
    <w:p>
      <w:pPr>
        <w:spacing w:after="0"/>
        <w:ind w:left="0"/>
        <w:jc w:val="both"/>
      </w:pPr>
      <w:r>
        <w:rPr>
          <w:rFonts w:ascii="Times New Roman"/>
          <w:b w:val="false"/>
          <w:i w:val="false"/>
          <w:color w:val="000000"/>
          <w:sz w:val="28"/>
        </w:rPr>
        <w:t>
      мопедов, а также мопедами, кроме буксировки прицепа, предназначенного для эксплуатации с мопедом;</w:t>
      </w:r>
    </w:p>
    <w:p>
      <w:pPr>
        <w:spacing w:after="0"/>
        <w:ind w:left="0"/>
        <w:jc w:val="both"/>
      </w:pPr>
      <w:r>
        <w:rPr>
          <w:rFonts w:ascii="Times New Roman"/>
          <w:b w:val="false"/>
          <w:i w:val="false"/>
          <w:color w:val="000000"/>
          <w:sz w:val="28"/>
        </w:rPr>
        <w:t>
      36) перевозить пассажиров:</w:t>
      </w:r>
    </w:p>
    <w:p>
      <w:pPr>
        <w:spacing w:after="0"/>
        <w:ind w:left="0"/>
        <w:jc w:val="both"/>
      </w:pPr>
      <w:r>
        <w:rPr>
          <w:rFonts w:ascii="Times New Roman"/>
          <w:b w:val="false"/>
          <w:i w:val="false"/>
          <w:color w:val="000000"/>
          <w:sz w:val="28"/>
        </w:rPr>
        <w:t>
      вне кабины автомобиля (кроме случаев перевозки пассажиров в кузове грузового автомобиля с бортовой платформой или в кузове-фургоне), трактора, самоходной машины, на грузовом прицепе, в прицепе-даче, в кузове грузового мотоцикла и вне предусмотренных конструкцией мотоцикла мест для сидения;</w:t>
      </w:r>
    </w:p>
    <w:p>
      <w:pPr>
        <w:spacing w:after="0"/>
        <w:ind w:left="0"/>
        <w:jc w:val="both"/>
      </w:pPr>
      <w:r>
        <w:rPr>
          <w:rFonts w:ascii="Times New Roman"/>
          <w:b w:val="false"/>
          <w:i w:val="false"/>
          <w:color w:val="000000"/>
          <w:sz w:val="28"/>
        </w:rPr>
        <w:t>
      сверх количества, предусмотренного технической характеристикой транспортного средства, при этом фактическая масса транспортного средства не должна превышать величины разрешенной максимальной массы, установленной предприятием-изготовителем;</w:t>
      </w:r>
    </w:p>
    <w:p>
      <w:pPr>
        <w:spacing w:after="0"/>
        <w:ind w:left="0"/>
        <w:jc w:val="both"/>
      </w:pPr>
      <w:r>
        <w:rPr>
          <w:rFonts w:ascii="Times New Roman"/>
          <w:b w:val="false"/>
          <w:i w:val="false"/>
          <w:color w:val="000000"/>
          <w:sz w:val="28"/>
        </w:rPr>
        <w:t>
      в состоянии опьянения на заднем сиденье мотоцикла или мопеда;</w:t>
      </w:r>
    </w:p>
    <w:p>
      <w:pPr>
        <w:spacing w:after="0"/>
        <w:ind w:left="0"/>
        <w:jc w:val="both"/>
      </w:pPr>
      <w:r>
        <w:rPr>
          <w:rFonts w:ascii="Times New Roman"/>
          <w:b w:val="false"/>
          <w:i w:val="false"/>
          <w:color w:val="000000"/>
          <w:sz w:val="28"/>
        </w:rPr>
        <w:t>
      сверх количества оборудованных для сидения мест в кузове грузового автомобиля;</w:t>
      </w:r>
    </w:p>
    <w:p>
      <w:pPr>
        <w:spacing w:after="0"/>
        <w:ind w:left="0"/>
        <w:jc w:val="both"/>
      </w:pPr>
      <w:r>
        <w:rPr>
          <w:rFonts w:ascii="Times New Roman"/>
          <w:b w:val="false"/>
          <w:i w:val="false"/>
          <w:color w:val="000000"/>
          <w:sz w:val="28"/>
        </w:rPr>
        <w:t>
      не достигших шестнадцатилетнего возраста, на заднем сидении мотоцикла или мопеда;</w:t>
      </w:r>
    </w:p>
    <w:p>
      <w:pPr>
        <w:spacing w:after="0"/>
        <w:ind w:left="0"/>
        <w:jc w:val="both"/>
      </w:pPr>
      <w:r>
        <w:rPr>
          <w:rFonts w:ascii="Times New Roman"/>
          <w:b w:val="false"/>
          <w:i w:val="false"/>
          <w:color w:val="000000"/>
          <w:sz w:val="28"/>
        </w:rPr>
        <w:t>
      37) перевозить детей до двенадцати лет:</w:t>
      </w:r>
    </w:p>
    <w:p>
      <w:pPr>
        <w:spacing w:after="0"/>
        <w:ind w:left="0"/>
        <w:jc w:val="both"/>
      </w:pPr>
      <w:r>
        <w:rPr>
          <w:rFonts w:ascii="Times New Roman"/>
          <w:b w:val="false"/>
          <w:i w:val="false"/>
          <w:color w:val="000000"/>
          <w:sz w:val="28"/>
        </w:rPr>
        <w:t>
      при отсутствии специального детского удерживающего устройства или иных средств, позволяющих пристегнуть ребенка с помощью ремней безопасности, предусмотренных:</w:t>
      </w:r>
    </w:p>
    <w:p>
      <w:pPr>
        <w:spacing w:after="0"/>
        <w:ind w:left="0"/>
        <w:jc w:val="both"/>
      </w:pPr>
      <w:r>
        <w:rPr>
          <w:rFonts w:ascii="Times New Roman"/>
          <w:b w:val="false"/>
          <w:i w:val="false"/>
          <w:color w:val="000000"/>
          <w:sz w:val="28"/>
        </w:rPr>
        <w:t>
      конструкцией транспортного средства, а на переднем сидении механического транспортного средства – при отсутствии специального детского удерживающего устройства.</w:t>
      </w:r>
    </w:p>
    <w:p>
      <w:pPr>
        <w:spacing w:after="0"/>
        <w:ind w:left="0"/>
        <w:jc w:val="both"/>
      </w:pPr>
      <w:r>
        <w:rPr>
          <w:rFonts w:ascii="Times New Roman"/>
          <w:b w:val="false"/>
          <w:i w:val="false"/>
          <w:color w:val="000000"/>
          <w:sz w:val="28"/>
        </w:rPr>
        <w:t>
      Примечания.</w:t>
      </w:r>
    </w:p>
    <w:bookmarkStart w:name="z243" w:id="286"/>
    <w:p>
      <w:pPr>
        <w:spacing w:after="0"/>
        <w:ind w:left="0"/>
        <w:jc w:val="both"/>
      </w:pPr>
      <w:r>
        <w:rPr>
          <w:rFonts w:ascii="Times New Roman"/>
          <w:b w:val="false"/>
          <w:i w:val="false"/>
          <w:color w:val="000000"/>
          <w:sz w:val="28"/>
        </w:rPr>
        <w:t>
      1. Водители военных транспортных средств обязаны пройти по требованию военнослужащих органов военной полиции освидетельствование на состояние опьянения.</w:t>
      </w:r>
    </w:p>
    <w:bookmarkEnd w:id="286"/>
    <w:bookmarkStart w:name="z244" w:id="287"/>
    <w:p>
      <w:pPr>
        <w:spacing w:after="0"/>
        <w:ind w:left="0"/>
        <w:jc w:val="both"/>
      </w:pPr>
      <w:r>
        <w:rPr>
          <w:rFonts w:ascii="Times New Roman"/>
          <w:b w:val="false"/>
          <w:i w:val="false"/>
          <w:color w:val="000000"/>
          <w:sz w:val="28"/>
        </w:rPr>
        <w:t>
      2. Требование о предоставлении транспортного средства не распространяется на транспортные средства представительств иностранных государств и международных организаций, обладающих соответствующим иммунитетом.</w:t>
      </w:r>
    </w:p>
    <w:bookmarkEnd w:id="287"/>
    <w:bookmarkStart w:name="z245" w:id="288"/>
    <w:p>
      <w:pPr>
        <w:spacing w:after="0"/>
        <w:ind w:left="0"/>
        <w:jc w:val="both"/>
      </w:pPr>
      <w:r>
        <w:rPr>
          <w:rFonts w:ascii="Times New Roman"/>
          <w:b w:val="false"/>
          <w:i w:val="false"/>
          <w:color w:val="000000"/>
          <w:sz w:val="28"/>
        </w:rPr>
        <w:t>
      3. Лица, указанные в подпункте 7) пункта 3 настоящей статьи, воспользовавшиеся транспортным средством, должны по требованию водителя выдать справку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w:t>
      </w:r>
    </w:p>
    <w:bookmarkEnd w:id="288"/>
    <w:bookmarkStart w:name="z246" w:id="289"/>
    <w:p>
      <w:pPr>
        <w:spacing w:after="0"/>
        <w:ind w:left="0"/>
        <w:jc w:val="both"/>
      </w:pPr>
      <w:r>
        <w:rPr>
          <w:rFonts w:ascii="Times New Roman"/>
          <w:b w:val="false"/>
          <w:i w:val="false"/>
          <w:color w:val="000000"/>
          <w:sz w:val="28"/>
        </w:rPr>
        <w:t>
      4. Расходы, связанные с предоставлением транспортного средства сотрудникам государственных организаций, по требованию владельца транспортного средства возмещаются этими организациями в порядке, установленном уполномоченными органами в пределах своей компетенции.</w:t>
      </w:r>
    </w:p>
    <w:bookmarkEnd w:id="289"/>
    <w:bookmarkStart w:name="z247" w:id="290"/>
    <w:p>
      <w:pPr>
        <w:spacing w:after="0"/>
        <w:ind w:left="0"/>
        <w:jc w:val="both"/>
      </w:pPr>
      <w:r>
        <w:rPr>
          <w:rFonts w:ascii="Times New Roman"/>
          <w:b w:val="false"/>
          <w:i w:val="false"/>
          <w:color w:val="000000"/>
          <w:sz w:val="28"/>
        </w:rPr>
        <w:t>
      5. При возникновении в пути прочих неисправностей и условий, с которыми запрещена эксплуатация транспортных средств и которые водитель в состоянии обнаружить, он должен устранить их, а если это невозможно, то может следовать к месту стоянки или ремонта с соблюдением необходимых мер предосторожности.</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с 01.01.2019);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01.02.2021 </w:t>
      </w:r>
      <w:r>
        <w:rPr>
          <w:rFonts w:ascii="Times New Roman"/>
          <w:b w:val="false"/>
          <w:i w:val="false"/>
          <w:color w:val="000000"/>
          <w:sz w:val="28"/>
        </w:rPr>
        <w:t>№ 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Права и обязанности пассажира</w:t>
      </w:r>
    </w:p>
    <w:bookmarkStart w:name="z249" w:id="291"/>
    <w:p>
      <w:pPr>
        <w:spacing w:after="0"/>
        <w:ind w:left="0"/>
        <w:jc w:val="both"/>
      </w:pPr>
      <w:r>
        <w:rPr>
          <w:rFonts w:ascii="Times New Roman"/>
          <w:b w:val="false"/>
          <w:i w:val="false"/>
          <w:color w:val="000000"/>
          <w:sz w:val="28"/>
        </w:rPr>
        <w:t>
      1. Пассажир имеет право на:</w:t>
      </w:r>
    </w:p>
    <w:bookmarkEnd w:id="291"/>
    <w:p>
      <w:pPr>
        <w:spacing w:after="0"/>
        <w:ind w:left="0"/>
        <w:jc w:val="both"/>
      </w:pPr>
      <w:r>
        <w:rPr>
          <w:rFonts w:ascii="Times New Roman"/>
          <w:b w:val="false"/>
          <w:i w:val="false"/>
          <w:color w:val="000000"/>
          <w:sz w:val="28"/>
        </w:rPr>
        <w:t>
      1) своевременное получение достоверной информации об условиях и порядке движения транспортного средства;</w:t>
      </w:r>
    </w:p>
    <w:p>
      <w:pPr>
        <w:spacing w:after="0"/>
        <w:ind w:left="0"/>
        <w:jc w:val="both"/>
      </w:pPr>
      <w:r>
        <w:rPr>
          <w:rFonts w:ascii="Times New Roman"/>
          <w:b w:val="false"/>
          <w:i w:val="false"/>
          <w:color w:val="000000"/>
          <w:sz w:val="28"/>
        </w:rPr>
        <w:t xml:space="preserve">
      2) безопасный проезд и провоз багажа на транспортном средстве; </w:t>
      </w:r>
    </w:p>
    <w:p>
      <w:pPr>
        <w:spacing w:after="0"/>
        <w:ind w:left="0"/>
        <w:jc w:val="both"/>
      </w:pPr>
      <w:r>
        <w:rPr>
          <w:rFonts w:ascii="Times New Roman"/>
          <w:b w:val="false"/>
          <w:i w:val="false"/>
          <w:color w:val="000000"/>
          <w:sz w:val="28"/>
        </w:rPr>
        <w:t>
      3) возмещение причиненного ущерба в случаях, установленных законодательством Республики Казахстан.</w:t>
      </w:r>
    </w:p>
    <w:bookmarkStart w:name="z250" w:id="292"/>
    <w:p>
      <w:pPr>
        <w:spacing w:after="0"/>
        <w:ind w:left="0"/>
        <w:jc w:val="both"/>
      </w:pPr>
      <w:r>
        <w:rPr>
          <w:rFonts w:ascii="Times New Roman"/>
          <w:b w:val="false"/>
          <w:i w:val="false"/>
          <w:color w:val="000000"/>
          <w:sz w:val="28"/>
        </w:rPr>
        <w:t>
      2. Пассажир обязан: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поездке на транспортном средстве, оборудованном ремнями безопасности, быть пристегнутыми ими, а при поездке на мотоцикле или мопеде – быть в застегнутом мотошлеме;</w:t>
      </w:r>
    </w:p>
    <w:p>
      <w:pPr>
        <w:spacing w:after="0"/>
        <w:ind w:left="0"/>
        <w:jc w:val="both"/>
      </w:pPr>
      <w:r>
        <w:rPr>
          <w:rFonts w:ascii="Times New Roman"/>
          <w:b w:val="false"/>
          <w:i w:val="false"/>
          <w:color w:val="000000"/>
          <w:sz w:val="28"/>
        </w:rPr>
        <w:t>
      3) посадку и высадку производить со стороны тротуара или обочины и только после полной остановки. Если посадка и высадка невозможны со стороны тротуара или обочины, они могут осуществляться со стороны проезжей части дороги при условии, что это будет безопасно и не создаст помех другим участникам движения.</w:t>
      </w:r>
    </w:p>
    <w:bookmarkStart w:name="z251" w:id="293"/>
    <w:p>
      <w:pPr>
        <w:spacing w:after="0"/>
        <w:ind w:left="0"/>
        <w:jc w:val="both"/>
      </w:pPr>
      <w:r>
        <w:rPr>
          <w:rFonts w:ascii="Times New Roman"/>
          <w:b w:val="false"/>
          <w:i w:val="false"/>
          <w:color w:val="000000"/>
          <w:sz w:val="28"/>
        </w:rPr>
        <w:t>
      3. Пассажирам запрещается:</w:t>
      </w:r>
    </w:p>
    <w:bookmarkEnd w:id="293"/>
    <w:p>
      <w:pPr>
        <w:spacing w:after="0"/>
        <w:ind w:left="0"/>
        <w:jc w:val="both"/>
      </w:pPr>
      <w:r>
        <w:rPr>
          <w:rFonts w:ascii="Times New Roman"/>
          <w:b w:val="false"/>
          <w:i w:val="false"/>
          <w:color w:val="000000"/>
          <w:sz w:val="28"/>
        </w:rPr>
        <w:t xml:space="preserve">
      1) отвлекать водителя от управления транспортным средством во время его движения; </w:t>
      </w:r>
    </w:p>
    <w:p>
      <w:pPr>
        <w:spacing w:after="0"/>
        <w:ind w:left="0"/>
        <w:jc w:val="both"/>
      </w:pPr>
      <w:r>
        <w:rPr>
          <w:rFonts w:ascii="Times New Roman"/>
          <w:b w:val="false"/>
          <w:i w:val="false"/>
          <w:color w:val="000000"/>
          <w:sz w:val="28"/>
        </w:rPr>
        <w:t>
      2) при поездке на грузовом автомобиле с бортовой платформой стоять, сидеть на бортах или на грузе выше бортов;</w:t>
      </w:r>
    </w:p>
    <w:p>
      <w:pPr>
        <w:spacing w:after="0"/>
        <w:ind w:left="0"/>
        <w:jc w:val="both"/>
      </w:pPr>
      <w:r>
        <w:rPr>
          <w:rFonts w:ascii="Times New Roman"/>
          <w:b w:val="false"/>
          <w:i w:val="false"/>
          <w:color w:val="000000"/>
          <w:sz w:val="28"/>
        </w:rPr>
        <w:t>
      3) открывать двери, а также высовываться в оконные проемы и люки транспортного средства во время его движения;</w:t>
      </w:r>
    </w:p>
    <w:p>
      <w:pPr>
        <w:spacing w:after="0"/>
        <w:ind w:left="0"/>
        <w:jc w:val="both"/>
      </w:pPr>
      <w:r>
        <w:rPr>
          <w:rFonts w:ascii="Times New Roman"/>
          <w:b w:val="false"/>
          <w:i w:val="false"/>
          <w:color w:val="000000"/>
          <w:sz w:val="28"/>
        </w:rPr>
        <w:t>
      4) вставать на опоры для ног или сиденье во время движения мотоцикла или мопеда.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Права и обязанности пешехода</w:t>
      </w:r>
    </w:p>
    <w:bookmarkStart w:name="z253" w:id="294"/>
    <w:p>
      <w:pPr>
        <w:spacing w:after="0"/>
        <w:ind w:left="0"/>
        <w:jc w:val="both"/>
      </w:pPr>
      <w:r>
        <w:rPr>
          <w:rFonts w:ascii="Times New Roman"/>
          <w:b w:val="false"/>
          <w:i w:val="false"/>
          <w:color w:val="000000"/>
          <w:sz w:val="28"/>
        </w:rPr>
        <w:t>
      1. Пешеход имеет право требовать от компетентных органов, владельцев дорог, переездов и других дорожных сооружений обеспечения необходимых условий для безопасного движения.</w:t>
      </w:r>
    </w:p>
    <w:bookmarkEnd w:id="294"/>
    <w:bookmarkStart w:name="z467" w:id="295"/>
    <w:p>
      <w:pPr>
        <w:spacing w:after="0"/>
        <w:ind w:left="0"/>
        <w:jc w:val="both"/>
      </w:pPr>
      <w:r>
        <w:rPr>
          <w:rFonts w:ascii="Times New Roman"/>
          <w:b w:val="false"/>
          <w:i w:val="false"/>
          <w:color w:val="000000"/>
          <w:sz w:val="28"/>
        </w:rPr>
        <w:t xml:space="preserve">
      1-1. Пешеход обязан: </w:t>
      </w:r>
    </w:p>
    <w:bookmarkEnd w:id="295"/>
    <w:bookmarkStart w:name="z468" w:id="296"/>
    <w:p>
      <w:pPr>
        <w:spacing w:after="0"/>
        <w:ind w:left="0"/>
        <w:jc w:val="both"/>
      </w:pPr>
      <w:r>
        <w:rPr>
          <w:rFonts w:ascii="Times New Roman"/>
          <w:b w:val="false"/>
          <w:i w:val="false"/>
          <w:color w:val="000000"/>
          <w:sz w:val="28"/>
        </w:rPr>
        <w:t xml:space="preserve">
      1) передвигаться по тротуарам и обочинам, пешеходным дорожкам и другим местам, обустроенным и приспособленным для движения; </w:t>
      </w:r>
    </w:p>
    <w:bookmarkEnd w:id="296"/>
    <w:bookmarkStart w:name="z469" w:id="297"/>
    <w:p>
      <w:pPr>
        <w:spacing w:after="0"/>
        <w:ind w:left="0"/>
        <w:jc w:val="both"/>
      </w:pPr>
      <w:r>
        <w:rPr>
          <w:rFonts w:ascii="Times New Roman"/>
          <w:b w:val="false"/>
          <w:i w:val="false"/>
          <w:color w:val="000000"/>
          <w:sz w:val="28"/>
        </w:rPr>
        <w:t xml:space="preserve">
      2) пересекать проезжую часть дороги по пешеходным переходам, в том числе по подземным и надземным, при их отсутствии в пределах видимости – на перекрестках по линии тротуаров или обочин, при отсутствии в зоне видимости перехода или перекрестка – под прямым углом к краю проезжей части дороги; </w:t>
      </w:r>
    </w:p>
    <w:bookmarkEnd w:id="297"/>
    <w:bookmarkStart w:name="z470" w:id="298"/>
    <w:p>
      <w:pPr>
        <w:spacing w:after="0"/>
        <w:ind w:left="0"/>
        <w:jc w:val="both"/>
      </w:pPr>
      <w:r>
        <w:rPr>
          <w:rFonts w:ascii="Times New Roman"/>
          <w:b w:val="false"/>
          <w:i w:val="false"/>
          <w:color w:val="000000"/>
          <w:sz w:val="28"/>
        </w:rPr>
        <w:t xml:space="preserve">
      3) не создавать при пересечении проезжей части дороги вне пешеходного перехода помех для движения транспортных средств и не выходить из-за стоящего транспортного средства, ограничивающего обзорность, не убедившись в отсутствии приближающихся транспортных средств; </w:t>
      </w:r>
    </w:p>
    <w:bookmarkEnd w:id="298"/>
    <w:bookmarkStart w:name="z471" w:id="299"/>
    <w:p>
      <w:pPr>
        <w:spacing w:after="0"/>
        <w:ind w:left="0"/>
        <w:jc w:val="both"/>
      </w:pPr>
      <w:r>
        <w:rPr>
          <w:rFonts w:ascii="Times New Roman"/>
          <w:b w:val="false"/>
          <w:i w:val="false"/>
          <w:color w:val="000000"/>
          <w:sz w:val="28"/>
        </w:rPr>
        <w:t xml:space="preserve">
      4) выходить на проезжую часть дороги на нерегулируемых пешеходных переходах будучи уверенным, что переход будет для него безопасен; </w:t>
      </w:r>
    </w:p>
    <w:bookmarkEnd w:id="299"/>
    <w:bookmarkStart w:name="z472" w:id="300"/>
    <w:p>
      <w:pPr>
        <w:spacing w:after="0"/>
        <w:ind w:left="0"/>
        <w:jc w:val="both"/>
      </w:pPr>
      <w:r>
        <w:rPr>
          <w:rFonts w:ascii="Times New Roman"/>
          <w:b w:val="false"/>
          <w:i w:val="false"/>
          <w:color w:val="000000"/>
          <w:sz w:val="28"/>
        </w:rPr>
        <w:t>
      5) ожидать маршрутное транспортное средство и такси на остановочных пунктах, а при их отсутствии – на тротуаре или обочине.</w:t>
      </w:r>
    </w:p>
    <w:bookmarkEnd w:id="300"/>
    <w:bookmarkStart w:name="z254" w:id="301"/>
    <w:p>
      <w:pPr>
        <w:spacing w:after="0"/>
        <w:ind w:left="0"/>
        <w:jc w:val="both"/>
      </w:pPr>
      <w:r>
        <w:rPr>
          <w:rFonts w:ascii="Times New Roman"/>
          <w:b w:val="false"/>
          <w:i w:val="false"/>
          <w:color w:val="000000"/>
          <w:sz w:val="28"/>
        </w:rPr>
        <w:t>
      2. Пешеходу запрещается:</w:t>
      </w:r>
    </w:p>
    <w:bookmarkEnd w:id="301"/>
    <w:p>
      <w:pPr>
        <w:spacing w:after="0"/>
        <w:ind w:left="0"/>
        <w:jc w:val="both"/>
      </w:pPr>
      <w:r>
        <w:rPr>
          <w:rFonts w:ascii="Times New Roman"/>
          <w:b w:val="false"/>
          <w:i w:val="false"/>
          <w:color w:val="000000"/>
          <w:sz w:val="28"/>
        </w:rPr>
        <w:t>
      1) переходить проезжую часть дороги вне пешеходного перехода при наличии разделительной полосы в населенном пункте, а также в местах, где установлены пешеходные или дорожные ограждения;</w:t>
      </w:r>
    </w:p>
    <w:p>
      <w:pPr>
        <w:spacing w:after="0"/>
        <w:ind w:left="0"/>
        <w:jc w:val="both"/>
      </w:pPr>
      <w:r>
        <w:rPr>
          <w:rFonts w:ascii="Times New Roman"/>
          <w:b w:val="false"/>
          <w:i w:val="false"/>
          <w:color w:val="000000"/>
          <w:sz w:val="28"/>
        </w:rPr>
        <w:t>
      2) находиться на автомагистралях.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Права и обязанности водителей электрических самокатов, велосипедов, малых электрических транспортных средств, погонщиков, ведущих по дороге скот, стадо, вьючных, упряжных или верховых животных</w:t>
      </w:r>
    </w:p>
    <w:p>
      <w:pPr>
        <w:spacing w:after="0"/>
        <w:ind w:left="0"/>
        <w:jc w:val="both"/>
      </w:pPr>
      <w:r>
        <w:rPr>
          <w:rFonts w:ascii="Times New Roman"/>
          <w:b w:val="false"/>
          <w:i w:val="false"/>
          <w:color w:val="ff0000"/>
          <w:sz w:val="28"/>
        </w:rPr>
        <w:t xml:space="preserve">
      Заголовок статьи 57 с изменением, внесенным Законом РК от 03.10.2024 </w:t>
      </w:r>
      <w:r>
        <w:rPr>
          <w:rFonts w:ascii="Times New Roman"/>
          <w:b w:val="false"/>
          <w:i w:val="false"/>
          <w:color w:val="ff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554" w:id="302"/>
    <w:p>
      <w:pPr>
        <w:spacing w:after="0"/>
        <w:ind w:left="0"/>
        <w:jc w:val="both"/>
      </w:pPr>
      <w:r>
        <w:rPr>
          <w:rFonts w:ascii="Times New Roman"/>
          <w:b w:val="false"/>
          <w:i w:val="false"/>
          <w:color w:val="000000"/>
          <w:sz w:val="28"/>
        </w:rPr>
        <w:t>
      1. Водители электрических самокатов, велосипедов, малых электрических транспортных средств, погонщики, ведущие по дороге скот, стадо, вьючных, упряжных или верховых животных, имеют право двигаться по дорогам в соответствии с правилами дорожного движения.</w:t>
      </w:r>
    </w:p>
    <w:bookmarkEnd w:id="302"/>
    <w:bookmarkStart w:name="z555" w:id="303"/>
    <w:p>
      <w:pPr>
        <w:spacing w:after="0"/>
        <w:ind w:left="0"/>
        <w:jc w:val="both"/>
      </w:pPr>
      <w:r>
        <w:rPr>
          <w:rFonts w:ascii="Times New Roman"/>
          <w:b w:val="false"/>
          <w:i w:val="false"/>
          <w:color w:val="000000"/>
          <w:sz w:val="28"/>
        </w:rPr>
        <w:t>
      2. Водители электрических самокатов, велосипедов, малых электрических транспортных средств, погонщики, ведущие по дороге скот, стадо, вьючных, упряжных или верховых животных, обязаны знать и соблюдать правила дорожного движения, утвержденные уполномоченным органом.</w:t>
      </w:r>
    </w:p>
    <w:bookmarkEnd w:id="303"/>
    <w:bookmarkStart w:name="z556" w:id="304"/>
    <w:p>
      <w:pPr>
        <w:spacing w:after="0"/>
        <w:ind w:left="0"/>
        <w:jc w:val="both"/>
      </w:pPr>
      <w:r>
        <w:rPr>
          <w:rFonts w:ascii="Times New Roman"/>
          <w:b w:val="false"/>
          <w:i w:val="false"/>
          <w:color w:val="000000"/>
          <w:sz w:val="28"/>
        </w:rPr>
        <w:t>
      3. Водителям электрических самокатов и велосипедов запрещается:</w:t>
      </w:r>
    </w:p>
    <w:bookmarkEnd w:id="304"/>
    <w:bookmarkStart w:name="z557" w:id="305"/>
    <w:p>
      <w:pPr>
        <w:spacing w:after="0"/>
        <w:ind w:left="0"/>
        <w:jc w:val="both"/>
      </w:pPr>
      <w:r>
        <w:rPr>
          <w:rFonts w:ascii="Times New Roman"/>
          <w:b w:val="false"/>
          <w:i w:val="false"/>
          <w:color w:val="000000"/>
          <w:sz w:val="28"/>
        </w:rPr>
        <w:t>
      1) ездить, не держась за руль хотя бы одной рукой;</w:t>
      </w:r>
    </w:p>
    <w:bookmarkEnd w:id="305"/>
    <w:bookmarkStart w:name="z558" w:id="306"/>
    <w:p>
      <w:pPr>
        <w:spacing w:after="0"/>
        <w:ind w:left="0"/>
        <w:jc w:val="both"/>
      </w:pPr>
      <w:r>
        <w:rPr>
          <w:rFonts w:ascii="Times New Roman"/>
          <w:b w:val="false"/>
          <w:i w:val="false"/>
          <w:color w:val="000000"/>
          <w:sz w:val="28"/>
        </w:rPr>
        <w:t>
      2) перевозить пассажиров, кроме перевозки пассажиров на велосипедах со специальными приспособлениями для их перевозки;</w:t>
      </w:r>
    </w:p>
    <w:bookmarkEnd w:id="306"/>
    <w:bookmarkStart w:name="z559" w:id="307"/>
    <w:p>
      <w:pPr>
        <w:spacing w:after="0"/>
        <w:ind w:left="0"/>
        <w:jc w:val="both"/>
      </w:pPr>
      <w:r>
        <w:rPr>
          <w:rFonts w:ascii="Times New Roman"/>
          <w:b w:val="false"/>
          <w:i w:val="false"/>
          <w:color w:val="000000"/>
          <w:sz w:val="28"/>
        </w:rPr>
        <w:t>
      3) перевозить груз, кроме перевозки груза на велосипедах со специальными приспособлениями для их перевозки, а также груза, который не выступает более чем на пятьдесят сантиметров по длине или ширине за габариты, или груз, мешающий управлению;</w:t>
      </w:r>
    </w:p>
    <w:bookmarkEnd w:id="307"/>
    <w:bookmarkStart w:name="z560" w:id="308"/>
    <w:p>
      <w:pPr>
        <w:spacing w:after="0"/>
        <w:ind w:left="0"/>
        <w:jc w:val="both"/>
      </w:pPr>
      <w:r>
        <w:rPr>
          <w:rFonts w:ascii="Times New Roman"/>
          <w:b w:val="false"/>
          <w:i w:val="false"/>
          <w:color w:val="000000"/>
          <w:sz w:val="28"/>
        </w:rPr>
        <w:t>
      4)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bookmarkEnd w:id="308"/>
    <w:bookmarkStart w:name="z561" w:id="309"/>
    <w:p>
      <w:pPr>
        <w:spacing w:after="0"/>
        <w:ind w:left="0"/>
        <w:jc w:val="both"/>
      </w:pPr>
      <w:r>
        <w:rPr>
          <w:rFonts w:ascii="Times New Roman"/>
          <w:b w:val="false"/>
          <w:i w:val="false"/>
          <w:color w:val="000000"/>
          <w:sz w:val="28"/>
        </w:rPr>
        <w:t>
      5) буксировка электрических самокатов и велосипедов, а также электрическими самокатами и велосипедами, кроме буксировки прицепа, предназначенного для эксплуатации с велосипедом;</w:t>
      </w:r>
    </w:p>
    <w:bookmarkEnd w:id="309"/>
    <w:bookmarkStart w:name="z562" w:id="310"/>
    <w:p>
      <w:pPr>
        <w:spacing w:after="0"/>
        <w:ind w:left="0"/>
        <w:jc w:val="both"/>
      </w:pPr>
      <w:r>
        <w:rPr>
          <w:rFonts w:ascii="Times New Roman"/>
          <w:b w:val="false"/>
          <w:i w:val="false"/>
          <w:color w:val="000000"/>
          <w:sz w:val="28"/>
        </w:rPr>
        <w:t>
      6) пересекать проезжую часть дороги по пешеходным переходам, находясь на транспортном средстве;</w:t>
      </w:r>
    </w:p>
    <w:bookmarkEnd w:id="310"/>
    <w:bookmarkStart w:name="z563" w:id="311"/>
    <w:p>
      <w:pPr>
        <w:spacing w:after="0"/>
        <w:ind w:left="0"/>
        <w:jc w:val="both"/>
      </w:pPr>
      <w:r>
        <w:rPr>
          <w:rFonts w:ascii="Times New Roman"/>
          <w:b w:val="false"/>
          <w:i w:val="false"/>
          <w:color w:val="000000"/>
          <w:sz w:val="28"/>
        </w:rPr>
        <w:t xml:space="preserve">
      7) передвигаться в темное время суток по проезжей части дороги без светоотражающего предмета, соответствующего требованиям, определенным правилами дорожного движения, обеспечивающего видимость водителям других транспортных средств; </w:t>
      </w:r>
    </w:p>
    <w:bookmarkEnd w:id="311"/>
    <w:bookmarkStart w:name="z564" w:id="312"/>
    <w:p>
      <w:pPr>
        <w:spacing w:after="0"/>
        <w:ind w:left="0"/>
        <w:jc w:val="both"/>
      </w:pPr>
      <w:r>
        <w:rPr>
          <w:rFonts w:ascii="Times New Roman"/>
          <w:b w:val="false"/>
          <w:i w:val="false"/>
          <w:color w:val="000000"/>
          <w:sz w:val="28"/>
        </w:rPr>
        <w:t>
      8) при управлении по проезжей части дороги быть без застегнутого шлема.</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66" w:id="313"/>
    <w:p>
      <w:pPr>
        <w:spacing w:after="0"/>
        <w:ind w:left="0"/>
        <w:jc w:val="both"/>
      </w:pPr>
      <w:r>
        <w:rPr>
          <w:rFonts w:ascii="Times New Roman"/>
          <w:b w:val="false"/>
          <w:i w:val="false"/>
          <w:color w:val="000000"/>
          <w:sz w:val="28"/>
        </w:rPr>
        <w:t>
      5. Водители электрических самокатов двигаются по велосипедной дорожке, велосипедной полосе движения. При отсутствии велосипедной дорожки, велосипедной полосы движения водители электрических самокатов двигаются по:</w:t>
      </w:r>
    </w:p>
    <w:bookmarkEnd w:id="313"/>
    <w:bookmarkStart w:name="z567" w:id="314"/>
    <w:p>
      <w:pPr>
        <w:spacing w:after="0"/>
        <w:ind w:left="0"/>
        <w:jc w:val="both"/>
      </w:pPr>
      <w:r>
        <w:rPr>
          <w:rFonts w:ascii="Times New Roman"/>
          <w:b w:val="false"/>
          <w:i w:val="false"/>
          <w:color w:val="000000"/>
          <w:sz w:val="28"/>
        </w:rPr>
        <w:t xml:space="preserve">
      правому краю проезжей части дороги, в том числе по полосе для маршрутных транспортных средств, в соответствии с требованиями, установленными частью второй настоящего пункта, в один ряд; </w:t>
      </w:r>
    </w:p>
    <w:bookmarkEnd w:id="314"/>
    <w:bookmarkStart w:name="z568" w:id="315"/>
    <w:p>
      <w:pPr>
        <w:spacing w:after="0"/>
        <w:ind w:left="0"/>
        <w:jc w:val="both"/>
      </w:pPr>
      <w:r>
        <w:rPr>
          <w:rFonts w:ascii="Times New Roman"/>
          <w:b w:val="false"/>
          <w:i w:val="false"/>
          <w:color w:val="000000"/>
          <w:sz w:val="28"/>
        </w:rPr>
        <w:t>
      обочине;</w:t>
      </w:r>
    </w:p>
    <w:bookmarkEnd w:id="315"/>
    <w:bookmarkStart w:name="z569" w:id="316"/>
    <w:p>
      <w:pPr>
        <w:spacing w:after="0"/>
        <w:ind w:left="0"/>
        <w:jc w:val="both"/>
      </w:pPr>
      <w:r>
        <w:rPr>
          <w:rFonts w:ascii="Times New Roman"/>
          <w:b w:val="false"/>
          <w:i w:val="false"/>
          <w:color w:val="000000"/>
          <w:sz w:val="28"/>
        </w:rPr>
        <w:t>
      тротуару или пешеходной дорожке со скоростью не более шести километров в час, не создавая опасности для движения пешеходов.</w:t>
      </w:r>
    </w:p>
    <w:bookmarkEnd w:id="316"/>
    <w:bookmarkStart w:name="z570" w:id="317"/>
    <w:p>
      <w:pPr>
        <w:spacing w:after="0"/>
        <w:ind w:left="0"/>
        <w:jc w:val="both"/>
      </w:pPr>
      <w:r>
        <w:rPr>
          <w:rFonts w:ascii="Times New Roman"/>
          <w:b w:val="false"/>
          <w:i w:val="false"/>
          <w:color w:val="000000"/>
          <w:sz w:val="28"/>
        </w:rPr>
        <w:t>
      Не допускается движение по правому краю проезжей части дороги, в том числе по полосе для маршрутных транспортных средств, водителей электрических самокатов, не достигших восемнадцатилетнего возраста, без водительского удостоверения на право управления транспортным средством любой категории либо временного удостоверения, выданного взамен водительского удостоверения на право управления транспортным средством, за исключением выданных в Республике Казахстан в случае наличия при себе документа, удостоверяющего личность водителя.</w:t>
      </w:r>
    </w:p>
    <w:bookmarkEnd w:id="317"/>
    <w:bookmarkStart w:name="z571" w:id="318"/>
    <w:p>
      <w:pPr>
        <w:spacing w:after="0"/>
        <w:ind w:left="0"/>
        <w:jc w:val="both"/>
      </w:pPr>
      <w:r>
        <w:rPr>
          <w:rFonts w:ascii="Times New Roman"/>
          <w:b w:val="false"/>
          <w:i w:val="false"/>
          <w:color w:val="000000"/>
          <w:sz w:val="28"/>
        </w:rPr>
        <w:t>
      6. Водители велосипедов двигаются по велосипедной дорожке, велосипедной полосе движения, а при их отсутствии – по правому краю проезжей части дороги, в том числе по полосе для маршрутных транспортных средств, в один ряд либо по обочине, тротуару или пешеходной дорожке, не создавая опасности для движения пешеходов.</w:t>
      </w:r>
    </w:p>
    <w:bookmarkEnd w:id="318"/>
    <w:p>
      <w:pPr>
        <w:spacing w:after="0"/>
        <w:ind w:left="0"/>
        <w:jc w:val="both"/>
      </w:pPr>
      <w:r>
        <w:rPr>
          <w:rFonts w:ascii="Times New Roman"/>
          <w:b w:val="false"/>
          <w:i w:val="false"/>
          <w:color w:val="000000"/>
          <w:sz w:val="28"/>
        </w:rPr>
        <w:t>
      Запрещается двигаться по тротуару и (или) пешеходной дорожке на велосипедах с двигателем.</w:t>
      </w:r>
    </w:p>
    <w:p>
      <w:pPr>
        <w:spacing w:after="0"/>
        <w:ind w:left="0"/>
        <w:jc w:val="both"/>
      </w:pPr>
      <w:r>
        <w:rPr>
          <w:rFonts w:ascii="Times New Roman"/>
          <w:b w:val="false"/>
          <w:i w:val="false"/>
          <w:color w:val="000000"/>
          <w:sz w:val="28"/>
        </w:rPr>
        <w:t>
      Водителям велосипедов запрещается перевозить пассажиров по правому краю проезжей части дороги, в том числе по полосе для маршрутных транспортных средств, в один ряд либо по обочине, проезжей части дороги без застегнутых шлемов.</w:t>
      </w:r>
    </w:p>
    <w:bookmarkStart w:name="z572" w:id="319"/>
    <w:p>
      <w:pPr>
        <w:spacing w:after="0"/>
        <w:ind w:left="0"/>
        <w:jc w:val="both"/>
      </w:pPr>
      <w:r>
        <w:rPr>
          <w:rFonts w:ascii="Times New Roman"/>
          <w:b w:val="false"/>
          <w:i w:val="false"/>
          <w:color w:val="000000"/>
          <w:sz w:val="28"/>
        </w:rPr>
        <w:t>
      7. Водителям малых электрических транспортных средств запрещается:</w:t>
      </w:r>
    </w:p>
    <w:bookmarkEnd w:id="319"/>
    <w:bookmarkStart w:name="z573" w:id="320"/>
    <w:p>
      <w:pPr>
        <w:spacing w:after="0"/>
        <w:ind w:left="0"/>
        <w:jc w:val="both"/>
      </w:pPr>
      <w:r>
        <w:rPr>
          <w:rFonts w:ascii="Times New Roman"/>
          <w:b w:val="false"/>
          <w:i w:val="false"/>
          <w:color w:val="000000"/>
          <w:sz w:val="28"/>
        </w:rPr>
        <w:t>
      1) ездить, не держась за руль хотя бы одной рукой, за исключением малых электрических транспортных средств без руля;</w:t>
      </w:r>
    </w:p>
    <w:bookmarkEnd w:id="320"/>
    <w:bookmarkStart w:name="z574" w:id="321"/>
    <w:p>
      <w:pPr>
        <w:spacing w:after="0"/>
        <w:ind w:left="0"/>
        <w:jc w:val="both"/>
      </w:pPr>
      <w:r>
        <w:rPr>
          <w:rFonts w:ascii="Times New Roman"/>
          <w:b w:val="false"/>
          <w:i w:val="false"/>
          <w:color w:val="000000"/>
          <w:sz w:val="28"/>
        </w:rPr>
        <w:t>
      2) перевозить пассажиров;</w:t>
      </w:r>
    </w:p>
    <w:bookmarkEnd w:id="321"/>
    <w:bookmarkStart w:name="z575" w:id="322"/>
    <w:p>
      <w:pPr>
        <w:spacing w:after="0"/>
        <w:ind w:left="0"/>
        <w:jc w:val="both"/>
      </w:pPr>
      <w:r>
        <w:rPr>
          <w:rFonts w:ascii="Times New Roman"/>
          <w:b w:val="false"/>
          <w:i w:val="false"/>
          <w:color w:val="000000"/>
          <w:sz w:val="28"/>
        </w:rPr>
        <w:t>
      3) перевозить груз;</w:t>
      </w:r>
    </w:p>
    <w:bookmarkEnd w:id="322"/>
    <w:bookmarkStart w:name="z576" w:id="323"/>
    <w:p>
      <w:pPr>
        <w:spacing w:after="0"/>
        <w:ind w:left="0"/>
        <w:jc w:val="both"/>
      </w:pPr>
      <w:r>
        <w:rPr>
          <w:rFonts w:ascii="Times New Roman"/>
          <w:b w:val="false"/>
          <w:i w:val="false"/>
          <w:color w:val="000000"/>
          <w:sz w:val="28"/>
        </w:rPr>
        <w:t>
      4) двигаться по проезжей части дороги;</w:t>
      </w:r>
    </w:p>
    <w:bookmarkEnd w:id="323"/>
    <w:bookmarkStart w:name="z577" w:id="324"/>
    <w:p>
      <w:pPr>
        <w:spacing w:after="0"/>
        <w:ind w:left="0"/>
        <w:jc w:val="both"/>
      </w:pPr>
      <w:r>
        <w:rPr>
          <w:rFonts w:ascii="Times New Roman"/>
          <w:b w:val="false"/>
          <w:i w:val="false"/>
          <w:color w:val="000000"/>
          <w:sz w:val="28"/>
        </w:rPr>
        <w:t>
      5) двигаться по тротуару или пешеходной дорожке при наличии рядом велосипедной дорожки, велосипедной полосы движения;</w:t>
      </w:r>
    </w:p>
    <w:bookmarkEnd w:id="324"/>
    <w:bookmarkStart w:name="z578" w:id="325"/>
    <w:p>
      <w:pPr>
        <w:spacing w:after="0"/>
        <w:ind w:left="0"/>
        <w:jc w:val="both"/>
      </w:pPr>
      <w:r>
        <w:rPr>
          <w:rFonts w:ascii="Times New Roman"/>
          <w:b w:val="false"/>
          <w:i w:val="false"/>
          <w:color w:val="000000"/>
          <w:sz w:val="28"/>
        </w:rPr>
        <w:t xml:space="preserve">
      6) буксировка малых электрических транспортных средств, малыми электрическими транспортными средствами; </w:t>
      </w:r>
    </w:p>
    <w:bookmarkEnd w:id="325"/>
    <w:bookmarkStart w:name="z579" w:id="326"/>
    <w:p>
      <w:pPr>
        <w:spacing w:after="0"/>
        <w:ind w:left="0"/>
        <w:jc w:val="both"/>
      </w:pPr>
      <w:r>
        <w:rPr>
          <w:rFonts w:ascii="Times New Roman"/>
          <w:b w:val="false"/>
          <w:i w:val="false"/>
          <w:color w:val="000000"/>
          <w:sz w:val="28"/>
        </w:rPr>
        <w:t>
      7) пересекать проезжую часть дороги по пешеходным переходам, находясь на малом электрическом транспортном средстве.</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 в редакции Закона РК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59" w:id="327"/>
    <w:p>
      <w:pPr>
        <w:spacing w:after="0"/>
        <w:ind w:left="0"/>
        <w:jc w:val="left"/>
      </w:pPr>
      <w:r>
        <w:rPr>
          <w:rFonts w:ascii="Times New Roman"/>
          <w:b/>
          <w:i w:val="false"/>
          <w:color w:val="000000"/>
        </w:rPr>
        <w:t xml:space="preserve"> Глава 9. ОБЕСПЕЧЕНИЕ ДВИЖЕНИЯ ЛЮДЕЙ</w:t>
      </w:r>
      <w:r>
        <w:br/>
      </w:r>
      <w:r>
        <w:rPr>
          <w:rFonts w:ascii="Times New Roman"/>
          <w:b/>
          <w:i w:val="false"/>
          <w:color w:val="000000"/>
        </w:rPr>
        <w:t>С НАРУШЕНИЯМИ ОПОРНО-ДВИГАТЕЛЬНОГО АППАРАТА</w:t>
      </w:r>
    </w:p>
    <w:bookmarkEnd w:id="327"/>
    <w:p>
      <w:pPr>
        <w:spacing w:after="0"/>
        <w:ind w:left="0"/>
        <w:jc w:val="both"/>
      </w:pPr>
      <w:r>
        <w:rPr>
          <w:rFonts w:ascii="Times New Roman"/>
          <w:b/>
          <w:i w:val="false"/>
          <w:color w:val="000000"/>
          <w:sz w:val="28"/>
        </w:rPr>
        <w:t>Статья 58. Организация движения людей с нарушениями опорно-двигательного аппарата и стоянки обслуживающих их транспортных средств</w:t>
      </w:r>
    </w:p>
    <w:bookmarkStart w:name="z261" w:id="328"/>
    <w:p>
      <w:pPr>
        <w:spacing w:after="0"/>
        <w:ind w:left="0"/>
        <w:jc w:val="both"/>
      </w:pPr>
      <w:r>
        <w:rPr>
          <w:rFonts w:ascii="Times New Roman"/>
          <w:b w:val="false"/>
          <w:i w:val="false"/>
          <w:color w:val="000000"/>
          <w:sz w:val="28"/>
        </w:rPr>
        <w:t>
      1. На транспортные средства, управляемые водителями с нарушениями опорно-двигательного аппарата или водителями транспортных средств, обслуживающих людей с нарушениями опорно-двигательного аппарата или полной потерей зрения, не распространяются действия запрещающих дорожных знаков "Стоянка запрещена", "Стоянка запрещена по нечетным числам месяца", "Стоянка запрещена по четным числам месяца".</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329"/>
    <w:p>
      <w:pPr>
        <w:spacing w:after="0"/>
        <w:ind w:left="0"/>
        <w:jc w:val="both"/>
      </w:pPr>
      <w:r>
        <w:rPr>
          <w:rFonts w:ascii="Times New Roman"/>
          <w:b w:val="false"/>
          <w:i w:val="false"/>
          <w:color w:val="000000"/>
          <w:sz w:val="28"/>
        </w:rPr>
        <w:t>
      3. В случае, если с информационно-указательным дорожным знаком "Место стоянки" установлен дорожный знак дополнительной информации (табличка) "Лица с инвалидностью", действие дорожного знака "Место стоянки" распространяется только на мотоколяски и автомобили, на которых установлены опознавательные знаки "Лицо с инвалидностью".</w:t>
      </w:r>
    </w:p>
    <w:bookmarkEnd w:id="329"/>
    <w:bookmarkStart w:name="z264" w:id="330"/>
    <w:p>
      <w:pPr>
        <w:spacing w:after="0"/>
        <w:ind w:left="0"/>
        <w:jc w:val="both"/>
      </w:pPr>
      <w:r>
        <w:rPr>
          <w:rFonts w:ascii="Times New Roman"/>
          <w:b w:val="false"/>
          <w:i w:val="false"/>
          <w:color w:val="000000"/>
          <w:sz w:val="28"/>
        </w:rPr>
        <w:t>
      4. В случае если с запрещающими либо предписывающими дорожными знаками установлен дорожный знак дополнительной информации (табличка) "Кроме лиц с инвалидностью", то действие данных дорожных знаков не распространяется на мотоколяски и автомобили, на которых установлены опознавательные знаки "Лицо с инвалидностью".</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Специальные права водителей с нарушениями опорно-двигательного аппарата или водителей транспортных средств, обслуживающих людей с нарушениями опорно-двигательного аппарата или полной потерей зрения</w:t>
      </w:r>
    </w:p>
    <w:p>
      <w:pPr>
        <w:spacing w:after="0"/>
        <w:ind w:left="0"/>
        <w:jc w:val="both"/>
      </w:pPr>
      <w:r>
        <w:rPr>
          <w:rFonts w:ascii="Times New Roman"/>
          <w:b w:val="false"/>
          <w:i w:val="false"/>
          <w:color w:val="ff0000"/>
          <w:sz w:val="28"/>
        </w:rPr>
        <w:t xml:space="preserve">
      Сноска. Заголовок статьи 59 с изменением, внесенным Законом РК от 27.06.2022 </w:t>
      </w:r>
      <w:r>
        <w:rPr>
          <w:rFonts w:ascii="Times New Roman"/>
          <w:b w:val="false"/>
          <w:i w:val="false"/>
          <w:color w:val="ff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6" w:id="331"/>
    <w:p>
      <w:pPr>
        <w:spacing w:after="0"/>
        <w:ind w:left="0"/>
        <w:jc w:val="both"/>
      </w:pPr>
      <w:r>
        <w:rPr>
          <w:rFonts w:ascii="Times New Roman"/>
          <w:b w:val="false"/>
          <w:i w:val="false"/>
          <w:color w:val="000000"/>
          <w:sz w:val="28"/>
        </w:rPr>
        <w:t>
      1. Водители с нарушением опорно-двигательного аппарата, управляющие транспортными средствами с опознавательными знаками "Лицо с инвалидностью", имеют право:</w:t>
      </w:r>
    </w:p>
    <w:bookmarkEnd w:id="331"/>
    <w:p>
      <w:pPr>
        <w:spacing w:after="0"/>
        <w:ind w:left="0"/>
        <w:jc w:val="both"/>
      </w:pPr>
      <w:r>
        <w:rPr>
          <w:rFonts w:ascii="Times New Roman"/>
          <w:b w:val="false"/>
          <w:i w:val="false"/>
          <w:color w:val="000000"/>
          <w:sz w:val="28"/>
        </w:rPr>
        <w:t>
      1) останавливать и ставить транспортное средство в населенных пунктах в зоне действия дорожных знаков, запрещающих остановку или стоянку, при условии, что стоящее транспортное средство полностью располагается на тротуаре таким образом, чтобы для движения пешеходов оставалась свободная полоса шириной не менее полутора метров. Данное правило не действует на участках дороги, обозначенных запрещающей остановку дорожной разметкой;</w:t>
      </w:r>
    </w:p>
    <w:p>
      <w:pPr>
        <w:spacing w:after="0"/>
        <w:ind w:left="0"/>
        <w:jc w:val="both"/>
      </w:pPr>
      <w:r>
        <w:rPr>
          <w:rFonts w:ascii="Times New Roman"/>
          <w:b w:val="false"/>
          <w:i w:val="false"/>
          <w:color w:val="000000"/>
          <w:sz w:val="28"/>
        </w:rPr>
        <w:t>
      2) ставить транспортное средство в зоне действия дорожных знаков, запрещающих стоянку, на местах стоянки с ограниченным временем свыше предусмотренного срока и на дорогах на дворовой территории за пределами мест стоянки при условии, что это не создает помех для пешеходов и не лишает другие транспортные средства возможности движения.</w:t>
      </w:r>
    </w:p>
    <w:bookmarkStart w:name="z267" w:id="332"/>
    <w:p>
      <w:pPr>
        <w:spacing w:after="0"/>
        <w:ind w:left="0"/>
        <w:jc w:val="both"/>
      </w:pPr>
      <w:r>
        <w:rPr>
          <w:rFonts w:ascii="Times New Roman"/>
          <w:b w:val="false"/>
          <w:i w:val="false"/>
          <w:color w:val="000000"/>
          <w:sz w:val="28"/>
        </w:rPr>
        <w:t>
      2. Водители транспортных средств, обслуживающих людей с нарушениями опорно-двигательного аппарата или полной потерей зрения, останавливают транспортное средство в населенных пунктах в зоне действия дорожных знаков, запрещающих остановку, для посадки или высадки людей с нарушениями опорно-двигательного аппарата или полной потерей зрения.</w:t>
      </w:r>
    </w:p>
    <w:bookmarkEnd w:id="332"/>
    <w:bookmarkStart w:name="z268" w:id="333"/>
    <w:p>
      <w:pPr>
        <w:spacing w:after="0"/>
        <w:ind w:left="0"/>
        <w:jc w:val="both"/>
      </w:pPr>
      <w:r>
        <w:rPr>
          <w:rFonts w:ascii="Times New Roman"/>
          <w:b w:val="false"/>
          <w:i w:val="false"/>
          <w:color w:val="000000"/>
          <w:sz w:val="28"/>
        </w:rPr>
        <w:t>
      3. Водитель транспортного средства, обслуживающего человека с нарушениями опорно-двигательного аппарата или полной потерей зрения, который ведет за руку человека с нарушениями опорно-двигательного аппарата или полной потерей зрения к месту назначения и обратно, останавливает транспортное средство в населенных пунктах на условиях, указанных в подпункте 1) пункта 1 настоящей статьи.</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334"/>
    <w:p>
      <w:pPr>
        <w:spacing w:after="0"/>
        <w:ind w:left="0"/>
        <w:jc w:val="left"/>
      </w:pPr>
      <w:r>
        <w:rPr>
          <w:rFonts w:ascii="Times New Roman"/>
          <w:b/>
          <w:i w:val="false"/>
          <w:color w:val="000000"/>
        </w:rPr>
        <w:t xml:space="preserve"> Глава 10. ДОПУСК К УЧАСТИЮ В ДОРОЖНОМ ДВИЖЕНИИ</w:t>
      </w:r>
    </w:p>
    <w:bookmarkEnd w:id="334"/>
    <w:p>
      <w:pPr>
        <w:spacing w:after="0"/>
        <w:ind w:left="0"/>
        <w:jc w:val="both"/>
      </w:pPr>
      <w:r>
        <w:rPr>
          <w:rFonts w:ascii="Times New Roman"/>
          <w:b/>
          <w:i w:val="false"/>
          <w:color w:val="000000"/>
          <w:sz w:val="28"/>
        </w:rPr>
        <w:t>Статья 60. Допуск транспортных средств и лиц, управляющих ими, к участию в дорожном движении</w:t>
      </w:r>
    </w:p>
    <w:bookmarkStart w:name="z271" w:id="335"/>
    <w:p>
      <w:pPr>
        <w:spacing w:after="0"/>
        <w:ind w:left="0"/>
        <w:jc w:val="both"/>
      </w:pPr>
      <w:r>
        <w:rPr>
          <w:rFonts w:ascii="Times New Roman"/>
          <w:b w:val="false"/>
          <w:i w:val="false"/>
          <w:color w:val="000000"/>
          <w:sz w:val="28"/>
        </w:rPr>
        <w:t>
      1. Допуск транспортных средств к участию в дорожном движении на территории Республики Казахстан осуществляется путем:</w:t>
      </w:r>
    </w:p>
    <w:bookmarkEnd w:id="335"/>
    <w:p>
      <w:pPr>
        <w:spacing w:after="0"/>
        <w:ind w:left="0"/>
        <w:jc w:val="both"/>
      </w:pPr>
      <w:r>
        <w:rPr>
          <w:rFonts w:ascii="Times New Roman"/>
          <w:b w:val="false"/>
          <w:i w:val="false"/>
          <w:color w:val="000000"/>
          <w:sz w:val="28"/>
        </w:rPr>
        <w:t>
      1) подтверждения соответствия транспортных средств, предметов оборудования и запасных частей, которые устанавливаются и (или) используются на транспортных средствах;</w:t>
      </w:r>
    </w:p>
    <w:p>
      <w:pPr>
        <w:spacing w:after="0"/>
        <w:ind w:left="0"/>
        <w:jc w:val="both"/>
      </w:pPr>
      <w:r>
        <w:rPr>
          <w:rFonts w:ascii="Times New Roman"/>
          <w:b w:val="false"/>
          <w:i w:val="false"/>
          <w:color w:val="000000"/>
          <w:sz w:val="28"/>
        </w:rPr>
        <w:t>
      2) государственной регистрации и учета транспортных средств с выдачей соответствующих документов и государственных регистрационных номерных знаков;</w:t>
      </w:r>
    </w:p>
    <w:p>
      <w:pPr>
        <w:spacing w:after="0"/>
        <w:ind w:left="0"/>
        <w:jc w:val="both"/>
      </w:pPr>
      <w:r>
        <w:rPr>
          <w:rFonts w:ascii="Times New Roman"/>
          <w:b w:val="false"/>
          <w:i w:val="false"/>
          <w:color w:val="000000"/>
          <w:sz w:val="28"/>
        </w:rPr>
        <w:t>
      3) проведения обязательного технического осмотра транспортных средств;</w:t>
      </w:r>
    </w:p>
    <w:p>
      <w:pPr>
        <w:spacing w:after="0"/>
        <w:ind w:left="0"/>
        <w:jc w:val="both"/>
      </w:pPr>
      <w:r>
        <w:rPr>
          <w:rFonts w:ascii="Times New Roman"/>
          <w:b w:val="false"/>
          <w:i w:val="false"/>
          <w:color w:val="000000"/>
          <w:sz w:val="28"/>
        </w:rPr>
        <w:t>
      4) выполнения условий для допущения к международному движению.</w:t>
      </w:r>
    </w:p>
    <w:bookmarkStart w:name="z272" w:id="336"/>
    <w:p>
      <w:pPr>
        <w:spacing w:after="0"/>
        <w:ind w:left="0"/>
        <w:jc w:val="both"/>
      </w:pPr>
      <w:r>
        <w:rPr>
          <w:rFonts w:ascii="Times New Roman"/>
          <w:b w:val="false"/>
          <w:i w:val="false"/>
          <w:color w:val="000000"/>
          <w:sz w:val="28"/>
        </w:rPr>
        <w:t>
      2. Допуск лиц к участию в дорожном движении на территории Республики Казахстан осуществляется путем:</w:t>
      </w:r>
    </w:p>
    <w:bookmarkEnd w:id="336"/>
    <w:p>
      <w:pPr>
        <w:spacing w:after="0"/>
        <w:ind w:left="0"/>
        <w:jc w:val="both"/>
      </w:pPr>
      <w:r>
        <w:rPr>
          <w:rFonts w:ascii="Times New Roman"/>
          <w:b w:val="false"/>
          <w:i w:val="false"/>
          <w:color w:val="000000"/>
          <w:sz w:val="28"/>
        </w:rPr>
        <w:t>
      1) выдачи удостоверений на право управления транспортными средствами;</w:t>
      </w:r>
    </w:p>
    <w:p>
      <w:pPr>
        <w:spacing w:after="0"/>
        <w:ind w:left="0"/>
        <w:jc w:val="both"/>
      </w:pPr>
      <w:r>
        <w:rPr>
          <w:rFonts w:ascii="Times New Roman"/>
          <w:b w:val="false"/>
          <w:i w:val="false"/>
          <w:color w:val="000000"/>
          <w:sz w:val="28"/>
        </w:rPr>
        <w:t>
      2) исключен Законом РК от 29.12.2014</w:t>
      </w:r>
      <w:r>
        <w:rPr>
          <w:rFonts w:ascii="Times New Roman"/>
          <w:b w:val="false"/>
          <w:i w:val="false"/>
          <w:color w:val="000000"/>
          <w:sz w:val="28"/>
        </w:rPr>
        <w:t xml:space="preserve"> № 269-V </w:t>
      </w:r>
      <w:r>
        <w:rPr>
          <w:rFonts w:ascii="Times New Roman"/>
          <w:b w:val="false"/>
          <w:i w:val="false"/>
          <w:color w:val="000000"/>
          <w:sz w:val="28"/>
        </w:rPr>
        <w:t>(вводится в действие с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61. Подтверждение соответствия транспортных средств, предметов оборудования и запасных частей, которые могут быть установлены и (или)использованы на транспортных средствах</w:t>
      </w:r>
    </w:p>
    <w:bookmarkStart w:name="z274" w:id="337"/>
    <w:p>
      <w:pPr>
        <w:spacing w:after="0"/>
        <w:ind w:left="0"/>
        <w:jc w:val="both"/>
      </w:pPr>
      <w:r>
        <w:rPr>
          <w:rFonts w:ascii="Times New Roman"/>
          <w:b w:val="false"/>
          <w:i w:val="false"/>
          <w:color w:val="000000"/>
          <w:sz w:val="28"/>
        </w:rPr>
        <w:t>
      1. Необходимым условием выпуска в обращение транспортных средств, предметов оборудования и запасных частей, устанавливаемых и (или) используемых на транспортных средствах, подлежащих обязательному подтверждению соответствия (сертификации или декларированию), является их соответствие требованиям, установленным международными договорами, ратифицированными Республикой Казахстан.</w:t>
      </w:r>
    </w:p>
    <w:bookmarkEnd w:id="337"/>
    <w:bookmarkStart w:name="z275" w:id="338"/>
    <w:p>
      <w:pPr>
        <w:spacing w:after="0"/>
        <w:ind w:left="0"/>
        <w:jc w:val="both"/>
      </w:pPr>
      <w:r>
        <w:rPr>
          <w:rFonts w:ascii="Times New Roman"/>
          <w:b w:val="false"/>
          <w:i w:val="false"/>
          <w:color w:val="000000"/>
          <w:sz w:val="28"/>
        </w:rPr>
        <w:t>
      2. Внесение изменений в конструкцию зарегистрированного транспортного средства допускается в строгом соответствии с требованиями, установленными международными договорами, ратифицированными Республикой Казахстан.</w:t>
      </w:r>
    </w:p>
    <w:bookmarkEnd w:id="338"/>
    <w:p>
      <w:pPr>
        <w:spacing w:after="0"/>
        <w:ind w:left="0"/>
        <w:jc w:val="both"/>
      </w:pPr>
      <w:r>
        <w:rPr>
          <w:rFonts w:ascii="Times New Roman"/>
          <w:b w:val="false"/>
          <w:i w:val="false"/>
          <w:color w:val="000000"/>
          <w:sz w:val="28"/>
        </w:rPr>
        <w:t>
      Внесенные изменения в конструкцию зарегистрированного транспортного средства должны быть отражены в регистрационных документах транспортного средства.</w:t>
      </w:r>
    </w:p>
    <w:bookmarkStart w:name="z276" w:id="339"/>
    <w:p>
      <w:pPr>
        <w:spacing w:after="0"/>
        <w:ind w:left="0"/>
        <w:jc w:val="both"/>
      </w:pPr>
      <w:r>
        <w:rPr>
          <w:rFonts w:ascii="Times New Roman"/>
          <w:b w:val="false"/>
          <w:i w:val="false"/>
          <w:color w:val="000000"/>
          <w:sz w:val="28"/>
        </w:rPr>
        <w:t>
      3. Признание иностранных сертификатов и иных документов, подтверждающих соответствие транспортных средств, предметов оборудования и запасных частей, которые могут быть установлены и (или) использованы на транспортных средствах, выданных в соответствии с требованиями международных договоров, ратифицированных Республикой Казахстан, осуществляется в порядке, установленном уполномоченным органом в области технического регулирования и метрологии, путем переоформления их на сертификаты и иные документы, подтверждающие соответствие форм, установленных в государственной системе технического регулирования Республики Казахстан.</w:t>
      </w:r>
    </w:p>
    <w:bookmarkEnd w:id="339"/>
    <w:bookmarkStart w:name="z277" w:id="340"/>
    <w:p>
      <w:pPr>
        <w:spacing w:after="0"/>
        <w:ind w:left="0"/>
        <w:jc w:val="both"/>
      </w:pPr>
      <w:r>
        <w:rPr>
          <w:rFonts w:ascii="Times New Roman"/>
          <w:b w:val="false"/>
          <w:i w:val="false"/>
          <w:color w:val="000000"/>
          <w:sz w:val="28"/>
        </w:rPr>
        <w:t>
      4. Не относятся к объектам обязательного подтверждения соответствия транспортные средства, предметы оборудования и запасные части, которые могут быть установлены и (или) использованы на них, бывшие в употреблении, ввозимые для выставки и без целевого использования, а также поставляемые по линии гуманитарной помощи, если иное не установлено международными договорами, ратифицированными Республикой Казахстан.</w:t>
      </w:r>
    </w:p>
    <w:bookmarkEnd w:id="340"/>
    <w:bookmarkStart w:name="z278" w:id="341"/>
    <w:p>
      <w:pPr>
        <w:spacing w:after="0"/>
        <w:ind w:left="0"/>
        <w:jc w:val="both"/>
      </w:pPr>
      <w:r>
        <w:rPr>
          <w:rFonts w:ascii="Times New Roman"/>
          <w:b w:val="false"/>
          <w:i w:val="false"/>
          <w:color w:val="000000"/>
          <w:sz w:val="28"/>
        </w:rPr>
        <w:t>
      5. Необходимым условием выпуска в обращение бывших в употреблении транспортных средств, ввозимых на территорию Республики Казахстан, и их регистрации в уполномоченном органе является действующий сертификат технического осмотра колесных транспортных средств, выданный в соответствии с требованиями международных договоров, ратифицированных Республикой Казахстан.</w:t>
      </w:r>
    </w:p>
    <w:bookmarkEnd w:id="341"/>
    <w:bookmarkStart w:name="z279" w:id="342"/>
    <w:p>
      <w:pPr>
        <w:spacing w:after="0"/>
        <w:ind w:left="0"/>
        <w:jc w:val="both"/>
      </w:pPr>
      <w:r>
        <w:rPr>
          <w:rFonts w:ascii="Times New Roman"/>
          <w:b w:val="false"/>
          <w:i w:val="false"/>
          <w:color w:val="000000"/>
          <w:sz w:val="28"/>
        </w:rPr>
        <w:t>
      6. Признание иностранных сертификатов технического осмотра колесных транспортных средств, ввозимых на территорию Республики Казахстан, осуществляется в соответствии с требованиями международных договоров, ратифицированных Республикой Казахстан.</w:t>
      </w:r>
    </w:p>
    <w:bookmarkEnd w:id="342"/>
    <w:p>
      <w:pPr>
        <w:spacing w:after="0"/>
        <w:ind w:left="0"/>
        <w:jc w:val="both"/>
      </w:pPr>
      <w:r>
        <w:rPr>
          <w:rFonts w:ascii="Times New Roman"/>
          <w:b w:val="false"/>
          <w:i w:val="false"/>
          <w:color w:val="000000"/>
          <w:sz w:val="28"/>
        </w:rPr>
        <w:t>
      Ответственность за соответствие транспортных средств, предметов оборудования и запасных частей, которые могут быть установлены и (или) использованы на транспортных средствах, требованиям международных договоров, ратифицированных Республикой Казахстан, возлагается на органы по подтверждению соответствия и испытательные лаборатории в пределах своей компетенции в порядке, установленном законами Республики Казахстан.</w:t>
      </w:r>
    </w:p>
    <w:p>
      <w:pPr>
        <w:spacing w:after="0"/>
        <w:ind w:left="0"/>
        <w:jc w:val="both"/>
      </w:pPr>
      <w:r>
        <w:rPr>
          <w:rFonts w:ascii="Times New Roman"/>
          <w:b/>
          <w:i w:val="false"/>
          <w:color w:val="000000"/>
          <w:sz w:val="28"/>
        </w:rPr>
        <w:t xml:space="preserve">Статья 62. Цели государственной регистрации транспортных средств </w:t>
      </w:r>
    </w:p>
    <w:p>
      <w:pPr>
        <w:spacing w:after="0"/>
        <w:ind w:left="0"/>
        <w:jc w:val="both"/>
      </w:pPr>
      <w:r>
        <w:rPr>
          <w:rFonts w:ascii="Times New Roman"/>
          <w:b w:val="false"/>
          <w:i w:val="false"/>
          <w:color w:val="000000"/>
          <w:sz w:val="28"/>
        </w:rPr>
        <w:t>
      В Республике Казахстан государственная регистрация транспортных средств осуществляется в целях:</w:t>
      </w:r>
    </w:p>
    <w:p>
      <w:pPr>
        <w:spacing w:after="0"/>
        <w:ind w:left="0"/>
        <w:jc w:val="both"/>
      </w:pPr>
      <w:r>
        <w:rPr>
          <w:rFonts w:ascii="Times New Roman"/>
          <w:b w:val="false"/>
          <w:i w:val="false"/>
          <w:color w:val="000000"/>
          <w:sz w:val="28"/>
        </w:rPr>
        <w:t>
      1) допуска транспортных средств к участию в дорожном движении и (или) эксплуатации на территории Республики Казахстан и за ее пределами;</w:t>
      </w:r>
    </w:p>
    <w:p>
      <w:pPr>
        <w:spacing w:after="0"/>
        <w:ind w:left="0"/>
        <w:jc w:val="both"/>
      </w:pPr>
      <w:r>
        <w:rPr>
          <w:rFonts w:ascii="Times New Roman"/>
          <w:b w:val="false"/>
          <w:i w:val="false"/>
          <w:color w:val="000000"/>
          <w:sz w:val="28"/>
        </w:rPr>
        <w:t>
      2) государственного учета транспортных средств;</w:t>
      </w:r>
    </w:p>
    <w:p>
      <w:pPr>
        <w:spacing w:after="0"/>
        <w:ind w:left="0"/>
        <w:jc w:val="both"/>
      </w:pPr>
      <w:r>
        <w:rPr>
          <w:rFonts w:ascii="Times New Roman"/>
          <w:b w:val="false"/>
          <w:i w:val="false"/>
          <w:color w:val="000000"/>
          <w:sz w:val="28"/>
        </w:rPr>
        <w:t>
      3) выявления и пресечения преступлений и правонарушений, связанных с использованием транспортных средств.</w:t>
      </w:r>
    </w:p>
    <w:p>
      <w:pPr>
        <w:spacing w:after="0"/>
        <w:ind w:left="0"/>
        <w:jc w:val="both"/>
      </w:pPr>
      <w:r>
        <w:rPr>
          <w:rFonts w:ascii="Times New Roman"/>
          <w:b/>
          <w:i w:val="false"/>
          <w:color w:val="000000"/>
          <w:sz w:val="28"/>
        </w:rPr>
        <w:t>Статья 63. Обязательность государственной регистрации транспортных средств</w:t>
      </w:r>
    </w:p>
    <w:bookmarkStart w:name="z282" w:id="343"/>
    <w:p>
      <w:pPr>
        <w:spacing w:after="0"/>
        <w:ind w:left="0"/>
        <w:jc w:val="both"/>
      </w:pPr>
      <w:r>
        <w:rPr>
          <w:rFonts w:ascii="Times New Roman"/>
          <w:b w:val="false"/>
          <w:i w:val="false"/>
          <w:color w:val="000000"/>
          <w:sz w:val="28"/>
        </w:rPr>
        <w:t>
      1. Обязательной государственной регистрации подлежат механические транспортные средства, определяемые настоящим Законом, изготовленные в Республике Казахстан или ввезенные в Республику Казахстан, за исключением механических транспортных средств, зарегистрированных в компетентном органе другого государства, участвующих в международном дорожном движении и ввозимых в Республику Казахстан на срок не более одного года.</w:t>
      </w:r>
    </w:p>
    <w:bookmarkEnd w:id="343"/>
    <w:bookmarkStart w:name="z283" w:id="344"/>
    <w:p>
      <w:pPr>
        <w:spacing w:after="0"/>
        <w:ind w:left="0"/>
        <w:jc w:val="both"/>
      </w:pPr>
      <w:r>
        <w:rPr>
          <w:rFonts w:ascii="Times New Roman"/>
          <w:b w:val="false"/>
          <w:i w:val="false"/>
          <w:color w:val="000000"/>
          <w:sz w:val="28"/>
        </w:rPr>
        <w:t>
      2. На территории Республики Казахстан запрещаются участие в дорожном движении и (или) эксплуатация механических транспортных средств, не прошедших государственную регистрацию в соответствии с настоящим Законом.</w:t>
      </w:r>
    </w:p>
    <w:bookmarkEnd w:id="344"/>
    <w:p>
      <w:pPr>
        <w:spacing w:after="0"/>
        <w:ind w:left="0"/>
        <w:jc w:val="both"/>
      </w:pPr>
      <w:r>
        <w:rPr>
          <w:rFonts w:ascii="Times New Roman"/>
          <w:b/>
          <w:i w:val="false"/>
          <w:color w:val="000000"/>
          <w:sz w:val="28"/>
        </w:rPr>
        <w:t>Статья 64. Виды транспортных средств, подлежащих государственной регистрации</w:t>
      </w:r>
    </w:p>
    <w:bookmarkStart w:name="z285" w:id="345"/>
    <w:p>
      <w:pPr>
        <w:spacing w:after="0"/>
        <w:ind w:left="0"/>
        <w:jc w:val="both"/>
      </w:pPr>
      <w:r>
        <w:rPr>
          <w:rFonts w:ascii="Times New Roman"/>
          <w:b w:val="false"/>
          <w:i w:val="false"/>
          <w:color w:val="000000"/>
          <w:sz w:val="28"/>
        </w:rPr>
        <w:t>
      1. Государственной регистрации в уполномоченном органе подлежат следующие виды механических транспортных средств и прицепов:</w:t>
      </w:r>
    </w:p>
    <w:bookmarkEnd w:id="345"/>
    <w:p>
      <w:pPr>
        <w:spacing w:after="0"/>
        <w:ind w:left="0"/>
        <w:jc w:val="both"/>
      </w:pPr>
      <w:r>
        <w:rPr>
          <w:rFonts w:ascii="Times New Roman"/>
          <w:b w:val="false"/>
          <w:i w:val="false"/>
          <w:color w:val="000000"/>
          <w:sz w:val="28"/>
        </w:rPr>
        <w:t>
      1) легковые, грузовые автомобили, автобусы, включая изготовленные на их базе специальные автомобили, и троллейбусы;</w:t>
      </w:r>
    </w:p>
    <w:p>
      <w:pPr>
        <w:spacing w:after="0"/>
        <w:ind w:left="0"/>
        <w:jc w:val="both"/>
      </w:pPr>
      <w:r>
        <w:rPr>
          <w:rFonts w:ascii="Times New Roman"/>
          <w:b w:val="false"/>
          <w:i w:val="false"/>
          <w:color w:val="000000"/>
          <w:sz w:val="28"/>
        </w:rPr>
        <w:t>
      2) мотоциклы, трициклы, квадроциклы и мопеды;</w:t>
      </w:r>
    </w:p>
    <w:p>
      <w:pPr>
        <w:spacing w:after="0"/>
        <w:ind w:left="0"/>
        <w:jc w:val="both"/>
      </w:pPr>
      <w:r>
        <w:rPr>
          <w:rFonts w:ascii="Times New Roman"/>
          <w:b w:val="false"/>
          <w:i w:val="false"/>
          <w:color w:val="000000"/>
          <w:sz w:val="28"/>
        </w:rPr>
        <w:t>
      3) прицепы, предназначенные для движения в составе с автомобилями.</w:t>
      </w:r>
    </w:p>
    <w:bookmarkStart w:name="z286" w:id="346"/>
    <w:p>
      <w:pPr>
        <w:spacing w:after="0"/>
        <w:ind w:left="0"/>
        <w:jc w:val="both"/>
      </w:pPr>
      <w:r>
        <w:rPr>
          <w:rFonts w:ascii="Times New Roman"/>
          <w:b w:val="false"/>
          <w:i w:val="false"/>
          <w:color w:val="000000"/>
          <w:sz w:val="28"/>
        </w:rPr>
        <w:t>
      2. Государственной регистрации в органах военной полиции подлежат механические транспортные средства и прицепы к ним Вооруженных Сил, других войск и воинских формирований Республики Казахстан, за исключением Сил особого назначения Службы государственной охраны Республики Казахстан.</w:t>
      </w:r>
    </w:p>
    <w:bookmarkEnd w:id="346"/>
    <w:bookmarkStart w:name="z287" w:id="347"/>
    <w:p>
      <w:pPr>
        <w:spacing w:after="0"/>
        <w:ind w:left="0"/>
        <w:jc w:val="both"/>
      </w:pPr>
      <w:r>
        <w:rPr>
          <w:rFonts w:ascii="Times New Roman"/>
          <w:b w:val="false"/>
          <w:i w:val="false"/>
          <w:color w:val="000000"/>
          <w:sz w:val="28"/>
        </w:rPr>
        <w:t>
      3. Государственной регистрации не подлежат: боевые транспортные средства, тракторы, включая изготовленные на их базе самоходные шасси и механизмы, прицепы, используемые как технологический транспорт вне дорог; трамваи и другие рельсовые механические транспортные средства; легковые, грузовые автомобили и автобусы, включая изготовленные на их шасси специальные автомобили, мотоциклы и мотороллеры, мопеды; прицепы, предназначенные для движения в составе с автомобилями, зарегистрированные в других государствах и ввезенные на территорию Республики Казахстан на срок менее одного года.</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Допуск транспортных средств к участию в международном движении по территории Республики Казахстан</w:t>
      </w:r>
    </w:p>
    <w:bookmarkStart w:name="z531" w:id="348"/>
    <w:p>
      <w:pPr>
        <w:spacing w:after="0"/>
        <w:ind w:left="0"/>
        <w:jc w:val="both"/>
      </w:pPr>
      <w:r>
        <w:rPr>
          <w:rFonts w:ascii="Times New Roman"/>
          <w:b w:val="false"/>
          <w:i w:val="false"/>
          <w:color w:val="000000"/>
          <w:sz w:val="28"/>
        </w:rPr>
        <w:t>
      1. Транспортное средство считается находящимся в международном движении по территории Республики Казахстан, если оно эксплуатируется иностранцем или лицом без гражданства, не имеющими вида на жительство в Республике Казахстан, и:</w:t>
      </w:r>
    </w:p>
    <w:bookmarkEnd w:id="348"/>
    <w:bookmarkStart w:name="z532" w:id="349"/>
    <w:p>
      <w:pPr>
        <w:spacing w:after="0"/>
        <w:ind w:left="0"/>
        <w:jc w:val="both"/>
      </w:pPr>
      <w:r>
        <w:rPr>
          <w:rFonts w:ascii="Times New Roman"/>
          <w:b w:val="false"/>
          <w:i w:val="false"/>
          <w:color w:val="000000"/>
          <w:sz w:val="28"/>
        </w:rPr>
        <w:t>
      1) принадлежит физическому или юридическому лицу, имеющему постоянное место жительства или место нахождения вне Республики Казахстан;</w:t>
      </w:r>
    </w:p>
    <w:bookmarkEnd w:id="349"/>
    <w:bookmarkStart w:name="z533" w:id="350"/>
    <w:p>
      <w:pPr>
        <w:spacing w:after="0"/>
        <w:ind w:left="0"/>
        <w:jc w:val="both"/>
      </w:pPr>
      <w:r>
        <w:rPr>
          <w:rFonts w:ascii="Times New Roman"/>
          <w:b w:val="false"/>
          <w:i w:val="false"/>
          <w:color w:val="000000"/>
          <w:sz w:val="28"/>
        </w:rPr>
        <w:t>
      2) не зарегистрировано в Республике Казахстан;</w:t>
      </w:r>
    </w:p>
    <w:bookmarkEnd w:id="350"/>
    <w:bookmarkStart w:name="z604" w:id="3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временно ввезено в Республику Казахстан.</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В соответствии с </w:t>
      </w:r>
      <w:r>
        <w:rPr>
          <w:rFonts w:ascii="Times New Roman"/>
          <w:b w:val="false"/>
          <w:i w:val="false"/>
          <w:color w:val="ff0000"/>
          <w:sz w:val="28"/>
        </w:rPr>
        <w:t>Нормативным постановлением</w:t>
      </w:r>
      <w:r>
        <w:rPr>
          <w:rFonts w:ascii="Times New Roman"/>
          <w:b w:val="false"/>
          <w:i w:val="false"/>
          <w:color w:val="ff0000"/>
          <w:sz w:val="28"/>
        </w:rPr>
        <w:t> Конституционного Суда Республики Казахстан 03.12.2024 № 54-НП:</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пункт 1</w:t>
      </w:r>
      <w:r>
        <w:rPr>
          <w:rFonts w:ascii="Times New Roman"/>
          <w:b w:val="false"/>
          <w:i w:val="false"/>
          <w:color w:val="ff0000"/>
          <w:sz w:val="28"/>
        </w:rPr>
        <w:t xml:space="preserve"> статьи 65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той мере, в которой он распространяется на временно ввезенные в Республику Казахстан транспортные средства, не зарегистрированные в Республике Казахстан, принадлежащие иностранцу или лицу без гражданства, не имеющим вида на жительство в Республике Казахстан, и эксплуатируемые ими на территории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пункт 1</w:t>
      </w:r>
      <w:r>
        <w:rPr>
          <w:rFonts w:ascii="Times New Roman"/>
          <w:b w:val="false"/>
          <w:i w:val="false"/>
          <w:color w:val="ff0000"/>
          <w:sz w:val="28"/>
        </w:rPr>
        <w:t xml:space="preserve"> статьи 65 настоящего Закона РК признан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той мере, в которой он не распространяется на временно ввезенное в Республику Казахстан транспортное средство, не зарегистрированное в Республике Казахстан, принадлежащее гражданину Республики Казахстан, имеющему постоянное место жительства вне Республики Казахстан, и эксплуатируемое лично им на территории Республики Казахстан.</w:t>
      </w:r>
      <w:r>
        <w:br/>
      </w:r>
      <w:r>
        <w:rPr>
          <w:rFonts w:ascii="Times New Roman"/>
          <w:b w:val="false"/>
          <w:i w:val="false"/>
          <w:color w:val="000000"/>
          <w:sz w:val="28"/>
        </w:rPr>
        <w:t>
</w:t>
      </w:r>
    </w:p>
    <w:bookmarkStart w:name="z535" w:id="352"/>
    <w:p>
      <w:pPr>
        <w:spacing w:after="0"/>
        <w:ind w:left="0"/>
        <w:jc w:val="both"/>
      </w:pPr>
      <w:r>
        <w:rPr>
          <w:rFonts w:ascii="Times New Roman"/>
          <w:b w:val="false"/>
          <w:i w:val="false"/>
          <w:color w:val="000000"/>
          <w:sz w:val="28"/>
        </w:rPr>
        <w:t>
      2. Транспортное средство, участвующее в международном движении, может находиться на территории Республики Казахстан до одного года с момента пересечения Государственной границы Республики Казахстан.</w:t>
      </w:r>
    </w:p>
    <w:bookmarkEnd w:id="352"/>
    <w:bookmarkStart w:name="z536" w:id="353"/>
    <w:p>
      <w:pPr>
        <w:spacing w:after="0"/>
        <w:ind w:left="0"/>
        <w:jc w:val="both"/>
      </w:pPr>
      <w:r>
        <w:rPr>
          <w:rFonts w:ascii="Times New Roman"/>
          <w:b w:val="false"/>
          <w:i w:val="false"/>
          <w:color w:val="000000"/>
          <w:sz w:val="28"/>
        </w:rPr>
        <w:t xml:space="preserve">
      По истечении срока, указанного в части первой настоящего пункта, транспортное средство, находящееся в международном движении, подлежит вывозу за пределы территории Республики Казахстан на непрерывный срок продолжительностью не менее тридцати календарных дней. </w:t>
      </w:r>
    </w:p>
    <w:bookmarkEnd w:id="353"/>
    <w:bookmarkStart w:name="z537" w:id="354"/>
    <w:p>
      <w:pPr>
        <w:spacing w:after="0"/>
        <w:ind w:left="0"/>
        <w:jc w:val="both"/>
      </w:pPr>
      <w:r>
        <w:rPr>
          <w:rFonts w:ascii="Times New Roman"/>
          <w:b w:val="false"/>
          <w:i w:val="false"/>
          <w:color w:val="000000"/>
          <w:sz w:val="28"/>
        </w:rPr>
        <w:t>
      3. Допуск транспортных средств, находящихся в международном движении, к участию в дорожном движении на территории Республики Казахстан осуществляется при наличии выданных в соответствии с требованиями международных договоров, ратифицированных Республикой Казахстан, и законодательства Республики Казахстан:</w:t>
      </w:r>
    </w:p>
    <w:bookmarkEnd w:id="354"/>
    <w:bookmarkStart w:name="z538" w:id="355"/>
    <w:p>
      <w:pPr>
        <w:spacing w:after="0"/>
        <w:ind w:left="0"/>
        <w:jc w:val="both"/>
      </w:pPr>
      <w:r>
        <w:rPr>
          <w:rFonts w:ascii="Times New Roman"/>
          <w:b w:val="false"/>
          <w:i w:val="false"/>
          <w:color w:val="000000"/>
          <w:sz w:val="28"/>
        </w:rPr>
        <w:t>
      1) свидетельства о регистрации транспортного средства, прицепа;</w:t>
      </w:r>
    </w:p>
    <w:bookmarkEnd w:id="355"/>
    <w:bookmarkStart w:name="z539" w:id="356"/>
    <w:p>
      <w:pPr>
        <w:spacing w:after="0"/>
        <w:ind w:left="0"/>
        <w:jc w:val="both"/>
      </w:pPr>
      <w:r>
        <w:rPr>
          <w:rFonts w:ascii="Times New Roman"/>
          <w:b w:val="false"/>
          <w:i w:val="false"/>
          <w:color w:val="000000"/>
          <w:sz w:val="28"/>
        </w:rPr>
        <w:t>
      2) регистрационного номера транспортного средства;</w:t>
      </w:r>
    </w:p>
    <w:bookmarkEnd w:id="356"/>
    <w:bookmarkStart w:name="z540" w:id="357"/>
    <w:p>
      <w:pPr>
        <w:spacing w:after="0"/>
        <w:ind w:left="0"/>
        <w:jc w:val="both"/>
      </w:pPr>
      <w:r>
        <w:rPr>
          <w:rFonts w:ascii="Times New Roman"/>
          <w:b w:val="false"/>
          <w:i w:val="false"/>
          <w:color w:val="000000"/>
          <w:sz w:val="28"/>
        </w:rPr>
        <w:t>
      3) отличительного знака государства;</w:t>
      </w:r>
    </w:p>
    <w:bookmarkEnd w:id="357"/>
    <w:bookmarkStart w:name="z541" w:id="358"/>
    <w:p>
      <w:pPr>
        <w:spacing w:after="0"/>
        <w:ind w:left="0"/>
        <w:jc w:val="both"/>
      </w:pPr>
      <w:r>
        <w:rPr>
          <w:rFonts w:ascii="Times New Roman"/>
          <w:b w:val="false"/>
          <w:i w:val="false"/>
          <w:color w:val="000000"/>
          <w:sz w:val="28"/>
        </w:rPr>
        <w:t>
      4) опознавательного знака транспортного средства;</w:t>
      </w:r>
    </w:p>
    <w:bookmarkEnd w:id="358"/>
    <w:bookmarkStart w:name="z542" w:id="359"/>
    <w:p>
      <w:pPr>
        <w:spacing w:after="0"/>
        <w:ind w:left="0"/>
        <w:jc w:val="both"/>
      </w:pPr>
      <w:r>
        <w:rPr>
          <w:rFonts w:ascii="Times New Roman"/>
          <w:b w:val="false"/>
          <w:i w:val="false"/>
          <w:color w:val="000000"/>
          <w:sz w:val="28"/>
        </w:rPr>
        <w:t>
      5) документа, подтверждающего факт прохождения технического осмотра транспортным средством;</w:t>
      </w:r>
    </w:p>
    <w:bookmarkEnd w:id="359"/>
    <w:bookmarkStart w:name="z543" w:id="360"/>
    <w:p>
      <w:pPr>
        <w:spacing w:after="0"/>
        <w:ind w:left="0"/>
        <w:jc w:val="both"/>
      </w:pPr>
      <w:r>
        <w:rPr>
          <w:rFonts w:ascii="Times New Roman"/>
          <w:b w:val="false"/>
          <w:i w:val="false"/>
          <w:color w:val="000000"/>
          <w:sz w:val="28"/>
        </w:rPr>
        <w:t>
      6) договора обязательного страхования гражданско-правовой ответственности владельца транспортного средства;</w:t>
      </w:r>
    </w:p>
    <w:bookmarkEnd w:id="360"/>
    <w:bookmarkStart w:name="z544" w:id="361"/>
    <w:p>
      <w:pPr>
        <w:spacing w:after="0"/>
        <w:ind w:left="0"/>
        <w:jc w:val="both"/>
      </w:pPr>
      <w:r>
        <w:rPr>
          <w:rFonts w:ascii="Times New Roman"/>
          <w:b w:val="false"/>
          <w:i w:val="false"/>
          <w:color w:val="000000"/>
          <w:sz w:val="28"/>
        </w:rPr>
        <w:t>
      7) сведений из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об идентификационных признаках автотранспортных средств, зарегистрированных в государствах – членах Евразийского экономического союза, и их регистрационном учете.</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Права и обязанности владельцев транспортных средств</w:t>
      </w:r>
    </w:p>
    <w:bookmarkStart w:name="z293" w:id="362"/>
    <w:p>
      <w:pPr>
        <w:spacing w:after="0"/>
        <w:ind w:left="0"/>
        <w:jc w:val="both"/>
      </w:pPr>
      <w:r>
        <w:rPr>
          <w:rFonts w:ascii="Times New Roman"/>
          <w:b w:val="false"/>
          <w:i w:val="false"/>
          <w:color w:val="000000"/>
          <w:sz w:val="28"/>
        </w:rPr>
        <w:t>
      1. Владельцы транспортных средств имеют право:</w:t>
      </w:r>
    </w:p>
    <w:bookmarkEnd w:id="362"/>
    <w:p>
      <w:pPr>
        <w:spacing w:after="0"/>
        <w:ind w:left="0"/>
        <w:jc w:val="both"/>
      </w:pPr>
      <w:r>
        <w:rPr>
          <w:rFonts w:ascii="Times New Roman"/>
          <w:b w:val="false"/>
          <w:i w:val="false"/>
          <w:color w:val="000000"/>
          <w:sz w:val="28"/>
        </w:rPr>
        <w:t>
      1) получать от уполномоченного органа информацию и разъяснения о порядке государственной регистрации транспортных средств и прицепов к ним;</w:t>
      </w:r>
    </w:p>
    <w:p>
      <w:pPr>
        <w:spacing w:after="0"/>
        <w:ind w:left="0"/>
        <w:jc w:val="both"/>
      </w:pPr>
      <w:r>
        <w:rPr>
          <w:rFonts w:ascii="Times New Roman"/>
          <w:b w:val="false"/>
          <w:i w:val="false"/>
          <w:color w:val="000000"/>
          <w:sz w:val="28"/>
        </w:rPr>
        <w:t>
      2) выбрать цифровое и (или) буквенное обозначения государственного регистрационного номерного знака транспортного средства в порядке, определяемом уполномоченным органом.</w:t>
      </w:r>
    </w:p>
    <w:bookmarkStart w:name="z294" w:id="363"/>
    <w:p>
      <w:pPr>
        <w:spacing w:after="0"/>
        <w:ind w:left="0"/>
        <w:jc w:val="both"/>
      </w:pPr>
      <w:r>
        <w:rPr>
          <w:rFonts w:ascii="Times New Roman"/>
          <w:b w:val="false"/>
          <w:i w:val="false"/>
          <w:color w:val="000000"/>
          <w:sz w:val="28"/>
        </w:rPr>
        <w:t>
      2. Владельцы транспортных средств обязаны:</w:t>
      </w:r>
    </w:p>
    <w:bookmarkEnd w:id="363"/>
    <w:p>
      <w:pPr>
        <w:spacing w:after="0"/>
        <w:ind w:left="0"/>
        <w:jc w:val="both"/>
      </w:pPr>
      <w:r>
        <w:rPr>
          <w:rFonts w:ascii="Times New Roman"/>
          <w:b w:val="false"/>
          <w:i w:val="false"/>
          <w:color w:val="000000"/>
          <w:sz w:val="28"/>
        </w:rPr>
        <w:t>
      1)  зарегистрировать транспортные средства в уполномоченном органе в течение десяти рабочих дней после приобретения механического транспортного средства на таможенной территории Евразийского экономического союза или совершения таможенных операций, связанных с выпуском для личного пользования, выпуском для внутреннего потребления, выпуском временно ввезенных в Республику Казахстан на срок более одного года;</w:t>
      </w:r>
    </w:p>
    <w:p>
      <w:pPr>
        <w:spacing w:after="0"/>
        <w:ind w:left="0"/>
        <w:jc w:val="both"/>
      </w:pPr>
      <w:r>
        <w:rPr>
          <w:rFonts w:ascii="Times New Roman"/>
          <w:b w:val="false"/>
          <w:i w:val="false"/>
          <w:color w:val="000000"/>
          <w:sz w:val="28"/>
        </w:rPr>
        <w:t>
      2) представлять транспортные средства в уполномоченный орган в случаях, когда его обязательное представление предусмотрено правилами государственной регистрации и учета отдельных видов транспортных средств;</w:t>
      </w:r>
    </w:p>
    <w:p>
      <w:pPr>
        <w:spacing w:after="0"/>
        <w:ind w:left="0"/>
        <w:jc w:val="both"/>
      </w:pPr>
      <w:r>
        <w:rPr>
          <w:rFonts w:ascii="Times New Roman"/>
          <w:b w:val="false"/>
          <w:i w:val="false"/>
          <w:color w:val="000000"/>
          <w:sz w:val="28"/>
        </w:rPr>
        <w:t>
      3) обратиться в уполномоченный орган для прекращения государственной регистрации механического транспортного средства перед утилизацией или после утраты транспортного средства либо перед вывозом транспортного средства на постоянное пребывание за пределы Республики Казахстан;</w:t>
      </w:r>
    </w:p>
    <w:p>
      <w:pPr>
        <w:spacing w:after="0"/>
        <w:ind w:left="0"/>
        <w:jc w:val="both"/>
      </w:pPr>
      <w:r>
        <w:rPr>
          <w:rFonts w:ascii="Times New Roman"/>
          <w:b w:val="false"/>
          <w:i w:val="false"/>
          <w:color w:val="000000"/>
          <w:sz w:val="28"/>
        </w:rPr>
        <w:t>
      4) уплатить штраф при наличии своевременно неисполненных постановлений о наложении административного взыскания в виде штрафа в сфере обеспечения безопасности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Запрет на государственную регистрацию транспортного средства или изменение регистрационных данных транспортного средства</w:t>
      </w:r>
    </w:p>
    <w:bookmarkStart w:name="z296" w:id="364"/>
    <w:p>
      <w:pPr>
        <w:spacing w:after="0"/>
        <w:ind w:left="0"/>
        <w:jc w:val="both"/>
      </w:pPr>
      <w:r>
        <w:rPr>
          <w:rFonts w:ascii="Times New Roman"/>
          <w:b w:val="false"/>
          <w:i w:val="false"/>
          <w:color w:val="000000"/>
          <w:sz w:val="28"/>
        </w:rPr>
        <w:t>
      1. Запрещается первичная регистрация транспортных средств, предназначенных для движения по дорогам и перевозки по ним людей или грузов, с правосторонним расположением органов управления или в связи с заменой кузова транспортного средства категории М1, или не снятых с регистрационного учета в государстве, в котором осуществлялась последняя регистрация.</w:t>
      </w:r>
    </w:p>
    <w:bookmarkEnd w:id="364"/>
    <w:p>
      <w:pPr>
        <w:spacing w:after="0"/>
        <w:ind w:left="0"/>
        <w:jc w:val="both"/>
      </w:pPr>
      <w:r>
        <w:rPr>
          <w:rFonts w:ascii="Times New Roman"/>
          <w:b w:val="false"/>
          <w:i w:val="false"/>
          <w:color w:val="000000"/>
          <w:sz w:val="28"/>
        </w:rPr>
        <w:t>
      1-1. Запрещается первичная регистрация автобусов возрастом более десяти лет.</w:t>
      </w:r>
    </w:p>
    <w:bookmarkStart w:name="z545" w:id="365"/>
    <w:p>
      <w:pPr>
        <w:spacing w:after="0"/>
        <w:ind w:left="0"/>
        <w:jc w:val="both"/>
      </w:pPr>
      <w:r>
        <w:rPr>
          <w:rFonts w:ascii="Times New Roman"/>
          <w:b w:val="false"/>
          <w:i w:val="false"/>
          <w:color w:val="000000"/>
          <w:sz w:val="28"/>
        </w:rPr>
        <w:t>
      1-2. Положения, предусмотренные пунктами 1 и 1-1 настоящей статьи, не распространяются на транспортные средства, выпущенные в обращение в государствах – членах Евразийского экономического союза и ввезенные на территорию Республики Казахстан до 1 сентября 2022 года.</w:t>
      </w:r>
    </w:p>
    <w:bookmarkEnd w:id="365"/>
    <w:bookmarkStart w:name="z546" w:id="366"/>
    <w:p>
      <w:pPr>
        <w:spacing w:after="0"/>
        <w:ind w:left="0"/>
        <w:jc w:val="both"/>
      </w:pPr>
      <w:r>
        <w:rPr>
          <w:rFonts w:ascii="Times New Roman"/>
          <w:b w:val="false"/>
          <w:i w:val="false"/>
          <w:color w:val="000000"/>
          <w:sz w:val="28"/>
        </w:rPr>
        <w:t>
      Порядок, условия и сроки первичной регистрации транспортных средств, указанных в части первой настоящего пункта, определяются Правительством Республики Казахстан.</w:t>
      </w:r>
    </w:p>
    <w:bookmarkEnd w:id="366"/>
    <w:bookmarkStart w:name="z297" w:id="367"/>
    <w:p>
      <w:pPr>
        <w:spacing w:after="0"/>
        <w:ind w:left="0"/>
        <w:jc w:val="both"/>
      </w:pPr>
      <w:r>
        <w:rPr>
          <w:rFonts w:ascii="Times New Roman"/>
          <w:b w:val="false"/>
          <w:i w:val="false"/>
          <w:color w:val="000000"/>
          <w:sz w:val="28"/>
        </w:rPr>
        <w:t>
      2. Регистрация транспортного средства и изменение регистрационных данных запрещаются в случае:</w:t>
      </w:r>
    </w:p>
    <w:bookmarkEnd w:id="367"/>
    <w:p>
      <w:pPr>
        <w:spacing w:after="0"/>
        <w:ind w:left="0"/>
        <w:jc w:val="both"/>
      </w:pPr>
      <w:r>
        <w:rPr>
          <w:rFonts w:ascii="Times New Roman"/>
          <w:b w:val="false"/>
          <w:i w:val="false"/>
          <w:color w:val="000000"/>
          <w:sz w:val="28"/>
        </w:rPr>
        <w:t>
      1) отсутствия признанных государственной системой технического регулирования Республики Казахстан сертификатов соответствия для новых транспортных средств, выданных в соответствии с требованиями международных договоров, ратифицированных Республикой Казахстан, и статьи 61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отсутствия регистрационных документов;</w:t>
      </w:r>
    </w:p>
    <w:p>
      <w:pPr>
        <w:spacing w:after="0"/>
        <w:ind w:left="0"/>
        <w:jc w:val="both"/>
      </w:pPr>
      <w:r>
        <w:rPr>
          <w:rFonts w:ascii="Times New Roman"/>
          <w:b w:val="false"/>
          <w:i w:val="false"/>
          <w:color w:val="000000"/>
          <w:sz w:val="28"/>
        </w:rPr>
        <w:t>
      4) невозможности идентификации транспортного средства вследствие подделки, сокрытия, изменения и (или) уничтожения маркировки номерных агрегатов, нанесенных изготовителем транспортного средства;</w:t>
      </w:r>
    </w:p>
    <w:p>
      <w:pPr>
        <w:spacing w:after="0"/>
        <w:ind w:left="0"/>
        <w:jc w:val="both"/>
      </w:pPr>
      <w:r>
        <w:rPr>
          <w:rFonts w:ascii="Times New Roman"/>
          <w:b w:val="false"/>
          <w:i w:val="false"/>
          <w:color w:val="000000"/>
          <w:sz w:val="28"/>
        </w:rPr>
        <w:t>
      5) замены составляющей части конструкции, имеющей маркировочное идентификационное обозначение транспортного средства, указанного в статье 72 настоящего Закона;</w:t>
      </w:r>
    </w:p>
    <w:p>
      <w:pPr>
        <w:spacing w:after="0"/>
        <w:ind w:left="0"/>
        <w:jc w:val="both"/>
      </w:pPr>
      <w:r>
        <w:rPr>
          <w:rFonts w:ascii="Times New Roman"/>
          <w:b w:val="false"/>
          <w:i w:val="false"/>
          <w:color w:val="000000"/>
          <w:sz w:val="28"/>
        </w:rPr>
        <w:t>
      6) представления поддельных (подложных) документов;</w:t>
      </w:r>
    </w:p>
    <w:p>
      <w:pPr>
        <w:spacing w:after="0"/>
        <w:ind w:left="0"/>
        <w:jc w:val="both"/>
      </w:pPr>
      <w:r>
        <w:rPr>
          <w:rFonts w:ascii="Times New Roman"/>
          <w:b w:val="false"/>
          <w:i w:val="false"/>
          <w:color w:val="000000"/>
          <w:sz w:val="28"/>
        </w:rPr>
        <w:t>
      7) нахождения транспортного средства в розыске.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7" w:id="368"/>
    <w:p>
      <w:pPr>
        <w:spacing w:after="0"/>
        <w:ind w:left="0"/>
        <w:jc w:val="both"/>
      </w:pPr>
      <w:r>
        <w:rPr>
          <w:rFonts w:ascii="Times New Roman"/>
          <w:b w:val="false"/>
          <w:i w:val="false"/>
          <w:color w:val="000000"/>
          <w:sz w:val="28"/>
        </w:rPr>
        <w:t>
      9) замены кузова транспортного средства категории М1.</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01.02.2021 </w:t>
      </w:r>
      <w:r>
        <w:rPr>
          <w:rFonts w:ascii="Times New Roman"/>
          <w:b w:val="false"/>
          <w:i w:val="false"/>
          <w:color w:val="000000"/>
          <w:sz w:val="28"/>
        </w:rPr>
        <w:t>№ 1-VII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Отказ в государственной регистрации транспортного средства или изменении регистрационных данных транспортного средства</w:t>
      </w:r>
    </w:p>
    <w:bookmarkStart w:name="z299" w:id="369"/>
    <w:p>
      <w:pPr>
        <w:spacing w:after="0"/>
        <w:ind w:left="0"/>
        <w:jc w:val="both"/>
      </w:pPr>
      <w:r>
        <w:rPr>
          <w:rFonts w:ascii="Times New Roman"/>
          <w:b w:val="false"/>
          <w:i w:val="false"/>
          <w:color w:val="000000"/>
          <w:sz w:val="28"/>
        </w:rPr>
        <w:t>
      1. Основаниями для отказа в государственной регистрации транспортного средства или изменении регистрационных данных транспортного средства являются:</w:t>
      </w:r>
    </w:p>
    <w:bookmarkEnd w:id="369"/>
    <w:p>
      <w:pPr>
        <w:spacing w:after="0"/>
        <w:ind w:left="0"/>
        <w:jc w:val="both"/>
      </w:pPr>
      <w:r>
        <w:rPr>
          <w:rFonts w:ascii="Times New Roman"/>
          <w:b w:val="false"/>
          <w:i w:val="false"/>
          <w:color w:val="000000"/>
          <w:sz w:val="28"/>
        </w:rPr>
        <w:t>
      1) наличие запретов и ограничений на совершение регистрационных действий, наложенных (введенных) в соответствии с законодательством Республики Казахстан;</w:t>
      </w:r>
    </w:p>
    <w:p>
      <w:pPr>
        <w:spacing w:after="0"/>
        <w:ind w:left="0"/>
        <w:jc w:val="both"/>
      </w:pPr>
      <w:r>
        <w:rPr>
          <w:rFonts w:ascii="Times New Roman"/>
          <w:b w:val="false"/>
          <w:i w:val="false"/>
          <w:color w:val="000000"/>
          <w:sz w:val="28"/>
        </w:rPr>
        <w:t>
      2) обращение в орган регистрации транспортных средств лица, не имеющего полномочий представлять интересы собственника транспортного средства;</w:t>
      </w:r>
    </w:p>
    <w:p>
      <w:pPr>
        <w:spacing w:after="0"/>
        <w:ind w:left="0"/>
        <w:jc w:val="both"/>
      </w:pPr>
      <w:r>
        <w:rPr>
          <w:rFonts w:ascii="Times New Roman"/>
          <w:b w:val="false"/>
          <w:i w:val="false"/>
          <w:color w:val="000000"/>
          <w:sz w:val="28"/>
        </w:rPr>
        <w:t xml:space="preserve">
      3) непредставление или представление не в полном объеме документов, необходимых для проведения регистрационных действий, а также представление документов, нечитаемых, исполненных карандашом, имеющих подчистки, приписки, зачеркнутые слова, а также не оговоренные исправления; </w:t>
      </w:r>
    </w:p>
    <w:p>
      <w:pPr>
        <w:spacing w:after="0"/>
        <w:ind w:left="0"/>
        <w:jc w:val="both"/>
      </w:pPr>
      <w:r>
        <w:rPr>
          <w:rFonts w:ascii="Times New Roman"/>
          <w:b w:val="false"/>
          <w:i w:val="false"/>
          <w:color w:val="000000"/>
          <w:sz w:val="28"/>
        </w:rPr>
        <w:t>
      4) непредставление транспортного средства в случаях, когда его представление обязательно;</w:t>
      </w:r>
    </w:p>
    <w:p>
      <w:pPr>
        <w:spacing w:after="0"/>
        <w:ind w:left="0"/>
        <w:jc w:val="both"/>
      </w:pPr>
      <w:r>
        <w:rPr>
          <w:rFonts w:ascii="Times New Roman"/>
          <w:b w:val="false"/>
          <w:i w:val="false"/>
          <w:color w:val="000000"/>
          <w:sz w:val="28"/>
        </w:rPr>
        <w:t>
      5) обращение в орган регистрации транспортных средств, не уполномоченный осуществлять государственную регистрацию представленных транспортных средств;</w:t>
      </w:r>
    </w:p>
    <w:p>
      <w:pPr>
        <w:spacing w:after="0"/>
        <w:ind w:left="0"/>
        <w:jc w:val="both"/>
      </w:pPr>
      <w:r>
        <w:rPr>
          <w:rFonts w:ascii="Times New Roman"/>
          <w:b w:val="false"/>
          <w:i w:val="false"/>
          <w:color w:val="000000"/>
          <w:sz w:val="28"/>
        </w:rPr>
        <w:t>
      6) несоответствие конструкции транспортного средства или внесенных в нее изменений требованиям законодательства Республики Казахстан в области технического регулирования или сведениям, указанным в представленных документах;</w:t>
      </w:r>
    </w:p>
    <w:p>
      <w:pPr>
        <w:spacing w:after="0"/>
        <w:ind w:left="0"/>
        <w:jc w:val="both"/>
      </w:pPr>
      <w:r>
        <w:rPr>
          <w:rFonts w:ascii="Times New Roman"/>
          <w:b w:val="false"/>
          <w:i w:val="false"/>
          <w:color w:val="000000"/>
          <w:sz w:val="28"/>
        </w:rPr>
        <w:t>
      6-1) обращение в орган регистрации транспортных средств лица, включенного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транспортного средства, конфискованного и (или) взысканного по решению суда;</w:t>
      </w:r>
    </w:p>
    <w:p>
      <w:pPr>
        <w:spacing w:after="0"/>
        <w:ind w:left="0"/>
        <w:jc w:val="both"/>
      </w:pPr>
      <w:r>
        <w:rPr>
          <w:rFonts w:ascii="Times New Roman"/>
          <w:b w:val="false"/>
          <w:i w:val="false"/>
          <w:color w:val="000000"/>
          <w:sz w:val="28"/>
        </w:rPr>
        <w:t>
      7) наличие неисполненного налогового обязательства по налогу на транспортные средства.</w:t>
      </w:r>
    </w:p>
    <w:bookmarkStart w:name="z300" w:id="370"/>
    <w:p>
      <w:pPr>
        <w:spacing w:after="0"/>
        <w:ind w:left="0"/>
        <w:jc w:val="both"/>
      </w:pPr>
      <w:r>
        <w:rPr>
          <w:rFonts w:ascii="Times New Roman"/>
          <w:b w:val="false"/>
          <w:i w:val="false"/>
          <w:color w:val="000000"/>
          <w:sz w:val="28"/>
        </w:rPr>
        <w:t>
      2. Об отказе в проведении регистрационных действий владелец транспортного средства должен быть извещен надлежащим образом (письменно, электронной почтой) с обоснованием причин.</w:t>
      </w:r>
    </w:p>
    <w:bookmarkEnd w:id="370"/>
    <w:bookmarkStart w:name="z301" w:id="371"/>
    <w:p>
      <w:pPr>
        <w:spacing w:after="0"/>
        <w:ind w:left="0"/>
        <w:jc w:val="both"/>
      </w:pPr>
      <w:r>
        <w:rPr>
          <w:rFonts w:ascii="Times New Roman"/>
          <w:b w:val="false"/>
          <w:i w:val="false"/>
          <w:color w:val="000000"/>
          <w:sz w:val="28"/>
        </w:rPr>
        <w:t>
      3. Отказ в регистрации транспортного средства или изменении регистрационных данных транспортного средства может быть обжалован в порядке, установленном законодательством Республики Казахстан.</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Прекращение государственной регистрации транспортного средства</w:t>
      </w:r>
    </w:p>
    <w:bookmarkStart w:name="z303" w:id="372"/>
    <w:p>
      <w:pPr>
        <w:spacing w:after="0"/>
        <w:ind w:left="0"/>
        <w:jc w:val="both"/>
      </w:pPr>
      <w:r>
        <w:rPr>
          <w:rFonts w:ascii="Times New Roman"/>
          <w:b w:val="false"/>
          <w:i w:val="false"/>
          <w:color w:val="000000"/>
          <w:sz w:val="28"/>
        </w:rPr>
        <w:t>
      1. Государственная регистрация транспортного средства прекращается по заявлению владельца в связи с утратой, отчуждением транспортного средства другому лицу, а также снятием его с регистрационного учета перед утилизацией или вывозом на постоянное пребывание за пределы Республики Казахстан или в соответствии с иными обстоятельствами.</w:t>
      </w:r>
    </w:p>
    <w:bookmarkEnd w:id="372"/>
    <w:bookmarkStart w:name="z304" w:id="373"/>
    <w:p>
      <w:pPr>
        <w:spacing w:after="0"/>
        <w:ind w:left="0"/>
        <w:jc w:val="both"/>
      </w:pPr>
      <w:r>
        <w:rPr>
          <w:rFonts w:ascii="Times New Roman"/>
          <w:b w:val="false"/>
          <w:i w:val="false"/>
          <w:color w:val="000000"/>
          <w:sz w:val="28"/>
        </w:rPr>
        <w:t>
      2. Государственная регистрация транспортного средства прекращается при обнаружении оснований для отказа в регистрации транспортного средства, предусмотренных подпунктами 4), 5) и 6) пункта 2 статьи 67 настоящего Закона.</w:t>
      </w:r>
    </w:p>
    <w:bookmarkEnd w:id="373"/>
    <w:p>
      <w:pPr>
        <w:spacing w:after="0"/>
        <w:ind w:left="0"/>
        <w:jc w:val="both"/>
      </w:pPr>
      <w:r>
        <w:rPr>
          <w:rFonts w:ascii="Times New Roman"/>
          <w:b/>
          <w:i w:val="false"/>
          <w:color w:val="000000"/>
          <w:sz w:val="28"/>
        </w:rPr>
        <w:t>Статья 70. Документ о государственной регистрации транспортных средств, государственный регистрационный номерной знак</w:t>
      </w:r>
    </w:p>
    <w:bookmarkStart w:name="z306" w:id="374"/>
    <w:p>
      <w:pPr>
        <w:spacing w:after="0"/>
        <w:ind w:left="0"/>
        <w:jc w:val="both"/>
      </w:pPr>
      <w:r>
        <w:rPr>
          <w:rFonts w:ascii="Times New Roman"/>
          <w:b w:val="false"/>
          <w:i w:val="false"/>
          <w:color w:val="000000"/>
          <w:sz w:val="28"/>
        </w:rPr>
        <w:t>
      1. Владельцу зарегистрированного транспортного средства выдаются регистрационный документ, подтверждающий государственную регистрацию транспортного средства, и государственный регистрационный номерной знак.</w:t>
      </w:r>
    </w:p>
    <w:bookmarkEnd w:id="374"/>
    <w:p>
      <w:pPr>
        <w:spacing w:after="0"/>
        <w:ind w:left="0"/>
        <w:jc w:val="both"/>
      </w:pPr>
      <w:r>
        <w:rPr>
          <w:rFonts w:ascii="Times New Roman"/>
          <w:b w:val="false"/>
          <w:i w:val="false"/>
          <w:color w:val="000000"/>
          <w:sz w:val="28"/>
        </w:rPr>
        <w:t>
      Регистрационный документ должен находиться у лица, управляющего транспортным средством.</w:t>
      </w:r>
    </w:p>
    <w:bookmarkStart w:name="z307" w:id="375"/>
    <w:p>
      <w:pPr>
        <w:spacing w:after="0"/>
        <w:ind w:left="0"/>
        <w:jc w:val="both"/>
      </w:pPr>
      <w:r>
        <w:rPr>
          <w:rFonts w:ascii="Times New Roman"/>
          <w:b w:val="false"/>
          <w:i w:val="false"/>
          <w:color w:val="000000"/>
          <w:sz w:val="28"/>
        </w:rPr>
        <w:t>
      2. Требования к бланкам регистрационного документа, а также порядок их изготовления, хранения и учета устанавливаются уполномоченным органом.</w:t>
      </w:r>
    </w:p>
    <w:bookmarkEnd w:id="375"/>
    <w:bookmarkStart w:name="z308" w:id="376"/>
    <w:p>
      <w:pPr>
        <w:spacing w:after="0"/>
        <w:ind w:left="0"/>
        <w:jc w:val="both"/>
      </w:pPr>
      <w:r>
        <w:rPr>
          <w:rFonts w:ascii="Times New Roman"/>
          <w:b w:val="false"/>
          <w:i w:val="false"/>
          <w:color w:val="000000"/>
          <w:sz w:val="28"/>
        </w:rPr>
        <w:t>
      3. Присвоение государственного регистрационного номерного знака и его изготовление осуществляются в порядке, установленном уполномоченным органом.</w:t>
      </w:r>
    </w:p>
    <w:bookmarkEnd w:id="376"/>
    <w:p>
      <w:pPr>
        <w:spacing w:after="0"/>
        <w:ind w:left="0"/>
        <w:jc w:val="both"/>
      </w:pPr>
      <w:r>
        <w:rPr>
          <w:rFonts w:ascii="Times New Roman"/>
          <w:b/>
          <w:i w:val="false"/>
          <w:color w:val="000000"/>
          <w:sz w:val="28"/>
        </w:rPr>
        <w:t>Статья 70-1. Государственная монополия в области изготовления свидетельств о государственной регистрации транспортных средств, водительских удостоверений и государственных регистрационных номерных знаков</w:t>
      </w:r>
    </w:p>
    <w:p>
      <w:pPr>
        <w:spacing w:after="0"/>
        <w:ind w:left="0"/>
        <w:jc w:val="both"/>
      </w:pPr>
      <w:r>
        <w:rPr>
          <w:rFonts w:ascii="Times New Roman"/>
          <w:b w:val="false"/>
          <w:i w:val="false"/>
          <w:color w:val="ff0000"/>
          <w:sz w:val="28"/>
        </w:rPr>
        <w:t xml:space="preserve">
      Сноска. Глава 10 дополнена статьей 70-1 в соответствии с Законом РК от 29.06.2023 </w:t>
      </w:r>
      <w:r>
        <w:rPr>
          <w:rFonts w:ascii="Times New Roman"/>
          <w:b w:val="false"/>
          <w:i w:val="false"/>
          <w:color w:val="ff0000"/>
          <w:sz w:val="28"/>
        </w:rPr>
        <w:t>№ 12-VIII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583" w:id="377"/>
    <w:p>
      <w:pPr>
        <w:spacing w:after="0"/>
        <w:ind w:left="0"/>
        <w:jc w:val="both"/>
      </w:pPr>
      <w:r>
        <w:rPr>
          <w:rFonts w:ascii="Times New Roman"/>
          <w:b w:val="false"/>
          <w:i w:val="false"/>
          <w:color w:val="000000"/>
          <w:sz w:val="28"/>
        </w:rPr>
        <w:t xml:space="preserve">
      1. Деятельность по изготовлению документов, указанных в </w:t>
      </w:r>
      <w:r>
        <w:rPr>
          <w:rFonts w:ascii="Times New Roman"/>
          <w:b w:val="false"/>
          <w:i w:val="false"/>
          <w:color w:val="000000"/>
          <w:sz w:val="28"/>
        </w:rPr>
        <w:t>статье 70</w:t>
      </w:r>
      <w:r>
        <w:rPr>
          <w:rFonts w:ascii="Times New Roman"/>
          <w:b w:val="false"/>
          <w:i w:val="false"/>
          <w:color w:val="000000"/>
          <w:sz w:val="28"/>
        </w:rPr>
        <w:t xml:space="preserve"> и </w:t>
      </w:r>
      <w:r>
        <w:rPr>
          <w:rFonts w:ascii="Times New Roman"/>
          <w:b w:val="false"/>
          <w:i w:val="false"/>
          <w:color w:val="000000"/>
          <w:sz w:val="28"/>
        </w:rPr>
        <w:t>пункте 7</w:t>
      </w:r>
      <w:r>
        <w:rPr>
          <w:rFonts w:ascii="Times New Roman"/>
          <w:b w:val="false"/>
          <w:i w:val="false"/>
          <w:color w:val="000000"/>
          <w:sz w:val="28"/>
        </w:rPr>
        <w:t xml:space="preserve"> статьи 73 настоящего Закона, накоплению и ведению интегрированного банка данных системы изготовления документов, автоматизации работы по учету процессов, разработке, внедрению и сопровождению программно-технических продуктов для органов внутренних дел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p>
    <w:bookmarkEnd w:id="377"/>
    <w:bookmarkStart w:name="z584" w:id="378"/>
    <w:p>
      <w:pPr>
        <w:spacing w:after="0"/>
        <w:ind w:left="0"/>
        <w:jc w:val="both"/>
      </w:pPr>
      <w:r>
        <w:rPr>
          <w:rFonts w:ascii="Times New Roman"/>
          <w:b w:val="false"/>
          <w:i w:val="false"/>
          <w:color w:val="000000"/>
          <w:sz w:val="28"/>
        </w:rPr>
        <w:t xml:space="preserve">
      2. Прейскурант цен на услуги по ускоренному изготовлению и выдаче документов, указанных в </w:t>
      </w:r>
      <w:r>
        <w:rPr>
          <w:rFonts w:ascii="Times New Roman"/>
          <w:b w:val="false"/>
          <w:i w:val="false"/>
          <w:color w:val="000000"/>
          <w:sz w:val="28"/>
        </w:rPr>
        <w:t>статье 70</w:t>
      </w:r>
      <w:r>
        <w:rPr>
          <w:rFonts w:ascii="Times New Roman"/>
          <w:b w:val="false"/>
          <w:i w:val="false"/>
          <w:color w:val="000000"/>
          <w:sz w:val="28"/>
        </w:rPr>
        <w:t xml:space="preserve"> и </w:t>
      </w:r>
      <w:r>
        <w:rPr>
          <w:rFonts w:ascii="Times New Roman"/>
          <w:b w:val="false"/>
          <w:i w:val="false"/>
          <w:color w:val="000000"/>
          <w:sz w:val="28"/>
        </w:rPr>
        <w:t>пункте 7</w:t>
      </w:r>
      <w:r>
        <w:rPr>
          <w:rFonts w:ascii="Times New Roman"/>
          <w:b w:val="false"/>
          <w:i w:val="false"/>
          <w:color w:val="000000"/>
          <w:sz w:val="28"/>
        </w:rPr>
        <w:t xml:space="preserve"> статьи 73 настоящего Закона, оказываемые республиканским государственным предприятием на праве хозяйственного ведения, созданным по решению Правительства Республики Казахстан, утверждается уполномоченным органом по согласованию с антимонопольным органом.</w:t>
      </w:r>
    </w:p>
    <w:bookmarkEnd w:id="378"/>
    <w:p>
      <w:pPr>
        <w:spacing w:after="0"/>
        <w:ind w:left="0"/>
        <w:jc w:val="both"/>
      </w:pPr>
      <w:r>
        <w:rPr>
          <w:rFonts w:ascii="Times New Roman"/>
          <w:b/>
          <w:i w:val="false"/>
          <w:color w:val="000000"/>
          <w:sz w:val="28"/>
        </w:rPr>
        <w:t>Статья 71. Ответственность владельцев при государственной регистрации транспортных средств</w:t>
      </w:r>
    </w:p>
    <w:p>
      <w:pPr>
        <w:spacing w:after="0"/>
        <w:ind w:left="0"/>
        <w:jc w:val="both"/>
      </w:pPr>
      <w:r>
        <w:rPr>
          <w:rFonts w:ascii="Times New Roman"/>
          <w:b w:val="false"/>
          <w:i w:val="false"/>
          <w:color w:val="000000"/>
          <w:sz w:val="28"/>
        </w:rPr>
        <w:t>
      Владельцы транспортных средств несут ответственность за ненадлежащее исполнение обязанностей по государственной регистрации транспортных средств, изменению регистрационных данных транспортных средств в соответствии с законами Республики Казахстан.</w:t>
      </w:r>
    </w:p>
    <w:p>
      <w:pPr>
        <w:spacing w:after="0"/>
        <w:ind w:left="0"/>
        <w:jc w:val="both"/>
      </w:pPr>
      <w:r>
        <w:rPr>
          <w:rFonts w:ascii="Times New Roman"/>
          <w:b/>
          <w:i w:val="false"/>
          <w:color w:val="000000"/>
          <w:sz w:val="28"/>
        </w:rPr>
        <w:t>Статья 71-1. Компетенция национального оператора (национального администратора) системы электронных паспортов</w:t>
      </w:r>
    </w:p>
    <w:bookmarkStart w:name="z491" w:id="379"/>
    <w:p>
      <w:pPr>
        <w:spacing w:after="0"/>
        <w:ind w:left="0"/>
        <w:jc w:val="both"/>
      </w:pPr>
      <w:r>
        <w:rPr>
          <w:rFonts w:ascii="Times New Roman"/>
          <w:b w:val="false"/>
          <w:i w:val="false"/>
          <w:color w:val="000000"/>
          <w:sz w:val="28"/>
        </w:rPr>
        <w:t>
      К компетенции национального оператора (национального администратора) системы электронных паспортов относятся:</w:t>
      </w:r>
    </w:p>
    <w:bookmarkEnd w:id="379"/>
    <w:bookmarkStart w:name="z492" w:id="380"/>
    <w:p>
      <w:pPr>
        <w:spacing w:after="0"/>
        <w:ind w:left="0"/>
        <w:jc w:val="both"/>
      </w:pPr>
      <w:r>
        <w:rPr>
          <w:rFonts w:ascii="Times New Roman"/>
          <w:b w:val="false"/>
          <w:i w:val="false"/>
          <w:color w:val="000000"/>
          <w:sz w:val="28"/>
        </w:rPr>
        <w:t>
      1) эксплуатация системы электронных паспортов;</w:t>
      </w:r>
    </w:p>
    <w:bookmarkEnd w:id="380"/>
    <w:bookmarkStart w:name="z493" w:id="381"/>
    <w:p>
      <w:pPr>
        <w:spacing w:after="0"/>
        <w:ind w:left="0"/>
        <w:jc w:val="both"/>
      </w:pPr>
      <w:r>
        <w:rPr>
          <w:rFonts w:ascii="Times New Roman"/>
          <w:b w:val="false"/>
          <w:i w:val="false"/>
          <w:color w:val="000000"/>
          <w:sz w:val="28"/>
        </w:rPr>
        <w:t xml:space="preserve">
      2) организация и обеспечение функционирования системы электронных паспортов; </w:t>
      </w:r>
    </w:p>
    <w:bookmarkEnd w:id="381"/>
    <w:bookmarkStart w:name="z494" w:id="382"/>
    <w:p>
      <w:pPr>
        <w:spacing w:after="0"/>
        <w:ind w:left="0"/>
        <w:jc w:val="both"/>
      </w:pPr>
      <w:r>
        <w:rPr>
          <w:rFonts w:ascii="Times New Roman"/>
          <w:b w:val="false"/>
          <w:i w:val="false"/>
          <w:color w:val="000000"/>
          <w:sz w:val="28"/>
        </w:rPr>
        <w:t>
      3) системно-техническое обслуживание аппаратно-программного комплекса системы электронных паспортов;</w:t>
      </w:r>
    </w:p>
    <w:bookmarkEnd w:id="382"/>
    <w:bookmarkStart w:name="z495" w:id="383"/>
    <w:p>
      <w:pPr>
        <w:spacing w:after="0"/>
        <w:ind w:left="0"/>
        <w:jc w:val="both"/>
      </w:pPr>
      <w:r>
        <w:rPr>
          <w:rFonts w:ascii="Times New Roman"/>
          <w:b w:val="false"/>
          <w:i w:val="false"/>
          <w:color w:val="000000"/>
          <w:sz w:val="28"/>
        </w:rPr>
        <w:t>
      4) обеспечение защиты информации в системе электронных паспортов;</w:t>
      </w:r>
    </w:p>
    <w:bookmarkEnd w:id="383"/>
    <w:bookmarkStart w:name="z496" w:id="384"/>
    <w:p>
      <w:pPr>
        <w:spacing w:after="0"/>
        <w:ind w:left="0"/>
        <w:jc w:val="both"/>
      </w:pPr>
      <w:r>
        <w:rPr>
          <w:rFonts w:ascii="Times New Roman"/>
          <w:b w:val="false"/>
          <w:i w:val="false"/>
          <w:color w:val="000000"/>
          <w:sz w:val="28"/>
        </w:rPr>
        <w:t>
      5) обеспечение интеграции системы электронных паспортов с государственными информационными системами, а также с информационными системами иностранных государств аналогичного назначения;</w:t>
      </w:r>
    </w:p>
    <w:bookmarkEnd w:id="384"/>
    <w:bookmarkStart w:name="z497" w:id="385"/>
    <w:p>
      <w:pPr>
        <w:spacing w:after="0"/>
        <w:ind w:left="0"/>
        <w:jc w:val="both"/>
      </w:pPr>
      <w:r>
        <w:rPr>
          <w:rFonts w:ascii="Times New Roman"/>
          <w:b w:val="false"/>
          <w:i w:val="false"/>
          <w:color w:val="000000"/>
          <w:sz w:val="28"/>
        </w:rPr>
        <w:t>
      6) взаимодействие с администратором и участниками системы электронных паспортов;</w:t>
      </w:r>
    </w:p>
    <w:bookmarkEnd w:id="385"/>
    <w:bookmarkStart w:name="z498" w:id="386"/>
    <w:p>
      <w:pPr>
        <w:spacing w:after="0"/>
        <w:ind w:left="0"/>
        <w:jc w:val="both"/>
      </w:pPr>
      <w:r>
        <w:rPr>
          <w:rFonts w:ascii="Times New Roman"/>
          <w:b w:val="false"/>
          <w:i w:val="false"/>
          <w:color w:val="000000"/>
          <w:sz w:val="28"/>
        </w:rPr>
        <w:t>
      7) определение тарифов и порядка оплаты услуг при оформлении электронного паспорта транспортного средства (паспорта шасси транспортного средства) и электронного паспорта самоходной машины и других видов техники и внесение в них изменений;</w:t>
      </w:r>
    </w:p>
    <w:bookmarkEnd w:id="386"/>
    <w:bookmarkStart w:name="z499" w:id="387"/>
    <w:p>
      <w:pPr>
        <w:spacing w:after="0"/>
        <w:ind w:left="0"/>
        <w:jc w:val="both"/>
      </w:pPr>
      <w:r>
        <w:rPr>
          <w:rFonts w:ascii="Times New Roman"/>
          <w:b w:val="false"/>
          <w:i w:val="false"/>
          <w:color w:val="000000"/>
          <w:sz w:val="28"/>
        </w:rPr>
        <w:t>
      8) организация сбора сведений, необходимых для оформления электронного паспорта транспортного средства (паспорта шасси транспортного средства) и электронного паспорта самоходной машины и других видов техники и предоставляемых уполномоченным органом и уполномоченными органами в сфере таможенного дела, в области агропромышленного комплекса и местными исполнительными органами;</w:t>
      </w:r>
    </w:p>
    <w:bookmarkEnd w:id="387"/>
    <w:bookmarkStart w:name="z500" w:id="388"/>
    <w:p>
      <w:pPr>
        <w:spacing w:after="0"/>
        <w:ind w:left="0"/>
        <w:jc w:val="both"/>
      </w:pPr>
      <w:r>
        <w:rPr>
          <w:rFonts w:ascii="Times New Roman"/>
          <w:b w:val="false"/>
          <w:i w:val="false"/>
          <w:color w:val="000000"/>
          <w:sz w:val="28"/>
        </w:rPr>
        <w:t>
      9) предоставление по запросам уполномоченных органов в области индустриального развития, по обеспечению безопасности дорожного движения, в сфере таможенного дела, в области агропромышленного комплекса и местных исполнительных органов сведений, содержащихся в электронных паспортах транспортных средств (паспортах шасси транспортных средств) и электронных паспортах самоходных машин и других видов техники с любым статусом, в полном объеме и без взимания платы для использования исключительно в целях реализации государственных задач и функций;</w:t>
      </w:r>
    </w:p>
    <w:bookmarkEnd w:id="388"/>
    <w:bookmarkStart w:name="z501" w:id="389"/>
    <w:p>
      <w:pPr>
        <w:spacing w:after="0"/>
        <w:ind w:left="0"/>
        <w:jc w:val="both"/>
      </w:pPr>
      <w:r>
        <w:rPr>
          <w:rFonts w:ascii="Times New Roman"/>
          <w:b w:val="false"/>
          <w:i w:val="false"/>
          <w:color w:val="000000"/>
          <w:sz w:val="28"/>
        </w:rPr>
        <w:t>
      10) осуществление иных полномочий, установленных законодательством Республики Казахстан.</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71-1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Регистрационные данные транспортного средства</w:t>
      </w:r>
    </w:p>
    <w:bookmarkStart w:name="z311" w:id="390"/>
    <w:p>
      <w:pPr>
        <w:spacing w:after="0"/>
        <w:ind w:left="0"/>
        <w:jc w:val="both"/>
      </w:pPr>
      <w:r>
        <w:rPr>
          <w:rFonts w:ascii="Times New Roman"/>
          <w:b w:val="false"/>
          <w:i w:val="false"/>
          <w:color w:val="000000"/>
          <w:sz w:val="28"/>
        </w:rPr>
        <w:t>
      1. К обязательным регистрационным данным транспортного средства, вносимым в документ о государственной регистрации и подлежащим государственному учету в информационной системе уполномоченного органа, относятся следующие основные сведения:</w:t>
      </w:r>
    </w:p>
    <w:bookmarkEnd w:id="390"/>
    <w:p>
      <w:pPr>
        <w:spacing w:after="0"/>
        <w:ind w:left="0"/>
        <w:jc w:val="both"/>
      </w:pPr>
      <w:r>
        <w:rPr>
          <w:rFonts w:ascii="Times New Roman"/>
          <w:b w:val="false"/>
          <w:i w:val="false"/>
          <w:color w:val="000000"/>
          <w:sz w:val="28"/>
        </w:rPr>
        <w:t>
      1) буквенно-цифровое обозначение государственного регистрационного номерного знака;</w:t>
      </w:r>
    </w:p>
    <w:p>
      <w:pPr>
        <w:spacing w:after="0"/>
        <w:ind w:left="0"/>
        <w:jc w:val="both"/>
      </w:pPr>
      <w:r>
        <w:rPr>
          <w:rFonts w:ascii="Times New Roman"/>
          <w:b w:val="false"/>
          <w:i w:val="false"/>
          <w:color w:val="000000"/>
          <w:sz w:val="28"/>
        </w:rPr>
        <w:t>
      2) год выпуска транспортного средства;</w:t>
      </w:r>
    </w:p>
    <w:p>
      <w:pPr>
        <w:spacing w:after="0"/>
        <w:ind w:left="0"/>
        <w:jc w:val="both"/>
      </w:pPr>
      <w:r>
        <w:rPr>
          <w:rFonts w:ascii="Times New Roman"/>
          <w:b w:val="false"/>
          <w:i w:val="false"/>
          <w:color w:val="000000"/>
          <w:sz w:val="28"/>
        </w:rPr>
        <w:t>
      3) марка и модель транспортного средства;</w:t>
      </w:r>
    </w:p>
    <w:p>
      <w:pPr>
        <w:spacing w:after="0"/>
        <w:ind w:left="0"/>
        <w:jc w:val="both"/>
      </w:pPr>
      <w:r>
        <w:rPr>
          <w:rFonts w:ascii="Times New Roman"/>
          <w:b w:val="false"/>
          <w:i w:val="false"/>
          <w:color w:val="000000"/>
          <w:sz w:val="28"/>
        </w:rPr>
        <w:t xml:space="preserve">
      4) категория или подкатегория на право управления этим транспортным средством; </w:t>
      </w:r>
    </w:p>
    <w:p>
      <w:pPr>
        <w:spacing w:after="0"/>
        <w:ind w:left="0"/>
        <w:jc w:val="both"/>
      </w:pPr>
      <w:r>
        <w:rPr>
          <w:rFonts w:ascii="Times New Roman"/>
          <w:b w:val="false"/>
          <w:i w:val="false"/>
          <w:color w:val="000000"/>
          <w:sz w:val="28"/>
        </w:rPr>
        <w:t>
      5) идентификационный номер или номер шасси (кузова, рамы), присвоенный организацией-изготовителем транспортных средств;</w:t>
      </w:r>
    </w:p>
    <w:p>
      <w:pPr>
        <w:spacing w:after="0"/>
        <w:ind w:left="0"/>
        <w:jc w:val="both"/>
      </w:pPr>
      <w:r>
        <w:rPr>
          <w:rFonts w:ascii="Times New Roman"/>
          <w:b w:val="false"/>
          <w:i w:val="false"/>
          <w:color w:val="000000"/>
          <w:sz w:val="28"/>
        </w:rPr>
        <w:t>
      6) цвет;</w:t>
      </w:r>
    </w:p>
    <w:p>
      <w:pPr>
        <w:spacing w:after="0"/>
        <w:ind w:left="0"/>
        <w:jc w:val="both"/>
      </w:pPr>
      <w:r>
        <w:rPr>
          <w:rFonts w:ascii="Times New Roman"/>
          <w:b w:val="false"/>
          <w:i w:val="false"/>
          <w:color w:val="000000"/>
          <w:sz w:val="28"/>
        </w:rPr>
        <w:t>
      7) объем двигателя, мощность двигателя в лошадиных силах и киловаттах;</w:t>
      </w:r>
    </w:p>
    <w:p>
      <w:pPr>
        <w:spacing w:after="0"/>
        <w:ind w:left="0"/>
        <w:jc w:val="both"/>
      </w:pPr>
      <w:r>
        <w:rPr>
          <w:rFonts w:ascii="Times New Roman"/>
          <w:b w:val="false"/>
          <w:i w:val="false"/>
          <w:color w:val="000000"/>
          <w:sz w:val="28"/>
        </w:rPr>
        <w:t>
      8) фамилия, имя, отчество (при его наличии) физического лица или наименование юридического лица – владельца транспортного средства;</w:t>
      </w:r>
    </w:p>
    <w:p>
      <w:pPr>
        <w:spacing w:after="0"/>
        <w:ind w:left="0"/>
        <w:jc w:val="both"/>
      </w:pPr>
      <w:r>
        <w:rPr>
          <w:rFonts w:ascii="Times New Roman"/>
          <w:b w:val="false"/>
          <w:i w:val="false"/>
          <w:color w:val="000000"/>
          <w:sz w:val="28"/>
        </w:rPr>
        <w:t>
      9) адрес места жительства для физического лица, места нахождения юридического лица или его филиала;</w:t>
      </w:r>
    </w:p>
    <w:p>
      <w:pPr>
        <w:spacing w:after="0"/>
        <w:ind w:left="0"/>
        <w:jc w:val="both"/>
      </w:pPr>
      <w:r>
        <w:rPr>
          <w:rFonts w:ascii="Times New Roman"/>
          <w:b w:val="false"/>
          <w:i w:val="false"/>
          <w:color w:val="000000"/>
          <w:sz w:val="28"/>
        </w:rPr>
        <w:t>
      10) наименование органа регистрации транспортных средств;</w:t>
      </w:r>
    </w:p>
    <w:p>
      <w:pPr>
        <w:spacing w:after="0"/>
        <w:ind w:left="0"/>
        <w:jc w:val="both"/>
      </w:pPr>
      <w:r>
        <w:rPr>
          <w:rFonts w:ascii="Times New Roman"/>
          <w:b w:val="false"/>
          <w:i w:val="false"/>
          <w:color w:val="000000"/>
          <w:sz w:val="28"/>
        </w:rPr>
        <w:t>
      11) дата ввоза легковых автомобилей на территорию Республики Казахстан для целей исчисления налога на транспортные средства.</w:t>
      </w:r>
    </w:p>
    <w:p>
      <w:pPr>
        <w:spacing w:after="0"/>
        <w:ind w:left="0"/>
        <w:jc w:val="both"/>
      </w:pPr>
      <w:r>
        <w:rPr>
          <w:rFonts w:ascii="Times New Roman"/>
          <w:b w:val="false"/>
          <w:i w:val="false"/>
          <w:color w:val="000000"/>
          <w:sz w:val="28"/>
        </w:rPr>
        <w:t>
      При этом уполномоченный орган вправе дату ввоза определять на основании сведений органов государственных доходов.</w:t>
      </w:r>
    </w:p>
    <w:p>
      <w:pPr>
        <w:spacing w:after="0"/>
        <w:ind w:left="0"/>
        <w:jc w:val="both"/>
      </w:pPr>
      <w:r>
        <w:rPr>
          <w:rFonts w:ascii="Times New Roman"/>
          <w:b w:val="false"/>
          <w:i w:val="false"/>
          <w:color w:val="000000"/>
          <w:sz w:val="28"/>
        </w:rPr>
        <w:t>
      В целях настоящего подпункта в качестве даты ввоза легковых автомобилей на территорию Республики Казахстан указывается "до 1 января 2014 года" или "после 31 декабря 2013 года".</w:t>
      </w:r>
    </w:p>
    <w:p>
      <w:pPr>
        <w:spacing w:after="0"/>
        <w:ind w:left="0"/>
        <w:jc w:val="both"/>
      </w:pPr>
      <w:r>
        <w:rPr>
          <w:rFonts w:ascii="Times New Roman"/>
          <w:b w:val="false"/>
          <w:i w:val="false"/>
          <w:color w:val="000000"/>
          <w:sz w:val="28"/>
        </w:rPr>
        <w:t>
      С 1 января 2015 года датой ввоза легковых автомобилей, ввезенных на территорию Республики Казахстан, считается дата их первичной государственной регистрации;</w:t>
      </w:r>
    </w:p>
    <w:p>
      <w:pPr>
        <w:spacing w:after="0"/>
        <w:ind w:left="0"/>
        <w:jc w:val="both"/>
      </w:pPr>
      <w:r>
        <w:rPr>
          <w:rFonts w:ascii="Times New Roman"/>
          <w:b w:val="false"/>
          <w:i w:val="false"/>
          <w:color w:val="000000"/>
          <w:sz w:val="28"/>
        </w:rPr>
        <w:t xml:space="preserve">
      12) страна-изготовитель легковых автомобилей (Казахстан (прочие).      </w:t>
      </w:r>
    </w:p>
    <w:bookmarkStart w:name="z312" w:id="391"/>
    <w:p>
      <w:pPr>
        <w:spacing w:after="0"/>
        <w:ind w:left="0"/>
        <w:jc w:val="both"/>
      </w:pPr>
      <w:r>
        <w:rPr>
          <w:rFonts w:ascii="Times New Roman"/>
          <w:b w:val="false"/>
          <w:i w:val="false"/>
          <w:color w:val="000000"/>
          <w:sz w:val="28"/>
        </w:rPr>
        <w:t>
      2. Уполномоченный орган в сфере таможенного дела после совершения таможенных операций, связанных с выпуском транспортных средств, направляет сведения в единую информационную систему государственной регистрации транспортных средств уполномоченного органа в порядке, определяемом совместным актом.</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01.01.2015);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392"/>
    <w:p>
      <w:pPr>
        <w:spacing w:after="0"/>
        <w:ind w:left="0"/>
        <w:jc w:val="left"/>
      </w:pPr>
      <w:r>
        <w:rPr>
          <w:rFonts w:ascii="Times New Roman"/>
          <w:b/>
          <w:i w:val="false"/>
          <w:color w:val="000000"/>
        </w:rPr>
        <w:t xml:space="preserve"> Глава 11. ДОПУСК ЛИЦ К УПРАВЛЕНИЮ ТРАНСПОРТНЫМИ СРЕДСТВАМИ</w:t>
      </w:r>
    </w:p>
    <w:bookmarkEnd w:id="392"/>
    <w:p>
      <w:pPr>
        <w:spacing w:after="0"/>
        <w:ind w:left="0"/>
        <w:jc w:val="both"/>
      </w:pPr>
      <w:r>
        <w:rPr>
          <w:rFonts w:ascii="Times New Roman"/>
          <w:b/>
          <w:i w:val="false"/>
          <w:color w:val="000000"/>
          <w:sz w:val="28"/>
        </w:rPr>
        <w:t>Статья 73. Допуск лиц к управлению транспортными средствами</w:t>
      </w:r>
    </w:p>
    <w:bookmarkStart w:name="z315" w:id="393"/>
    <w:p>
      <w:pPr>
        <w:spacing w:after="0"/>
        <w:ind w:left="0"/>
        <w:jc w:val="both"/>
      </w:pPr>
      <w:r>
        <w:rPr>
          <w:rFonts w:ascii="Times New Roman"/>
          <w:b w:val="false"/>
          <w:i w:val="false"/>
          <w:color w:val="000000"/>
          <w:sz w:val="28"/>
        </w:rPr>
        <w:t>
      1. В Республике Казахстан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bookmarkEnd w:id="393"/>
    <w:p>
      <w:pPr>
        <w:spacing w:after="0"/>
        <w:ind w:left="0"/>
        <w:jc w:val="both"/>
      </w:pPr>
      <w:r>
        <w:rPr>
          <w:rFonts w:ascii="Times New Roman"/>
          <w:b w:val="false"/>
          <w:i w:val="false"/>
          <w:color w:val="000000"/>
          <w:sz w:val="28"/>
        </w:rPr>
        <w:t>
      1) категория "А" – мотоциклы;</w:t>
      </w:r>
    </w:p>
    <w:p>
      <w:pPr>
        <w:spacing w:after="0"/>
        <w:ind w:left="0"/>
        <w:jc w:val="both"/>
      </w:pPr>
      <w:r>
        <w:rPr>
          <w:rFonts w:ascii="Times New Roman"/>
          <w:b w:val="false"/>
          <w:i w:val="false"/>
          <w:color w:val="000000"/>
          <w:sz w:val="28"/>
        </w:rPr>
        <w:t>
      2) категория "В" – автомобили, разрешенная максимальная масса которых не превышает трех тысяч пятисот килограммов и число сидячих мест которых, помимо сиденья водителя, не превышает восьми; автомобили категории "В", сцепленные с прицепом, разрешенная максимальная масса которого не превышает семисот пятидесяти килограммов; автомобили категории "В", сцепленные с прицепом, разрешенная максимальная масса которого превышает семьсот пятьдесят килограммов, но не превышает массы автомобиля без нагрузки, а общая разрешенная максимальная масса такого состава транспортных средств не превышает трех тысяч пятисот килограммов;</w:t>
      </w:r>
    </w:p>
    <w:p>
      <w:pPr>
        <w:spacing w:after="0"/>
        <w:ind w:left="0"/>
        <w:jc w:val="both"/>
      </w:pPr>
      <w:r>
        <w:rPr>
          <w:rFonts w:ascii="Times New Roman"/>
          <w:b w:val="false"/>
          <w:i w:val="false"/>
          <w:color w:val="000000"/>
          <w:sz w:val="28"/>
        </w:rPr>
        <w:t>
      3) категория "С" – автомобили, за исключением относящихся к категории "D", разрешенная максимальная масса которых превышает три тысячи пятьсот килограммов; автомобили категории "С", сцепленные с прицепом, разрешенная максимальная масса которого не превышает семисот пятидесяти килограммов;</w:t>
      </w:r>
    </w:p>
    <w:p>
      <w:pPr>
        <w:spacing w:after="0"/>
        <w:ind w:left="0"/>
        <w:jc w:val="both"/>
      </w:pPr>
      <w:r>
        <w:rPr>
          <w:rFonts w:ascii="Times New Roman"/>
          <w:b w:val="false"/>
          <w:i w:val="false"/>
          <w:color w:val="000000"/>
          <w:sz w:val="28"/>
        </w:rPr>
        <w:t>
      4) 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семисот пятидесяти килограммов;</w:t>
      </w:r>
    </w:p>
    <w:p>
      <w:pPr>
        <w:spacing w:after="0"/>
        <w:ind w:left="0"/>
        <w:jc w:val="both"/>
      </w:pPr>
      <w:r>
        <w:rPr>
          <w:rFonts w:ascii="Times New Roman"/>
          <w:b w:val="false"/>
          <w:i w:val="false"/>
          <w:color w:val="000000"/>
          <w:sz w:val="28"/>
        </w:rPr>
        <w:t>
      5) категория "ВЕ" – автомобили категории "В", сцепленные с прицепом, разрешенная максимальная масса которого превышает семьсот пятьдесят килограммов и превышает массу автомобиля без нагрузки; автомобили категории "В", сцепленные с прицепом, разрешенная максимальная масса которого превышает семьсот пятьдесят килограммов, а общая разрешенная максимальная масса такого состава транспортных средств превышает три тысячи пятьсот килограммов;</w:t>
      </w:r>
    </w:p>
    <w:p>
      <w:pPr>
        <w:spacing w:after="0"/>
        <w:ind w:left="0"/>
        <w:jc w:val="both"/>
      </w:pPr>
      <w:r>
        <w:rPr>
          <w:rFonts w:ascii="Times New Roman"/>
          <w:b w:val="false"/>
          <w:i w:val="false"/>
          <w:color w:val="000000"/>
          <w:sz w:val="28"/>
        </w:rPr>
        <w:t>
      6) категория "СЕ" – автомобили категории "С", сцепленные с прицепом, разрешенная максимальная масса которого превышает семьсот пятьдесят килограммов;</w:t>
      </w:r>
    </w:p>
    <w:p>
      <w:pPr>
        <w:spacing w:after="0"/>
        <w:ind w:left="0"/>
        <w:jc w:val="both"/>
      </w:pPr>
      <w:r>
        <w:rPr>
          <w:rFonts w:ascii="Times New Roman"/>
          <w:b w:val="false"/>
          <w:i w:val="false"/>
          <w:color w:val="000000"/>
          <w:sz w:val="28"/>
        </w:rPr>
        <w:t>
      7) категория "DE" – автомобили категории "D", сцепленные с прицепом, разрешенная максимальная масса которого превышает семьсот пятьдесят килограммов, а также сочлененные автобусы;</w:t>
      </w:r>
    </w:p>
    <w:p>
      <w:pPr>
        <w:spacing w:after="0"/>
        <w:ind w:left="0"/>
        <w:jc w:val="both"/>
      </w:pPr>
      <w:r>
        <w:rPr>
          <w:rFonts w:ascii="Times New Roman"/>
          <w:b w:val="false"/>
          <w:i w:val="false"/>
          <w:color w:val="000000"/>
          <w:sz w:val="28"/>
        </w:rPr>
        <w:t>
      8) категория "Тm" – трамваи;</w:t>
      </w:r>
    </w:p>
    <w:p>
      <w:pPr>
        <w:spacing w:after="0"/>
        <w:ind w:left="0"/>
        <w:jc w:val="both"/>
      </w:pPr>
      <w:r>
        <w:rPr>
          <w:rFonts w:ascii="Times New Roman"/>
          <w:b w:val="false"/>
          <w:i w:val="false"/>
          <w:color w:val="000000"/>
          <w:sz w:val="28"/>
        </w:rPr>
        <w:t>
      9) категория "Тb" – троллейбусы;</w:t>
      </w:r>
    </w:p>
    <w:p>
      <w:pPr>
        <w:spacing w:after="0"/>
        <w:ind w:left="0"/>
        <w:jc w:val="both"/>
      </w:pPr>
      <w:r>
        <w:rPr>
          <w:rFonts w:ascii="Times New Roman"/>
          <w:b w:val="false"/>
          <w:i w:val="false"/>
          <w:color w:val="000000"/>
          <w:sz w:val="28"/>
        </w:rPr>
        <w:t>
      10) подкатегория "А1" – мотоциклы, трициклы, квадроциклы с максимальной конструктивной скоростью более пятидесяти километров в час, с рабочим объемом двигателя внутреннего сгорания, не превышающим ста двадцати пяти кубических сантиметров, и максимальной мощностью, не превышающей одиннадцати киловатт, а также мопеды;</w:t>
      </w:r>
    </w:p>
    <w:p>
      <w:pPr>
        <w:spacing w:after="0"/>
        <w:ind w:left="0"/>
        <w:jc w:val="both"/>
      </w:pPr>
      <w:r>
        <w:rPr>
          <w:rFonts w:ascii="Times New Roman"/>
          <w:b w:val="false"/>
          <w:i w:val="false"/>
          <w:color w:val="000000"/>
          <w:sz w:val="28"/>
        </w:rPr>
        <w:t>
      11) подкатегория "В 1" – трициклы и квадроциклы;</w:t>
      </w:r>
    </w:p>
    <w:p>
      <w:pPr>
        <w:spacing w:after="0"/>
        <w:ind w:left="0"/>
        <w:jc w:val="both"/>
      </w:pPr>
      <w:r>
        <w:rPr>
          <w:rFonts w:ascii="Times New Roman"/>
          <w:b w:val="false"/>
          <w:i w:val="false"/>
          <w:color w:val="000000"/>
          <w:sz w:val="28"/>
        </w:rPr>
        <w:t>
      12) подкатегория "С1" – автомобили, за исключением относящихся к категории "D", разрешенная максимальная масса которых превышает три тысячи пятьсот килограммов, но не превышает семи тысяч пятисот килограммов; автомобили подкатегории "С1", сцепленные с прицепом, разрешенная максимальная масса которого не превышает семисот пятидесяти килограммов;</w:t>
      </w:r>
    </w:p>
    <w:p>
      <w:pPr>
        <w:spacing w:after="0"/>
        <w:ind w:left="0"/>
        <w:jc w:val="both"/>
      </w:pPr>
      <w:r>
        <w:rPr>
          <w:rFonts w:ascii="Times New Roman"/>
          <w:b w:val="false"/>
          <w:i w:val="false"/>
          <w:color w:val="000000"/>
          <w:sz w:val="28"/>
        </w:rPr>
        <w:t>
      13) 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семисот пятидесяти килограммов;</w:t>
      </w:r>
    </w:p>
    <w:p>
      <w:pPr>
        <w:spacing w:after="0"/>
        <w:ind w:left="0"/>
        <w:jc w:val="both"/>
      </w:pPr>
      <w:r>
        <w:rPr>
          <w:rFonts w:ascii="Times New Roman"/>
          <w:b w:val="false"/>
          <w:i w:val="false"/>
          <w:color w:val="000000"/>
          <w:sz w:val="28"/>
        </w:rPr>
        <w:t xml:space="preserve">
      14) подкатегория "С1Е" – автомобили подкатегории "С1", сцепленные с прицепом, разрешенная максимальная масса которого превышает семьсот пятьдесят килограммов, но не превышает массу автомобиля без нагрузки, а общая разрешенная максимальная масса такого состава транспортных средств не превышает двенадцати тысяч килограммов; </w:t>
      </w:r>
    </w:p>
    <w:p>
      <w:pPr>
        <w:spacing w:after="0"/>
        <w:ind w:left="0"/>
        <w:jc w:val="both"/>
      </w:pPr>
      <w:r>
        <w:rPr>
          <w:rFonts w:ascii="Times New Roman"/>
          <w:b w:val="false"/>
          <w:i w:val="false"/>
          <w:color w:val="000000"/>
          <w:sz w:val="28"/>
        </w:rPr>
        <w:t>
      15) подкатегория "D1E" – автомобили подкатегории "D1", сцепленные с прицепом, не предназначенным для перевозки пассажиров, разрешенная максимальная масса которого превышает семьсот пятьдесят килограммов, но не превышает массу автомобиля без нагрузки, а общая разрешенная максимальная масса такого состава транспортных средств не превышает двенадцати тысяч килограммов.</w:t>
      </w:r>
    </w:p>
    <w:bookmarkStart w:name="z580" w:id="394"/>
    <w:p>
      <w:pPr>
        <w:spacing w:after="0"/>
        <w:ind w:left="0"/>
        <w:jc w:val="both"/>
      </w:pPr>
      <w:r>
        <w:rPr>
          <w:rFonts w:ascii="Times New Roman"/>
          <w:b w:val="false"/>
          <w:i w:val="false"/>
          <w:color w:val="000000"/>
          <w:sz w:val="28"/>
        </w:rPr>
        <w:t xml:space="preserve">
      1-1. К управлению электрическими самокатами по правому краю проезжей части дороги, в том числе по полосе для маршрутных транспортных средств, допускаются лица, соответствующие требованиям, установленным частью второй пункта 5 </w:t>
      </w:r>
      <w:r>
        <w:rPr>
          <w:rFonts w:ascii="Times New Roman"/>
          <w:b w:val="false"/>
          <w:i w:val="false"/>
          <w:color w:val="000000"/>
          <w:sz w:val="28"/>
        </w:rPr>
        <w:t>статьи 57</w:t>
      </w:r>
      <w:r>
        <w:rPr>
          <w:rFonts w:ascii="Times New Roman"/>
          <w:b w:val="false"/>
          <w:i w:val="false"/>
          <w:color w:val="000000"/>
          <w:sz w:val="28"/>
        </w:rPr>
        <w:t xml:space="preserve"> настоящего Закона.</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Право на управление транспортными средствами предоставляется лицам, сдавшим экзамены, при соблюдении условий, перечисленных в статье 74 настоящего Закона.</w:t>
      </w:r>
    </w:p>
    <w:p>
      <w:pPr>
        <w:spacing w:after="0"/>
        <w:ind w:left="0"/>
        <w:jc w:val="both"/>
      </w:pPr>
      <w:r>
        <w:rPr>
          <w:rFonts w:ascii="Times New Roman"/>
          <w:b w:val="false"/>
          <w:i w:val="false"/>
          <w:color w:val="000000"/>
          <w:sz w:val="28"/>
        </w:rPr>
        <w:t>
      Экзамены принимаются на транспортных средствах с механической или автоматической трансмиссией.</w:t>
      </w:r>
    </w:p>
    <w:p>
      <w:pPr>
        <w:spacing w:after="0"/>
        <w:ind w:left="0"/>
        <w:jc w:val="both"/>
      </w:pPr>
      <w:r>
        <w:rPr>
          <w:rFonts w:ascii="Times New Roman"/>
          <w:b w:val="false"/>
          <w:i w:val="false"/>
          <w:color w:val="000000"/>
          <w:sz w:val="28"/>
        </w:rPr>
        <w:t>
      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bookmarkStart w:name="z317" w:id="395"/>
    <w:p>
      <w:pPr>
        <w:spacing w:after="0"/>
        <w:ind w:left="0"/>
        <w:jc w:val="both"/>
      </w:pPr>
      <w:r>
        <w:rPr>
          <w:rFonts w:ascii="Times New Roman"/>
          <w:b w:val="false"/>
          <w:i w:val="false"/>
          <w:color w:val="000000"/>
          <w:sz w:val="28"/>
        </w:rPr>
        <w:t>
      3. Экзамены проводятся с применением технических средств контроля теоретических знаний и практических навыков экзаменуемых.</w:t>
      </w:r>
    </w:p>
    <w:bookmarkEnd w:id="395"/>
    <w:p>
      <w:pPr>
        <w:spacing w:after="0"/>
        <w:ind w:left="0"/>
        <w:jc w:val="both"/>
      </w:pPr>
      <w:r>
        <w:rPr>
          <w:rFonts w:ascii="Times New Roman"/>
          <w:b w:val="false"/>
          <w:i w:val="false"/>
          <w:color w:val="000000"/>
          <w:sz w:val="28"/>
        </w:rPr>
        <w:t>
      Состав технических средств контроля, предназначенных для проведения экзаменов, требования к ним, а также условия их применения устанавливаются уполномоченным органом.</w:t>
      </w:r>
    </w:p>
    <w:bookmarkStart w:name="z318" w:id="396"/>
    <w:p>
      <w:pPr>
        <w:spacing w:after="0"/>
        <w:ind w:left="0"/>
        <w:jc w:val="both"/>
      </w:pPr>
      <w:r>
        <w:rPr>
          <w:rFonts w:ascii="Times New Roman"/>
          <w:b w:val="false"/>
          <w:i w:val="false"/>
          <w:color w:val="000000"/>
          <w:sz w:val="28"/>
        </w:rPr>
        <w:t xml:space="preserve">
      4. Исключен Законом РК от 29.03.2016 </w:t>
      </w:r>
      <w:r>
        <w:rPr>
          <w:rFonts w:ascii="Times New Roman"/>
          <w:b w:val="false"/>
          <w:i/>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396"/>
    <w:bookmarkStart w:name="z319" w:id="397"/>
    <w:p>
      <w:pPr>
        <w:spacing w:after="0"/>
        <w:ind w:left="0"/>
        <w:jc w:val="both"/>
      </w:pPr>
      <w:r>
        <w:rPr>
          <w:rFonts w:ascii="Times New Roman"/>
          <w:b w:val="false"/>
          <w:i w:val="false"/>
          <w:color w:val="000000"/>
          <w:sz w:val="28"/>
        </w:rPr>
        <w:t>
      5. Право на управление транспортными средствами подтверждается водительским удостоверением, а в предусмотренных законодательством Республики Казахстан случаях – временным удостоверением, выданным взамен водительского удостоверения на право управления транспортным средством.</w:t>
      </w:r>
    </w:p>
    <w:bookmarkEnd w:id="397"/>
    <w:bookmarkStart w:name="z320" w:id="398"/>
    <w:p>
      <w:pPr>
        <w:spacing w:after="0"/>
        <w:ind w:left="0"/>
        <w:jc w:val="both"/>
      </w:pPr>
      <w:r>
        <w:rPr>
          <w:rFonts w:ascii="Times New Roman"/>
          <w:b w:val="false"/>
          <w:i w:val="false"/>
          <w:color w:val="000000"/>
          <w:sz w:val="28"/>
        </w:rPr>
        <w:t>
      6. В Республике Казахстан выдаются национальные и международные водительские удостоверения, соответствующие требованиям международных договоров Республики Казахстан.</w:t>
      </w:r>
    </w:p>
    <w:bookmarkEnd w:id="398"/>
    <w:bookmarkStart w:name="z321" w:id="399"/>
    <w:p>
      <w:pPr>
        <w:spacing w:after="0"/>
        <w:ind w:left="0"/>
        <w:jc w:val="both"/>
      </w:pPr>
      <w:r>
        <w:rPr>
          <w:rFonts w:ascii="Times New Roman"/>
          <w:b w:val="false"/>
          <w:i w:val="false"/>
          <w:color w:val="000000"/>
          <w:sz w:val="28"/>
        </w:rPr>
        <w:t>
      7. Национальное водительское удостоверение выдается на срок десять лет, если иное ограничение не предусмотрено законами Республики Казахстан.</w:t>
      </w:r>
    </w:p>
    <w:bookmarkEnd w:id="399"/>
    <w:bookmarkStart w:name="z322" w:id="400"/>
    <w:p>
      <w:pPr>
        <w:spacing w:after="0"/>
        <w:ind w:left="0"/>
        <w:jc w:val="both"/>
      </w:pPr>
      <w:r>
        <w:rPr>
          <w:rFonts w:ascii="Times New Roman"/>
          <w:b w:val="false"/>
          <w:i w:val="false"/>
          <w:color w:val="000000"/>
          <w:sz w:val="28"/>
        </w:rPr>
        <w:t>
      8. Национальное водительское удостоверение на право управления транспортными средствами категории "А" подтверждает также право на управление транспортными средствами подкатегории "А 1" и подкатегории "В1" с мотоциклетной посадкой или рулем мотоциклетного типа, категории "В" – подкатегорий "А1" и "В1", категории "С" – подкатегории "С1", категории "D" – подкатегории "D1", категории "СЕ" – подкатегории "С1Е", категории "DE" – подкатегории "D1E".</w:t>
      </w:r>
    </w:p>
    <w:bookmarkEnd w:id="400"/>
    <w:bookmarkStart w:name="z323" w:id="401"/>
    <w:p>
      <w:pPr>
        <w:spacing w:after="0"/>
        <w:ind w:left="0"/>
        <w:jc w:val="both"/>
      </w:pPr>
      <w:r>
        <w:rPr>
          <w:rFonts w:ascii="Times New Roman"/>
          <w:b w:val="false"/>
          <w:i w:val="false"/>
          <w:color w:val="000000"/>
          <w:sz w:val="28"/>
        </w:rPr>
        <w:t>
      9. Международное водительское удостоверение выдается на срок до трех лет, но не более срока действия национального водительского удостоверения.</w:t>
      </w:r>
    </w:p>
    <w:bookmarkEnd w:id="401"/>
    <w:p>
      <w:pPr>
        <w:spacing w:after="0"/>
        <w:ind w:left="0"/>
        <w:jc w:val="both"/>
      </w:pPr>
      <w:r>
        <w:rPr>
          <w:rFonts w:ascii="Times New Roman"/>
          <w:b w:val="false"/>
          <w:i w:val="false"/>
          <w:color w:val="000000"/>
          <w:sz w:val="28"/>
        </w:rPr>
        <w:t>
      Выданное в Республике Казахстан международное водительское удостоверение является недействительным для управления транспортными средствами на территории Республики Казахстан.</w:t>
      </w:r>
    </w:p>
    <w:bookmarkStart w:name="z324" w:id="402"/>
    <w:p>
      <w:pPr>
        <w:spacing w:after="0"/>
        <w:ind w:left="0"/>
        <w:jc w:val="both"/>
      </w:pPr>
      <w:r>
        <w:rPr>
          <w:rFonts w:ascii="Times New Roman"/>
          <w:b w:val="false"/>
          <w:i w:val="false"/>
          <w:color w:val="000000"/>
          <w:sz w:val="28"/>
        </w:rPr>
        <w:t>
      10. Выдача национальных и международных водительских удостоверений взамен утраченных (похищенных) иностранных и международных водительских удостоверений, выданных в других государствах, не производится.</w:t>
      </w:r>
    </w:p>
    <w:bookmarkEnd w:id="402"/>
    <w:bookmarkStart w:name="z325" w:id="403"/>
    <w:p>
      <w:pPr>
        <w:spacing w:after="0"/>
        <w:ind w:left="0"/>
        <w:jc w:val="both"/>
      </w:pPr>
      <w:r>
        <w:rPr>
          <w:rFonts w:ascii="Times New Roman"/>
          <w:b w:val="false"/>
          <w:i w:val="false"/>
          <w:color w:val="000000"/>
          <w:sz w:val="28"/>
        </w:rPr>
        <w:t>
      11. Образцы национальных и международных водительских удостоверений утверждаются уполномоченным органом.</w:t>
      </w:r>
    </w:p>
    <w:bookmarkEnd w:id="403"/>
    <w:bookmarkStart w:name="z326" w:id="404"/>
    <w:p>
      <w:pPr>
        <w:spacing w:after="0"/>
        <w:ind w:left="0"/>
        <w:jc w:val="both"/>
      </w:pPr>
      <w:r>
        <w:rPr>
          <w:rFonts w:ascii="Times New Roman"/>
          <w:b w:val="false"/>
          <w:i w:val="false"/>
          <w:color w:val="000000"/>
          <w:sz w:val="28"/>
        </w:rPr>
        <w:t>
      12. В случае, если в водительском удостоверении указаны ограничения к управлению транспортными средствами, данное водительское удостоверение считается действительным при условии соблюдения указанных в нем ограничений.</w:t>
      </w:r>
    </w:p>
    <w:bookmarkEnd w:id="404"/>
    <w:bookmarkStart w:name="z327" w:id="405"/>
    <w:p>
      <w:pPr>
        <w:spacing w:after="0"/>
        <w:ind w:left="0"/>
        <w:jc w:val="both"/>
      </w:pPr>
      <w:r>
        <w:rPr>
          <w:rFonts w:ascii="Times New Roman"/>
          <w:b w:val="false"/>
          <w:i w:val="false"/>
          <w:color w:val="000000"/>
          <w:sz w:val="28"/>
        </w:rPr>
        <w:t>
      13. Лица, постоянно или временно проживающие, а также временно пребывающие на территории Республики Казахстан, допускаются к управлению транспортными средствами на основании национальных водительских удостоверений, а при отсутствии таковых – на основании действительных международных или иностранных национальных водительских удостоверений при соблюдении условий и ограничений, перечисленных в пунктах 14, 15, 16, 17, 18 и 19 настоящей статьи.</w:t>
      </w:r>
    </w:p>
    <w:bookmarkEnd w:id="405"/>
    <w:bookmarkStart w:name="z328" w:id="406"/>
    <w:p>
      <w:pPr>
        <w:spacing w:after="0"/>
        <w:ind w:left="0"/>
        <w:jc w:val="both"/>
      </w:pPr>
      <w:r>
        <w:rPr>
          <w:rFonts w:ascii="Times New Roman"/>
          <w:b w:val="false"/>
          <w:i w:val="false"/>
          <w:color w:val="000000"/>
          <w:sz w:val="28"/>
        </w:rPr>
        <w:t>
      14. Не допускается управление транспортными средствами на основании международных или иностранных водительских удостоверений при осуществлении предпринимательской или иной трудовой деятельности, связанной с выполнением работ по непосредственному управлению транспортными средствами, за исключением граждан государств-членов Евразийского экономического союза.</w:t>
      </w:r>
    </w:p>
    <w:bookmarkEnd w:id="406"/>
    <w:bookmarkStart w:name="z329" w:id="407"/>
    <w:p>
      <w:pPr>
        <w:spacing w:after="0"/>
        <w:ind w:left="0"/>
        <w:jc w:val="both"/>
      </w:pPr>
      <w:r>
        <w:rPr>
          <w:rFonts w:ascii="Times New Roman"/>
          <w:b w:val="false"/>
          <w:i w:val="false"/>
          <w:color w:val="000000"/>
          <w:sz w:val="28"/>
        </w:rPr>
        <w:t>
      15. Выданное в иностранном государстве международное водительское удостоверение признается действительным при условии, что оно предъявляется вместе с соответствующим национальным водительским удостоверением.</w:t>
      </w:r>
    </w:p>
    <w:bookmarkEnd w:id="407"/>
    <w:bookmarkStart w:name="z330" w:id="408"/>
    <w:p>
      <w:pPr>
        <w:spacing w:after="0"/>
        <w:ind w:left="0"/>
        <w:jc w:val="both"/>
      </w:pPr>
      <w:r>
        <w:rPr>
          <w:rFonts w:ascii="Times New Roman"/>
          <w:b w:val="false"/>
          <w:i w:val="false"/>
          <w:color w:val="000000"/>
          <w:sz w:val="28"/>
        </w:rPr>
        <w:t>
      16. Иностранное водительское удостоверение, не соответствующее требованиям международных договоров Республики Казахстан, признается недействительным.</w:t>
      </w:r>
    </w:p>
    <w:bookmarkEnd w:id="408"/>
    <w:bookmarkStart w:name="z331" w:id="409"/>
    <w:p>
      <w:pPr>
        <w:spacing w:after="0"/>
        <w:ind w:left="0"/>
        <w:jc w:val="both"/>
      </w:pPr>
      <w:r>
        <w:rPr>
          <w:rFonts w:ascii="Times New Roman"/>
          <w:b w:val="false"/>
          <w:i w:val="false"/>
          <w:color w:val="000000"/>
          <w:sz w:val="28"/>
        </w:rPr>
        <w:t>
      17. Иностранные и международные водительские удостоверения признаются действительными для управления транспортными средствами на территории Республики Казахстан по достижении их владельцами возраста, предусмотренного статьей 74 настоящего Закона для соответствующих категорий и подкатегорий транспортных средств.</w:t>
      </w:r>
    </w:p>
    <w:bookmarkEnd w:id="409"/>
    <w:bookmarkStart w:name="z332" w:id="410"/>
    <w:p>
      <w:pPr>
        <w:spacing w:after="0"/>
        <w:ind w:left="0"/>
        <w:jc w:val="both"/>
      </w:pPr>
      <w:r>
        <w:rPr>
          <w:rFonts w:ascii="Times New Roman"/>
          <w:b w:val="false"/>
          <w:i w:val="false"/>
          <w:color w:val="000000"/>
          <w:sz w:val="28"/>
        </w:rPr>
        <w:t>
      18. Положения, предусмотренные пунктами 14 и 17 настоящей статьи, не применяются в случаях участия транспортного средства в международном движении.</w:t>
      </w:r>
    </w:p>
    <w:bookmarkEnd w:id="410"/>
    <w:bookmarkStart w:name="z333" w:id="411"/>
    <w:p>
      <w:pPr>
        <w:spacing w:after="0"/>
        <w:ind w:left="0"/>
        <w:jc w:val="both"/>
      </w:pPr>
      <w:r>
        <w:rPr>
          <w:rFonts w:ascii="Times New Roman"/>
          <w:b w:val="false"/>
          <w:i w:val="false"/>
          <w:color w:val="000000"/>
          <w:sz w:val="28"/>
        </w:rPr>
        <w:t>
      19. Иностранное и международное водительские удостоверения признаются недействительными для управления транспортными средствами на территории Республики Казахстан по истечении шестидесяти дней с даты получения их владельцем, являющимся иностранным гражданином или лицом без гражданства, вида на жительство, либо по истечении шестидесяти дней с даты въезда в Республику Казахстан их владельца, являющегося гражданином Республики Казахстан.</w:t>
      </w:r>
    </w:p>
    <w:bookmarkEnd w:id="411"/>
    <w:bookmarkStart w:name="z334" w:id="412"/>
    <w:p>
      <w:pPr>
        <w:spacing w:after="0"/>
        <w:ind w:left="0"/>
        <w:jc w:val="both"/>
      </w:pPr>
      <w:r>
        <w:rPr>
          <w:rFonts w:ascii="Times New Roman"/>
          <w:b w:val="false"/>
          <w:i w:val="false"/>
          <w:color w:val="000000"/>
          <w:sz w:val="28"/>
        </w:rPr>
        <w:t>
      20. Иностранные и международные водительские удостоверения, не соответствующие требованиям международных договоров Республики Казахстан, обмену на национальные и международные водительские удостоверения Республики Казахстан не подлежат.</w:t>
      </w:r>
    </w:p>
    <w:bookmarkEnd w:id="412"/>
    <w:p>
      <w:pPr>
        <w:spacing w:after="0"/>
        <w:ind w:left="0"/>
        <w:jc w:val="both"/>
      </w:pPr>
      <w:r>
        <w:rPr>
          <w:rFonts w:ascii="Times New Roman"/>
          <w:b w:val="false"/>
          <w:i w:val="false"/>
          <w:color w:val="000000"/>
          <w:sz w:val="28"/>
        </w:rPr>
        <w:t>
      Примечания.</w:t>
      </w:r>
    </w:p>
    <w:bookmarkStart w:name="z335" w:id="413"/>
    <w:p>
      <w:pPr>
        <w:spacing w:after="0"/>
        <w:ind w:left="0"/>
        <w:jc w:val="both"/>
      </w:pPr>
      <w:r>
        <w:rPr>
          <w:rFonts w:ascii="Times New Roman"/>
          <w:b w:val="false"/>
          <w:i w:val="false"/>
          <w:color w:val="000000"/>
          <w:sz w:val="28"/>
        </w:rPr>
        <w:t>
      1. К транспортным средствам категорий "В", "С" и подкатегории "С 1" приравниваются самоходные шасси транспортных средств, используемых для перевозки грузов, относящихся к соответствующим категориям (подкатегории).</w:t>
      </w:r>
    </w:p>
    <w:bookmarkEnd w:id="413"/>
    <w:bookmarkStart w:name="z336" w:id="414"/>
    <w:p>
      <w:pPr>
        <w:spacing w:after="0"/>
        <w:ind w:left="0"/>
        <w:jc w:val="both"/>
      </w:pPr>
      <w:r>
        <w:rPr>
          <w:rFonts w:ascii="Times New Roman"/>
          <w:b w:val="false"/>
          <w:i w:val="false"/>
          <w:color w:val="000000"/>
          <w:sz w:val="28"/>
        </w:rPr>
        <w:t>
      2. Классификация транспортных средств и их самоходных шасси, перечисленных в настоящей статье, определяется в соответствии с международными договорами, ратифицированными Республикой Казахстан.</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Условия получения права на управление транспортными средствами</w:t>
      </w:r>
    </w:p>
    <w:bookmarkStart w:name="z338" w:id="415"/>
    <w:p>
      <w:pPr>
        <w:spacing w:after="0"/>
        <w:ind w:left="0"/>
        <w:jc w:val="both"/>
      </w:pPr>
      <w:r>
        <w:rPr>
          <w:rFonts w:ascii="Times New Roman"/>
          <w:b w:val="false"/>
          <w:i w:val="false"/>
          <w:color w:val="000000"/>
          <w:sz w:val="28"/>
        </w:rPr>
        <w:t>
      1. Лица, достигшие установленного настоящей статьей возраста и имеющие медицинское заключение об отсутствии противопоказаний к управлению транспортными средствами, после соответствующей подготовки в учебных организациях по подготовке водителей транспортных средств допускаются к сдаче экзаменов на получение права на управление транспортными средствами.</w:t>
      </w:r>
    </w:p>
    <w:bookmarkEnd w:id="415"/>
    <w:bookmarkStart w:name="z339" w:id="416"/>
    <w:p>
      <w:pPr>
        <w:spacing w:after="0"/>
        <w:ind w:left="0"/>
        <w:jc w:val="both"/>
      </w:pPr>
      <w:r>
        <w:rPr>
          <w:rFonts w:ascii="Times New Roman"/>
          <w:b w:val="false"/>
          <w:i w:val="false"/>
          <w:color w:val="000000"/>
          <w:sz w:val="28"/>
        </w:rPr>
        <w:t>
      2. Право на управление транспортными средствами предоставляется:</w:t>
      </w:r>
    </w:p>
    <w:bookmarkEnd w:id="416"/>
    <w:p>
      <w:pPr>
        <w:spacing w:after="0"/>
        <w:ind w:left="0"/>
        <w:jc w:val="both"/>
      </w:pPr>
      <w:r>
        <w:rPr>
          <w:rFonts w:ascii="Times New Roman"/>
          <w:b w:val="false"/>
          <w:i w:val="false"/>
          <w:color w:val="000000"/>
          <w:sz w:val="28"/>
        </w:rPr>
        <w:t>
      транспортными средствами подкатегории "А1" – лицам, достигшим шестнадцатилетнего возраста;</w:t>
      </w:r>
    </w:p>
    <w:p>
      <w:pPr>
        <w:spacing w:after="0"/>
        <w:ind w:left="0"/>
        <w:jc w:val="both"/>
      </w:pPr>
      <w:r>
        <w:rPr>
          <w:rFonts w:ascii="Times New Roman"/>
          <w:b w:val="false"/>
          <w:i w:val="false"/>
          <w:color w:val="000000"/>
          <w:sz w:val="28"/>
        </w:rPr>
        <w:t>
      транспортными средствами категорий "А", "В" и подкатегорий "В1", "С1" – лицам, достигшим восемнадцатилетнего возраста;</w:t>
      </w:r>
    </w:p>
    <w:p>
      <w:pPr>
        <w:spacing w:after="0"/>
        <w:ind w:left="0"/>
        <w:jc w:val="both"/>
      </w:pPr>
      <w:r>
        <w:rPr>
          <w:rFonts w:ascii="Times New Roman"/>
          <w:b w:val="false"/>
          <w:i w:val="false"/>
          <w:color w:val="000000"/>
          <w:sz w:val="28"/>
        </w:rPr>
        <w:t>
      транспортными средствами категорий "С" и подкатегории "D1" – лицам, достигшим двадцатиоднолетнего возраста, имеющим стаж работы водителем не менее трех лет, в том числе стаж управления транспортными средствами, относящимися к подкатегории "С1", не менее одного года;</w:t>
      </w:r>
    </w:p>
    <w:p>
      <w:pPr>
        <w:spacing w:after="0"/>
        <w:ind w:left="0"/>
        <w:jc w:val="both"/>
      </w:pPr>
      <w:r>
        <w:rPr>
          <w:rFonts w:ascii="Times New Roman"/>
          <w:b w:val="false"/>
          <w:i w:val="false"/>
          <w:color w:val="000000"/>
          <w:sz w:val="28"/>
        </w:rPr>
        <w:t>
      транспортными средствами категории "Tm" – лицам, достигшим двадцатиоднолетнего возраста;</w:t>
      </w:r>
    </w:p>
    <w:p>
      <w:pPr>
        <w:spacing w:after="0"/>
        <w:ind w:left="0"/>
        <w:jc w:val="both"/>
      </w:pPr>
      <w:r>
        <w:rPr>
          <w:rFonts w:ascii="Times New Roman"/>
          <w:b w:val="false"/>
          <w:i w:val="false"/>
          <w:color w:val="000000"/>
          <w:sz w:val="28"/>
        </w:rPr>
        <w:t>
      транспортными средствами категорий "D" и "Тb" – лицам, достигшим двадцатитрехлетнего возраста, имеющим стаж работы водителем не менее трех лет, в том числе стаж управления транспортными средствами, относящимися к подкатегории "D1", не менее одного года;</w:t>
      </w:r>
    </w:p>
    <w:p>
      <w:pPr>
        <w:spacing w:after="0"/>
        <w:ind w:left="0"/>
        <w:jc w:val="both"/>
      </w:pPr>
      <w:r>
        <w:rPr>
          <w:rFonts w:ascii="Times New Roman"/>
          <w:b w:val="false"/>
          <w:i w:val="false"/>
          <w:color w:val="000000"/>
          <w:sz w:val="28"/>
        </w:rPr>
        <w:t>
      составами транспортных средств категорий "ВЕ", "СЕ", "DE" -лицам, имеющим право на управление транспортными средствами соответственно категорий "В", "С" или "D" в течение не менее двенадцати месяцев;</w:t>
      </w:r>
    </w:p>
    <w:p>
      <w:pPr>
        <w:spacing w:after="0"/>
        <w:ind w:left="0"/>
        <w:jc w:val="both"/>
      </w:pPr>
      <w:r>
        <w:rPr>
          <w:rFonts w:ascii="Times New Roman"/>
          <w:b w:val="false"/>
          <w:i w:val="false"/>
          <w:color w:val="000000"/>
          <w:sz w:val="28"/>
        </w:rPr>
        <w:t>
      составами транспортных средств подкатегорий "С1Е", "D1E" - лицам, имеющим право на управление транспортными средствами соответственно категорий "С", "D" либо подкатегорий "С1", "D1" в течение не менее двенадцати месяцев.</w:t>
      </w:r>
    </w:p>
    <w:bookmarkStart w:name="z601" w:id="417"/>
    <w:p>
      <w:pPr>
        <w:spacing w:after="0"/>
        <w:ind w:left="0"/>
        <w:jc w:val="both"/>
      </w:pPr>
      <w:r>
        <w:rPr>
          <w:rFonts w:ascii="Times New Roman"/>
          <w:b w:val="false"/>
          <w:i w:val="false"/>
          <w:color w:val="000000"/>
          <w:sz w:val="28"/>
        </w:rPr>
        <w:t>
      2-1. Лица, привлеченные к административной ответственности в порядке, предусмотренном частью шестой статьи 608 или частью девятой статьи 613 Кодекса Республики Казахстан об административных правонарушениях, не допускаются к сдаче экзаменов на получение права на управление транспортными средствами в течение семи лет.</w:t>
      </w:r>
    </w:p>
    <w:bookmarkEnd w:id="417"/>
    <w:bookmarkStart w:name="z602" w:id="418"/>
    <w:p>
      <w:pPr>
        <w:spacing w:after="0"/>
        <w:ind w:left="0"/>
        <w:jc w:val="both"/>
      </w:pPr>
      <w:r>
        <w:rPr>
          <w:rFonts w:ascii="Times New Roman"/>
          <w:b w:val="false"/>
          <w:i w:val="false"/>
          <w:color w:val="000000"/>
          <w:sz w:val="28"/>
        </w:rPr>
        <w:t>
      Лица, привлеченные к административной ответственности в порядке, предусмотренном частью седьмой статьи 608 или частью десятой статьи 613 Кодекса Республики Казахстан об административных правонарушениях, не допускаются к сдаче экзаменов на получение права на управление транспортными средствами в течение восьми лет.</w:t>
      </w:r>
    </w:p>
    <w:bookmarkEnd w:id="418"/>
    <w:bookmarkStart w:name="z603" w:id="419"/>
    <w:p>
      <w:pPr>
        <w:spacing w:after="0"/>
        <w:ind w:left="0"/>
        <w:jc w:val="both"/>
      </w:pPr>
      <w:r>
        <w:rPr>
          <w:rFonts w:ascii="Times New Roman"/>
          <w:b w:val="false"/>
          <w:i w:val="false"/>
          <w:color w:val="000000"/>
          <w:sz w:val="28"/>
        </w:rPr>
        <w:t>
      Данное ограничение к сдаче экзаменов исчисляется с момента последнего привлечения к административной ответственности.</w:t>
      </w:r>
    </w:p>
    <w:bookmarkEnd w:id="419"/>
    <w:bookmarkStart w:name="z340" w:id="420"/>
    <w:p>
      <w:pPr>
        <w:spacing w:after="0"/>
        <w:ind w:left="0"/>
        <w:jc w:val="both"/>
      </w:pPr>
      <w:r>
        <w:rPr>
          <w:rFonts w:ascii="Times New Roman"/>
          <w:b w:val="false"/>
          <w:i w:val="false"/>
          <w:color w:val="000000"/>
          <w:sz w:val="28"/>
        </w:rPr>
        <w:t xml:space="preserve">
      3. К сдаче экзаменов на получение права на управление транспортными средствами категорий "В", "С", а также подкатегории "С1" допускаются лица, достигшие семнадцатилетнего возраста и прошедшие соответствующую подготовку водителей транспортных средств по направлениям местных органов военного управления, без стажа работы водителем и стажа управления транспортными средствами, относящимися к категории "С1". </w:t>
      </w:r>
    </w:p>
    <w:bookmarkEnd w:id="420"/>
    <w:p>
      <w:pPr>
        <w:spacing w:after="0"/>
        <w:ind w:left="0"/>
        <w:jc w:val="both"/>
      </w:pPr>
      <w:r>
        <w:rPr>
          <w:rFonts w:ascii="Times New Roman"/>
          <w:b w:val="false"/>
          <w:i w:val="false"/>
          <w:color w:val="000000"/>
          <w:sz w:val="28"/>
        </w:rPr>
        <w:t>
      Национальные водительские удостоверения указанным лицам выдаются по достижении ими восемнадцатилетнего возраста.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частью третьей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исключить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Военнослужащие после соответствующей подготовки допускаются к сдаче экзаменов на получение права на управление транспортными средствами категории "D" и подкатегории "D 1" по достижении восемнадцатилетнего возраста.</w:t>
      </w:r>
    </w:p>
    <w:p>
      <w:pPr>
        <w:spacing w:after="0"/>
        <w:ind w:left="0"/>
        <w:jc w:val="both"/>
      </w:pPr>
      <w:r>
        <w:rPr>
          <w:rFonts w:ascii="Times New Roman"/>
          <w:b w:val="false"/>
          <w:i w:val="false"/>
          <w:color w:val="000000"/>
          <w:sz w:val="28"/>
        </w:rPr>
        <w:t>
      До достижения указанными лицами двадцатиоднолетнего возраста выданные им по результатам сдачи экзаменов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Республики Казахстан, другим войскам и воинским формированиям.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11 предусматривается дополнить статьей 74-1 в соответствии с Законом РК от 16.07.2025 </w:t>
      </w:r>
      <w:r>
        <w:rPr>
          <w:rFonts w:ascii="Times New Roman"/>
          <w:b w:val="false"/>
          <w:i w:val="false"/>
          <w:color w:val="ff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Прекращение права управления транспортными средствами</w:t>
      </w:r>
    </w:p>
    <w:bookmarkStart w:name="z343" w:id="421"/>
    <w:p>
      <w:pPr>
        <w:spacing w:after="0"/>
        <w:ind w:left="0"/>
        <w:jc w:val="both"/>
      </w:pPr>
      <w:r>
        <w:rPr>
          <w:rFonts w:ascii="Times New Roman"/>
          <w:b w:val="false"/>
          <w:i w:val="false"/>
          <w:color w:val="000000"/>
          <w:sz w:val="28"/>
        </w:rPr>
        <w:t>
      1. Основаниями прекращения права на управление транспортными средствами являются:</w:t>
      </w:r>
    </w:p>
    <w:bookmarkEnd w:id="421"/>
    <w:p>
      <w:pPr>
        <w:spacing w:after="0"/>
        <w:ind w:left="0"/>
        <w:jc w:val="both"/>
      </w:pPr>
      <w:r>
        <w:rPr>
          <w:rFonts w:ascii="Times New Roman"/>
          <w:b w:val="false"/>
          <w:i w:val="false"/>
          <w:color w:val="000000"/>
          <w:sz w:val="28"/>
        </w:rPr>
        <w:t>
      1) истечение установленного срока действия водительского удостоверения;</w:t>
      </w:r>
    </w:p>
    <w:p>
      <w:pPr>
        <w:spacing w:after="0"/>
        <w:ind w:left="0"/>
        <w:jc w:val="both"/>
      </w:pPr>
      <w:r>
        <w:rPr>
          <w:rFonts w:ascii="Times New Roman"/>
          <w:b w:val="false"/>
          <w:i w:val="false"/>
          <w:color w:val="000000"/>
          <w:sz w:val="28"/>
        </w:rPr>
        <w:t>
      2) ухудшение здоровья водителя, препятствующее безопасному управлению транспортными средствами, подтвержденное медицинским заключением.</w:t>
      </w:r>
    </w:p>
    <w:p>
      <w:pPr>
        <w:spacing w:after="0"/>
        <w:ind w:left="0"/>
        <w:jc w:val="both"/>
      </w:pPr>
      <w:r>
        <w:rPr>
          <w:rFonts w:ascii="Times New Roman"/>
          <w:b w:val="false"/>
          <w:i w:val="false"/>
          <w:color w:val="000000"/>
          <w:sz w:val="28"/>
        </w:rPr>
        <w:t>
      Досрочное направление водителя механического транспортного средства на повторный медицинский осмотр является основанием приостановления права управления транспортным средством;</w:t>
      </w:r>
    </w:p>
    <w:p>
      <w:pPr>
        <w:spacing w:after="0"/>
        <w:ind w:left="0"/>
        <w:jc w:val="both"/>
      </w:pPr>
      <w:r>
        <w:rPr>
          <w:rFonts w:ascii="Times New Roman"/>
          <w:b w:val="false"/>
          <w:i w:val="false"/>
          <w:color w:val="000000"/>
          <w:sz w:val="28"/>
        </w:rPr>
        <w:t>
      3) несдача экзамена для проверки знания правил дорожного движения в течение двух месяцев со дня получения постановления о направлении водителя на проверку знания правил дорожного движения;</w:t>
      </w:r>
    </w:p>
    <w:p>
      <w:pPr>
        <w:spacing w:after="0"/>
        <w:ind w:left="0"/>
        <w:jc w:val="both"/>
      </w:pPr>
      <w:r>
        <w:rPr>
          <w:rFonts w:ascii="Times New Roman"/>
          <w:b w:val="false"/>
          <w:i w:val="false"/>
          <w:color w:val="000000"/>
          <w:sz w:val="28"/>
        </w:rPr>
        <w:t>
      4) лишение права на управление транспортными средствами.</w:t>
      </w:r>
    </w:p>
    <w:bookmarkStart w:name="z581" w:id="422"/>
    <w:p>
      <w:pPr>
        <w:spacing w:after="0"/>
        <w:ind w:left="0"/>
        <w:jc w:val="both"/>
      </w:pPr>
      <w:r>
        <w:rPr>
          <w:rFonts w:ascii="Times New Roman"/>
          <w:b w:val="false"/>
          <w:i w:val="false"/>
          <w:color w:val="000000"/>
          <w:sz w:val="28"/>
        </w:rPr>
        <w:t>
      5) выдача водительского удостоверения в нарушение правил подготовки водителей механических транспортных средств, приема экзаменов и выдачи водительских удостоверений.</w:t>
      </w:r>
    </w:p>
    <w:bookmarkEnd w:id="422"/>
    <w:p>
      <w:pPr>
        <w:spacing w:after="0"/>
        <w:ind w:left="0"/>
        <w:jc w:val="both"/>
      </w:pPr>
      <w:r>
        <w:rPr>
          <w:rFonts w:ascii="Times New Roman"/>
          <w:b w:val="false"/>
          <w:i w:val="false"/>
          <w:color w:val="000000"/>
          <w:sz w:val="28"/>
        </w:rPr>
        <w:t>
      Прекращение права на управление транспортными средствами по основаниям, предусмотренным подпунктами 2), 3) и 5) настоящего пункта, осуществляется по решению суда в порядке, предусмотренном гражданским процессуальным законодательством Республики Казахстан, по иску уполномоченного органа (должностного лица).</w:t>
      </w:r>
    </w:p>
    <w:bookmarkStart w:name="z344" w:id="423"/>
    <w:p>
      <w:pPr>
        <w:spacing w:after="0"/>
        <w:ind w:left="0"/>
        <w:jc w:val="both"/>
      </w:pPr>
      <w:r>
        <w:rPr>
          <w:rFonts w:ascii="Times New Roman"/>
          <w:b w:val="false"/>
          <w:i w:val="false"/>
          <w:color w:val="000000"/>
          <w:sz w:val="28"/>
        </w:rPr>
        <w:t>
      2. Право управления транспортным средством восстанавливается при прекращении такого права:</w:t>
      </w:r>
    </w:p>
    <w:bookmarkEnd w:id="423"/>
    <w:p>
      <w:pPr>
        <w:spacing w:after="0"/>
        <w:ind w:left="0"/>
        <w:jc w:val="both"/>
      </w:pPr>
      <w:r>
        <w:rPr>
          <w:rFonts w:ascii="Times New Roman"/>
          <w:b w:val="false"/>
          <w:i w:val="false"/>
          <w:color w:val="000000"/>
          <w:sz w:val="28"/>
        </w:rPr>
        <w:t>
      1) по основанию, предусмотренному подпунктом 1) пункта 1 настоящей статьи, после прохождения медицинского осмотра;</w:t>
      </w:r>
    </w:p>
    <w:p>
      <w:pPr>
        <w:spacing w:after="0"/>
        <w:ind w:left="0"/>
        <w:jc w:val="both"/>
      </w:pPr>
      <w:r>
        <w:rPr>
          <w:rFonts w:ascii="Times New Roman"/>
          <w:b w:val="false"/>
          <w:i w:val="false"/>
          <w:color w:val="000000"/>
          <w:sz w:val="28"/>
        </w:rPr>
        <w:t>
      2) по основанию, предусмотренному подпунктом 2) пункта 1 настоящей статьи, по решению суда, если будет устранена причина прекращения права на управление транспортными средствами;</w:t>
      </w:r>
    </w:p>
    <w:p>
      <w:pPr>
        <w:spacing w:after="0"/>
        <w:ind w:left="0"/>
        <w:jc w:val="both"/>
      </w:pPr>
      <w:r>
        <w:rPr>
          <w:rFonts w:ascii="Times New Roman"/>
          <w:b w:val="false"/>
          <w:i w:val="false"/>
          <w:color w:val="000000"/>
          <w:sz w:val="28"/>
        </w:rPr>
        <w:t>
      3) по основанию, предусмотренному подпунктом 3) пункта 1 настоящей статьи, в порядке, установленном статьей 73 настоящего Закона;</w:t>
      </w:r>
    </w:p>
    <w:p>
      <w:pPr>
        <w:spacing w:after="0"/>
        <w:ind w:left="0"/>
        <w:jc w:val="both"/>
      </w:pPr>
      <w:r>
        <w:rPr>
          <w:rFonts w:ascii="Times New Roman"/>
          <w:b w:val="false"/>
          <w:i w:val="false"/>
          <w:color w:val="000000"/>
          <w:sz w:val="28"/>
        </w:rPr>
        <w:t>
      4) по основанию, предусмотренному подпунктом 4) пункта 1 настоящей статьи, после повторного медицинского осмотра, сдачи экзамена и истечения срока лишения права управления транспортным средством.</w:t>
      </w:r>
    </w:p>
    <w:bookmarkStart w:name="z345" w:id="424"/>
    <w:p>
      <w:pPr>
        <w:spacing w:after="0"/>
        <w:ind w:left="0"/>
        <w:jc w:val="both"/>
      </w:pPr>
      <w:r>
        <w:rPr>
          <w:rFonts w:ascii="Times New Roman"/>
          <w:b w:val="false"/>
          <w:i w:val="false"/>
          <w:color w:val="000000"/>
          <w:sz w:val="28"/>
        </w:rPr>
        <w:t>
      3.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законами Республики Казахстан.</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Регистрация и учет лиц, которым транспортные средства переданы во временное владение и пользование</w:t>
      </w:r>
    </w:p>
    <w:bookmarkStart w:name="z347" w:id="425"/>
    <w:p>
      <w:pPr>
        <w:spacing w:after="0"/>
        <w:ind w:left="0"/>
        <w:jc w:val="both"/>
      </w:pPr>
      <w:r>
        <w:rPr>
          <w:rFonts w:ascii="Times New Roman"/>
          <w:b w:val="false"/>
          <w:i w:val="false"/>
          <w:color w:val="ff0000"/>
          <w:sz w:val="28"/>
        </w:rPr>
        <w:t xml:space="preserve">
      Сноска. Статья 76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bookmarkEnd w:id="425"/>
    <w:bookmarkStart w:name="z350" w:id="426"/>
    <w:p>
      <w:pPr>
        <w:spacing w:after="0"/>
        <w:ind w:left="0"/>
        <w:jc w:val="left"/>
      </w:pPr>
      <w:r>
        <w:rPr>
          <w:rFonts w:ascii="Times New Roman"/>
          <w:b/>
          <w:i w:val="false"/>
          <w:color w:val="000000"/>
        </w:rPr>
        <w:t xml:space="preserve"> Глава 12. ПОДГОТОВКА ВОДИТЕЛЕЙ ТРАНСПОРТНЫХ СРЕДСТВ</w:t>
      </w:r>
    </w:p>
    <w:bookmarkEnd w:id="426"/>
    <w:p>
      <w:pPr>
        <w:spacing w:after="0"/>
        <w:ind w:left="0"/>
        <w:jc w:val="both"/>
      </w:pPr>
      <w:r>
        <w:rPr>
          <w:rFonts w:ascii="Times New Roman"/>
          <w:b/>
          <w:i w:val="false"/>
          <w:color w:val="000000"/>
          <w:sz w:val="28"/>
        </w:rPr>
        <w:t>Статья 77. Требования к учебным организациям по подготовке водителей транспортных средств</w:t>
      </w:r>
    </w:p>
    <w:bookmarkStart w:name="z352" w:id="427"/>
    <w:p>
      <w:pPr>
        <w:spacing w:after="0"/>
        <w:ind w:left="0"/>
        <w:jc w:val="both"/>
      </w:pPr>
      <w:r>
        <w:rPr>
          <w:rFonts w:ascii="Times New Roman"/>
          <w:b w:val="false"/>
          <w:i w:val="false"/>
          <w:color w:val="000000"/>
          <w:sz w:val="28"/>
        </w:rPr>
        <w:t>
      1. Учебная организация по подготовке водителей транспортных средств создается индивидуальными предпринимателями и юридическими лицами и начинает свою деятельность со дня подачи в уполномоченный орган уведомления о начале деятельности в соответствии с Законом Республики Казахстан "О разрешениях и уведомлениях".</w:t>
      </w:r>
    </w:p>
    <w:bookmarkEnd w:id="427"/>
    <w:bookmarkStart w:name="z353" w:id="428"/>
    <w:p>
      <w:pPr>
        <w:spacing w:after="0"/>
        <w:ind w:left="0"/>
        <w:jc w:val="both"/>
      </w:pPr>
      <w:r>
        <w:rPr>
          <w:rFonts w:ascii="Times New Roman"/>
          <w:b w:val="false"/>
          <w:i w:val="false"/>
          <w:color w:val="000000"/>
          <w:sz w:val="28"/>
        </w:rPr>
        <w:t>
      2. При направлении в уполномоченный орган уведомления о начале деятельности учебной организацией по подготовке водителей транспортных средств представляются следующие документы:</w:t>
      </w:r>
    </w:p>
    <w:bookmarkEnd w:id="428"/>
    <w:p>
      <w:pPr>
        <w:spacing w:after="0"/>
        <w:ind w:left="0"/>
        <w:jc w:val="both"/>
      </w:pPr>
      <w:r>
        <w:rPr>
          <w:rFonts w:ascii="Times New Roman"/>
          <w:b w:val="false"/>
          <w:i w:val="false"/>
          <w:color w:val="000000"/>
          <w:sz w:val="28"/>
        </w:rPr>
        <w:t>
      1) заявление;</w:t>
      </w:r>
    </w:p>
    <w:bookmarkStart w:name="z361" w:id="429"/>
    <w:p>
      <w:pPr>
        <w:spacing w:after="0"/>
        <w:ind w:left="0"/>
        <w:jc w:val="both"/>
      </w:pPr>
      <w:r>
        <w:rPr>
          <w:rFonts w:ascii="Times New Roman"/>
          <w:b w:val="false"/>
          <w:i w:val="false"/>
          <w:color w:val="000000"/>
          <w:sz w:val="28"/>
        </w:rPr>
        <w:t>
      2) нотариально засвидетельствованные копии документов, подтверждающих право собственности или пользования на недвижимое имущество учебных организаций, намеренных осуществлять деятельность по подготовке водителей транспортных средств, зарегистрированное в установленном законодательством Республики Казахстан порядке и используемое как учебно-материальная база;</w:t>
      </w:r>
    </w:p>
    <w:bookmarkEnd w:id="429"/>
    <w:p>
      <w:pPr>
        <w:spacing w:after="0"/>
        <w:ind w:left="0"/>
        <w:jc w:val="both"/>
      </w:pPr>
      <w:r>
        <w:rPr>
          <w:rFonts w:ascii="Times New Roman"/>
          <w:b w:val="false"/>
          <w:i w:val="false"/>
          <w:color w:val="000000"/>
          <w:sz w:val="28"/>
        </w:rPr>
        <w:t>
      3) правоустанавливающие документы на иное имущество, используемое как учебно-материальная база;</w:t>
      </w:r>
    </w:p>
    <w:p>
      <w:pPr>
        <w:spacing w:after="0"/>
        <w:ind w:left="0"/>
        <w:jc w:val="both"/>
      </w:pPr>
      <w:r>
        <w:rPr>
          <w:rFonts w:ascii="Times New Roman"/>
          <w:b w:val="false"/>
          <w:i w:val="false"/>
          <w:color w:val="000000"/>
          <w:sz w:val="28"/>
        </w:rPr>
        <w:t>
      4) списки преподавателей, мастеров производственного обучения и мастеров обучения вождению во время образовательного процесса по подготовке водителей транспортных средств (в списке указываются номер квалификационного свидетельства "преподаватель", "мастер производственного обучения", "мастер обучения вождению во время образовательного процесса", фамилия, имя, отчество (если оно указано в документе, удостоверяющем личность), данные документа, удостоверяющего личность);</w:t>
      </w:r>
    </w:p>
    <w:p>
      <w:pPr>
        <w:spacing w:after="0"/>
        <w:ind w:left="0"/>
        <w:jc w:val="both"/>
      </w:pPr>
      <w:r>
        <w:rPr>
          <w:rFonts w:ascii="Times New Roman"/>
          <w:b w:val="false"/>
          <w:i w:val="false"/>
          <w:color w:val="000000"/>
          <w:sz w:val="28"/>
        </w:rPr>
        <w:t>
      5) программы подготовки, в которых указываются изучаемые темы, расписание занятий и планируемые методы обучения.</w:t>
      </w:r>
    </w:p>
    <w:bookmarkStart w:name="z354" w:id="430"/>
    <w:p>
      <w:pPr>
        <w:spacing w:after="0"/>
        <w:ind w:left="0"/>
        <w:jc w:val="both"/>
      </w:pPr>
      <w:r>
        <w:rPr>
          <w:rFonts w:ascii="Times New Roman"/>
          <w:b w:val="false"/>
          <w:i w:val="false"/>
          <w:color w:val="000000"/>
          <w:sz w:val="28"/>
        </w:rPr>
        <w:t>
      3. Поступившее в уполномоченный орган от учебной организации по подготовке водителей транспортных средств уведомление о начале деятельности является основанием для ведения уполномоченным органом внутреннего учета таких организаций.</w:t>
      </w:r>
    </w:p>
    <w:bookmarkEnd w:id="430"/>
    <w:bookmarkStart w:name="z549" w:id="431"/>
    <w:p>
      <w:pPr>
        <w:spacing w:after="0"/>
        <w:ind w:left="0"/>
        <w:jc w:val="both"/>
      </w:pPr>
      <w:r>
        <w:rPr>
          <w:rFonts w:ascii="Times New Roman"/>
          <w:b w:val="false"/>
          <w:i w:val="false"/>
          <w:color w:val="000000"/>
          <w:sz w:val="28"/>
        </w:rPr>
        <w:t>
      Учет учебных организаций по подготовке водителей транспортных средств и регистрация учебных групп осуществляются посредством информационной системы уполномоченного органа в соответствии с законами Республики Казахстан.</w:t>
      </w:r>
    </w:p>
    <w:bookmarkEnd w:id="431"/>
    <w:bookmarkStart w:name="z355" w:id="432"/>
    <w:p>
      <w:pPr>
        <w:spacing w:after="0"/>
        <w:ind w:left="0"/>
        <w:jc w:val="both"/>
      </w:pPr>
      <w:r>
        <w:rPr>
          <w:rFonts w:ascii="Times New Roman"/>
          <w:b w:val="false"/>
          <w:i w:val="false"/>
          <w:color w:val="000000"/>
          <w:sz w:val="28"/>
        </w:rPr>
        <w:t>
      4. Руководитель учебной организации по подготовке водителей транспортных средств обязан иметь квалификационное свидетельство "преподаватель" или "мастер производственного обучения" либо "мастер обучения вождению во время образовательного процесса".</w:t>
      </w:r>
    </w:p>
    <w:bookmarkEnd w:id="432"/>
    <w:bookmarkStart w:name="z356" w:id="433"/>
    <w:p>
      <w:pPr>
        <w:spacing w:after="0"/>
        <w:ind w:left="0"/>
        <w:jc w:val="both"/>
      </w:pPr>
      <w:r>
        <w:rPr>
          <w:rFonts w:ascii="Times New Roman"/>
          <w:b w:val="false"/>
          <w:i w:val="false"/>
          <w:color w:val="000000"/>
          <w:sz w:val="28"/>
        </w:rPr>
        <w:t>
      5. Преподаватель, мастер производственного обучения и мастер обучения вождению во время образовательного процесса обязаны иметь квалификационные свидетельства "преподаватель", "мастер производственного обучения" и "мастер обучения вождению во время образовательного процесса" соответственно и осуществляют свою деятельность только в составе одной учебной организации по подготовке водителей транспортных средств.</w:t>
      </w:r>
    </w:p>
    <w:bookmarkEnd w:id="433"/>
    <w:bookmarkStart w:name="z357" w:id="434"/>
    <w:p>
      <w:pPr>
        <w:spacing w:after="0"/>
        <w:ind w:left="0"/>
        <w:jc w:val="both"/>
      </w:pPr>
      <w:r>
        <w:rPr>
          <w:rFonts w:ascii="Times New Roman"/>
          <w:b w:val="false"/>
          <w:i w:val="false"/>
          <w:color w:val="000000"/>
          <w:sz w:val="28"/>
        </w:rPr>
        <w:t>
      6. Обучение вождению транспортного средства на дорогах общего пользования осуществляется только по маршрутам, согласованным с уполномоченным органом, и в присутствии мастера обучения вождению во время образовательного процесса.</w:t>
      </w:r>
    </w:p>
    <w:bookmarkEnd w:id="434"/>
    <w:p>
      <w:pPr>
        <w:spacing w:after="0"/>
        <w:ind w:left="0"/>
        <w:jc w:val="both"/>
      </w:pPr>
      <w:r>
        <w:rPr>
          <w:rFonts w:ascii="Times New Roman"/>
          <w:b w:val="false"/>
          <w:i w:val="false"/>
          <w:color w:val="000000"/>
          <w:sz w:val="28"/>
        </w:rPr>
        <w:t>
      Перевозка пассажиров на учебном транспортном средстве, управляемом лицом, обучаемым вождению, запрещается.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Основания для отказа включения и исключения из реестра учебных организаций по подготовке водителей транспортных средств</w:t>
      </w:r>
    </w:p>
    <w:p>
      <w:pPr>
        <w:spacing w:after="0"/>
        <w:ind w:left="0"/>
        <w:jc w:val="both"/>
      </w:pPr>
      <w:r>
        <w:rPr>
          <w:rFonts w:ascii="Times New Roman"/>
          <w:b w:val="false"/>
          <w:i w:val="false"/>
          <w:color w:val="ff0000"/>
          <w:sz w:val="28"/>
        </w:rPr>
        <w:t xml:space="preserve">
      Сноска. Статья 78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79. Профессиональные объединения по подготовке водителей транспортных средств</w:t>
      </w:r>
    </w:p>
    <w:bookmarkStart w:name="z363" w:id="435"/>
    <w:p>
      <w:pPr>
        <w:spacing w:after="0"/>
        <w:ind w:left="0"/>
        <w:jc w:val="both"/>
      </w:pPr>
      <w:r>
        <w:rPr>
          <w:rFonts w:ascii="Times New Roman"/>
          <w:b w:val="false"/>
          <w:i w:val="false"/>
          <w:color w:val="000000"/>
          <w:sz w:val="28"/>
        </w:rPr>
        <w:t>
      1. Учебные организации по подготовке водителей транспортных средств в целях координации их предпринимательской деятельности, а также представления и защиты общих интересов могут создавать профессиональные объединения по подготовке водителей транспортных средств.</w:t>
      </w:r>
    </w:p>
    <w:bookmarkEnd w:id="435"/>
    <w:bookmarkStart w:name="z364" w:id="436"/>
    <w:p>
      <w:pPr>
        <w:spacing w:after="0"/>
        <w:ind w:left="0"/>
        <w:jc w:val="both"/>
      </w:pPr>
      <w:r>
        <w:rPr>
          <w:rFonts w:ascii="Times New Roman"/>
          <w:b w:val="false"/>
          <w:i w:val="false"/>
          <w:color w:val="000000"/>
          <w:sz w:val="28"/>
        </w:rPr>
        <w:t>
      2. Профессиональные объединения по подготовке водителей транспортных средств являются некоммерческими организациями, объединяющими учебные организации, и действуют на основании устава, принимаемого на общем собрании их членов.</w:t>
      </w:r>
    </w:p>
    <w:bookmarkEnd w:id="436"/>
    <w:bookmarkStart w:name="z365" w:id="437"/>
    <w:p>
      <w:pPr>
        <w:spacing w:after="0"/>
        <w:ind w:left="0"/>
        <w:jc w:val="both"/>
      </w:pPr>
      <w:r>
        <w:rPr>
          <w:rFonts w:ascii="Times New Roman"/>
          <w:b w:val="false"/>
          <w:i w:val="false"/>
          <w:color w:val="000000"/>
          <w:sz w:val="28"/>
        </w:rPr>
        <w:t>
      3. Создание, управление, функционирование и прекращение деятельности профессиональных объединений по подготовке водителей транспортных средств осуществляются в соответствии с гражданским законодательством Республики Казахстан.</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Права и обязанности профессиональных объединений по подготовке водителей транспортных средств</w:t>
      </w:r>
    </w:p>
    <w:bookmarkStart w:name="z370" w:id="438"/>
    <w:p>
      <w:pPr>
        <w:spacing w:after="0"/>
        <w:ind w:left="0"/>
        <w:jc w:val="both"/>
      </w:pPr>
      <w:r>
        <w:rPr>
          <w:rFonts w:ascii="Times New Roman"/>
          <w:b w:val="false"/>
          <w:i w:val="false"/>
          <w:color w:val="000000"/>
          <w:sz w:val="28"/>
        </w:rPr>
        <w:t>
      1. Профессиональные объединения по подготовке водителей транспортных средств вправе:</w:t>
      </w:r>
    </w:p>
    <w:bookmarkEnd w:id="438"/>
    <w:p>
      <w:pPr>
        <w:spacing w:after="0"/>
        <w:ind w:left="0"/>
        <w:jc w:val="both"/>
      </w:pPr>
      <w:r>
        <w:rPr>
          <w:rFonts w:ascii="Times New Roman"/>
          <w:b w:val="false"/>
          <w:i w:val="false"/>
          <w:color w:val="000000"/>
          <w:sz w:val="28"/>
        </w:rPr>
        <w:t>
      1) проводить курсы по повышению квалификации преподавателей, мастеров производственного обучения и мастеров обучения вождению во время образовательного процесса, выдавать сертификаты о прохождении курсов в порядке, установленном уполномоченным органом;</w:t>
      </w:r>
    </w:p>
    <w:p>
      <w:pPr>
        <w:spacing w:after="0"/>
        <w:ind w:left="0"/>
        <w:jc w:val="both"/>
      </w:pPr>
      <w:r>
        <w:rPr>
          <w:rFonts w:ascii="Times New Roman"/>
          <w:b w:val="false"/>
          <w:i w:val="false"/>
          <w:color w:val="000000"/>
          <w:sz w:val="28"/>
        </w:rPr>
        <w:t>
      2) анализировать, обобщать и распространять опыт работы подготовки водителей транспортных средств;</w:t>
      </w:r>
    </w:p>
    <w:p>
      <w:pPr>
        <w:spacing w:after="0"/>
        <w:ind w:left="0"/>
        <w:jc w:val="both"/>
      </w:pPr>
      <w:r>
        <w:rPr>
          <w:rFonts w:ascii="Times New Roman"/>
          <w:b w:val="false"/>
          <w:i w:val="false"/>
          <w:color w:val="000000"/>
          <w:sz w:val="28"/>
        </w:rPr>
        <w:t>
      3) представлять и защищать права и законные интересы учебных организаций по подготовке водителей транспортных средств в судах, государственных органах, общественных объединениях и международных организациях;</w:t>
      </w:r>
    </w:p>
    <w:p>
      <w:pPr>
        <w:spacing w:after="0"/>
        <w:ind w:left="0"/>
        <w:jc w:val="both"/>
      </w:pPr>
      <w:r>
        <w:rPr>
          <w:rFonts w:ascii="Times New Roman"/>
          <w:b w:val="false"/>
          <w:i w:val="false"/>
          <w:color w:val="000000"/>
          <w:sz w:val="28"/>
        </w:rPr>
        <w:t>
      4) рассматривать споры учебных организаций по подготовке водителей транспортных средств, связанные с осуществлением своей деятельности;</w:t>
      </w:r>
    </w:p>
    <w:p>
      <w:pPr>
        <w:spacing w:after="0"/>
        <w:ind w:left="0"/>
        <w:jc w:val="both"/>
      </w:pPr>
      <w:r>
        <w:rPr>
          <w:rFonts w:ascii="Times New Roman"/>
          <w:b w:val="false"/>
          <w:i w:val="false"/>
          <w:color w:val="000000"/>
          <w:sz w:val="28"/>
        </w:rPr>
        <w:t>
      5) проводить рейтинг учебных организаций по подготовке водителей транспортных средств и публиковать его результаты в периодических печатных изданиях;</w:t>
      </w:r>
    </w:p>
    <w:p>
      <w:pPr>
        <w:spacing w:after="0"/>
        <w:ind w:left="0"/>
        <w:jc w:val="both"/>
      </w:pPr>
      <w:r>
        <w:rPr>
          <w:rFonts w:ascii="Times New Roman"/>
          <w:b w:val="false"/>
          <w:i w:val="false"/>
          <w:color w:val="000000"/>
          <w:sz w:val="28"/>
        </w:rPr>
        <w:t>
      6) участвовать в работе международных организаций по вопросам подготовки водителей транспортных средств;</w:t>
      </w:r>
    </w:p>
    <w:p>
      <w:pPr>
        <w:spacing w:after="0"/>
        <w:ind w:left="0"/>
        <w:jc w:val="both"/>
      </w:pPr>
      <w:r>
        <w:rPr>
          <w:rFonts w:ascii="Times New Roman"/>
          <w:b w:val="false"/>
          <w:i w:val="false"/>
          <w:color w:val="000000"/>
          <w:sz w:val="28"/>
        </w:rPr>
        <w:t>
      7) разрабатывать, издавать и распространять учебную литературу, методические рекомендации, периодические печатные издания в области подготовки водителей транспортных средств;</w:t>
      </w:r>
    </w:p>
    <w:p>
      <w:pPr>
        <w:spacing w:after="0"/>
        <w:ind w:left="0"/>
        <w:jc w:val="both"/>
      </w:pPr>
      <w:r>
        <w:rPr>
          <w:rFonts w:ascii="Times New Roman"/>
          <w:b w:val="false"/>
          <w:i w:val="false"/>
          <w:color w:val="000000"/>
          <w:sz w:val="28"/>
        </w:rPr>
        <w:t>
      8) давать рекомендации по стандарту подготовки водителей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439"/>
    <w:p>
      <w:pPr>
        <w:spacing w:after="0"/>
        <w:ind w:left="0"/>
        <w:jc w:val="both"/>
      </w:pPr>
      <w:r>
        <w:rPr>
          <w:rFonts w:ascii="Times New Roman"/>
          <w:b w:val="false"/>
          <w:i w:val="false"/>
          <w:color w:val="000000"/>
          <w:sz w:val="28"/>
        </w:rPr>
        <w:t>
      2. Профессиональные объединения по подготовке водителей транспортных средств обязаны:</w:t>
      </w:r>
    </w:p>
    <w:bookmarkEnd w:id="439"/>
    <w:p>
      <w:pPr>
        <w:spacing w:after="0"/>
        <w:ind w:left="0"/>
        <w:jc w:val="both"/>
      </w:pPr>
      <w:r>
        <w:rPr>
          <w:rFonts w:ascii="Times New Roman"/>
          <w:b w:val="false"/>
          <w:i w:val="false"/>
          <w:color w:val="000000"/>
          <w:sz w:val="28"/>
        </w:rPr>
        <w:t>
      1) соблюдать и обеспечивать соблюдение учебными организациями по подготовке водителей транспортных средств законодательства Республики Казахстан о дорожном движении;</w:t>
      </w:r>
    </w:p>
    <w:p>
      <w:pPr>
        <w:spacing w:after="0"/>
        <w:ind w:left="0"/>
        <w:jc w:val="both"/>
      </w:pPr>
      <w:r>
        <w:rPr>
          <w:rFonts w:ascii="Times New Roman"/>
          <w:b w:val="false"/>
          <w:i w:val="false"/>
          <w:color w:val="000000"/>
          <w:sz w:val="28"/>
        </w:rPr>
        <w:t>
      2) обеспечивать своих членов нормативными правовыми актами Республики Казахстан о дорожном движении;</w:t>
      </w:r>
    </w:p>
    <w:p>
      <w:pPr>
        <w:spacing w:after="0"/>
        <w:ind w:left="0"/>
        <w:jc w:val="both"/>
      </w:pPr>
      <w:r>
        <w:rPr>
          <w:rFonts w:ascii="Times New Roman"/>
          <w:b w:val="false"/>
          <w:i w:val="false"/>
          <w:color w:val="000000"/>
          <w:sz w:val="28"/>
        </w:rPr>
        <w:t>
      3) способствовать развитию деятельности по подготовке водителей транспортных средств, повышению эффективности, организации и координации деятельности учебных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Лишение свидетельства об аккредитации</w:t>
      </w:r>
    </w:p>
    <w:p>
      <w:pPr>
        <w:spacing w:after="0"/>
        <w:ind w:left="0"/>
        <w:jc w:val="both"/>
      </w:pPr>
      <w:r>
        <w:rPr>
          <w:rFonts w:ascii="Times New Roman"/>
          <w:b w:val="false"/>
          <w:i w:val="false"/>
          <w:color w:val="ff0000"/>
          <w:sz w:val="28"/>
        </w:rPr>
        <w:t xml:space="preserve">
      Сноска. Статью 81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82. Аттестация кандидатов на присвоение квалификации "преподаватель", "мастер производственного обучения", "мастер обучения вождению во время образовательного процесса"</w:t>
      </w:r>
    </w:p>
    <w:bookmarkStart w:name="z377" w:id="440"/>
    <w:p>
      <w:pPr>
        <w:spacing w:after="0"/>
        <w:ind w:left="0"/>
        <w:jc w:val="both"/>
      </w:pPr>
      <w:r>
        <w:rPr>
          <w:rFonts w:ascii="Times New Roman"/>
          <w:b w:val="false"/>
          <w:i w:val="false"/>
          <w:color w:val="000000"/>
          <w:sz w:val="28"/>
        </w:rPr>
        <w:t>
      1. К аттестации допускаются лица, соответствующие одному из следующих требований:</w:t>
      </w:r>
    </w:p>
    <w:bookmarkEnd w:id="440"/>
    <w:bookmarkStart w:name="z506" w:id="441"/>
    <w:p>
      <w:pPr>
        <w:spacing w:after="0"/>
        <w:ind w:left="0"/>
        <w:jc w:val="both"/>
      </w:pPr>
      <w:r>
        <w:rPr>
          <w:rFonts w:ascii="Times New Roman"/>
          <w:b w:val="false"/>
          <w:i w:val="false"/>
          <w:color w:val="000000"/>
          <w:sz w:val="28"/>
        </w:rPr>
        <w:t>
      1) высшее или послесреднее образование, водительское удостоверение той категории, по которой они будут проводить обучение;</w:t>
      </w:r>
    </w:p>
    <w:bookmarkEnd w:id="441"/>
    <w:bookmarkStart w:name="z507" w:id="442"/>
    <w:p>
      <w:pPr>
        <w:spacing w:after="0"/>
        <w:ind w:left="0"/>
        <w:jc w:val="both"/>
      </w:pPr>
      <w:r>
        <w:rPr>
          <w:rFonts w:ascii="Times New Roman"/>
          <w:b w:val="false"/>
          <w:i w:val="false"/>
          <w:color w:val="000000"/>
          <w:sz w:val="28"/>
        </w:rPr>
        <w:t>
      2) водительский стаж не менее пяти лет той категории, по которой они будут проводить обучение.</w:t>
      </w:r>
    </w:p>
    <w:bookmarkEnd w:id="442"/>
    <w:bookmarkStart w:name="z378" w:id="443"/>
    <w:p>
      <w:pPr>
        <w:spacing w:after="0"/>
        <w:ind w:left="0"/>
        <w:jc w:val="both"/>
      </w:pPr>
      <w:r>
        <w:rPr>
          <w:rFonts w:ascii="Times New Roman"/>
          <w:b w:val="false"/>
          <w:i w:val="false"/>
          <w:color w:val="000000"/>
          <w:sz w:val="28"/>
        </w:rPr>
        <w:t>
      2. Лица, прошедшие аттестацию, получают квалификационное свидетельство о присвоении квалификации "преподаватель", "мастер производственного обучения", "мастер обучения вождению во время образовательного процесса" с указанием номера квалификационного свидетельства, фамилии, имени, отчества (при его наличии).</w:t>
      </w:r>
    </w:p>
    <w:bookmarkEnd w:id="443"/>
    <w:bookmarkStart w:name="z379" w:id="444"/>
    <w:p>
      <w:pPr>
        <w:spacing w:after="0"/>
        <w:ind w:left="0"/>
        <w:jc w:val="both"/>
      </w:pPr>
      <w:r>
        <w:rPr>
          <w:rFonts w:ascii="Times New Roman"/>
          <w:b w:val="false"/>
          <w:i w:val="false"/>
          <w:color w:val="000000"/>
          <w:sz w:val="28"/>
        </w:rPr>
        <w:t>
      3. Лица, не прошедшие аттестацию, допускаются к ее повторному прохождению по истечении трех месяцев с момента принятия решения квалификационной комиссией.</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Квалификационные комиссии</w:t>
      </w:r>
    </w:p>
    <w:bookmarkStart w:name="z381" w:id="445"/>
    <w:p>
      <w:pPr>
        <w:spacing w:after="0"/>
        <w:ind w:left="0"/>
        <w:jc w:val="both"/>
      </w:pPr>
      <w:r>
        <w:rPr>
          <w:rFonts w:ascii="Times New Roman"/>
          <w:b w:val="false"/>
          <w:i w:val="false"/>
          <w:color w:val="000000"/>
          <w:sz w:val="28"/>
        </w:rPr>
        <w:t>
      1. Квалификационная комиссия создается профессиональным объединением по подготовке водителей транспортных средств в соответствии с Правилами, утвержденными уполномоченным органом.</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446"/>
    <w:p>
      <w:pPr>
        <w:spacing w:after="0"/>
        <w:ind w:left="0"/>
        <w:jc w:val="both"/>
      </w:pPr>
      <w:r>
        <w:rPr>
          <w:rFonts w:ascii="Times New Roman"/>
          <w:b w:val="false"/>
          <w:i w:val="false"/>
          <w:color w:val="000000"/>
          <w:sz w:val="28"/>
        </w:rPr>
        <w:t>
      3. Финансирование работы квалификационной комиссии осуществляется профессиональным объединением за счет собственных средств и иных источников, не запрещенных законодательством Республики Казахстан.</w:t>
      </w:r>
    </w:p>
    <w:bookmarkEnd w:id="446"/>
    <w:bookmarkStart w:name="z384" w:id="447"/>
    <w:p>
      <w:pPr>
        <w:spacing w:after="0"/>
        <w:ind w:left="0"/>
        <w:jc w:val="both"/>
      </w:pPr>
      <w:r>
        <w:rPr>
          <w:rFonts w:ascii="Times New Roman"/>
          <w:b w:val="false"/>
          <w:i w:val="false"/>
          <w:color w:val="000000"/>
          <w:sz w:val="28"/>
        </w:rPr>
        <w:t>
      4. В состав квалификационных комиссий входит по одному представителю от уполномоченного органа.</w:t>
      </w:r>
    </w:p>
    <w:bookmarkEnd w:id="447"/>
    <w:bookmarkStart w:name="z385" w:id="448"/>
    <w:p>
      <w:pPr>
        <w:spacing w:after="0"/>
        <w:ind w:left="0"/>
        <w:jc w:val="both"/>
      </w:pPr>
      <w:r>
        <w:rPr>
          <w:rFonts w:ascii="Times New Roman"/>
          <w:b w:val="false"/>
          <w:i w:val="false"/>
          <w:color w:val="000000"/>
          <w:sz w:val="28"/>
        </w:rPr>
        <w:t>
      5. Квалификационная комиссия разрабатывает и утверждает программу аттестации кандидатов в преподаватели, мастеров производственного обучения и мастеров обучения вождению во время образовательного процесса в соответствии с профессиональным стандартом, а также проводит их аттестацию.</w:t>
      </w:r>
    </w:p>
    <w:bookmarkEnd w:id="448"/>
    <w:bookmarkStart w:name="z386" w:id="449"/>
    <w:p>
      <w:pPr>
        <w:spacing w:after="0"/>
        <w:ind w:left="0"/>
        <w:jc w:val="both"/>
      </w:pPr>
      <w:r>
        <w:rPr>
          <w:rFonts w:ascii="Times New Roman"/>
          <w:b w:val="false"/>
          <w:i w:val="false"/>
          <w:color w:val="000000"/>
          <w:sz w:val="28"/>
        </w:rPr>
        <w:t>
      6. Квалификационные комиссии обязаны представлять в уполномоченный орган в течение пятнадцати рабочих дней со дня принятия решения протокол заседания с указанием номера квалификационного свидетельства и удостоверенные копии документов, представленных в квалификационную комиссию лицами, которым была присвоена квалификация "преподаватель", "мастер производственного обучения" и "мастер обучения вождению во время образовательного процесса".</w:t>
      </w:r>
    </w:p>
    <w:bookmarkEnd w:id="449"/>
    <w:bookmarkStart w:name="z387" w:id="450"/>
    <w:p>
      <w:pPr>
        <w:spacing w:after="0"/>
        <w:ind w:left="0"/>
        <w:jc w:val="both"/>
      </w:pPr>
      <w:r>
        <w:rPr>
          <w:rFonts w:ascii="Times New Roman"/>
          <w:b w:val="false"/>
          <w:i w:val="false"/>
          <w:color w:val="000000"/>
          <w:sz w:val="28"/>
        </w:rPr>
        <w:t>
      7. В случае нарушения порядка проведения аттестации кандидатов уполномоченный орган вправе обжаловать решение квалификационных комиссий в судебном порядке.</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Лишение квалификационного свидетельства "преподаватель", "мастер производственного обучения", "мастер обучения вождению во время образовательного процесса"</w:t>
      </w:r>
    </w:p>
    <w:p>
      <w:pPr>
        <w:spacing w:after="0"/>
        <w:ind w:left="0"/>
        <w:jc w:val="both"/>
      </w:pPr>
      <w:r>
        <w:rPr>
          <w:rFonts w:ascii="Times New Roman"/>
          <w:b w:val="false"/>
          <w:i w:val="false"/>
          <w:color w:val="000000"/>
          <w:sz w:val="28"/>
        </w:rPr>
        <w:t xml:space="preserve">
      Лишение квалификационного свидетельства "преподаватель", "мастер производственного обучения", "мастер обучения вождению во время образовательного процесса" осуществляется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p>
    <w:p>
      <w:pPr>
        <w:spacing w:after="0"/>
        <w:ind w:left="0"/>
        <w:jc w:val="both"/>
      </w:pPr>
      <w:r>
        <w:rPr>
          <w:rFonts w:ascii="Times New Roman"/>
          <w:b w:val="false"/>
          <w:i w:val="false"/>
          <w:color w:val="000000"/>
          <w:sz w:val="28"/>
        </w:rPr>
        <w:t>
      Решение о лишении квалификационного свидетельства уполномоченный орган сообщает профессиональным объединениям.</w:t>
      </w:r>
    </w:p>
    <w:p>
      <w:pPr>
        <w:spacing w:after="0"/>
        <w:ind w:left="0"/>
        <w:jc w:val="both"/>
      </w:pPr>
      <w:r>
        <w:rPr>
          <w:rFonts w:ascii="Times New Roman"/>
          <w:b w:val="false"/>
          <w:i w:val="false"/>
          <w:color w:val="000000"/>
          <w:sz w:val="28"/>
        </w:rPr>
        <w:t>
      Лица, которые были лишены квалификационного свидетельства, к повторной аттестации допускаются не ранее чем через три года.</w:t>
      </w:r>
    </w:p>
    <w:p>
      <w:pPr>
        <w:spacing w:after="0"/>
        <w:ind w:left="0"/>
        <w:jc w:val="both"/>
      </w:pPr>
      <w:r>
        <w:rPr>
          <w:rFonts w:ascii="Times New Roman"/>
          <w:b/>
          <w:i w:val="false"/>
          <w:color w:val="000000"/>
          <w:sz w:val="28"/>
        </w:rPr>
        <w:t>Статья 85. Государственный контроль учебных организаций по подготовке водителей транспортных средств</w:t>
      </w:r>
    </w:p>
    <w:bookmarkStart w:name="z392" w:id="451"/>
    <w:p>
      <w:pPr>
        <w:spacing w:after="0"/>
        <w:ind w:left="0"/>
        <w:jc w:val="both"/>
      </w:pPr>
      <w:r>
        <w:rPr>
          <w:rFonts w:ascii="Times New Roman"/>
          <w:b w:val="false"/>
          <w:i w:val="false"/>
          <w:color w:val="000000"/>
          <w:sz w:val="28"/>
        </w:rPr>
        <w:t>
      1. Государственный контроль направлен на соблюдение учебными организациями по подготовке водителей транспортных средств требований и стандартов по подготовке водителей транспортных средств.</w:t>
      </w:r>
    </w:p>
    <w:bookmarkEnd w:id="451"/>
    <w:bookmarkStart w:name="z393" w:id="452"/>
    <w:p>
      <w:pPr>
        <w:spacing w:after="0"/>
        <w:ind w:left="0"/>
        <w:jc w:val="both"/>
      </w:pPr>
      <w:r>
        <w:rPr>
          <w:rFonts w:ascii="Times New Roman"/>
          <w:b w:val="false"/>
          <w:i w:val="false"/>
          <w:color w:val="000000"/>
          <w:sz w:val="28"/>
        </w:rPr>
        <w:t xml:space="preserve">
      2. Государственный контроль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52"/>
    <w:bookmarkStart w:name="z394" w:id="453"/>
    <w:p>
      <w:pPr>
        <w:spacing w:after="0"/>
        <w:ind w:left="0"/>
        <w:jc w:val="both"/>
      </w:pPr>
      <w:r>
        <w:rPr>
          <w:rFonts w:ascii="Times New Roman"/>
          <w:b w:val="false"/>
          <w:i w:val="false"/>
          <w:color w:val="000000"/>
          <w:sz w:val="28"/>
        </w:rPr>
        <w:t>
      3. Для обеспечения качества оказываемых услуг учебными организациями по подготовке водителей транспортных средств проводится внутренний контроль.</w:t>
      </w:r>
    </w:p>
    <w:bookmarkEnd w:id="453"/>
    <w:bookmarkStart w:name="z395" w:id="454"/>
    <w:p>
      <w:pPr>
        <w:spacing w:after="0"/>
        <w:ind w:left="0"/>
        <w:jc w:val="both"/>
      </w:pPr>
      <w:r>
        <w:rPr>
          <w:rFonts w:ascii="Times New Roman"/>
          <w:b w:val="false"/>
          <w:i w:val="false"/>
          <w:color w:val="000000"/>
          <w:sz w:val="28"/>
        </w:rPr>
        <w:t>
      4. Внутренний контроль качества осуществляется учебными организациями по подготовке водителей транспортных средств самостоятельно в соответствии со стандартами подготовки водителей транспортных средств.</w:t>
      </w:r>
    </w:p>
    <w:bookmarkEnd w:id="454"/>
    <w:p>
      <w:pPr>
        <w:spacing w:after="0"/>
        <w:ind w:left="0"/>
        <w:jc w:val="both"/>
      </w:pPr>
      <w:r>
        <w:rPr>
          <w:rFonts w:ascii="Times New Roman"/>
          <w:b w:val="false"/>
          <w:i w:val="false"/>
          <w:color w:val="000000"/>
          <w:sz w:val="28"/>
        </w:rPr>
        <w:t>
      5. Учебные организации по подготовке водителей транспортных средств вправе обжаловать итоги государственного контроля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Права и обязанности преподавателей, мастеров производственного обучения и мастеров обучения вождению во время образовательного процесса</w:t>
      </w:r>
    </w:p>
    <w:bookmarkStart w:name="z397" w:id="455"/>
    <w:p>
      <w:pPr>
        <w:spacing w:after="0"/>
        <w:ind w:left="0"/>
        <w:jc w:val="both"/>
      </w:pPr>
      <w:r>
        <w:rPr>
          <w:rFonts w:ascii="Times New Roman"/>
          <w:b w:val="false"/>
          <w:i w:val="false"/>
          <w:color w:val="000000"/>
          <w:sz w:val="28"/>
        </w:rPr>
        <w:t>
      1. Преподаватель, мастер производственного обучения и мастер обучения вождению во время образовательного процесса имеют право на:</w:t>
      </w:r>
    </w:p>
    <w:bookmarkEnd w:id="455"/>
    <w:p>
      <w:pPr>
        <w:spacing w:after="0"/>
        <w:ind w:left="0"/>
        <w:jc w:val="both"/>
      </w:pPr>
      <w:r>
        <w:rPr>
          <w:rFonts w:ascii="Times New Roman"/>
          <w:b w:val="false"/>
          <w:i w:val="false"/>
          <w:color w:val="000000"/>
          <w:sz w:val="28"/>
        </w:rPr>
        <w:t>
      1) занятие деятельностью по подготовке водителей транспортных средств с обеспечением условий для профессиональной деятельности;</w:t>
      </w:r>
    </w:p>
    <w:p>
      <w:pPr>
        <w:spacing w:after="0"/>
        <w:ind w:left="0"/>
        <w:jc w:val="both"/>
      </w:pPr>
      <w:r>
        <w:rPr>
          <w:rFonts w:ascii="Times New Roman"/>
          <w:b w:val="false"/>
          <w:i w:val="false"/>
          <w:color w:val="000000"/>
          <w:sz w:val="28"/>
        </w:rPr>
        <w:t>
      2) вступление в профессиональное объединение;</w:t>
      </w:r>
    </w:p>
    <w:p>
      <w:pPr>
        <w:spacing w:after="0"/>
        <w:ind w:left="0"/>
        <w:jc w:val="both"/>
      </w:pPr>
      <w:r>
        <w:rPr>
          <w:rFonts w:ascii="Times New Roman"/>
          <w:b w:val="false"/>
          <w:i w:val="false"/>
          <w:color w:val="000000"/>
          <w:sz w:val="28"/>
        </w:rPr>
        <w:t>
      3) повышение квалификации;</w:t>
      </w:r>
    </w:p>
    <w:p>
      <w:pPr>
        <w:spacing w:after="0"/>
        <w:ind w:left="0"/>
        <w:jc w:val="both"/>
      </w:pPr>
      <w:r>
        <w:rPr>
          <w:rFonts w:ascii="Times New Roman"/>
          <w:b w:val="false"/>
          <w:i w:val="false"/>
          <w:color w:val="000000"/>
          <w:sz w:val="28"/>
        </w:rPr>
        <w:t>
      4) обжалование решений профессиональных объединений по итогам аттестации в судебном порядке.</w:t>
      </w:r>
    </w:p>
    <w:bookmarkStart w:name="z398" w:id="456"/>
    <w:p>
      <w:pPr>
        <w:spacing w:after="0"/>
        <w:ind w:left="0"/>
        <w:jc w:val="both"/>
      </w:pPr>
      <w:r>
        <w:rPr>
          <w:rFonts w:ascii="Times New Roman"/>
          <w:b w:val="false"/>
          <w:i w:val="false"/>
          <w:color w:val="000000"/>
          <w:sz w:val="28"/>
        </w:rPr>
        <w:t>
      2. Преподаватель, мастер производственного обучения и мастер обучения вождению во время образовательного процесса обязаны:</w:t>
      </w:r>
    </w:p>
    <w:bookmarkEnd w:id="456"/>
    <w:p>
      <w:pPr>
        <w:spacing w:after="0"/>
        <w:ind w:left="0"/>
        <w:jc w:val="both"/>
      </w:pPr>
      <w:r>
        <w:rPr>
          <w:rFonts w:ascii="Times New Roman"/>
          <w:b w:val="false"/>
          <w:i w:val="false"/>
          <w:color w:val="000000"/>
          <w:sz w:val="28"/>
        </w:rPr>
        <w:t>
      1) соблюдать законодательство Республики Казахстан в сфере дорожного движения;</w:t>
      </w:r>
    </w:p>
    <w:p>
      <w:pPr>
        <w:spacing w:after="0"/>
        <w:ind w:left="0"/>
        <w:jc w:val="both"/>
      </w:pPr>
      <w:r>
        <w:rPr>
          <w:rFonts w:ascii="Times New Roman"/>
          <w:b w:val="false"/>
          <w:i w:val="false"/>
          <w:color w:val="000000"/>
          <w:sz w:val="28"/>
        </w:rPr>
        <w:t>
      2)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3) обеспечить качество предоставляемых услуг;</w:t>
      </w:r>
    </w:p>
    <w:p>
      <w:pPr>
        <w:spacing w:after="0"/>
        <w:ind w:left="0"/>
        <w:jc w:val="both"/>
      </w:pPr>
      <w:r>
        <w:rPr>
          <w:rFonts w:ascii="Times New Roman"/>
          <w:b w:val="false"/>
          <w:i w:val="false"/>
          <w:color w:val="000000"/>
          <w:sz w:val="28"/>
        </w:rPr>
        <w:t>
      4) уважать честь и достоинство обучающихся.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изменением, внесенным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Права и обязанности учебных организаций по подготовке водителей транспортных средств</w:t>
      </w:r>
    </w:p>
    <w:bookmarkStart w:name="z400" w:id="457"/>
    <w:p>
      <w:pPr>
        <w:spacing w:after="0"/>
        <w:ind w:left="0"/>
        <w:jc w:val="both"/>
      </w:pPr>
      <w:r>
        <w:rPr>
          <w:rFonts w:ascii="Times New Roman"/>
          <w:b w:val="false"/>
          <w:i w:val="false"/>
          <w:color w:val="000000"/>
          <w:sz w:val="28"/>
        </w:rPr>
        <w:t>
      1. Учебные организации по подготовке водителей транспортных средств имеют право:</w:t>
      </w:r>
    </w:p>
    <w:bookmarkEnd w:id="457"/>
    <w:p>
      <w:pPr>
        <w:spacing w:after="0"/>
        <w:ind w:left="0"/>
        <w:jc w:val="both"/>
      </w:pPr>
      <w:r>
        <w:rPr>
          <w:rFonts w:ascii="Times New Roman"/>
          <w:b w:val="false"/>
          <w:i w:val="false"/>
          <w:color w:val="000000"/>
          <w:sz w:val="28"/>
        </w:rPr>
        <w:t>
      1) вступать в профессиональное объединение;</w:t>
      </w:r>
    </w:p>
    <w:p>
      <w:pPr>
        <w:spacing w:after="0"/>
        <w:ind w:left="0"/>
        <w:jc w:val="both"/>
      </w:pPr>
      <w:r>
        <w:rPr>
          <w:rFonts w:ascii="Times New Roman"/>
          <w:b w:val="false"/>
          <w:i w:val="false"/>
          <w:color w:val="000000"/>
          <w:sz w:val="28"/>
        </w:rPr>
        <w:t>
      2) обжаловать решение профессионального объединения по итогам аттестации кандидатов в преподаватели, мастеров производственного обучения и мастеров обучения вождению во время образовательного процесса в судебном порядке.</w:t>
      </w:r>
    </w:p>
    <w:bookmarkStart w:name="z401" w:id="458"/>
    <w:p>
      <w:pPr>
        <w:spacing w:after="0"/>
        <w:ind w:left="0"/>
        <w:jc w:val="both"/>
      </w:pPr>
      <w:r>
        <w:rPr>
          <w:rFonts w:ascii="Times New Roman"/>
          <w:b w:val="false"/>
          <w:i w:val="false"/>
          <w:color w:val="000000"/>
          <w:sz w:val="28"/>
        </w:rPr>
        <w:t>
      2. Учебные организации по подготовке водителей транспортных средств обязаны:</w:t>
      </w:r>
    </w:p>
    <w:bookmarkEnd w:id="458"/>
    <w:p>
      <w:pPr>
        <w:spacing w:after="0"/>
        <w:ind w:left="0"/>
        <w:jc w:val="both"/>
      </w:pPr>
      <w:r>
        <w:rPr>
          <w:rFonts w:ascii="Times New Roman"/>
          <w:b w:val="false"/>
          <w:i w:val="false"/>
          <w:color w:val="000000"/>
          <w:sz w:val="28"/>
        </w:rPr>
        <w:t>
      1) соблюдать законодательство Республики Казахстан в сфере дорожного движения;</w:t>
      </w:r>
    </w:p>
    <w:p>
      <w:pPr>
        <w:spacing w:after="0"/>
        <w:ind w:left="0"/>
        <w:jc w:val="both"/>
      </w:pPr>
      <w:r>
        <w:rPr>
          <w:rFonts w:ascii="Times New Roman"/>
          <w:b w:val="false"/>
          <w:i w:val="false"/>
          <w:color w:val="000000"/>
          <w:sz w:val="28"/>
        </w:rPr>
        <w:t>
      2) выполнять функции, отнесенные к их компетенции;</w:t>
      </w:r>
    </w:p>
    <w:p>
      <w:pPr>
        <w:spacing w:after="0"/>
        <w:ind w:left="0"/>
        <w:jc w:val="both"/>
      </w:pPr>
      <w:r>
        <w:rPr>
          <w:rFonts w:ascii="Times New Roman"/>
          <w:b w:val="false"/>
          <w:i w:val="false"/>
          <w:color w:val="000000"/>
          <w:sz w:val="28"/>
        </w:rPr>
        <w:t>
      3) не препятствовать проведению внешнего контроля качества, проверкам, осуществляемым уполномоченным органом;</w:t>
      </w:r>
    </w:p>
    <w:p>
      <w:pPr>
        <w:spacing w:after="0"/>
        <w:ind w:left="0"/>
        <w:jc w:val="both"/>
      </w:pPr>
      <w:r>
        <w:rPr>
          <w:rFonts w:ascii="Times New Roman"/>
          <w:b w:val="false"/>
          <w:i w:val="false"/>
          <w:color w:val="000000"/>
          <w:sz w:val="28"/>
        </w:rPr>
        <w:t>
      4) реализовывать в полном объеме учебные программы в соответствии с учебным планом и планом-графиком подготовки водителей транспортных средств;</w:t>
      </w:r>
    </w:p>
    <w:p>
      <w:pPr>
        <w:spacing w:after="0"/>
        <w:ind w:left="0"/>
        <w:jc w:val="both"/>
      </w:pPr>
      <w:r>
        <w:rPr>
          <w:rFonts w:ascii="Times New Roman"/>
          <w:b w:val="false"/>
          <w:i w:val="false"/>
          <w:color w:val="000000"/>
          <w:sz w:val="28"/>
        </w:rPr>
        <w:t>
      5) обеспечивать высокое качество подготовки обучающихся;</w:t>
      </w:r>
    </w:p>
    <w:p>
      <w:pPr>
        <w:spacing w:after="0"/>
        <w:ind w:left="0"/>
        <w:jc w:val="both"/>
      </w:pPr>
      <w:r>
        <w:rPr>
          <w:rFonts w:ascii="Times New Roman"/>
          <w:b w:val="false"/>
          <w:i w:val="false"/>
          <w:color w:val="000000"/>
          <w:sz w:val="28"/>
        </w:rPr>
        <w:t>
      6) обеспечивать безопасность обучающихся, преподавателей, мастеров производственного обучения и мастеров обучения вождению во время образовательного процесса;</w:t>
      </w:r>
    </w:p>
    <w:p>
      <w:pPr>
        <w:spacing w:after="0"/>
        <w:ind w:left="0"/>
        <w:jc w:val="both"/>
      </w:pPr>
      <w:r>
        <w:rPr>
          <w:rFonts w:ascii="Times New Roman"/>
          <w:b w:val="false"/>
          <w:i w:val="false"/>
          <w:color w:val="000000"/>
          <w:sz w:val="28"/>
        </w:rPr>
        <w:t>
      7) поддерживать транспортные средства в технически исправном состоянии и организовывать предрейсовый медицинский осмотр мастеров обучения вождению;</w:t>
      </w:r>
    </w:p>
    <w:p>
      <w:pPr>
        <w:spacing w:after="0"/>
        <w:ind w:left="0"/>
        <w:jc w:val="both"/>
      </w:pPr>
      <w:r>
        <w:rPr>
          <w:rFonts w:ascii="Times New Roman"/>
          <w:b w:val="false"/>
          <w:i w:val="false"/>
          <w:color w:val="000000"/>
          <w:sz w:val="28"/>
        </w:rPr>
        <w:t>
      8) предоставлять информацию о своей деятельности в уполномоченный орган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Законом РК от 29.03.2016 </w:t>
      </w:r>
      <w:r>
        <w:rPr>
          <w:rFonts w:ascii="Times New Roman"/>
          <w:b w:val="false"/>
          <w:i/>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2" w:id="459"/>
    <w:p>
      <w:pPr>
        <w:spacing w:after="0"/>
        <w:ind w:left="0"/>
        <w:jc w:val="left"/>
      </w:pPr>
      <w:r>
        <w:rPr>
          <w:rFonts w:ascii="Times New Roman"/>
          <w:b/>
          <w:i w:val="false"/>
          <w:color w:val="000000"/>
        </w:rPr>
        <w:t xml:space="preserve"> Глава 13. ОБЯЗАТЕЛЬНЫЙ ТЕХНИЧЕСКИЙ ОСМОТР</w:t>
      </w:r>
    </w:p>
    <w:bookmarkEnd w:id="459"/>
    <w:p>
      <w:pPr>
        <w:spacing w:after="0"/>
        <w:ind w:left="0"/>
        <w:jc w:val="both"/>
      </w:pPr>
      <w:r>
        <w:rPr>
          <w:rFonts w:ascii="Times New Roman"/>
          <w:b/>
          <w:i w:val="false"/>
          <w:color w:val="000000"/>
          <w:sz w:val="28"/>
        </w:rPr>
        <w:t>Статья 88. Обязательный технический осмотр</w:t>
      </w:r>
    </w:p>
    <w:bookmarkStart w:name="z404" w:id="460"/>
    <w:p>
      <w:pPr>
        <w:spacing w:after="0"/>
        <w:ind w:left="0"/>
        <w:jc w:val="both"/>
      </w:pPr>
      <w:r>
        <w:rPr>
          <w:rFonts w:ascii="Times New Roman"/>
          <w:b w:val="false"/>
          <w:i w:val="false"/>
          <w:color w:val="000000"/>
          <w:sz w:val="28"/>
        </w:rPr>
        <w:t>
      1. Участвующие в дорожном движении на территории Республики Казахстан и зарегистрированные в уполномоченном органе, а также зарегистрированные в других государствах механические транспортные средства и прицепы к ним подлежат обязательному техническому осмотру,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p>
    <w:bookmarkEnd w:id="460"/>
    <w:p>
      <w:pPr>
        <w:spacing w:after="0"/>
        <w:ind w:left="0"/>
        <w:jc w:val="both"/>
      </w:pPr>
      <w:r>
        <w:rPr>
          <w:rFonts w:ascii="Times New Roman"/>
          <w:b w:val="false"/>
          <w:i w:val="false"/>
          <w:color w:val="000000"/>
          <w:sz w:val="28"/>
        </w:rPr>
        <w:t>
      К транспортным средствам категории M1 относятся транспортные средства, используемые для перевозки пассажиров и имеющие, помимо места водителя, не более восьми мест для сидения.</w:t>
      </w:r>
    </w:p>
    <w:p>
      <w:pPr>
        <w:spacing w:after="0"/>
        <w:ind w:left="0"/>
        <w:jc w:val="both"/>
      </w:pPr>
      <w:r>
        <w:rPr>
          <w:rFonts w:ascii="Times New Roman"/>
          <w:b w:val="false"/>
          <w:i w:val="false"/>
          <w:color w:val="000000"/>
          <w:sz w:val="28"/>
        </w:rPr>
        <w:t>
      Должностные лица, осуществляющие государственный контроль в сфере обеспечения безопасности дорожного движения, направляют для повторного прохождения обязательного технического осмотра владельцев транспортных средств в случае совершения дорожно-транспортного происшествия с возникновением неисправностей, при которых запрещена эксплуатация транспортных средств.</w:t>
      </w:r>
    </w:p>
    <w:p>
      <w:pPr>
        <w:spacing w:after="0"/>
        <w:ind w:left="0"/>
        <w:jc w:val="both"/>
      </w:pPr>
      <w:r>
        <w:rPr>
          <w:rFonts w:ascii="Times New Roman"/>
          <w:b w:val="false"/>
          <w:i w:val="false"/>
          <w:color w:val="000000"/>
          <w:sz w:val="28"/>
        </w:rPr>
        <w:t>
      Должностными лицами уполномоченного органа проверка факта прохождения обязательного технического осмотра механическим транспортным средством осуществляется путем запроса сведений в единую информационную систему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Диагностическая карта технического осмотра является документом, подтверждающим прохождение обязательного технического осмотра механическим транспортным средством, используемым в международном автомобильном сообщении, и соответствие требованиям, установленным международными договорами, ратифицированными Республикой Казахстан.</w:t>
      </w:r>
    </w:p>
    <w:bookmarkStart w:name="z548" w:id="461"/>
    <w:p>
      <w:pPr>
        <w:spacing w:after="0"/>
        <w:ind w:left="0"/>
        <w:jc w:val="both"/>
      </w:pPr>
      <w:r>
        <w:rPr>
          <w:rFonts w:ascii="Times New Roman"/>
          <w:b w:val="false"/>
          <w:i w:val="false"/>
          <w:color w:val="000000"/>
          <w:sz w:val="28"/>
        </w:rPr>
        <w:t>
      Требования части первой настоящего пункта не распространяются на механические транспортные средства и прицепы к ним, участвующие в международном движении по территории Республики Казахстан менее девяноста календарных дней подряд с даты ввоза (въезда) таких транспортных средств на территорию Республики Казахстан.</w:t>
      </w:r>
    </w:p>
    <w:bookmarkEnd w:id="461"/>
    <w:bookmarkStart w:name="z405" w:id="462"/>
    <w:p>
      <w:pPr>
        <w:spacing w:after="0"/>
        <w:ind w:left="0"/>
        <w:jc w:val="both"/>
      </w:pPr>
      <w:r>
        <w:rPr>
          <w:rFonts w:ascii="Times New Roman"/>
          <w:b w:val="false"/>
          <w:i w:val="false"/>
          <w:color w:val="000000"/>
          <w:sz w:val="28"/>
        </w:rPr>
        <w:t>
      2. Обязательный технический осмотр проводится операторами технического осмотра, имеющими разрешение на деятельность операторов технического осмотра, независимо от места регистрации транспортного средства и места жительства владельца транспортного средства.</w:t>
      </w:r>
    </w:p>
    <w:bookmarkEnd w:id="462"/>
    <w:p>
      <w:pPr>
        <w:spacing w:after="0"/>
        <w:ind w:left="0"/>
        <w:jc w:val="both"/>
      </w:pPr>
      <w:r>
        <w:rPr>
          <w:rFonts w:ascii="Times New Roman"/>
          <w:b w:val="false"/>
          <w:i w:val="false"/>
          <w:color w:val="000000"/>
          <w:sz w:val="28"/>
        </w:rPr>
        <w:t>
      Операторы технического осмотра оказывают услуги на основании публичного договора.</w:t>
      </w:r>
    </w:p>
    <w:bookmarkStart w:name="z406" w:id="463"/>
    <w:p>
      <w:pPr>
        <w:spacing w:after="0"/>
        <w:ind w:left="0"/>
        <w:jc w:val="both"/>
      </w:pPr>
      <w:r>
        <w:rPr>
          <w:rFonts w:ascii="Times New Roman"/>
          <w:b w:val="false"/>
          <w:i w:val="false"/>
          <w:color w:val="000000"/>
          <w:sz w:val="28"/>
        </w:rPr>
        <w:t>
      3. Совмещение оказания услуг по проведению обязательного технического осмотра и ремонту, техническому обслуживанию транспортных средств не допускается.</w:t>
      </w:r>
    </w:p>
    <w:bookmarkEnd w:id="463"/>
    <w:p>
      <w:pPr>
        <w:spacing w:after="0"/>
        <w:ind w:left="0"/>
        <w:jc w:val="both"/>
      </w:pPr>
      <w:r>
        <w:rPr>
          <w:rFonts w:ascii="Times New Roman"/>
          <w:b w:val="false"/>
          <w:i w:val="false"/>
          <w:color w:val="000000"/>
          <w:sz w:val="28"/>
        </w:rPr>
        <w:t>
      Оказание услуг по ремонту и техническому обслуживанию транспортных средств на территории оператора технического осмотра не допускается.</w:t>
      </w:r>
    </w:p>
    <w:p>
      <w:pPr>
        <w:spacing w:after="0"/>
        <w:ind w:left="0"/>
        <w:jc w:val="both"/>
      </w:pPr>
      <w:r>
        <w:rPr>
          <w:rFonts w:ascii="Times New Roman"/>
          <w:b w:val="false"/>
          <w:i w:val="false"/>
          <w:color w:val="000000"/>
          <w:sz w:val="28"/>
        </w:rPr>
        <w:t>
      Допускаются совмещение и оказание на территории оператора технического осмотра услуг по проведению обязательного технического осмотра, уборки и мойки транспортных средств.</w:t>
      </w:r>
    </w:p>
    <w:bookmarkStart w:name="z407" w:id="464"/>
    <w:p>
      <w:pPr>
        <w:spacing w:after="0"/>
        <w:ind w:left="0"/>
        <w:jc w:val="both"/>
      </w:pPr>
      <w:r>
        <w:rPr>
          <w:rFonts w:ascii="Times New Roman"/>
          <w:b w:val="false"/>
          <w:i w:val="false"/>
          <w:color w:val="000000"/>
          <w:sz w:val="28"/>
        </w:rPr>
        <w:t>
      4. Оператор технического осмотра:</w:t>
      </w:r>
    </w:p>
    <w:bookmarkEnd w:id="464"/>
    <w:p>
      <w:pPr>
        <w:spacing w:after="0"/>
        <w:ind w:left="0"/>
        <w:jc w:val="both"/>
      </w:pPr>
      <w:r>
        <w:rPr>
          <w:rFonts w:ascii="Times New Roman"/>
          <w:b w:val="false"/>
          <w:i w:val="false"/>
          <w:color w:val="000000"/>
          <w:sz w:val="28"/>
        </w:rPr>
        <w:t>
      1) осуществляет проведение обязательного технического осмотра с использованием стационарных и (или) мобильных линий технического осмотра;</w:t>
      </w:r>
    </w:p>
    <w:p>
      <w:pPr>
        <w:spacing w:after="0"/>
        <w:ind w:left="0"/>
        <w:jc w:val="both"/>
      </w:pPr>
      <w:r>
        <w:rPr>
          <w:rFonts w:ascii="Times New Roman"/>
          <w:b w:val="false"/>
          <w:i w:val="false"/>
          <w:color w:val="000000"/>
          <w:sz w:val="28"/>
        </w:rPr>
        <w:t>
      2) обеспечивает проведение обязательного технического осмотра в пределах региона деятельности, определенного уполномоченным органом в области транспорта и коммуникаций;</w:t>
      </w:r>
    </w:p>
    <w:p>
      <w:pPr>
        <w:spacing w:after="0"/>
        <w:ind w:left="0"/>
        <w:jc w:val="both"/>
      </w:pPr>
      <w:r>
        <w:rPr>
          <w:rFonts w:ascii="Times New Roman"/>
          <w:b w:val="false"/>
          <w:i w:val="false"/>
          <w:color w:val="000000"/>
          <w:sz w:val="28"/>
        </w:rPr>
        <w:t>
      3) информирует население о графике проведения обязательного технического осмотра в регионе деятельности.</w:t>
      </w:r>
    </w:p>
    <w:p>
      <w:pPr>
        <w:spacing w:after="0"/>
        <w:ind w:left="0"/>
        <w:jc w:val="both"/>
      </w:pPr>
      <w:r>
        <w:rPr>
          <w:rFonts w:ascii="Times New Roman"/>
          <w:b w:val="false"/>
          <w:i w:val="false"/>
          <w:color w:val="000000"/>
          <w:sz w:val="28"/>
        </w:rPr>
        <w:t>
      4) исключен Законом РК от 29.12.2014</w:t>
      </w:r>
      <w:r>
        <w:rPr>
          <w:rFonts w:ascii="Times New Roman"/>
          <w:b w:val="false"/>
          <w:i w:val="false"/>
          <w:color w:val="000000"/>
          <w:sz w:val="28"/>
        </w:rPr>
        <w:t xml:space="preserve"> № 269-V </w:t>
      </w:r>
      <w:r>
        <w:rPr>
          <w:rFonts w:ascii="Times New Roman"/>
          <w:b w:val="false"/>
          <w:i w:val="false"/>
          <w:color w:val="000000"/>
          <w:sz w:val="28"/>
        </w:rPr>
        <w:t>(вводится в действие с 01.01.2015).</w:t>
      </w:r>
    </w:p>
    <w:p>
      <w:pPr>
        <w:spacing w:after="0"/>
        <w:ind w:left="0"/>
        <w:jc w:val="both"/>
      </w:pPr>
      <w:r>
        <w:rPr>
          <w:rFonts w:ascii="Times New Roman"/>
          <w:b w:val="false"/>
          <w:i w:val="false"/>
          <w:color w:val="000000"/>
          <w:sz w:val="28"/>
        </w:rPr>
        <w:t>
      Порядок определения региона деятельности устанавливается уполномоченным органом в области транспорта и коммуникаций.</w:t>
      </w:r>
    </w:p>
    <w:p>
      <w:pPr>
        <w:spacing w:after="0"/>
        <w:ind w:left="0"/>
        <w:jc w:val="both"/>
      </w:pPr>
      <w:r>
        <w:rPr>
          <w:rFonts w:ascii="Times New Roman"/>
          <w:b w:val="false"/>
          <w:i w:val="false"/>
          <w:color w:val="000000"/>
          <w:sz w:val="28"/>
        </w:rPr>
        <w:t>
      В столице, городах республиканского и областного значения обязательный технический осмотр осуществляется только стационарными линиями технического осмотра.</w:t>
      </w:r>
    </w:p>
    <w:p>
      <w:pPr>
        <w:spacing w:after="0"/>
        <w:ind w:left="0"/>
        <w:jc w:val="both"/>
      </w:pPr>
      <w:r>
        <w:rPr>
          <w:rFonts w:ascii="Times New Roman"/>
          <w:b w:val="false"/>
          <w:i w:val="false"/>
          <w:color w:val="000000"/>
          <w:sz w:val="28"/>
        </w:rPr>
        <w:t>
      Оператор технического осмотра, обеспечивший проведение обязательного технического осмотра в пределах региона деятельности, определяемого уполномоченным органом в области транспорта и коммуникаций, вправе осуществлять обязательный технический осмотр за пределами региона деятельности.</w:t>
      </w:r>
    </w:p>
    <w:bookmarkStart w:name="z408" w:id="465"/>
    <w:p>
      <w:pPr>
        <w:spacing w:after="0"/>
        <w:ind w:left="0"/>
        <w:jc w:val="both"/>
      </w:pPr>
      <w:r>
        <w:rPr>
          <w:rFonts w:ascii="Times New Roman"/>
          <w:b w:val="false"/>
          <w:i w:val="false"/>
          <w:color w:val="000000"/>
          <w:sz w:val="28"/>
        </w:rPr>
        <w:t>
      5. Проведение обязательного технического осмотра включает в себя два этапа: подготовительный и основной.</w:t>
      </w:r>
    </w:p>
    <w:bookmarkEnd w:id="465"/>
    <w:p>
      <w:pPr>
        <w:spacing w:after="0"/>
        <w:ind w:left="0"/>
        <w:jc w:val="both"/>
      </w:pPr>
      <w:r>
        <w:rPr>
          <w:rFonts w:ascii="Times New Roman"/>
          <w:b w:val="false"/>
          <w:i w:val="false"/>
          <w:color w:val="000000"/>
          <w:sz w:val="28"/>
        </w:rPr>
        <w:t>
      В ходе подготовительного этапа проведения обязательного технического осмотра проводятся идентификация и проверка результатов идентификации транспортного средства на соответствие данным регистрационных и иных документов.</w:t>
      </w:r>
    </w:p>
    <w:p>
      <w:pPr>
        <w:spacing w:after="0"/>
        <w:ind w:left="0"/>
        <w:jc w:val="both"/>
      </w:pPr>
      <w:r>
        <w:rPr>
          <w:rFonts w:ascii="Times New Roman"/>
          <w:b w:val="false"/>
          <w:i w:val="false"/>
          <w:color w:val="000000"/>
          <w:sz w:val="28"/>
        </w:rPr>
        <w:t>
      В ходе основного этапа проведения обязательного технического осмотра выполняются работы (проверка) по определению соответствия технического состояния транспортного средства требованиям безопасности, установленным законодательством Республики Казахстан в области технического регулирования.</w:t>
      </w:r>
    </w:p>
    <w:bookmarkStart w:name="z409" w:id="466"/>
    <w:p>
      <w:pPr>
        <w:spacing w:after="0"/>
        <w:ind w:left="0"/>
        <w:jc w:val="both"/>
      </w:pPr>
      <w:r>
        <w:rPr>
          <w:rFonts w:ascii="Times New Roman"/>
          <w:b w:val="false"/>
          <w:i w:val="false"/>
          <w:color w:val="000000"/>
          <w:sz w:val="28"/>
        </w:rPr>
        <w:t>
      6. Для прохождения обязательного технического осмотра владелец транспортного средства предъявляет оператору технического осмотра транспортное средство и свидетельство о государственной регистрации транспортного средства.</w:t>
      </w:r>
    </w:p>
    <w:bookmarkEnd w:id="466"/>
    <w:p>
      <w:pPr>
        <w:spacing w:after="0"/>
        <w:ind w:left="0"/>
        <w:jc w:val="both"/>
      </w:pPr>
      <w:r>
        <w:rPr>
          <w:rFonts w:ascii="Times New Roman"/>
          <w:b w:val="false"/>
          <w:i w:val="false"/>
          <w:color w:val="000000"/>
          <w:sz w:val="28"/>
        </w:rPr>
        <w:t>
      Оператор технического осмотра обеспечивает внесение данных свидетельства о государственной регистрации транспортного средства и сведений, содержащихся в диагностической карте технического осмотра, в единую информационную систему обязательного технического осмотра механических транспортных средств и прицепов к ним.</w:t>
      </w:r>
    </w:p>
    <w:bookmarkStart w:name="z508" w:id="467"/>
    <w:p>
      <w:pPr>
        <w:spacing w:after="0"/>
        <w:ind w:left="0"/>
        <w:jc w:val="both"/>
      </w:pPr>
      <w:r>
        <w:rPr>
          <w:rFonts w:ascii="Times New Roman"/>
          <w:b w:val="false"/>
          <w:i w:val="false"/>
          <w:color w:val="000000"/>
          <w:sz w:val="28"/>
        </w:rPr>
        <w:t>
      6-1. Порядок функционирования единой информационной системы обязательного технического осмотра механических транспортных средств и прицепов к ним определяется правилами организации и проведения обязательного технического осмотра механических транспортных средств и прицепов к ним, периодичности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w:t>
      </w:r>
    </w:p>
    <w:bookmarkEnd w:id="467"/>
    <w:bookmarkStart w:name="z410" w:id="468"/>
    <w:p>
      <w:pPr>
        <w:spacing w:after="0"/>
        <w:ind w:left="0"/>
        <w:jc w:val="both"/>
      </w:pPr>
      <w:r>
        <w:rPr>
          <w:rFonts w:ascii="Times New Roman"/>
          <w:b w:val="false"/>
          <w:i w:val="false"/>
          <w:color w:val="000000"/>
          <w:sz w:val="28"/>
        </w:rPr>
        <w:t>
      7. Если по результатам проведения обязательного технического осмотра транспортного средства не выявлены неисправности и условия, при которых запрещается эксплуатация транспортного средства и прицепов к нему, обязательный технический осмотр признается пройденным.</w:t>
      </w:r>
    </w:p>
    <w:bookmarkEnd w:id="468"/>
    <w:p>
      <w:pPr>
        <w:spacing w:after="0"/>
        <w:ind w:left="0"/>
        <w:jc w:val="both"/>
      </w:pPr>
      <w:r>
        <w:rPr>
          <w:rFonts w:ascii="Times New Roman"/>
          <w:b w:val="false"/>
          <w:i w:val="false"/>
          <w:color w:val="000000"/>
          <w:sz w:val="28"/>
        </w:rPr>
        <w:t>
      В этом случае владельцу транспортного средства выдается диагностическая карта технического осмотра с указанием срока прохождения следующего обязательного технического осмотра в соответствии с установленной периодичностью прохождения обязательного технического осмотра.</w:t>
      </w:r>
    </w:p>
    <w:bookmarkStart w:name="z411" w:id="469"/>
    <w:p>
      <w:pPr>
        <w:spacing w:after="0"/>
        <w:ind w:left="0"/>
        <w:jc w:val="both"/>
      </w:pPr>
      <w:r>
        <w:rPr>
          <w:rFonts w:ascii="Times New Roman"/>
          <w:b w:val="false"/>
          <w:i w:val="false"/>
          <w:color w:val="000000"/>
          <w:sz w:val="28"/>
        </w:rPr>
        <w:t>
      8. Если по результатам проведения обязательного технического осмотра выявлены неисправности и условия, при которых запрещается эксплуатация транспортных средства и прицепов к ним, обязательный технический осмотр признается не пройденным.</w:t>
      </w:r>
    </w:p>
    <w:bookmarkEnd w:id="469"/>
    <w:p>
      <w:pPr>
        <w:spacing w:after="0"/>
        <w:ind w:left="0"/>
        <w:jc w:val="both"/>
      </w:pPr>
      <w:r>
        <w:rPr>
          <w:rFonts w:ascii="Times New Roman"/>
          <w:b w:val="false"/>
          <w:i w:val="false"/>
          <w:color w:val="000000"/>
          <w:sz w:val="28"/>
        </w:rPr>
        <w:t>
      В этом случае владельцу транспортного средства выдается диагностическая карта технического осмотра с указанием неисправностей.</w:t>
      </w:r>
    </w:p>
    <w:bookmarkStart w:name="z412" w:id="470"/>
    <w:p>
      <w:pPr>
        <w:spacing w:after="0"/>
        <w:ind w:left="0"/>
        <w:jc w:val="both"/>
      </w:pPr>
      <w:r>
        <w:rPr>
          <w:rFonts w:ascii="Times New Roman"/>
          <w:b w:val="false"/>
          <w:i w:val="false"/>
          <w:color w:val="000000"/>
          <w:sz w:val="28"/>
        </w:rPr>
        <w:t>
      9. После устранения выявленных неисправностей и условий, при которых запрещается эксплуатация механического транспортного средства и прицепов к нему, владелец механического транспортного средства и прицепов к нему представляет его для повторного проведения обязательного технического осмотра.</w:t>
      </w:r>
    </w:p>
    <w:bookmarkEnd w:id="470"/>
    <w:p>
      <w:pPr>
        <w:spacing w:after="0"/>
        <w:ind w:left="0"/>
        <w:jc w:val="both"/>
      </w:pPr>
      <w:r>
        <w:rPr>
          <w:rFonts w:ascii="Times New Roman"/>
          <w:b w:val="false"/>
          <w:i w:val="false"/>
          <w:color w:val="000000"/>
          <w:sz w:val="28"/>
        </w:rPr>
        <w:t>
      Повторный технический осмотр механического транспортного средства и прицепов к нему проводится в центре технического осмотра, где проводился первый обязательный технический осмотр, либо в ином центре технического осмотра.</w:t>
      </w:r>
    </w:p>
    <w:p>
      <w:pPr>
        <w:spacing w:after="0"/>
        <w:ind w:left="0"/>
        <w:jc w:val="both"/>
      </w:pPr>
      <w:r>
        <w:rPr>
          <w:rFonts w:ascii="Times New Roman"/>
          <w:b w:val="false"/>
          <w:i w:val="false"/>
          <w:color w:val="000000"/>
          <w:sz w:val="28"/>
        </w:rPr>
        <w:t>
      При повторном техническом осмотре механического транспортного средства и прицепов к нему в центре технического осмотра, где проводился первый обязательный технический осмотр, технический осмотр производится только по тем позициям, которые не отвечали установленным критериям и были указаны в диагностической карте технического осмотра. В этом случае оплата взимается только за проверку тех позиций, которые проверяются вновь.</w:t>
      </w:r>
    </w:p>
    <w:p>
      <w:pPr>
        <w:spacing w:after="0"/>
        <w:ind w:left="0"/>
        <w:jc w:val="both"/>
      </w:pPr>
      <w:r>
        <w:rPr>
          <w:rFonts w:ascii="Times New Roman"/>
          <w:b w:val="false"/>
          <w:i w:val="false"/>
          <w:color w:val="000000"/>
          <w:sz w:val="28"/>
        </w:rPr>
        <w:t>
      Максимальный срок предъявления механического транспортного средства и прицепов к нему на повторный обязательный технический осмотр после обнаружения неисправностей при проведении обязательного технического осмотра составляет десять календарных дней.</w:t>
      </w:r>
    </w:p>
    <w:bookmarkStart w:name="z413" w:id="471"/>
    <w:p>
      <w:pPr>
        <w:spacing w:after="0"/>
        <w:ind w:left="0"/>
        <w:jc w:val="both"/>
      </w:pPr>
      <w:r>
        <w:rPr>
          <w:rFonts w:ascii="Times New Roman"/>
          <w:b w:val="false"/>
          <w:i w:val="false"/>
          <w:color w:val="000000"/>
          <w:sz w:val="28"/>
        </w:rPr>
        <w:t>
      10. Владелец механического транспортного средства и прицепов к нему самостоятельно определяет место выполнения и исполнителя работ по устранению выявленных неисправностей и условий, при которых запрещается эксплуатация механического транспортного средства и прицепов к нему.</w:t>
      </w:r>
    </w:p>
    <w:bookmarkEnd w:id="471"/>
    <w:bookmarkStart w:name="z414" w:id="472"/>
    <w:p>
      <w:pPr>
        <w:spacing w:after="0"/>
        <w:ind w:left="0"/>
        <w:jc w:val="both"/>
      </w:pPr>
      <w:r>
        <w:rPr>
          <w:rFonts w:ascii="Times New Roman"/>
          <w:b w:val="false"/>
          <w:i w:val="false"/>
          <w:color w:val="000000"/>
          <w:sz w:val="28"/>
        </w:rPr>
        <w:t>
      11. Если в ходе проведения обязательного технического осмотра оператором технического осмотра не выявлены технические неисправности механического транспортного средства либо такие неисправности выявлены, но сведения о них не были внесены в диагностическую карту технического осмотра, оператор технического осмотра обязан возместить в полном объеме вред, причиненный жизни, здоровью или имуществу владельца механического транспортного средства либо третьих лиц вследствие таких неисправностей.</w:t>
      </w:r>
    </w:p>
    <w:bookmarkEnd w:id="472"/>
    <w:bookmarkStart w:name="z415" w:id="473"/>
    <w:p>
      <w:pPr>
        <w:spacing w:after="0"/>
        <w:ind w:left="0"/>
        <w:jc w:val="both"/>
      </w:pPr>
      <w:r>
        <w:rPr>
          <w:rFonts w:ascii="Times New Roman"/>
          <w:b w:val="false"/>
          <w:i w:val="false"/>
          <w:color w:val="000000"/>
          <w:sz w:val="28"/>
        </w:rPr>
        <w:t>
      12. Основанием отказа оператора технического осмотра в проведении обязательного технического осмотра является:</w:t>
      </w:r>
    </w:p>
    <w:bookmarkEnd w:id="473"/>
    <w:p>
      <w:pPr>
        <w:spacing w:after="0"/>
        <w:ind w:left="0"/>
        <w:jc w:val="both"/>
      </w:pPr>
      <w:r>
        <w:rPr>
          <w:rFonts w:ascii="Times New Roman"/>
          <w:b w:val="false"/>
          <w:i w:val="false"/>
          <w:color w:val="000000"/>
          <w:sz w:val="28"/>
        </w:rPr>
        <w:t>
      1) непредставление владельцем транспортного средства свидетельства о государственной регистрации транспортного средства;</w:t>
      </w:r>
    </w:p>
    <w:p>
      <w:pPr>
        <w:spacing w:after="0"/>
        <w:ind w:left="0"/>
        <w:jc w:val="both"/>
      </w:pPr>
      <w:r>
        <w:rPr>
          <w:rFonts w:ascii="Times New Roman"/>
          <w:b w:val="false"/>
          <w:i w:val="false"/>
          <w:color w:val="000000"/>
          <w:sz w:val="28"/>
        </w:rPr>
        <w:t>
      2) непредставление владельцем транспортного средства;</w:t>
      </w:r>
    </w:p>
    <w:p>
      <w:pPr>
        <w:spacing w:after="0"/>
        <w:ind w:left="0"/>
        <w:jc w:val="both"/>
      </w:pPr>
      <w:r>
        <w:rPr>
          <w:rFonts w:ascii="Times New Roman"/>
          <w:b w:val="false"/>
          <w:i w:val="false"/>
          <w:color w:val="000000"/>
          <w:sz w:val="28"/>
        </w:rPr>
        <w:t>
      3) представление на обязательный технический осмотр транспортного средства с замененными без согласования с уполномоченным органом номерными агрегатами (шасси, кузов), не соответствующими данным свидетельства о государственной регистрации транспортного средства;</w:t>
      </w:r>
    </w:p>
    <w:p>
      <w:pPr>
        <w:spacing w:after="0"/>
        <w:ind w:left="0"/>
        <w:jc w:val="both"/>
      </w:pPr>
      <w:r>
        <w:rPr>
          <w:rFonts w:ascii="Times New Roman"/>
          <w:b w:val="false"/>
          <w:i w:val="false"/>
          <w:color w:val="000000"/>
          <w:sz w:val="28"/>
        </w:rPr>
        <w:t>
      4) представление к обязательному техническому осмотру транспортных средств без государственных регистрационных номерных знаков.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474"/>
    <w:p>
      <w:pPr>
        <w:spacing w:after="0"/>
        <w:ind w:left="0"/>
        <w:jc w:val="both"/>
      </w:pPr>
      <w:r>
        <w:rPr>
          <w:rFonts w:ascii="Times New Roman"/>
          <w:b w:val="false"/>
          <w:i w:val="false"/>
          <w:color w:val="000000"/>
          <w:sz w:val="28"/>
        </w:rPr>
        <w:t>
      14. Оператор единой информационной системы обязательного технического осмотра механических транспортных средств и прицепов к ним обеспечивает:</w:t>
      </w:r>
    </w:p>
    <w:bookmarkEnd w:id="474"/>
    <w:bookmarkStart w:name="z510" w:id="475"/>
    <w:p>
      <w:pPr>
        <w:spacing w:after="0"/>
        <w:ind w:left="0"/>
        <w:jc w:val="both"/>
      </w:pPr>
      <w:r>
        <w:rPr>
          <w:rFonts w:ascii="Times New Roman"/>
          <w:b w:val="false"/>
          <w:i w:val="false"/>
          <w:color w:val="000000"/>
          <w:sz w:val="28"/>
        </w:rPr>
        <w:t>
      достоверность и защиту сведений единой информационной системы обязательного технического осмотра механических транспортных средств и прицепов к ним;</w:t>
      </w:r>
    </w:p>
    <w:bookmarkEnd w:id="475"/>
    <w:bookmarkStart w:name="z511" w:id="476"/>
    <w:p>
      <w:pPr>
        <w:spacing w:after="0"/>
        <w:ind w:left="0"/>
        <w:jc w:val="both"/>
      </w:pPr>
      <w:r>
        <w:rPr>
          <w:rFonts w:ascii="Times New Roman"/>
          <w:b w:val="false"/>
          <w:i w:val="false"/>
          <w:color w:val="000000"/>
          <w:sz w:val="28"/>
        </w:rPr>
        <w:t>
      доступ уполномоченного органа и уполномоченного органа в области транспорта и коммуникаций к единой информационной системе обязательного технического осмотра механических транспортных средств и прицепов к ним;</w:t>
      </w:r>
    </w:p>
    <w:bookmarkEnd w:id="476"/>
    <w:bookmarkStart w:name="z512" w:id="477"/>
    <w:p>
      <w:pPr>
        <w:spacing w:after="0"/>
        <w:ind w:left="0"/>
        <w:jc w:val="both"/>
      </w:pPr>
      <w:r>
        <w:rPr>
          <w:rFonts w:ascii="Times New Roman"/>
          <w:b w:val="false"/>
          <w:i w:val="false"/>
          <w:color w:val="000000"/>
          <w:sz w:val="28"/>
        </w:rPr>
        <w:t>
      защиту сведений о персональных данных владельцев механических транспортных средств и прицепов к ним.</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Разрешительный порядок деятельности операторов технического осмотра</w:t>
      </w:r>
    </w:p>
    <w:bookmarkStart w:name="z605" w:id="478"/>
    <w:p>
      <w:pPr>
        <w:spacing w:after="0"/>
        <w:ind w:left="0"/>
        <w:jc w:val="both"/>
      </w:pPr>
      <w:r>
        <w:rPr>
          <w:rFonts w:ascii="Times New Roman"/>
          <w:b w:val="false"/>
          <w:i w:val="false"/>
          <w:color w:val="000000"/>
          <w:sz w:val="28"/>
        </w:rPr>
        <w:t>
      1. Уполномоченный орган в области транспорта и коммуникаций выдает разрешения на деятельность операторов технического осмотра в соответствии с Законом Республики Казахстан "О разрешениях и уведомлениях".</w:t>
      </w:r>
    </w:p>
    <w:bookmarkEnd w:id="478"/>
    <w:bookmarkStart w:name="z606" w:id="479"/>
    <w:p>
      <w:pPr>
        <w:spacing w:after="0"/>
        <w:ind w:left="0"/>
        <w:jc w:val="both"/>
      </w:pPr>
      <w:r>
        <w:rPr>
          <w:rFonts w:ascii="Times New Roman"/>
          <w:b w:val="false"/>
          <w:i w:val="false"/>
          <w:color w:val="000000"/>
          <w:sz w:val="28"/>
        </w:rPr>
        <w:t>
      2. Уполномоченный орган в области транспорта и коммуникаций разрабатывает, согласовывает с уполномоченным органом в сфере разрешений и уведомлений и уполномоченным органом в сфере информатизации и утверждает нормативный правовой акт об утверждении разрешительных требований и перечня документов, подтверждающих соответствие им, форм заявлений для получения разрешения второй категории, форм разрешений второй категории, правил осуществления разрешительных процедур и правил осуществления деятельности операторов технического осмотра.</w:t>
      </w:r>
    </w:p>
    <w:bookmarkEnd w:id="479"/>
    <w:bookmarkStart w:name="z607" w:id="480"/>
    <w:p>
      <w:pPr>
        <w:spacing w:after="0"/>
        <w:ind w:left="0"/>
        <w:jc w:val="both"/>
      </w:pPr>
      <w:r>
        <w:rPr>
          <w:rFonts w:ascii="Times New Roman"/>
          <w:b w:val="false"/>
          <w:i w:val="false"/>
          <w:color w:val="000000"/>
          <w:sz w:val="28"/>
        </w:rPr>
        <w:t>
      3. Операторы технического осмотра для осуществления деятельности по проведению обязательного технического осмотра транспортных средств должны:</w:t>
      </w:r>
    </w:p>
    <w:bookmarkEnd w:id="480"/>
    <w:bookmarkStart w:name="z608" w:id="481"/>
    <w:p>
      <w:pPr>
        <w:spacing w:after="0"/>
        <w:ind w:left="0"/>
        <w:jc w:val="both"/>
      </w:pPr>
      <w:r>
        <w:rPr>
          <w:rFonts w:ascii="Times New Roman"/>
          <w:b w:val="false"/>
          <w:i w:val="false"/>
          <w:color w:val="000000"/>
          <w:sz w:val="28"/>
        </w:rPr>
        <w:t>
      1) иметь государственную регистрацию в качестве индивидуального предпринимателя – для индивидуального предпринимателя или в качестве юридического лица – для юридического лица;</w:t>
      </w:r>
    </w:p>
    <w:bookmarkEnd w:id="481"/>
    <w:bookmarkStart w:name="z609" w:id="482"/>
    <w:p>
      <w:pPr>
        <w:spacing w:after="0"/>
        <w:ind w:left="0"/>
        <w:jc w:val="both"/>
      </w:pPr>
      <w:r>
        <w:rPr>
          <w:rFonts w:ascii="Times New Roman"/>
          <w:b w:val="false"/>
          <w:i w:val="false"/>
          <w:color w:val="000000"/>
          <w:sz w:val="28"/>
        </w:rPr>
        <w:t>
      2) соответствовать разрешительным требованиям, утвержденным уполномоченным органом в области транспорта и коммуникаций в соответствии с пунктом 2 настоящей статьи.</w:t>
      </w:r>
    </w:p>
    <w:bookmarkEnd w:id="482"/>
    <w:bookmarkStart w:name="z610" w:id="483"/>
    <w:p>
      <w:pPr>
        <w:spacing w:after="0"/>
        <w:ind w:left="0"/>
        <w:jc w:val="both"/>
      </w:pPr>
      <w:r>
        <w:rPr>
          <w:rFonts w:ascii="Times New Roman"/>
          <w:b w:val="false"/>
          <w:i w:val="false"/>
          <w:color w:val="000000"/>
          <w:sz w:val="28"/>
        </w:rPr>
        <w:t>
      4. Субъект частного предпринимательства, в том числе учредители (акционеры, с контрольным пакетом акций) юридического лица и (или) индивидуальные предприниматели, с момента лишения разрешения на деятельность оператора технического осмотра не вправе подавать заявление на новое разрешение на деятельность оператора технического осмотра, а также учреждать либо участвовать в другом юридическом лице – операторе технического осмотра в течение последующих трех лет.</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Международный сертификат технического осмотра</w:t>
      </w:r>
    </w:p>
    <w:p>
      <w:pPr>
        <w:spacing w:after="0"/>
        <w:ind w:left="0"/>
        <w:jc w:val="both"/>
      </w:pPr>
      <w:r>
        <w:rPr>
          <w:rFonts w:ascii="Times New Roman"/>
          <w:b w:val="false"/>
          <w:i w:val="false"/>
          <w:color w:val="ff0000"/>
          <w:sz w:val="28"/>
        </w:rPr>
        <w:t xml:space="preserve">
      Сноска. Статья 90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91. Права и обязанности операторов технического осмотра</w:t>
      </w:r>
    </w:p>
    <w:bookmarkStart w:name="z431" w:id="484"/>
    <w:p>
      <w:pPr>
        <w:spacing w:after="0"/>
        <w:ind w:left="0"/>
        <w:jc w:val="both"/>
      </w:pPr>
      <w:r>
        <w:rPr>
          <w:rFonts w:ascii="Times New Roman"/>
          <w:b w:val="false"/>
          <w:i w:val="false"/>
          <w:color w:val="000000"/>
          <w:sz w:val="28"/>
        </w:rPr>
        <w:t>
      1. Операторы технического осмотра обязаны:</w:t>
      </w:r>
    </w:p>
    <w:bookmarkEnd w:id="484"/>
    <w:p>
      <w:pPr>
        <w:spacing w:after="0"/>
        <w:ind w:left="0"/>
        <w:jc w:val="both"/>
      </w:pPr>
      <w:r>
        <w:rPr>
          <w:rFonts w:ascii="Times New Roman"/>
          <w:b w:val="false"/>
          <w:i w:val="false"/>
          <w:color w:val="000000"/>
          <w:sz w:val="28"/>
        </w:rPr>
        <w:t>
      1) обеспечивать соответствие производственного помещения и территории центров технического осмотра требованиям, установленным национальными стандартами;</w:t>
      </w:r>
    </w:p>
    <w:p>
      <w:pPr>
        <w:spacing w:after="0"/>
        <w:ind w:left="0"/>
        <w:jc w:val="both"/>
      </w:pPr>
      <w:r>
        <w:rPr>
          <w:rFonts w:ascii="Times New Roman"/>
          <w:b w:val="false"/>
          <w:i w:val="false"/>
          <w:color w:val="000000"/>
          <w:sz w:val="28"/>
        </w:rPr>
        <w:t>
      2) допускать к проведению обязательного технического осмотра работников, квалификация которых соответствует квалификационным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xml:space="preserve">
      3) соблюдать в процессе выполнения работ при проведении обязательного технического осмотра требования, установленные законодательством Республики Казахстан; </w:t>
      </w:r>
    </w:p>
    <w:p>
      <w:pPr>
        <w:spacing w:after="0"/>
        <w:ind w:left="0"/>
        <w:jc w:val="both"/>
      </w:pPr>
      <w:r>
        <w:rPr>
          <w:rFonts w:ascii="Times New Roman"/>
          <w:b w:val="false"/>
          <w:i w:val="false"/>
          <w:color w:val="000000"/>
          <w:sz w:val="28"/>
        </w:rPr>
        <w:t>
      4) по просьбе владельцев транспортных средств сообщать иные сведения, относящиеся к работам, выполняемым при проведении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5) осуществлять учет сведений о техническом состоянии осмотренных механических транспортных средств и прицепов к ним в электронном виде;</w:t>
      </w:r>
    </w:p>
    <w:p>
      <w:pPr>
        <w:spacing w:after="0"/>
        <w:ind w:left="0"/>
        <w:jc w:val="both"/>
      </w:pPr>
      <w:r>
        <w:rPr>
          <w:rFonts w:ascii="Times New Roman"/>
          <w:b w:val="false"/>
          <w:i w:val="false"/>
          <w:color w:val="000000"/>
          <w:sz w:val="28"/>
        </w:rPr>
        <w:t>
      6) информировать органы внутренних дел о фактах замены номерных агрегатов (двигатель, шасси, кузов), не соответствующих данным свидетельства о государственной регистрации транспортного средства, представления к техническому осмотру транспортных средств безгосударственных регистрационных номерных знаков либо со знаками, не соответствующими указанным в свидетельстве о государственной регистрации транспортного средства;</w:t>
      </w:r>
    </w:p>
    <w:p>
      <w:pPr>
        <w:spacing w:after="0"/>
        <w:ind w:left="0"/>
        <w:jc w:val="both"/>
      </w:pPr>
      <w:r>
        <w:rPr>
          <w:rFonts w:ascii="Times New Roman"/>
          <w:b w:val="false"/>
          <w:i w:val="false"/>
          <w:color w:val="000000"/>
          <w:sz w:val="28"/>
        </w:rPr>
        <w:t>
      7) представлять сведения в единую информационную систему обязательного технического осмотра механических транспортных средств и прицепов к ним по результатам проведения обязательного технического осмотра;</w:t>
      </w:r>
    </w:p>
    <w:p>
      <w:pPr>
        <w:spacing w:after="0"/>
        <w:ind w:left="0"/>
        <w:jc w:val="both"/>
      </w:pPr>
      <w:r>
        <w:rPr>
          <w:rFonts w:ascii="Times New Roman"/>
          <w:b w:val="false"/>
          <w:i w:val="false"/>
          <w:color w:val="000000"/>
          <w:sz w:val="28"/>
        </w:rPr>
        <w:t>
      8) в течение пяти календарных дней уведомлять уполномоченный орган в области транспорта и коммуникаций об изменении места нахождения центра технического осмотра;</w:t>
      </w:r>
    </w:p>
    <w:p>
      <w:pPr>
        <w:spacing w:after="0"/>
        <w:ind w:left="0"/>
        <w:jc w:val="both"/>
      </w:pPr>
      <w:r>
        <w:rPr>
          <w:rFonts w:ascii="Times New Roman"/>
          <w:b w:val="false"/>
          <w:i w:val="false"/>
          <w:color w:val="000000"/>
          <w:sz w:val="28"/>
        </w:rPr>
        <w:t>
      9) составлять график выезда для проведения обязательного технического осмотра в пределах региона деятельности;</w:t>
      </w:r>
    </w:p>
    <w:p>
      <w:pPr>
        <w:spacing w:after="0"/>
        <w:ind w:left="0"/>
        <w:jc w:val="both"/>
      </w:pPr>
      <w:r>
        <w:rPr>
          <w:rFonts w:ascii="Times New Roman"/>
          <w:b w:val="false"/>
          <w:i w:val="false"/>
          <w:color w:val="000000"/>
          <w:sz w:val="28"/>
        </w:rPr>
        <w:t>
      10) соблюдать иные требования, установленные законодательством Республики Казахстан.</w:t>
      </w:r>
    </w:p>
    <w:bookmarkStart w:name="z432" w:id="485"/>
    <w:p>
      <w:pPr>
        <w:spacing w:after="0"/>
        <w:ind w:left="0"/>
        <w:jc w:val="both"/>
      </w:pPr>
      <w:r>
        <w:rPr>
          <w:rFonts w:ascii="Times New Roman"/>
          <w:b w:val="false"/>
          <w:i w:val="false"/>
          <w:color w:val="000000"/>
          <w:sz w:val="28"/>
        </w:rPr>
        <w:t>
      2. Операторам технического осмотра запрещается:</w:t>
      </w:r>
    </w:p>
    <w:bookmarkEnd w:id="485"/>
    <w:p>
      <w:pPr>
        <w:spacing w:after="0"/>
        <w:ind w:left="0"/>
        <w:jc w:val="both"/>
      </w:pPr>
      <w:r>
        <w:rPr>
          <w:rFonts w:ascii="Times New Roman"/>
          <w:b w:val="false"/>
          <w:i w:val="false"/>
          <w:color w:val="000000"/>
          <w:sz w:val="28"/>
        </w:rPr>
        <w:t xml:space="preserve">
      1) проводить обязательный технический осмотр транспортных средств с замененными без согласования с уполномоченным органом номерными агрегатами (шасси, кузов), не соответствующими данным свидетельства о государственной регистрации транспортного средства, а также переоборудованных с нарушением установленных требований, без государственных регистрационных номерных знаков; </w:t>
      </w:r>
    </w:p>
    <w:p>
      <w:pPr>
        <w:spacing w:after="0"/>
        <w:ind w:left="0"/>
        <w:jc w:val="both"/>
      </w:pPr>
      <w:r>
        <w:rPr>
          <w:rFonts w:ascii="Times New Roman"/>
          <w:b w:val="false"/>
          <w:i w:val="false"/>
          <w:color w:val="000000"/>
          <w:sz w:val="28"/>
        </w:rPr>
        <w:t>
      2) необоснованно отказывать в прохождении обязательного технического осмотра;</w:t>
      </w:r>
    </w:p>
    <w:p>
      <w:pPr>
        <w:spacing w:after="0"/>
        <w:ind w:left="0"/>
        <w:jc w:val="both"/>
      </w:pPr>
      <w:r>
        <w:rPr>
          <w:rFonts w:ascii="Times New Roman"/>
          <w:b w:val="false"/>
          <w:i w:val="false"/>
          <w:color w:val="000000"/>
          <w:sz w:val="28"/>
        </w:rPr>
        <w:t>
      3) изменять условия прохождения обязательного технического осмотра в связи с нарушением срока проведения обязательного технического осмотра;</w:t>
      </w:r>
    </w:p>
    <w:p>
      <w:pPr>
        <w:spacing w:after="0"/>
        <w:ind w:left="0"/>
        <w:jc w:val="both"/>
      </w:pPr>
      <w:r>
        <w:rPr>
          <w:rFonts w:ascii="Times New Roman"/>
          <w:b w:val="false"/>
          <w:i w:val="false"/>
          <w:color w:val="000000"/>
          <w:sz w:val="28"/>
        </w:rPr>
        <w:t>
      4) требовать от владельца транспортного средства в связи с проведением обязательного технического осмотра дополнительное вознаграждение.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Государственный контроль за соблюдением порядка организации и проведения обязательного технического осмотра</w:t>
      </w:r>
    </w:p>
    <w:p>
      <w:pPr>
        <w:spacing w:after="0"/>
        <w:ind w:left="0"/>
        <w:jc w:val="both"/>
      </w:pPr>
      <w:r>
        <w:rPr>
          <w:rFonts w:ascii="Times New Roman"/>
          <w:b w:val="false"/>
          <w:i w:val="false"/>
          <w:color w:val="000000"/>
          <w:sz w:val="28"/>
        </w:rPr>
        <w:t>
      Государственный контроль за соблюдением порядка организации и проведения обязательного технического осмотра механических транспортных средств и прицепов к ним операторами технического осмотра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486"/>
    <w:p>
      <w:pPr>
        <w:spacing w:after="0"/>
        <w:ind w:left="0"/>
        <w:jc w:val="left"/>
      </w:pPr>
      <w:r>
        <w:rPr>
          <w:rFonts w:ascii="Times New Roman"/>
          <w:b/>
          <w:i w:val="false"/>
          <w:color w:val="000000"/>
        </w:rPr>
        <w:t xml:space="preserve"> Глава 14. ЗАКЛЮЧИТЕЛЬНЫЕ ПОЛОЖЕНИЯ</w:t>
      </w:r>
    </w:p>
    <w:bookmarkEnd w:id="486"/>
    <w:p>
      <w:pPr>
        <w:spacing w:after="0"/>
        <w:ind w:left="0"/>
        <w:jc w:val="both"/>
      </w:pPr>
      <w:r>
        <w:rPr>
          <w:rFonts w:ascii="Times New Roman"/>
          <w:b/>
          <w:i w:val="false"/>
          <w:color w:val="000000"/>
          <w:sz w:val="28"/>
        </w:rPr>
        <w:t>Статья 93. Ответственность за нарушение законодательства Республики Казахстан о дорожном движении</w:t>
      </w:r>
    </w:p>
    <w:p>
      <w:pPr>
        <w:spacing w:after="0"/>
        <w:ind w:left="0"/>
        <w:jc w:val="both"/>
      </w:pPr>
      <w:r>
        <w:rPr>
          <w:rFonts w:ascii="Times New Roman"/>
          <w:b w:val="false"/>
          <w:i w:val="false"/>
          <w:color w:val="000000"/>
          <w:sz w:val="28"/>
        </w:rPr>
        <w:t>
      Лица, виновные в нарушении законодательства в сфере дорожного движения, несут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94. Ответственность за вред, причиненный деятельностью в сфере дорожного движения, создающей повышенную опасность для окружающих</w:t>
      </w:r>
    </w:p>
    <w:bookmarkStart w:name="z439" w:id="487"/>
    <w:p>
      <w:pPr>
        <w:spacing w:after="0"/>
        <w:ind w:left="0"/>
        <w:jc w:val="both"/>
      </w:pPr>
      <w:r>
        <w:rPr>
          <w:rFonts w:ascii="Times New Roman"/>
          <w:b w:val="false"/>
          <w:i w:val="false"/>
          <w:color w:val="000000"/>
          <w:sz w:val="28"/>
        </w:rPr>
        <w:t>
      1. Деятельность физических и юридических лиц в сфере дорожного движения относится к деятельности, создающей повышенную опасность для окружающих (организации, имеющие риски в сфере дорожного движения, владельцы транспортных средств и другие), а транспортные средства и дороги – к источнику повышенной опасности.</w:t>
      </w:r>
    </w:p>
    <w:bookmarkEnd w:id="487"/>
    <w:bookmarkStart w:name="z440" w:id="488"/>
    <w:p>
      <w:pPr>
        <w:spacing w:after="0"/>
        <w:ind w:left="0"/>
        <w:jc w:val="both"/>
      </w:pPr>
      <w:r>
        <w:rPr>
          <w:rFonts w:ascii="Times New Roman"/>
          <w:b w:val="false"/>
          <w:i w:val="false"/>
          <w:color w:val="000000"/>
          <w:sz w:val="28"/>
        </w:rPr>
        <w:t xml:space="preserve">
      2. Физические и юридические лица, деятельность которых связана с повышенной опасностью, обязаны возместить вред, причиненный источником повышенной опасности,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88"/>
    <w:p>
      <w:pPr>
        <w:spacing w:after="0"/>
        <w:ind w:left="0"/>
        <w:jc w:val="both"/>
      </w:pPr>
      <w:r>
        <w:rPr>
          <w:rFonts w:ascii="Times New Roman"/>
          <w:b/>
          <w:i w:val="false"/>
          <w:color w:val="000000"/>
          <w:sz w:val="28"/>
        </w:rPr>
        <w:t>Статья 95. Порядок введения в действие настоящего Закона</w:t>
      </w:r>
    </w:p>
    <w:bookmarkStart w:name="z442" w:id="489"/>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p>
    <w:bookmarkEnd w:id="489"/>
    <w:bookmarkStart w:name="z443" w:id="49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 2010 г., № 24, ст. 146; 2011 г., № 1, ст. 7; № 2, ст. 25; № 11, ст. 102; № 12, ст. 111; 2012 г., № 8, ст. 64; № 15, ст. 97;  № 21-22, ст. 124; 2013 г., № 1, ст. 3; № 9, ст. 51; № 14, ст. 72, 75;  № 16, ст. 83; 2014 г., № 1, ст. 4).</w:t>
      </w:r>
    </w:p>
    <w:bookmarkEnd w:id="49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