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9f82" w14:textId="0279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гражданской защиты</w:t>
      </w:r>
    </w:p>
    <w:p>
      <w:pPr>
        <w:spacing w:after="0"/>
        <w:ind w:left="0"/>
        <w:jc w:val="both"/>
      </w:pPr>
      <w:r>
        <w:rPr>
          <w:rFonts w:ascii="Times New Roman"/>
          <w:b w:val="false"/>
          <w:i w:val="false"/>
          <w:color w:val="000000"/>
          <w:sz w:val="28"/>
        </w:rPr>
        <w:t>Закон Республики Казахстан от 11 апреля 2014 года № 189-V 3PK</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 11, 13; № 4, ст. 21; № 7, ст. 36; № 8, ст. 50; № 9, ст. 51; № 10-11, ст. 54, 56; № 13, ст. 62, 63, 64; № 14, ст. 72, 74, 75; № 15, ст. 77, 78, 79, 81, 82; № 16, ст. 83; № 23-24, ст. 116; 2014 г., № 1, ст. 6, 9; № 2, ст. 10,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опубликованный в газетах «Егемен Қазақстан» и «Казахстанская правда» 22 февраля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 </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221-1 следующего содержания:</w:t>
      </w:r>
      <w:r>
        <w:br/>
      </w:r>
      <w:r>
        <w:rPr>
          <w:rFonts w:ascii="Times New Roman"/>
          <w:b w:val="false"/>
          <w:i w:val="false"/>
          <w:color w:val="000000"/>
          <w:sz w:val="28"/>
        </w:rPr>
        <w:t>
      «Статья 221-1. Нарушение законодательства Республики Казахстан при проведении аттестуемых видов работ в области промышленной безопасности и безопасности плотин»;</w:t>
      </w:r>
      <w:r>
        <w:br/>
      </w:r>
      <w:r>
        <w:rPr>
          <w:rFonts w:ascii="Times New Roman"/>
          <w:b w:val="false"/>
          <w:i w:val="false"/>
          <w:color w:val="000000"/>
          <w:sz w:val="28"/>
        </w:rPr>
        <w:t>
</w:t>
      </w:r>
      <w:r>
        <w:rPr>
          <w:rFonts w:ascii="Times New Roman"/>
          <w:b w:val="false"/>
          <w:i w:val="false"/>
          <w:color w:val="000000"/>
          <w:sz w:val="28"/>
        </w:rPr>
        <w:t>
      заголовок статьи 312-1 исключить;</w:t>
      </w:r>
      <w:r>
        <w:br/>
      </w:r>
      <w:r>
        <w:rPr>
          <w:rFonts w:ascii="Times New Roman"/>
          <w:b w:val="false"/>
          <w:i w:val="false"/>
          <w:color w:val="000000"/>
          <w:sz w:val="28"/>
        </w:rPr>
        <w:t>
</w:t>
      </w:r>
      <w:r>
        <w:rPr>
          <w:rFonts w:ascii="Times New Roman"/>
          <w:b w:val="false"/>
          <w:i w:val="false"/>
          <w:color w:val="000000"/>
          <w:sz w:val="28"/>
        </w:rPr>
        <w:t>
      заголовок статьи 313 изложить в следующей редакции:</w:t>
      </w:r>
      <w:r>
        <w:br/>
      </w:r>
      <w:r>
        <w:rPr>
          <w:rFonts w:ascii="Times New Roman"/>
          <w:b w:val="false"/>
          <w:i w:val="false"/>
          <w:color w:val="000000"/>
          <w:sz w:val="28"/>
        </w:rPr>
        <w:t>
      «Статья 313. Выпуск и реализация взрывопожароопасной и пожароопасной продукции, не отвечающей требованиям пожарной безопасности»;</w:t>
      </w:r>
      <w:r>
        <w:br/>
      </w:r>
      <w:r>
        <w:rPr>
          <w:rFonts w:ascii="Times New Roman"/>
          <w:b w:val="false"/>
          <w:i w:val="false"/>
          <w:color w:val="000000"/>
          <w:sz w:val="28"/>
        </w:rPr>
        <w:t>
</w:t>
      </w:r>
      <w:r>
        <w:rPr>
          <w:rFonts w:ascii="Times New Roman"/>
          <w:b w:val="false"/>
          <w:i w:val="false"/>
          <w:color w:val="000000"/>
          <w:sz w:val="28"/>
        </w:rPr>
        <w:t>
      в заголовке статьи 355 слова «органов государственной противопожарной службы и уполномоченного органа в области промышленной безопасности» заменить словами «уполномоченного органа в сфере гражданской защиты»;</w:t>
      </w:r>
      <w:r>
        <w:br/>
      </w:r>
      <w:r>
        <w:rPr>
          <w:rFonts w:ascii="Times New Roman"/>
          <w:b w:val="false"/>
          <w:i w:val="false"/>
          <w:color w:val="000000"/>
          <w:sz w:val="28"/>
        </w:rPr>
        <w:t>
</w:t>
      </w:r>
      <w:r>
        <w:rPr>
          <w:rFonts w:ascii="Times New Roman"/>
          <w:b w:val="false"/>
          <w:i w:val="false"/>
          <w:color w:val="000000"/>
          <w:sz w:val="28"/>
        </w:rPr>
        <w:t>
      заголовок статьи 504 изложить в следующей редакции:</w:t>
      </w:r>
      <w:r>
        <w:br/>
      </w:r>
      <w:r>
        <w:rPr>
          <w:rFonts w:ascii="Times New Roman"/>
          <w:b w:val="false"/>
          <w:i w:val="false"/>
          <w:color w:val="000000"/>
          <w:sz w:val="28"/>
        </w:rPr>
        <w:t>
      «Статья 504. Противоправные действия (бездействие), повлекшие</w:t>
      </w:r>
      <w:r>
        <w:br/>
      </w:r>
      <w:r>
        <w:rPr>
          <w:rFonts w:ascii="Times New Roman"/>
          <w:b w:val="false"/>
          <w:i w:val="false"/>
          <w:color w:val="000000"/>
          <w:sz w:val="28"/>
        </w:rPr>
        <w:t>
                   неисполнение мероприятий гражданской обороны»;</w:t>
      </w:r>
      <w:r>
        <w:br/>
      </w:r>
      <w:r>
        <w:rPr>
          <w:rFonts w:ascii="Times New Roman"/>
          <w:b w:val="false"/>
          <w:i w:val="false"/>
          <w:color w:val="000000"/>
          <w:sz w:val="28"/>
        </w:rPr>
        <w:t>
</w:t>
      </w:r>
      <w:r>
        <w:rPr>
          <w:rFonts w:ascii="Times New Roman"/>
          <w:b w:val="false"/>
          <w:i w:val="false"/>
          <w:color w:val="000000"/>
          <w:sz w:val="28"/>
        </w:rPr>
        <w:t>
      заголовок статьи 544 исключить;</w:t>
      </w:r>
      <w:r>
        <w:br/>
      </w:r>
      <w:r>
        <w:rPr>
          <w:rFonts w:ascii="Times New Roman"/>
          <w:b w:val="false"/>
          <w:i w:val="false"/>
          <w:color w:val="000000"/>
          <w:sz w:val="28"/>
        </w:rPr>
        <w:t>
</w:t>
      </w:r>
      <w:r>
        <w:rPr>
          <w:rFonts w:ascii="Times New Roman"/>
          <w:b w:val="false"/>
          <w:i w:val="false"/>
          <w:color w:val="000000"/>
          <w:sz w:val="28"/>
        </w:rPr>
        <w:t>
      дополнить заголовком статьи 544-1 следующего содержания:</w:t>
      </w:r>
      <w:r>
        <w:br/>
      </w:r>
      <w:r>
        <w:rPr>
          <w:rFonts w:ascii="Times New Roman"/>
          <w:b w:val="false"/>
          <w:i w:val="false"/>
          <w:color w:val="000000"/>
          <w:sz w:val="28"/>
        </w:rPr>
        <w:t>
      «Статья 544-1. Уполномоченный орган в сфере</w:t>
      </w:r>
      <w:r>
        <w:br/>
      </w:r>
      <w:r>
        <w:rPr>
          <w:rFonts w:ascii="Times New Roman"/>
          <w:b w:val="false"/>
          <w:i w:val="false"/>
          <w:color w:val="000000"/>
          <w:sz w:val="28"/>
        </w:rPr>
        <w:t>
                     гражданской защиты»;</w:t>
      </w:r>
      <w:r>
        <w:br/>
      </w:r>
      <w:r>
        <w:rPr>
          <w:rFonts w:ascii="Times New Roman"/>
          <w:b w:val="false"/>
          <w:i w:val="false"/>
          <w:color w:val="000000"/>
          <w:sz w:val="28"/>
        </w:rPr>
        <w:t>
</w:t>
      </w:r>
      <w:r>
        <w:rPr>
          <w:rFonts w:ascii="Times New Roman"/>
          <w:b w:val="false"/>
          <w:i w:val="false"/>
          <w:color w:val="000000"/>
          <w:sz w:val="28"/>
        </w:rPr>
        <w:t>
      заголовки статей 553 и 553-1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221. Нарушение правил по безопасному ведению работ</w:t>
      </w:r>
      <w:r>
        <w:br/>
      </w:r>
      <w:r>
        <w:rPr>
          <w:rFonts w:ascii="Times New Roman"/>
          <w:b w:val="false"/>
          <w:i w:val="false"/>
          <w:color w:val="000000"/>
          <w:sz w:val="28"/>
        </w:rPr>
        <w:t>
      1. Нарушение установленных правил по безопасному ведению работ в отраслях промышленности, горных и строительных работ либо на объектах, подконтрольных уполномоченному органу в сфере гражданской защиты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xml:space="preserve">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дополнить статьей 221-1 следующего содержания:</w:t>
      </w:r>
      <w:r>
        <w:br/>
      </w:r>
      <w:r>
        <w:rPr>
          <w:rFonts w:ascii="Times New Roman"/>
          <w:b w:val="false"/>
          <w:i w:val="false"/>
          <w:color w:val="000000"/>
          <w:sz w:val="28"/>
        </w:rPr>
        <w:t>
      «Статья 221-1. Нарушение законодательства Республики Казахстан</w:t>
      </w:r>
      <w:r>
        <w:br/>
      </w:r>
      <w:r>
        <w:rPr>
          <w:rFonts w:ascii="Times New Roman"/>
          <w:b w:val="false"/>
          <w:i w:val="false"/>
          <w:color w:val="000000"/>
          <w:sz w:val="28"/>
        </w:rPr>
        <w:t>
                     при проведении аттестуемых видов работ в области</w:t>
      </w:r>
      <w:r>
        <w:br/>
      </w:r>
      <w:r>
        <w:rPr>
          <w:rFonts w:ascii="Times New Roman"/>
          <w:b w:val="false"/>
          <w:i w:val="false"/>
          <w:color w:val="000000"/>
          <w:sz w:val="28"/>
        </w:rPr>
        <w:t>
                     промышленной безопасности и безопасности плотин</w:t>
      </w:r>
      <w:r>
        <w:br/>
      </w:r>
      <w:r>
        <w:rPr>
          <w:rFonts w:ascii="Times New Roman"/>
          <w:b w:val="false"/>
          <w:i w:val="false"/>
          <w:color w:val="000000"/>
          <w:sz w:val="28"/>
        </w:rPr>
        <w:t>
      1. Выдача экспертных заключений, разработка декларации промышленной безопасности, содержащих неполную и (или) недостоверную информацию о их соответствии (несоответствии) требованиям, установленным законодательством Республики Казахстан о гражданской защите, несоответствие подготовки, переподготовки специалистов, работников опасных производственных объектов требованиям законодательства Республики Казахстан о гражданской защите или выдача экспертных заключений, разработка декларации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w:t>
      </w:r>
      <w:r>
        <w:br/>
      </w:r>
      <w:r>
        <w:rPr>
          <w:rFonts w:ascii="Times New Roman"/>
          <w:b w:val="false"/>
          <w:i w:val="false"/>
          <w:color w:val="000000"/>
          <w:sz w:val="28"/>
        </w:rPr>
        <w:t>
      влекут штраф на аттестованную организацию в размере от пятидесяти до ста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несоответствие профиля выполняемых работ, указанных в аттестате на право проведения работ в области промышленной безопасности, –</w:t>
      </w:r>
      <w:r>
        <w:br/>
      </w:r>
      <w:r>
        <w:rPr>
          <w:rFonts w:ascii="Times New Roman"/>
          <w:b w:val="false"/>
          <w:i w:val="false"/>
          <w:color w:val="000000"/>
          <w:sz w:val="28"/>
        </w:rPr>
        <w:t>
      влекут штраф на аттестованную организацию в размере от ста пятидесяти до двухсот месячных расчетных показателей с лишением аттестата.»;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312. Нарушение или невыполнение правил</w:t>
      </w:r>
      <w:r>
        <w:br/>
      </w:r>
      <w:r>
        <w:rPr>
          <w:rFonts w:ascii="Times New Roman"/>
          <w:b w:val="false"/>
          <w:i w:val="false"/>
          <w:color w:val="000000"/>
          <w:sz w:val="28"/>
        </w:rPr>
        <w:t>
                   пожарной безопасности</w:t>
      </w:r>
      <w:r>
        <w:br/>
      </w:r>
      <w:r>
        <w:rPr>
          <w:rFonts w:ascii="Times New Roman"/>
          <w:b w:val="false"/>
          <w:i w:val="false"/>
          <w:color w:val="000000"/>
          <w:sz w:val="28"/>
        </w:rPr>
        <w:t>
      1. Нарушение или невыполнение в организациях, общественных местах, складских помещениях, в общежитиях и жилых домах противопожарных требований, предусмотренных правилами пожарной безопасности, техническими регламентами, строительными нормами и правилами при проектировании, строительстве зданий и сооружений, государственными стандартами, а также правил использования и содержания пожарной техники, противопожарного инвентаря, оборудования, автоматических средств обнаружения и тушения пожаров, противопожарной автоматики –</w:t>
      </w:r>
      <w:r>
        <w:br/>
      </w:r>
      <w:r>
        <w:rPr>
          <w:rFonts w:ascii="Times New Roman"/>
          <w:b w:val="false"/>
          <w:i w:val="false"/>
          <w:color w:val="000000"/>
          <w:sz w:val="28"/>
        </w:rPr>
        <w:t>
      влечет штраф на физических лиц в размере трех, на должностных лиц, индивидуальных предпринимателей, юридических лиц, являющихся субъектами малого,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312-1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313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313. Выпуск и реализация взрывопожароопасной и</w:t>
      </w:r>
      <w:r>
        <w:br/>
      </w:r>
      <w:r>
        <w:rPr>
          <w:rFonts w:ascii="Times New Roman"/>
          <w:b w:val="false"/>
          <w:i w:val="false"/>
          <w:color w:val="000000"/>
          <w:sz w:val="28"/>
        </w:rPr>
        <w:t>
                   пожароопасной продукции, не отвечающей требованиям</w:t>
      </w:r>
      <w:r>
        <w:br/>
      </w:r>
      <w:r>
        <w:rPr>
          <w:rFonts w:ascii="Times New Roman"/>
          <w:b w:val="false"/>
          <w:i w:val="false"/>
          <w:color w:val="000000"/>
          <w:sz w:val="28"/>
        </w:rPr>
        <w:t>
                   пожарной безопасности</w:t>
      </w:r>
      <w:r>
        <w:br/>
      </w: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r>
        <w:br/>
      </w: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тридцати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w:t>
      </w:r>
      <w:r>
        <w:br/>
      </w: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«органов государственной противопожарной службы и уполномоченного органа в области промышленной безопасности» заменить словами «уполномоченного органа в сфере гражданской защиты»;</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слова «органов государственной противопожарной службы и уполномоченного органа в области промышленной безопасности» заменить словами «уполномоченного органа в сфере гражданской защиты»;</w:t>
      </w:r>
      <w:r>
        <w:br/>
      </w:r>
      <w:r>
        <w:rPr>
          <w:rFonts w:ascii="Times New Roman"/>
          <w:b w:val="false"/>
          <w:i w:val="false"/>
          <w:color w:val="000000"/>
          <w:sz w:val="28"/>
        </w:rPr>
        <w:t>
</w:t>
      </w:r>
      <w:r>
        <w:rPr>
          <w:rFonts w:ascii="Times New Roman"/>
          <w:b w:val="false"/>
          <w:i w:val="false"/>
          <w:color w:val="000000"/>
          <w:sz w:val="28"/>
        </w:rPr>
        <w:t>
      в абзаце первом части второй слова «органов государственной противопожарной службы и уполномоченного органа в области промышленной безопасности» заменить словами «уполномоченного органа в сфере гражданской защиты»;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504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504. Противоправные действия (бездействие), повлекшие</w:t>
      </w:r>
      <w:r>
        <w:br/>
      </w:r>
      <w:r>
        <w:rPr>
          <w:rFonts w:ascii="Times New Roman"/>
          <w:b w:val="false"/>
          <w:i w:val="false"/>
          <w:color w:val="000000"/>
          <w:sz w:val="28"/>
        </w:rPr>
        <w:t>
                   неисполнение мероприятий гражданской обороны</w:t>
      </w:r>
      <w:r>
        <w:br/>
      </w: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r>
        <w:br/>
      </w:r>
      <w:r>
        <w:rPr>
          <w:rFonts w:ascii="Times New Roman"/>
          <w:b w:val="false"/>
          <w:i w:val="false"/>
          <w:color w:val="000000"/>
          <w:sz w:val="28"/>
        </w:rPr>
        <w:t>
      влекут штраф на граждан, должностных и юридических лиц в размере до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в части первой </w:t>
      </w:r>
      <w:r>
        <w:rPr>
          <w:rFonts w:ascii="Times New Roman"/>
          <w:b w:val="false"/>
          <w:i w:val="false"/>
          <w:color w:val="000000"/>
          <w:sz w:val="28"/>
        </w:rPr>
        <w:t>статьи 541</w:t>
      </w:r>
      <w:r>
        <w:rPr>
          <w:rFonts w:ascii="Times New Roman"/>
          <w:b w:val="false"/>
          <w:i w:val="false"/>
          <w:color w:val="000000"/>
          <w:sz w:val="28"/>
        </w:rPr>
        <w:t xml:space="preserve"> цифры «312-1,»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544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 дополнить статьей 544-1 следующего содержания:</w:t>
      </w:r>
      <w:r>
        <w:br/>
      </w:r>
      <w:r>
        <w:rPr>
          <w:rFonts w:ascii="Times New Roman"/>
          <w:b w:val="false"/>
          <w:i w:val="false"/>
          <w:color w:val="000000"/>
          <w:sz w:val="28"/>
        </w:rPr>
        <w:t>
      «Статья 544-1. Уполномоченный орган в сфере гражданской защиты</w:t>
      </w:r>
      <w:r>
        <w:br/>
      </w: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r>
        <w:br/>
      </w:r>
      <w:r>
        <w:rPr>
          <w:rFonts w:ascii="Times New Roman"/>
          <w:b w:val="false"/>
          <w:i w:val="false"/>
          <w:color w:val="000000"/>
          <w:sz w:val="28"/>
        </w:rPr>
        <w:t>
      в области пожарной безопасности, предусмотренных </w:t>
      </w:r>
      <w:r>
        <w:rPr>
          <w:rFonts w:ascii="Times New Roman"/>
          <w:b w:val="false"/>
          <w:i w:val="false"/>
          <w:color w:val="000000"/>
          <w:sz w:val="28"/>
        </w:rPr>
        <w:t>статьями 231</w:t>
      </w:r>
      <w:r>
        <w:rPr>
          <w:rFonts w:ascii="Times New Roman"/>
          <w:b w:val="false"/>
          <w:i w:val="false"/>
          <w:color w:val="000000"/>
          <w:sz w:val="28"/>
        </w:rPr>
        <w:t xml:space="preserve"> (частью первой), </w:t>
      </w:r>
      <w:r>
        <w:rPr>
          <w:rFonts w:ascii="Times New Roman"/>
          <w:b w:val="false"/>
          <w:i w:val="false"/>
          <w:color w:val="000000"/>
          <w:sz w:val="28"/>
        </w:rPr>
        <w:t>249</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334</w:t>
      </w:r>
      <w:r>
        <w:rPr>
          <w:rFonts w:ascii="Times New Roman"/>
          <w:b w:val="false"/>
          <w:i w:val="false"/>
          <w:color w:val="000000"/>
          <w:sz w:val="28"/>
        </w:rPr>
        <w:t xml:space="preserve"> (частями первой и второй), </w:t>
      </w:r>
      <w:r>
        <w:rPr>
          <w:rFonts w:ascii="Times New Roman"/>
          <w:b w:val="false"/>
          <w:i w:val="false"/>
          <w:color w:val="000000"/>
          <w:sz w:val="28"/>
        </w:rPr>
        <w:t>460</w:t>
      </w:r>
      <w:r>
        <w:rPr>
          <w:rFonts w:ascii="Times New Roman"/>
          <w:b w:val="false"/>
          <w:i w:val="false"/>
          <w:color w:val="000000"/>
          <w:sz w:val="28"/>
        </w:rPr>
        <w:t xml:space="preserve"> настоящего Кодекса;</w:t>
      </w:r>
      <w:r>
        <w:br/>
      </w:r>
      <w:r>
        <w:rPr>
          <w:rFonts w:ascii="Times New Roman"/>
          <w:b w:val="false"/>
          <w:i w:val="false"/>
          <w:color w:val="000000"/>
          <w:sz w:val="28"/>
        </w:rPr>
        <w:t>
      в области промышленной безопасности, предусмотренных статьями </w:t>
      </w:r>
      <w:r>
        <w:rPr>
          <w:rFonts w:ascii="Times New Roman"/>
          <w:b w:val="false"/>
          <w:i w:val="false"/>
          <w:color w:val="000000"/>
          <w:sz w:val="28"/>
        </w:rPr>
        <w:t>89</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владельцами объектов, деятельность которых связана с опасностью причинения вреда третьим лицам),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xml:space="preserve"> (за исключением безопасности плотин), 221-1 (за исключением безопасности плотин), </w:t>
      </w:r>
      <w:r>
        <w:rPr>
          <w:rFonts w:ascii="Times New Roman"/>
          <w:b w:val="false"/>
          <w:i w:val="false"/>
          <w:color w:val="000000"/>
          <w:sz w:val="28"/>
        </w:rPr>
        <w:t>270</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272</w:t>
      </w:r>
      <w:r>
        <w:rPr>
          <w:rFonts w:ascii="Times New Roman"/>
          <w:b w:val="false"/>
          <w:i w:val="false"/>
          <w:color w:val="000000"/>
          <w:sz w:val="28"/>
        </w:rPr>
        <w:t xml:space="preserve"> (в части технической безопасности),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r>
        <w:br/>
      </w:r>
      <w:r>
        <w:rPr>
          <w:rFonts w:ascii="Times New Roman"/>
          <w:b w:val="false"/>
          <w:i w:val="false"/>
          <w:color w:val="000000"/>
          <w:sz w:val="28"/>
        </w:rPr>
        <w:t>
      в области гражданской обороны, предусмотренных </w:t>
      </w:r>
      <w:r>
        <w:rPr>
          <w:rFonts w:ascii="Times New Roman"/>
          <w:b w:val="false"/>
          <w:i w:val="false"/>
          <w:color w:val="000000"/>
          <w:sz w:val="28"/>
        </w:rPr>
        <w:t>статьей 504</w:t>
      </w:r>
      <w:r>
        <w:rPr>
          <w:rFonts w:ascii="Times New Roman"/>
          <w:b w:val="false"/>
          <w:i w:val="false"/>
          <w:color w:val="000000"/>
          <w:sz w:val="28"/>
        </w:rPr>
        <w:t>  настоящего Кодекса.</w:t>
      </w:r>
      <w:r>
        <w:br/>
      </w:r>
      <w:r>
        <w:rPr>
          <w:rFonts w:ascii="Times New Roman"/>
          <w:b w:val="false"/>
          <w:i w:val="false"/>
          <w:color w:val="000000"/>
          <w:sz w:val="28"/>
        </w:rPr>
        <w:t>
      2. Рассматривать дела об административных правонарушениях в области пожарной безопасности и налагать административные взыскания от имени уполномоченного органа в сфере гражданской защиты вправе:</w:t>
      </w:r>
      <w:r>
        <w:br/>
      </w: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десяти, на должностных лиц – до двадцати пяти размеров месячного расчетного показателя;</w:t>
      </w:r>
      <w:r>
        <w:br/>
      </w:r>
      <w:r>
        <w:rPr>
          <w:rFonts w:ascii="Times New Roman"/>
          <w:b w:val="false"/>
          <w:i w:val="false"/>
          <w:color w:val="000000"/>
          <w:sz w:val="28"/>
        </w:rPr>
        <w:t>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десяти, на должностных лиц – до пятидесяти, на юридических лиц – до ста размеров месячного расчетного показателя;</w:t>
      </w:r>
      <w:r>
        <w:br/>
      </w: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четырехсот, на юридических лиц – до двух тысяч размеров месячного расчетного показателя.</w:t>
      </w:r>
      <w:r>
        <w:br/>
      </w:r>
      <w:r>
        <w:rPr>
          <w:rFonts w:ascii="Times New Roman"/>
          <w:b w:val="false"/>
          <w:i w:val="false"/>
          <w:color w:val="000000"/>
          <w:sz w:val="28"/>
        </w:rPr>
        <w:t xml:space="preserve">
      3.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сфере гражданской защиты вправе: </w:t>
      </w:r>
      <w:r>
        <w:br/>
      </w: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десяти, на должностных лиц – до пятидесяти размеров месячного расчетного показателя;</w:t>
      </w:r>
      <w:r>
        <w:br/>
      </w: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на должностных лиц, индивидуальных предпринимателей – до ста, на юридических лиц – до двухсот размеров месячного расчетного показателя;</w:t>
      </w:r>
      <w:r>
        <w:br/>
      </w:r>
      <w:r>
        <w:rPr>
          <w:rFonts w:ascii="Times New Roman"/>
          <w:b w:val="false"/>
          <w:i w:val="false"/>
          <w:color w:val="000000"/>
          <w:sz w:val="28"/>
        </w:rPr>
        <w:t>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на должностных лиц – до ста, на юридических лиц – до пятисот размеров месячного расчетного показателя.</w:t>
      </w:r>
      <w:r>
        <w:br/>
      </w: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r>
        <w:br/>
      </w: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трех, на должностных лиц – до десяти размеров месячного расчетного показателя;</w:t>
      </w:r>
      <w:r>
        <w:br/>
      </w: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должностных и юридических лиц до сорока размеров месячного расчетного показателя;</w:t>
      </w:r>
      <w:r>
        <w:br/>
      </w: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должностных и юридических лиц до пятидесяти размеров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статьи 553</w:t>
      </w:r>
      <w:r>
        <w:rPr>
          <w:rFonts w:ascii="Times New Roman"/>
          <w:b w:val="false"/>
          <w:i w:val="false"/>
          <w:color w:val="000000"/>
          <w:sz w:val="28"/>
        </w:rPr>
        <w:t xml:space="preserve"> и </w:t>
      </w:r>
      <w:r>
        <w:rPr>
          <w:rFonts w:ascii="Times New Roman"/>
          <w:b w:val="false"/>
          <w:i w:val="false"/>
          <w:color w:val="000000"/>
          <w:sz w:val="28"/>
        </w:rPr>
        <w:t>553-1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13) часть первую </w:t>
      </w:r>
      <w:r>
        <w:rPr>
          <w:rFonts w:ascii="Times New Roman"/>
          <w:b w:val="false"/>
          <w:i w:val="false"/>
          <w:color w:val="000000"/>
          <w:sz w:val="28"/>
        </w:rPr>
        <w:t>статьи 561</w:t>
      </w:r>
      <w:r>
        <w:rPr>
          <w:rFonts w:ascii="Times New Roman"/>
          <w:b w:val="false"/>
          <w:i w:val="false"/>
          <w:color w:val="000000"/>
          <w:sz w:val="28"/>
        </w:rPr>
        <w:t xml:space="preserve"> после слов «124 (частью второй),» дополнить словами «221 (в части безопасности плотин), 221-1 (в части безопасности плотин),»;</w:t>
      </w:r>
      <w:r>
        <w:br/>
      </w:r>
      <w:r>
        <w:rPr>
          <w:rFonts w:ascii="Times New Roman"/>
          <w:b w:val="false"/>
          <w:i w:val="false"/>
          <w:color w:val="000000"/>
          <w:sz w:val="28"/>
        </w:rPr>
        <w:t>
</w:t>
      </w:r>
      <w:r>
        <w:rPr>
          <w:rFonts w:ascii="Times New Roman"/>
          <w:b w:val="false"/>
          <w:i w:val="false"/>
          <w:color w:val="000000"/>
          <w:sz w:val="28"/>
        </w:rPr>
        <w:t>
      14)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«уполномоченного органа в сфере гражданской защиты (статьи 225-1 (по нарушениям в охранных зонах объектов систем газоснабжения), 226 (части третья – пятая), 228, 229, 231 (часть вторая), 233, 314, 317-1 (по нарушениям требований безопасности к машинам и оборудованию, химической продукции в части пожаро- и взрывоопасности), 355, 356);»;</w:t>
      </w:r>
      <w:r>
        <w:br/>
      </w:r>
      <w:r>
        <w:rPr>
          <w:rFonts w:ascii="Times New Roman"/>
          <w:b w:val="false"/>
          <w:i w:val="false"/>
          <w:color w:val="000000"/>
          <w:sz w:val="28"/>
        </w:rPr>
        <w:t>
</w:t>
      </w:r>
      <w:r>
        <w:rPr>
          <w:rFonts w:ascii="Times New Roman"/>
          <w:b w:val="false"/>
          <w:i w:val="false"/>
          <w:color w:val="000000"/>
          <w:sz w:val="28"/>
        </w:rPr>
        <w:t>
      абзац двадцать четвертый исключить;</w:t>
      </w:r>
      <w:r>
        <w:br/>
      </w:r>
      <w:r>
        <w:rPr>
          <w:rFonts w:ascii="Times New Roman"/>
          <w:b w:val="false"/>
          <w:i w:val="false"/>
          <w:color w:val="000000"/>
          <w:sz w:val="28"/>
        </w:rPr>
        <w:t>
</w:t>
      </w:r>
      <w:r>
        <w:rPr>
          <w:rFonts w:ascii="Times New Roman"/>
          <w:b w:val="false"/>
          <w:i w:val="false"/>
          <w:color w:val="000000"/>
          <w:sz w:val="28"/>
        </w:rPr>
        <w:t>
      в абзаце пятьдесят первом цифры «312,» исключить.</w:t>
      </w:r>
    </w:p>
    <w:bookmarkEnd w:id="0"/>
    <w:bookmarkStart w:name="z31" w:id="1"/>
    <w:p>
      <w:pPr>
        <w:spacing w:after="0"/>
        <w:ind w:left="0"/>
        <w:jc w:val="both"/>
      </w:pPr>
      <w:r>
        <w:rPr>
          <w:rFonts w:ascii="Times New Roman"/>
          <w:b w:val="false"/>
          <w:i w:val="false"/>
          <w:color w:val="000000"/>
          <w:sz w:val="28"/>
        </w:rPr>
        <w:t>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статьи 64 исключить;</w:t>
      </w:r>
      <w:r>
        <w:br/>
      </w:r>
      <w:r>
        <w:rPr>
          <w:rFonts w:ascii="Times New Roman"/>
          <w:b w:val="false"/>
          <w:i w:val="false"/>
          <w:color w:val="000000"/>
          <w:sz w:val="28"/>
        </w:rPr>
        <w:t>
</w:t>
      </w:r>
      <w:r>
        <w:rPr>
          <w:rFonts w:ascii="Times New Roman"/>
          <w:b w:val="false"/>
          <w:i w:val="false"/>
          <w:color w:val="000000"/>
          <w:sz w:val="28"/>
        </w:rPr>
        <w:t>
      дополнить заголовком статьи 65-1 следующего содержания:</w:t>
      </w:r>
      <w:r>
        <w:br/>
      </w:r>
      <w:r>
        <w:rPr>
          <w:rFonts w:ascii="Times New Roman"/>
          <w:b w:val="false"/>
          <w:i w:val="false"/>
          <w:color w:val="000000"/>
          <w:sz w:val="28"/>
        </w:rPr>
        <w:t>
      «Статья 65-1. Участие государственной противопожарной службы в охране лесного фонда»;</w:t>
      </w:r>
      <w:r>
        <w:br/>
      </w:r>
      <w:r>
        <w:rPr>
          <w:rFonts w:ascii="Times New Roman"/>
          <w:b w:val="false"/>
          <w:i w:val="false"/>
          <w:color w:val="000000"/>
          <w:sz w:val="28"/>
        </w:rPr>
        <w:t>
</w:t>
      </w:r>
      <w:r>
        <w:rPr>
          <w:rFonts w:ascii="Times New Roman"/>
          <w:b w:val="false"/>
          <w:i w:val="false"/>
          <w:color w:val="000000"/>
          <w:sz w:val="28"/>
        </w:rPr>
        <w:t>
      заголовок статьи 66 изложить в следующей редакции:</w:t>
      </w:r>
      <w:r>
        <w:br/>
      </w:r>
      <w:r>
        <w:rPr>
          <w:rFonts w:ascii="Times New Roman"/>
          <w:b w:val="false"/>
          <w:i w:val="false"/>
          <w:color w:val="000000"/>
          <w:sz w:val="28"/>
        </w:rPr>
        <w:t>
      «Статья 66. Участие добровольных противопожарных формирований в охране лесного фонда»;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5)</w:t>
      </w:r>
      <w:r>
        <w:rPr>
          <w:rFonts w:ascii="Times New Roman"/>
          <w:b w:val="false"/>
          <w:i w:val="false"/>
          <w:color w:val="000000"/>
          <w:sz w:val="28"/>
        </w:rPr>
        <w:t xml:space="preserve"> статьи 15 слова «общественных пожарных объединений» заменить словами «добровольных противопожарных формирований»;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дополнить статьей 65-1 следующего содержания:</w:t>
      </w:r>
      <w:r>
        <w:br/>
      </w:r>
      <w:r>
        <w:rPr>
          <w:rFonts w:ascii="Times New Roman"/>
          <w:b w:val="false"/>
          <w:i w:val="false"/>
          <w:color w:val="000000"/>
          <w:sz w:val="28"/>
        </w:rPr>
        <w:t>
      «Статья 65-1. Участие государственной противопожарной службы в</w:t>
      </w:r>
      <w:r>
        <w:br/>
      </w:r>
      <w:r>
        <w:rPr>
          <w:rFonts w:ascii="Times New Roman"/>
          <w:b w:val="false"/>
          <w:i w:val="false"/>
          <w:color w:val="000000"/>
          <w:sz w:val="28"/>
        </w:rPr>
        <w:t>
                    охране лесного фонда</w:t>
      </w:r>
      <w:r>
        <w:br/>
      </w:r>
      <w:r>
        <w:rPr>
          <w:rFonts w:ascii="Times New Roman"/>
          <w:b w:val="false"/>
          <w:i w:val="false"/>
          <w:color w:val="000000"/>
          <w:sz w:val="28"/>
        </w:rPr>
        <w:t>
      Порядок привлечения государственной противопожарной службы для тушения лесных пожаров регламентируется соглашением уполномоченного органа в сфере гражданской защиты с уполномоченным органом и (или) местными исполнительными органами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в заголовке и тексте </w:t>
      </w:r>
      <w:r>
        <w:rPr>
          <w:rFonts w:ascii="Times New Roman"/>
          <w:b w:val="false"/>
          <w:i w:val="false"/>
          <w:color w:val="000000"/>
          <w:sz w:val="28"/>
        </w:rPr>
        <w:t>статьи 66</w:t>
      </w:r>
      <w:r>
        <w:rPr>
          <w:rFonts w:ascii="Times New Roman"/>
          <w:b w:val="false"/>
          <w:i w:val="false"/>
          <w:color w:val="000000"/>
          <w:sz w:val="28"/>
        </w:rPr>
        <w:t xml:space="preserve"> слова «общественных пожарных объединений», «общественные пожарные объединения» заменить соответственно словами «добровольных противопожарных формирований», «добровольные противопожарные формирования»;</w:t>
      </w:r>
      <w:r>
        <w:br/>
      </w:r>
      <w:r>
        <w:rPr>
          <w:rFonts w:ascii="Times New Roman"/>
          <w:b w:val="false"/>
          <w:i w:val="false"/>
          <w:color w:val="000000"/>
          <w:sz w:val="28"/>
        </w:rPr>
        <w:t>
</w:t>
      </w:r>
      <w:r>
        <w:rPr>
          <w:rFonts w:ascii="Times New Roman"/>
          <w:b w:val="false"/>
          <w:i w:val="false"/>
          <w:color w:val="000000"/>
          <w:sz w:val="28"/>
        </w:rPr>
        <w:t>
      6) в части третьей </w:t>
      </w:r>
      <w:r>
        <w:rPr>
          <w:rFonts w:ascii="Times New Roman"/>
          <w:b w:val="false"/>
          <w:i w:val="false"/>
          <w:color w:val="000000"/>
          <w:sz w:val="28"/>
        </w:rPr>
        <w:t>статьи 68</w:t>
      </w:r>
      <w:r>
        <w:rPr>
          <w:rFonts w:ascii="Times New Roman"/>
          <w:b w:val="false"/>
          <w:i w:val="false"/>
          <w:color w:val="000000"/>
          <w:sz w:val="28"/>
        </w:rPr>
        <w:t xml:space="preserve"> слова «общественных пожарных объединений» заменить словами «добровольных противопожарных формирований».</w:t>
      </w:r>
    </w:p>
    <w:bookmarkEnd w:id="1"/>
    <w:bookmarkStart w:name="z41" w:id="2"/>
    <w:p>
      <w:pPr>
        <w:spacing w:after="0"/>
        <w:ind w:left="0"/>
        <w:jc w:val="both"/>
      </w:pPr>
      <w:r>
        <w:rPr>
          <w:rFonts w:ascii="Times New Roman"/>
          <w:b w:val="false"/>
          <w:i w:val="false"/>
          <w:color w:val="000000"/>
          <w:sz w:val="28"/>
        </w:rPr>
        <w:t>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4-1), 4-2) и 4-3) следующего содержания:</w:t>
      </w:r>
      <w:r>
        <w:br/>
      </w:r>
      <w:r>
        <w:rPr>
          <w:rFonts w:ascii="Times New Roman"/>
          <w:b w:val="false"/>
          <w:i w:val="false"/>
          <w:color w:val="000000"/>
          <w:sz w:val="28"/>
        </w:rPr>
        <w:t>
      «4-1) плотина – подпорное гидротехническое сооружение на водотоке для подъема уровня воды и (или) создания водохранилища;</w:t>
      </w:r>
      <w:r>
        <w:br/>
      </w:r>
      <w:r>
        <w:rPr>
          <w:rFonts w:ascii="Times New Roman"/>
          <w:b w:val="false"/>
          <w:i w:val="false"/>
          <w:color w:val="000000"/>
          <w:sz w:val="28"/>
        </w:rPr>
        <w:t>
      4-2) аттестация организаций на право проведения работ в области безопасности плотин – официальное признание уполномоченным органом правомочий юридического лица выполнять работы в области безопасности плотин;</w:t>
      </w:r>
      <w:r>
        <w:br/>
      </w:r>
      <w:r>
        <w:rPr>
          <w:rFonts w:ascii="Times New Roman"/>
          <w:b w:val="false"/>
          <w:i w:val="false"/>
          <w:color w:val="000000"/>
          <w:sz w:val="28"/>
        </w:rPr>
        <w:t>
      4-3) безопасность плотины – состояние защищенности плотины от катастрофического разрушения;»;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«1. Водное законодательство Республики Казахстан регулирует отношения в области использования и охраны водного фонда, управления водным фондом и водохозяйственными системами, водоснабжения и водоотведения, безопасности плотин, проведения гидромелиоративных работ и иные водные отношения.»;</w:t>
      </w:r>
      <w:r>
        <w:br/>
      </w:r>
      <w:r>
        <w:rPr>
          <w:rFonts w:ascii="Times New Roman"/>
          <w:b w:val="false"/>
          <w:i w:val="false"/>
          <w:color w:val="000000"/>
          <w:sz w:val="28"/>
        </w:rPr>
        <w:t>
      «4. Отношения, возникающие в области геологического изучения, разведки и комплексного освоения недр, охраны подземных вод и подземных сооружений от вредного воздействия вод, подчиняются режиму недр и регулируются соответствующим законодательством Республики Казахстан в области недр и недропользования, о гражданской защите,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66 настоящего Кодекса.</w:t>
      </w:r>
      <w:r>
        <w:br/>
      </w:r>
      <w:r>
        <w:rPr>
          <w:rFonts w:ascii="Times New Roman"/>
          <w:b w:val="false"/>
          <w:i w:val="false"/>
          <w:color w:val="000000"/>
          <w:sz w:val="28"/>
        </w:rPr>
        <w:t>
      5. Отношения, возникающие по вопросам предупреждения и ликвидации чрезвычайных ситуаций природного и техногенного характера на водных объектах, за исключением вопросов, связанных с безопасностью плотин, регулируются законодательством Республики Казахстан о гражданской защите.»;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Ответственность собственников</w:t>
      </w:r>
      <w:r>
        <w:br/>
      </w:r>
      <w:r>
        <w:rPr>
          <w:rFonts w:ascii="Times New Roman"/>
          <w:b w:val="false"/>
          <w:i w:val="false"/>
          <w:color w:val="000000"/>
          <w:sz w:val="28"/>
        </w:rPr>
        <w:t xml:space="preserve">
                  водохозяйственных сооружений </w:t>
      </w:r>
      <w:r>
        <w:br/>
      </w:r>
      <w:r>
        <w:rPr>
          <w:rFonts w:ascii="Times New Roman"/>
          <w:b w:val="false"/>
          <w:i w:val="false"/>
          <w:color w:val="000000"/>
          <w:sz w:val="28"/>
        </w:rPr>
        <w:t>
      1. Собственники водохозяйственных сооружений несут ответственность за соблюдением режима работы водохозяйственных сооружений, а также требований, установленных нормативными правовыми актами в области безопасности плотин.</w:t>
      </w:r>
      <w:r>
        <w:br/>
      </w:r>
      <w:r>
        <w:rPr>
          <w:rFonts w:ascii="Times New Roman"/>
          <w:b w:val="false"/>
          <w:i w:val="false"/>
          <w:color w:val="000000"/>
          <w:sz w:val="28"/>
        </w:rPr>
        <w:t>
      2.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36</w:t>
      </w:r>
      <w:r>
        <w:rPr>
          <w:rFonts w:ascii="Times New Roman"/>
          <w:b w:val="false"/>
          <w:i w:val="false"/>
          <w:color w:val="000000"/>
          <w:sz w:val="28"/>
        </w:rPr>
        <w:t xml:space="preserve"> дополнить подпунктами 19-1), 19-2) и 19-3) следующего содержания:</w:t>
      </w:r>
      <w:r>
        <w:br/>
      </w:r>
      <w:r>
        <w:rPr>
          <w:rFonts w:ascii="Times New Roman"/>
          <w:b w:val="false"/>
          <w:i w:val="false"/>
          <w:color w:val="000000"/>
          <w:sz w:val="28"/>
        </w:rPr>
        <w:t>
      «19-1) утверждает правила, определяющие критерии отнесения плотин к декларируемым, и правила разработки декларации безопасности плотины;</w:t>
      </w:r>
      <w:r>
        <w:br/>
      </w:r>
      <w:r>
        <w:rPr>
          <w:rFonts w:ascii="Times New Roman"/>
          <w:b w:val="false"/>
          <w:i w:val="false"/>
          <w:color w:val="000000"/>
          <w:sz w:val="28"/>
        </w:rPr>
        <w:t>
      19-2) утверждает требования, предъявляемые к организациям, аттестуемым на право проведения работ в области безопасности плотин;</w:t>
      </w:r>
      <w:r>
        <w:br/>
      </w:r>
      <w:r>
        <w:rPr>
          <w:rFonts w:ascii="Times New Roman"/>
          <w:b w:val="false"/>
          <w:i w:val="false"/>
          <w:color w:val="000000"/>
          <w:sz w:val="28"/>
        </w:rPr>
        <w:t>
      19-3) утверждает нормативные правовые акты в области безопасности плотин;»;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37 дополнить подпунктами 28-1), 28-2), 28-3) и 28-4) следующего содержания:</w:t>
      </w:r>
      <w:r>
        <w:br/>
      </w:r>
      <w:r>
        <w:rPr>
          <w:rFonts w:ascii="Times New Roman"/>
          <w:b w:val="false"/>
          <w:i w:val="false"/>
          <w:color w:val="000000"/>
          <w:sz w:val="28"/>
        </w:rPr>
        <w:t>
      «28-1) разрабатывает требования, предъявляемые к организациям, аттестуемым на право проведения работ в области безопасности плотин;</w:t>
      </w:r>
      <w:r>
        <w:br/>
      </w:r>
      <w:r>
        <w:rPr>
          <w:rFonts w:ascii="Times New Roman"/>
          <w:b w:val="false"/>
          <w:i w:val="false"/>
          <w:color w:val="000000"/>
          <w:sz w:val="28"/>
        </w:rPr>
        <w:t>
      28-2) проводит аттестацию организаций на право проведения работ в области безопасности плотин;</w:t>
      </w:r>
      <w:r>
        <w:br/>
      </w:r>
      <w:r>
        <w:rPr>
          <w:rFonts w:ascii="Times New Roman"/>
          <w:b w:val="false"/>
          <w:i w:val="false"/>
          <w:color w:val="000000"/>
          <w:sz w:val="28"/>
        </w:rPr>
        <w:t>
      28-3) разрабатывает правила, определяющие критерии отнесения плотин к декларируемым, и правила разработки декларации безопасности плотины;</w:t>
      </w:r>
      <w:r>
        <w:br/>
      </w:r>
      <w:r>
        <w:rPr>
          <w:rFonts w:ascii="Times New Roman"/>
          <w:b w:val="false"/>
          <w:i w:val="false"/>
          <w:color w:val="000000"/>
          <w:sz w:val="28"/>
        </w:rPr>
        <w:t>
      28-4) разрабатывает нормативные правовые акты в области безопасности плотин;»;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6)</w:t>
      </w:r>
      <w:r>
        <w:rPr>
          <w:rFonts w:ascii="Times New Roman"/>
          <w:b w:val="false"/>
          <w:i w:val="false"/>
          <w:color w:val="000000"/>
          <w:sz w:val="28"/>
        </w:rPr>
        <w:t xml:space="preserve"> пункта 3 статьи 48 дополнить словами «, включая соблюдение критериев безопасности водохозяйственных систем и сооружений»;</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«4) уполномоченный орган в сфере гражданской защиты;»;</w:t>
      </w:r>
      <w:r>
        <w:br/>
      </w:r>
      <w:r>
        <w:rPr>
          <w:rFonts w:ascii="Times New Roman"/>
          <w:b w:val="false"/>
          <w:i w:val="false"/>
          <w:color w:val="000000"/>
          <w:sz w:val="28"/>
        </w:rPr>
        <w:t>
</w:t>
      </w:r>
      <w:r>
        <w:rPr>
          <w:rFonts w:ascii="Times New Roman"/>
          <w:b w:val="false"/>
          <w:i w:val="false"/>
          <w:color w:val="000000"/>
          <w:sz w:val="28"/>
        </w:rPr>
        <w:t>
      абзац первый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«Уполномоченные органы в области охраны окружающей среды, в сфере гражданской защиты, санитарно-эпидемиологического благополучия населения, ветеринарии, уполномоченный орган, осуществляющий карантинный контроль, и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4)</w:t>
      </w:r>
      <w:r>
        <w:rPr>
          <w:rFonts w:ascii="Times New Roman"/>
          <w:b w:val="false"/>
          <w:i w:val="false"/>
          <w:color w:val="000000"/>
          <w:sz w:val="28"/>
        </w:rPr>
        <w:t xml:space="preserve"> пункта 1 и </w:t>
      </w:r>
      <w:r>
        <w:rPr>
          <w:rFonts w:ascii="Times New Roman"/>
          <w:b w:val="false"/>
          <w:i w:val="false"/>
          <w:color w:val="000000"/>
          <w:sz w:val="28"/>
        </w:rPr>
        <w:t>пункт 5</w:t>
      </w:r>
      <w:r>
        <w:rPr>
          <w:rFonts w:ascii="Times New Roman"/>
          <w:b w:val="false"/>
          <w:i w:val="false"/>
          <w:color w:val="000000"/>
          <w:sz w:val="28"/>
        </w:rPr>
        <w:t xml:space="preserve"> статьи 54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2</w:t>
      </w:r>
      <w:r>
        <w:rPr>
          <w:rFonts w:ascii="Times New Roman"/>
          <w:b w:val="false"/>
          <w:i w:val="false"/>
          <w:color w:val="000000"/>
          <w:sz w:val="28"/>
        </w:rPr>
        <w:t xml:space="preserve"> статьи 55 слова «области промышленной безопасности»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соблюдать требования, установленные законодательством Республики Казахстан о гражданской защите, на водных объектах и водохозяйственных сооружениях;»;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16)</w:t>
      </w:r>
      <w:r>
        <w:rPr>
          <w:rFonts w:ascii="Times New Roman"/>
          <w:b w:val="false"/>
          <w:i w:val="false"/>
          <w:color w:val="000000"/>
          <w:sz w:val="28"/>
        </w:rPr>
        <w:t xml:space="preserve"> слова «территориальные органы уполномоченного органа в области чрезвычайных ситуаций» заменить словами «территориальные подразделения уполномоченного органа в сфере гражданской защиты»;</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1</w:t>
      </w:r>
      <w:r>
        <w:rPr>
          <w:rFonts w:ascii="Times New Roman"/>
          <w:b w:val="false"/>
          <w:i w:val="false"/>
          <w:color w:val="000000"/>
          <w:sz w:val="28"/>
        </w:rPr>
        <w:t xml:space="preserve"> статьи 84 слова «государственным органом в области промышленной безопасности» заменить словами «органом в сфере гражданской защиты»;</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пункте 1</w:t>
      </w:r>
      <w:r>
        <w:rPr>
          <w:rFonts w:ascii="Times New Roman"/>
          <w:b w:val="false"/>
          <w:i w:val="false"/>
          <w:color w:val="000000"/>
          <w:sz w:val="28"/>
        </w:rPr>
        <w:t xml:space="preserve"> статьи 104 слова «области чрезвычайных ситуаций и уполномоченным органом в области промышленной безопасности»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xml:space="preserve"> статьи 106 изложить в следующей редакции:</w:t>
      </w:r>
      <w:r>
        <w:br/>
      </w:r>
      <w:r>
        <w:rPr>
          <w:rFonts w:ascii="Times New Roman"/>
          <w:b w:val="false"/>
          <w:i w:val="false"/>
          <w:color w:val="000000"/>
          <w:sz w:val="28"/>
        </w:rPr>
        <w:t>
      «2. Выбор места забора воды для целей, предусмотренных пунктом 1 настоящей статьи, его обустройство (пирсы, подъезды, световые указатели) должны осуществляться местными исполнительными органами областей, городов республиканского значения, столицы по согласованию с территориальными подразделениями уполномоченного органа в сфере гражданской защиты с соблюдением условий, предъявляемых уполномоченным органом и уполномоченным органом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111</w:t>
      </w:r>
      <w:r>
        <w:rPr>
          <w:rFonts w:ascii="Times New Roman"/>
          <w:b w:val="false"/>
          <w:i w:val="false"/>
          <w:color w:val="000000"/>
          <w:sz w:val="28"/>
        </w:rPr>
        <w:t xml:space="preserve"> дополнить пунктами 3, 4, 5, 6, 7 и 8 следующего содержания:</w:t>
      </w:r>
      <w:r>
        <w:br/>
      </w:r>
      <w:r>
        <w:rPr>
          <w:rFonts w:ascii="Times New Roman"/>
          <w:b w:val="false"/>
          <w:i w:val="false"/>
          <w:color w:val="000000"/>
          <w:sz w:val="28"/>
        </w:rPr>
        <w:t>
      «3. Эксплуатация подпорных гидротехнических сооружений, соответствующих критериям отнесения плотин к декларируемым, утвержденным Правительством Республики Казахстан, без декларирования безопасности плотины запрещается.</w:t>
      </w:r>
      <w:r>
        <w:br/>
      </w:r>
      <w:r>
        <w:rPr>
          <w:rFonts w:ascii="Times New Roman"/>
          <w:b w:val="false"/>
          <w:i w:val="false"/>
          <w:color w:val="000000"/>
          <w:sz w:val="28"/>
        </w:rPr>
        <w:t>
      4. Разработка декларации безопасности плотины (далее – декларация) осуществляется организацией, эксплуатирующей плотину самостоятельно, либо за счет ее средств сторонней организацией, аттестованной на право проведения работ в области безопасности плотин.</w:t>
      </w:r>
      <w:r>
        <w:br/>
      </w:r>
      <w:r>
        <w:rPr>
          <w:rFonts w:ascii="Times New Roman"/>
          <w:b w:val="false"/>
          <w:i w:val="false"/>
          <w:color w:val="000000"/>
          <w:sz w:val="28"/>
        </w:rPr>
        <w:t>
      5. Декларация подлежит экспертизе в организации, аттестованной уполномоченным органом на право проведения работ в области безопасности плотин, за счет средств организации-заявителя.</w:t>
      </w:r>
      <w:r>
        <w:br/>
      </w:r>
      <w:r>
        <w:rPr>
          <w:rFonts w:ascii="Times New Roman"/>
          <w:b w:val="false"/>
          <w:i w:val="false"/>
          <w:color w:val="000000"/>
          <w:sz w:val="28"/>
        </w:rPr>
        <w:t>
      6. Для присвоения регистрационного шифра декларации заявитель представляет в уполномоченный орган заявление и декларацию в форме электронных документов вместе с копией экспертного заключения.</w:t>
      </w:r>
      <w:r>
        <w:br/>
      </w:r>
      <w:r>
        <w:rPr>
          <w:rFonts w:ascii="Times New Roman"/>
          <w:b w:val="false"/>
          <w:i w:val="false"/>
          <w:color w:val="000000"/>
          <w:sz w:val="28"/>
        </w:rPr>
        <w:t>
      Уполномоченный орган, рассмотрев представленные документы, принимает решение о регистрации декларации либо представляет мотивированный отказ.</w:t>
      </w:r>
      <w:r>
        <w:br/>
      </w:r>
      <w:r>
        <w:rPr>
          <w:rFonts w:ascii="Times New Roman"/>
          <w:b w:val="false"/>
          <w:i w:val="false"/>
          <w:color w:val="000000"/>
          <w:sz w:val="28"/>
        </w:rPr>
        <w:t>
      Декларация, зарегистрированная уполномоченным органом, хранится в уполномоченном органе в форме электронного документа.</w:t>
      </w:r>
      <w:r>
        <w:br/>
      </w:r>
      <w:r>
        <w:rPr>
          <w:rFonts w:ascii="Times New Roman"/>
          <w:b w:val="false"/>
          <w:i w:val="false"/>
          <w:color w:val="000000"/>
          <w:sz w:val="28"/>
        </w:rPr>
        <w:t>
      7. Перечень плотин и организаций, зарегистрировавших декларации безопасности плотин, размещается на интернет-ресурсе уполномоченного органа.</w:t>
      </w:r>
      <w:r>
        <w:br/>
      </w:r>
      <w:r>
        <w:rPr>
          <w:rFonts w:ascii="Times New Roman"/>
          <w:b w:val="false"/>
          <w:i w:val="false"/>
          <w:color w:val="000000"/>
          <w:sz w:val="28"/>
        </w:rPr>
        <w:t>
      8. В случае изменения условий, влияющих на обеспечение безопасности плотины, декларация подлежит изменению.</w:t>
      </w:r>
      <w:r>
        <w:br/>
      </w:r>
      <w:r>
        <w:rPr>
          <w:rFonts w:ascii="Times New Roman"/>
          <w:b w:val="false"/>
          <w:i w:val="false"/>
          <w:color w:val="000000"/>
          <w:sz w:val="28"/>
        </w:rPr>
        <w:t>
      При внесении изменений в декларацию она подлежит повторной экспертизе и регистрации в срок не позднее трех месяцев после внесения изменений.»;</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пункте 2</w:t>
      </w:r>
      <w:r>
        <w:rPr>
          <w:rFonts w:ascii="Times New Roman"/>
          <w:b w:val="false"/>
          <w:i w:val="false"/>
          <w:color w:val="000000"/>
          <w:sz w:val="28"/>
        </w:rPr>
        <w:t xml:space="preserve"> статьи 116 слова «области чрезвычайных ситуаций»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пункте 5</w:t>
      </w:r>
      <w:r>
        <w:rPr>
          <w:rFonts w:ascii="Times New Roman"/>
          <w:b w:val="false"/>
          <w:i w:val="false"/>
          <w:color w:val="000000"/>
          <w:sz w:val="28"/>
        </w:rPr>
        <w:t xml:space="preserve"> статьи 120 слова «области промышленной безопасности»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пункте 1</w:t>
      </w:r>
      <w:r>
        <w:rPr>
          <w:rFonts w:ascii="Times New Roman"/>
          <w:b w:val="false"/>
          <w:i w:val="false"/>
          <w:color w:val="000000"/>
          <w:sz w:val="28"/>
        </w:rPr>
        <w:t xml:space="preserve"> статьи 122 слова «области чрезвычайных ситуаций»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18)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125 слова «области чрезвычайных ситуаций природного и техногенного характера» заменить словами «сфере гражданской защиты».</w:t>
      </w:r>
    </w:p>
    <w:bookmarkEnd w:id="2"/>
    <w:bookmarkStart w:name="z63" w:id="3"/>
    <w:p>
      <w:pPr>
        <w:spacing w:after="0"/>
        <w:ind w:left="0"/>
        <w:jc w:val="both"/>
      </w:pPr>
      <w:r>
        <w:rPr>
          <w:rFonts w:ascii="Times New Roman"/>
          <w:b w:val="false"/>
          <w:i w:val="false"/>
          <w:color w:val="000000"/>
          <w:sz w:val="28"/>
        </w:rPr>
        <w:t>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уполномоченный государственный орган в сфере гражданской защиты;»;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Компетенция специально уполномоченных государственных органов устанавливается земельным, водным, лесным законодательством Республики Казахстан, законодательством Республики Казахстан в области здравоохранения, охраны, воспроизводства и использования животного мира, особо охраняемых природных территорий, ветеринарии, карантина растений, использования атомной энергии, обеспечения радиационной безопасности, о недрах и недропользовании, гражданской защите, защите растений.»;</w:t>
      </w:r>
      <w:r>
        <w:br/>
      </w:r>
      <w:r>
        <w:rPr>
          <w:rFonts w:ascii="Times New Roman"/>
          <w:b w:val="false"/>
          <w:i w:val="false"/>
          <w:color w:val="000000"/>
          <w:sz w:val="28"/>
        </w:rPr>
        <w:t>
</w:t>
      </w:r>
      <w:r>
        <w:rPr>
          <w:rFonts w:ascii="Times New Roman"/>
          <w:b w:val="false"/>
          <w:i w:val="false"/>
          <w:color w:val="000000"/>
          <w:sz w:val="28"/>
        </w:rPr>
        <w:t>
      2) подпункт 8) </w:t>
      </w:r>
      <w:r>
        <w:rPr>
          <w:rFonts w:ascii="Times New Roman"/>
          <w:b w:val="false"/>
          <w:i w:val="false"/>
          <w:color w:val="000000"/>
          <w:sz w:val="28"/>
        </w:rPr>
        <w:t>статьи 112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уполномоченный государственный орган в сфере гражданской защиты;»;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145-2 изложить в следующей редакции:</w:t>
      </w:r>
      <w:r>
        <w:br/>
      </w:r>
      <w:r>
        <w:rPr>
          <w:rFonts w:ascii="Times New Roman"/>
          <w:b w:val="false"/>
          <w:i w:val="false"/>
          <w:color w:val="000000"/>
          <w:sz w:val="28"/>
        </w:rPr>
        <w:t>
      «3. Национальная гидрометеорологическая служба входит в состав единой государственной системы гражданской защиты и осуществляет свою деятельность в чрезвычайных ситуациях в соответствии с законодательством Республики Казахстан о гражданской защите.»;</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3</w:t>
      </w:r>
      <w:r>
        <w:rPr>
          <w:rFonts w:ascii="Times New Roman"/>
          <w:b w:val="false"/>
          <w:i w:val="false"/>
          <w:color w:val="000000"/>
          <w:sz w:val="28"/>
        </w:rPr>
        <w:t xml:space="preserve"> статьи 174 слова «чрезвычайных ситуаций природного и техногенного характера» заменить словами «в сфере гражданской защиты»;</w:t>
      </w:r>
      <w:r>
        <w:br/>
      </w:r>
      <w:r>
        <w:rPr>
          <w:rFonts w:ascii="Times New Roman"/>
          <w:b w:val="false"/>
          <w:i w:val="false"/>
          <w:color w:val="000000"/>
          <w:sz w:val="28"/>
        </w:rPr>
        <w:t>
</w:t>
      </w:r>
      <w:r>
        <w:rPr>
          <w:rFonts w:ascii="Times New Roman"/>
          <w:b w:val="false"/>
          <w:i w:val="false"/>
          <w:color w:val="000000"/>
          <w:sz w:val="28"/>
        </w:rPr>
        <w:t>
      5)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199-1 слова «промышленной безопасности на опасных производственных объектах» заменить словами «о гражданской защите»;</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238</w:t>
      </w:r>
      <w:r>
        <w:rPr>
          <w:rFonts w:ascii="Times New Roman"/>
          <w:b w:val="false"/>
          <w:i w:val="false"/>
          <w:color w:val="000000"/>
          <w:sz w:val="28"/>
        </w:rPr>
        <w:t xml:space="preserve"> слова «и органов противопожарной службы» исключить;</w:t>
      </w:r>
      <w:r>
        <w:br/>
      </w:r>
      <w:r>
        <w:rPr>
          <w:rFonts w:ascii="Times New Roman"/>
          <w:b w:val="false"/>
          <w:i w:val="false"/>
          <w:color w:val="000000"/>
          <w:sz w:val="28"/>
        </w:rPr>
        <w:t>
</w:t>
      </w:r>
      <w:r>
        <w:rPr>
          <w:rFonts w:ascii="Times New Roman"/>
          <w:b w:val="false"/>
          <w:i w:val="false"/>
          <w:color w:val="000000"/>
          <w:sz w:val="28"/>
        </w:rPr>
        <w:t>
      7) в предложении первом </w:t>
      </w:r>
      <w:r>
        <w:rPr>
          <w:rFonts w:ascii="Times New Roman"/>
          <w:b w:val="false"/>
          <w:i w:val="false"/>
          <w:color w:val="000000"/>
          <w:sz w:val="28"/>
        </w:rPr>
        <w:t>пункта 6</w:t>
      </w:r>
      <w:r>
        <w:rPr>
          <w:rFonts w:ascii="Times New Roman"/>
          <w:b w:val="false"/>
          <w:i w:val="false"/>
          <w:color w:val="000000"/>
          <w:sz w:val="28"/>
        </w:rPr>
        <w:t xml:space="preserve"> статьи 268 слова «в области чрезвычайных ситуаций природного и техногенного характера» заменить словами «промышленной безопасности»;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289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9)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меры по предупреждению и ликвидации чрезвычайных ситуаций природного и техногенного характера и их последствий;»;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В паспорте опасных отходов указываются необходимые меры по предупреждению и ликвидации чрезвычайных ситуаций природного и техногенного характера и их последствий, связанных с опасным отходом, в том числе во время транспортировки и проведения погрузочно-разгрузочных работ.».</w:t>
      </w:r>
    </w:p>
    <w:bookmarkEnd w:id="3"/>
    <w:bookmarkStart w:name="z76" w:id="4"/>
    <w:p>
      <w:pPr>
        <w:spacing w:after="0"/>
        <w:ind w:left="0"/>
        <w:jc w:val="both"/>
      </w:pPr>
      <w:r>
        <w:rPr>
          <w:rFonts w:ascii="Times New Roman"/>
          <w:b w:val="false"/>
          <w:i w:val="false"/>
          <w:color w:val="000000"/>
          <w:sz w:val="28"/>
        </w:rPr>
        <w:t>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256:</w:t>
      </w:r>
      <w:r>
        <w:br/>
      </w:r>
      <w:r>
        <w:rPr>
          <w:rFonts w:ascii="Times New Roman"/>
          <w:b w:val="false"/>
          <w:i w:val="false"/>
          <w:color w:val="000000"/>
          <w:sz w:val="28"/>
        </w:rPr>
        <w:t>
</w:t>
      </w:r>
      <w:r>
        <w:rPr>
          <w:rFonts w:ascii="Times New Roman"/>
          <w:b w:val="false"/>
          <w:i w:val="false"/>
          <w:color w:val="000000"/>
          <w:sz w:val="28"/>
        </w:rPr>
        <w:t>
      слово «частях» заменить словами «воинских частях»;</w:t>
      </w:r>
      <w:r>
        <w:br/>
      </w:r>
      <w:r>
        <w:rPr>
          <w:rFonts w:ascii="Times New Roman"/>
          <w:b w:val="false"/>
          <w:i w:val="false"/>
          <w:color w:val="000000"/>
          <w:sz w:val="28"/>
        </w:rPr>
        <w:t>
</w:t>
      </w:r>
      <w:r>
        <w:rPr>
          <w:rFonts w:ascii="Times New Roman"/>
          <w:b w:val="false"/>
          <w:i w:val="false"/>
          <w:color w:val="000000"/>
          <w:sz w:val="28"/>
        </w:rPr>
        <w:t>
      слова «области чрезвычайных ситуаций»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2)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322 слова «аварийно-спасательных частей» заменить словами «и иных специализированных профессиональных аварийно-спасательных служб и формирований в сфере гражданской защиты»;</w:t>
      </w:r>
      <w:r>
        <w:br/>
      </w:r>
      <w:r>
        <w:rPr>
          <w:rFonts w:ascii="Times New Roman"/>
          <w:b w:val="false"/>
          <w:i w:val="false"/>
          <w:color w:val="000000"/>
          <w:sz w:val="28"/>
        </w:rPr>
        <w:t>
</w:t>
      </w:r>
      <w:r>
        <w:rPr>
          <w:rFonts w:ascii="Times New Roman"/>
          <w:b w:val="false"/>
          <w:i w:val="false"/>
          <w:color w:val="000000"/>
          <w:sz w:val="28"/>
        </w:rPr>
        <w:t>
      3)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323 изложить в следующей редакции:</w:t>
      </w:r>
      <w:r>
        <w:br/>
      </w:r>
      <w:r>
        <w:rPr>
          <w:rFonts w:ascii="Times New Roman"/>
          <w:b w:val="false"/>
          <w:i w:val="false"/>
          <w:color w:val="000000"/>
          <w:sz w:val="28"/>
        </w:rPr>
        <w:t>
      «2) в территориальное подразделение уполномоченного органа в сфере гражданской защиты при несчастных случаях, происшедших на опасных производственных объектах;»;</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несчастных случаях, происшедших на опасных производственных объектах, в состав комиссии включается государственный инспектор по государственному надзору в области промышленной безопасности.</w:t>
      </w:r>
      <w:r>
        <w:br/>
      </w:r>
      <w:r>
        <w:rPr>
          <w:rFonts w:ascii="Times New Roman"/>
          <w:b w:val="false"/>
          <w:i w:val="false"/>
          <w:color w:val="000000"/>
          <w:sz w:val="28"/>
        </w:rPr>
        <w:t>
      При несчастных случаях, происшедших при чрезвычайных ситуациях техногенного характера вследствие аварии на опасном производственном объекте, при которых погибло до трех человек, председателем комиссии по специальному расследованию назначается представитель уполномоченного органа в сфере гражданской защиты или его территориального подразделения. В этом случае государственный инспектор труда является членом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«аварийно-спасательного подразделения» заменить словами «аварийно-спасательной службы или формирования»;</w:t>
      </w:r>
      <w:r>
        <w:br/>
      </w:r>
      <w:r>
        <w:rPr>
          <w:rFonts w:ascii="Times New Roman"/>
          <w:b w:val="false"/>
          <w:i w:val="false"/>
          <w:color w:val="000000"/>
          <w:sz w:val="28"/>
        </w:rPr>
        <w:t>
</w:t>
      </w:r>
      <w:r>
        <w:rPr>
          <w:rFonts w:ascii="Times New Roman"/>
          <w:b w:val="false"/>
          <w:i w:val="false"/>
          <w:color w:val="000000"/>
          <w:sz w:val="28"/>
        </w:rPr>
        <w:t>
      5)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326:</w:t>
      </w:r>
      <w:r>
        <w:br/>
      </w:r>
      <w:r>
        <w:rPr>
          <w:rFonts w:ascii="Times New Roman"/>
          <w:b w:val="false"/>
          <w:i w:val="false"/>
          <w:color w:val="000000"/>
          <w:sz w:val="28"/>
        </w:rPr>
        <w:t>
</w:t>
      </w:r>
      <w:r>
        <w:rPr>
          <w:rFonts w:ascii="Times New Roman"/>
          <w:b w:val="false"/>
          <w:i w:val="false"/>
          <w:color w:val="000000"/>
          <w:sz w:val="28"/>
        </w:rPr>
        <w:t>
      слова «по предупреждению и ликвидации чрезвычайных ситуаций» заменить словами «по государственному надзору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слово «промышленных» заменить словом «производственных».</w:t>
      </w:r>
    </w:p>
    <w:bookmarkEnd w:id="4"/>
    <w:bookmarkStart w:name="z87" w:id="5"/>
    <w:p>
      <w:pPr>
        <w:spacing w:after="0"/>
        <w:ind w:left="0"/>
        <w:jc w:val="both"/>
      </w:pPr>
      <w:r>
        <w:rPr>
          <w:rFonts w:ascii="Times New Roman"/>
          <w:b w:val="false"/>
          <w:i w:val="false"/>
          <w:color w:val="000000"/>
          <w:sz w:val="28"/>
        </w:rPr>
        <w:t>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ст.6; № 2, ст. 10,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резерв для жизнеобеспечения населения при ликвидации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r>
        <w:br/>
      </w:r>
      <w:r>
        <w:rPr>
          <w:rFonts w:ascii="Times New Roman"/>
          <w:b w:val="false"/>
          <w:i w:val="false"/>
          <w:color w:val="000000"/>
          <w:sz w:val="28"/>
        </w:rPr>
        <w:t>
</w:t>
      </w:r>
      <w:r>
        <w:rPr>
          <w:rFonts w:ascii="Times New Roman"/>
          <w:b w:val="false"/>
          <w:i w:val="false"/>
          <w:color w:val="000000"/>
          <w:sz w:val="28"/>
        </w:rPr>
        <w:t>
      3) абзацы десятый и одиннадцатый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53 изложить в следующей редакции:</w:t>
      </w:r>
      <w:r>
        <w:br/>
      </w: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r>
        <w:br/>
      </w: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r>
        <w:br/>
      </w:r>
      <w:r>
        <w:rPr>
          <w:rFonts w:ascii="Times New Roman"/>
          <w:b w:val="false"/>
          <w:i w:val="false"/>
          <w:color w:val="000000"/>
          <w:sz w:val="28"/>
        </w:rPr>
        <w:t>
</w:t>
      </w:r>
      <w:r>
        <w:rPr>
          <w:rFonts w:ascii="Times New Roman"/>
          <w:b w:val="false"/>
          <w:i w:val="false"/>
          <w:color w:val="000000"/>
          <w:sz w:val="28"/>
        </w:rPr>
        <w:t>
      4) абзац шестой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54 изложить в следующей редакции:</w:t>
      </w:r>
      <w:r>
        <w:br/>
      </w:r>
      <w:r>
        <w:rPr>
          <w:rFonts w:ascii="Times New Roman"/>
          <w:b w:val="false"/>
          <w:i w:val="false"/>
          <w:color w:val="000000"/>
          <w:sz w:val="28"/>
        </w:rPr>
        <w:t xml:space="preserve">
      «предупреждение и ликвидация чрезвычайных ситуаций природного и техногенного характера местного масштаба и их последствий;»; </w:t>
      </w:r>
      <w:r>
        <w:br/>
      </w:r>
      <w:r>
        <w:rPr>
          <w:rFonts w:ascii="Times New Roman"/>
          <w:b w:val="false"/>
          <w:i w:val="false"/>
          <w:color w:val="000000"/>
          <w:sz w:val="28"/>
        </w:rPr>
        <w:t>
</w:t>
      </w:r>
      <w:r>
        <w:rPr>
          <w:rFonts w:ascii="Times New Roman"/>
          <w:b w:val="false"/>
          <w:i w:val="false"/>
          <w:color w:val="000000"/>
          <w:sz w:val="28"/>
        </w:rPr>
        <w:t>
      5)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55 изложить в следующей редакции:</w:t>
      </w:r>
      <w:r>
        <w:br/>
      </w: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r>
        <w:br/>
      </w:r>
      <w:r>
        <w:rPr>
          <w:rFonts w:ascii="Times New Roman"/>
          <w:b w:val="false"/>
          <w:i w:val="false"/>
          <w:color w:val="000000"/>
          <w:sz w:val="28"/>
        </w:rPr>
        <w:t>
</w:t>
      </w:r>
      <w:r>
        <w:rPr>
          <w:rFonts w:ascii="Times New Roman"/>
          <w:b w:val="false"/>
          <w:i w:val="false"/>
          <w:color w:val="000000"/>
          <w:sz w:val="28"/>
        </w:rPr>
        <w:t>
      6) абзац третий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56 изложить в следующей редакции:</w:t>
      </w:r>
      <w:r>
        <w:br/>
      </w: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1-1)</w:t>
      </w:r>
      <w:r>
        <w:rPr>
          <w:rFonts w:ascii="Times New Roman"/>
          <w:b w:val="false"/>
          <w:i w:val="false"/>
          <w:color w:val="000000"/>
          <w:sz w:val="28"/>
        </w:rPr>
        <w:t xml:space="preserve"> части второй пункта 2 статьи 79 изложить в следующей редакции:</w:t>
      </w:r>
      <w:r>
        <w:br/>
      </w:r>
      <w:r>
        <w:rPr>
          <w:rFonts w:ascii="Times New Roman"/>
          <w:b w:val="false"/>
          <w:i w:val="false"/>
          <w:color w:val="000000"/>
          <w:sz w:val="28"/>
        </w:rPr>
        <w:t>
      «1-1) распределение общей суммы резерва Правительства Республики Казахстан по администраторам бюджетных программ и видам резерва;»;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статьи 111 дополнить подпунктом 2-2) следующего содержания:</w:t>
      </w:r>
      <w:r>
        <w:br/>
      </w:r>
      <w:r>
        <w:rPr>
          <w:rFonts w:ascii="Times New Roman"/>
          <w:b w:val="false"/>
          <w:i w:val="false"/>
          <w:color w:val="000000"/>
          <w:sz w:val="28"/>
        </w:rPr>
        <w:t>
      «2-2)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средств резервов Правительства Республики Казахстан;».</w:t>
      </w:r>
    </w:p>
    <w:bookmarkEnd w:id="5"/>
    <w:bookmarkStart w:name="z98" w:id="6"/>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w:t>
      </w:r>
      <w:r>
        <w:rPr>
          <w:rFonts w:ascii="Times New Roman"/>
          <w:b w:val="false"/>
          <w:i w:val="false"/>
          <w:color w:val="000000"/>
          <w:sz w:val="28"/>
        </w:rPr>
        <w:t xml:space="preserve"> части второй пункта 2 статьи 66 изложить в следующей редакции:</w:t>
      </w:r>
      <w:r>
        <w:br/>
      </w:r>
      <w:r>
        <w:rPr>
          <w:rFonts w:ascii="Times New Roman"/>
          <w:b w:val="false"/>
          <w:i w:val="false"/>
          <w:color w:val="000000"/>
          <w:sz w:val="28"/>
        </w:rPr>
        <w:t>
      «5) документам на выпуск товаров из государственного материального резерва, выписанным структурным подразделением в области государственного материального резерва уполномоченного органа в сфере гражданской защиты, в разрезе покупателей;»;</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подпункта 11)</w:t>
      </w:r>
      <w:r>
        <w:rPr>
          <w:rFonts w:ascii="Times New Roman"/>
          <w:b w:val="false"/>
          <w:i w:val="false"/>
          <w:color w:val="000000"/>
          <w:sz w:val="28"/>
        </w:rPr>
        <w:t xml:space="preserve"> пункта 2 статьи 256 изложить в следующей редакции:</w:t>
      </w:r>
      <w:r>
        <w:br/>
      </w:r>
      <w:r>
        <w:rPr>
          <w:rFonts w:ascii="Times New Roman"/>
          <w:b w:val="false"/>
          <w:i w:val="false"/>
          <w:color w:val="000000"/>
          <w:sz w:val="28"/>
        </w:rPr>
        <w:t>
      «11) указана в документе на выпуск товаров из государственного материального резерва, выписанном структурным подразделением в области государственного материального резерва уполномоченного органа в сфере гражданской защиты по форме, установленной законодательством Республики Казахстан, с учетом положений настоящего подпункта.»;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270 изложить в следующей редакции:</w:t>
      </w:r>
      <w:r>
        <w:br/>
      </w:r>
      <w:r>
        <w:rPr>
          <w:rFonts w:ascii="Times New Roman"/>
          <w:b w:val="false"/>
          <w:i w:val="false"/>
          <w:color w:val="000000"/>
          <w:sz w:val="28"/>
        </w:rPr>
        <w:t>
      «3.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256 настоящего Кодекса, структурное подразделение в области государственного материального резерва уполномоченного органа в сфере гражданской защиты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278 изложить в следующей редакции:</w:t>
      </w:r>
      <w:r>
        <w:br/>
      </w:r>
      <w:r>
        <w:rPr>
          <w:rFonts w:ascii="Times New Roman"/>
          <w:b w:val="false"/>
          <w:i w:val="false"/>
          <w:color w:val="000000"/>
          <w:sz w:val="28"/>
        </w:rPr>
        <w:t>
      «3.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осуществляющие закладку и выпуск материальных ценностей государственного материального резерва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статьи 279 настоящего Кодекса.».</w:t>
      </w:r>
    </w:p>
    <w:bookmarkEnd w:id="6"/>
    <w:bookmarkStart w:name="z103" w:id="7"/>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«3.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10)</w:t>
      </w:r>
      <w:r>
        <w:rPr>
          <w:rFonts w:ascii="Times New Roman"/>
          <w:b w:val="false"/>
          <w:i w:val="false"/>
          <w:color w:val="000000"/>
          <w:sz w:val="28"/>
        </w:rPr>
        <w:t xml:space="preserve"> пункта 2 статьи 33 слова «органам по чрезвычайным ситуациям» заменить словами «уполномоченному органу в сфере гражданской защиты».</w:t>
      </w:r>
    </w:p>
    <w:bookmarkEnd w:id="7"/>
    <w:bookmarkStart w:name="z106"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w:t>
      </w:r>
      <w:r>
        <w:br/>
      </w:r>
      <w:r>
        <w:rPr>
          <w:rFonts w:ascii="Times New Roman"/>
          <w:b w:val="false"/>
          <w:i w:val="false"/>
          <w:color w:val="000000"/>
          <w:sz w:val="28"/>
        </w:rPr>
        <w:t>
</w:t>
      </w:r>
      <w:r>
        <w:rPr>
          <w:rFonts w:ascii="Times New Roman"/>
          <w:b w:val="false"/>
          <w:i w:val="false"/>
          <w:color w:val="000000"/>
          <w:sz w:val="28"/>
        </w:rPr>
        <w:t>
      1) в подпункте 5) части первой </w:t>
      </w:r>
      <w:r>
        <w:rPr>
          <w:rFonts w:ascii="Times New Roman"/>
          <w:b w:val="false"/>
          <w:i w:val="false"/>
          <w:color w:val="000000"/>
          <w:sz w:val="28"/>
        </w:rPr>
        <w:t>статьи 2</w:t>
      </w:r>
      <w:r>
        <w:rPr>
          <w:rFonts w:ascii="Times New Roman"/>
          <w:b w:val="false"/>
          <w:i w:val="false"/>
          <w:color w:val="000000"/>
          <w:sz w:val="28"/>
        </w:rPr>
        <w:t xml:space="preserve"> слово «последствий» исключить;</w:t>
      </w:r>
      <w:r>
        <w:br/>
      </w:r>
      <w:r>
        <w:rPr>
          <w:rFonts w:ascii="Times New Roman"/>
          <w:b w:val="false"/>
          <w:i w:val="false"/>
          <w:color w:val="000000"/>
          <w:sz w:val="28"/>
        </w:rPr>
        <w:t>
</w:t>
      </w:r>
      <w:r>
        <w:rPr>
          <w:rFonts w:ascii="Times New Roman"/>
          <w:b w:val="false"/>
          <w:i w:val="false"/>
          <w:color w:val="000000"/>
          <w:sz w:val="28"/>
        </w:rPr>
        <w:t>
      2) в абзаце втором </w:t>
      </w:r>
      <w:r>
        <w:rPr>
          <w:rFonts w:ascii="Times New Roman"/>
          <w:b w:val="false"/>
          <w:i w:val="false"/>
          <w:color w:val="000000"/>
          <w:sz w:val="28"/>
        </w:rPr>
        <w:t>статьи 13</w:t>
      </w:r>
      <w:r>
        <w:rPr>
          <w:rFonts w:ascii="Times New Roman"/>
          <w:b w:val="false"/>
          <w:i w:val="false"/>
          <w:color w:val="000000"/>
          <w:sz w:val="28"/>
        </w:rPr>
        <w:t xml:space="preserve"> слово «последствий» исключить;</w:t>
      </w:r>
      <w:r>
        <w:br/>
      </w:r>
      <w:r>
        <w:rPr>
          <w:rFonts w:ascii="Times New Roman"/>
          <w:b w:val="false"/>
          <w:i w:val="false"/>
          <w:color w:val="000000"/>
          <w:sz w:val="28"/>
        </w:rPr>
        <w:t>
</w:t>
      </w:r>
      <w:r>
        <w:rPr>
          <w:rFonts w:ascii="Times New Roman"/>
          <w:b w:val="false"/>
          <w:i w:val="false"/>
          <w:color w:val="000000"/>
          <w:sz w:val="28"/>
        </w:rPr>
        <w:t>
      3) в подпунктах 2) и 9) </w:t>
      </w:r>
      <w:r>
        <w:rPr>
          <w:rFonts w:ascii="Times New Roman"/>
          <w:b w:val="false"/>
          <w:i w:val="false"/>
          <w:color w:val="000000"/>
          <w:sz w:val="28"/>
        </w:rPr>
        <w:t>статьи 21</w:t>
      </w:r>
      <w:r>
        <w:rPr>
          <w:rFonts w:ascii="Times New Roman"/>
          <w:b w:val="false"/>
          <w:i w:val="false"/>
          <w:color w:val="000000"/>
          <w:sz w:val="28"/>
        </w:rPr>
        <w:t xml:space="preserve"> слово «последствий» исключить;</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статьи 28</w:t>
      </w:r>
      <w:r>
        <w:rPr>
          <w:rFonts w:ascii="Times New Roman"/>
          <w:b w:val="false"/>
          <w:i w:val="false"/>
          <w:color w:val="000000"/>
          <w:sz w:val="28"/>
        </w:rPr>
        <w:t xml:space="preserve"> слово «последствий» исключить;</w:t>
      </w:r>
      <w:r>
        <w:br/>
      </w:r>
      <w:r>
        <w:rPr>
          <w:rFonts w:ascii="Times New Roman"/>
          <w:b w:val="false"/>
          <w:i w:val="false"/>
          <w:color w:val="000000"/>
          <w:sz w:val="28"/>
        </w:rPr>
        <w:t>
</w:t>
      </w:r>
      <w:r>
        <w:rPr>
          <w:rFonts w:ascii="Times New Roman"/>
          <w:b w:val="false"/>
          <w:i w:val="false"/>
          <w:color w:val="000000"/>
          <w:sz w:val="28"/>
        </w:rPr>
        <w:t>
      5) дополнить статьей 39-1 следующего содержания:</w:t>
      </w:r>
      <w:r>
        <w:br/>
      </w:r>
      <w:r>
        <w:rPr>
          <w:rFonts w:ascii="Times New Roman"/>
          <w:b w:val="false"/>
          <w:i w:val="false"/>
          <w:color w:val="000000"/>
          <w:sz w:val="28"/>
        </w:rPr>
        <w:t>
      «Статья 39-1. Особенности снабжения Внутренних войск</w:t>
      </w:r>
      <w:r>
        <w:br/>
      </w:r>
      <w:r>
        <w:rPr>
          <w:rFonts w:ascii="Times New Roman"/>
          <w:b w:val="false"/>
          <w:i w:val="false"/>
          <w:color w:val="000000"/>
          <w:sz w:val="28"/>
        </w:rPr>
        <w:t>
                    нефтепродуктами</w:t>
      </w:r>
      <w:r>
        <w:br/>
      </w:r>
      <w:r>
        <w:rPr>
          <w:rFonts w:ascii="Times New Roman"/>
          <w:b w:val="false"/>
          <w:i w:val="false"/>
          <w:color w:val="000000"/>
          <w:sz w:val="28"/>
        </w:rPr>
        <w:t>
      Внутренние войска закупают нефтепродукты у единого оператора по поставке нефтепродуктов, определяемого Правительством Республики Казахстан.».</w:t>
      </w:r>
    </w:p>
    <w:bookmarkEnd w:id="8"/>
    <w:bookmarkStart w:name="z112"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статьи 22</w:t>
      </w:r>
      <w:r>
        <w:rPr>
          <w:rFonts w:ascii="Times New Roman"/>
          <w:b w:val="false"/>
          <w:i w:val="false"/>
          <w:color w:val="000000"/>
          <w:sz w:val="28"/>
        </w:rPr>
        <w:t xml:space="preserve"> слова «аварийно-восстановительным» заменить словами «аварийно-спасательным и неотложным».</w:t>
      </w:r>
    </w:p>
    <w:bookmarkEnd w:id="9"/>
    <w:bookmarkStart w:name="z114"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1995 года «О Республиканской гвардии Республики Казахстан» (Ведомости Верховного Совета Республики Казахстан, 1995 г., № 22, ст. 139; Ведомости Парламента Республики Казахстан, 1997 г., № 12, ст. 184, 190; 1998 г., № 11-12, ст. 174; № 24, ст. 436; 2001 г., № 20, ст. 257; 2002 г.,  № 15, ст. 147; 2004 г., № 1, ст. 2; № 23, ст. 142; 2007 г., № 9, ст. 67; № 10, ст. 69; 2010 г., № 7, ст. 32; 2011 г., № 1, ст. 7; 2012 г.,  № 4, ст. 32; № 5, ст. 41):</w:t>
      </w:r>
      <w:r>
        <w:br/>
      </w:r>
      <w:r>
        <w:rPr>
          <w:rFonts w:ascii="Times New Roman"/>
          <w:b w:val="false"/>
          <w:i w:val="false"/>
          <w:color w:val="000000"/>
          <w:sz w:val="28"/>
        </w:rPr>
        <w:t>
</w:t>
      </w:r>
      <w:r>
        <w:rPr>
          <w:rFonts w:ascii="Times New Roman"/>
          <w:b w:val="false"/>
          <w:i w:val="false"/>
          <w:color w:val="000000"/>
          <w:sz w:val="28"/>
        </w:rPr>
        <w:t>
      дополнить статьей 19-1 следующего содержания:</w:t>
      </w:r>
      <w:r>
        <w:br/>
      </w:r>
      <w:r>
        <w:rPr>
          <w:rFonts w:ascii="Times New Roman"/>
          <w:b w:val="false"/>
          <w:i w:val="false"/>
          <w:color w:val="000000"/>
          <w:sz w:val="28"/>
        </w:rPr>
        <w:t>
      «Статья 19-1. Особенности снабжения Республиканской гвардии</w:t>
      </w:r>
      <w:r>
        <w:br/>
      </w:r>
      <w:r>
        <w:rPr>
          <w:rFonts w:ascii="Times New Roman"/>
          <w:b w:val="false"/>
          <w:i w:val="false"/>
          <w:color w:val="000000"/>
          <w:sz w:val="28"/>
        </w:rPr>
        <w:t>
                    нефтепродуктами</w:t>
      </w:r>
      <w:r>
        <w:br/>
      </w:r>
      <w:r>
        <w:rPr>
          <w:rFonts w:ascii="Times New Roman"/>
          <w:b w:val="false"/>
          <w:i w:val="false"/>
          <w:color w:val="000000"/>
          <w:sz w:val="28"/>
        </w:rPr>
        <w:t>
      Республиканская гвардия закупает нефтепродукты у единого оператора по поставке нефтепродуктов, определяемого Правительством Республики Казахстан.».</w:t>
      </w:r>
    </w:p>
    <w:bookmarkEnd w:id="10"/>
    <w:bookmarkStart w:name="z116"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 (Ведомости Парламента Республики Казахстан, 1997 г., № 11, ст. 155; 2004 г., № 23, ст. 142; 2006 г., № 16, ст. 104; 2007 г., № 10, ст. 69; 2010 г., № 17-18, ст. 108; 2011 г., № 5, ст. 43; № 11, ст. 102; 2012 г., № 4, ст. 32; 2013 г., № 14, ст. 72; 2014 г., № 1, ст. 4):</w:t>
      </w:r>
      <w:r>
        <w:br/>
      </w:r>
      <w:r>
        <w:rPr>
          <w:rFonts w:ascii="Times New Roman"/>
          <w:b w:val="false"/>
          <w:i w:val="false"/>
          <w:color w:val="000000"/>
          <w:sz w:val="28"/>
        </w:rPr>
        <w:t>
</w:t>
      </w:r>
      <w:r>
        <w:rPr>
          <w:rFonts w:ascii="Times New Roman"/>
          <w:b w:val="false"/>
          <w:i w:val="false"/>
          <w:color w:val="000000"/>
          <w:sz w:val="28"/>
        </w:rPr>
        <w:t>
      1) в абзаце седьмом </w:t>
      </w:r>
      <w:r>
        <w:rPr>
          <w:rFonts w:ascii="Times New Roman"/>
          <w:b w:val="false"/>
          <w:i w:val="false"/>
          <w:color w:val="000000"/>
          <w:sz w:val="28"/>
        </w:rPr>
        <w:t>статьи 1</w:t>
      </w:r>
      <w:r>
        <w:rPr>
          <w:rFonts w:ascii="Times New Roman"/>
          <w:b w:val="false"/>
          <w:i w:val="false"/>
          <w:color w:val="000000"/>
          <w:sz w:val="28"/>
        </w:rPr>
        <w:t xml:space="preserve"> слова «первоочередных мер по предупреждению и ликвидации последствий чрезвычайных ситуаций социального, природного и техногенного характера, принятия первоочередных мер обеспечения правового режима чрезвычайной ситуации» заменить словами «мер по предупреждению и ликвидации чрезвычайных ситуаций и их последствий, принятия первоочередных мер обеспечения правового режима чрезвычайной ситуации социального характера»;</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статьи 16</w:t>
      </w:r>
      <w:r>
        <w:rPr>
          <w:rFonts w:ascii="Times New Roman"/>
          <w:b w:val="false"/>
          <w:i w:val="false"/>
          <w:color w:val="000000"/>
          <w:sz w:val="28"/>
        </w:rPr>
        <w:t xml:space="preserve"> слова «первоочередных мер по предупреждению и ликвидации последствий чрезвычайных ситуаций социального, природного и техногенного характера, принятия первоочередных мер обеспечения правового режима чрезвычайной ситуации» заменить словами «мер по предупреждению и ликвидации чрезвычайных ситуаций и их последствий, принятия первоочередных мер обеспечения правового режима чрезвычайной ситуации социального характера».</w:t>
      </w:r>
    </w:p>
    <w:bookmarkEnd w:id="11"/>
    <w:bookmarkStart w:name="z119"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статьи 7 слова «области чрезвычайных ситуаций Республики Казахстан» заменить словами «сфере гражданской защиты».</w:t>
      </w:r>
    </w:p>
    <w:bookmarkEnd w:id="12"/>
    <w:bookmarkStart w:name="z121"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опубликованных в газетах «Егемен Қазақстан» и «Казахстанская правда» 22 февраля 2014 г.):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29 слова «гражданской обороны, а также мобилизационной подготовки и мобилизации» заменить словами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33 слова «гражданской обороны, а также мобилизационной подготовки и мобилизации» заменить словами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35 слова «гражданской обороны, а также мобилизационной подготовки и мобилизации» заменить словами «мобилизационной подготовки и мобилизации, а также в сфере гражданской защиты».</w:t>
      </w:r>
    </w:p>
    <w:bookmarkEnd w:id="13"/>
    <w:bookmarkStart w:name="z125"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w:t>
      </w:r>
      <w:r>
        <w:br/>
      </w:r>
      <w:r>
        <w:rPr>
          <w:rFonts w:ascii="Times New Roman"/>
          <w:b w:val="false"/>
          <w:i w:val="false"/>
          <w:color w:val="000000"/>
          <w:sz w:val="28"/>
        </w:rPr>
        <w:t>
</w:t>
      </w:r>
      <w:r>
        <w:rPr>
          <w:rFonts w:ascii="Times New Roman"/>
          <w:b w:val="false"/>
          <w:i w:val="false"/>
          <w:color w:val="000000"/>
          <w:sz w:val="28"/>
        </w:rPr>
        <w:t>
      в части первой пункта 5 </w:t>
      </w:r>
      <w:r>
        <w:rPr>
          <w:rFonts w:ascii="Times New Roman"/>
          <w:b w:val="false"/>
          <w:i w:val="false"/>
          <w:color w:val="000000"/>
          <w:sz w:val="28"/>
        </w:rPr>
        <w:t>статьи 26</w:t>
      </w:r>
      <w:r>
        <w:rPr>
          <w:rFonts w:ascii="Times New Roman"/>
          <w:b w:val="false"/>
          <w:i w:val="false"/>
          <w:color w:val="000000"/>
          <w:sz w:val="28"/>
        </w:rPr>
        <w:t xml:space="preserve"> слова «области чрезвычайных ситуаций природного и техногенного характера» заменить словами «сфере гражданской защиты».</w:t>
      </w:r>
    </w:p>
    <w:bookmarkEnd w:id="14"/>
    <w:bookmarkStart w:name="z127"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10)</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«10) нормативные документы органов государственного контроля и надзора в сфере архитектурной, градостроительной и строительной деятельности (государственного архитектурно-строительного контроля, в сфере гражданской защиты, государственной санитарно-эпидемиологической службы,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пункта 2 статьи 31 изложить в следующей редакции:</w:t>
      </w:r>
      <w:r>
        <w:br/>
      </w:r>
      <w:r>
        <w:rPr>
          <w:rFonts w:ascii="Times New Roman"/>
          <w:b w:val="false"/>
          <w:i w:val="false"/>
          <w:color w:val="000000"/>
          <w:sz w:val="28"/>
        </w:rPr>
        <w:t>
      «2) уполномоченного органа в сфере гражданской защиты – в части соблюдения требований промышленной безопасности;»;</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58</w:t>
      </w:r>
      <w:r>
        <w:rPr>
          <w:rFonts w:ascii="Times New Roman"/>
          <w:b w:val="false"/>
          <w:i w:val="false"/>
          <w:color w:val="000000"/>
          <w:sz w:val="28"/>
        </w:rPr>
        <w:t xml:space="preserve"> слова «предупреждения чрезвычайных ситуаций природного и техногенного характера и ликвидации их последствий» заменить словами «в сфере гражданской защиты».</w:t>
      </w:r>
    </w:p>
    <w:bookmarkEnd w:id="15"/>
    <w:bookmarkStart w:name="z131"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w:t>
      </w:r>
      <w:r>
        <w:br/>
      </w:r>
      <w:r>
        <w:rPr>
          <w:rFonts w:ascii="Times New Roman"/>
          <w:b w:val="false"/>
          <w:i w:val="false"/>
          <w:color w:val="000000"/>
          <w:sz w:val="28"/>
        </w:rPr>
        <w:t>
</w:t>
      </w:r>
      <w:r>
        <w:rPr>
          <w:rFonts w:ascii="Times New Roman"/>
          <w:b w:val="false"/>
          <w:i w:val="false"/>
          <w:color w:val="000000"/>
          <w:sz w:val="28"/>
        </w:rPr>
        <w:t>
      в подпункте 4) пункта 1 </w:t>
      </w:r>
      <w:r>
        <w:rPr>
          <w:rFonts w:ascii="Times New Roman"/>
          <w:b w:val="false"/>
          <w:i w:val="false"/>
          <w:color w:val="000000"/>
          <w:sz w:val="28"/>
        </w:rPr>
        <w:t>статьи 51</w:t>
      </w:r>
      <w:r>
        <w:rPr>
          <w:rFonts w:ascii="Times New Roman"/>
          <w:b w:val="false"/>
          <w:i w:val="false"/>
          <w:color w:val="000000"/>
          <w:sz w:val="28"/>
        </w:rPr>
        <w:t xml:space="preserve"> слова «в области чрезвычайных ситуаций природного и техногенного характера» заменить словами «о гражданской защите».</w:t>
      </w:r>
    </w:p>
    <w:bookmarkEnd w:id="16"/>
    <w:bookmarkStart w:name="z133"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 2010 г., № 7, ст. 32; 2011 г., № 5, ст. 43; 2013 г., № 14, ст. 72): </w:t>
      </w:r>
      <w:r>
        <w:br/>
      </w:r>
      <w:r>
        <w:rPr>
          <w:rFonts w:ascii="Times New Roman"/>
          <w:b w:val="false"/>
          <w:i w:val="false"/>
          <w:color w:val="000000"/>
          <w:sz w:val="28"/>
        </w:rPr>
        <w:t>
</w:t>
      </w:r>
      <w:r>
        <w:rPr>
          <w:rFonts w:ascii="Times New Roman"/>
          <w:b w:val="false"/>
          <w:i w:val="false"/>
          <w:color w:val="000000"/>
          <w:sz w:val="28"/>
        </w:rPr>
        <w:t>
      1) в части второй пункта 2 </w:t>
      </w:r>
      <w:r>
        <w:rPr>
          <w:rFonts w:ascii="Times New Roman"/>
          <w:b w:val="false"/>
          <w:i w:val="false"/>
          <w:color w:val="000000"/>
          <w:sz w:val="28"/>
        </w:rPr>
        <w:t>статьи 4</w:t>
      </w:r>
      <w:r>
        <w:rPr>
          <w:rFonts w:ascii="Times New Roman"/>
          <w:b w:val="false"/>
          <w:i w:val="false"/>
          <w:color w:val="000000"/>
          <w:sz w:val="28"/>
        </w:rPr>
        <w:t xml:space="preserve"> слова «области чрезвычайных ситуаций»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2)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13 слова «подразделений уполномоченного органа в области чрезвычайных ситуаций природного и техногенного характера» заменить словами «территориальных подразделений уполномоченного органа в сфере гражданской защиты»; </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Для обеспечения режима чрезвычайного положения используются силы и средства органов внутренних дел, национальной безопасности, уполномоченного органа в сфере гражданской защиты и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14-1:</w:t>
      </w:r>
      <w:r>
        <w:br/>
      </w:r>
      <w:r>
        <w:rPr>
          <w:rFonts w:ascii="Times New Roman"/>
          <w:b w:val="false"/>
          <w:i w:val="false"/>
          <w:color w:val="000000"/>
          <w:sz w:val="28"/>
        </w:rPr>
        <w:t>
</w:t>
      </w:r>
      <w:r>
        <w:rPr>
          <w:rFonts w:ascii="Times New Roman"/>
          <w:b w:val="false"/>
          <w:i w:val="false"/>
          <w:color w:val="000000"/>
          <w:sz w:val="28"/>
        </w:rPr>
        <w:t>
      после слова «органы» дополнить словами «по перечню, определяемому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словами «, а также сетей и средств связи экстренных служб».</w:t>
      </w:r>
    </w:p>
    <w:bookmarkEnd w:id="17"/>
    <w:bookmarkStart w:name="z140"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 13, ст. 91; № 15, ст. 97; 2013 г., № 14, ст. 75; 2014 г., № 2, ст. 10):</w:t>
      </w:r>
      <w:r>
        <w:br/>
      </w:r>
      <w:r>
        <w:rPr>
          <w:rFonts w:ascii="Times New Roman"/>
          <w:b w:val="false"/>
          <w:i w:val="false"/>
          <w:color w:val="000000"/>
          <w:sz w:val="28"/>
        </w:rPr>
        <w:t>
</w:t>
      </w:r>
      <w:r>
        <w:rPr>
          <w:rFonts w:ascii="Times New Roman"/>
          <w:b w:val="false"/>
          <w:i w:val="false"/>
          <w:color w:val="000000"/>
          <w:sz w:val="28"/>
        </w:rPr>
        <w:t>
      1) в подпунктах 5) и 7) </w:t>
      </w:r>
      <w:r>
        <w:rPr>
          <w:rFonts w:ascii="Times New Roman"/>
          <w:b w:val="false"/>
          <w:i w:val="false"/>
          <w:color w:val="000000"/>
          <w:sz w:val="28"/>
        </w:rPr>
        <w:t>статьи 4-1</w:t>
      </w:r>
      <w:r>
        <w:rPr>
          <w:rFonts w:ascii="Times New Roman"/>
          <w:b w:val="false"/>
          <w:i w:val="false"/>
          <w:color w:val="000000"/>
          <w:sz w:val="28"/>
        </w:rPr>
        <w:t xml:space="preserve"> слова «государственного органа в области чрезвычайных ситуаций природного и техногенного характера» заменить словами «органа в сфере гражданской защиты»;</w:t>
      </w:r>
      <w:r>
        <w:br/>
      </w:r>
      <w:r>
        <w:rPr>
          <w:rFonts w:ascii="Times New Roman"/>
          <w:b w:val="false"/>
          <w:i w:val="false"/>
          <w:color w:val="000000"/>
          <w:sz w:val="28"/>
        </w:rPr>
        <w:t>
</w:t>
      </w:r>
      <w:r>
        <w:rPr>
          <w:rFonts w:ascii="Times New Roman"/>
          <w:b w:val="false"/>
          <w:i w:val="false"/>
          <w:color w:val="000000"/>
          <w:sz w:val="28"/>
        </w:rPr>
        <w:t>
      2) абзац четвертый части первой пункта 2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«справка органа гидрометеорологической службы и (или) уполномоченного органа в сфере гражданской защиты, подтверждающая факт неблагоприятного природного явления;»; </w:t>
      </w:r>
      <w:r>
        <w:br/>
      </w:r>
      <w:r>
        <w:rPr>
          <w:rFonts w:ascii="Times New Roman"/>
          <w:b w:val="false"/>
          <w:i w:val="false"/>
          <w:color w:val="000000"/>
          <w:sz w:val="28"/>
        </w:rPr>
        <w:t>
</w:t>
      </w:r>
      <w:r>
        <w:rPr>
          <w:rFonts w:ascii="Times New Roman"/>
          <w:b w:val="false"/>
          <w:i w:val="false"/>
          <w:color w:val="000000"/>
          <w:sz w:val="28"/>
        </w:rPr>
        <w:t>
      3) в абзаце восьмом пункта 2 </w:t>
      </w:r>
      <w:r>
        <w:rPr>
          <w:rFonts w:ascii="Times New Roman"/>
          <w:b w:val="false"/>
          <w:i w:val="false"/>
          <w:color w:val="000000"/>
          <w:sz w:val="28"/>
        </w:rPr>
        <w:t>статьи 15</w:t>
      </w:r>
      <w:r>
        <w:rPr>
          <w:rFonts w:ascii="Times New Roman"/>
          <w:b w:val="false"/>
          <w:i w:val="false"/>
          <w:color w:val="000000"/>
          <w:sz w:val="28"/>
        </w:rPr>
        <w:t xml:space="preserve"> слова «государственного органа в области чрезвычайных ситуаций природного и техногенного характера» заменить словами «органа в сфере гражданской защиты»; </w:t>
      </w:r>
      <w:r>
        <w:br/>
      </w:r>
      <w:r>
        <w:rPr>
          <w:rFonts w:ascii="Times New Roman"/>
          <w:b w:val="false"/>
          <w:i w:val="false"/>
          <w:color w:val="000000"/>
          <w:sz w:val="28"/>
        </w:rPr>
        <w:t>
</w:t>
      </w:r>
      <w:r>
        <w:rPr>
          <w:rFonts w:ascii="Times New Roman"/>
          <w:b w:val="false"/>
          <w:i w:val="false"/>
          <w:color w:val="000000"/>
          <w:sz w:val="28"/>
        </w:rPr>
        <w:t>
      4) в заголовке и тексте </w:t>
      </w:r>
      <w:r>
        <w:rPr>
          <w:rFonts w:ascii="Times New Roman"/>
          <w:b w:val="false"/>
          <w:i w:val="false"/>
          <w:color w:val="000000"/>
          <w:sz w:val="28"/>
        </w:rPr>
        <w:t>статьи 16-1</w:t>
      </w:r>
      <w:r>
        <w:rPr>
          <w:rFonts w:ascii="Times New Roman"/>
          <w:b w:val="false"/>
          <w:i w:val="false"/>
          <w:color w:val="000000"/>
          <w:sz w:val="28"/>
        </w:rPr>
        <w:t xml:space="preserve"> слова «государственного органа в области чрезвычайных ситуаций природного и техногенного характера», «государственный орган в области чрезвычайных ситуаций природного и техногенного характера» заменить соответственно словами «органа в сфере гражданской защиты», «орган в сфере гражданской защиты».</w:t>
      </w:r>
    </w:p>
    <w:bookmarkEnd w:id="18"/>
    <w:bookmarkStart w:name="z145"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Управление сетями связи при чрезвычайных ситуациях,</w:t>
      </w:r>
      <w:r>
        <w:br/>
      </w:r>
      <w:r>
        <w:rPr>
          <w:rFonts w:ascii="Times New Roman"/>
          <w:b w:val="false"/>
          <w:i w:val="false"/>
          <w:color w:val="000000"/>
          <w:sz w:val="28"/>
        </w:rPr>
        <w:t xml:space="preserve">
                  введении чрезвычайного положения </w:t>
      </w:r>
      <w:r>
        <w:br/>
      </w:r>
      <w:r>
        <w:rPr>
          <w:rFonts w:ascii="Times New Roman"/>
          <w:b w:val="false"/>
          <w:i w:val="false"/>
          <w:color w:val="000000"/>
          <w:sz w:val="28"/>
        </w:rPr>
        <w:t>
      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соответствии с законодательством Республики Казахстан уполномоченным органом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связи, сетей и средств связи экстренных служб.</w:t>
      </w:r>
      <w:r>
        <w:br/>
      </w:r>
      <w:r>
        <w:rPr>
          <w:rFonts w:ascii="Times New Roman"/>
          <w:b w:val="false"/>
          <w:i w:val="false"/>
          <w:color w:val="000000"/>
          <w:sz w:val="28"/>
        </w:rPr>
        <w:t xml:space="preserve">
      2. Возмещение затрат, понесенных операторами связи при использовании их сетей и средств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порядке, определенном Правительством Республики Казахстан. </w:t>
      </w:r>
      <w:r>
        <w:br/>
      </w:r>
      <w:r>
        <w:rPr>
          <w:rFonts w:ascii="Times New Roman"/>
          <w:b w:val="false"/>
          <w:i w:val="false"/>
          <w:color w:val="000000"/>
          <w:sz w:val="28"/>
        </w:rPr>
        <w:t>
      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w:t>
      </w:r>
      <w:r>
        <w:br/>
      </w:r>
      <w:r>
        <w:rPr>
          <w:rFonts w:ascii="Times New Roman"/>
          <w:b w:val="false"/>
          <w:i w:val="false"/>
          <w:color w:val="000000"/>
          <w:sz w:val="28"/>
        </w:rPr>
        <w:t xml:space="preserve">
      4.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 </w:t>
      </w:r>
    </w:p>
    <w:bookmarkEnd w:id="19"/>
    <w:bookmarkStart w:name="z147"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14)</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«14)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после слова «декларированию» дополнить словами «промышленной безопасности»; </w:t>
      </w:r>
      <w:r>
        <w:br/>
      </w:r>
      <w:r>
        <w:rPr>
          <w:rFonts w:ascii="Times New Roman"/>
          <w:b w:val="false"/>
          <w:i w:val="false"/>
          <w:color w:val="000000"/>
          <w:sz w:val="28"/>
        </w:rPr>
        <w:t>
</w:t>
      </w:r>
      <w:r>
        <w:rPr>
          <w:rFonts w:ascii="Times New Roman"/>
          <w:b w:val="false"/>
          <w:i w:val="false"/>
          <w:color w:val="000000"/>
          <w:sz w:val="28"/>
        </w:rPr>
        <w:t>
      слова «О промышленной безопасности на опасных производственных объектах» заменить словами «О гражданской защите»;</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«Главному государственному инспектору Республики Казахстан», «Главный государственный инспектор Республики Казахстан» заменить соответственно словами «главному государственному инспектору Республики Казахстан по государственному надзору в области промышленной безопасности», «Главный государственный инспектор Республики Казахстан по государственному надзору в области промышленной безопасности»; </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Государственный контроль за выполнением владельцами объектов, деятельность которых связана с опасностью причинения вреда третьим лицам, обязанности по заключению договора обязательного  страхования ответственности владельцев объектов и соблюдением ими требований, установленных настоящим Законом, осуществляется должностными лицами уполномоченного органа, осуществляющими государственный надзор в области промышленной безопасности, а также государственными органами в пределах их компетенции, установленной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части первой пункта 3 </w:t>
      </w:r>
      <w:r>
        <w:rPr>
          <w:rFonts w:ascii="Times New Roman"/>
          <w:b w:val="false"/>
          <w:i w:val="false"/>
          <w:color w:val="000000"/>
          <w:sz w:val="28"/>
        </w:rPr>
        <w:t>статьи 16</w:t>
      </w:r>
      <w:r>
        <w:rPr>
          <w:rFonts w:ascii="Times New Roman"/>
          <w:b w:val="false"/>
          <w:i w:val="false"/>
          <w:color w:val="000000"/>
          <w:sz w:val="28"/>
        </w:rPr>
        <w:t xml:space="preserve"> слова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 заменить словами «законодательством Республики Казахстан о гражданской защите».</w:t>
      </w:r>
    </w:p>
    <w:bookmarkEnd w:id="20"/>
    <w:bookmarkStart w:name="z156"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слово «части» заменить словами «воинские части»;</w:t>
      </w:r>
      <w:r>
        <w:br/>
      </w:r>
      <w:r>
        <w:rPr>
          <w:rFonts w:ascii="Times New Roman"/>
          <w:b w:val="false"/>
          <w:i w:val="false"/>
          <w:color w:val="000000"/>
          <w:sz w:val="28"/>
        </w:rPr>
        <w:t>
</w:t>
      </w:r>
      <w:r>
        <w:rPr>
          <w:rFonts w:ascii="Times New Roman"/>
          <w:b w:val="false"/>
          <w:i w:val="false"/>
          <w:color w:val="000000"/>
          <w:sz w:val="28"/>
        </w:rPr>
        <w:t>
      слова «области чрезвычайных ситуаций»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2) дополнить статьей 14-1 следующего содержания:</w:t>
      </w:r>
      <w:r>
        <w:br/>
      </w:r>
      <w:r>
        <w:rPr>
          <w:rFonts w:ascii="Times New Roman"/>
          <w:b w:val="false"/>
          <w:i w:val="false"/>
          <w:color w:val="000000"/>
          <w:sz w:val="28"/>
        </w:rPr>
        <w:t>
      «Статья 14-1. Особенности снабжения Вооруженных Сил</w:t>
      </w:r>
      <w:r>
        <w:br/>
      </w:r>
      <w:r>
        <w:rPr>
          <w:rFonts w:ascii="Times New Roman"/>
          <w:b w:val="false"/>
          <w:i w:val="false"/>
          <w:color w:val="000000"/>
          <w:sz w:val="28"/>
        </w:rPr>
        <w:t>
                    нефтепродуктами</w:t>
      </w:r>
      <w:r>
        <w:br/>
      </w:r>
      <w:r>
        <w:rPr>
          <w:rFonts w:ascii="Times New Roman"/>
          <w:b w:val="false"/>
          <w:i w:val="false"/>
          <w:color w:val="000000"/>
          <w:sz w:val="28"/>
        </w:rPr>
        <w:t>
      Вооруженные Силы закупают нефтепродукты у единого оператора по поставке нефтепродуктов, определяемого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18 слово «последствий» исключить;</w:t>
      </w:r>
      <w:r>
        <w:br/>
      </w:r>
      <w:r>
        <w:rPr>
          <w:rFonts w:ascii="Times New Roman"/>
          <w:b w:val="false"/>
          <w:i w:val="false"/>
          <w:color w:val="000000"/>
          <w:sz w:val="28"/>
        </w:rPr>
        <w:t>
</w:t>
      </w:r>
      <w:r>
        <w:rPr>
          <w:rFonts w:ascii="Times New Roman"/>
          <w:b w:val="false"/>
          <w:i w:val="false"/>
          <w:color w:val="000000"/>
          <w:sz w:val="28"/>
        </w:rPr>
        <w:t>
      4) в части второй </w:t>
      </w:r>
      <w:r>
        <w:rPr>
          <w:rFonts w:ascii="Times New Roman"/>
          <w:b w:val="false"/>
          <w:i w:val="false"/>
          <w:color w:val="000000"/>
          <w:sz w:val="28"/>
        </w:rPr>
        <w:t>статьи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«части» заменить словами «воинские части»;</w:t>
      </w:r>
      <w:r>
        <w:br/>
      </w:r>
      <w:r>
        <w:rPr>
          <w:rFonts w:ascii="Times New Roman"/>
          <w:b w:val="false"/>
          <w:i w:val="false"/>
          <w:color w:val="000000"/>
          <w:sz w:val="28"/>
        </w:rPr>
        <w:t>
</w:t>
      </w:r>
      <w:r>
        <w:rPr>
          <w:rFonts w:ascii="Times New Roman"/>
          <w:b w:val="false"/>
          <w:i w:val="false"/>
          <w:color w:val="000000"/>
          <w:sz w:val="28"/>
        </w:rPr>
        <w:t>
      слова «области чрезвычайных ситуаций»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2</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слово «части» заменить словами «воинские части»;</w:t>
      </w:r>
      <w:r>
        <w:br/>
      </w:r>
      <w:r>
        <w:rPr>
          <w:rFonts w:ascii="Times New Roman"/>
          <w:b w:val="false"/>
          <w:i w:val="false"/>
          <w:color w:val="000000"/>
          <w:sz w:val="28"/>
        </w:rPr>
        <w:t>
</w:t>
      </w:r>
      <w:r>
        <w:rPr>
          <w:rFonts w:ascii="Times New Roman"/>
          <w:b w:val="false"/>
          <w:i w:val="false"/>
          <w:color w:val="000000"/>
          <w:sz w:val="28"/>
        </w:rPr>
        <w:t>
      слова «области чрезвычайных ситуаций»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1</w:t>
      </w:r>
      <w:r>
        <w:rPr>
          <w:rFonts w:ascii="Times New Roman"/>
          <w:b w:val="false"/>
          <w:i w:val="false"/>
          <w:color w:val="000000"/>
          <w:sz w:val="28"/>
        </w:rPr>
        <w:t xml:space="preserve"> статьи 30 слова «, объектов хозяйствования и территории страны» заменить словами «и территории Республики Казахстан».</w:t>
      </w:r>
    </w:p>
    <w:bookmarkEnd w:id="21"/>
    <w:bookmarkStart w:name="z169"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«Полномочия органов военной полиции Вооруженных Сил Республики Казахстан в части проведения дознания распространяются на военнослужащих Республиканской гвардии Республики Казахстан, органов управления и воинских частей гражданской обороны уполномоченного органа в сфере гражданской защиты за пределами территории воинских частей.»;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9)</w:t>
      </w:r>
      <w:r>
        <w:rPr>
          <w:rFonts w:ascii="Times New Roman"/>
          <w:b w:val="false"/>
          <w:i w:val="false"/>
          <w:color w:val="000000"/>
          <w:sz w:val="28"/>
        </w:rPr>
        <w:t xml:space="preserve"> статьи 9 слово «последствий» исключить.</w:t>
      </w:r>
    </w:p>
    <w:bookmarkEnd w:id="22"/>
    <w:bookmarkStart w:name="z172" w:id="23"/>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«4) уполномоченный орган в сфере гражданской защиты;».</w:t>
      </w:r>
    </w:p>
    <w:bookmarkEnd w:id="23"/>
    <w:bookmarkStart w:name="z174"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 уполномоченный орган в сфере гражданской защиты;».</w:t>
      </w:r>
    </w:p>
    <w:bookmarkEnd w:id="24"/>
    <w:bookmarkStart w:name="z176"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части второй пункта 2 статьи 12 изложить в следующей редакции:</w:t>
      </w:r>
      <w:r>
        <w:br/>
      </w:r>
      <w:r>
        <w:rPr>
          <w:rFonts w:ascii="Times New Roman"/>
          <w:b w:val="false"/>
          <w:i w:val="false"/>
          <w:color w:val="000000"/>
          <w:sz w:val="28"/>
        </w:rPr>
        <w:t>
      «8) документам на выпуск товаров из государственного материального резерва, выписанным структурным подразделением в области государственного материального резерва уполномоченного органа в сфере гражданской защиты, в разрезе покупателей;».</w:t>
      </w:r>
    </w:p>
    <w:bookmarkEnd w:id="25"/>
    <w:bookmarkStart w:name="z178"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 2012 г., № 8, ст. 64; 2013 г., № 2, ст. 10, 13; № 9, ст. 51; № 14, ст. 75; 2014 г., № 1, ст.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7</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Уполномоченный орган в сфере гражданской защиты:</w:t>
      </w:r>
      <w:r>
        <w:br/>
      </w:r>
      <w:r>
        <w:rPr>
          <w:rFonts w:ascii="Times New Roman"/>
          <w:b w:val="false"/>
          <w:i w:val="false"/>
          <w:color w:val="000000"/>
          <w:sz w:val="28"/>
        </w:rPr>
        <w:t>
      1) представляет в Правительство Республики Казахстан в порядке, установленном законодательством Республики Казахстан, предложения о выпуске материальных ценностей из государственного материального резерва для оказания помощи беженцам;</w:t>
      </w:r>
      <w:r>
        <w:br/>
      </w:r>
      <w:r>
        <w:rPr>
          <w:rFonts w:ascii="Times New Roman"/>
          <w:b w:val="false"/>
          <w:i w:val="false"/>
          <w:color w:val="000000"/>
          <w:sz w:val="28"/>
        </w:rPr>
        <w:t xml:space="preserve">
      2) оказывает содействие местным исполнительным органам в развертывании палаточных лагерей, подготовке стационарных лагерей для приема беженцев; </w:t>
      </w:r>
      <w:r>
        <w:br/>
      </w:r>
      <w:r>
        <w:rPr>
          <w:rFonts w:ascii="Times New Roman"/>
          <w:b w:val="false"/>
          <w:i w:val="false"/>
          <w:color w:val="000000"/>
          <w:sz w:val="28"/>
        </w:rPr>
        <w:t>
      3) обеспечивает пожарную безопасность в палаточных и стационарных лагерях для приема беженцев;</w:t>
      </w:r>
      <w:r>
        <w:br/>
      </w: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
    <w:bookmarkStart w:name="z180"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64, </w:t>
      </w:r>
      <w:r>
        <w:rPr>
          <w:rFonts w:ascii="Times New Roman"/>
          <w:b w:val="false"/>
          <w:i w:val="false"/>
          <w:color w:val="000000"/>
          <w:sz w:val="28"/>
        </w:rPr>
        <w:t>подпункте 2)</w:t>
      </w:r>
      <w:r>
        <w:rPr>
          <w:rFonts w:ascii="Times New Roman"/>
          <w:b w:val="false"/>
          <w:i w:val="false"/>
          <w:color w:val="000000"/>
          <w:sz w:val="28"/>
        </w:rPr>
        <w:t xml:space="preserve"> пункта 2 статьи 65,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5 статьи 66 слова «в области»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84 слова «области промышленной безопасности»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91</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Специальное оборудование, предназначенное для ликвидации разливов нефти и нефтепродуктов, должно быть поставлено на учет в уполномоченном органе в сфере гражданской защиты.»;</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92 слова «области промышленной безопасности»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93</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Производство работ по бурению, добыче, подготовке и транспортировке углеводородов в море и внутренних водоемах должно осуществляться при наличии собственной аварийно-спасательной службы или формирования, специального оборудования и техники для ликвидации разливов нефти и нефтепродуктов и (или) договора со специализированными организациями по ликвидации нефтяных разливов.»;</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2</w:t>
      </w:r>
      <w:r>
        <w:rPr>
          <w:rFonts w:ascii="Times New Roman"/>
          <w:b w:val="false"/>
          <w:i w:val="false"/>
          <w:color w:val="000000"/>
          <w:sz w:val="28"/>
        </w:rPr>
        <w:t xml:space="preserve"> статьи 113 слова «области промышленной безопасности»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3</w:t>
      </w:r>
      <w:r>
        <w:rPr>
          <w:rFonts w:ascii="Times New Roman"/>
          <w:b w:val="false"/>
          <w:i w:val="false"/>
          <w:color w:val="000000"/>
          <w:sz w:val="28"/>
        </w:rPr>
        <w:t xml:space="preserve"> статьи 115 слова «области промышленной безопасности» заменить словами «сфере гражданской защиты». </w:t>
      </w:r>
    </w:p>
    <w:bookmarkEnd w:id="27"/>
    <w:bookmarkStart w:name="z186"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99 и </w:t>
      </w:r>
      <w:r>
        <w:rPr>
          <w:rFonts w:ascii="Times New Roman"/>
          <w:b w:val="false"/>
          <w:i w:val="false"/>
          <w:color w:val="000000"/>
          <w:sz w:val="28"/>
        </w:rPr>
        <w:t>пункте 2</w:t>
      </w:r>
      <w:r>
        <w:rPr>
          <w:rFonts w:ascii="Times New Roman"/>
          <w:b w:val="false"/>
          <w:i w:val="false"/>
          <w:color w:val="000000"/>
          <w:sz w:val="28"/>
        </w:rPr>
        <w:t xml:space="preserve"> статьи 100 слова «области чрезвычайных ситуаций природного и техногенного характера» заменить словами «сфере гражданской защиты».</w:t>
      </w:r>
    </w:p>
    <w:bookmarkEnd w:id="28"/>
    <w:bookmarkStart w:name="z188" w:id="29"/>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приложения к указанному Закону: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в области использования и охраны водного фонда Республики Казахстан, безопасности плотин;»;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33)</w:t>
      </w:r>
      <w:r>
        <w:rPr>
          <w:rFonts w:ascii="Times New Roman"/>
          <w:b w:val="false"/>
          <w:i w:val="false"/>
          <w:color w:val="000000"/>
          <w:sz w:val="28"/>
        </w:rPr>
        <w:t xml:space="preserve"> исключить.</w:t>
      </w:r>
    </w:p>
    <w:bookmarkEnd w:id="29"/>
    <w:bookmarkStart w:name="z192" w:id="30"/>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15 дополнить частью второй следующего содержания:</w:t>
      </w:r>
      <w:r>
        <w:br/>
      </w:r>
      <w:r>
        <w:rPr>
          <w:rFonts w:ascii="Times New Roman"/>
          <w:b w:val="false"/>
          <w:i w:val="false"/>
          <w:color w:val="000000"/>
          <w:sz w:val="28"/>
        </w:rPr>
        <w:t>
      «Сотрудникам органов государственной противопожарной службы право ношения, хранения и применения огнестрельного оружия и специальных средств предоставляется в период действия чрезвычайного или военного положения. Порядок применения огнестрельного оружия и специальных средств определяется настоящим Законом.».</w:t>
      </w:r>
    </w:p>
    <w:bookmarkEnd w:id="30"/>
    <w:bookmarkStart w:name="z194" w:id="31"/>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3)</w:t>
      </w:r>
      <w:r>
        <w:rPr>
          <w:rFonts w:ascii="Times New Roman"/>
          <w:b w:val="false"/>
          <w:i w:val="false"/>
          <w:color w:val="000000"/>
          <w:sz w:val="28"/>
        </w:rPr>
        <w:t xml:space="preserve"> статьи 5 слова «О государственном материальном резерве» заменить словами «О гражданской защите»;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15)</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«15) принимает решения об использовании материальных ценностей государственного материального резерва для мобилизационных нужд,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4</w:t>
      </w:r>
      <w:r>
        <w:rPr>
          <w:rFonts w:ascii="Times New Roman"/>
          <w:b w:val="false"/>
          <w:i w:val="false"/>
          <w:color w:val="000000"/>
          <w:sz w:val="28"/>
        </w:rPr>
        <w:t xml:space="preserve"> статьи 42, </w:t>
      </w:r>
      <w:r>
        <w:rPr>
          <w:rFonts w:ascii="Times New Roman"/>
          <w:b w:val="false"/>
          <w:i w:val="false"/>
          <w:color w:val="000000"/>
          <w:sz w:val="28"/>
        </w:rPr>
        <w:t>пункте 4</w:t>
      </w:r>
      <w:r>
        <w:rPr>
          <w:rFonts w:ascii="Times New Roman"/>
          <w:b w:val="false"/>
          <w:i w:val="false"/>
          <w:color w:val="000000"/>
          <w:sz w:val="28"/>
        </w:rPr>
        <w:t xml:space="preserve"> статьи 43 и </w:t>
      </w:r>
      <w:r>
        <w:rPr>
          <w:rFonts w:ascii="Times New Roman"/>
          <w:b w:val="false"/>
          <w:i w:val="false"/>
          <w:color w:val="000000"/>
          <w:sz w:val="28"/>
        </w:rPr>
        <w:t>пункте 2</w:t>
      </w:r>
      <w:r>
        <w:rPr>
          <w:rFonts w:ascii="Times New Roman"/>
          <w:b w:val="false"/>
          <w:i w:val="false"/>
          <w:color w:val="000000"/>
          <w:sz w:val="28"/>
        </w:rPr>
        <w:t xml:space="preserve"> статьи 46 слова «области чрезвычайных ситуаций природного и техногенного характера»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10</w:t>
      </w:r>
      <w:r>
        <w:rPr>
          <w:rFonts w:ascii="Times New Roman"/>
          <w:b w:val="false"/>
          <w:i w:val="false"/>
          <w:color w:val="000000"/>
          <w:sz w:val="28"/>
        </w:rPr>
        <w:t xml:space="preserve"> статьи 81 изложить в следующей редакции:</w:t>
      </w:r>
      <w:r>
        <w:br/>
      </w:r>
      <w:r>
        <w:rPr>
          <w:rFonts w:ascii="Times New Roman"/>
          <w:b w:val="false"/>
          <w:i w:val="false"/>
          <w:color w:val="000000"/>
          <w:sz w:val="28"/>
        </w:rPr>
        <w:t>
      «10.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пунктах хранения материальных ценностей государственного резерва и организациях, которым установлены мобилизационные заказы.</w:t>
      </w:r>
      <w:r>
        <w:br/>
      </w:r>
      <w:r>
        <w:rPr>
          <w:rFonts w:ascii="Times New Roman"/>
          <w:b w:val="false"/>
          <w:i w:val="false"/>
          <w:color w:val="000000"/>
          <w:sz w:val="28"/>
        </w:rPr>
        <w:t>
      Отношения, связанные с хранением материальных ценностей государственного материального резерва, регулируются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91 изложить в следующей редакции:</w:t>
      </w:r>
      <w:r>
        <w:br/>
      </w:r>
      <w:r>
        <w:rPr>
          <w:rFonts w:ascii="Times New Roman"/>
          <w:b w:val="false"/>
          <w:i w:val="false"/>
          <w:color w:val="000000"/>
          <w:sz w:val="28"/>
        </w:rPr>
        <w:t>
      «2. Выпуск материальных ценностей из государственного материального резерва может осуществляться в порядке:</w:t>
      </w:r>
      <w:r>
        <w:br/>
      </w:r>
      <w:r>
        <w:rPr>
          <w:rFonts w:ascii="Times New Roman"/>
          <w:b w:val="false"/>
          <w:i w:val="false"/>
          <w:color w:val="000000"/>
          <w:sz w:val="28"/>
        </w:rPr>
        <w:t>
      1) освежения;</w:t>
      </w:r>
      <w:r>
        <w:br/>
      </w:r>
      <w:r>
        <w:rPr>
          <w:rFonts w:ascii="Times New Roman"/>
          <w:b w:val="false"/>
          <w:i w:val="false"/>
          <w:color w:val="000000"/>
          <w:sz w:val="28"/>
        </w:rPr>
        <w:t>
      2) заимствования;</w:t>
      </w:r>
      <w:r>
        <w:br/>
      </w:r>
      <w:r>
        <w:rPr>
          <w:rFonts w:ascii="Times New Roman"/>
          <w:b w:val="false"/>
          <w:i w:val="false"/>
          <w:color w:val="000000"/>
          <w:sz w:val="28"/>
        </w:rPr>
        <w:t>
      3) разбронирования.</w:t>
      </w:r>
      <w:r>
        <w:br/>
      </w:r>
      <w:r>
        <w:rPr>
          <w:rFonts w:ascii="Times New Roman"/>
          <w:b w:val="false"/>
          <w:i w:val="false"/>
          <w:color w:val="000000"/>
          <w:sz w:val="28"/>
        </w:rPr>
        <w:t>
      3. Выпуск материальных ценностей из государственного материального резерва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гражданской защите».»;</w:t>
      </w:r>
      <w:r>
        <w:br/>
      </w:r>
      <w:r>
        <w:rPr>
          <w:rFonts w:ascii="Times New Roman"/>
          <w:b w:val="false"/>
          <w:i w:val="false"/>
          <w:color w:val="000000"/>
          <w:sz w:val="28"/>
        </w:rPr>
        <w:t>
      «6. Материальные ценности государственного материального резерва, использованные при принятии мер по предупреждению и ликвидации чрезвычайных ситуаций и их последствий, оказании регулирующего воздействия на рынок, помогли беженцам и гуманитарной помощи, подлежат возмещению за счет бюджетных средств.»;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3)</w:t>
      </w:r>
      <w:r>
        <w:rPr>
          <w:rFonts w:ascii="Times New Roman"/>
          <w:b w:val="false"/>
          <w:i w:val="false"/>
          <w:color w:val="000000"/>
          <w:sz w:val="28"/>
        </w:rPr>
        <w:t xml:space="preserve"> пункта 2 статьи 107 изложить в следующей редакции:</w:t>
      </w:r>
      <w:r>
        <w:br/>
      </w: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сфере гражданской защиты и соответствующие центральные исполнительные органы;»;</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24) следующего содержания:</w:t>
      </w:r>
      <w:r>
        <w:br/>
      </w:r>
      <w:r>
        <w:rPr>
          <w:rFonts w:ascii="Times New Roman"/>
          <w:b w:val="false"/>
          <w:i w:val="false"/>
          <w:color w:val="000000"/>
          <w:sz w:val="28"/>
        </w:rPr>
        <w:t>
      «24)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3 исключить.</w:t>
      </w:r>
    </w:p>
    <w:bookmarkEnd w:id="31"/>
    <w:bookmarkStart w:name="z204" w:id="3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11-1) следующего содержания:</w:t>
      </w:r>
      <w:r>
        <w:br/>
      </w:r>
      <w:r>
        <w:rPr>
          <w:rFonts w:ascii="Times New Roman"/>
          <w:b w:val="false"/>
          <w:i w:val="false"/>
          <w:color w:val="000000"/>
          <w:sz w:val="28"/>
        </w:rPr>
        <w:t>
      «11-1) единый оператор по поставке нефтепродуктов – юридическое лицо, определяемое Правительством Республики Казахстан, основным предметом деятельности которого является обеспечение Вооруженных Сил Республики Казахстан, Пограничной службы Комитета национальной безопасности Республики Казахстан, Внутренних войск Министерства внутренних дел Республики Казахстан, Республиканской гвардии Республики Казахстан, уполномоченного органа в сфере гражданской защиты нефтепродуктами, а также предоставление им услуг по хранению и доставке нефтепродуктов;»;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пункта 2 статьи 3 изложить в следующей редакции:</w:t>
      </w:r>
      <w:r>
        <w:br/>
      </w:r>
      <w:r>
        <w:rPr>
          <w:rFonts w:ascii="Times New Roman"/>
          <w:b w:val="false"/>
          <w:i w:val="false"/>
          <w:color w:val="000000"/>
          <w:sz w:val="28"/>
        </w:rPr>
        <w:t>
      «2) по производству нефтепродуктов, возникающие в рамках мобилизационной подготовки, мобилизации.»;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12-1), 12-2) и 12-3) следующего содержания:</w:t>
      </w:r>
      <w:r>
        <w:br/>
      </w:r>
      <w:r>
        <w:rPr>
          <w:rFonts w:ascii="Times New Roman"/>
          <w:b w:val="false"/>
          <w:i w:val="false"/>
          <w:color w:val="000000"/>
          <w:sz w:val="28"/>
        </w:rPr>
        <w:t xml:space="preserve">
      «12-1) определяет единого оператора по поставке нефтепродуктов; </w:t>
      </w:r>
      <w:r>
        <w:br/>
      </w:r>
      <w:r>
        <w:rPr>
          <w:rFonts w:ascii="Times New Roman"/>
          <w:b w:val="false"/>
          <w:i w:val="false"/>
          <w:color w:val="000000"/>
          <w:sz w:val="28"/>
        </w:rPr>
        <w:t>
      12-2) утверждает правила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w:t>
      </w:r>
      <w:r>
        <w:br/>
      </w:r>
      <w:r>
        <w:rPr>
          <w:rFonts w:ascii="Times New Roman"/>
          <w:b w:val="false"/>
          <w:i w:val="false"/>
          <w:color w:val="000000"/>
          <w:sz w:val="28"/>
        </w:rPr>
        <w:t>
      12-3) утверждает перечень нефтепродуктов, поставляемых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21-1) и 21-2) следующего содержания:</w:t>
      </w:r>
      <w:r>
        <w:br/>
      </w:r>
      <w:r>
        <w:rPr>
          <w:rFonts w:ascii="Times New Roman"/>
          <w:b w:val="false"/>
          <w:i w:val="false"/>
          <w:color w:val="000000"/>
          <w:sz w:val="28"/>
        </w:rPr>
        <w:t>
      «21-1) разрабатывает правила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w:t>
      </w:r>
      <w:r>
        <w:br/>
      </w:r>
      <w:r>
        <w:rPr>
          <w:rFonts w:ascii="Times New Roman"/>
          <w:b w:val="false"/>
          <w:i w:val="false"/>
          <w:color w:val="000000"/>
          <w:sz w:val="28"/>
        </w:rPr>
        <w:t xml:space="preserve">
      21-2) разрабатывает перечень нефтепродуктов, доставляемых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 </w:t>
      </w:r>
      <w:r>
        <w:br/>
      </w:r>
      <w:r>
        <w:rPr>
          <w:rFonts w:ascii="Times New Roman"/>
          <w:b w:val="false"/>
          <w:i w:val="false"/>
          <w:color w:val="000000"/>
          <w:sz w:val="28"/>
        </w:rPr>
        <w:t>
</w:t>
      </w:r>
      <w:r>
        <w:rPr>
          <w:rFonts w:ascii="Times New Roman"/>
          <w:b w:val="false"/>
          <w:i w:val="false"/>
          <w:color w:val="000000"/>
          <w:sz w:val="28"/>
        </w:rPr>
        <w:t>
      5)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«3. Уполномоченный орган в сфере гражданской защиты:»;</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4</w:t>
      </w:r>
      <w:r>
        <w:rPr>
          <w:rFonts w:ascii="Times New Roman"/>
          <w:b w:val="false"/>
          <w:i w:val="false"/>
          <w:color w:val="000000"/>
          <w:sz w:val="28"/>
        </w:rPr>
        <w:t xml:space="preserve"> статьи 13 слова «пожарной безопасности» заменить словами «гражданской защите»;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8-1 следующего содержания: </w:t>
      </w:r>
      <w:r>
        <w:br/>
      </w:r>
      <w:r>
        <w:rPr>
          <w:rFonts w:ascii="Times New Roman"/>
          <w:b w:val="false"/>
          <w:i w:val="false"/>
          <w:color w:val="000000"/>
          <w:sz w:val="28"/>
        </w:rPr>
        <w:t>
      «8-1. Единый оператор по поставке нефтепродуктов обязан осуществлять поставку нефтепродуктов в соответствии с правилами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 включающими в том числе порядок ценообразования.».</w:t>
      </w:r>
    </w:p>
    <w:bookmarkEnd w:id="32"/>
    <w:bookmarkStart w:name="z212" w:id="33"/>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17)</w:t>
      </w:r>
      <w:r>
        <w:rPr>
          <w:rFonts w:ascii="Times New Roman"/>
          <w:b w:val="false"/>
          <w:i w:val="false"/>
          <w:color w:val="000000"/>
          <w:sz w:val="28"/>
        </w:rPr>
        <w:t xml:space="preserve"> пункта 1 статьи 15 изложить в следующей редакции:</w:t>
      </w:r>
      <w:r>
        <w:br/>
      </w:r>
      <w:r>
        <w:rPr>
          <w:rFonts w:ascii="Times New Roman"/>
          <w:b w:val="false"/>
          <w:i w:val="false"/>
          <w:color w:val="000000"/>
          <w:sz w:val="28"/>
        </w:rPr>
        <w:t>
      «17) уполномоченный орган в сфере гражданской защиты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24: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слово «последствий»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слово «других» исключить.</w:t>
      </w:r>
    </w:p>
    <w:bookmarkEnd w:id="33"/>
    <w:bookmarkStart w:name="z217" w:id="34"/>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5</w:t>
      </w:r>
      <w:r>
        <w:rPr>
          <w:rFonts w:ascii="Times New Roman"/>
          <w:b w:val="false"/>
          <w:i w:val="false"/>
          <w:color w:val="000000"/>
          <w:sz w:val="28"/>
        </w:rPr>
        <w:t xml:space="preserve"> статьи 27 слова «чрезвычайных ситуаций природного и техногенного характера, охраны окружающей среды» заменить словами «охраны окружающей среды, в сфере гражданской защиты»;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28</w:t>
      </w:r>
      <w:r>
        <w:rPr>
          <w:rFonts w:ascii="Times New Roman"/>
          <w:b w:val="false"/>
          <w:i w:val="false"/>
          <w:color w:val="000000"/>
          <w:sz w:val="28"/>
        </w:rPr>
        <w:t xml:space="preserve"> слова «в области чрезвычайных ситуаций природного и техногенного характера» заменить словами «о гражданской защите».</w:t>
      </w:r>
    </w:p>
    <w:bookmarkEnd w:id="34"/>
    <w:bookmarkStart w:name="z220" w:id="35"/>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«2. Уполномоченный орган в сфере гражданской защиты:».</w:t>
      </w:r>
    </w:p>
    <w:bookmarkEnd w:id="35"/>
    <w:bookmarkStart w:name="z222" w:id="36"/>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xml:space="preserve">
      «4) участия в ликвидации чрезвычайных ситуаций природного и техногенного характера и их последствий;». </w:t>
      </w:r>
    </w:p>
    <w:bookmarkEnd w:id="36"/>
    <w:bookmarkStart w:name="z224" w:id="37"/>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w:t>
      </w:r>
      <w:r>
        <w:br/>
      </w:r>
      <w:r>
        <w:rPr>
          <w:rFonts w:ascii="Times New Roman"/>
          <w:b w:val="false"/>
          <w:i w:val="false"/>
          <w:color w:val="000000"/>
          <w:sz w:val="28"/>
        </w:rPr>
        <w:t>
</w:t>
      </w:r>
      <w:r>
        <w:rPr>
          <w:rFonts w:ascii="Times New Roman"/>
          <w:b w:val="false"/>
          <w:i w:val="false"/>
          <w:color w:val="000000"/>
          <w:sz w:val="28"/>
        </w:rPr>
        <w:t>
      1) в абзаце четвертом части второй </w:t>
      </w:r>
      <w:r>
        <w:rPr>
          <w:rFonts w:ascii="Times New Roman"/>
          <w:b w:val="false"/>
          <w:i w:val="false"/>
          <w:color w:val="000000"/>
          <w:sz w:val="28"/>
        </w:rPr>
        <w:t>подпункта 9)</w:t>
      </w:r>
      <w:r>
        <w:rPr>
          <w:rFonts w:ascii="Times New Roman"/>
          <w:b w:val="false"/>
          <w:i w:val="false"/>
          <w:color w:val="000000"/>
          <w:sz w:val="28"/>
        </w:rPr>
        <w:t xml:space="preserve"> статьи 1 слова «ликвидации последствий чрезвычайных ситуаций» заменить словами «ликвидации чрезвычайных ситуаций и их последствий»;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части первой пункта 3 статьи 5 изложить в следующей редакции:</w:t>
      </w:r>
      <w:r>
        <w:br/>
      </w:r>
      <w:r>
        <w:rPr>
          <w:rFonts w:ascii="Times New Roman"/>
          <w:b w:val="false"/>
          <w:i w:val="false"/>
          <w:color w:val="000000"/>
          <w:sz w:val="28"/>
        </w:rPr>
        <w:t>
      «5) участия в ликвидации чрезвычайных ситуаций природного и техногенного характера и их последствий;».</w:t>
      </w:r>
    </w:p>
    <w:bookmarkEnd w:id="37"/>
    <w:bookmarkStart w:name="z227" w:id="38"/>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в абзаце первом слова «области промышленной безопасности» заменить словами «сфере гражданской защиты»;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«О промышленной безопасности на опасных производственных объектах» заменить словами «О гражданской защите».</w:t>
      </w:r>
    </w:p>
    <w:bookmarkEnd w:id="38"/>
    <w:bookmarkStart w:name="z231" w:id="39"/>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9</w:t>
      </w:r>
      <w:r>
        <w:rPr>
          <w:rFonts w:ascii="Times New Roman"/>
          <w:b w:val="false"/>
          <w:i w:val="false"/>
          <w:color w:val="000000"/>
          <w:sz w:val="28"/>
        </w:rPr>
        <w:t xml:space="preserve"> дополнить статьей 68-1 следующего содержания:</w:t>
      </w:r>
      <w:r>
        <w:br/>
      </w:r>
      <w:r>
        <w:rPr>
          <w:rFonts w:ascii="Times New Roman"/>
          <w:b w:val="false"/>
          <w:i w:val="false"/>
          <w:color w:val="000000"/>
          <w:sz w:val="28"/>
        </w:rPr>
        <w:t>
      «Статья 68-1. Особенности снабжения Пограничной службы Комитета</w:t>
      </w:r>
      <w:r>
        <w:br/>
      </w:r>
      <w:r>
        <w:rPr>
          <w:rFonts w:ascii="Times New Roman"/>
          <w:b w:val="false"/>
          <w:i w:val="false"/>
          <w:color w:val="000000"/>
          <w:sz w:val="28"/>
        </w:rPr>
        <w:t>
                    национальной безопасности Республики Казахстан</w:t>
      </w:r>
      <w:r>
        <w:br/>
      </w:r>
      <w:r>
        <w:rPr>
          <w:rFonts w:ascii="Times New Roman"/>
          <w:b w:val="false"/>
          <w:i w:val="false"/>
          <w:color w:val="000000"/>
          <w:sz w:val="28"/>
        </w:rPr>
        <w:t>
                    нефтепродуктами</w:t>
      </w:r>
      <w:r>
        <w:br/>
      </w:r>
      <w:r>
        <w:rPr>
          <w:rFonts w:ascii="Times New Roman"/>
          <w:b w:val="false"/>
          <w:i w:val="false"/>
          <w:color w:val="000000"/>
          <w:sz w:val="28"/>
        </w:rPr>
        <w:t>
      Пограничная служба Комитета национальной безопасности Республики Казахстан закупает нефтепродукты у единого оператора по поставке нефтепродуктов, определяемого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13)</w:t>
      </w:r>
      <w:r>
        <w:rPr>
          <w:rFonts w:ascii="Times New Roman"/>
          <w:b w:val="false"/>
          <w:i w:val="false"/>
          <w:color w:val="000000"/>
          <w:sz w:val="28"/>
        </w:rPr>
        <w:t xml:space="preserve"> пункта 1, </w:t>
      </w:r>
      <w:r>
        <w:rPr>
          <w:rFonts w:ascii="Times New Roman"/>
          <w:b w:val="false"/>
          <w:i w:val="false"/>
          <w:color w:val="000000"/>
          <w:sz w:val="28"/>
        </w:rPr>
        <w:t>подпункта 1)</w:t>
      </w:r>
      <w:r>
        <w:rPr>
          <w:rFonts w:ascii="Times New Roman"/>
          <w:b w:val="false"/>
          <w:i w:val="false"/>
          <w:color w:val="000000"/>
          <w:sz w:val="28"/>
        </w:rPr>
        <w:t>, абзацев второго и четвертого </w:t>
      </w:r>
      <w:r>
        <w:rPr>
          <w:rFonts w:ascii="Times New Roman"/>
          <w:b w:val="false"/>
          <w:i w:val="false"/>
          <w:color w:val="000000"/>
          <w:sz w:val="28"/>
        </w:rPr>
        <w:t>подпункта 2)</w:t>
      </w:r>
      <w:r>
        <w:rPr>
          <w:rFonts w:ascii="Times New Roman"/>
          <w:b w:val="false"/>
          <w:i w:val="false"/>
          <w:color w:val="000000"/>
          <w:sz w:val="28"/>
        </w:rPr>
        <w:t>, </w:t>
      </w:r>
      <w:r>
        <w:rPr>
          <w:rFonts w:ascii="Times New Roman"/>
          <w:b w:val="false"/>
          <w:i w:val="false"/>
          <w:color w:val="000000"/>
          <w:sz w:val="28"/>
        </w:rPr>
        <w:t>подпунктов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3, абзацев третьего и четвертого </w:t>
      </w:r>
      <w:r>
        <w:rPr>
          <w:rFonts w:ascii="Times New Roman"/>
          <w:b w:val="false"/>
          <w:i w:val="false"/>
          <w:color w:val="000000"/>
          <w:sz w:val="28"/>
        </w:rPr>
        <w:t>пункта 30</w:t>
      </w:r>
      <w:r>
        <w:rPr>
          <w:rFonts w:ascii="Times New Roman"/>
          <w:b w:val="false"/>
          <w:i w:val="false"/>
          <w:color w:val="000000"/>
          <w:sz w:val="28"/>
        </w:rPr>
        <w:t xml:space="preserve"> статьи 1, которые вводятся в действие с 1 января 2015 года.</w:t>
      </w:r>
    </w:p>
    <w:bookmarkEnd w:id="39"/>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