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802f" w14:textId="9fe8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республиканском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31 марта 2014 года № 182-V 3PK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2013 года «О республиканском бюджете на 2014–2016 годы» (Ведомости Парламента Республики Казахстан, 2013 г., № 19, ст. 111)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1. Утвердить республиканский бюджет на 2014–2016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6 129 775 352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4 273 818 283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79 850 486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7 485 463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1 768 621 120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6 833 672 664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44 953 725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120 060 192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75 106 467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169 794 509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171 044 509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1 250 000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– -918 645 546 тысяч тенге, или 2,3 процента к валовому внутреннему продукту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918 645 546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2014 год поступления арендных плат за пользование Российской Федерацией комплексом «Байконур» в сумме 21 275 000 тысяч тенге и военными полигонами в сумме 4 585 410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2014 год размер гарантированного трансферта из Национального фонда Республики Казахстан в сумме 1 480 000 000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>. Установить с 1 января 2014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19 966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размер государственной базовой пенсионной выплаты – 9 983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20 782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1 852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величину прожиточного минимума для исчисления размеров базовых социальных выплат – 19 966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2014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размер государственной базовой пенсионной выплаты – 10 450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21 736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статьями 11-1 и 12-1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/>
          <w:i w:val="false"/>
          <w:color w:val="000000"/>
          <w:sz w:val="28"/>
        </w:rPr>
        <w:t>Статья 11-1</w:t>
      </w:r>
      <w:r>
        <w:rPr>
          <w:rFonts w:ascii="Times New Roman"/>
          <w:b w:val="false"/>
          <w:i w:val="false"/>
          <w:color w:val="000000"/>
          <w:sz w:val="28"/>
        </w:rPr>
        <w:t>. Повышение с 1 апреля 2014 года пенсионных выплат осуществляется по республиканской бюджетной программе 002 «Социальное обеспечение отдельных категорий граждан» Министерства труда и социальной защиты населения Республики Казахстан в порядке, определяемом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/>
          <w:i w:val="false"/>
          <w:color w:val="000000"/>
          <w:sz w:val="28"/>
        </w:rPr>
        <w:t>Статья 12-1</w:t>
      </w:r>
      <w:r>
        <w:rPr>
          <w:rFonts w:ascii="Times New Roman"/>
          <w:b w:val="false"/>
          <w:i w:val="false"/>
          <w:color w:val="000000"/>
          <w:sz w:val="28"/>
        </w:rPr>
        <w:t>. Установить с 1 апреля 2014 года ежемесячную надбавку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бюджетов, в размере 10 процентов.»;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/>
          <w:i w:val="false"/>
          <w:color w:val="000000"/>
          <w:sz w:val="28"/>
        </w:rPr>
        <w:t>Статья 14</w:t>
      </w:r>
      <w:r>
        <w:rPr>
          <w:rFonts w:ascii="Times New Roman"/>
          <w:b w:val="false"/>
          <w:i w:val="false"/>
          <w:color w:val="000000"/>
          <w:sz w:val="28"/>
        </w:rPr>
        <w:t>. Распределение и (или) порядок использования целевых текущих трансфертов областными бюджетами, бюджетами городов Астаны и Алматы на 2014 год определяются на основании решения Правительства Республики Казахстан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безопасности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поддержку субъектов агропромышленного комплекса в регионах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агропромышленного комплекса в Республике Казахстан на 2013–2020 годы «Агробизнес-2020»;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оказание социальной защиты и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поддержку частного предпринимательства в регионах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бизнеса-2020»;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изъятие земельных участков для государственных нужд;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финансирование приоритетных проектов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бюджетов, в размере 10 процентов с 1 апреля 2014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Республики Казахстан на 2011–2020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обновление и переоборудование учебно-производственных мастерских, лабораторий учебных заведений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увеличение государственного образовательного заказа на подготовку специалистов в организациях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апробирование подушевого финансирования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увеличение размера стипендий обучающимся в организациях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обеспечение и расширение гарантированного объема бесплатной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материально-техническое оснащение медицинских организаций здравоохранения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поддержку использования возобновляемых источников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15</w:t>
      </w:r>
      <w:r>
        <w:rPr>
          <w:rFonts w:ascii="Times New Roman"/>
          <w:b w:val="false"/>
          <w:i w:val="false"/>
          <w:color w:val="000000"/>
          <w:sz w:val="28"/>
        </w:rPr>
        <w:t>. Распределение и (или) порядок использования средств, реализуемых по следующим направлениям, определяются на основании решения Правительства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возмещение ставки вознаграждения по кредитам (лизингу) на поддержку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субсидирование ставок вознаграждения по кредитным и лизинговым обязательствам субъектов агропромышленного комплекса для финансового оздоровления;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 профессиональных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возмещение ущерба работникам ликвидированных шахт, переданных Республиканскому государственному специализированному предприятию «Карагандаликвидшахт».»;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/>
          <w:i w:val="false"/>
          <w:color w:val="000000"/>
          <w:sz w:val="28"/>
        </w:rPr>
        <w:t>Статья 21</w:t>
      </w:r>
      <w:r>
        <w:rPr>
          <w:rFonts w:ascii="Times New Roman"/>
          <w:b w:val="false"/>
          <w:i w:val="false"/>
          <w:color w:val="000000"/>
          <w:sz w:val="28"/>
        </w:rPr>
        <w:t>. Утвердить резерв Правительства Республики Казахстан на 2014 год в сумме 104 090 308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/>
          <w:i w:val="false"/>
          <w:color w:val="000000"/>
          <w:sz w:val="28"/>
        </w:rPr>
        <w:t>Статья 26</w:t>
      </w:r>
      <w:r>
        <w:rPr>
          <w:rFonts w:ascii="Times New Roman"/>
          <w:b w:val="false"/>
          <w:i w:val="false"/>
          <w:color w:val="000000"/>
          <w:sz w:val="28"/>
        </w:rPr>
        <w:t>. Установить лимит правительственного долга на 31 декабря 2014 года в размере 5 673 012 237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/>
          <w:i w:val="false"/>
          <w:color w:val="000000"/>
          <w:sz w:val="28"/>
        </w:rPr>
        <w:t>Статья 28</w:t>
      </w:r>
      <w:r>
        <w:rPr>
          <w:rFonts w:ascii="Times New Roman"/>
          <w:b w:val="false"/>
          <w:i w:val="false"/>
          <w:color w:val="000000"/>
          <w:sz w:val="28"/>
        </w:rPr>
        <w:t>. Установить лимит концессионных обязательств Правительства Республики Казахстан в 2014 году в размере 279 800 000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Закону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Н. НАЗАРБАЕВ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внесении изменений и дополнений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Закон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республиканском бюджете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2014 – 2016 годы»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2014 года № 182-V ЗРК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республиканском бюджете на 2014 - 2016 годы»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2013 года № 148-V ЗРК   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Республиканский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1164"/>
        <w:gridCol w:w="4663"/>
        <w:gridCol w:w="4971"/>
        <w:gridCol w:w="24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6 129 775 352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4 273 818 283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1 222 192 400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1 222 192 400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1 761 698 157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добавленную стоимость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1 480 053 465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52 394 256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218 211 447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4 143 605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6 895 384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международную торговлю и внешние операции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1 271 417 408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1 251 937 875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19 479 533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18 510 318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18 510 318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79 850 486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47 368 831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1 819 374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10 617 364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26 924 544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300 077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1 717 985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5 971 284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1 690 048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1 690 048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36 117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36 117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15 877 577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15 877 577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1 618 383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1 618 383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13 259 530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13 259 530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7 485 463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150 000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7 335 463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7 335 463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1 768 621 120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138 621 120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Астаны и Алматы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138 621 120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1 630 000 000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1 630 000 000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6 833 672 664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295 683 538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4 636 132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3 744 916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Прогнозно-аналитическое обеспечение стратегических аспектов внутренней и внешней политики государства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245 271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архивного фонда, печатных изданий и их специальное использование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232 983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22 827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духовно-нравственного возрождения общества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Службы центральных коммуникаций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375 395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10 378 436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Парламента Республики Казахстан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9 793 128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ХОЗУ Парламента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564 440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Социологические исследования по разработке законопроектов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20 868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3 097 839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Премьер-Министра Республики Казахстан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1 721 205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технической защиты информации в государственных органах и учреждениях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59 530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231 083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и повышению квалификации специалистов государственных органов и учреждений в области информационной безопасности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36 572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Назарбаев центра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1 049 449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68 832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соблюдению прав и свобод человека и гражданина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68 029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Национального центра по правам человека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16 499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политических интересов страны в области общественного порядка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16 499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58 022 329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внешнеполитической деятельности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2 530 294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 границы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227 532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иностранных дел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11 881 970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3 070 194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103 302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недвижимости за рубежом для размещения дипломатических представительств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3 418 120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за рубежом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25 844 643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Представление интересов Республики Казахстан в международных организациях, уставных и других органах Содружества Независимых Государств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7 177 778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реализации информационно-имиджевой политики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3 496 386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11 253 845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1 209 605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конкурентоспособности регионов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677 161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9 367 079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42 903 195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16 277 049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Сопровождение системы управления и мониторинга сетей операторов связи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6 384 940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Модернизация системы мониторинга радиочастотного спектра Республики Казахстан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2 002 307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Международно-правовая защита и координация орбитально-частотного ресурса Республики Казахстан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151 991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Сопровождение системы мониторинга информационно-коммуникационных сетей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234 120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функционирования межведомственных информационных систем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8 973 914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инфраструктуры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926 762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проведению оценки эффективности деятельности центральных государственных и местных исполнительных органов по применению информационных технологий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государственной базы данных «Е-лицензирование»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1 055 664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электронного правительства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907 323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специализированных центров обслуживания населения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2 444 333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2 494 796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информационной системы мобильного Правительства Республики Казахстан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993 746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69 525 498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исполнения и контроля за исполнением государственного бюджета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50 212 501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аудита инвестиционных проектов, финансируемых международными финансовыми организациями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процедур ликвидации и банкротства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кинологического центра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131 646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2 549 265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Приватизация, управление государственным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546 962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 кредитам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финансов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2 454 063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таможенной экспертизы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учебно-методического центра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таможенного контроля и таможенной инфраструктуры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543 863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собственности и использование его результатов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276 425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автоматизированной интегрированной информационной системы «Электронные государственные закупки»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центров приема и обработки информации налоговых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547 872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интегрированной автоматизированной информационной системы «е-Минфин»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3 863 372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«Электронные счета фактуры»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1 808 104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3 976 406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арендованного имущества комплекса «Байконур»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 администрирования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884 794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Интегрированной информационной системы Казначейства и создание компонента «Казначейство-клиент»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793 847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9 275 521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 экономической и торговой политики, системы государственного планирования и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4 492 798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совершенствованию мобилизационной подготовки и мобилизации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51 127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и оценка документации по вопросам бюджетных инвестиций и концессии, инвестиционных проектов для предоставления государственных гарантий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477 032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с международными рейтинговыми агентствами по вопросам пересмотра суверенного кредитного рейтинга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реализации исследований проектов, осуществляемых совместно с международными организациями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1 805 796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179 520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проведения ежегодного заседания Азиатского банка развития в городе Астана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1 030 370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 торговой политики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433 749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проведения Астанинского экономического форума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431 200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экономики и бюджетного планирования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79 660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оценки реализации бюджетных инвестиционных проектов и бюджетных инвестиций посредством участия государства в уставном капитале юридических лиц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89 169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информационных систем в сфере экономики, государственного планирования и анализа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37 707 460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премии и стипендии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97 157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Научная и (или) научно-техническая деятельность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32 202 161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5 408 142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1 392 258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контроля за исполнением республиканского бюджета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1 022 225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органов финансового контроля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72 583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Исследование финансовых нарушений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144 192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Счетного комитета по контролю за исполнением республиканского бюджета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11 438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 информационной системы Счетного комитета по контролю за исполнением республиканского бюджета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141 820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статистике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9 440 501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регулированию в области статистической деятельности и межотраслевой координации государственной статистики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6 174 418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сбору и обработке статистических данных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1 693 200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статистике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102 793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распространению статистических данных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53 886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национальной статистической системы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1 416 204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2 196 698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1 303 965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тестированию кадров государственной службы республики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286 766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делам государственной службы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34 894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 информационной системы управления персоналом «Е-қызмет»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462 655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научных исследований и разработка научно-прикладных методик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67 262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регионального хаба в сфере государственной службы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41 156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280 553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верховенства Конституции Республики Казахстан на территории республики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277 153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Конституционного Совета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912 075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482 433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429 642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34 575 867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государства, Премьер-Министра и других должностных лиц государственных органов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31 734 942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Обновление парка автомашин для государственных органов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882 693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Управления делами Президента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888 123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подведомственных организаций Управления делами Президента Республики Казахстан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1 070 109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455 672 954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84 707 822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реализации государственной политики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9 391 370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Предупреждение и ликвидация чрезвычайных ситуаций природного и техногенного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35 978 268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защиты от чрезвычайных ситуаций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16 549 760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Разработка стандартов в области пожарной и промышленной безопасности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по чрезвычайным ситуациям Республики Казахстан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501 853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государственных органов и учреждений к действиям в условиях чрезвычайной ситуации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33 907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жилья военнослужащим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353 815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чрезвычайных ситуаций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102 478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Министерства по чрезвычайным ситуациям Республики Казахстан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18 745 599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корпоративной информационно-коммуникационной системы чрезвычайных ситуаций и гражданской обороны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1 612 922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системы Министерства по чрезвычайным ситуациям в зарубежных учебных заведениях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64 502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проведение работ по инженерной защите населения, объектов и территорий от природных стихийных бедствий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1 060 559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Усиление национального потенциала по оценке рисков, предупреждению и реагированию на стихийные бедствия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60 773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единой дежурно-диспетчерской службы 112 Министерства по чрезвычайным ситуациям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239 303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362 683 666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определению и реализации государственной политики в области организации обороны и Вооруженных Сил Республики Казахстан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2 189 708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 системы управления Вооруженных Сил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9 720 265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Вооруженных Сил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20 142 466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Модернизация, восстановление и приобретение вооружения, военной и иной техники, систем связи в рамках межотраслевой государственной программы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106 313 975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Тыловое обеспечение Вооруженных Сил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36 260 419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 деятельности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9 461 536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внешнеполитических интересов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778 820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воспитательной и морально-психологической подготовки военнослужащих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709 271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Вооруженных Сил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18 554 886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боевой готовности Вооруженных Сил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154 329 943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военнослужащих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3 938 858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подведомственных государственных предприятий Министерства обороны Республики Казахстан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обороны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275 359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8 281 466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в обеспечении безопасности охраняемых лиц, объектов и в выполнении церемониальных ритуалов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8 263 266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Республиканской гвардии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559 683 024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876 860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фельдъегерской связью государственных учреждений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876 860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246 284 812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 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55 919 174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363 678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внутренних войск по обеспечению общественной безопасности 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45 845 642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Министерства внутренних дел Республики Казахстан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736 391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общественного порядка, безопасности и уголовно-исполнительной системы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8 723 092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и бюджету города Алматы на строительство объектов общественного порядка и безопасности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2 909 507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охране общественного порядка и обеспечению общественной безопасности 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24 603 139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Изготовление документов, удостоверяющих личность 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7 772 777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водительских удостоверений, документов, номерных знаков для государственной регистрации транспортных средств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4 279 261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10 186 425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юридической помощи, оказываемой адвокатами лицам, освобожденным от ее оплаты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89 420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профилактике наркомании и наркобизнеса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55 103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внутренних дел Республики Казахстан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6 791 852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 Министерства внутренних дел Республики Казахстан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4 068 027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добровольной возмездной сдачи незаконно хранящегося оружия, боеприпасов и взрывчатых веществ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365 401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внутренних войск Министерства внутренних дел Республики Казахстан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21 303 511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осужденных, подозреваемых и обвиняемых лиц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37 650 501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 уголовно-исполнительной системы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6 380 825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безопасности дорожного движения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715 820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комплекса служебных зданий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1 987 173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информационных систем Министерства внутренних дел Республики Казахстан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3 124 323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программно-аппаратных комплексов центров оперативного управления малых городов Республики Казахстан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2 280 000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Алматинской области на содержание дополнительной штатной численности сотрудников административной полиции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80 378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53 392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32 520 256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Правовое обеспечение деятельности государства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8 869 003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судебных экспертиз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3 619 961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950 567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экспертиза проектов нормативных правовых актов, международных договоров, концепций законопроектов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1 614 866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прав интеллектуальной собственности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528 701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исполнения судебных актов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4 280 597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 конфискованного и арестованного имущества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100 578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органов юстиции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2 651 597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8 695 435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правозащитных механизмов в Казахстане и эффективная реализация рекомендаций Универсального периодического обзора ООН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25 088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 законодательства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355 976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эталонного контрольного банка нормативных правовых актов Республики Казахстан в электронном виде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185 023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 информационной системы органов исполнительного производства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178 426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проекта институционального укрепления сектора правосудия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454 188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175 188 635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164 759 748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10 428 887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«Сырбар»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8 816 699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8 816 699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30 824 725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26 765 517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судебном процессе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34 796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судей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1 260 356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судебной системы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1 564 977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органов судебной системы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730 652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института медиации в Республике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электронного архива судебных документов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451 837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Совершенствование системы судебного мониторинга в Республике Казахстан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4 590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29 511 809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20 400 534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Межгосударственное информационное взаимодействие по ведению криминального и оперативного учетов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Генеральной прокуратуры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992 878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государственных органов, юридических лиц учетной, статистической информацией в сфере правовой статистики и специальных учетов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4 093 397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для органов прокуратуры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3 191 760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98 329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системы информационного обмена для правоохранительных и специальных государственных органов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381 772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«Единый банк данных лиц, имеющих обязательства перед государством, «Шектеу»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201 697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Представление и защита интересов государства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20 952 006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Минимизация уровня коррупциогенности общественных отношений и криминализации экономики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13 454 638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прав и свобод лиц, участвующих в уголовном процессе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314 381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2 001 486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 органов финансовой полиции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4 688 282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Единой автоматизированной информационно-телекоммуникационной системы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493 219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14 707 222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Глав государств и отдельных должностных лиц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9 847 565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Службы охраны Президента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4 859 657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486 685 027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государственных служащих для повышения квалификации с привлечением зарубежных специалистов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9 251 440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 в системе Министерства внутренних дел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8 204 934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1 046 506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726 816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профессиональным образованием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726 816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8 811 199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7 865 524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583 335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163 772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квалификации руководящих работников и менеджеров в сфере предпринимательства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429 164 058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3 675 485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3 229 242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сетей инновационной системы по проекту коммерциализации научных исследований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3 637 890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 и науки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9 622 418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Методологическое обеспечение в области образования и науки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3 934 435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детей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21 764 390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республиканских школьных олимпиад, конкурсов, внешкольных мероприятий республиканского значения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889 331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55 873 061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области, бюджету города Алматы для сейсмоусиления объектов образования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73 953 464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5 148 779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96 096 169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образования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10 145 487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высших учебных заведениях за рубежом в рамках программы «Болашак»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20 830 750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реализацию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развития образования Республики Казахстан на 2011-2020 годы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2 331 193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уровня знания казахского языка граждан Республики Казахстан и проведение внешней оценки качества образования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1 948 050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организаций образования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3 075 431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образования и науки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Нравственно-духовное образование детей и учащейся молодежи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49 559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поверенным агентам по возврату образовательных кредитов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системы электронного обучения в организациях среднего и технического профессионального образования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5 347 930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АО «Холдинг «Кәсіпқор»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4 188 280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Интеллектуальные школы»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28 010 882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4 671 845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специалистов с высшим и послевузовским образованием и организации деятельности в АОО "Назарбаев Университет"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15 098 153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оператору Государственной образовательной накопительной системы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и повышение квалификации руководителей (топ-менеджеров) вузов Республики Казахстан на базе АОО «Назарбаев университет»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262 407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технического и профессионального образования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1 595 115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Астаны на изъятие земельных участков под строительство объектов образования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государственного образовательного заказа на подготовку специалистов в организациях технического и профессионального образования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12 076 663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оператору по подушевому финансированию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Университет»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34 150 438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размера стипендии обучающимся в организациях технического и профессионального образования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1 935 949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3 216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32 507 217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638 874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27 604 601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здравоохранения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1 364 270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139 444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2 653 713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106 315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11 803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технического регулирования и метрологии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23 469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квалификации и переподготовка кадров государственных организаций культуры 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23 469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переподготовки и повышения квалификации специалистов космической отрасли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607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по защите прав потребителей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26 398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защиты прав потребителей и санитарно-эпидемиологического благополучия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26 398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1 557 872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государственных служащих с привлечением иностранных преподавателей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112 307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Подготовка, переподготовка и повышение квалификации государственных служащих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1 445 565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1 059 512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профессиональным образованием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1 059 512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176 549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медицинских организаций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176 549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3 154 921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Обучение и воспитание одаренных в спорте детей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2 571 773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технического, профессионального, послесреднего образования и оказаниe социальной поддержки обучающимся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583 148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660 854 147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7 256 801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лечению военнослужащих, сотрудников правоохранительных органов и членов их семей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2 392 932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4 863 869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2 674 200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мероприятий в рамках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развития здравоохранения Республики Казахстан «Саламатты Қазақстан» на 2011-2015 годы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2 674 200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4 851 723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4 851 723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479 354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479 354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610 041 706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4 853 961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области, бюджету города Алматы для сейсмоусиления объектов здравоохранения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31 480 856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1 761 232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специального медицинского резерва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Алматы на капитальный ремонт сейсмоусиляемых объектов здравоохранения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1 922 863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291 547 866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здравоохранения Республики Казахстан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судебно-медицинской экспертизе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2 696 135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информационных систем здравоохранения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4 837 874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здравоохранения на республиканском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6 163 327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7 300 934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международных стандартов в области больничного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2 400 897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помощи, за исключением направлений, финансируемых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223 617 656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15 392 537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Университет»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11 419 971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Межсекторальное и межведомственное взаимодействие по вопросам охраны здоровья граждан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4 121 778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14 398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607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по защите прав потребителей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24 327 621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санитарно-эпидемиологического благополучия населения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11 882 185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иммунопрофилактики населения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12 445 436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11 222 742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Санитарно-эпидемиологическое благополучие населения на республиканском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160 967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отдельным категориям граждан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10 186 396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Техническое и информационное обеспечение медицинских организаций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85 272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медицинских организаций Управления делами Президента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790 107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1 518 452 255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1 518 452 255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2 996 138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1 245 957 339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 пособия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89 333 938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денежные компенсации отдельным категориям граждан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семьям, имеющим детей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73 333 744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информационно-аналитическому обеспечению по базе занятости и бедности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282 693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социального обеспечения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1 179 000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выплаты пенсий и пособий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21 083 216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372 127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труда и социальной защиты населения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 социальной защиты на республиканском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503 688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социальной защиты населения в соответствии с международными стандартами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кадров социально-трудовой сферы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выплату государственной адресной социальной помощи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1 513 182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выплату государственных пособий на детей до 18 лет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645 158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автоматизированной информационной системы Государственного центра по выплате пенсий и Единой информационной системы социально-трудовой сферы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протезно-ортопедической и сурдологической помощи на республиканском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173 127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оказание социальной защиты и помощи населению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3 463 140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мероприятий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77 108 739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134 400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242 512 616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239 252 424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энергосбережению объектов социальной сферы и жилищно-коммунального хозяйства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оценки технического состояния инженерных сетей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обоснований инвестиций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специалистов сферы жилищного хозяйства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 апробация модели модернизации и управления жилищно-коммунальным хозяйством для малых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67 607 162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Центров энергоэффективности жилищно-коммунального хозяйства в городах Астана, Алматы и Актобе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698 099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системы водоснабжения и водоотведения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53 883 000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39 690 909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коммунального хозяйства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20 806 535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благоустройства городов 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9 805 770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Алматинской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8 047 699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37 932 000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2 410 192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 на изъятие земельных участков для государственных нужд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2 410 192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окружающей среды и водных ресурсов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850 000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обоснований инвестиций по твердо-бытовым отходам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850 000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115 302 137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160 323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историко-культурных ценностей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160 323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4 041 387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научной, научно-технической и научно-педагогической информации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2 518 502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 политике и патриотическому воспитанию граждан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1 508 910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840 698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туризма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556 011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туристского имиджа Казахстана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284 687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67 143 670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культуры и информации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891 111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культуры и информации Республики Казахстан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 культуры и информации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74 763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1 203 700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161 920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государственных организаций в области культуры и информации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186 336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Производство национальных фильмов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4 780 192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социально значимых и культурных мероприятий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2 431 818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театрально-концертных организаций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10 065 341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сохранности историко-культурного наследия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2 334 158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государственной политики в области внутриполитической стабильности и общественного согласия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876 649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Воссоздание, сооружение памятников историко-культурного наследия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688 758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Свод и систематизация изучения культурного наследия казахского народа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доступа к информации в публичных библиотеках республиканского значения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1 092 797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Издание социально-важных видов литературы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1 169 704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архивных документов и архива печати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Пропаганда борьбы с наркоманией и наркобизнесом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государственной информационной политики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40 668 295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1 493 280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406 155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 Щучинско-Боровской курортной зоны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1 087 125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41 622 779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государственной политики в сфере физической культуры и спорта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480 586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438 093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спорта высших достижений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14 733 267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организаций спорта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515 831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Агентства Республики Казахстан по делам спорта и физической культуры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6 228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квалификации и переподготовка кадров в области спорта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8 698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Бюджетные инвестиции в области спорта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9 362 294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спорта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16 075 181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Борьба с наркоманией и наркобизнесом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103 917 126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430 382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430 382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18 710 546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деятельности в области нефтяной, газовой и нефтехимической промышленности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986 006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ведения учета государственного имущества, право пользования которым подлежит передаче подрядчикам по нефтегазовым проектам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433 514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нефти и газа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газотранспортной системы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17 272 637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84 776 198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инициативы прозрачности деятельности добывающих отраслей в Республике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Консервация и ликвидация урановых рудников, захоронение техногенных отходов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84 007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закрытия шахт Карагандинского угольного бассейна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621 670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радиационной безопасности на территории Республики Казахстан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2 677 817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геологической информации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285 727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Региональные, геолого-съемочные, поисково-оценочные и поисково-разведочные работы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16 902 979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минерально-сырьевой базы и недропользования, подземных вод и опасных геологических процессов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661 158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 ликвидированных шахт, переданных в Республиканское государственное специализированное предприятие «Карагандаликвидшахт»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458 889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Мониторинг ядерных испытаний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73 228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1 011 883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теплоэнергетической системы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60 618 345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Передислокация геофизической обсерватории «Боровое»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повышения энергоэффективности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173 655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и консервация нефтегазовых скважин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259 840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185 996 746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92 003 142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Планирование, регулирование, управление в сфере сельского хозяйства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9 637 172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сельского хозяйства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налоговой и иной задолженности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46 535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государственных учреждений и организаций Министерства сельского хозяйства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717 145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 и мероприятия в области агропромышленного комплекса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5 254 578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растениеводства и обеспечение продовольственной безопасности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9 887 148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фитосанитарной безопасности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9 122 447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Ветеринарные мероприятия и обеспечение пищевой безопасности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16 491 888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в сфере ветеринарии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1 371 254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и оценка мелиоративного состояния орошаемых земель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282 818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Возмещение ставки вознаграждения по кредитам (лизингу) на поддержку сельского хозяйства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6 574 892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поддержку субъектов агропромышленного комплекса в регионах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 развитию агропромышленного комплекса в Республике Казахстан на 2013 - 2020 годы «Агробизнес-2020»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17 767 227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11 277 103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сведений государственного земельного кадастра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3 635 668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топографо-геодезической и картографической продукцией и ее хранение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2 558 543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5 082 892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окружающей среды и водных ресурсов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82 118 367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сохранению, восстановлению и улучшению качества окружающей среды, обеспечению перехода Республики Казахстан к устойчивому развитию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4 947 612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качественных и количественных показателей (экологических нормативов и требований)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46 920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Научные исследования в области охраны окружающей среды и природопользования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234 087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охраны окружающей среды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4 033 630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наблюдений за состоянием окружающей среды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2 608 328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охраны окружающей среды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2 547 883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окружающей среды и водных ресурсов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272 115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гидрометеорологической службы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государственных учреждений и организаций Министерства окружающей среды и водных ресурсов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448 593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Уничтожение отходов, содержащих стойкие органические загрязнители в Казахстане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113 067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лесов и увеличение лесистости территории республики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2 226 006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 внедрение информационной системы по мониторингу биоразнообразия в пилотных особо охраняемых природных территориях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74 469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поддержку использования возобновляемых источников энергии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70 880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лесным хозяйством, обеспечение сохранения и развития лесных ресурсов и животного мира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13 768 771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инфраструктуры лесного хозяйства и особо охраняемых природных территорий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124 795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областному бюджету Жамбылской области на берегоукрепительные работы на реке Шу вдоль Государственной границы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2 626 661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системы водоснабжения, гидротехнических сооружений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32 263 812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объектов охраны подземных вод и очистки промышленных стоков в городе Усть-Каменогорске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1 346 139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и восстановление особо аварийных участков межхозяйственных каналов и гидромелиоративных сооружений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2 618 871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использования и охраны водного фонда, обеспечение функционирования водохозяйственных систем и сооружений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10 482 427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и воспроизводство рыбных ресурсов и других водных животных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840 975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Ликвидация природных и техногенных загрязнений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гидрометеомониторинга Щучинско-Боровской курортной зоны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306 214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Совершенствование системы планирования, мониторинга, сохранения и эффективного использования природных ресурсов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15 325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598 134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598 134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25 022 597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6 785 584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нормативно-технических документов в сфере архитектурной, градостроительной и строительной деятельности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6 735 584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строительства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361 302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привлечению инвестиций, функционированию и развитию специальной экономической зоны «Национальный индустриальный нефтехимический технопарк»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61 080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инфраструктуры и ограждений территорий специальной экономической зоны «Национальный индустриальный нефтехимический технопарк» в Атырауской области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300 222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17 875 711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3 136 337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388 651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создания новых, модернизация и оздоровление действующих производств в рамках направления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«Производительность-2020»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255 190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для развития индустриально-инновационной инфраструктуры в рамках направления «Инвестор - 2020»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14 095 533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502 963 576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493 715 276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политики, координации, контроля, развития инфраструктуры и конкурентного рынка в области транспорта, коммуникаций, связи и информатизации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3 638 816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автомобильных дорог на республиканском уровне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272 998 108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Капитальный, средний и текущий ремонт, содержание, озеленение, диагностика и инструментальное обследование автомобильных дорог республиканского значения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35 880 000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водных путей в судоходном состоянии и содержание шлюзов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5 400 564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и реконструкция инфраструктуры воздушного транспорта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в области транспорта и коммуникаций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транспорта и коммуникаций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1 125 570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классификации и технической безопасности судов внутреннего водного плавания «река-море»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111 548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Астаны на увеличение уставного капитала юридических лиц для реализации проекта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Новая транспортная система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59 040 600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 выполнения дорожно-строительных и ремонтных работ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407 367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 авиаперевозок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1 308 103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инфраструктуры водного транспорта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593 213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71 380 796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Субсидирование убытков операторов сельской связи по предоставлению универсальных услуг связи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7 594 606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здания административно-технологического комплекса «Transport tower»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468 603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населения в рамках «Электронного правительства»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165 713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Техническое сопровождение системы мониторинга радиочастотного спектра и радиоэлектронных средств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325 190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работ по строительству, реконструкции, ремонту и содержанию автомобильных дорог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1 879 882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безопасности судоходства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информационной системы по изготовлению, выдаче и контролю удостоверений личности моряка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148 904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первоначальной подготовки пилотов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160 222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Внедрение переносимости номера в сетях сотовой связи Республики Казахстан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финансирование приоритетных проектов транспортной инфраструктуры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4 900 000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9 248 300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формированию политики, координации и контроля в области космической деятельности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324 558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космической деятельности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утилизации, рекультивации и ремонта объектов комплекса «Байконур», не входящих в состав арендуемых Российской Федерации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банкам-агентам по обслуживанию бюджетного кредита в рамках межправительственного соглашения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управления космическими аппаратами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4 234 804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объектов комплекса «Байконур», не вошедших в состав аренды Российской Федерации и исключенных из него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95 453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Национального космического агентства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космической системы научно-технологического назначения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3 397 685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451 173 215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97 632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зданий, сооружений ХОЗУ Парламента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97 632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11 638 230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государственного материального резерва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9 896 299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Хранение государственного материального резерва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1 741 931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регулированию естественных монополий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1 296 683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области регулирования деятельности субъектов естественных монополий по обеспечению эффективного функционирования и развития инфраструктурных отраслей экономики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1 218 866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регулированию естественных монополий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77 817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2 020 076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2 020 076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115 973 699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области регионального развития, строительства, жилищно-коммунального хозяйства, развития предпринимательства и создания условий для эффективного использования и охраны земли, геодезического и картографического обеспечения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3 703 146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регионального развития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123 566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Оздоровление и усиление предпринимательского потенциала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1 646 218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оператора и финансового агента, оказываемых в рамках программы «Дорожная карта бизнеса – 2020»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обеспечение предпринимателей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Мангистауской области на поддержку предпринимательства в городе Жанаозен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поддержку частного предпринимательства в регионах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34 874 672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индустриальной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16 729 501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 на развитие инженерной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15 980 000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 на реализацию текущих мероприятий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16 816 774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жилищно-коммунального хозяйства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158 490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увеличение уставных капиталов специализированных уполномоченных организаций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Астаны на реализацию мероприятий по проекту «Строительство многофункционального комплекса Абу-Даби Плаза в городе Астане»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2 397 577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Атырауской области на реализацию проектов в рамках XI Форума межрегионального сотрудничества Казахстана и России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929 492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203 248 591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104 090 308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Субсидирование процентной ставки вознаграждения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«Программы посткризисного восстановления (оздоровление конкурентоспособных предприятий)»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20 557 492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простых векселей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5 355 335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первоначального взноса Республики Казахстан в «Антикризисный фонд ЕврАзЭС»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30 600 000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реализации планов оздоровлений участников «Программы посткризисного восстановления (оздоровление конкурентоспособных предприятий)»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235 396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Астана и Алматы на выплату ежемесячной надбавки за особые условия труда к должностным окладам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42 410 060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61 878 722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427 470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международных имиджевых выставок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15 257 252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 «Национальная компания «Астана ЭКСПО-2017»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45 500 000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22 607 737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стандартизации, метрологии, промышленности, привлечения инвестиций, геологии, атомной энергии, топливно-энергетического комплекса и туристской индустрии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3 549 936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институтов национальной инновационной системы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1 327 673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в сфере технического регулирования и метрологии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2 016 111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стимулирования инновационной активности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173 117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 Государственной программы по форсированному индустриально-инновационному развитию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286 212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 Республику Казахстан в рамках направления «Инвестор - 2020»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3 674 776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 товаров на внешние рынки в рамках направления «Экспортер - 2020»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1 196 443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инновационных грантов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744 723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привлечению инвестиций, функционированию и развитию специальной экономической зоны «Парк инновационных технологий»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81 570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индустрии и новых технологий Республики Казахстан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566 831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областному бюджету Карагандинской области на увеличение уставного капитала АО «НК «СПК» «Сарыарка»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921 093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Алматы на развитие инфраструктуры специальной экономической зоны «Парк инновационных технологий»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5 815 892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Стратегия повышения отраслевой конкурентоспособности Казахстана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517 240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местного содержания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622 066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индустриально-инновационного развития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1 111 904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Борьба с наркоманией и наркобизнесом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окружающей среды и водных ресурсов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5 155 810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гидрометеорологического мониторинга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5 059 646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Районирование территории Казахстана по климатическим характеристикам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96 164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764 628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информационно-аналитической системы Генеральной прокуратуры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764 628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защите конкуренции (Антимонопольное агентство)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839 148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конкуренции, ограничению монополистической деятельности и недопущению недобросовестной конкуренции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819 538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Агентства Республики Казахстан по защите конкуренции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19 610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607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по защите прав потребителей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9 693 055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защиты прав потребителей и санитарно-эпидемиологического благополучия населения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8 602 059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защите прав потребителей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Агентства Республики Казахстан по защите прав потребителей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767 786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15 352 906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15 352 906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695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религий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606 298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государственной политики в сфере религиозной деятельности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248 548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делам религий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государственных организаций в сфере религиозной деятельности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международного сотрудничества в сфере религиозной деятельности, проведение социологических, научно-исследовательских и аналитических услуг в сфере религиозной деятельности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321 637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251 657 901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251 657 901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251 657 901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978 095 805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978 095 805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978 095 805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Чистое бюджетное кредитование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44 953 725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120 060 192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20 634 238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20 634 238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Кредитование областных бюджетов на содействие развитию предпринимательства на селе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20 634 238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29 472 165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29 472 165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проектирование, строительство и (или) приобретение жилья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29 472 165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48 789 153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40 000 000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«Национальный управляющий холдинг «КазАгро» для проведения мероприятий по поддержке субъектов агропромышленного комплекса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8 789 153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8 789 153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21 164 636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1 908 813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Кредитование областных бюджетов на содействие развитию предпринимательства в моногородах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1 908 813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324 412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 гарантиям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324 412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18 931 411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18 931 411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75 106 467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75 106 467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73 640 533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73 640 533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требований по оплаченным государственным гарантиям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1 465 934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 по оплаченным государственным гарантиям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1 465 934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169 794 509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171 044 509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1 207 717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1 207 717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1 207 717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9 375 000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9 375 000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уставного капитала АО «Национальная компания «Казахстан инжиниринг»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9 375 000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756 534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756 534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Республиканского государственного предприятия «Информационно-производственный центр»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756 534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2 213 195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2 213 195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«Академия гражданской авиации»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1 713 195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«Казахский агротехнический университет имени Сакена Сейфуллина»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3 011 693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3 011 693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акционерных обществ Министерства здравоохранения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3 011 693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8 000 000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8 000 000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«Фонд развития жилищно-коммунального хозяйства»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8 000 000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технопарка «Парк ядерных технологий» в городе Курчатове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24 235 742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20 000 000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«Национальный управляющий холдинг «КазАгро» для развития агропромышленного комплекса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окружающей среды и водных ресурсов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4 235 742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«Казаэросервис» для модернизации и технического переоснащения авиационных метеорологических станций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4 235 742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29 392 678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15 658 884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уставного капитала АО «Национальная компания «ҚазАвтоЖол» на обеспечение обслуживания автомобильных дорог общего пользования республиканского значения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188 437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«Национальный инфокоммуникационный холдинг «Зерде»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уставных капиталов юридических лиц, осуществляющих деятельность в области транспорта и коммуникаций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14 417 447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13 733 794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«Национальная компания «Қазақстан Ғарыш Сапары» на создание целевых космических систем, технологий и их использование, а также строительство Сборочно-испытательного комплекса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13 733 794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92 651 950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1 152 123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подведомственных республиканских государственных предприятий «Резерв»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556 903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«Железнодорожные госпитали медицины катастроф»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595 220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15 250 931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уставного капитала АО «Казахстанский центр модернизации и развития жилищно-коммунального хозяйства»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1 057 131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уставного капитала АО «Ипотечная организация «Казахстанская ипотечная компания»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14 193 800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54 918 117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54 918 117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20 330 779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«Национальный управляющий холдинг «Байтерек» для обеспечения конкурентоспособности и устойчивости национальной экономики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20 330 779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«Астана қонақ үйі»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1 250 000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1 250 000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1 250 000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-918 645 546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918 645 546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внесении изменений и дополнений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Закон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республиканском бюджете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2014 – 2016 годы»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2014 года № 182-V ЗРК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республиканском бюджете на 2014 - 2016 годы»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2013 года № 148-V ЗРК   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Объемы поступлений в бюджет на 2014 год,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направляемые в Национальный фонд Республики Казахстан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1153"/>
        <w:gridCol w:w="1153"/>
        <w:gridCol w:w="6793"/>
        <w:gridCol w:w="37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3 492 014 196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поступлении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3 491 514 196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1 282 531 796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1 282 531 796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2 208 982 400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2 208 982 400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на предприятия нефтяного сектора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