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dc9c0" w14:textId="81dc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государственных закупок</w:t>
      </w:r>
    </w:p>
    <w:p>
      <w:pPr>
        <w:spacing w:after="0"/>
        <w:ind w:left="0"/>
        <w:jc w:val="both"/>
      </w:pPr>
      <w:r>
        <w:rPr>
          <w:rFonts w:ascii="Times New Roman"/>
          <w:b w:val="false"/>
          <w:i w:val="false"/>
          <w:color w:val="000000"/>
          <w:sz w:val="28"/>
        </w:rPr>
        <w:t>Закон Республики Казахстан от 14 января 2014 года № 161-V ЗРК</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 № 13, ст. 91; № 14, ст. 93; № 21-22, ст. 124; 2013 г., № 9, ст. 51; № 10-11, ст. 56; № 13, ст. 64; № 14, ст. 72, 74; № 15, ст. 76):</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статьи 174</w:t>
      </w:r>
      <w:r>
        <w:rPr>
          <w:rFonts w:ascii="Times New Roman"/>
          <w:b w:val="false"/>
          <w:i w:val="false"/>
          <w:color w:val="000000"/>
          <w:sz w:val="28"/>
        </w:rPr>
        <w:t xml:space="preserve"> после слов «государственных служащих» дополнить словами «, комиссий при проведении государственных закупок». </w:t>
      </w:r>
    </w:p>
    <w:bookmarkEnd w:id="0"/>
    <w:bookmarkStart w:name="z4" w:id="1"/>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 7, ст. 36; № 8, ст. 50; № 9, ст. 51; № 10-11, ст. 54, 56; № 13, ст. 62, 63, 64; № 14, ст. 72, 74, 75; № 15, ст. 77, 78, 79, 81, 82; № 16, ст. 83;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2013 года «О внесении изменений и дополнений в некоторые законодательные акты Республики Казахстан по вопросам трудовой миграции», опубликованный в газетах «Егемен Қазақстан» и «Казахстанская правда» 14 декабря 2013 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167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части первую, шестую, 6-3 и восьмую изложить в следующей редакции:</w:t>
      </w:r>
      <w:r>
        <w:br/>
      </w:r>
      <w:r>
        <w:rPr>
          <w:rFonts w:ascii="Times New Roman"/>
          <w:b w:val="false"/>
          <w:i w:val="false"/>
          <w:color w:val="000000"/>
          <w:sz w:val="28"/>
        </w:rPr>
        <w:t>
      «1. Нарушение требований законодательства Республики Казахстан о государственных закупках путем указания в конкурсной, аукционной документации либо в размещаемой информации при осуществлении государственных закупок способом запроса ценовых предложений на характеристики, определяющие принадлежность приобретаемых товаров, работ, услуг отдельным потенциальным поставщикам, за исключением случаев, предусмотренных законодательством Республики Казахстан о государственных закупках, –</w:t>
      </w:r>
      <w:r>
        <w:br/>
      </w:r>
      <w:r>
        <w:rPr>
          <w:rFonts w:ascii="Times New Roman"/>
          <w:b w:val="false"/>
          <w:i w:val="false"/>
          <w:color w:val="000000"/>
          <w:sz w:val="28"/>
        </w:rPr>
        <w:t>
      влечет штраф на должностных лиц в размере пятидесяти месячных расчетных показателей.»;</w:t>
      </w:r>
      <w:r>
        <w:br/>
      </w:r>
      <w:r>
        <w:rPr>
          <w:rFonts w:ascii="Times New Roman"/>
          <w:b w:val="false"/>
          <w:i w:val="false"/>
          <w:color w:val="000000"/>
          <w:sz w:val="28"/>
        </w:rPr>
        <w:t>
      «6. Установление в конкурсной либо аукционной документации к потенциальным поставщикам и (или) привлекаемым ими субподрядчикам (соисполнителям) квалификационных требований, не предусмотренных законодательством Республики Казахстан о государственных закупках, –</w:t>
      </w:r>
      <w:r>
        <w:br/>
      </w:r>
      <w:r>
        <w:rPr>
          <w:rFonts w:ascii="Times New Roman"/>
          <w:b w:val="false"/>
          <w:i w:val="false"/>
          <w:color w:val="000000"/>
          <w:sz w:val="28"/>
        </w:rPr>
        <w:t>
      влечет штраф на должностных лиц в размере ста месячных расчетных показателей.»;</w:t>
      </w:r>
      <w:r>
        <w:br/>
      </w:r>
      <w:r>
        <w:rPr>
          <w:rFonts w:ascii="Times New Roman"/>
          <w:b w:val="false"/>
          <w:i w:val="false"/>
          <w:color w:val="000000"/>
          <w:sz w:val="28"/>
        </w:rPr>
        <w:t>
      «6-3. Необоснованное признание потенциального поставщика и (или) привлекаемых им субподрядчиков (соисполнителей) несоответствующими квалификационным требованиям и (или) требованиям конкурсной либо аукционной документации по основаниям, не предусмотренным законодательством Республики Казахстан о государственных закупках, –</w:t>
      </w:r>
      <w:r>
        <w:br/>
      </w:r>
      <w:r>
        <w:rPr>
          <w:rFonts w:ascii="Times New Roman"/>
          <w:b w:val="false"/>
          <w:i w:val="false"/>
          <w:color w:val="000000"/>
          <w:sz w:val="28"/>
        </w:rPr>
        <w:t>
      влечет штраф на должностных лиц в размере пятидесяти месячных расчетных показателей.»;</w:t>
      </w:r>
      <w:r>
        <w:br/>
      </w:r>
      <w:r>
        <w:rPr>
          <w:rFonts w:ascii="Times New Roman"/>
          <w:b w:val="false"/>
          <w:i w:val="false"/>
          <w:color w:val="000000"/>
          <w:sz w:val="28"/>
        </w:rPr>
        <w:t>
      «8. Необращение или несвоевременное обращение заказчика в суд с иском о признании потенциальных поставщиков, поставщиков недобросовестными участниками государственных закупок в случаях:</w:t>
      </w:r>
      <w:r>
        <w:br/>
      </w:r>
      <w:r>
        <w:rPr>
          <w:rFonts w:ascii="Times New Roman"/>
          <w:b w:val="false"/>
          <w:i w:val="false"/>
          <w:color w:val="000000"/>
          <w:sz w:val="28"/>
        </w:rPr>
        <w:t>
      неисполнения либо ненадлежащего исполнения поставщиками своих обязательств по заключенным с ними договорам о государственных закупках;</w:t>
      </w:r>
      <w:r>
        <w:br/>
      </w:r>
      <w:r>
        <w:rPr>
          <w:rFonts w:ascii="Times New Roman"/>
          <w:b w:val="false"/>
          <w:i w:val="false"/>
          <w:color w:val="000000"/>
          <w:sz w:val="28"/>
        </w:rPr>
        <w:t>
      уклонения потенциальных поставщиков, определенных победителями, от заключения договора о государственных закупках –</w:t>
      </w:r>
      <w:r>
        <w:br/>
      </w:r>
      <w:r>
        <w:rPr>
          <w:rFonts w:ascii="Times New Roman"/>
          <w:b w:val="false"/>
          <w:i w:val="false"/>
          <w:color w:val="000000"/>
          <w:sz w:val="28"/>
        </w:rPr>
        <w:t>
      влечет штраф на должностных лиц в размере тридцати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в примечании:</w:t>
      </w:r>
      <w:r>
        <w:br/>
      </w:r>
      <w:r>
        <w:rPr>
          <w:rFonts w:ascii="Times New Roman"/>
          <w:b w:val="false"/>
          <w:i w:val="false"/>
          <w:color w:val="000000"/>
          <w:sz w:val="28"/>
        </w:rPr>
        <w:t>
</w:t>
      </w:r>
      <w:r>
        <w:rPr>
          <w:rFonts w:ascii="Times New Roman"/>
          <w:b w:val="false"/>
          <w:i w:val="false"/>
          <w:color w:val="000000"/>
          <w:sz w:val="28"/>
        </w:rPr>
        <w:t>
      абзацы четвертый, шестой, девятый и десятый изложить в следующей редакции:</w:t>
      </w:r>
      <w:r>
        <w:br/>
      </w:r>
      <w:r>
        <w:rPr>
          <w:rFonts w:ascii="Times New Roman"/>
          <w:b w:val="false"/>
          <w:i w:val="false"/>
          <w:color w:val="000000"/>
          <w:sz w:val="28"/>
        </w:rPr>
        <w:t>
      «в части третьей – первого руководителя либо ответственного секретаря или иного осуществляющего полномочия ответственного секретаря должностного лица, определяемого Президентом Республики Казахстан, заказчика либо лица, исполняющего его обязанности;»;</w:t>
      </w:r>
      <w:r>
        <w:br/>
      </w:r>
      <w:r>
        <w:rPr>
          <w:rFonts w:ascii="Times New Roman"/>
          <w:b w:val="false"/>
          <w:i w:val="false"/>
          <w:color w:val="000000"/>
          <w:sz w:val="28"/>
        </w:rPr>
        <w:t>
      «в части шестой – первого руководителя либо ответственного секретаря или иного осуществляющего полномочия ответственного секретаря должностного лица, определяемого Президентом Республики Казахстан, заказчика либо лица, исполняющего его обязанности;»;</w:t>
      </w:r>
      <w:r>
        <w:br/>
      </w:r>
      <w:r>
        <w:rPr>
          <w:rFonts w:ascii="Times New Roman"/>
          <w:b w:val="false"/>
          <w:i w:val="false"/>
          <w:color w:val="000000"/>
          <w:sz w:val="28"/>
        </w:rPr>
        <w:t>
      «в частях восьмой и девятой – первого руководителя либо ответственного секретаря или иного осуществляющего полномочия ответственного секретаря должностного лица, определяемого Президентом Республики Казахстан, заказчика либо лица, исполняющего его обязанности;</w:t>
      </w:r>
      <w:r>
        <w:br/>
      </w:r>
      <w:r>
        <w:rPr>
          <w:rFonts w:ascii="Times New Roman"/>
          <w:b w:val="false"/>
          <w:i w:val="false"/>
          <w:color w:val="000000"/>
          <w:sz w:val="28"/>
        </w:rPr>
        <w:t>
      в части 6-3 – председателя конкурсной либо аукционной комиссии и его заместителя, а также членов конкурсной либо аукционной комиссии;».</w:t>
      </w:r>
    </w:p>
    <w:bookmarkEnd w:id="1"/>
    <w:bookmarkStart w:name="z9" w:id="2"/>
    <w:p>
      <w:pPr>
        <w:spacing w:after="0"/>
        <w:ind w:left="0"/>
        <w:jc w:val="both"/>
      </w:pPr>
      <w:r>
        <w:rPr>
          <w:rFonts w:ascii="Times New Roman"/>
          <w:b w:val="false"/>
          <w:i w:val="false"/>
          <w:color w:val="000000"/>
          <w:sz w:val="28"/>
        </w:rPr>
        <w:t>
      3.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декабря 2013 года «О внесении изменений и дополнений в некоторые законодательные акты Республики Казахстан по вопросам совершенствования бюджетного законодательства», опубликованный в газетах «Егемен Қазақстан» и «Казахстанская правда» 7 декабря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декабря 2013 года «О внесении изменений и дополнений в некоторые законодательные акты Республики Казахстан по вопросам организации и проведения международной специализированной выставки ЭКСПО-2017 в Астане», опубликованный в газетах «Егемен Қазақстан» и «Казахстанская правда» 7 декабря 2013 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68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действующим натуральным нормам и проектам стратегических планов или проектам изменений и дополнений в стратегические планы,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«1)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показателям программы развития территорий и действующим натуральным нормам,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 </w:t>
      </w:r>
    </w:p>
    <w:bookmarkEnd w:id="2"/>
    <w:bookmarkStart w:name="z13" w:id="3"/>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 50; № 11, ст. 102; № 12, ст. 111; 2012 г., № 3, ст. 21, 27; № 4, ст. 32; № 8, ст. 64; № 14, ст. 92, 95; № 15, ст. 97; 2013 г., № 9, ст. 51; № 13, ст. 63; № 14, ст. 72, 75;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декабря 2013 года «О внесении изменений и дополнений в некоторые законодательные акты Республики Казахстан по вопросам организации и проведения международной специализированной выставки ЭКСПО-2017 в Астане», опубликованный в газетах «Егемен Қазақстан» и «Казахстанская правда» 7 декабря 2013 г.):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64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7 исключить.</w:t>
      </w:r>
    </w:p>
    <w:bookmarkEnd w:id="3"/>
    <w:bookmarkStart w:name="z17" w:id="4"/>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 № 20, ст. 151; № 21, ст. 161, 171; 2012 г., № 2, ст. 11;  № 3, ст. 22; № 6, ст. 43; № 8, ст. 64; № 12, ст. 83; № 13, ст. 91; № 14, ст. 92, 94; № 15, ст. 97; № 23-24, ст. 125; 2013 г., № 1, ст. 2; № 10-11, ст. 56; № 14, ст. 75; № 15, ст. 76):</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после слов «организатором государственных закупок» дополнить словами «, единым организатором государственных закупок»;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9)</w:t>
      </w:r>
      <w:r>
        <w:rPr>
          <w:rFonts w:ascii="Times New Roman"/>
          <w:b w:val="false"/>
          <w:i w:val="false"/>
          <w:color w:val="000000"/>
          <w:sz w:val="28"/>
        </w:rPr>
        <w:t xml:space="preserve"> 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12)</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конкурсная комиссия – коллегиальный орган, создаваемый организатором государственных закупок, единым организатором государственных закупок для выполнения процедуры проведения государственных закупок способом конкурса, предусмотренным настоящим Законом;»;</w:t>
      </w:r>
      <w:r>
        <w:br/>
      </w:r>
      <w:r>
        <w:rPr>
          <w:rFonts w:ascii="Times New Roman"/>
          <w:b w:val="false"/>
          <w:i w:val="false"/>
          <w:color w:val="000000"/>
          <w:sz w:val="28"/>
        </w:rPr>
        <w:t>
      «18) государственные закупки – приобретение заказчиками на платной основе товаров, работ, услуг, необходимых для обеспечения функционирования, а также выполнения государственных функций либо уставной деятельности заказчика, осуществляемое в порядке, установленном настоящим Законом, а также гражданским законодательством Республики Казахстан, за исключением:</w:t>
      </w:r>
      <w:r>
        <w:br/>
      </w:r>
      <w:r>
        <w:rPr>
          <w:rFonts w:ascii="Times New Roman"/>
          <w:b w:val="false"/>
          <w:i w:val="false"/>
          <w:color w:val="000000"/>
          <w:sz w:val="28"/>
        </w:rPr>
        <w:t>
      услуг, приобретаемых у физических лиц по трудовым договорам;</w:t>
      </w:r>
      <w:r>
        <w:br/>
      </w:r>
      <w:r>
        <w:rPr>
          <w:rFonts w:ascii="Times New Roman"/>
          <w:b w:val="false"/>
          <w:i w:val="false"/>
          <w:color w:val="000000"/>
          <w:sz w:val="28"/>
        </w:rPr>
        <w:t>
      услуг, приобретаемых у физических лиц, не являющихся субъектами предпринимательской деятельности, по договорам возмездного оказания услуг;</w:t>
      </w:r>
      <w:r>
        <w:br/>
      </w:r>
      <w:r>
        <w:rPr>
          <w:rFonts w:ascii="Times New Roman"/>
          <w:b w:val="false"/>
          <w:i w:val="false"/>
          <w:color w:val="000000"/>
          <w:sz w:val="28"/>
        </w:rPr>
        <w:t xml:space="preserve">
      государственного задания и товаров, работ, услуг, приобретаемых в рамках его выполнения в соответствии с бюджетным законодательством Республики Казахстан; </w:t>
      </w:r>
      <w:r>
        <w:br/>
      </w:r>
      <w:r>
        <w:rPr>
          <w:rFonts w:ascii="Times New Roman"/>
          <w:b w:val="false"/>
          <w:i w:val="false"/>
          <w:color w:val="000000"/>
          <w:sz w:val="28"/>
        </w:rPr>
        <w:t>
      внесения взносов (вкладов), в том числе в уставный капитал юридических лиц;»;</w:t>
      </w:r>
      <w:r>
        <w:br/>
      </w:r>
      <w:r>
        <w:rPr>
          <w:rFonts w:ascii="Times New Roman"/>
          <w:b w:val="false"/>
          <w:i w:val="false"/>
          <w:color w:val="000000"/>
          <w:sz w:val="28"/>
        </w:rPr>
        <w:t>
</w:t>
      </w:r>
      <w:r>
        <w:rPr>
          <w:rFonts w:ascii="Times New Roman"/>
          <w:b w:val="false"/>
          <w:i w:val="false"/>
          <w:color w:val="000000"/>
          <w:sz w:val="28"/>
        </w:rPr>
        <w:t>
      дополнить подпунктами 19-1), 19-2), 19-3) и 24-1) следующего содержания:</w:t>
      </w:r>
      <w:r>
        <w:br/>
      </w:r>
      <w:r>
        <w:rPr>
          <w:rFonts w:ascii="Times New Roman"/>
          <w:b w:val="false"/>
          <w:i w:val="false"/>
          <w:color w:val="000000"/>
          <w:sz w:val="28"/>
        </w:rPr>
        <w:t>
      «19-1) единый организатор государственных закупок – организатор государственных закупок, являющийся государственным учреждением, осуществляющим выполнение процедур организации и проведения государственных закупок по бюджетным программам либо товарам, работам, услугам, определяемым Правительством Республики Казахстан;</w:t>
      </w:r>
      <w:r>
        <w:br/>
      </w:r>
      <w:r>
        <w:rPr>
          <w:rFonts w:ascii="Times New Roman"/>
          <w:b w:val="false"/>
          <w:i w:val="false"/>
          <w:color w:val="000000"/>
          <w:sz w:val="28"/>
        </w:rPr>
        <w:t>
      19-2) процедура организации и проведения государственных закупок – комплекс взаимосвязанных, последовательных мероприятий, осуществляемых организатором государственных закупок, соответствующей комиссией в соответствии с настоящим Законом, в целях заключения с потенциальным поставщиком договора о государственных закупках;</w:t>
      </w:r>
      <w:r>
        <w:br/>
      </w:r>
      <w:r>
        <w:rPr>
          <w:rFonts w:ascii="Times New Roman"/>
          <w:b w:val="false"/>
          <w:i w:val="false"/>
          <w:color w:val="000000"/>
          <w:sz w:val="28"/>
        </w:rPr>
        <w:t>
      19-3) организатор государственных закупок – юридическое лицо, созданное по решению Правительства Республики Казахстан или акима области, города республиканского значения и столицы, либо структурное подразделение, действующее от имени создавшего его юридического лица, осуществляющее организацию и проведение государственных закупок;»;</w:t>
      </w:r>
      <w:r>
        <w:br/>
      </w:r>
      <w:r>
        <w:rPr>
          <w:rFonts w:ascii="Times New Roman"/>
          <w:b w:val="false"/>
          <w:i w:val="false"/>
          <w:color w:val="000000"/>
          <w:sz w:val="28"/>
        </w:rPr>
        <w:t>
      «24-1) электронный договор о государственных закупках – договор о государственных закупках в электронно-цифровой форме, удостоверенный посредством электронной цифровой подписи и заключаемый на веб-портале государственных закупок;»;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«30) экспертная комиссия – коллегиальный орган, создаваемый организатором государственных закупок либо заказчиком с привлечением экспертов для участия в разработке технического задания и (или) технической спецификации закупаемых товаров, работ, услуг и (или) подготовки экспертного заключения в отношении соответствия предложений потенциальных поставщиков технической спецификации закупаемых товаров, работ, услуг, а также для определения лучшей технической спецификации (лучших технических спецификаций) товаров, услуг;</w:t>
      </w:r>
      <w:r>
        <w:br/>
      </w:r>
      <w:r>
        <w:rPr>
          <w:rFonts w:ascii="Times New Roman"/>
          <w:b w:val="false"/>
          <w:i w:val="false"/>
          <w:color w:val="000000"/>
          <w:sz w:val="28"/>
        </w:rPr>
        <w:t xml:space="preserve">
      31) эксперт – физическое лицо, обладающее специальными и (или) техническими познаниями, опытом и квалификацией в области проводимых государственных закупок, подтверждаемыми соответствующими документами (дипломами, сертификатами, свидетельствами и другими документами), привлекаемое организатором государственных закупок, единым организатором государственных закупок либо заказчиком для участия в разработке технического задания и (или) технической спецификации закупаемых товаров, работ, услуг и (или) подготовки экспертного заключения в отношении соответствия предложений потенциальных поставщиков технической спецификации закупаемых товаров, работ, услуг, а также для определения лучшей технической спецификации (лучших технических спецификаций) товаров, услуг;»; </w:t>
      </w:r>
      <w:r>
        <w:br/>
      </w:r>
      <w:r>
        <w:rPr>
          <w:rFonts w:ascii="Times New Roman"/>
          <w:b w:val="false"/>
          <w:i w:val="false"/>
          <w:color w:val="000000"/>
          <w:sz w:val="28"/>
        </w:rPr>
        <w:t>
</w:t>
      </w:r>
      <w:r>
        <w:rPr>
          <w:rFonts w:ascii="Times New Roman"/>
          <w:b w:val="false"/>
          <w:i w:val="false"/>
          <w:color w:val="000000"/>
          <w:sz w:val="28"/>
        </w:rPr>
        <w:t>
      дополнить подпунктами 33-1), 33-2), 33-3) и 34-1) следующего содержания:</w:t>
      </w:r>
      <w:r>
        <w:br/>
      </w:r>
      <w:r>
        <w:rPr>
          <w:rFonts w:ascii="Times New Roman"/>
          <w:b w:val="false"/>
          <w:i w:val="false"/>
          <w:color w:val="000000"/>
          <w:sz w:val="28"/>
        </w:rPr>
        <w:t>
      «33-1) база данных цен на товары, работы, услуги – информационная подсистема, являющаяся частью веб-портала государственных закупок, содержащая сведения о сложившихся минимальных, средних и максимальных ценах на товары, работы, услуги по итогам государственных закупок;</w:t>
      </w:r>
      <w:r>
        <w:br/>
      </w:r>
      <w:r>
        <w:rPr>
          <w:rFonts w:ascii="Times New Roman"/>
          <w:b w:val="false"/>
          <w:i w:val="false"/>
          <w:color w:val="000000"/>
          <w:sz w:val="28"/>
        </w:rPr>
        <w:t>
      33-2) справочник товаров, работ, услуг (далее – справочник) – систематизированный перечень товаров, работ, услуг, являющихся предметом государственных закупок, имеющих свой уникальный код;</w:t>
      </w:r>
      <w:r>
        <w:br/>
      </w:r>
      <w:r>
        <w:rPr>
          <w:rFonts w:ascii="Times New Roman"/>
          <w:b w:val="false"/>
          <w:i w:val="false"/>
          <w:color w:val="000000"/>
          <w:sz w:val="28"/>
        </w:rPr>
        <w:t>
      33-3) национальный режим – режим, предусматривающий допуск товаров, работ, услуг иностранного происхождения и потенциальных поставщиков, предлагающих такие товары, работы, услуги, к участию в государственных закупках на равных условиях с товарами, работами, услугами отечественного происхождения и потенциальных поставщиков, предлагающих такие товары, работы, услуги, если требование о предоставлении такого режима установлено международными договорами, ратифицированными Республикой Казахстан;»;</w:t>
      </w:r>
      <w:r>
        <w:br/>
      </w:r>
      <w:r>
        <w:rPr>
          <w:rFonts w:ascii="Times New Roman"/>
          <w:b w:val="false"/>
          <w:i w:val="false"/>
          <w:color w:val="000000"/>
          <w:sz w:val="28"/>
        </w:rPr>
        <w:t>
      «34-1) лучшая техническая спецификация – техническая спецификация, содержащая описание закупаемых товаров (услуг), необходимых для заказчика, которые по своим характеристикам превосходят технические и качественные характеристики, заявленные заказчиком;»;</w:t>
      </w:r>
      <w:r>
        <w:br/>
      </w:r>
      <w:r>
        <w:rPr>
          <w:rFonts w:ascii="Times New Roman"/>
          <w:b w:val="false"/>
          <w:i w:val="false"/>
          <w:color w:val="000000"/>
          <w:sz w:val="28"/>
        </w:rPr>
        <w:t>
</w:t>
      </w:r>
      <w:r>
        <w:rPr>
          <w:rFonts w:ascii="Times New Roman"/>
          <w:b w:val="false"/>
          <w:i w:val="false"/>
          <w:color w:val="000000"/>
          <w:sz w:val="28"/>
        </w:rPr>
        <w:t>
      2) подпункт 5)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«5) оказания поддержки отечественным производителям товаров, поставщикам работ и услуг.»; </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11-1) следующего содержания:</w:t>
      </w:r>
      <w:r>
        <w:br/>
      </w:r>
      <w:r>
        <w:rPr>
          <w:rFonts w:ascii="Times New Roman"/>
          <w:b w:val="false"/>
          <w:i w:val="false"/>
          <w:color w:val="000000"/>
          <w:sz w:val="28"/>
        </w:rPr>
        <w:t>
      «11-1) приобретения финансовых услуг, связанных с банковской деятельностью;»;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31)</w:t>
      </w:r>
      <w:r>
        <w:rPr>
          <w:rFonts w:ascii="Times New Roman"/>
          <w:b w:val="false"/>
          <w:i w:val="false"/>
          <w:color w:val="000000"/>
          <w:sz w:val="28"/>
        </w:rPr>
        <w:t xml:space="preserve"> и </w:t>
      </w:r>
      <w:r>
        <w:rPr>
          <w:rFonts w:ascii="Times New Roman"/>
          <w:b w:val="false"/>
          <w:i w:val="false"/>
          <w:color w:val="000000"/>
          <w:sz w:val="28"/>
        </w:rPr>
        <w:t>31-1)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«31) приобретения государственным органом товаров, работ, услуг у акционерных обществ и хозяйственных товариществ, сто процентов голосующих акций (долей участия в уставном капитале) которых принадлежат государству, соответствующие полномочия которых установлены законами Республики Казахстан, указами Президента Республики Казахстан;</w:t>
      </w:r>
      <w:r>
        <w:br/>
      </w:r>
      <w:r>
        <w:rPr>
          <w:rFonts w:ascii="Times New Roman"/>
          <w:b w:val="false"/>
          <w:i w:val="false"/>
          <w:color w:val="000000"/>
          <w:sz w:val="28"/>
        </w:rPr>
        <w:t>
      31-1) приобретения государственным органом товаров, работ, услуг у государственных предприятий, в отношении которых он осуществляет управление в соответствии с законодательством Республики Казахстан о государственном имуществе, в случаях, когда такое приобретение предусмотрено законами Республики Казахстан, указами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подпунктом 31-3) следующего содержания:</w:t>
      </w:r>
      <w:r>
        <w:br/>
      </w:r>
      <w:r>
        <w:rPr>
          <w:rFonts w:ascii="Times New Roman"/>
          <w:b w:val="false"/>
          <w:i w:val="false"/>
          <w:color w:val="000000"/>
          <w:sz w:val="28"/>
        </w:rPr>
        <w:t xml:space="preserve">
      «31-3) приобретения государственным органом, обеспечивающим деятельность Президента Республики Казахстан, Парламента Республики Казахстан, Правительства Республики Казахстан, товаров, работ, услуг у государственных предприятий, в отношении которых он осуществляет управление в соответствии с законодательством Республики Казахстан о государственном имуществе, по основному предмету деятельности таких государственных предприятий;»;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37)</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«53) приобретения товаров (продукции), работ и услуг военного и двойного назначения (применения), необходимых для обеспечения военной безопасности государства, уполномоченной организацией, определенной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56)</w:t>
      </w:r>
      <w:r>
        <w:rPr>
          <w:rFonts w:ascii="Times New Roman"/>
          <w:b w:val="false"/>
          <w:i w:val="false"/>
          <w:color w:val="000000"/>
          <w:sz w:val="28"/>
        </w:rPr>
        <w:t xml:space="preserve"> и </w:t>
      </w:r>
      <w:r>
        <w:rPr>
          <w:rFonts w:ascii="Times New Roman"/>
          <w:b w:val="false"/>
          <w:i w:val="false"/>
          <w:color w:val="000000"/>
          <w:sz w:val="28"/>
        </w:rPr>
        <w:t>59)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«64) приобретения театром, филармонией, музеем и культурно-досуговой организацией товаров и услуг для осуществления сценических представлений и публичного исполнения произведений искусства;»; </w:t>
      </w:r>
      <w:r>
        <w:br/>
      </w:r>
      <w:r>
        <w:rPr>
          <w:rFonts w:ascii="Times New Roman"/>
          <w:b w:val="false"/>
          <w:i w:val="false"/>
          <w:color w:val="000000"/>
          <w:sz w:val="28"/>
        </w:rPr>
        <w:t>
</w:t>
      </w:r>
      <w:r>
        <w:rPr>
          <w:rFonts w:ascii="Times New Roman"/>
          <w:b w:val="false"/>
          <w:i w:val="false"/>
          <w:color w:val="000000"/>
          <w:sz w:val="28"/>
        </w:rPr>
        <w:t>
      дополнить подпунктами 65), 66) и 67) следующего содержания:</w:t>
      </w:r>
      <w:r>
        <w:br/>
      </w:r>
      <w:r>
        <w:rPr>
          <w:rFonts w:ascii="Times New Roman"/>
          <w:b w:val="false"/>
          <w:i w:val="false"/>
          <w:color w:val="000000"/>
          <w:sz w:val="28"/>
        </w:rPr>
        <w:t>
      «65) приобретения товара, работы, услуги у лица, определенного Правительством Республики Казахстан по решению (поручению) Президента Республики Казахстан;</w:t>
      </w:r>
      <w:r>
        <w:br/>
      </w:r>
      <w:r>
        <w:rPr>
          <w:rFonts w:ascii="Times New Roman"/>
          <w:b w:val="false"/>
          <w:i w:val="false"/>
          <w:color w:val="000000"/>
          <w:sz w:val="28"/>
        </w:rPr>
        <w:t>
      66) приобретения товаров, работ, услуг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в отношении которых государственный орган, обеспечивающий деятельность Президента Республики Казахстан, Парламента Республики Казахстан, Правительства Республики Казахстан, либо его ведомства осуществляют управление в соответствии с законодательством Республики Казахстан о государственном имуществе;</w:t>
      </w:r>
      <w:r>
        <w:br/>
      </w:r>
      <w:r>
        <w:rPr>
          <w:rFonts w:ascii="Times New Roman"/>
          <w:b w:val="false"/>
          <w:i w:val="false"/>
          <w:color w:val="000000"/>
          <w:sz w:val="28"/>
        </w:rPr>
        <w:t>
      67) приобретения товаров, работ, услуг, связанных с обеспечением питания детей, воспитывающихся и обучающихся в дошкольных организациях образования.»;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случаях, предусмотренных пунктом 1 настоящей статьи, государственные закупки осуществляются в соответствии с гражданским законодательством Республики Казахстан с соблюдением принципа правового регулирования государственных закупок, предусмотренного подпунктом 1) статьи 3 настоящего Закона.</w:t>
      </w:r>
      <w:r>
        <w:br/>
      </w:r>
      <w:r>
        <w:rPr>
          <w:rFonts w:ascii="Times New Roman"/>
          <w:b w:val="false"/>
          <w:i w:val="false"/>
          <w:color w:val="000000"/>
          <w:sz w:val="28"/>
        </w:rPr>
        <w:t>
      3. Положения </w:t>
      </w:r>
      <w:r>
        <w:rPr>
          <w:rFonts w:ascii="Times New Roman"/>
          <w:b w:val="false"/>
          <w:i w:val="false"/>
          <w:color w:val="000000"/>
          <w:sz w:val="28"/>
        </w:rPr>
        <w:t>подпунктов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9-1)</w:t>
      </w:r>
      <w:r>
        <w:rPr>
          <w:rFonts w:ascii="Times New Roman"/>
          <w:b w:val="false"/>
          <w:i w:val="false"/>
          <w:color w:val="000000"/>
          <w:sz w:val="28"/>
        </w:rPr>
        <w:t>, 11-1),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21-1)</w:t>
      </w:r>
      <w:r>
        <w:rPr>
          <w:rFonts w:ascii="Times New Roman"/>
          <w:b w:val="false"/>
          <w:i w:val="false"/>
          <w:color w:val="000000"/>
          <w:sz w:val="28"/>
        </w:rPr>
        <w:t>, </w:t>
      </w:r>
      <w:r>
        <w:rPr>
          <w:rFonts w:ascii="Times New Roman"/>
          <w:b w:val="false"/>
          <w:i w:val="false"/>
          <w:color w:val="000000"/>
          <w:sz w:val="28"/>
        </w:rPr>
        <w:t>21-2)</w:t>
      </w:r>
      <w:r>
        <w:rPr>
          <w:rFonts w:ascii="Times New Roman"/>
          <w:b w:val="false"/>
          <w:i w:val="false"/>
          <w:color w:val="000000"/>
          <w:sz w:val="28"/>
        </w:rPr>
        <w:t>, </w:t>
      </w:r>
      <w:r>
        <w:rPr>
          <w:rFonts w:ascii="Times New Roman"/>
          <w:b w:val="false"/>
          <w:i w:val="false"/>
          <w:color w:val="000000"/>
          <w:sz w:val="28"/>
        </w:rPr>
        <w:t>33-1)</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48)</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w:t>
      </w:r>
      <w:r>
        <w:rPr>
          <w:rFonts w:ascii="Times New Roman"/>
          <w:b w:val="false"/>
          <w:i w:val="false"/>
          <w:color w:val="000000"/>
          <w:sz w:val="28"/>
        </w:rPr>
        <w:t>55)</w:t>
      </w:r>
      <w:r>
        <w:rPr>
          <w:rFonts w:ascii="Times New Roman"/>
          <w:b w:val="false"/>
          <w:i w:val="false"/>
          <w:color w:val="000000"/>
          <w:sz w:val="28"/>
        </w:rPr>
        <w:t>, </w:t>
      </w:r>
      <w:r>
        <w:rPr>
          <w:rFonts w:ascii="Times New Roman"/>
          <w:b w:val="false"/>
          <w:i w:val="false"/>
          <w:color w:val="000000"/>
          <w:sz w:val="28"/>
        </w:rPr>
        <w:t>64)</w:t>
      </w:r>
      <w:r>
        <w:rPr>
          <w:rFonts w:ascii="Times New Roman"/>
          <w:b w:val="false"/>
          <w:i w:val="false"/>
          <w:color w:val="000000"/>
          <w:sz w:val="28"/>
        </w:rPr>
        <w:t>, 66) и 67) пункта 1 настоящей статьи не распространяются на государственные закупки, осуществляемые государственными органами и государственными учреждениями.»;</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части второй изложить в следующей редакции:</w:t>
      </w:r>
      <w:r>
        <w:br/>
      </w:r>
      <w:r>
        <w:rPr>
          <w:rFonts w:ascii="Times New Roman"/>
          <w:b w:val="false"/>
          <w:i w:val="false"/>
          <w:color w:val="000000"/>
          <w:sz w:val="28"/>
        </w:rPr>
        <w:t>
      «1) номенклатуру товаров, работ, услуг согласно справочнику, включая суммы, выделенные для осуществления государственных закупок, без учета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в части третьей слова «пункта 2 статьи 154» заменить словами «пункта 7 статьи 153»;</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Заказчики вправе вносить изменения и (или) дополнения в годовой план государственных закупок.»;</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«Заказчики вправе принять решение об осуществлении государственных закупок до утверждения соответствующего бюджета только в случае проведения государственных закупок способом конкурса с использованием двухэтапных процедур.»;</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В целях проведения единых государственных закупок:</w:t>
      </w:r>
      <w:r>
        <w:br/>
      </w:r>
      <w:r>
        <w:rPr>
          <w:rFonts w:ascii="Times New Roman"/>
          <w:b w:val="false"/>
          <w:i w:val="false"/>
          <w:color w:val="000000"/>
          <w:sz w:val="28"/>
        </w:rPr>
        <w:t xml:space="preserve">
      1) Правительство Республики Казахстан для заказчиков определяет единого организатора государственных закупок. </w:t>
      </w:r>
      <w:r>
        <w:br/>
      </w:r>
      <w:r>
        <w:rPr>
          <w:rFonts w:ascii="Times New Roman"/>
          <w:b w:val="false"/>
          <w:i w:val="false"/>
          <w:color w:val="000000"/>
          <w:sz w:val="28"/>
        </w:rPr>
        <w:t>
      Организация и проведение государственных закупок товаров, работ, услуг выполняются единым организатором государственных закупок по перечню бюджетных программ и (или) товарам, работам, услугам, определяемым Правительством Республики Казахстан;</w:t>
      </w:r>
      <w:r>
        <w:br/>
      </w:r>
      <w:r>
        <w:rPr>
          <w:rFonts w:ascii="Times New Roman"/>
          <w:b w:val="false"/>
          <w:i w:val="false"/>
          <w:color w:val="000000"/>
          <w:sz w:val="28"/>
        </w:rPr>
        <w:t>
      2) аким соответствующей административно-территориальной единицы вправе для нескольких заказчиков определить среди них единого организатора государственных закупок;</w:t>
      </w:r>
      <w:r>
        <w:br/>
      </w:r>
      <w:r>
        <w:rPr>
          <w:rFonts w:ascii="Times New Roman"/>
          <w:b w:val="false"/>
          <w:i w:val="false"/>
          <w:color w:val="000000"/>
          <w:sz w:val="28"/>
        </w:rPr>
        <w:t>
      3) заказчик вправе выступить в качестве единого организатора государственных закупок для нескольких государственных учреждений, подведомственных заказчику, или аффилированных с ним лиц;</w:t>
      </w:r>
      <w:r>
        <w:br/>
      </w:r>
      <w:r>
        <w:rPr>
          <w:rFonts w:ascii="Times New Roman"/>
          <w:b w:val="false"/>
          <w:i w:val="false"/>
          <w:color w:val="000000"/>
          <w:sz w:val="28"/>
        </w:rPr>
        <w:t>
      4) заказчик вправе для нескольких государственных учреждений, подведомственных заказчику, определить среди них единого организатора государственных закупок;</w:t>
      </w:r>
      <w:r>
        <w:br/>
      </w:r>
      <w:r>
        <w:rPr>
          <w:rFonts w:ascii="Times New Roman"/>
          <w:b w:val="false"/>
          <w:i w:val="false"/>
          <w:color w:val="000000"/>
          <w:sz w:val="28"/>
        </w:rPr>
        <w:t>
      5) для юридических лиц, в отношении которых Национальный Банк Республики Казахстан является учредителем (уполномоченным органом) либо акционером, он вправе выступать в качестве единого организатора государственных закупок.»;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6) дополнить статьей 7-1 следующего содержания:</w:t>
      </w:r>
      <w:r>
        <w:br/>
      </w:r>
      <w:r>
        <w:rPr>
          <w:rFonts w:ascii="Times New Roman"/>
          <w:b w:val="false"/>
          <w:i w:val="false"/>
          <w:color w:val="000000"/>
          <w:sz w:val="28"/>
        </w:rPr>
        <w:t>
      «Статья 7-1. Особенности осуществления государственных закупок</w:t>
      </w:r>
      <w:r>
        <w:br/>
      </w:r>
      <w:r>
        <w:rPr>
          <w:rFonts w:ascii="Times New Roman"/>
          <w:b w:val="false"/>
          <w:i w:val="false"/>
          <w:color w:val="000000"/>
          <w:sz w:val="28"/>
        </w:rPr>
        <w:t>
                   единым организатором государственных закупок</w:t>
      </w:r>
      <w:r>
        <w:br/>
      </w:r>
      <w:r>
        <w:rPr>
          <w:rFonts w:ascii="Times New Roman"/>
          <w:b w:val="false"/>
          <w:i w:val="false"/>
          <w:color w:val="000000"/>
          <w:sz w:val="28"/>
        </w:rPr>
        <w:t>
      1. Единый организатор государственных закупок, определенный в соответствии с подпунктами 1) и 2) </w:t>
      </w:r>
      <w:r>
        <w:rPr>
          <w:rFonts w:ascii="Times New Roman"/>
          <w:b w:val="false"/>
          <w:i w:val="false"/>
          <w:color w:val="000000"/>
          <w:sz w:val="28"/>
        </w:rPr>
        <w:t>пункта 5</w:t>
      </w:r>
      <w:r>
        <w:rPr>
          <w:rFonts w:ascii="Times New Roman"/>
          <w:b w:val="false"/>
          <w:i w:val="false"/>
          <w:color w:val="000000"/>
          <w:sz w:val="28"/>
        </w:rPr>
        <w:t xml:space="preserve"> статьи 7 настоящего Закона, проводит государственные закупки с соблюдением следующих последовательных этапов:</w:t>
      </w:r>
      <w:r>
        <w:br/>
      </w:r>
      <w:r>
        <w:rPr>
          <w:rFonts w:ascii="Times New Roman"/>
          <w:b w:val="false"/>
          <w:i w:val="false"/>
          <w:color w:val="000000"/>
          <w:sz w:val="28"/>
        </w:rPr>
        <w:t>
      1) представление заказчиком единому организатору государственных закупок задания на организацию и проведение государственных закупок, содержащего документы, установленные правилами проведения электронных государственных закупок;</w:t>
      </w:r>
      <w:r>
        <w:br/>
      </w:r>
      <w:r>
        <w:rPr>
          <w:rFonts w:ascii="Times New Roman"/>
          <w:b w:val="false"/>
          <w:i w:val="false"/>
          <w:color w:val="000000"/>
          <w:sz w:val="28"/>
        </w:rPr>
        <w:t>
      2) разработка и утверждение единым организатором государственных закупок конкурсной или аукционной документации на основании представленного заказчиком задания, содержащего документы, установленные правилами проведения электронных государственных закупок;</w:t>
      </w:r>
      <w:r>
        <w:br/>
      </w:r>
      <w:r>
        <w:rPr>
          <w:rFonts w:ascii="Times New Roman"/>
          <w:b w:val="false"/>
          <w:i w:val="false"/>
          <w:color w:val="000000"/>
          <w:sz w:val="28"/>
        </w:rPr>
        <w:t>
      3) определение и утверждение единым организатором государственных закупок состава конкурсной либо аукционной комиссии.</w:t>
      </w:r>
      <w:r>
        <w:br/>
      </w:r>
      <w:r>
        <w:rPr>
          <w:rFonts w:ascii="Times New Roman"/>
          <w:b w:val="false"/>
          <w:i w:val="false"/>
          <w:color w:val="000000"/>
          <w:sz w:val="28"/>
        </w:rPr>
        <w:t>
      В состав конкурсной либо аукционной комиссии, определяемой и утверждаемой единым организатором государственных закупок, также входят представители заказчика, при этом:</w:t>
      </w:r>
      <w:r>
        <w:br/>
      </w:r>
      <w:r>
        <w:rPr>
          <w:rFonts w:ascii="Times New Roman"/>
          <w:b w:val="false"/>
          <w:i w:val="false"/>
          <w:color w:val="000000"/>
          <w:sz w:val="28"/>
        </w:rPr>
        <w:t>
      в случае организации и проведения государственных закупок единым организатором государственных закупок, определенным в соответствии с подпунктом 1) </w:t>
      </w:r>
      <w:r>
        <w:rPr>
          <w:rFonts w:ascii="Times New Roman"/>
          <w:b w:val="false"/>
          <w:i w:val="false"/>
          <w:color w:val="000000"/>
          <w:sz w:val="28"/>
        </w:rPr>
        <w:t>пункта 5</w:t>
      </w:r>
      <w:r>
        <w:rPr>
          <w:rFonts w:ascii="Times New Roman"/>
          <w:b w:val="false"/>
          <w:i w:val="false"/>
          <w:color w:val="000000"/>
          <w:sz w:val="28"/>
        </w:rPr>
        <w:t xml:space="preserve"> статьи 7 настоящего Закона, председателем конкурсной либо аукционной комиссии должен быть определен первый руководитель заказчика;</w:t>
      </w:r>
      <w:r>
        <w:br/>
      </w:r>
      <w:r>
        <w:rPr>
          <w:rFonts w:ascii="Times New Roman"/>
          <w:b w:val="false"/>
          <w:i w:val="false"/>
          <w:color w:val="000000"/>
          <w:sz w:val="28"/>
        </w:rPr>
        <w:t>
      в случае организации и проведения государственных закупок единым организатором государственных закупок, определенным в соответствии с подпунктом 2) </w:t>
      </w:r>
      <w:r>
        <w:rPr>
          <w:rFonts w:ascii="Times New Roman"/>
          <w:b w:val="false"/>
          <w:i w:val="false"/>
          <w:color w:val="000000"/>
          <w:sz w:val="28"/>
        </w:rPr>
        <w:t>пункта 5</w:t>
      </w:r>
      <w:r>
        <w:rPr>
          <w:rFonts w:ascii="Times New Roman"/>
          <w:b w:val="false"/>
          <w:i w:val="false"/>
          <w:color w:val="000000"/>
          <w:sz w:val="28"/>
        </w:rPr>
        <w:t xml:space="preserve"> статьи 7 настоящего Закона, председателем конкурсной либо аукционной комиссии должен быть определен аким соответствующей области, города республиканского значения и столицы;</w:t>
      </w:r>
      <w:r>
        <w:br/>
      </w:r>
      <w:r>
        <w:rPr>
          <w:rFonts w:ascii="Times New Roman"/>
          <w:b w:val="false"/>
          <w:i w:val="false"/>
          <w:color w:val="000000"/>
          <w:sz w:val="28"/>
        </w:rPr>
        <w:t xml:space="preserve">
      4) в случае необходимости внесение изменений и (или) дополнений единым организатором государственных закупок в конкурсную или аукционную документацию; </w:t>
      </w:r>
      <w:r>
        <w:br/>
      </w:r>
      <w:r>
        <w:rPr>
          <w:rFonts w:ascii="Times New Roman"/>
          <w:b w:val="false"/>
          <w:i w:val="false"/>
          <w:color w:val="000000"/>
          <w:sz w:val="28"/>
        </w:rPr>
        <w:t xml:space="preserve">
      5) размещение единым организатором государственных закупок объявления о проведении государственных закупок; </w:t>
      </w:r>
      <w:r>
        <w:br/>
      </w:r>
      <w:r>
        <w:rPr>
          <w:rFonts w:ascii="Times New Roman"/>
          <w:b w:val="false"/>
          <w:i w:val="false"/>
          <w:color w:val="000000"/>
          <w:sz w:val="28"/>
        </w:rPr>
        <w:t>
      6) направление единым организатором государственных закупок заказчику предложений и замечаний со стороны лиц, автоматически зарегистрированных на веб-портале государственных закупок, сведения о которых внесены в журнал регистрации лиц, получивших конкурсную или аукционную документацию к проекту договора о государственных закупках и (или) технической спецификации конкурсной или аукционной документации;</w:t>
      </w:r>
      <w:r>
        <w:br/>
      </w:r>
      <w:r>
        <w:rPr>
          <w:rFonts w:ascii="Times New Roman"/>
          <w:b w:val="false"/>
          <w:i w:val="false"/>
          <w:color w:val="000000"/>
          <w:sz w:val="28"/>
        </w:rPr>
        <w:t>
      7) определение победителя государственных закупок способом конкурса или аукциона;</w:t>
      </w:r>
      <w:r>
        <w:br/>
      </w:r>
      <w:r>
        <w:rPr>
          <w:rFonts w:ascii="Times New Roman"/>
          <w:b w:val="false"/>
          <w:i w:val="false"/>
          <w:color w:val="000000"/>
          <w:sz w:val="28"/>
        </w:rPr>
        <w:t>
      8) заключение заказчиком договора о государственных закупках с победителем на основании протокола об итогах государственных закупок в порядке, установленном настоящим Законом и правилами проведения электронных государственных закупок.</w:t>
      </w:r>
      <w:r>
        <w:br/>
      </w:r>
      <w:r>
        <w:rPr>
          <w:rFonts w:ascii="Times New Roman"/>
          <w:b w:val="false"/>
          <w:i w:val="false"/>
          <w:color w:val="000000"/>
          <w:sz w:val="28"/>
        </w:rPr>
        <w:t>
      2. Организация и проведение государственных закупок единым организатором государственных закупок, определенным в соответствии с подпунктами 1) и 2) </w:t>
      </w:r>
      <w:r>
        <w:rPr>
          <w:rFonts w:ascii="Times New Roman"/>
          <w:b w:val="false"/>
          <w:i w:val="false"/>
          <w:color w:val="000000"/>
          <w:sz w:val="28"/>
        </w:rPr>
        <w:t>пункта 5</w:t>
      </w:r>
      <w:r>
        <w:rPr>
          <w:rFonts w:ascii="Times New Roman"/>
          <w:b w:val="false"/>
          <w:i w:val="false"/>
          <w:color w:val="000000"/>
          <w:sz w:val="28"/>
        </w:rPr>
        <w:t xml:space="preserve"> статьи 7 настоящего Закона, осуществляются в порядке, установленном настоящим Законом и правилами проведения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части первой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являться платежеспособным, не иметь налоговой задолженности;»;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Потенциальный поставщик в подтверждение его соответствия квалификационным требованиям, установленным настоящей статьей, представляет организатору государственных закупок соответствующие документы, предусмотренные правилами проведения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«Предельные объемы работ и услуг, которые могут быть переданы субподрядчикам (соисполнителям) для выполнения работ либо оказания услуг, устанавливаются правилами проведения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8) подпункт 1) </w:t>
      </w:r>
      <w:r>
        <w:rPr>
          <w:rFonts w:ascii="Times New Roman"/>
          <w:b w:val="false"/>
          <w:i w:val="false"/>
          <w:color w:val="000000"/>
          <w:sz w:val="28"/>
        </w:rPr>
        <w:t>пункта 1</w:t>
      </w:r>
      <w:r>
        <w:rPr>
          <w:rFonts w:ascii="Times New Roman"/>
          <w:b w:val="false"/>
          <w:i w:val="false"/>
          <w:color w:val="000000"/>
          <w:sz w:val="28"/>
        </w:rPr>
        <w:t xml:space="preserve"> статьи 9 изложить в следующей редакции:</w:t>
      </w:r>
      <w:r>
        <w:br/>
      </w:r>
      <w:r>
        <w:rPr>
          <w:rFonts w:ascii="Times New Roman"/>
          <w:b w:val="false"/>
          <w:i w:val="false"/>
          <w:color w:val="000000"/>
          <w:sz w:val="28"/>
        </w:rPr>
        <w:t xml:space="preserve">
      «1) непредставления документа (документов) для подтверждения соответствия квалификационным требованиям потенциального поставщика и (или) привлекаемого им субподрядчика (соисполнителя) работ либо услуг;»; </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Достоверность информации по квалификационным требованиям, предоставляемой потенциальным поставщиком, может быть установлена заказчиком, организатором государственных закупок, единым организатором государственных закупок, уполномоченным органом либо органами государственного финансового контроля на любой стадии осуществления государственных закупок.»;</w:t>
      </w:r>
      <w:r>
        <w:br/>
      </w:r>
      <w:r>
        <w:rPr>
          <w:rFonts w:ascii="Times New Roman"/>
          <w:b w:val="false"/>
          <w:i w:val="false"/>
          <w:color w:val="000000"/>
          <w:sz w:val="28"/>
        </w:rPr>
        <w:t>
</w:t>
      </w:r>
      <w:r>
        <w:rPr>
          <w:rFonts w:ascii="Times New Roman"/>
          <w:b w:val="false"/>
          <w:i w:val="false"/>
          <w:color w:val="000000"/>
          <w:sz w:val="28"/>
        </w:rPr>
        <w:t>
      подпункт 2) части первой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не позднее тридцати календарных дней со дня установления такого факта предъявить иск в суд о признании потенциального поставщика, предоставившего недостоверную информацию по квалификационным требованиям, недобросовестным участником государственных закупок.»;</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пункте 4</w:t>
      </w:r>
      <w:r>
        <w:rPr>
          <w:rFonts w:ascii="Times New Roman"/>
          <w:b w:val="false"/>
          <w:i w:val="false"/>
          <w:color w:val="000000"/>
          <w:sz w:val="28"/>
        </w:rPr>
        <w:t xml:space="preserve"> статьи 11:</w:t>
      </w:r>
      <w:r>
        <w:br/>
      </w:r>
      <w:r>
        <w:rPr>
          <w:rFonts w:ascii="Times New Roman"/>
          <w:b w:val="false"/>
          <w:i w:val="false"/>
          <w:color w:val="000000"/>
          <w:sz w:val="28"/>
        </w:rPr>
        <w:t>
</w:t>
      </w:r>
      <w:r>
        <w:rPr>
          <w:rFonts w:ascii="Times New Roman"/>
          <w:b w:val="false"/>
          <w:i w:val="false"/>
          <w:color w:val="000000"/>
          <w:sz w:val="28"/>
        </w:rPr>
        <w:t>
      часть шестую изложить в следующей редакции:</w:t>
      </w:r>
      <w:r>
        <w:br/>
      </w:r>
      <w:r>
        <w:rPr>
          <w:rFonts w:ascii="Times New Roman"/>
          <w:b w:val="false"/>
          <w:i w:val="false"/>
          <w:color w:val="000000"/>
          <w:sz w:val="28"/>
        </w:rPr>
        <w:t>
      «Заказчик в случаях, предусмотренных подпунктами 2), 3) и 4) части первой настоящего пункта, обязан не позднее тридцати календарных дней со дня, когда ему стало известно о факте нарушения потенциальным поставщиком или поставщиком законодательства Республики Казахстан о государственных закупках, обратиться с иском в суд о признании такого потенциального поставщика или поставщика недобросовестным участником государственных закупок.»;</w:t>
      </w:r>
      <w:r>
        <w:br/>
      </w:r>
      <w:r>
        <w:rPr>
          <w:rFonts w:ascii="Times New Roman"/>
          <w:b w:val="false"/>
          <w:i w:val="false"/>
          <w:color w:val="000000"/>
          <w:sz w:val="28"/>
        </w:rPr>
        <w:t>
</w:t>
      </w:r>
      <w:r>
        <w:rPr>
          <w:rFonts w:ascii="Times New Roman"/>
          <w:b w:val="false"/>
          <w:i w:val="false"/>
          <w:color w:val="000000"/>
          <w:sz w:val="28"/>
        </w:rPr>
        <w:t>
      дополнить частью седьмой следующего содержания:</w:t>
      </w:r>
      <w:r>
        <w:br/>
      </w:r>
      <w:r>
        <w:rPr>
          <w:rFonts w:ascii="Times New Roman"/>
          <w:b w:val="false"/>
          <w:i w:val="false"/>
          <w:color w:val="000000"/>
          <w:sz w:val="28"/>
        </w:rPr>
        <w:t>
      «Единый организатор государственных закупок в случаях, предусмотренных подпунктами 1) и 2) части первой настоящего пункта, обязан не позднее тридцати календарных дней со дня, когда ему стало известно о факте нарушения потенциальным поставщиком законодательства Республики Казахстан о государственных закупках, обратиться с иском в суд о признании такого потенциального поставщика недобросовестным участником государственных закупок.»;</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статье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9-1) следующего содержания:</w:t>
      </w:r>
      <w:r>
        <w:br/>
      </w:r>
      <w:r>
        <w:rPr>
          <w:rFonts w:ascii="Times New Roman"/>
          <w:b w:val="false"/>
          <w:i w:val="false"/>
          <w:color w:val="000000"/>
          <w:sz w:val="28"/>
        </w:rPr>
        <w:t>
      «9-1) утверждает перечень отдельных видов товаров, производимых отечественными товаропроизводителями и приобретаемых у них;»;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утверждает правила осуществления государственных закупок, типовой договор государственных закупок товаров, типовой договор государственных закупок работ и типовой договор государственных закупок услуг;»;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19)</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24-3)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«24-3) утверждает перечень товаров, работ, услуг ежедневной или еженедельной потребности, приобретаемых заказчиками из одного источника на период до подведения итогов конкурса либо аукциона и вступления в силу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25)</w:t>
      </w:r>
      <w:r>
        <w:rPr>
          <w:rFonts w:ascii="Times New Roman"/>
          <w:b w:val="false"/>
          <w:i w:val="false"/>
          <w:color w:val="000000"/>
          <w:sz w:val="28"/>
        </w:rPr>
        <w:t xml:space="preserve"> после слова «Конституцией,» дополнить словами «настоящим Законом, иными»;</w:t>
      </w:r>
      <w:r>
        <w:br/>
      </w:r>
      <w:r>
        <w:rPr>
          <w:rFonts w:ascii="Times New Roman"/>
          <w:b w:val="false"/>
          <w:i w:val="false"/>
          <w:color w:val="000000"/>
          <w:sz w:val="28"/>
        </w:rPr>
        <w:t>
</w:t>
      </w:r>
      <w:r>
        <w:rPr>
          <w:rFonts w:ascii="Times New Roman"/>
          <w:b w:val="false"/>
          <w:i w:val="false"/>
          <w:color w:val="000000"/>
          <w:sz w:val="28"/>
        </w:rPr>
        <w:t>
      12) в части первой </w:t>
      </w:r>
      <w:r>
        <w:rPr>
          <w:rFonts w:ascii="Times New Roman"/>
          <w:b w:val="false"/>
          <w:i w:val="false"/>
          <w:color w:val="000000"/>
          <w:sz w:val="28"/>
        </w:rPr>
        <w:t>статьи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xml:space="preserve">
      «6) определяет порядок сбора, обобщения и анализа отчетности с учетом информации о закупках у отечественных товаропроизводителей, включенных в интегрированную с веб-порталом государственных закупок базу данных товаров, работ, услуг и их поставщиков, предусмотренную законодательством Республики Казахстан о государственной поддержке индустриально-инновационной деятельности;»; </w:t>
      </w:r>
      <w:r>
        <w:br/>
      </w:r>
      <w:r>
        <w:rPr>
          <w:rFonts w:ascii="Times New Roman"/>
          <w:b w:val="false"/>
          <w:i w:val="false"/>
          <w:color w:val="000000"/>
          <w:sz w:val="28"/>
        </w:rPr>
        <w:t>
</w:t>
      </w:r>
      <w:r>
        <w:rPr>
          <w:rFonts w:ascii="Times New Roman"/>
          <w:b w:val="false"/>
          <w:i w:val="false"/>
          <w:color w:val="000000"/>
          <w:sz w:val="28"/>
        </w:rPr>
        <w:t>
      подпункт 9)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9-1) следующего содержания:</w:t>
      </w:r>
      <w:r>
        <w:br/>
      </w:r>
      <w:r>
        <w:rPr>
          <w:rFonts w:ascii="Times New Roman"/>
          <w:b w:val="false"/>
          <w:i w:val="false"/>
          <w:color w:val="000000"/>
          <w:sz w:val="28"/>
        </w:rPr>
        <w:t>
      «9-1) определяет порядок использования веб-портала государственных закупок;»;</w:t>
      </w:r>
      <w:r>
        <w:br/>
      </w:r>
      <w:r>
        <w:rPr>
          <w:rFonts w:ascii="Times New Roman"/>
          <w:b w:val="false"/>
          <w:i w:val="false"/>
          <w:color w:val="000000"/>
          <w:sz w:val="28"/>
        </w:rPr>
        <w:t>
</w:t>
      </w:r>
      <w:r>
        <w:rPr>
          <w:rFonts w:ascii="Times New Roman"/>
          <w:b w:val="false"/>
          <w:i w:val="false"/>
          <w:color w:val="000000"/>
          <w:sz w:val="28"/>
        </w:rPr>
        <w:t>
      подпункт 10) изложить в следующей редакции:</w:t>
      </w:r>
      <w:r>
        <w:br/>
      </w:r>
      <w:r>
        <w:rPr>
          <w:rFonts w:ascii="Times New Roman"/>
          <w:b w:val="false"/>
          <w:i w:val="false"/>
          <w:color w:val="000000"/>
          <w:sz w:val="28"/>
        </w:rPr>
        <w:t xml:space="preserve">
      «10) определяет порядок работы веб-портала государственных закупок в случае возникновения технических сбоев работы веб-портала государственных закупок;»; </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статье 14-1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обеспечивает техническое сопровождение отчетности в сфере государственных закупок;»;</w:t>
      </w:r>
      <w:r>
        <w:br/>
      </w:r>
      <w:r>
        <w:rPr>
          <w:rFonts w:ascii="Times New Roman"/>
          <w:b w:val="false"/>
          <w:i w:val="false"/>
          <w:color w:val="000000"/>
          <w:sz w:val="28"/>
        </w:rPr>
        <w:t>
</w:t>
      </w:r>
      <w:r>
        <w:rPr>
          <w:rFonts w:ascii="Times New Roman"/>
          <w:b w:val="false"/>
          <w:i w:val="false"/>
          <w:color w:val="000000"/>
          <w:sz w:val="28"/>
        </w:rPr>
        <w:t>
      дополнить подпунктом 10) следующего содержания:</w:t>
      </w:r>
      <w:r>
        <w:br/>
      </w:r>
      <w:r>
        <w:rPr>
          <w:rFonts w:ascii="Times New Roman"/>
          <w:b w:val="false"/>
          <w:i w:val="false"/>
          <w:color w:val="000000"/>
          <w:sz w:val="28"/>
        </w:rPr>
        <w:t>
      «10) осуществляет внедрение и сопровождение базы данных цен на товары, работы, услуги с внедрением справочника.»;</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статье 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заказчик, организатор государственных закупок, единый организатор государственных закупок, конкурсная комиссия, аукционная комиссия, экспертная комиссия, эксперт;»;</w:t>
      </w:r>
      <w:r>
        <w:br/>
      </w:r>
      <w:r>
        <w:rPr>
          <w:rFonts w:ascii="Times New Roman"/>
          <w:b w:val="false"/>
          <w:i w:val="false"/>
          <w:color w:val="000000"/>
          <w:sz w:val="28"/>
        </w:rPr>
        <w:t>
</w:t>
      </w:r>
      <w:r>
        <w:rPr>
          <w:rFonts w:ascii="Times New Roman"/>
          <w:b w:val="false"/>
          <w:i w:val="false"/>
          <w:color w:val="000000"/>
          <w:sz w:val="28"/>
        </w:rPr>
        <w:t>
      дополнить подпунктом 5) следующего содержания:</w:t>
      </w:r>
      <w:r>
        <w:br/>
      </w:r>
      <w:r>
        <w:rPr>
          <w:rFonts w:ascii="Times New Roman"/>
          <w:b w:val="false"/>
          <w:i w:val="false"/>
          <w:color w:val="000000"/>
          <w:sz w:val="28"/>
        </w:rPr>
        <w:t>
      «5) единый оператор в сфере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письменного обращения потенциального поставщика, участника конкурса либо аукциона, поставщика либо их уполномоченного представителя с жалобой на действия (бездействие), решения заказчика, организатора государственных закупок, единого организатора государственных закупок либо конкурсной комиссии, аукционной комиссии, экспертной комиссии, эксперта, единого оператора в сфере государственных закупок. Рассмотрение такой жалобы осуществляется при соблюдении условий, предусмотренных </w:t>
      </w:r>
      <w:r>
        <w:rPr>
          <w:rFonts w:ascii="Times New Roman"/>
          <w:b w:val="false"/>
          <w:i w:val="false"/>
          <w:color w:val="000000"/>
          <w:sz w:val="28"/>
        </w:rPr>
        <w:t>статьей 45</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подпункт 3)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обращается в суд с иском о признании недействительными вступивших в силу договоров о государственных закупках, заключенных с нарушением законодательства Республики Казахстан о государственных закупках, за исключением договоров о государственных закупках, по которым обязательства исполнены в полном объеме и надлежащим образом.»;</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статье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частью четвертой следующего содержания:</w:t>
      </w:r>
      <w:r>
        <w:br/>
      </w:r>
      <w:r>
        <w:rPr>
          <w:rFonts w:ascii="Times New Roman"/>
          <w:b w:val="false"/>
          <w:i w:val="false"/>
          <w:color w:val="000000"/>
          <w:sz w:val="28"/>
        </w:rPr>
        <w:t>
      «При осуществлении государственных закупок работ по строительству организатор государственных закупок обязан в конкурсной документации разделить на лоты работы, неразрывно связанные со строительством, и товары, не связанные со строительством.»;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В конкурсе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 и признанные конкурсной комиссией участниками конкурса.</w:t>
      </w:r>
      <w:r>
        <w:br/>
      </w:r>
      <w:r>
        <w:rPr>
          <w:rFonts w:ascii="Times New Roman"/>
          <w:b w:val="false"/>
          <w:i w:val="false"/>
          <w:color w:val="000000"/>
          <w:sz w:val="28"/>
        </w:rPr>
        <w:t>
      Государственные закупки способом конкурса считаются не состоявшимися при наступлении одного из следующих случаев:</w:t>
      </w:r>
      <w:r>
        <w:br/>
      </w:r>
      <w:r>
        <w:rPr>
          <w:rFonts w:ascii="Times New Roman"/>
          <w:b w:val="false"/>
          <w:i w:val="false"/>
          <w:color w:val="000000"/>
          <w:sz w:val="28"/>
        </w:rPr>
        <w:t>
      1) отсутствия представленных заявок на участие в конкурсе;</w:t>
      </w:r>
      <w:r>
        <w:br/>
      </w:r>
      <w:r>
        <w:rPr>
          <w:rFonts w:ascii="Times New Roman"/>
          <w:b w:val="false"/>
          <w:i w:val="false"/>
          <w:color w:val="000000"/>
          <w:sz w:val="28"/>
        </w:rPr>
        <w:t>
      2) представления менее двух заявок на участие в конкурсе;</w:t>
      </w:r>
      <w:r>
        <w:br/>
      </w:r>
      <w:r>
        <w:rPr>
          <w:rFonts w:ascii="Times New Roman"/>
          <w:b w:val="false"/>
          <w:i w:val="false"/>
          <w:color w:val="000000"/>
          <w:sz w:val="28"/>
        </w:rPr>
        <w:t>
      3) к участию в конкурсе не допущен ни один потенциальный поставщик;</w:t>
      </w:r>
      <w:r>
        <w:br/>
      </w:r>
      <w:r>
        <w:rPr>
          <w:rFonts w:ascii="Times New Roman"/>
          <w:b w:val="false"/>
          <w:i w:val="false"/>
          <w:color w:val="000000"/>
          <w:sz w:val="28"/>
        </w:rPr>
        <w:t>
      4) к участию в конкурсе допущен один потенциальный поставщик;</w:t>
      </w:r>
      <w:r>
        <w:br/>
      </w:r>
      <w:r>
        <w:rPr>
          <w:rFonts w:ascii="Times New Roman"/>
          <w:b w:val="false"/>
          <w:i w:val="false"/>
          <w:color w:val="000000"/>
          <w:sz w:val="28"/>
        </w:rPr>
        <w:t>
      5) отсутствия представленных конкурсных ценовых предложений участников конкурса;</w:t>
      </w:r>
      <w:r>
        <w:br/>
      </w:r>
      <w:r>
        <w:rPr>
          <w:rFonts w:ascii="Times New Roman"/>
          <w:b w:val="false"/>
          <w:i w:val="false"/>
          <w:color w:val="000000"/>
          <w:sz w:val="28"/>
        </w:rPr>
        <w:t>
      6) представления менее двух конкурсных ценовых предложений участников конкурса;</w:t>
      </w:r>
      <w:r>
        <w:br/>
      </w:r>
      <w:r>
        <w:rPr>
          <w:rFonts w:ascii="Times New Roman"/>
          <w:b w:val="false"/>
          <w:i w:val="false"/>
          <w:color w:val="000000"/>
          <w:sz w:val="28"/>
        </w:rPr>
        <w:t>
      7) после отклонения конкурсных ценовых предложений участников конкурса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26-1 настоящего Закона, оценке и сопоставлению подлежит менее двух конкурсных ценовых предложений участников конкурса;</w:t>
      </w:r>
      <w:r>
        <w:br/>
      </w:r>
      <w:r>
        <w:rPr>
          <w:rFonts w:ascii="Times New Roman"/>
          <w:b w:val="false"/>
          <w:i w:val="false"/>
          <w:color w:val="000000"/>
          <w:sz w:val="28"/>
        </w:rPr>
        <w:t>
      8) победитель конкурса уклонился от заключения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статье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Конкурсная документация разрабатывается организатором государственных закупок на казахском и русском языках на основании электронной формы конкурсной документации, определенной правилами проведения электронных государственных закупок, с учетом требований законодательства Республики Казахстан о государственных секретах.»;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части первой пункта 2 изложить в следующей редакции:</w:t>
      </w:r>
      <w:r>
        <w:br/>
      </w:r>
      <w:r>
        <w:rPr>
          <w:rFonts w:ascii="Times New Roman"/>
          <w:b w:val="false"/>
          <w:i w:val="false"/>
          <w:color w:val="000000"/>
          <w:sz w:val="28"/>
        </w:rPr>
        <w:t>
      «2) описание и требуемые функциональные, технические, качественные и эксплуатационные характеристики закупаемых товаров, работ, услуг, технические спецификации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при его наличии, а при необходимости с указанием нормативно-технической документации.</w:t>
      </w:r>
      <w:r>
        <w:br/>
      </w:r>
      <w:r>
        <w:rPr>
          <w:rFonts w:ascii="Times New Roman"/>
          <w:b w:val="false"/>
          <w:i w:val="false"/>
          <w:color w:val="000000"/>
          <w:sz w:val="28"/>
        </w:rPr>
        <w:t>
      При осуществлении государственных закупок работ, требующих проектно-сметную документацию, вместо описания и требуемых функциональных, технических, качественных и эксплуатационных характеристик закупаемых работ конкурсная документация должна содержать утвержденную в установленном порядке проектно-сметную документацию;»;</w:t>
      </w:r>
      <w:r>
        <w:br/>
      </w:r>
      <w:r>
        <w:rPr>
          <w:rFonts w:ascii="Times New Roman"/>
          <w:b w:val="false"/>
          <w:i w:val="false"/>
          <w:color w:val="000000"/>
          <w:sz w:val="28"/>
        </w:rPr>
        <w:t>
      «8) требования к содержанию конкурсного ценового предложения, в том числе указания, помимо цены закупаемых товаров, работ, услуг, расходов на их транспортировку и страхование, оплату таможенных пошлин, налогов и сборов, а также иных расходов, предусмотренных условиями поставки товаров, выполнения работ, оказания услуг, за вычетом суммы налога на добавленную стоимость;»;</w:t>
      </w:r>
      <w:r>
        <w:br/>
      </w:r>
      <w:r>
        <w:rPr>
          <w:rFonts w:ascii="Times New Roman"/>
          <w:b w:val="false"/>
          <w:i w:val="false"/>
          <w:color w:val="000000"/>
          <w:sz w:val="28"/>
        </w:rPr>
        <w:t>
      «13) порядок, способ и окончательный срок представления заявок на участие в конкурсе и требуемый срок действия заявок на участие в конкурсе;</w:t>
      </w:r>
      <w:r>
        <w:br/>
      </w:r>
      <w:r>
        <w:rPr>
          <w:rFonts w:ascii="Times New Roman"/>
          <w:b w:val="false"/>
          <w:i w:val="false"/>
          <w:color w:val="000000"/>
          <w:sz w:val="28"/>
        </w:rPr>
        <w:t>
      14) способы, с помощью которых потенциальные поставщики могут запрашивать разъяснения по содержанию конкурсной документации;</w:t>
      </w:r>
      <w:r>
        <w:br/>
      </w:r>
      <w:r>
        <w:rPr>
          <w:rFonts w:ascii="Times New Roman"/>
          <w:b w:val="false"/>
          <w:i w:val="false"/>
          <w:color w:val="000000"/>
          <w:sz w:val="28"/>
        </w:rPr>
        <w:t>
      15) дату и время вскрытия заявок на участие в конкурсе;</w:t>
      </w:r>
      <w:r>
        <w:br/>
      </w:r>
      <w:r>
        <w:rPr>
          <w:rFonts w:ascii="Times New Roman"/>
          <w:b w:val="false"/>
          <w:i w:val="false"/>
          <w:color w:val="000000"/>
          <w:sz w:val="28"/>
        </w:rPr>
        <w:t>
      16) описание процедуры вскрытия заявок на участие в конкурсе, рассмотрения заявок на участие в конкурсе, оценки и сопоставления конкурсных ценовых предложений;»;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Для определения участника конкурса, предлагающего наиболее качественный товар, работу, услугу, организатор государственных закупок или единый организатор государственных закупок обязан предусмотреть в конкурсной документации следующие критерии, влияющие на конкурсное ценовое предложение участников конкурса:</w:t>
      </w:r>
      <w:r>
        <w:br/>
      </w:r>
      <w:r>
        <w:rPr>
          <w:rFonts w:ascii="Times New Roman"/>
          <w:b w:val="false"/>
          <w:i w:val="false"/>
          <w:color w:val="000000"/>
          <w:sz w:val="28"/>
        </w:rPr>
        <w:t xml:space="preserve">
      1) наличие у потенциального поставщика: </w:t>
      </w:r>
      <w:r>
        <w:br/>
      </w:r>
      <w:r>
        <w:rPr>
          <w:rFonts w:ascii="Times New Roman"/>
          <w:b w:val="false"/>
          <w:i w:val="false"/>
          <w:color w:val="000000"/>
          <w:sz w:val="28"/>
        </w:rPr>
        <w:t>
      опыта работы на рынке товаров, работ, услуг, являющихся предметом проводимых государственных закупок;</w:t>
      </w:r>
      <w:r>
        <w:br/>
      </w:r>
      <w:r>
        <w:rPr>
          <w:rFonts w:ascii="Times New Roman"/>
          <w:b w:val="false"/>
          <w:i w:val="false"/>
          <w:color w:val="000000"/>
          <w:sz w:val="28"/>
        </w:rPr>
        <w:t>
      документа, подтверждающего проведение добровольной сертификации предлагаемых товаров, в соответствии с законодательством Республики Казахстан о техническом регулировании;</w:t>
      </w:r>
      <w:r>
        <w:br/>
      </w:r>
      <w:r>
        <w:rPr>
          <w:rFonts w:ascii="Times New Roman"/>
          <w:b w:val="false"/>
          <w:i w:val="false"/>
          <w:color w:val="000000"/>
          <w:sz w:val="28"/>
        </w:rPr>
        <w:t xml:space="preserve">
      сертифицированной системы (сертифицированных систем) менеджмента качества в соответствии с требованиями национальных стандартов; </w:t>
      </w:r>
      <w:r>
        <w:br/>
      </w:r>
      <w:r>
        <w:rPr>
          <w:rFonts w:ascii="Times New Roman"/>
          <w:b w:val="false"/>
          <w:i w:val="false"/>
          <w:color w:val="000000"/>
          <w:sz w:val="28"/>
        </w:rPr>
        <w:t>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 в соответствии с законодательством Республики Казахстан о техническом регулировании;</w:t>
      </w:r>
      <w:r>
        <w:br/>
      </w:r>
      <w:r>
        <w:rPr>
          <w:rFonts w:ascii="Times New Roman"/>
          <w:b w:val="false"/>
          <w:i w:val="false"/>
          <w:color w:val="000000"/>
          <w:sz w:val="28"/>
        </w:rPr>
        <w:t>
      2) функциональные, технические, качественные и эксплуатационные характеристики товаров, услуг и (или) расходы на эксплуатацию, техническое обслуживание и ремонт закупаемых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«Конкурсная документация, разработанная единым организатором государственных закупок, определенным в соответствии с подпунктами 1) и 2) </w:t>
      </w:r>
      <w:r>
        <w:rPr>
          <w:rFonts w:ascii="Times New Roman"/>
          <w:b w:val="false"/>
          <w:i w:val="false"/>
          <w:color w:val="000000"/>
          <w:sz w:val="28"/>
        </w:rPr>
        <w:t>пункта 5</w:t>
      </w:r>
      <w:r>
        <w:rPr>
          <w:rFonts w:ascii="Times New Roman"/>
          <w:b w:val="false"/>
          <w:i w:val="false"/>
          <w:color w:val="000000"/>
          <w:sz w:val="28"/>
        </w:rPr>
        <w:t xml:space="preserve"> статьи 7 настоящего Закона, утверждается первым руководителем единого организатора государственных закупок либо лицом, исполняющим его обязанности.»; </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статьи 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18. Извещение об осуществлении государственных закупок</w:t>
      </w:r>
      <w:r>
        <w:br/>
      </w:r>
      <w:r>
        <w:rPr>
          <w:rFonts w:ascii="Times New Roman"/>
          <w:b w:val="false"/>
          <w:i w:val="false"/>
          <w:color w:val="000000"/>
          <w:sz w:val="28"/>
        </w:rPr>
        <w:t>
                  способом конкурса</w:t>
      </w:r>
      <w:r>
        <w:br/>
      </w:r>
      <w:r>
        <w:rPr>
          <w:rFonts w:ascii="Times New Roman"/>
          <w:b w:val="false"/>
          <w:i w:val="false"/>
          <w:color w:val="000000"/>
          <w:sz w:val="28"/>
        </w:rPr>
        <w:t>
      Организатор государственных закупок не позднее трех рабочих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заявок на участие в конкурсе обязан опубликовать на веб-портале государственных закупок текст объявления об осуществлении государственных закупок способом конкурса.</w:t>
      </w:r>
      <w:r>
        <w:br/>
      </w:r>
      <w:r>
        <w:rPr>
          <w:rFonts w:ascii="Times New Roman"/>
          <w:b w:val="false"/>
          <w:i w:val="false"/>
          <w:color w:val="000000"/>
          <w:sz w:val="28"/>
        </w:rPr>
        <w:t>
      В случае осуществления повторных государственных закупок способом конкурса организатор государственных закупок не позднее трех рабочих дней со дня утверждения конкурсной документации, но не менее чем за десять календарных дней до окончательной даты представления заявок на участие в конкурсе обязан опубликовать на веб-портале государственных закупок текст объявления об осуществлении повторных государственных закупок способом конкурса.</w:t>
      </w:r>
      <w:r>
        <w:br/>
      </w:r>
      <w:r>
        <w:rPr>
          <w:rFonts w:ascii="Times New Roman"/>
          <w:b w:val="false"/>
          <w:i w:val="false"/>
          <w:color w:val="000000"/>
          <w:sz w:val="28"/>
        </w:rPr>
        <w:t>
      Статья 19. Представление конкурсной документации</w:t>
      </w:r>
      <w:r>
        <w:br/>
      </w:r>
      <w:r>
        <w:rPr>
          <w:rFonts w:ascii="Times New Roman"/>
          <w:b w:val="false"/>
          <w:i w:val="false"/>
          <w:color w:val="000000"/>
          <w:sz w:val="28"/>
        </w:rPr>
        <w:t>
      Конкурсная документация представляется организатором государственных закупок заинтересованным лицам посредством опубликования утвержденной конкурсной документации на веб-портале государственных закупок.</w:t>
      </w:r>
      <w:r>
        <w:br/>
      </w:r>
      <w:r>
        <w:rPr>
          <w:rFonts w:ascii="Times New Roman"/>
          <w:b w:val="false"/>
          <w:i w:val="false"/>
          <w:color w:val="000000"/>
          <w:sz w:val="28"/>
        </w:rPr>
        <w:t>
      Сведения о лицах, которые получили копию конкурсной документации на веб-портале государственных закупок, изъявивших желание участвовать в государственных закупках способом конкурса, автоматически регистрируются на веб-портале государственных закупок.</w:t>
      </w:r>
      <w:r>
        <w:br/>
      </w:r>
      <w:r>
        <w:rPr>
          <w:rFonts w:ascii="Times New Roman"/>
          <w:b w:val="false"/>
          <w:i w:val="false"/>
          <w:color w:val="000000"/>
          <w:sz w:val="28"/>
        </w:rPr>
        <w:t>
      Статья 20. Разъяснение положений конкурсной документации</w:t>
      </w:r>
      <w:r>
        <w:br/>
      </w:r>
      <w:r>
        <w:rPr>
          <w:rFonts w:ascii="Times New Roman"/>
          <w:b w:val="false"/>
          <w:i w:val="false"/>
          <w:color w:val="000000"/>
          <w:sz w:val="28"/>
        </w:rPr>
        <w:t>
      1. Лица, сведения о которых автоматически зарегистрированы на веб-портале государственных закупок,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 вправе обратиться с запросом к организатору государственных закупок о разъяснении положений конкурсной документации не менее чем за пять календарных дней до истечения окончательного срока представления заявок на участие в конкурсе. Запрос о разъяснении положений конкурсной документации должен быть направлен организатору государственных закупок способами, указанными в конкурсной документации.</w:t>
      </w:r>
      <w:r>
        <w:br/>
      </w:r>
      <w:r>
        <w:rPr>
          <w:rFonts w:ascii="Times New Roman"/>
          <w:b w:val="false"/>
          <w:i w:val="false"/>
          <w:color w:val="000000"/>
          <w:sz w:val="28"/>
        </w:rPr>
        <w:t>
      Организатор государственных закупок обязан в течение двух рабочих дней со дня получения запроса ответить на него и без указания от кого поступил запрос опубликовать текст разъяснения положений конкурсной документации на веб-портале государственных закупок с автоматическим уведомлением потенциальных поставщиков, получивших конкурсную документацию.</w:t>
      </w:r>
      <w:r>
        <w:br/>
      </w:r>
      <w:r>
        <w:rPr>
          <w:rFonts w:ascii="Times New Roman"/>
          <w:b w:val="false"/>
          <w:i w:val="false"/>
          <w:color w:val="000000"/>
          <w:sz w:val="28"/>
        </w:rPr>
        <w:t>
      2. Организатор государственных закупок вправе в срок не позднее трех календарных дней до истечения окончательной даты представления заявок на участие в конкурсе по собственной инициативе или в ответ на запрос лиц, сведения о которых автоматически зарегистрированы на веб-портале государственных закупок,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 внести изменения и (или) дополнения в конкурсную документацию. Внесение изменений и (или) дополнений в конкурсную документацию утверждается в порядке, установленном </w:t>
      </w:r>
      <w:r>
        <w:rPr>
          <w:rFonts w:ascii="Times New Roman"/>
          <w:b w:val="false"/>
          <w:i w:val="false"/>
          <w:color w:val="000000"/>
          <w:sz w:val="28"/>
        </w:rPr>
        <w:t>пунктом 6</w:t>
      </w:r>
      <w:r>
        <w:rPr>
          <w:rFonts w:ascii="Times New Roman"/>
          <w:b w:val="false"/>
          <w:i w:val="false"/>
          <w:color w:val="000000"/>
          <w:sz w:val="28"/>
        </w:rPr>
        <w:t xml:space="preserve"> статьи 17 настоящего Закона.</w:t>
      </w:r>
      <w:r>
        <w:br/>
      </w:r>
      <w:r>
        <w:rPr>
          <w:rFonts w:ascii="Times New Roman"/>
          <w:b w:val="false"/>
          <w:i w:val="false"/>
          <w:color w:val="000000"/>
          <w:sz w:val="28"/>
        </w:rPr>
        <w:t>
      Организатор государственных закупок не позднее одного рабочего дня со дня принятия решения о внесении изменений и (или) дополнений в конкурсную документацию обязан направить текст внесенных изменений и (или) дополнений посредством веб-портала государственных закупок лицам, сведения о которых автоматически зарегистрированы на веб-портале государственных закупок,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w:t>
      </w:r>
      <w:r>
        <w:br/>
      </w:r>
      <w:r>
        <w:rPr>
          <w:rFonts w:ascii="Times New Roman"/>
          <w:b w:val="false"/>
          <w:i w:val="false"/>
          <w:color w:val="000000"/>
          <w:sz w:val="28"/>
        </w:rPr>
        <w:t>
      Окончательный срок представления заявок на участие в конкурсе должен быть продлен на срок не менее чем на пятнадцать календарных дней.»;</w:t>
      </w:r>
      <w:r>
        <w:br/>
      </w:r>
      <w:r>
        <w:rPr>
          <w:rFonts w:ascii="Times New Roman"/>
          <w:b w:val="false"/>
          <w:i w:val="false"/>
          <w:color w:val="000000"/>
          <w:sz w:val="28"/>
        </w:rPr>
        <w:t>
</w:t>
      </w:r>
      <w:r>
        <w:rPr>
          <w:rFonts w:ascii="Times New Roman"/>
          <w:b w:val="false"/>
          <w:i w:val="false"/>
          <w:color w:val="000000"/>
          <w:sz w:val="28"/>
        </w:rPr>
        <w:t>
      18)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21 изложить в следующей редакции:</w:t>
      </w:r>
      <w:r>
        <w:br/>
      </w:r>
      <w:r>
        <w:rPr>
          <w:rFonts w:ascii="Times New Roman"/>
          <w:b w:val="false"/>
          <w:i w:val="false"/>
          <w:color w:val="000000"/>
          <w:sz w:val="28"/>
        </w:rPr>
        <w:t>
      «Сведения, а также документы, которые должны содержаться в заявке на участие в конкурсе, определяются правилами проведения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статью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22. Представление заявки на участие в конкурсе</w:t>
      </w:r>
      <w:r>
        <w:br/>
      </w:r>
      <w:r>
        <w:rPr>
          <w:rFonts w:ascii="Times New Roman"/>
          <w:b w:val="false"/>
          <w:i w:val="false"/>
          <w:color w:val="000000"/>
          <w:sz w:val="28"/>
        </w:rPr>
        <w:t>
      1. Заявка на участие в конкурсе представляется потенциальным поставщиком организатору государственных закупок посредством веб-портала государственных закупок в форме электронного документа до истечения окончательного срока ее представления, указанного в конкурсной документации.</w:t>
      </w:r>
      <w:r>
        <w:br/>
      </w:r>
      <w:r>
        <w:rPr>
          <w:rFonts w:ascii="Times New Roman"/>
          <w:b w:val="false"/>
          <w:i w:val="false"/>
          <w:color w:val="000000"/>
          <w:sz w:val="28"/>
        </w:rPr>
        <w:t>
      Заявка на участие в конкурсе потенциального поставщика подлежит автоматическому отклонению веб-порталом государственных закупок в следующих случаях:</w:t>
      </w:r>
      <w:r>
        <w:br/>
      </w:r>
      <w:r>
        <w:rPr>
          <w:rFonts w:ascii="Times New Roman"/>
          <w:b w:val="false"/>
          <w:i w:val="false"/>
          <w:color w:val="000000"/>
          <w:sz w:val="28"/>
        </w:rPr>
        <w:t>
      1) потенциальным поставщиком ранее представлена заявка на участие в данном конкурсе;</w:t>
      </w:r>
      <w:r>
        <w:br/>
      </w:r>
      <w:r>
        <w:rPr>
          <w:rFonts w:ascii="Times New Roman"/>
          <w:b w:val="false"/>
          <w:i w:val="false"/>
          <w:color w:val="000000"/>
          <w:sz w:val="28"/>
        </w:rPr>
        <w:t>
      2) заявка на участие в конкурсе поступила на веб-портал государственных закупок после истечения окончательного срока приема заявок на участие в данном конкурсе;</w:t>
      </w:r>
      <w:r>
        <w:br/>
      </w:r>
      <w:r>
        <w:rPr>
          <w:rFonts w:ascii="Times New Roman"/>
          <w:b w:val="false"/>
          <w:i w:val="false"/>
          <w:color w:val="000000"/>
          <w:sz w:val="28"/>
        </w:rPr>
        <w:t>
      3) предусмотренных подпунктами 3), 3-1), 3-2) и 4) </w:t>
      </w:r>
      <w:r>
        <w:rPr>
          <w:rFonts w:ascii="Times New Roman"/>
          <w:b w:val="false"/>
          <w:i w:val="false"/>
          <w:color w:val="000000"/>
          <w:sz w:val="28"/>
        </w:rPr>
        <w:t>пункта 1</w:t>
      </w:r>
      <w:r>
        <w:rPr>
          <w:rFonts w:ascii="Times New Roman"/>
          <w:b w:val="false"/>
          <w:i w:val="false"/>
          <w:color w:val="000000"/>
          <w:sz w:val="28"/>
        </w:rPr>
        <w:t>  статьи 6 настоящего Закона.</w:t>
      </w:r>
      <w:r>
        <w:br/>
      </w:r>
      <w:r>
        <w:rPr>
          <w:rFonts w:ascii="Times New Roman"/>
          <w:b w:val="false"/>
          <w:i w:val="false"/>
          <w:color w:val="000000"/>
          <w:sz w:val="28"/>
        </w:rPr>
        <w:t xml:space="preserve">
      2. Заявки на участие в государственных закупках способом конкурса, поданные потенциальными поставщиками, автоматически регистрируются на веб-портале государственных закупок в электронном журнале регистрации заявок на участие в конкурсе, предусмотренном правилами проведения электронных государственных закупок. </w:t>
      </w:r>
      <w:r>
        <w:br/>
      </w:r>
      <w:r>
        <w:rPr>
          <w:rFonts w:ascii="Times New Roman"/>
          <w:b w:val="false"/>
          <w:i w:val="false"/>
          <w:color w:val="000000"/>
          <w:sz w:val="28"/>
        </w:rPr>
        <w:t>
      3. Потенциальный поставщик не позднее окончания срока представления заявок на участие в конкурсе вправе:</w:t>
      </w:r>
      <w:r>
        <w:br/>
      </w:r>
      <w:r>
        <w:rPr>
          <w:rFonts w:ascii="Times New Roman"/>
          <w:b w:val="false"/>
          <w:i w:val="false"/>
          <w:color w:val="000000"/>
          <w:sz w:val="28"/>
        </w:rPr>
        <w:t>
      1) изменить и (или) дополнить внесенную заявку на участие в конкурсе;</w:t>
      </w:r>
      <w:r>
        <w:br/>
      </w:r>
      <w:r>
        <w:rPr>
          <w:rFonts w:ascii="Times New Roman"/>
          <w:b w:val="false"/>
          <w:i w:val="false"/>
          <w:color w:val="000000"/>
          <w:sz w:val="28"/>
        </w:rPr>
        <w:t>
      2) отозвать свою заявку на участие в конкурсе, не утрачивая права на возврат внесенного им обеспечения заявки на участие в конкурсе.</w:t>
      </w:r>
      <w:r>
        <w:br/>
      </w:r>
      <w:r>
        <w:rPr>
          <w:rFonts w:ascii="Times New Roman"/>
          <w:b w:val="false"/>
          <w:i w:val="false"/>
          <w:color w:val="000000"/>
          <w:sz w:val="28"/>
        </w:rPr>
        <w:t>
      Не допускаются внесение изменений и (или) дополнений, равно как отзыв заявки на участие в конкурсе после истечения окончательного срока представления заявок на участие в государственных закупках способом конкурса.</w:t>
      </w:r>
      <w:r>
        <w:br/>
      </w:r>
      <w:r>
        <w:rPr>
          <w:rFonts w:ascii="Times New Roman"/>
          <w:b w:val="false"/>
          <w:i w:val="false"/>
          <w:color w:val="000000"/>
          <w:sz w:val="28"/>
        </w:rPr>
        <w:t xml:space="preserve">
      4. Организатор государственных закупок не позднее десяти календарных дней до истечения срока действия заявок на участие в конкурсе, установленного конкурсной документацией, вправе запросить потенциальных поставщиков продлить срок их действия на конкретный период времени. Потенциальный поставщик вправе отклонить такой запрос, не утрачивая права на: </w:t>
      </w:r>
      <w:r>
        <w:br/>
      </w:r>
      <w:r>
        <w:rPr>
          <w:rFonts w:ascii="Times New Roman"/>
          <w:b w:val="false"/>
          <w:i w:val="false"/>
          <w:color w:val="000000"/>
          <w:sz w:val="28"/>
        </w:rPr>
        <w:t>
      1) участие в проводимых государственных закупках способом конкурса в течение срока действия его заявки на участие в конкурсе;</w:t>
      </w:r>
      <w:r>
        <w:br/>
      </w:r>
      <w:r>
        <w:rPr>
          <w:rFonts w:ascii="Times New Roman"/>
          <w:b w:val="false"/>
          <w:i w:val="false"/>
          <w:color w:val="000000"/>
          <w:sz w:val="28"/>
        </w:rPr>
        <w:t>
      2) возврат внесенного им обеспечения заявки на участие в конкурсе после истечения срока действия такой заявки.</w:t>
      </w:r>
      <w:r>
        <w:br/>
      </w:r>
      <w:r>
        <w:rPr>
          <w:rFonts w:ascii="Times New Roman"/>
          <w:b w:val="false"/>
          <w:i w:val="false"/>
          <w:color w:val="000000"/>
          <w:sz w:val="28"/>
        </w:rPr>
        <w:t>
      5. Потенциальный поставщик несет все расходы, связанные с его участием в государственных закупках способом конкурса. Заказчик, организатор государственных закупок, единый организатор государственных закупок, конкурсная комиссия, экспертная комиссия, эксперт, единый оператор в сфере электронных государственных закупок не несут обязательства по возмещению этих расходов независимо от итогов государственных закупок способом конкурса.»;</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статью 23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21) подпункт 1) </w:t>
      </w:r>
      <w:r>
        <w:rPr>
          <w:rFonts w:ascii="Times New Roman"/>
          <w:b w:val="false"/>
          <w:i w:val="false"/>
          <w:color w:val="000000"/>
          <w:sz w:val="28"/>
        </w:rPr>
        <w:t>пункта 4</w:t>
      </w:r>
      <w:r>
        <w:rPr>
          <w:rFonts w:ascii="Times New Roman"/>
          <w:b w:val="false"/>
          <w:i w:val="false"/>
          <w:color w:val="000000"/>
          <w:sz w:val="28"/>
        </w:rPr>
        <w:t xml:space="preserve"> статьи 23-1 изложить в следующей редакции:</w:t>
      </w:r>
      <w:r>
        <w:br/>
      </w:r>
      <w:r>
        <w:rPr>
          <w:rFonts w:ascii="Times New Roman"/>
          <w:b w:val="false"/>
          <w:i w:val="false"/>
          <w:color w:val="000000"/>
          <w:sz w:val="28"/>
        </w:rPr>
        <w:t>
      «1) потенциальный поставщик, признанный участником конкурса, не представил в установленный срок либо отозвал свое конкурсное ценовое предложение, за исключением потенциального поставщика, признанного участником конкурса, не представившего конкурсное ценовое предложение в соответствии с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26-1 настоящего Закона;»;</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статью 24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статью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25. Рассмотрение заявок на участие в конкурсе</w:t>
      </w:r>
      <w:r>
        <w:br/>
      </w:r>
      <w:r>
        <w:rPr>
          <w:rFonts w:ascii="Times New Roman"/>
          <w:b w:val="false"/>
          <w:i w:val="false"/>
          <w:color w:val="000000"/>
          <w:sz w:val="28"/>
        </w:rPr>
        <w:t>
                  по работам, допуск к участию в конкурсе</w:t>
      </w:r>
      <w:r>
        <w:br/>
      </w:r>
      <w:r>
        <w:rPr>
          <w:rFonts w:ascii="Times New Roman"/>
          <w:b w:val="false"/>
          <w:i w:val="false"/>
          <w:color w:val="000000"/>
          <w:sz w:val="28"/>
        </w:rPr>
        <w:t>
      1. Рассмотрение заявок на участие в конкурсе осуществляется конкурсной комиссией в целях определения потенциальных поставщиков, которые соответствуют квалификационным требованиям и требованиям конкурсной документации, и признания их участниками конкурса.</w:t>
      </w:r>
      <w:r>
        <w:br/>
      </w:r>
      <w:r>
        <w:rPr>
          <w:rFonts w:ascii="Times New Roman"/>
          <w:b w:val="false"/>
          <w:i w:val="false"/>
          <w:color w:val="000000"/>
          <w:sz w:val="28"/>
        </w:rPr>
        <w:t>
      2. При рассмотрении заявок на участие в конкурсе конкурсная комиссия выявляет потенциальных поставщиков, которые не соответствуют квалификационным требованиям и требованиям конкурсной документации.</w:t>
      </w:r>
      <w:r>
        <w:br/>
      </w:r>
      <w:r>
        <w:rPr>
          <w:rFonts w:ascii="Times New Roman"/>
          <w:b w:val="false"/>
          <w:i w:val="false"/>
          <w:color w:val="000000"/>
          <w:sz w:val="28"/>
        </w:rPr>
        <w:t>
      3. Организатор государственных закупок вправе образовать экспертную комиссию либо определить эксперта для подготовки экспертного заключения в отношении соответствия работ, предлагаемых потенциальными поставщиками, технической спецификации, являющейся неотъемлемой частью конкурсной документации.</w:t>
      </w:r>
      <w:r>
        <w:br/>
      </w:r>
      <w:r>
        <w:rPr>
          <w:rFonts w:ascii="Times New Roman"/>
          <w:b w:val="false"/>
          <w:i w:val="false"/>
          <w:color w:val="000000"/>
          <w:sz w:val="28"/>
        </w:rPr>
        <w:t>
      При организации и проведении государственных закупок единым организатором государственных закупок, определенным в соответствии с подпунктами 1) и 2) </w:t>
      </w:r>
      <w:r>
        <w:rPr>
          <w:rFonts w:ascii="Times New Roman"/>
          <w:b w:val="false"/>
          <w:i w:val="false"/>
          <w:color w:val="000000"/>
          <w:sz w:val="28"/>
        </w:rPr>
        <w:t>пункта 5</w:t>
      </w:r>
      <w:r>
        <w:rPr>
          <w:rFonts w:ascii="Times New Roman"/>
          <w:b w:val="false"/>
          <w:i w:val="false"/>
          <w:color w:val="000000"/>
          <w:sz w:val="28"/>
        </w:rPr>
        <w:t xml:space="preserve"> статьи 7 настоящего Закона, заказчик образовывает экспертную комиссию либо определяет эксперта для подготовки экспертного заключения в отношении соответствия работ, предлагаемых потенциальными поставщиками, технической спецификации, являющейся неотъемлемой частью конкурсной документации.</w:t>
      </w:r>
      <w:r>
        <w:br/>
      </w:r>
      <w:r>
        <w:rPr>
          <w:rFonts w:ascii="Times New Roman"/>
          <w:b w:val="false"/>
          <w:i w:val="false"/>
          <w:color w:val="000000"/>
          <w:sz w:val="28"/>
        </w:rPr>
        <w:t>
      При этом экспертом не может являться лицо:</w:t>
      </w:r>
      <w:r>
        <w:br/>
      </w:r>
      <w:r>
        <w:rPr>
          <w:rFonts w:ascii="Times New Roman"/>
          <w:b w:val="false"/>
          <w:i w:val="false"/>
          <w:color w:val="000000"/>
          <w:sz w:val="28"/>
        </w:rPr>
        <w:t>
      1) заинтересованное в результатах процедур государственных закупок;</w:t>
      </w:r>
      <w:r>
        <w:br/>
      </w:r>
      <w:r>
        <w:rPr>
          <w:rFonts w:ascii="Times New Roman"/>
          <w:b w:val="false"/>
          <w:i w:val="false"/>
          <w:color w:val="000000"/>
          <w:sz w:val="28"/>
        </w:rPr>
        <w:t>
      2) связанное трудовыми отношениями с заказчиком, организатором государственных закупок, единым организатором государственных закупок либо их подведомственными, дочерними и зависимыми организациями либо с потенциальными поставщиками;</w:t>
      </w:r>
      <w:r>
        <w:br/>
      </w:r>
      <w:r>
        <w:rPr>
          <w:rFonts w:ascii="Times New Roman"/>
          <w:b w:val="false"/>
          <w:i w:val="false"/>
          <w:color w:val="000000"/>
          <w:sz w:val="28"/>
        </w:rPr>
        <w:t xml:space="preserve">
      3) являющееся близким родственником первых руководителей заказчика, организатора государственных закупок, единого организатора государственных закупок либо их подведомственных, дочерних и зависимых организаций. </w:t>
      </w:r>
      <w:r>
        <w:br/>
      </w:r>
      <w:r>
        <w:rPr>
          <w:rFonts w:ascii="Times New Roman"/>
          <w:b w:val="false"/>
          <w:i w:val="false"/>
          <w:color w:val="000000"/>
          <w:sz w:val="28"/>
        </w:rPr>
        <w:t>
      В случае отсутствия экспертов, соответствующих требованиям, установленным частью третьей настоящего пункта, организатор государственных закупок либо заказчик привлекает государственных служащих соответствующего профиля для работы в качестве экспертов либо иных специалистов, специализация которых соответствует закупаемым работам. Государственные служащие привлекаются в качестве экспертов на безвозмездной основе, а иные специалисты привлекаются как на платной, так и на безвозмездной основе по договоренности сторон.</w:t>
      </w:r>
      <w:r>
        <w:br/>
      </w:r>
      <w:r>
        <w:rPr>
          <w:rFonts w:ascii="Times New Roman"/>
          <w:b w:val="false"/>
          <w:i w:val="false"/>
          <w:color w:val="000000"/>
          <w:sz w:val="28"/>
        </w:rPr>
        <w:t>
      Эксперты не имеют права голоса при принятии конкурсной комиссией решения.</w:t>
      </w:r>
      <w:r>
        <w:br/>
      </w:r>
      <w:r>
        <w:rPr>
          <w:rFonts w:ascii="Times New Roman"/>
          <w:b w:val="false"/>
          <w:i w:val="false"/>
          <w:color w:val="000000"/>
          <w:sz w:val="28"/>
        </w:rPr>
        <w:t>
      Выбор лиц, привлекаемых в качестве экспертов на платной основе, осуществляется в соответствии с настоящим Законом.</w:t>
      </w:r>
      <w:r>
        <w:br/>
      </w:r>
      <w:r>
        <w:rPr>
          <w:rFonts w:ascii="Times New Roman"/>
          <w:b w:val="false"/>
          <w:i w:val="false"/>
          <w:color w:val="000000"/>
          <w:sz w:val="28"/>
        </w:rPr>
        <w:t>
      4. По результатам рассмотрения заявок на участие в конкурсе на предмет несоответствия потенциальных поставщиков квалификационным требованиям и требованиям конкурсной документации оформляется протокол предварительного допуска к участию в конкурсе, который подписывается председателем и всеми присутствующими на заседании членами конкурсной комиссии, а также секретарем конкурсной комиссии в день принятия решения о предварительном допуске потенциальных поставщиков к участию в конкурсе.</w:t>
      </w:r>
      <w:r>
        <w:br/>
      </w:r>
      <w:r>
        <w:rPr>
          <w:rFonts w:ascii="Times New Roman"/>
          <w:b w:val="false"/>
          <w:i w:val="false"/>
          <w:color w:val="000000"/>
          <w:sz w:val="28"/>
        </w:rPr>
        <w:t>
      Протокол предварительного допуска к участию в конкурсе должен содержать информацию с указанием причин о несоответствии потенциальных поставщиков квалификационным требованиям и требованиям конкурсной документации.</w:t>
      </w:r>
      <w:r>
        <w:br/>
      </w:r>
      <w:r>
        <w:rPr>
          <w:rFonts w:ascii="Times New Roman"/>
          <w:b w:val="false"/>
          <w:i w:val="false"/>
          <w:color w:val="000000"/>
          <w:sz w:val="28"/>
        </w:rPr>
        <w:t>
      В случае соответствия потенциальных поставщиков квалификационным требованиям и требованиям конкурсной документации протокол предварительного допуска к участию в конкурсе не оформляется.</w:t>
      </w:r>
      <w:r>
        <w:br/>
      </w:r>
      <w:r>
        <w:rPr>
          <w:rFonts w:ascii="Times New Roman"/>
          <w:b w:val="false"/>
          <w:i w:val="false"/>
          <w:color w:val="000000"/>
          <w:sz w:val="28"/>
        </w:rPr>
        <w:t>
      5. Конкурсная комиссия в случае выявления потенциальных поставщиков, которые не соответствуют квалификационным требованиям и требованиям конкурсной документации, предоставляет таким потенциальным поставщикам право для приведения заявок на участие в конкурсе в течение трех рабочих дней со дня опубликования протокола предварительного допуска к участию в конкурсе в соответствие с квалификационными требованиями и требованиями конкурсной документации.</w:t>
      </w:r>
      <w:r>
        <w:br/>
      </w:r>
      <w:r>
        <w:rPr>
          <w:rFonts w:ascii="Times New Roman"/>
          <w:b w:val="false"/>
          <w:i w:val="false"/>
          <w:color w:val="000000"/>
          <w:sz w:val="28"/>
        </w:rPr>
        <w:t>
      6. При повторном рассмотрении заявок на участие в конкурсе, приведенных в соответствие с квалификационными требованиями и требованиями конкурсной документации согласно пункту 5 настоящей статьи, конкурсная комиссия вправе:</w:t>
      </w:r>
      <w:r>
        <w:br/>
      </w:r>
      <w:r>
        <w:rPr>
          <w:rFonts w:ascii="Times New Roman"/>
          <w:b w:val="false"/>
          <w:i w:val="false"/>
          <w:color w:val="000000"/>
          <w:sz w:val="28"/>
        </w:rPr>
        <w:t xml:space="preserve">
      1) в письменной форме и (или) в форме электронного документа запросить у потенциальных поставщиков материалы и разъяснения в связи с их заявками с тем, чтобы облегчить рассмотрение, оценку и сопоставление заявок на участие в конкурсе; </w:t>
      </w:r>
      <w:r>
        <w:br/>
      </w:r>
      <w:r>
        <w:rPr>
          <w:rFonts w:ascii="Times New Roman"/>
          <w:b w:val="false"/>
          <w:i w:val="false"/>
          <w:color w:val="000000"/>
          <w:sz w:val="28"/>
        </w:rPr>
        <w:t xml:space="preserve">
      2) в целях уточнения сведений, содержащихся в заявках на участие в конкурсе, в письменной форме и (или) форме электронного документа запросить необходимую информацию у соответствующих физических или юридических лиц, государственных органов. </w:t>
      </w:r>
      <w:r>
        <w:br/>
      </w:r>
      <w:r>
        <w:rPr>
          <w:rFonts w:ascii="Times New Roman"/>
          <w:b w:val="false"/>
          <w:i w:val="false"/>
          <w:color w:val="000000"/>
          <w:sz w:val="28"/>
        </w:rPr>
        <w:t>
      Не допускаются направление запроса и иные действия конкурсной комиссии, связанные с приведением заявки на участие в конкурсе в соответствие с требованиями конкурсной документации, заключающимися в дополнении заявки на участие в конкурсе недостающими документами, замене документов, представленных в заявке на участие в конкурсе, приведении в соответствие ненадлежащим образом оформленных документов после истечения срока приведения заявок на участие в конкурсе в соответствие с квалификационными требованиями и требованиями конкурсной документации, предусмотренного пунктом 5 настоящей статьи.</w:t>
      </w:r>
      <w:r>
        <w:br/>
      </w: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r>
        <w:br/>
      </w:r>
      <w:r>
        <w:rPr>
          <w:rFonts w:ascii="Times New Roman"/>
          <w:b w:val="false"/>
          <w:i w:val="false"/>
          <w:color w:val="000000"/>
          <w:sz w:val="28"/>
        </w:rPr>
        <w:t>
      7. Потенциальный поставщик не может быть допущен к участию в конкурсе (признан участником конкурса) после приведения заявок на участие в конкурсе в соответствие с квалификационными требованиями и требованиями конкурсной документации согласно пункту 5 настоящей статьи, если:</w:t>
      </w:r>
      <w:r>
        <w:br/>
      </w:r>
      <w:r>
        <w:rPr>
          <w:rFonts w:ascii="Times New Roman"/>
          <w:b w:val="false"/>
          <w:i w:val="false"/>
          <w:color w:val="000000"/>
          <w:sz w:val="28"/>
        </w:rPr>
        <w:t>
      1) он и (или) его субподрядчик определены не соответствующими квалификационным требованиям по основаниям, определенным настоящим Законом и правилами проведения электронных государственных закупок;</w:t>
      </w:r>
      <w:r>
        <w:br/>
      </w:r>
      <w:r>
        <w:rPr>
          <w:rFonts w:ascii="Times New Roman"/>
          <w:b w:val="false"/>
          <w:i w:val="false"/>
          <w:color w:val="000000"/>
          <w:sz w:val="28"/>
        </w:rPr>
        <w:t>
      2) он нарушил требования </w:t>
      </w:r>
      <w:r>
        <w:rPr>
          <w:rFonts w:ascii="Times New Roman"/>
          <w:b w:val="false"/>
          <w:i w:val="false"/>
          <w:color w:val="000000"/>
          <w:sz w:val="28"/>
        </w:rPr>
        <w:t>статьи 6</w:t>
      </w:r>
      <w:r>
        <w:rPr>
          <w:rFonts w:ascii="Times New Roman"/>
          <w:b w:val="false"/>
          <w:i w:val="false"/>
          <w:color w:val="000000"/>
          <w:sz w:val="28"/>
        </w:rPr>
        <w:t xml:space="preserve"> настоящего Закона;</w:t>
      </w:r>
      <w:r>
        <w:br/>
      </w:r>
      <w:r>
        <w:rPr>
          <w:rFonts w:ascii="Times New Roman"/>
          <w:b w:val="false"/>
          <w:i w:val="false"/>
          <w:color w:val="000000"/>
          <w:sz w:val="28"/>
        </w:rPr>
        <w:t>
      3) его заявка на участие в конкурсе определена не соответствующей требованиям и условиям конкурсной документации по основаниям, определенным настоящим Законом и правилами проведения электронных государственных закупок.</w:t>
      </w:r>
      <w:r>
        <w:br/>
      </w:r>
      <w:r>
        <w:rPr>
          <w:rFonts w:ascii="Times New Roman"/>
          <w:b w:val="false"/>
          <w:i w:val="false"/>
          <w:color w:val="000000"/>
          <w:sz w:val="28"/>
        </w:rPr>
        <w:t xml:space="preserve">
      8. В случае если потенциальный поставщик не допущен к участию в конкурсе по основаниям, предусмотренным подпунктом 2) пункта 7 настоящей статьи, то: </w:t>
      </w:r>
      <w:r>
        <w:br/>
      </w:r>
      <w:r>
        <w:rPr>
          <w:rFonts w:ascii="Times New Roman"/>
          <w:b w:val="false"/>
          <w:i w:val="false"/>
          <w:color w:val="000000"/>
          <w:sz w:val="28"/>
        </w:rPr>
        <w:t>
      1) в протоколе о допуске к участию в конкурсе отражаются обоснования отклонения заявки на участие в конкурсе такого потенциального поставщика;</w:t>
      </w:r>
      <w:r>
        <w:br/>
      </w:r>
      <w:r>
        <w:rPr>
          <w:rFonts w:ascii="Times New Roman"/>
          <w:b w:val="false"/>
          <w:i w:val="false"/>
          <w:color w:val="000000"/>
          <w:sz w:val="28"/>
        </w:rPr>
        <w:t>
      2) сведения о потенциальном поставщике, нарушившем требования </w:t>
      </w:r>
      <w:r>
        <w:rPr>
          <w:rFonts w:ascii="Times New Roman"/>
          <w:b w:val="false"/>
          <w:i w:val="false"/>
          <w:color w:val="000000"/>
          <w:sz w:val="28"/>
        </w:rPr>
        <w:t>статьи 6</w:t>
      </w:r>
      <w:r>
        <w:rPr>
          <w:rFonts w:ascii="Times New Roman"/>
          <w:b w:val="false"/>
          <w:i w:val="false"/>
          <w:color w:val="000000"/>
          <w:sz w:val="28"/>
        </w:rPr>
        <w:t xml:space="preserve"> настоящего Закона, подлежат внесению в реестр недобросовестных участников государственных закупок.</w:t>
      </w:r>
      <w:r>
        <w:br/>
      </w:r>
      <w:r>
        <w:rPr>
          <w:rFonts w:ascii="Times New Roman"/>
          <w:b w:val="false"/>
          <w:i w:val="false"/>
          <w:color w:val="000000"/>
          <w:sz w:val="28"/>
        </w:rPr>
        <w:t>
      9. По результатам повторного рассмотрения заявок на участие в конкурсе конкурсная комиссия:</w:t>
      </w:r>
      <w:r>
        <w:br/>
      </w: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и признает участниками конкурса;</w:t>
      </w:r>
      <w:r>
        <w:br/>
      </w:r>
      <w:r>
        <w:rPr>
          <w:rFonts w:ascii="Times New Roman"/>
          <w:b w:val="false"/>
          <w:i w:val="false"/>
          <w:color w:val="000000"/>
          <w:sz w:val="28"/>
        </w:rPr>
        <w:t>
      2) применяет к участникам конкурса относительные значения критериев,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17 настоящего Закона;</w:t>
      </w:r>
      <w:r>
        <w:br/>
      </w:r>
      <w:r>
        <w:rPr>
          <w:rFonts w:ascii="Times New Roman"/>
          <w:b w:val="false"/>
          <w:i w:val="false"/>
          <w:color w:val="000000"/>
          <w:sz w:val="28"/>
        </w:rPr>
        <w:t>
      3) оформляет протокол о допуске к участию в конкурсе.</w:t>
      </w:r>
      <w:r>
        <w:br/>
      </w:r>
      <w:r>
        <w:rPr>
          <w:rFonts w:ascii="Times New Roman"/>
          <w:b w:val="false"/>
          <w:i w:val="false"/>
          <w:color w:val="000000"/>
          <w:sz w:val="28"/>
        </w:rPr>
        <w:t>
      В случае если государственные закупки способом конкурса состоят из лотов, то в протоколе о допуске к участию в конкурсе указываются участники конкурса по каждому лоту. Допускается оформление общего протокола о допуске к участию в конкурсе при условии указания в нем участников конкурса по каждому лоту.</w:t>
      </w:r>
      <w:r>
        <w:br/>
      </w:r>
      <w:r>
        <w:rPr>
          <w:rFonts w:ascii="Times New Roman"/>
          <w:b w:val="false"/>
          <w:i w:val="false"/>
          <w:color w:val="000000"/>
          <w:sz w:val="28"/>
        </w:rPr>
        <w:t>
      10. Протокол о допуске к участию в конкурсе подписывается председателем и всеми присутствующими на заседании членами конкурсной комиссии, а также секретарем конкурсной комиссии в день принятия решения о допуске потенциальных поставщиков к участию в конкурсе (признании участниками конкурса).</w:t>
      </w:r>
      <w:r>
        <w:br/>
      </w:r>
      <w:r>
        <w:rPr>
          <w:rFonts w:ascii="Times New Roman"/>
          <w:b w:val="false"/>
          <w:i w:val="false"/>
          <w:color w:val="000000"/>
          <w:sz w:val="28"/>
        </w:rPr>
        <w:t>
      Протокол о допуске к участию в конкурсе публикуется секретарем конкурсной комиссии в день его подписания на веб-портале государственных закупок с автоматическим уведомлением по электронной почте всех потенциальных поставщиков, заявки которых автоматически зарегистрированы в электронном журнале регистрации,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 настоящего Закона.</w:t>
      </w:r>
      <w:r>
        <w:br/>
      </w:r>
      <w:r>
        <w:rPr>
          <w:rFonts w:ascii="Times New Roman"/>
          <w:b w:val="false"/>
          <w:i w:val="false"/>
          <w:color w:val="000000"/>
          <w:sz w:val="28"/>
        </w:rPr>
        <w:t>
      11. Решение конкурсной комиссии о допуске к участию в конкурсе может быть обжаловано в порядке, установленном </w:t>
      </w:r>
      <w:r>
        <w:rPr>
          <w:rFonts w:ascii="Times New Roman"/>
          <w:b w:val="false"/>
          <w:i w:val="false"/>
          <w:color w:val="000000"/>
          <w:sz w:val="28"/>
        </w:rPr>
        <w:t>статьей 45</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24) дополнить статьей 25-1 следующего содержания:</w:t>
      </w:r>
      <w:r>
        <w:br/>
      </w:r>
      <w:r>
        <w:rPr>
          <w:rFonts w:ascii="Times New Roman"/>
          <w:b w:val="false"/>
          <w:i w:val="false"/>
          <w:color w:val="000000"/>
          <w:sz w:val="28"/>
        </w:rPr>
        <w:t>
      «Статья 25-1. Рассмотрение заявок на участие в конкурсе по</w:t>
      </w:r>
      <w:r>
        <w:br/>
      </w:r>
      <w:r>
        <w:rPr>
          <w:rFonts w:ascii="Times New Roman"/>
          <w:b w:val="false"/>
          <w:i w:val="false"/>
          <w:color w:val="000000"/>
          <w:sz w:val="28"/>
        </w:rPr>
        <w:t>
                    товарам и услугам, допуск к участию в конкурсе</w:t>
      </w:r>
      <w:r>
        <w:br/>
      </w:r>
      <w:r>
        <w:rPr>
          <w:rFonts w:ascii="Times New Roman"/>
          <w:b w:val="false"/>
          <w:i w:val="false"/>
          <w:color w:val="000000"/>
          <w:sz w:val="28"/>
        </w:rPr>
        <w:t xml:space="preserve">
      1. Рассмотрение заявок на участие в конкурсе осуществляется конкурсной комиссией в целях определения потенциальных поставщиков, которые соответствуют квалификационным требованиям, требованиям конкурсной документации, в том числе в части определения лучшей технической спецификации (лучших технических спецификаций) и признания их участниками конкурса. </w:t>
      </w:r>
      <w:r>
        <w:br/>
      </w:r>
      <w:r>
        <w:rPr>
          <w:rFonts w:ascii="Times New Roman"/>
          <w:b w:val="false"/>
          <w:i w:val="false"/>
          <w:color w:val="000000"/>
          <w:sz w:val="28"/>
        </w:rPr>
        <w:t xml:space="preserve">
      Лучшая техническая спецификация определяется на основании оценки функциональных, технических, качественных и эксплуатационных характеристик предлагаемых товаров, услуг. </w:t>
      </w:r>
      <w:r>
        <w:br/>
      </w:r>
      <w:r>
        <w:rPr>
          <w:rFonts w:ascii="Times New Roman"/>
          <w:b w:val="false"/>
          <w:i w:val="false"/>
          <w:color w:val="000000"/>
          <w:sz w:val="28"/>
        </w:rPr>
        <w:t>
      2. Организатор государственных закупок вправе образовать экспертную комиссию либо определить эксперта для подготовки экспертного заключения в отношении соответствия товаров и услуг, предлагаемых потенциальными поставщиками, технической спецификации, являющейся неотъемлемой частью конкурсной документации, и определения лучшей технической спецификации (лучших технических спецификаций).</w:t>
      </w:r>
      <w:r>
        <w:br/>
      </w:r>
      <w:r>
        <w:rPr>
          <w:rFonts w:ascii="Times New Roman"/>
          <w:b w:val="false"/>
          <w:i w:val="false"/>
          <w:color w:val="000000"/>
          <w:sz w:val="28"/>
        </w:rPr>
        <w:t>
      При организации и проведении государственных закупок единым организатором государственных закупок, определенным в соответствии с подпунктами 1) и 2) </w:t>
      </w:r>
      <w:r>
        <w:rPr>
          <w:rFonts w:ascii="Times New Roman"/>
          <w:b w:val="false"/>
          <w:i w:val="false"/>
          <w:color w:val="000000"/>
          <w:sz w:val="28"/>
        </w:rPr>
        <w:t>пункта 5</w:t>
      </w:r>
      <w:r>
        <w:rPr>
          <w:rFonts w:ascii="Times New Roman"/>
          <w:b w:val="false"/>
          <w:i w:val="false"/>
          <w:color w:val="000000"/>
          <w:sz w:val="28"/>
        </w:rPr>
        <w:t xml:space="preserve"> статьи 7 настоящего Закона, заказчик образовывает экспертную комиссию либо определяет эксперта для подготовки экспертного заключения в отношении соответствия товаров и услуг, предлагаемых потенциальными поставщиками, технической спецификации, являющейся неотъемлемой частью конкурсной документации, и определения лучшей технической спецификации (лучших технических спецификаций).</w:t>
      </w:r>
      <w:r>
        <w:br/>
      </w:r>
      <w:r>
        <w:rPr>
          <w:rFonts w:ascii="Times New Roman"/>
          <w:b w:val="false"/>
          <w:i w:val="false"/>
          <w:color w:val="000000"/>
          <w:sz w:val="28"/>
        </w:rPr>
        <w:t>
      При этом экспертом не может являться лицо:</w:t>
      </w:r>
      <w:r>
        <w:br/>
      </w:r>
      <w:r>
        <w:rPr>
          <w:rFonts w:ascii="Times New Roman"/>
          <w:b w:val="false"/>
          <w:i w:val="false"/>
          <w:color w:val="000000"/>
          <w:sz w:val="28"/>
        </w:rPr>
        <w:t>
      1) заинтересованное в результатах процедур государственных закупок;</w:t>
      </w:r>
      <w:r>
        <w:br/>
      </w:r>
      <w:r>
        <w:rPr>
          <w:rFonts w:ascii="Times New Roman"/>
          <w:b w:val="false"/>
          <w:i w:val="false"/>
          <w:color w:val="000000"/>
          <w:sz w:val="28"/>
        </w:rPr>
        <w:t>
      2) связанное трудовыми отношениями с заказчиком, организатором государственных закупок, единым организатором государственных закупок либо их подведомственными, дочерними и зависимыми организациями либо с потенциальными поставщиками;</w:t>
      </w:r>
      <w:r>
        <w:br/>
      </w:r>
      <w:r>
        <w:rPr>
          <w:rFonts w:ascii="Times New Roman"/>
          <w:b w:val="false"/>
          <w:i w:val="false"/>
          <w:color w:val="000000"/>
          <w:sz w:val="28"/>
        </w:rPr>
        <w:t>
      3) являющееся близким родственником первых руководителей заказчика, организатора государственных закупок, единого организатора государственных закупок либо их подведомственных, дочерних и зависимых организаций. В случае отсутствия экспертов, соответствующих требованиям, установленным частью третьей настоящего пункта, организатор государственных закупок либо заказчик привлекает государственных служащих соответствующего профиля для работы в качестве экспертов либо иных специалистов, специализация которых соответствует закупаемым товарам и услугам. Государственные служащие привлекаются в качестве экспертов на безвозмездной основе, а иные специалисты привлекаются как на платной, так и на безвозмездной основе по договоренности сторон.</w:t>
      </w:r>
      <w:r>
        <w:br/>
      </w:r>
      <w:r>
        <w:rPr>
          <w:rFonts w:ascii="Times New Roman"/>
          <w:b w:val="false"/>
          <w:i w:val="false"/>
          <w:color w:val="000000"/>
          <w:sz w:val="28"/>
        </w:rPr>
        <w:t>
      Эксперты не имеют права голоса при принятии конкурсной комиссией решения.</w:t>
      </w:r>
      <w:r>
        <w:br/>
      </w:r>
      <w:r>
        <w:rPr>
          <w:rFonts w:ascii="Times New Roman"/>
          <w:b w:val="false"/>
          <w:i w:val="false"/>
          <w:color w:val="000000"/>
          <w:sz w:val="28"/>
        </w:rPr>
        <w:t>
      Выбор лиц, привлекаемых в качестве экспертов на платной основе, осуществляется в соответствии с настоящим Законом.</w:t>
      </w:r>
      <w:r>
        <w:br/>
      </w:r>
      <w:r>
        <w:rPr>
          <w:rFonts w:ascii="Times New Roman"/>
          <w:b w:val="false"/>
          <w:i w:val="false"/>
          <w:color w:val="000000"/>
          <w:sz w:val="28"/>
        </w:rPr>
        <w:t>
      3. При рассмотрении заявок на участие в конкурсе конкурсная комиссия выявляет потенциальных поставщиков, которые не соответствуют квалификационным требованиям и требованиям конкурсной документации.</w:t>
      </w:r>
      <w:r>
        <w:br/>
      </w:r>
      <w:r>
        <w:rPr>
          <w:rFonts w:ascii="Times New Roman"/>
          <w:b w:val="false"/>
          <w:i w:val="false"/>
          <w:color w:val="000000"/>
          <w:sz w:val="28"/>
        </w:rPr>
        <w:t>
      4. По результатам рассмотрения заявок на участие в конкурсе на предмет несоответствия потенциальных поставщиков квалификационным требованиям и требованиям конкурсной документации оформляется протокол предварительного допуска к участию в конкурсе, который подписывается председателем и всеми присутствующими на заседании членами конкурсной комиссии, а также секретарем конкурсной комиссии в день принятия решения о предварительном допуске потенциальных поставщиков к участию в конкурсе.</w:t>
      </w:r>
      <w:r>
        <w:br/>
      </w:r>
      <w:r>
        <w:rPr>
          <w:rFonts w:ascii="Times New Roman"/>
          <w:b w:val="false"/>
          <w:i w:val="false"/>
          <w:color w:val="000000"/>
          <w:sz w:val="28"/>
        </w:rPr>
        <w:t>
      Протокол предварительного допуска к участию в конкурсе должен содержать информацию с указанием причин о несоответствии потенциальных поставщиков квалификационным требованиям и требованиям конкурсной документации.</w:t>
      </w:r>
      <w:r>
        <w:br/>
      </w:r>
      <w:r>
        <w:rPr>
          <w:rFonts w:ascii="Times New Roman"/>
          <w:b w:val="false"/>
          <w:i w:val="false"/>
          <w:color w:val="000000"/>
          <w:sz w:val="28"/>
        </w:rPr>
        <w:t>
      В случае соответствия потенциальных поставщиков квалификационным требованиям и требованиям конкурсной документации протокол предварительного допуска к участию в конкурсе не оформляется.</w:t>
      </w:r>
      <w:r>
        <w:br/>
      </w:r>
      <w:r>
        <w:rPr>
          <w:rFonts w:ascii="Times New Roman"/>
          <w:b w:val="false"/>
          <w:i w:val="false"/>
          <w:color w:val="000000"/>
          <w:sz w:val="28"/>
        </w:rPr>
        <w:t>
      При этом оформляется протокол допуска к участию в конкурсе с определением лучшей технической спецификации (лучших технических спецификаций).</w:t>
      </w:r>
      <w:r>
        <w:br/>
      </w:r>
      <w:r>
        <w:rPr>
          <w:rFonts w:ascii="Times New Roman"/>
          <w:b w:val="false"/>
          <w:i w:val="false"/>
          <w:color w:val="000000"/>
          <w:sz w:val="28"/>
        </w:rPr>
        <w:t>
      5. Конкурсная комиссия в случае выявления потенциальных поставщиков, которые не соответствуют квалификационным требованиям и требованиям конкурсной документации, предоставляет таким потенциальным поставщикам право для приведения заявок на участие в конкурсе в течение трех рабочих дней со дня опубликования протокола предварительного допуска к участию в конкурсе в соответствие с квалификационными требованиями и требованиями конкурсной документации.</w:t>
      </w:r>
      <w:r>
        <w:br/>
      </w:r>
      <w:r>
        <w:rPr>
          <w:rFonts w:ascii="Times New Roman"/>
          <w:b w:val="false"/>
          <w:i w:val="false"/>
          <w:color w:val="000000"/>
          <w:sz w:val="28"/>
        </w:rPr>
        <w:t>
      6. При повторном рассмотрении заявок на участие в конкурсе, приведенных в соответствие с квалификационными требованиями и требованиями конкурсной документации согласно пункту 5 настоящей статьи, конкурсная комиссия вправе:</w:t>
      </w:r>
      <w:r>
        <w:br/>
      </w:r>
      <w:r>
        <w:rPr>
          <w:rFonts w:ascii="Times New Roman"/>
          <w:b w:val="false"/>
          <w:i w:val="false"/>
          <w:color w:val="000000"/>
          <w:sz w:val="28"/>
        </w:rPr>
        <w:t>
      1) в письменной форме и (или) форме электронного документа запросить у потенциальных поставщиков материалы и разъяснения в связи с их заявками с тем, чтобы облегчить рассмотрение, оценку и сопоставление заявок на участие в конкурсе;</w:t>
      </w:r>
      <w:r>
        <w:br/>
      </w: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запросить необходимую информацию у соответствующих физических или юридических лиц, государственных органов.</w:t>
      </w:r>
      <w:r>
        <w:br/>
      </w:r>
      <w:r>
        <w:rPr>
          <w:rFonts w:ascii="Times New Roman"/>
          <w:b w:val="false"/>
          <w:i w:val="false"/>
          <w:color w:val="000000"/>
          <w:sz w:val="28"/>
        </w:rPr>
        <w:t>
      Не допускаются направление запроса и иные действия конкурсной комиссии, связанные с приведением заявки на участие в конкурсе в соответствие с требованиями конкурсной документации, заключающимися в дополнении заявки на участие в конкурсе недостающими документами, замене документов, представленных в заявке на участие в конкурсе, приведении в соответствие ненадлежащим образом оформленных документов после истечения срока приведения заявок на участие в конкурсе в соответствие с квалификационными требованиями и требованиями конкурсной документации, предусмотренного пунктом 5 настоящей статьи.</w:t>
      </w:r>
      <w:r>
        <w:br/>
      </w: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r>
        <w:br/>
      </w:r>
      <w:r>
        <w:rPr>
          <w:rFonts w:ascii="Times New Roman"/>
          <w:b w:val="false"/>
          <w:i w:val="false"/>
          <w:color w:val="000000"/>
          <w:sz w:val="28"/>
        </w:rPr>
        <w:t>
      7. Потенциальный поставщик не может быть допущен к участию в конкурсе (признан участником конкурса) после приведения заявок на участие в конкурсе в соответствие с квалификационными требованиями и требованиями конкурсной документации согласно пункту 5 настоящей статьи, если:</w:t>
      </w:r>
      <w:r>
        <w:br/>
      </w:r>
      <w:r>
        <w:rPr>
          <w:rFonts w:ascii="Times New Roman"/>
          <w:b w:val="false"/>
          <w:i w:val="false"/>
          <w:color w:val="000000"/>
          <w:sz w:val="28"/>
        </w:rPr>
        <w:t>
      1) он и (или) его соисполнитель определены не соответствующими квалификационным требованиям по основаниям, определенным настоящим Законом и правилами проведения электронных государственных закупок;</w:t>
      </w:r>
      <w:r>
        <w:br/>
      </w:r>
      <w:r>
        <w:rPr>
          <w:rFonts w:ascii="Times New Roman"/>
          <w:b w:val="false"/>
          <w:i w:val="false"/>
          <w:color w:val="000000"/>
          <w:sz w:val="28"/>
        </w:rPr>
        <w:t>
      2) он нарушил требования </w:t>
      </w:r>
      <w:r>
        <w:rPr>
          <w:rFonts w:ascii="Times New Roman"/>
          <w:b w:val="false"/>
          <w:i w:val="false"/>
          <w:color w:val="000000"/>
          <w:sz w:val="28"/>
        </w:rPr>
        <w:t>статьи 6</w:t>
      </w:r>
      <w:r>
        <w:rPr>
          <w:rFonts w:ascii="Times New Roman"/>
          <w:b w:val="false"/>
          <w:i w:val="false"/>
          <w:color w:val="000000"/>
          <w:sz w:val="28"/>
        </w:rPr>
        <w:t xml:space="preserve"> настоящего Закона;</w:t>
      </w:r>
      <w:r>
        <w:br/>
      </w:r>
      <w:r>
        <w:rPr>
          <w:rFonts w:ascii="Times New Roman"/>
          <w:b w:val="false"/>
          <w:i w:val="false"/>
          <w:color w:val="000000"/>
          <w:sz w:val="28"/>
        </w:rPr>
        <w:t>
      3) его заявка на участие в конкурсе определена не соответствующей требованиям и условиям конкурсной документации по основаниям, определенным настоящим Законом и правилами проведения электронных государственных закупок.</w:t>
      </w:r>
      <w:r>
        <w:br/>
      </w:r>
      <w:r>
        <w:rPr>
          <w:rFonts w:ascii="Times New Roman"/>
          <w:b w:val="false"/>
          <w:i w:val="false"/>
          <w:color w:val="000000"/>
          <w:sz w:val="28"/>
        </w:rPr>
        <w:t>
      8. В случае если потенциальный поставщик не допущен к участию в конкурсе по основаниям, предусмотренным подпунктом 2) пункта 7 настоящей статьи, то:</w:t>
      </w:r>
      <w:r>
        <w:br/>
      </w:r>
      <w:r>
        <w:rPr>
          <w:rFonts w:ascii="Times New Roman"/>
          <w:b w:val="false"/>
          <w:i w:val="false"/>
          <w:color w:val="000000"/>
          <w:sz w:val="28"/>
        </w:rPr>
        <w:t>
      1) в протоколе о допуске к участию в конкурсе отражаются обоснования отклонения заявки на участие в конкурсе такого потенциального поставщика;</w:t>
      </w:r>
      <w:r>
        <w:br/>
      </w:r>
      <w:r>
        <w:rPr>
          <w:rFonts w:ascii="Times New Roman"/>
          <w:b w:val="false"/>
          <w:i w:val="false"/>
          <w:color w:val="000000"/>
          <w:sz w:val="28"/>
        </w:rPr>
        <w:t>
      2) сведения о потенциальном поставщике, нарушившем требования </w:t>
      </w:r>
      <w:r>
        <w:rPr>
          <w:rFonts w:ascii="Times New Roman"/>
          <w:b w:val="false"/>
          <w:i w:val="false"/>
          <w:color w:val="000000"/>
          <w:sz w:val="28"/>
        </w:rPr>
        <w:t>статьи 6</w:t>
      </w:r>
      <w:r>
        <w:rPr>
          <w:rFonts w:ascii="Times New Roman"/>
          <w:b w:val="false"/>
          <w:i w:val="false"/>
          <w:color w:val="000000"/>
          <w:sz w:val="28"/>
        </w:rPr>
        <w:t xml:space="preserve"> настоящего Закона, подлежат внесению в реестр недобросовестных участников государственных закупок.</w:t>
      </w:r>
      <w:r>
        <w:br/>
      </w:r>
      <w:r>
        <w:rPr>
          <w:rFonts w:ascii="Times New Roman"/>
          <w:b w:val="false"/>
          <w:i w:val="false"/>
          <w:color w:val="000000"/>
          <w:sz w:val="28"/>
        </w:rPr>
        <w:t>
      9. По результатам повторного рассмотрения заявок на участие в конкурсе конкурсная комиссия:</w:t>
      </w:r>
      <w:r>
        <w:br/>
      </w: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и признает участниками конкурса;</w:t>
      </w:r>
      <w:r>
        <w:br/>
      </w:r>
      <w:r>
        <w:rPr>
          <w:rFonts w:ascii="Times New Roman"/>
          <w:b w:val="false"/>
          <w:i w:val="false"/>
          <w:color w:val="000000"/>
          <w:sz w:val="28"/>
        </w:rPr>
        <w:t>
      2) определяет, в том числе с учетом заключения экспертной комиссии (эксперта), лучшую техническую спецификацию (лучшие технические спецификации), содержащуюся (содержащиеся) в заявках на участие в конкурсе;</w:t>
      </w:r>
      <w:r>
        <w:br/>
      </w:r>
      <w:r>
        <w:rPr>
          <w:rFonts w:ascii="Times New Roman"/>
          <w:b w:val="false"/>
          <w:i w:val="false"/>
          <w:color w:val="000000"/>
          <w:sz w:val="28"/>
        </w:rPr>
        <w:t>
      3) применяет к участникам конкурса относительные значения критериев,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17 настоящего Закона;</w:t>
      </w:r>
      <w:r>
        <w:br/>
      </w:r>
      <w:r>
        <w:rPr>
          <w:rFonts w:ascii="Times New Roman"/>
          <w:b w:val="false"/>
          <w:i w:val="false"/>
          <w:color w:val="000000"/>
          <w:sz w:val="28"/>
        </w:rPr>
        <w:t>
      4) оформляет протокол о допуске к участию в конкурсе.</w:t>
      </w:r>
      <w:r>
        <w:br/>
      </w:r>
      <w:r>
        <w:rPr>
          <w:rFonts w:ascii="Times New Roman"/>
          <w:b w:val="false"/>
          <w:i w:val="false"/>
          <w:color w:val="000000"/>
          <w:sz w:val="28"/>
        </w:rPr>
        <w:t>
      В случае если государственные закупки способом конкурса состоят из лотов, то в протоколе о допуске к участию в конкурсе указываются участники конкурса по каждому лоту. Допускается оформление общего протокола о допуске к участию в конкурсе при условии указания в нем участников конкурса по каждому лоту.</w:t>
      </w:r>
      <w:r>
        <w:br/>
      </w:r>
      <w:r>
        <w:rPr>
          <w:rFonts w:ascii="Times New Roman"/>
          <w:b w:val="false"/>
          <w:i w:val="false"/>
          <w:color w:val="000000"/>
          <w:sz w:val="28"/>
        </w:rPr>
        <w:t>
      10. Протокол о допуске к участию в конкурсе подписывается председателем и всеми присутствующими на заседании членами конкурсной комиссии, а также секретарем конкурсной комиссии в день принятия решения о допуске потенциальных поставщиков к участию в конкурсе (признании участниками конкурса).</w:t>
      </w:r>
      <w:r>
        <w:br/>
      </w:r>
      <w:r>
        <w:rPr>
          <w:rFonts w:ascii="Times New Roman"/>
          <w:b w:val="false"/>
          <w:i w:val="false"/>
          <w:color w:val="000000"/>
          <w:sz w:val="28"/>
        </w:rPr>
        <w:t>
      Протокол о допуске к участию в конкурсе публикуется секретарем конкурсной комиссии в день его подписания на веб-портале государственных закупок с автоматическим уведомлением по электронной почте всех потенциальных поставщиков, заявки которых автоматически зарегистрированы в электронном журнале регистрации,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 настоящего Закона.</w:t>
      </w:r>
      <w:r>
        <w:br/>
      </w:r>
      <w:r>
        <w:rPr>
          <w:rFonts w:ascii="Times New Roman"/>
          <w:b w:val="false"/>
          <w:i w:val="false"/>
          <w:color w:val="000000"/>
          <w:sz w:val="28"/>
        </w:rPr>
        <w:t>
      11. Решение конкурсной комиссии о допуске к участию в конкурсе может быть обжаловано в порядке, установленном </w:t>
      </w:r>
      <w:r>
        <w:rPr>
          <w:rFonts w:ascii="Times New Roman"/>
          <w:b w:val="false"/>
          <w:i w:val="false"/>
          <w:color w:val="000000"/>
          <w:sz w:val="28"/>
        </w:rPr>
        <w:t>статьей 45</w:t>
      </w:r>
      <w:r>
        <w:rPr>
          <w:rFonts w:ascii="Times New Roman"/>
          <w:b w:val="false"/>
          <w:i w:val="false"/>
          <w:color w:val="000000"/>
          <w:sz w:val="28"/>
        </w:rPr>
        <w:t xml:space="preserve"> настоящего Закона.</w:t>
      </w:r>
      <w:r>
        <w:br/>
      </w:r>
      <w:r>
        <w:rPr>
          <w:rFonts w:ascii="Times New Roman"/>
          <w:b w:val="false"/>
          <w:i w:val="false"/>
          <w:color w:val="000000"/>
          <w:sz w:val="28"/>
        </w:rPr>
        <w:t>
      12. В случае невозможности определения лучшей технической спецификации (лучших технических спецификаций) ввиду ее (их) отсутствия рассмотрению подлежат технические спецификации, которые соответствуют описанию функциональных, технических, качественных и эксплуатационных характеристик, заявленных заказчиком.»;</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статью 26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26) в </w:t>
      </w:r>
      <w:r>
        <w:rPr>
          <w:rFonts w:ascii="Times New Roman"/>
          <w:b w:val="false"/>
          <w:i w:val="false"/>
          <w:color w:val="000000"/>
          <w:sz w:val="28"/>
        </w:rPr>
        <w:t>статье 26-1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При осуществлении государственных закупок работ потенциальный поставщик, допущенный к участию в конкурсе (признанный участником конкурса), должен не позднее трех рабочих дней с момента опубликования протокола о допуске к участию в конкурсе представить на веб-портал государственных закупок конкурсное ценовое предложение.</w:t>
      </w:r>
      <w:r>
        <w:br/>
      </w:r>
      <w:r>
        <w:rPr>
          <w:rFonts w:ascii="Times New Roman"/>
          <w:b w:val="false"/>
          <w:i w:val="false"/>
          <w:color w:val="000000"/>
          <w:sz w:val="28"/>
        </w:rPr>
        <w:t>
      При осуществлении государственных закупок товаров и услуг потенциальный поставщик, допущенный к участию в конкурсе (признанный участником конкурса), не позднее трех рабочих дней с момента опубликования протокола о допуске к участию в конкурсе представляет на веб-портал государственных закупок конкурсное ценовое предложение к одной из технических спецификаций, предусмотренной в протоколе предварительного допуска, в соответствии с пунктом 4 статьи 25-1 настоящего Закона в порядке, предусмотренном правилами проведения электронных государственных закупок.</w:t>
      </w:r>
      <w:r>
        <w:br/>
      </w:r>
      <w:r>
        <w:rPr>
          <w:rFonts w:ascii="Times New Roman"/>
          <w:b w:val="false"/>
          <w:i w:val="false"/>
          <w:color w:val="000000"/>
          <w:sz w:val="28"/>
        </w:rPr>
        <w:t>
      Потенциальный поставщик, допущенный к участию в конкурсе (признанный участником конкурса), техническая спецификация которого не определена лучшей, в соответствии со статьей 25-1 настоящего Закона вправе не представлять конкурсное ценовое предложение.»;</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равенстве условных цен конкурсных ценовых предложений победителем признается потенциальный поставщик, имеющий больший опыт работы на рынке закупаемых товаров, работ, услуг, являющихся предметом конкурса. При равенстве опыта работы нескольких потенциальных поставщиков, имеющих равные условные цены, победителем признается потенциальный поставщик, конкурсное ценовое предложение которого поступило ранее конкурсных ценовых предложений других потенциальных поставщиков.»;</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статью 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27. Протокол об итогах государственных закупок</w:t>
      </w:r>
      <w:r>
        <w:br/>
      </w:r>
      <w:r>
        <w:rPr>
          <w:rFonts w:ascii="Times New Roman"/>
          <w:b w:val="false"/>
          <w:i w:val="false"/>
          <w:color w:val="000000"/>
          <w:sz w:val="28"/>
        </w:rPr>
        <w:t>
                  способом конкурса</w:t>
      </w:r>
      <w:r>
        <w:br/>
      </w:r>
      <w:r>
        <w:rPr>
          <w:rFonts w:ascii="Times New Roman"/>
          <w:b w:val="false"/>
          <w:i w:val="false"/>
          <w:color w:val="000000"/>
          <w:sz w:val="28"/>
        </w:rPr>
        <w:t>
      1. Протокол об итогах государственных закупок способом конкурса автоматически формируется и публикуется веб-порталом государственных закупок с одновременным уведомлением по электронной почте всех членов конкурсной комиссии и всех потенциальных поставщиков, сведения о которых внесены в журнал регистрации конкурсных ценовых предложений.</w:t>
      </w:r>
      <w:r>
        <w:br/>
      </w:r>
      <w:r>
        <w:rPr>
          <w:rFonts w:ascii="Times New Roman"/>
          <w:b w:val="false"/>
          <w:i w:val="false"/>
          <w:color w:val="000000"/>
          <w:sz w:val="28"/>
        </w:rPr>
        <w:t>
      2. Заказчик в течение пяти рабочих дней со дня опубликования веб-порталом государственных закупок протокола об итогах государственных закупок способом конкурса подписывает и направляет победителю конкурса проект договора о государственных закупках с указанием технической спецификации, по которой был определен победитель конкурса.»;</w:t>
      </w:r>
      <w:r>
        <w:br/>
      </w:r>
      <w:r>
        <w:rPr>
          <w:rFonts w:ascii="Times New Roman"/>
          <w:b w:val="false"/>
          <w:i w:val="false"/>
          <w:color w:val="000000"/>
          <w:sz w:val="28"/>
        </w:rPr>
        <w:t>
</w:t>
      </w:r>
      <w:r>
        <w:rPr>
          <w:rFonts w:ascii="Times New Roman"/>
          <w:b w:val="false"/>
          <w:i w:val="false"/>
          <w:color w:val="000000"/>
          <w:sz w:val="28"/>
        </w:rPr>
        <w:t>
      28) в </w:t>
      </w:r>
      <w:r>
        <w:rPr>
          <w:rFonts w:ascii="Times New Roman"/>
          <w:b w:val="false"/>
          <w:i w:val="false"/>
          <w:color w:val="000000"/>
          <w:sz w:val="28"/>
        </w:rPr>
        <w:t>пункте 3</w:t>
      </w:r>
      <w:r>
        <w:rPr>
          <w:rFonts w:ascii="Times New Roman"/>
          <w:b w:val="false"/>
          <w:i w:val="false"/>
          <w:color w:val="000000"/>
          <w:sz w:val="28"/>
        </w:rPr>
        <w:t xml:space="preserve"> статьи 28 цифры «26» заменить цифрами «26-1»;</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статью 29</w:t>
      </w:r>
      <w:r>
        <w:rPr>
          <w:rFonts w:ascii="Times New Roman"/>
          <w:b w:val="false"/>
          <w:i w:val="false"/>
          <w:color w:val="000000"/>
          <w:sz w:val="28"/>
        </w:rPr>
        <w:t xml:space="preserve"> дополнить пунктами 3 и 4 следующего содержания:</w:t>
      </w:r>
      <w:r>
        <w:br/>
      </w:r>
      <w:r>
        <w:rPr>
          <w:rFonts w:ascii="Times New Roman"/>
          <w:b w:val="false"/>
          <w:i w:val="false"/>
          <w:color w:val="000000"/>
          <w:sz w:val="28"/>
        </w:rPr>
        <w:t>
      «3. Потенциальный поставщик не вносит обеспечение заявки на участие в конкурсе, если он участвует на первом этапе государственных закупок способом конкурса с использованием двухэтапных процедур.</w:t>
      </w:r>
      <w:r>
        <w:br/>
      </w:r>
      <w:r>
        <w:rPr>
          <w:rFonts w:ascii="Times New Roman"/>
          <w:b w:val="false"/>
          <w:i w:val="false"/>
          <w:color w:val="000000"/>
          <w:sz w:val="28"/>
        </w:rPr>
        <w:t>
      4. Порядок проведения конкурса с использованием двухэтапных процедур определяется правилами осуществления государственных закупок.»;</w:t>
      </w:r>
      <w:r>
        <w:br/>
      </w:r>
      <w:r>
        <w:rPr>
          <w:rFonts w:ascii="Times New Roman"/>
          <w:b w:val="false"/>
          <w:i w:val="false"/>
          <w:color w:val="000000"/>
          <w:sz w:val="28"/>
        </w:rPr>
        <w:t>
</w:t>
      </w:r>
      <w:r>
        <w:rPr>
          <w:rFonts w:ascii="Times New Roman"/>
          <w:b w:val="false"/>
          <w:i w:val="false"/>
          <w:color w:val="000000"/>
          <w:sz w:val="28"/>
        </w:rPr>
        <w:t>
      30) подпункт 2)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31 изложить в следующей редакции:</w:t>
      </w:r>
      <w:r>
        <w:br/>
      </w:r>
      <w:r>
        <w:rPr>
          <w:rFonts w:ascii="Times New Roman"/>
          <w:b w:val="false"/>
          <w:i w:val="false"/>
          <w:color w:val="000000"/>
          <w:sz w:val="28"/>
        </w:rPr>
        <w:t>
      «2) краткое описание закупаемых товаров, работ, услуг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при его наличии;»;</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32 изложить в следующей редакции:</w:t>
      </w:r>
      <w:r>
        <w:br/>
      </w:r>
      <w:r>
        <w:rPr>
          <w:rFonts w:ascii="Times New Roman"/>
          <w:b w:val="false"/>
          <w:i w:val="false"/>
          <w:color w:val="000000"/>
          <w:sz w:val="28"/>
        </w:rPr>
        <w:t>
      «3) имеется необходимость в осуществлении государственных закупок ежедневной и (или)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 в случае, если такие государственные закупки осуществляются в течение первого месяца года по перечню, утвержденному Правительством Республики Казахстан,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r>
        <w:br/>
      </w:r>
      <w:r>
        <w:rPr>
          <w:rFonts w:ascii="Times New Roman"/>
          <w:b w:val="false"/>
          <w:i w:val="false"/>
          <w:color w:val="000000"/>
          <w:sz w:val="28"/>
        </w:rPr>
        <w:t>
      «5) государственные закупки способом аукциона признаны несостоявшимися. Настоящее положение не распространяется на случаи, когда государственные закупки способом аукциона были признаны недействительными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32) подпункт 2) </w:t>
      </w:r>
      <w:r>
        <w:rPr>
          <w:rFonts w:ascii="Times New Roman"/>
          <w:b w:val="false"/>
          <w:i w:val="false"/>
          <w:color w:val="000000"/>
          <w:sz w:val="28"/>
        </w:rPr>
        <w:t>пункта 1</w:t>
      </w:r>
      <w:r>
        <w:rPr>
          <w:rFonts w:ascii="Times New Roman"/>
          <w:b w:val="false"/>
          <w:i w:val="false"/>
          <w:color w:val="000000"/>
          <w:sz w:val="28"/>
        </w:rPr>
        <w:t xml:space="preserve"> статьи 33 изложить в следующей редакции:</w:t>
      </w:r>
      <w:r>
        <w:br/>
      </w:r>
      <w:r>
        <w:rPr>
          <w:rFonts w:ascii="Times New Roman"/>
          <w:b w:val="false"/>
          <w:i w:val="false"/>
          <w:color w:val="000000"/>
          <w:sz w:val="28"/>
        </w:rPr>
        <w:t xml:space="preserve">
      «2) описание и требуемые функциональные, технические, качественные и эксплуатационные характеристики закупаемых товаров, работ, услуг, технические спецификации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при его наличии. </w:t>
      </w:r>
      <w:r>
        <w:br/>
      </w:r>
      <w:r>
        <w:rPr>
          <w:rFonts w:ascii="Times New Roman"/>
          <w:b w:val="false"/>
          <w:i w:val="false"/>
          <w:color w:val="000000"/>
          <w:sz w:val="28"/>
        </w:rPr>
        <w:t>
      При осуществлении государственных закупок работ, требующих проектно-сметную документацию, вместо описания и требуемых функциональных, технических, качественных и эксплуатационных характеристик закупаемых работ приглашение должно содержать утвержденную в установленном порядке проектно-сметную документацию;»;</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пункт 2</w:t>
      </w:r>
      <w:r>
        <w:rPr>
          <w:rFonts w:ascii="Times New Roman"/>
          <w:b w:val="false"/>
          <w:i w:val="false"/>
          <w:color w:val="000000"/>
          <w:sz w:val="28"/>
        </w:rPr>
        <w:t xml:space="preserve"> статьи 35 дополнить частью второй следующего содержания:</w:t>
      </w:r>
      <w:r>
        <w:br/>
      </w:r>
      <w:r>
        <w:rPr>
          <w:rFonts w:ascii="Times New Roman"/>
          <w:b w:val="false"/>
          <w:i w:val="false"/>
          <w:color w:val="000000"/>
          <w:sz w:val="28"/>
        </w:rPr>
        <w:t>
      «В случае наличия нескольких мест поставок (выполнения, оказания) товара (работы, услуги) допускается указание в лоте, проводимом способом аукциона, нескольких мест поставок (выполнения, оказания) товара (работы, услуги).»;</w:t>
      </w:r>
      <w:r>
        <w:br/>
      </w:r>
      <w:r>
        <w:rPr>
          <w:rFonts w:ascii="Times New Roman"/>
          <w:b w:val="false"/>
          <w:i w:val="false"/>
          <w:color w:val="000000"/>
          <w:sz w:val="28"/>
        </w:rPr>
        <w:t>
</w:t>
      </w:r>
      <w:r>
        <w:rPr>
          <w:rFonts w:ascii="Times New Roman"/>
          <w:b w:val="false"/>
          <w:i w:val="false"/>
          <w:color w:val="000000"/>
          <w:sz w:val="28"/>
        </w:rPr>
        <w:t>
      34) в </w:t>
      </w:r>
      <w:r>
        <w:rPr>
          <w:rFonts w:ascii="Times New Roman"/>
          <w:b w:val="false"/>
          <w:i w:val="false"/>
          <w:color w:val="000000"/>
          <w:sz w:val="28"/>
        </w:rPr>
        <w:t>статье 35-1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«2. Аукционная документация, кроме общих и специального квалификационных требований, установленных </w:t>
      </w:r>
      <w:r>
        <w:rPr>
          <w:rFonts w:ascii="Times New Roman"/>
          <w:b w:val="false"/>
          <w:i w:val="false"/>
          <w:color w:val="000000"/>
          <w:sz w:val="28"/>
        </w:rPr>
        <w:t>статьей 8</w:t>
      </w:r>
      <w:r>
        <w:rPr>
          <w:rFonts w:ascii="Times New Roman"/>
          <w:b w:val="false"/>
          <w:i w:val="false"/>
          <w:color w:val="000000"/>
          <w:sz w:val="28"/>
        </w:rPr>
        <w:t xml:space="preserve"> настоящего Закона, содержит следующие сведения:»;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описание и требуемые функциональные, технические, качественные и эксплуатационные характеристики закупаемых товаров, работ, услуг, технические спецификации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при его наличии, а при необходимости с указанием нормативно-технической документации.</w:t>
      </w:r>
      <w:r>
        <w:br/>
      </w:r>
      <w:r>
        <w:rPr>
          <w:rFonts w:ascii="Times New Roman"/>
          <w:b w:val="false"/>
          <w:i w:val="false"/>
          <w:color w:val="000000"/>
          <w:sz w:val="28"/>
        </w:rPr>
        <w:t>
      При осуществлении государственных закупок работ, требующих проектно-сметную документацию, вместо описания и требуемых функциональных, технических, качественных и эксплуатационных характеристик закупаемых работ, аукционная документация должна содержать утвержденную в установленном порядке проектно-сметную документацию;»;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«В случае осуществления государственных закупок способом аукциона единым организатором государственных закупок, определенным в соответствии с подпунктами 1) и 2) </w:t>
      </w:r>
      <w:r>
        <w:rPr>
          <w:rFonts w:ascii="Times New Roman"/>
          <w:b w:val="false"/>
          <w:i w:val="false"/>
          <w:color w:val="000000"/>
          <w:sz w:val="28"/>
        </w:rPr>
        <w:t>пункта 5</w:t>
      </w:r>
      <w:r>
        <w:rPr>
          <w:rFonts w:ascii="Times New Roman"/>
          <w:b w:val="false"/>
          <w:i w:val="false"/>
          <w:color w:val="000000"/>
          <w:sz w:val="28"/>
        </w:rPr>
        <w:t xml:space="preserve"> статьи 7 настоящего Закона, аукционная документация утверждается первым руководителем единого организатора государственных закупок либо лицом, исполняющим его обязанности.»; </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пункт 6</w:t>
      </w:r>
      <w:r>
        <w:rPr>
          <w:rFonts w:ascii="Times New Roman"/>
          <w:b w:val="false"/>
          <w:i w:val="false"/>
          <w:color w:val="000000"/>
          <w:sz w:val="28"/>
        </w:rPr>
        <w:t xml:space="preserve"> статьи 35-4 изложить в следующей редакции:</w:t>
      </w:r>
      <w:r>
        <w:br/>
      </w:r>
      <w:r>
        <w:rPr>
          <w:rFonts w:ascii="Times New Roman"/>
          <w:b w:val="false"/>
          <w:i w:val="false"/>
          <w:color w:val="000000"/>
          <w:sz w:val="28"/>
        </w:rPr>
        <w:t>
      «6. Потенциальный поставщик несет все расходы, связанные с его участием в государственных закупках способом аукциона. Заказчик, организатор государственных закупок, единый организатор государственных закупок, аукционная комиссия, экспертная комиссия, эксперт, единый оператор в сфере электронных государственных закупок не несут обязательства по возмещению этих расходов независимо от итогов государственных закупок способом аукциона.»;</w:t>
      </w:r>
      <w:r>
        <w:br/>
      </w:r>
      <w:r>
        <w:rPr>
          <w:rFonts w:ascii="Times New Roman"/>
          <w:b w:val="false"/>
          <w:i w:val="false"/>
          <w:color w:val="000000"/>
          <w:sz w:val="28"/>
        </w:rPr>
        <w:t>
</w:t>
      </w:r>
      <w:r>
        <w:rPr>
          <w:rFonts w:ascii="Times New Roman"/>
          <w:b w:val="false"/>
          <w:i w:val="false"/>
          <w:color w:val="000000"/>
          <w:sz w:val="28"/>
        </w:rPr>
        <w:t>
      36) в </w:t>
      </w:r>
      <w:r>
        <w:rPr>
          <w:rFonts w:ascii="Times New Roman"/>
          <w:b w:val="false"/>
          <w:i w:val="false"/>
          <w:color w:val="000000"/>
          <w:sz w:val="28"/>
        </w:rPr>
        <w:t>статье 35-8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Аукционная комиссия рассматривает вторые части заявок на участие в аукционе и принимает решение о соответствии или несоответствии потенциальных поставщиков, признанных участниками аукциона, квалификационным требованиям, установленным аукционной документацией, в срок не позднее семи календарных дней.</w:t>
      </w:r>
      <w:r>
        <w:br/>
      </w:r>
      <w:r>
        <w:rPr>
          <w:rFonts w:ascii="Times New Roman"/>
          <w:b w:val="false"/>
          <w:i w:val="false"/>
          <w:color w:val="000000"/>
          <w:sz w:val="28"/>
        </w:rPr>
        <w:t>
      В случае принятия решения о несоответствии потенциального поставщика квалификационным требованиям, установленным аукционной документацией, оформляется и публикуется на веб-портале государственных закупок протокол рассмотрения вторых частей заявок на участие в аукционе, который подписывается председателем и всеми присутствующими на заседании членами аукционной комиссии, а также секретарем аукционной комиссии в день оформления протокола рассмотрения вторых частей заявок на участие в аукционе.</w:t>
      </w:r>
      <w:r>
        <w:br/>
      </w:r>
      <w:r>
        <w:rPr>
          <w:rFonts w:ascii="Times New Roman"/>
          <w:b w:val="false"/>
          <w:i w:val="false"/>
          <w:color w:val="000000"/>
          <w:sz w:val="28"/>
        </w:rPr>
        <w:t>
      Протокол рассмотрения вторых частей заявок на участие в аукционе должен содержать информацию с указанием причин несоответствия потенциальных поставщиков квалификационным требованиям, установленным аукционной документацией.</w:t>
      </w:r>
      <w:r>
        <w:br/>
      </w:r>
      <w:r>
        <w:rPr>
          <w:rFonts w:ascii="Times New Roman"/>
          <w:b w:val="false"/>
          <w:i w:val="false"/>
          <w:color w:val="000000"/>
          <w:sz w:val="28"/>
        </w:rPr>
        <w:t>
      Аукционная комиссия в случае выявления потенциальных поставщиков, которые не соответствуют квалификационным требованиям, установленным аукционной документацией, предоставляет таким потенциальным поставщикам право для приведения вторых частей заявок на участие в аукционе в течение трех рабочих дней со дня опубликования протокола рассмотрения вторых частей заявок на участие в аукционе в соответствие с квалификационными требованиями, установленными аукционной документацией.»;</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«Не допускаются направление запроса и иные действия аукционной комиссии, связанные с приведением заявки на участие в аукционе в соответствие с требованиями аукционной документации, заключающимися в дополнении заявки на участие в аукционе недостающими документами, замене документов, представленных в заявке на участие в аукционе, приведении в соответствие ненадлежащим образом оформленных документов после истечения срока приведения заявок на участие в аукционе в соответствие с квалификационными требованиями, установленными аукционной документацией, предусмотренного частью четвертой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дополнить пунктом 5-1 следующего содержания:</w:t>
      </w:r>
      <w:r>
        <w:br/>
      </w:r>
      <w:r>
        <w:rPr>
          <w:rFonts w:ascii="Times New Roman"/>
          <w:b w:val="false"/>
          <w:i w:val="false"/>
          <w:color w:val="000000"/>
          <w:sz w:val="28"/>
        </w:rPr>
        <w:t>
      «5-1. В случае если по результатам рассмотрения вторых частей заявок на участие в аукционе аукционная комиссия признала только одного потенциального поставщика соответствующим квалификационным требованиям, установленным аукционной документацией, то такой потенциальный поставщик признается победителем аукциона.»;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«9. Договор о государственных закупках должен быть подписан и представлен победителем аукциона либо в случаях, предусмотренных </w:t>
      </w:r>
      <w:r>
        <w:rPr>
          <w:rFonts w:ascii="Times New Roman"/>
          <w:b w:val="false"/>
          <w:i w:val="false"/>
          <w:color w:val="000000"/>
          <w:sz w:val="28"/>
        </w:rPr>
        <w:t>пунктами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настоящей статьи, претендентом на заключение договора о государственных закупках в течение семи рабочих дней со дня представления ему подписанного заказчиком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в части второй слова «проекта договора» заменить словом «договора»;</w:t>
      </w:r>
      <w:r>
        <w:br/>
      </w:r>
      <w:r>
        <w:rPr>
          <w:rFonts w:ascii="Times New Roman"/>
          <w:b w:val="false"/>
          <w:i w:val="false"/>
          <w:color w:val="000000"/>
          <w:sz w:val="28"/>
        </w:rPr>
        <w:t>
</w:t>
      </w:r>
      <w:r>
        <w:rPr>
          <w:rFonts w:ascii="Times New Roman"/>
          <w:b w:val="false"/>
          <w:i w:val="false"/>
          <w:color w:val="000000"/>
          <w:sz w:val="28"/>
        </w:rPr>
        <w:t>
      37) в </w:t>
      </w:r>
      <w:r>
        <w:rPr>
          <w:rFonts w:ascii="Times New Roman"/>
          <w:b w:val="false"/>
          <w:i w:val="false"/>
          <w:color w:val="000000"/>
          <w:sz w:val="28"/>
        </w:rPr>
        <w:t>статье 35-9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дополнить подпунктом 4) следующего содержания:</w:t>
      </w:r>
      <w:r>
        <w:br/>
      </w:r>
      <w:r>
        <w:rPr>
          <w:rFonts w:ascii="Times New Roman"/>
          <w:b w:val="false"/>
          <w:i w:val="false"/>
          <w:color w:val="000000"/>
          <w:sz w:val="28"/>
        </w:rPr>
        <w:t>
      «4) если договор о государственных закупках не заключен с претендентом на заключение договора о государственных закупках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35-8 настоящего Закона.»;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«3) об осуществлении государственных закупок способом из одного источника, за исключением случаев,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и 4) пункта 1 настоящей статьи.»;</w:t>
      </w:r>
      <w:r>
        <w:br/>
      </w:r>
      <w:r>
        <w:rPr>
          <w:rFonts w:ascii="Times New Roman"/>
          <w:b w:val="false"/>
          <w:i w:val="false"/>
          <w:color w:val="000000"/>
          <w:sz w:val="28"/>
        </w:rPr>
        <w:t>
</w:t>
      </w:r>
      <w:r>
        <w:rPr>
          <w:rFonts w:ascii="Times New Roman"/>
          <w:b w:val="false"/>
          <w:i w:val="false"/>
          <w:color w:val="000000"/>
          <w:sz w:val="28"/>
        </w:rPr>
        <w:t>
      38) в </w:t>
      </w:r>
      <w:r>
        <w:rPr>
          <w:rFonts w:ascii="Times New Roman"/>
          <w:b w:val="false"/>
          <w:i w:val="false"/>
          <w:color w:val="000000"/>
          <w:sz w:val="28"/>
        </w:rPr>
        <w:t>статье 37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«1. Заказчик в течение пяти рабочих дней со дня подписания протокола об итогах государственных закупок подписывает и направляет потенциальному поставщику, признанному победителем, проект договора о государственных закупках, составленный в соответствии с типовым договором.</w:t>
      </w:r>
      <w:r>
        <w:br/>
      </w:r>
      <w:r>
        <w:rPr>
          <w:rFonts w:ascii="Times New Roman"/>
          <w:b w:val="false"/>
          <w:i w:val="false"/>
          <w:color w:val="000000"/>
          <w:sz w:val="28"/>
        </w:rPr>
        <w:t>
      В случае подведения итогов государственных закупок способом конкурса заказчик направляет победителю конкурса один экземпляр протокола об их итогах и проект договора о государственных закупках, составленный в соответствии с конкурсной документацией.</w:t>
      </w:r>
      <w:r>
        <w:br/>
      </w:r>
      <w:r>
        <w:rPr>
          <w:rFonts w:ascii="Times New Roman"/>
          <w:b w:val="false"/>
          <w:i w:val="false"/>
          <w:color w:val="000000"/>
          <w:sz w:val="28"/>
        </w:rPr>
        <w:t>
      Допускается заключение электронного договора о государственных закупках.»;</w:t>
      </w:r>
      <w:r>
        <w:br/>
      </w:r>
      <w:r>
        <w:rPr>
          <w:rFonts w:ascii="Times New Roman"/>
          <w:b w:val="false"/>
          <w:i w:val="false"/>
          <w:color w:val="000000"/>
          <w:sz w:val="28"/>
        </w:rPr>
        <w:t>
      «4. Договор о государственных закупках должен предусматривать неустойку за неисполнение либо ненадлежащее исполнение обязательств по данному договору о государственных закупках, а также обязанность заказчика по обеспечению взыскания неустойки в размере неисполненного или ненадлежаще исполненного обязательства.»;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«5. В случаях, предусмотренных правилами осуществления государственных закупок либо правилами проведения электронных государственных закупок, поставщик обязан в течение десяти рабочих дней со дня заключения договора о государственных закупках внести обеспечение исполнения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«В случае заключения договора о государственных закупках со сроком действия более одного финансового года размер обеспечения исполнения договора о государственных закупках на текущий финансовый год исчисляется исходя из годовой суммы договора, предусмотренной в соответствующем финансовом году.»;</w:t>
      </w:r>
      <w:r>
        <w:br/>
      </w:r>
      <w:r>
        <w:rPr>
          <w:rFonts w:ascii="Times New Roman"/>
          <w:b w:val="false"/>
          <w:i w:val="false"/>
          <w:color w:val="000000"/>
          <w:sz w:val="28"/>
        </w:rPr>
        <w:t>
</w:t>
      </w:r>
      <w:r>
        <w:rPr>
          <w:rFonts w:ascii="Times New Roman"/>
          <w:b w:val="false"/>
          <w:i w:val="false"/>
          <w:color w:val="000000"/>
          <w:sz w:val="28"/>
        </w:rPr>
        <w:t>
      часть шестую изложить в следующей редакции:</w:t>
      </w:r>
      <w:r>
        <w:br/>
      </w:r>
      <w:r>
        <w:rPr>
          <w:rFonts w:ascii="Times New Roman"/>
          <w:b w:val="false"/>
          <w:i w:val="false"/>
          <w:color w:val="000000"/>
          <w:sz w:val="28"/>
        </w:rPr>
        <w:t>
      «Требование о внесении обеспечения исполнения договора о государственных закупках не распространяется на поставщиков, определенных по итогам государственных закупок способом запроса ценовых предложений, через товарные биржи, из одного источника, осуществленных на основании </w:t>
      </w:r>
      <w:r>
        <w:rPr>
          <w:rFonts w:ascii="Times New Roman"/>
          <w:b w:val="false"/>
          <w:i w:val="false"/>
          <w:color w:val="000000"/>
          <w:sz w:val="28"/>
        </w:rPr>
        <w:t>подпункта 4)</w:t>
      </w:r>
      <w:r>
        <w:rPr>
          <w:rFonts w:ascii="Times New Roman"/>
          <w:b w:val="false"/>
          <w:i w:val="false"/>
          <w:color w:val="000000"/>
          <w:sz w:val="28"/>
        </w:rPr>
        <w:t xml:space="preserve"> статьи 32 настоящего Закона, а также поставщиков, предоставивших его в случае, предусмотренном </w:t>
      </w:r>
      <w:r>
        <w:rPr>
          <w:rFonts w:ascii="Times New Roman"/>
          <w:b w:val="false"/>
          <w:i w:val="false"/>
          <w:color w:val="000000"/>
          <w:sz w:val="28"/>
        </w:rPr>
        <w:t>пунктом 8</w:t>
      </w:r>
      <w:r>
        <w:rPr>
          <w:rFonts w:ascii="Times New Roman"/>
          <w:b w:val="false"/>
          <w:i w:val="false"/>
          <w:color w:val="000000"/>
          <w:sz w:val="28"/>
        </w:rPr>
        <w:t xml:space="preserve"> статьи 8 настоящего Закона, поставщиков, не являющихся субъектами предпринимательской деятельности, в случае, предусмотренном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41 настоящего Закона.»;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пунктом 11-2 следующего содержания:</w:t>
      </w:r>
      <w:r>
        <w:br/>
      </w:r>
      <w:r>
        <w:rPr>
          <w:rFonts w:ascii="Times New Roman"/>
          <w:b w:val="false"/>
          <w:i w:val="false"/>
          <w:color w:val="000000"/>
          <w:sz w:val="28"/>
        </w:rPr>
        <w:t>
      «11-2. Минимальный срок поставки товаров, выполнения работ, оказания услуг по договору о государственных закупках не должен быть менее пятнадцати календарных дней.»;</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пункт 1</w:t>
      </w:r>
      <w:r>
        <w:rPr>
          <w:rFonts w:ascii="Times New Roman"/>
          <w:b w:val="false"/>
          <w:i w:val="false"/>
          <w:color w:val="000000"/>
          <w:sz w:val="28"/>
        </w:rPr>
        <w:t xml:space="preserve"> статьи 38 изложить в следующей редакции:</w:t>
      </w:r>
      <w:r>
        <w:br/>
      </w:r>
      <w:r>
        <w:rPr>
          <w:rFonts w:ascii="Times New Roman"/>
          <w:b w:val="false"/>
          <w:i w:val="false"/>
          <w:color w:val="000000"/>
          <w:sz w:val="28"/>
        </w:rPr>
        <w:t>
      «1. В случае если потенциальный поставщик, признанный победителем, в сроки, установленные настоящим Законом, не представил заказчику подписанный договор о государственных закупках или, заключив договор о государственных закупках, не внес обеспечение исполнения договора о государственных закупках в случаях,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37 настоящего Закона, то такой потенциальный поставщик признается уклонившимся от заключения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40) </w:t>
      </w:r>
      <w:r>
        <w:rPr>
          <w:rFonts w:ascii="Times New Roman"/>
          <w:b w:val="false"/>
          <w:i w:val="false"/>
          <w:color w:val="000000"/>
          <w:sz w:val="28"/>
        </w:rPr>
        <w:t>пункт 2</w:t>
      </w:r>
      <w:r>
        <w:rPr>
          <w:rFonts w:ascii="Times New Roman"/>
          <w:b w:val="false"/>
          <w:i w:val="false"/>
          <w:color w:val="000000"/>
          <w:sz w:val="28"/>
        </w:rPr>
        <w:t xml:space="preserve"> статьи 39 дополнить подпунктом 9) следующего содержания:</w:t>
      </w:r>
      <w:r>
        <w:br/>
      </w:r>
      <w:r>
        <w:rPr>
          <w:rFonts w:ascii="Times New Roman"/>
          <w:b w:val="false"/>
          <w:i w:val="false"/>
          <w:color w:val="000000"/>
          <w:sz w:val="28"/>
        </w:rPr>
        <w:t>
      «9) в части изменения срока исполнения договора о поставке товара в случае, если поставщик является товаропроизводителем поставляемого товара. Такое изменение заключенного договора о государственных закупках товаров допускается в пределах текущего финансового года по уведомлению поставщика на срок не более десяти рабочих дней.»;</w:t>
      </w:r>
      <w:r>
        <w:br/>
      </w:r>
      <w:r>
        <w:rPr>
          <w:rFonts w:ascii="Times New Roman"/>
          <w:b w:val="false"/>
          <w:i w:val="false"/>
          <w:color w:val="000000"/>
          <w:sz w:val="28"/>
        </w:rPr>
        <w:t>
</w:t>
      </w:r>
      <w:r>
        <w:rPr>
          <w:rFonts w:ascii="Times New Roman"/>
          <w:b w:val="false"/>
          <w:i w:val="false"/>
          <w:color w:val="000000"/>
          <w:sz w:val="28"/>
        </w:rPr>
        <w:t>
      41) подпункт 6) </w:t>
      </w:r>
      <w:r>
        <w:rPr>
          <w:rFonts w:ascii="Times New Roman"/>
          <w:b w:val="false"/>
          <w:i w:val="false"/>
          <w:color w:val="000000"/>
          <w:sz w:val="28"/>
        </w:rPr>
        <w:t>пункта 3</w:t>
      </w:r>
      <w:r>
        <w:rPr>
          <w:rFonts w:ascii="Times New Roman"/>
          <w:b w:val="false"/>
          <w:i w:val="false"/>
          <w:color w:val="000000"/>
          <w:sz w:val="28"/>
        </w:rPr>
        <w:t xml:space="preserve"> статьи 41 исключить;</w:t>
      </w:r>
      <w:r>
        <w:br/>
      </w:r>
      <w:r>
        <w:rPr>
          <w:rFonts w:ascii="Times New Roman"/>
          <w:b w:val="false"/>
          <w:i w:val="false"/>
          <w:color w:val="000000"/>
          <w:sz w:val="28"/>
        </w:rPr>
        <w:t>
</w:t>
      </w:r>
      <w:r>
        <w:rPr>
          <w:rFonts w:ascii="Times New Roman"/>
          <w:b w:val="false"/>
          <w:i w:val="false"/>
          <w:color w:val="000000"/>
          <w:sz w:val="28"/>
        </w:rPr>
        <w:t>
      42) </w:t>
      </w:r>
      <w:r>
        <w:rPr>
          <w:rFonts w:ascii="Times New Roman"/>
          <w:b w:val="false"/>
          <w:i w:val="false"/>
          <w:color w:val="000000"/>
          <w:sz w:val="28"/>
        </w:rPr>
        <w:t>статьи 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43. Особые условия участия в государственных закупках</w:t>
      </w:r>
      <w:r>
        <w:br/>
      </w:r>
      <w:r>
        <w:rPr>
          <w:rFonts w:ascii="Times New Roman"/>
          <w:b w:val="false"/>
          <w:i w:val="false"/>
          <w:color w:val="000000"/>
          <w:sz w:val="28"/>
        </w:rPr>
        <w:t>
                  временных объединений юридических лиц (консорциума)</w:t>
      </w:r>
      <w:r>
        <w:br/>
      </w:r>
      <w:r>
        <w:rPr>
          <w:rFonts w:ascii="Times New Roman"/>
          <w:b w:val="false"/>
          <w:i w:val="false"/>
          <w:color w:val="000000"/>
          <w:sz w:val="28"/>
        </w:rPr>
        <w:t>
      Особые условия участия в государственных закупках временных объединений юридических лиц (консорциума) определяются правилами проведения электронных государственных закупок.</w:t>
      </w:r>
      <w:r>
        <w:br/>
      </w:r>
      <w:r>
        <w:rPr>
          <w:rFonts w:ascii="Times New Roman"/>
          <w:b w:val="false"/>
          <w:i w:val="false"/>
          <w:color w:val="000000"/>
          <w:sz w:val="28"/>
        </w:rPr>
        <w:t>
      Статья 44. Применение национального режима при осуществлении</w:t>
      </w:r>
      <w:r>
        <w:br/>
      </w:r>
      <w:r>
        <w:rPr>
          <w:rFonts w:ascii="Times New Roman"/>
          <w:b w:val="false"/>
          <w:i w:val="false"/>
          <w:color w:val="000000"/>
          <w:sz w:val="28"/>
        </w:rPr>
        <w:t>
                 государственных закупок</w:t>
      </w:r>
      <w:r>
        <w:br/>
      </w:r>
      <w:r>
        <w:rPr>
          <w:rFonts w:ascii="Times New Roman"/>
          <w:b w:val="false"/>
          <w:i w:val="false"/>
          <w:color w:val="000000"/>
          <w:sz w:val="28"/>
        </w:rPr>
        <w:t>
      1. При осуществлении государственных закупок к товарам, происходящим из иностранных государств, работам, услугам, соответственно выполняемым, оказываемым иностранными потенциальными поставщиками, применяется национальный режим на равных условиях с товарами казахстанского происхождения, работами, услугами, соответственно выполняемыми, оказываемыми казахстанскими потенциальными поставщиками, в случаях и на условиях, которые предусмотрены международными договорами, ратифицированными Республикой Казахстан.</w:t>
      </w:r>
      <w:r>
        <w:br/>
      </w:r>
      <w:r>
        <w:rPr>
          <w:rFonts w:ascii="Times New Roman"/>
          <w:b w:val="false"/>
          <w:i w:val="false"/>
          <w:color w:val="000000"/>
          <w:sz w:val="28"/>
        </w:rPr>
        <w:t>
      2. В целях защиты основ конституционного строя, обеспечения правопорядка, национальной безопасности и обороноспособности страны, защиты внутреннего рынка Республики Казахстан, развития национальной экономики, поддержки отечественных товаропроизводителей, отечественных поставщиков работ, услуг Правительство Республики Казахстан вправе устанавливать запрет на допуск товаров, происходящих из иностранных государств, работ, услуг, соответственно выполняемых, оказываемых иностранными потенциальными поставщиками, и ограничения допуска указанных товаров, работ, услуг при осуществлении государственных закупок.</w:t>
      </w:r>
      <w:r>
        <w:br/>
      </w:r>
      <w:r>
        <w:rPr>
          <w:rFonts w:ascii="Times New Roman"/>
          <w:b w:val="false"/>
          <w:i w:val="false"/>
          <w:color w:val="000000"/>
          <w:sz w:val="28"/>
        </w:rPr>
        <w:t>
      Определение страны происхождения указанных товаров осуществляется в соответствии с законодательством Республики Казахстан.</w:t>
      </w:r>
      <w:r>
        <w:br/>
      </w:r>
      <w:r>
        <w:rPr>
          <w:rFonts w:ascii="Times New Roman"/>
          <w:b w:val="false"/>
          <w:i w:val="false"/>
          <w:color w:val="000000"/>
          <w:sz w:val="28"/>
        </w:rPr>
        <w:t>
      3. Правительство Республики Казахстан вправе устанавливать условия допуска при осуществлении государственных закупок товаров, происходящих из иностранных государств, работ, услуг, соответственно выполняемых, оказываемых иностранными потенциальными поставщиками, за исключением товаров, работ, услуг, в отношении которых Правительством Республики Казахстан установлены запрет, ограничения в соответствии с пунктом 2 настоящей статьи.»;</w:t>
      </w:r>
      <w:r>
        <w:br/>
      </w:r>
      <w:r>
        <w:rPr>
          <w:rFonts w:ascii="Times New Roman"/>
          <w:b w:val="false"/>
          <w:i w:val="false"/>
          <w:color w:val="000000"/>
          <w:sz w:val="28"/>
        </w:rPr>
        <w:t>
</w:t>
      </w:r>
      <w:r>
        <w:rPr>
          <w:rFonts w:ascii="Times New Roman"/>
          <w:b w:val="false"/>
          <w:i w:val="false"/>
          <w:color w:val="000000"/>
          <w:sz w:val="28"/>
        </w:rPr>
        <w:t>
      43) </w:t>
      </w:r>
      <w:r>
        <w:rPr>
          <w:rFonts w:ascii="Times New Roman"/>
          <w:b w:val="false"/>
          <w:i w:val="false"/>
          <w:color w:val="000000"/>
          <w:sz w:val="28"/>
        </w:rPr>
        <w:t>главу 8</w:t>
      </w:r>
      <w:r>
        <w:rPr>
          <w:rFonts w:ascii="Times New Roman"/>
          <w:b w:val="false"/>
          <w:i w:val="false"/>
          <w:color w:val="000000"/>
          <w:sz w:val="28"/>
        </w:rPr>
        <w:t xml:space="preserve"> дополнить статьей 44-1 следующего содержания:</w:t>
      </w:r>
      <w:r>
        <w:br/>
      </w:r>
      <w:r>
        <w:rPr>
          <w:rFonts w:ascii="Times New Roman"/>
          <w:b w:val="false"/>
          <w:i w:val="false"/>
          <w:color w:val="000000"/>
          <w:sz w:val="28"/>
        </w:rPr>
        <w:t>
      «Статья 44-1. Участие в государственных закупках отдельных</w:t>
      </w:r>
      <w:r>
        <w:br/>
      </w:r>
      <w:r>
        <w:rPr>
          <w:rFonts w:ascii="Times New Roman"/>
          <w:b w:val="false"/>
          <w:i w:val="false"/>
          <w:color w:val="000000"/>
          <w:sz w:val="28"/>
        </w:rPr>
        <w:t xml:space="preserve">
                    категорий потенциальных поставщиков </w:t>
      </w:r>
      <w:r>
        <w:br/>
      </w:r>
      <w:r>
        <w:rPr>
          <w:rFonts w:ascii="Times New Roman"/>
          <w:b w:val="false"/>
          <w:i w:val="false"/>
          <w:color w:val="000000"/>
          <w:sz w:val="28"/>
        </w:rPr>
        <w:t>
      1. Участие в государственных закупках отдельных категорий потенциальных поставщиков определяется в случаях, предусмотренных настоящим Законом.</w:t>
      </w:r>
      <w:r>
        <w:br/>
      </w:r>
      <w:r>
        <w:rPr>
          <w:rFonts w:ascii="Times New Roman"/>
          <w:b w:val="false"/>
          <w:i w:val="false"/>
          <w:color w:val="000000"/>
          <w:sz w:val="28"/>
        </w:rPr>
        <w:t>
      2. Организаторы государственных закупок при проведении государственных закупок отдельных видов товаров, работ, услуг осуществляют закупки:</w:t>
      </w:r>
      <w:r>
        <w:br/>
      </w:r>
      <w:r>
        <w:rPr>
          <w:rFonts w:ascii="Times New Roman"/>
          <w:b w:val="false"/>
          <w:i w:val="false"/>
          <w:color w:val="000000"/>
          <w:sz w:val="28"/>
        </w:rPr>
        <w:t>
      1) товаров, предназначенных для нужд инвалидов (тифлотехнические средства, специальные средства передвижения, обязательные гигиенические средства), которые должны проводиться способом конкурса, у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и (или) поставляющих такие товары, в объеме не менее пятидесяти процентов от общего объема средств, выделенных для приобретения данных товаров в текущем году;</w:t>
      </w:r>
      <w:r>
        <w:br/>
      </w:r>
      <w:r>
        <w:rPr>
          <w:rFonts w:ascii="Times New Roman"/>
          <w:b w:val="false"/>
          <w:i w:val="false"/>
          <w:color w:val="000000"/>
          <w:sz w:val="28"/>
        </w:rPr>
        <w:t>
      2) иных товаров, не указанных в подпункте 1) настоящего пункта, у производящих товары общественных объединений инвалидов Республики Казахстан и организаций, созданных общественными объединениями инвалидов Республики Казахстан, в объеме не менее пятидесяти процентов от общего объема средств, выделенных для приобретения данных товаров в текущем году;</w:t>
      </w:r>
      <w:r>
        <w:br/>
      </w:r>
      <w:r>
        <w:rPr>
          <w:rFonts w:ascii="Times New Roman"/>
          <w:b w:val="false"/>
          <w:i w:val="false"/>
          <w:color w:val="000000"/>
          <w:sz w:val="28"/>
        </w:rPr>
        <w:t>
      3) работ и услуг у выполняющих работы, оказывающих услуги общественных объединений инвалидов Республики Казахстан и организаций, созданных общественными объединениями инвалидов Республики Казахстан, в объеме ста процентов от общего объема средств, выделенных для приобретения данных работ и услуг в текущем году.</w:t>
      </w:r>
      <w:r>
        <w:br/>
      </w:r>
      <w:r>
        <w:rPr>
          <w:rFonts w:ascii="Times New Roman"/>
          <w:b w:val="false"/>
          <w:i w:val="false"/>
          <w:color w:val="000000"/>
          <w:sz w:val="28"/>
        </w:rPr>
        <w:t>
      3. Перечень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товары и (или) поставляющих товары, выполняющих работы, оказывающих услуги, отдельных видов товаров, работ, услуг, закупаемых у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и (или) поставляющих товары, выполняющих работы, оказывающих услуги, и порядок их приобретения определяются Правительством Республики Казахстан.</w:t>
      </w:r>
      <w:r>
        <w:br/>
      </w:r>
      <w:r>
        <w:rPr>
          <w:rFonts w:ascii="Times New Roman"/>
          <w:b w:val="false"/>
          <w:i w:val="false"/>
          <w:color w:val="000000"/>
          <w:sz w:val="28"/>
        </w:rPr>
        <w:t>
      При этом указанные в пункте 2 настоящей статьи общественные объединения инвалидов Республики Казахстан и организации, созданные общественными объединениями инвалидов Республики Казахстан, должны соответствовать условию, предусмотренному в абзаце втором </w:t>
      </w:r>
      <w:r>
        <w:rPr>
          <w:rFonts w:ascii="Times New Roman"/>
          <w:b w:val="false"/>
          <w:i w:val="false"/>
          <w:color w:val="000000"/>
          <w:sz w:val="28"/>
        </w:rPr>
        <w:t>подпункта 13)</w:t>
      </w:r>
      <w:r>
        <w:rPr>
          <w:rFonts w:ascii="Times New Roman"/>
          <w:b w:val="false"/>
          <w:i w:val="false"/>
          <w:color w:val="000000"/>
          <w:sz w:val="28"/>
        </w:rPr>
        <w:t xml:space="preserve"> статьи 248 Кодекса 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4. Для реализации положений, установленных пунктом 2 настоящей статьи, организатор государственных закупок осуществляет государственные закупки способами, предусмотренными настоящим Законом, к которым допускаются производящие и (или) поставляющие товары, выполняющие работы, оказывающие услуги, общественные объединения инвалидов Республики Казахстан и организации, созданные общественными объединениями инвалидов Республики Казахстан.</w:t>
      </w:r>
      <w:r>
        <w:br/>
      </w:r>
      <w:r>
        <w:rPr>
          <w:rFonts w:ascii="Times New Roman"/>
          <w:b w:val="false"/>
          <w:i w:val="false"/>
          <w:color w:val="000000"/>
          <w:sz w:val="28"/>
        </w:rPr>
        <w:t>
      Выполняющим работы, оказывающим услуги общественным объединениям инвалидов Республики Казахстан и организациям, созданным общественными объединениями инвалидов Республики Казахстан, не допускается привлечение субподрядчиков по выполнению работ и соисполнителей по оказанию услуг, являющихся предметом проводимых государственных закупок.</w:t>
      </w:r>
      <w:r>
        <w:br/>
      </w:r>
      <w:r>
        <w:rPr>
          <w:rFonts w:ascii="Times New Roman"/>
          <w:b w:val="false"/>
          <w:i w:val="false"/>
          <w:color w:val="000000"/>
          <w:sz w:val="28"/>
        </w:rPr>
        <w:t>
      При осуществлении государственных закупок в соответствии с пунктом 2 настоящей статьи организатор государственных закупок в тексте объявления указывает, что государственные закупки осуществляются исключительно среди производящих и (или) поставляющих товары, выполняющих работы, оказывающих услуги общественных объединений инвалидов Республики Казахстан и организаций, созданных общественными объединениями инвалидов Республики Казахстан.</w:t>
      </w:r>
      <w:r>
        <w:br/>
      </w:r>
      <w:r>
        <w:rPr>
          <w:rFonts w:ascii="Times New Roman"/>
          <w:b w:val="false"/>
          <w:i w:val="false"/>
          <w:color w:val="000000"/>
          <w:sz w:val="28"/>
        </w:rPr>
        <w:t>
      5. В случае признания государственных закупок не состоявшимися по основаниям, предусмотренным в </w:t>
      </w:r>
      <w:r>
        <w:rPr>
          <w:rFonts w:ascii="Times New Roman"/>
          <w:b w:val="false"/>
          <w:i w:val="false"/>
          <w:color w:val="000000"/>
          <w:sz w:val="28"/>
        </w:rPr>
        <w:t>пункте 4</w:t>
      </w:r>
      <w:r>
        <w:rPr>
          <w:rFonts w:ascii="Times New Roman"/>
          <w:b w:val="false"/>
          <w:i w:val="false"/>
          <w:color w:val="000000"/>
          <w:sz w:val="28"/>
        </w:rPr>
        <w:t xml:space="preserve"> статьи 16 настоящего Закона, заказчик вправе принять решение о проведении государственных закупок способом из одного источника у производящих и (или) поставляющих товары, выполняющих работы, оказывающих услуги общественных объединений инвалидов Республики Казахстан и организаций, созданных общественными объединениями инвалидов Республики Казахстан.</w:t>
      </w:r>
      <w:r>
        <w:br/>
      </w:r>
      <w:r>
        <w:rPr>
          <w:rFonts w:ascii="Times New Roman"/>
          <w:b w:val="false"/>
          <w:i w:val="false"/>
          <w:color w:val="000000"/>
          <w:sz w:val="28"/>
        </w:rPr>
        <w:t>
      В случае признания государственных закупок способом из одного источника у производящих и (или) поставляющих товары, выполняющих работы, оказывающих услуги общественных объединений инвалидов Республики Казахстан и организаций, созданных общественными объединениями инвалидов Республики Казахстан, не состоявшимися заказчик вправе принять решение о повторном проведении государственных закупок среди иных потенциальных поставщиков в соответствии с законодательством Республики Казахстан о государственных закупках.</w:t>
      </w:r>
      <w:r>
        <w:br/>
      </w:r>
      <w:r>
        <w:rPr>
          <w:rFonts w:ascii="Times New Roman"/>
          <w:b w:val="false"/>
          <w:i w:val="false"/>
          <w:color w:val="000000"/>
          <w:sz w:val="28"/>
        </w:rPr>
        <w:t>
      6. При осуществлении государственных закупок отдельных видов товаров, работ, услуг, установленных Правительством Республики Казахстан, способом конкурса организаторы государственных закупок обязаны предоставлять государственным предприятиям исправительных учреждений, производящим товары, выполняющим работы, оказывающим услуги, определенным Правительством Республики Казахстан, преимущества в виде пятнадцатипроцентного условного уменьшения конкурсных ценовых предложений.</w:t>
      </w:r>
      <w:r>
        <w:br/>
      </w:r>
      <w:r>
        <w:rPr>
          <w:rFonts w:ascii="Times New Roman"/>
          <w:b w:val="false"/>
          <w:i w:val="false"/>
          <w:color w:val="000000"/>
          <w:sz w:val="28"/>
        </w:rPr>
        <w:t>
      Порядок предоставления преимуществ, указанных в настоящем пункте, определяется правилами проведения электронных государственных закупок.</w:t>
      </w:r>
      <w:r>
        <w:br/>
      </w:r>
      <w:r>
        <w:rPr>
          <w:rFonts w:ascii="Times New Roman"/>
          <w:b w:val="false"/>
          <w:i w:val="false"/>
          <w:color w:val="000000"/>
          <w:sz w:val="28"/>
        </w:rPr>
        <w:t>
      7. Организатор государственных закупок при осуществлении государственных закупок способами, предусмотренными в </w:t>
      </w:r>
      <w:r>
        <w:rPr>
          <w:rFonts w:ascii="Times New Roman"/>
          <w:b w:val="false"/>
          <w:i w:val="false"/>
          <w:color w:val="000000"/>
          <w:sz w:val="28"/>
        </w:rPr>
        <w:t>пункте 1</w:t>
      </w:r>
      <w:r>
        <w:rPr>
          <w:rFonts w:ascii="Times New Roman"/>
          <w:b w:val="false"/>
          <w:i w:val="false"/>
          <w:color w:val="000000"/>
          <w:sz w:val="28"/>
        </w:rPr>
        <w:t xml:space="preserve"> статьи 12 настоящего Закона, товаров, работ, услуг, допустимых к распределению на части, обязан осуществлять государственные закупки у субъектов малого и среднего предпринимательства в размере не менее пятнадцати процентов от общего объема в суммарном выражении, выделенного для приобретения данных товаров, работ, услуг в текущем году. </w:t>
      </w:r>
      <w:r>
        <w:br/>
      </w:r>
      <w:r>
        <w:rPr>
          <w:rFonts w:ascii="Times New Roman"/>
          <w:b w:val="false"/>
          <w:i w:val="false"/>
          <w:color w:val="000000"/>
          <w:sz w:val="28"/>
        </w:rPr>
        <w:t>
      При этом объем товаров, работ, услуг, допустимых к распределению, не должен превышать в суммарном выражении шестидесятитысячекратный месячный расчетный показатель, установленный на соответствующий финансовый год законом о республиканском бюджете.</w:t>
      </w:r>
      <w:r>
        <w:br/>
      </w:r>
      <w:r>
        <w:rPr>
          <w:rFonts w:ascii="Times New Roman"/>
          <w:b w:val="false"/>
          <w:i w:val="false"/>
          <w:color w:val="000000"/>
          <w:sz w:val="28"/>
        </w:rPr>
        <w:t>
      8. При осуществлении государственных закупок в соответствии с пунктом 7 настоящей статьи организатор государственных закупок в тексте объявления указывает, что государственные закупки осуществляются исключительно среди субъектов малого и среднего предпринимательства.</w:t>
      </w:r>
      <w:r>
        <w:br/>
      </w:r>
      <w:r>
        <w:rPr>
          <w:rFonts w:ascii="Times New Roman"/>
          <w:b w:val="false"/>
          <w:i w:val="false"/>
          <w:color w:val="000000"/>
          <w:sz w:val="28"/>
        </w:rPr>
        <w:t>
      9. В случае признания государственных закупок среди субъектов малого и среднего предпринимательства не состоявшимися организатор государственных закупок вправе осуществить государственные закупки на общих основаниях в порядке, предусмотренном законодательством Республики Казахстан о государственных закупках.</w:t>
      </w:r>
      <w:r>
        <w:br/>
      </w:r>
      <w:r>
        <w:rPr>
          <w:rFonts w:ascii="Times New Roman"/>
          <w:b w:val="false"/>
          <w:i w:val="false"/>
          <w:color w:val="000000"/>
          <w:sz w:val="28"/>
        </w:rPr>
        <w:t>
      При этом объем товаров, работ, услуг, являющихся объектом закупки, учитывается в совокупном суммарном годовом выражении, выделенном для приобретения данных товаров в текущем году.</w:t>
      </w:r>
      <w:r>
        <w:br/>
      </w:r>
      <w:r>
        <w:rPr>
          <w:rFonts w:ascii="Times New Roman"/>
          <w:b w:val="false"/>
          <w:i w:val="false"/>
          <w:color w:val="000000"/>
          <w:sz w:val="28"/>
        </w:rPr>
        <w:t>
      10. Организатор государственных закупок при осуществлении государственных закупок работ, услуг вправе установить в конкурсной или аукционной документации требование к потенциальному поставщику, не являющемуся субъектом малого и среднего предпринимательства, о привлечении к исполнению договора о государственных закупках субподрядчиков (соисполнителей) из числа субъектов малого и среднего предпринимательства.</w:t>
      </w:r>
      <w:r>
        <w:br/>
      </w:r>
      <w:r>
        <w:rPr>
          <w:rFonts w:ascii="Times New Roman"/>
          <w:b w:val="false"/>
          <w:i w:val="false"/>
          <w:color w:val="000000"/>
          <w:sz w:val="28"/>
        </w:rPr>
        <w:t>
      При этом объем работ, услуг, к выполнению, оказанию которых привлекаются субподрядчики (соисполнители), учитывается в совокупном суммарном годовом выражении, выделенном для приобретения данных работ, услуг в текущем году.»;</w:t>
      </w:r>
      <w:r>
        <w:br/>
      </w:r>
      <w:r>
        <w:rPr>
          <w:rFonts w:ascii="Times New Roman"/>
          <w:b w:val="false"/>
          <w:i w:val="false"/>
          <w:color w:val="000000"/>
          <w:sz w:val="28"/>
        </w:rPr>
        <w:t>
</w:t>
      </w:r>
      <w:r>
        <w:rPr>
          <w:rFonts w:ascii="Times New Roman"/>
          <w:b w:val="false"/>
          <w:i w:val="false"/>
          <w:color w:val="000000"/>
          <w:sz w:val="28"/>
        </w:rPr>
        <w:t>
      44) </w:t>
      </w:r>
      <w:r>
        <w:rPr>
          <w:rFonts w:ascii="Times New Roman"/>
          <w:b w:val="false"/>
          <w:i w:val="false"/>
          <w:color w:val="000000"/>
          <w:sz w:val="28"/>
        </w:rPr>
        <w:t>статью 45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45. Обжалование действий (бездействия), решений</w:t>
      </w:r>
      <w:r>
        <w:br/>
      </w:r>
      <w:r>
        <w:rPr>
          <w:rFonts w:ascii="Times New Roman"/>
          <w:b w:val="false"/>
          <w:i w:val="false"/>
          <w:color w:val="000000"/>
          <w:sz w:val="28"/>
        </w:rPr>
        <w:t>
                  заказчика, организатора государственных закупок,</w:t>
      </w:r>
      <w:r>
        <w:br/>
      </w:r>
      <w:r>
        <w:rPr>
          <w:rFonts w:ascii="Times New Roman"/>
          <w:b w:val="false"/>
          <w:i w:val="false"/>
          <w:color w:val="000000"/>
          <w:sz w:val="28"/>
        </w:rPr>
        <w:t>
                  единого организатора государственных закупок,</w:t>
      </w:r>
      <w:r>
        <w:br/>
      </w:r>
      <w:r>
        <w:rPr>
          <w:rFonts w:ascii="Times New Roman"/>
          <w:b w:val="false"/>
          <w:i w:val="false"/>
          <w:color w:val="000000"/>
          <w:sz w:val="28"/>
        </w:rPr>
        <w:t>
                  комиссий, эксперта, единого оператора в сфере</w:t>
      </w:r>
      <w:r>
        <w:br/>
      </w:r>
      <w:r>
        <w:rPr>
          <w:rFonts w:ascii="Times New Roman"/>
          <w:b w:val="false"/>
          <w:i w:val="false"/>
          <w:color w:val="000000"/>
          <w:sz w:val="28"/>
        </w:rPr>
        <w:t>
                  государственных закупок</w:t>
      </w:r>
      <w:r>
        <w:br/>
      </w:r>
      <w:r>
        <w:rPr>
          <w:rFonts w:ascii="Times New Roman"/>
          <w:b w:val="false"/>
          <w:i w:val="false"/>
          <w:color w:val="000000"/>
          <w:sz w:val="28"/>
        </w:rPr>
        <w:t>
      Потенциальный поставщик вправе обжаловать действия (бездействие), решения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если их действия (бездействие), решения нарушают права и законные интересы потенциального поставщика. Не подлежит обжалованию в органах государственного контроля решение заказчика:</w:t>
      </w:r>
      <w:r>
        <w:br/>
      </w:r>
      <w:r>
        <w:rPr>
          <w:rFonts w:ascii="Times New Roman"/>
          <w:b w:val="false"/>
          <w:i w:val="false"/>
          <w:color w:val="000000"/>
          <w:sz w:val="28"/>
        </w:rPr>
        <w:t>
      1) о выборе способа государственных закупок;</w:t>
      </w:r>
      <w:r>
        <w:br/>
      </w:r>
      <w:r>
        <w:rPr>
          <w:rFonts w:ascii="Times New Roman"/>
          <w:b w:val="false"/>
          <w:i w:val="false"/>
          <w:color w:val="000000"/>
          <w:sz w:val="28"/>
        </w:rPr>
        <w:t>
      2) об отказе от осуществления государственных закупок, принятое им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5 настоящего Закона.».</w:t>
      </w:r>
    </w:p>
    <w:bookmarkEnd w:id="4"/>
    <w:bookmarkStart w:name="z135" w:id="5"/>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 № 11, ст. 102; № 12, ст. 111; № 16, ст. 128; № 18, ст. 142; 2012 г., № 2, ст. 11; № 4, ст. 32; № 15, ст. 97; 2013 г., № 2, ст. 7;  № 7, ст. 34; № 9, ст. 51; № 14, ст. 72, 75; № 15, ст. 81):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8</w:t>
      </w:r>
      <w:r>
        <w:rPr>
          <w:rFonts w:ascii="Times New Roman"/>
          <w:b w:val="false"/>
          <w:i w:val="false"/>
          <w:color w:val="000000"/>
          <w:sz w:val="28"/>
        </w:rPr>
        <w:t xml:space="preserve"> дополнить пунктом 4-1 следующего содержания:</w:t>
      </w:r>
      <w:r>
        <w:br/>
      </w:r>
      <w:r>
        <w:rPr>
          <w:rFonts w:ascii="Times New Roman"/>
          <w:b w:val="false"/>
          <w:i w:val="false"/>
          <w:color w:val="000000"/>
          <w:sz w:val="28"/>
        </w:rPr>
        <w:t>
      «4-1. Государство полностью или частично компенсирует расходы на питание отдельных категорий обучающихся в порядке, предусмотренном законодательством Республики Казахстан.</w:t>
      </w:r>
      <w:r>
        <w:br/>
      </w:r>
      <w:r>
        <w:rPr>
          <w:rFonts w:ascii="Times New Roman"/>
          <w:b w:val="false"/>
          <w:i w:val="false"/>
          <w:color w:val="000000"/>
          <w:sz w:val="28"/>
        </w:rPr>
        <w:t>
      На правоотношения, урегулированные законодательством Республики Казахстан в области образования, в части выбора поставщика услуг по организации питания обучающихся в организациях среднего образования не распространяется действие законодательства Республики Казахстан о государственных закупках.</w:t>
      </w:r>
      <w:r>
        <w:br/>
      </w:r>
      <w:r>
        <w:rPr>
          <w:rFonts w:ascii="Times New Roman"/>
          <w:b w:val="false"/>
          <w:i w:val="false"/>
          <w:color w:val="000000"/>
          <w:sz w:val="28"/>
        </w:rPr>
        <w:t>
      Правила выбора поставщиков услуг по организации питания обучающихся в организациях среднего образования утверждаются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Установить, что подпункт 2) </w:t>
      </w:r>
      <w:r>
        <w:rPr>
          <w:rFonts w:ascii="Times New Roman"/>
          <w:b w:val="false"/>
          <w:i w:val="false"/>
          <w:color w:val="000000"/>
          <w:sz w:val="28"/>
        </w:rPr>
        <w:t xml:space="preserve">пункта </w:t>
      </w:r>
      <w:r>
        <w:rPr>
          <w:rFonts w:ascii="Times New Roman"/>
          <w:b w:val="false"/>
          <w:i w:val="false"/>
          <w:color w:val="000000"/>
          <w:sz w:val="28"/>
        </w:rPr>
        <w:t>5 статьи 7 Закона Республики Казахстан «О государственных закупках» с 1 января 2015 года действует в следующей редакции:</w:t>
      </w:r>
      <w:r>
        <w:br/>
      </w:r>
      <w:r>
        <w:rPr>
          <w:rFonts w:ascii="Times New Roman"/>
          <w:b w:val="false"/>
          <w:i w:val="false"/>
          <w:color w:val="000000"/>
          <w:sz w:val="28"/>
        </w:rPr>
        <w:t>
      «2) аким области, города республиканского значения и столицы определяет для заказчиков единого организатора государственных закупок.</w:t>
      </w:r>
      <w:r>
        <w:br/>
      </w:r>
      <w:r>
        <w:rPr>
          <w:rFonts w:ascii="Times New Roman"/>
          <w:b w:val="false"/>
          <w:i w:val="false"/>
          <w:color w:val="000000"/>
          <w:sz w:val="28"/>
        </w:rPr>
        <w:t>
      Организация и проведение государственных закупок товаров, работ, услуг выполняются единым организатором государственных закупок по бюджетным программам и (или) товарам, работам, услугам, определяемым акимом соответствующей области, города республиканского значения и столицы;».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w:t>
      </w:r>
    </w:p>
    <w:bookmarkEnd w:id="5"/>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