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83b" w14:textId="752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декабря 2013 года № 148-V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 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 xml:space="preserve">. Утвердить республиканский бюджет на 2014–2016 годы согласно </w:t>
      </w:r>
      <w:r>
        <w:rPr>
          <w:rFonts w:ascii="Times New Roman"/>
          <w:b/>
          <w:i w:val="false"/>
          <w:color w:val="000000"/>
          <w:sz w:val="28"/>
        </w:rPr>
        <w:t>приложениям 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6 034 033 073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3 813 306 986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119 352 289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7 752 678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2 093 621 120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6 574 979 147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46 577 958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118 743 399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72 165 441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495 325 022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496 575 022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– -1 082 849 054 тысячи тенге, или 2,6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1 082 849 054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07.11.2014 </w:t>
      </w:r>
      <w:r>
        <w:rPr>
          <w:rFonts w:ascii="Times New Roman"/>
          <w:b w:val="false"/>
          <w:i w:val="false"/>
          <w:color w:val="00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/>
          <w:i w:val="false"/>
          <w:color w:val="000000"/>
          <w:sz w:val="28"/>
        </w:rPr>
        <w:t>. Предусмотреть в республиканском бюджете на 2014 год поступления арендных плат за пользование Российской Федерацией комплексом "Байконур" в сумме 21 275 000 тысяч тенге и военными полигонами в сумме 4 585 410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 в редакции Закона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 xml:space="preserve">. Утвердить объемы поступлений в бюджет на 2014 год, направляемых в </w:t>
      </w:r>
      <w:r>
        <w:rPr>
          <w:rFonts w:ascii="Times New Roman"/>
          <w:b/>
          <w:i w:val="false"/>
          <w:color w:val="000000"/>
          <w:sz w:val="28"/>
        </w:rPr>
        <w:t>Национальный фонд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Казахстан, согласно </w:t>
      </w:r>
      <w:r>
        <w:rPr>
          <w:rFonts w:ascii="Times New Roman"/>
          <w:b/>
          <w:i w:val="false"/>
          <w:color w:val="000000"/>
          <w:sz w:val="28"/>
        </w:rPr>
        <w:t>приложению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/>
          <w:i w:val="false"/>
          <w:color w:val="000000"/>
          <w:sz w:val="28"/>
        </w:rPr>
        <w:t>. Установить, что в доход соответствующего бюджета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"Налог на добычу полезных ископаемых"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"Бензин (за исключением авиационного) собственного производства, реализуемый производителями оптом" – задолженность по сбору с бензина, ранее поступавшему в Дорожный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"Дизельное топливо собственного производства, реализуемое производителями оптом" – задолженность по сбору с дизельного топлива, ранее поступавшему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/>
          <w:i w:val="false"/>
          <w:color w:val="000000"/>
          <w:sz w:val="28"/>
        </w:rPr>
        <w:t xml:space="preserve"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</w:t>
      </w:r>
      <w:r>
        <w:rPr>
          <w:rFonts w:ascii="Times New Roman"/>
          <w:b/>
          <w:i w:val="false"/>
          <w:color w:val="000000"/>
          <w:sz w:val="28"/>
        </w:rPr>
        <w:t>выплачивавшихся</w:t>
      </w:r>
      <w:r>
        <w:rPr>
          <w:rFonts w:ascii="Times New Roman"/>
          <w:b/>
          <w:i w:val="false"/>
          <w:color w:val="000000"/>
          <w:sz w:val="28"/>
        </w:rPr>
        <w:t xml:space="preserve"> из Фонда 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/>
          <w:i w:val="false"/>
          <w:color w:val="000000"/>
          <w:sz w:val="28"/>
        </w:rPr>
        <w:t xml:space="preserve">. Предусмотреть в республиканском бюджете на 2014 год объемы </w:t>
      </w:r>
      <w:r>
        <w:rPr>
          <w:rFonts w:ascii="Times New Roman"/>
          <w:b/>
          <w:i w:val="false"/>
          <w:color w:val="000000"/>
          <w:sz w:val="28"/>
        </w:rPr>
        <w:t>бюджетных изъятий</w:t>
      </w:r>
      <w:r>
        <w:rPr>
          <w:rFonts w:ascii="Times New Roman"/>
          <w:b/>
          <w:i w:val="false"/>
          <w:color w:val="000000"/>
          <w:sz w:val="28"/>
        </w:rPr>
        <w:t xml:space="preserve"> из областных бюджетов, бюджета города Алматы в республиканский бюджет в сумме 132 020 646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51 211 260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10 079 859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70 729 527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 xml:space="preserve">. Предусмотреть в республиканском бюджете на 2014 год поступления трансфертов из областных бюджетов </w:t>
      </w:r>
      <w:r>
        <w:rPr>
          <w:rFonts w:ascii="Times New Roman"/>
          <w:b/>
          <w:i w:val="false"/>
          <w:color w:val="000000"/>
          <w:sz w:val="28"/>
        </w:rPr>
        <w:t>Акмолинской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Алматинской</w:t>
      </w:r>
      <w:r>
        <w:rPr>
          <w:rFonts w:ascii="Times New Roman"/>
          <w:b/>
          <w:i w:val="false"/>
          <w:color w:val="000000"/>
          <w:sz w:val="28"/>
        </w:rPr>
        <w:t xml:space="preserve">, Актюбинской, Восточно-Казахстанской, Южно-Казахстанской областей в сумме 6 600 474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</w:t>
      </w:r>
      <w:r>
        <w:rPr>
          <w:rFonts w:ascii="Times New Roman"/>
          <w:b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/>
          <w:i w:val="false"/>
          <w:color w:val="000000"/>
          <w:sz w:val="28"/>
        </w:rPr>
        <w:t xml:space="preserve"> образования, для проведения апробации по внедрению </w:t>
      </w:r>
      <w:r>
        <w:rPr>
          <w:rFonts w:ascii="Times New Roman"/>
          <w:b/>
          <w:i w:val="false"/>
          <w:color w:val="000000"/>
          <w:sz w:val="28"/>
        </w:rPr>
        <w:t>подушевого</w:t>
      </w:r>
      <w:r>
        <w:rPr>
          <w:rFonts w:ascii="Times New Roman"/>
          <w:b/>
          <w:i w:val="false"/>
          <w:color w:val="000000"/>
          <w:sz w:val="28"/>
        </w:rPr>
        <w:t xml:space="preserve"> финансирования</w:t>
      </w:r>
      <w:r>
        <w:rPr>
          <w:rFonts w:ascii="Times New Roman"/>
          <w:b/>
          <w:i w:val="false"/>
          <w:color w:val="000000"/>
          <w:sz w:val="28"/>
        </w:rPr>
        <w:t xml:space="preserve"> в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/>
          <w:i w:val="false"/>
          <w:color w:val="000000"/>
          <w:sz w:val="28"/>
        </w:rPr>
        <w:t>. Предусмотреть в республиканском бюджете на 2014 год размер гарантированного трансферта из Национального фонда Республики Казахстан в сумме 1 480 000 000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в редакции Закона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/>
          <w:i w:val="false"/>
          <w:color w:val="000000"/>
          <w:sz w:val="28"/>
        </w:rPr>
        <w:t>. Предусмотреть в республиканском бюджете на 2014 год целевой трансферт из Национального фонда Республики Казахстан в сумме 475 000 000 тысяч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>. Установить с 1 января 2014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19 966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9 983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20 782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19 966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2014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государственной базовой пенсионной выплаты – 10 450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21 736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/>
          <w:i w:val="false"/>
          <w:color w:val="000000"/>
          <w:sz w:val="28"/>
        </w:rPr>
        <w:t xml:space="preserve">. Выполнение гарантий государства получателям пенсионных выплат по сохранности обязательных пенсионных взносов и обязательных профессиональных </w:t>
      </w:r>
      <w:r>
        <w:rPr>
          <w:rFonts w:ascii="Times New Roman"/>
          <w:b/>
          <w:i w:val="false"/>
          <w:color w:val="000000"/>
          <w:sz w:val="28"/>
        </w:rPr>
        <w:t>пенсионных взносов в едином накопительном пенсионном фонде в размере фактически внесенных обязательных пенсионных взносов и обязательных профессиональных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027 "Социальное обеспечение отдельных категорий граждан" Министерства здравоохранения и социального развития Республики Казахстан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11-1</w:t>
      </w:r>
      <w:r>
        <w:rPr>
          <w:rFonts w:ascii="Times New Roman"/>
          <w:b/>
          <w:i w:val="false"/>
          <w:color w:val="000000"/>
          <w:sz w:val="28"/>
        </w:rPr>
        <w:t>. Повышение с 1 апреля 2014 года пенсионных выплат осуществляется по республиканской бюджетной программе 027 "Социальное обеспечение отдельных категорий граждан" Министерства здравоохранения и социального развития Республики Казахстан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11-1 в соответствии с Законом РК от 31.03.2014 </w:t>
      </w:r>
      <w:r>
        <w:rPr>
          <w:rFonts w:ascii="Times New Roman"/>
          <w:b w:val="false"/>
          <w:i w:val="false"/>
          <w:color w:val="ff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>. Установить с 1 января 2014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службы), сотрудникам специальных государственных и правоохранительных органов, государственной 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12-1</w:t>
      </w:r>
      <w:r>
        <w:rPr>
          <w:rFonts w:ascii="Times New Roman"/>
          <w:b/>
          <w:i w:val="false"/>
          <w:color w:val="000000"/>
          <w:sz w:val="28"/>
        </w:rPr>
        <w:t>. Установить с 1 апреля 2014 года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12-1 в соответствии с Законом РК от 31.03.2014 </w:t>
      </w:r>
      <w:r>
        <w:rPr>
          <w:rFonts w:ascii="Times New Roman"/>
          <w:b w:val="false"/>
          <w:i w:val="false"/>
          <w:color w:val="ff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/>
          <w:i w:val="false"/>
          <w:color w:val="000000"/>
          <w:sz w:val="28"/>
        </w:rPr>
        <w:t xml:space="preserve">. Предусмотреть в республиканском бюджете на 2014 год </w:t>
      </w:r>
      <w:r>
        <w:rPr>
          <w:rFonts w:ascii="Times New Roman"/>
          <w:b/>
          <w:i w:val="false"/>
          <w:color w:val="000000"/>
          <w:sz w:val="28"/>
        </w:rPr>
        <w:t>объемы субвенций</w:t>
      </w:r>
      <w:r>
        <w:rPr>
          <w:rFonts w:ascii="Times New Roman"/>
          <w:b/>
          <w:i w:val="false"/>
          <w:color w:val="000000"/>
          <w:sz w:val="28"/>
        </w:rPr>
        <w:t>, передаваемых из республиканского бюджета в областные бюджеты, бюджет города Астаны, в сумме 978 095 805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64 076 449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29 375 815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121 290 353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93 509 287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95 698 341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36 321 405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50 464 021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63 071 219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83 978 668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21 509 170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59 913 017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254 747 394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4 140 666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2014 год определяются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2013–2020 годы "Агробизнес-2020";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защиты и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поддержку частного предпринимательства в регионах в рамках Программы "Дорожная карта бизнеса-2020";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изъятие земельных участков для государственных нужд;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апробирование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финансирования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размера стипендий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 расширение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поддержку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возобновляемых источников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ставки вознаграждения по кредитам (лизингу) на поддержку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вознаграждения по кредитным и лизинговым обязательствам субъектов агропромышленного комплекса для финансового оздоровления;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профессиональных стандартов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ущерба работникам ликвидированных шахт, переданных Республиканскому государственному специализированному предприятию "Карагандаликвидшахт".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/>
          <w:i w:val="false"/>
          <w:color w:val="000000"/>
          <w:sz w:val="28"/>
        </w:rPr>
        <w:t xml:space="preserve">. Распределение и (или) порядок использования средств в рамках </w:t>
      </w:r>
      <w:r>
        <w:rPr>
          <w:rFonts w:ascii="Times New Roman"/>
          <w:b/>
          <w:i w:val="false"/>
          <w:color w:val="000000"/>
          <w:sz w:val="28"/>
        </w:rPr>
        <w:t>Программы "Доступное жилье-2020", реализуемых по следующим направлениям, определяются на основании решения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строительство и (или) приобретение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/>
          <w:i w:val="false"/>
          <w:color w:val="000000"/>
          <w:sz w:val="28"/>
        </w:rPr>
        <w:t>. Распределение и (или) порядок использования средств в рамках Программы развития моногородов на 2012–2020 годы, реализуемых по следующим направлениям, определяются на основании решения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для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/>
          <w:i w:val="false"/>
          <w:color w:val="000000"/>
          <w:sz w:val="28"/>
        </w:rPr>
        <w:t>. Распределение и (или) порядок использования средств на реализацию Дорожной карты занятости-2020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/>
          <w:i w:val="false"/>
          <w:color w:val="000000"/>
          <w:sz w:val="28"/>
        </w:rPr>
        <w:t xml:space="preserve">. Распределение средств на реализацию </w:t>
      </w:r>
      <w:r>
        <w:rPr>
          <w:rFonts w:ascii="Times New Roman"/>
          <w:b/>
          <w:i w:val="false"/>
          <w:color w:val="000000"/>
          <w:sz w:val="28"/>
        </w:rPr>
        <w:t>межсекторального</w:t>
      </w:r>
      <w:r>
        <w:rPr>
          <w:rFonts w:ascii="Times New Roman"/>
          <w:b/>
          <w:i w:val="false"/>
          <w:color w:val="000000"/>
          <w:sz w:val="28"/>
        </w:rPr>
        <w:t xml:space="preserve"> и межведомственного взаимодействия по вопросам охраны здоровья граждан на 2014 год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/>
          <w:i w:val="false"/>
          <w:color w:val="000000"/>
          <w:sz w:val="28"/>
        </w:rPr>
        <w:t xml:space="preserve">. Распределение средств по базовому финансированию субъектов научной и (или) научно-технической деятельности </w:t>
      </w:r>
      <w:r>
        <w:rPr>
          <w:rFonts w:ascii="Times New Roman"/>
          <w:b/>
          <w:i w:val="false"/>
          <w:color w:val="000000"/>
          <w:sz w:val="28"/>
        </w:rPr>
        <w:t>определяется</w:t>
      </w:r>
      <w:r>
        <w:rPr>
          <w:rFonts w:ascii="Times New Roman"/>
          <w:b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/>
          <w:i w:val="false"/>
          <w:color w:val="000000"/>
          <w:sz w:val="28"/>
        </w:rPr>
        <w:t>. Утвердить резерв Правительства Республики Казахстан на 2014 год в сумме 61 161 449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/>
          <w:i w:val="false"/>
          <w:color w:val="000000"/>
          <w:sz w:val="28"/>
        </w:rPr>
        <w:t>. Учесть,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11 638 230 тысяч тенге с отражением в доходах республиканского бюджета средств от реализации материальных ценностей, выпущенных в порядке освежения, в сумме 2 054 370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22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/>
          <w:i w:val="false"/>
          <w:color w:val="000000"/>
          <w:sz w:val="28"/>
        </w:rPr>
        <w:t>. Предусмотреть в республиканском бюджете на 2014 год реализацию бюджетных инвестиций с отлагательным условием о представлении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комиссии, которая подлежит корректировке при несоблюдении данного условия.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/>
          <w:i w:val="false"/>
          <w:color w:val="000000"/>
          <w:sz w:val="28"/>
        </w:rPr>
        <w:t>. Предусмотреть в республиканском бюджете на 2014 год 317 841 тысячу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2014 году в размере 60 000 000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/>
          <w:i w:val="false"/>
          <w:color w:val="000000"/>
          <w:sz w:val="28"/>
        </w:rPr>
        <w:t>. Установить лимит правительственного долга на 31 декабря 2014 года в размере 5 673 012 237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в редакции Закона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/>
          <w:i w:val="false"/>
          <w:color w:val="000000"/>
          <w:sz w:val="28"/>
        </w:rPr>
        <w:t>. Установить лимит предоставления поручительств государства в 2014 году в размере 116 780 000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/>
          <w:i w:val="false"/>
          <w:color w:val="000000"/>
          <w:sz w:val="28"/>
        </w:rPr>
        <w:t>. Установить лимит концессионных обязательств Правительства Республики Казахстан в 2014 году в размере 279 800 000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28 в редакции Закона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29</w:t>
      </w:r>
      <w:r>
        <w:rPr>
          <w:rFonts w:ascii="Times New Roman"/>
          <w:b/>
          <w:i w:val="false"/>
          <w:color w:val="000000"/>
          <w:sz w:val="28"/>
        </w:rPr>
        <w:t xml:space="preserve">. Утвердить перечень республиканских бюджетных программ, не подлежащих секвестру в процессе исполнения республиканского бюджета на 2014 год, согласно </w:t>
      </w:r>
      <w:r>
        <w:rPr>
          <w:rFonts w:ascii="Times New Roman"/>
          <w:b/>
          <w:i w:val="false"/>
          <w:color w:val="000000"/>
          <w:sz w:val="28"/>
        </w:rPr>
        <w:t>приложению 5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2014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</w:t>
      </w:r>
      <w:r>
        <w:rPr>
          <w:rFonts w:ascii="Times New Roman"/>
          <w:b/>
          <w:i w:val="false"/>
          <w:color w:val="000000"/>
          <w:sz w:val="28"/>
        </w:rPr>
        <w:t>. Настоящий Закон вводится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2014 - 2016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148-V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Республиканский бюджет на 2014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6 034 033 073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3 813 306 986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1 487 076 609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1 254 733 004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182 642 000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1 097 587 800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1 078 570 744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19 017 056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17 497 577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17 497 577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119 352 289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56 522 235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26 434 434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26 434 434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2 093 621 120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138 621 120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областных бюджетов, бюджетов городов Астаны и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138 621 120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6 574 979 147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363 332 888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- Лидера 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61 021 220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60 999 431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57 137 329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68 103 129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 информационной системы "е-Минфин"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"Электронные счета фактуры"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"Казначейство-клиент"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37 764 460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7 588 556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международного сотрудничества в сфере религиозной деятельности, 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8 105 027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24 775 727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 Казахстан по делам государственной службы и противодействию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"Е-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32 357 097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415 681 011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66 306 272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349 374 739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98 799 969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9 461 536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предприятий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478 828 546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179 656 145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документов, удостоверяющих личность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водительских удостоверений, документов, номерных знаков для государственной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6 114 932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21 103 511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171 661 116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161 888 305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9 772 811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26 759 098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"Единый банк данных лиц, имеющих обязательства перед государством,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19 869 995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459 651 050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3 821 016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55 764 887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73 953 464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высших учебных заведениях за рубежом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образования Республики Казахстан на 2011-2020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АО "Холдинг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23 502 954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е АОО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14 867 266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повышение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26 601 288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оказания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повышению квалификации государственных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с привлечением иностранных преподавателей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здравоохранения Республики Казахстан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595 376 265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287 776 016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225 452 799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капитальный ремонт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межведомственное взаимодействие по вопросам охраны здоровья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11 682 883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1 505 456 470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1 505 456 470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1 240 500 098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21 083 216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протезно-ортопедической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сурдологической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вновь вводимого объекта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245 911 067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инвестиции по твердо-бытовым отходам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243 481 287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62 058 634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37 675 637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жилищно-коммунального хозяйства в городах Астане, Алматы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109 497 300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64 378 832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Свод и систематизация изучения культурного наследия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казахского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10 076 563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39 845 523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39 099 613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99 592 017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81 184 268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17 272 637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58 618 345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159 491 293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144 060 391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11 680 201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 задолженности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9 887 148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"Агробизнес-2020"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лесным хозяйством, 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сохранения и развития лесных ресурсов и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22 740 755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10 717 537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наблюдений за состоянием окружающей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24 243 959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индустриальным нефтехимический технопарк"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"Производительность-2020"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499 373 631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499 373 631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247 998 108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4 929 998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классификации и технической безопасности судов внутреннего водного плавания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судоходства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государственной базы данных "Е-лицензирование"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6 110 019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-частотного ресурса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357 659 419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156 996 842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61 161 449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процентной ставки вознаграждения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"Программы посткризисного восстановления (оздоровление конкурентоспособных предприятий)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19 688 565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первоначального взноса Республики Казахстан в "Антикризисный фонд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ЕврАзЭС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е сфере технического регулирования и метрологии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 форсированному индустриально-инновационному развитию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Карагандинской области на увеличение уставного капитала АО "НК "СПК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Сарыарка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163 594 053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международных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выставок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поддержку предпринимательства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Программы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"Строительство многофункционального комплекса Абу-Даби Плаза в городе Астане"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"Национальная компания *Астана ЭКСПО-2017"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15 864 963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15 864 963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978 095 805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978 095 805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46 577 958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118 743 399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Дорожной карты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48 789 153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72 165 441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72 165 441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71 003 873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495 325 022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496 575 022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"Казахстан инжиниринг"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"Информационно-производственный 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"Академия гражданской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"Казахский агротехнический университет имени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Сакена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Сейфуллина"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и социального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развития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"Казахстанский центр модернизации и развития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 технологий" в городе Курчатове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развития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Казаэросервис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модернизации и технического переоснащения авиационных метеорологических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ҚазАвтоЖол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7 574 982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414 639 897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проблемных кредитов"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"Резерв"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103 918 117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"Ипотечная организация "Казахстанская ипотечная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"Астана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внутри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-1 082 849 054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1 082 849 054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2014 - 2016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148-V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6 133 893 978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4 487 594 661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1 539 776 900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1 539 776 900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1 929 713 682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1 623 262 388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61 736 795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234 259 589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6 598 550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1 000 626 303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982 423 720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18 202 583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17 477 776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17 477 776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63 810 282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44 383 386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1 982 638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11 616 314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22 447 639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1 646 935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6 346 274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1 698 405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1 698 405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13 763 128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1 561 739 035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181 739 035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181 739 035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6 962 149 613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256 821 934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8 400 031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8 176 638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37 020 984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2 465 929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646 426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21 126 722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6 346 295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19 536 067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1 262 722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17 897 697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43 014 829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15 341 143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-частотного ресурса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7 457 184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3 973 704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3 744 068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1 071 152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59 407 735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исполнения и контроля 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49 957 248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1 951 422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4 641 796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6 096 568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3 629 794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41 453 939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36 255 143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5 078 960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1 271 095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8 570 761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6 197 093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2 620 754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"Е-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21 120 263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19 133 184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856 624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349 980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460 092 834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72 441 945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9 734 551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35 854 395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14 990 216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по чрезвычайным ситуациям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6 862 864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3 733 026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376 982 490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2 214 999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10 878 086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20 167 175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118 722 291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42 986 850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10 948 776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18 499 783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146 647 555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5 792 879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529 650 562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868 489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236 944 257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55 901 126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44 779 023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4 663 129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3 340 487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24 626 314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10 122 690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6 710 172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19 265 812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осужденных, подозреваемых и обвиняемых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37 510 765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8 154 544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28 359 815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8 665 182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7 088 945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908 374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168 392 435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162 229 766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6 162 669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8 001 733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8 001 733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29 141 558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судебными органами судебной защиты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прав, свобод и законных интересов граждан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27 473 997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853 943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26 589 635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20 451 342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4 119 460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19 803 113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Минимизация уровня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общественных отношений и криминализации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13 047 524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1 433 220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11 549 527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9 920 290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1 629 237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472 219 594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9 438 944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9 717 934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8 788 751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403 487 769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3 447 152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4 049 078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29 370 941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23 045 167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51 572 146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4 989 531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93 791 485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10 665 498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18 981 368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2 271 899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15 347 930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28 432 582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8 704 508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15 118 943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"Назарбаев университет"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21 971 050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57 127 245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42 682 918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618 670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28 674 019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1 412 284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11 870 880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1 052 858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2 495 616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социальной поддержки обучающимся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584 916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674 493 085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655 190 432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13 120 742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42 617 636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12 089 745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капитальный ремонт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1 187 457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6 373 025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1 999 737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228 921 388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9 036 875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5 836 119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межведомственное взаимодействие по вопросам охраны здоровья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1 826 249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10 350 751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9 064 050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1 049 285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1 596 995 818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1 596 995 818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2 779 680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1 326 377 047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90 264 820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78 810 962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22 728 339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359 591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протезно-ортопедической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сурдологической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3 831 386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70 625 573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252 054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229 688 959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229 688 959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62 705 959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121 365 047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2 574 362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63 536 575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3 465 890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1 778 487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8 657 168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1 926 658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1 028 684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41 253 584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53 513 770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13 639 760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96 736 996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17 175 939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964 678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16 150 538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79 124 258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17 478 175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54 781 123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"Боровое"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146 711 832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70 379 532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9 846 620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8 419 958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19 470 136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68 083 508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4 692 851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2 534 361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12 682 924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2 546 147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9 205 430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548 792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548 792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24 483 946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4 159 762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инфраструктуры и ограждений территорий специальной экономической зоны "Национальный индустриальный нефтехимический технопарк"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19 689 241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3 136 337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"Производительность-2020"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15 948 400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460 878 069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454 568 715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3 569 663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239 692 943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5 187 261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56 307 100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76 958 616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6 105 269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6 309 354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4 045 790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1 682 387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678 895 156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1 197 320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1 921 784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1 921 784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89 077 796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2 909 067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1 285 624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–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27 616 282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текущих мероприятий в рамках 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моногородов на 2012-2020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114 186 340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58 593 740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5 556 376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первоначального взноса Республики Казахстан в "Антикризисный фонд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ЕврАзЭС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436 061 745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международных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выставок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17 618 097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369 439 648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"Национальная компания "Астана Экспо-2017"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48 216 000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13 349 300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3 349 639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"Инвестор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1 166 315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2 939 920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 повышения отраслевой конкурентоспособности 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449 602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4 878 607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5 153 731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5 153 731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321 875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308 744 610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308 744 610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308 744 610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112 283 512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48 558 064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8 558 064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8 558 064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2 799 091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94 524 147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94 524 147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93 312 208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93 312 208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131 635 400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132 785 400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842 754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842 754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1 505 374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"Национальная компания "Казахстан инжиниринг"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1 505 374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Казаэросервис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модернизации и технического переоснащения авиационных метеорологических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4 241 743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111 363 857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110 518 000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-977 650 400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977 650 400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2014 - 2016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148-V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Республиканский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6 822 631 177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5 121 660 681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1 755 603 100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1 755 603 100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2 337 288 758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1 995 624 055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73 699 321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256 778 430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4 126 503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7 060 449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1 010 178 579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990 319 561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19 859 018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18 590 244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18 590 244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66 466 265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46 530 112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2 103 537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13 303 025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22 447 639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1 558 984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6 746 113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1 707 346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1 707 346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3 294 538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3 294 538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14 734 971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14 734 971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1 613 654 231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233 654 231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233 654 231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7 619 454 111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250 885 709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4 173 660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8 175 150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2 873 478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36 924 932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2 375 515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648 828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21 134 094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6 346 295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20 383 030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19 648 594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34 914 708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15 341 143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5 201 242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-частотного ресурса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7 301 011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1 326 853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1 081 767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59 243 296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49 957 248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1 809 881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4 966 824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5 136 596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3 651 320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38 600 136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33 355 709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5 133 449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1 178 535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8 497 023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6 197 093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1 531 279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1 162 606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8 107 816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7 625 502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20 739 209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19 284 554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1 065 098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216 953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448 863 599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59 226 366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9 556 351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35 854 395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7 446 695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Министерства по чрезвычайным ситуациям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5 658 014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378 987 730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2 232 152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10 610 587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11 199 497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130 168 969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42 986 850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10 356 563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753 043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147 116 739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5 773 983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510 538 476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868 439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218 430 562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55 901 126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44 810 698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1 683 850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24 626 314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10 192 662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15 459 031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37 526 668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27 774 674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8 844 085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7 088 945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1 362 562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171 436 033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164 766 972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6 669 061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8 013 272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8 013 272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28 858 137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27 362 813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25 721 693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20 353 853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4 125 191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19 137 921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Минимизация уровня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общественных отношений и криминализации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13 035 499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1 230 777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4 550 292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10 297 745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10 297 745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501 176 101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10 607 133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7 994 046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9 742 329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8 801 963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436 259 703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3 594 301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4 133 792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2 075 685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30 811 754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19 241 155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51 572 146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5 141 188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94 394 676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11 282 189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18 978 977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15 347 930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10 195 487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30 422 862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13 388 086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17 190 028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повышение квалификации руководителей (топ-менеджеров) вузов Республики Казахстан на базе АОО "Назарбаев университет"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32 759 362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69 266 544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37 624 958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29 479 677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6 070 880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1 052 858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3 119 226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2 516 936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социальной поддержки обучающимся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602 290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688 622 779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3 462 115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3 462 115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5 029 559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5 029 559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669 727 628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16 540 720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42 654 740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11 830 363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333 390 635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2 615 856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4 728 972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2 005 124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239 460 704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7 308 311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5 334 199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9 937 568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9 311 516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379 884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1 745 897 082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1 745 897 082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1 463 440 993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96 103 428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85 715 061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24 166 507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протезно-ортопедической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сурдологической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2 216 282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70 137 201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231 012 186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231 012 186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60 229 186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96 640 203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3 197 150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2 837 831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63 404 167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3 465 492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8 313 277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1 933 599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1 044 841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41 449 115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29 194 341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13 885 034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9 116 217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76 502 311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17 189 613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964 678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16 170 557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58 860 750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2 777 074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18 787 319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32 901 696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"Боровое"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959 993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141 991 651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69 350 285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9 254 502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8 708 872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16 467 559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18 070 136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ставки вознаграждения по кредитам (лизингу) на поддержку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6 749 784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64 399 292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4 692 851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2 534 361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окружающей среды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12 438 917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9 108 795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542 074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34 733 695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2 763 890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2 763 890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31 908 725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3 136 337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"Производительность-2020"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28 167 884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441 269 250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435 634 003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245 439 545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5 080 362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45 727 900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60 078 141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6 105 269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5 635 247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4 045 790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996 332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1 269 597 343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1 197 324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1 783 311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1 783 311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84 309 675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2 837 678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–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27 616 282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 Программы развития моногородов на 2012-2020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12 583 091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84 149 380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58 899 836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5 813 320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1 067 618 422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международных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выставок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16 203 716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992 870 706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"Национальную компанию "Астана Экспо-2017"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12 588 944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3 351 747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1 315 549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"Инвестор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2 939 920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449 602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4 878 607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4 878 607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844 301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333 564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344 840 778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344 840 778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344 840 778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836 882 948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836 882 948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67 455 996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117 063 819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25 601 202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25 601 202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48 669 714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8 669 714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8 669 714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2 792 903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49 607 823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49 607 823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48 395 884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48 395 884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99 263 370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100 413 370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Казаэросервис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модернизации и технического переоснащения авиационных метеорологических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9 297 072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91 115 658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90 337 000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-963 542 300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963 542 300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–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2013 года № 148-V 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Объемы поступлений в бюджет на 2014 год,</w:t>
      </w:r>
      <w:r>
        <w:br/>
      </w:r>
      <w:r>
        <w:rPr>
          <w:rFonts w:ascii="Times New Roman"/>
          <w:b/>
          <w:i w:val="false"/>
          <w:color w:val="000000"/>
        </w:rPr>
        <w:t>направляемые в Национальный фонд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3 344 388 304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3 343 458 272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1 953 543 403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1 953 543 403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–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2013 года № 148-V 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республиканских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республиканского бюджета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Закона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направлений, финансируемых на местном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 имеющим детей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–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2013 года № 148-V 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местных бюджетов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 субъектами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