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6334" w14:textId="0946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ноября 2013 года № 147-V ЗРК. Утратил силу  Законом Республики Казахстан от 28 ноября 2014 года № 258-V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Законом РК от 28.11.2014 </w:t>
      </w:r>
      <w:r>
        <w:rPr>
          <w:rFonts w:ascii="Times New Roman"/>
          <w:b w:val="false"/>
          <w:i w:val="false"/>
          <w:color w:val="ff0000"/>
          <w:sz w:val="28"/>
        </w:rPr>
        <w:t>№ 258-V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п.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Размеры гарантированного трансферта из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республиканский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2014–2016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– 1 480 000 000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 – 1 380 000 000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1 380 000 000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31.03.2014 </w:t>
      </w:r>
      <w:r>
        <w:rPr>
          <w:rFonts w:ascii="Times New Roman"/>
          <w:b w:val="false"/>
          <w:i w:val="false"/>
          <w:color w:val="000000"/>
          <w:sz w:val="28"/>
        </w:rPr>
        <w:t>№ 181-V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Порядок введения в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2012 года «О гарантированном трансферте из Национального фонда Республики Казахстан на 2013–2015 годы» (Ведомости Парламента Республики Казахстан, 2012 г., № 17, ст. 113).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