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de35" w14:textId="816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ноября 2013 года № 137-V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года, совершенный в Астане 4 декабря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  <w:r>
        <w:br/>
      </w:r>
      <w:r>
        <w:rPr>
          <w:rFonts w:ascii="Times New Roman"/>
          <w:b/>
          <w:i w:val="false"/>
          <w:color w:val="000000"/>
        </w:rPr>
        <w:t>
от 25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9 апреля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«Балхашская тепловая электрическая станция»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об оказании услуги по поддержанию готовности электрической мощности генерирующих установок, вновь вводимых в эксплуатацию (далее - Проектные соглашения),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 согласились о нижеследующем:».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Проекта Правительство Республики Казахстан определит организацию, которая будет приобретать у Проектной Компании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договором, отвечающим условиям проектного финансирования с ограниченным правом регресса, по цене, в объеме и сроки, определенные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действуют с даты подписания кредитного договора до окончательной даты, определенной в долгосрочном договоре об оказании услуги по поддержанию готовности электрической мощности генерирующих установок, вновь вводимых в эксплуатацию.».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является неотъемлемой частью Соглашения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декабря 2012 года в двух экземплярах, каждый на казахском, корейском, английском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английском языке.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английском и корейском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