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0e97" w14:textId="ff30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прав на жилище детей-сирот,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2013 года № 126-V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 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 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развития местного самоуправления»;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опубликованные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111-2 и 111-3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111-2. Невыполнение должностными лицами местных исполнительных органов и (или) законными представителями ребенка обязанности по постановке на учет детей-сирот, детей, оставшихся без попечения родителей, нуждающихся в жилище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111-3. Невыполнение должностными лицами местных исполнительных органов и (или) законными представителями ребенка  обязанности по сохранности жилища детей-сирот, детей, оставшихся без 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111-2 и 111-3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111-2. Невыполнение должностными лицами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 и (или) законными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представителями ребенка обязанности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постановке на учет детей-сирот,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оставшихся без попечения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нуждающихся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должностными лицами местных исполнительных органов и (или) законными представителями ребенка обязанности по постановке на учет детей-сирот, детей, оставшихся без попечения родителей, нуждающихся в жилище, а равно постановка на учет с нарушением установленного срока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111-3. Невыполнение должностными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местных исполнительных органов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законными представителями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обязанности по сохранности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детей-сирот,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должностными лицами местных исполнительных органов и (или) законными представителями ребенка обязанности по сохранности жилища детей-сирот, детей, оставшихся без попечения родителей,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 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 после цифр «111-1,» дополнить цифрами «111-2, 111-3,»;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«111 – 117» заменить цифрами «111, 111-1, 112-117»;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«89 – 110-1,» дополнить цифрами «111-2, 111-3,».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за исключением земельного участка, принадлежащего на праве собственности детям-сиротам, детям, оставшимся без попечения родителей, до достижения ими восемнадцатилетнего возраста»;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за исключением земельного участка, принадлежащего на праве собственности детям-сиротам, детям, оставшимся без попечения родителей, до достижения ими восемнадцатилетнего возраста».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детям-сиротам, детям, оставшимся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социально уязвимым слоям населения, указанным в подпунктах 1-1) – 5),7) – 11)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3,1-кратного размера прожиточного минимума не распространяется на детей-инвалидов;»;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«Законные представители детей-сирот, детей, оставшихся без попечения родителей, обязаны в течение шести месяцев со дня поступления детей-сирот, детей, оставшихся без попечения родителей, в организацию образования, медицинскую или другую организацию или со дня определения таких детей под опеку или попечительство либо со дня заключения договора с патронатным воспитателем поставить ребенка на учет для получения жилища в местный исполнительный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детей-сирот, детей, оставшихся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социально уязвимых слоев населения, указанных в подпунктах 1-1) – 5), 7) – 11)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жилищ (вновь введенных в эксплуатацию или освобожденных жильцами) из коммунального жилищного фонда или жилищ, арендованных местным исполнительным органом в частном жилищном фонде, по раздельным спискам, за исключением инвалидов и участников Великой Отечественной войны, а также детей-сирот, детей, оставшихся без попечения родителей, производится местными исполнительными органами района, города областного значения, города республиканского значения, столицы пропорционально численности раздельных списков, а также списков нуждающихся в жилище, состоящих на учете в государственном предприятии и (или) государственном учреждении, если иное не установлено настоящим Законом или другими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Права граждан, включенных в указанные списки, признаются равными. Никто не имеет преимущественного права, за исключением инвалидов и участников Великой Отечественной войны, а также детей-сирот, детей, оставшихся без попечения родителей, на получение жилища из государственного жилищного фонда или жилища, арендованного местным исполнительным органом в частном жилищном фонде, перед другими, включенными в данные списки, если иное не предусмотрено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Первоочередное право на получение жилища из государственного жилищного фонда или жилища, арендованного местным исполнительным органом в частном жилищном фонде, имеют инвалиды и участники Великой Отечественной войны, а также дети-сироты, дети, оставшиеся без попечения родителей.»;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Сохранность жилища детей-сирот, детей, оставшихся без попечения родителей, обеспечивается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правах ребенка в Республике Казахстан».».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управления», опубликованный в газетах «Егемен Қазақстан» и «Казахстанская правда» 14 июня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14. Право ребенка на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Каждый ребенок имеет право на жилище в соответствии с жилищным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Ребенок-сирота, ребенок, оставшийся без попечения родителей, находящиеся в организациях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воспитании, сохраняют право собственности на жилище или право пользования жилищем, а при его отсутствии имеют право на получение жилища в соответствии с жилищным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Жилище из государственного жилищного фонда или жилище, арендованное местным исполнительным органом в частном жилищном фонде, сохраняется за детьми-сиротами, детьми, оставшимися без попечения родителей, на период их нахождения в организациях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 – до достижения ими совершеннолетия.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Дети, оставшиеся без попечения родителей, в том числе дети-сироты, не могут быть выселены из занимаемого ими жилища без предоставления другого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Сохранение права собственности на жилище или права пользования жилищем детей, указанного в пункте 2 настоящей статьи,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14-1. Обеспечение сохранности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детей-сирот,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производят учет и осуществляют контроль за сохранностью жилища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жилища детей-сирот, детей, оставшихся без попечения родителей, до их устройства под опеку или попечительство, на патронатное воспитание, в организации образования, медицинские и другие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устанавливают опеку над жилищем детей-сирот,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Законные представители ребенка обеспечивают сохранность жилища детей-сирот,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с согласия органа, осуществляющего функции по опеке или попечительству, могут сдавать внаем (поднаем) жилище детей-сирот, детей, оставшихся без попечения родителей, на основании типового договора, утверждаемого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полученные по договору найма (аренды) жилища, подлежат зачислению на банковский счет детей-сирот,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сохранности жилища детей-сирот, детей, оставшихся без попечения родителей,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сохранности жилища детей-сирот, детей, оставшихся без попечения родителей, включают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учета жилища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опеки над жилищем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сдачи внаем (в аренду) жилища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законными представителями ребенка обязанности по сохранности жилища детей-сирот,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невыполнение обязанности по сохранности жилища детей-сирот, детей, оставшихся без попечения родителей, должностные лица местных исполнительных органов и законные представители ребенка несут ответственность, предусмотренную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