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6e40" w14:textId="8dd6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гарантированной государством юридической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июля 2013 года № 122-V. Утратил силу Законом Республики Казахстан от 5 июля 2018 года № 176-VІ.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Законом РК от 05.07.2018 </w:t>
      </w:r>
      <w:r>
        <w:rPr>
          <w:rFonts w:ascii="Times New Roman"/>
          <w:b w:val="false"/>
          <w:i w:val="false"/>
          <w:color w:val="000000"/>
          <w:sz w:val="28"/>
        </w:rPr>
        <w:t>№ 176-VІ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отношения, возникающие в сфере оказания гарантированной государством юридической помощи, и определяет правовые механизмы реализации прав и обязанностей физических и юридических лиц при оказании им гарантированной государством юридической помощи.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правовое информирование – вид гарантированной государством юридической помощи, оказываемой неопределенному кругу лиц, путем предоставления информации по вопросам законодательства Республики Казахстан в устной, письменной формах, в форме электронного документа, удостоверенного электронной цифровой подписью, либо в виде визуального ознакомления;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правовое консультирование – вид гарантированной государством юридической помощи, оказываемой физическим и юридическим лицам, имеющим право на ее получение, в форме устных и письменных консультаций, в том числе касающихся вопроса составления заявлений, жалоб, ходатайств и других документов правового характера;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гарантированная государством юридическая помощь – юридическая помощь, оказываемая физическим и юридическим лицам, имеющим право на ее получение на основании и в порядке, предусмотренных настоящим Законом и иными законами Республики Казахстан, на бесплатной основе;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 оказания гарантированной государством юридической помощи – физические и (или) юридические лица, оказывающие гарантированную государством юридическую помощь;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оказания гарантированной государством юридической помощи – установленные законодательством Республики Казахстан правовые основы и механизмы реализации гарантированного государством права на юридическую помощь;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государственный орган в сфере оказания гарантированной государством юридической помощи (далее – уполномоченный орган) – центральный исполнительный орган, осуществляющий руководство в сфере оказания правовой помощи и юридических услуг населению.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 гарантированной государством юридической помощи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гарантированной государством юридической помощи основывается на Конституции Республики Казахстан и состоит из настоящего Закона и иных нормативных правовых актов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применяются правила международного договора.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Сфера действия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Закона распространяется на физических и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4. Основные принципы оказания гарантированной государством юридической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гарантированной государством юридической помощи основывается на принципах: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приоритета прав, свобод и законных интересов физических и юридических лиц, нуждающихся в бесплатной гарантированной государством юридической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равной доступности и качества оказываемой гарантированной государством юридической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обеспечения конфиденциальности вопроса, по которому оказывается гарантированная государством юридическая помощь;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эффективного государственного регулирования и контроля за соблюдением лицами, оказывающими гарантированную государством юридическую помощь, качества оказания гарантированной государством юридической помощи.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Государственная политика в сфере оказания гарантированной государством юридической помощи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политика в сфере оказания гарантированной государством юридической помощи обеспечивается совокупностью организационно-правовых, социально-экономических, технических, информационных, аккредитационных, лицензионно-контрольных и иных мер, осуществляемых в целях реализации гарантии прав физических и юридических лиц на получение бесплатной гарантированной государством юридической помощи.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направления государственной политики в сфере оказания гарантированной государством юридической помощи определяются Президентом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Республике Казахстан может быть введена государственная адвокатура, основы, порядок и условия деятельности которой устанавливаются законом.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Виды гарантированной государством юридической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Гарантированная государством юридическая помощь оказывается в виде: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правового информирования;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правового консультирования;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защиты и представительства интересов физических лиц в судах, органах уголовного преследования, иных государственных органах и негосударственных организациях в случаях и порядке, установленных настоящим Законом и иными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принудительных мер по исполнению исполнительных документов частными судебными исполнителями о взыскании алиментов и заработной платы в порядке, предусмотренном Законом Республики Казахстан "Об исполнительном производстве и статусе судебных исполнителей".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Правовое информирование, правовое консультирование, защита и представительство адвокатами интересов физических лиц являются минимальными социальными стандартами в сфере оказания гарантированной государством юридической помощи в соответствии с Законом Республики Казахстан "О минимальных социальных стандартах и их гарантиях".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19.05.2015 </w:t>
      </w:r>
      <w:r>
        <w:rPr>
          <w:rFonts w:ascii="Times New Roman"/>
          <w:b w:val="false"/>
          <w:i w:val="false"/>
          <w:color w:val="000000"/>
          <w:sz w:val="28"/>
        </w:rPr>
        <w:t>№ 315-V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29.10.2015 </w:t>
      </w:r>
      <w:r>
        <w:rPr>
          <w:rFonts w:ascii="Times New Roman"/>
          <w:b w:val="false"/>
          <w:i w:val="false"/>
          <w:color w:val="ff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7. Субъекты оказания гарантированной государством юридической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Гарантированная государством юридическая помощь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государственными органами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адвокатами в случаях и порядке, установленных настоящим Законом,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адвокатской деятельности" и иными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нотариусами в случаях и порядке,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частными судебными исполнителями в случаях и порядке,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исполнительном производстве и статусе судебных исполнителей".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Лица, имеющие право на получение гарантированной государством юридической помощи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Право на получение гарантированной государством юридической помощи бесплатно в виде правового информирования имеют все физические и юридические лица.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Гарантированная государством юридическая помощь, предусмотренная подпунктами 2) и 3) статьи 6 настоящего Закона, оказывается лицам, имеющим право на получение бесплатной гарантированной государством юридической помощи, в случаях и порядке, установленных законодательством Республики Казахстан об административных правонарушениях, уголовно-процессуальным, гражданским процессуальным законодательством Республики Казахстан 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адвокатской деятельности".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Лица, указанные в пунктах 1 и 2 настоящей статьи, вправе получить гарантированную государством юридическую помощь на территории Республики Казахстан независимо от места жительства и места нахождения.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интересах лица, нуждающегося в гарантированной государством юридической помощи, с ходатайством может обратиться его представитель в порядке, установленном законом.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9. Права и обязанности лица, нуждающегося в гарантированной государством юридической помощи 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Лицо, нуждающееся в гарантированной государством юридической помощи, имеет право: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равного доступа к гарантированной государством юридической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получить информацию о своих правах, обязанностях и условиях оказания гарантированной государством юридической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обратиться за оказанием бесплатной юридической помощи к субъектам оказания гарантированной государством юридической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получить гарантированную государством юридическую помощь или отказаться от ее получения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обжаловать действия либо бездействие субъектов, оказывающих гарантированную государством юридическую помощь,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 конфиденциальность вопроса, по которому оказана гарантированная государством юридическая помощь. 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Лицо, обратившееся с ходатайством об оказании ему гарантированной государством юридической помощи, предусмотренной подпунктами 2) и 3) статьи 6 настоящего Закона, обязано: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представить документы, подтверждающие его право на получение гарантированной государством юридической помощи, перечень которых утверждается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 извещать об изменении обстоятельств, влияющих на условия оказания гарантированной государством юридической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достоверность информации, на которой основана необходимость оказания гарантированной государством юридической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изменением, внесенным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10. Компетенция Правительства Республики Казахстан в сфере оказания гарантированной государством юридической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государственной политики в сфере оказания гарантированной государством юридической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функционирование и развитие системы гарантированной государством юридической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выполняет иные функции, возложенные на него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настоящим Законом, иными законами Республики Казахстан и актами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изменением, внесенным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11. Компетенция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государственной политики в сфере оказания гарантированной государством юридической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утверждает критерии качества оказываемой юридической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международное сотрудничество в сфере оказания гарантированной государством юридической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является администратором бюджетных программ по всем видам гарантированной государством юридической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проекты нормативных правовых актов по вопросам оказания гарантированной государством юридической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координирует деятельность субъектов оказания гарантированной государством юридической помощи, а также осуществляет контроль за качеством оказываемой юридической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мониторинг законодательства Республики Казахстан о гарантированной государством юридической помощи, полноты объема и качества ее оказания;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правовое просвещение и правовое информирование населения об оказании гарантированной государством юридической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опубликование не реже одного раза в полугодие в периодических печатных изданиях, распространяемых на всей территории Республики Казахстан, и на интернет-ресурсе информации о состоянии системы оказания гарантированной государством юридической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предусмотренные настоящим Законом, иными законами Республики Казахстан, актами Президента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изменением, внесенным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12. Порядок оказания гарантированной государством юридической помощи государственными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Государственными органами гарантированная государством юридическая помощь в виде правового информирования оказывается в пределах их компетенции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Законом РК от 16.11.2015 </w:t>
      </w:r>
      <w:r>
        <w:rPr>
          <w:rFonts w:ascii="Times New Roman"/>
          <w:b w:val="false"/>
          <w:i w:val="false"/>
          <w:color w:val="000000"/>
          <w:sz w:val="28"/>
        </w:rPr>
        <w:t>№ 404-V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13. Порядок оказания гарантированной государством юридической помощи адвокатами 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Адвокаты как субъекты оказания гарантированной государством юридической помощи оказывают физическим лицам бесплатную гарантированную государством юридическую помощь в случаях и порядке, предусмотренных настоящим Законом,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адвокатской деятельности" и иными нормативными правовыми актами Республики Казахстан.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Участие адвокатов в оказании гарантированной государством юридической помощи обеспечивается коллегией адвокатов области, города республиканского значения, столицы.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гарантированной государством юридической помощи адвокатами в сельских населенных пунктах обеспечивается коллегией адвокатов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отбора адвокатов, участвующих в системе оказания гарантированной государством юридической помощи, утверждаются Республиканской коллегией адвокатов.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Коллегия адвокатов области, города республиканского значения, столицы ежегодно не позднее 1 декабря направляет в территориальный орган юстиции список адвокатов, участвующих в системе оказания гарантированной государством юридической помощи. В списке указываются номера и даты выдачи лицензий на занятие адвокатской деятельностью, формы организации адвокатской деятельности, наименования и места осуществления адвокатской деятельности.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Территориальный орган юстиции ежегодно не позднее 25 декабря опубликовывает в периодическом печатном издании, распространяемом на территории соответствующей области, города республиканского значения, столицы, и размещает на своем интернет-ресурсе список адвокатов, принимающих участие в системе оказания гарантированной государством юридической помощи.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Территориальный орган юстиции ежегодно не позднее 15 декабря заключает с адвокатами соглашение об оказании гарантированной государством юридической помощи.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соглашения, разрабатываемая и утверждаемая уполномоченным органом с учетом рекомендаций Республиканской коллегии адвокатов, должна содержать обязанность адвокатов и условия по полноценному обеспечению юридическими услугами населения, проживающего на территории области, города республиканского значения, столицы. 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Адвокаты ежемесячно не позднее 5 числа месяца, следующего за отчетным, представляют в коллегию адвокатов отчет об оказанной ими гарантированной государством юридической помощи. Форма отчета утверждается уполномоченным органом с учетом рекомендаций Республиканской коллегии адвокатов.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Коллегия адвокатов области, города республиканского значения, столицы ежегодно не позднее 20 июля и 20 января представляет в территориальный орган юстиции сводный отчет об оказанной адвокатами гарантированной государством юридической помощи по форме, утверждаемой уполномоченным органом с учетом рекомендаций Республиканской коллегии адвокатов.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Сводный отчет коллегии адвокатов области содержит информацию об обеспечении гарантированной государством юридической помощью сельских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Отказ в оказании гарантированной государством юридической помощи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оказании гарантированной государством юридической помощи в виде правового информирования отказывается, если обращение заявителя не имеет правового характера.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оказании гарантированной государством юридической помощи в виде правового консультирования и представительства отказывается при наличии одного из следующих условий: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не относится к категории лиц, имеющих право на получение гарантированной государством юридической помощи, предусмотренных пунктом 2 статьи 8 настоящего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обращение заявителя не имеет правового характера.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Отказ в оказании гарантированной государством юридической помощи должен быть мотивированным и может быть обжалован в вышестоящий орган, прокуратуру либо суд.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Финансирование гарантированной государством юридической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гарантированной государством юридической помощи осуществляется за счет бюджетных средств в порядке, установленном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Размер, порядок оплаты труда лиц, оказывающих гарантированную государством юридическую помощь, устанавливаются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16. Контроль за соблюдением законодательства Республики Казахстан о гарантированной государством юридической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законодательства Республики Казахстан о гарантированной государством юридической помощи осуществляется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17. Порядок введения в действие настоящего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десяти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