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a195" w14:textId="899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2013 года № 113-V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  № 21-22, ст. 281; 2002 г., № 4, ст. 32, 33; № 17, ст. 155; № 23-24, ст. 192; 2003 г., № 18, ст. 142; 2004 г., № 5, ст. 22; № 23, ст. 139; 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 № 19, ст. 145; № 20, ст. 158; № 24, ст. 196; 2012 г., № 1, ст. 5; № 3, ст. 26; № 4, ст. 32; № 5, ст. 35; № 6, ст. 44; № 10, ст. 77; № 14, ст. 93; 2013 г., № 2, ст. 10, 13;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  «Егемен Қазақстан» и «Казахстанская правда» 25 мая 2013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«лицам» заменить словами «физическим лицам».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  ст. 111; № 22, ст. 130; № 24, ст. 151; 2011 г., № 1, ст. 9; № 2, ст. 28; № 5, ст. 43; № 6, ст. 50; № 14, ст. 117; № 16, ст. 128, 129; № 23, ст. 179; 2012 г., № 2, ст. 14;  № 6, ст. 43, 44; № 8, ст. 64; № 13, ст. 91; № 14, ст. 93;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«лицам» заменить словами «физическим лицам».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  ст. 3; № 4, ст. 25; № 5, ст. 30; № 11, ст. 56, 64, 68; № 14, ст. 109; 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 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597 слово «лицам» заменить словами «физическим лицам».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«О судебно-экспертной деятельности в Республике Казахстан» (Ведомости Парламента Республики Казахстан, 2010 г., № 1-2, ст.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заключение эксперта – оформленный в соответствии с требованиями законов Республики Казахстан документ, отражающий ход и результаты судебно-экспертного исследования;»;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лицензия на занятие судебно-экспертной деятельностью – разрешение, выдаваемое физическому лицу Министерством юстиции Республики Казахстан или уполномоченным органом в области здравоохранения, на занятие судебно-экспертной деятельностью;»;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органы судебной экспертизы – государственные юридические лица, осуществляющие судебно-экспертную деятельность в порядке, установленном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судебный эксперт – лицо, соответствующее требованиям настоящего Закона, которому органом (лицом), ведущим уголовный процесс, судом либо органом (должностным лицом), уполномоченным рассматривать дела об административных правонарушениях, прокурором, нотариусом в порядке, установленном законами Республики Казахстан, поручено производство судебной экспертизы;»;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4. Задача судебно-экспертной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Задачей судебно-экспертной деятельности является обеспечение производства по уголовным, гражданским делам, а также по делам об административных правонарушениях результатами применения специальных научных знаний.»;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Судебный эксперт дает заключение, основываясь на результатах проведенных исследований. При этом он самостоятелен в выборе средств и методов исследования, допустимость которых определяется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прямо предусмотрены законами Республики Казахстан или не противоречат их нормам и принципам;»;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Профессиональные и квалификационные требования,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предъявляемые к судебному эксперту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Судебный эксперт должен обладать специальными научными знаниями.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 судебной экспертизы может быть поручено: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сотрудникам органов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физическим лицам, осуществляющим судебно-экспертную деятельность на основании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разовом порядке иным лицам в случаях, предусмотренных пунктом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Производство экспертизы в разовом порядке может быть поручено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назначения судебной экспертизы, не предусмотренной перечнем видов судебных экспертиз, установленным Министерством юстиции Республики Казахстан или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удовлетворения мотивированного ходатайства участника уголовного, гражданского процесса, органа (должностного лица), уполномоченного рассматривать дела об административных правонарушениях, участника производства по делу об административном правонарушении о привлечении в качестве эксперта лица, не являющегося сотрудником органов судебной экспертизы либо осуществляющего судебно-экспертную деятельность на основании лицензии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удовлетворения отвода всем судебным экспертам соответствующей специальности, являющимся сотрудниками органов судебной экспертизы, а также осуществляющим судебно-экспертную деятельность на основании лицензии, либо мотивированного отстранения от производства судебной экспертизы органа судебной экспертизы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привлечения судебного эксперта иностранного государства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подпунктах 1) и 2) пункта 2 и подпунктах 1), 2) и 3) пункта 3 настоящей статьи, должны иметь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указанные в подпунктах 1) и 2) пункта 2 настоящей статьи, должны обладать квалификацией судебного эксперта, подтверждаемой квалификационным свидетельством на право производства определенного вида судебной экспертизы, быть аттестованы комиссиями Министерства юстиции Республики Казахстан или уполномоченного органа в области здравоохранения и внесены в Государственный реестр судебных экспертов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Должность судебного эксперта в органах судебной экспертизы может занимать гражданин Республики Казахстан, соответствующий требованиям, установленным пунктами 1, 4 и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впервые поступающие на работу в органы судебной экспертизы, проходят специальную профессиональную подготовку, завершающуюся сдачей квалификационного экзамена. Правила специальной профессиональной подготовки устанавливаются Министерством юстиции Республики Казахстан или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Судебным экспертом не может являться лицо, признанное в судебном порядке ограниченно дееспособным или недееспособным, либо имеющее непогашенную или неснятую судимость.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лет со дня соответствующего юридического факта судебным экспертом не может быть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судимость которого погашена или снята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освобожденное от уголовной ответственности по нереабилитирующим основаниям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уволенное по отрицательным мотивам с государственной службы из правоохранительных органов, судов, органов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лишенное лицензии на занятие судебно-экспертной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лицензии на занятие судебно-экспертной деятельностью которого прекращено по основаниям, предусмотренным пунктом 3 статьи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13. Присвоение квалификации судебного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Присвоение квалификации судебного эксперта осуществляется путем сдачи им квалификационного экзамена с выдачей квалификационного свидетельства судебного эксперта на право производства определенного вида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 или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деятельности и состав квалификационных комиссий, а также порядок приема квалификационных экзаменов для присвоения квалификации судебного эксперта определяются Министерством юстиции Республики Казахстан или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14. Аттестация судебного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Судебные эксперты, являющиеся сотрудниками органов судебной экспертизы, а также физические лица, осуществляющие судебно-экспертную деятельность на основании лицензии на занятие судебно-экспертной деятельностью, в целях определения уровня их профессиональной подготовки один раз в пять лет проходят аттестацию, проводимую аттестационными комиссиями Министерства юстиции Республики Казахстан или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обоснованных сомнений в надлежащем уровне профессиональной подготовки судебного эксперта проводится его внеочередная аттестация.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деятельности и состав аттестационных комиссий, а также порядок проведения аттестации судебного эксперта, в том числе внеочередной, определяются Министерством юстиции Республики Казахстан или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Порядок и условия выдачи, отказа в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лицензии на занятие судебно-экспертной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Лицензия на занятие судебно-экспертной деятельностью выдается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занятие судебно-экспертной деятельностью является генеральной.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выдачи, отказа в выдаче лицензии на занятие судебно-экспертной деятельностью устанавливаются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деятельности и состав комиссии по лицензированию судебно-экспертной деятельности устанавливаются Министерством юстиции Республики Казахстан или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Приостановление, прекращение действия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возобновление лицензии на занятие судебно-экспертной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Порядок, основания и условия приостановления, возобновления, прекращения действия и лишения лицензии на занятие судебно-экспертной деятельностью устанавливаются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общих оснований, предусмотренных законодательством Республики Казахстан о лицензировании, действие лицензии на занятие судебно-экспертной деятельностью физического лица приостанавливается на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нахождения его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исполнения им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в должности эксперта в органах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прохождения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Помимо общих оснований, предусмотренных законодательством Республики Казахстан о лицензировании, прекращение действия лицензии на занятие судебно-экспертной деятельностью физического лица осуществляется Министерством юстиции Республики Казахстан или уполномоченным органом в области здравоохранения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признания лица по вступившему в законную силу решению суда недееспособным или ограниченно дееспособным, умершим либо безвестно отсутствующим;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утраты лицом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освобождения лица от уголовной ответственности по нереабилитирующим основаниям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вступления в законную силу обвинительного приговора суда в отношении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Помимо общих оснований, предусмотренных законодательством Республики Казахстан о лицензировании, лишение лицензии на занятие судебно-экспертной деятельностью физического лица осуществляется в судебном порядке по иску Министерства юстиции Республики Казахстан или уполномоченного органа в области здравоохранения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грубого либо неоднократного нарушения лицом законодательства Республики Казахстан при осуществлении судебно-экспертной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невозможности исполнения лицом обязанностей судебного эксперта вследствие недостаточного уровня профессиональной подготовки, подтвержденного результатами его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уклонения лица от прохождения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комиссия по лицензированию судебно-экспертной деятельности при Министерстве юстиции Республики Казахстан или уполномоченном органе в области здравоохранения обращается к руководителю лицензирующего органа с представлением о подготовке искового заявления о лишении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лицензии на занятие судебно-экспертной деятельностью влечет прекращение ее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лицензии приостанавливается, возобновляется и прекращается приказом руководителя лицензирующего органа на основании материалов, представленных комиссией по лицензированию судебно-экспертной деятельности при Министерстве юстиции Республики Казахстан или уполномоченном органе в области здравоохранения, за исключением случаев, указанных в пункте 4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в течение трех суток уведомляется физическое лицо, действие лицензии которого приостановлено, возобновлено или прекращено, и в течение пяти суток соответствующие сведения вносятся в Государственный реестр судебных экспертов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Сведения о судебных экспертах, являющихся сотрудниками органов судебной экспертизы, а также о физических лицах, обладающих лицензией на занятие судебно-экспертной деятельностью, вносятся в Государственный реестр судебных экспертов Республики Казахстан, цели и правила формирования и использования которого устанавливаются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сообщать кому-либо о результатах судебной экспертизы, за исключением органа (лица), ее назначившего.»;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не разглашать сведения об обстоятельствах дела и иные сведения, ставшие ему известными в связи с производством судебной экспертизы, в том числе сведения, составляющие государственную, коммерческую или иную охраняемую законом тайну;»;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Органы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органам судебной экспертизы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органы судебной экспертизы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судебной экспертизы уполномоченного органа в области здравоохранения, в том числе специализированные психиатрические и наркологические организации местных органов государственного управления здравоохранения, к функциям которых отнесено производство судебно-психиатрических, судебно-наркологических экспертиз.»;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Основанием производства судебной экспертизы являются постановление, определение о назначении судебной экспертизы органа, ведущего уголовный процесс, суда, органа (должностного лица), в производстве которого находится дело об административном правонарушении, прокурора, нотариуса, вынесенное в порядке, установленном законами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Судебный эксперт подлежит отводу от участия в производстве судебной экспертизы, а если она ему поручена, обязан немедленно прекратить ее производство при наличии оснований, предусмотренных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Сроки производства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Срок производства судебной экспертизы исчисляется со дня принятия органом судебной экспертизы, физическим лицом, осуществляющим судебно-экспертную деятельность на основании лицензии либо не являющимся сотрудником органа судебной экспертизы, привлеченным в качестве судебного эксперта, к производству постановления, определения о назначении судебной экспертизы и ее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производства судебной экспертизы не должен превышать тридцать суток, кроме исключительных случаев, предусмотренных Министерством юстиции Республики Казахстан или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производства судебной экспертизы осуществляется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не являющегося сотрудником органа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продления срока пребывания лиц, подвергающихся судебной экспертизе в добровольном порядке, и лиц, принудительно помещенных в медицинскую организацию, для производства судебной экспертизы установлен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Общие критерии определения категорий сложности судебных экспертиз, порядок исчисления сроков производства судебных экспертиз в зависимости от категории их сложности, а также порядок продления срока производства судебной экспертизы устанавливаются Министерством юстиции Республики Казахстан или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когда в ходе производства судебной экспертизы возникает необходимость в представлении дополнительных материалов, без исследования которых дача заключения невозможна, руководителем органа судебной экспертизы либо судебным экспертом, не являющимся сотрудником органа судебной экспертизы, направляется мотивированное ходатайство в адрес органа (лица), назначившего судебную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судебной экспертизы в указанном случае приостанавливается руководителем органа судебной экспертизы либо судебным экспертом, не являющимся сотрудником органа судебной экспертизы, до устранения обстоятельств, явившихся основанием для приостановления, но не более чем на десять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обстоятельства, явившиеся основанием для приостановления производства судебной экспертизы, в течение указанного срока не устраняются, постановление, определение о назначении судебной экспертизы и материалы, представленные для ее производства, направляются в адрес органа (лица), назначившего судебную экспертизу, без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 судебного эксперта либо сообщение о невозможности дать заключение направляется органу (лицу), назначившему судебную экспертизу, в течение трех суток после его составления.»;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Правила обращения с объектами судебной экспертизы устанавливаются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Особенности организации производства комплексных судебных экспертиз, порученного разным органам судебной экспертизы, устанавливаются Министерством юстиции Республики Казахстан или уполномоченным органом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заключении эксперта должны быть указаны: дата его оформления, сроки и место производства судебной экспертизы; основания производства судебной экспертизы; сведения об органе (лице), назначившем судебную экспертизу; сведения об органе судебной экспертизы и (или) судебном эксперте (судебных 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(экспертов), о том, что он предупрежден об уголовной ответственности за дачу заведомо ложного заключения; вопросы, поставленные на разрешение судебного эксперта (экспертов); сведения об участниках процесса, присутствовавших при производстве судебной экспертизы, и о данных ими пояснениях; объекты исследования;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судебным экспертом (экспертами) вопросам.»;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Особенности оформления результатов производства комиссионной, комплексной, дополнительной и повторной судебной экспертизы определяются Министерством юстиции Республики Казахстан или уполномоченным органом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сообщении о невозможности дать заключение должны быть указаны: дата его оформления, сроки и место производства судебной экспертизы; основания производства судебной экспертизы; сведения об органе (лице), назначившем судебную экспертизу; сведения об органе судебной экспертизы и (или) о судебном эксперте (экспертах),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(экспертов), о том, что он предупрежден об уголовной ответственности за дачу заведомо ложного заключения; вопросы, поставленные на разрешение судебного эксперта (экспертов); объекты исследования; обоснование невозможности ответить на поставленные перед судебным экспертом (экспертами)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Структура и содержание сообщения о невозможности дать заключение определяются Министерством юстиции Республики Казахстан или уполномоченным органом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Производство судебной экспертизы живых лиц в принудительном порядке допускается только в случаях, прямо предусмотренных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37. Сроки пребывания лица в медицинской организации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 может быть помещено в медицинскую организацию для производства судебно-медицинской или судебно-психиатрической экспертизы на необходимый срок до тридцати суток, кроме исключительных случаев,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Продление указанного срока для лица, подвергающегося судебной экспертизе в добровольном порядке, осуществляется с его согласия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не являющегося сотрудником органа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Продление срока пребывания в медицинской организации для лиц, принудительно в нее помещенных для производства судебной экспертизы, осуществляется в порядке, установленном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срока пребывания в медицинской организации лица, принудительно помещенного в нее для производства судебной экспертизы, а также порядка продления этого срока может быть обжаловано указанным лицом, его защитником, законным представителем или иными представителями, допущенными к участию в деле, в порядке, предусмотренном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период производства в психиатрических стационарах судебно-психиатрической экспертизы лиц, не содержащихся под стражей, на них распространяется действие норм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42. Научно-методическое и учебное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судебно-экспертной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Профессиональная подготовка и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квалификации судебных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Научно-методическое обеспечение судебно-экспертной деятельности, а также профессиональная подготовка и повышение квалификации судебных экспертов возлагаются на органы судебной экспертизы Министерства юстиции Республики Казахстан или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Разработка, апробирование и внедрение методик судебно-экспертных исследований осуществляются в порядке, установленном Министерством юстиции Республики Казахстан или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43. Государственный реестр методик судебно-экспертных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методиках судебно-экспертных исследований, отвечающих требованиям настоящего Закона, вносятся в Государственный реестр методик судебно-экспертных исследований Республики Казахстан, цели, правила формирования и использования которого устанавливаются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