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fa67" w14:textId="e66f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реформирования автодорожной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2013 года № 112-V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 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 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 законодательные акты Республики Казахстан по вопросам персональных данных и их защиты», опубликованный в газетах «Егемен Қазақстан» и «Казахстанская правда» 25 мая 2013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развития местного самоуправления», опубликованный в газетах «Егемен Қазақстан» и «Казахстанская правда» 14 июня 2013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управления», опубликованный в газетах «Егемен Қазақстан» и «Казахстанская правда» 14 июня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оглавление дополнить заголовком статьи 483-1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483-1. Несвоевременная уплата за проезд по платным автомобильным дорогам (участкам)»;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483-1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483-1. Несвоевременная уплата за проезд по платным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автомобильным дорогам (участкам)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Несвоевременная уплата за проезд по платным автомобильным дорогам (участкам)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пяти, на юридических лиц – в размере десяти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548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«447-5,» дополнить цифрами «447-6,»;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«483,» дополнить цифрами «483-1,»;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второй после цифр «483,» дополнить цифрами «483-1,».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от 13 июня 2013 года «О внесении изменений и дополнений в некоторые законодательные акты Республики Казахстан по вопросам развития местного самоуправления», опубликованный в газетах «Егемен Қазақстан» и «Казахстанская правда» 14 июня 2013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управления», опубликованный в газетах «Егемен Қазақстан» и «Казахстанская правда» 14 июня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«строительство, реконструкция, ремонт и содержание автомобильных дорог международного и республиканского значения, а также технических средств регулирования дорожного движения на них, за исключением текущего ремонта и содержания платных автомобильных дорог (участков), а также содержания программно-аппаратного комплекса взимания платы за проезд;»;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с зачислением денег, предусмотренных на соответствующий финансовый год в законе о республиканском бюджете либо в решении маслихата о местном бюджете,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(далее – счет субъектов квазигосударственного сектора), за исключением случаев увеличения уставных капиталов финансовых организаций, а также при формировании в минимальном размере, установленном законами Республики Казахстан, уставных капиталов субъектов квазигосударственного сектора;»;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Платежи государственных учреждений по обязательствам осуществляются на основании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Платежи субъектов квазигосударственного сектора,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бюджете, осуществляются на основании платежных поручений по форме, установленной банковским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Счет к оплате государственного учреждения и платежное поручение субъекта квазигосударственного сектора,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бюджете, представляют собой документы, являющиеся для территориального подразделения центрального уполномоченного органа по исполнению бюджета основанием для осуществления платежей и переводов денег в  пользу получателя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Платежи и переводы денег государственных учреждений проводятся в пределах остатков на контрольных счетах наличности или счетах государственных учреждений,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средств администратором бюджетных программ субъектам квазигосударственного сектора осуществляется на основании документов, подтверждающих обоснованность платежа в соответствии с финансово-экономическим обоснованием или технико-экономическим обоснованием (проектно-сметной документацией), а также иного вида документа, предусмотренного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Платежи и переводы денег субъектов квазигосударственного сектора,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бюджете, проводятся в пределах остатков на счетах субъектов квазигосударственного сектора.»;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слова «на увеличение (формирование) уставных капиталов» заменить словами «для выполнения государственного задания или на увеличение (формирование) уставных капиталов»;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118. Консолидированная финансовая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 и местные уполномоченные органы по исполнению бюджета обязаны составлять консолидированную финансовую отчетность в порядке, установленном центральным уполномоченным органом по исполнению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Местные уполномоченные органы по исполнению бюджета представляют консолидированную финансовую отчетность в центральный уполномоченный орган по исполнению бюджета.».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  № 1, ст. 2; № 6, ст. 50; № 11, ст. 102; № 12, ст. 111; 2012 г., № 3, ст. 21, 27; № 4, ст. 32; № 8, ст. 64; № 14, ст. 92, 95; № 15, ст. 97;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управления», опубликованный в газетах «Егемен Қазақстан» и «Казахстанская правда» 14 июня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 строительстве объектов, подлежащих приемке в эксплуатацию государственными приемочными и приемочными комиссиями, а также ремонте автомобильных дорог в обязательном порядке должен осуществляться технический надзор.».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 (Ведомости Парламента Республики Казахстан, 2001 г., № 17-18, ст. 246; 2004 г., № 23, ст. 142; 2006 г., № 1, ст. 5; № 14, ст. 89; № 24, ст. 148; 2007 г., № 16, ст. 129; 2008 г., № 15-16, ст. 64; № 23, ст. 114; 2009 г., № 18, ст. 84; 2010 г., № 24, ст. 146; 2011 г., № 5, ст. 43; № 15, ст. 125; 2012 г., № 14, ст. 92; № 23-24, ст. 125;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управления», опубликованный в газетах «Егемен Қазақстан» и «Казахстанская правда» 14 июня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Национальный оператор по управлению автомобильными дорогами (далее – Национальный оператор) – акционерное общество со стопроцентным участием государства в уставном капитале, задачами которого являются выполнение государственного задания по строительству, реконструкции, ремонту и содержанию автомобильных дорог общего пользования международного и республиканского значения, а также осуществление доверительного управления платными автомобильными дорогами (участками);»;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управляющие автомобильными дорогами – физические и юридические лица,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управления, на основании договоров в рамках выполнения государственного задания, договоров концессии, доверительного управления имуществом, безвозмездного пользования автомобильными дорогами общего пользования областного или районного значения или их участками;»;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участок автомобильной дороги (далее – участок) – отрезок автомобильной дороги, находящийся в границах ее общей протяженности;»;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платные автомобильные дороги (участки) – автомобильные дороги (участки), в отношении которых принято решение об использовании их на платной основе и за проезд по которым взимается плата;»;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дорожная деятельность – деятельность по проектированию, строительству, реконструкции и ремонту, содержанию и использованию автомобильных дорог и сооружений на них, а также по организации платного движения;»;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объекты дорожной службы – дорожно-эксплуатационные комплексы, жилые дома для работников эксплуатационной службы, автобусные остановки, павильоны, площадки отдыха, площадки для кратковременной остановки автомобилей, устройства для технического осмотра автомобилей, сооружения и устройства, предназначенные для обеспечения безопасности дорожного движения, лесополосы, пункты обслуживания и охраны мостов, устройства технологической и аварийно-вызывной связи, программно-аппаратный комплекс взимания платы за проезд;»;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20-1) и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программно-аппаратный комплекс взимания платы за проезд  – совокупность оборудования, программного обеспечения и элементов автомобильной дороги, предназначенных для взимания платы за проезд;»;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юридические лица по производству экспертизы качества – организации, находящиеся в ведении уполномоченного государственного органа по автомобильным дорогам, на которые возложены функции по производству экспертизы качества работ при строительстве, реконструкции, ремонте и содержании автомобильных дорог, а также используемых при этом материалов.»;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5. Платные автомобильные дороги (участки)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Республике Казахстан могут создаваться платные автомобильные дороги (участки, мосты, путепроводы) в порядке, установленном настоящим Законом и законодательством Республики Казахстан о концессиях. Контроль за созданием и эксплуатацией платных автомобильных дорог (участков) осуществляется уполномоченным государственным органом по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Плата за проезд по автомобильным дорогам (участкам) вводится при выполнении условия повышенного качества проезда с обеспечением высокой, безопасной скорости движения транспорта на всем их протяжении.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Платные автомобильные дороги (участки) могут создаваться за счет средств республиканского и местного бюджетов, собственных и (или) заемных средств физических и юридических лиц или на основе договоров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Автомобильная дорога (участок) для организации платного движения передается Национальному оператору, концессионеру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проезд по платной автомобильной дороге (участку) взимается в порядке и по ставкам, определяемым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Проезд по платной автомобильной дороге (участку) осуществляется на основании договора пользователя автомобильной дороги (участка) с Национальным оператором или концессионером. Моментом заключения договора является момент пересечения пункта въезда на платную автомобильную дорогу (участок). Договор на пользование платными автомобильными дорогами (участками) между Национальным оператором или концессионером и пользователями платными автомобильными дорогами (участками) является публичным.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Деньги, полученные от взимания платы за проезд, учитываются на отдельном счете Национального оператора, за исключением денег, взимаемых на основе договора концессии, и направляются в следующей очередности на финансирование расходов, 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ремонтом и содержанием платных автомобильных дорог (участков), содержанием программно-аппаратного комплекса взимания платы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организацией платного движения на автомобильных дорогах (участках).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строительства платных автомобильных дорог (участков) концессионер использует любые источники финансирования, не запрещенные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Местным исполнительным органам запрещается устанавливать налоги, сборы и платежи с пользователей автомобильными дорогами, применение которых не предусмотрено законами Республики Казахстан и прямо или косвенно ограничивает свободное перемещение грузов и пассажиров.»;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«дороги» дополнить словом «(участка)»;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Решения об использовании автомобильных дорог (участков) на платной основе могут быть приняты в отношении автомобильных дорог общего пользования (участков) I категории, отдельных участков автомобильных дорог II категории и улиц столицы и городов республиканского 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ставка платы за проезд;»;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5-2. Льготы по плате за пользование платными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автомобильными дорогами (участками),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переданными в концессию»;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«военной техники;»;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автобусы, осуществляющие регулярные перевозки пассажиров и багажа в пригородных сообщениях и сообщениях, соединяющих населенные пункты, прилегающие к платной автомобильной дороге (участку): поселки, села с районными или областными центрами, столицей или городами республиканского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5-3. Прекращение и приостановление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платной автомобильной дороги (участка)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Прекращение использования платной автомобильной дороги (участка) осуществляется по истечении срока, указанного в решении об использовании автомобильной дороги (участка)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Приостановление использования платной автомобильной дороги (участка) осуществляется на определенный срок в период военного или чрезвычайного положения, а также в случаях возникновения чрезвычайной ситуации экологического, природного или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приостановлении использования платной автомобильной дороги (участка) принимается Правительством Республики Казахстан с момента возникновения обстоятельств, указанных в пункте 2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«1. Для строительства, содержания и развития объектов дорожного сервиса автомобильных дорог общего пользования землепользователям предоставляются земли под полосу отвода на основе установленных норм в зависимости от категории автомобильной дороги и участки придорожной полосы согласно проектной документации. Земли для нужд автомобильных дорог общего пользования, включая автомобильные дороги или их участки, переданные в концессию или Национальному оператору в доверительное управление, отводятся в постоянное землепользование дорожному органу, во временное землепользование – поставщикам услуг, осуществляющим строительство, реконструкцию и ремонт автомобильных дорог,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Земли полосы отвода автомобильных дорог общего пользования, а также участки придорожной полосы, предусмотренные проектной документацией, находятся во владении дорожного органа, пользовании концессионеров или Национального оператора и предназначены только для развития, благоустройства автомобильных дорог и придорожного сервиса.»;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«не используемые дорожными органами» заменить словами «не используемые дорожным органом, Национальным оператором»;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8-3) и 8-4)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утверждение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8-2) создание Национального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8-3) принятие решения об использовании автомобильной дороги (участка)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8-4) утверждение критериев приоритетности проектов по строительству и реконструкции автомобильных дорог общего пользования международного и республиканского значения и по строительству, реконструкции, а также капитальному и среднему ремонту автомобильных дорог областного и районного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разработка проектов нормативных правовых актов, определяющих порядок функционирования дорожного сектора, независимо от форм собственности, а также проектов национальных стандартов в дорожной деятельности, критериев приоритетности проектов по строительству и реконструкции автомобильных дорог международного и республиканского значения и по строительству, реконструкции, а также капитальному и среднему ремонту автомобильных дорог областного и районного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 и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«7-1) разработка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внесение в Правительство Республики Казахстан предложений об использовании автомобильной дороги (участка) на платной основе;»;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финансирование Национального оператора в рамках выполнения государственного задания;»;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организация производства экспертизы качества работ и материалов при строительстве, реконструкции, ремонте и содержании автомобильных дорог юридическими лицами по производству экспертизы качества;»;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пункта 1 дополнить словами «, критериями приоритетности проектов по строительству и реконструкции автомобильных дорог общего пользования международного и  республиканского значения и по строительству, реконструкции, а также капитальному и среднему ремонту автомобильных дорог областного и районного 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Государственные закупки научных исследований в дорожной отрасли осуществляются в соответствии с законодательством Республики Казахстан о государственных закупках.»;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пункты 2 и 3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Физические и юридические лица, осуществляющие дорожную деятельность, обязаны выполнять работы с соблюдением требований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работ по строительству, реконструкции и ремонту автомобильных дорог осуществляется авторский надзор разработчиком проектной документации, производственный – исполнителем работ и технический надзор за строительством, реконструкцией, капитальным, средним и текущим ремонтом автомобильных дорог – заказчиком самостоятельно либо путем привлечения организаций и экспертов, имеющих соответствующий аттестат. Приемка в эксплуатацию законченных дорожных работ, кроме работ по текущему ремонту автомобильных дорог, осуществляется государственной приемочной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Выполнение работ по проектированию, строительству, реконструкции, ремонту и содержанию автомобильных дорог, а также оказание услуг по техническому и авторскому надзору с нарушением требований законодательства Республики Казахстан влекут ответственность, установленную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20. Пользование автомобильными дорогами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общего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Право пользования автомобильными дорогами общего пользования имеют физические и юридические лица,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Пользователи автомобильных дорог имеют право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разъяснения от должностных лиц дорожного органа, уполномоченного органа в области чрезвычайных ситуаций природного и техногенного характера или его подразделений, а также от подразделений дорожной полиции о причинах прекращения или ограничения движения по автомобильным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полной и достоверной информации об условиях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полной и достоверной информации о стоимости проезда и протяженности платных автомобильных дорог (участков), о порядке пользования платной автомобильной дорогой (участком), ставках платы за проезд, порядке и способах оплаты, льготах по оплате проезда и других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бесплатный проезд по платным автомобильным дорогам (участкам)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обжалование действий (бездействия) должностных лиц дорожного органа в порядке, установленном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Пользователи автомобильных дорог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транспортные средства, обеспечивающие сохранность автомобильных дорог и дорожных сооружений и безопасный проезд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осуществлять проезд без специального разрешения на транспортных средствах, по габаритам, массе и (или) осевым нагрузкам превышающих установленные Правительством Республики Казахстан допустимые параметры автотранспортных средств, предназначенных для передвижения по автомобильным дорогам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совершать действий, снижающих безопасность дорожного движения, способствующих возникновению перерывов в движении, снижению скорости транспортных средств, надежности автомобильных дорог и сооружений, их разрушению;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оплату проезда по платным автомобильным дорогам (участкам) в момент пересечения пункта взимания платы либо не позднее тридцати календарных дней со дня получения уведомления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проезд по соответствующей полосе движения транспортных средств согласно установленным информационным табло, дифференцированным по способам оплаты и (или) техническим характеристикам транспортного средства, соблюдать установленный Национальным оператором или концессионером скоростной режим и дистанцию проезда через пункт взимания платы.»;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главой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6. Национальный оператор по управлению автомобильными дорогами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29. Правовое положение Национального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Деятельность Национального оператора регулируется настоящим Законом, иными нормативными правовыми актами Республики Казахстан, а также его внутренними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Имущество Национального оператора формируется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проектов по строительству, реконструкции, ремонту и содержанию автомобильных дорог общего пользования международного и республиканского значения Национальный оператор вправе привлекать и использовать любые источники финансирования, не запрещенные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Полномочия Национального оператора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полномочиям Национального оператора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бюджетных инвестиционных проектов по развитию сети автомобильных дорог общего пользования международного и республиканского значения на основании государственного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строительства, реконструкции, ремонта и содержания автомобильных дорог общего пользования международного и республиканского значения в рамках выполнения государственного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за ходом и качеством строительства, реконструкции, ремонта и содержания автомобильных дорог общего пользования международного и республиканского значения в рамках организации исполнения государственного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предложений по строительству, реконструкции, ремонту и содержанию автомобильных дорог общего пользования международного и республиканского значения и внесение их в дорожный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сбор платы за проезд по платным автомобильным дорогам (участкам);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деятельности платных автомобильных дорог (участков);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отслеживание и учет транспортных средств, повреждающих элементы автомобильной дороги, либо крупногабаритных и (или) тяжеловесных транспортных средств, не имеющих специального разрешения на проезд по платным автомобильным дорогам (участкам);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устранение неисправностей, препятствующих бесперебойному и безопасному проезду транспортных средств по платной автомобильной дороге (участку);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пользователям платной автомобильной дороги (участка) информации о стоимости проезда и протяженности платных автомобильных дорог (участков), порядке пользования платной автомобильной дорогой (участком), ставках платы за проезд, порядке и способах оплаты, льготах по оплате проезда и других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деятельности, не запрещенные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изменением, внесенным Законом РК от 02.07.2014 № </w:t>
      </w:r>
      <w:r>
        <w:rPr>
          <w:rFonts w:ascii="Times New Roman"/>
          <w:b w:val="false"/>
          <w:i w:val="false"/>
          <w:color w:val="000000"/>
          <w:sz w:val="28"/>
        </w:rPr>
        <w:t>225-V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абзаца девятого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 настоящего Закона, которые вводятся в действие с 1 июля 2014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