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bca2" w14:textId="612b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дальнейшей декриминализации преступлений в сфере экономической деятельности</w:t>
      </w:r>
    </w:p>
    <w:p>
      <w:pPr>
        <w:spacing w:after="0"/>
        <w:ind w:left="0"/>
        <w:jc w:val="both"/>
      </w:pPr>
      <w:r>
        <w:rPr>
          <w:rFonts w:ascii="Times New Roman"/>
          <w:b w:val="false"/>
          <w:i w:val="false"/>
          <w:color w:val="000000"/>
          <w:sz w:val="28"/>
        </w:rPr>
        <w:t>Закон Республики Казахстан от 13 июня 2013 года № 104-V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193. Легализация денежных средств или иного имущества, приобретенного преступным путем»;</w:t>
      </w:r>
      <w:r>
        <w:br/>
      </w:r>
      <w:r>
        <w:rPr>
          <w:rFonts w:ascii="Times New Roman"/>
          <w:b w:val="false"/>
          <w:i w:val="false"/>
          <w:color w:val="000000"/>
          <w:sz w:val="28"/>
        </w:rPr>
        <w:t>
</w:t>
      </w:r>
      <w:r>
        <w:rPr>
          <w:rFonts w:ascii="Times New Roman"/>
          <w:b w:val="false"/>
          <w:i w:val="false"/>
          <w:color w:val="000000"/>
          <w:sz w:val="28"/>
        </w:rPr>
        <w:t>
      2) внесены изменения в текст главы 7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срок до двух лет со штрафом в размере до пятидесяти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в размере от одной тысячи до полутора тысяч месячных расчетных показателей либо исправительными работами на срок от одного года до двух лет, либо ограничением свободы на срок от двух до пяти лет, либо лишением свободы на срок до пяти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пункт 4 примечаний изложить в следующей редакции:</w:t>
      </w:r>
      <w:r>
        <w:br/>
      </w:r>
      <w:r>
        <w:rPr>
          <w:rFonts w:ascii="Times New Roman"/>
          <w:b w:val="false"/>
          <w:i w:val="false"/>
          <w:color w:val="000000"/>
          <w:sz w:val="28"/>
        </w:rPr>
        <w:t>
      «4. Крупным ущербом в </w:t>
      </w:r>
      <w:r>
        <w:rPr>
          <w:rFonts w:ascii="Times New Roman"/>
          <w:b w:val="false"/>
          <w:i w:val="false"/>
          <w:color w:val="000000"/>
          <w:sz w:val="28"/>
        </w:rPr>
        <w:t>статьях 194</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202-1</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настоящей главы признается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в размере от восьмисот до одной тысячи месячных расчетных показателей либо исправительными работами на срок до одного года, либо ограничением свободы на срок до трех лет со штрафом в размере до пятидесяти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исправительными работами на срок от одного года до двух лет либо ограничением свободы на срок от двух до шести лет с конфискацией имущества или без таковой, либо лишением свободы на срок от двух до шести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193. Легализация денежных средств или иного имущества,</w:t>
      </w:r>
      <w:r>
        <w:br/>
      </w:r>
      <w:r>
        <w:rPr>
          <w:rFonts w:ascii="Times New Roman"/>
          <w:b w:val="false"/>
          <w:i w:val="false"/>
          <w:color w:val="000000"/>
          <w:sz w:val="28"/>
        </w:rPr>
        <w:t>
                   приобретенного преступным путем»;</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Совершение финансовых операций и (или) других сделок с денежными средствами или иным имуществом, приобретенным преступным  путем, либо иное использование указанных средств или имущества с целью сокрытия их преступного происхождения –»;</w:t>
      </w:r>
      <w:r>
        <w:br/>
      </w:r>
      <w:r>
        <w:rPr>
          <w:rFonts w:ascii="Times New Roman"/>
          <w:b w:val="false"/>
          <w:i w:val="false"/>
          <w:color w:val="000000"/>
          <w:sz w:val="28"/>
        </w:rPr>
        <w:t>
</w:t>
      </w:r>
      <w:r>
        <w:rPr>
          <w:rFonts w:ascii="Times New Roman"/>
          <w:b w:val="false"/>
          <w:i w:val="false"/>
          <w:color w:val="000000"/>
          <w:sz w:val="28"/>
        </w:rPr>
        <w:t>
      пункт 2 примечаний изложить в следующей редакции:</w:t>
      </w:r>
      <w:r>
        <w:br/>
      </w:r>
      <w:r>
        <w:rPr>
          <w:rFonts w:ascii="Times New Roman"/>
          <w:b w:val="false"/>
          <w:i w:val="false"/>
          <w:color w:val="000000"/>
          <w:sz w:val="28"/>
        </w:rPr>
        <w:t>
      «2. Лицо, добровольно заявившее о готовящейся либо совершенной легализации денежных средств или имущества, приобретенного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 третьей настоящей статьи, или иного преступления.»;</w:t>
      </w:r>
      <w:r>
        <w:br/>
      </w:r>
      <w:r>
        <w:rPr>
          <w:rFonts w:ascii="Times New Roman"/>
          <w:b w:val="false"/>
          <w:i w:val="false"/>
          <w:color w:val="000000"/>
          <w:sz w:val="28"/>
        </w:rPr>
        <w:t>
</w:t>
      </w:r>
      <w:r>
        <w:rPr>
          <w:rFonts w:ascii="Times New Roman"/>
          <w:b w:val="false"/>
          <w:i w:val="false"/>
          <w:color w:val="000000"/>
          <w:sz w:val="28"/>
        </w:rPr>
        <w:t>
      6) абзац первый части первой </w:t>
      </w:r>
      <w:r>
        <w:rPr>
          <w:rFonts w:ascii="Times New Roman"/>
          <w:b w:val="false"/>
          <w:i w:val="false"/>
          <w:color w:val="000000"/>
          <w:sz w:val="28"/>
        </w:rPr>
        <w:t>статьи 199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совершенное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202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202. Нарушение порядка выпуска эмиссионных ценных бумаг</w:t>
      </w:r>
      <w:r>
        <w:br/>
      </w:r>
      <w:r>
        <w:rPr>
          <w:rFonts w:ascii="Times New Roman"/>
          <w:b w:val="false"/>
          <w:i w:val="false"/>
          <w:color w:val="000000"/>
          <w:sz w:val="28"/>
        </w:rPr>
        <w:t>
      Утверждение проспекта выпуска эмиссионных ценных бумаг, содержащего заведомо недостоверную информацию, а равно утверждение заведомо недостоверного отчета по выпуску эмиссионных ценных бумаг, если эти деяния причинили крупный ущерб, –</w:t>
      </w:r>
      <w:r>
        <w:br/>
      </w:r>
      <w:r>
        <w:rPr>
          <w:rFonts w:ascii="Times New Roman"/>
          <w:b w:val="false"/>
          <w:i w:val="false"/>
          <w:color w:val="000000"/>
          <w:sz w:val="28"/>
        </w:rPr>
        <w:t>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 или лишением свободы на срок до двух лет со штрафом в размере до ста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8) часть вторую </w:t>
      </w:r>
      <w:r>
        <w:rPr>
          <w:rFonts w:ascii="Times New Roman"/>
          <w:b w:val="false"/>
          <w:i w:val="false"/>
          <w:color w:val="000000"/>
          <w:sz w:val="28"/>
        </w:rPr>
        <w:t>статьи 203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То же деяние, причинившее крупный ущерб, –</w:t>
      </w:r>
      <w:r>
        <w:br/>
      </w:r>
      <w:r>
        <w:rPr>
          <w:rFonts w:ascii="Times New Roman"/>
          <w:b w:val="false"/>
          <w:i w:val="false"/>
          <w:color w:val="000000"/>
          <w:sz w:val="28"/>
        </w:rPr>
        <w:t>
      наказывается штрафом в размере от пятисот до одной тысячи месячных расчетных показателей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пяти лет,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w:t>
      </w:r>
      <w:r>
        <w:rPr>
          <w:rFonts w:ascii="Times New Roman"/>
          <w:b w:val="false"/>
          <w:i w:val="false"/>
          <w:color w:val="000000"/>
          <w:sz w:val="28"/>
        </w:rPr>
        <w:t>
      9) абзац второй </w:t>
      </w:r>
      <w:r>
        <w:rPr>
          <w:rFonts w:ascii="Times New Roman"/>
          <w:b w:val="false"/>
          <w:i w:val="false"/>
          <w:color w:val="000000"/>
          <w:sz w:val="28"/>
        </w:rPr>
        <w:t>статьи 205-1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двухсот месячных расчетных показателей либо исправительными работами на срок до одного года,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w:t>
      </w:r>
      <w:r>
        <w:rPr>
          <w:rFonts w:ascii="Times New Roman"/>
          <w:b w:val="false"/>
          <w:i w:val="false"/>
          <w:color w:val="000000"/>
          <w:sz w:val="28"/>
        </w:rPr>
        <w:t>
      10) абзац второй части второй </w:t>
      </w:r>
      <w:r>
        <w:rPr>
          <w:rFonts w:ascii="Times New Roman"/>
          <w:b w:val="false"/>
          <w:i w:val="false"/>
          <w:color w:val="000000"/>
          <w:sz w:val="28"/>
        </w:rPr>
        <w:t>статьи 208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«наказываются исправительными работами на срок от одного года до двух лет со штрафом в размере от пятисот до одной тысячи месячных  расчетных показателей либо ограничением свободы на срок до трех лет со штрафом в размере от пятисот до одной тысячи месячных расчетных  показателей, либо лишением свободы на срок до трех лет со штрафом в размере от пятисот до одной тысячи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w:t>
      </w:r>
      <w:r>
        <w:rPr>
          <w:rFonts w:ascii="Times New Roman"/>
          <w:b w:val="false"/>
          <w:i w:val="false"/>
          <w:color w:val="000000"/>
          <w:sz w:val="28"/>
        </w:rPr>
        <w:t>
      11) абзац второй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«наказывается штрафом в размере от восьмисот до одной тысячи месячных расчетных показателей либо ограничением свободы на срок до одного года, либо лишением свободы на срок до двух лет со штрафом в размере от трехсот до пятисот месячных расчетных показателей или без такового.»;</w:t>
      </w:r>
      <w:r>
        <w:br/>
      </w:r>
      <w:r>
        <w:rPr>
          <w:rFonts w:ascii="Times New Roman"/>
          <w:b w:val="false"/>
          <w:i w:val="false"/>
          <w:color w:val="000000"/>
          <w:sz w:val="28"/>
        </w:rPr>
        <w:t>
</w:t>
      </w:r>
      <w:r>
        <w:rPr>
          <w:rFonts w:ascii="Times New Roman"/>
          <w:b w:val="false"/>
          <w:i w:val="false"/>
          <w:color w:val="000000"/>
          <w:sz w:val="28"/>
        </w:rPr>
        <w:t>
      12) абзац первый </w:t>
      </w:r>
      <w:r>
        <w:rPr>
          <w:rFonts w:ascii="Times New Roman"/>
          <w:b w:val="false"/>
          <w:i w:val="false"/>
          <w:color w:val="000000"/>
          <w:sz w:val="28"/>
        </w:rPr>
        <w:t>статьи 219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«Представление работниками банка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необеспеченных фактическим финансовым состоянием данного банка, если эти действия повлекли причинение крупного ущерба гражданину, организации или государству, –».</w:t>
      </w:r>
    </w:p>
    <w:bookmarkEnd w:id="0"/>
    <w:bookmarkStart w:name="z44"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145. Незаконное использование чужого товарного знака,</w:t>
      </w:r>
      <w:r>
        <w:br/>
      </w:r>
      <w:r>
        <w:rPr>
          <w:rFonts w:ascii="Times New Roman"/>
          <w:b w:val="false"/>
          <w:i w:val="false"/>
          <w:color w:val="000000"/>
          <w:sz w:val="28"/>
        </w:rPr>
        <w:t>
                   знака обслуживания, наименования места</w:t>
      </w:r>
      <w:r>
        <w:br/>
      </w:r>
      <w:r>
        <w:rPr>
          <w:rFonts w:ascii="Times New Roman"/>
          <w:b w:val="false"/>
          <w:i w:val="false"/>
          <w:color w:val="000000"/>
          <w:sz w:val="28"/>
        </w:rPr>
        <w:t>
                   происхождения товара или фирменного наименования</w:t>
      </w:r>
      <w:r>
        <w:br/>
      </w:r>
      <w:r>
        <w:rPr>
          <w:rFonts w:ascii="Times New Roman"/>
          <w:b w:val="false"/>
          <w:i w:val="false"/>
          <w:color w:val="000000"/>
          <w:sz w:val="28"/>
        </w:rPr>
        <w:t>
      Незаконное использование чужого товарного знака, знака обслуживания или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w:t>
      </w:r>
      <w:r>
        <w:br/>
      </w:r>
      <w:r>
        <w:rPr>
          <w:rFonts w:ascii="Times New Roman"/>
          <w:b w:val="false"/>
          <w:i w:val="false"/>
          <w:color w:val="000000"/>
          <w:sz w:val="28"/>
        </w:rPr>
        <w:t>
      влекут штраф на физических лиц в размере от десяти до тридцати, на должностных лиц – в размере от тридцати до пятидесяти, на юридических лиц – в размере от пятидесяти до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w:t>
      </w:r>
      <w:r>
        <w:br/>
      </w:r>
      <w:r>
        <w:rPr>
          <w:rFonts w:ascii="Times New Roman"/>
          <w:b w:val="false"/>
          <w:i w:val="false"/>
          <w:color w:val="000000"/>
          <w:sz w:val="28"/>
        </w:rPr>
        <w:t>
      Примечания:</w:t>
      </w:r>
      <w:r>
        <w:br/>
      </w:r>
      <w:r>
        <w:rPr>
          <w:rFonts w:ascii="Times New Roman"/>
          <w:b w:val="false"/>
          <w:i w:val="false"/>
          <w:color w:val="000000"/>
          <w:sz w:val="28"/>
        </w:rPr>
        <w:t>
      1. Конфискация за совершение правонарушений, указанных в настоящей статье, производится в случае невозможности уничтожения изготовленного изображения товарного знака или наименования места происхождения товара с товара, его упаковки, бланков или другой документации, незаконно используемого товарного знака или наименования места происхождения, а также обозначения, сходного с ним до степени смешения.</w:t>
      </w:r>
      <w:r>
        <w:br/>
      </w:r>
      <w:r>
        <w:rPr>
          <w:rFonts w:ascii="Times New Roman"/>
          <w:b w:val="false"/>
          <w:i w:val="false"/>
          <w:color w:val="000000"/>
          <w:sz w:val="28"/>
        </w:rPr>
        <w:t>
      2. Конфискованные в соответствии с настоящей статьей товары подлежат уничтожению в порядке, предусмотренном </w:t>
      </w:r>
      <w:r>
        <w:rPr>
          <w:rFonts w:ascii="Times New Roman"/>
          <w:b w:val="false"/>
          <w:i w:val="false"/>
          <w:color w:val="000000"/>
          <w:sz w:val="28"/>
        </w:rPr>
        <w:t>статьей 628</w:t>
      </w:r>
      <w:r>
        <w:rPr>
          <w:rFonts w:ascii="Times New Roman"/>
          <w:b w:val="false"/>
          <w:i w:val="false"/>
          <w:color w:val="000000"/>
          <w:sz w:val="28"/>
        </w:rPr>
        <w:t xml:space="preserve"> настоящего Кодекса, за исключением случаев их передачи правообладателю по его просьбе.».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