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0037" w14:textId="ff10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13 июня 2013 года № 103-V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совершенное в Астане 27 февраля 2012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Соединенного Королевства Великобритании</w:t>
      </w:r>
      <w:r>
        <w:br/>
      </w:r>
      <w:r>
        <w:rPr>
          <w:rFonts w:ascii="Times New Roman"/>
          <w:b/>
          <w:i w:val="false"/>
          <w:color w:val="000000"/>
        </w:rPr>
        <w:t>
и Северной Ирландии об обеспечении транзита военного имущества</w:t>
      </w:r>
      <w:r>
        <w:br/>
      </w:r>
      <w:r>
        <w:rPr>
          <w:rFonts w:ascii="Times New Roman"/>
          <w:b/>
          <w:i w:val="false"/>
          <w:color w:val="000000"/>
        </w:rPr>
        <w:t>
и персонала через территорию Республики Казахстан в связи с</w:t>
      </w:r>
      <w:r>
        <w:br/>
      </w:r>
      <w:r>
        <w:rPr>
          <w:rFonts w:ascii="Times New Roman"/>
          <w:b/>
          <w:i w:val="false"/>
          <w:color w:val="000000"/>
        </w:rPr>
        <w:t>
участием Соединенного Королевства Великобритании и Северной</w:t>
      </w:r>
      <w:r>
        <w:br/>
      </w:r>
      <w:r>
        <w:rPr>
          <w:rFonts w:ascii="Times New Roman"/>
          <w:b/>
          <w:i w:val="false"/>
          <w:color w:val="000000"/>
        </w:rPr>
        <w:t>
Ирландии в международных усилиях по стабилизации и</w:t>
      </w:r>
      <w:r>
        <w:br/>
      </w:r>
      <w:r>
        <w:rPr>
          <w:rFonts w:ascii="Times New Roman"/>
          <w:b/>
          <w:i w:val="false"/>
          <w:color w:val="000000"/>
        </w:rPr>
        <w:t>
восстановлению Исламской Республики Афганистан</w:t>
      </w:r>
    </w:p>
    <w:bookmarkEnd w:id="1"/>
    <w:p>
      <w:pPr>
        <w:spacing w:after="0"/>
        <w:ind w:left="0"/>
        <w:jc w:val="both"/>
      </w:pPr>
      <w:r>
        <w:rPr>
          <w:rFonts w:ascii="Times New Roman"/>
          <w:b w:val="false"/>
          <w:i w:val="false"/>
          <w:color w:val="ff0000"/>
          <w:sz w:val="28"/>
        </w:rPr>
        <w:t>(Вступил в силу 20 июня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4, ст. 45)</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Соединенного Королевства Великобритании и Северной Ирландии, далее именуемое «британской Стороной», совместно именуемые «Сторонами»,</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1833 (2008) и 2011 (2011) Совета Безопасности Организации Объединенных Наций,</w:t>
      </w:r>
      <w:r>
        <w:br/>
      </w:r>
      <w:r>
        <w:rPr>
          <w:rFonts w:ascii="Times New Roman"/>
          <w:b w:val="false"/>
          <w:i w:val="false"/>
          <w:color w:val="000000"/>
          <w:sz w:val="28"/>
        </w:rPr>
        <w:t>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совершенного в Брюсселе 19 июня 1995 года (далее - Соглашение PfP),</w:t>
      </w:r>
      <w:r>
        <w:br/>
      </w:r>
      <w:r>
        <w:rPr>
          <w:rFonts w:ascii="Times New Roman"/>
          <w:b w:val="false"/>
          <w:i w:val="false"/>
          <w:color w:val="000000"/>
          <w:sz w:val="28"/>
        </w:rPr>
        <w:t>
      в целях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Настоящее Соглашение определяет порядок осуществления транзита военного имущества и персонала через территорию Республики Казахстан британской Стороной в целях поддержки международных усилий по стабилизации и восстановлению Исламской Республики Афганистан.</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Для целей настоящего Соглашения используемые в нем понятия означают следующее:</w:t>
      </w:r>
      <w:r>
        <w:br/>
      </w:r>
      <w:r>
        <w:rPr>
          <w:rFonts w:ascii="Times New Roman"/>
          <w:b w:val="false"/>
          <w:i w:val="false"/>
          <w:color w:val="000000"/>
          <w:sz w:val="28"/>
        </w:rPr>
        <w:t>
      1) «транзит» - беспосадочный перелет через территорию Республики Казахстан воздушных судов, перемещающих военное имущество и персонал по маршрутам, указанным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предоставляемым казахстанской Стороной в соответствии с условиями настоящего Соглашения;</w:t>
      </w:r>
      <w:r>
        <w:br/>
      </w:r>
      <w:r>
        <w:rPr>
          <w:rFonts w:ascii="Times New Roman"/>
          <w:b w:val="false"/>
          <w:i w:val="false"/>
          <w:color w:val="000000"/>
          <w:sz w:val="28"/>
        </w:rPr>
        <w:t xml:space="preserve">
      2) «воздушное судно» - военно-транспортное воздушное судно Соединенного Королевства Великобритании и Северной Ирландии или зафрахтованное британской Стороной воздушное судно с военным имуществом и/или персоналом на борту; </w:t>
      </w:r>
      <w:r>
        <w:br/>
      </w:r>
      <w:r>
        <w:rPr>
          <w:rFonts w:ascii="Times New Roman"/>
          <w:b w:val="false"/>
          <w:i w:val="false"/>
          <w:color w:val="000000"/>
          <w:sz w:val="28"/>
        </w:rPr>
        <w:t>
      3) «военное имущество» - комплексы видов оружия и средства обеспечения его боевого применения, определенные в рамках миротворческих операций международных сил содействия безопасности (МССБ), в том числе средства доставки, системы наведения, пуска, управления,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по предупреждению и ликвидации чрезвычайных ситуаций, возникших в результате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Соединенного Королевства Великобритании и Северной Ирландии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 а также Договором о нераспространении ядерного оружия от 1 июля 1968 года;</w:t>
      </w:r>
      <w:r>
        <w:br/>
      </w:r>
      <w:r>
        <w:rPr>
          <w:rFonts w:ascii="Times New Roman"/>
          <w:b w:val="false"/>
          <w:i w:val="false"/>
          <w:color w:val="000000"/>
          <w:sz w:val="28"/>
        </w:rPr>
        <w:t>
      4) «персонал» - военнослужащие и гражданские служащие</w:t>
      </w:r>
      <w:r>
        <w:br/>
      </w:r>
      <w:r>
        <w:rPr>
          <w:rFonts w:ascii="Times New Roman"/>
          <w:b w:val="false"/>
          <w:i w:val="false"/>
          <w:color w:val="000000"/>
          <w:sz w:val="28"/>
        </w:rPr>
        <w:t>
Соединенного Королевства Великобритании и Северной Ирландии.</w:t>
      </w:r>
    </w:p>
    <w:bookmarkStart w:name="z5" w:id="4"/>
    <w:p>
      <w:pPr>
        <w:spacing w:after="0"/>
        <w:ind w:left="0"/>
        <w:jc w:val="left"/>
      </w:pPr>
      <w:r>
        <w:rPr>
          <w:rFonts w:ascii="Times New Roman"/>
          <w:b/>
          <w:i w:val="false"/>
          <w:color w:val="000000"/>
        </w:rPr>
        <w:t xml:space="preserve"> 
Статья 3</w:t>
      </w:r>
    </w:p>
    <w:bookmarkEnd w:id="4"/>
    <w:bookmarkStart w:name="z6" w:id="5"/>
    <w:p>
      <w:pPr>
        <w:spacing w:after="0"/>
        <w:ind w:left="0"/>
        <w:jc w:val="both"/>
      </w:pPr>
      <w:r>
        <w:rPr>
          <w:rFonts w:ascii="Times New Roman"/>
          <w:b w:val="false"/>
          <w:i w:val="false"/>
          <w:color w:val="000000"/>
          <w:sz w:val="28"/>
        </w:rPr>
        <w:t>
      1. Транзит воздушных судов (не групповые, одиночные перелеты) осуществляется без совершения промежуточной посадки на территории Республики Казахстан по воздушным коридорам, указанным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на основании разрешений, выдаваемых в соответствии с настоящей статьей. </w:t>
      </w:r>
      <w:r>
        <w:br/>
      </w:r>
      <w:r>
        <w:rPr>
          <w:rFonts w:ascii="Times New Roman"/>
          <w:b w:val="false"/>
          <w:i w:val="false"/>
          <w:color w:val="000000"/>
          <w:sz w:val="28"/>
        </w:rPr>
        <w:t>
</w:t>
      </w:r>
      <w:r>
        <w:rPr>
          <w:rFonts w:ascii="Times New Roman"/>
          <w:b w:val="false"/>
          <w:i w:val="false"/>
          <w:color w:val="000000"/>
          <w:sz w:val="28"/>
        </w:rPr>
        <w:t xml:space="preserve">
      2. Для использования воздушного пространства Республики Казахстан на основании направленного казахстанской Стороне соответствующего запроса по дипломатическим каналам британской Стороне предоставляются следующие виды разрешений: </w:t>
      </w:r>
      <w:r>
        <w:br/>
      </w:r>
      <w:r>
        <w:rPr>
          <w:rFonts w:ascii="Times New Roman"/>
          <w:b w:val="false"/>
          <w:i w:val="false"/>
          <w:color w:val="000000"/>
          <w:sz w:val="28"/>
        </w:rPr>
        <w:t>
      1) специальное (постоянное) разрешение - для военно-транспортных воздушных судов Соединенного Королевства Великобритании и Северной Ирландии;</w:t>
      </w:r>
      <w:r>
        <w:br/>
      </w:r>
      <w:r>
        <w:rPr>
          <w:rFonts w:ascii="Times New Roman"/>
          <w:b w:val="false"/>
          <w:i w:val="false"/>
          <w:color w:val="000000"/>
          <w:sz w:val="28"/>
        </w:rPr>
        <w:t>
      2) разовое разрешение - для воздушных судов, зафрахтованных британской Стороной.</w:t>
      </w:r>
      <w:r>
        <w:br/>
      </w:r>
      <w:r>
        <w:rPr>
          <w:rFonts w:ascii="Times New Roman"/>
          <w:b w:val="false"/>
          <w:i w:val="false"/>
          <w:color w:val="000000"/>
          <w:sz w:val="28"/>
        </w:rPr>
        <w:t>
</w:t>
      </w:r>
      <w:r>
        <w:rPr>
          <w:rFonts w:ascii="Times New Roman"/>
          <w:b w:val="false"/>
          <w:i w:val="false"/>
          <w:color w:val="000000"/>
          <w:sz w:val="28"/>
        </w:rPr>
        <w:t>
      3. Для получения специального (постоянного) разрешения британская Сторона направляет казахстанской Стороне соответствующий запрос по дипломатическим каналам. В запросе указывается следующая информация:</w:t>
      </w:r>
      <w:r>
        <w:br/>
      </w:r>
      <w:r>
        <w:rPr>
          <w:rFonts w:ascii="Times New Roman"/>
          <w:b w:val="false"/>
          <w:i w:val="false"/>
          <w:color w:val="000000"/>
          <w:sz w:val="28"/>
        </w:rPr>
        <w:t xml:space="preserve">
      1) пункт назначения и общее описание груза и персонала, предполагаемых к транспортировке; </w:t>
      </w:r>
      <w:r>
        <w:br/>
      </w:r>
      <w:r>
        <w:rPr>
          <w:rFonts w:ascii="Times New Roman"/>
          <w:b w:val="false"/>
          <w:i w:val="false"/>
          <w:color w:val="000000"/>
          <w:sz w:val="28"/>
        </w:rPr>
        <w:t xml:space="preserve">
      2) маршруты транзита. </w:t>
      </w:r>
      <w:r>
        <w:br/>
      </w:r>
      <w:r>
        <w:rPr>
          <w:rFonts w:ascii="Times New Roman"/>
          <w:b w:val="false"/>
          <w:i w:val="false"/>
          <w:color w:val="000000"/>
          <w:sz w:val="28"/>
        </w:rPr>
        <w:t>
</w:t>
      </w:r>
      <w:r>
        <w:rPr>
          <w:rFonts w:ascii="Times New Roman"/>
          <w:b w:val="false"/>
          <w:i w:val="false"/>
          <w:color w:val="000000"/>
          <w:sz w:val="28"/>
        </w:rPr>
        <w:t>
      4. Для получения очередного специального (постоянного) разрешения британская Сторона направляет по дипломатическим каналам казахстанской Стороне письменный запрос не позднее 1 декабря соответствующего календарного года. Такое очередное специальное (постоянное) разрешение казахстанской Стороны действует до конца следующего календарного года.</w:t>
      </w:r>
      <w:r>
        <w:br/>
      </w:r>
      <w:r>
        <w:rPr>
          <w:rFonts w:ascii="Times New Roman"/>
          <w:b w:val="false"/>
          <w:i w:val="false"/>
          <w:color w:val="000000"/>
          <w:sz w:val="28"/>
        </w:rPr>
        <w:t>
      Первичное специальное (постоянное) разрешение действует до конца календарного года, в который разрешение выдается.</w:t>
      </w:r>
      <w:r>
        <w:br/>
      </w:r>
      <w:r>
        <w:rPr>
          <w:rFonts w:ascii="Times New Roman"/>
          <w:b w:val="false"/>
          <w:i w:val="false"/>
          <w:color w:val="000000"/>
          <w:sz w:val="28"/>
        </w:rPr>
        <w:t>
      Действующее специальное (постоянное) разрешение автоматически аннулируется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5. Для получения разового разрешения на использование воздушного пространства Республики Казахстан британская Сторона не позднее 10 (десяти) рабочих дней до каждого предполагаемого осуществления транзита направляет письменный запрос по дипломатическим каналам с указанием следующей информации:</w:t>
      </w:r>
      <w:r>
        <w:br/>
      </w:r>
      <w:r>
        <w:rPr>
          <w:rFonts w:ascii="Times New Roman"/>
          <w:b w:val="false"/>
          <w:i w:val="false"/>
          <w:color w:val="000000"/>
          <w:sz w:val="28"/>
        </w:rPr>
        <w:t xml:space="preserve">
      1) полное наименование и почтовый адрес эксплуатанта; </w:t>
      </w:r>
      <w:r>
        <w:br/>
      </w:r>
      <w:r>
        <w:rPr>
          <w:rFonts w:ascii="Times New Roman"/>
          <w:b w:val="false"/>
          <w:i w:val="false"/>
          <w:color w:val="000000"/>
          <w:sz w:val="28"/>
        </w:rPr>
        <w:t xml:space="preserve">
      2) код Международной организации гражданской авиации (ИКАО) и номер рейса; </w:t>
      </w:r>
      <w:r>
        <w:br/>
      </w:r>
      <w:r>
        <w:rPr>
          <w:rFonts w:ascii="Times New Roman"/>
          <w:b w:val="false"/>
          <w:i w:val="false"/>
          <w:color w:val="000000"/>
          <w:sz w:val="28"/>
        </w:rPr>
        <w:t xml:space="preserve">
      3) тип, регистрационный номер, радиопозывной воздушного судна и государство регистрации воздушного судна; </w:t>
      </w:r>
      <w:r>
        <w:br/>
      </w:r>
      <w:r>
        <w:rPr>
          <w:rFonts w:ascii="Times New Roman"/>
          <w:b w:val="false"/>
          <w:i w:val="false"/>
          <w:color w:val="000000"/>
          <w:sz w:val="28"/>
        </w:rPr>
        <w:t xml:space="preserve">
      4) тип навигационного и связного оборудования; </w:t>
      </w:r>
      <w:r>
        <w:br/>
      </w:r>
      <w:r>
        <w:rPr>
          <w:rFonts w:ascii="Times New Roman"/>
          <w:b w:val="false"/>
          <w:i w:val="false"/>
          <w:color w:val="000000"/>
          <w:sz w:val="28"/>
        </w:rPr>
        <w:t xml:space="preserve">
      5) пункты убытия и назначения воздушного судна с указанием запасных аэродромов; </w:t>
      </w:r>
      <w:r>
        <w:br/>
      </w:r>
      <w:r>
        <w:rPr>
          <w:rFonts w:ascii="Times New Roman"/>
          <w:b w:val="false"/>
          <w:i w:val="false"/>
          <w:color w:val="000000"/>
          <w:sz w:val="28"/>
        </w:rPr>
        <w:t xml:space="preserve">
      6) общее описание военного имущества, количество персонала на борту, а также наличие опасного груза на борту; </w:t>
      </w:r>
      <w:r>
        <w:br/>
      </w:r>
      <w:r>
        <w:rPr>
          <w:rFonts w:ascii="Times New Roman"/>
          <w:b w:val="false"/>
          <w:i w:val="false"/>
          <w:color w:val="000000"/>
          <w:sz w:val="28"/>
        </w:rPr>
        <w:t xml:space="preserve">
      7) дата, полный авиамаршрут и график движения с обязательным указанием воздушных трасс на маршруте полета, а также точки входа/выхода в воздушное пространство/из воздушного пространства Республики Казахстан. </w:t>
      </w:r>
      <w:r>
        <w:br/>
      </w:r>
      <w:r>
        <w:rPr>
          <w:rFonts w:ascii="Times New Roman"/>
          <w:b w:val="false"/>
          <w:i w:val="false"/>
          <w:color w:val="000000"/>
          <w:sz w:val="28"/>
        </w:rPr>
        <w:t>
</w:t>
      </w:r>
      <w:r>
        <w:rPr>
          <w:rFonts w:ascii="Times New Roman"/>
          <w:b w:val="false"/>
          <w:i w:val="false"/>
          <w:color w:val="000000"/>
          <w:sz w:val="28"/>
        </w:rPr>
        <w:t>
      6. В случае приостановления действия или аннулирования специального (постоянного) или разового разрешения в ходе осуществления транзита, британская Сторона обеспечивает за свой счет убытие воздушного судна со всем находящимся на борту военным имуществом и персоналом из воздушного пространства Республики Казахстана через пункт его входа в воздушное пространство Республики Казахстан или, если это потребуется по техническим причинам, через ближайший пункт без завершения транзита.</w:t>
      </w:r>
      <w:r>
        <w:br/>
      </w:r>
      <w:r>
        <w:rPr>
          <w:rFonts w:ascii="Times New Roman"/>
          <w:b w:val="false"/>
          <w:i w:val="false"/>
          <w:color w:val="000000"/>
          <w:sz w:val="28"/>
        </w:rPr>
        <w:t>
</w:t>
      </w:r>
      <w:r>
        <w:rPr>
          <w:rFonts w:ascii="Times New Roman"/>
          <w:b w:val="false"/>
          <w:i w:val="false"/>
          <w:color w:val="000000"/>
          <w:sz w:val="28"/>
        </w:rPr>
        <w:t xml:space="preserve">
      7. Полеты в воздушном пространстве Республики Казахстан выполняются в соответствии с установленными правилами ИКАО, нормативными правовыми актами Республики Казахстан, регламентирующими осуществление полетов и публикуемые в казахстанском Сборнике аэронавигационной информации (AIP), а также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8.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 </w:t>
      </w:r>
      <w:r>
        <w:br/>
      </w:r>
      <w:r>
        <w:rPr>
          <w:rFonts w:ascii="Times New Roman"/>
          <w:b w:val="false"/>
          <w:i w:val="false"/>
          <w:color w:val="000000"/>
          <w:sz w:val="28"/>
        </w:rPr>
        <w:t>
</w:t>
      </w:r>
      <w:r>
        <w:rPr>
          <w:rFonts w:ascii="Times New Roman"/>
          <w:b w:val="false"/>
          <w:i w:val="false"/>
          <w:color w:val="000000"/>
          <w:sz w:val="28"/>
        </w:rPr>
        <w:t xml:space="preserve">
      9. Воздушные суда, совершающие полеты в воздушном пространстве Республики Казахстан, должны быть оборудованы: </w:t>
      </w:r>
      <w:r>
        <w:br/>
      </w:r>
      <w:r>
        <w:rPr>
          <w:rFonts w:ascii="Times New Roman"/>
          <w:b w:val="false"/>
          <w:i w:val="false"/>
          <w:color w:val="000000"/>
          <w:sz w:val="28"/>
        </w:rPr>
        <w:t xml:space="preserve">
      1) аппаратурой радиосвязи, обеспечивающей поддержание двусторонней радиосвязи с предоставляющей аэронавигационное обслуживание службой; </w:t>
      </w:r>
      <w:r>
        <w:br/>
      </w:r>
      <w:r>
        <w:rPr>
          <w:rFonts w:ascii="Times New Roman"/>
          <w:b w:val="false"/>
          <w:i w:val="false"/>
          <w:color w:val="000000"/>
          <w:sz w:val="28"/>
        </w:rPr>
        <w:t xml:space="preserve">
      2)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 </w:t>
      </w:r>
      <w:r>
        <w:br/>
      </w:r>
      <w:r>
        <w:rPr>
          <w:rFonts w:ascii="Times New Roman"/>
          <w:b w:val="false"/>
          <w:i w:val="false"/>
          <w:color w:val="000000"/>
          <w:sz w:val="28"/>
        </w:rPr>
        <w:t>
</w:t>
      </w:r>
      <w:r>
        <w:rPr>
          <w:rFonts w:ascii="Times New Roman"/>
          <w:b w:val="false"/>
          <w:i w:val="false"/>
          <w:color w:val="000000"/>
          <w:sz w:val="28"/>
        </w:rPr>
        <w:t>
      10. Переговоры экипажей воздушных судов с диспетчерами ведутся на английском языке по установленным правилам фразеологии радиосвязи ИКАО.</w:t>
      </w:r>
    </w:p>
    <w:bookmarkEnd w:id="5"/>
    <w:bookmarkStart w:name="z16" w:id="6"/>
    <w:p>
      <w:pPr>
        <w:spacing w:after="0"/>
        <w:ind w:left="0"/>
        <w:jc w:val="left"/>
      </w:pPr>
      <w:r>
        <w:rPr>
          <w:rFonts w:ascii="Times New Roman"/>
          <w:b/>
          <w:i w:val="false"/>
          <w:color w:val="000000"/>
        </w:rPr>
        <w:t xml:space="preserve"> 
Статья 4</w:t>
      </w:r>
    </w:p>
    <w:bookmarkEnd w:id="6"/>
    <w:bookmarkStart w:name="z17" w:id="7"/>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запрошенного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Казахстанская Сторона вправе приостановить действие любого разрешения, ранее выданного воздушному судну в рамках настоящего Соглашения, или аннулировать такое разрешение, если казахстанская Сторона установила, что положения настоящего Соглашения не соблюдаются, либо перемещение военного имущества и персонала не соответствует положениям настоящего Соглашения или представляет угрозу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3. Казахстанская Сторона незамедлительно уведомляет британскую Сторону о каждом решении о приостановлении или аннулировании разрешения.</w:t>
      </w:r>
    </w:p>
    <w:bookmarkEnd w:id="7"/>
    <w:bookmarkStart w:name="z20" w:id="8"/>
    <w:p>
      <w:pPr>
        <w:spacing w:after="0"/>
        <w:ind w:left="0"/>
        <w:jc w:val="left"/>
      </w:pPr>
      <w:r>
        <w:rPr>
          <w:rFonts w:ascii="Times New Roman"/>
          <w:b/>
          <w:i w:val="false"/>
          <w:color w:val="000000"/>
        </w:rPr>
        <w:t xml:space="preserve"> 
Статья 5</w:t>
      </w:r>
    </w:p>
    <w:bookmarkEnd w:id="8"/>
    <w:bookmarkStart w:name="z21" w:id="9"/>
    <w:p>
      <w:pPr>
        <w:spacing w:after="0"/>
        <w:ind w:left="0"/>
        <w:jc w:val="both"/>
      </w:pPr>
      <w:r>
        <w:rPr>
          <w:rFonts w:ascii="Times New Roman"/>
          <w:b w:val="false"/>
          <w:i w:val="false"/>
          <w:color w:val="000000"/>
          <w:sz w:val="28"/>
        </w:rPr>
        <w:t xml:space="preserve">
      1. Не позднее, чем за 4 (четыре) часа до каждого запланированного вылета уведомление об использовании воздушного пространства Республики Казахстан предоставляется в Главный центр планирования воздушного движения Республики Казахстан (AFTN - UAAKZDZK, UAAAZDZW) путем направления плана полета британской Стороной. </w:t>
      </w:r>
      <w:r>
        <w:br/>
      </w:r>
      <w:r>
        <w:rPr>
          <w:rFonts w:ascii="Times New Roman"/>
          <w:b w:val="false"/>
          <w:i w:val="false"/>
          <w:color w:val="000000"/>
          <w:sz w:val="28"/>
        </w:rPr>
        <w:t>
</w:t>
      </w:r>
      <w:r>
        <w:rPr>
          <w:rFonts w:ascii="Times New Roman"/>
          <w:b w:val="false"/>
          <w:i w:val="false"/>
          <w:color w:val="000000"/>
          <w:sz w:val="28"/>
        </w:rPr>
        <w:t>
      2. Уведомления, касающиеся военно-транспортных воздушных судов Соединенного Королевства Великобритании и Северной Ирландии, содержат следующие полетные данные:</w:t>
      </w:r>
      <w:r>
        <w:br/>
      </w:r>
      <w:r>
        <w:rPr>
          <w:rFonts w:ascii="Times New Roman"/>
          <w:b w:val="false"/>
          <w:i w:val="false"/>
          <w:color w:val="000000"/>
          <w:sz w:val="28"/>
        </w:rPr>
        <w:t xml:space="preserve">
      1) номер специального (постоянного) разрешения; </w:t>
      </w:r>
      <w:r>
        <w:br/>
      </w:r>
      <w:r>
        <w:rPr>
          <w:rFonts w:ascii="Times New Roman"/>
          <w:b w:val="false"/>
          <w:i w:val="false"/>
          <w:color w:val="000000"/>
          <w:sz w:val="28"/>
        </w:rPr>
        <w:t xml:space="preserve">
      2) тип, регистрационный номер и радиопозывной воздушного судна; </w:t>
      </w:r>
      <w:r>
        <w:br/>
      </w:r>
      <w:r>
        <w:rPr>
          <w:rFonts w:ascii="Times New Roman"/>
          <w:b w:val="false"/>
          <w:i w:val="false"/>
          <w:color w:val="000000"/>
          <w:sz w:val="28"/>
        </w:rPr>
        <w:t xml:space="preserve">
      3) пункты вылета и назначения воздушного судна, с указанием запасных аэродромов; </w:t>
      </w:r>
      <w:r>
        <w:br/>
      </w:r>
      <w:r>
        <w:rPr>
          <w:rFonts w:ascii="Times New Roman"/>
          <w:b w:val="false"/>
          <w:i w:val="false"/>
          <w:color w:val="000000"/>
          <w:sz w:val="28"/>
        </w:rPr>
        <w:t xml:space="preserve">
      4) количество персонала на борту; </w:t>
      </w:r>
      <w:r>
        <w:br/>
      </w:r>
      <w:r>
        <w:rPr>
          <w:rFonts w:ascii="Times New Roman"/>
          <w:b w:val="false"/>
          <w:i w:val="false"/>
          <w:color w:val="000000"/>
          <w:sz w:val="28"/>
        </w:rPr>
        <w:t>
      5) дату, полный авиамаршрут и график движения с обязательным указанием воздушных трасс на маршруте полета, точек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3. Уведомления, касающиеся воздушных судов, зафрахтованных британской Стороной, содержат следующие полетные данные:</w:t>
      </w:r>
      <w:r>
        <w:br/>
      </w:r>
      <w:r>
        <w:rPr>
          <w:rFonts w:ascii="Times New Roman"/>
          <w:b w:val="false"/>
          <w:i w:val="false"/>
          <w:color w:val="000000"/>
          <w:sz w:val="28"/>
        </w:rPr>
        <w:t xml:space="preserve">
      1) номер разового разрешения на полет, выданного казахстанской Стороной; </w:t>
      </w:r>
      <w:r>
        <w:br/>
      </w:r>
      <w:r>
        <w:rPr>
          <w:rFonts w:ascii="Times New Roman"/>
          <w:b w:val="false"/>
          <w:i w:val="false"/>
          <w:color w:val="000000"/>
          <w:sz w:val="28"/>
        </w:rPr>
        <w:t xml:space="preserve">
      2) тип, регистрационный номер, радиопозывной воздушного судна, код ИКАО и номер рейса; </w:t>
      </w:r>
      <w:r>
        <w:br/>
      </w:r>
      <w:r>
        <w:rPr>
          <w:rFonts w:ascii="Times New Roman"/>
          <w:b w:val="false"/>
          <w:i w:val="false"/>
          <w:color w:val="000000"/>
          <w:sz w:val="28"/>
        </w:rPr>
        <w:t xml:space="preserve">
      3) пункты вылета и назначения воздушного судна, с указанием запасных аэродромов; </w:t>
      </w:r>
      <w:r>
        <w:br/>
      </w:r>
      <w:r>
        <w:rPr>
          <w:rFonts w:ascii="Times New Roman"/>
          <w:b w:val="false"/>
          <w:i w:val="false"/>
          <w:color w:val="000000"/>
          <w:sz w:val="28"/>
        </w:rPr>
        <w:t xml:space="preserve">
      4) количество персонала на борту; </w:t>
      </w:r>
      <w:r>
        <w:br/>
      </w:r>
      <w:r>
        <w:rPr>
          <w:rFonts w:ascii="Times New Roman"/>
          <w:b w:val="false"/>
          <w:i w:val="false"/>
          <w:color w:val="000000"/>
          <w:sz w:val="28"/>
        </w:rPr>
        <w:t xml:space="preserve">
      5) дату и предполагаемый авиамаршрут, график движения воздушного судна в универсальном скоординированном времени (UTC) и точки входа/выхода в воздушное пространство/из воздушного пространства Республики Казахстан. </w:t>
      </w:r>
      <w:r>
        <w:br/>
      </w:r>
      <w:r>
        <w:rPr>
          <w:rFonts w:ascii="Times New Roman"/>
          <w:b w:val="false"/>
          <w:i w:val="false"/>
          <w:color w:val="000000"/>
          <w:sz w:val="28"/>
        </w:rPr>
        <w:t>
      Информация, указываемая в плане полета, предоставляется, как это определено в документах ИКАО и в соответствии со статьями настоящего Соглашения.</w:t>
      </w:r>
      <w:r>
        <w:br/>
      </w:r>
      <w:r>
        <w:rPr>
          <w:rFonts w:ascii="Times New Roman"/>
          <w:b w:val="false"/>
          <w:i w:val="false"/>
          <w:color w:val="000000"/>
          <w:sz w:val="28"/>
        </w:rPr>
        <w:t>
</w:t>
      </w:r>
      <w:r>
        <w:rPr>
          <w:rFonts w:ascii="Times New Roman"/>
          <w:b w:val="false"/>
          <w:i w:val="false"/>
          <w:color w:val="000000"/>
          <w:sz w:val="28"/>
        </w:rPr>
        <w:t>
      4. На борту воздушного судна должна находиться спецификация и/или иная документация, подтверждающая количество и наименование перевозимого военного имущества (авиагрузовая накладная или подобный ей документ).</w:t>
      </w:r>
      <w:r>
        <w:br/>
      </w:r>
      <w:r>
        <w:rPr>
          <w:rFonts w:ascii="Times New Roman"/>
          <w:b w:val="false"/>
          <w:i w:val="false"/>
          <w:color w:val="000000"/>
          <w:sz w:val="28"/>
        </w:rPr>
        <w:t>
</w:t>
      </w:r>
      <w:r>
        <w:rPr>
          <w:rFonts w:ascii="Times New Roman"/>
          <w:b w:val="false"/>
          <w:i w:val="false"/>
          <w:color w:val="000000"/>
          <w:sz w:val="28"/>
        </w:rPr>
        <w:t>
      5. Вход в воздушное пространство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запрещен.</w:t>
      </w:r>
    </w:p>
    <w:bookmarkEnd w:id="9"/>
    <w:bookmarkStart w:name="z26"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Воздушное судно, осуществляющее транзит в рамках настоящего Соглашения, не может производить дозаправку в воздушном пространстве Республики Казахстан, а также совершать техническую посадку на территории Республики Казахстан для дозаправки, отдыха экипажа или в иных целях, за исключением случаев аварийной посадки.</w:t>
      </w:r>
    </w:p>
    <w:bookmarkStart w:name="z27" w:id="11"/>
    <w:p>
      <w:pPr>
        <w:spacing w:after="0"/>
        <w:ind w:left="0"/>
        <w:jc w:val="left"/>
      </w:pPr>
      <w:r>
        <w:rPr>
          <w:rFonts w:ascii="Times New Roman"/>
          <w:b/>
          <w:i w:val="false"/>
          <w:color w:val="000000"/>
        </w:rPr>
        <w:t xml:space="preserve"> 
Статья 7</w:t>
      </w:r>
    </w:p>
    <w:bookmarkEnd w:id="11"/>
    <w:bookmarkStart w:name="z28" w:id="12"/>
    <w:p>
      <w:pPr>
        <w:spacing w:after="0"/>
        <w:ind w:left="0"/>
        <w:jc w:val="both"/>
      </w:pPr>
      <w:r>
        <w:rPr>
          <w:rFonts w:ascii="Times New Roman"/>
          <w:b w:val="false"/>
          <w:i w:val="false"/>
          <w:color w:val="000000"/>
          <w:sz w:val="28"/>
        </w:rPr>
        <w:t xml:space="preserve">
      1. Казахстанская Сторона может воспользоваться своим суверенным правом направления на принудительную посадку воздушного судна. В этом случае, а также в случае аварийной посадки воздушного судна, органы таможенного и пограничного контроля Республики Казахстан имеют право на проведение досмотра военного имущества и персонала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2. Британская Сторона, по запросу казахстанской Стороны, предоставляет подтверждение того, что военное имущество предназначено для целей обеспечения безопасности, стабилизации и восстановления Исламской Республики Афганистан. </w:t>
      </w:r>
      <w:r>
        <w:br/>
      </w:r>
      <w:r>
        <w:rPr>
          <w:rFonts w:ascii="Times New Roman"/>
          <w:b w:val="false"/>
          <w:i w:val="false"/>
          <w:color w:val="000000"/>
          <w:sz w:val="28"/>
        </w:rPr>
        <w:t>
</w:t>
      </w:r>
      <w:r>
        <w:rPr>
          <w:rFonts w:ascii="Times New Roman"/>
          <w:b w:val="false"/>
          <w:i w:val="false"/>
          <w:color w:val="000000"/>
          <w:sz w:val="28"/>
        </w:rPr>
        <w:t>
      3. В случае посадки воздушного судна на территории Республики Казахстан, казахстанская Сторона имеет право проверять документы, относящиеся к военному имуществу и персоналу, в целях пограничного и таможенного контроля с тем, чтобы удостовериться, что военное имущество и персонал, находящиеся на борту воздушного судна, соответствуют заявленным в документах, предусмотренных в </w:t>
      </w:r>
      <w:r>
        <w:rPr>
          <w:rFonts w:ascii="Times New Roman"/>
          <w:b w:val="false"/>
          <w:i w:val="false"/>
          <w:color w:val="000000"/>
          <w:sz w:val="28"/>
        </w:rPr>
        <w:t>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 Соглашения. </w:t>
      </w:r>
      <w:r>
        <w:br/>
      </w:r>
      <w:r>
        <w:rPr>
          <w:rFonts w:ascii="Times New Roman"/>
          <w:b w:val="false"/>
          <w:i w:val="false"/>
          <w:color w:val="000000"/>
          <w:sz w:val="28"/>
        </w:rPr>
        <w:t>
</w:t>
      </w:r>
      <w:r>
        <w:rPr>
          <w:rFonts w:ascii="Times New Roman"/>
          <w:b w:val="false"/>
          <w:i w:val="false"/>
          <w:color w:val="000000"/>
          <w:sz w:val="28"/>
        </w:rPr>
        <w:t>
      4. Статус персонала на территории Республики Казахстан в целях выполнения настоящего Соглашения определен в Соглашении между государствами-участниками Североатлантического договора в отношении статуса их сил, совершенном в Лондоне 19 июня 1951 года (далее - Соглашение NATO-SOFA), и в </w:t>
      </w:r>
      <w:r>
        <w:rPr>
          <w:rFonts w:ascii="Times New Roman"/>
          <w:b w:val="false"/>
          <w:i w:val="false"/>
          <w:color w:val="000000"/>
          <w:sz w:val="28"/>
        </w:rPr>
        <w:t>Соглашении</w:t>
      </w:r>
      <w:r>
        <w:rPr>
          <w:rFonts w:ascii="Times New Roman"/>
          <w:b w:val="false"/>
          <w:i w:val="false"/>
          <w:color w:val="000000"/>
          <w:sz w:val="28"/>
        </w:rPr>
        <w:t xml:space="preserve"> PfP.</w:t>
      </w:r>
      <w:r>
        <w:br/>
      </w:r>
      <w:r>
        <w:rPr>
          <w:rFonts w:ascii="Times New Roman"/>
          <w:b w:val="false"/>
          <w:i w:val="false"/>
          <w:color w:val="000000"/>
          <w:sz w:val="28"/>
        </w:rPr>
        <w:t>
      Персонал обязан соблюдать законодательство Республики Казахстан и не вмешиваться в ее внутренние дела.</w:t>
      </w:r>
      <w:r>
        <w:br/>
      </w:r>
      <w:r>
        <w:rPr>
          <w:rFonts w:ascii="Times New Roman"/>
          <w:b w:val="false"/>
          <w:i w:val="false"/>
          <w:color w:val="000000"/>
          <w:sz w:val="28"/>
        </w:rPr>
        <w:t>
      В случае совершения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w:t>
      </w:r>
      <w:r>
        <w:rPr>
          <w:rFonts w:ascii="Times New Roman"/>
          <w:b w:val="false"/>
          <w:i w:val="false"/>
          <w:color w:val="000000"/>
          <w:sz w:val="28"/>
        </w:rPr>
        <w:t>
      5. Транзит военного имущества осуществляется без взимания таможенных пошлин и налогов,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Воздушное судно, совершившее посадку на территории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покидает место посадки после устранения причины посадки. </w:t>
      </w:r>
    </w:p>
    <w:bookmarkEnd w:id="12"/>
    <w:bookmarkStart w:name="z34" w:id="13"/>
    <w:p>
      <w:pPr>
        <w:spacing w:after="0"/>
        <w:ind w:left="0"/>
        <w:jc w:val="left"/>
      </w:pPr>
      <w:r>
        <w:rPr>
          <w:rFonts w:ascii="Times New Roman"/>
          <w:b/>
          <w:i w:val="false"/>
          <w:color w:val="000000"/>
        </w:rPr>
        <w:t xml:space="preserve"> 
Статья 8</w:t>
      </w:r>
    </w:p>
    <w:bookmarkEnd w:id="13"/>
    <w:p>
      <w:pPr>
        <w:spacing w:after="0"/>
        <w:ind w:left="0"/>
        <w:jc w:val="both"/>
      </w:pPr>
      <w:r>
        <w:rPr>
          <w:rFonts w:ascii="Times New Roman"/>
          <w:b w:val="false"/>
          <w:i w:val="false"/>
          <w:color w:val="000000"/>
          <w:sz w:val="28"/>
        </w:rPr>
        <w:t>      Для обеспечения процедур,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а также в целях обеспечения безопасности воздушного движения, казахстанская Сторона вправе направлять воздушные суда на принудительную посадку.</w:t>
      </w:r>
      <w:r>
        <w:br/>
      </w:r>
      <w:r>
        <w:rPr>
          <w:rFonts w:ascii="Times New Roman"/>
          <w:b w:val="false"/>
          <w:i w:val="false"/>
          <w:color w:val="000000"/>
          <w:sz w:val="28"/>
        </w:rPr>
        <w:t>
      Экипажи воздушных судов, находящихся в пределах воздушного пространства Республики Казахстан, обязаны выполнять предписания органов управления (обслуживания) и организации воздушного движения Республики Казахстан.</w:t>
      </w:r>
    </w:p>
    <w:bookmarkStart w:name="z35" w:id="14"/>
    <w:p>
      <w:pPr>
        <w:spacing w:after="0"/>
        <w:ind w:left="0"/>
        <w:jc w:val="left"/>
      </w:pPr>
      <w:r>
        <w:rPr>
          <w:rFonts w:ascii="Times New Roman"/>
          <w:b/>
          <w:i w:val="false"/>
          <w:color w:val="000000"/>
        </w:rPr>
        <w:t xml:space="preserve"> 
Статья 9</w:t>
      </w:r>
    </w:p>
    <w:bookmarkEnd w:id="14"/>
    <w:p>
      <w:pPr>
        <w:spacing w:after="0"/>
        <w:ind w:left="0"/>
        <w:jc w:val="both"/>
      </w:pPr>
      <w:r>
        <w:rPr>
          <w:rFonts w:ascii="Times New Roman"/>
          <w:b w:val="false"/>
          <w:i w:val="false"/>
          <w:color w:val="000000"/>
          <w:sz w:val="28"/>
        </w:rPr>
        <w:t>      В соответствии со статьей VIII Соглашения NATO-SOFA каждая из Сторон отказывается от любых требований к другой Стороне по выплате компенсаций за ущерб, причиненный ее персоналу или имуществу в связи с деятельностью, осуществляемой во исполнение настоящего Соглашения.</w:t>
      </w:r>
      <w:r>
        <w:br/>
      </w:r>
      <w:r>
        <w:rPr>
          <w:rFonts w:ascii="Times New Roman"/>
          <w:b w:val="false"/>
          <w:i w:val="false"/>
          <w:color w:val="000000"/>
          <w:sz w:val="28"/>
        </w:rPr>
        <w:t>
      Ущерб, который британская Сторона причинила третьим лицам на территории казахстанской Стороны, возмещается согласно положениям пункта 5 статьи VIII Соглашения NATO-SOFA.</w:t>
      </w:r>
    </w:p>
    <w:bookmarkStart w:name="z36" w:id="15"/>
    <w:p>
      <w:pPr>
        <w:spacing w:after="0"/>
        <w:ind w:left="0"/>
        <w:jc w:val="left"/>
      </w:pPr>
      <w:r>
        <w:rPr>
          <w:rFonts w:ascii="Times New Roman"/>
          <w:b/>
          <w:i w:val="false"/>
          <w:color w:val="000000"/>
        </w:rPr>
        <w:t xml:space="preserve"> 
Статья 10</w:t>
      </w:r>
    </w:p>
    <w:bookmarkEnd w:id="15"/>
    <w:bookmarkStart w:name="z37" w:id="16"/>
    <w:p>
      <w:pPr>
        <w:spacing w:after="0"/>
        <w:ind w:left="0"/>
        <w:jc w:val="both"/>
      </w:pPr>
      <w:r>
        <w:rPr>
          <w:rFonts w:ascii="Times New Roman"/>
          <w:b w:val="false"/>
          <w:i w:val="false"/>
          <w:color w:val="000000"/>
          <w:sz w:val="28"/>
        </w:rPr>
        <w:t xml:space="preserve">
      1. Информация, получаемая одной Стороной в связи с транзитом, не может быть передана третьей стороне без письменного согласия Стороны, предоставившей данную информацию.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не распространяется на информацию, предоставленную казахстанской Стороне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 Такая информация может быть передана третьей стороне исключительно в целях содействия транзиту в рамках настоящего Соглашения. </w:t>
      </w:r>
    </w:p>
    <w:bookmarkEnd w:id="16"/>
    <w:bookmarkStart w:name="z39" w:id="17"/>
    <w:p>
      <w:pPr>
        <w:spacing w:after="0"/>
        <w:ind w:left="0"/>
        <w:jc w:val="left"/>
      </w:pPr>
      <w:r>
        <w:rPr>
          <w:rFonts w:ascii="Times New Roman"/>
          <w:b/>
          <w:i w:val="false"/>
          <w:color w:val="000000"/>
        </w:rPr>
        <w:t xml:space="preserve"> 
Статья 11</w:t>
      </w:r>
    </w:p>
    <w:bookmarkEnd w:id="17"/>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между Сторонами.</w:t>
      </w:r>
    </w:p>
    <w:bookmarkStart w:name="z40" w:id="18"/>
    <w:p>
      <w:pPr>
        <w:spacing w:after="0"/>
        <w:ind w:left="0"/>
        <w:jc w:val="left"/>
      </w:pPr>
      <w:r>
        <w:rPr>
          <w:rFonts w:ascii="Times New Roman"/>
          <w:b/>
          <w:i w:val="false"/>
          <w:color w:val="000000"/>
        </w:rPr>
        <w:t xml:space="preserve"> 
Статья 12</w:t>
      </w:r>
    </w:p>
    <w:bookmarkEnd w:id="18"/>
    <w:bookmarkStart w:name="z41" w:id="19"/>
    <w:p>
      <w:pPr>
        <w:spacing w:after="0"/>
        <w:ind w:left="0"/>
        <w:jc w:val="both"/>
      </w:pPr>
      <w:r>
        <w:rPr>
          <w:rFonts w:ascii="Times New Roman"/>
          <w:b w:val="false"/>
          <w:i w:val="false"/>
          <w:color w:val="000000"/>
          <w:sz w:val="28"/>
        </w:rPr>
        <w:t xml:space="preserve">
      1. Настоящее Соглашение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в том числе в </w:t>
      </w:r>
      <w:r>
        <w:rPr>
          <w:rFonts w:ascii="Times New Roman"/>
          <w:b w:val="false"/>
          <w:i w:val="false"/>
          <w:color w:val="000000"/>
          <w:sz w:val="28"/>
        </w:rPr>
        <w:t>Приложение</w:t>
      </w:r>
      <w:r>
        <w:rPr>
          <w:rFonts w:ascii="Times New Roman"/>
          <w:b w:val="false"/>
          <w:i w:val="false"/>
          <w:color w:val="000000"/>
          <w:sz w:val="28"/>
        </w:rPr>
        <w:t xml:space="preserve"> к нему, которое является его неотъемлемой частью, могут быть внесены изменения и дополнения, которые оформляются отдельными протоколами,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3. Действие настоящего Соглашения прекращается по окончании полномочий Международных сил содействия безопасности, определяемых в соответствии с резолюциями Совета Безопасности Организации Объединенных Наций, или по истечении шести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обязательства, предусмотренные </w:t>
      </w:r>
      <w:r>
        <w:rPr>
          <w:rFonts w:ascii="Times New Roman"/>
          <w:b w:val="false"/>
          <w:i w:val="false"/>
          <w:color w:val="000000"/>
          <w:sz w:val="28"/>
        </w:rPr>
        <w:t>статьей 9</w:t>
      </w:r>
      <w:r>
        <w:rPr>
          <w:rFonts w:ascii="Times New Roman"/>
          <w:b w:val="false"/>
          <w:i w:val="false"/>
          <w:color w:val="000000"/>
          <w:sz w:val="28"/>
        </w:rPr>
        <w:t xml:space="preserve"> настоящего Соглашения, остаются в силе для Сторон до тех пор, пока Стороны не согласятся об ином. </w:t>
      </w:r>
    </w:p>
    <w:bookmarkEnd w:id="19"/>
    <w:p>
      <w:pPr>
        <w:spacing w:after="0"/>
        <w:ind w:left="0"/>
        <w:jc w:val="both"/>
      </w:pPr>
      <w:r>
        <w:rPr>
          <w:rFonts w:ascii="Times New Roman"/>
          <w:b w:val="false"/>
          <w:i w:val="false"/>
          <w:color w:val="000000"/>
          <w:sz w:val="28"/>
        </w:rPr>
        <w:t>      Совершено в городе Астана, 27 февраля 2012 года в двух экземплярах, каждый на казахском, английском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 Соединенного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Великобритании и</w:t>
      </w:r>
      <w:r>
        <w:br/>
      </w:r>
      <w:r>
        <w:rPr>
          <w:rFonts w:ascii="Times New Roman"/>
          <w:b w:val="false"/>
          <w:i w:val="false"/>
          <w:color w:val="000000"/>
          <w:sz w:val="28"/>
        </w:rPr>
        <w:t>
</w:t>
      </w:r>
      <w:r>
        <w:rPr>
          <w:rFonts w:ascii="Times New Roman"/>
          <w:b w:val="false"/>
          <w:i/>
          <w:color w:val="000000"/>
          <w:sz w:val="28"/>
        </w:rPr>
        <w:t>                                     Северной Ирландии</w:t>
      </w:r>
    </w:p>
    <w:bookmarkStart w:name="z45"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Соединенного Королевства Великобритании  </w:t>
      </w:r>
      <w:r>
        <w:br/>
      </w:r>
      <w:r>
        <w:rPr>
          <w:rFonts w:ascii="Times New Roman"/>
          <w:b w:val="false"/>
          <w:i w:val="false"/>
          <w:color w:val="000000"/>
          <w:sz w:val="28"/>
        </w:rPr>
        <w:t xml:space="preserve">
и Северной Ирландии об обеспечении    </w:t>
      </w:r>
      <w:r>
        <w:br/>
      </w:r>
      <w:r>
        <w:rPr>
          <w:rFonts w:ascii="Times New Roman"/>
          <w:b w:val="false"/>
          <w:i w:val="false"/>
          <w:color w:val="000000"/>
          <w:sz w:val="28"/>
        </w:rPr>
        <w:t xml:space="preserve">
транзита военного имущества и персонала  </w:t>
      </w:r>
      <w:r>
        <w:br/>
      </w:r>
      <w:r>
        <w:rPr>
          <w:rFonts w:ascii="Times New Roman"/>
          <w:b w:val="false"/>
          <w:i w:val="false"/>
          <w:color w:val="000000"/>
          <w:sz w:val="28"/>
        </w:rPr>
        <w:t xml:space="preserve">
через территорию Республики Казахстан в  </w:t>
      </w:r>
      <w:r>
        <w:br/>
      </w:r>
      <w:r>
        <w:rPr>
          <w:rFonts w:ascii="Times New Roman"/>
          <w:b w:val="false"/>
          <w:i w:val="false"/>
          <w:color w:val="000000"/>
          <w:sz w:val="28"/>
        </w:rPr>
        <w:t xml:space="preserve">
связи с участием Соединенного Королевства  </w:t>
      </w:r>
      <w:r>
        <w:br/>
      </w:r>
      <w:r>
        <w:rPr>
          <w:rFonts w:ascii="Times New Roman"/>
          <w:b w:val="false"/>
          <w:i w:val="false"/>
          <w:color w:val="000000"/>
          <w:sz w:val="28"/>
        </w:rPr>
        <w:t xml:space="preserve">
Великобритании и Северной Ирландии в   </w:t>
      </w:r>
      <w:r>
        <w:br/>
      </w:r>
      <w:r>
        <w:rPr>
          <w:rFonts w:ascii="Times New Roman"/>
          <w:b w:val="false"/>
          <w:i w:val="false"/>
          <w:color w:val="000000"/>
          <w:sz w:val="28"/>
        </w:rPr>
        <w:t xml:space="preserve">
международных усилиях по стабилизации и   </w:t>
      </w:r>
      <w:r>
        <w:br/>
      </w:r>
      <w:r>
        <w:rPr>
          <w:rFonts w:ascii="Times New Roman"/>
          <w:b w:val="false"/>
          <w:i w:val="false"/>
          <w:color w:val="000000"/>
          <w:sz w:val="28"/>
        </w:rPr>
        <w:t>
восстановлению Исламской Республики Афганистан</w:t>
      </w:r>
    </w:p>
    <w:bookmarkEnd w:id="20"/>
    <w:bookmarkStart w:name="z46" w:id="21"/>
    <w:p>
      <w:pPr>
        <w:spacing w:after="0"/>
        <w:ind w:left="0"/>
        <w:jc w:val="left"/>
      </w:pPr>
      <w:r>
        <w:rPr>
          <w:rFonts w:ascii="Times New Roman"/>
          <w:b/>
          <w:i w:val="false"/>
          <w:color w:val="000000"/>
        </w:rPr>
        <w:t xml:space="preserve"> 
Предоставляемые маршруты в обоих направлениях:</w:t>
      </w:r>
    </w:p>
    <w:bookmarkEnd w:id="21"/>
    <w:bookmarkStart w:name="z47" w:id="22"/>
    <w:p>
      <w:pPr>
        <w:spacing w:after="0"/>
        <w:ind w:left="0"/>
        <w:jc w:val="both"/>
      </w:pPr>
      <w:r>
        <w:rPr>
          <w:rFonts w:ascii="Times New Roman"/>
          <w:b w:val="false"/>
          <w:i w:val="false"/>
          <w:color w:val="000000"/>
          <w:sz w:val="28"/>
        </w:rPr>
        <w:t xml:space="preserve">
      1. Точка входа GASBI маршрут G161 на NEPIL маршрут В363 точка выхода KUNAS </w:t>
      </w:r>
      <w:r>
        <w:br/>
      </w:r>
      <w:r>
        <w:rPr>
          <w:rFonts w:ascii="Times New Roman"/>
          <w:b w:val="false"/>
          <w:i w:val="false"/>
          <w:color w:val="000000"/>
          <w:sz w:val="28"/>
        </w:rPr>
        <w:t>
</w:t>
      </w:r>
      <w:r>
        <w:rPr>
          <w:rFonts w:ascii="Times New Roman"/>
          <w:b w:val="false"/>
          <w:i w:val="false"/>
          <w:color w:val="000000"/>
          <w:sz w:val="28"/>
        </w:rPr>
        <w:t xml:space="preserve">
      2. Точка входа AZABI маршрут А87 на AKTAU маршрут В363 точка выхода KUNAS </w:t>
      </w:r>
    </w:p>
    <w:bookmarkEnd w:id="22"/>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