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202a" w14:textId="5962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w:t>
      </w:r>
    </w:p>
    <w:p>
      <w:pPr>
        <w:spacing w:after="0"/>
        <w:ind w:left="0"/>
        <w:jc w:val="both"/>
      </w:pPr>
      <w:r>
        <w:rPr>
          <w:rFonts w:ascii="Times New Roman"/>
          <w:b w:val="false"/>
          <w:i w:val="false"/>
          <w:color w:val="000000"/>
          <w:sz w:val="28"/>
        </w:rPr>
        <w:t>Закон Республики Казахстан от 13 июня 2013 года № 102-V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317-12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317-12. Подача заявления</w:t>
      </w:r>
      <w:r>
        <w:br/>
      </w: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статьи 317-15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Решение суда направляется для исполнения в органы внутренних дел.».</w:t>
      </w:r>
    </w:p>
    <w:bookmarkEnd w:id="0"/>
    <w:bookmarkStart w:name="z5"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560-1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560-1. Уполномоченный орган в области регулирования зернового рынка»;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w:t>
      </w:r>
      <w:r>
        <w:br/>
      </w:r>
      <w:r>
        <w:rPr>
          <w:rFonts w:ascii="Times New Roman"/>
          <w:b w:val="false"/>
          <w:i w:val="false"/>
          <w:color w:val="000000"/>
          <w:sz w:val="28"/>
        </w:rPr>
        <w:t>
</w:t>
      </w:r>
      <w:r>
        <w:rPr>
          <w:rFonts w:ascii="Times New Roman"/>
          <w:b w:val="false"/>
          <w:i w:val="false"/>
          <w:color w:val="000000"/>
          <w:sz w:val="28"/>
        </w:rPr>
        <w:t>
      после слов «446 (частью первой),» дополнить словами «447-1 (частью второй), 447-3,»;</w:t>
      </w:r>
      <w:r>
        <w:br/>
      </w:r>
      <w:r>
        <w:rPr>
          <w:rFonts w:ascii="Times New Roman"/>
          <w:b w:val="false"/>
          <w:i w:val="false"/>
          <w:color w:val="000000"/>
          <w:sz w:val="28"/>
        </w:rPr>
        <w:t>
</w:t>
      </w:r>
      <w:r>
        <w:rPr>
          <w:rFonts w:ascii="Times New Roman"/>
          <w:b w:val="false"/>
          <w:i w:val="false"/>
          <w:color w:val="000000"/>
          <w:sz w:val="28"/>
        </w:rPr>
        <w:t>
      после слов «466 (частью первой),» дополнить цифрами «467-1,»;</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подпункт 6) после слов «464-1 (частью третьей),» дополнить словами «467-1 (частью второй),»;</w:t>
      </w:r>
      <w:r>
        <w:br/>
      </w:r>
      <w:r>
        <w:rPr>
          <w:rFonts w:ascii="Times New Roman"/>
          <w:b w:val="false"/>
          <w:i w:val="false"/>
          <w:color w:val="000000"/>
          <w:sz w:val="28"/>
        </w:rPr>
        <w:t>
</w:t>
      </w:r>
      <w:r>
        <w:rPr>
          <w:rFonts w:ascii="Times New Roman"/>
          <w:b w:val="false"/>
          <w:i w:val="false"/>
          <w:color w:val="000000"/>
          <w:sz w:val="28"/>
        </w:rPr>
        <w:t>
      подпункт 7):</w:t>
      </w:r>
      <w:r>
        <w:br/>
      </w:r>
      <w:r>
        <w:rPr>
          <w:rFonts w:ascii="Times New Roman"/>
          <w:b w:val="false"/>
          <w:i w:val="false"/>
          <w:color w:val="000000"/>
          <w:sz w:val="28"/>
        </w:rPr>
        <w:t>
</w:t>
      </w:r>
      <w:r>
        <w:rPr>
          <w:rFonts w:ascii="Times New Roman"/>
          <w:b w:val="false"/>
          <w:i w:val="false"/>
          <w:color w:val="000000"/>
          <w:sz w:val="28"/>
        </w:rPr>
        <w:t>
      после цифр «247,» дополнить словами «447-1 (частью второй), 447-3,»;</w:t>
      </w:r>
      <w:r>
        <w:br/>
      </w:r>
      <w:r>
        <w:rPr>
          <w:rFonts w:ascii="Times New Roman"/>
          <w:b w:val="false"/>
          <w:i w:val="false"/>
          <w:color w:val="000000"/>
          <w:sz w:val="28"/>
        </w:rPr>
        <w:t>
</w:t>
      </w:r>
      <w:r>
        <w:rPr>
          <w:rFonts w:ascii="Times New Roman"/>
          <w:b w:val="false"/>
          <w:i w:val="false"/>
          <w:color w:val="000000"/>
          <w:sz w:val="28"/>
        </w:rPr>
        <w:t>
      после слов «466 (частью первой),» дополнить словами «467-1 (частью первой),»;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548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цифры «247,» исключить;</w:t>
      </w:r>
      <w:r>
        <w:br/>
      </w:r>
      <w:r>
        <w:rPr>
          <w:rFonts w:ascii="Times New Roman"/>
          <w:b w:val="false"/>
          <w:i w:val="false"/>
          <w:color w:val="000000"/>
          <w:sz w:val="28"/>
        </w:rPr>
        <w:t>
</w:t>
      </w:r>
      <w:r>
        <w:rPr>
          <w:rFonts w:ascii="Times New Roman"/>
          <w:b w:val="false"/>
          <w:i w:val="false"/>
          <w:color w:val="000000"/>
          <w:sz w:val="28"/>
        </w:rPr>
        <w:t>
      цифры «447-1, 447-2, 447-3,» заменить словами «447-1 (частью первой), 447-2,»;</w:t>
      </w:r>
      <w:r>
        <w:br/>
      </w:r>
      <w:r>
        <w:rPr>
          <w:rFonts w:ascii="Times New Roman"/>
          <w:b w:val="false"/>
          <w:i w:val="false"/>
          <w:color w:val="000000"/>
          <w:sz w:val="28"/>
        </w:rPr>
        <w:t>
</w:t>
      </w:r>
      <w:r>
        <w:rPr>
          <w:rFonts w:ascii="Times New Roman"/>
          <w:b w:val="false"/>
          <w:i w:val="false"/>
          <w:color w:val="000000"/>
          <w:sz w:val="28"/>
        </w:rPr>
        <w:t>
      в абзаце третьем части второй:</w:t>
      </w:r>
      <w:r>
        <w:br/>
      </w:r>
      <w:r>
        <w:rPr>
          <w:rFonts w:ascii="Times New Roman"/>
          <w:b w:val="false"/>
          <w:i w:val="false"/>
          <w:color w:val="000000"/>
          <w:sz w:val="28"/>
        </w:rPr>
        <w:t>
</w:t>
      </w:r>
      <w:r>
        <w:rPr>
          <w:rFonts w:ascii="Times New Roman"/>
          <w:b w:val="false"/>
          <w:i w:val="false"/>
          <w:color w:val="000000"/>
          <w:sz w:val="28"/>
        </w:rPr>
        <w:t xml:space="preserve">
      цифры «247,» исключить; </w:t>
      </w:r>
      <w:r>
        <w:br/>
      </w:r>
      <w:r>
        <w:rPr>
          <w:rFonts w:ascii="Times New Roman"/>
          <w:b w:val="false"/>
          <w:i w:val="false"/>
          <w:color w:val="000000"/>
          <w:sz w:val="28"/>
        </w:rPr>
        <w:t>
</w:t>
      </w:r>
      <w:r>
        <w:rPr>
          <w:rFonts w:ascii="Times New Roman"/>
          <w:b w:val="false"/>
          <w:i w:val="false"/>
          <w:color w:val="000000"/>
          <w:sz w:val="28"/>
        </w:rPr>
        <w:t>
      цифры «447-1, 447-2, 447-3,» заменить словами «447-1 (частью первой), 447-2,»;</w:t>
      </w:r>
      <w:r>
        <w:br/>
      </w:r>
      <w:r>
        <w:rPr>
          <w:rFonts w:ascii="Times New Roman"/>
          <w:b w:val="false"/>
          <w:i w:val="false"/>
          <w:color w:val="000000"/>
          <w:sz w:val="28"/>
        </w:rPr>
        <w:t>
</w:t>
      </w:r>
      <w:r>
        <w:rPr>
          <w:rFonts w:ascii="Times New Roman"/>
          <w:b w:val="false"/>
          <w:i w:val="false"/>
          <w:color w:val="000000"/>
          <w:sz w:val="28"/>
        </w:rPr>
        <w:t>
      4) заголовок и часть первую </w:t>
      </w:r>
      <w:r>
        <w:rPr>
          <w:rFonts w:ascii="Times New Roman"/>
          <w:b w:val="false"/>
          <w:i w:val="false"/>
          <w:color w:val="000000"/>
          <w:sz w:val="28"/>
        </w:rPr>
        <w:t>статьи 560-1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560-1. Уполномоченный орган в области регулирования</w:t>
      </w:r>
      <w:r>
        <w:br/>
      </w:r>
      <w:r>
        <w:rPr>
          <w:rFonts w:ascii="Times New Roman"/>
          <w:b w:val="false"/>
          <w:i w:val="false"/>
          <w:color w:val="000000"/>
          <w:sz w:val="28"/>
        </w:rPr>
        <w:t>
                     зернового рынка</w:t>
      </w:r>
      <w:r>
        <w:br/>
      </w:r>
      <w:r>
        <w:rPr>
          <w:rFonts w:ascii="Times New Roman"/>
          <w:b w:val="false"/>
          <w:i w:val="false"/>
          <w:color w:val="000000"/>
          <w:sz w:val="28"/>
        </w:rPr>
        <w:t>
      1. Уполномоченный орган в области регулирования зернового рынка и его территориальные органы рассматривают дела об административных правонарушениях, предусмотренные статьями 186, 309-1 (частями второй, третьей, четвертой), 357-2 (частью первой) настоящего Кодекса.»;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576-4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«309-4 (частями четвертой, пятой, шестой, седьмой)» заменить словами «309-2 (частями первой – третьей), 309-4 (частями первой – седьмой)»;</w:t>
      </w:r>
      <w:r>
        <w:br/>
      </w:r>
      <w:r>
        <w:rPr>
          <w:rFonts w:ascii="Times New Roman"/>
          <w:b w:val="false"/>
          <w:i w:val="false"/>
          <w:color w:val="000000"/>
          <w:sz w:val="28"/>
        </w:rPr>
        <w:t>
</w:t>
      </w:r>
      <w:r>
        <w:rPr>
          <w:rFonts w:ascii="Times New Roman"/>
          <w:b w:val="false"/>
          <w:i w:val="false"/>
          <w:color w:val="000000"/>
          <w:sz w:val="28"/>
        </w:rPr>
        <w:t>
      в части второй слова «309-4 (частями четвертой, пятой, шестой, седьмой)» заменить словами «309-2 (частями первой – третьей), 309-4 (частями первой – седьмой)»;</w:t>
      </w:r>
      <w:r>
        <w:br/>
      </w:r>
      <w:r>
        <w:rPr>
          <w:rFonts w:ascii="Times New Roman"/>
          <w:b w:val="false"/>
          <w:i w:val="false"/>
          <w:color w:val="000000"/>
          <w:sz w:val="28"/>
        </w:rPr>
        <w:t>
</w:t>
      </w:r>
      <w:r>
        <w:rPr>
          <w:rFonts w:ascii="Times New Roman"/>
          <w:b w:val="false"/>
          <w:i w:val="false"/>
          <w:color w:val="000000"/>
          <w:sz w:val="28"/>
        </w:rPr>
        <w:t>
      6)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восемнадцатом слова «309-2 (часть четвертая),» исключить;</w:t>
      </w:r>
      <w:r>
        <w:br/>
      </w:r>
      <w:r>
        <w:rPr>
          <w:rFonts w:ascii="Times New Roman"/>
          <w:b w:val="false"/>
          <w:i w:val="false"/>
          <w:color w:val="000000"/>
          <w:sz w:val="28"/>
        </w:rPr>
        <w:t>
</w:t>
      </w:r>
      <w:r>
        <w:rPr>
          <w:rFonts w:ascii="Times New Roman"/>
          <w:b w:val="false"/>
          <w:i w:val="false"/>
          <w:color w:val="000000"/>
          <w:sz w:val="28"/>
        </w:rPr>
        <w:t>
      в абзаце двадцать девятом цифры «357-1,» исключить;</w:t>
      </w:r>
      <w:r>
        <w:br/>
      </w:r>
      <w:r>
        <w:rPr>
          <w:rFonts w:ascii="Times New Roman"/>
          <w:b w:val="false"/>
          <w:i w:val="false"/>
          <w:color w:val="000000"/>
          <w:sz w:val="28"/>
        </w:rPr>
        <w:t>
</w:t>
      </w:r>
      <w:r>
        <w:rPr>
          <w:rFonts w:ascii="Times New Roman"/>
          <w:b w:val="false"/>
          <w:i w:val="false"/>
          <w:color w:val="000000"/>
          <w:sz w:val="28"/>
        </w:rPr>
        <w:t>
      абзац пятьдесят пятый:</w:t>
      </w:r>
      <w:r>
        <w:br/>
      </w:r>
      <w:r>
        <w:rPr>
          <w:rFonts w:ascii="Times New Roman"/>
          <w:b w:val="false"/>
          <w:i w:val="false"/>
          <w:color w:val="000000"/>
          <w:sz w:val="28"/>
        </w:rPr>
        <w:t>
</w:t>
      </w:r>
      <w:r>
        <w:rPr>
          <w:rFonts w:ascii="Times New Roman"/>
          <w:b w:val="false"/>
          <w:i w:val="false"/>
          <w:color w:val="000000"/>
          <w:sz w:val="28"/>
        </w:rPr>
        <w:t>
      после слов «309-1 (частями седьмой, восьмой),» дополнить словами «309-2 (часть четвертая),»;</w:t>
      </w:r>
      <w:r>
        <w:br/>
      </w:r>
      <w:r>
        <w:rPr>
          <w:rFonts w:ascii="Times New Roman"/>
          <w:b w:val="false"/>
          <w:i w:val="false"/>
          <w:color w:val="000000"/>
          <w:sz w:val="28"/>
        </w:rPr>
        <w:t>
</w:t>
      </w:r>
      <w:r>
        <w:rPr>
          <w:rFonts w:ascii="Times New Roman"/>
          <w:b w:val="false"/>
          <w:i w:val="false"/>
          <w:color w:val="000000"/>
          <w:sz w:val="28"/>
        </w:rPr>
        <w:t>
      после цифр «346 – 352» дополнить цифрами «, 374-1, 375»;</w:t>
      </w:r>
      <w:r>
        <w:br/>
      </w:r>
      <w:r>
        <w:rPr>
          <w:rFonts w:ascii="Times New Roman"/>
          <w:b w:val="false"/>
          <w:i w:val="false"/>
          <w:color w:val="000000"/>
          <w:sz w:val="28"/>
        </w:rPr>
        <w:t>
</w:t>
      </w:r>
      <w:r>
        <w:rPr>
          <w:rFonts w:ascii="Times New Roman"/>
          <w:b w:val="false"/>
          <w:i w:val="false"/>
          <w:color w:val="000000"/>
          <w:sz w:val="28"/>
        </w:rPr>
        <w:t>
      абзац шестидесятый изложить в следующей редакции:</w:t>
      </w:r>
      <w:r>
        <w:br/>
      </w:r>
      <w:r>
        <w:rPr>
          <w:rFonts w:ascii="Times New Roman"/>
          <w:b w:val="false"/>
          <w:i w:val="false"/>
          <w:color w:val="000000"/>
          <w:sz w:val="28"/>
        </w:rPr>
        <w:t xml:space="preserve">
      «уполномоченного государственного органа в сфере религиозной деятельности (статья 375 (части вторая, шестая и девятая (когда эти нарушения совершены должностными лицами центральных государственных органов);». </w:t>
      </w:r>
    </w:p>
    <w:bookmarkEnd w:id="1"/>
    <w:bookmarkStart w:name="z34" w:id="2"/>
    <w:p>
      <w:pPr>
        <w:spacing w:after="0"/>
        <w:ind w:left="0"/>
        <w:jc w:val="both"/>
      </w:pPr>
      <w:r>
        <w:rPr>
          <w:rFonts w:ascii="Times New Roman"/>
          <w:b w:val="false"/>
          <w:i w:val="false"/>
          <w:color w:val="000000"/>
          <w:sz w:val="28"/>
        </w:rPr>
        <w:t>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8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1-1), 1-2) и 7-1) следующего содержания:</w:t>
      </w:r>
      <w:r>
        <w:br/>
      </w:r>
      <w:r>
        <w:rPr>
          <w:rFonts w:ascii="Times New Roman"/>
          <w:b w:val="false"/>
          <w:i w:val="false"/>
          <w:color w:val="000000"/>
          <w:sz w:val="28"/>
        </w:rPr>
        <w:t xml:space="preserve">
      «1-1) реализация государственной политики в области регулирования земельных отношений; </w:t>
      </w:r>
      <w:r>
        <w:br/>
      </w: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регулирования земельных отношений;»;</w:t>
      </w:r>
      <w:r>
        <w:br/>
      </w:r>
      <w:r>
        <w:rPr>
          <w:rFonts w:ascii="Times New Roman"/>
          <w:b w:val="false"/>
          <w:i w:val="false"/>
          <w:color w:val="000000"/>
          <w:sz w:val="28"/>
        </w:rPr>
        <w:t>
      «7-1) утверждение классификатора целевого назначения земель на основе проектов (схем) зонирования земель;»;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выявление земель, неиспользуемых и используемых с нарушением законодательства Республики Казахстан, с предоставлением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выявление земель, неиспользуемых и используемых с нарушением законодательства Республики Казахстан, в том числе не по назначению, с предоставлением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1-1) и 18-1) следующего содержания:</w:t>
      </w:r>
      <w:r>
        <w:br/>
      </w:r>
      <w:r>
        <w:rPr>
          <w:rFonts w:ascii="Times New Roman"/>
          <w:b w:val="false"/>
          <w:i w:val="false"/>
          <w:color w:val="000000"/>
          <w:sz w:val="28"/>
        </w:rPr>
        <w:t>
      «1-1) реализация государственной политики в области регулирования земельных отношений;»;</w:t>
      </w:r>
      <w:r>
        <w:br/>
      </w: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 с предоставлением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«10) осуществление координации и руководства деятельностью районных, городских (областного значения) исполнительных органов в части использования и охраны земельных ресурсов;»;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9)</w:t>
      </w:r>
      <w:r>
        <w:rPr>
          <w:rFonts w:ascii="Times New Roman"/>
          <w:b w:val="false"/>
          <w:i w:val="false"/>
          <w:color w:val="000000"/>
          <w:sz w:val="28"/>
        </w:rPr>
        <w:t xml:space="preserve"> статьи 17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9)</w:t>
      </w:r>
      <w:r>
        <w:rPr>
          <w:rFonts w:ascii="Times New Roman"/>
          <w:b w:val="false"/>
          <w:i w:val="false"/>
          <w:color w:val="000000"/>
          <w:sz w:val="28"/>
        </w:rPr>
        <w:t xml:space="preserve"> статьи 18 исключить.</w:t>
      </w:r>
    </w:p>
    <w:bookmarkEnd w:id="2"/>
    <w:bookmarkStart w:name="z52" w:id="3"/>
    <w:p>
      <w:pPr>
        <w:spacing w:after="0"/>
        <w:ind w:left="0"/>
        <w:jc w:val="both"/>
      </w:pPr>
      <w:r>
        <w:rPr>
          <w:rFonts w:ascii="Times New Roman"/>
          <w:b w:val="false"/>
          <w:i w:val="false"/>
          <w:color w:val="000000"/>
          <w:sz w:val="28"/>
        </w:rPr>
        <w:t>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«18-1)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пункта 2 исключить.</w:t>
      </w:r>
    </w:p>
    <w:bookmarkEnd w:id="3"/>
    <w:bookmarkStart w:name="z58" w:id="4"/>
    <w:p>
      <w:pPr>
        <w:spacing w:after="0"/>
        <w:ind w:left="0"/>
        <w:jc w:val="both"/>
      </w:pPr>
      <w:r>
        <w:rPr>
          <w:rFonts w:ascii="Times New Roman"/>
          <w:b w:val="false"/>
          <w:i w:val="false"/>
          <w:color w:val="000000"/>
          <w:sz w:val="28"/>
        </w:rPr>
        <w:t>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гидромелиоративные мероприятия – регулирование водного режима почв с помощью гидромелиоративных систем, а также отдельно расположенных гидротехнических сооружений;»;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после слова «мероприятия» дополнить словами «(агролесомелиоративные, агротехнические, гидромелиоративные, химические)»;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5)</w:t>
      </w:r>
      <w:r>
        <w:rPr>
          <w:rFonts w:ascii="Times New Roman"/>
          <w:b w:val="false"/>
          <w:i w:val="false"/>
          <w:color w:val="000000"/>
          <w:sz w:val="28"/>
        </w:rPr>
        <w:t xml:space="preserve"> статьи 36 слова «подаче воды сельскохозяйственным товаропроизводителям и»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37:</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37-1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 пределах населенных пунктов;»;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39</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реализуют государственную политику в области использования и охраны водного фонда,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95-1 изложить в следующей редакции:</w:t>
      </w:r>
      <w:r>
        <w:br/>
      </w:r>
      <w:r>
        <w:rPr>
          <w:rFonts w:ascii="Times New Roman"/>
          <w:b w:val="false"/>
          <w:i w:val="false"/>
          <w:color w:val="000000"/>
          <w:sz w:val="28"/>
        </w:rPr>
        <w:t>
      «1. Гидромелиорация земель производится с целью улучшения состояния засушливых, засоленных, заболоченных, излишне увлажненных земель, состояние которых зависит от воздействия воды.»;</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«доставке воды сельскохозяйственным товаропроизводителям 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Основными принципами инвестиционной политики по рациональному использованию и охране водного фонда, гидромелиорации орошаемых земель, безопасности водохозяйственных систем и сооружений являются:».</w:t>
      </w:r>
    </w:p>
    <w:bookmarkEnd w:id="4"/>
    <w:bookmarkStart w:name="z74" w:id="5"/>
    <w:p>
      <w:pPr>
        <w:spacing w:after="0"/>
        <w:ind w:left="0"/>
        <w:jc w:val="both"/>
      </w:pPr>
      <w:r>
        <w:rPr>
          <w:rFonts w:ascii="Times New Roman"/>
          <w:b w:val="false"/>
          <w:i w:val="false"/>
          <w:color w:val="000000"/>
          <w:sz w:val="28"/>
        </w:rPr>
        <w:t>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br/>
      </w:r>
      <w:r>
        <w:rPr>
          <w:rFonts w:ascii="Times New Roman"/>
          <w:b w:val="false"/>
          <w:i w:val="false"/>
          <w:color w:val="000000"/>
          <w:sz w:val="28"/>
        </w:rPr>
        <w:t>
</w:t>
      </w:r>
      <w:r>
        <w:rPr>
          <w:rFonts w:ascii="Times New Roman"/>
          <w:b w:val="false"/>
          <w:i w:val="false"/>
          <w:color w:val="000000"/>
          <w:sz w:val="28"/>
        </w:rPr>
        <w:t>
      в абзаце первом слова «1. В настоящем» заменить словами «В настоящем»;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47)</w:t>
      </w:r>
      <w:r>
        <w:rPr>
          <w:rFonts w:ascii="Times New Roman"/>
          <w:b w:val="false"/>
          <w:i w:val="false"/>
          <w:color w:val="000000"/>
          <w:sz w:val="28"/>
        </w:rPr>
        <w:t xml:space="preserve"> слова «по вопросам разработки и реализации государственной политики»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подпунктами 1-2), 1-3), 1-4), 1-5), 1-6) и 1-7) следующего содержания:</w:t>
      </w:r>
      <w:r>
        <w:br/>
      </w:r>
      <w:r>
        <w:rPr>
          <w:rFonts w:ascii="Times New Roman"/>
          <w:b w:val="false"/>
          <w:i w:val="false"/>
          <w:color w:val="000000"/>
          <w:sz w:val="28"/>
        </w:rPr>
        <w:t>
      «1-2) реализует государственную политику в области охраны окружающей среды;</w:t>
      </w:r>
      <w:r>
        <w:br/>
      </w:r>
      <w:r>
        <w:rPr>
          <w:rFonts w:ascii="Times New Roman"/>
          <w:b w:val="false"/>
          <w:i w:val="false"/>
          <w:color w:val="000000"/>
          <w:sz w:val="28"/>
        </w:rPr>
        <w:t>
      1-3) реализует государственную политику и осуществляет межотраслевую координацию в области обращения с коммунальными отходами;</w:t>
      </w:r>
      <w:r>
        <w:br/>
      </w:r>
      <w:r>
        <w:rPr>
          <w:rFonts w:ascii="Times New Roman"/>
          <w:b w:val="false"/>
          <w:i w:val="false"/>
          <w:color w:val="000000"/>
          <w:sz w:val="28"/>
        </w:rPr>
        <w:t>
      1-4) разрабатывает и утверждает в пределах компетенции нормативно-техническую документацию в области обращения с коммунальными отходами;</w:t>
      </w:r>
      <w:r>
        <w:br/>
      </w:r>
      <w:r>
        <w:rPr>
          <w:rFonts w:ascii="Times New Roman"/>
          <w:b w:val="false"/>
          <w:i w:val="false"/>
          <w:color w:val="000000"/>
          <w:sz w:val="28"/>
        </w:rPr>
        <w:t>
      1-5) организует методическое обеспечение в области обращения с коммунальными отходами;</w:t>
      </w:r>
      <w:r>
        <w:br/>
      </w:r>
      <w:r>
        <w:rPr>
          <w:rFonts w:ascii="Times New Roman"/>
          <w:b w:val="false"/>
          <w:i w:val="false"/>
          <w:color w:val="000000"/>
          <w:sz w:val="28"/>
        </w:rPr>
        <w:t>
      1-6) организует проведение прикладных научно-исследовательских и опытно-конструкторских работ в области обращения с коммунальными отходами;</w:t>
      </w:r>
      <w:r>
        <w:br/>
      </w:r>
      <w:r>
        <w:rPr>
          <w:rFonts w:ascii="Times New Roman"/>
          <w:b w:val="false"/>
          <w:i w:val="false"/>
          <w:color w:val="000000"/>
          <w:sz w:val="28"/>
        </w:rPr>
        <w:t>
      1-7) разрабатывает типовые правила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17-1</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подпунктами 1-1) и 1-2) следующего содержания:</w:t>
      </w:r>
      <w:r>
        <w:br/>
      </w:r>
      <w:r>
        <w:rPr>
          <w:rFonts w:ascii="Times New Roman"/>
          <w:b w:val="false"/>
          <w:i w:val="false"/>
          <w:color w:val="000000"/>
          <w:sz w:val="28"/>
        </w:rPr>
        <w:t>
      «1-1) реализуют государственную политику в области охраны окружающей среды;</w:t>
      </w:r>
      <w:r>
        <w:br/>
      </w:r>
      <w:r>
        <w:rPr>
          <w:rFonts w:ascii="Times New Roman"/>
          <w:b w:val="false"/>
          <w:i w:val="false"/>
          <w:color w:val="000000"/>
          <w:sz w:val="28"/>
        </w:rPr>
        <w:t>
      1-2) заключают в пределах компетенции соглашения и меморандумы в области охраны окружающей среды;».</w:t>
      </w:r>
    </w:p>
    <w:bookmarkEnd w:id="5"/>
    <w:bookmarkStart w:name="z83" w:id="6"/>
    <w:p>
      <w:pPr>
        <w:spacing w:after="0"/>
        <w:ind w:left="0"/>
        <w:jc w:val="both"/>
      </w:pPr>
      <w:r>
        <w:rPr>
          <w:rFonts w:ascii="Times New Roman"/>
          <w:b w:val="false"/>
          <w:i w:val="false"/>
          <w:color w:val="000000"/>
          <w:sz w:val="28"/>
        </w:rPr>
        <w:t>
      7.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Компетенция местного органа по инспекции труда»;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1 статьи 1 изложить в следующей редакции: </w:t>
      </w:r>
      <w:r>
        <w:br/>
      </w:r>
      <w:r>
        <w:rPr>
          <w:rFonts w:ascii="Times New Roman"/>
          <w:b w:val="false"/>
          <w:i w:val="false"/>
          <w:color w:val="000000"/>
          <w:sz w:val="28"/>
        </w:rPr>
        <w:t>
      «22)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r>
        <w:br/>
      </w:r>
      <w:r>
        <w:rPr>
          <w:rFonts w:ascii="Times New Roman"/>
          <w:b w:val="false"/>
          <w:i w:val="false"/>
          <w:color w:val="000000"/>
          <w:sz w:val="28"/>
        </w:rPr>
        <w:t>
      23)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8</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«8.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r>
        <w:br/>
      </w:r>
      <w:r>
        <w:rPr>
          <w:rFonts w:ascii="Times New Roman"/>
          <w:b w:val="false"/>
          <w:i w:val="false"/>
          <w:color w:val="000000"/>
          <w:sz w:val="28"/>
        </w:rPr>
        <w:t>
</w:t>
      </w:r>
      <w:r>
        <w:rPr>
          <w:rFonts w:ascii="Times New Roman"/>
          <w:b w:val="false"/>
          <w:i w:val="false"/>
          <w:color w:val="000000"/>
          <w:sz w:val="28"/>
        </w:rPr>
        <w:t>
      дополнить подпунктами 3-1), 3-2), 3-3) и 21-1) следующего содержания:</w:t>
      </w:r>
      <w:r>
        <w:br/>
      </w:r>
      <w:r>
        <w:rPr>
          <w:rFonts w:ascii="Times New Roman"/>
          <w:b w:val="false"/>
          <w:i w:val="false"/>
          <w:color w:val="000000"/>
          <w:sz w:val="28"/>
        </w:rPr>
        <w:t xml:space="preserve">
      «3-1) осуществляет координацию и методическое руководство местных исполнительных органов в области регулирования трудовых отношений; </w:t>
      </w:r>
      <w:r>
        <w:br/>
      </w:r>
      <w:r>
        <w:rPr>
          <w:rFonts w:ascii="Times New Roman"/>
          <w:b w:val="false"/>
          <w:i w:val="false"/>
          <w:color w:val="000000"/>
          <w:sz w:val="28"/>
        </w:rPr>
        <w:t>
      3-2) запрашивает необходимую информацию от местных органов по инспекции труда по вопросам трудовых отношений;</w:t>
      </w:r>
      <w:r>
        <w:br/>
      </w:r>
      <w:r>
        <w:rPr>
          <w:rFonts w:ascii="Times New Roman"/>
          <w:b w:val="false"/>
          <w:i w:val="false"/>
          <w:color w:val="000000"/>
          <w:sz w:val="28"/>
        </w:rPr>
        <w:t>
      3-3) согласовывает назначение главного государственного инспектора труда области, города республиканского значения, столицы;»;</w:t>
      </w:r>
      <w:r>
        <w:br/>
      </w:r>
      <w:r>
        <w:rPr>
          <w:rFonts w:ascii="Times New Roman"/>
          <w:b w:val="false"/>
          <w:i w:val="false"/>
          <w:color w:val="000000"/>
          <w:sz w:val="28"/>
        </w:rPr>
        <w:t>
      «21-1) создает комиссию для расследования групповых несчастных случаев при гибели от трех до пяти человек;»;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разрабатывает и утверждает формы обязательной ведомственной отчетности, проверочных листов, критерии оценки степени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Компетенция местного органа по инспекции труда</w:t>
      </w:r>
      <w:r>
        <w:br/>
      </w:r>
      <w:r>
        <w:rPr>
          <w:rFonts w:ascii="Times New Roman"/>
          <w:b w:val="false"/>
          <w:i w:val="false"/>
          <w:color w:val="000000"/>
          <w:sz w:val="28"/>
        </w:rPr>
        <w:t>
      Местный орган по инспекции труда:</w:t>
      </w:r>
      <w:r>
        <w:br/>
      </w:r>
      <w:r>
        <w:rPr>
          <w:rFonts w:ascii="Times New Roman"/>
          <w:b w:val="false"/>
          <w:i w:val="false"/>
          <w:color w:val="000000"/>
          <w:sz w:val="28"/>
        </w:rPr>
        <w:t xml:space="preserve">
      1) осуществляет государственный контроль за соблюдением трудового законодательства Республики Казахстан, требований по безопасности и охране труда; </w:t>
      </w:r>
      <w:r>
        <w:br/>
      </w:r>
      <w:r>
        <w:rPr>
          <w:rFonts w:ascii="Times New Roman"/>
          <w:b w:val="false"/>
          <w:i w:val="false"/>
          <w:color w:val="000000"/>
          <w:sz w:val="28"/>
        </w:rPr>
        <w:t xml:space="preserve">
      2) осуществляет мониторинг коллективных договоров, представленных работодателями; </w:t>
      </w:r>
      <w:r>
        <w:br/>
      </w:r>
      <w:r>
        <w:rPr>
          <w:rFonts w:ascii="Times New Roman"/>
          <w:b w:val="false"/>
          <w:i w:val="false"/>
          <w:color w:val="000000"/>
          <w:sz w:val="28"/>
        </w:rPr>
        <w:t xml:space="preserve">
      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 </w:t>
      </w:r>
      <w:r>
        <w:br/>
      </w:r>
      <w:r>
        <w:rPr>
          <w:rFonts w:ascii="Times New Roman"/>
          <w:b w:val="false"/>
          <w:i w:val="false"/>
          <w:color w:val="000000"/>
          <w:sz w:val="28"/>
        </w:rPr>
        <w:t xml:space="preserve">
      4) расследует несчастные случаи на производстве в порядке, установленном законодательством Республики Казахстан; </w:t>
      </w:r>
      <w:r>
        <w:br/>
      </w:r>
      <w:r>
        <w:rPr>
          <w:rFonts w:ascii="Times New Roman"/>
          <w:b w:val="false"/>
          <w:i w:val="false"/>
          <w:color w:val="000000"/>
          <w:sz w:val="28"/>
        </w:rPr>
        <w:t>
      5) проводит проверку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8"/>
        </w:rPr>
        <w:t xml:space="preserve">
      6) участвует в составе приемочной комиссии по приемке в эксплуатацию объектов производственного назначения; </w:t>
      </w:r>
      <w:r>
        <w:br/>
      </w:r>
      <w:r>
        <w:rPr>
          <w:rFonts w:ascii="Times New Roman"/>
          <w:b w:val="false"/>
          <w:i w:val="false"/>
          <w:color w:val="000000"/>
          <w:sz w:val="28"/>
        </w:rPr>
        <w:t xml:space="preserve">
      7) взаимодействует с полномочными представителями работников и работодателей по вопросам совершенствования нормативов безопасности и охраны труда; </w:t>
      </w:r>
      <w:r>
        <w:br/>
      </w:r>
      <w:r>
        <w:rPr>
          <w:rFonts w:ascii="Times New Roman"/>
          <w:b w:val="false"/>
          <w:i w:val="false"/>
          <w:color w:val="000000"/>
          <w:sz w:val="28"/>
        </w:rPr>
        <w:t>
      8) рассматривает обращения работников, работодателей и их представителей по вопросам безопасности и охраны труда;</w:t>
      </w:r>
      <w:r>
        <w:br/>
      </w:r>
      <w:r>
        <w:rPr>
          <w:rFonts w:ascii="Times New Roman"/>
          <w:b w:val="false"/>
          <w:i w:val="false"/>
          <w:color w:val="000000"/>
          <w:sz w:val="28"/>
        </w:rPr>
        <w:t>
      9) осуществляет мониторинг аттестации производственных объектов по условиям труда;</w:t>
      </w:r>
      <w:r>
        <w:br/>
      </w:r>
      <w:r>
        <w:rPr>
          <w:rFonts w:ascii="Times New Roman"/>
          <w:b w:val="false"/>
          <w:i w:val="false"/>
          <w:color w:val="000000"/>
          <w:sz w:val="28"/>
        </w:rPr>
        <w:t>
      10) разрабатывает и утверждает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 </w:t>
      </w:r>
      <w:r>
        <w:br/>
      </w:r>
      <w:r>
        <w:rPr>
          <w:rFonts w:ascii="Times New Roman"/>
          <w:b w:val="false"/>
          <w:i w:val="false"/>
          <w:color w:val="000000"/>
          <w:sz w:val="28"/>
        </w:rPr>
        <w:t>
      12) предоставляет необходимую информацию по трудовым отношениям в уполномоченный государственный орган по труду.»;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реализуют государственную политику в области регулирования трудовых отношений;»;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21)</w:t>
      </w:r>
      <w:r>
        <w:rPr>
          <w:rFonts w:ascii="Times New Roman"/>
          <w:b w:val="false"/>
          <w:i w:val="false"/>
          <w:color w:val="000000"/>
          <w:sz w:val="28"/>
        </w:rPr>
        <w:t xml:space="preserve"> пункта 1 статьи 22 изложить в следующей редакции:</w:t>
      </w:r>
      <w:r>
        <w:br/>
      </w:r>
      <w:r>
        <w:rPr>
          <w:rFonts w:ascii="Times New Roman"/>
          <w:b w:val="false"/>
          <w:i w:val="false"/>
          <w:color w:val="000000"/>
          <w:sz w:val="28"/>
        </w:rPr>
        <w:t>
      «21) на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22)</w:t>
      </w:r>
      <w:r>
        <w:rPr>
          <w:rFonts w:ascii="Times New Roman"/>
          <w:b w:val="false"/>
          <w:i w:val="false"/>
          <w:color w:val="000000"/>
          <w:sz w:val="28"/>
        </w:rPr>
        <w:t xml:space="preserve"> пункта 2 статьи 23 изложить в следующей редакции:</w:t>
      </w:r>
      <w:r>
        <w:br/>
      </w: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3</w:t>
      </w:r>
      <w:r>
        <w:rPr>
          <w:rFonts w:ascii="Times New Roman"/>
          <w:b w:val="false"/>
          <w:i w:val="false"/>
          <w:color w:val="000000"/>
          <w:sz w:val="28"/>
        </w:rPr>
        <w:t xml:space="preserve"> статьи 147 изложить в следующей редакции:</w:t>
      </w:r>
      <w:r>
        <w:br/>
      </w:r>
      <w:r>
        <w:rPr>
          <w:rFonts w:ascii="Times New Roman"/>
          <w:b w:val="false"/>
          <w:i w:val="false"/>
          <w:color w:val="000000"/>
          <w:sz w:val="28"/>
        </w:rPr>
        <w:t>
      «3. Информация о приеме на работу лиц и (или) прекращении трудовых отношений с лицами, не являющимися местными жителями, предоставляется работодателем в органы внутренних дел в течение месяца. Порядок и форма предоставления информации определяются Министерством внутренних дел.»;</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9</w:t>
      </w:r>
      <w:r>
        <w:rPr>
          <w:rFonts w:ascii="Times New Roman"/>
          <w:b w:val="false"/>
          <w:i w:val="false"/>
          <w:color w:val="000000"/>
          <w:sz w:val="28"/>
        </w:rPr>
        <w:t xml:space="preserve"> статьи 282 изложить в следующей редакции:</w:t>
      </w:r>
      <w:r>
        <w:br/>
      </w:r>
      <w:r>
        <w:rPr>
          <w:rFonts w:ascii="Times New Roman"/>
          <w:b w:val="false"/>
          <w:i w:val="false"/>
          <w:color w:val="000000"/>
          <w:sz w:val="28"/>
        </w:rPr>
        <w:t>
      «9. Подписанный сторонами коллективный договор работодатель обязан в месячный срок со дня подписания представить в местный орган по инспекции труда для мониторинга.»;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статьи 307</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307. Государственное управление, контроль и надзор в</w:t>
      </w:r>
      <w:r>
        <w:br/>
      </w:r>
      <w:r>
        <w:rPr>
          <w:rFonts w:ascii="Times New Roman"/>
          <w:b w:val="false"/>
          <w:i w:val="false"/>
          <w:color w:val="000000"/>
          <w:sz w:val="28"/>
        </w:rPr>
        <w:t>
                   области безопасности и охраны труда</w:t>
      </w:r>
      <w:r>
        <w:br/>
      </w:r>
      <w:r>
        <w:rPr>
          <w:rFonts w:ascii="Times New Roman"/>
          <w:b w:val="false"/>
          <w:i w:val="false"/>
          <w:color w:val="000000"/>
          <w:sz w:val="28"/>
        </w:rPr>
        <w:t>
      Государственное управление, контроль и надзор в области безопасности и охраны труда осуществляются Правительством Республики Казахстан, уполномоченным государственным органом по труду, местным органом по инспекции труда и иными уполномоченными государственными органами в соответствии с их компетенцией.»;</w:t>
      </w:r>
      <w:r>
        <w:br/>
      </w:r>
      <w:r>
        <w:rPr>
          <w:rFonts w:ascii="Times New Roman"/>
          <w:b w:val="false"/>
          <w:i w:val="false"/>
          <w:color w:val="000000"/>
          <w:sz w:val="28"/>
        </w:rPr>
        <w:t>
      «Статья 309. Мониторинг и оценка рисков в сфере безопасности и</w:t>
      </w:r>
      <w:r>
        <w:br/>
      </w:r>
      <w:r>
        <w:rPr>
          <w:rFonts w:ascii="Times New Roman"/>
          <w:b w:val="false"/>
          <w:i w:val="false"/>
          <w:color w:val="000000"/>
          <w:sz w:val="28"/>
        </w:rPr>
        <w:t>
                   охраны труда</w:t>
      </w:r>
      <w:r>
        <w:br/>
      </w:r>
      <w:r>
        <w:rPr>
          <w:rFonts w:ascii="Times New Roman"/>
          <w:b w:val="false"/>
          <w:i w:val="false"/>
          <w:color w:val="000000"/>
          <w:sz w:val="28"/>
        </w:rPr>
        <w:t>
      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государственный орган по труду и местный орган по инспекции труда организуют мониторинг и оценку рисков в сфере безопасности и охраны труда.»;</w:t>
      </w:r>
      <w:r>
        <w:br/>
      </w:r>
      <w:r>
        <w:rPr>
          <w:rFonts w:ascii="Times New Roman"/>
          <w:b w:val="false"/>
          <w:i w:val="false"/>
          <w:color w:val="000000"/>
          <w:sz w:val="28"/>
        </w:rPr>
        <w:t>
</w:t>
      </w:r>
      <w:r>
        <w:rPr>
          <w:rFonts w:ascii="Times New Roman"/>
          <w:b w:val="false"/>
          <w:i w:val="false"/>
          <w:color w:val="000000"/>
          <w:sz w:val="28"/>
        </w:rPr>
        <w:t>
      12) подпункт 3) </w:t>
      </w:r>
      <w:r>
        <w:rPr>
          <w:rFonts w:ascii="Times New Roman"/>
          <w:b w:val="false"/>
          <w:i w:val="false"/>
          <w:color w:val="000000"/>
          <w:sz w:val="28"/>
        </w:rPr>
        <w:t>статьи 314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обращение в уполномоченный государственный орган по труду и (или) в местный орган по инспекции труда о проведении обследования условий и охраны труда на его рабочем месте;»;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пункта 1 статьи 317 изложить в следующей редакции:</w:t>
      </w:r>
      <w:r>
        <w:br/>
      </w:r>
      <w:r>
        <w:rPr>
          <w:rFonts w:ascii="Times New Roman"/>
          <w:b w:val="false"/>
          <w:i w:val="false"/>
          <w:color w:val="000000"/>
          <w:sz w:val="28"/>
        </w:rPr>
        <w:t>
      «7)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r>
        <w:br/>
      </w:r>
      <w:r>
        <w:rPr>
          <w:rFonts w:ascii="Times New Roman"/>
          <w:b w:val="false"/>
          <w:i w:val="false"/>
          <w:color w:val="000000"/>
          <w:sz w:val="28"/>
        </w:rPr>
        <w:t>
      «10-1) представлять в месячный срок на бумажном и электронном носителях результаты аттестации производственных объектов по условиям труда соответствующему местному органу по инспекции труда;»;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4</w:t>
      </w:r>
      <w:r>
        <w:rPr>
          <w:rFonts w:ascii="Times New Roman"/>
          <w:b w:val="false"/>
          <w:i w:val="false"/>
          <w:color w:val="000000"/>
          <w:sz w:val="28"/>
        </w:rPr>
        <w:t xml:space="preserve"> статьи 322 изложить в следующей редакции:</w:t>
      </w:r>
      <w:r>
        <w:br/>
      </w:r>
      <w:r>
        <w:rPr>
          <w:rFonts w:ascii="Times New Roman"/>
          <w:b w:val="false"/>
          <w:i w:val="false"/>
          <w:color w:val="000000"/>
          <w:sz w:val="28"/>
        </w:rPr>
        <w:t xml:space="preserve">
      «4. О каждом несчастном случае пострадавший или очевидец обязан незамедлительно сообщить работодателю или организатору работ.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травмой или иным повреждением здоровья работников на производстве, а также о случаях острого профессионального заболевания (отравления) – государственный орган в области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15) подпункт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323 изложить в следующей редакции:</w:t>
      </w:r>
      <w:r>
        <w:br/>
      </w:r>
      <w:r>
        <w:rPr>
          <w:rFonts w:ascii="Times New Roman"/>
          <w:b w:val="false"/>
          <w:i w:val="false"/>
          <w:color w:val="000000"/>
          <w:sz w:val="28"/>
        </w:rPr>
        <w:t>
      «1) в местный орган по инспекции труда;»;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1</w:t>
      </w:r>
      <w:r>
        <w:rPr>
          <w:rFonts w:ascii="Times New Roman"/>
          <w:b w:val="false"/>
          <w:i w:val="false"/>
          <w:color w:val="000000"/>
          <w:sz w:val="28"/>
        </w:rPr>
        <w:t xml:space="preserve"> статьи 325 изложить в следующей редакции:</w:t>
      </w:r>
      <w:r>
        <w:br/>
      </w:r>
      <w:r>
        <w:rPr>
          <w:rFonts w:ascii="Times New Roman"/>
          <w:b w:val="false"/>
          <w:i w:val="false"/>
          <w:color w:val="000000"/>
          <w:sz w:val="28"/>
        </w:rPr>
        <w:t>
      «1. Специальное расследование несчастного случая проводится комиссией, создаваемой местным органом по инспекции труда, в следующем составе:</w:t>
      </w:r>
      <w:r>
        <w:br/>
      </w:r>
      <w:r>
        <w:rPr>
          <w:rFonts w:ascii="Times New Roman"/>
          <w:b w:val="false"/>
          <w:i w:val="false"/>
          <w:color w:val="000000"/>
          <w:sz w:val="28"/>
        </w:rPr>
        <w:t xml:space="preserve">
      председатель – государственный инспектор труда; </w:t>
      </w:r>
      <w:r>
        <w:br/>
      </w:r>
      <w:r>
        <w:rPr>
          <w:rFonts w:ascii="Times New Roman"/>
          <w:b w:val="false"/>
          <w:i w:val="false"/>
          <w:color w:val="000000"/>
          <w:sz w:val="28"/>
        </w:rPr>
        <w:t>
      члены – работодатель и представитель работников.»;</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2</w:t>
      </w:r>
      <w:r>
        <w:rPr>
          <w:rFonts w:ascii="Times New Roman"/>
          <w:b w:val="false"/>
          <w:i w:val="false"/>
          <w:color w:val="000000"/>
          <w:sz w:val="28"/>
        </w:rPr>
        <w:t xml:space="preserve"> статьи 328 изложить в следующей редакции:</w:t>
      </w:r>
      <w:r>
        <w:br/>
      </w:r>
      <w:r>
        <w:rPr>
          <w:rFonts w:ascii="Times New Roman"/>
          <w:b w:val="false"/>
          <w:i w:val="false"/>
          <w:color w:val="000000"/>
          <w:sz w:val="28"/>
        </w:rPr>
        <w:t xml:space="preserve">
      «2. К государственным инспекторам труда относятся: </w:t>
      </w:r>
      <w:r>
        <w:br/>
      </w: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r>
        <w:br/>
      </w:r>
      <w:r>
        <w:rPr>
          <w:rFonts w:ascii="Times New Roman"/>
          <w:b w:val="false"/>
          <w:i w:val="false"/>
          <w:color w:val="000000"/>
          <w:sz w:val="28"/>
        </w:rPr>
        <w:t xml:space="preserve">
      2) главные государственные инспекторы труда – должностные лица уполномоченного государственного органа по труду; </w:t>
      </w:r>
      <w:r>
        <w:br/>
      </w: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r>
        <w:br/>
      </w:r>
      <w:r>
        <w:rPr>
          <w:rFonts w:ascii="Times New Roman"/>
          <w:b w:val="false"/>
          <w:i w:val="false"/>
          <w:color w:val="000000"/>
          <w:sz w:val="28"/>
        </w:rPr>
        <w:t>
      4) государственные инспекторы труда – должностные лица местного органа по инспекции труда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2</w:t>
      </w:r>
      <w:r>
        <w:rPr>
          <w:rFonts w:ascii="Times New Roman"/>
          <w:b w:val="false"/>
          <w:i w:val="false"/>
          <w:color w:val="000000"/>
          <w:sz w:val="28"/>
        </w:rPr>
        <w:t xml:space="preserve"> статьи 335 изложить в следующей редакции:</w:t>
      </w:r>
      <w:r>
        <w:br/>
      </w: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6"/>
    <w:bookmarkStart w:name="z105" w:id="7"/>
    <w:p>
      <w:pPr>
        <w:spacing w:after="0"/>
        <w:ind w:left="0"/>
        <w:jc w:val="both"/>
      </w:pPr>
      <w:r>
        <w:rPr>
          <w:rFonts w:ascii="Times New Roman"/>
          <w:b w:val="false"/>
          <w:i w:val="false"/>
          <w:color w:val="000000"/>
          <w:sz w:val="28"/>
        </w:rPr>
        <w:t>
      8.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23 дополнить подпунктом 4) следующего содержания:</w:t>
      </w:r>
      <w:r>
        <w:br/>
      </w:r>
      <w:r>
        <w:rPr>
          <w:rFonts w:ascii="Times New Roman"/>
          <w:b w:val="false"/>
          <w:i w:val="false"/>
          <w:color w:val="000000"/>
          <w:sz w:val="28"/>
        </w:rPr>
        <w:t>
      «4)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30 изложить в следующей редакции:</w:t>
      </w:r>
      <w:r>
        <w:br/>
      </w: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органов уполномоченных органов в области чрезвычайных ситуаций природного и техногенного характера, Гражданской обороны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w:t>
      </w:r>
      <w:r>
        <w:br/>
      </w:r>
      <w:r>
        <w:rPr>
          <w:rFonts w:ascii="Times New Roman"/>
          <w:b w:val="false"/>
          <w:i w:val="false"/>
          <w:color w:val="000000"/>
          <w:sz w:val="28"/>
        </w:rPr>
        <w:t>
      «5.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Порядок разработки бюджетных программ (подпрограмм) и требования к их содержанию определяются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5</w:t>
      </w:r>
      <w:r>
        <w:rPr>
          <w:rFonts w:ascii="Times New Roman"/>
          <w:b w:val="false"/>
          <w:i w:val="false"/>
          <w:color w:val="000000"/>
          <w:sz w:val="28"/>
        </w:rPr>
        <w:t xml:space="preserve"> статьи 39-1 изложить в следующей редакции:</w:t>
      </w:r>
      <w:r>
        <w:br/>
      </w: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часть четвертую </w:t>
      </w:r>
      <w:r>
        <w:rPr>
          <w:rFonts w:ascii="Times New Roman"/>
          <w:b w:val="false"/>
          <w:i w:val="false"/>
          <w:color w:val="000000"/>
          <w:sz w:val="28"/>
        </w:rPr>
        <w:t>статьи 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«Перечень и объем условно финансируемых расходов формируются центральным уполномоченным органом по государственному планированию, рассматриваются Республиканской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администрируемой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12-1</w:t>
      </w:r>
      <w:r>
        <w:rPr>
          <w:rFonts w:ascii="Times New Roman"/>
          <w:b w:val="false"/>
          <w:i w:val="false"/>
          <w:color w:val="000000"/>
          <w:sz w:val="28"/>
        </w:rPr>
        <w:t xml:space="preserve"> статьи 46 изложить в следующей редакции:</w:t>
      </w:r>
      <w:r>
        <w:br/>
      </w:r>
      <w:r>
        <w:rPr>
          <w:rFonts w:ascii="Times New Roman"/>
          <w:b w:val="false"/>
          <w:i w:val="false"/>
          <w:color w:val="000000"/>
          <w:sz w:val="28"/>
        </w:rPr>
        <w:t>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требованиями </w:t>
      </w:r>
      <w:r>
        <w:rPr>
          <w:rFonts w:ascii="Times New Roman"/>
          <w:b w:val="false"/>
          <w:i w:val="false"/>
          <w:color w:val="000000"/>
          <w:sz w:val="28"/>
        </w:rPr>
        <w:t>статей 154</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1</w:t>
      </w:r>
      <w:r>
        <w:rPr>
          <w:rFonts w:ascii="Times New Roman"/>
          <w:b w:val="false"/>
          <w:i w:val="false"/>
          <w:color w:val="000000"/>
          <w:sz w:val="28"/>
        </w:rPr>
        <w:t xml:space="preserve"> статьи 53:</w:t>
      </w:r>
      <w:r>
        <w:br/>
      </w:r>
      <w:r>
        <w:rPr>
          <w:rFonts w:ascii="Times New Roman"/>
          <w:b w:val="false"/>
          <w:i w:val="false"/>
          <w:color w:val="000000"/>
          <w:sz w:val="28"/>
        </w:rPr>
        <w:t>
</w:t>
      </w:r>
      <w:r>
        <w:rPr>
          <w:rFonts w:ascii="Times New Roman"/>
          <w:b w:val="false"/>
          <w:i w:val="false"/>
          <w:color w:val="000000"/>
          <w:sz w:val="28"/>
        </w:rPr>
        <w:t>
      абзац семнадцатый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«реализация миграционных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дополнить абзацем четырнадцатым следующего содержания:</w:t>
      </w:r>
      <w:r>
        <w:br/>
      </w:r>
      <w:r>
        <w:rPr>
          <w:rFonts w:ascii="Times New Roman"/>
          <w:b w:val="false"/>
          <w:i w:val="false"/>
          <w:color w:val="000000"/>
          <w:sz w:val="28"/>
        </w:rPr>
        <w:t>
      «реализация миграционной политики;»;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«проведение социально значимых мероприятий республиканского и международного значения в сфере культуры и государственной молодежной политики;»;</w:t>
      </w:r>
      <w:r>
        <w:br/>
      </w:r>
      <w:r>
        <w:rPr>
          <w:rFonts w:ascii="Times New Roman"/>
          <w:b w:val="false"/>
          <w:i w:val="false"/>
          <w:color w:val="000000"/>
          <w:sz w:val="28"/>
        </w:rPr>
        <w:t>
</w:t>
      </w:r>
      <w:r>
        <w:rPr>
          <w:rFonts w:ascii="Times New Roman"/>
          <w:b w:val="false"/>
          <w:i w:val="false"/>
          <w:color w:val="000000"/>
          <w:sz w:val="28"/>
        </w:rPr>
        <w:t>
      дополнить абзацем пятнадцатым следующего содержания:</w:t>
      </w:r>
      <w:r>
        <w:br/>
      </w:r>
      <w:r>
        <w:rPr>
          <w:rFonts w:ascii="Times New Roman"/>
          <w:b w:val="false"/>
          <w:i w:val="false"/>
          <w:color w:val="000000"/>
          <w:sz w:val="28"/>
        </w:rPr>
        <w:t>
      «повышение квалификации и переподготовка работников организаций культуры на республиканском уровне;»;</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1</w:t>
      </w:r>
      <w:r>
        <w:rPr>
          <w:rFonts w:ascii="Times New Roman"/>
          <w:b w:val="false"/>
          <w:i w:val="false"/>
          <w:color w:val="000000"/>
          <w:sz w:val="28"/>
        </w:rPr>
        <w:t xml:space="preserve"> статьи 54: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«реализация миграционных мероприятий на местном уровне;»;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«проведение социально значимых мероприятий местного значения в сфере культуры;»;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«государственная поддержка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пункте 1</w:t>
      </w:r>
      <w:r>
        <w:rPr>
          <w:rFonts w:ascii="Times New Roman"/>
          <w:b w:val="false"/>
          <w:i w:val="false"/>
          <w:color w:val="000000"/>
          <w:sz w:val="28"/>
        </w:rPr>
        <w:t xml:space="preserve"> статьи 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одиннадцатым следующего содержания:</w:t>
      </w:r>
      <w:r>
        <w:br/>
      </w:r>
      <w:r>
        <w:rPr>
          <w:rFonts w:ascii="Times New Roman"/>
          <w:b w:val="false"/>
          <w:i w:val="false"/>
          <w:color w:val="000000"/>
          <w:sz w:val="28"/>
        </w:rPr>
        <w:t>
      «реализация миграционных мероприятий на местном уровне;»;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«проведение социально значимых мероприятий местного значения в сфере культуры;»;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«государственная поддержка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5</w:t>
      </w:r>
      <w:r>
        <w:rPr>
          <w:rFonts w:ascii="Times New Roman"/>
          <w:b w:val="false"/>
          <w:i w:val="false"/>
          <w:color w:val="000000"/>
          <w:sz w:val="28"/>
        </w:rPr>
        <w:t xml:space="preserve"> статьи 56 дополнить подпунктами 16) и 17) следующего содержания:</w:t>
      </w:r>
      <w:r>
        <w:br/>
      </w:r>
      <w:r>
        <w:rPr>
          <w:rFonts w:ascii="Times New Roman"/>
          <w:b w:val="false"/>
          <w:i w:val="false"/>
          <w:color w:val="000000"/>
          <w:sz w:val="28"/>
        </w:rPr>
        <w:t>
      «16) обеспечение занятости населения на местном уровне;</w:t>
      </w:r>
      <w:r>
        <w:br/>
      </w:r>
      <w:r>
        <w:rPr>
          <w:rFonts w:ascii="Times New Roman"/>
          <w:b w:val="false"/>
          <w:i w:val="false"/>
          <w:color w:val="000000"/>
          <w:sz w:val="28"/>
        </w:rPr>
        <w:t>
      17) проведение физкультурно-оздоровительных и спортивных мероприятий на местном уровне.»;</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r>
        <w:br/>
      </w:r>
      <w:r>
        <w:rPr>
          <w:rFonts w:ascii="Times New Roman"/>
          <w:b w:val="false"/>
          <w:i w:val="false"/>
          <w:color w:val="000000"/>
          <w:sz w:val="28"/>
        </w:rPr>
        <w:t>
      «2. Рабочими органами бюджетных комиссий являются соответственно центральный и местный уполномоченные органы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3</w:t>
      </w:r>
      <w:r>
        <w:rPr>
          <w:rFonts w:ascii="Times New Roman"/>
          <w:b w:val="false"/>
          <w:i w:val="false"/>
          <w:color w:val="000000"/>
          <w:sz w:val="28"/>
        </w:rPr>
        <w:t xml:space="preserve"> статьи 60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и бюджетному планированию, а также вырабатывает предложения по совершенствованию систем государственного и бюджетного планирования.»;</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Порядок и сроки разработки прогноза социально-экономического развития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государственному планированию с учетом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«центральные уполномоченные органы по государственному и бюджетному планированию» заменить словами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65 изложить в следующей редакции:</w:t>
      </w:r>
      <w:r>
        <w:br/>
      </w:r>
      <w:r>
        <w:rPr>
          <w:rFonts w:ascii="Times New Roman"/>
          <w:b w:val="false"/>
          <w:i w:val="false"/>
          <w:color w:val="000000"/>
          <w:sz w:val="28"/>
        </w:rPr>
        <w:t>
      «1. Прогнозирование поступлений в государственный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развития.»;</w:t>
      </w:r>
      <w:r>
        <w:br/>
      </w:r>
      <w:r>
        <w:rPr>
          <w:rFonts w:ascii="Times New Roman"/>
          <w:b w:val="false"/>
          <w:i w:val="false"/>
          <w:color w:val="000000"/>
          <w:sz w:val="28"/>
        </w:rPr>
        <w:t>
      «3. Методика прогнозирования поступлений бюджета разрабатывается и утверждается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66 изложить в следующей редакции:</w:t>
      </w:r>
      <w:r>
        <w:br/>
      </w:r>
      <w:r>
        <w:rPr>
          <w:rFonts w:ascii="Times New Roman"/>
          <w:b w:val="false"/>
          <w:i w:val="false"/>
          <w:color w:val="000000"/>
          <w:sz w:val="28"/>
        </w:rPr>
        <w:t>
      «1. Для планирования расходов бюджета соответствующие администраторы бюджетных программ в срок до 15 мая текущего финансового года представляют в центральный или местный уполномоченные органы по государственному планированию проекты стратегических планов или проекты изменений и дополнений в стратегические планы и бюджетные заявки.</w:t>
      </w:r>
      <w:r>
        <w:br/>
      </w:r>
      <w:r>
        <w:rPr>
          <w:rFonts w:ascii="Times New Roman"/>
          <w:b w:val="false"/>
          <w:i w:val="false"/>
          <w:color w:val="000000"/>
          <w:sz w:val="28"/>
        </w:rPr>
        <w:t>
      2. Администраторы бюджетных программ, не разрабатывающие стратегические планы,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государственному планированию;»;</w:t>
      </w:r>
      <w:r>
        <w:br/>
      </w:r>
      <w:r>
        <w:rPr>
          <w:rFonts w:ascii="Times New Roman"/>
          <w:b w:val="false"/>
          <w:i w:val="false"/>
          <w:color w:val="000000"/>
          <w:sz w:val="28"/>
        </w:rPr>
        <w:t>
      «6) другую необходимую информацию, запрашиваемую центральным и местным уполномоченными органами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или местный уполномоченный орган по государственному планированию возвращает ее администратору бюджетной программы без рассмотрения.»;</w:t>
      </w:r>
      <w:r>
        <w:br/>
      </w:r>
      <w:r>
        <w:rPr>
          <w:rFonts w:ascii="Times New Roman"/>
          <w:b w:val="false"/>
          <w:i w:val="false"/>
          <w:color w:val="000000"/>
          <w:sz w:val="28"/>
        </w:rPr>
        <w:t>
      «13. Порядок составления и представления бюджетной заявки определяется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Центральный и местные уполномоченные органы по государственному планированию с учетом результатов анализа исполнения бюджета за отчетный финансовый год рассматривают: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w:t>
      </w:r>
      <w:r>
        <w:br/>
      </w:r>
      <w:r>
        <w:rPr>
          <w:rFonts w:ascii="Times New Roman"/>
          <w:b w:val="false"/>
          <w:i w:val="false"/>
          <w:color w:val="000000"/>
          <w:sz w:val="28"/>
        </w:rPr>
        <w:t>
      3)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4) показатели результативности и эффективности, представленные в проектах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2.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бюджетных программ, не разрабатывающих стратегические планы, формируют заключения по расходам администраторов бюджетных программ и направляют на рассмотрение соответствующей бюджетной комиссии.</w:t>
      </w:r>
      <w:r>
        <w:br/>
      </w:r>
      <w:r>
        <w:rPr>
          <w:rFonts w:ascii="Times New Roman"/>
          <w:b w:val="false"/>
          <w:i w:val="false"/>
          <w:color w:val="000000"/>
          <w:sz w:val="28"/>
        </w:rPr>
        <w:t>
      3. Разногласия между администраторами бюджетных программ и центральным или местным уполномоченными органами по государственному планированию рассматриваются соответствующей бюджетной комиссией.</w:t>
      </w:r>
      <w:r>
        <w:br/>
      </w:r>
      <w:r>
        <w:rPr>
          <w:rFonts w:ascii="Times New Roman"/>
          <w:b w:val="false"/>
          <w:i w:val="false"/>
          <w:color w:val="000000"/>
          <w:sz w:val="28"/>
        </w:rPr>
        <w:t>
      Соответствующая бюджетная комиссия рассматривает материалы, указанные в пунктах 1 и 2 настоящей статьи, и вырабатывает по ним предложения.»;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Центральный и местный уполномоченные органы по государственному планированию рассматривают:»;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Администраторы бюджетных программ в соответствии с предложениями бюджетной комиссии представляют в центральный и местный уполномоченные органы по государственному планированию доработанные проекты стратегических планов или проекты изменений и дополнений в стратегические планы и бюджетные заявки.</w:t>
      </w:r>
      <w:r>
        <w:br/>
      </w:r>
      <w:r>
        <w:rPr>
          <w:rFonts w:ascii="Times New Roman"/>
          <w:b w:val="false"/>
          <w:i w:val="false"/>
          <w:color w:val="000000"/>
          <w:sz w:val="28"/>
        </w:rPr>
        <w:t>
      6. Администраторы бюджетных программ, не разрабатывающие стратегические планы, представляют в центральный 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7</w:t>
      </w:r>
      <w:r>
        <w:rPr>
          <w:rFonts w:ascii="Times New Roman"/>
          <w:b w:val="false"/>
          <w:i w:val="false"/>
          <w:color w:val="000000"/>
          <w:sz w:val="28"/>
        </w:rPr>
        <w:t xml:space="preserve"> слова «, центральным уполномоченным органом по бюджетному планированию»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государственному планированию доработанные бюджетные заявки,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Администраторы республиканских бюджетных программ, не разрабатывающие стратегические планы, представляют в центральный уполномоченный орган по государственному планированию доработанные проекты бюджетных программ.»;</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«1. Центральный уполномоченный орган по государственному планированию составляет проект республиканского бюджета и вносит его на рассмотрение Республиканской бюджетной комиссии.»;</w:t>
      </w:r>
      <w:r>
        <w:br/>
      </w:r>
      <w:r>
        <w:rPr>
          <w:rFonts w:ascii="Times New Roman"/>
          <w:b w:val="false"/>
          <w:i w:val="false"/>
          <w:color w:val="000000"/>
          <w:sz w:val="28"/>
        </w:rPr>
        <w:t>
      «6. Центральный уполномоченный орган по государственному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74 изложить в следующей редакции:</w:t>
      </w:r>
      <w:r>
        <w:br/>
      </w:r>
      <w:r>
        <w:rPr>
          <w:rFonts w:ascii="Times New Roman"/>
          <w:b w:val="false"/>
          <w:i w:val="false"/>
          <w:color w:val="000000"/>
          <w:sz w:val="28"/>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24)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79 изложить в следующей редакции:</w:t>
      </w:r>
      <w:r>
        <w:br/>
      </w: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и местным уполномоченными органами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пункт 3</w:t>
      </w:r>
      <w:r>
        <w:rPr>
          <w:rFonts w:ascii="Times New Roman"/>
          <w:b w:val="false"/>
          <w:i w:val="false"/>
          <w:color w:val="000000"/>
          <w:sz w:val="28"/>
        </w:rPr>
        <w:t xml:space="preserve"> статьи 80 изложить в следующей редакции:</w:t>
      </w:r>
      <w:r>
        <w:br/>
      </w:r>
      <w:r>
        <w:rPr>
          <w:rFonts w:ascii="Times New Roman"/>
          <w:b w:val="false"/>
          <w:i w:val="false"/>
          <w:color w:val="000000"/>
          <w:sz w:val="28"/>
        </w:rPr>
        <w:t>
      «3. Чрезвычайный государственный бюджет разрабатывается центральным уполномоченным органом по государственному планированию и утверждается указом Президента Республики Казахстан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государственному планированию бюджетные заявки по финансированию мероприятий, осуществляемых в период действия чрезвычайного или военного положения.</w:t>
      </w:r>
      <w:r>
        <w:br/>
      </w:r>
      <w:r>
        <w:rPr>
          <w:rFonts w:ascii="Times New Roman"/>
          <w:b w:val="false"/>
          <w:i w:val="false"/>
          <w:color w:val="000000"/>
          <w:sz w:val="28"/>
        </w:rPr>
        <w:t>
      3. Центральный уполномоченный орган по государственному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государственному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пункт 2</w:t>
      </w:r>
      <w:r>
        <w:rPr>
          <w:rFonts w:ascii="Times New Roman"/>
          <w:b w:val="false"/>
          <w:i w:val="false"/>
          <w:color w:val="000000"/>
          <w:sz w:val="28"/>
        </w:rPr>
        <w:t xml:space="preserve"> статьи 92 изложить в следующей редакции:</w:t>
      </w:r>
      <w:r>
        <w:br/>
      </w: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государственному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«Государственное учреждение не принимает обязательства по бюджетным инвестиционным проектам, включенным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154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части пятую и шестую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«Регистрация гражданско-правовых сделок по бюджетным инвестиционным проектам, включенным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осуществляется после представления центральному уполномоченному органу по государственному планированию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154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107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предложения по новым инициативам расходов, направляемых на реализацию приоритетов социально-экономического развития, в том числе предложения по бюджетным инвестициям для внесения изменений и дополнений в перечень приоритетных бюджетных инвестиций, проект вносимых изменений и  дополнений в стратегический план, бюджетную заявку по бюджетным программам, по которым предусматривается внесение изменений.</w:t>
      </w:r>
      <w:r>
        <w:br/>
      </w:r>
      <w:r>
        <w:rPr>
          <w:rFonts w:ascii="Times New Roman"/>
          <w:b w:val="false"/>
          <w:i w:val="false"/>
          <w:color w:val="000000"/>
          <w:sz w:val="28"/>
        </w:rPr>
        <w:t>
      4-1. Центральный уполномоченный орган по государственному планированию в течение десяти рабочих дней после представления администраторами республиканских бюджетных программ соответствующих документов, указанных в пункте 4 настоящей статьи, рассматривает их, готовит по ним заключения и вносит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 учетом предложения Республиканской бюджетной комиссии центральный уполномоченный орган по государственному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r>
        <w:br/>
      </w:r>
      <w:r>
        <w:rPr>
          <w:rFonts w:ascii="Times New Roman"/>
          <w:b w:val="false"/>
          <w:i w:val="false"/>
          <w:color w:val="000000"/>
          <w:sz w:val="28"/>
        </w:rPr>
        <w:t>
      7. Центральный уполномоченный орган по государственному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5</w:t>
      </w:r>
      <w:r>
        <w:rPr>
          <w:rFonts w:ascii="Times New Roman"/>
          <w:b w:val="false"/>
          <w:i w:val="false"/>
          <w:color w:val="000000"/>
          <w:sz w:val="28"/>
        </w:rPr>
        <w:t xml:space="preserve"> статьи 112 изложить в следующей редакции:</w:t>
      </w:r>
      <w:r>
        <w:br/>
      </w: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r>
        <w:br/>
      </w:r>
      <w:r>
        <w:rPr>
          <w:rFonts w:ascii="Times New Roman"/>
          <w:b w:val="false"/>
          <w:i w:val="false"/>
          <w:color w:val="000000"/>
          <w:sz w:val="28"/>
        </w:rPr>
        <w:t>
</w:t>
      </w:r>
      <w:r>
        <w:rPr>
          <w:rFonts w:ascii="Times New Roman"/>
          <w:b w:val="false"/>
          <w:i w:val="false"/>
          <w:color w:val="000000"/>
          <w:sz w:val="28"/>
        </w:rPr>
        <w:t>
      31) части вторую и шестую </w:t>
      </w:r>
      <w:r>
        <w:rPr>
          <w:rFonts w:ascii="Times New Roman"/>
          <w:b w:val="false"/>
          <w:i w:val="false"/>
          <w:color w:val="000000"/>
          <w:sz w:val="28"/>
        </w:rPr>
        <w:t>пункта 8</w:t>
      </w:r>
      <w:r>
        <w:rPr>
          <w:rFonts w:ascii="Times New Roman"/>
          <w:b w:val="false"/>
          <w:i w:val="false"/>
          <w:color w:val="000000"/>
          <w:sz w:val="28"/>
        </w:rPr>
        <w:t xml:space="preserve"> статьи 151 изложить в следующей редакции:</w:t>
      </w:r>
      <w:r>
        <w:br/>
      </w:r>
      <w:r>
        <w:rPr>
          <w:rFonts w:ascii="Times New Roman"/>
          <w:b w:val="false"/>
          <w:i w:val="false"/>
          <w:color w:val="000000"/>
          <w:sz w:val="28"/>
        </w:rPr>
        <w:t>
      «При этом администраторы бюджетных программ в течение шести месяцев со дня положительного предложения Республиканской бюджетной комиссии обязаны представить соответствующую документацию, указанную в </w:t>
      </w:r>
      <w:r>
        <w:rPr>
          <w:rFonts w:ascii="Times New Roman"/>
          <w:b w:val="false"/>
          <w:i w:val="false"/>
          <w:color w:val="000000"/>
          <w:sz w:val="28"/>
        </w:rPr>
        <w:t>статьях 154</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настоящего Кодекса, в центральный уполномоченный орган по государственному планированию.»; </w:t>
      </w:r>
      <w:r>
        <w:br/>
      </w:r>
      <w:r>
        <w:rPr>
          <w:rFonts w:ascii="Times New Roman"/>
          <w:b w:val="false"/>
          <w:i w:val="false"/>
          <w:color w:val="000000"/>
          <w:sz w:val="28"/>
        </w:rPr>
        <w:t>
      «В случае если после представления документов, указанных в статьях 154 и 156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центральный уполномоченный орган по государственному планированию вправе по предложению администратора бюджетных программ перераспределить оставшуюся сумму между бюджетными инвестициями в пределах одной бюджетной программы соответствующего администратора бюджетных программ путем корректировки либо исключить при уточнении бюджета.»;</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2-1</w:t>
      </w:r>
      <w:r>
        <w:rPr>
          <w:rFonts w:ascii="Times New Roman"/>
          <w:b w:val="false"/>
          <w:i w:val="false"/>
          <w:color w:val="000000"/>
          <w:sz w:val="28"/>
        </w:rPr>
        <w:t xml:space="preserve"> статьи 156 изложить в следующей редакции:</w:t>
      </w:r>
      <w:r>
        <w:br/>
      </w:r>
      <w:r>
        <w:rPr>
          <w:rFonts w:ascii="Times New Roman"/>
          <w:b w:val="false"/>
          <w:i w:val="false"/>
          <w:color w:val="000000"/>
          <w:sz w:val="28"/>
        </w:rPr>
        <w:t>
      «2-1. Центральный или местный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финансово-экономические обоснования на предмет соответствия стратегическим и (или) программным документам, законодательству Республики Казахстан, осуществляет оценку финансовых затрат и доходов юридического лица и готовит по ним экономические заключения для последующего вынесения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33) части первую, вторую и третью </w:t>
      </w:r>
      <w:r>
        <w:rPr>
          <w:rFonts w:ascii="Times New Roman"/>
          <w:b w:val="false"/>
          <w:i w:val="false"/>
          <w:color w:val="000000"/>
          <w:sz w:val="28"/>
        </w:rPr>
        <w:t>пункта 10</w:t>
      </w:r>
      <w:r>
        <w:rPr>
          <w:rFonts w:ascii="Times New Roman"/>
          <w:b w:val="false"/>
          <w:i w:val="false"/>
          <w:color w:val="000000"/>
          <w:sz w:val="28"/>
        </w:rPr>
        <w:t xml:space="preserve"> статьи 157 изложить в следующей редакции:</w:t>
      </w:r>
      <w:r>
        <w:br/>
      </w:r>
      <w:r>
        <w:rPr>
          <w:rFonts w:ascii="Times New Roman"/>
          <w:b w:val="false"/>
          <w:i w:val="false"/>
          <w:color w:val="000000"/>
          <w:sz w:val="28"/>
        </w:rPr>
        <w:t>
      «10. Мониторинг реализации бюджетных инвестиционных проектов осуществляется центральным уполномоченным органом по государственному планированию в период создания (строительства) новых, реконструкции имеющихся объектов.</w:t>
      </w:r>
      <w:r>
        <w:br/>
      </w:r>
      <w:r>
        <w:rPr>
          <w:rFonts w:ascii="Times New Roman"/>
          <w:b w:val="false"/>
          <w:i w:val="false"/>
          <w:color w:val="000000"/>
          <w:sz w:val="28"/>
        </w:rPr>
        <w:t>
      При проведении мониторинга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реализации бюджетных инвестиционных проектов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пункт 3</w:t>
      </w:r>
      <w:r>
        <w:rPr>
          <w:rFonts w:ascii="Times New Roman"/>
          <w:b w:val="false"/>
          <w:i w:val="false"/>
          <w:color w:val="000000"/>
          <w:sz w:val="28"/>
        </w:rPr>
        <w:t xml:space="preserve"> статьи 159 изложить в следующей редакции:</w:t>
      </w:r>
      <w:r>
        <w:br/>
      </w:r>
      <w:r>
        <w:rPr>
          <w:rFonts w:ascii="Times New Roman"/>
          <w:b w:val="false"/>
          <w:i w:val="false"/>
          <w:color w:val="000000"/>
          <w:sz w:val="28"/>
        </w:rPr>
        <w:t>
      «3. Мониторинг и оценка реализации бюджетных инвестиций посредством участия государства в уставном капитале юридических лиц осуществляются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мониторинга 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статью 187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187. Принятие решения о предоставлении</w:t>
      </w:r>
      <w:r>
        <w:br/>
      </w:r>
      <w:r>
        <w:rPr>
          <w:rFonts w:ascii="Times New Roman"/>
          <w:b w:val="false"/>
          <w:i w:val="false"/>
          <w:color w:val="000000"/>
          <w:sz w:val="28"/>
        </w:rPr>
        <w:t>
                   бюджетного кредита</w:t>
      </w:r>
      <w:r>
        <w:br/>
      </w:r>
      <w:r>
        <w:rPr>
          <w:rFonts w:ascii="Times New Roman"/>
          <w:b w:val="false"/>
          <w:i w:val="false"/>
          <w:color w:val="000000"/>
          <w:sz w:val="28"/>
        </w:rPr>
        <w:t>
      Принятие решения о предоставлении бюджетного кредита включает:</w:t>
      </w:r>
      <w:r>
        <w:br/>
      </w:r>
      <w:r>
        <w:rPr>
          <w:rFonts w:ascii="Times New Roman"/>
          <w:b w:val="false"/>
          <w:i w:val="false"/>
          <w:color w:val="000000"/>
          <w:sz w:val="28"/>
        </w:rPr>
        <w:t>
      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с учетом предложений центрального уполномоченного органа по исполнению бюджета, за исключением бюджетных кредитов, направляемых на покрытие дефицита наличности нижестоящих бюджетов;</w:t>
      </w:r>
      <w:r>
        <w:br/>
      </w:r>
      <w:r>
        <w:rPr>
          <w:rFonts w:ascii="Times New Roman"/>
          <w:b w:val="false"/>
          <w:i w:val="false"/>
          <w:color w:val="000000"/>
          <w:sz w:val="28"/>
        </w:rPr>
        <w:t>
      2) рассмотрение центральным и местным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3) рассмотрение бюджетной комиссией бюджетной заявки и заключения центрального или местного уполномоченного органа по государственному планированию;</w:t>
      </w:r>
      <w:r>
        <w:br/>
      </w:r>
      <w:r>
        <w:rPr>
          <w:rFonts w:ascii="Times New Roman"/>
          <w:b w:val="false"/>
          <w:i w:val="false"/>
          <w:color w:val="000000"/>
          <w:sz w:val="28"/>
        </w:rPr>
        <w:t>
      4) выработку бюджетной комиссией предложений по включению бюджетной программы в проект бюджета.».</w:t>
      </w:r>
    </w:p>
    <w:bookmarkEnd w:id="7"/>
    <w:bookmarkStart w:name="z174" w:id="8"/>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13</w:t>
      </w:r>
      <w:r>
        <w:rPr>
          <w:rFonts w:ascii="Times New Roman"/>
          <w:b w:val="false"/>
          <w:i w:val="false"/>
          <w:color w:val="000000"/>
          <w:sz w:val="28"/>
        </w:rPr>
        <w:t xml:space="preserve"> статьи 37-1 изложить в следующей редакции:</w:t>
      </w:r>
      <w:r>
        <w:br/>
      </w:r>
      <w:r>
        <w:rPr>
          <w:rFonts w:ascii="Times New Roman"/>
          <w:b w:val="false"/>
          <w:i w:val="false"/>
          <w:color w:val="000000"/>
          <w:sz w:val="28"/>
        </w:rPr>
        <w:t>
      «13. После представления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настоящей статьи, и выполнения положений, установленных пунктами 11 и 12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и социальным отчислениям по ликвидируемому юридическому лицу в порядке и сроки, установленные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25)</w:t>
      </w:r>
      <w:r>
        <w:rPr>
          <w:rFonts w:ascii="Times New Roman"/>
          <w:b w:val="false"/>
          <w:i w:val="false"/>
          <w:color w:val="000000"/>
          <w:sz w:val="28"/>
        </w:rPr>
        <w:t xml:space="preserve"> статьи 541 изложить в следующей редакции:</w:t>
      </w:r>
      <w:r>
        <w:br/>
      </w:r>
      <w:r>
        <w:rPr>
          <w:rFonts w:ascii="Times New Roman"/>
          <w:b w:val="false"/>
          <w:i w:val="false"/>
          <w:color w:val="000000"/>
          <w:sz w:val="28"/>
        </w:rPr>
        <w:t>
      «25)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3</w:t>
      </w:r>
      <w:r>
        <w:rPr>
          <w:rFonts w:ascii="Times New Roman"/>
          <w:b w:val="false"/>
          <w:i w:val="false"/>
          <w:color w:val="000000"/>
          <w:sz w:val="28"/>
        </w:rPr>
        <w:t xml:space="preserve"> статьи 557: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слово «бюджетному» заменить словом «государственному»;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а также органам внутренних дел в части сведений об отсутствии (наличии) налоговой задолженности, задолженности по обязательным пенсионным взносам и социальным отчислениям, составляющим налоговую тайну;»;</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подпункте 1)</w:t>
      </w:r>
      <w:r>
        <w:rPr>
          <w:rFonts w:ascii="Times New Roman"/>
          <w:b w:val="false"/>
          <w:i w:val="false"/>
          <w:color w:val="000000"/>
          <w:sz w:val="28"/>
        </w:rPr>
        <w:t xml:space="preserve"> статьи 582:</w:t>
      </w:r>
      <w:r>
        <w:br/>
      </w:r>
      <w:r>
        <w:rPr>
          <w:rFonts w:ascii="Times New Roman"/>
          <w:b w:val="false"/>
          <w:i w:val="false"/>
          <w:color w:val="000000"/>
          <w:sz w:val="28"/>
        </w:rPr>
        <w:t>
</w:t>
      </w:r>
      <w:r>
        <w:rPr>
          <w:rFonts w:ascii="Times New Roman"/>
          <w:b w:val="false"/>
          <w:i w:val="false"/>
          <w:color w:val="000000"/>
          <w:sz w:val="28"/>
        </w:rPr>
        <w:t>
      слова «и ликвидацию» исключить;</w:t>
      </w:r>
      <w:r>
        <w:br/>
      </w:r>
      <w:r>
        <w:rPr>
          <w:rFonts w:ascii="Times New Roman"/>
          <w:b w:val="false"/>
          <w:i w:val="false"/>
          <w:color w:val="000000"/>
          <w:sz w:val="28"/>
        </w:rPr>
        <w:t>
</w:t>
      </w:r>
      <w:r>
        <w:rPr>
          <w:rFonts w:ascii="Times New Roman"/>
          <w:b w:val="false"/>
          <w:i w:val="false"/>
          <w:color w:val="000000"/>
          <w:sz w:val="28"/>
        </w:rPr>
        <w:t>
      после слова «лиц,» дополнить словами «государственную регистрацию прекращения деятельности юридических лиц,»;</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1</w:t>
      </w:r>
      <w:r>
        <w:rPr>
          <w:rFonts w:ascii="Times New Roman"/>
          <w:b w:val="false"/>
          <w:i w:val="false"/>
          <w:color w:val="000000"/>
          <w:sz w:val="28"/>
        </w:rPr>
        <w:t xml:space="preserve"> статьи 583:</w:t>
      </w:r>
      <w:r>
        <w:br/>
      </w:r>
      <w:r>
        <w:rPr>
          <w:rFonts w:ascii="Times New Roman"/>
          <w:b w:val="false"/>
          <w:i w:val="false"/>
          <w:color w:val="000000"/>
          <w:sz w:val="28"/>
        </w:rPr>
        <w:t>
</w:t>
      </w:r>
      <w:r>
        <w:rPr>
          <w:rFonts w:ascii="Times New Roman"/>
          <w:b w:val="false"/>
          <w:i w:val="false"/>
          <w:color w:val="000000"/>
          <w:sz w:val="28"/>
        </w:rPr>
        <w:t>
      слова «и ликвидацию» и «, ликвидации» исключить;</w:t>
      </w:r>
      <w:r>
        <w:br/>
      </w:r>
      <w:r>
        <w:rPr>
          <w:rFonts w:ascii="Times New Roman"/>
          <w:b w:val="false"/>
          <w:i w:val="false"/>
          <w:color w:val="000000"/>
          <w:sz w:val="28"/>
        </w:rPr>
        <w:t>
</w:t>
      </w:r>
      <w:r>
        <w:rPr>
          <w:rFonts w:ascii="Times New Roman"/>
          <w:b w:val="false"/>
          <w:i w:val="false"/>
          <w:color w:val="000000"/>
          <w:sz w:val="28"/>
        </w:rPr>
        <w:t>
      после слова «лиц,» дополнить словами «государственную регистрацию прекращения деятельности юридических лиц,»;</w:t>
      </w:r>
      <w:r>
        <w:br/>
      </w:r>
      <w:r>
        <w:rPr>
          <w:rFonts w:ascii="Times New Roman"/>
          <w:b w:val="false"/>
          <w:i w:val="false"/>
          <w:color w:val="000000"/>
          <w:sz w:val="28"/>
        </w:rPr>
        <w:t>
</w:t>
      </w:r>
      <w:r>
        <w:rPr>
          <w:rFonts w:ascii="Times New Roman"/>
          <w:b w:val="false"/>
          <w:i w:val="false"/>
          <w:color w:val="000000"/>
          <w:sz w:val="28"/>
        </w:rPr>
        <w:t>
      после слова «лица,» дополнить словами «государственной регистрации прекращения деятельности юридических лиц,»;</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 ликвидацию» исключить;</w:t>
      </w:r>
      <w:r>
        <w:br/>
      </w:r>
      <w:r>
        <w:rPr>
          <w:rFonts w:ascii="Times New Roman"/>
          <w:b w:val="false"/>
          <w:i w:val="false"/>
          <w:color w:val="000000"/>
          <w:sz w:val="28"/>
        </w:rPr>
        <w:t>
</w:t>
      </w:r>
      <w:r>
        <w:rPr>
          <w:rFonts w:ascii="Times New Roman"/>
          <w:b w:val="false"/>
          <w:i w:val="false"/>
          <w:color w:val="000000"/>
          <w:sz w:val="28"/>
        </w:rPr>
        <w:t>
      после слова «лиц,» дополнить словами «государственную регистрацию прекращения деятельности юридических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органам внутренних дел – по запросу такого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«2) по запросу органов внутренних дел – не позднее трех рабочих дней со дня поступления запроса.».</w:t>
      </w:r>
    </w:p>
    <w:bookmarkEnd w:id="8"/>
    <w:bookmarkStart w:name="z194" w:id="9"/>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координации и методическому руководству местных исполнительных органов в области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осуществлению государственного контроля за соблюдением стандартов на занятие медицинской и фармацевтической деятельностью;»;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осуществляют лицензирование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дополнить подпунктом 18-2) следующего содержания:</w:t>
      </w:r>
      <w:r>
        <w:br/>
      </w:r>
      <w:r>
        <w:rPr>
          <w:rFonts w:ascii="Times New Roman"/>
          <w:b w:val="false"/>
          <w:i w:val="false"/>
          <w:color w:val="000000"/>
          <w:sz w:val="28"/>
        </w:rPr>
        <w:t>
      «18-2) осуществляет контроль за соблюдением законодательства Республики Казахстан о лицензировании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p>
    <w:bookmarkEnd w:id="9"/>
    <w:bookmarkStart w:name="z202" w:id="10"/>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114 изложить в следующей редакции:</w:t>
      </w:r>
      <w:r>
        <w:br/>
      </w: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r>
        <w:br/>
      </w: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120 изложить в следующей редакции:</w:t>
      </w:r>
      <w:r>
        <w:br/>
      </w: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10"/>
    <w:bookmarkStart w:name="z205"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«Министерство иностранных дел и Министерство внутренних дел представляют Президенту Республики Казахстан мотивированное заключение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bookmarkEnd w:id="11"/>
    <w:bookmarkStart w:name="z207"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части второй статьи 25 исключить. </w:t>
      </w:r>
    </w:p>
    <w:bookmarkEnd w:id="12"/>
    <w:bookmarkStart w:name="z209"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«Органы внутренних дел, осуществляющие исполнение решения суда о выдворении в принудительном порядке, в пунктах пропуска через Государственную границу Республики Казахстан производят передачу выдворяемого иностранца или лица без гражданства Пограничной службе Комитета национальной безопасности Республики Казахстан для официальной передачи иностранца или лица без гражданства представителю власти иностранного государства, на территорию которого указанное лицо выдворяется.».</w:t>
      </w:r>
    </w:p>
    <w:bookmarkEnd w:id="13"/>
    <w:bookmarkStart w:name="z211"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 8):</w:t>
      </w:r>
      <w:r>
        <w:br/>
      </w:r>
      <w:r>
        <w:rPr>
          <w:rFonts w:ascii="Times New Roman"/>
          <w:b w:val="false"/>
          <w:i w:val="false"/>
          <w:color w:val="000000"/>
          <w:sz w:val="28"/>
        </w:rPr>
        <w:t>
</w:t>
      </w:r>
      <w:r>
        <w:rPr>
          <w:rFonts w:ascii="Times New Roman"/>
          <w:b w:val="false"/>
          <w:i w:val="false"/>
          <w:color w:val="000000"/>
          <w:sz w:val="28"/>
        </w:rPr>
        <w:t>
      1) в части первой </w:t>
      </w:r>
      <w:r>
        <w:rPr>
          <w:rFonts w:ascii="Times New Roman"/>
          <w:b w:val="false"/>
          <w:i w:val="false"/>
          <w:color w:val="000000"/>
          <w:sz w:val="28"/>
        </w:rPr>
        <w:t>статьи 4-2</w:t>
      </w:r>
      <w:r>
        <w:rPr>
          <w:rFonts w:ascii="Times New Roman"/>
          <w:b w:val="false"/>
          <w:i w:val="false"/>
          <w:color w:val="000000"/>
          <w:sz w:val="28"/>
        </w:rPr>
        <w:t xml:space="preserve"> слова «осуществление в пределах своей компетенции регулирования миграционных процессов и координации работы в области миграции населения,» исключить;</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«25-2) координировать работу по вопросам беженцев;»;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исключить.</w:t>
      </w:r>
    </w:p>
    <w:bookmarkEnd w:id="14"/>
    <w:bookmarkStart w:name="z217"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w:t>
      </w:r>
      <w:r>
        <w:br/>
      </w:r>
      <w:r>
        <w:rPr>
          <w:rFonts w:ascii="Times New Roman"/>
          <w:b w:val="false"/>
          <w:i w:val="false"/>
          <w:color w:val="000000"/>
          <w:sz w:val="28"/>
        </w:rPr>
        <w:t>
</w:t>
      </w:r>
      <w:r>
        <w:rPr>
          <w:rFonts w:ascii="Times New Roman"/>
          <w:b w:val="false"/>
          <w:i w:val="false"/>
          <w:color w:val="000000"/>
          <w:sz w:val="28"/>
        </w:rPr>
        <w:t>
      1) в части третьей </w:t>
      </w:r>
      <w:r>
        <w:rPr>
          <w:rFonts w:ascii="Times New Roman"/>
          <w:b w:val="false"/>
          <w:i w:val="false"/>
          <w:color w:val="000000"/>
          <w:sz w:val="28"/>
        </w:rPr>
        <w:t>статьи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«организуют в пределах компетенции совместно с территориальными органами уполномоченного органа выполнение мероприятий по предупреждению и ликвидации чрезвычайных ситуаций местного масштаба, в том числе по реквизиции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дополнить абзацами третьим и четвертым следующего содержания:</w:t>
      </w:r>
      <w:r>
        <w:br/>
      </w:r>
      <w:r>
        <w:rPr>
          <w:rFonts w:ascii="Times New Roman"/>
          <w:b w:val="false"/>
          <w:i w:val="false"/>
          <w:color w:val="000000"/>
          <w:sz w:val="28"/>
        </w:rPr>
        <w:t>
      «создают комиссии по предупреждению и ликвидации чрезвычайных ситуаций и определяют их состав. Руководители местных исполнительных органов являются председателями комиссии по предупреждению и ликвидации чрезвычайных ситуаций, а заместителями председателей комиссий – руководители территориальных органов уполномоченного органа;</w:t>
      </w:r>
      <w:r>
        <w:br/>
      </w:r>
      <w:r>
        <w:rPr>
          <w:rFonts w:ascii="Times New Roman"/>
          <w:b w:val="false"/>
          <w:i w:val="false"/>
          <w:color w:val="000000"/>
          <w:sz w:val="28"/>
        </w:rPr>
        <w:t>
      вправе при наличии бюджетных средств оказывать содействие уполномоченному органу в материально-техническом оснащении территориальных органов, подведомственных государственных учреждений уполномоченного органа в соответствии с утвержденным уполномоченным  органом перечнем, а также строительстве, реконструкции и ремонте зданий и сооружений;»;</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«Первоочередные действия по ликвидации чрезвычайных ситуаций природного и техногенного характера организуют в соответствии с ранее утвержденными планами местные исполнительные органы совместно с территориальными органами уполномоченного органа и руководители организаций с привлечением сил и средств аварийно-спасательных служб, дислоцированных в зоне чрезвычайной ситуации.».</w:t>
      </w:r>
    </w:p>
    <w:bookmarkEnd w:id="15"/>
    <w:bookmarkStart w:name="z222"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w:t>
      </w:r>
      <w:r>
        <w:br/>
      </w:r>
      <w:r>
        <w:rPr>
          <w:rFonts w:ascii="Times New Roman"/>
          <w:b w:val="false"/>
          <w:i w:val="false"/>
          <w:color w:val="000000"/>
          <w:sz w:val="28"/>
        </w:rPr>
        <w:t>
</w:t>
      </w:r>
      <w:r>
        <w:rPr>
          <w:rFonts w:ascii="Times New Roman"/>
          <w:b w:val="false"/>
          <w:i w:val="false"/>
          <w:color w:val="000000"/>
          <w:sz w:val="28"/>
        </w:rPr>
        <w:t>
      1) подпункты 6) и 9) </w:t>
      </w:r>
      <w:r>
        <w:rPr>
          <w:rFonts w:ascii="Times New Roman"/>
          <w:b w:val="false"/>
          <w:i w:val="false"/>
          <w:color w:val="000000"/>
          <w:sz w:val="28"/>
        </w:rPr>
        <w:t>статьи 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8</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«выдача международных сертификатов технического осмотра;»;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19-1. Выдача международного сертификата </w:t>
      </w:r>
      <w:r>
        <w:br/>
      </w:r>
      <w:r>
        <w:rPr>
          <w:rFonts w:ascii="Times New Roman"/>
          <w:b w:val="false"/>
          <w:i w:val="false"/>
          <w:color w:val="000000"/>
          <w:sz w:val="28"/>
        </w:rPr>
        <w:t>
                    технического осмотра</w:t>
      </w:r>
      <w:r>
        <w:br/>
      </w:r>
      <w:r>
        <w:rPr>
          <w:rFonts w:ascii="Times New Roman"/>
          <w:b w:val="false"/>
          <w:i w:val="false"/>
          <w:color w:val="000000"/>
          <w:sz w:val="28"/>
        </w:rPr>
        <w:t>
      1. Для получения международного сертификата технического осмотра владелец механического транспортного средства и прицепов к нему обращается в местный исполнительный орган с заявлением и приложением следующих документов:</w:t>
      </w:r>
      <w:r>
        <w:br/>
      </w:r>
      <w:r>
        <w:rPr>
          <w:rFonts w:ascii="Times New Roman"/>
          <w:b w:val="false"/>
          <w:i w:val="false"/>
          <w:color w:val="000000"/>
          <w:sz w:val="28"/>
        </w:rPr>
        <w:t>
      1) квитанции об уплате государственной пошлины за выдачу международного сертификата технического осмотра;</w:t>
      </w:r>
      <w:r>
        <w:br/>
      </w:r>
      <w:r>
        <w:rPr>
          <w:rFonts w:ascii="Times New Roman"/>
          <w:b w:val="false"/>
          <w:i w:val="false"/>
          <w:color w:val="000000"/>
          <w:sz w:val="28"/>
        </w:rPr>
        <w:t>
      2) подтверждающих уплату физическими лицами налога на транспортные средства за текущий календарный год в порядке, установленном </w:t>
      </w:r>
      <w:r>
        <w:rPr>
          <w:rFonts w:ascii="Times New Roman"/>
          <w:b w:val="false"/>
          <w:i w:val="false"/>
          <w:color w:val="000000"/>
          <w:sz w:val="28"/>
        </w:rPr>
        <w:t xml:space="preserve">Налоговым кодексом </w:t>
      </w:r>
      <w:r>
        <w:rPr>
          <w:rFonts w:ascii="Times New Roman"/>
          <w:b w:val="false"/>
          <w:i w:val="false"/>
          <w:color w:val="000000"/>
          <w:sz w:val="28"/>
        </w:rPr>
        <w:t>Республики Казахстан, или право на освобождение от его уплаты;</w:t>
      </w:r>
      <w:r>
        <w:br/>
      </w:r>
      <w:r>
        <w:rPr>
          <w:rFonts w:ascii="Times New Roman"/>
          <w:b w:val="false"/>
          <w:i w:val="false"/>
          <w:color w:val="000000"/>
          <w:sz w:val="28"/>
        </w:rPr>
        <w:t>
      3) копии свидетельства о прохождении государственного или обязательного технического осмотра.</w:t>
      </w:r>
      <w:r>
        <w:br/>
      </w:r>
      <w:r>
        <w:rPr>
          <w:rFonts w:ascii="Times New Roman"/>
          <w:b w:val="false"/>
          <w:i w:val="false"/>
          <w:color w:val="000000"/>
          <w:sz w:val="28"/>
        </w:rPr>
        <w:t>
      2. Местный исполнительный орган в течение двух рабочих дней со дня подачи заявления с приложенными документами выдает владельцу механического транспортного средства и прицепов к нему международный сертификат технического осмотра.</w:t>
      </w:r>
      <w:r>
        <w:br/>
      </w:r>
      <w:r>
        <w:rPr>
          <w:rFonts w:ascii="Times New Roman"/>
          <w:b w:val="false"/>
          <w:i w:val="false"/>
          <w:color w:val="000000"/>
          <w:sz w:val="28"/>
        </w:rPr>
        <w:t>
      3. В случае отсутствия документов, перечисленных в пункте 1 настоящей статьи, местный исполнительный орган в течение одного рабочего дня со дня подачи заявления направляет владельцу механического транспортного средства и прицепов к нему письменный мотивированный отказ в выдаче международного сертификата технического осмотра с указанием причины отказа.</w:t>
      </w:r>
      <w:r>
        <w:br/>
      </w:r>
      <w:r>
        <w:rPr>
          <w:rFonts w:ascii="Times New Roman"/>
          <w:b w:val="false"/>
          <w:i w:val="false"/>
          <w:color w:val="000000"/>
          <w:sz w:val="28"/>
        </w:rPr>
        <w:t>
      4. Международный сертификат технического осмотра выдается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5. При утере или порче международного сертификата технического осмотра владелец транспортного средства имеет право на получение дубликата международного сертификата технического осмотра.</w:t>
      </w:r>
      <w:r>
        <w:br/>
      </w:r>
      <w:r>
        <w:rPr>
          <w:rFonts w:ascii="Times New Roman"/>
          <w:b w:val="false"/>
          <w:i w:val="false"/>
          <w:color w:val="000000"/>
          <w:sz w:val="28"/>
        </w:rPr>
        <w:t>
      Для получения дубликата международного сертификата технического осмотра владелец транспортного средства обращается в местный исполнительный орган с заявлением и представлением квитанции об уплате государственной пошлины за выдачу дубликата международного сертификата технического осмотра.</w:t>
      </w:r>
      <w:r>
        <w:br/>
      </w:r>
      <w:r>
        <w:rPr>
          <w:rFonts w:ascii="Times New Roman"/>
          <w:b w:val="false"/>
          <w:i w:val="false"/>
          <w:color w:val="000000"/>
          <w:sz w:val="28"/>
        </w:rPr>
        <w:t>
      Утерянный или испорченный бланк международного сертификата технического осмотра признается недействительным со дня подачи в местный исполнительный орган заявления об утере или порче.</w:t>
      </w:r>
      <w:r>
        <w:br/>
      </w:r>
      <w:r>
        <w:rPr>
          <w:rFonts w:ascii="Times New Roman"/>
          <w:b w:val="false"/>
          <w:i w:val="false"/>
          <w:color w:val="000000"/>
          <w:sz w:val="28"/>
        </w:rPr>
        <w:t>
      6. Местный исполнительный орган в течение двух рабочих дней со дня подачи заявления производит выдачу дубликата международного сертификата технического осмотра с присвоением нового номера и надписью «Дубликат» в правом верхнем углу.</w:t>
      </w:r>
      <w:r>
        <w:br/>
      </w:r>
      <w:r>
        <w:rPr>
          <w:rFonts w:ascii="Times New Roman"/>
          <w:b w:val="false"/>
          <w:i w:val="false"/>
          <w:color w:val="000000"/>
          <w:sz w:val="28"/>
        </w:rPr>
        <w:t>
      7. В случае подачи владельцем транспортного средства заявления без представления квитанции об уплате государственной пошлины за выдачу дубликата международного сертификата технического осмотра местный исполнительный орган в срок, указанный в пункте 6 настоящей статьи, отказывает в письменной форме в выдаче дубликата международного сертификата технического осмотра.</w:t>
      </w:r>
      <w:r>
        <w:br/>
      </w:r>
      <w:r>
        <w:rPr>
          <w:rFonts w:ascii="Times New Roman"/>
          <w:b w:val="false"/>
          <w:i w:val="false"/>
          <w:color w:val="000000"/>
          <w:sz w:val="28"/>
        </w:rPr>
        <w:t>
      8. Международный сертификат технического осмотра выдается на срок, соответствующий указанному в свидетельстве о прохождении обязательного или государственного технического осмотра.»;</w:t>
      </w:r>
      <w:r>
        <w:br/>
      </w:r>
      <w:r>
        <w:rPr>
          <w:rFonts w:ascii="Times New Roman"/>
          <w:b w:val="false"/>
          <w:i w:val="false"/>
          <w:color w:val="000000"/>
          <w:sz w:val="28"/>
        </w:rPr>
        <w:t>
</w:t>
      </w:r>
      <w:r>
        <w:rPr>
          <w:rFonts w:ascii="Times New Roman"/>
          <w:b w:val="false"/>
          <w:i w:val="false"/>
          <w:color w:val="000000"/>
          <w:sz w:val="28"/>
        </w:rPr>
        <w:t>
      4) подпункт 10) </w:t>
      </w:r>
      <w:r>
        <w:rPr>
          <w:rFonts w:ascii="Times New Roman"/>
          <w:b w:val="false"/>
          <w:i w:val="false"/>
          <w:color w:val="000000"/>
          <w:sz w:val="28"/>
        </w:rPr>
        <w:t>пункта 2</w:t>
      </w:r>
      <w:r>
        <w:rPr>
          <w:rFonts w:ascii="Times New Roman"/>
          <w:b w:val="false"/>
          <w:i w:val="false"/>
          <w:color w:val="000000"/>
          <w:sz w:val="28"/>
        </w:rPr>
        <w:t xml:space="preserve"> статьи 19-3 изложить в следующей редакции:</w:t>
      </w:r>
      <w:r>
        <w:br/>
      </w:r>
      <w:r>
        <w:rPr>
          <w:rFonts w:ascii="Times New Roman"/>
          <w:b w:val="false"/>
          <w:i w:val="false"/>
          <w:color w:val="000000"/>
          <w:sz w:val="28"/>
        </w:rPr>
        <w:t>
      «10) составлять график проведения обязательного технического осмотра в пределах региона деятельности с согласия местных исполнительных органов;».</w:t>
      </w:r>
    </w:p>
    <w:bookmarkEnd w:id="16"/>
    <w:bookmarkStart w:name="z227"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информирует население и организации о мерах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17"/>
    <w:bookmarkStart w:name="z230"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10-2</w:t>
      </w:r>
      <w:r>
        <w:rPr>
          <w:rFonts w:ascii="Times New Roman"/>
          <w:b w:val="false"/>
          <w:i w:val="false"/>
          <w:color w:val="000000"/>
          <w:sz w:val="28"/>
        </w:rPr>
        <w:t xml:space="preserve"> дополнить подпунктами 1-1), 10-8) и 10-9)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жилищных отношений;»;</w:t>
      </w:r>
      <w:r>
        <w:br/>
      </w:r>
      <w:r>
        <w:rPr>
          <w:rFonts w:ascii="Times New Roman"/>
          <w:b w:val="false"/>
          <w:i w:val="false"/>
          <w:color w:val="000000"/>
          <w:sz w:val="28"/>
        </w:rPr>
        <w:t>
      «10-8) осуществляет мониторинг предоставления жилищной помощи;</w:t>
      </w:r>
      <w:r>
        <w:br/>
      </w:r>
      <w:r>
        <w:rPr>
          <w:rFonts w:ascii="Times New Roman"/>
          <w:b w:val="false"/>
          <w:i w:val="false"/>
          <w:color w:val="000000"/>
          <w:sz w:val="28"/>
        </w:rPr>
        <w:t>
      10-9) осуществляет методическое обеспечение внедрения современных методов управления в организациях, предоставляющих жилищно-эксплуатационные и коммунальные услуги;»;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10-3 дополнить подпунктом 1-1) следующего содержания:</w:t>
      </w:r>
      <w:r>
        <w:br/>
      </w:r>
      <w:r>
        <w:rPr>
          <w:rFonts w:ascii="Times New Roman"/>
          <w:b w:val="false"/>
          <w:i w:val="false"/>
          <w:color w:val="000000"/>
          <w:sz w:val="28"/>
        </w:rPr>
        <w:t>
      «1-1) реализуют государственную политику в области жилищных отношений;».</w:t>
      </w:r>
    </w:p>
    <w:bookmarkEnd w:id="18"/>
    <w:bookmarkStart w:name="z233"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2011 г., № 1, ст. 2, 7; № 5, ст. 43; № 11, ст. 102; 2012 г., № 4, ст. 32; № 15, ст. 97):</w:t>
      </w:r>
      <w:r>
        <w:br/>
      </w:r>
      <w:r>
        <w:rPr>
          <w:rFonts w:ascii="Times New Roman"/>
          <w:b w:val="false"/>
          <w:i w:val="false"/>
          <w:color w:val="000000"/>
          <w:sz w:val="28"/>
        </w:rPr>
        <w:t>
</w:t>
      </w:r>
      <w:r>
        <w:rPr>
          <w:rFonts w:ascii="Times New Roman"/>
          <w:b w:val="false"/>
          <w:i w:val="false"/>
          <w:color w:val="000000"/>
          <w:sz w:val="28"/>
        </w:rPr>
        <w:t>
      абзацы второй и четвертый части второй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«организуют совместно с территориальными органами уполномоченного органа выполнение мероприятий Гражданской обороны организациями, расположенными на подведомственной территории;»;</w:t>
      </w:r>
      <w:r>
        <w:br/>
      </w:r>
      <w:r>
        <w:rPr>
          <w:rFonts w:ascii="Times New Roman"/>
          <w:b w:val="false"/>
          <w:i w:val="false"/>
          <w:color w:val="000000"/>
          <w:sz w:val="28"/>
        </w:rPr>
        <w:t>
      «организуют и проводят совместно с территориальными органами уполномоченного органа неотложные работы, обеспечивают проведение эвакуационных мероприятий;».</w:t>
      </w:r>
    </w:p>
    <w:bookmarkEnd w:id="19"/>
    <w:bookmarkStart w:name="z235"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осуществляет координацию и методическое руководство местных исполнительных органов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реализуют государственную политику в области племенного животноводства;».</w:t>
      </w:r>
    </w:p>
    <w:bookmarkEnd w:id="20"/>
    <w:bookmarkStart w:name="z240"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 14, ст. 95;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10)</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карантина растений;»;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«8) утверждает методы, методики, рекомендации, регламентирующие порядок и способы осуществления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реализуют государственную политику в области карантина растений;».</w:t>
      </w:r>
    </w:p>
    <w:bookmarkEnd w:id="21"/>
    <w:bookmarkStart w:name="z247"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«29) уполномоченный орган – центральный исполнительный орган, осуществляющий в пределах компетенции координацию и регулирование деятельности его участников, а также управление государственными ресурсами зерна.»;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зернового рынка;»;</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зернового рынка;»;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End w:id="22"/>
    <w:bookmarkStart w:name="z253"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w:t>
      </w:r>
      <w:r>
        <w:rPr>
          <w:rFonts w:ascii="Times New Roman"/>
          <w:b w:val="false"/>
          <w:i w:val="false"/>
          <w:color w:val="000000"/>
          <w:sz w:val="28"/>
        </w:rPr>
        <w:t xml:space="preserve"> пункта 1 статьи 6 изложить в следующей редакции:</w:t>
      </w:r>
      <w:r>
        <w:br/>
      </w:r>
      <w:r>
        <w:rPr>
          <w:rFonts w:ascii="Times New Roman"/>
          <w:b w:val="false"/>
          <w:i w:val="false"/>
          <w:color w:val="000000"/>
          <w:sz w:val="28"/>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19-2) следующего содержания:</w:t>
      </w:r>
      <w:r>
        <w:br/>
      </w:r>
      <w:r>
        <w:rPr>
          <w:rFonts w:ascii="Times New Roman"/>
          <w:b w:val="false"/>
          <w:i w:val="false"/>
          <w:color w:val="000000"/>
          <w:sz w:val="28"/>
        </w:rPr>
        <w:t>
      «19-2) не чаще одного раза в год имеет право выделять дополнительную штатную численность сверх минимальных нормативов штатной численности аппаратов акимов сел, поселков, сельских округов, утверждаемых Правительством Республики Казахстан, в пределах общего лимита штатной численности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после слова «Казахстан» дополнить словами «об обороне и Вооруженных Силах,»;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25) следующего содержания: </w:t>
      </w:r>
      <w:r>
        <w:br/>
      </w:r>
      <w:r>
        <w:rPr>
          <w:rFonts w:ascii="Times New Roman"/>
          <w:b w:val="false"/>
          <w:i w:val="false"/>
          <w:color w:val="000000"/>
          <w:sz w:val="28"/>
        </w:rPr>
        <w:t>
      «25) организует работу по развитию физической культуры и спорта.»;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11)</w:t>
      </w:r>
      <w:r>
        <w:rPr>
          <w:rFonts w:ascii="Times New Roman"/>
          <w:b w:val="false"/>
          <w:i w:val="false"/>
          <w:color w:val="000000"/>
          <w:sz w:val="28"/>
        </w:rPr>
        <w:t xml:space="preserve"> пункта 1 статьи 33 изложить в следующей редакции:</w:t>
      </w:r>
      <w:r>
        <w:br/>
      </w: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подпунктами 12-2), 12-3), 12-4), 12-5), 12-6), 12-7) и 12-8) следующего содержания:</w:t>
      </w:r>
      <w:r>
        <w:br/>
      </w:r>
      <w:r>
        <w:rPr>
          <w:rFonts w:ascii="Times New Roman"/>
          <w:b w:val="false"/>
          <w:i w:val="false"/>
          <w:color w:val="000000"/>
          <w:sz w:val="28"/>
        </w:rPr>
        <w:t>
      «12-2) организует помощь инвалидам;</w:t>
      </w:r>
      <w:r>
        <w:br/>
      </w:r>
      <w:r>
        <w:rPr>
          <w:rFonts w:ascii="Times New Roman"/>
          <w:b w:val="false"/>
          <w:i w:val="false"/>
          <w:color w:val="000000"/>
          <w:sz w:val="28"/>
        </w:rPr>
        <w:t xml:space="preserve">
      12-3) организует общественные работы, молодежную практику и социальные рабочие места; </w:t>
      </w:r>
      <w:r>
        <w:br/>
      </w: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12-6) координирует оказание благотворительной и социальной помощи инвалидам;</w:t>
      </w:r>
      <w:r>
        <w:br/>
      </w:r>
      <w:r>
        <w:rPr>
          <w:rFonts w:ascii="Times New Roman"/>
          <w:b w:val="false"/>
          <w:i w:val="false"/>
          <w:color w:val="000000"/>
          <w:sz w:val="28"/>
        </w:rPr>
        <w:t>
      12-7) координирует оказание социально уязвимым слоям населения благотворительной помощи;</w:t>
      </w:r>
      <w:r>
        <w:br/>
      </w:r>
      <w:r>
        <w:rPr>
          <w:rFonts w:ascii="Times New Roman"/>
          <w:b w:val="false"/>
          <w:i w:val="false"/>
          <w:color w:val="000000"/>
          <w:sz w:val="28"/>
        </w:rPr>
        <w:t>
      12-8) содействует кадровому обеспечению сельских организаций здравоохранения;».</w:t>
      </w:r>
    </w:p>
    <w:bookmarkEnd w:id="23"/>
    <w:bookmarkStart w:name="z262"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2</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осуществлять координацию и методическое руководство местных исполнительных органов в сфере занятости населения;»;</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реализовывать государственную политику в сфере занятости населения;»;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5-8) и 5-9) следующего содержания:</w:t>
      </w:r>
      <w:r>
        <w:br/>
      </w:r>
      <w:r>
        <w:rPr>
          <w:rFonts w:ascii="Times New Roman"/>
          <w:b w:val="false"/>
          <w:i w:val="false"/>
          <w:color w:val="000000"/>
          <w:sz w:val="28"/>
        </w:rPr>
        <w:t>
      «5-8) формирования потребности в трудовых ресурсах, организации занятости населения и содействия в трудоустройстве;</w:t>
      </w:r>
      <w:r>
        <w:br/>
      </w:r>
      <w:r>
        <w:rPr>
          <w:rFonts w:ascii="Times New Roman"/>
          <w:b w:val="false"/>
          <w:i w:val="false"/>
          <w:color w:val="000000"/>
          <w:sz w:val="28"/>
        </w:rPr>
        <w:t>
      5-9) оказания в пределах компетенции государственных услуг, оказываемых в электронной форме,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10)</w:t>
      </w:r>
      <w:r>
        <w:rPr>
          <w:rFonts w:ascii="Times New Roman"/>
          <w:b w:val="false"/>
          <w:i w:val="false"/>
          <w:color w:val="000000"/>
          <w:sz w:val="28"/>
        </w:rPr>
        <w:t xml:space="preserve"> пункта 1 статьи 8 изложить в следующей редакции:</w:t>
      </w:r>
      <w:r>
        <w:br/>
      </w:r>
      <w:r>
        <w:rPr>
          <w:rFonts w:ascii="Times New Roman"/>
          <w:b w:val="false"/>
          <w:i w:val="false"/>
          <w:color w:val="000000"/>
          <w:sz w:val="28"/>
        </w:rPr>
        <w:t>
      «10) реализовывать в пределах компетенции государственную политику в сфере занятости населения и специальные мероприятия, обеспечивающие содействие занятости целевым группам.»;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«1. Общественные работы организуются местными исполнительными органами в организациях и финансируются за счет бюджетных средств и средств работодателей по их заявкам.»;</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«Государственный контроль в сфере занятости населения осуществляется центральным и местными исполнительными органами.».</w:t>
      </w:r>
    </w:p>
    <w:bookmarkEnd w:id="24"/>
    <w:bookmarkStart w:name="z270"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 2012 г., № 13, ст. 91):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статьи 20 слово «бюджетному» заменить словом «государственному».</w:t>
      </w:r>
    </w:p>
    <w:bookmarkEnd w:id="25"/>
    <w:bookmarkStart w:name="z272"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архитектуры, градостроительства, строительства, развития производственной базы строительной индустрии;»;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11-2) следующего содержания:</w:t>
      </w:r>
      <w:r>
        <w:br/>
      </w:r>
      <w:r>
        <w:rPr>
          <w:rFonts w:ascii="Times New Roman"/>
          <w:b w:val="false"/>
          <w:i w:val="false"/>
          <w:color w:val="000000"/>
          <w:sz w:val="28"/>
        </w:rPr>
        <w:t>
      «11-2) разработка и утверждение правил образования физическими и юридическими лицами, выполняющими экспертизу проектов (включая государственную экспертизу), экспертных комиссий и привлечение специалистов для участия в экспертизе;»;</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24</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статьи 25</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bookmarkEnd w:id="26"/>
    <w:bookmarkStart w:name="z279"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«19)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слова «дорожных органов», «дорожными органами» заменить соответственно словами «дорожного органа», «дорожным органом»;</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координация и методическое руководство местных исполнительных органов в сфере автомобильных дорог и дорожной деятельности;»;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1-1</w:t>
      </w:r>
      <w:r>
        <w:rPr>
          <w:rFonts w:ascii="Times New Roman"/>
          <w:b w:val="false"/>
          <w:i w:val="false"/>
          <w:color w:val="000000"/>
          <w:sz w:val="28"/>
        </w:rPr>
        <w:t xml:space="preserve"> статьи 13 дополнить подпунктом 1-1) следующего содержания:</w:t>
      </w:r>
      <w:r>
        <w:br/>
      </w:r>
      <w:r>
        <w:rPr>
          <w:rFonts w:ascii="Times New Roman"/>
          <w:b w:val="false"/>
          <w:i w:val="false"/>
          <w:color w:val="000000"/>
          <w:sz w:val="28"/>
        </w:rPr>
        <w:t>
      «1-1) реализация государственной политики в сфере автомобильных дорог и дорожной деятельности;»;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«дорожных органов и их» заменить словами «дорожного органа и его»;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«Дорожные органы», «дорожных органов» заменить соответственно словами «Дорожный орган», «дорожного органа»;</w:t>
      </w:r>
      <w:r>
        <w:br/>
      </w:r>
      <w:r>
        <w:rPr>
          <w:rFonts w:ascii="Times New Roman"/>
          <w:b w:val="false"/>
          <w:i w:val="false"/>
          <w:color w:val="000000"/>
          <w:sz w:val="28"/>
        </w:rPr>
        <w:t>
</w:t>
      </w:r>
      <w:r>
        <w:rPr>
          <w:rFonts w:ascii="Times New Roman"/>
          <w:b w:val="false"/>
          <w:i w:val="false"/>
          <w:color w:val="000000"/>
          <w:sz w:val="28"/>
        </w:rPr>
        <w:t>
      6) в заголовке и абзаце первом </w:t>
      </w:r>
      <w:r>
        <w:rPr>
          <w:rFonts w:ascii="Times New Roman"/>
          <w:b w:val="false"/>
          <w:i w:val="false"/>
          <w:color w:val="000000"/>
          <w:sz w:val="28"/>
        </w:rPr>
        <w:t>статьи 19</w:t>
      </w:r>
      <w:r>
        <w:rPr>
          <w:rFonts w:ascii="Times New Roman"/>
          <w:b w:val="false"/>
          <w:i w:val="false"/>
          <w:color w:val="000000"/>
          <w:sz w:val="28"/>
        </w:rPr>
        <w:t xml:space="preserve"> слова «дорожных органов», «Дорожные органы» заменить соответственно словами «дорожного органа», «Дорожный орган»;</w:t>
      </w:r>
      <w:r>
        <w:br/>
      </w:r>
      <w:r>
        <w:rPr>
          <w:rFonts w:ascii="Times New Roman"/>
          <w:b w:val="false"/>
          <w:i w:val="false"/>
          <w:color w:val="000000"/>
          <w:sz w:val="28"/>
        </w:rPr>
        <w:t>
</w:t>
      </w:r>
      <w:r>
        <w:rPr>
          <w:rFonts w:ascii="Times New Roman"/>
          <w:b w:val="false"/>
          <w:i w:val="false"/>
          <w:color w:val="000000"/>
          <w:sz w:val="28"/>
        </w:rPr>
        <w:t>
      7) в подпункте 1) пункта 1 </w:t>
      </w:r>
      <w:r>
        <w:rPr>
          <w:rFonts w:ascii="Times New Roman"/>
          <w:b w:val="false"/>
          <w:i w:val="false"/>
          <w:color w:val="000000"/>
          <w:sz w:val="28"/>
        </w:rPr>
        <w:t>статьи 23</w:t>
      </w:r>
      <w:r>
        <w:rPr>
          <w:rFonts w:ascii="Times New Roman"/>
          <w:b w:val="false"/>
          <w:i w:val="false"/>
          <w:color w:val="000000"/>
          <w:sz w:val="28"/>
        </w:rPr>
        <w:t xml:space="preserve"> слова «дорожными органами» заменить словами «дорожным органом»;</w:t>
      </w:r>
      <w:r>
        <w:br/>
      </w:r>
      <w:r>
        <w:rPr>
          <w:rFonts w:ascii="Times New Roman"/>
          <w:b w:val="false"/>
          <w:i w:val="false"/>
          <w:color w:val="000000"/>
          <w:sz w:val="28"/>
        </w:rPr>
        <w:t>
</w:t>
      </w:r>
      <w:r>
        <w:rPr>
          <w:rFonts w:ascii="Times New Roman"/>
          <w:b w:val="false"/>
          <w:i w:val="false"/>
          <w:color w:val="000000"/>
          <w:sz w:val="28"/>
        </w:rPr>
        <w:t>
      8) в пункте 3 </w:t>
      </w:r>
      <w:r>
        <w:rPr>
          <w:rFonts w:ascii="Times New Roman"/>
          <w:b w:val="false"/>
          <w:i w:val="false"/>
          <w:color w:val="000000"/>
          <w:sz w:val="28"/>
        </w:rPr>
        <w:t>статьи 25</w:t>
      </w:r>
      <w:r>
        <w:rPr>
          <w:rFonts w:ascii="Times New Roman"/>
          <w:b w:val="false"/>
          <w:i w:val="false"/>
          <w:color w:val="000000"/>
          <w:sz w:val="28"/>
        </w:rPr>
        <w:t xml:space="preserve"> слова «дорожными органами» заменить словами «дорожным органом».</w:t>
      </w:r>
    </w:p>
    <w:bookmarkEnd w:id="27"/>
    <w:bookmarkStart w:name="z290"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17)</w:t>
      </w:r>
      <w:r>
        <w:rPr>
          <w:rFonts w:ascii="Times New Roman"/>
          <w:b w:val="false"/>
          <w:i w:val="false"/>
          <w:color w:val="000000"/>
          <w:sz w:val="28"/>
        </w:rPr>
        <w:t xml:space="preserve"> статьи 1 слова «и реализацию государственной политики» исключить;</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6</w:t>
      </w:r>
      <w:r>
        <w:rPr>
          <w:rFonts w:ascii="Times New Roman"/>
          <w:b w:val="false"/>
          <w:i w:val="false"/>
          <w:color w:val="000000"/>
          <w:sz w:val="28"/>
        </w:rPr>
        <w:t xml:space="preserve"> дополнить подпунктом 2-2) следующего содержания:</w:t>
      </w:r>
      <w:r>
        <w:br/>
      </w:r>
      <w:r>
        <w:rPr>
          <w:rFonts w:ascii="Times New Roman"/>
          <w:b w:val="false"/>
          <w:i w:val="false"/>
          <w:color w:val="000000"/>
          <w:sz w:val="28"/>
        </w:rPr>
        <w:t>
      «2-2) осуществление координации и методического руководства местных исполнительных органов в области защиты растений;»;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защиты растений;»;</w:t>
      </w:r>
      <w:r>
        <w:br/>
      </w:r>
      <w:r>
        <w:rPr>
          <w:rFonts w:ascii="Times New Roman"/>
          <w:b w:val="false"/>
          <w:i w:val="false"/>
          <w:color w:val="000000"/>
          <w:sz w:val="28"/>
        </w:rPr>
        <w:t>
</w:t>
      </w:r>
      <w:r>
        <w:rPr>
          <w:rFonts w:ascii="Times New Roman"/>
          <w:b w:val="false"/>
          <w:i w:val="false"/>
          <w:color w:val="000000"/>
          <w:sz w:val="28"/>
        </w:rPr>
        <w:t>
      подпункты 2) и 3) исключить;</w:t>
      </w:r>
      <w:r>
        <w:br/>
      </w:r>
      <w:r>
        <w:rPr>
          <w:rFonts w:ascii="Times New Roman"/>
          <w:b w:val="false"/>
          <w:i w:val="false"/>
          <w:color w:val="000000"/>
          <w:sz w:val="28"/>
        </w:rPr>
        <w:t>
</w:t>
      </w:r>
      <w:r>
        <w:rPr>
          <w:rFonts w:ascii="Times New Roman"/>
          <w:b w:val="false"/>
          <w:i w:val="false"/>
          <w:color w:val="000000"/>
          <w:sz w:val="28"/>
        </w:rPr>
        <w:t>
      4) пункт 4 </w:t>
      </w:r>
      <w:r>
        <w:rPr>
          <w:rFonts w:ascii="Times New Roman"/>
          <w:b w:val="false"/>
          <w:i w:val="false"/>
          <w:color w:val="000000"/>
          <w:sz w:val="28"/>
        </w:rPr>
        <w:t>статьи 14-1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 Целесообразность размещения в регионах специальных хранилищ (могильников) и их количество определяются местными исполнительными органами областей, городов республиканского значения и столицы по согласованию с уполномоченными государственными органами в области  охраны окружающей среды и здравоохранения.».</w:t>
      </w:r>
    </w:p>
    <w:bookmarkEnd w:id="28"/>
    <w:bookmarkStart w:name="z297"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ветеринарно-санитарная экспертиза – определение соответствия продукции и сырья животного происхождения, кормов и кормовых добавок ветеринарным нормативам комплексом органолептических, биохимических, микробиологических, паразитологических, токсикологических и радиологических исследований;»;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21)</w:t>
      </w:r>
      <w:r>
        <w:rPr>
          <w:rFonts w:ascii="Times New Roman"/>
          <w:b w:val="false"/>
          <w:i w:val="false"/>
          <w:color w:val="000000"/>
          <w:sz w:val="28"/>
        </w:rPr>
        <w:t xml:space="preserve"> слова «и реализацию государственной политики»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энзоотические болезни животных – болезни животных, характеризующиеся постоянным или часто повторяющимся проявлением в определенной местности, социально-экономическим ущербом, определяемые местными исполнительными органами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40)</w:t>
      </w:r>
      <w:r>
        <w:rPr>
          <w:rFonts w:ascii="Times New Roman"/>
          <w:b w:val="false"/>
          <w:i w:val="false"/>
          <w:color w:val="000000"/>
          <w:sz w:val="28"/>
        </w:rPr>
        <w:t xml:space="preserve"> слова «в порядке, установленном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18-6) следующего содержания:</w:t>
      </w:r>
      <w:r>
        <w:br/>
      </w:r>
      <w:r>
        <w:rPr>
          <w:rFonts w:ascii="Times New Roman"/>
          <w:b w:val="false"/>
          <w:i w:val="false"/>
          <w:color w:val="000000"/>
          <w:sz w:val="28"/>
        </w:rPr>
        <w:t>
      «18-6) утверждение правил проведения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утверждение правил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35) утверждение рекомендаций и методических указаний по осуществлению ветеринарных мероприятий;»;</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17-2) и 17-3) следующего содержания:</w:t>
      </w:r>
      <w:r>
        <w:br/>
      </w:r>
      <w:r>
        <w:rPr>
          <w:rFonts w:ascii="Times New Roman"/>
          <w:b w:val="false"/>
          <w:i w:val="false"/>
          <w:color w:val="000000"/>
          <w:sz w:val="28"/>
        </w:rPr>
        <w:t>
      «17-2) участие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17-3) утверждение перечня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реализация государственной политики в области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32-1) и 32-2) следующего содержания:</w:t>
      </w:r>
      <w:r>
        <w:br/>
      </w:r>
      <w:r>
        <w:rPr>
          <w:rFonts w:ascii="Times New Roman"/>
          <w:b w:val="false"/>
          <w:i w:val="false"/>
          <w:color w:val="000000"/>
          <w:sz w:val="28"/>
        </w:rPr>
        <w:t>
      «32-1) участие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32-2) утверждение перечня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5) в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11 слова «уполномоченным органом» заменить словами «местным исполнительным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6</w:t>
      </w:r>
      <w:r>
        <w:rPr>
          <w:rFonts w:ascii="Times New Roman"/>
          <w:b w:val="false"/>
          <w:i w:val="false"/>
          <w:color w:val="000000"/>
          <w:sz w:val="28"/>
        </w:rPr>
        <w:t xml:space="preserve"> статьи 22 исключить.</w:t>
      </w:r>
    </w:p>
    <w:bookmarkEnd w:id="29"/>
    <w:bookmarkStart w:name="z322"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 152; 2004 г., № 23, ст. 142; 2007 г., № 20, ст. 152; 2009 г., № 24, ст. 122; 2010 г., № 5, ст. 23; 2011 г., № 11, ст. 102; 2012 г., № 14, ст. 92):</w:t>
      </w:r>
      <w:r>
        <w:br/>
      </w:r>
      <w:r>
        <w:rPr>
          <w:rFonts w:ascii="Times New Roman"/>
          <w:b w:val="false"/>
          <w:i w:val="false"/>
          <w:color w:val="000000"/>
          <w:sz w:val="28"/>
        </w:rPr>
        <w:t>
</w:t>
      </w:r>
      <w:r>
        <w:rPr>
          <w:rFonts w:ascii="Times New Roman"/>
          <w:b w:val="false"/>
          <w:i w:val="false"/>
          <w:color w:val="000000"/>
          <w:sz w:val="28"/>
        </w:rPr>
        <w:t>
      1) подпункт 8) </w:t>
      </w:r>
      <w:r>
        <w:rPr>
          <w:rFonts w:ascii="Times New Roman"/>
          <w:b w:val="false"/>
          <w:i w:val="false"/>
          <w:color w:val="000000"/>
          <w:sz w:val="28"/>
        </w:rPr>
        <w:t>статьи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 определяемых по решению местных представительных органов.».</w:t>
      </w:r>
    </w:p>
    <w:bookmarkEnd w:id="30"/>
    <w:bookmarkStart w:name="z325"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7 дополнить подпунктом 4-1) следующего содержания:</w:t>
      </w:r>
      <w:r>
        <w:br/>
      </w: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51</w:t>
      </w:r>
      <w:r>
        <w:rPr>
          <w:rFonts w:ascii="Times New Roman"/>
          <w:b w:val="false"/>
          <w:i w:val="false"/>
          <w:color w:val="000000"/>
          <w:sz w:val="28"/>
        </w:rPr>
        <w:t xml:space="preserve"> дополнить подпунктами 1-1) и 1-2) следующего содержания:</w:t>
      </w:r>
      <w:r>
        <w:br/>
      </w:r>
      <w:r>
        <w:rPr>
          <w:rFonts w:ascii="Times New Roman"/>
          <w:b w:val="false"/>
          <w:i w:val="false"/>
          <w:color w:val="000000"/>
          <w:sz w:val="28"/>
        </w:rPr>
        <w:t>
      «1-1) реализует государственную политику в области защиты прав ребенка;</w:t>
      </w:r>
      <w:r>
        <w:br/>
      </w: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bookmarkEnd w:id="31"/>
    <w:bookmarkStart w:name="z329"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«34) государственный инспектор по семеноводству – должностное лицо местного исполнительного органа, осуществляющее государственный контроль в области семеноводства;»;</w:t>
      </w:r>
      <w:r>
        <w:br/>
      </w:r>
      <w:r>
        <w:rPr>
          <w:rFonts w:ascii="Times New Roman"/>
          <w:b w:val="false"/>
          <w:i w:val="false"/>
          <w:color w:val="000000"/>
          <w:sz w:val="28"/>
        </w:rPr>
        <w:t>
      «36) уполномоченный государственный орган в области семеноводства (далее – уполномоченный орган) – центральный исполнительный орган, осуществляющий руководство и межотраслевую координацию в области семеноводства;»;</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реализует государственную политику в области семеноводства;</w:t>
      </w:r>
      <w:r>
        <w:br/>
      </w: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семеноводства;»;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определяет по согласованию с местными исполнительными органами ежегодные квоты по каждому виду семян, подлежащих субсидированию:</w:t>
      </w:r>
      <w:r>
        <w:br/>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по элитным семенам – для каждой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6-1. Компетенция местных исполнительных органов</w:t>
      </w:r>
      <w:r>
        <w:br/>
      </w:r>
      <w:r>
        <w:rPr>
          <w:rFonts w:ascii="Times New Roman"/>
          <w:b w:val="false"/>
          <w:i w:val="false"/>
          <w:color w:val="000000"/>
          <w:sz w:val="28"/>
        </w:rPr>
        <w:t>
                   областей, городов республиканского значения и</w:t>
      </w:r>
      <w:r>
        <w:br/>
      </w:r>
      <w:r>
        <w:rPr>
          <w:rFonts w:ascii="Times New Roman"/>
          <w:b w:val="false"/>
          <w:i w:val="false"/>
          <w:color w:val="000000"/>
          <w:sz w:val="28"/>
        </w:rPr>
        <w:t xml:space="preserve">
                   столицы </w:t>
      </w:r>
      <w:r>
        <w:br/>
      </w:r>
      <w:r>
        <w:rPr>
          <w:rFonts w:ascii="Times New Roman"/>
          <w:b w:val="false"/>
          <w:i w:val="false"/>
          <w:color w:val="000000"/>
          <w:sz w:val="28"/>
        </w:rPr>
        <w:t xml:space="preserve">
      Местные исполнительные органы областей, городов республиканского значения и столицы: </w:t>
      </w:r>
      <w:r>
        <w:br/>
      </w:r>
      <w:r>
        <w:rPr>
          <w:rFonts w:ascii="Times New Roman"/>
          <w:b w:val="false"/>
          <w:i w:val="false"/>
          <w:color w:val="000000"/>
          <w:sz w:val="28"/>
        </w:rPr>
        <w:t>
      1) осуществляют государственный контроль в области семеноводства;</w:t>
      </w:r>
      <w:r>
        <w:br/>
      </w:r>
      <w:r>
        <w:rPr>
          <w:rFonts w:ascii="Times New Roman"/>
          <w:b w:val="false"/>
          <w:i w:val="false"/>
          <w:color w:val="000000"/>
          <w:sz w:val="28"/>
        </w:rPr>
        <w:t>
      2) реализуют государственную политику в области семеноводства;</w:t>
      </w:r>
      <w:r>
        <w:br/>
      </w:r>
      <w:r>
        <w:rPr>
          <w:rFonts w:ascii="Times New Roman"/>
          <w:b w:val="false"/>
          <w:i w:val="false"/>
          <w:color w:val="000000"/>
          <w:sz w:val="28"/>
        </w:rPr>
        <w:t xml:space="preserve">
      3) вносят на рассмотрение в уполномоченный орган предложения по объемам производства и реализации элитно-семеноводческими хозяйствами элитных семян; </w:t>
      </w:r>
      <w:r>
        <w:br/>
      </w:r>
      <w:r>
        <w:rPr>
          <w:rFonts w:ascii="Times New Roman"/>
          <w:b w:val="false"/>
          <w:i w:val="false"/>
          <w:color w:val="000000"/>
          <w:sz w:val="28"/>
        </w:rPr>
        <w:t>
      4) проводят аттестацию субъектов семеноводства (за исключением лабораторий по экспертизе качества семян) с выдачей соответствующего свидетельства;</w:t>
      </w:r>
      <w:r>
        <w:br/>
      </w:r>
      <w:r>
        <w:rPr>
          <w:rFonts w:ascii="Times New Roman"/>
          <w:b w:val="false"/>
          <w:i w:val="false"/>
          <w:color w:val="000000"/>
          <w:sz w:val="28"/>
        </w:rPr>
        <w:t>
      5) осуществляют учет апробаторов и семенных экспертов, уведомивших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6) составляют балансы семян по области, городу республиканского значения и столице;</w:t>
      </w:r>
      <w:r>
        <w:br/>
      </w:r>
      <w:r>
        <w:rPr>
          <w:rFonts w:ascii="Times New Roman"/>
          <w:b w:val="false"/>
          <w:i w:val="false"/>
          <w:color w:val="000000"/>
          <w:sz w:val="28"/>
        </w:rPr>
        <w:t xml:space="preserve">
      7) обеспечивают предоставление в уполномоченный орган в сфере сельского хозяйства необходимой информации в области семеноводства сельскохозяйственных культур; </w:t>
      </w:r>
      <w:r>
        <w:br/>
      </w:r>
      <w:r>
        <w:rPr>
          <w:rFonts w:ascii="Times New Roman"/>
          <w:b w:val="false"/>
          <w:i w:val="false"/>
          <w:color w:val="000000"/>
          <w:sz w:val="28"/>
        </w:rPr>
        <w:t xml:space="preserve">
      8) содействуют в пределах компетенции формированию сельскохозяйственными товаропроизводителями страховых и переходящих фондов семян; </w:t>
      </w:r>
      <w:r>
        <w:br/>
      </w:r>
      <w:r>
        <w:rPr>
          <w:rFonts w:ascii="Times New Roman"/>
          <w:b w:val="false"/>
          <w:i w:val="false"/>
          <w:color w:val="000000"/>
          <w:sz w:val="28"/>
        </w:rPr>
        <w:t xml:space="preserve">
      9) вносят предложения по схемам и методам ведения первичного, элитного семеноводства и массового размножения семян сельскохозяйственных культур; </w:t>
      </w:r>
      <w:r>
        <w:br/>
      </w:r>
      <w:r>
        <w:rPr>
          <w:rFonts w:ascii="Times New Roman"/>
          <w:b w:val="false"/>
          <w:i w:val="false"/>
          <w:color w:val="000000"/>
          <w:sz w:val="28"/>
        </w:rPr>
        <w:t>
      10) осуществляют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r>
        <w:br/>
      </w:r>
      <w:r>
        <w:rPr>
          <w:rFonts w:ascii="Times New Roman"/>
          <w:b w:val="false"/>
          <w:i w:val="false"/>
          <w:color w:val="000000"/>
          <w:sz w:val="28"/>
        </w:rPr>
        <w:t>
      11) устанавливают предельную цену реализации на подлежащие субсидированию семена в пределах квот, определяемых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6 настоящего Закона;</w:t>
      </w:r>
      <w:r>
        <w:br/>
      </w:r>
      <w:r>
        <w:rPr>
          <w:rFonts w:ascii="Times New Roman"/>
          <w:b w:val="false"/>
          <w:i w:val="false"/>
          <w:color w:val="000000"/>
          <w:sz w:val="28"/>
        </w:rPr>
        <w:t>
      12) согласовывают ежегодные квоты по каждому виду семян, подлежащих субсидированию:</w:t>
      </w:r>
      <w:r>
        <w:br/>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по элитным семенам – для каждой административно-территориальной единицы;</w:t>
      </w:r>
      <w:r>
        <w:br/>
      </w:r>
      <w:r>
        <w:rPr>
          <w:rFonts w:ascii="Times New Roman"/>
          <w:b w:val="false"/>
          <w:i w:val="false"/>
          <w:color w:val="000000"/>
          <w:sz w:val="28"/>
        </w:rPr>
        <w:t>
      13) контролируют целевое использование просубсидированных оригинальных и элитных семян;</w:t>
      </w:r>
      <w:r>
        <w:br/>
      </w:r>
      <w:r>
        <w:rPr>
          <w:rFonts w:ascii="Times New Roman"/>
          <w:b w:val="false"/>
          <w:i w:val="false"/>
          <w:color w:val="000000"/>
          <w:sz w:val="28"/>
        </w:rPr>
        <w:t xml:space="preserve">
      14) организуют подготовку и повышение квалификации кадров апробаторов и семенных экспертов; </w:t>
      </w:r>
      <w:r>
        <w:br/>
      </w:r>
      <w:r>
        <w:rPr>
          <w:rFonts w:ascii="Times New Roman"/>
          <w:b w:val="false"/>
          <w:i w:val="false"/>
          <w:color w:val="000000"/>
          <w:sz w:val="28"/>
        </w:rPr>
        <w:t xml:space="preserve">
      15) осуществляют контроль за соблюдением нормативных правовых актов по проведению экспертизы сортовых и посевных качеств семян сельскохозяйственных растений; </w:t>
      </w:r>
      <w:r>
        <w:br/>
      </w:r>
      <w:r>
        <w:rPr>
          <w:rFonts w:ascii="Times New Roman"/>
          <w:b w:val="false"/>
          <w:i w:val="false"/>
          <w:color w:val="000000"/>
          <w:sz w:val="28"/>
        </w:rPr>
        <w:t>
      16) проводят аттестацию лабораторий по экспертизе качества семян с выдачей соответствующего свидетельства;</w:t>
      </w:r>
      <w:r>
        <w:br/>
      </w:r>
      <w:r>
        <w:rPr>
          <w:rFonts w:ascii="Times New Roman"/>
          <w:b w:val="false"/>
          <w:i w:val="false"/>
          <w:color w:val="000000"/>
          <w:sz w:val="28"/>
        </w:rPr>
        <w:t>
      17) на основании предложения государственного инспектора по семеноводству приостанавливают:</w:t>
      </w:r>
      <w:r>
        <w:br/>
      </w:r>
      <w:r>
        <w:rPr>
          <w:rFonts w:ascii="Times New Roman"/>
          <w:b w:val="false"/>
          <w:i w:val="false"/>
          <w:color w:val="000000"/>
          <w:sz w:val="28"/>
        </w:rPr>
        <w:t>
      действие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деятельность по проведению экспертизы сортовых и посевных качеств семян;</w:t>
      </w:r>
      <w:r>
        <w:br/>
      </w:r>
      <w:r>
        <w:rPr>
          <w:rFonts w:ascii="Times New Roman"/>
          <w:b w:val="false"/>
          <w:i w:val="false"/>
          <w:color w:val="000000"/>
          <w:sz w:val="28"/>
        </w:rPr>
        <w:t>
      18)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Государственные инспекторы по семеноводству</w:t>
      </w:r>
      <w:r>
        <w:br/>
      </w:r>
      <w:r>
        <w:rPr>
          <w:rFonts w:ascii="Times New Roman"/>
          <w:b w:val="false"/>
          <w:i w:val="false"/>
          <w:color w:val="000000"/>
          <w:sz w:val="28"/>
        </w:rPr>
        <w:t>
                 и их полномочия</w:t>
      </w:r>
      <w:r>
        <w:br/>
      </w:r>
      <w:r>
        <w:rPr>
          <w:rFonts w:ascii="Times New Roman"/>
          <w:b w:val="false"/>
          <w:i w:val="false"/>
          <w:color w:val="000000"/>
          <w:sz w:val="28"/>
        </w:rPr>
        <w:t>
      1. Акимы области, города республиканского значения и столицы вправе в порядке, установленном законодательством Республики Казахстан, присваивать дополнительное специальное наименование «Государственный инспектор по семеноводству» соответствующим должностям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Государственные инспекторы по семеноводству имеют право:»;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вносить в местный исполнительный орган области, города республиканского значения и столицы предложения о приостановлении:</w:t>
      </w:r>
      <w:r>
        <w:br/>
      </w:r>
      <w:r>
        <w:rPr>
          <w:rFonts w:ascii="Times New Roman"/>
          <w:b w:val="false"/>
          <w:i w:val="false"/>
          <w:color w:val="000000"/>
          <w:sz w:val="28"/>
        </w:rPr>
        <w:t>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деятельности по проведению экспертизы сортовых и посевных качеств семян;»;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Государственный контроль в области семеноводства осуществляется государственными инспекторами по семеноводству и направлен на обеспечение соблюдения законодательства Республики Казахстан о семеноводстве, национальных стандартов и иных нормативных документов в области семеноводства.»;</w:t>
      </w:r>
      <w:r>
        <w:br/>
      </w:r>
      <w:r>
        <w:rPr>
          <w:rFonts w:ascii="Times New Roman"/>
          <w:b w:val="false"/>
          <w:i w:val="false"/>
          <w:color w:val="000000"/>
          <w:sz w:val="28"/>
        </w:rPr>
        <w:t>
</w:t>
      </w:r>
      <w:r>
        <w:rPr>
          <w:rFonts w:ascii="Times New Roman"/>
          <w:b w:val="false"/>
          <w:i w:val="false"/>
          <w:color w:val="000000"/>
          <w:sz w:val="28"/>
        </w:rPr>
        <w:t>
      6) пункт 4 </w:t>
      </w:r>
      <w:r>
        <w:rPr>
          <w:rFonts w:ascii="Times New Roman"/>
          <w:b w:val="false"/>
          <w:i w:val="false"/>
          <w:color w:val="000000"/>
          <w:sz w:val="28"/>
        </w:rPr>
        <w:t>статьи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Отбор проб из партий семян, подлежащих реализации, производится государственными инспекторами по семеноводству местного исполнительного органа области, города республиканского значения и столицы при участии представителя производителя семян.».</w:t>
      </w:r>
    </w:p>
    <w:bookmarkEnd w:id="32"/>
    <w:bookmarkStart w:name="z344" w:id="3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w:t>
      </w:r>
      <w:r>
        <w:br/>
      </w:r>
      <w:r>
        <w:rPr>
          <w:rFonts w:ascii="Times New Roman"/>
          <w:b w:val="false"/>
          <w:i w:val="false"/>
          <w:color w:val="000000"/>
          <w:sz w:val="28"/>
        </w:rPr>
        <w:t>
</w:t>
      </w:r>
      <w:r>
        <w:rPr>
          <w:rFonts w:ascii="Times New Roman"/>
          <w:b w:val="false"/>
          <w:i w:val="false"/>
          <w:color w:val="000000"/>
          <w:sz w:val="28"/>
        </w:rPr>
        <w:t>
      1) пункт 5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сфере автомобильного 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14 дополнить подпунктами 1-1), 6-1) и 10-1) следующего содержания: </w:t>
      </w:r>
      <w:r>
        <w:br/>
      </w:r>
      <w:r>
        <w:rPr>
          <w:rFonts w:ascii="Times New Roman"/>
          <w:b w:val="false"/>
          <w:i w:val="false"/>
          <w:color w:val="000000"/>
          <w:sz w:val="28"/>
        </w:rPr>
        <w:t>
      «1-1) реализуют государственную политику в сфере автомобильного транспорта;»;</w:t>
      </w:r>
      <w:r>
        <w:br/>
      </w:r>
      <w:r>
        <w:rPr>
          <w:rFonts w:ascii="Times New Roman"/>
          <w:b w:val="false"/>
          <w:i w:val="false"/>
          <w:color w:val="000000"/>
          <w:sz w:val="28"/>
        </w:rPr>
        <w:t>
      «6-1) ведут реестр физических и юридических лиц, подавших уведомление о начале осуществления деятельности по установке и обслуживанию тахографов;»;</w:t>
      </w:r>
      <w:r>
        <w:br/>
      </w:r>
      <w:r>
        <w:rPr>
          <w:rFonts w:ascii="Times New Roman"/>
          <w:b w:val="false"/>
          <w:i w:val="false"/>
          <w:color w:val="000000"/>
          <w:sz w:val="28"/>
        </w:rPr>
        <w:t>
      «10-1) осуществляют лицензирование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19-7</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«Контрольные функции, предусмотренные подпунктами 2), 4), 8), 9) и 10) части первой настоящей статьи, на автомобильных дорогах Республики Казахстан осуществляются уполномоченным органом в области безопасности дорожного движения Республики Казахстан.»;</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по перевозке пассажиров и багажа такси обязаны направить в местный исполнительный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33"/>
    <w:bookmarkStart w:name="z352" w:id="3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8</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содержат в установленном законом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а также направляемых в специальные организации образования;»;</w:t>
      </w:r>
      <w:r>
        <w:br/>
      </w:r>
      <w:r>
        <w:rPr>
          <w:rFonts w:ascii="Times New Roman"/>
          <w:b w:val="false"/>
          <w:i w:val="false"/>
          <w:color w:val="000000"/>
          <w:sz w:val="28"/>
        </w:rPr>
        <w:t>
</w:t>
      </w:r>
      <w:r>
        <w:rPr>
          <w:rFonts w:ascii="Times New Roman"/>
          <w:b w:val="false"/>
          <w:i w:val="false"/>
          <w:color w:val="000000"/>
          <w:sz w:val="28"/>
        </w:rPr>
        <w:t>
      2) подпункт 8) </w:t>
      </w:r>
      <w:r>
        <w:rPr>
          <w:rFonts w:ascii="Times New Roman"/>
          <w:b w:val="false"/>
          <w:i w:val="false"/>
          <w:color w:val="000000"/>
          <w:sz w:val="28"/>
        </w:rPr>
        <w:t>статьи 12</w:t>
      </w:r>
      <w:r>
        <w:rPr>
          <w:rFonts w:ascii="Times New Roman"/>
          <w:b w:val="false"/>
          <w:i w:val="false"/>
          <w:color w:val="000000"/>
          <w:sz w:val="28"/>
        </w:rPr>
        <w:t xml:space="preserve"> исключить.</w:t>
      </w:r>
    </w:p>
    <w:bookmarkEnd w:id="34"/>
    <w:bookmarkStart w:name="z355" w:id="3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42)</w:t>
      </w:r>
      <w:r>
        <w:rPr>
          <w:rFonts w:ascii="Times New Roman"/>
          <w:b w:val="false"/>
          <w:i w:val="false"/>
          <w:color w:val="000000"/>
          <w:sz w:val="28"/>
        </w:rPr>
        <w:t xml:space="preserve"> статьи 1 слова «и реализацию государственной политики»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14-1)</w:t>
      </w:r>
      <w:r>
        <w:rPr>
          <w:rFonts w:ascii="Times New Roman"/>
          <w:b w:val="false"/>
          <w:i w:val="false"/>
          <w:color w:val="000000"/>
          <w:sz w:val="28"/>
        </w:rPr>
        <w:t xml:space="preserve"> статьи 8 исключить;</w:t>
      </w:r>
      <w:r>
        <w:br/>
      </w:r>
      <w:r>
        <w:rPr>
          <w:rFonts w:ascii="Times New Roman"/>
          <w:b w:val="false"/>
          <w:i w:val="false"/>
          <w:color w:val="000000"/>
          <w:sz w:val="28"/>
        </w:rPr>
        <w:t>
</w:t>
      </w:r>
      <w:r>
        <w:rPr>
          <w:rFonts w:ascii="Times New Roman"/>
          <w:b w:val="false"/>
          <w:i w:val="false"/>
          <w:color w:val="000000"/>
          <w:sz w:val="28"/>
        </w:rPr>
        <w:t>
      3)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«51-11) разрабатывает и утверждает правила проведения работ по зарыблению водоемов, рыбохозяйственной мелиорации водных объектов;»;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10 дополнить подпунктом 1-1) следующего содержания:</w:t>
      </w:r>
      <w:r>
        <w:br/>
      </w:r>
      <w:r>
        <w:rPr>
          <w:rFonts w:ascii="Times New Roman"/>
          <w:b w:val="false"/>
          <w:i w:val="false"/>
          <w:color w:val="000000"/>
          <w:sz w:val="28"/>
        </w:rPr>
        <w:t>
      «1-1) реализуют государственную политику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5) часть третью пункта 1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рыбохозяйственных водоемов и (или) участков, осуществляемых за счет бюджетных средств,  признаются перспективными для ведения охотничьего и рыбного хозяйств.   Обязательства, данные пользователем при участии в конкурсе на закрепление охотничьих угодий и рыбохозяйственных водоемов и (или) участков, являются обязательными условиями договора на ведение охотничьего и рыбного хозяйств.».</w:t>
      </w:r>
    </w:p>
    <w:bookmarkEnd w:id="35"/>
    <w:bookmarkStart w:name="z364" w:id="3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8)</w:t>
      </w:r>
      <w:r>
        <w:rPr>
          <w:rFonts w:ascii="Times New Roman"/>
          <w:b w:val="false"/>
          <w:i w:val="false"/>
          <w:color w:val="000000"/>
          <w:sz w:val="28"/>
        </w:rPr>
        <w:t xml:space="preserve"> пункта 1 статьи 7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11)</w:t>
      </w:r>
      <w:r>
        <w:rPr>
          <w:rFonts w:ascii="Times New Roman"/>
          <w:b w:val="false"/>
          <w:i w:val="false"/>
          <w:color w:val="000000"/>
          <w:sz w:val="28"/>
        </w:rPr>
        <w:t xml:space="preserve"> пункта 2 статьи 10 изложить в следующей редакции:</w:t>
      </w:r>
      <w:r>
        <w:br/>
      </w:r>
      <w:r>
        <w:rPr>
          <w:rFonts w:ascii="Times New Roman"/>
          <w:b w:val="false"/>
          <w:i w:val="false"/>
          <w:color w:val="000000"/>
          <w:sz w:val="28"/>
        </w:rPr>
        <w:t>
      «11) организуют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представителей местного исполнительного органа области, города республиканского значения, столицы в области занятости и социальных программ, общественных объединений инвалидов.».</w:t>
      </w:r>
    </w:p>
    <w:bookmarkEnd w:id="36"/>
    <w:bookmarkStart w:name="z368" w:id="3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уполномоченный орган в области развития агропромышленного комплекса – государственный орган, осуществляющий государственное регулирование в области развития агропромышленного комплекса, за исключением развития рыбного хозяйства;»;</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6-1), 23-1) и 28-1) следующего содержания: </w:t>
      </w:r>
      <w:r>
        <w:br/>
      </w:r>
      <w:r>
        <w:rPr>
          <w:rFonts w:ascii="Times New Roman"/>
          <w:b w:val="false"/>
          <w:i w:val="false"/>
          <w:color w:val="000000"/>
          <w:sz w:val="28"/>
        </w:rPr>
        <w:t>
      «6-1) агротехнические (культуртехнические) мелиоративные мероприятия – комплекс технических мероприятий по коренному улучшению земель, который включает в себя:</w:t>
      </w:r>
      <w:r>
        <w:br/>
      </w:r>
      <w:r>
        <w:rPr>
          <w:rFonts w:ascii="Times New Roman"/>
          <w:b w:val="false"/>
          <w:i w:val="false"/>
          <w:color w:val="000000"/>
          <w:sz w:val="28"/>
        </w:rPr>
        <w:t xml:space="preserve">
      расчистку мелиорируемых земель от древесной и травянистой растительности, камней и иных предметов; </w:t>
      </w:r>
      <w:r>
        <w:br/>
      </w:r>
      <w:r>
        <w:rPr>
          <w:rFonts w:ascii="Times New Roman"/>
          <w:b w:val="false"/>
          <w:i w:val="false"/>
          <w:color w:val="000000"/>
          <w:sz w:val="28"/>
        </w:rPr>
        <w:t>
      глубокое рыхление, пескование, землевание, плантаж, глинование;</w:t>
      </w:r>
      <w:r>
        <w:br/>
      </w:r>
      <w:r>
        <w:rPr>
          <w:rFonts w:ascii="Times New Roman"/>
          <w:b w:val="false"/>
          <w:i w:val="false"/>
          <w:color w:val="000000"/>
          <w:sz w:val="28"/>
        </w:rPr>
        <w:t>
      почвозащитные мероприятия;»;</w:t>
      </w:r>
      <w:r>
        <w:br/>
      </w:r>
      <w:r>
        <w:rPr>
          <w:rFonts w:ascii="Times New Roman"/>
          <w:b w:val="false"/>
          <w:i w:val="false"/>
          <w:color w:val="000000"/>
          <w:sz w:val="28"/>
        </w:rPr>
        <w:t>
      «23-1) мелиорированные земли – земли, на которых проведены мелиоративные мероприятия;»;</w:t>
      </w:r>
      <w:r>
        <w:br/>
      </w:r>
      <w:r>
        <w:rPr>
          <w:rFonts w:ascii="Times New Roman"/>
          <w:b w:val="false"/>
          <w:i w:val="false"/>
          <w:color w:val="000000"/>
          <w:sz w:val="28"/>
        </w:rPr>
        <w:t>
      «28-1) химические мелиоративные мероприятия – система приемов химического воздействия на почву для улучшения свойств и повышения урожайности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«8) проведение мониторинга: </w:t>
      </w:r>
      <w:r>
        <w:br/>
      </w:r>
      <w:r>
        <w:rPr>
          <w:rFonts w:ascii="Times New Roman"/>
          <w:b w:val="false"/>
          <w:i w:val="false"/>
          <w:color w:val="000000"/>
          <w:sz w:val="28"/>
        </w:rPr>
        <w:t xml:space="preserve">
      развития агропромышленного комплекса; </w:t>
      </w:r>
      <w:r>
        <w:br/>
      </w:r>
      <w:r>
        <w:rPr>
          <w:rFonts w:ascii="Times New Roman"/>
          <w:b w:val="false"/>
          <w:i w:val="false"/>
          <w:color w:val="000000"/>
          <w:sz w:val="28"/>
        </w:rPr>
        <w:t>
      цен и рынков продовольственных товаров;</w:t>
      </w:r>
      <w:r>
        <w:br/>
      </w:r>
      <w:r>
        <w:rPr>
          <w:rFonts w:ascii="Times New Roman"/>
          <w:b w:val="false"/>
          <w:i w:val="false"/>
          <w:color w:val="000000"/>
          <w:sz w:val="28"/>
        </w:rPr>
        <w:t>
      состояния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координация и методическое руководство местных исполнительных органов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25-1) и 25-2) следующего содержания: </w:t>
      </w:r>
      <w:r>
        <w:br/>
      </w:r>
      <w:r>
        <w:rPr>
          <w:rFonts w:ascii="Times New Roman"/>
          <w:b w:val="false"/>
          <w:i w:val="false"/>
          <w:color w:val="000000"/>
          <w:sz w:val="28"/>
        </w:rPr>
        <w:t>
      «25-1) организация проведения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25-2) разработка правил субсидирования стоимости услуг по подаче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и 2-1) следующего содержания:</w:t>
      </w:r>
      <w:r>
        <w:br/>
      </w:r>
      <w:r>
        <w:rPr>
          <w:rFonts w:ascii="Times New Roman"/>
          <w:b w:val="false"/>
          <w:i w:val="false"/>
          <w:color w:val="000000"/>
          <w:sz w:val="28"/>
        </w:rPr>
        <w:t>
      «1-1) реализация государственной политики в области развития агропромышленного комплекса и сельских территорий;»;</w:t>
      </w:r>
      <w:r>
        <w:br/>
      </w:r>
      <w:r>
        <w:rPr>
          <w:rFonts w:ascii="Times New Roman"/>
          <w:b w:val="false"/>
          <w:i w:val="false"/>
          <w:color w:val="000000"/>
          <w:sz w:val="28"/>
        </w:rPr>
        <w:t>
      «2-1) осуществление государственной технической инспекции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осуществление государственной технической инспекции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11-1) следующего содержания:</w:t>
      </w:r>
      <w:r>
        <w:br/>
      </w:r>
      <w:r>
        <w:rPr>
          <w:rFonts w:ascii="Times New Roman"/>
          <w:b w:val="false"/>
          <w:i w:val="false"/>
          <w:color w:val="000000"/>
          <w:sz w:val="28"/>
        </w:rPr>
        <w:t>
      «11-1) финансирования затрат по мониторингу и оценке мелиоративного состояния орошаемых земель;»;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5-3) следующего содержания:</w:t>
      </w:r>
      <w:r>
        <w:br/>
      </w:r>
      <w:r>
        <w:rPr>
          <w:rFonts w:ascii="Times New Roman"/>
          <w:b w:val="false"/>
          <w:i w:val="false"/>
          <w:color w:val="000000"/>
          <w:sz w:val="28"/>
        </w:rPr>
        <w:t>
      «5-3) субсидирование стоимости услуг по доставке воды сельскохозяйственным товаропроизводителям;».</w:t>
      </w:r>
    </w:p>
    <w:bookmarkEnd w:id="37"/>
    <w:bookmarkStart w:name="z388" w:id="3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 № 15, ст. 97):</w:t>
      </w:r>
      <w:r>
        <w:br/>
      </w:r>
      <w:r>
        <w:rPr>
          <w:rFonts w:ascii="Times New Roman"/>
          <w:b w:val="false"/>
          <w:i w:val="false"/>
          <w:color w:val="000000"/>
          <w:sz w:val="28"/>
        </w:rPr>
        <w:t>
</w:t>
      </w:r>
      <w:r>
        <w:rPr>
          <w:rFonts w:ascii="Times New Roman"/>
          <w:b w:val="false"/>
          <w:i w:val="false"/>
          <w:color w:val="000000"/>
          <w:sz w:val="28"/>
        </w:rPr>
        <w:t>
      1) подпункт 6-2)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 упразднение государственных природных заказников республиканского значения и государственных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естественно-научное обоснование;»;</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статьи 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реализуют государственную политику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упраздняют государственные природные заказники местного значения и уменьшают их территории;».</w:t>
      </w:r>
    </w:p>
    <w:bookmarkEnd w:id="38"/>
    <w:bookmarkStart w:name="z396" w:id="3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«6) социально значимые мероприятия в области культуры – мероприятия по проведению памятных и юбилейных дат, дней культуры, фестивалей, смотров, конкурсов, выставок и увековечению памяти видных деятелей государства на международном, республиканском и местном уровнях;»;</w:t>
      </w:r>
      <w:r>
        <w:br/>
      </w:r>
      <w:r>
        <w:rPr>
          <w:rFonts w:ascii="Times New Roman"/>
          <w:b w:val="false"/>
          <w:i w:val="false"/>
          <w:color w:val="000000"/>
          <w:sz w:val="28"/>
        </w:rPr>
        <w:t>
      «9) уполномоченный орган в области культуры (далее – уполномоченный орган) – центральный исполнительный орган, осуществляющий руководство и межотраслевую координацию в области культуры;»;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культуры;»;</w:t>
      </w:r>
      <w:r>
        <w:br/>
      </w:r>
      <w:r>
        <w:rPr>
          <w:rFonts w:ascii="Times New Roman"/>
          <w:b w:val="false"/>
          <w:i w:val="false"/>
          <w:color w:val="000000"/>
          <w:sz w:val="28"/>
        </w:rPr>
        <w:t>
</w:t>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вносит предложения о присвоении деятелям культуры и искусства почетных званий и государственных наград Республики Казахстан, награждении творческих коллективов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подпункты 10-1) и 13) исключить;</w:t>
      </w:r>
      <w:r>
        <w:br/>
      </w:r>
      <w:r>
        <w:rPr>
          <w:rFonts w:ascii="Times New Roman"/>
          <w:b w:val="false"/>
          <w:i w:val="false"/>
          <w:color w:val="000000"/>
          <w:sz w:val="28"/>
        </w:rPr>
        <w:t>
</w:t>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осуществляет комплекс мероприятий, направленных на поиск и поддержку талантливой молодежи и перспективных творческих коллективов;»;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w:t>
      </w:r>
      <w:r>
        <w:rPr>
          <w:rFonts w:ascii="Times New Roman"/>
          <w:b w:val="false"/>
          <w:i w:val="false"/>
          <w:color w:val="000000"/>
          <w:sz w:val="28"/>
        </w:rPr>
        <w:t>8:</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реализует государственную политику в области культуры;»;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«6) создает экспертную комиссию по временному вывозу культурных ценностей и утверждает положение о ней;»;</w:t>
      </w:r>
      <w:r>
        <w:br/>
      </w:r>
      <w:r>
        <w:rPr>
          <w:rFonts w:ascii="Times New Roman"/>
          <w:b w:val="false"/>
          <w:i w:val="false"/>
          <w:color w:val="000000"/>
          <w:sz w:val="28"/>
        </w:rPr>
        <w:t>
</w:t>
      </w:r>
      <w:r>
        <w:rPr>
          <w:rFonts w:ascii="Times New Roman"/>
          <w:b w:val="false"/>
          <w:i w:val="false"/>
          <w:color w:val="000000"/>
          <w:sz w:val="28"/>
        </w:rPr>
        <w:t>
      дополнить подпунктами 14-1) и 14-2) следующего содержания:</w:t>
      </w:r>
      <w:r>
        <w:br/>
      </w:r>
      <w:r>
        <w:rPr>
          <w:rFonts w:ascii="Times New Roman"/>
          <w:b w:val="false"/>
          <w:i w:val="false"/>
          <w:color w:val="000000"/>
          <w:sz w:val="28"/>
        </w:rPr>
        <w:t>
      «14-1) осуществляет комплекс мероприятий, направленных на поиск и поддержку талантливой молодежи и перспективных творческих коллективов;</w:t>
      </w:r>
      <w:r>
        <w:br/>
      </w:r>
      <w:r>
        <w:rPr>
          <w:rFonts w:ascii="Times New Roman"/>
          <w:b w:val="false"/>
          <w:i w:val="false"/>
          <w:color w:val="000000"/>
          <w:sz w:val="28"/>
        </w:rPr>
        <w:t>
      14-2) осуществляет проведение социально значимых мероприятий в области культуры;».</w:t>
      </w:r>
    </w:p>
    <w:bookmarkEnd w:id="39"/>
    <w:bookmarkStart w:name="z407" w:id="40"/>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развития хлопковой отрасли;»;</w:t>
      </w:r>
      <w:r>
        <w:br/>
      </w:r>
      <w:r>
        <w:rPr>
          <w:rFonts w:ascii="Times New Roman"/>
          <w:b w:val="false"/>
          <w:i w:val="false"/>
          <w:color w:val="000000"/>
          <w:sz w:val="28"/>
        </w:rPr>
        <w:t>
</w:t>
      </w:r>
      <w:r>
        <w:rPr>
          <w:rFonts w:ascii="Times New Roman"/>
          <w:b w:val="false"/>
          <w:i w:val="false"/>
          <w:color w:val="000000"/>
          <w:sz w:val="28"/>
        </w:rPr>
        <w:t>
      подпункты 8), 9), 10), 12) и 13) исключить;</w:t>
      </w:r>
      <w:r>
        <w:br/>
      </w:r>
      <w:r>
        <w:rPr>
          <w:rFonts w:ascii="Times New Roman"/>
          <w:b w:val="false"/>
          <w:i w:val="false"/>
          <w:color w:val="000000"/>
          <w:sz w:val="28"/>
        </w:rPr>
        <w:t>
</w:t>
      </w:r>
      <w:r>
        <w:rPr>
          <w:rFonts w:ascii="Times New Roman"/>
          <w:b w:val="false"/>
          <w:i w:val="false"/>
          <w:color w:val="000000"/>
          <w:sz w:val="28"/>
        </w:rPr>
        <w:t>
      в подпункте 15) слова «в области развития» исключить;</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контроль за соблюдением хлопкоперерабатывающими организациями правил выдачи, обращения, аннулирования и погашения хлопковых расписок;»;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Компетенция местных исполнительных</w:t>
      </w:r>
      <w:r>
        <w:br/>
      </w:r>
      <w:r>
        <w:rPr>
          <w:rFonts w:ascii="Times New Roman"/>
          <w:b w:val="false"/>
          <w:i w:val="false"/>
          <w:color w:val="000000"/>
          <w:sz w:val="28"/>
        </w:rPr>
        <w:t xml:space="preserve">
                 органов областей, городов республиканского значения </w:t>
      </w:r>
      <w:r>
        <w:br/>
      </w:r>
      <w:r>
        <w:rPr>
          <w:rFonts w:ascii="Times New Roman"/>
          <w:b w:val="false"/>
          <w:i w:val="false"/>
          <w:color w:val="000000"/>
          <w:sz w:val="28"/>
        </w:rPr>
        <w:t>
                 и столицы</w:t>
      </w:r>
      <w:r>
        <w:br/>
      </w:r>
      <w:r>
        <w:rPr>
          <w:rFonts w:ascii="Times New Roman"/>
          <w:b w:val="false"/>
          <w:i w:val="false"/>
          <w:color w:val="000000"/>
          <w:sz w:val="28"/>
        </w:rPr>
        <w:t xml:space="preserve">
      К компетенции местных исполнительных органов областей, городов республиканского значения и столицы относятся: </w:t>
      </w:r>
      <w:r>
        <w:br/>
      </w:r>
      <w:r>
        <w:rPr>
          <w:rFonts w:ascii="Times New Roman"/>
          <w:b w:val="false"/>
          <w:i w:val="false"/>
          <w:color w:val="000000"/>
          <w:sz w:val="28"/>
        </w:rPr>
        <w:t xml:space="preserve">
      1) реализация государственной политики в области развития хлопковой отрасли; </w:t>
      </w:r>
      <w:r>
        <w:br/>
      </w:r>
      <w:r>
        <w:rPr>
          <w:rFonts w:ascii="Times New Roman"/>
          <w:b w:val="false"/>
          <w:i w:val="false"/>
          <w:color w:val="000000"/>
          <w:sz w:val="28"/>
        </w:rPr>
        <w:t>
      2) лицензирование деятельности по оказанию услуг по складской деятельности с выдачей хлопковых расписок;</w:t>
      </w:r>
      <w:r>
        <w:br/>
      </w:r>
      <w:r>
        <w:rPr>
          <w:rFonts w:ascii="Times New Roman"/>
          <w:b w:val="false"/>
          <w:i w:val="false"/>
          <w:color w:val="000000"/>
          <w:sz w:val="28"/>
        </w:rPr>
        <w:t xml:space="preserve">
      3) участие в проведении мониторинга хлопкового рынка в соответствии с правилами, утвержденными уполномоченным органом; </w:t>
      </w:r>
      <w:r>
        <w:br/>
      </w:r>
      <w:r>
        <w:rPr>
          <w:rFonts w:ascii="Times New Roman"/>
          <w:b w:val="false"/>
          <w:i w:val="false"/>
          <w:color w:val="000000"/>
          <w:sz w:val="28"/>
        </w:rPr>
        <w:t xml:space="preserve">
      4) мониторинг соблюдения сельскохозяйственными товаропроизводителями специализированных хлопковых севооборотов в зонах возделывания хлопчатника; </w:t>
      </w:r>
      <w:r>
        <w:br/>
      </w:r>
      <w:r>
        <w:rPr>
          <w:rFonts w:ascii="Times New Roman"/>
          <w:b w:val="false"/>
          <w:i w:val="false"/>
          <w:color w:val="000000"/>
          <w:sz w:val="28"/>
        </w:rPr>
        <w:t xml:space="preserve">
      5) лицензионный контроль за хлопкоперерабатывающими организациями, включающий: </w:t>
      </w:r>
      <w:r>
        <w:br/>
      </w:r>
      <w:r>
        <w:rPr>
          <w:rFonts w:ascii="Times New Roman"/>
          <w:b w:val="false"/>
          <w:i w:val="false"/>
          <w:color w:val="000000"/>
          <w:sz w:val="28"/>
        </w:rPr>
        <w:t xml:space="preserve">
      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хлопка-сырца нового урожая на основании утвержденных графиков; </w:t>
      </w:r>
      <w:r>
        <w:br/>
      </w:r>
      <w:r>
        <w:rPr>
          <w:rFonts w:ascii="Times New Roman"/>
          <w:b w:val="false"/>
          <w:i w:val="false"/>
          <w:color w:val="000000"/>
          <w:sz w:val="28"/>
        </w:rPr>
        <w:t>
      оформление актов проверки хлопкоперерабатывающих организаций;</w:t>
      </w:r>
      <w:r>
        <w:br/>
      </w:r>
      <w:r>
        <w:rPr>
          <w:rFonts w:ascii="Times New Roman"/>
          <w:b w:val="false"/>
          <w:i w:val="false"/>
          <w:color w:val="000000"/>
          <w:sz w:val="28"/>
        </w:rPr>
        <w:t xml:space="preserve">
      6) внесение в уполномоченный орган: </w:t>
      </w:r>
      <w:r>
        <w:br/>
      </w:r>
      <w:r>
        <w:rPr>
          <w:rFonts w:ascii="Times New Roman"/>
          <w:b w:val="false"/>
          <w:i w:val="false"/>
          <w:color w:val="000000"/>
          <w:sz w:val="28"/>
        </w:rPr>
        <w:t xml:space="preserve">
      представления о введении временного управления хлопкоперерабатывающей организацией; </w:t>
      </w:r>
      <w:r>
        <w:br/>
      </w:r>
      <w:r>
        <w:rPr>
          <w:rFonts w:ascii="Times New Roman"/>
          <w:b w:val="false"/>
          <w:i w:val="false"/>
          <w:color w:val="000000"/>
          <w:sz w:val="28"/>
        </w:rPr>
        <w:t xml:space="preserve">
      предложений о подаче иска в суд о принудительной ликвидации хлопкоперерабатывающей организации; </w:t>
      </w:r>
      <w:r>
        <w:br/>
      </w:r>
      <w:r>
        <w:rPr>
          <w:rFonts w:ascii="Times New Roman"/>
          <w:b w:val="false"/>
          <w:i w:val="false"/>
          <w:color w:val="000000"/>
          <w:sz w:val="28"/>
        </w:rPr>
        <w:t xml:space="preserve">
      предложений по совершенствованию нормативных документов по стандартизации, нормативных правовых актов в области развития хлопковой отрасли; </w:t>
      </w:r>
      <w:r>
        <w:br/>
      </w:r>
      <w:r>
        <w:rPr>
          <w:rFonts w:ascii="Times New Roman"/>
          <w:b w:val="false"/>
          <w:i w:val="false"/>
          <w:color w:val="000000"/>
          <w:sz w:val="28"/>
        </w:rPr>
        <w:t>
      7) приостановление действия лицензии на право осуществления деятельности по оказанию услуг по складской деятельности с выдачей хлопковых расписок в целом или в части осуществления отдельных операций в порядке, предусмотренном законодательством Республики Казахстан об административных правонарушениях, а также подача искового заявления в суд о лишении лицензии на право осуществления деятельности по оказанию услуг по складской деятельности с выдачей  хлопковых расписок;</w:t>
      </w:r>
      <w:r>
        <w:br/>
      </w:r>
      <w:r>
        <w:rPr>
          <w:rFonts w:ascii="Times New Roman"/>
          <w:b w:val="false"/>
          <w:i w:val="false"/>
          <w:color w:val="000000"/>
          <w:sz w:val="28"/>
        </w:rPr>
        <w:t>
      8) организация проведения экспертизы качества хлопка-сырца;</w:t>
      </w:r>
      <w:r>
        <w:br/>
      </w:r>
      <w:r>
        <w:rPr>
          <w:rFonts w:ascii="Times New Roman"/>
          <w:b w:val="false"/>
          <w:i w:val="false"/>
          <w:color w:val="000000"/>
          <w:sz w:val="28"/>
        </w:rPr>
        <w:t xml:space="preserve">
      9) контроль: </w:t>
      </w:r>
      <w:r>
        <w:br/>
      </w:r>
      <w:r>
        <w:rPr>
          <w:rFonts w:ascii="Times New Roman"/>
          <w:b w:val="false"/>
          <w:i w:val="false"/>
          <w:color w:val="000000"/>
          <w:sz w:val="28"/>
        </w:rPr>
        <w:t xml:space="preserve">
      безопасности и качества хлопка; </w:t>
      </w:r>
      <w:r>
        <w:br/>
      </w:r>
      <w:r>
        <w:rPr>
          <w:rFonts w:ascii="Times New Roman"/>
          <w:b w:val="false"/>
          <w:i w:val="false"/>
          <w:color w:val="000000"/>
          <w:sz w:val="28"/>
        </w:rPr>
        <w:t xml:space="preserve">
      за деятельностью аккредитованных испытательных лабораторий (центров); </w:t>
      </w:r>
      <w:r>
        <w:br/>
      </w:r>
      <w:r>
        <w:rPr>
          <w:rFonts w:ascii="Times New Roman"/>
          <w:b w:val="false"/>
          <w:i w:val="false"/>
          <w:color w:val="000000"/>
          <w:sz w:val="28"/>
        </w:rPr>
        <w:t xml:space="preserve">
      за деятельностью экспертной организации; </w:t>
      </w:r>
      <w:r>
        <w:br/>
      </w:r>
      <w:r>
        <w:rPr>
          <w:rFonts w:ascii="Times New Roman"/>
          <w:b w:val="false"/>
          <w:i w:val="false"/>
          <w:color w:val="000000"/>
          <w:sz w:val="28"/>
        </w:rPr>
        <w:t xml:space="preserve">
      10) осуществление инспектирования (проверки) деятельности хлопкоперерабатывающих организаций; </w:t>
      </w:r>
      <w:r>
        <w:br/>
      </w:r>
      <w:r>
        <w:rPr>
          <w:rFonts w:ascii="Times New Roman"/>
          <w:b w:val="false"/>
          <w:i w:val="false"/>
          <w:color w:val="000000"/>
          <w:sz w:val="28"/>
        </w:rPr>
        <w:t xml:space="preserve">
      11) выдача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 </w:t>
      </w:r>
      <w:r>
        <w:br/>
      </w:r>
      <w:r>
        <w:rPr>
          <w:rFonts w:ascii="Times New Roman"/>
          <w:b w:val="false"/>
          <w:i w:val="false"/>
          <w:color w:val="000000"/>
          <w:sz w:val="28"/>
        </w:rPr>
        <w:t xml:space="preserve">
      12) предъявление иска в суд о принудительной ликвидации хлопкоперерабатывающей организации; </w:t>
      </w:r>
      <w:r>
        <w:br/>
      </w:r>
      <w:r>
        <w:rPr>
          <w:rFonts w:ascii="Times New Roman"/>
          <w:b w:val="false"/>
          <w:i w:val="false"/>
          <w:color w:val="000000"/>
          <w:sz w:val="28"/>
        </w:rPr>
        <w:t xml:space="preserve">
      13) наложение временного запрета на отпуск хлопка при наличии оснований, предусмотренных пунктом 2 статьи 32 настоящего Закона; </w:t>
      </w:r>
      <w:r>
        <w:br/>
      </w:r>
      <w:r>
        <w:rPr>
          <w:rFonts w:ascii="Times New Roman"/>
          <w:b w:val="false"/>
          <w:i w:val="false"/>
          <w:color w:val="000000"/>
          <w:sz w:val="28"/>
        </w:rPr>
        <w:t xml:space="preserve">
      14) контроль за соблюдением хлопкоперерабатывающими организациями правил: </w:t>
      </w:r>
      <w:r>
        <w:br/>
      </w:r>
      <w:r>
        <w:rPr>
          <w:rFonts w:ascii="Times New Roman"/>
          <w:b w:val="false"/>
          <w:i w:val="false"/>
          <w:color w:val="000000"/>
          <w:sz w:val="28"/>
        </w:rPr>
        <w:t xml:space="preserve">
      ведения количественно-качественного учета хлопка; </w:t>
      </w:r>
      <w:r>
        <w:br/>
      </w:r>
      <w:r>
        <w:rPr>
          <w:rFonts w:ascii="Times New Roman"/>
          <w:b w:val="false"/>
          <w:i w:val="false"/>
          <w:color w:val="000000"/>
          <w:sz w:val="28"/>
        </w:rPr>
        <w:t xml:space="preserve">
      формирования, хранения и использования государственных ресурсов семян хлопчатника; </w:t>
      </w:r>
      <w:r>
        <w:br/>
      </w:r>
      <w:r>
        <w:rPr>
          <w:rFonts w:ascii="Times New Roman"/>
          <w:b w:val="false"/>
          <w:i w:val="false"/>
          <w:color w:val="000000"/>
          <w:sz w:val="28"/>
        </w:rPr>
        <w:t>
      15)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Государственный контроль в области безопасности и качества хлопка осуществляется местными исполнительными органами областей, городов республиканского значения и столицы в пределах компетенции и направлен на обеспечение соблюдения требований законов Республики Казахстан, указов Президента Республики Казахстан и постановлений Правительства Республики Казахстан, предъявляемых к безопасности и качеству хлопка.»;</w:t>
      </w:r>
      <w:r>
        <w:br/>
      </w:r>
      <w:r>
        <w:rPr>
          <w:rFonts w:ascii="Times New Roman"/>
          <w:b w:val="false"/>
          <w:i w:val="false"/>
          <w:color w:val="000000"/>
          <w:sz w:val="28"/>
        </w:rPr>
        <w:t>
</w:t>
      </w:r>
      <w:r>
        <w:rPr>
          <w:rFonts w:ascii="Times New Roman"/>
          <w:b w:val="false"/>
          <w:i w:val="false"/>
          <w:color w:val="000000"/>
          <w:sz w:val="28"/>
        </w:rPr>
        <w:t>
      4) в подпункте 2) </w:t>
      </w:r>
      <w:r>
        <w:rPr>
          <w:rFonts w:ascii="Times New Roman"/>
          <w:b w:val="false"/>
          <w:i w:val="false"/>
          <w:color w:val="000000"/>
          <w:sz w:val="28"/>
        </w:rPr>
        <w:t>пункта 1</w:t>
      </w:r>
      <w:r>
        <w:rPr>
          <w:rFonts w:ascii="Times New Roman"/>
          <w:b w:val="false"/>
          <w:i w:val="false"/>
          <w:color w:val="000000"/>
          <w:sz w:val="28"/>
        </w:rPr>
        <w:t>,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19 и  </w:t>
      </w:r>
      <w:r>
        <w:rPr>
          <w:rFonts w:ascii="Times New Roman"/>
          <w:b w:val="false"/>
          <w:i w:val="false"/>
          <w:color w:val="000000"/>
          <w:sz w:val="28"/>
        </w:rPr>
        <w:t>пункте 1</w:t>
      </w:r>
      <w:r>
        <w:rPr>
          <w:rFonts w:ascii="Times New Roman"/>
          <w:b w:val="false"/>
          <w:i w:val="false"/>
          <w:color w:val="000000"/>
          <w:sz w:val="28"/>
        </w:rPr>
        <w:t xml:space="preserve"> статьи 28 слова «в области развития»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29. Государственный инспектор хлопковой отрасли»;</w:t>
      </w:r>
      <w:r>
        <w:br/>
      </w:r>
      <w:r>
        <w:rPr>
          <w:rFonts w:ascii="Times New Roman"/>
          <w:b w:val="false"/>
          <w:i w:val="false"/>
          <w:color w:val="000000"/>
          <w:sz w:val="28"/>
        </w:rPr>
        <w:t>
</w:t>
      </w:r>
      <w:r>
        <w:rPr>
          <w:rFonts w:ascii="Times New Roman"/>
          <w:b w:val="false"/>
          <w:i w:val="false"/>
          <w:color w:val="000000"/>
          <w:sz w:val="28"/>
        </w:rPr>
        <w:t>
      в абзаце первом пункта 1 слова «в области развития»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Акимы области, города республиканского значения и столицы вправе в порядке, установленном законодательством Республики Казахстан, присваивать дополнительное специальное наименование «государственный инспектор хлопковой отрасли» соответствующим должностям административных государственных служащих.».</w:t>
      </w:r>
    </w:p>
    <w:bookmarkEnd w:id="40"/>
    <w:bookmarkStart w:name="z419" w:id="41"/>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9)</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подпункт 3) </w:t>
      </w:r>
      <w:r>
        <w:rPr>
          <w:rFonts w:ascii="Times New Roman"/>
          <w:b w:val="false"/>
          <w:i w:val="false"/>
          <w:color w:val="000000"/>
          <w:sz w:val="28"/>
        </w:rPr>
        <w:t>статьи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К компетенции уполномоченного органа в области здравоохранения относятся: </w:t>
      </w:r>
      <w:r>
        <w:br/>
      </w:r>
      <w:r>
        <w:rPr>
          <w:rFonts w:ascii="Times New Roman"/>
          <w:b w:val="false"/>
          <w:i w:val="false"/>
          <w:color w:val="000000"/>
          <w:sz w:val="28"/>
        </w:rPr>
        <w:t xml:space="preserve">
      1) реализация государственной политики в области безопасности игрушек; </w:t>
      </w:r>
      <w:r>
        <w:br/>
      </w:r>
      <w:r>
        <w:rPr>
          <w:rFonts w:ascii="Times New Roman"/>
          <w:b w:val="false"/>
          <w:i w:val="false"/>
          <w:color w:val="000000"/>
          <w:sz w:val="28"/>
        </w:rPr>
        <w:t xml:space="preserve">
      2) представление Республики Казахстан в международных организациях в области безопасности игрушек; </w:t>
      </w:r>
      <w:r>
        <w:br/>
      </w:r>
      <w:r>
        <w:rPr>
          <w:rFonts w:ascii="Times New Roman"/>
          <w:b w:val="false"/>
          <w:i w:val="false"/>
          <w:color w:val="000000"/>
          <w:sz w:val="28"/>
        </w:rPr>
        <w:t xml:space="preserve">
      3) разработка технических регламентов в области безопасности игрушек; </w:t>
      </w:r>
      <w:r>
        <w:br/>
      </w:r>
      <w:r>
        <w:rPr>
          <w:rFonts w:ascii="Times New Roman"/>
          <w:b w:val="false"/>
          <w:i w:val="false"/>
          <w:color w:val="000000"/>
          <w:sz w:val="28"/>
        </w:rPr>
        <w:t>
      4) разработка программы оценки рисков;</w:t>
      </w:r>
      <w:r>
        <w:br/>
      </w:r>
      <w:r>
        <w:rPr>
          <w:rFonts w:ascii="Times New Roman"/>
          <w:b w:val="false"/>
          <w:i w:val="false"/>
          <w:color w:val="000000"/>
          <w:sz w:val="28"/>
        </w:rPr>
        <w:t xml:space="preserve">
      5) разработка санитарно-эпидемиологических правил и гигиенических нормативов по безопасности игрушек; </w:t>
      </w:r>
      <w:r>
        <w:br/>
      </w:r>
      <w:r>
        <w:rPr>
          <w:rFonts w:ascii="Times New Roman"/>
          <w:b w:val="false"/>
          <w:i w:val="false"/>
          <w:color w:val="000000"/>
          <w:sz w:val="28"/>
        </w:rPr>
        <w:t>
      6) осуществление контроля и мониторинга потребительского рынка в целях выявления и выработки мер по недопущению реализации игрушек, опасных для жизни и здоровья человека, окружающей среды;</w:t>
      </w:r>
      <w:r>
        <w:br/>
      </w:r>
      <w:r>
        <w:rPr>
          <w:rFonts w:ascii="Times New Roman"/>
          <w:b w:val="false"/>
          <w:i w:val="false"/>
          <w:color w:val="000000"/>
          <w:sz w:val="28"/>
        </w:rPr>
        <w:t>
      7) согласование нормативных правовых актов в области безопасности игрушек;</w:t>
      </w:r>
      <w:r>
        <w:br/>
      </w: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6 слова «уполномоченный орган обязан» заменить словами «уполномоченные органы в области безопасности игрушек обязаны»;</w:t>
      </w:r>
      <w:r>
        <w:br/>
      </w:r>
      <w:r>
        <w:rPr>
          <w:rFonts w:ascii="Times New Roman"/>
          <w:b w:val="false"/>
          <w:i w:val="false"/>
          <w:color w:val="000000"/>
          <w:sz w:val="28"/>
        </w:rPr>
        <w:t>
</w:t>
      </w:r>
      <w:r>
        <w:rPr>
          <w:rFonts w:ascii="Times New Roman"/>
          <w:b w:val="false"/>
          <w:i w:val="false"/>
          <w:color w:val="000000"/>
          <w:sz w:val="28"/>
        </w:rPr>
        <w:t>
      5) в подпункте 5) </w:t>
      </w:r>
      <w:r>
        <w:rPr>
          <w:rFonts w:ascii="Times New Roman"/>
          <w:b w:val="false"/>
          <w:i w:val="false"/>
          <w:color w:val="000000"/>
          <w:sz w:val="28"/>
        </w:rPr>
        <w:t>пункта 6</w:t>
      </w:r>
      <w:r>
        <w:rPr>
          <w:rFonts w:ascii="Times New Roman"/>
          <w:b w:val="false"/>
          <w:i w:val="false"/>
          <w:color w:val="000000"/>
          <w:sz w:val="28"/>
        </w:rPr>
        <w:t xml:space="preserve"> статьи 7 слова «предписания уполномоченного органа» заменить словами «предписаний уполномоченных органов в области безопасности игрушек».</w:t>
      </w:r>
    </w:p>
    <w:bookmarkEnd w:id="41"/>
    <w:bookmarkStart w:name="z424" w:id="42"/>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правоохранительной службы», опубликованный в газетах «Егемен Қазақстан» и «Казахстанская правда» 25 мая 2013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«1-1) реализует государственную политику в области образования;»;</w:t>
      </w:r>
      <w:r>
        <w:br/>
      </w:r>
      <w:r>
        <w:rPr>
          <w:rFonts w:ascii="Times New Roman"/>
          <w:b w:val="false"/>
          <w:i w:val="false"/>
          <w:color w:val="000000"/>
          <w:sz w:val="28"/>
        </w:rPr>
        <w:t>
</w:t>
      </w:r>
      <w:r>
        <w:rPr>
          <w:rFonts w:ascii="Times New Roman"/>
          <w:b w:val="false"/>
          <w:i w:val="false"/>
          <w:color w:val="000000"/>
          <w:sz w:val="28"/>
        </w:rPr>
        <w:t>
      подпункт 5-1) исключить;</w:t>
      </w:r>
      <w:r>
        <w:br/>
      </w:r>
      <w:r>
        <w:rPr>
          <w:rFonts w:ascii="Times New Roman"/>
          <w:b w:val="false"/>
          <w:i w:val="false"/>
          <w:color w:val="000000"/>
          <w:sz w:val="28"/>
        </w:rPr>
        <w:t>
</w:t>
      </w:r>
      <w:r>
        <w:rPr>
          <w:rFonts w:ascii="Times New Roman"/>
          <w:b w:val="false"/>
          <w:i w:val="false"/>
          <w:color w:val="000000"/>
          <w:sz w:val="28"/>
        </w:rPr>
        <w:t>
      подпункты 18) и 24-5) изложить в следующей редакции:</w:t>
      </w:r>
      <w:r>
        <w:br/>
      </w: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«24-5) обеспечивает материально-техническую базу методических кабинетов;»;</w:t>
      </w:r>
      <w:r>
        <w:br/>
      </w:r>
      <w:r>
        <w:rPr>
          <w:rFonts w:ascii="Times New Roman"/>
          <w:b w:val="false"/>
          <w:i w:val="false"/>
          <w:color w:val="000000"/>
          <w:sz w:val="28"/>
        </w:rPr>
        <w:t>
</w:t>
      </w:r>
      <w:r>
        <w:rPr>
          <w:rFonts w:ascii="Times New Roman"/>
          <w:b w:val="false"/>
          <w:i w:val="false"/>
          <w:color w:val="000000"/>
          <w:sz w:val="28"/>
        </w:rPr>
        <w:t>
      подпункт 19) пункта 3 изложить в следующей редакции:</w:t>
      </w:r>
      <w:r>
        <w:br/>
      </w: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8-1) и 8-2) следующего содержания: </w:t>
      </w:r>
      <w:r>
        <w:br/>
      </w:r>
      <w:r>
        <w:rPr>
          <w:rFonts w:ascii="Times New Roman"/>
          <w:b w:val="false"/>
          <w:i w:val="false"/>
          <w:color w:val="000000"/>
          <w:sz w:val="28"/>
        </w:rPr>
        <w:t>
      «8-1) утверждает государственный образовательный заказ на дошкольное воспитание и обучение, размер подушевого финансирования и родительской платы;</w:t>
      </w:r>
      <w:r>
        <w:br/>
      </w:r>
      <w:r>
        <w:rPr>
          <w:rFonts w:ascii="Times New Roman"/>
          <w:b w:val="false"/>
          <w:i w:val="false"/>
          <w:color w:val="000000"/>
          <w:sz w:val="28"/>
        </w:rPr>
        <w:t>
      8-2) обеспечивает материально-техническую базу районных методических кабинетов;»;</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назначает первых руководителей районных (городских) отделов образования по согласованию с местным исполнительным органом области;».</w:t>
      </w:r>
    </w:p>
    <w:bookmarkEnd w:id="42"/>
    <w:bookmarkStart w:name="z435" w:id="43"/>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«1-1) уполномоченный орган по реализации государственной политики в области поддержки использования возобновляемых источников энергии – государственный орган, осуществляющий реализацию государственной политики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9)</w:t>
      </w:r>
      <w:r>
        <w:rPr>
          <w:rFonts w:ascii="Times New Roman"/>
          <w:b w:val="false"/>
          <w:i w:val="false"/>
          <w:color w:val="000000"/>
          <w:sz w:val="28"/>
        </w:rPr>
        <w:t xml:space="preserve"> статьи 6 исключить;</w:t>
      </w:r>
      <w:r>
        <w:br/>
      </w:r>
      <w:r>
        <w:rPr>
          <w:rFonts w:ascii="Times New Roman"/>
          <w:b w:val="false"/>
          <w:i w:val="false"/>
          <w:color w:val="000000"/>
          <w:sz w:val="28"/>
        </w:rPr>
        <w:t>
</w:t>
      </w:r>
      <w:r>
        <w:rPr>
          <w:rFonts w:ascii="Times New Roman"/>
          <w:b w:val="false"/>
          <w:i w:val="false"/>
          <w:color w:val="000000"/>
          <w:sz w:val="28"/>
        </w:rPr>
        <w:t>
      3) дополнить статьей 6-1 следующего содержания:</w:t>
      </w:r>
      <w:r>
        <w:br/>
      </w:r>
      <w:r>
        <w:rPr>
          <w:rFonts w:ascii="Times New Roman"/>
          <w:b w:val="false"/>
          <w:i w:val="false"/>
          <w:color w:val="000000"/>
          <w:sz w:val="28"/>
        </w:rPr>
        <w:t xml:space="preserve">
      «Статья 6-1. Компетенция уполномоченного органа по реализации </w:t>
      </w:r>
      <w:r>
        <w:br/>
      </w:r>
      <w:r>
        <w:rPr>
          <w:rFonts w:ascii="Times New Roman"/>
          <w:b w:val="false"/>
          <w:i w:val="false"/>
          <w:color w:val="000000"/>
          <w:sz w:val="28"/>
        </w:rPr>
        <w:t>
                   государственной политики в области поддержки</w:t>
      </w:r>
      <w:r>
        <w:br/>
      </w:r>
      <w:r>
        <w:rPr>
          <w:rFonts w:ascii="Times New Roman"/>
          <w:b w:val="false"/>
          <w:i w:val="false"/>
          <w:color w:val="000000"/>
          <w:sz w:val="28"/>
        </w:rPr>
        <w:t>
                   использования возобновляемых источников энергии</w:t>
      </w:r>
      <w:r>
        <w:br/>
      </w:r>
      <w:r>
        <w:rPr>
          <w:rFonts w:ascii="Times New Roman"/>
          <w:b w:val="false"/>
          <w:i w:val="false"/>
          <w:color w:val="000000"/>
          <w:sz w:val="28"/>
        </w:rPr>
        <w:t>
      Уполномоченный орган по реализации государственной политики в области поддержки использования возобновляемых источников энергии:</w:t>
      </w:r>
      <w:r>
        <w:br/>
      </w:r>
      <w:r>
        <w:rPr>
          <w:rFonts w:ascii="Times New Roman"/>
          <w:b w:val="false"/>
          <w:i w:val="false"/>
          <w:color w:val="000000"/>
          <w:sz w:val="28"/>
        </w:rPr>
        <w:t xml:space="preserve">
      1) реализует государственную политику в области поддержки использования возобновляемых источников энергии; </w:t>
      </w:r>
      <w:r>
        <w:br/>
      </w:r>
      <w:r>
        <w:rPr>
          <w:rFonts w:ascii="Times New Roman"/>
          <w:b w:val="false"/>
          <w:i w:val="false"/>
          <w:color w:val="000000"/>
          <w:sz w:val="28"/>
        </w:rPr>
        <w:t xml:space="preserve">
      2)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 </w:t>
      </w:r>
      <w:r>
        <w:br/>
      </w: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3"/>
    <w:bookmarkStart w:name="z441" w:id="44"/>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2, ст. 10, 13):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осуществляет координацию и методическое руководство местных исполнительных органов по вопросам беженцев;»;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«3.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 Комитета национальной безопасности Республики Казахстан.</w:t>
      </w:r>
      <w:r>
        <w:br/>
      </w:r>
      <w:r>
        <w:rPr>
          <w:rFonts w:ascii="Times New Roman"/>
          <w:b w:val="false"/>
          <w:i w:val="false"/>
          <w:color w:val="000000"/>
          <w:sz w:val="28"/>
        </w:rPr>
        <w:t>
      При отсутствии пункта пропуска через Государственную границу Республики Казахстан лицо в случае вынужденного незаконного пересечения Государственной границы Республики Казахстан должно в течение суток обратиться в уполномоченный орган.».</w:t>
      </w:r>
    </w:p>
    <w:bookmarkEnd w:id="44"/>
    <w:bookmarkStart w:name="z444" w:id="45"/>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«2. Копии указанного постановления направляются должнику для сведения и в Пограничную службу Комитета национальной безопасности Республики Казахстан для исполнения.».</w:t>
      </w:r>
    </w:p>
    <w:bookmarkEnd w:id="45"/>
    <w:bookmarkStart w:name="z446" w:id="46"/>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статьи 7 исключить.</w:t>
      </w:r>
    </w:p>
    <w:bookmarkEnd w:id="46"/>
    <w:bookmarkStart w:name="z448" w:id="47"/>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19)</w:t>
      </w:r>
      <w:r>
        <w:rPr>
          <w:rFonts w:ascii="Times New Roman"/>
          <w:b w:val="false"/>
          <w:i w:val="false"/>
          <w:color w:val="000000"/>
          <w:sz w:val="28"/>
        </w:rPr>
        <w:t xml:space="preserve"> статьи 27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10</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территориальными подразделениями уполномоченного органа по изучению и использованию недр и уполномоченного органа в области охраны окружающей среды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113 изложить в следующей редакции:</w:t>
      </w:r>
      <w:r>
        <w:br/>
      </w:r>
      <w:r>
        <w:rPr>
          <w:rFonts w:ascii="Times New Roman"/>
          <w:b w:val="false"/>
          <w:i w:val="false"/>
          <w:color w:val="000000"/>
          <w:sz w:val="28"/>
        </w:rPr>
        <w:t>
      «1. 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территориального подразделения уполномоченного органа по изучению и использованию недр соответствующей территории об отсутствии или малозначительности полезных ископаемых в недрах под участком предстоящей застройки.».</w:t>
      </w:r>
    </w:p>
    <w:bookmarkEnd w:id="47"/>
    <w:bookmarkStart w:name="z452" w:id="48"/>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статьи 184 слова «и уполномоченным органом по бюджетному планированию» заменить словами «а также». </w:t>
      </w:r>
    </w:p>
    <w:bookmarkEnd w:id="48"/>
    <w:bookmarkStart w:name="z454" w:id="49"/>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20-1) следующего содержания:</w:t>
      </w:r>
      <w:r>
        <w:br/>
      </w:r>
      <w:r>
        <w:rPr>
          <w:rFonts w:ascii="Times New Roman"/>
          <w:b w:val="false"/>
          <w:i w:val="false"/>
          <w:color w:val="000000"/>
          <w:sz w:val="28"/>
        </w:rPr>
        <w:t>
      «20-1) уполномоченный орган по вопросам формирования государственной политики в области миграции населения – государственный орган, осуществляющий в пределах компетенции формирование государственной политики в области миграции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слова «по труду» заменить словами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6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7 слова «уполномоченном органе по вопросам миграции населения» заменить словами «органах внутренних дел»;</w:t>
      </w:r>
      <w:r>
        <w:br/>
      </w:r>
      <w:r>
        <w:rPr>
          <w:rFonts w:ascii="Times New Roman"/>
          <w:b w:val="false"/>
          <w:i w:val="false"/>
          <w:color w:val="000000"/>
          <w:sz w:val="28"/>
        </w:rPr>
        <w:t>
</w:t>
      </w:r>
      <w:r>
        <w:rPr>
          <w:rFonts w:ascii="Times New Roman"/>
          <w:b w:val="false"/>
          <w:i w:val="false"/>
          <w:color w:val="000000"/>
          <w:sz w:val="28"/>
        </w:rPr>
        <w:t>
      4) дополнить статьей 8-1 следующего содержания:</w:t>
      </w:r>
      <w:r>
        <w:br/>
      </w:r>
      <w:r>
        <w:rPr>
          <w:rFonts w:ascii="Times New Roman"/>
          <w:b w:val="false"/>
          <w:i w:val="false"/>
          <w:color w:val="000000"/>
          <w:sz w:val="28"/>
        </w:rPr>
        <w:t xml:space="preserve">
      «Статья 8-1. Компетенция уполномоченного органа по вопросам </w:t>
      </w:r>
      <w:r>
        <w:br/>
      </w:r>
      <w:r>
        <w:rPr>
          <w:rFonts w:ascii="Times New Roman"/>
          <w:b w:val="false"/>
          <w:i w:val="false"/>
          <w:color w:val="000000"/>
          <w:sz w:val="28"/>
        </w:rPr>
        <w:t xml:space="preserve">
                   формирования государственной политики в области </w:t>
      </w:r>
      <w:r>
        <w:br/>
      </w:r>
      <w:r>
        <w:rPr>
          <w:rFonts w:ascii="Times New Roman"/>
          <w:b w:val="false"/>
          <w:i w:val="false"/>
          <w:color w:val="000000"/>
          <w:sz w:val="28"/>
        </w:rPr>
        <w:t xml:space="preserve">
                   миграции населения </w:t>
      </w:r>
      <w:r>
        <w:br/>
      </w:r>
      <w:r>
        <w:rPr>
          <w:rFonts w:ascii="Times New Roman"/>
          <w:b w:val="false"/>
          <w:i w:val="false"/>
          <w:color w:val="000000"/>
          <w:sz w:val="28"/>
        </w:rPr>
        <w:t>
      Уполномоченный орган по вопросам формирования государственной политики в области миграции населения:</w:t>
      </w:r>
      <w:r>
        <w:br/>
      </w:r>
      <w:r>
        <w:rPr>
          <w:rFonts w:ascii="Times New Roman"/>
          <w:b w:val="false"/>
          <w:i w:val="false"/>
          <w:color w:val="000000"/>
          <w:sz w:val="28"/>
        </w:rPr>
        <w:t>
      1) формирует государственную политику в сфере миграции населения;</w:t>
      </w:r>
      <w:r>
        <w:br/>
      </w:r>
      <w:r>
        <w:rPr>
          <w:rFonts w:ascii="Times New Roman"/>
          <w:b w:val="false"/>
          <w:i w:val="false"/>
          <w:color w:val="000000"/>
          <w:sz w:val="28"/>
        </w:rPr>
        <w:t>
      2)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r>
        <w:br/>
      </w: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Компетенция органов внутренних дел</w:t>
      </w:r>
      <w:r>
        <w:br/>
      </w:r>
      <w:r>
        <w:rPr>
          <w:rFonts w:ascii="Times New Roman"/>
          <w:b w:val="false"/>
          <w:i w:val="false"/>
          <w:color w:val="000000"/>
          <w:sz w:val="28"/>
        </w:rPr>
        <w:t>
      Органы внутренних дел:</w:t>
      </w:r>
      <w:r>
        <w:br/>
      </w:r>
      <w:r>
        <w:rPr>
          <w:rFonts w:ascii="Times New Roman"/>
          <w:b w:val="false"/>
          <w:i w:val="false"/>
          <w:color w:val="000000"/>
          <w:sz w:val="28"/>
        </w:rPr>
        <w:t>
      1) реализуют в пределах компетенции государственную политику в области миграции населения;</w:t>
      </w:r>
      <w:r>
        <w:br/>
      </w:r>
      <w:r>
        <w:rPr>
          <w:rFonts w:ascii="Times New Roman"/>
          <w:b w:val="false"/>
          <w:i w:val="false"/>
          <w:color w:val="000000"/>
          <w:sz w:val="28"/>
        </w:rPr>
        <w:t>
      2) совместно с Министерством иностранных дел Республики Казахстан по согласованию с Комитетом национальной безопасности Республики Казахстан определяют порядок регистрации паспортов иммигрантов, их передвижения, а также въезда в отдельные местности (территории), закрытые для посещения иностранцами, порядок транзитного проезда иностранцев и лиц без гражданства по территории Республики Казахстан;</w:t>
      </w:r>
      <w:r>
        <w:br/>
      </w:r>
      <w:r>
        <w:rPr>
          <w:rFonts w:ascii="Times New Roman"/>
          <w:b w:val="false"/>
          <w:i w:val="false"/>
          <w:color w:val="000000"/>
          <w:sz w:val="28"/>
        </w:rPr>
        <w:t>
      3)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уполномоченным органом по вопросам миграции населения, Министерством  иностранных дел Республики Казахстан и органом национальной безопасности;</w:t>
      </w:r>
      <w:r>
        <w:br/>
      </w:r>
      <w:r>
        <w:rPr>
          <w:rFonts w:ascii="Times New Roman"/>
          <w:b w:val="false"/>
          <w:i w:val="false"/>
          <w:color w:val="000000"/>
          <w:sz w:val="28"/>
        </w:rPr>
        <w:t>
      4) выдают визы на выезд из Республики Казахстан и въезд в Республику Казахстан иммигрантам, находящимся на территории Республики Казахстан;</w:t>
      </w:r>
      <w:r>
        <w:br/>
      </w:r>
      <w:r>
        <w:rPr>
          <w:rFonts w:ascii="Times New Roman"/>
          <w:b w:val="false"/>
          <w:i w:val="false"/>
          <w:color w:val="000000"/>
          <w:sz w:val="28"/>
        </w:rPr>
        <w:t>
      5) осуществляют учет и регистрацию иностранцев и лиц без гражданства;</w:t>
      </w:r>
      <w:r>
        <w:br/>
      </w:r>
      <w:r>
        <w:rPr>
          <w:rFonts w:ascii="Times New Roman"/>
          <w:b w:val="false"/>
          <w:i w:val="false"/>
          <w:color w:val="000000"/>
          <w:sz w:val="28"/>
        </w:rPr>
        <w:t>
      6) контролируют соблюдение иммигрантами установленных правил въезда в Республику Казахстан, выезда из Республики Казахстан, пребывания в Республике Казахстан и транзитного проезда через территорию Республики Казахстан;</w:t>
      </w:r>
      <w:r>
        <w:br/>
      </w:r>
      <w:r>
        <w:rPr>
          <w:rFonts w:ascii="Times New Roman"/>
          <w:b w:val="false"/>
          <w:i w:val="false"/>
          <w:color w:val="000000"/>
          <w:sz w:val="28"/>
        </w:rPr>
        <w:t>
      7) принимают меры по пресечению незаконной иммиграции;</w:t>
      </w:r>
      <w:r>
        <w:br/>
      </w: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r>
        <w:br/>
      </w:r>
      <w:r>
        <w:rPr>
          <w:rFonts w:ascii="Times New Roman"/>
          <w:b w:val="false"/>
          <w:i w:val="false"/>
          <w:color w:val="000000"/>
          <w:sz w:val="28"/>
        </w:rPr>
        <w:t>
      9) оформляют иммигрантам документы на право въезда в пограничную зону;</w:t>
      </w:r>
      <w:r>
        <w:br/>
      </w:r>
      <w:r>
        <w:rPr>
          <w:rFonts w:ascii="Times New Roman"/>
          <w:b w:val="false"/>
          <w:i w:val="false"/>
          <w:color w:val="000000"/>
          <w:sz w:val="28"/>
        </w:rPr>
        <w:t>
      10) определяют порядок выдачи и выдают иностранцам и лицам без гражданства разрешения на временное и постоянное проживание в Республике Казахстан;</w:t>
      </w:r>
      <w:r>
        <w:br/>
      </w:r>
      <w:r>
        <w:rPr>
          <w:rFonts w:ascii="Times New Roman"/>
          <w:b w:val="false"/>
          <w:i w:val="false"/>
          <w:color w:val="000000"/>
          <w:sz w:val="28"/>
        </w:rPr>
        <w:t>
      11) принимают решения о присвоении статуса беженца;</w:t>
      </w:r>
      <w:r>
        <w:br/>
      </w:r>
      <w:r>
        <w:rPr>
          <w:rFonts w:ascii="Times New Roman"/>
          <w:b w:val="false"/>
          <w:i w:val="false"/>
          <w:color w:val="000000"/>
          <w:sz w:val="28"/>
        </w:rPr>
        <w:t>
      12) оформляют документы на выезд за пределы Республики Казахстан на постоянное место жительства;</w:t>
      </w:r>
      <w:r>
        <w:br/>
      </w:r>
      <w:r>
        <w:rPr>
          <w:rFonts w:ascii="Times New Roman"/>
          <w:b w:val="false"/>
          <w:i w:val="false"/>
          <w:color w:val="000000"/>
          <w:sz w:val="28"/>
        </w:rPr>
        <w:t>
      13)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w:t>
      </w:r>
      <w:r>
        <w:br/>
      </w:r>
      <w:r>
        <w:rPr>
          <w:rFonts w:ascii="Times New Roman"/>
          <w:b w:val="false"/>
          <w:i w:val="false"/>
          <w:color w:val="000000"/>
          <w:sz w:val="28"/>
        </w:rPr>
        <w:t>
      14) осуществляют учет и регистрацию граждан Республики Казахстан;</w:t>
      </w:r>
      <w:r>
        <w:br/>
      </w:r>
      <w:r>
        <w:rPr>
          <w:rFonts w:ascii="Times New Roman"/>
          <w:b w:val="false"/>
          <w:i w:val="false"/>
          <w:color w:val="000000"/>
          <w:sz w:val="28"/>
        </w:rPr>
        <w:t>
      15) осуществляют регистрацию по месту жительства и снятие с регистрации граждан Республики Казахстан;</w:t>
      </w:r>
      <w:r>
        <w:br/>
      </w:r>
      <w:r>
        <w:rPr>
          <w:rFonts w:ascii="Times New Roman"/>
          <w:b w:val="false"/>
          <w:i w:val="false"/>
          <w:color w:val="000000"/>
          <w:sz w:val="28"/>
        </w:rPr>
        <w:t>
      16) осуществляют постановку на учет граждан Республики Казахстан, прибывающих на временное место жительства, по месту временного пребывания;</w:t>
      </w:r>
      <w:r>
        <w:br/>
      </w: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подпункте 4)</w:t>
      </w:r>
      <w:r>
        <w:rPr>
          <w:rFonts w:ascii="Times New Roman"/>
          <w:b w:val="false"/>
          <w:i w:val="false"/>
          <w:color w:val="000000"/>
          <w:sz w:val="28"/>
        </w:rPr>
        <w:t xml:space="preserve"> статьи 10 слова «уполномоченным органом по вопросам миграции населения и органом» заменить словами «органами внутренних дел 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Компетенция уполномоченного органа по</w:t>
      </w:r>
      <w:r>
        <w:br/>
      </w:r>
      <w:r>
        <w:rPr>
          <w:rFonts w:ascii="Times New Roman"/>
          <w:b w:val="false"/>
          <w:i w:val="false"/>
          <w:color w:val="000000"/>
          <w:sz w:val="28"/>
        </w:rPr>
        <w:t>
                  вопросам миграции населения</w:t>
      </w:r>
      <w:r>
        <w:br/>
      </w:r>
      <w:r>
        <w:rPr>
          <w:rFonts w:ascii="Times New Roman"/>
          <w:b w:val="false"/>
          <w:i w:val="false"/>
          <w:color w:val="000000"/>
          <w:sz w:val="28"/>
        </w:rPr>
        <w:t>
      Уполномоченный орган по вопросам миграции населения:</w:t>
      </w:r>
      <w:r>
        <w:br/>
      </w:r>
      <w:r>
        <w:rPr>
          <w:rFonts w:ascii="Times New Roman"/>
          <w:b w:val="false"/>
          <w:i w:val="false"/>
          <w:color w:val="000000"/>
          <w:sz w:val="28"/>
        </w:rPr>
        <w:t>
      1) реализует в пределах компетенции государственную политику в области миграции населения;</w:t>
      </w:r>
      <w:r>
        <w:br/>
      </w:r>
      <w:r>
        <w:rPr>
          <w:rFonts w:ascii="Times New Roman"/>
          <w:b w:val="false"/>
          <w:i w:val="false"/>
          <w:color w:val="000000"/>
          <w:sz w:val="28"/>
        </w:rPr>
        <w:t>
      2) осуществляет в пределах компетенции межведомственную координацию деятельности государственных органов по вопросам миграции населения;</w:t>
      </w:r>
      <w:r>
        <w:br/>
      </w: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миграции населения;</w:t>
      </w:r>
      <w:r>
        <w:br/>
      </w:r>
      <w:r>
        <w:rPr>
          <w:rFonts w:ascii="Times New Roman"/>
          <w:b w:val="false"/>
          <w:i w:val="false"/>
          <w:color w:val="000000"/>
          <w:sz w:val="28"/>
        </w:rPr>
        <w:t>
      4) вырабатывает и вносит в Правительство Республики Казахстан предложения по формированию квот иммиграции оралманов, переселения внутренних мигрантов, на привлечение иностранной рабочей силы;</w:t>
      </w:r>
      <w:r>
        <w:br/>
      </w:r>
      <w:r>
        <w:rPr>
          <w:rFonts w:ascii="Times New Roman"/>
          <w:b w:val="false"/>
          <w:i w:val="false"/>
          <w:color w:val="000000"/>
          <w:sz w:val="28"/>
        </w:rPr>
        <w:t>
      5) распределяет квоты иммиграции оралманов, переселения внутренних мигрантов и на привлечение иностранной рабочей силы между областями, городами республиканского значения и столицей;</w:t>
      </w:r>
      <w:r>
        <w:br/>
      </w:r>
      <w:r>
        <w:rPr>
          <w:rFonts w:ascii="Times New Roman"/>
          <w:b w:val="false"/>
          <w:i w:val="false"/>
          <w:color w:val="000000"/>
          <w:sz w:val="28"/>
        </w:rPr>
        <w:t>
      6) обеспечивает социальную защиту мигрантов в соответствии с законодательством Республики Казахстан;</w:t>
      </w:r>
      <w:r>
        <w:br/>
      </w:r>
      <w:r>
        <w:rPr>
          <w:rFonts w:ascii="Times New Roman"/>
          <w:b w:val="false"/>
          <w:i w:val="false"/>
          <w:color w:val="000000"/>
          <w:sz w:val="28"/>
        </w:rPr>
        <w:t>
      7) осуществляет мониторинг миграционных процессов;</w:t>
      </w:r>
      <w:r>
        <w:br/>
      </w:r>
      <w:r>
        <w:rPr>
          <w:rFonts w:ascii="Times New Roman"/>
          <w:b w:val="false"/>
          <w:i w:val="false"/>
          <w:color w:val="000000"/>
          <w:sz w:val="28"/>
        </w:rPr>
        <w:t>
      8) разрабатывает систему мер в области регулирования и мониторинга миграционных процессов;</w:t>
      </w:r>
      <w:r>
        <w:br/>
      </w:r>
      <w:r>
        <w:rPr>
          <w:rFonts w:ascii="Times New Roman"/>
          <w:b w:val="false"/>
          <w:i w:val="false"/>
          <w:color w:val="000000"/>
          <w:sz w:val="28"/>
        </w:rPr>
        <w:t>
      9) определяет порядок присвоения статуса оралмана;</w:t>
      </w:r>
      <w:r>
        <w:br/>
      </w:r>
      <w:r>
        <w:rPr>
          <w:rFonts w:ascii="Times New Roman"/>
          <w:b w:val="false"/>
          <w:i w:val="false"/>
          <w:color w:val="000000"/>
          <w:sz w:val="28"/>
        </w:rPr>
        <w:t>
      10) рассматривает жалобы об отказе присвоения статуса оралмана;</w:t>
      </w:r>
      <w:r>
        <w:br/>
      </w:r>
      <w:r>
        <w:rPr>
          <w:rFonts w:ascii="Times New Roman"/>
          <w:b w:val="false"/>
          <w:i w:val="false"/>
          <w:color w:val="000000"/>
          <w:sz w:val="28"/>
        </w:rPr>
        <w:t>
      11) определяет порядок деятельности центров адаптации и интеграции оралманов, центров временного размещения;</w:t>
      </w:r>
      <w:r>
        <w:br/>
      </w:r>
      <w:r>
        <w:rPr>
          <w:rFonts w:ascii="Times New Roman"/>
          <w:b w:val="false"/>
          <w:i w:val="false"/>
          <w:color w:val="000000"/>
          <w:sz w:val="28"/>
        </w:rPr>
        <w:t>
      12) формирует единую базу данных трудовых мигрантов и этнических казахов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r>
        <w:br/>
      </w:r>
      <w:r>
        <w:rPr>
          <w:rFonts w:ascii="Times New Roman"/>
          <w:b w:val="false"/>
          <w:i w:val="false"/>
          <w:color w:val="000000"/>
          <w:sz w:val="28"/>
        </w:rPr>
        <w:t>
      13) контролирует в пределах компетенции соблюдение законодательства Республики Казахстан о миграции населения;</w:t>
      </w:r>
      <w:r>
        <w:br/>
      </w:r>
      <w:r>
        <w:rPr>
          <w:rFonts w:ascii="Times New Roman"/>
          <w:b w:val="false"/>
          <w:i w:val="false"/>
          <w:color w:val="000000"/>
          <w:sz w:val="28"/>
        </w:rPr>
        <w:t>
      14)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r>
        <w:br/>
      </w: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4</w:t>
      </w:r>
      <w:r>
        <w:rPr>
          <w:rFonts w:ascii="Times New Roman"/>
          <w:b w:val="false"/>
          <w:i w:val="false"/>
          <w:color w:val="000000"/>
          <w:sz w:val="28"/>
        </w:rPr>
        <w:t>) статьи 13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подпункте 2)</w:t>
      </w:r>
      <w:r>
        <w:rPr>
          <w:rFonts w:ascii="Times New Roman"/>
          <w:b w:val="false"/>
          <w:i w:val="false"/>
          <w:color w:val="000000"/>
          <w:sz w:val="28"/>
        </w:rPr>
        <w:t xml:space="preserve"> статьи 14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1</w:t>
      </w:r>
      <w:r>
        <w:rPr>
          <w:rFonts w:ascii="Times New Roman"/>
          <w:b w:val="false"/>
          <w:i w:val="false"/>
          <w:color w:val="000000"/>
          <w:sz w:val="28"/>
        </w:rPr>
        <w:t xml:space="preserve"> статьи 15: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«по труду» заменить словами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дополнить подпунктами 4-1), 4-2), 4-3), 4-4), 4-5), 4-6), 4-7) и 4-8) следующего содержания:</w:t>
      </w:r>
      <w:r>
        <w:br/>
      </w:r>
      <w:r>
        <w:rPr>
          <w:rFonts w:ascii="Times New Roman"/>
          <w:b w:val="false"/>
          <w:i w:val="false"/>
          <w:color w:val="000000"/>
          <w:sz w:val="28"/>
        </w:rPr>
        <w:t>
      «4-1) осуществляют учет и регистрацию оралманов и трудовых мигрантов;</w:t>
      </w:r>
      <w:r>
        <w:br/>
      </w:r>
      <w:r>
        <w:rPr>
          <w:rFonts w:ascii="Times New Roman"/>
          <w:b w:val="false"/>
          <w:i w:val="false"/>
          <w:color w:val="000000"/>
          <w:sz w:val="28"/>
        </w:rPr>
        <w:t>
      4-2) принимают заявление с приложением необходимых документов от этнических казахов на присвоение статуса оралмана, включение в квоту иммиграции оралманов;</w:t>
      </w:r>
      <w:r>
        <w:br/>
      </w:r>
      <w:r>
        <w:rPr>
          <w:rFonts w:ascii="Times New Roman"/>
          <w:b w:val="false"/>
          <w:i w:val="false"/>
          <w:color w:val="000000"/>
          <w:sz w:val="28"/>
        </w:rPr>
        <w:t>
      4-3) принимают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w:t>
      </w:r>
      <w:r>
        <w:br/>
      </w:r>
      <w:r>
        <w:rPr>
          <w:rFonts w:ascii="Times New Roman"/>
          <w:b w:val="false"/>
          <w:i w:val="false"/>
          <w:color w:val="000000"/>
          <w:sz w:val="28"/>
        </w:rPr>
        <w:t>
      4-4) принимают решения о присвоении статуса оралмана, включении в квоту иммиграции оралманов и назначении выплат единовременных пособий, средств на приобретение жилья оралманам, включенным в квоты  иммиграции оралманов;</w:t>
      </w:r>
      <w:r>
        <w:br/>
      </w:r>
      <w:r>
        <w:rPr>
          <w:rFonts w:ascii="Times New Roman"/>
          <w:b w:val="false"/>
          <w:i w:val="false"/>
          <w:color w:val="000000"/>
          <w:sz w:val="28"/>
        </w:rPr>
        <w:t>
      4-5) выдают удостоверения оралмана и переселенца;</w:t>
      </w:r>
      <w:r>
        <w:br/>
      </w:r>
      <w:r>
        <w:rPr>
          <w:rFonts w:ascii="Times New Roman"/>
          <w:b w:val="false"/>
          <w:i w:val="false"/>
          <w:color w:val="000000"/>
          <w:sz w:val="28"/>
        </w:rPr>
        <w:t>
      4-6) организуют деятельность центров адаптации и интеграции оралманов, центров временного размещения;</w:t>
      </w:r>
      <w:r>
        <w:br/>
      </w:r>
      <w:r>
        <w:rPr>
          <w:rFonts w:ascii="Times New Roman"/>
          <w:b w:val="false"/>
          <w:i w:val="false"/>
          <w:color w:val="000000"/>
          <w:sz w:val="28"/>
        </w:rPr>
        <w:t>
      4-7) принимают меры по обеспечению права детей мигрантов на образование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«по труду» заменить словами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«территориальные подразделения уполномоченного органа по вопросам миграции населения» заменить словами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2 слова «территориальные подразделения уполномоченного органа по вопросам миграции населения» заменить словами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3 после слова «усыновленные» дополнить словом «(удочеренные)»; </w:t>
      </w:r>
      <w:r>
        <w:br/>
      </w:r>
      <w:r>
        <w:rPr>
          <w:rFonts w:ascii="Times New Roman"/>
          <w:b w:val="false"/>
          <w:i w:val="false"/>
          <w:color w:val="000000"/>
          <w:sz w:val="28"/>
        </w:rPr>
        <w:t>
</w:t>
      </w:r>
      <w:r>
        <w:rPr>
          <w:rFonts w:ascii="Times New Roman"/>
          <w:b w:val="false"/>
          <w:i w:val="false"/>
          <w:color w:val="000000"/>
          <w:sz w:val="28"/>
        </w:rPr>
        <w:t>
      12) в абзаце первом </w:t>
      </w:r>
      <w:r>
        <w:rPr>
          <w:rFonts w:ascii="Times New Roman"/>
          <w:b w:val="false"/>
          <w:i w:val="false"/>
          <w:color w:val="000000"/>
          <w:sz w:val="28"/>
        </w:rPr>
        <w:t>статьи 19</w:t>
      </w:r>
      <w:r>
        <w:rPr>
          <w:rFonts w:ascii="Times New Roman"/>
          <w:b w:val="false"/>
          <w:i w:val="false"/>
          <w:color w:val="000000"/>
          <w:sz w:val="28"/>
        </w:rPr>
        <w:t xml:space="preserve"> слова «территориальными подразделениями уполномоченного органа по вопросам миграции населения» заменить словами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Уполномоченный орган по вопросам миграции населения в течение пяти рабочих дней со дня поступления заявлений и документов этнических казахов направляет их для подготовки заключения о согласии на включение в квоту иммиграции оралманов в местные исполнительные органы в административно-территориальных единицах, избранных претендентами для проживания.</w:t>
      </w:r>
      <w:r>
        <w:br/>
      </w:r>
      <w:r>
        <w:rPr>
          <w:rFonts w:ascii="Times New Roman"/>
          <w:b w:val="false"/>
          <w:i w:val="false"/>
          <w:color w:val="000000"/>
          <w:sz w:val="28"/>
        </w:rPr>
        <w:t>
      Для подготовки заключения местные исполнительные органы в течение пяти рабочих дней со дня поступления заявлений и документов этнических казахов направляют их для проверки на наличие либо отсутствие компрометирующих сведений о совершении претендентами преступлений или правонарушений на территории Республики Казахстан и  иной информации о их принадлежности к экстремистским организациям в территориальные подразделения органов внутренних дел, национальной безопасности, прокуратуры в регионах, избранных претендентами для проживания.</w:t>
      </w:r>
      <w:r>
        <w:br/>
      </w:r>
      <w:r>
        <w:rPr>
          <w:rFonts w:ascii="Times New Roman"/>
          <w:b w:val="false"/>
          <w:i w:val="false"/>
          <w:color w:val="000000"/>
          <w:sz w:val="28"/>
        </w:rPr>
        <w:t>
      Территориальные подразделения органов внутренних дел, национальной безопасности, прокуратуры в течение тридцати календарных дней со дня регистрации заявлений и документов этнических казахов направляют информацию о наличии или отсутствии оснований, указанных в части второй настоящего пункта, препятствующих приему этнических  казахов, в местные исполнительные органы.</w:t>
      </w:r>
      <w:r>
        <w:br/>
      </w:r>
      <w:r>
        <w:rPr>
          <w:rFonts w:ascii="Times New Roman"/>
          <w:b w:val="false"/>
          <w:i w:val="false"/>
          <w:color w:val="000000"/>
          <w:sz w:val="28"/>
        </w:rPr>
        <w:t>
      Местный исполнительный орган в течение десяти календарных дней со дня поступления информации готовит предложение о согласии на прием этнического казаха для проживания в избранной им административно-территориальной единице либо об отказе в его приеме с мотивированным обоснованием причин отказа и вносит его на рассмотрение комиссии по включению в квоту иммиграции оралманов.»;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«территориальным подразделением уполномоченного органа по вопросам миграции населения» заменить словами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«в территориальное подразделение уполномоченного органа по вопросам миграции населения» заменить словами «в местные исполнительные органы»;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слова «Территориальное подразделение уполномоченного органа по вопросам миграции населения» заменить словами «Местный исполнительный орган»;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слова «Уполномоченный орган по труду» заменить словами «Местный исполнительный орган»;</w:t>
      </w:r>
      <w:r>
        <w:br/>
      </w:r>
      <w:r>
        <w:rPr>
          <w:rFonts w:ascii="Times New Roman"/>
          <w:b w:val="false"/>
          <w:i w:val="false"/>
          <w:color w:val="000000"/>
          <w:sz w:val="28"/>
        </w:rPr>
        <w:t>
</w:t>
      </w:r>
      <w:r>
        <w:rPr>
          <w:rFonts w:ascii="Times New Roman"/>
          <w:b w:val="false"/>
          <w:i w:val="false"/>
          <w:color w:val="000000"/>
          <w:sz w:val="28"/>
        </w:rPr>
        <w:t>
      14) в частях первой и третьей </w:t>
      </w:r>
      <w:r>
        <w:rPr>
          <w:rFonts w:ascii="Times New Roman"/>
          <w:b w:val="false"/>
          <w:i w:val="false"/>
          <w:color w:val="000000"/>
          <w:sz w:val="28"/>
        </w:rPr>
        <w:t>пункта 1</w:t>
      </w:r>
      <w:r>
        <w:rPr>
          <w:rFonts w:ascii="Times New Roman"/>
          <w:b w:val="false"/>
          <w:i w:val="false"/>
          <w:color w:val="000000"/>
          <w:sz w:val="28"/>
        </w:rPr>
        <w:t xml:space="preserve"> статьи 21 слова «Территориальное подразделение уполномоченного органа по вопросам миграции населения», «территориальное подразделение уполномоченного органа по вопросам миграции населения» заменить соответственно словами «Местный исполнительный орган», «местный исполнительный орган»;</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26 слова «территориальные подразделения уполномоченного органа по вопросам миграции населения» заменить словами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пункте 3</w:t>
      </w:r>
      <w:r>
        <w:rPr>
          <w:rFonts w:ascii="Times New Roman"/>
          <w:b w:val="false"/>
          <w:i w:val="false"/>
          <w:color w:val="000000"/>
          <w:sz w:val="28"/>
        </w:rPr>
        <w:t xml:space="preserve"> статьи 28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17) в тексте </w:t>
      </w:r>
      <w:r>
        <w:rPr>
          <w:rFonts w:ascii="Times New Roman"/>
          <w:b w:val="false"/>
          <w:i w:val="false"/>
          <w:color w:val="000000"/>
          <w:sz w:val="28"/>
        </w:rPr>
        <w:t>статьи 32</w:t>
      </w:r>
      <w:r>
        <w:rPr>
          <w:rFonts w:ascii="Times New Roman"/>
          <w:b w:val="false"/>
          <w:i w:val="false"/>
          <w:color w:val="000000"/>
          <w:sz w:val="28"/>
        </w:rPr>
        <w:t xml:space="preserve">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36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19)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37 слова «по труду» заменить словами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20)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40:</w:t>
      </w:r>
      <w:r>
        <w:br/>
      </w:r>
      <w:r>
        <w:rPr>
          <w:rFonts w:ascii="Times New Roman"/>
          <w:b w:val="false"/>
          <w:i w:val="false"/>
          <w:color w:val="000000"/>
          <w:sz w:val="28"/>
        </w:rPr>
        <w:t>
      слова «уполномоченный орган по вопросам миграции населения» заменить словами «органы внутренних дел»;</w:t>
      </w:r>
      <w:r>
        <w:br/>
      </w:r>
      <w:r>
        <w:rPr>
          <w:rFonts w:ascii="Times New Roman"/>
          <w:b w:val="false"/>
          <w:i w:val="false"/>
          <w:color w:val="000000"/>
          <w:sz w:val="28"/>
        </w:rPr>
        <w:t>
</w:t>
      </w:r>
      <w:r>
        <w:rPr>
          <w:rFonts w:ascii="Times New Roman"/>
          <w:b w:val="false"/>
          <w:i w:val="false"/>
          <w:color w:val="000000"/>
          <w:sz w:val="28"/>
        </w:rPr>
        <w:t>
      слово «принимает» заменить словом «принимают»;</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пункте 2</w:t>
      </w:r>
      <w:r>
        <w:rPr>
          <w:rFonts w:ascii="Times New Roman"/>
          <w:b w:val="false"/>
          <w:i w:val="false"/>
          <w:color w:val="000000"/>
          <w:sz w:val="28"/>
        </w:rPr>
        <w:t xml:space="preserve"> статьи 41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 3</w:t>
      </w:r>
      <w:r>
        <w:rPr>
          <w:rFonts w:ascii="Times New Roman"/>
          <w:b w:val="false"/>
          <w:i w:val="false"/>
          <w:color w:val="000000"/>
          <w:sz w:val="28"/>
        </w:rPr>
        <w:t xml:space="preserve"> статьи 52 изложить в следующей редакции:</w:t>
      </w:r>
      <w:r>
        <w:br/>
      </w:r>
      <w:r>
        <w:rPr>
          <w:rFonts w:ascii="Times New Roman"/>
          <w:b w:val="false"/>
          <w:i w:val="false"/>
          <w:color w:val="000000"/>
          <w:sz w:val="28"/>
        </w:rPr>
        <w:t>
      «3. Включение в квоту переселения внутренних мигрантов и присвоение статуса переселенца осуществляются на основании заявления, поданного одним из совершеннолетних членов семьи в местный исполнительный орган,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55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«территориальные подразделения уполномоченного органа по вопросам миграции населения» заменить словами «органы внутренних дел»;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части первой слова «Территориальными подразделениями уполномоченного органа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в части второй слова «уполномоченного органа по вопросам миграции населения» заменить словами «органов внутренних дел»;</w:t>
      </w:r>
      <w:r>
        <w:br/>
      </w:r>
      <w:r>
        <w:rPr>
          <w:rFonts w:ascii="Times New Roman"/>
          <w:b w:val="false"/>
          <w:i w:val="false"/>
          <w:color w:val="000000"/>
          <w:sz w:val="28"/>
        </w:rPr>
        <w:t>
</w:t>
      </w:r>
      <w:r>
        <w:rPr>
          <w:rFonts w:ascii="Times New Roman"/>
          <w:b w:val="false"/>
          <w:i w:val="false"/>
          <w:color w:val="000000"/>
          <w:sz w:val="28"/>
        </w:rPr>
        <w:t>
      24) в части третьей </w:t>
      </w:r>
      <w:r>
        <w:rPr>
          <w:rFonts w:ascii="Times New Roman"/>
          <w:b w:val="false"/>
          <w:i w:val="false"/>
          <w:color w:val="000000"/>
          <w:sz w:val="28"/>
        </w:rPr>
        <w:t>статьи 56</w:t>
      </w:r>
      <w:r>
        <w:rPr>
          <w:rFonts w:ascii="Times New Roman"/>
          <w:b w:val="false"/>
          <w:i w:val="false"/>
          <w:color w:val="000000"/>
          <w:sz w:val="28"/>
        </w:rPr>
        <w:t xml:space="preserve"> слова «уполномоченный орган по вопросам миграции населения выдает» заменить словами «органы внутренних дел выдают».</w:t>
      </w:r>
    </w:p>
    <w:bookmarkEnd w:id="49"/>
    <w:bookmarkStart w:name="z497" w:id="50"/>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участвует в формировании и реализации основных направлений государственной политики в области взаимодействия с религиозными объединениями;</w:t>
      </w:r>
      <w:r>
        <w:br/>
      </w: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r>
        <w:br/>
      </w:r>
      <w:r>
        <w:rPr>
          <w:rFonts w:ascii="Times New Roman"/>
          <w:b w:val="false"/>
          <w:i w:val="false"/>
          <w:color w:val="000000"/>
          <w:sz w:val="28"/>
        </w:rPr>
        <w:t>
      3) обеспечивает осуществление разъяснительной работы по вопросам, относящимся к его компетенции;</w:t>
      </w:r>
      <w:r>
        <w:br/>
      </w:r>
      <w:r>
        <w:rPr>
          <w:rFonts w:ascii="Times New Roman"/>
          <w:b w:val="false"/>
          <w:i w:val="false"/>
          <w:color w:val="000000"/>
          <w:sz w:val="28"/>
        </w:rPr>
        <w:t>
      4) осуществляет методическое руководство местных исполнительных органов в сфере религиозной деятельности;</w:t>
      </w:r>
      <w:r>
        <w:br/>
      </w:r>
      <w:r>
        <w:rPr>
          <w:rFonts w:ascii="Times New Roman"/>
          <w:b w:val="false"/>
          <w:i w:val="false"/>
          <w:color w:val="000000"/>
          <w:sz w:val="28"/>
        </w:rPr>
        <w:t>
      5) осуществляет информационно-пропагандистские мероприятия по вопросам, относящимся к его компетенции;</w:t>
      </w:r>
      <w:r>
        <w:br/>
      </w:r>
      <w:r>
        <w:rPr>
          <w:rFonts w:ascii="Times New Roman"/>
          <w:b w:val="false"/>
          <w:i w:val="false"/>
          <w:color w:val="000000"/>
          <w:sz w:val="28"/>
        </w:rPr>
        <w:t>
      6) обеспечивает проведение религиоведческих экспертиз;</w:t>
      </w:r>
      <w:r>
        <w:br/>
      </w:r>
      <w:r>
        <w:rPr>
          <w:rFonts w:ascii="Times New Roman"/>
          <w:b w:val="false"/>
          <w:i w:val="false"/>
          <w:color w:val="000000"/>
          <w:sz w:val="28"/>
        </w:rPr>
        <w:t>
      7) организует и осуществляет сотрудничество с уполномоченными органами иностранных государств в сфере религиозной деятельности;</w:t>
      </w:r>
      <w:r>
        <w:br/>
      </w:r>
      <w:r>
        <w:rPr>
          <w:rFonts w:ascii="Times New Roman"/>
          <w:b w:val="false"/>
          <w:i w:val="false"/>
          <w:color w:val="000000"/>
          <w:sz w:val="28"/>
        </w:rPr>
        <w:t>
      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r>
        <w:br/>
      </w:r>
      <w:r>
        <w:rPr>
          <w:rFonts w:ascii="Times New Roman"/>
          <w:b w:val="false"/>
          <w:i w:val="false"/>
          <w:color w:val="000000"/>
          <w:sz w:val="28"/>
        </w:rPr>
        <w:t>
      9)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r>
        <w:br/>
      </w:r>
      <w:r>
        <w:rPr>
          <w:rFonts w:ascii="Times New Roman"/>
          <w:b w:val="false"/>
          <w:i w:val="false"/>
          <w:color w:val="000000"/>
          <w:sz w:val="28"/>
        </w:rPr>
        <w:t>
      10) разрабатывает и утверждает нормативные правовые акты в сфере религиозной деятельности и религиозных объединений в пределах компетенции;</w:t>
      </w:r>
      <w:r>
        <w:br/>
      </w:r>
      <w:r>
        <w:rPr>
          <w:rFonts w:ascii="Times New Roman"/>
          <w:b w:val="false"/>
          <w:i w:val="false"/>
          <w:color w:val="000000"/>
          <w:sz w:val="28"/>
        </w:rPr>
        <w:t>
      11)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r>
        <w:br/>
      </w:r>
      <w:r>
        <w:rPr>
          <w:rFonts w:ascii="Times New Roman"/>
          <w:b w:val="false"/>
          <w:i w:val="false"/>
          <w:color w:val="000000"/>
          <w:sz w:val="28"/>
        </w:rPr>
        <w:t>
      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r>
        <w:br/>
      </w: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xml:space="preserve">
      Статья 5. Компетенция местных исполнительных органов </w:t>
      </w:r>
      <w:r>
        <w:br/>
      </w:r>
      <w:r>
        <w:rPr>
          <w:rFonts w:ascii="Times New Roman"/>
          <w:b w:val="false"/>
          <w:i w:val="false"/>
          <w:color w:val="000000"/>
          <w:sz w:val="28"/>
        </w:rPr>
        <w:t>
                областей, городов республиканского значения и</w:t>
      </w:r>
      <w:r>
        <w:br/>
      </w:r>
      <w:r>
        <w:rPr>
          <w:rFonts w:ascii="Times New Roman"/>
          <w:b w:val="false"/>
          <w:i w:val="false"/>
          <w:color w:val="000000"/>
          <w:sz w:val="28"/>
        </w:rPr>
        <w:t>
                столицы по вопросам религиозной деятельности и</w:t>
      </w:r>
      <w:r>
        <w:br/>
      </w:r>
      <w:r>
        <w:rPr>
          <w:rFonts w:ascii="Times New Roman"/>
          <w:b w:val="false"/>
          <w:i w:val="false"/>
          <w:color w:val="000000"/>
          <w:sz w:val="28"/>
        </w:rPr>
        <w:t>
                взаимодействия с религиозными объединениями</w:t>
      </w:r>
      <w:r>
        <w:br/>
      </w:r>
      <w:r>
        <w:rPr>
          <w:rFonts w:ascii="Times New Roman"/>
          <w:b w:val="false"/>
          <w:i w:val="false"/>
          <w:color w:val="000000"/>
          <w:sz w:val="28"/>
        </w:rPr>
        <w:t>
      Местные исполнительные органы областей, городов республиканского значения и столицы по вопросам религиозной деятельности и взаимодействия с религиозными объединениями:</w:t>
      </w:r>
      <w:r>
        <w:br/>
      </w:r>
      <w:r>
        <w:rPr>
          <w:rFonts w:ascii="Times New Roman"/>
          <w:b w:val="false"/>
          <w:i w:val="false"/>
          <w:color w:val="000000"/>
          <w:sz w:val="28"/>
        </w:rPr>
        <w:t>
      1) проводят изучение и анализ религиозной ситуации в регионе;</w:t>
      </w:r>
      <w:r>
        <w:br/>
      </w:r>
      <w:r>
        <w:rPr>
          <w:rFonts w:ascii="Times New Roman"/>
          <w:b w:val="false"/>
          <w:i w:val="false"/>
          <w:color w:val="000000"/>
          <w:sz w:val="28"/>
        </w:rPr>
        <w:t>
      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3) реализуют государственную политику в области религиозной деятельности;</w:t>
      </w:r>
      <w:r>
        <w:br/>
      </w:r>
      <w:r>
        <w:rPr>
          <w:rFonts w:ascii="Times New Roman"/>
          <w:b w:val="false"/>
          <w:i w:val="false"/>
          <w:color w:val="000000"/>
          <w:sz w:val="28"/>
        </w:rPr>
        <w:t>
      4) вносят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r>
        <w:br/>
      </w:r>
      <w:r>
        <w:rPr>
          <w:rFonts w:ascii="Times New Roman"/>
          <w:b w:val="false"/>
          <w:i w:val="false"/>
          <w:color w:val="000000"/>
          <w:sz w:val="28"/>
        </w:rPr>
        <w:t>
      5)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6) проводят разъяснительную работу на местном уровне по вопросам, относящимся к их компетенции;</w:t>
      </w:r>
      <w:r>
        <w:br/>
      </w:r>
      <w:r>
        <w:rPr>
          <w:rFonts w:ascii="Times New Roman"/>
          <w:b w:val="false"/>
          <w:i w:val="false"/>
          <w:color w:val="000000"/>
          <w:sz w:val="28"/>
        </w:rPr>
        <w:t>
      7)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согласовывают расположение помещений для проведения религиозных мероприятий за пределами культовых зданий  (сооружений);</w:t>
      </w:r>
      <w:r>
        <w:br/>
      </w:r>
      <w:r>
        <w:rPr>
          <w:rFonts w:ascii="Times New Roman"/>
          <w:b w:val="false"/>
          <w:i w:val="false"/>
          <w:color w:val="000000"/>
          <w:sz w:val="28"/>
        </w:rPr>
        <w:t>
      8) принимают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r>
        <w:br/>
      </w:r>
      <w:r>
        <w:rPr>
          <w:rFonts w:ascii="Times New Roman"/>
          <w:b w:val="false"/>
          <w:i w:val="false"/>
          <w:color w:val="000000"/>
          <w:sz w:val="28"/>
        </w:rPr>
        <w:t>
      9) обеспечивают проведение проверки списков граждан-инициаторов создания религиозных объединений;</w:t>
      </w:r>
      <w:r>
        <w:br/>
      </w:r>
      <w:r>
        <w:rPr>
          <w:rFonts w:ascii="Times New Roman"/>
          <w:b w:val="false"/>
          <w:i w:val="false"/>
          <w:color w:val="000000"/>
          <w:sz w:val="28"/>
        </w:rPr>
        <w:t>
      10) проводят регистрацию лиц, осуществляющих миссионерскую деятельность;</w:t>
      </w:r>
      <w:r>
        <w:br/>
      </w: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«Статья 8. Миссионерская деятельность</w:t>
      </w:r>
      <w:r>
        <w:br/>
      </w:r>
      <w:r>
        <w:rPr>
          <w:rFonts w:ascii="Times New Roman"/>
          <w:b w:val="false"/>
          <w:i w:val="false"/>
          <w:color w:val="000000"/>
          <w:sz w:val="28"/>
        </w:rPr>
        <w:t>
      1. Граждане Республики Казахстан, иностранцы и лица без гражданства осуществляют миссионерскую деятельность после прохождения регистрации.</w:t>
      </w:r>
      <w:r>
        <w:br/>
      </w:r>
      <w:r>
        <w:rPr>
          <w:rFonts w:ascii="Times New Roman"/>
          <w:b w:val="false"/>
          <w:i w:val="false"/>
          <w:color w:val="000000"/>
          <w:sz w:val="28"/>
        </w:rPr>
        <w:t>
      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r>
        <w:br/>
      </w:r>
      <w:r>
        <w:rPr>
          <w:rFonts w:ascii="Times New Roman"/>
          <w:b w:val="false"/>
          <w:i w:val="false"/>
          <w:color w:val="000000"/>
          <w:sz w:val="28"/>
        </w:rPr>
        <w:t>
      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r>
        <w:br/>
      </w:r>
      <w:r>
        <w:rPr>
          <w:rFonts w:ascii="Times New Roman"/>
          <w:b w:val="false"/>
          <w:i w:val="false"/>
          <w:color w:val="000000"/>
          <w:sz w:val="28"/>
        </w:rPr>
        <w:t>
      4. Для регистрации миссионеры представляют в местные исполнительные органы следующие документы и материалы:</w:t>
      </w:r>
      <w:r>
        <w:br/>
      </w:r>
      <w:r>
        <w:rPr>
          <w:rFonts w:ascii="Times New Roman"/>
          <w:b w:val="false"/>
          <w:i w:val="false"/>
          <w:color w:val="000000"/>
          <w:sz w:val="28"/>
        </w:rPr>
        <w:t>
      1) копию паспорта или удостоверения личности;</w:t>
      </w:r>
      <w:r>
        <w:br/>
      </w:r>
      <w:r>
        <w:rPr>
          <w:rFonts w:ascii="Times New Roman"/>
          <w:b w:val="false"/>
          <w:i w:val="false"/>
          <w:color w:val="000000"/>
          <w:sz w:val="28"/>
        </w:rPr>
        <w:t>
      2) заявление с указанием территории и срока миссионерской деятельности;</w:t>
      </w:r>
      <w:r>
        <w:br/>
      </w: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r>
        <w:br/>
      </w:r>
      <w:r>
        <w:rPr>
          <w:rFonts w:ascii="Times New Roman"/>
          <w:b w:val="false"/>
          <w:i w:val="false"/>
          <w:color w:val="000000"/>
          <w:sz w:val="28"/>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r>
        <w:br/>
      </w:r>
      <w:r>
        <w:rPr>
          <w:rFonts w:ascii="Times New Roman"/>
          <w:b w:val="false"/>
          <w:i w:val="false"/>
          <w:color w:val="000000"/>
          <w:sz w:val="28"/>
        </w:rPr>
        <w:t>
      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r>
        <w:br/>
      </w:r>
      <w:r>
        <w:rPr>
          <w:rFonts w:ascii="Times New Roman"/>
          <w:b w:val="false"/>
          <w:i w:val="false"/>
          <w:color w:val="000000"/>
          <w:sz w:val="28"/>
        </w:rPr>
        <w:t>
      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w:t>
      </w:r>
      <w:r>
        <w:br/>
      </w: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r>
        <w:br/>
      </w:r>
      <w:r>
        <w:rPr>
          <w:rFonts w:ascii="Times New Roman"/>
          <w:b w:val="false"/>
          <w:i w:val="false"/>
          <w:color w:val="000000"/>
          <w:sz w:val="28"/>
        </w:rPr>
        <w:t>
      2) приглашение религиозного объединения, зарегистрированного в Республике Казахстан.</w:t>
      </w:r>
      <w:r>
        <w:br/>
      </w: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r>
        <w:br/>
      </w:r>
      <w:r>
        <w:rPr>
          <w:rFonts w:ascii="Times New Roman"/>
          <w:b w:val="false"/>
          <w:i w:val="false"/>
          <w:color w:val="000000"/>
          <w:sz w:val="28"/>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r>
        <w:br/>
      </w:r>
      <w:r>
        <w:rPr>
          <w:rFonts w:ascii="Times New Roman"/>
          <w:b w:val="false"/>
          <w:i w:val="false"/>
          <w:color w:val="000000"/>
          <w:sz w:val="28"/>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9</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городов республиканского значения и столицы копии списков граждан-инициаторов создания  религиозного объединения для проверки.»;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городов республиканского значения и столицы.».</w:t>
      </w:r>
    </w:p>
    <w:bookmarkEnd w:id="50"/>
    <w:bookmarkStart w:name="z501" w:id="51"/>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 xml:space="preserve"> статьи 1 слова «и экономического» заменить словами «, экономического и бюджетного».</w:t>
      </w:r>
    </w:p>
    <w:bookmarkEnd w:id="51"/>
    <w:bookmarkStart w:name="z503" w:id="52"/>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(Ведомости Парламента Республики Казахстан, 2013 г., № 2, ст. 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статьи 13 слово «бюджетному» заменить словом «государственному».</w:t>
      </w:r>
      <w:r>
        <w:br/>
      </w:r>
      <w:r>
        <w:rPr>
          <w:rFonts w:ascii="Times New Roman"/>
          <w:b w:val="false"/>
          <w:i w:val="false"/>
          <w:color w:val="000000"/>
          <w:sz w:val="28"/>
        </w:rPr>
        <w:t>
      </w:t>
      </w:r>
      <w:r>
        <w:rPr>
          <w:rFonts w:ascii="Times New Roman"/>
          <w:b w:val="false"/>
          <w:i w:val="false"/>
          <w:color w:val="ff0000"/>
          <w:sz w:val="28"/>
        </w:rPr>
        <w:t xml:space="preserve">Сноска. Cтатья 1 с изменением, внесенным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22)</w:t>
      </w:r>
      <w:r>
        <w:rPr>
          <w:rFonts w:ascii="Times New Roman"/>
          <w:b w:val="false"/>
          <w:i w:val="false"/>
          <w:color w:val="000000"/>
          <w:sz w:val="28"/>
        </w:rPr>
        <w:t xml:space="preserve"> пункта 50 статьи 1, который вводится в действие с 1 января 2015 года.</w:t>
      </w:r>
      <w:r>
        <w:br/>
      </w:r>
      <w:r>
        <w:rPr>
          <w:rFonts w:ascii="Times New Roman"/>
          <w:b w:val="false"/>
          <w:i w:val="false"/>
          <w:color w:val="000000"/>
          <w:sz w:val="28"/>
        </w:rPr>
        <w:t>
      </w:t>
      </w:r>
      <w:r>
        <w:rPr>
          <w:rFonts w:ascii="Times New Roman"/>
          <w:b w:val="false"/>
          <w:i w:val="false"/>
          <w:color w:val="ff0000"/>
          <w:sz w:val="28"/>
        </w:rPr>
        <w:t xml:space="preserve">Сноска. Cтатья 2 с изменением, внесенным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