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b453" w14:textId="979b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(ЦАРЭС Коридор 1 [Обход города Тараз] [Международный транзитный коридор Западная Европа – Западная Китайская Народная Республика] Проект)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11 февраля 2013 года № 76-V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(Обычные операции) (ЦАРЭС Коридор 1 [Обход города Тараз] [Международный транзитный коридор Западная Европа – Западная Китайская Народная Республика] Проект) между Республикой Казахстан и Азиатским Банком Развития, подписанное в Астане 19 июня 2012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bookmarkEnd w:id="1"/>
    <w:bookmarkStart w:name="z3" w:id="2"/>
    <w:p>
      <w:pPr>
        <w:spacing w:after="0"/>
        <w:ind w:left="0"/>
        <w:jc w:val="both"/>
      </w:pPr>
      <w:r>
        <w:rPr>
          <w:rFonts w:ascii="Times New Roman"/>
          <w:b w:val="false"/>
          <w:i w:val="false"/>
          <w:color w:val="000000"/>
          <w:sz w:val="28"/>
        </w:rPr>
        <w:t>
      СОГЛАШЕНИЕ О ЗАЙМЕ от 19 июня 2012 между РЕСПУБЛИКОЙ КАЗАХСТАН (именуемой в дальнейшем Заемщик) и АЗИАТСКИМ БАНКОМ РАЗВИТИЯ (именуемым в дальнейшем АБР).</w:t>
      </w:r>
    </w:p>
    <w:bookmarkEnd w:id="2"/>
    <w:bookmarkStart w:name="z4" w:id="3"/>
    <w:p>
      <w:pPr>
        <w:spacing w:after="0"/>
        <w:ind w:left="0"/>
        <w:jc w:val="both"/>
      </w:pPr>
      <w:r>
        <w:rPr>
          <w:rFonts w:ascii="Times New Roman"/>
          <w:b w:val="false"/>
          <w:i w:val="false"/>
          <w:color w:val="000000"/>
          <w:sz w:val="28"/>
        </w:rPr>
        <w:t>
      ПРИНИМАЯ ВО ВНИМАНИЕ НИЖЕСЛЕДУЮЩЕЕ</w:t>
      </w:r>
    </w:p>
    <w:bookmarkEnd w:id="3"/>
    <w:bookmarkStart w:name="z5" w:id="4"/>
    <w:p>
      <w:pPr>
        <w:spacing w:after="0"/>
        <w:ind w:left="0"/>
        <w:jc w:val="both"/>
      </w:pPr>
      <w:r>
        <w:rPr>
          <w:rFonts w:ascii="Times New Roman"/>
          <w:b w:val="false"/>
          <w:i w:val="false"/>
          <w:color w:val="000000"/>
          <w:sz w:val="28"/>
        </w:rPr>
        <w:t>
      (A) Заемщик обратился в АБР за кредитом в целях Проекта, описанных в </w:t>
      </w:r>
      <w:r>
        <w:rPr>
          <w:rFonts w:ascii="Times New Roman"/>
          <w:b w:val="false"/>
          <w:i w:val="false"/>
          <w:color w:val="000000"/>
          <w:sz w:val="28"/>
        </w:rPr>
        <w:t>Приложении 1</w:t>
      </w:r>
      <w:r>
        <w:rPr>
          <w:rFonts w:ascii="Times New Roman"/>
          <w:b w:val="false"/>
          <w:i w:val="false"/>
          <w:color w:val="000000"/>
          <w:sz w:val="28"/>
        </w:rPr>
        <w:t xml:space="preserve"> этого Соглашения о Займе; и</w:t>
      </w:r>
    </w:p>
    <w:bookmarkEnd w:id="4"/>
    <w:bookmarkStart w:name="z6" w:id="5"/>
    <w:p>
      <w:pPr>
        <w:spacing w:after="0"/>
        <w:ind w:left="0"/>
        <w:jc w:val="both"/>
      </w:pPr>
      <w:r>
        <w:rPr>
          <w:rFonts w:ascii="Times New Roman"/>
          <w:b w:val="false"/>
          <w:i w:val="false"/>
          <w:color w:val="000000"/>
          <w:sz w:val="28"/>
        </w:rPr>
        <w:t>
      (В) АБР предоставит Заемщику займ из обычных капитальных ресурсов АБР на сроки и условиях, представленных в этом документе.</w:t>
      </w:r>
    </w:p>
    <w:bookmarkEnd w:id="5"/>
    <w:bookmarkStart w:name="z7" w:id="6"/>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следующем:</w:t>
      </w:r>
    </w:p>
    <w:bookmarkEnd w:id="6"/>
    <w:bookmarkStart w:name="z8" w:id="7"/>
    <w:p>
      <w:pPr>
        <w:spacing w:after="0"/>
        <w:ind w:left="0"/>
        <w:jc w:val="left"/>
      </w:pPr>
      <w:r>
        <w:rPr>
          <w:rFonts w:ascii="Times New Roman"/>
          <w:b/>
          <w:i w:val="false"/>
          <w:color w:val="000000"/>
        </w:rPr>
        <w:t xml:space="preserve"> 
СТАТЬЯ I</w:t>
      </w:r>
    </w:p>
    <w:bookmarkEnd w:id="7"/>
    <w:bookmarkStart w:name="z9" w:id="8"/>
    <w:p>
      <w:pPr>
        <w:spacing w:after="0"/>
        <w:ind w:left="0"/>
        <w:jc w:val="left"/>
      </w:pPr>
      <w:r>
        <w:rPr>
          <w:rFonts w:ascii="Times New Roman"/>
          <w:b/>
          <w:i w:val="false"/>
          <w:color w:val="000000"/>
        </w:rPr>
        <w:t xml:space="preserve"> 
Правила предоставления займа; Определения</w:t>
      </w:r>
    </w:p>
    <w:bookmarkEnd w:id="8"/>
    <w:bookmarkStart w:name="z10" w:id="9"/>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w:t>
      </w:r>
      <w:r>
        <w:rPr>
          <w:rFonts w:ascii="Times New Roman"/>
          <w:b w:val="false"/>
          <w:i w:val="false"/>
          <w:color w:val="000000"/>
          <w:sz w:val="28"/>
        </w:rPr>
        <w:t>
      (a) Раздел 3.03 удален и заменен нижеследующим:</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w:t>
      </w:r>
      <w:r>
        <w:rPr>
          <w:rFonts w:ascii="Times New Roman"/>
          <w:b w:val="false"/>
          <w:i w:val="false"/>
          <w:color w:val="000000"/>
          <w:sz w:val="28"/>
        </w:rPr>
        <w:t>
      (a) Заемщик обязуется выплачивать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w:t>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r>
        <w:br/>
      </w:r>
      <w:r>
        <w:rPr>
          <w:rFonts w:ascii="Times New Roman"/>
          <w:b w:val="false"/>
          <w:i w:val="false"/>
          <w:color w:val="000000"/>
          <w:sz w:val="28"/>
        </w:rPr>
        <w:t>
</w:t>
      </w:r>
      <w:r>
        <w:rPr>
          <w:rFonts w:ascii="Times New Roman"/>
          <w:b w:val="false"/>
          <w:i w:val="false"/>
          <w:color w:val="000000"/>
          <w:sz w:val="28"/>
        </w:rPr>
        <w:t>
      (b) Раздел 3.06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(c) Раздел 3.07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и если фиксированный спред, применимый по данному займу, будет меньше, чем увеличенный фиксированный спред, Заемщик выплатит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Следующие термины имеют нижеследующие значения:</w:t>
      </w:r>
      <w:r>
        <w:br/>
      </w:r>
      <w:r>
        <w:rPr>
          <w:rFonts w:ascii="Times New Roman"/>
          <w:b w:val="false"/>
          <w:i w:val="false"/>
          <w:color w:val="000000"/>
          <w:sz w:val="28"/>
        </w:rPr>
        <w:t>
</w:t>
      </w:r>
      <w:r>
        <w:rPr>
          <w:rFonts w:ascii="Times New Roman"/>
          <w:b w:val="false"/>
          <w:i w:val="false"/>
          <w:color w:val="000000"/>
          <w:sz w:val="28"/>
        </w:rPr>
        <w:t>
      (a) «ЦАРЭС» означает Центрально–Азиатское Региональное Экономическое Сотрудничество;</w:t>
      </w:r>
      <w:r>
        <w:br/>
      </w:r>
      <w:r>
        <w:rPr>
          <w:rFonts w:ascii="Times New Roman"/>
          <w:b w:val="false"/>
          <w:i w:val="false"/>
          <w:color w:val="000000"/>
          <w:sz w:val="28"/>
        </w:rPr>
        <w:t>
</w:t>
      </w:r>
      <w:r>
        <w:rPr>
          <w:rFonts w:ascii="Times New Roman"/>
          <w:b w:val="false"/>
          <w:i w:val="false"/>
          <w:color w:val="000000"/>
          <w:sz w:val="28"/>
        </w:rPr>
        <w:t>
      (b) «Транспортный коридор ЦАРЭС 1» означает Международный транзитный коридор «Западная Европа – Западная Китайская Народная Республика», проходящий от государственной границы с Китайской Народной Республикой на Хоргосе через г. Алматы и г. Шымкент до западной границы с Российской Федерацией;</w:t>
      </w:r>
      <w:r>
        <w:br/>
      </w:r>
      <w:r>
        <w:rPr>
          <w:rFonts w:ascii="Times New Roman"/>
          <w:b w:val="false"/>
          <w:i w:val="false"/>
          <w:color w:val="000000"/>
          <w:sz w:val="28"/>
        </w:rPr>
        <w:t>
</w:t>
      </w:r>
      <w:r>
        <w:rPr>
          <w:rFonts w:ascii="Times New Roman"/>
          <w:b w:val="false"/>
          <w:i w:val="false"/>
          <w:color w:val="000000"/>
          <w:sz w:val="28"/>
        </w:rPr>
        <w:t>
      (c) «ОВОС» означает оценку воздействия на окружающую среду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w:t>
      </w:r>
      <w:r>
        <w:rPr>
          <w:rFonts w:ascii="Times New Roman"/>
          <w:b w:val="false"/>
          <w:i w:val="false"/>
          <w:color w:val="000000"/>
          <w:sz w:val="28"/>
        </w:rPr>
        <w:t>
      (d)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w:t>
      </w:r>
      <w:r>
        <w:rPr>
          <w:rFonts w:ascii="Times New Roman"/>
          <w:b w:val="false"/>
          <w:i w:val="false"/>
          <w:color w:val="000000"/>
          <w:sz w:val="28"/>
        </w:rPr>
        <w:t>
      (e) «Политика в отношении окружающей среды» означает принципы и требования, изложенные в главе V, приложения 1, и приложения 4 (если применимо) ПМЗ;</w:t>
      </w:r>
      <w:r>
        <w:br/>
      </w:r>
      <w:r>
        <w:rPr>
          <w:rFonts w:ascii="Times New Roman"/>
          <w:b w:val="false"/>
          <w:i w:val="false"/>
          <w:color w:val="000000"/>
          <w:sz w:val="28"/>
        </w:rPr>
        <w:t>
</w:t>
      </w:r>
      <w:r>
        <w:rPr>
          <w:rFonts w:ascii="Times New Roman"/>
          <w:b w:val="false"/>
          <w:i w:val="false"/>
          <w:color w:val="000000"/>
          <w:sz w:val="28"/>
        </w:rPr>
        <w:t>
      (f) «Политика в области вынужденного переселения» означает принципы и требования, изложенные в главе V, приложения 2, и Приложения 4 (если применимо) ПМЗ;</w:t>
      </w:r>
      <w:r>
        <w:br/>
      </w:r>
      <w:r>
        <w:rPr>
          <w:rFonts w:ascii="Times New Roman"/>
          <w:b w:val="false"/>
          <w:i w:val="false"/>
          <w:color w:val="000000"/>
          <w:sz w:val="28"/>
        </w:rPr>
        <w:t>
</w:t>
      </w:r>
      <w:r>
        <w:rPr>
          <w:rFonts w:ascii="Times New Roman"/>
          <w:b w:val="false"/>
          <w:i w:val="false"/>
          <w:color w:val="000000"/>
          <w:sz w:val="28"/>
        </w:rPr>
        <w:t>
      (g) «ПВЗП» означает План выкупа земель и переселения для Проекта;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w:t>
      </w:r>
      <w:r>
        <w:rPr>
          <w:rFonts w:ascii="Times New Roman"/>
          <w:b w:val="false"/>
          <w:i w:val="false"/>
          <w:color w:val="000000"/>
          <w:sz w:val="28"/>
        </w:rPr>
        <w:t>
      (h) «Справочник по выплатам средств займа» означает справочник АБР по выплатам средств займа (от 2007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xml:space="preserve">
      (i) «МТК» означает Министерство транспорта и коммуникаций Заемщика, и любого его правопреемника; </w:t>
      </w:r>
      <w:r>
        <w:br/>
      </w:r>
      <w:r>
        <w:rPr>
          <w:rFonts w:ascii="Times New Roman"/>
          <w:b w:val="false"/>
          <w:i w:val="false"/>
          <w:color w:val="000000"/>
          <w:sz w:val="28"/>
        </w:rPr>
        <w:t>
</w:t>
      </w:r>
      <w:r>
        <w:rPr>
          <w:rFonts w:ascii="Times New Roman"/>
          <w:b w:val="false"/>
          <w:i w:val="false"/>
          <w:color w:val="000000"/>
          <w:sz w:val="28"/>
        </w:rPr>
        <w:t>
      (j) «область» означает территориально–административную единицу Заемщика;</w:t>
      </w:r>
      <w:r>
        <w:br/>
      </w:r>
      <w:r>
        <w:rPr>
          <w:rFonts w:ascii="Times New Roman"/>
          <w:b w:val="false"/>
          <w:i w:val="false"/>
          <w:color w:val="000000"/>
          <w:sz w:val="28"/>
        </w:rPr>
        <w:t>
</w:t>
      </w:r>
      <w:r>
        <w:rPr>
          <w:rFonts w:ascii="Times New Roman"/>
          <w:b w:val="false"/>
          <w:i w:val="false"/>
          <w:color w:val="000000"/>
          <w:sz w:val="28"/>
        </w:rPr>
        <w:t>
      (k) «РУП» означает руководство по управлению Проектом для Проекта от 28 октября 2011 года, согласованный между Заемщиком и АБР, с периодическими обновлениями согласно соответствующим административным процедурам Заемщика (через МТК) и АБР;</w:t>
      </w:r>
      <w:r>
        <w:br/>
      </w:r>
      <w:r>
        <w:rPr>
          <w:rFonts w:ascii="Times New Roman"/>
          <w:b w:val="false"/>
          <w:i w:val="false"/>
          <w:color w:val="000000"/>
          <w:sz w:val="28"/>
        </w:rPr>
        <w:t>
</w:t>
      </w:r>
      <w:r>
        <w:rPr>
          <w:rFonts w:ascii="Times New Roman"/>
          <w:b w:val="false"/>
          <w:i w:val="false"/>
          <w:color w:val="000000"/>
          <w:sz w:val="28"/>
        </w:rPr>
        <w:t>
      (l)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(m) «План закупок» означает план закупок для Проекта от 28 октября 2011 года, согласованный между Заемщиком и АБР, с периодическими обновлениями в соответствии с руководством по закупкам и прочими мероприятиями, согласованными с АБР;</w:t>
      </w:r>
      <w:r>
        <w:br/>
      </w:r>
      <w:r>
        <w:rPr>
          <w:rFonts w:ascii="Times New Roman"/>
          <w:b w:val="false"/>
          <w:i w:val="false"/>
          <w:color w:val="000000"/>
          <w:sz w:val="28"/>
        </w:rPr>
        <w:t>
</w:t>
      </w:r>
      <w:r>
        <w:rPr>
          <w:rFonts w:ascii="Times New Roman"/>
          <w:b w:val="false"/>
          <w:i w:val="false"/>
          <w:color w:val="000000"/>
          <w:sz w:val="28"/>
        </w:rPr>
        <w:t xml:space="preserve">
      (n) «Исполнительное агентство по проекту» для целей и в рамках определения Правил предоставления займа означает МТК, ответственное за исполнение Проекта; </w:t>
      </w:r>
      <w:r>
        <w:br/>
      </w:r>
      <w:r>
        <w:rPr>
          <w:rFonts w:ascii="Times New Roman"/>
          <w:b w:val="false"/>
          <w:i w:val="false"/>
          <w:color w:val="000000"/>
          <w:sz w:val="28"/>
        </w:rPr>
        <w:t>
</w:t>
      </w:r>
      <w:r>
        <w:rPr>
          <w:rFonts w:ascii="Times New Roman"/>
          <w:b w:val="false"/>
          <w:i w:val="false"/>
          <w:color w:val="000000"/>
          <w:sz w:val="28"/>
        </w:rPr>
        <w:t xml:space="preserve">
      (o) «Проектная дорога» означает участок дороги, который будет  реконструирован  и объездную дорогу, которая будет построена в рамках Проекта, каждый случай описан более подробно в пункте 2(а) приложения 1 к настоящему Соглашению о займе; </w:t>
      </w:r>
      <w:r>
        <w:br/>
      </w:r>
      <w:r>
        <w:rPr>
          <w:rFonts w:ascii="Times New Roman"/>
          <w:b w:val="false"/>
          <w:i w:val="false"/>
          <w:color w:val="000000"/>
          <w:sz w:val="28"/>
        </w:rPr>
        <w:t>
</w:t>
      </w:r>
      <w:r>
        <w:rPr>
          <w:rFonts w:ascii="Times New Roman"/>
          <w:b w:val="false"/>
          <w:i w:val="false"/>
          <w:color w:val="000000"/>
          <w:sz w:val="28"/>
        </w:rPr>
        <w:t>
      (p) «ПМЗ» означает политику по мерам защиты АБР (от 2009 г.);</w:t>
      </w:r>
      <w:r>
        <w:br/>
      </w:r>
      <w:r>
        <w:rPr>
          <w:rFonts w:ascii="Times New Roman"/>
          <w:b w:val="false"/>
          <w:i w:val="false"/>
          <w:color w:val="000000"/>
          <w:sz w:val="28"/>
        </w:rPr>
        <w:t>
</w:t>
      </w:r>
      <w:r>
        <w:rPr>
          <w:rFonts w:ascii="Times New Roman"/>
          <w:b w:val="false"/>
          <w:i w:val="false"/>
          <w:color w:val="000000"/>
          <w:sz w:val="28"/>
        </w:rPr>
        <w:t>
      (q) «Политика в отношении докладов о результатах мониторинга»  означает, что каждый отчет подготовлен и представлен Заемщиком АБР, в котором изложены результаты работы по реализации и соответствия ПУОС и ПВЗП, включая любые корректирующие и предупреждающие действия; и</w:t>
      </w:r>
      <w:r>
        <w:br/>
      </w:r>
      <w:r>
        <w:rPr>
          <w:rFonts w:ascii="Times New Roman"/>
          <w:b w:val="false"/>
          <w:i w:val="false"/>
          <w:color w:val="000000"/>
          <w:sz w:val="28"/>
        </w:rPr>
        <w:t>
</w:t>
      </w:r>
      <w:r>
        <w:rPr>
          <w:rFonts w:ascii="Times New Roman"/>
          <w:b w:val="false"/>
          <w:i w:val="false"/>
          <w:color w:val="000000"/>
          <w:sz w:val="28"/>
        </w:rPr>
        <w:t>
      (r)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bookmarkEnd w:id="10"/>
    <w:bookmarkStart w:name="z40" w:id="11"/>
    <w:p>
      <w:pPr>
        <w:spacing w:after="0"/>
        <w:ind w:left="0"/>
        <w:jc w:val="left"/>
      </w:pPr>
      <w:r>
        <w:rPr>
          <w:rFonts w:ascii="Times New Roman"/>
          <w:b/>
          <w:i w:val="false"/>
          <w:color w:val="000000"/>
        </w:rPr>
        <w:t xml:space="preserve"> 
СТАТЬЯ II</w:t>
      </w:r>
    </w:p>
    <w:bookmarkEnd w:id="11"/>
    <w:bookmarkStart w:name="z41" w:id="12"/>
    <w:p>
      <w:pPr>
        <w:spacing w:after="0"/>
        <w:ind w:left="0"/>
        <w:jc w:val="left"/>
      </w:pPr>
      <w:r>
        <w:rPr>
          <w:rFonts w:ascii="Times New Roman"/>
          <w:b/>
          <w:i w:val="false"/>
          <w:color w:val="000000"/>
        </w:rPr>
        <w:t xml:space="preserve"> 
Заем</w:t>
      </w:r>
    </w:p>
    <w:bookmarkEnd w:id="12"/>
    <w:bookmarkStart w:name="z42" w:id="13"/>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девяносто пять миллионов долларов США ($ 95 000 000),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(b) Заем предполагает период основного погашения двадцать (20) лет, и льготный период, определенный в </w:t>
      </w:r>
      <w:r>
        <w:rPr>
          <w:rFonts w:ascii="Times New Roman"/>
          <w:b w:val="false"/>
          <w:i w:val="false"/>
          <w:color w:val="000000"/>
          <w:sz w:val="28"/>
        </w:rPr>
        <w:t>пункте (c)</w:t>
      </w:r>
      <w:r>
        <w:rPr>
          <w:rFonts w:ascii="Times New Roman"/>
          <w:b w:val="false"/>
          <w:i w:val="false"/>
          <w:color w:val="000000"/>
          <w:sz w:val="28"/>
        </w:rPr>
        <w:t xml:space="preserve"> данного раздела.</w:t>
      </w:r>
      <w:r>
        <w:br/>
      </w:r>
      <w:r>
        <w:rPr>
          <w:rFonts w:ascii="Times New Roman"/>
          <w:b w:val="false"/>
          <w:i w:val="false"/>
          <w:color w:val="000000"/>
          <w:sz w:val="28"/>
        </w:rPr>
        <w:t>
</w:t>
      </w:r>
      <w:r>
        <w:rPr>
          <w:rFonts w:ascii="Times New Roman"/>
          <w:b w:val="false"/>
          <w:i w:val="false"/>
          <w:color w:val="000000"/>
          <w:sz w:val="28"/>
        </w:rPr>
        <w:t>
      (c) Определение «льготный период», используемое в </w:t>
      </w:r>
      <w:r>
        <w:rPr>
          <w:rFonts w:ascii="Times New Roman"/>
          <w:b w:val="false"/>
          <w:i w:val="false"/>
          <w:color w:val="000000"/>
          <w:sz w:val="28"/>
        </w:rPr>
        <w:t>пункте (b)</w:t>
      </w:r>
      <w:r>
        <w:rPr>
          <w:rFonts w:ascii="Times New Roman"/>
          <w:b w:val="false"/>
          <w:i w:val="false"/>
          <w:color w:val="000000"/>
          <w:sz w:val="28"/>
        </w:rPr>
        <w:t xml:space="preserve"> данного раздела,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 в год согласно разделу 3.02 Правил предоставления займа, минус кредит 0,20 % в год согласно разделу 3.03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мая и 15 ноября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w:t>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w:t>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w:t>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w:t>
      </w:r>
      <w:r>
        <w:rPr>
          <w:rFonts w:ascii="Times New Roman"/>
          <w:b w:val="false"/>
          <w:i w:val="false"/>
          <w:color w:val="000000"/>
          <w:sz w:val="28"/>
        </w:rPr>
        <w:t>
      (b) Любой запрос о конвертации, в соответствии с </w:t>
      </w:r>
      <w:r>
        <w:rPr>
          <w:rFonts w:ascii="Times New Roman"/>
          <w:b w:val="false"/>
          <w:i w:val="false"/>
          <w:color w:val="000000"/>
          <w:sz w:val="28"/>
        </w:rPr>
        <w:t>пунктом (a)</w:t>
      </w:r>
      <w:r>
        <w:rPr>
          <w:rFonts w:ascii="Times New Roman"/>
          <w:b w:val="false"/>
          <w:i w:val="false"/>
          <w:color w:val="000000"/>
          <w:sz w:val="28"/>
        </w:rPr>
        <w:t xml:space="preserve">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bookmarkEnd w:id="13"/>
    <w:bookmarkStart w:name="z54" w:id="14"/>
    <w:p>
      <w:pPr>
        <w:spacing w:after="0"/>
        <w:ind w:left="0"/>
        <w:jc w:val="left"/>
      </w:pPr>
      <w:r>
        <w:rPr>
          <w:rFonts w:ascii="Times New Roman"/>
          <w:b/>
          <w:i w:val="false"/>
          <w:color w:val="000000"/>
        </w:rPr>
        <w:t xml:space="preserve"> 
СТАТЬЯ III</w:t>
      </w:r>
    </w:p>
    <w:bookmarkEnd w:id="14"/>
    <w:bookmarkStart w:name="z55" w:id="15"/>
    <w:p>
      <w:pPr>
        <w:spacing w:after="0"/>
        <w:ind w:left="0"/>
        <w:jc w:val="left"/>
      </w:pPr>
      <w:r>
        <w:rPr>
          <w:rFonts w:ascii="Times New Roman"/>
          <w:b/>
          <w:i w:val="false"/>
          <w:color w:val="000000"/>
        </w:rPr>
        <w:t xml:space="preserve"> 
Использование средств займа</w:t>
      </w:r>
    </w:p>
    <w:bookmarkEnd w:id="15"/>
    <w:bookmarkStart w:name="z56" w:id="16"/>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Все средства займа  должны распределяться и изыматься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w:t>
      </w:r>
      <w:r>
        <w:rPr>
          <w:rFonts w:ascii="Times New Roman"/>
          <w:b w:val="false"/>
          <w:i w:val="false"/>
          <w:color w:val="000000"/>
          <w:sz w:val="28"/>
        </w:rPr>
        <w:t>
      Раздел 3.03. Если АБР не указано иное, Заемщик проводит или организовывает проведение всех статей расходов в соответствии с применяемыми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которая может согласовываться между Заемщиком и АБР.</w:t>
      </w:r>
    </w:p>
    <w:bookmarkEnd w:id="16"/>
    <w:bookmarkStart w:name="z61" w:id="17"/>
    <w:p>
      <w:pPr>
        <w:spacing w:after="0"/>
        <w:ind w:left="0"/>
        <w:jc w:val="left"/>
      </w:pPr>
      <w:r>
        <w:rPr>
          <w:rFonts w:ascii="Times New Roman"/>
          <w:b/>
          <w:i w:val="false"/>
          <w:color w:val="000000"/>
        </w:rPr>
        <w:t xml:space="preserve"> 
СТАТЬЯ IV</w:t>
      </w:r>
    </w:p>
    <w:bookmarkEnd w:id="17"/>
    <w:bookmarkStart w:name="z62" w:id="18"/>
    <w:p>
      <w:pPr>
        <w:spacing w:after="0"/>
        <w:ind w:left="0"/>
        <w:jc w:val="left"/>
      </w:pPr>
      <w:r>
        <w:rPr>
          <w:rFonts w:ascii="Times New Roman"/>
          <w:b/>
          <w:i w:val="false"/>
          <w:color w:val="000000"/>
        </w:rPr>
        <w:t xml:space="preserve"> 
Особые условия</w:t>
      </w:r>
    </w:p>
    <w:bookmarkEnd w:id="18"/>
    <w:bookmarkStart w:name="z63" w:id="19"/>
    <w:p>
      <w:pPr>
        <w:spacing w:after="0"/>
        <w:ind w:left="0"/>
        <w:jc w:val="both"/>
      </w:pPr>
      <w:r>
        <w:rPr>
          <w:rFonts w:ascii="Times New Roman"/>
          <w:b w:val="false"/>
          <w:i w:val="false"/>
          <w:color w:val="000000"/>
          <w:sz w:val="28"/>
        </w:rPr>
        <w:t>
      Раздел 4.01. (a)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социальными требованиями практики.</w:t>
      </w:r>
      <w:r>
        <w:br/>
      </w:r>
      <w:r>
        <w:rPr>
          <w:rFonts w:ascii="Times New Roman"/>
          <w:b w:val="false"/>
          <w:i w:val="false"/>
          <w:color w:val="000000"/>
          <w:sz w:val="28"/>
        </w:rPr>
        <w:t>
</w:t>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(a)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w:t>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xml:space="preserve">
      Раздел 4.05. (a) Заемщик обязуется (i) вести либо обеспечить ведение отдельной отчетности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независимыми аудиторами,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девяти (9)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  </w:t>
      </w:r>
      <w:r>
        <w:br/>
      </w:r>
      <w:r>
        <w:rPr>
          <w:rFonts w:ascii="Times New Roman"/>
          <w:b w:val="false"/>
          <w:i w:val="false"/>
          <w:color w:val="000000"/>
          <w:sz w:val="28"/>
        </w:rPr>
        <w:t>
</w:t>
      </w:r>
      <w:r>
        <w:rPr>
          <w:rFonts w:ascii="Times New Roman"/>
          <w:b w:val="false"/>
          <w:i w:val="false"/>
          <w:color w:val="000000"/>
          <w:sz w:val="28"/>
        </w:rPr>
        <w:t>
      (b) Заемщик обязуется предоставить АБР право, по требованию АБР,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w:t>
      </w:r>
      <w:r>
        <w:rPr>
          <w:rFonts w:ascii="Times New Roman"/>
          <w:b w:val="false"/>
          <w:i w:val="false"/>
          <w:color w:val="000000"/>
          <w:sz w:val="28"/>
        </w:rPr>
        <w:t>подразделом (a)</w:t>
      </w:r>
      <w:r>
        <w:rPr>
          <w:rFonts w:ascii="Times New Roman"/>
          <w:b w:val="false"/>
          <w:i w:val="false"/>
          <w:color w:val="000000"/>
          <w:sz w:val="28"/>
        </w:rPr>
        <w:t xml:space="preserve">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  </w:t>
      </w:r>
      <w:r>
        <w:br/>
      </w:r>
      <w:r>
        <w:rPr>
          <w:rFonts w:ascii="Times New Roman"/>
          <w:b w:val="false"/>
          <w:i w:val="false"/>
          <w:color w:val="000000"/>
          <w:sz w:val="28"/>
        </w:rPr>
        <w:t>
</w:t>
      </w:r>
      <w:r>
        <w:rPr>
          <w:rFonts w:ascii="Times New Roman"/>
          <w:b w:val="false"/>
          <w:i w:val="false"/>
          <w:color w:val="000000"/>
          <w:sz w:val="28"/>
        </w:rPr>
        <w:t xml:space="preserve">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  </w:t>
      </w:r>
      <w:r>
        <w:br/>
      </w:r>
      <w:r>
        <w:rPr>
          <w:rFonts w:ascii="Times New Roman"/>
          <w:b w:val="false"/>
          <w:i w:val="false"/>
          <w:color w:val="000000"/>
          <w:sz w:val="28"/>
        </w:rPr>
        <w:t>
</w:t>
      </w:r>
      <w:r>
        <w:rPr>
          <w:rFonts w:ascii="Times New Roman"/>
          <w:b w:val="false"/>
          <w:i w:val="false"/>
          <w:color w:val="000000"/>
          <w:sz w:val="28"/>
        </w:rPr>
        <w:t xml:space="preserve">
      Раздел 4.07. Заемщик обязуется обеспечить, чтобы все Проектные объекты эксплуатировались, обслуживались и ремонтировались в соответствии с экологическими, рациональными инженерными, финансовыми, экономическими и социальными мерами безопасности, а также в соответствии с процедурами эксплуатации и технического обслуживания дорог. </w:t>
      </w:r>
    </w:p>
    <w:bookmarkEnd w:id="19"/>
    <w:bookmarkStart w:name="z73" w:id="20"/>
    <w:p>
      <w:pPr>
        <w:spacing w:after="0"/>
        <w:ind w:left="0"/>
        <w:jc w:val="left"/>
      </w:pPr>
      <w:r>
        <w:rPr>
          <w:rFonts w:ascii="Times New Roman"/>
          <w:b/>
          <w:i w:val="false"/>
          <w:color w:val="000000"/>
        </w:rPr>
        <w:t xml:space="preserve"> 
СТАТЬЯ V</w:t>
      </w:r>
    </w:p>
    <w:bookmarkEnd w:id="20"/>
    <w:bookmarkStart w:name="z74" w:id="21"/>
    <w:p>
      <w:pPr>
        <w:spacing w:after="0"/>
        <w:ind w:left="0"/>
        <w:jc w:val="left"/>
      </w:pPr>
      <w:r>
        <w:rPr>
          <w:rFonts w:ascii="Times New Roman"/>
          <w:b/>
          <w:i w:val="false"/>
          <w:color w:val="000000"/>
        </w:rPr>
        <w:t xml:space="preserve"> 
Вступление в силу</w:t>
      </w:r>
    </w:p>
    <w:bookmarkEnd w:id="21"/>
    <w:bookmarkStart w:name="z75" w:id="22"/>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22"/>
    <w:bookmarkStart w:name="z76" w:id="23"/>
    <w:p>
      <w:pPr>
        <w:spacing w:after="0"/>
        <w:ind w:left="0"/>
        <w:jc w:val="left"/>
      </w:pPr>
      <w:r>
        <w:rPr>
          <w:rFonts w:ascii="Times New Roman"/>
          <w:b/>
          <w:i w:val="false"/>
          <w:color w:val="000000"/>
        </w:rPr>
        <w:t xml:space="preserve"> 
СТАТЬЯ VI</w:t>
      </w:r>
    </w:p>
    <w:bookmarkEnd w:id="23"/>
    <w:bookmarkStart w:name="z77" w:id="24"/>
    <w:p>
      <w:pPr>
        <w:spacing w:after="0"/>
        <w:ind w:left="0"/>
        <w:jc w:val="left"/>
      </w:pPr>
      <w:r>
        <w:rPr>
          <w:rFonts w:ascii="Times New Roman"/>
          <w:b/>
          <w:i w:val="false"/>
          <w:color w:val="000000"/>
        </w:rPr>
        <w:t xml:space="preserve"> 
Прочие положения</w:t>
      </w:r>
    </w:p>
    <w:bookmarkEnd w:id="24"/>
    <w:bookmarkStart w:name="z78" w:id="25"/>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25"/>
    <w:bookmarkStart w:name="z80" w:id="26"/>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Заемщика</w:t>
      </w:r>
    </w:p>
    <w:bookmarkEnd w:id="26"/>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Номер факса:</w:t>
      </w:r>
      <w:r>
        <w:br/>
      </w:r>
      <w:r>
        <w:rPr>
          <w:rFonts w:ascii="Times New Roman"/>
          <w:b w:val="false"/>
          <w:i w:val="false"/>
          <w:color w:val="000000"/>
          <w:sz w:val="28"/>
        </w:rPr>
        <w:t>
      +7 (7172) 71 77 85</w:t>
      </w:r>
    </w:p>
    <w:bookmarkStart w:name="z81" w:id="27"/>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АБР</w:t>
      </w:r>
    </w:p>
    <w:bookmarkEnd w:id="27"/>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Номер факса:</w:t>
      </w:r>
      <w:r>
        <w:br/>
      </w:r>
      <w:r>
        <w:rPr>
          <w:rFonts w:ascii="Times New Roman"/>
          <w:b w:val="false"/>
          <w:i w:val="false"/>
          <w:color w:val="000000"/>
          <w:sz w:val="28"/>
        </w:rPr>
        <w:t>
      (632) 636–2444</w:t>
      </w:r>
      <w:r>
        <w:br/>
      </w:r>
      <w:r>
        <w:rPr>
          <w:rFonts w:ascii="Times New Roman"/>
          <w:b w:val="false"/>
          <w:i w:val="false"/>
          <w:color w:val="000000"/>
          <w:sz w:val="28"/>
        </w:rPr>
        <w:t>
      (632) 636–2428.</w:t>
      </w:r>
    </w:p>
    <w:bookmarkStart w:name="z82" w:id="28"/>
    <w:p>
      <w:pPr>
        <w:spacing w:after="0"/>
        <w:ind w:left="0"/>
        <w:jc w:val="both"/>
      </w:pPr>
      <w:r>
        <w:rPr>
          <w:rFonts w:ascii="Times New Roman"/>
          <w:b w:val="false"/>
          <w:i w:val="false"/>
          <w:color w:val="000000"/>
          <w:sz w:val="28"/>
        </w:rPr>
        <w:t xml:space="preserve">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p>
    <w:bookmarkEnd w:id="28"/>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bookmarkStart w:name="z179" w:id="29"/>
    <w:p>
      <w:pPr>
        <w:spacing w:after="0"/>
        <w:ind w:left="0"/>
        <w:jc w:val="left"/>
      </w:pPr>
      <w:r>
        <w:rPr>
          <w:rFonts w:ascii="Times New Roman"/>
          <w:b/>
          <w:i w:val="false"/>
          <w:color w:val="000000"/>
        </w:rPr>
        <w:t xml:space="preserve"> 
ПРИЛОЖЕНИЕ 1</w:t>
      </w:r>
    </w:p>
    <w:bookmarkEnd w:id="29"/>
    <w:bookmarkStart w:name="z83" w:id="30"/>
    <w:p>
      <w:pPr>
        <w:spacing w:after="0"/>
        <w:ind w:left="0"/>
        <w:jc w:val="left"/>
      </w:pPr>
      <w:r>
        <w:rPr>
          <w:rFonts w:ascii="Times New Roman"/>
          <w:b/>
          <w:i w:val="false"/>
          <w:color w:val="000000"/>
        </w:rPr>
        <w:t xml:space="preserve"> 
Описание проекта</w:t>
      </w:r>
    </w:p>
    <w:bookmarkEnd w:id="30"/>
    <w:bookmarkStart w:name="z84" w:id="31"/>
    <w:p>
      <w:pPr>
        <w:spacing w:after="0"/>
        <w:ind w:left="0"/>
        <w:jc w:val="both"/>
      </w:pPr>
      <w:r>
        <w:rPr>
          <w:rFonts w:ascii="Times New Roman"/>
          <w:b w:val="false"/>
          <w:i w:val="false"/>
          <w:color w:val="000000"/>
          <w:sz w:val="28"/>
        </w:rPr>
        <w:t>
      1. Цель Проекта – содействие устойчивому экономическому развитию Заемщика путем повышения эффективности транспортной сети в Жамбылской области на участке обхода города Тараз Коридора ЦАРЭС 1 (Международного транзитного коридора Западная Европа – Западная Китайская Народная Республика).</w:t>
      </w:r>
      <w:r>
        <w:br/>
      </w:r>
      <w:r>
        <w:rPr>
          <w:rFonts w:ascii="Times New Roman"/>
          <w:b w:val="false"/>
          <w:i w:val="false"/>
          <w:color w:val="000000"/>
          <w:sz w:val="28"/>
        </w:rPr>
        <w:t>
</w:t>
      </w:r>
      <w:r>
        <w:rPr>
          <w:rFonts w:ascii="Times New Roman"/>
          <w:b w:val="false"/>
          <w:i w:val="false"/>
          <w:color w:val="000000"/>
          <w:sz w:val="28"/>
        </w:rPr>
        <w:t>
      2. Проект должен включать в себя реконструкцию существующего участка дороги протяженностью 7,7 км II технической категории с двухполосным движением с переводом в I–б техническую категорию с цементобетонным покрытием и четырехполосным движением, а также строительство нового участка  обхода города Тараз протяженностью 57,4 км II технической категории с асфальтобетонным покрытием и двухполосным движением в рамках Транспортного коридора ЦАРЭС 1.</w:t>
      </w:r>
      <w:r>
        <w:br/>
      </w:r>
      <w:r>
        <w:rPr>
          <w:rFonts w:ascii="Times New Roman"/>
          <w:b w:val="false"/>
          <w:i w:val="false"/>
          <w:color w:val="000000"/>
          <w:sz w:val="28"/>
        </w:rPr>
        <w:t>
      3. Завершение Проекта ожидается 31 декабря 2014 года.</w:t>
      </w:r>
    </w:p>
    <w:bookmarkEnd w:id="31"/>
    <w:bookmarkStart w:name="z86" w:id="32"/>
    <w:p>
      <w:pPr>
        <w:spacing w:after="0"/>
        <w:ind w:left="0"/>
        <w:jc w:val="left"/>
      </w:pPr>
      <w:r>
        <w:rPr>
          <w:rFonts w:ascii="Times New Roman"/>
          <w:b/>
          <w:i w:val="false"/>
          <w:color w:val="000000"/>
        </w:rPr>
        <w:t xml:space="preserve"> 
ПРИЛОЖЕНИЕ 2</w:t>
      </w:r>
    </w:p>
    <w:bookmarkEnd w:id="32"/>
    <w:bookmarkStart w:name="z87" w:id="33"/>
    <w:p>
      <w:pPr>
        <w:spacing w:after="0"/>
        <w:ind w:left="0"/>
        <w:jc w:val="left"/>
      </w:pPr>
      <w:r>
        <w:rPr>
          <w:rFonts w:ascii="Times New Roman"/>
          <w:b/>
          <w:i w:val="false"/>
          <w:color w:val="000000"/>
        </w:rPr>
        <w:t xml:space="preserve"> 
График погашения займа</w:t>
      </w:r>
    </w:p>
    <w:bookmarkEnd w:id="33"/>
    <w:bookmarkStart w:name="z88" w:id="34"/>
    <w:p>
      <w:pPr>
        <w:spacing w:after="0"/>
        <w:ind w:left="0"/>
        <w:jc w:val="left"/>
      </w:pPr>
      <w:r>
        <w:rPr>
          <w:rFonts w:ascii="Times New Roman"/>
          <w:b/>
          <w:i w:val="false"/>
          <w:color w:val="000000"/>
        </w:rPr>
        <w:t xml:space="preserve"> 
(Транспортный коридор ЦАРЭС 1 [Обход города Тараз] Проект)</w:t>
      </w:r>
      <w:r>
        <w:br/>
      </w:r>
      <w:r>
        <w:rPr>
          <w:rFonts w:ascii="Times New Roman"/>
          <w:b/>
          <w:i w:val="false"/>
          <w:color w:val="000000"/>
        </w:rPr>
        <w:t>
[Международный транзитный коридор Западная Европа – Западная</w:t>
      </w:r>
      <w:r>
        <w:br/>
      </w:r>
      <w:r>
        <w:rPr>
          <w:rFonts w:ascii="Times New Roman"/>
          <w:b/>
          <w:i w:val="false"/>
          <w:color w:val="000000"/>
        </w:rPr>
        <w:t>
Китайская Народная Республика]</w:t>
      </w:r>
    </w:p>
    <w:bookmarkEnd w:id="34"/>
    <w:bookmarkStart w:name="z89" w:id="35"/>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3964"/>
      </w:tblGrid>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90" w:id="36"/>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w:t>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xml:space="preserve">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 </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xml:space="preserve">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bookmarkEnd w:id="36"/>
    <w:bookmarkStart w:name="z96" w:id="37"/>
    <w:p>
      <w:pPr>
        <w:spacing w:after="0"/>
        <w:ind w:left="0"/>
        <w:jc w:val="left"/>
      </w:pPr>
      <w:r>
        <w:rPr>
          <w:rFonts w:ascii="Times New Roman"/>
          <w:b/>
          <w:i w:val="false"/>
          <w:color w:val="000000"/>
        </w:rPr>
        <w:t xml:space="preserve"> 
ПРИЛОЖЕНИЕ 3</w:t>
      </w:r>
    </w:p>
    <w:bookmarkEnd w:id="37"/>
    <w:bookmarkStart w:name="z97" w:id="38"/>
    <w:p>
      <w:pPr>
        <w:spacing w:after="0"/>
        <w:ind w:left="0"/>
        <w:jc w:val="left"/>
      </w:pPr>
      <w:r>
        <w:rPr>
          <w:rFonts w:ascii="Times New Roman"/>
          <w:b/>
          <w:i w:val="false"/>
          <w:color w:val="000000"/>
        </w:rPr>
        <w:t xml:space="preserve"> 
Распределение и снятие средств займа</w:t>
      </w:r>
    </w:p>
    <w:bookmarkEnd w:id="38"/>
    <w:bookmarkStart w:name="z98"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39"/>
    <w:bookmarkStart w:name="z99" w:id="40"/>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в настоящем Приложении относятся к категории таблицы).</w:t>
      </w:r>
    </w:p>
    <w:bookmarkEnd w:id="40"/>
    <w:bookmarkStart w:name="z100"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p>
    <w:bookmarkEnd w:id="41"/>
    <w:bookmarkStart w:name="z101" w:id="42"/>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bookmarkEnd w:id="42"/>
    <w:bookmarkStart w:name="z102"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43"/>
    <w:bookmarkStart w:name="z103" w:id="44"/>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w:t>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w:t>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bookmarkEnd w:id="44"/>
    <w:bookmarkStart w:name="z106"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bookmarkEnd w:id="45"/>
    <w:bookmarkStart w:name="z107" w:id="46"/>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46"/>
    <w:bookmarkStart w:name="z108" w:id="47"/>
    <w:p>
      <w:pPr>
        <w:spacing w:after="0"/>
        <w:ind w:left="0"/>
        <w:jc w:val="left"/>
      </w:pPr>
      <w:r>
        <w:rPr>
          <w:rFonts w:ascii="Times New Roman"/>
          <w:b/>
          <w:i w:val="false"/>
          <w:color w:val="000000"/>
        </w:rPr>
        <w:t xml:space="preserve"> 
ТАБЛИЦА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090"/>
        <w:gridCol w:w="3556"/>
        <w:gridCol w:w="5925"/>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РАСПРЕДЕЛЕНИЕ И СНЯТИЕ СРЕДСТВ ЗАЙМА </w:t>
            </w:r>
            <w:r>
              <w:br/>
            </w:r>
            <w:r>
              <w:rPr>
                <w:rFonts w:ascii="Times New Roman"/>
                <w:b/>
                <w:i w:val="false"/>
                <w:color w:val="000000"/>
                <w:sz w:val="20"/>
              </w:rPr>
              <w:t>
(Транспортный коридор ЦАРЭС 1 [Обход города Тараз]</w:t>
            </w:r>
            <w:r>
              <w:br/>
            </w:r>
            <w:r>
              <w:rPr>
                <w:rFonts w:ascii="Times New Roman"/>
                <w:b/>
                <w:i w:val="false"/>
                <w:color w:val="000000"/>
                <w:sz w:val="20"/>
              </w:rPr>
              <w:t>
Проект) [Международный транзитный коридор Западная Европа – Западная Китайская Народная Республика]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ОСНОВА</w:t>
            </w:r>
            <w:r>
              <w:br/>
            </w:r>
            <w:r>
              <w:rPr>
                <w:rFonts w:ascii="Times New Roman"/>
                <w:b/>
                <w:i w:val="false"/>
                <w:color w:val="000000"/>
                <w:sz w:val="20"/>
              </w:rPr>
              <w:t>
ФИНАНСИРОВАНИЯ АБР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распределенная</w:t>
            </w:r>
            <w:r>
              <w:br/>
            </w:r>
            <w:r>
              <w:rPr>
                <w:rFonts w:ascii="Times New Roman"/>
                <w:b/>
                <w:i w:val="false"/>
                <w:color w:val="000000"/>
                <w:sz w:val="20"/>
              </w:rPr>
              <w:t>
для</w:t>
            </w:r>
            <w:r>
              <w:br/>
            </w:r>
            <w:r>
              <w:rPr>
                <w:rFonts w:ascii="Times New Roman"/>
                <w:b/>
                <w:i w:val="false"/>
                <w:color w:val="000000"/>
                <w:sz w:val="20"/>
              </w:rPr>
              <w:t>
финансирования</w:t>
            </w:r>
            <w:r>
              <w:br/>
            </w:r>
            <w:r>
              <w:rPr>
                <w:rFonts w:ascii="Times New Roman"/>
                <w:b/>
                <w:i w:val="false"/>
                <w:color w:val="000000"/>
                <w:sz w:val="20"/>
              </w:rPr>
              <w:t>
АБР</w:t>
            </w:r>
            <w:r>
              <w:br/>
            </w:r>
            <w:r>
              <w:rPr>
                <w:rFonts w:ascii="Times New Roman"/>
                <w:b/>
                <w:i w:val="false"/>
                <w:color w:val="000000"/>
                <w:sz w:val="20"/>
              </w:rPr>
              <w:t>
($)</w:t>
            </w:r>
            <w:r>
              <w:br/>
            </w:r>
            <w:r>
              <w:rPr>
                <w:rFonts w:ascii="Times New Roman"/>
                <w:b/>
                <w:i w:val="false"/>
                <w:color w:val="000000"/>
                <w:sz w:val="20"/>
              </w:rPr>
              <w:t>
Категория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Процент</w:t>
            </w:r>
            <w:r>
              <w:br/>
            </w:r>
            <w:r>
              <w:rPr>
                <w:rFonts w:ascii="Times New Roman"/>
                <w:b/>
                <w:i w:val="false"/>
                <w:color w:val="000000"/>
                <w:sz w:val="20"/>
              </w:rPr>
              <w:t>
финансирования АБР</w:t>
            </w:r>
            <w:r>
              <w:br/>
            </w:r>
            <w:r>
              <w:rPr>
                <w:rFonts w:ascii="Times New Roman"/>
                <w:b/>
                <w:i w:val="false"/>
                <w:color w:val="000000"/>
                <w:sz w:val="20"/>
              </w:rPr>
              <w:t>
со счета займа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w:t>
            </w:r>
            <w:r>
              <w:br/>
            </w:r>
            <w:r>
              <w:rPr>
                <w:rFonts w:ascii="Times New Roman"/>
                <w:b w:val="false"/>
                <w:i w:val="false"/>
                <w:color w:val="000000"/>
                <w:sz w:val="20"/>
              </w:rPr>
              <w:t>
общей запрашиваемой</w:t>
            </w:r>
            <w:r>
              <w:br/>
            </w:r>
            <w:r>
              <w:rPr>
                <w:rFonts w:ascii="Times New Roman"/>
                <w:b w:val="false"/>
                <w:i w:val="false"/>
                <w:color w:val="000000"/>
                <w:sz w:val="20"/>
              </w:rPr>
              <w:t>
суммы затрат</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95 000 000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48"/>
    <w:p>
      <w:pPr>
        <w:spacing w:after="0"/>
        <w:ind w:left="0"/>
        <w:jc w:val="left"/>
      </w:pPr>
      <w:r>
        <w:rPr>
          <w:rFonts w:ascii="Times New Roman"/>
          <w:b/>
          <w:i w:val="false"/>
          <w:color w:val="000000"/>
        </w:rPr>
        <w:t xml:space="preserve"> 
ПРИЛОЖЕНИЕ 4</w:t>
      </w:r>
    </w:p>
    <w:bookmarkEnd w:id="48"/>
    <w:bookmarkStart w:name="z110" w:id="49"/>
    <w:p>
      <w:pPr>
        <w:spacing w:after="0"/>
        <w:ind w:left="0"/>
        <w:jc w:val="left"/>
      </w:pPr>
      <w:r>
        <w:rPr>
          <w:rFonts w:ascii="Times New Roman"/>
          <w:b/>
          <w:i w:val="false"/>
          <w:color w:val="000000"/>
        </w:rPr>
        <w:t xml:space="preserve"> 
Закупки работ</w:t>
      </w:r>
    </w:p>
    <w:bookmarkEnd w:id="49"/>
    <w:bookmarkStart w:name="z111"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50"/>
    <w:bookmarkStart w:name="z112" w:id="51"/>
    <w:p>
      <w:pPr>
        <w:spacing w:after="0"/>
        <w:ind w:left="0"/>
        <w:jc w:val="both"/>
      </w:pPr>
      <w:r>
        <w:rPr>
          <w:rFonts w:ascii="Times New Roman"/>
          <w:b w:val="false"/>
          <w:i w:val="false"/>
          <w:color w:val="000000"/>
          <w:sz w:val="28"/>
        </w:rPr>
        <w:t>
      1. Все закупки работ подлежат исполнению и контролю в соответствии с Руководством по закупкам.</w:t>
      </w:r>
      <w:r>
        <w:br/>
      </w:r>
      <w:r>
        <w:rPr>
          <w:rFonts w:ascii="Times New Roman"/>
          <w:b w:val="false"/>
          <w:i w:val="false"/>
          <w:color w:val="000000"/>
          <w:sz w:val="28"/>
        </w:rPr>
        <w:t>
</w:t>
      </w:r>
      <w:r>
        <w:rPr>
          <w:rFonts w:ascii="Times New Roman"/>
          <w:b w:val="false"/>
          <w:i w:val="false"/>
          <w:color w:val="000000"/>
          <w:sz w:val="28"/>
        </w:rPr>
        <w:t xml:space="preserve">
      2. Все термины, используемые в этом Приложении и не определенные по-другому в настоящем Соглашении о займе, имеют значения, изложенные в  Руководстве по закупкам. </w:t>
      </w:r>
    </w:p>
    <w:bookmarkEnd w:id="51"/>
    <w:bookmarkStart w:name="z114"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bookmarkEnd w:id="52"/>
    <w:bookmarkStart w:name="z115" w:id="53"/>
    <w:p>
      <w:pPr>
        <w:spacing w:after="0"/>
        <w:ind w:left="0"/>
        <w:jc w:val="both"/>
      </w:pPr>
      <w:r>
        <w:rPr>
          <w:rFonts w:ascii="Times New Roman"/>
          <w:b w:val="false"/>
          <w:i w:val="false"/>
          <w:color w:val="000000"/>
          <w:sz w:val="28"/>
        </w:rPr>
        <w:t>
      3. Работы будут приобретаться на основе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w:t>
      </w:r>
    </w:p>
    <w:bookmarkEnd w:id="53"/>
    <w:bookmarkStart w:name="z117"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bookmarkEnd w:id="54"/>
    <w:bookmarkStart w:name="z118" w:id="55"/>
    <w:p>
      <w:pPr>
        <w:spacing w:after="0"/>
        <w:ind w:left="0"/>
        <w:jc w:val="both"/>
      </w:pPr>
      <w:r>
        <w:rPr>
          <w:rFonts w:ascii="Times New Roman"/>
          <w:b w:val="false"/>
          <w:i w:val="false"/>
          <w:color w:val="000000"/>
          <w:sz w:val="28"/>
        </w:rPr>
        <w:t>
      5. Заемщик не должен присуждать контракты на работы, включающих воздействие на окружающую среду до тех пор пока:</w:t>
      </w:r>
      <w:r>
        <w:br/>
      </w:r>
      <w:r>
        <w:rPr>
          <w:rFonts w:ascii="Times New Roman"/>
          <w:b w:val="false"/>
          <w:i w:val="false"/>
          <w:color w:val="000000"/>
          <w:sz w:val="28"/>
        </w:rPr>
        <w:t>
</w:t>
      </w:r>
      <w:r>
        <w:rPr>
          <w:rFonts w:ascii="Times New Roman"/>
          <w:b w:val="false"/>
          <w:i w:val="false"/>
          <w:color w:val="000000"/>
          <w:sz w:val="28"/>
        </w:rPr>
        <w:t>
      (а)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ОВОС в контракты на работы.</w:t>
      </w:r>
      <w:r>
        <w:br/>
      </w:r>
      <w:r>
        <w:rPr>
          <w:rFonts w:ascii="Times New Roman"/>
          <w:b w:val="false"/>
          <w:i w:val="false"/>
          <w:color w:val="000000"/>
          <w:sz w:val="28"/>
        </w:rPr>
        <w:t>
</w:t>
      </w:r>
      <w:r>
        <w:rPr>
          <w:rFonts w:ascii="Times New Roman"/>
          <w:b w:val="false"/>
          <w:i w:val="false"/>
          <w:color w:val="000000"/>
          <w:sz w:val="28"/>
        </w:rPr>
        <w:t xml:space="preserve">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 </w:t>
      </w:r>
    </w:p>
    <w:bookmarkEnd w:id="55"/>
    <w:bookmarkStart w:name="z121"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bookmarkEnd w:id="56"/>
    <w:bookmarkStart w:name="z122" w:id="57"/>
    <w:p>
      <w:pPr>
        <w:spacing w:after="0"/>
        <w:ind w:left="0"/>
        <w:jc w:val="both"/>
      </w:pPr>
      <w:r>
        <w:rPr>
          <w:rFonts w:ascii="Times New Roman"/>
          <w:b w:val="false"/>
          <w:i w:val="false"/>
          <w:color w:val="000000"/>
          <w:sz w:val="28"/>
        </w:rPr>
        <w:t>
      7. (a) Заемщик обязуется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w:t>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p>
    <w:bookmarkEnd w:id="57"/>
    <w:bookmarkStart w:name="z124"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End w:id="58"/>
    <w:bookmarkStart w:name="z125" w:id="59"/>
    <w:p>
      <w:pPr>
        <w:spacing w:after="0"/>
        <w:ind w:left="0"/>
        <w:jc w:val="both"/>
      </w:pPr>
      <w:r>
        <w:rPr>
          <w:rFonts w:ascii="Times New Roman"/>
          <w:b w:val="false"/>
          <w:i w:val="false"/>
          <w:color w:val="000000"/>
          <w:sz w:val="28"/>
        </w:rPr>
        <w:t>
      8. Все контракты, приобретаемые в соответствии с международными конкурсными процедурами, подлежат предварительному рассмотрению АБР.</w:t>
      </w:r>
      <w:r>
        <w:br/>
      </w:r>
      <w:r>
        <w:rPr>
          <w:rFonts w:ascii="Times New Roman"/>
          <w:b w:val="false"/>
          <w:i w:val="false"/>
          <w:color w:val="000000"/>
          <w:sz w:val="28"/>
        </w:rPr>
        <w:t>
</w:t>
      </w:r>
      <w:r>
        <w:rPr>
          <w:rFonts w:ascii="Times New Roman"/>
          <w:b w:val="false"/>
          <w:i w:val="false"/>
          <w:color w:val="000000"/>
          <w:sz w:val="28"/>
        </w:rPr>
        <w:t>
      9. Заемщик должен получить одобрение со стороны АБР, прежде чем:</w:t>
      </w:r>
      <w:r>
        <w:br/>
      </w:r>
      <w:r>
        <w:rPr>
          <w:rFonts w:ascii="Times New Roman"/>
          <w:b w:val="false"/>
          <w:i w:val="false"/>
          <w:color w:val="000000"/>
          <w:sz w:val="28"/>
        </w:rPr>
        <w:t>
</w:t>
      </w:r>
      <w:r>
        <w:rPr>
          <w:rFonts w:ascii="Times New Roman"/>
          <w:b w:val="false"/>
          <w:i w:val="false"/>
          <w:color w:val="000000"/>
          <w:sz w:val="28"/>
        </w:rPr>
        <w:t>
      (a) предоставить продление установленного периода на завершение работ по контракту;</w:t>
      </w:r>
      <w:r>
        <w:br/>
      </w:r>
      <w:r>
        <w:rPr>
          <w:rFonts w:ascii="Times New Roman"/>
          <w:b w:val="false"/>
          <w:i w:val="false"/>
          <w:color w:val="000000"/>
          <w:sz w:val="28"/>
        </w:rPr>
        <w:t>
</w:t>
      </w:r>
      <w:r>
        <w:rPr>
          <w:rFonts w:ascii="Times New Roman"/>
          <w:b w:val="false"/>
          <w:i w:val="false"/>
          <w:color w:val="000000"/>
          <w:sz w:val="28"/>
        </w:rPr>
        <w:t>
      (b) согласиться на любые изменения или отказ по условиям работ по контракту, в том числе любые изменения порядка, исходя из пунктов (с) и (d), представленных ниже;</w:t>
      </w:r>
      <w:r>
        <w:br/>
      </w:r>
      <w:r>
        <w:rPr>
          <w:rFonts w:ascii="Times New Roman"/>
          <w:b w:val="false"/>
          <w:i w:val="false"/>
          <w:color w:val="000000"/>
          <w:sz w:val="28"/>
        </w:rPr>
        <w:t>
</w:t>
      </w:r>
      <w:r>
        <w:rPr>
          <w:rFonts w:ascii="Times New Roman"/>
          <w:b w:val="false"/>
          <w:i w:val="false"/>
          <w:color w:val="000000"/>
          <w:sz w:val="28"/>
        </w:rPr>
        <w:t>
      (c) вопросы изменения порядка работ по контракту, которые будут в общей сумме увеличивать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 или</w:t>
      </w:r>
      <w:r>
        <w:br/>
      </w:r>
      <w:r>
        <w:rPr>
          <w:rFonts w:ascii="Times New Roman"/>
          <w:b w:val="false"/>
          <w:i w:val="false"/>
          <w:color w:val="000000"/>
          <w:sz w:val="28"/>
        </w:rPr>
        <w:t>
</w:t>
      </w:r>
      <w:r>
        <w:rPr>
          <w:rFonts w:ascii="Times New Roman"/>
          <w:b w:val="false"/>
          <w:i w:val="false"/>
          <w:color w:val="000000"/>
          <w:sz w:val="28"/>
        </w:rPr>
        <w:t>
      (d) вопросы изменения объемов работ по контракту, которые будут меняться более чем на 15 % от первоначальной цены контракта (либо посредством увеличения, либо уменьшения), даже если суммарный эффект такого изменения порядка  в общей сумме не увеличит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w:t>
      </w:r>
      <w:r>
        <w:br/>
      </w:r>
      <w:r>
        <w:rPr>
          <w:rFonts w:ascii="Times New Roman"/>
          <w:b w:val="false"/>
          <w:i w:val="false"/>
          <w:color w:val="000000"/>
          <w:sz w:val="28"/>
        </w:rPr>
        <w:t>
</w:t>
      </w:r>
      <w:r>
        <w:rPr>
          <w:rFonts w:ascii="Times New Roman"/>
          <w:b w:val="false"/>
          <w:i w:val="false"/>
          <w:color w:val="000000"/>
          <w:sz w:val="28"/>
        </w:rPr>
        <w:t>
      10. АБР должен отвечать на каждый запрос на утверждение в соответствии с вышеуказанным </w:t>
      </w:r>
      <w:r>
        <w:rPr>
          <w:rFonts w:ascii="Times New Roman"/>
          <w:b w:val="false"/>
          <w:i w:val="false"/>
          <w:color w:val="000000"/>
          <w:sz w:val="28"/>
        </w:rPr>
        <w:t>пунктом 9</w:t>
      </w:r>
      <w:r>
        <w:rPr>
          <w:rFonts w:ascii="Times New Roman"/>
          <w:b w:val="false"/>
          <w:i w:val="false"/>
          <w:color w:val="000000"/>
          <w:sz w:val="28"/>
        </w:rPr>
        <w:t>,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 документации или (d) решение по нему отложено до его рассмотрения комитета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считается утвержденным АБР. В случае (с) Заемщик должен незамедлительно предоставить запрашиваемую информацию или документацию в АБР, и АБР должен ответить на соответствующий запрос в течение 7 рабочих дней (в Маниле) по получении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w:t>
      </w:r>
      <w:r>
        <w:rPr>
          <w:rFonts w:ascii="Times New Roman"/>
          <w:b w:val="false"/>
          <w:i w:val="false"/>
          <w:color w:val="000000"/>
          <w:sz w:val="28"/>
        </w:rPr>
        <w:t>
      11. Заемщик обязан, либо обязан обеспечить, чтобы МТК:</w:t>
      </w:r>
      <w:r>
        <w:br/>
      </w:r>
      <w:r>
        <w:rPr>
          <w:rFonts w:ascii="Times New Roman"/>
          <w:b w:val="false"/>
          <w:i w:val="false"/>
          <w:color w:val="000000"/>
          <w:sz w:val="28"/>
        </w:rPr>
        <w:t>
</w:t>
      </w:r>
      <w:r>
        <w:rPr>
          <w:rFonts w:ascii="Times New Roman"/>
          <w:b w:val="false"/>
          <w:i w:val="false"/>
          <w:color w:val="000000"/>
          <w:sz w:val="28"/>
        </w:rPr>
        <w:t>
      (a) представила АБР в течение 7 дней копию всех документов по продлению сроков, изменений и отказов от контрактов (включая изменение порядка) после одобрения АБР в соответствии с вышеуказанным  </w:t>
      </w:r>
      <w:r>
        <w:rPr>
          <w:rFonts w:ascii="Times New Roman"/>
          <w:b w:val="false"/>
          <w:i w:val="false"/>
          <w:color w:val="000000"/>
          <w:sz w:val="28"/>
        </w:rPr>
        <w:t>пунктом 9</w:t>
      </w:r>
      <w:r>
        <w:rPr>
          <w:rFonts w:ascii="Times New Roman"/>
          <w:b w:val="false"/>
          <w:i w:val="false"/>
          <w:color w:val="000000"/>
          <w:sz w:val="28"/>
        </w:rPr>
        <w:t xml:space="preserve"> и дополнительные соглашения к контрактам, а также</w:t>
      </w:r>
      <w:r>
        <w:br/>
      </w:r>
      <w:r>
        <w:rPr>
          <w:rFonts w:ascii="Times New Roman"/>
          <w:b w:val="false"/>
          <w:i w:val="false"/>
          <w:color w:val="000000"/>
          <w:sz w:val="28"/>
        </w:rPr>
        <w:t>
</w:t>
      </w:r>
      <w:r>
        <w:rPr>
          <w:rFonts w:ascii="Times New Roman"/>
          <w:b w:val="false"/>
          <w:i w:val="false"/>
          <w:color w:val="000000"/>
          <w:sz w:val="28"/>
        </w:rPr>
        <w:t>
      (b) вести учет всех изменений порядка всех работ по контрактам, которые не требуют предварительного одобрения АБР в соответствии с вышеуказанным пунктом 9, и представлять такой отчет на рассмотрение АБР каждые 6 месяцев.</w:t>
      </w:r>
    </w:p>
    <w:bookmarkEnd w:id="59"/>
    <w:bookmarkStart w:name="z135" w:id="60"/>
    <w:p>
      <w:pPr>
        <w:spacing w:after="0"/>
        <w:ind w:left="0"/>
        <w:jc w:val="left"/>
      </w:pPr>
      <w:r>
        <w:rPr>
          <w:rFonts w:ascii="Times New Roman"/>
          <w:b/>
          <w:i w:val="false"/>
          <w:color w:val="000000"/>
        </w:rPr>
        <w:t xml:space="preserve"> 
ПРИЛОЖЕНИЕ 5</w:t>
      </w:r>
    </w:p>
    <w:bookmarkEnd w:id="60"/>
    <w:bookmarkStart w:name="z136" w:id="61"/>
    <w:p>
      <w:pPr>
        <w:spacing w:after="0"/>
        <w:ind w:left="0"/>
        <w:jc w:val="left"/>
      </w:pPr>
      <w:r>
        <w:rPr>
          <w:rFonts w:ascii="Times New Roman"/>
          <w:b/>
          <w:i w:val="false"/>
          <w:color w:val="000000"/>
        </w:rPr>
        <w:t xml:space="preserve"> 
Исполнение проекта; финансовые вопросы</w:t>
      </w:r>
    </w:p>
    <w:bookmarkEnd w:id="61"/>
    <w:bookmarkStart w:name="z137"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bookmarkEnd w:id="62"/>
    <w:bookmarkStart w:name="z138" w:id="63"/>
    <w:p>
      <w:pPr>
        <w:spacing w:after="0"/>
        <w:ind w:left="0"/>
        <w:jc w:val="both"/>
      </w:pPr>
      <w:r>
        <w:rPr>
          <w:rFonts w:ascii="Times New Roman"/>
          <w:b w:val="false"/>
          <w:i w:val="false"/>
          <w:color w:val="000000"/>
          <w:sz w:val="28"/>
        </w:rPr>
        <w:t>
      1. Заемщик и МТК обязаны гарантировать, что Проект реализуется в соответствии с определенными мероприятиями, изложенными в РУП. Любые последующие изменения в РУП вступают в силу только после утверждения таких изменений Заемщиком (через МТК)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p>
    <w:bookmarkEnd w:id="63"/>
    <w:bookmarkStart w:name="z139"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64"/>
    <w:bookmarkStart w:name="z140" w:id="65"/>
    <w:p>
      <w:pPr>
        <w:spacing w:after="0"/>
        <w:ind w:left="0"/>
        <w:jc w:val="both"/>
      </w:pPr>
      <w:r>
        <w:rPr>
          <w:rFonts w:ascii="Times New Roman"/>
          <w:b w:val="false"/>
          <w:i w:val="false"/>
          <w:color w:val="000000"/>
          <w:sz w:val="28"/>
        </w:rPr>
        <w:t xml:space="preserve">
      2. Заемщик должен поручить МТК гарантировать, что подготовка, проектирование, строительство, реализация, эксплуатация и вывод из эксплуатации Проекта соответствуют: (а) всем применимым законам и нормативным актам Заемщика, связанных с окружающей средой, здоровьем и безопасностью, (b) Политике в отношении окружающей среды и (с) всем мерам и требованиям, изложенным в ОВОС и ПУОС, и любым корректирующим или превентивным действиям, изложенным в Политике в отношении докладов о результатах мониторинга. Заемщик обязан, поручить МТК представить АБР обновленную версию ПУОС до начала работ. </w:t>
      </w:r>
    </w:p>
    <w:bookmarkEnd w:id="65"/>
    <w:bookmarkStart w:name="z141"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переселение</w:t>
      </w:r>
    </w:p>
    <w:bookmarkEnd w:id="66"/>
    <w:bookmarkStart w:name="z142" w:id="67"/>
    <w:p>
      <w:pPr>
        <w:spacing w:after="0"/>
        <w:ind w:left="0"/>
        <w:jc w:val="both"/>
      </w:pPr>
      <w:r>
        <w:rPr>
          <w:rFonts w:ascii="Times New Roman"/>
          <w:b w:val="false"/>
          <w:i w:val="false"/>
          <w:color w:val="000000"/>
          <w:sz w:val="28"/>
        </w:rPr>
        <w:t>
      3. Заемщик поручит МТК убедиться в том, что:</w:t>
      </w:r>
      <w:r>
        <w:br/>
      </w:r>
      <w:r>
        <w:rPr>
          <w:rFonts w:ascii="Times New Roman"/>
          <w:b w:val="false"/>
          <w:i w:val="false"/>
          <w:color w:val="000000"/>
          <w:sz w:val="28"/>
        </w:rPr>
        <w:t>
</w:t>
      </w:r>
      <w:r>
        <w:rPr>
          <w:rFonts w:ascii="Times New Roman"/>
          <w:b w:val="false"/>
          <w:i w:val="false"/>
          <w:color w:val="000000"/>
          <w:sz w:val="28"/>
        </w:rPr>
        <w:t>
      (a) все земельные участки и полоса отвода, необходимые для Проекта, доступны для выполнения работ по контракту в соответствии с согласованным графиком в соответствующем контракте на работы; и</w:t>
      </w:r>
      <w:r>
        <w:br/>
      </w:r>
      <w:r>
        <w:rPr>
          <w:rFonts w:ascii="Times New Roman"/>
          <w:b w:val="false"/>
          <w:i w:val="false"/>
          <w:color w:val="000000"/>
          <w:sz w:val="28"/>
        </w:rPr>
        <w:t>
</w:t>
      </w:r>
      <w:r>
        <w:rPr>
          <w:rFonts w:ascii="Times New Roman"/>
          <w:b w:val="false"/>
          <w:i w:val="false"/>
          <w:color w:val="000000"/>
          <w:sz w:val="28"/>
        </w:rPr>
        <w:t>
      (b) все приобретенные земли и мероприятия по переселению осуществляются в соответствии с: (i) всеми применимыми законами и нормативными актами Заемщика, связанными с приобретением земли и принудительным переселением, и (ii) политикой в области вынужденного переселения, как предусмотрено в мерах и требованиях ПВЗП, и любыми корректирующими или превентивными действиями, изложенными в политике в отношении докладов о результатах мониторинга.</w:t>
      </w:r>
      <w:r>
        <w:br/>
      </w:r>
      <w:r>
        <w:rPr>
          <w:rFonts w:ascii="Times New Roman"/>
          <w:b w:val="false"/>
          <w:i w:val="false"/>
          <w:color w:val="000000"/>
          <w:sz w:val="28"/>
        </w:rPr>
        <w:t>
</w:t>
      </w:r>
      <w:r>
        <w:rPr>
          <w:rFonts w:ascii="Times New Roman"/>
          <w:b w:val="false"/>
          <w:i w:val="false"/>
          <w:color w:val="000000"/>
          <w:sz w:val="28"/>
        </w:rPr>
        <w:t>
      4. Не ограничивая применение политики в области вынужденного переселения или ПВЗП, Заемщик поручит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w:t>
      </w:r>
      <w:r>
        <w:rPr>
          <w:rFonts w:ascii="Times New Roman"/>
          <w:b w:val="false"/>
          <w:i w:val="false"/>
          <w:color w:val="000000"/>
          <w:sz w:val="28"/>
        </w:rPr>
        <w:t>
      (a) Заемщик не получит одобрение АБР по окончательному варианту ПВЗП, и это ПВЗП не будет раскрыто затронутым лицам; и</w:t>
      </w:r>
      <w:r>
        <w:br/>
      </w:r>
      <w:r>
        <w:rPr>
          <w:rFonts w:ascii="Times New Roman"/>
          <w:b w:val="false"/>
          <w:i w:val="false"/>
          <w:color w:val="000000"/>
          <w:sz w:val="28"/>
        </w:rPr>
        <w:t>
</w:t>
      </w:r>
      <w:r>
        <w:rPr>
          <w:rFonts w:ascii="Times New Roman"/>
          <w:b w:val="false"/>
          <w:i w:val="false"/>
          <w:color w:val="000000"/>
          <w:sz w:val="28"/>
        </w:rPr>
        <w:t>
      (b) компенсации и другие выплаты были предоставлены пострадавшим в соответствии с ПВЗП;</w:t>
      </w:r>
      <w:r>
        <w:br/>
      </w:r>
      <w:r>
        <w:rPr>
          <w:rFonts w:ascii="Times New Roman"/>
          <w:b w:val="false"/>
          <w:i w:val="false"/>
          <w:color w:val="000000"/>
          <w:sz w:val="28"/>
        </w:rPr>
        <w:t>
</w:t>
      </w:r>
      <w:r>
        <w:rPr>
          <w:rFonts w:ascii="Times New Roman"/>
          <w:b w:val="false"/>
          <w:i w:val="false"/>
          <w:color w:val="000000"/>
          <w:sz w:val="28"/>
        </w:rPr>
        <w:t>
      (c) программа совокупного дохода и средства для существования были созданы в соответствии с ПВЗП; и</w:t>
      </w:r>
      <w:r>
        <w:br/>
      </w:r>
      <w:r>
        <w:rPr>
          <w:rFonts w:ascii="Times New Roman"/>
          <w:b w:val="false"/>
          <w:i w:val="false"/>
          <w:color w:val="000000"/>
          <w:sz w:val="28"/>
        </w:rPr>
        <w:t>
</w:t>
      </w:r>
      <w:r>
        <w:rPr>
          <w:rFonts w:ascii="Times New Roman"/>
          <w:b w:val="false"/>
          <w:i w:val="false"/>
          <w:color w:val="000000"/>
          <w:sz w:val="28"/>
        </w:rPr>
        <w:t>
      (d) Заемщик представил АБР отчет, подтвержденный независимым экспертом, назначенным Заемщиком и АБР, по выполнению требований настоящего пункта, и АБР одобрил этот доклад.</w:t>
      </w:r>
    </w:p>
    <w:bookmarkEnd w:id="67"/>
    <w:bookmarkStart w:name="z150"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Местное население</w:t>
      </w:r>
    </w:p>
    <w:bookmarkEnd w:id="68"/>
    <w:bookmarkStart w:name="z151" w:id="69"/>
    <w:p>
      <w:pPr>
        <w:spacing w:after="0"/>
        <w:ind w:left="0"/>
        <w:jc w:val="both"/>
      </w:pPr>
      <w:r>
        <w:rPr>
          <w:rFonts w:ascii="Times New Roman"/>
          <w:b w:val="false"/>
          <w:i w:val="false"/>
          <w:color w:val="000000"/>
          <w:sz w:val="28"/>
        </w:rPr>
        <w:t>
      5. Заемщик должен поручить МТК гарантировать, что Проект не оказывает какого–либо воздействия на местное население по смыслу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связанных с местным населением и МТК.</w:t>
      </w:r>
    </w:p>
    <w:bookmarkEnd w:id="69"/>
    <w:bookmarkStart w:name="z152"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политик</w:t>
      </w:r>
    </w:p>
    <w:bookmarkEnd w:id="70"/>
    <w:bookmarkStart w:name="z153" w:id="71"/>
    <w:p>
      <w:pPr>
        <w:spacing w:after="0"/>
        <w:ind w:left="0"/>
        <w:jc w:val="both"/>
      </w:pP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ПВЗП.</w:t>
      </w:r>
      <w:r>
        <w:br/>
      </w:r>
      <w:r>
        <w:rPr>
          <w:rFonts w:ascii="Times New Roman"/>
          <w:b w:val="false"/>
          <w:i w:val="false"/>
          <w:color w:val="000000"/>
          <w:sz w:val="28"/>
        </w:rPr>
        <w:t>
</w:t>
      </w: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w:t>
      </w:r>
      <w:r>
        <w:rPr>
          <w:rFonts w:ascii="Times New Roman"/>
          <w:b w:val="false"/>
          <w:i w:val="false"/>
          <w:color w:val="000000"/>
          <w:sz w:val="28"/>
        </w:rPr>
        <w:t>
      (a) соблюдать меры, имеющие отношение к подрядчику, изложенные в ОВОС и ПУОС и ПВЗП, и любые корректирующие или превентивные действия, изложенные в политике в отношении докладов о результатах мониторинга;</w:t>
      </w:r>
      <w:r>
        <w:br/>
      </w:r>
      <w:r>
        <w:rPr>
          <w:rFonts w:ascii="Times New Roman"/>
          <w:b w:val="false"/>
          <w:i w:val="false"/>
          <w:color w:val="000000"/>
          <w:sz w:val="28"/>
        </w:rPr>
        <w:t>
</w:t>
      </w:r>
      <w:r>
        <w:rPr>
          <w:rFonts w:ascii="Times New Roman"/>
          <w:b w:val="false"/>
          <w:i w:val="false"/>
          <w:color w:val="000000"/>
          <w:sz w:val="28"/>
        </w:rPr>
        <w:t>
      (b) предоставить бюджетные средства на все эти экологические и социальные меры; а также</w:t>
      </w:r>
      <w:r>
        <w:br/>
      </w:r>
      <w:r>
        <w:rPr>
          <w:rFonts w:ascii="Times New Roman"/>
          <w:b w:val="false"/>
          <w:i w:val="false"/>
          <w:color w:val="000000"/>
          <w:sz w:val="28"/>
        </w:rPr>
        <w:t>
</w:t>
      </w:r>
      <w:r>
        <w:rPr>
          <w:rFonts w:ascii="Times New Roman"/>
          <w:b w:val="false"/>
          <w:i w:val="false"/>
          <w:color w:val="000000"/>
          <w:sz w:val="28"/>
        </w:rPr>
        <w:t>
      (c) представить МТК письменное уведомление о любых непредвиденных рисках, связанных с экологией, переселением (в том числе временным приобретением земли и мероприятий по переселению, а также соглашений, заключенных с затронутыми лицами) или местным населением, и воздействием, которые возникают в процессе строительства, реализации или эксплуатации Проекта и которые не были рассмотрены в ОВОС, ПУОС и ПВЗП.</w:t>
      </w:r>
    </w:p>
    <w:bookmarkEnd w:id="71"/>
    <w:bookmarkStart w:name="z158"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Политика в отношении отчетов о результатах мониторинга</w:t>
      </w:r>
    </w:p>
    <w:bookmarkEnd w:id="72"/>
    <w:bookmarkStart w:name="z159" w:id="73"/>
    <w:p>
      <w:pPr>
        <w:spacing w:after="0"/>
        <w:ind w:left="0"/>
        <w:jc w:val="both"/>
      </w:pPr>
      <w:r>
        <w:rPr>
          <w:rFonts w:ascii="Times New Roman"/>
          <w:b w:val="false"/>
          <w:i w:val="false"/>
          <w:color w:val="000000"/>
          <w:sz w:val="28"/>
        </w:rPr>
        <w:t>
      8. Заемщик должен поручить МТК выполнить следующее:</w:t>
      </w:r>
      <w:r>
        <w:br/>
      </w:r>
      <w:r>
        <w:rPr>
          <w:rFonts w:ascii="Times New Roman"/>
          <w:b w:val="false"/>
          <w:i w:val="false"/>
          <w:color w:val="000000"/>
          <w:sz w:val="28"/>
        </w:rPr>
        <w:t>
</w:t>
      </w:r>
      <w:r>
        <w:rPr>
          <w:rFonts w:ascii="Times New Roman"/>
          <w:b w:val="false"/>
          <w:i w:val="false"/>
          <w:color w:val="000000"/>
          <w:sz w:val="28"/>
        </w:rPr>
        <w:t>
      (a) представить в АБР политика в отношении отчетов о результатах мониторинга (i) раз в полгода в период строительства и (ii), ежегодно во время эксплуатации и раскрывать соответствующую информацию из таких отчетов затронутым лиц незамедлительно после представления;</w:t>
      </w:r>
      <w:r>
        <w:br/>
      </w:r>
      <w:r>
        <w:rPr>
          <w:rFonts w:ascii="Times New Roman"/>
          <w:b w:val="false"/>
          <w:i w:val="false"/>
          <w:color w:val="000000"/>
          <w:sz w:val="28"/>
        </w:rPr>
        <w:t>
</w:t>
      </w:r>
      <w:r>
        <w:rPr>
          <w:rFonts w:ascii="Times New Roman"/>
          <w:b w:val="false"/>
          <w:i w:val="false"/>
          <w:color w:val="000000"/>
          <w:sz w:val="28"/>
        </w:rPr>
        <w:t>
      (b) если на каком–либо этапе во время строительства, реализации и эксплуатации Проекта возникают риски в отношении окружающей среды и/или воздействия, не предусмотренные в ОВОС, ПУОС и ПВЗП, необходимо незамедлительно информировать АБР о возникновении таких рисков и воздействий, с подробным описанием событий и предлагаемым планом корректирующих действий;</w:t>
      </w:r>
      <w:r>
        <w:br/>
      </w:r>
      <w:r>
        <w:rPr>
          <w:rFonts w:ascii="Times New Roman"/>
          <w:b w:val="false"/>
          <w:i w:val="false"/>
          <w:color w:val="000000"/>
          <w:sz w:val="28"/>
        </w:rPr>
        <w:t>
</w:t>
      </w:r>
      <w:r>
        <w:rPr>
          <w:rFonts w:ascii="Times New Roman"/>
          <w:b w:val="false"/>
          <w:i w:val="false"/>
          <w:color w:val="000000"/>
          <w:sz w:val="28"/>
        </w:rPr>
        <w:t>
      (c) не позднее даты заключения контракта на работы назначить квалифицированных и опытных внешних экспертов (эти эксперты будут финансироваться из бюджета по управлению проектом в рамках займа № 2503 между Заемщиком и АБР)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таких внешних экспертов; и</w:t>
      </w:r>
      <w:r>
        <w:br/>
      </w:r>
      <w:r>
        <w:rPr>
          <w:rFonts w:ascii="Times New Roman"/>
          <w:b w:val="false"/>
          <w:i w:val="false"/>
          <w:color w:val="000000"/>
          <w:sz w:val="28"/>
        </w:rPr>
        <w:t>
</w:t>
      </w:r>
      <w:r>
        <w:rPr>
          <w:rFonts w:ascii="Times New Roman"/>
          <w:b w:val="false"/>
          <w:i w:val="false"/>
          <w:color w:val="000000"/>
          <w:sz w:val="28"/>
        </w:rPr>
        <w:t xml:space="preserve">
      (d) сообщать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 </w:t>
      </w:r>
    </w:p>
    <w:bookmarkEnd w:id="73"/>
    <w:bookmarkStart w:name="z164" w:id="74"/>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bookmarkEnd w:id="74"/>
    <w:bookmarkStart w:name="z165" w:id="75"/>
    <w:p>
      <w:pPr>
        <w:spacing w:after="0"/>
        <w:ind w:left="0"/>
        <w:jc w:val="both"/>
      </w:pP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p>
    <w:bookmarkEnd w:id="75"/>
    <w:bookmarkStart w:name="z166" w:id="76"/>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w:t>
      </w:r>
    </w:p>
    <w:bookmarkEnd w:id="76"/>
    <w:bookmarkStart w:name="z167" w:id="77"/>
    <w:p>
      <w:pPr>
        <w:spacing w:after="0"/>
        <w:ind w:left="0"/>
        <w:jc w:val="both"/>
      </w:pPr>
      <w:r>
        <w:rPr>
          <w:rFonts w:ascii="Times New Roman"/>
          <w:b w:val="false"/>
          <w:i w:val="false"/>
          <w:color w:val="000000"/>
          <w:sz w:val="28"/>
        </w:rPr>
        <w:t>
      10. Заемщик поручит МТК обеспечить включение положений в контракты на работы с тем, чтобы обеспечить соблюдение строительными подрядчиками: (a) применимых основных стандартов труда, трудового законодательства и применения соответствующих норм безопасности труда на рабочем месте; (b) равной оплаты мужчинам и женщинам за равный труд; (c) неиспользование детского труда при строительстве и мероприятиях по техническому обслуживанию дорог; (d) в возможном объеме максимального трудоустройства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(e) содействовать трудоустройству опытных и неопытных работающих женщин.</w:t>
      </w:r>
    </w:p>
    <w:bookmarkEnd w:id="77"/>
    <w:bookmarkStart w:name="z168" w:id="78"/>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здоровья</w:t>
      </w:r>
    </w:p>
    <w:bookmarkEnd w:id="78"/>
    <w:bookmarkStart w:name="z169" w:id="79"/>
    <w:p>
      <w:pPr>
        <w:spacing w:after="0"/>
        <w:ind w:left="0"/>
        <w:jc w:val="both"/>
      </w:pPr>
      <w:r>
        <w:rPr>
          <w:rFonts w:ascii="Times New Roman"/>
          <w:b w:val="false"/>
          <w:i w:val="false"/>
          <w:color w:val="000000"/>
          <w:sz w:val="28"/>
        </w:rPr>
        <w:t xml:space="preserve">
      11. Заемщик поручит МТК обеспечить распространить информацию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 </w:t>
      </w:r>
    </w:p>
    <w:bookmarkEnd w:id="79"/>
    <w:bookmarkStart w:name="z170" w:id="8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bookmarkEnd w:id="80"/>
    <w:bookmarkStart w:name="z171" w:id="81"/>
    <w:p>
      <w:pPr>
        <w:spacing w:after="0"/>
        <w:ind w:left="0"/>
        <w:jc w:val="both"/>
      </w:pPr>
      <w:r>
        <w:rPr>
          <w:rFonts w:ascii="Times New Roman"/>
          <w:b w:val="false"/>
          <w:i w:val="false"/>
          <w:color w:val="000000"/>
          <w:sz w:val="28"/>
        </w:rPr>
        <w:t>
      12.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 Заемщик обязуется и согласен (i) профинансировать любой перерасход средств, связанный с реализацией данного Проекта и (ii) что не запросит АБР предоставить дополнительное финансирование перерасходов, связанных с данным Проектом.</w:t>
      </w:r>
    </w:p>
    <w:bookmarkEnd w:id="81"/>
    <w:bookmarkStart w:name="z172" w:id="8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bookmarkEnd w:id="82"/>
    <w:bookmarkStart w:name="z173" w:id="83"/>
    <w:p>
      <w:pPr>
        <w:spacing w:after="0"/>
        <w:ind w:left="0"/>
        <w:jc w:val="both"/>
      </w:pPr>
      <w:r>
        <w:rPr>
          <w:rFonts w:ascii="Times New Roman"/>
          <w:b w:val="false"/>
          <w:i w:val="false"/>
          <w:color w:val="000000"/>
          <w:sz w:val="28"/>
        </w:rPr>
        <w:t xml:space="preserve">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 </w:t>
      </w:r>
    </w:p>
    <w:bookmarkEnd w:id="83"/>
    <w:bookmarkStart w:name="z174" w:id="84"/>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Недопущение незаконной торговли</w:t>
      </w:r>
      <w:r>
        <w:rPr>
          <w:rFonts w:ascii="Times New Roman"/>
          <w:b w:val="false"/>
          <w:i w:val="false"/>
          <w:color w:val="000000"/>
          <w:sz w:val="28"/>
        </w:rPr>
        <w:t> </w:t>
      </w:r>
    </w:p>
    <w:bookmarkEnd w:id="84"/>
    <w:bookmarkStart w:name="z175" w:id="85"/>
    <w:p>
      <w:pPr>
        <w:spacing w:after="0"/>
        <w:ind w:left="0"/>
        <w:jc w:val="both"/>
      </w:pPr>
      <w:r>
        <w:rPr>
          <w:rFonts w:ascii="Times New Roman"/>
          <w:b w:val="false"/>
          <w:i w:val="false"/>
          <w:color w:val="000000"/>
          <w:sz w:val="28"/>
        </w:rPr>
        <w:t>
      14. Заемщик полностью обеспечит выполнение на проектной дороге надежных и строгих мер, предусмотренных законодательством для выявления и предотвращения незаконной торговли людьми, диких животных, редких видов животных и контролируемых веществ.</w:t>
      </w:r>
    </w:p>
    <w:bookmarkEnd w:id="85"/>
    <w:bookmarkStart w:name="z176" w:id="86"/>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Борьба с коррупцией</w:t>
      </w:r>
    </w:p>
    <w:bookmarkEnd w:id="86"/>
    <w:bookmarkStart w:name="z177" w:id="87"/>
    <w:p>
      <w:pPr>
        <w:spacing w:after="0"/>
        <w:ind w:left="0"/>
        <w:jc w:val="both"/>
      </w:pPr>
      <w:r>
        <w:rPr>
          <w:rFonts w:ascii="Times New Roman"/>
          <w:b w:val="false"/>
          <w:i w:val="false"/>
          <w:color w:val="000000"/>
          <w:sz w:val="28"/>
        </w:rPr>
        <w:t>
      15. Заемщик и МТК обязуются: (a) следовать политике АБР по борьбе с коррупцией (от 1998 года, с поправками на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w:t>
      </w:r>
      <w:r>
        <w:rPr>
          <w:rFonts w:ascii="Times New Roman"/>
          <w:b w:val="false"/>
          <w:i w:val="false"/>
          <w:color w:val="000000"/>
          <w:sz w:val="28"/>
        </w:rPr>
        <w:t>
      16.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w:t>
      </w:r>
    </w:p>
    <w:bookmarkEnd w:id="87"/>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