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fbef" w14:textId="bb5f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января 2013 года № 72-V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Введение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«О внесении изменений и дополнений в некоторые законодательные акты Республики Казахстан по вопросам деятельности микрофинансовых организаций», опубликованный в газетах «Егемен Қазақстан» и «Казахстанская правда» 5 декабря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81. Ответственность за нарушение законодательства    Республики Казахстан о языках»;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81.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 о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Отказ должностного лица в принятии обращений физических и юридических лиц, а также нерассмотрение их по существу, мотивированные незнанием языка,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пятнадцати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требований по размещению реквизитов и визуальной информации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Действие, предусмотренное частью второй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предпринимателей, юридических лиц, являющихся субъектами малого предпринимательства или некоммерческими организациями, – в размере десяти, на юридических лиц, являющихся субъектами среднего предпринимательства, – в размере двадцати, на юридических лиц, являющихся субъектами крупного предпринимательства, – в размере пятидесяти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«уполномоченного органа в области культуры и информации (статьи 81 (часть первая), 82, 130);»;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пятьдесят шестой после слова «статьи» дополнить словами «81 (части вторая и третья),».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 (Ведомости Верховного Совета Республики Казахстан, 1993 г., № 23-24, ст. 507; 1995 г., № 23, ст. 146; Ведомости Парламента Республики Казахстан, 2004 г., № 10, ст. 56; № 23, ст. 142; 2006 г., № 18, ст. 111; 2009 г., № 2-3, ст. 9; № 8, ст. 44; 2011 г.,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слова «аул (село)», «аульный (сельский)», «аулов (сел)», «аульных (сельских)», «аулы (села)», «аульные (сельские)», «аула (села)», «аульного (сельского)» заменить соответственно словами «село», «сельский», «сел», «сельских», «села», «сельские», «села», «сельского»;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текст частей пятой и шестой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седьмой и восьмой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«Населенные пункты имеют составные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Составными частями населенных пунктов являются микрорайоны, площади, проспекты, бульвары, улицы, переулки, парки, скверы, мосты и другие части.»;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7. Ономастические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Ономастические комиссии создаются в целях упорядочения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восстановлению, сохранению исторических названий как составной части историко-культурного наследия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Правительстве Республики Казахстан создается Республиканская ономастическая комиссия, при местных исполнительных органах областей, городов республиканского значения, столицы – областные ономастические комиссии, ономастические комиссии городов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4)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«а также» дополнить словами «уточнения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подпункты 3) и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утверждает правила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заключения Республиканской ономастической комиссии и с учетом мнения населения соответствующей территории, ее местных представительных и исполнительных органов вносит Президенту Республики Казахстан представления по наименованию и переименованию областей, районов, городов, а также уточнению и изменению транскрипции их наименований;»;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принимает решение о присвоении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 на основании заключения Республиканской ономастической комиссии;»;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6) после слова «Конституцией,» дополнить словами «настоящим Законом, иными»;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 учетом мнения населения соответствующей территории на основании заключения областной ономастической комиссии по представлению местных представительных и исполнительных органов районов решают вопросы по наименованию, переименованию сел, поселков, сельских округов, а также уточнению и изменению транскрипции их наименований;»;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 и 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с учетом мнения населения соответствующей территории на основании заключения Республиканской ономастической комиссии решают вопросы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вносят на рассмотрение Республиканской ономастической комиссии предложения по присвоению наименования аэропортам, портам, железнодорожным вокзалам, железнодорожным станциям, автовокзалам, автостанциям, станциям метрополитена, физико-географическим и другим объектам государственной собственности,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5-1)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с учетом мнения населения соответствующей территории на основании заключения областной ономастической комиссии решают вопросы по наименованию, переименованию составных частей города районного значения, а также уточнению и изменению транскрипции их наименований;»;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4)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местные представительные и исполнительные органы городов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решают вопросы по наименованию, переименованию, а также уточнению и изменению транскрипции их наименований районов в городе, составных частей городов республиканского значения, столицы на основании заключения ономастической комиссии городов республиканского значения, столицы, согласованного с Республиканской ономастической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вносят на рассмотрение Республиканской ономастической комиссии предложения по присвоению наименования аэропортам, портам, железнодорожным вокзалам, железнодорожным станциям, автовокзалам, автостанциям, станциям метрополитена, физико-географическим и другим объектам государственной собственности, переименованию, уточнению, а также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«аулов или»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14-1. Учет мнения населения соответствующей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 наименовании и переименовании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административно-территориальных единиц, составных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частей населенных пунктов, а также уточнении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изменении транскрипции их наименований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Учет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 проводится местными исполнительными органами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Местные представительные и исполнительные органы по итогам учета мнения населения соответствующей территории совместным решением вносят на рассмотрение соответствующих ономастических комиссий предложения по наименованию, переименованию административно-территориальных единиц, составных частей населенных пунктов, а также уточнению и изменению транскрипции их наименований.»;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«предприятий, учреждений и организаций» заменить словами «юридических лиц».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«О языках в Республике Казахстан» (Ведомости Парламента Республики Казахстан, 1997 г., № 13-14, ст. 202; 2004 г., № 23, ст. 142; 2006 г., № 10, ст. 52; 2007 г., № 19, ст. 147; № 20, ст. 152; 2008 г., № 20, ст. 89; 2011 г., № 1, ст. 2; № 11, ст. 102; 2012 г., № 3, ст. 25;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диаспора – часть народа (этническая общность), проживающая вне страны его исторического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ономастика – раздел языкознания, изучающий собственные имена, историю их возникновения 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Республиканская терминологическая комиссия – консультативно-совещательный орган, вырабатывающий предложения в области терминологической лексики казахского языка по всем отраслям экономики, науки, техники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транслитерация – побуквенная передача текстов и отдельных слов одной графической системы средствами другой графической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центральный исполнительный орган, осуществляющий руководство и межотраслевую координацию в сфере развития языков.»;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«населенных пунктов, улиц, площадей» заменить словами «административно-территориальных единиц, составных частей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24.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 о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государственных органов либо ответственные секретари или иные должностные лица, определяемые Президентом Республики Казахстан,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24-1. Компетенция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создает республиканские терминологическую и ономастическую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выполняет иные функции, возложенные на него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настоящим Законом, иными законами Республики Казахстан и актами Президента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«(города республиканского значения, столицы)» заменить словами «,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обеспечивает деятельность республиканских терминологической и ономастической комиссий;»;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«терминологической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25-1. Компетенция ономастических комиссий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 компетенции Республиканской ономастической комиссии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 ономастики;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компетенции областных ономастических комиссий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25-2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абзаце первом слова «(города республиканского значения, столицы)» заменить словами «, города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осуществляет контроль за соблюдением законодательства Республики Казахстан о языках в части размещения реквизитов и визуальной информации;»;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разрабатывает и утверждает полугодовые планы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обеспечивает деятельность областной ономастической комиссии, ономастических комиссий города республиканского значения, столицы;»;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статьи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«аулов (сел)», «аульных (сельских)» заменить соответственно словами «сел», «сельских»;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25-5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25-5. Критерии ономастической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учет исторических, географических, природных и культурных особенностей;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нормам литературного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смерти.».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(Ведомости Парламента Республики Казахстан, 2011 г., № 1, ст. 1; № 2, ст. 26; № 11, ст. 102; № 15, ст. 120; 2012 г., № 1, ст. 5; № 2, ст. 9, 14; № 3, ст. 21, 25, 27; № 8, ст. 64; № 10, ст. 77; № 11, ст. 80; № 13, ст. 91; № 14, ст. 92, 95; № 15, ст. 97;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«О внесении изменений и дополнений в некоторые законодательные акты Республики Казахстан по вопросам деятельности микрофинансовых организаций», опубликованный в газетах «Егемен Қазақстан» и «Казахстанская правда» 5 декабря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Закону дополнить подпунктом 106)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«106) за соблюдением законодательства Республики Казахстан о языках в части размещения реквизитов и визуальной информации.».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трех месяцев после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