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4bcd" w14:textId="6034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
Республики Казахстан по вопросам Государственной границы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января 2013 года № 71-V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 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1997 года (Ведомости Парламента Республики Казахстан, 1997 г., № 23, ст. 335; 1998 г., № 23, ст. 416; 2000 г., № 3-4, ст. 66; № 6, ст. 141; 2001 г., № 8, ст. 53; № 15-16, ст. 239; № 17-18, ст. 245; № 21-22, ст. 281; 2002 г., № 4, ст. 32, 33; № 17, ст. 155; № 23-24, ст. 192; 2003 г., № 18, ст. 142; 2004 г., № 5, ст. 22; № 23, ст. 139; № 24, ст. 153, 154, 156; 2005 г., № 13, ст. 53; № 21-22, ст. 87; № 24, ст. 123; 2006 г., № 2, ст. 19; № 5-6, ст. 31; № 12, ст. 72; 2007 г., № 1, ст. 2; № 5-6, ст. 40; № 10, ст. 69; № 13, ст. 99; 2008 г., № 12, ст. 48; № 15-16, ст. 62, 63; № 23, ст. 114; 2009 г., № 6-7, ст. 32; № 15-16, ст. 71, 73; № 17, ст. 81, 83; № 23, ст. 113, 115; № 24, ст. 121, 122, 125, 127, 128, 130; 2010 г., № 1-2, ст. 4; № 11, ст. 59; № 17-18, ст. 111; № 20-21, ст. 119; № 22, ст. 130; № 24, ст. 149; 2011 г., № 1, ст. 9; № 2, ст. 19, 28; № 19, ст. 145; № 20, ст. 158; № 24, ст. 196; 2012 г., № 1, ст. 5; № 3, ст. 26; № 4, ст. 32; № 5, ст. 35; № 6, ст. 44; № 10, ст. 77; № 14 ст. 93):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285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части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«Органами пограничной службы» заменить словами «Пограничной службой Комитета национальной безопасности»;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части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«органом пограничной службы» заменить словами «Пограничной службой Комитета национальной безопасности».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№ 2, ст. 19, 25, 26, 28; № 3, ст. 32; № 6, ст. 50; № 8, ст. 64; № 11, ст. 102; № 12, ст. 111; № 13, ст. 115, 116; № 14, ст. 117; № 16, ст. 128, 129; № 11, ст. 136; № 19, ст. 145; № 21, ст. 161; № 24, ст. 196; 2012 г., № 1, ст. 5; № 2, ст. 9, 11, 13, 14, 16; № 3, ст. 21, 22, 25, 26, 27; № 4, ст. 32; № 5, ст. 35, 36; № 8, ст. 64; № 10, ст. 77; № 12, ст. 84, 85; № 13, ст. 91; № 14, ст. 92, 93, 94; № 15, ст. 97;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2012 года «О внесении изменений и дополнений в некоторые законодательные акты Республики Казахстан по вопросам деятельности микрофинансовых организаций», опубликованный в газетах «Егемен Қазақстан» и «Казахстанская правда» 5 декабря 2012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оглавлении: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статьи 393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«Статья 393. Неповиновение законному распоряжению или требованию военнослужащего в связи с исполнением им обязанностей по охране Государственной границы Республики Казахстан, а также законному требованию лиц, участвующих в защите Государственной границы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393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393. Неповиновение законному распоряжению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требованию военнослужащего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исполнением им обязанностей по охране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Государственной границы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 также законному требованию лиц, участвующих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защите Государственной границы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Неповиновение законному распоряжению или требованию военнослужащего в связи с исполнением им обязанностей по охране Государственной границы Республики Казахстан, а также законному требованию лиц, участвующих в защите Государственной границы Республики Казахстан,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от пяти до десяти месячных расчетных  показателей или административный арест на срок до пятнадцати суток.».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50; № 11, ст. 102; № 12, ст. 111; № 13, ст. 116; № 14, ст. 117; № 15, ст. 120; № 16, ст. 128; № 20, ст. 151; № 21, ст. 161; № 24, ст. 196; 2012 г., № 1, ст. 5; № 2, ст. 11, 15; № 3, ст. 21, 22, 25, 27; № 4, ст. 32; № 5, ст. 35; № 6, ст. 43, 44; № 8, ст. 64; № 10, ст. 77; № 11, ст. 80; № 13, ст. 91; № 14, ст. 92; № 15, ст. 97;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2012 года «О внесении изменений и дополнений в некоторые законодательные акты Республики Казахстан по вопросам деятельности микрофинансовых организаций», опубликованный в газетах «Егемен Қазақстан» и «Казахстанская правда» 5 декабря 2012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пятой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этом дата пересечения Государственной границы Республики Казахстан определяется на основании талона о прохождении государственного контроля (либо копии талона о прохождении государственного контроля), выдаваемого территориальными подразделениями Пограничной службы Комитета национальной безопасности Республики Казахстан, форма и порядок представления которого устанавливаются совместно уполномоченным органом и Комитетом национальной безопасности Республики Казахстан. В целях налогового администрирования уполномоченным органом и Комитетом национальной безопасности Республики Казахстан организуется взаимодействие по передаче сведений посредством единой информационной системы;».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июня 1995 года «О правовом положении иностранцев» (Ведомости Верховного Совета Республики Казахстан, 1995 г., № 9-10, ст. 68; Ведомости Парламента Республики Казахстан, 1997 г., № 12, ст. 184; 2001 г., № 8, ст. 50, 54; № 21-22, ст. 285; 2006 г., № 5-6, ст. 31; 2007 г., № 3, ст. 23; № 20, ст. 152; 2009 г., № 17, ст. 82; № 24, ст. 122, 2011 г., № 16, ст. 128):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«органам пограничной службы» заменить словами «Пограничной службе Комитета национальной безопасности».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«Об органах национальной безопасности Республики Казахстан» (Ведомости Верховного Совета Республики Казахстан, 1995 г., № 24, ст. 157; Ведомости Парламента Республики Казахстан, 1997 г., № 10, ст. 108; № 12, ст. 184; 1998 г., № 23, ст. 416; № 24, ст. 436; 1999 г., № 8, ст. 233; № 23, ст. 920; 2000 г., № 3-4, ст. 66; 2001 г., № 20, ст. 257; 2002 г., № 6, ст. 72; № 17, ст. 155; 2004 г., № 23, ст. 142; 2007 г., № 9, ст. 67; № 10, ст. 69; № 20, ст. 152; 2009 г., № 19, ст. 88; 2010 г., № 7, ст. 32; № 10, ст. 48; 2011 г., № 1, ст. 3, 7; № 11, ст. 102; № 16, ст. 129; 2012 г., № 4 ст. 32; № 8, ст. 63):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обеспечение защиты и охраны Государственной границы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обеспечение физической защиты загранучреждений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«9-1) участвовать в обеспечении безопасности загранучреждений Республики Казахстан и их персонала;»;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части второй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«6, 7» заменить цифрой «6».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1998 года «О борьбе с коррупцией» (Ведомости Парламента Республики Казахстан, 1998 г., № 15, ст. 209; 1999 г., № 21, ст. 774; 2000 г., № 5, ст. 116; 2001 г., № 13-14, ст. 172; № 17-18, ст. 241; 2002 г., № 17, ст. 155; 2003 г., № 18, ст. 142; 2004 г., № 10, ст. 56; 2007 г., № 17, ст. 140; № 19, ст. 147; 2008 г., № 23, ст. 114; 2009 г., № 19, ст. 88; № 24, ст. 122, 126; 2010 г., № 24, ст. 148; 2011 г., № 1, ст. 2; № 7, ст. 54; 2012 г., № 4, ст. 30, 32; № 8, ст. 64; № 13, ст. 91):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слова «таможенной и пограничной службы, финансовой и военной полиции» заменить словами «таможенной службы, финансовой и военной полиции, Пограничной службой Комитета национальной безопасности Республики Казахстан».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января 2002 года «О торговом мореплавании» (Ведомости Парламента Республики Казахстан, 2002 г., № 2, ст. 16; 2004 г., № 20, ст. 116; № 23, ст. 142; 2005 г., № 11, ст. 36; 2006 г., № 3, ст. 22; № 24, ст. 148; 2007 г., № 9, ст. 67; № 18, ст. 143; 2009 г., № 24, ст. 134; 2010 г., № 5, ст. 23; № 24, ст. 146; 2011 г., № 1, ст. 2, 3; № 5, ст. 43; № 6, ст. 50; № 12, ст. 111; 2012 г., № 8, ст. 64; № 14, ст. 95, 96;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слова «пограничной службы» заменить словами «Пограничной службы Комитета национальной безопасности Республики Казахстан».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2009 года «О беженцах» (Ведомости Парламента Республики Казахстан, 2009 г., № 23, ст. 116; 2010 г., № 24, ст. 149; 2012 г., № 8, ст. 64):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слова «пограничной службы» заменить словами «Пограничной службы Комитета национальной безопасности Республики Казахстан».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апреля 2010 года «Об исполнительном производстве и статусе судебных исполнителей» (Ведомости Парламента Республики Казахстан, 2010 г., № 7, ст. 27; № 24, ст. 145; 2011 г., № 1, ст. 3; № 5, ст. 43; № 24, ст. 196; 2012 г., № 6, ст. 43; № 8, ст. 64; № 13, ст. 91):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слова «органы пограничной службы» заменить словами «Пограничную службу Комитета национальной безопасности».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мая 2010 года «О внешней разведке» (Ведомости Парламента Республики Казахстан, 2010 г., № 10, ст. 46; 2011 г., № 1, ст. 3; 2012 г., № 4, ст. 32; № 5, ст. 41; № 8, ст. 63):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в пределах своих полномочий участие в обеспечении безопасности загранучреждений Республики Казахстан и их персонала. Порядок организации обеспечения безопасности загранучреждений Республики Казахстан и, их персонала определяется совместным нормативным правовым актом субъектов внешней разведки и уполномоченного органа в сфере внешней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физической защиты загранучреждений Республики Казахстан регламентируются Законом Республики Казахстан «О Государственной границе Республики Казахстан»;»;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оснащение загранучреждений Республики Казахстан специальными видами связи, разработка и осуществление инженерно-технической защиты, мероприятий по предотвращению утечки по техническим каналам сведений, составляющих государственные секреты;».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февраля 2012 года «О специальных государственных органах Республики Казахстан» (Ведомости Парламента Республики Казахстан, 2012 г., № 4, ст. 31):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«Военнослужащие специальных государственных органов проходят службу в соответствии с законодательством Республики Казахстан о воинской службе с учетом особенностей, предусмотренных статьями 7, 15–19, 22, 24, 29–37, главами 5, 6 и 9 настоящего Закона.».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«О воинской службе и статусе военнослужащих» (Ведомости Парламента Республики Казахстан, 2012 г., № 5, ст. 40):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22-1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22-1. Аттестация военнослужащих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Аттестация военнослужащих Вооруженных Сил по контракту определяется Правилами прохождения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Внеочередная аттестация военнослужащих Вооруженных Сил по контракту проводится по решению Президента Республики Казахстан, определяющему ее порядок, сроки и категории аттестуемых военнослужащих.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внеочередной аттестации аттестационная комиссия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 и рекомендуется для выдвижения на вышестоящую должность;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соответствует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соответствует занимаемой должности и рекомендуется к понижению в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соответствует занимаемой должности и рекомендуется к ротации;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соответствует занимаемой должности и рекомендуется к увольнению.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несдачи нормативов по определению профессиональной пригодности и получения при тестировании оценки ниже порогового значения аттестационная комиссия принимает одно из решений, предусмотренных подпунктами 3), 4) и 5)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Военнослужащие, дважды не явившиеся на заседание аттестационной комиссии без уважительной причины, рекомендуются к увольнению в порядке, установленном настоящим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Военнослужащие, не прошедшие внеочередную аттестацию и (или) отказавшиеся продолжить воинскую службу на иных, в том числе на нижестоящих, должностях, подлежат увольнению в порядке, установленном настоящим Законом.»;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дополнить подпунктом 14)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служебное несоответствие, выявившееся по итогам аттестации.»;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Призывные комиссии образуются на период проведения призыва по решению местных исполнительных органов в составе, определенном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областной (города республиканского значения или столицы) призывной комиссии включается заместитель руководителя территориального органа Комитета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призывных комиссий могут также входить и иные представители государственных органов и общественных объединений. Численный состав комиссий должен быть нечетным.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проведения призыва граждан на воинскую службу утверждается местным исполнительным органом.».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опубликования, за исключением пунктов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которые вводятся в действие с 1 января 2013 года.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