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b482" w14:textId="784b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некоторые законодательные акты Республики Казахстан по вопросам Государственной образовательной накопительной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января 2013 года № 68-V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изменение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дополнить подпунктом 23-1)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«23-1) премии государства по образовательным накопительным вкладам, выплачиваемые за счет средств бюджета в размерах, установленных Законом Республики Казахстан «О Государственной образовательной накопительной системе»;».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