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264" w14:textId="1f5f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2013 года № 64-V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Введение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 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508. Неисполнение гражданами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воинскому учету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Неявка гражданина, состоящего или обязанного состоять на воинском учете, по вызову местного органа военного управления в указанный срок без уважительной причины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от одной второй до пяти месячных расчетных показателей.».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«Изготовление и выдача идентификационного документа на земельный участок осуществляются республиканскими государственными предприятиями, осуществляющими ведение государственного земельного кадастра, в течение шести рабочих дней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Идентификационными документами на земельный участок, выдаваемыми республиканскими государственными предприятиями, осуществляющими ведение государственного земельного кадастра, являются:»;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153 после слова «изготовление» дополнить словами «и выдача».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 следующих регистрационных данных налогоплательщика (налогового агента):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лица, руководителя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предпринимателя,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постановки на регистрационный учет, дата снятия с регистрационного учета, причина снятия с регистрационного учета налогоплательщика (налогового 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приостановления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резидентство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контрольно-кассовой машины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использования контрольно-кассовой машины;»;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 и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центрам обслуживания населения и государственным органам в части сведений, необходимых для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сведений, составляющих налоговую тайну, и порядок их представления устанавливаются уполномоченным органом совместно с уполномоченным государственным органом в сфере информатизации и указанными в настоящем подпункте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уполномоченному государственному органу, осуществляющему государственную регистрацию, перерегистрацию и ликвидацию юридических лиц, учетную регистрацию, перерегистрацию, снятие с учетной регистрации структурных подразделений, а также уполномоченному государственному органу по вопросам миграции населения в части сведений об отсутствии (наличии) налоговой задолженности, задолженности по обязательным пенсионным взносам и социальным отчислениям, составляющим налоговую тайну.»;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565. Постановка на регистрационный учет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индивидуального предпринимателя,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нотариуса, частного судебного исполнителя,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адвоката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Постановка физического лица на регистрационный учет в качестве индивидуального предпринимателя производится налоговым органом с выдачей свидетельства о государственной регистрации индивидуального предпринимателя в порядке и сроки, которые определены законодательством Республики Казахстан о частном предпринимательстве.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Налоговые органы не производят постановку физического лица на регистрационный учет в качестве индивидуального предпринимателя, деятельность которого в качестве индивидуального предпринимателя не допускается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Постановка физического лица на регистрационный учет в качестве частного нотариуса, частного судебного исполнителя, адвоката производится на основании налогового заявления физического лица о регистрационном учете индивидуального предпринимателя, частного нотариуса, частного судебного исполнителя, адвоката, представленного в налоговый орган по месту нахождения до начала осуществления нотариальной деятельности, деятельности по исполнению исполнительных документов, адвокатской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налоговому заявлению, представленному для постановки на регистрационный учет в качестве частного нотариуса, частного судебного исполнителя, адвоката, прилагаются копии следующих документов с предъявлением оригиналов: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право занятия частной нотариальной, адвокатской деятельностью, деятельностью по исполнению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место нахождения частного нотариуса, частного судебного исполнителя,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место нахождения частного нотариуса, частного судебного исполнителя, адвоката, является документ, подтверждающий право собственности на недвижимое имущество или пользования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налогового заявления в электронном виде посредством веб-портала «электронного правительства» документы, предусмотренные настоящим пунктом,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нотариуса, частного судебного исполнителя, адвоката либо отказывают в такой постановке.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постановке физического лица на регистрационный учет в качестве частного нотариуса, частного судебного исполнителя, адвоката производится налоговым органом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документа, удостоверяющего личность, указанные в налоговом заявлении, не соответствуют сведениям, содержащимся в национальных реестрах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лицензии на право осуществления нотариальной деятельности, деятельности по исполнению исполнительных документов, адвокатской деятельности, указанные в налоговом заявлении, не соответствуют сведениям, содержащимся в государственном электронном реестре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нахождения, указанное в налоговом заявлении, отсутствует в информационной системе «Адресный регистр».»;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при приеме платежных документов в уплату налогов на транспортное средство контролировать правильность указания идентификационного номера транспортного средства в соответствии с данными центрального исполнительного органа по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или организации, осуществляющие отдельные виды банковских операций, отказывают в акцепте платежного документа на уплату налогов на транспортное средство в случае несоответствия идентификационного номера транспортного средства, указанного в платежном документе, с данными, представленными центральным исполнительным органом по безопасности дорожного движения;»;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Налогоплательщик (налоговый агент) вправе подать в налоговый орган по месту регистрационного учета или через центр обслуживания населения либо через веб-портал «электронного правительства» налоговое заявление для получения сведений об отсутствии (наличии) налоговой задолженности, задолженности по обязательным пенсионным взносам и социальным отчислениям.».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71,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73)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«73) утверждению порядка проведения медицинских осмотров лиц, претендующих на получение права управления транспортными средствами.»;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Представление сведений о состоянии здоровья от физических лиц (пациентов) для формирования электронных информационных ресурсов здравоохранения осуществляется с письменного согласия физического лица (пациента) или его законного представителя, за исключением случаев, указанных в пункте 1 статьи 94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Граждане вправе получать электронные государственные услуги в области здравоохранения через веб-портал «электронного правительства» в порядке, определяемом Правительством Республики Казахстан.».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Таможенные органы могут располагаться на территории и (или) в помещениях таможенных терминалов, аэропортов, портов, железнодорожных станций, местах международного почтового обмена, центрах обслуживания населения, а также на территории и (или) в помещениях, принадлежащих лицам, осуществляющим деятельность в сфере таможенного дела.».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регистрация рождения ребенка производится регистрирующими органами по месту рождения ребенка или по месту жительства родителей либо одного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государственной регистрации рождения ребенка осуществляется регистрирующим органом, а также центрами обслуживания населения либо посредством веб-портала «электронного правительства». Место жительства родителей определяется в соответствии с их юридическим адресом.»;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190. Заявление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рождения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 государственной регистрации рождения ребенка подается в письменной форме родителями или одним из них, а в случае их смерти, болезни или невозможности по иным причинам сделать заявление – заинтересованными лицами или администрацией медицинской организации, в которой находилась мать при рождении ребенка. К заявлению прилагаются копии документов, удостоверяющих личность родителей, а также свидетельства о заключении брака (супружества).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с нарушением установленного срока дополнительно прилагаются объяснительная родителей, справка об отсутствии записи о рождении по месту рождения ребенка и месту жительства родителей, справка о здоровье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 государственной регистрацией рождения ребенка обратились не родители, а другие лица, то этими лицами должен быть представлен документ, удостоверяющий личность заявителя, а также документ, подтверждающий его полномочия на регистрацию рождения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двух или более детей заявление подается в отношении каждого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обращении в центр обслуживания населения либо посредством веб-портала «электронного правительства» заявление о государственной регистрации рождения ребенка подается в соответствии со стандартом государственной услуги.».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 Республики Казахстан»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25; № 11, ст. 102; № 12, ст. 111; 2012 г., № 3, ст. 26; № 4, ст. 32; № 5, ст. 35;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осуществление государственной регистрации и учета отдельных видов транспортных средств по идентификационному номеру транспортного средства в порядке, определяемом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координирует организацию обеспечения безопасности дорожного движения, разрабатывает порядок государственной регистрации и учета отдельных видов транспортных средств по идентификационному номеру транспортного средства, определяет порядок регистрации и учета лиц, пользующихся ими, в том числе по доверенности, приема экзаменов и выдачи удостоверений на право управления, производит допуск к участию в дорожном движении отдельных видов транспортных средств и предоставляет право на управление ими;».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 безопасности дорожного движения»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100; 2010 г., № 24, ст. 146; 2011 г., № 1, ст. 7; № 2, ст. 25; № 11, ст. 102; № 12, ст. 111; 2012 г., № 8, ст. 64;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 и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единая информационная система государственной регистрации транспортных средств и прицепов к ним – государственная информационная система, обеспечивающая централизованный учет сведений о владельцах транспортных средств и прицепов к ним, транспортных средствах и прицепах к ним с обязательным содержанием идентификационного номера транспортного средства, а также выданных свидетельствах о регистрации транспортных средств, государственных регистрационных номерных знаках;»;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«11-1) идентификационный номер транспортного средства – индивидуальный серийный номер транспортного средства, выраженный в виде последовательных буквенно-цифровых символов, присвоенный производителем транспортного средства, позволяющий произвести идентификацию транспортного средства в единой информационной системе государственной регистрации транспортных средств и прицепов к ним;»;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«определение порядка государственной регистрации и учета отдельных видов транспортных средств по идентификационному номеру транспортного средства;»;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«определение порядка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операций, для исполнения ими обязанностей, предусмотренных налоговым законодательством Республики Казахстан, по согласованию с Национальным Банком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допуска лиц к экзаменам на право управления транспортными средствами, их сдачи, выдачи удостоверений на право управления транспортными средствами устанавливается центральным исполнительным органом по безопасности дорожного движения.»;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Государственная регистрация транспортных средств производится в единой информационной системе государственной регистрации транспортных средств и прицепов к ним.».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71; № 24, ст. 140; 2011 г., № 1, ст. 3; № 6, ст. 49; № 11, ст. 102; № 14, ст. 117; № 24, ст. 196; 2012 г., № 2, ст. 14, 15; № 3, ст. 26; № 4, ст. 32; № 10, ст. 77; № 13, ст. 91; № 14,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Должностные лица, работники накопительных пенсионных фондов, Центра, центров обслуживания населения и иные лица, которые в силу осуществления своих служебных и функциональных обязанностей получили доступ к сведениям, составляющим тайну пенсионных накоплений, не вправе разглашать сведения, составляющие тайну пенсионных накоплений, и несут за их разглашение ответственность в соответствии с законами Республики Казахстан, за исключением случаев, предусмотренных пунктами 3–5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центрам обслуживания населения для оказания государственных услуг на основании заявления получателя либо его представителя на основании нотариально удостоверенной доверенности.».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111; 2011 г., № 11, ст. 102; № 21, ст. 172; 2012 г., № 8, ст. 64; № 10, ст. 77; № 12,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Предоставление сведений и информации о нотариальных действиях уполномоченному органу по финансовому мониторингу в целях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легализации (отмыванию) доходов, полученных незаконным путем, и финансированию терроризма», а также направление электронной копии правоустанавливающего документа, удостоверенной электронной цифровой подписью нотариуса, посредством единой нотариальной информационной системы в информационную систему правового кадастра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имущество», не являются разглашением тайны нотариальных действий.».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«О регистрации залога движимого имущества» (Ведомости Парламента Республики Казахстан, 1998 г., № 13, ст. 196; 2003 г., № 11, ст. 67; 2004 г., № 23, ст. 140; 2006 г., № 23, ст. 141; 2009 г., № 19, ст. 88; № 24, ст. 134; 2011 г., № 3, ст. 32; 2012 г., № 8, ст. 64; № 14,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Заявление о регистрации залога 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регистрации залога движимого имущества заявитель либо его представитель подает заполненный бланк заявления в регистрирующий орган и (или) центр по недвижимости либо через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регистрирующего органа и (или) центра по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 (для юридического лица) или фамилию, имя, отчество (при его наличии), место жительства (для физического лица) залогодателя и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 и место заключения договора о залоге или иного договора, содержащего условия о 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 описание имущества, являющегося предметом залога (сведения о предмете залога);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денежный эквивалент обязательства, обеспеченного залогом;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действия обеспеченного залогом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подпись заявителя или его представителя и печать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указание о том, у какой стороны находится заложенное имущество, допустимость его использования и сведения о перезалоге;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адрес электронной почты заявителя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должен быть приложен документ, подтверждающий уплату в бюджет сбора за государственную регистрацию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регистрирующий орган и (или) центр по недвижимости либо через центр обслуживания населения заявитель обязан представить документ, удостоверяющий личность, а представитель лица – документ, подтверждающий его полномочия, а также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заявлением представляется договор о залоге или иной договор, содержащий условия залога, который после проверки регистрирующим органом и (или) центром по недвижимости сведений, содержащихся в заявлении, с отметкой о регистрации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Требование каких-либо иных документов и сведений, кроме предусмотренных настоящим Законом,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Проверка сведений, содержащихся в заявлении, и регистрация залога движимого имущества осуществляются регистрирующим органом и (или) центром по недвижимости в течение двух рабочих дней с момента поступления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9-3. Порядок электронной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движимого имущества через банки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заключения физическими или юридическими лицами договора о залоге или иного договора, содержащего сведения о залоге, с банком второго уровня банк второго уровня с письменного согласия физического или юридического лица направляет в информационную систему регистрирующего органа заявление, удостоверенное электронной цифровой подписью залогодержателя, на регистрацию залога движимого имущества. Содержание заявления на регистрацию залога движимого имущества определяется пунктом 2 статьи 9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на регистрацию залога движимого имущества прилагаются договор о залоге движимого имущества или иной договор, содержащий сведения о залоге, в форме электронного документа, удостоверенного электронными цифровыми подписями залогодателя и залогодержателя, и сведения о реквизитах документа, подтверждающего уплату в бюджет сбора за государственную регистрацию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одного рабочего дня после получения заявления с приложенными документами направляет в информационную систему залогодержателя и на веб-портал «электронного правительства» залогодателю свидетельство о регистрации залога движимого имущества в форме электронного документа либо мотивированный ответ об отказе в регистрации, удостоверенные электронной цифровой подписью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проведенной регистрации хранится в информационных системах банка второго уровня и регистрирующего органа и не требует документального подтверждения.»;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Электронная регистрация залога движимого имущества производится в течение одного рабочего дня с момента поступления в информационную систему регистрирующего органа подтверждения об уплате сбора за государственную регистрацию залога движимого имущества или об освобождении от уплаты сбора.».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54; № 11, ст. 102; № 12, ст. 111; № 15, ст. 118; 2012 г., № 8, ст. 64; № 13, ст. 91;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Получателям электронной государственной услуги может быть оказано несколько электронных государственных услуг на основании одного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электронных государственных услуг, оказываемых на основании одного заявления, устанавливается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государственных услуг при обращении к субъектам оказания государственных услуг или в центр обслуживания населения за получением государственных услуг вправе дать согласие на представление сведений, составляющих охраняемую законом тайну, если иное не предусмотрено законами Республики Казахстан.».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К компетенции маслихатов района (города областного значения), города республиканского значения, столицы относится утверждение правил оказания социальной помощи, установления размеров и определения перечня отдельных категорий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Акимат города республиканского значения, столицы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Казахстан.».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не позднее пяти рабочих дней со дня обращения лиц регистрировать, ставить их на учет;»;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Регистрация безработных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Лица, ищущие работу, обращаются за содействием в трудоустройстве в уполномоченный орган по месту жительства либо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регистрацию лица, ищущего работу, в качестве безработного на основании документа, удостоверяющего личность, а при обращении через веб-портал «электронного правительства» на основании заявления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пяти рабочих дней со дня обращения регистрирует обратившихся лиц в качестве безработных после проверки данных о заявителе через информационные системы государственных органов и (или) организаций путем занесения сведений в карточку персонального учета, форма которой утверждается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извещает заявителя со дня регистрации и постановки на учет в качестве безработного или отказа в регистрации не позднее: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одного рабочего дня при обращении через веб-портал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трех рабочих дней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Безработные, зарегистрированные в уполномоченном органе, должны не реже одного раза в течение десяти календарных дней отмечаться в уполномоченном органе, а безработные, проживающие в сельских населенных пунктах, – не реже одного раза в месяц у акима поселка, аула (села), аульного (сельского) округа.».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«О государственных пособиях семьям, имеющим детей» (Ведомости Парламента Республики Казахстан, 2005 г., № 12, ст. 44; 2007 г., № 24, ст. 178; 2009 г., № 23, ст. 111):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уполномоченная организация (далее – Центр) – республиканское государственное казенное предприятие, созданное по решению Правительства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отделение уполномоченной организации (далее – отделение Центра) – городские, районные отделения уполномоченной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5. Обращение за назначением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пособий осуществляется после возникновения права на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назначении пособия с приложением документов, перечень которых определяется Правительством Республики Казахстан, подается по месту жительства семьи, имеющей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пособие на рождение, пособие по уходу, пособие воспитывающему ребенка-инвалида, – в отделение Центра или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пособие на детей, – в уполномоченный орган по назначению и выплате пособия на детей или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назначению и выплате пособия на детей по месту жительства заявитель за назначением пособия на детей обращается к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вправе обратиться за назначением пособия на рождение и пособия по уходу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 обслуживания населения в течение трех рабочих дней со дня принятия заявления направляет электронные копии заявления, документов и сведений, представленных заявителем в оригинале, а также электронные документы и сведения, полученные из информационных систем государственных органов и (или) организаций в отделение Центра или уполномоченный орган по назначению и выплате пособия на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государственными органами и (или) организациями электронных документов, подтверждающих отсутствие запрашиваемых сведений о заявителе в информационных системах, осуществившие запрос в отделение Центра или уполномоченный орган по назначению и выплате пособия на детей либо центр обслуживания населения уведомляют заявителя о необходимости представления оригиналов документов для приведения в соответствие сведений о заявителе в информационных системах в порядке и сроки, определяемые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рождение, пособия по уходу, пособия воспитывающему ребенка-инвалида, пособия на детей считается день обращения заявителя за назначением в отделение Центра или уполномоченный орган по назначению и выплате пособия на детей либо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обращения за назначением пособия на рождение и пособия по уходу не могут превышать двенадцать месяцев со дня рождения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обязан представлять полные и достоверные сведения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Уполномоченный орган по назначению и выплате пособия на детей или аким поселка, аула (села), аульного (сельского) округа после принятия документов на назначение пособия на детей в течение двух рабочих дней передает их участковым комиссиям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в течение трех рабочих дней со дня получения документов от уполномоченного органа или акима поселка, аула (села), аульного (сельского) округа готовят заключение на основании представленных документов и (или) результатов обследования материального положения заявителя и передают его в уполномоченный орган по назначению и выплате пособия на детей или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аула (села), аульного (сельского) округа в случае принятия документов от заявителя передает их не позднее пятнадцати рабочих дней со дня получения с приложением заключения участковой комиссии в уполномоченный орган по назначению и выплате пособия на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Заявление с необходимыми документами, в том числе электронными, рассматриваются соответствующим уполномоченным органом со дня их регистрации в отделении Центра или в уполномоченном органе по назначению и выплате пособия на детей, а в случае, предусмотренном частью первой пункта 4 статьи 5 настоящего Закона, – со дня подтверждения информационными системами государственных органов и (или) организаций сведений о заявителе в течение: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семи рабочих дней – для назначения пособия на рождение, пособия по уходу,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десяти рабочих дней – для назначения пособия воспитывающему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пособия на детей осуществляется на основании документов и сведений, представленных заявителем, а также электронных документов и сведений, полученных уполномоченным органом по назначению и выплате пособия на детей или центром обслуживания населения из информационных систем государственных органов и (или) организаций, и заключения участковой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Соответствующий уполномоченный орган извещает заявителя не позднее пяти рабочих дней о принятом решении о назначении или отказе (с указанием причины) письменно либо путем направления электронного документа через центр обслуживания населения или отделение Центра, а при обращении через веб-портал «электронного правительства» – в течение одного рабочего дня в электронной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Исчисление совокупного дохода семьи, претендующей на получение пособия на детей, производится в порядке, устанавливаемом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Заявитель в течение десяти рабочих дней обязан информировать соответствующий уполномоченный орган об обстоятельствах, которые могут служить основанием для изменения размера пособия или прекращения его выплаты.».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регистрация физических лиц, осуществляющих частное предпринимательство без образования юридического лица, заключается в постановке на учет в качестве индивидуального предпринимателя в налоговом органе по месту нахождения, заявленному при государственной регистрации в качестве индивидуального предпринимателя (далее – регистрирующий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Свидетельство о государственной регистрации индивидуального предпринимателя (совместного индивидуального предпринимательства) является бессрочным и представляется в форме электронного документа, удостоверенного электронной цифровой подписью должностного лица регистрирующего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государственной регистрации в качестве индивидуального предпринимателя физическое лицо представляет регистрирующему органу: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по форме, утвержденной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суммы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нахождения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место нахождения индивидуального предпринимателя, являются адресная справка либо документ, подтверждающий право собственности на недвижимое имущество или пользования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 явочном порядке документов, указанных в настоящем пункте, физическое лицо предъявляет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налогового заявления в электронном виде посредством веб-портала «электронного правительства» не требуется представление документа, указанного в подпункте 3) настоящего пункта. Уплата в бюджет суммы сбора за государственную регистрацию индивидуальных предпринимателей производится посредством платежного шлюза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уплаты в бюджет суммы сбора за государственную регистрацию индивидуальных предпринимателей через банки или организации, осуществляющие отдельные виды банковских операций, к налоговому заявлению, представленному в электронном виде, прилагается уведомление платежного шлюза «электронного правительства», формируемое на веб-портале «электронного правительства» при указании в запросе реквизитов платежного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не достиг совершеннолетнего возраста, к вышеперечисленным документам прилагается согласие законных представителей, а при отсутствии такого согласия – решение суда об объявлении несовершеннолетнего полностью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иных документов запрещается.»;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Регистрирующий орган в течение одного рабочего дня с момента представления физическим лицом документов, указанных в пункте 4 настоящей статьи, производит государственную регистрацию индивидуального предпринимателя (совместного индивидуального предпринимательства) либо отказывает в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государственной регистрации индивидуального предпринимателя (совместного индивидуального предпринимательства) производится налоговым органом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единственным учредителем (участником) и (или) руководителем бездействующих юридических лиц и (или) признан недееспособным или ограниченно дееспособным, и (или) признан безвестно отсутствующим, и (или) объявлен умершим, и (или) имеет непогашенную или неснятую судимость за преступления по </w:t>
      </w:r>
      <w:r>
        <w:rPr>
          <w:rFonts w:ascii="Times New Roman"/>
          <w:b w:val="false"/>
          <w:i w:val="false"/>
          <w:color w:val="000000"/>
          <w:sz w:val="28"/>
        </w:rPr>
        <w:t>статьям 192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документа, удостоверяющего личность, указанные в налоговом заявлении, не соответствуют сведениям, содержащимся в национальных реестрах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нахождения, указанное в налоговом заявлении, отсутствует в информационной системе «Адресный регистр».»;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Для регистрации в качестве индивидуального предпринимателя заявитель вправе представить налоговое заявление в регистрирующий орган в явочном порядке на бумажном носителе либо в электронном виде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в качестве индивидуального предпринимателя физического лица, не достигшего совершеннолетнего возраста, налоговое заявление представляется в явочном порядке на бумажном носителе.»;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«О государственной регистрации прав на недвижимое имущество» (Ведомости Парламента Республики Казахстан, 2007 г., № 18, ст. 142; 2008 г., № 23, ст. 114; № 24, ст. 126; 2009 г., № 2-3, ст. 16; № 8, ст. 41; № 19, ст. 88; 2010 г., № 7, ст. 28; 2011 г., № 3, ст. 32; № 5, ст. 43; № 6, ст. 50; № 15, ст. 118; № 16, ст. 129; 2012 г., № 8, ст. 64; № 10, ст. 77; № 14, ст. 95;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Сведения, являющиеся государственными информационными ресурсами, необходимые для государственной регистрации прав на недвижимое имущество, регистрирующий орган получает из соответствующих государственных информационных систем в форме электронных документов, удостоверенных электронными цифровыми подписями.».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Сведения о регистрации и снятии с регистрационного учета граждан по месту жительства передаются в местные органы военного управления района (города областного значения) посредством обеспечения взаимодействия государственных информационных систем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2012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 (Ведомости Парламента Республики Казахстан, 2012 г.,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письменного согласия правообладателя направляет электронную копию правоустанавливающего документа, заверенную его электронной цифровой подписью, посредством единой нотариальной информационной системы в информационную систему правового кадастра;».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абзаца пятнадцатого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июля 2013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