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3bd6" w14:textId="dff3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проектного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2012 года № 539-IV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пятую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после слов «законодательством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после слов «Фонде гарантирования страховых выплат» дополнить словами «, проектном финансировании»;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слова «секьюритизации и» заменить словами «проектном финансировании и секьюритизации,»;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составлении промежуточного ликвидационного баланса в состав имущества ликвидируемого юридического лица не включаются выделенные активы, являющиеся обеспечением по обязательствам специальной финансовой компании при проектном финансировании, по облигациям специальной финансовой компании при секьюритизации, выпущенным в соответствии с законодательством Республики Казахстан о проектном финансировании и секьюритизации, и залоговое имущество, являющееся следующим обеспечением по ипотечным облигациям: права требования по договорам ипотечного жилищного займа (включая ипотечные свидетельства), а также государственные ценные бумаги Республики Казахстан в случаях, когда право собственности на указанные облигации возникло у их держателей или перешло к ним по сделкам либо по иным основаниям, предусмотренным законодательными актами Республики Казахстан. Указанное имущество и выделенные активы передаются ликвидационной комиссией представителю держателей ипотечных облигаций, представителю кредиторов и (или) держателей облигаций, определенных в соответствии с законодательством Республики Казахстан о проектном финансировании и секьюритизации, для удовлетворения требований кредиторов.»;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слово «секьюритизации» заменить словами «проектном финансировании и секьюритизации».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семьдесят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738-1. Уступка денежного требования при проектном финансировании 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738-1. Уступка денежного требования при проектном финансировании и секьюритизации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секьюритизации. Положения настоящей главы применяются к сделкам проектного финансировании и секьюритизации, если иное не установлено законодательным актом Республики Казахстан о проектном финансировании и секьюритизации.».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процесса», опубликованный в газетах «Егемен Қазақстан» и «Казахстанская правда» 29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99 после слов «законодательством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слова «секьюритизации, могут переноситься» заменить словами «проектном финансировании и секьюритизации, могут переноситься в сделках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143 слово «секьюритизации» заменить словами «проектном финансировании и секьюритизации для сделок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слова «секьюритизации и» заменить словами «проектном финансировании и секьюритизации,».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15 и 16 ноября 2011 г. и «Казахстанская правда» 15, 16 и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после слов «пенсионном обеспечении,» дополнить словами «о проектном финансировании и».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после слов «законодательством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шестой подпункта 1)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«дочерних специальных финансовых компаний, созданных для сделок секьюритизации в соответствии с законодательством Республики Казахстан о проектном финансировании и секьюритизации;»;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пятый подпункта 2)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«специальных финансовых компаний, созданных для сделок секьюритизации в соответствии с законодательством Республики Казахстан о проектном финансировании и секьюритизации;»;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 пункта 8 после слов «законодательством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1-1 </w:t>
      </w:r>
      <w:r>
        <w:rPr>
          <w:rFonts w:ascii="Times New Roman"/>
          <w:b w:val="false"/>
          <w:i w:val="false"/>
          <w:color w:val="000000"/>
          <w:sz w:val="28"/>
        </w:rPr>
        <w:t>статьи 74-1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 «законодательством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«Указанное имущество и выделенные активы передаются ликвидационной комиссией представителю держателей ипотечных облигаций, представителю держателей облигаций, определенных в соответствии с законодательством Республики Казахстан о проектном финансировании и секьюритизации, для удовлетворения требований кредиторов.».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28; 2011 г., № 1, ст. 2, 9; № 5, ст. 43;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после слов «к сделкам» дополнить словами «проектного финансирования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реестр требований кредиторов не включаются требования кредиторов, определенных законодательством Республики Казахстан о проектном финансировании и секьюритизации, обеспеченные выделенными активами и требования держателей ипотечных облигаций, обеспеченные залогом следующего имущества: прав требования по договорам ипотечного жилищного займа (включая залог ипотечных свидетельств), а также государственных ценных бумаг Республики Казахстан в случаях, когда право собственности на указанные облигации возникло у их держателей или перешло к ним по сделкам либо иным основаниям, предусмотренным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выделенные активы,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залоговое имущество, являющееся следующим обеспечением по ипотечным облигациям: право требования по договорам ипотечного жилищного займа (включая ипотечные свидетельства), а также государственные ценные бумаги Республики Казахстан в случаях, когда право собственности на указанные облигации возникло у их держателей или перешло к ним по сделкам либо иным основаниям, предусмотренным законодательными актами Республики Казахстан. Указанное имущество и выделенные активы передаются ликвидационной комиссией представителю держателей ипотечных облигаций, представителю кредиторов и (или) держателей облигаций, определенных в соответствии с законодательством Республики Казахстан о проектном финансировании и секьюритизации, для удовлетворения требований кредиторов;».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1, ст. 3; № 6, ст. 49; № 11, ст. 102;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слово «секьюритизации» заменить словами «проектном финансировании и секьюритизации».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«О товариществах с ограниченной и дополнительной ответственностью»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56; 2009 г., № 2-3, ст. 16; 2010 г., № 1-2, ст. 2; 2011 г., № 1, ст. 9;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«секьюритизации» заменить словами «проектном финансировании и секьюритизации».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13,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«сделкам» дополнить словами «проектного финансирования и».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 № 5, ст. 23; № 17-18, ст. 112; 2011 г., № 1, ст. 2; № 5, ст. 43;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«специальные финансовые компании в соответствии с Законом Республики Казахстан «О проектном финансировании и секьюритизации».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2009 г., № 2-3, ст. 18; № 17, ст. 81; № 19, ст. 88; № 24, ст. 134; 2010 г., № 5, ст. 23; № 17-18, ст. 112; 2011 г.,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слово «секьюритизации» заменить словами «проектном финансировании и секьюритизации».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43; № 11, ст. 102; № 15,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1-1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секьюритизации» заменить словами «о проектном финансировании 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настоящего пункта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специальную финансовую компанию, осуществляющую выпуск облигаций в рамках сделок проектного финансирования или секьюритизации, при условии соблюдения оригинатором или исполнителем, определенным в соответствии с законодательством Республики Казахстан о проектном финансировании и секьюритизации, являющихся единственным учредителем (акционером) данной специальной финансовой компании, требований, предъявляемых в настоящем пункте к эмитентам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специальную финансовую компанию,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секьюритизации, в которых в качестве заказчика выступает государство.».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«О секьюритизации» (Ведомости Парламента Республики Казахстан, 2006 г., № 4, ст. 23; 2007 г., № 2,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проектном финансировании 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Закон устанавливает правовые основы и условия проектного финансирования и секьюритизации в Республике Казахстан, определяет особенности осуществления уступки прав требования и правовой режим имущества при проектном финансировании и секьюритизации, а также правовое положение специальной финансовой компании.»;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специальная финансовая компания – юридическое лицо, создаваемое в соответствии с настоящим Законом для осуществления сделок проектного финансирования и секьюритизации, в пользу которой уступаются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собственные средства специальной финансовой компании – активы, обязательства, собственный капитал и доходы (убытки), полученные (понесенные) по завершении сделок проектного финансирования и секьюритизации. В собственные средства специальной финансовой компании не включаются выделенные активы, облигации (в том числе начисленный купон по ним)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облигации специальной финансовой компании – облигации, по которым исполнение обязательств эмитента обеспечено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базовый договор – письменное соглашение, по которому одна сторона обязуется создать и передать другой стороне имущество или оказать услуги и (или) произвести товары и (или) выполнить работы в процессе использования созданного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выделенные активы – права требования, уступленные специальной финансовой компании в сделках проектного финансирования и секьюритизации, деньги на счетах в банке-кастодиане, полученные по уступленным ей правам требования, финансовые инструменты, приобретенные специальной финансовой компанией в результате инвестирования указанных денег, деньги, полученные в результате продажи финансовых инструментов, а также имущество и имущественные права, возникающие при создании дополнительного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дебитор – лицо, имеющее существующее или будущее денежное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проектное финансирование – способ организации финансирования долгосрочного проекта под уступку прав требования, обеспечением которого являются ожидаемые систематические денежные платежи за создание и передачу имущества, а также оказание услуг и (или) производство товаров и (или) выполнение работ в процессе использования созданного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сделка проектного финансирования – действия заказчика, исполнителя, специальной финансовой компании, кредиторов и иных лиц, направленные на установление их прав и обязанностей в рамках исполнения базового договора, а также принятие и исполнение обязательств, обеспеченных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управляющий инвестиционным портфелем –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осуществление деятельности по управлению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кредитор – физическое и (или) юридическое лицо, являющееся держателем облигаций, или юридическое лицо, осуществляющее кредитование при проектном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дополнительное обеспечение – способы обеспечения исполнения обязательств специальной финансовой компании перед кредиторами в виде гарантии, поручительства, залога, а также иными способами, предусмотренными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оригинатор – юридическое лицо, осуществляющее уступку прав требования при заключении сделки секьюритизации;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исполнитель – юридическое лицо, которое в соответствии с базовым договором создает и передает имущество, а также оказывает услуги и (или) производит товары и (или) выполняет работы в процессе использования созданного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секьюритизация – финансирование под уступку денежного требования путем выпуска облигаций, обеспеченных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сделка секьюритизации – приобретение специальной финансовой компанией прав требования и выпуск облигаций, обеспеченных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права требования – денежные требования, существующие на момент заключения договора уступки прав требования (существующие права требования), а также денежные требования, которые возникнут в будущем из существующего обязательства или из будущего обязательства (будущие права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поступления по правам требования – поступления в денежной форме по обязательствам дебиторов, а также поступления от лиц, использующих имущество, созданное по базовому договору, или приобретающих товары, работы, услуги в процессе использования созданного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однородность прав требования – соответствие прав требования общему объективному критерию, определенному проспектом выпуска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заказчик – физическое или юридическое лицо, государство в лице Правительства или местного исполнительного органа, а также уполномоченных ими государственных органов, по заданию которых реализуется базовый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– государственный орган, осуществляющий регулирование и надзор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аффилиированные лица – 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полномочий), имеющие возможность прямо и (или) косвенно определять решения и (или) оказывать влияние на принимаемые друг другом (одним из лиц) решения, том числе в силу заключенной сделки.»;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Законодательство Республики Казахстан о проектном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финансировании 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«Законодательство Республики Казахстан о» дополнить словами «проектном финансировании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«сделками» дополнить словами «проектного финансирования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«или иным лицом» дополнить словами «для участия в сделке проектного финансирования или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«Юридические лица, зарегистрированные в оффшорных зонах или имеющие аффилиированных лиц, зарегистрированных в оффшорных зонах, перечень которых устанавливается уполномоченным органом, не вправе прямо или косвенно владеть и (или) пользоваться, и (или) распоряжаться голосующими акциями и долями участия в уставном капитале специальной финансовой компании.»;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Специальная финансовая компания на основании договора с управляющим инвестиционным портфелем осуществляет инвестирование временно свободных поступлений по выделенным активам только в финансовые инструменты, перечень которых устанавливается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4-1, 4-2 и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4-1. Особенности формирования органов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органов специальной финансовой компании по требованию кредиторов вводятся лица, представляющие их интересы и обладающие полномочиями в соответствии с законодательством Республики Казахстан и уставом специальной финансовой компании. Лицо, имеющее неснятую или непогашенную в установленном законом порядке судимость, не вправе занимать должности в органах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4-2. Особенности деятельности специальной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компании, созданной для участия в проектном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Специальная финансовая компания, созданная для участия в проектном финансировании, имеет право осуществлять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заключать договоры займа, обеспеченные выделенными активами, в целях реализации сделки проектного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выпускать облигации, обеспеченные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 финансирования под уступку денежного требования с исполнителем по базовому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инвестирование денег, входящих в состав выделенных активов, в целях защиты прав кредиторов в соответствии с требованиями, установленными нормативными правовыми актами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виды деятельности в интересах кредиторов, необходимые для реализации сделки проектного финансирования, за исключением видов деятельности, установленных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Специальная финансовая компания, созданная для участия в проектном финансировании,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выступать учредителем (участником, акционером) других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филиалы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выплачивать дивиденды акционерам или распределять чистый доход между участниками товарищества до исполнения обязательств, обеспеченных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последующую уступку прав требований без согласия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виды деятельности, не относящиеся к сделке проектного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видов деятельности, не относящихся к сделке проектного финансирования, не влечет за собой возникновение прав и обязанностей для специальной финансовой компании.»;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5-1. Отчетность специальной финансовой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финансовая компания осуществляет отчетность в порядке и на условиях, предусмотренных договорами займа между специальной финансовой компанией и кредиторами и (или) условиями выпуска облигаций специальной финансовой компании, а также в соответствии со статьей 13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Решение о добровольной реорганизации и ликвидации специальной финансовой компании может быть принято ее участниками или акционерами: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утверждения отчета об итогах исполнения всех обязательств, обеспеченных выделенными активами с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согласия всех ее кредиторов в случае неисполнения или ненадлежащего исполнения обязательств, обеспеченных выделенными активами.»;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ликвидации специальной финансовой компании обращение взыскания на выделенные активы не допускается. Выделенные активы передаются всем кредиторам или их правопреемникам пропорционально суммам их требований.»;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главами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2-1. Выделенные активы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6-1. Правовой режим выделенных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выделенных активов осуществляется в результате уступки прав требования исполнителя по базовому договору при проектном финансировании, а также в результате уступки прав требования оригинатора при секьюритизации в пользу специальной финансовой компании и в результате заключения иных договоров по созданию дополнительного обеспечения в сделках проектного финансирования и секьюритизации.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Выделенные активы отделены от собственных средств специальной финансовой компании и любых иных активов, принадлежащих любому иному лицу, либо относящихся к любой иной сделке секьюритизации, до исполнения специальной финансовой компанией обязательств, обеспеченных выделенными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Выделенные активы используются в интересах защиты прав кредиторов при проектном финансировании и секьюритизации. Использование выделенных активов в иных целях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Взыскание на выделенные активы может быть обращено только для выполнения обязательств специальной финансовой компании в рамках сделок проектного финансирования или секьюритизации и должно осуществляться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выполняются обязательства специальной финансовой компании, обеспеченные выделенными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производится оплата услуг, связанных со сделками проектного финансирования и секьюритизации.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6-2. Управление выделенными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Управляющий инвестиционным портфелем осуществляет инвестирование на основании договора на управление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управление инвестиционным портфелем заключается на условиях и в порядке,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условий, предусмотренных законодательством Республики Казахстан о рынке ценных бумаг, договор на управление инвестиционным портфелем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условия, порядок и сроки поступления денег по правам требования, входящим в состав выделенных активов, и порядок осуществления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управляющего инвестиционным портфелем с участниками сделок проектного финансирования и секьюритизации, в том числе по заключению договоров по созданию дополнительного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раскрытия информации кредиторам или их представителю и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финансовых инструментов, разрешенных к приобретению за счет выделенных активов в соответствии с перечнем, установленным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на управление инвестиционным портфелем может быть расторгнут, наряду с общими основаниями прекращения обязательств по договору, в одном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одной из сторон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действия выданной уполномоченным органом лицензии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Инициатор расторжения договора на управление инвестиционным портфелем обязан письменно уведомить сторону договора за тридцать календарных дней до даты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действия, лишения лицензии управляющего инвестиционным портфелем, управляющий инвестиционным портфелем в течение трех календарных дней обязан письменно уведомить об этом специальную финансовую компанию.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управление инвестиционным портфелем считается расторгнутым после завершения процедуры сверки передаваемых выделенных активов специальной финансовой компании новому управляющему инвестиционным портфелем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Управляющий инвестиционным портфелем несет ответственность по своим обязательствам перед специальной финансовой компанией всем принадлежащим ему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6-3. Учет и хранение выделенных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Выделенные активы специальной финансовой компании хранятся и учитываются на счетах в банке-кастодиане в соответствии с кастодиальным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Кастодиальный договор заключается между банком-кастодианом и специальной финансовой компанией, а также с управляющим инвестиционным портфелем, в случае инвестирования временно свободных поступлений по выделенным активам специальной финансовой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типового кастодиального договора разрабатывается и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Банк-кастодиан обязан блокировать (не исполнять) поручения управляющего инвестиционным портфелем в случае их несоответствия законодательству Республики Казахстан с незамедлительным уведомлением об этом уполномоченного органа и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банком-кастодианом контроля за целевым размещением активов специальной финансовой компании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Банк-кастодиан ежемесячно информирует специальную финансовую компанию о состоянии ее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Кастодиальный договор должен быть заключен одновременно только с одним банком-кастодианом.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Кастодиальный договор может быть расторгнут, наряду с общими основаниями прекращения обязательств по договору, в одном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соответствующего решения исполнительного органа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требованию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банка-кастодиана;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при прекращении действия выданной уполномоченным органом лицензии банка-кастодиана.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действия, лишения лицензии банка-кастодиана, банк-кастодиан в течение трех календарных дней обязан письменно уведомить об этом специальную финансовую компанию.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Инициатор расторжения кастодиального договора обязан уведомить стороны договора за тридцать календарных дней до намеченной даты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Кастодиальный договор считается расторгнутым после завершения процедуры передачи активов специальной финансовой компании новому банку-кастодиану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2-2. Проектное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6-4. Возникновение отношений по проектному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сделке по проектному финансированию заказчик заключает базовый договор с исполнителем, по которому исполнитель приобретает право на систематические денежные поступления на долгосрочной основе в результате создания и передачи имущества, а также оказания услуг и (или) производства товаров и (или) выполнения работ в процессе использования созданного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 на основании базового договора заключает договоры займа с кредиторами и (или) выпускает облигации или получает финансирование от специальной финансовой компании, обеспечивая исполнение своих обязательств путем уступки кредиторам или специальной финансовой компании прав требования по базовому договору и (или) предоставляя иное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Кредиторы могут на основании соглашения между собой определять порядок и условия осуществления своих прав и обязанностей во взаимоотношениях с исполнителем и (или) специальной финансовой компанией, в том числе предусмотреть очередность удовлетворения обязательств кредиторов, а также определить представителя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одной из сторон в сделке проектного финансирования является государство, проектное финансирование должно осуществляться с участием специальной финансовой компании, учреждаемой исполнителем исключительно для реализации исполнения сделки проектного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Проектное финансирование должно осуществляться с участием специальной финансовой компании, если об этом имеется требование хотя бы одного из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Расторжение базового договора и отказ от исполнения обязательств по нему его участниками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учетом особенностей, предусмотренных настоящим Законом для отношений по проектному финансированию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Базовый договор должен предусматривать возможность замены исполнителя в случае неисполнения или ненадлежащего исполнения исполнителем своих обязательств, определенных в базовом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6-5. Уступка прав требования при проектном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Исполнитель уступает принадлежащие ему права требования кредиторам или специальной финансовой компании. Уступаемые требования не должны быть обременены правами третьих лиц. Условия уступки и объем уступаемых прав требования определяются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Договор уступки прав требования при проектном финансировании должен быть заключен в письменной форме с соблюдением требований, установленных статьей 346 Гражданского кодекса Республики Казахстан. Несоблюдение письменной формы договора уступки прав требования влечет его недействительность.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уступке исполнителем будущего требования оно переходит кредиторам или специальной финансовой компании в момент заключения договора уступки прав требования без возможности передачи этого права иным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 отвечает перед кредиторами или специальной финансовой компанией за действительность переданных им прав требования, но не отвечает за неисполнение этого требования заказчиком и лицами, осуществляющими пользование имуществом, созданным по базовому договору, если иное не предусмотрено договором уступки прав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Права требования могут быть предъявлены с момента ввода в эксплуатацию имущества, созданного по базовому договору, если иное не предусмотрено базовым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6-6. Проектное финансирование с участием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Специальная финансовая компания заключает договоры займа с кредиторами и (или) осуществляет выпуск облигаций, обеспечивая исполнение своих обязательств выделенными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Специальная финансовая компания в соответствии с договором уступки прав требования передает деньги исполнителю в целях финансирования или рефинансирования его обязательств либо расходов, понесенных исполнителем в результате создания и передачи имущества, а также оказания услуг и (или) производства товаров и (или) выполнения работ в процессе использования созданного имущества в соответствии с базовым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6-7. Право собственности на объекты, создаваемые с участием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имущество, созданное по базовому договору по заказу государства, принадлежит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6-8. Особенности уступки прав требования к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 участвует в проектном финансировании в качестве заказчика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концессиях».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Выбор исполнителя по базовому договору осуществляется на конкурсной основе в соответствии с законодательством Республики Казахстан о концессиях.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инвестиционных проектов, реализуемых государством на условиях проектного финансирования,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6-9. Особенности замены исполнителя при проектном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финансировании с участием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неисполнения или ненадлежащего исполнения исполнителем своих обязательств, определенных в базовом договоре, заказчик вправе отказаться от исполнения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предупредив об этом исполнителя и кредиторов не позднее, чем за пятнадцать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Выбор нового исполнителя по базовому договору осуществляется в соответствии с пунктом 2 статьи 6-8 настоящего Закона с соблюдением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положения конкурсной документации, на основании которой проводится конкурс в целях выбора нового исполнителя по базовому договору, должны соответствовать положениям конкурсной документации предыдущего конкурса, за исключением положений, изменившихся с учетом фактически исполненных к моменту проведения повторного конкурса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документация должна включать требование по исполнению новым исполнителем обязательств перед кредиторами, в порядке и на условиях, которые согласованы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время проведения конкурса по выбору нового исполнителя по базовому договору исполнение условий базового договора заказчиком по согласованию с кредиторами может быть возложено на временного исполняющего, порядок выбора и условия осуществления деятельности которого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6-10. Особенности выпуска облигаций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финансовой компании при проектном финансировании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облигаций специальной финансовой компании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рынке ценных бумаг» и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Специальная финансовая компания вправе осуществлять выпуск облигаций, обеспеченных выделенными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Проспект выпуска облигаций специальной финансовой компании, помимо сведений, указанных в законодательстве Республики Казахстан о рынке ценных бумаг,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денежных требований, условия и прогнозируемые сроки поступления денег по правам требования, входящим в состав выделенных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денег, полученных специальной финансовой компанией в результате размещения облигаций, соответствующее требованиям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информации держателям облигаций о смене собственника на имущество, созданное по базовому договору, о введении представителей кредиторов в органы специальной финансовой компании и их полномочиях;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расходов специальной финансовой компании, связанных с обслуживанием сделки проектного финансирования и инвестиционного управления активами, осуществляемых за счет выделенных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Специальная финансовая компания не вправе осуществлять последующие выпуски облигаций в рамках одной сделки проектного финансирования, за исключением выпуска облигаций по облигационной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«при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«управляющего агента» заменить словами «управляющего инвестиционным портфелем»;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«прав и обязанностей» заменить словами «права и обязанности»;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заголовок и текст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«законодательства Республики Казахстан о» дополнить словами «проектном финансировании и».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 (Ведомости Парламента Республики Казахстан, 2006 г., № 14, ст. 88; 2008 г., № 15-16, ст. 64; № 21, ст. 97; 2009 г., № 24, ст. 133; 2010 г., № 7, ст. 29; 2011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процесса», опубликованный в газетах «Егемен Қазақстан» и «Казахстанская правда» 29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«Концессия с применением проектного финансирования регулируется и осуществляется в соответствии с настоящим Законом и с соблюдением требований, предусмотренных Законом Республики Казахстан «О проектном финансировании и секьюритизации.»;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 концессионным проектам, имеющим социальную значимость, государством может предоставляться компенсация эксплуатационных затрат концессионера в пределах предоставляемых объемов услуг, оказываемых за счет бюджетных средств в соответствующей сфере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утверждает порядок компенсации эксплуатационных затрат концессионера в пределах предоставляемых объемов услуг, оказываемых за счет бюджетных средств в соответствующей сфере деятельности, и критерии отнесения концессионных проектов к категории социально значимых;».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(Ведомости Парламента Республики Казахстан, 2007 г., № 4, ст. 32; 2008 г., № 17-18, ст. 72; № 21, ст. 97; № 23, ст. 114; 2009 г., № 18, ст. 84; 2010 г., № 5, ст. 23; № 15, ст. 71;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3-1 статьи 19 слова «секьюритизации» заменить словами «проектном финансировании и секьюритизации»;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«секьюритизации» заменить словами «проектном финансировании и секьюритизации».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