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ae557" w14:textId="70ae5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законодательные акты Республики Казахстан по вопросам интеллектуальной собственности</w:t>
      </w:r>
    </w:p>
    <w:p>
      <w:pPr>
        <w:spacing w:after="0"/>
        <w:ind w:left="0"/>
        <w:jc w:val="both"/>
      </w:pPr>
      <w:r>
        <w:rPr>
          <w:rFonts w:ascii="Times New Roman"/>
          <w:b w:val="false"/>
          <w:i w:val="false"/>
          <w:color w:val="000000"/>
          <w:sz w:val="28"/>
        </w:rPr>
        <w:t>Закон Республики Казахстан от 12 января 2012 года № 537-IV</w:t>
      </w:r>
    </w:p>
    <w:p>
      <w:pPr>
        <w:spacing w:after="0"/>
        <w:ind w:left="0"/>
        <w:jc w:val="both"/>
      </w:pPr>
      <w:r>
        <w:rPr>
          <w:rFonts w:ascii="Times New Roman"/>
          <w:b w:val="false"/>
          <w:i w:val="false"/>
          <w:color w:val="000000"/>
          <w:sz w:val="28"/>
        </w:rPr>
        <w:t>      </w:t>
      </w:r>
      <w:r>
        <w:rPr>
          <w:rFonts w:ascii="Times New Roman"/>
          <w:b w:val="false"/>
          <w:i w:val="false"/>
          <w:color w:val="000000"/>
          <w:sz w:val="28"/>
        </w:rPr>
        <w:t>ПРЕСС-РЕЛИЗ</w:t>
      </w:r>
    </w:p>
    <w:bookmarkStart w:name="z1" w:id="0"/>
    <w:p>
      <w:pPr>
        <w:spacing w:after="0"/>
        <w:ind w:left="0"/>
        <w:jc w:val="both"/>
      </w:pPr>
      <w:r>
        <w:rPr>
          <w:rFonts w:ascii="Times New Roman"/>
          <w:b w:val="false"/>
          <w:i w:val="false"/>
          <w:color w:val="000000"/>
          <w:sz w:val="28"/>
        </w:rPr>
        <w:t>
      </w:t>
      </w:r>
      <w:r>
        <w:rPr>
          <w:rFonts w:ascii="Times New Roman"/>
          <w:b/>
          <w:i w:val="false"/>
          <w:color w:val="000000"/>
          <w:sz w:val="28"/>
        </w:rPr>
        <w:t>Статья 1.</w:t>
      </w:r>
      <w:r>
        <w:rPr>
          <w:rFonts w:ascii="Times New Roman"/>
          <w:b w:val="false"/>
          <w:i w:val="false"/>
          <w:color w:val="000000"/>
          <w:sz w:val="28"/>
        </w:rPr>
        <w:t xml:space="preserve"> Внести изменения и дополнения в следующие законодательные акты Республики Казахстан:</w:t>
      </w:r>
      <w:r>
        <w:br/>
      </w:r>
      <w:r>
        <w:rPr>
          <w:rFonts w:ascii="Times New Roman"/>
          <w:b w:val="false"/>
          <w:i w:val="false"/>
          <w:color w:val="000000"/>
          <w:sz w:val="28"/>
        </w:rPr>
        <w:t>
</w:t>
      </w:r>
      <w:r>
        <w:rPr>
          <w:rFonts w:ascii="Times New Roman"/>
          <w:b w:val="false"/>
          <w:i w:val="false"/>
          <w:color w:val="000000"/>
          <w:sz w:val="28"/>
        </w:rPr>
        <w:t>
      1. В </w:t>
      </w:r>
      <w:r>
        <w:rPr>
          <w:rFonts w:ascii="Times New Roman"/>
          <w:b w:val="false"/>
          <w:i w:val="false"/>
          <w:color w:val="000000"/>
          <w:sz w:val="28"/>
        </w:rPr>
        <w:t>Уголовный кодекс</w:t>
      </w:r>
      <w:r>
        <w:rPr>
          <w:rFonts w:ascii="Times New Roman"/>
          <w:b w:val="false"/>
          <w:i w:val="false"/>
          <w:color w:val="000000"/>
          <w:sz w:val="28"/>
        </w:rPr>
        <w:t xml:space="preserve"> Республики Казахстан от 16 июля 1997 года (Ведомости Парламента Республики Казахстан, 1997 г., № 15-16, ст. 211; 1998 г., № 16, ст. 219; № 17-18, ст. 225; 1999 г., № 20, ст. 721; № 21, ст. 774; 2000 г., № 6, ст. 141; 2001 г., № 8, ст. 53, 54; 2002 г., № 4, ст. 32, 33; № 10, ст. 106; № 17, ст. 155; № 23-24, ст. 192; 2003 г, № 15, ст. 137; № 18, ст. 142; 2004 г., № 5, ст. 22; № 17, ст. 97; № 23, ст. 139; 2005 г., № 13, ст. 53; № 14, ст. 58; № 21-22, ст. 87; 2006 г., № 2, ст. 19; № 3, ст. 22; № 5-6, ст. 31; № 8, ст. 45; № 12, ст. 72; № 15, ст. 92; 2007 г., № 1, ст. 2; № 4, ст. 33; № 5-6, ст. 40; № 9, ст. 67; № 10, ст. 69; № 17, ст. 140; 2008 г., № 12, ст. 48; № 13-14, ст. 58; № 17-18, ст. 72; № 23, ст. 114; № 24, ст. 126; 2009 г., № 6-7, ст. 32; № 13-14, ст. 63; № 15-16, ст. 71, 73, 75; № 17, ст. 82, 83; № 24, ст. 121, 122, 125, 127, 128, 130; 2010 г., № 1-2, ст. 5; № 7, ст. 28, 32; № 11, ст. 59; № 15, ст. 71; № 20-21, ст. 119; № 22, ст. 130; № 24, ст. 149; 2011 г., № 1, ст. 9; № 2, ст. 19, 28;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ноября 2011 года «О внесении изменений и дополнений в некоторые законодательные акты Республики Казахстан по вопросам совершенствования правоохранительной деятельности и дальнейшей гуманизации уголовного законодательства», опубликованный в газетах «Егемен Қазақстан» 16 ноября 2011 г. и «Казахстанская правда» 19 ноября 2011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29 ноября 2011 года «О внесении изменений и дополнений в некоторые законодательные акты Республики Казахстан по вопросам противодействия организованной преступности, террористической и экстремистской деятельности», опубликованный в газетах «Егемен Қазақстан» и «Казахстанская правда» 3 декабря 2011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 декабря 2011 года «О внесении изменений и дополнений в некоторые законодательные акты Республики Казахстан по экологическим вопросам», опубликованный в газетах «Егемен Қазақстан» и «Казахстанская правда» 8 декабря 2011 г.):</w:t>
      </w:r>
      <w:r>
        <w:br/>
      </w:r>
      <w:r>
        <w:rPr>
          <w:rFonts w:ascii="Times New Roman"/>
          <w:b w:val="false"/>
          <w:i w:val="false"/>
          <w:color w:val="000000"/>
          <w:sz w:val="28"/>
        </w:rPr>
        <w:t>
</w:t>
      </w:r>
      <w:r>
        <w:rPr>
          <w:rFonts w:ascii="Times New Roman"/>
          <w:b w:val="false"/>
          <w:i w:val="false"/>
          <w:color w:val="000000"/>
          <w:sz w:val="28"/>
        </w:rPr>
        <w:t>
      1) в оглавлении заголовок </w:t>
      </w:r>
      <w:r>
        <w:rPr>
          <w:rFonts w:ascii="Times New Roman"/>
          <w:b w:val="false"/>
          <w:i w:val="false"/>
          <w:color w:val="000000"/>
          <w:sz w:val="28"/>
        </w:rPr>
        <w:t>статьи 184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«Статья 184. Нарушение авторских и (или) смежных прав»;</w:t>
      </w:r>
      <w:r>
        <w:br/>
      </w:r>
      <w:r>
        <w:rPr>
          <w:rFonts w:ascii="Times New Roman"/>
          <w:b w:val="false"/>
          <w:i w:val="false"/>
          <w:color w:val="000000"/>
          <w:sz w:val="28"/>
        </w:rPr>
        <w:t>
      2) </w:t>
      </w:r>
      <w:r>
        <w:rPr>
          <w:rFonts w:ascii="Times New Roman"/>
          <w:b w:val="false"/>
          <w:i w:val="false"/>
          <w:color w:val="000000"/>
          <w:sz w:val="28"/>
        </w:rPr>
        <w:t>статью 184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«Статья 184. Нарушение авторских и (или) смежных прав</w:t>
      </w:r>
      <w:r>
        <w:br/>
      </w:r>
      <w:r>
        <w:rPr>
          <w:rFonts w:ascii="Times New Roman"/>
          <w:b w:val="false"/>
          <w:i w:val="false"/>
          <w:color w:val="000000"/>
          <w:sz w:val="28"/>
        </w:rPr>
        <w:t>
</w:t>
      </w:r>
      <w:r>
        <w:rPr>
          <w:rFonts w:ascii="Times New Roman"/>
          <w:b w:val="false"/>
          <w:i w:val="false"/>
          <w:color w:val="000000"/>
          <w:sz w:val="28"/>
        </w:rPr>
        <w:t>
      1. Присвоение авторства или принуждение к соавторству, если это деяние причинило существенный вред правам или законным интересам автора или иного правообладателя, в том числе повлекшее значительный ущерб, –</w:t>
      </w:r>
      <w:r>
        <w:br/>
      </w:r>
      <w:r>
        <w:rPr>
          <w:rFonts w:ascii="Times New Roman"/>
          <w:b w:val="false"/>
          <w:i w:val="false"/>
          <w:color w:val="000000"/>
          <w:sz w:val="28"/>
        </w:rPr>
        <w:t>
</w:t>
      </w:r>
      <w:r>
        <w:rPr>
          <w:rFonts w:ascii="Times New Roman"/>
          <w:b w:val="false"/>
          <w:i w:val="false"/>
          <w:color w:val="000000"/>
          <w:sz w:val="28"/>
        </w:rPr>
        <w:t>
      наказывается штрафом в размере от ста до пятисот месячных расчетных показателей либо привлечением к общественным работам на срок от ста до ста восьмидесяти часов, либо ограничением свободы на срок до двух лет.</w:t>
      </w:r>
      <w:r>
        <w:br/>
      </w:r>
      <w:r>
        <w:rPr>
          <w:rFonts w:ascii="Times New Roman"/>
          <w:b w:val="false"/>
          <w:i w:val="false"/>
          <w:color w:val="000000"/>
          <w:sz w:val="28"/>
        </w:rPr>
        <w:t>
</w:t>
      </w:r>
      <w:r>
        <w:rPr>
          <w:rFonts w:ascii="Times New Roman"/>
          <w:b w:val="false"/>
          <w:i w:val="false"/>
          <w:color w:val="000000"/>
          <w:sz w:val="28"/>
        </w:rPr>
        <w:t>
      2. Незаконное использование объектов авторского и (или) смежных прав, а равно приобретение, хранение, перемещение или изготовление контрафактных экземпляров объектов авторского права и (или) смежных прав в целях сбыта, совершенные в значительном размере, –</w:t>
      </w:r>
      <w:r>
        <w:br/>
      </w:r>
      <w:r>
        <w:rPr>
          <w:rFonts w:ascii="Times New Roman"/>
          <w:b w:val="false"/>
          <w:i w:val="false"/>
          <w:color w:val="000000"/>
          <w:sz w:val="28"/>
        </w:rPr>
        <w:t>
</w:t>
      </w:r>
      <w:r>
        <w:rPr>
          <w:rFonts w:ascii="Times New Roman"/>
          <w:b w:val="false"/>
          <w:i w:val="false"/>
          <w:color w:val="000000"/>
          <w:sz w:val="28"/>
        </w:rPr>
        <w:t>
      наказываются штрафом в размере от пятисот до семисот месячных расчетных показателей либо привлечением к общественным работам на срок от ста восьмидесяти до двухсот сорока часов, либо ограничением свободы на срок до одного года.</w:t>
      </w:r>
      <w:r>
        <w:br/>
      </w:r>
      <w:r>
        <w:rPr>
          <w:rFonts w:ascii="Times New Roman"/>
          <w:b w:val="false"/>
          <w:i w:val="false"/>
          <w:color w:val="000000"/>
          <w:sz w:val="28"/>
        </w:rPr>
        <w:t>
</w:t>
      </w:r>
      <w:r>
        <w:rPr>
          <w:rFonts w:ascii="Times New Roman"/>
          <w:b w:val="false"/>
          <w:i w:val="false"/>
          <w:color w:val="000000"/>
          <w:sz w:val="28"/>
        </w:rPr>
        <w:t>
      3. Незаконное использование объектов авторского и (или) смежных прав путем организации, создания интернет-ресурсов для дальнейшего доступа к обмену, хранению, перемещению экземпляров произведений и (или) объектов смежных прав в электронном цифровом формате, причинившее значительный ущерб, –</w:t>
      </w:r>
      <w:r>
        <w:br/>
      </w:r>
      <w:r>
        <w:rPr>
          <w:rFonts w:ascii="Times New Roman"/>
          <w:b w:val="false"/>
          <w:i w:val="false"/>
          <w:color w:val="000000"/>
          <w:sz w:val="28"/>
        </w:rPr>
        <w:t>
</w:t>
      </w:r>
      <w:r>
        <w:rPr>
          <w:rFonts w:ascii="Times New Roman"/>
          <w:b w:val="false"/>
          <w:i w:val="false"/>
          <w:color w:val="000000"/>
          <w:sz w:val="28"/>
        </w:rPr>
        <w:t>
      наказывается штрафом в размере от шестисот до восьмисот месячных расчетных показателей либо привлечением к общественным работам на срок от двухсот до двухсот сорока часов, либо ограничением свободы на срок до одного года.</w:t>
      </w:r>
      <w:r>
        <w:br/>
      </w:r>
      <w:r>
        <w:rPr>
          <w:rFonts w:ascii="Times New Roman"/>
          <w:b w:val="false"/>
          <w:i w:val="false"/>
          <w:color w:val="000000"/>
          <w:sz w:val="28"/>
        </w:rPr>
        <w:t>
</w:t>
      </w:r>
      <w:r>
        <w:rPr>
          <w:rFonts w:ascii="Times New Roman"/>
          <w:b w:val="false"/>
          <w:i w:val="false"/>
          <w:color w:val="000000"/>
          <w:sz w:val="28"/>
        </w:rPr>
        <w:t>
      4. Деяния, предусмотренные частями второй и третьей настоящей статьи, совершенные:</w:t>
      </w:r>
      <w:r>
        <w:br/>
      </w:r>
      <w:r>
        <w:rPr>
          <w:rFonts w:ascii="Times New Roman"/>
          <w:b w:val="false"/>
          <w:i w:val="false"/>
          <w:color w:val="000000"/>
          <w:sz w:val="28"/>
        </w:rPr>
        <w:t>
</w:t>
      </w:r>
      <w:r>
        <w:rPr>
          <w:rFonts w:ascii="Times New Roman"/>
          <w:b w:val="false"/>
          <w:i w:val="false"/>
          <w:color w:val="000000"/>
          <w:sz w:val="28"/>
        </w:rPr>
        <w:t>
      а) неоднократно;</w:t>
      </w:r>
      <w:r>
        <w:br/>
      </w:r>
      <w:r>
        <w:rPr>
          <w:rFonts w:ascii="Times New Roman"/>
          <w:b w:val="false"/>
          <w:i w:val="false"/>
          <w:color w:val="000000"/>
          <w:sz w:val="28"/>
        </w:rPr>
        <w:t>
</w:t>
      </w:r>
      <w:r>
        <w:rPr>
          <w:rFonts w:ascii="Times New Roman"/>
          <w:b w:val="false"/>
          <w:i w:val="false"/>
          <w:color w:val="000000"/>
          <w:sz w:val="28"/>
        </w:rPr>
        <w:t>
      б) группой лиц по предварительному сговору или организованной группой;</w:t>
      </w:r>
      <w:r>
        <w:br/>
      </w:r>
      <w:r>
        <w:rPr>
          <w:rFonts w:ascii="Times New Roman"/>
          <w:b w:val="false"/>
          <w:i w:val="false"/>
          <w:color w:val="000000"/>
          <w:sz w:val="28"/>
        </w:rPr>
        <w:t>
</w:t>
      </w:r>
      <w:r>
        <w:rPr>
          <w:rFonts w:ascii="Times New Roman"/>
          <w:b w:val="false"/>
          <w:i w:val="false"/>
          <w:color w:val="000000"/>
          <w:sz w:val="28"/>
        </w:rPr>
        <w:t>
      в) в крупном размере или причинившие крупный ущерб;</w:t>
      </w:r>
      <w:r>
        <w:br/>
      </w:r>
      <w:r>
        <w:rPr>
          <w:rFonts w:ascii="Times New Roman"/>
          <w:b w:val="false"/>
          <w:i w:val="false"/>
          <w:color w:val="000000"/>
          <w:sz w:val="28"/>
        </w:rPr>
        <w:t>
</w:t>
      </w:r>
      <w:r>
        <w:rPr>
          <w:rFonts w:ascii="Times New Roman"/>
          <w:b w:val="false"/>
          <w:i w:val="false"/>
          <w:color w:val="000000"/>
          <w:sz w:val="28"/>
        </w:rPr>
        <w:t>
      г) лицом с использованием своего служебного положения, – наказываются лишением свободы на срок от двух до пяти лет с конфискацией имущества или без таковой.».</w:t>
      </w:r>
      <w:r>
        <w:br/>
      </w:r>
      <w:r>
        <w:rPr>
          <w:rFonts w:ascii="Times New Roman"/>
          <w:b w:val="false"/>
          <w:i w:val="false"/>
          <w:color w:val="000000"/>
          <w:sz w:val="28"/>
        </w:rPr>
        <w:t>
</w:t>
      </w:r>
      <w:r>
        <w:rPr>
          <w:rFonts w:ascii="Times New Roman"/>
          <w:b w:val="false"/>
          <w:i w:val="false"/>
          <w:color w:val="000000"/>
          <w:sz w:val="28"/>
        </w:rPr>
        <w:t>
      2. В </w:t>
      </w:r>
      <w:r>
        <w:rPr>
          <w:rFonts w:ascii="Times New Roman"/>
          <w:b w:val="false"/>
          <w:i w:val="false"/>
          <w:color w:val="000000"/>
          <w:sz w:val="28"/>
        </w:rPr>
        <w:t>Гражданский кодекс</w:t>
      </w:r>
      <w:r>
        <w:rPr>
          <w:rFonts w:ascii="Times New Roman"/>
          <w:b w:val="false"/>
          <w:i w:val="false"/>
          <w:color w:val="000000"/>
          <w:sz w:val="28"/>
        </w:rPr>
        <w:t xml:space="preserve"> Республики Казахстан (Общая часть), принятый Верховным Советом Республики Казахстан 27 декабря 1994 года (Ведомости Верховного Совета Республики Казахстан, 1994 г., № 23-24 (приложение); 1995 г., № 15-16, ст. 109; № 20, ст. 121; Ведомости Парламента Республики Казахстан, 1996 г., № 2, ст. 187; № 14, ст. 274; № 19, ст. 370; 1997 г., № 1-2, ст. 8; № 5, ст. 55; № 12, ст. 183, 184; № 13-14, ст. 195, 205; 1998 г., № 2-3, ст. 23; № 5-6, ст. 50; № 11-12, ст. 178; № 17-18, ст. 224, 225; № 23, ст. 429; 1999 г, № 20, ст. 727, 731; № 23, ст. 916; 2000 г., № 18, ст. 336; № 22, ст. 408; 2001 г., № 1, ст. 7; № 8, ст. 52; № 17-18, ст. 240; № 24, ст. 338; 2002 г., № 2, ст. 17; № 10, ст. 102; 2003 г., № 1-2, ст. 3; № 11, ст. 56, 57, 66; № 15, ст. 139; № 19-20, ст. 146; 2004 г., № 6, ст. 42; № 10, ст. 56; № 16, ст. 91; № 23, ст. 142; 2005 г., № 10, ст. 31; № 14, ст. 58; № 23, ст. 104; 2006 г., № 1, ст. 4; № 3, ст. 22; № 4, ст. 24; № 8, ст. 45; № 10, ст. 52; № 11, ст. 55; № 13, ст. 85; 2007 г., № 2, ст. 18; № 3, ст. 20, 21; № 4, ст. 28; № 16, ст. 131; № 18, ст. 143; № 20, ст. 153; 2008 г., № 12, ст. 52; № 13-14, ст. 58; № 21, ст. 97; № 23, ст. 114, 115; 2009 г., № 2-3, ст. 7, 16, 18; № 8, ст. 44; № 17, ст. 81; № 19, ст. 88; № 24, ст. 125, 134; 2010 г., № 1-2, ст. 2; № 7, ст. 28; № 15, ст. 71; № 17-18, ст. 112; 2011 г., № 2, ст. 21, 28; № 3, ст. 32; № 4, ст. 37; № 5, ст. 43; № 6, ст. 50;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22 июля 2011 года «О внесении изменений и дополнений в некоторые законодательные акты Республики Казахстан по вопросам жилищных отношений», опубликованный в газетах «Егемен Қазақстан» и «Казахстанская правда» 6 августа 2011 г.):</w:t>
      </w:r>
      <w:r>
        <w:br/>
      </w:r>
      <w:r>
        <w:rPr>
          <w:rFonts w:ascii="Times New Roman"/>
          <w:b w:val="false"/>
          <w:i w:val="false"/>
          <w:color w:val="000000"/>
          <w:sz w:val="28"/>
        </w:rPr>
        <w:t>
</w:t>
      </w:r>
      <w:r>
        <w:rPr>
          <w:rFonts w:ascii="Times New Roman"/>
          <w:b w:val="false"/>
          <w:i w:val="false"/>
          <w:color w:val="000000"/>
          <w:sz w:val="28"/>
        </w:rPr>
        <w:t>
      часть первую </w:t>
      </w:r>
      <w:r>
        <w:rPr>
          <w:rFonts w:ascii="Times New Roman"/>
          <w:b w:val="false"/>
          <w:i w:val="false"/>
          <w:color w:val="000000"/>
          <w:sz w:val="28"/>
        </w:rPr>
        <w:t>пункта 1</w:t>
      </w:r>
      <w:r>
        <w:rPr>
          <w:rFonts w:ascii="Times New Roman"/>
          <w:b w:val="false"/>
          <w:i w:val="false"/>
          <w:color w:val="000000"/>
          <w:sz w:val="28"/>
        </w:rPr>
        <w:t xml:space="preserve"> статьи 106 дополнить словами «, если иное не предусмотрено законами».</w:t>
      </w:r>
      <w:r>
        <w:br/>
      </w:r>
      <w:r>
        <w:rPr>
          <w:rFonts w:ascii="Times New Roman"/>
          <w:b w:val="false"/>
          <w:i w:val="false"/>
          <w:color w:val="000000"/>
          <w:sz w:val="28"/>
        </w:rPr>
        <w:t>
</w:t>
      </w:r>
      <w:r>
        <w:rPr>
          <w:rFonts w:ascii="Times New Roman"/>
          <w:b w:val="false"/>
          <w:i w:val="false"/>
          <w:color w:val="000000"/>
          <w:sz w:val="28"/>
        </w:rPr>
        <w:t>
      3. В </w:t>
      </w:r>
      <w:r>
        <w:rPr>
          <w:rFonts w:ascii="Times New Roman"/>
          <w:b w:val="false"/>
          <w:i w:val="false"/>
          <w:color w:val="000000"/>
          <w:sz w:val="28"/>
        </w:rPr>
        <w:t>Гражданский кодекс</w:t>
      </w:r>
      <w:r>
        <w:rPr>
          <w:rFonts w:ascii="Times New Roman"/>
          <w:b w:val="false"/>
          <w:i w:val="false"/>
          <w:color w:val="000000"/>
          <w:sz w:val="28"/>
        </w:rPr>
        <w:t xml:space="preserve"> Республики Казахстан (Особенная часть) от 1 июля 1999 года (Ведомости Парламента Республики Казахстан, 1999 г., № 16-17, ст. 642; № 23, ст. 929; 2000 г., № 3-4, ст. 66; № 10, ст. 244; № 22, ст. 408; 2001 г., № 23, ст. 309; № 24, ст. 338; 2002 г., № 10, ст. 102; 2003 г., № 1-2, ст. 7; № 4, ст. 25; № 11, ст. 56; № 14, ст. 103; № 15, ст. 138, 139; 2004 г., № 3-4, ст. 16; № 5, ст. 25; № 6, ст. 42; № 16, ст. 91; № 23, ст. 142; 2005 г., № 21-22, ст. 87; № 23, ст. 104; 2006 г., № 4, ст. 24, 25; № 8, ст. 45; № 11, ст. 55; № 13, ст. 85; 2007 г, № 3, ст. 21; № 4, ст. 28; № 5-6, ст. 37; № 8, ст. 52; № 9, ст. 67; № 12, ст. 88; 2009 г., № 2-3, ст. 16; № 9-10, ст. 48; № 17, ст. 81; № 19, ст. 88; № 24, ст. 134; 2010 г., № 3-4, ст. 12; № 5, ст. 23; № 7, ст. 28; № 15, ст. 71; № 17-18, ст. 112; 2011 г., № 3, ст. 32; № 5, ст. 43; № 6, ст. 50, 53;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22 июля 2011 года «О внесении изменений и дополнений в некоторые законодательные акты Республики Казахстан по вопросам жилищных отношений», опубликованный в газетах «Егемен Қазақстан» и «Казахстанская правда» 6 августа 2011 г.):</w:t>
      </w:r>
      <w:r>
        <w:br/>
      </w:r>
      <w:r>
        <w:rPr>
          <w:rFonts w:ascii="Times New Roman"/>
          <w:b w:val="false"/>
          <w:i w:val="false"/>
          <w:color w:val="000000"/>
          <w:sz w:val="28"/>
        </w:rPr>
        <w:t>
</w:t>
      </w:r>
      <w:r>
        <w:rPr>
          <w:rFonts w:ascii="Times New Roman"/>
          <w:b w:val="false"/>
          <w:i w:val="false"/>
          <w:color w:val="000000"/>
          <w:sz w:val="28"/>
        </w:rPr>
        <w:t>
      1) подпункт 4) пункта 1 </w:t>
      </w:r>
      <w:r>
        <w:rPr>
          <w:rFonts w:ascii="Times New Roman"/>
          <w:b w:val="false"/>
          <w:i w:val="false"/>
          <w:color w:val="000000"/>
          <w:sz w:val="28"/>
        </w:rPr>
        <w:t>статьи 977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«4) право на открытие доступа к произведению неопределенному кругу лиц (право на обнародование), за исключением произведений, созданных в порядке выполнения служебных обязанностей или служебного задания работодателя.»;</w:t>
      </w:r>
      <w:r>
        <w:br/>
      </w:r>
      <w:r>
        <w:rPr>
          <w:rFonts w:ascii="Times New Roman"/>
          <w:b w:val="false"/>
          <w:i w:val="false"/>
          <w:color w:val="000000"/>
          <w:sz w:val="28"/>
        </w:rPr>
        <w:t>
</w:t>
      </w:r>
      <w:r>
        <w:rPr>
          <w:rFonts w:ascii="Times New Roman"/>
          <w:b w:val="false"/>
          <w:i w:val="false"/>
          <w:color w:val="000000"/>
          <w:sz w:val="28"/>
        </w:rPr>
        <w:t>
      2) подпункт 2) пункта 2 </w:t>
      </w:r>
      <w:r>
        <w:rPr>
          <w:rFonts w:ascii="Times New Roman"/>
          <w:b w:val="false"/>
          <w:i w:val="false"/>
          <w:color w:val="000000"/>
          <w:sz w:val="28"/>
        </w:rPr>
        <w:t>статьи 978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«2) распространять оригинал или экземпляры произведения любым способом: продавать, менять, сдавать в прокат (внаем), совершать иные операции, в том числе в открытой информационно-коммуникационной сети (право на распространение);»;</w:t>
      </w:r>
      <w:r>
        <w:br/>
      </w:r>
      <w:r>
        <w:rPr>
          <w:rFonts w:ascii="Times New Roman"/>
          <w:b w:val="false"/>
          <w:i w:val="false"/>
          <w:color w:val="000000"/>
          <w:sz w:val="28"/>
        </w:rPr>
        <w:t>
</w:t>
      </w:r>
      <w:r>
        <w:rPr>
          <w:rFonts w:ascii="Times New Roman"/>
          <w:b w:val="false"/>
          <w:i w:val="false"/>
          <w:color w:val="000000"/>
          <w:sz w:val="28"/>
        </w:rPr>
        <w:t>
      3) в пункте 4 </w:t>
      </w:r>
      <w:r>
        <w:rPr>
          <w:rFonts w:ascii="Times New Roman"/>
          <w:b w:val="false"/>
          <w:i w:val="false"/>
          <w:color w:val="000000"/>
          <w:sz w:val="28"/>
        </w:rPr>
        <w:t>статьи 991</w:t>
      </w:r>
      <w:r>
        <w:rPr>
          <w:rFonts w:ascii="Times New Roman"/>
          <w:b w:val="false"/>
          <w:i w:val="false"/>
          <w:color w:val="000000"/>
          <w:sz w:val="28"/>
        </w:rPr>
        <w:t xml:space="preserve"> слова «и промышленно применимым» исключить;</w:t>
      </w:r>
      <w:r>
        <w:br/>
      </w:r>
      <w:r>
        <w:rPr>
          <w:rFonts w:ascii="Times New Roman"/>
          <w:b w:val="false"/>
          <w:i w:val="false"/>
          <w:color w:val="000000"/>
          <w:sz w:val="28"/>
        </w:rPr>
        <w:t>
</w:t>
      </w:r>
      <w:r>
        <w:rPr>
          <w:rFonts w:ascii="Times New Roman"/>
          <w:b w:val="false"/>
          <w:i w:val="false"/>
          <w:color w:val="000000"/>
          <w:sz w:val="28"/>
        </w:rPr>
        <w:t>
      4) в подпункте 5) пункта 1 </w:t>
      </w:r>
      <w:r>
        <w:rPr>
          <w:rFonts w:ascii="Times New Roman"/>
          <w:b w:val="false"/>
          <w:i w:val="false"/>
          <w:color w:val="000000"/>
          <w:sz w:val="28"/>
        </w:rPr>
        <w:t>статьи 999</w:t>
      </w:r>
      <w:r>
        <w:rPr>
          <w:rFonts w:ascii="Times New Roman"/>
          <w:b w:val="false"/>
          <w:i w:val="false"/>
          <w:color w:val="000000"/>
          <w:sz w:val="28"/>
        </w:rPr>
        <w:t xml:space="preserve"> слово «десяти» заменить словом «пятнадцати»;</w:t>
      </w:r>
      <w:r>
        <w:br/>
      </w:r>
      <w:r>
        <w:rPr>
          <w:rFonts w:ascii="Times New Roman"/>
          <w:b w:val="false"/>
          <w:i w:val="false"/>
          <w:color w:val="000000"/>
          <w:sz w:val="28"/>
        </w:rPr>
        <w:t>
</w:t>
      </w:r>
      <w:r>
        <w:rPr>
          <w:rFonts w:ascii="Times New Roman"/>
          <w:b w:val="false"/>
          <w:i w:val="false"/>
          <w:color w:val="000000"/>
          <w:sz w:val="28"/>
        </w:rPr>
        <w:t>
      5) в </w:t>
      </w:r>
      <w:r>
        <w:rPr>
          <w:rFonts w:ascii="Times New Roman"/>
          <w:b w:val="false"/>
          <w:i w:val="false"/>
          <w:color w:val="000000"/>
          <w:sz w:val="28"/>
        </w:rPr>
        <w:t>статье 1020</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пункт 1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«1. Юридическое лицо имеет исключительное право использовать фирменное наименование (статья 38 настоящего Кодекса) в официальных бланках, печатных изданиях, рекламе, вывесках, проспектах, счетах, на интернет-ресурсах, на товарах и их упаковке и в иных случаях, необходимых для индивидуализации юридического лица.»;</w:t>
      </w:r>
      <w:r>
        <w:br/>
      </w:r>
      <w:r>
        <w:rPr>
          <w:rFonts w:ascii="Times New Roman"/>
          <w:b w:val="false"/>
          <w:i w:val="false"/>
          <w:color w:val="000000"/>
          <w:sz w:val="28"/>
        </w:rPr>
        <w:t>
</w:t>
      </w:r>
      <w:r>
        <w:rPr>
          <w:rFonts w:ascii="Times New Roman"/>
          <w:b w:val="false"/>
          <w:i w:val="false"/>
          <w:color w:val="000000"/>
          <w:sz w:val="28"/>
        </w:rPr>
        <w:t>
      дополнить пунктом 4 следующего содержания:</w:t>
      </w:r>
      <w:r>
        <w:br/>
      </w:r>
      <w:r>
        <w:rPr>
          <w:rFonts w:ascii="Times New Roman"/>
          <w:b w:val="false"/>
          <w:i w:val="false"/>
          <w:color w:val="000000"/>
          <w:sz w:val="28"/>
        </w:rPr>
        <w:t>
</w:t>
      </w:r>
      <w:r>
        <w:rPr>
          <w:rFonts w:ascii="Times New Roman"/>
          <w:b w:val="false"/>
          <w:i w:val="false"/>
          <w:color w:val="000000"/>
          <w:sz w:val="28"/>
        </w:rPr>
        <w:t>
      «4. Если фирменное наименование одного юридического лица оказывается тождественным или сходным до степени смешения с товарным знаком (знаком обслуживания) другого юридического лица или физического лица, осуществляющего предпринимательскую деятельность, и в результате такого тождества или сходства может ввести потребителей в заблуждение, то преимущество будет иметь средство индивидуализации (фирменное наименование, товарный знак, знак обслуживания), исключительное право на которое возникло ранее. Обладатель такого средства индивидуализации в порядке, установленном законодательством Республики Казахстан, имеет право требовать признания недействительным предоставления правовой охраны товарному знаку (знаку обслуживания) на однородные товары или услуги или запрета на использование фирменного наименования.»;</w:t>
      </w:r>
      <w:r>
        <w:br/>
      </w:r>
      <w:r>
        <w:rPr>
          <w:rFonts w:ascii="Times New Roman"/>
          <w:b w:val="false"/>
          <w:i w:val="false"/>
          <w:color w:val="000000"/>
          <w:sz w:val="28"/>
        </w:rPr>
        <w:t>
</w:t>
      </w:r>
      <w:r>
        <w:rPr>
          <w:rFonts w:ascii="Times New Roman"/>
          <w:b w:val="false"/>
          <w:i w:val="false"/>
          <w:color w:val="000000"/>
          <w:sz w:val="28"/>
        </w:rPr>
        <w:t>
      6) пункт 1 </w:t>
      </w:r>
      <w:r>
        <w:rPr>
          <w:rFonts w:ascii="Times New Roman"/>
          <w:b w:val="false"/>
          <w:i w:val="false"/>
          <w:color w:val="000000"/>
          <w:sz w:val="28"/>
        </w:rPr>
        <w:t>статьи 1024</w:t>
      </w:r>
      <w:r>
        <w:rPr>
          <w:rFonts w:ascii="Times New Roman"/>
          <w:b w:val="false"/>
          <w:i w:val="false"/>
          <w:color w:val="000000"/>
          <w:sz w:val="28"/>
        </w:rPr>
        <w:t xml:space="preserve"> дополнить частью третьей следующего содержания:</w:t>
      </w:r>
      <w:r>
        <w:br/>
      </w:r>
      <w:r>
        <w:rPr>
          <w:rFonts w:ascii="Times New Roman"/>
          <w:b w:val="false"/>
          <w:i w:val="false"/>
          <w:color w:val="000000"/>
          <w:sz w:val="28"/>
        </w:rPr>
        <w:t>
</w:t>
      </w:r>
      <w:r>
        <w:rPr>
          <w:rFonts w:ascii="Times New Roman"/>
          <w:b w:val="false"/>
          <w:i w:val="false"/>
          <w:color w:val="000000"/>
          <w:sz w:val="28"/>
        </w:rPr>
        <w:t>
      «Если товарный знак (знак обслуживания) одного юридического лица или физического лица, осуществляющего предпринимательскую деятельность, оказывается тождественным или сходным до степени смешения с фирменным наименованием другого юридического лица и в результате такого тождества или сходства может ввести потребителей в заблуждение, то применяются положения, предусмотренные пунктом 4 статьи 1020 настоящего Кодекса.»;</w:t>
      </w:r>
      <w:r>
        <w:br/>
      </w:r>
      <w:r>
        <w:rPr>
          <w:rFonts w:ascii="Times New Roman"/>
          <w:b w:val="false"/>
          <w:i w:val="false"/>
          <w:color w:val="000000"/>
          <w:sz w:val="28"/>
        </w:rPr>
        <w:t>
</w:t>
      </w:r>
      <w:r>
        <w:rPr>
          <w:rFonts w:ascii="Times New Roman"/>
          <w:b w:val="false"/>
          <w:i w:val="false"/>
          <w:color w:val="000000"/>
          <w:sz w:val="28"/>
        </w:rPr>
        <w:t>
      7) в части первой </w:t>
      </w:r>
      <w:r>
        <w:rPr>
          <w:rFonts w:ascii="Times New Roman"/>
          <w:b w:val="false"/>
          <w:i w:val="false"/>
          <w:color w:val="000000"/>
          <w:sz w:val="28"/>
        </w:rPr>
        <w:t>статьи 1028</w:t>
      </w:r>
      <w:r>
        <w:rPr>
          <w:rFonts w:ascii="Times New Roman"/>
          <w:b w:val="false"/>
          <w:i w:val="false"/>
          <w:color w:val="000000"/>
          <w:sz w:val="28"/>
        </w:rPr>
        <w:t xml:space="preserve"> слово «пяти» заменить словом «трех».</w:t>
      </w:r>
      <w:r>
        <w:br/>
      </w:r>
      <w:r>
        <w:rPr>
          <w:rFonts w:ascii="Times New Roman"/>
          <w:b w:val="false"/>
          <w:i w:val="false"/>
          <w:color w:val="000000"/>
          <w:sz w:val="28"/>
        </w:rPr>
        <w:t>
</w:t>
      </w:r>
      <w:r>
        <w:rPr>
          <w:rFonts w:ascii="Times New Roman"/>
          <w:b w:val="false"/>
          <w:i w:val="false"/>
          <w:color w:val="000000"/>
          <w:sz w:val="28"/>
        </w:rPr>
        <w:t>
      4.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от 30 января 2001 года (Ведомости Парламента Республики Казахстан, 2001 г., № 5-6, ст. 24; № 17-18, ст. 241; № 21-22, ст. 281; 2002 г., № 4, ст. 33; № 17, ст. 155; 2003 г., № 1-2, ст. 3; № 4, ст. 25; № 5, ст. 30; № 11, ст. 56, 64, 68; № 14, ст. 109; № 15, ст. 122, 139; № 18, ст. 142; № 21-22, ст. 160; № 23, ст. 171; 2004 г., № 6, ст. 42; № 10, ст. 55; № 15, ст. 86; № 17, ст. 97; № 23, ст. 139, 140; № 24, ст. 153; 2005 г., № 5, ст. 5; № 7-8, ст. 19, № 9, ст. 26; № 13, ст. 53; № 14, ст. 58; № 17-18, ст. 72; № 21-22, ст. 86, 87; № 23, ст. 104; 2006 г., № 1, ст. 5; № 2, ст. 19, 20; № 3, ст. 22; № 5-6, ст. 31; № 8, ст. 45; № 10, ст. 52; № 11, ст. 55; № 12, ст. 72, 77; № 13, ст. 85, 86; № 15, ст. 92, 95; № 16, ст. 98, 102; № 23, ст. 141; 2007 г., № 1, ст. 4; № 2, ст. 16, 18; № 3 ст. 20, 23; № 4, ст. 28, 33; № 5-6, ст. 40; № 9, ст. 67; № 10, ст. 69; № 12, ст. 88; № 13, ст. 99; № 15, ст. 106; № 16, ст. 131; № 17, ст. 136, 139, 140; № 18, ст. 143, 144; № 19, ст. 146, 147; № 20, ст. 152; № 24, ст. 180; 2008 г., № 6-7, ст. 27; № 12, ст. 48, 51; № 13-14, ст. 54, 57, 58; № 15-16, ст. 62; № 20, ст. 88; № 21, ст. 97; № 23, ст. 114; № 24, ст. 126, 128, 129; 2009 г., № 2-3, ст. 7, 21; № 9-10, ст. 47, 48; № 13-14, ст. 62, 63; № 15-16, ст. 70, 72, 73, 74, 75, 76; № 17, ст. 79, 80, 82; № 18, ст. 84, 86; № 19, ст. 88; № 23, ст. 97, 115, 117; № 24, ст. 121, 122, 125, 129, 130, 133, 134; 2010 г., № 1-2, ст. 1, 4, 5; № 5, ст. 23; № 7, ст. 28, 32; № 8, ст. 41; № 9, ст. 44; № 11, ст. 58; № 13, ст. 67; № 15, ст. 71; № 17-18, ст. 112, 114; № 20-21, ст. 119; № 22, ст. 128, 130; № 24, ст. 146, 149; 2011 г., № 1, ст. 2, 3, 7, 9; № 2, ст. 19, 25, 26, 28; № 3, ст. 32; № 6, ст. 50; № 8, ст. 64; № 11, ст. 102; № 12, ст. 111; № 13, ст. 115, 116; № 14, ст. 117;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22 июля 2011 года «О внесении изменений и дополнений в некоторые законодательные акты Республики Казахстан по вопросам миграции населения», опубликованный в газетах «Егемен Қазақстан» и «Казахстанская правда» 6 августа 2011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22 июля 2011 года «О внесении изменений и дополнений в некоторые законодательные акты Республики Казахстан по вопросам жилищных отношений», опубликованный в газетах «Егемен Қазақстан» и «Казахстанская правда» 6 августа 2011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11 октября 2011 года «О внесении изменений и дополнений в некоторые законодательные акты Республики Казахстан по вопросам религиозной деятельности и религиозных объединений», опубликованный в газетах «Егемен Қазақстан» и «Казахстанская правда» 15 октября 2011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ноября 2011 года «О внесении изменений и дополнений в некоторые законодательные акты Республики Казахстан по вопросам совершенствования правоохранительной деятельности и дальнейшей гуманизации уголовного законодательства», опубликованный в газетах «Егемен Қазақстан» 16 ноября 2011 г. и «Казахстанская правда» 19 ноября 2011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 декабря 2011 года «О внесении изменений и дополнений в некоторые законодательные акты Республики Казахстан по экологическим вопросам», опубликованный в газетах «Егемен Қазақстан» и «Казахстанская правда» 8 декабря 2011 г.):</w:t>
      </w:r>
      <w:r>
        <w:br/>
      </w:r>
      <w:r>
        <w:rPr>
          <w:rFonts w:ascii="Times New Roman"/>
          <w:b w:val="false"/>
          <w:i w:val="false"/>
          <w:color w:val="000000"/>
          <w:sz w:val="28"/>
        </w:rPr>
        <w:t>
</w:t>
      </w:r>
      <w:r>
        <w:rPr>
          <w:rFonts w:ascii="Times New Roman"/>
          <w:b w:val="false"/>
          <w:i w:val="false"/>
          <w:color w:val="000000"/>
          <w:sz w:val="28"/>
        </w:rPr>
        <w:t>
      1) в оглавлении заголовок </w:t>
      </w:r>
      <w:r>
        <w:rPr>
          <w:rFonts w:ascii="Times New Roman"/>
          <w:b w:val="false"/>
          <w:i w:val="false"/>
          <w:color w:val="000000"/>
          <w:sz w:val="28"/>
        </w:rPr>
        <w:t>статьи 129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«Статья 129. Нарушение авторских и (или) смежных прав»;</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статью 129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«Статья 129. Нарушение авторских и (или) смежных прав</w:t>
      </w:r>
      <w:r>
        <w:br/>
      </w:r>
      <w:r>
        <w:rPr>
          <w:rFonts w:ascii="Times New Roman"/>
          <w:b w:val="false"/>
          <w:i w:val="false"/>
          <w:color w:val="000000"/>
          <w:sz w:val="28"/>
        </w:rPr>
        <w:t>
</w:t>
      </w:r>
      <w:r>
        <w:rPr>
          <w:rFonts w:ascii="Times New Roman"/>
          <w:b w:val="false"/>
          <w:i w:val="false"/>
          <w:color w:val="000000"/>
          <w:sz w:val="28"/>
        </w:rPr>
        <w:t>
      1. Незаконное использование объектов авторского права и (или) смежных прав, а равно приобретение, хранение, перемещение или изготовление контрафактных экземпляров объектов авторского права и (или) смежных прав, за исключением использования в сети Интернет, в целях сбыта, присвоение авторства или принуждение к соавторству, если эти действия не содержат признаков уголовно наказуемого деяния, –</w:t>
      </w:r>
      <w:r>
        <w:br/>
      </w:r>
      <w:r>
        <w:rPr>
          <w:rFonts w:ascii="Times New Roman"/>
          <w:b w:val="false"/>
          <w:i w:val="false"/>
          <w:color w:val="000000"/>
          <w:sz w:val="28"/>
        </w:rPr>
        <w:t>
</w:t>
      </w:r>
      <w:r>
        <w:rPr>
          <w:rFonts w:ascii="Times New Roman"/>
          <w:b w:val="false"/>
          <w:i w:val="false"/>
          <w:color w:val="000000"/>
          <w:sz w:val="28"/>
        </w:rPr>
        <w:t>
      влекут штраф на физических лиц в размере от десяти до пятнадцати, на должностных лиц – в размере от двадцати до тридцати, на юридических лиц – в размере от ста до ста пятидесяти месячных расчетных показателей с конфискацией экземпляров объектов авторского права и (или) смежных прав, а также предметов, явившихся орудиями совершения правонарушения.</w:t>
      </w:r>
      <w:r>
        <w:br/>
      </w:r>
      <w:r>
        <w:rPr>
          <w:rFonts w:ascii="Times New Roman"/>
          <w:b w:val="false"/>
          <w:i w:val="false"/>
          <w:color w:val="000000"/>
          <w:sz w:val="28"/>
        </w:rPr>
        <w:t>
</w:t>
      </w:r>
      <w:r>
        <w:rPr>
          <w:rFonts w:ascii="Times New Roman"/>
          <w:b w:val="false"/>
          <w:i w:val="false"/>
          <w:color w:val="000000"/>
          <w:sz w:val="28"/>
        </w:rPr>
        <w:t>
      2. Действия, предусмотренные частью первой настоящей статьи, совершенные повторно в течение года после наложения административного взыскания, –</w:t>
      </w:r>
      <w:r>
        <w:br/>
      </w:r>
      <w:r>
        <w:rPr>
          <w:rFonts w:ascii="Times New Roman"/>
          <w:b w:val="false"/>
          <w:i w:val="false"/>
          <w:color w:val="000000"/>
          <w:sz w:val="28"/>
        </w:rPr>
        <w:t>
</w:t>
      </w:r>
      <w:r>
        <w:rPr>
          <w:rFonts w:ascii="Times New Roman"/>
          <w:b w:val="false"/>
          <w:i w:val="false"/>
          <w:color w:val="000000"/>
          <w:sz w:val="28"/>
        </w:rPr>
        <w:t>
      влекут штраф на физических лиц в размере от пятнадцати до двадцати, на должностных лиц – в размере от тридцати до пятидесяти, на юридических лиц – в размере от ста пятидесяти до двухсот месячных расчетных показателей с конфискацией экземпляров объектов авторского права и (или) смежных прав, а также предметов, явившихся орудиями совершения правонарушения.</w:t>
      </w:r>
      <w:r>
        <w:br/>
      </w:r>
      <w:r>
        <w:rPr>
          <w:rFonts w:ascii="Times New Roman"/>
          <w:b w:val="false"/>
          <w:i w:val="false"/>
          <w:color w:val="000000"/>
          <w:sz w:val="28"/>
        </w:rPr>
        <w:t>
</w:t>
      </w:r>
      <w:r>
        <w:rPr>
          <w:rFonts w:ascii="Times New Roman"/>
          <w:b w:val="false"/>
          <w:i w:val="false"/>
          <w:color w:val="000000"/>
          <w:sz w:val="28"/>
        </w:rPr>
        <w:t>
      3. Незаконное использование объектов авторского права и (или) смежных прав путем размещения в сети Интернет с целью предоставления доступа к неограниченному кругу лиц, если это действие не содержит признаков уголовно наказуемого деяния, –</w:t>
      </w:r>
      <w:r>
        <w:br/>
      </w:r>
      <w:r>
        <w:rPr>
          <w:rFonts w:ascii="Times New Roman"/>
          <w:b w:val="false"/>
          <w:i w:val="false"/>
          <w:color w:val="000000"/>
          <w:sz w:val="28"/>
        </w:rPr>
        <w:t>
</w:t>
      </w:r>
      <w:r>
        <w:rPr>
          <w:rFonts w:ascii="Times New Roman"/>
          <w:b w:val="false"/>
          <w:i w:val="false"/>
          <w:color w:val="000000"/>
          <w:sz w:val="28"/>
        </w:rPr>
        <w:t>
      влечет предупреждение.</w:t>
      </w:r>
      <w:r>
        <w:br/>
      </w:r>
      <w:r>
        <w:rPr>
          <w:rFonts w:ascii="Times New Roman"/>
          <w:b w:val="false"/>
          <w:i w:val="false"/>
          <w:color w:val="000000"/>
          <w:sz w:val="28"/>
        </w:rPr>
        <w:t>
</w:t>
      </w:r>
      <w:r>
        <w:rPr>
          <w:rFonts w:ascii="Times New Roman"/>
          <w:b w:val="false"/>
          <w:i w:val="false"/>
          <w:color w:val="000000"/>
          <w:sz w:val="28"/>
        </w:rPr>
        <w:t>
      4. Незаконное использование объектов авторского права и (или) смежных прав путем организации, создания интернет-ресурсов для дальнейшего доступа к обмену, хранению, перемещению экземпляров произведений и (или) объектов смежных прав в электронном формате, если это действие не содержит признаков уголовно наказуемого деяния, –</w:t>
      </w:r>
      <w:r>
        <w:br/>
      </w:r>
      <w:r>
        <w:rPr>
          <w:rFonts w:ascii="Times New Roman"/>
          <w:b w:val="false"/>
          <w:i w:val="false"/>
          <w:color w:val="000000"/>
          <w:sz w:val="28"/>
        </w:rPr>
        <w:t>
</w:t>
      </w:r>
      <w:r>
        <w:rPr>
          <w:rFonts w:ascii="Times New Roman"/>
          <w:b w:val="false"/>
          <w:i w:val="false"/>
          <w:color w:val="000000"/>
          <w:sz w:val="28"/>
        </w:rPr>
        <w:t>
      влечет штраф на физических лиц в размере от десяти до пятнадцати, на должностных лиц – в размере от двадцати до тридцати, на юридических лиц – в размере от ста до ста пятидесяти месячных расчетных показателей с конфискацией экземпляров объектов авторского права и (или) смежных прав, а также предметов, явившихся орудиями совершения правонарушения.</w:t>
      </w:r>
      <w:r>
        <w:br/>
      </w:r>
      <w:r>
        <w:rPr>
          <w:rFonts w:ascii="Times New Roman"/>
          <w:b w:val="false"/>
          <w:i w:val="false"/>
          <w:color w:val="000000"/>
          <w:sz w:val="28"/>
        </w:rPr>
        <w:t>
</w:t>
      </w:r>
      <w:r>
        <w:rPr>
          <w:rFonts w:ascii="Times New Roman"/>
          <w:b w:val="false"/>
          <w:i w:val="false"/>
          <w:color w:val="000000"/>
          <w:sz w:val="28"/>
        </w:rPr>
        <w:t>
      5. Действия, предусмотренные частями третьей и четвертой настоящей статьи, совершенные повторно в течение года после наложения административного взыскания, –</w:t>
      </w:r>
      <w:r>
        <w:br/>
      </w:r>
      <w:r>
        <w:rPr>
          <w:rFonts w:ascii="Times New Roman"/>
          <w:b w:val="false"/>
          <w:i w:val="false"/>
          <w:color w:val="000000"/>
          <w:sz w:val="28"/>
        </w:rPr>
        <w:t>
</w:t>
      </w:r>
      <w:r>
        <w:rPr>
          <w:rFonts w:ascii="Times New Roman"/>
          <w:b w:val="false"/>
          <w:i w:val="false"/>
          <w:color w:val="000000"/>
          <w:sz w:val="28"/>
        </w:rPr>
        <w:t>
      влекут штраф на физических лиц в размере от пятнадцати до двадцати, на должностных лиц – в размере от тридцати до пятидесяти, на юридических лиц – в размере от ста пятидесяти до двухсот месячных расчетных показателей с конфискацией экземпляров объектов авторского права и (или) смежных прав, а также предметов, явившихся орудиями совершения правонарушения.»;</w:t>
      </w:r>
      <w:r>
        <w:br/>
      </w:r>
      <w:r>
        <w:rPr>
          <w:rFonts w:ascii="Times New Roman"/>
          <w:b w:val="false"/>
          <w:i w:val="false"/>
          <w:color w:val="000000"/>
          <w:sz w:val="28"/>
        </w:rPr>
        <w:t>
</w:t>
      </w:r>
      <w:r>
        <w:rPr>
          <w:rFonts w:ascii="Times New Roman"/>
          <w:b w:val="false"/>
          <w:i w:val="false"/>
          <w:color w:val="000000"/>
          <w:sz w:val="28"/>
        </w:rPr>
        <w:t>
      3) в </w:t>
      </w:r>
      <w:r>
        <w:rPr>
          <w:rFonts w:ascii="Times New Roman"/>
          <w:b w:val="false"/>
          <w:i w:val="false"/>
          <w:color w:val="000000"/>
          <w:sz w:val="28"/>
        </w:rPr>
        <w:t>статье 344</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абзац первый части второй дополнить словами «, если эти действия не содержат признаков уголовно наказуемого деяния»;</w:t>
      </w:r>
      <w:r>
        <w:br/>
      </w:r>
      <w:r>
        <w:rPr>
          <w:rFonts w:ascii="Times New Roman"/>
          <w:b w:val="false"/>
          <w:i w:val="false"/>
          <w:color w:val="000000"/>
          <w:sz w:val="28"/>
        </w:rPr>
        <w:t>
</w:t>
      </w:r>
      <w:r>
        <w:rPr>
          <w:rFonts w:ascii="Times New Roman"/>
          <w:b w:val="false"/>
          <w:i w:val="false"/>
          <w:color w:val="000000"/>
          <w:sz w:val="28"/>
        </w:rPr>
        <w:t>
      абзац первый части четвертой дополнить словами «, если эти действия не содержат признаков уголовно наказуемого деяния».</w:t>
      </w:r>
      <w:r>
        <w:br/>
      </w:r>
      <w:r>
        <w:rPr>
          <w:rFonts w:ascii="Times New Roman"/>
          <w:b w:val="false"/>
          <w:i w:val="false"/>
          <w:color w:val="000000"/>
          <w:sz w:val="28"/>
        </w:rPr>
        <w:t>
</w:t>
      </w:r>
      <w:r>
        <w:rPr>
          <w:rFonts w:ascii="Times New Roman"/>
          <w:b w:val="false"/>
          <w:i w:val="false"/>
          <w:color w:val="000000"/>
          <w:sz w:val="28"/>
        </w:rPr>
        <w:t>
      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31 мая 1996 года «Об общественных объединениях» (Ведомости Парламента Республики Казахстан, 1996 г., № 8-9, ст. 234; 2000 г., № 3-4, ст. 63; 2001 г., № 24, ст. 338; 2005 г., № 5, ст. 5; № 13, ст. 53; 2007 г., № 9, ст. 67; 2009 г., № 2-3, ст. 9; № 8, ст. 44; 2010 г., № 8, ст. 41):</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статью 10</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«Статья 10. Создание общественного объединения</w:t>
      </w:r>
      <w:r>
        <w:br/>
      </w:r>
      <w:r>
        <w:rPr>
          <w:rFonts w:ascii="Times New Roman"/>
          <w:b w:val="false"/>
          <w:i w:val="false"/>
          <w:color w:val="000000"/>
          <w:sz w:val="28"/>
        </w:rPr>
        <w:t>
</w:t>
      </w:r>
      <w:r>
        <w:rPr>
          <w:rFonts w:ascii="Times New Roman"/>
          <w:b w:val="false"/>
          <w:i w:val="false"/>
          <w:color w:val="000000"/>
          <w:sz w:val="28"/>
        </w:rPr>
        <w:t>
      Общественное объединение создается по инициативе группы граждан Республики Казахстан не менее десяти человек.</w:t>
      </w:r>
      <w:r>
        <w:br/>
      </w:r>
      <w:r>
        <w:rPr>
          <w:rFonts w:ascii="Times New Roman"/>
          <w:b w:val="false"/>
          <w:i w:val="false"/>
          <w:color w:val="000000"/>
          <w:sz w:val="28"/>
        </w:rPr>
        <w:t>
</w:t>
      </w:r>
      <w:r>
        <w:rPr>
          <w:rFonts w:ascii="Times New Roman"/>
          <w:b w:val="false"/>
          <w:i w:val="false"/>
          <w:color w:val="000000"/>
          <w:sz w:val="28"/>
        </w:rPr>
        <w:t>
      Право граждан на создание общественных объединений реализуется как непосредственно путем объединения физических лиц, так и через юридические лица – общественные объединения, за исключением политических партий и профессиональных союзов.</w:t>
      </w:r>
      <w:r>
        <w:br/>
      </w:r>
      <w:r>
        <w:rPr>
          <w:rFonts w:ascii="Times New Roman"/>
          <w:b w:val="false"/>
          <w:i w:val="false"/>
          <w:color w:val="000000"/>
          <w:sz w:val="28"/>
        </w:rPr>
        <w:t>
</w:t>
      </w:r>
      <w:r>
        <w:rPr>
          <w:rFonts w:ascii="Times New Roman"/>
          <w:b w:val="false"/>
          <w:i w:val="false"/>
          <w:color w:val="000000"/>
          <w:sz w:val="28"/>
        </w:rPr>
        <w:t>
      Учредителями общественного объединения являются физические лица и (или) юридические лица – общественные объединения, за исключением политических партий и профессиональных союзов, созывающие учредительный съезд (конференцию, собрание), на котором принимается устав и формируются руководящие органы. Учредители общественного объединения – физические и (или) юридические лица – имеют равные права и несут равные обязанности.</w:t>
      </w:r>
      <w:r>
        <w:br/>
      </w:r>
      <w:r>
        <w:rPr>
          <w:rFonts w:ascii="Times New Roman"/>
          <w:b w:val="false"/>
          <w:i w:val="false"/>
          <w:color w:val="000000"/>
          <w:sz w:val="28"/>
        </w:rPr>
        <w:t>
</w:t>
      </w:r>
      <w:r>
        <w:rPr>
          <w:rFonts w:ascii="Times New Roman"/>
          <w:b w:val="false"/>
          <w:i w:val="false"/>
          <w:color w:val="000000"/>
          <w:sz w:val="28"/>
        </w:rPr>
        <w:t>
      Правоспособность общественного объединения как юридического лица возникает с момента его регистрации в порядке, установленном законодательными актами Республики Казахстан.»;</w:t>
      </w:r>
      <w:r>
        <w:br/>
      </w:r>
      <w:r>
        <w:rPr>
          <w:rFonts w:ascii="Times New Roman"/>
          <w:b w:val="false"/>
          <w:i w:val="false"/>
          <w:color w:val="000000"/>
          <w:sz w:val="28"/>
        </w:rPr>
        <w:t>
</w:t>
      </w:r>
      <w:r>
        <w:rPr>
          <w:rFonts w:ascii="Times New Roman"/>
          <w:b w:val="false"/>
          <w:i w:val="false"/>
          <w:color w:val="000000"/>
          <w:sz w:val="28"/>
        </w:rPr>
        <w:t>
      2) часть первую </w:t>
      </w:r>
      <w:r>
        <w:rPr>
          <w:rFonts w:ascii="Times New Roman"/>
          <w:b w:val="false"/>
          <w:i w:val="false"/>
          <w:color w:val="000000"/>
          <w:sz w:val="28"/>
        </w:rPr>
        <w:t>статьи 11</w:t>
      </w:r>
      <w:r>
        <w:rPr>
          <w:rFonts w:ascii="Times New Roman"/>
          <w:b w:val="false"/>
          <w:i w:val="false"/>
          <w:color w:val="000000"/>
          <w:sz w:val="28"/>
        </w:rPr>
        <w:t xml:space="preserve"> после слов «Республики Казахстан» дополнить словами «и (или) юридические лица – общественные объединения, за исключением политических партий и профессиональных союзов».</w:t>
      </w:r>
      <w:r>
        <w:br/>
      </w:r>
      <w:r>
        <w:rPr>
          <w:rFonts w:ascii="Times New Roman"/>
          <w:b w:val="false"/>
          <w:i w:val="false"/>
          <w:color w:val="000000"/>
          <w:sz w:val="28"/>
        </w:rPr>
        <w:t>
</w:t>
      </w:r>
      <w:r>
        <w:rPr>
          <w:rFonts w:ascii="Times New Roman"/>
          <w:b w:val="false"/>
          <w:i w:val="false"/>
          <w:color w:val="000000"/>
          <w:sz w:val="28"/>
        </w:rPr>
        <w:t>
      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10 июня 1996 года «Об авторском праве и смежных правах» (Ведомости Парламента Республики Казахстан, 1996 г., № 8-9, ст. 237; 2004 г, № 17, ст. 100; 2005 г., № 21-22, ст. 87; 2007 г., № 20, ст. 152; 2009 г., № 15-16, ст. 75):</w:t>
      </w:r>
      <w:r>
        <w:br/>
      </w:r>
      <w:r>
        <w:rPr>
          <w:rFonts w:ascii="Times New Roman"/>
          <w:b w:val="false"/>
          <w:i w:val="false"/>
          <w:color w:val="000000"/>
          <w:sz w:val="28"/>
        </w:rPr>
        <w:t>
</w:t>
      </w:r>
      <w:r>
        <w:rPr>
          <w:rFonts w:ascii="Times New Roman"/>
          <w:b w:val="false"/>
          <w:i w:val="false"/>
          <w:color w:val="000000"/>
          <w:sz w:val="28"/>
        </w:rPr>
        <w:t>
      1) в </w:t>
      </w:r>
      <w:r>
        <w:rPr>
          <w:rFonts w:ascii="Times New Roman"/>
          <w:b w:val="false"/>
          <w:i w:val="false"/>
          <w:color w:val="000000"/>
          <w:sz w:val="28"/>
        </w:rPr>
        <w:t>статье 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подпункты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«4) контрафактный экземпляр объекта авторского права и (или) смежных прав – экземпляр произведения, записанного исполнения, фонограммы, передачи организаций эфирного и кабельного вещания, изготовление, распространение или иное использование которого влечет за собой нарушение авторского права и (или) смежных прав в силу положений настоящего Закона, либо норм международных договоров, ратифицированных Республикой Казахстан. Контрафактными также признаются объекты авторского права и (или) смежных прав, с которых без разрешения правообладателя удалена или на которых изменена информация об управлении правами либо которые изготовлены с помощью незаконно используемых устройств, позволяющих обходить технические средства защиты авторского права и (или) смежных прав;</w:t>
      </w:r>
      <w:r>
        <w:br/>
      </w:r>
      <w:r>
        <w:rPr>
          <w:rFonts w:ascii="Times New Roman"/>
          <w:b w:val="false"/>
          <w:i w:val="false"/>
          <w:color w:val="000000"/>
          <w:sz w:val="28"/>
        </w:rPr>
        <w:t>
</w:t>
      </w:r>
      <w:r>
        <w:rPr>
          <w:rFonts w:ascii="Times New Roman"/>
          <w:b w:val="false"/>
          <w:i w:val="false"/>
          <w:color w:val="000000"/>
          <w:sz w:val="28"/>
        </w:rPr>
        <w:t>
      5) авторский договор – договор, предметом которого является передача имущественных прав на использование одного или более объектов авторского права. Авторский договор является разновидностью лицензионного договора;»;</w:t>
      </w:r>
      <w:r>
        <w:br/>
      </w:r>
      <w:r>
        <w:rPr>
          <w:rFonts w:ascii="Times New Roman"/>
          <w:b w:val="false"/>
          <w:i w:val="false"/>
          <w:color w:val="000000"/>
          <w:sz w:val="28"/>
        </w:rPr>
        <w:t>
</w:t>
      </w:r>
      <w:r>
        <w:rPr>
          <w:rFonts w:ascii="Times New Roman"/>
          <w:b w:val="false"/>
          <w:i w:val="false"/>
          <w:color w:val="000000"/>
          <w:sz w:val="28"/>
        </w:rPr>
        <w:t>
      дополнить подпунктами 8-1) и 14-1) следующего содержания:</w:t>
      </w:r>
      <w:r>
        <w:br/>
      </w:r>
      <w:r>
        <w:rPr>
          <w:rFonts w:ascii="Times New Roman"/>
          <w:b w:val="false"/>
          <w:i w:val="false"/>
          <w:color w:val="000000"/>
          <w:sz w:val="28"/>
        </w:rPr>
        <w:t>
</w:t>
      </w:r>
      <w:r>
        <w:rPr>
          <w:rFonts w:ascii="Times New Roman"/>
          <w:b w:val="false"/>
          <w:i w:val="false"/>
          <w:color w:val="000000"/>
          <w:sz w:val="28"/>
        </w:rPr>
        <w:t>
      «8-1) информационно-коммуникационная сеть – совокупность технических и аппаратно-программных средств обеспечения взаимодействия между информационными системами или между их составляющими, а также передачи информационных ресурсов;»;</w:t>
      </w:r>
      <w:r>
        <w:br/>
      </w:r>
      <w:r>
        <w:rPr>
          <w:rFonts w:ascii="Times New Roman"/>
          <w:b w:val="false"/>
          <w:i w:val="false"/>
          <w:color w:val="000000"/>
          <w:sz w:val="28"/>
        </w:rPr>
        <w:t>
</w:t>
      </w:r>
      <w:r>
        <w:rPr>
          <w:rFonts w:ascii="Times New Roman"/>
          <w:b w:val="false"/>
          <w:i w:val="false"/>
          <w:color w:val="000000"/>
          <w:sz w:val="28"/>
        </w:rPr>
        <w:t>
      «14-1) интернет-ресурс – электронный информационный ресурс, технология его ведения и (или) использования, функционирующие в открытой информационно-коммуникационной сети, а также организационная структура, обеспечивающая информационное взаимодействие;»;</w:t>
      </w:r>
      <w:r>
        <w:br/>
      </w:r>
      <w:r>
        <w:rPr>
          <w:rFonts w:ascii="Times New Roman"/>
          <w:b w:val="false"/>
          <w:i w:val="false"/>
          <w:color w:val="000000"/>
          <w:sz w:val="28"/>
        </w:rPr>
        <w:t>
</w:t>
      </w:r>
      <w:r>
        <w:rPr>
          <w:rFonts w:ascii="Times New Roman"/>
          <w:b w:val="false"/>
          <w:i w:val="false"/>
          <w:color w:val="000000"/>
          <w:sz w:val="28"/>
        </w:rPr>
        <w:t>
      подпункты </w:t>
      </w:r>
      <w:r>
        <w:rPr>
          <w:rFonts w:ascii="Times New Roman"/>
          <w:b w:val="false"/>
          <w:i w:val="false"/>
          <w:color w:val="000000"/>
          <w:sz w:val="28"/>
        </w:rPr>
        <w:t>19)</w:t>
      </w:r>
      <w:r>
        <w:rPr>
          <w:rFonts w:ascii="Times New Roman"/>
          <w:b w:val="false"/>
          <w:i w:val="false"/>
          <w:color w:val="000000"/>
          <w:sz w:val="28"/>
        </w:rPr>
        <w:t>, </w:t>
      </w:r>
      <w:r>
        <w:rPr>
          <w:rFonts w:ascii="Times New Roman"/>
          <w:b w:val="false"/>
          <w:i w:val="false"/>
          <w:color w:val="000000"/>
          <w:sz w:val="28"/>
        </w:rPr>
        <w:t>31)</w:t>
      </w:r>
      <w:r>
        <w:rPr>
          <w:rFonts w:ascii="Times New Roman"/>
          <w:b w:val="false"/>
          <w:i w:val="false"/>
          <w:color w:val="000000"/>
          <w:sz w:val="28"/>
        </w:rPr>
        <w:t xml:space="preserve"> и </w:t>
      </w:r>
      <w:r>
        <w:rPr>
          <w:rFonts w:ascii="Times New Roman"/>
          <w:b w:val="false"/>
          <w:i w:val="false"/>
          <w:color w:val="000000"/>
          <w:sz w:val="28"/>
        </w:rPr>
        <w:t>37)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«19) воспроизведение – изготовление одного или более постоянных или временных экземпляров произведений или объектов смежных прав любым способом и в любой форме, полностью или частично, непосредственно или косвенно. Видами воспроизведения являются изготовление звуко- или видеозаписи, изготовление одного или более экземпляров двухмерного или трехмерного произведения, а также любое постоянное или временное хранение произведений или объектов смежных прав в любой материальной форме, в том числе в открытой информационно-коммуникационной сети;»;</w:t>
      </w:r>
      <w:r>
        <w:br/>
      </w:r>
      <w:r>
        <w:rPr>
          <w:rFonts w:ascii="Times New Roman"/>
          <w:b w:val="false"/>
          <w:i w:val="false"/>
          <w:color w:val="000000"/>
          <w:sz w:val="28"/>
        </w:rPr>
        <w:t>
</w:t>
      </w:r>
      <w:r>
        <w:rPr>
          <w:rFonts w:ascii="Times New Roman"/>
          <w:b w:val="false"/>
          <w:i w:val="false"/>
          <w:color w:val="000000"/>
          <w:sz w:val="28"/>
        </w:rPr>
        <w:t>
      «31) экземпляр произведения – копия произведения, изготовленная в любой материальной форме, в том числе содержащаяся в открытой информационно-коммуникационной сети;»;</w:t>
      </w:r>
      <w:r>
        <w:br/>
      </w:r>
      <w:r>
        <w:rPr>
          <w:rFonts w:ascii="Times New Roman"/>
          <w:b w:val="false"/>
          <w:i w:val="false"/>
          <w:color w:val="000000"/>
          <w:sz w:val="28"/>
        </w:rPr>
        <w:t>
</w:t>
      </w:r>
      <w:r>
        <w:rPr>
          <w:rFonts w:ascii="Times New Roman"/>
          <w:b w:val="false"/>
          <w:i w:val="false"/>
          <w:color w:val="000000"/>
          <w:sz w:val="28"/>
        </w:rPr>
        <w:t>
      «37) экземпляр фонограммы – копия фонограммы на любом материальном носителе, в том числе содержащаяся в открытых информационно-коммуникационных сетях, изготовленная непосредственно или косвенно с фонограммы и включающая все звуки или часть звуков, зафиксированных в этой фонограмме;»;</w:t>
      </w:r>
      <w:r>
        <w:br/>
      </w:r>
      <w:r>
        <w:rPr>
          <w:rFonts w:ascii="Times New Roman"/>
          <w:b w:val="false"/>
          <w:i w:val="false"/>
          <w:color w:val="000000"/>
          <w:sz w:val="28"/>
        </w:rPr>
        <w:t>
</w:t>
      </w:r>
      <w:r>
        <w:rPr>
          <w:rFonts w:ascii="Times New Roman"/>
          <w:b w:val="false"/>
          <w:i w:val="false"/>
          <w:color w:val="000000"/>
          <w:sz w:val="28"/>
        </w:rPr>
        <w:t>
      2) в </w:t>
      </w:r>
      <w:r>
        <w:rPr>
          <w:rFonts w:ascii="Times New Roman"/>
          <w:b w:val="false"/>
          <w:i w:val="false"/>
          <w:color w:val="000000"/>
          <w:sz w:val="28"/>
        </w:rPr>
        <w:t>статье 9</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части третьей пункта 1 слова «в соответствии с законодательством Республики Казахстан» заменить словами «в порядке, установленном настоящим Законом»;</w:t>
      </w:r>
      <w:r>
        <w:br/>
      </w:r>
      <w:r>
        <w:rPr>
          <w:rFonts w:ascii="Times New Roman"/>
          <w:b w:val="false"/>
          <w:i w:val="false"/>
          <w:color w:val="000000"/>
          <w:sz w:val="28"/>
        </w:rPr>
        <w:t>
</w:t>
      </w:r>
      <w:r>
        <w:rPr>
          <w:rFonts w:ascii="Times New Roman"/>
          <w:b w:val="false"/>
          <w:i w:val="false"/>
          <w:color w:val="000000"/>
          <w:sz w:val="28"/>
        </w:rPr>
        <w:t>
      пункт 1-1 исключить;</w:t>
      </w:r>
      <w:r>
        <w:br/>
      </w:r>
      <w:r>
        <w:rPr>
          <w:rFonts w:ascii="Times New Roman"/>
          <w:b w:val="false"/>
          <w:i w:val="false"/>
          <w:color w:val="000000"/>
          <w:sz w:val="28"/>
        </w:rPr>
        <w:t>
</w:t>
      </w:r>
      <w:r>
        <w:rPr>
          <w:rFonts w:ascii="Times New Roman"/>
          <w:b w:val="false"/>
          <w:i w:val="false"/>
          <w:color w:val="000000"/>
          <w:sz w:val="28"/>
        </w:rPr>
        <w:t>
      3) дополнить статьей 9-1 следующего содержания:</w:t>
      </w:r>
      <w:r>
        <w:br/>
      </w:r>
      <w:r>
        <w:rPr>
          <w:rFonts w:ascii="Times New Roman"/>
          <w:b w:val="false"/>
          <w:i w:val="false"/>
          <w:color w:val="000000"/>
          <w:sz w:val="28"/>
        </w:rPr>
        <w:t>
</w:t>
      </w:r>
      <w:r>
        <w:rPr>
          <w:rFonts w:ascii="Times New Roman"/>
          <w:b w:val="false"/>
          <w:i w:val="false"/>
          <w:color w:val="000000"/>
          <w:sz w:val="28"/>
        </w:rPr>
        <w:t>
      «Статья 9-1. Государственная регистрация прав на произведения, охраняемые авторским правом</w:t>
      </w:r>
      <w:r>
        <w:br/>
      </w:r>
      <w:r>
        <w:rPr>
          <w:rFonts w:ascii="Times New Roman"/>
          <w:b w:val="false"/>
          <w:i w:val="false"/>
          <w:color w:val="000000"/>
          <w:sz w:val="28"/>
        </w:rPr>
        <w:t>
</w:t>
      </w:r>
      <w:r>
        <w:rPr>
          <w:rFonts w:ascii="Times New Roman"/>
          <w:b w:val="false"/>
          <w:i w:val="false"/>
          <w:color w:val="000000"/>
          <w:sz w:val="28"/>
        </w:rPr>
        <w:t>
      1. Государственная регистрация прав на произведения, охраняемые авторским правом (далее – государственная регистрация), производится уполномоченным органом в течение двадцати рабочих дней со дня получения заявления автора (авторов) или правообладателя.</w:t>
      </w:r>
      <w:r>
        <w:br/>
      </w:r>
      <w:r>
        <w:rPr>
          <w:rFonts w:ascii="Times New Roman"/>
          <w:b w:val="false"/>
          <w:i w:val="false"/>
          <w:color w:val="000000"/>
          <w:sz w:val="28"/>
        </w:rPr>
        <w:t>
</w:t>
      </w:r>
      <w:r>
        <w:rPr>
          <w:rFonts w:ascii="Times New Roman"/>
          <w:b w:val="false"/>
          <w:i w:val="false"/>
          <w:color w:val="000000"/>
          <w:sz w:val="28"/>
        </w:rPr>
        <w:t>
      Государственная регистрация осуществляется на основании заявления автора (авторов) или на основании заявления правообладателя.</w:t>
      </w:r>
      <w:r>
        <w:br/>
      </w:r>
      <w:r>
        <w:rPr>
          <w:rFonts w:ascii="Times New Roman"/>
          <w:b w:val="false"/>
          <w:i w:val="false"/>
          <w:color w:val="000000"/>
          <w:sz w:val="28"/>
        </w:rPr>
        <w:t>
</w:t>
      </w:r>
      <w:r>
        <w:rPr>
          <w:rFonts w:ascii="Times New Roman"/>
          <w:b w:val="false"/>
          <w:i w:val="false"/>
          <w:color w:val="000000"/>
          <w:sz w:val="28"/>
        </w:rPr>
        <w:t>
      Формы заявлений на регистрацию прав на произведения, охраняемые авторским правом, утверждаются уполномоченным органом.</w:t>
      </w:r>
      <w:r>
        <w:br/>
      </w:r>
      <w:r>
        <w:rPr>
          <w:rFonts w:ascii="Times New Roman"/>
          <w:b w:val="false"/>
          <w:i w:val="false"/>
          <w:color w:val="000000"/>
          <w:sz w:val="28"/>
        </w:rPr>
        <w:t>
</w:t>
      </w:r>
      <w:r>
        <w:rPr>
          <w:rFonts w:ascii="Times New Roman"/>
          <w:b w:val="false"/>
          <w:i w:val="false"/>
          <w:color w:val="000000"/>
          <w:sz w:val="28"/>
        </w:rPr>
        <w:t>
      2. В заявлении на государственную регистрацию указываются данные автора (авторов), фамилия, имя, отчество полностью, место проживания, контактные телефоны, данные документа, удостоверяющего личность заявителя.</w:t>
      </w:r>
      <w:r>
        <w:br/>
      </w:r>
      <w:r>
        <w:rPr>
          <w:rFonts w:ascii="Times New Roman"/>
          <w:b w:val="false"/>
          <w:i w:val="false"/>
          <w:color w:val="000000"/>
          <w:sz w:val="28"/>
        </w:rPr>
        <w:t>
</w:t>
      </w:r>
      <w:r>
        <w:rPr>
          <w:rFonts w:ascii="Times New Roman"/>
          <w:b w:val="false"/>
          <w:i w:val="false"/>
          <w:color w:val="000000"/>
          <w:sz w:val="28"/>
        </w:rPr>
        <w:t>
      В случае если заявление подается правообладателем, то указывается его юридический адрес.</w:t>
      </w:r>
      <w:r>
        <w:br/>
      </w:r>
      <w:r>
        <w:rPr>
          <w:rFonts w:ascii="Times New Roman"/>
          <w:b w:val="false"/>
          <w:i w:val="false"/>
          <w:color w:val="000000"/>
          <w:sz w:val="28"/>
        </w:rPr>
        <w:t>
</w:t>
      </w:r>
      <w:r>
        <w:rPr>
          <w:rFonts w:ascii="Times New Roman"/>
          <w:b w:val="false"/>
          <w:i w:val="false"/>
          <w:color w:val="000000"/>
          <w:sz w:val="28"/>
        </w:rPr>
        <w:t>
      Если произведение производное, необходимо указать фамилию, имя, отчество автора (авторов) использованного произведения.</w:t>
      </w:r>
      <w:r>
        <w:br/>
      </w:r>
      <w:r>
        <w:rPr>
          <w:rFonts w:ascii="Times New Roman"/>
          <w:b w:val="false"/>
          <w:i w:val="false"/>
          <w:color w:val="000000"/>
          <w:sz w:val="28"/>
        </w:rPr>
        <w:t>
</w:t>
      </w:r>
      <w:r>
        <w:rPr>
          <w:rFonts w:ascii="Times New Roman"/>
          <w:b w:val="false"/>
          <w:i w:val="false"/>
          <w:color w:val="000000"/>
          <w:sz w:val="28"/>
        </w:rPr>
        <w:t>
      3. При регистрации прав на литературные, научные, драматические, сценарные произведения представляются следующие документы:</w:t>
      </w:r>
      <w:r>
        <w:br/>
      </w:r>
      <w:r>
        <w:rPr>
          <w:rFonts w:ascii="Times New Roman"/>
          <w:b w:val="false"/>
          <w:i w:val="false"/>
          <w:color w:val="000000"/>
          <w:sz w:val="28"/>
        </w:rPr>
        <w:t>
</w:t>
      </w:r>
      <w:r>
        <w:rPr>
          <w:rFonts w:ascii="Times New Roman"/>
          <w:b w:val="false"/>
          <w:i w:val="false"/>
          <w:color w:val="000000"/>
          <w:sz w:val="28"/>
        </w:rPr>
        <w:t>
      1) заявление;</w:t>
      </w:r>
      <w:r>
        <w:br/>
      </w:r>
      <w:r>
        <w:rPr>
          <w:rFonts w:ascii="Times New Roman"/>
          <w:b w:val="false"/>
          <w:i w:val="false"/>
          <w:color w:val="000000"/>
          <w:sz w:val="28"/>
        </w:rPr>
        <w:t>
</w:t>
      </w:r>
      <w:r>
        <w:rPr>
          <w:rFonts w:ascii="Times New Roman"/>
          <w:b w:val="false"/>
          <w:i w:val="false"/>
          <w:color w:val="000000"/>
          <w:sz w:val="28"/>
        </w:rPr>
        <w:t>
      2) экземпляр произведения;</w:t>
      </w:r>
      <w:r>
        <w:br/>
      </w:r>
      <w:r>
        <w:rPr>
          <w:rFonts w:ascii="Times New Roman"/>
          <w:b w:val="false"/>
          <w:i w:val="false"/>
          <w:color w:val="000000"/>
          <w:sz w:val="28"/>
        </w:rPr>
        <w:t>
</w:t>
      </w:r>
      <w:r>
        <w:rPr>
          <w:rFonts w:ascii="Times New Roman"/>
          <w:b w:val="false"/>
          <w:i w:val="false"/>
          <w:color w:val="000000"/>
          <w:sz w:val="28"/>
        </w:rPr>
        <w:t>
      3) копия документа, удостоверяющего личность заявителя;</w:t>
      </w:r>
      <w:r>
        <w:br/>
      </w:r>
      <w:r>
        <w:rPr>
          <w:rFonts w:ascii="Times New Roman"/>
          <w:b w:val="false"/>
          <w:i w:val="false"/>
          <w:color w:val="000000"/>
          <w:sz w:val="28"/>
        </w:rPr>
        <w:t>
</w:t>
      </w:r>
      <w:r>
        <w:rPr>
          <w:rFonts w:ascii="Times New Roman"/>
          <w:b w:val="false"/>
          <w:i w:val="false"/>
          <w:color w:val="000000"/>
          <w:sz w:val="28"/>
        </w:rPr>
        <w:t>
      4) оригинал документа, подтверждающего оплату сбора за государственную регистрацию.</w:t>
      </w:r>
      <w:r>
        <w:br/>
      </w:r>
      <w:r>
        <w:rPr>
          <w:rFonts w:ascii="Times New Roman"/>
          <w:b w:val="false"/>
          <w:i w:val="false"/>
          <w:color w:val="000000"/>
          <w:sz w:val="28"/>
        </w:rPr>
        <w:t>
</w:t>
      </w:r>
      <w:r>
        <w:rPr>
          <w:rFonts w:ascii="Times New Roman"/>
          <w:b w:val="false"/>
          <w:i w:val="false"/>
          <w:color w:val="000000"/>
          <w:sz w:val="28"/>
        </w:rPr>
        <w:t>
      4. При регистрации прав на музыкальные произведения с текстом или без текста и музыкально-драматические произведения представляются следующие документы:</w:t>
      </w:r>
      <w:r>
        <w:br/>
      </w:r>
      <w:r>
        <w:rPr>
          <w:rFonts w:ascii="Times New Roman"/>
          <w:b w:val="false"/>
          <w:i w:val="false"/>
          <w:color w:val="000000"/>
          <w:sz w:val="28"/>
        </w:rPr>
        <w:t>
</w:t>
      </w:r>
      <w:r>
        <w:rPr>
          <w:rFonts w:ascii="Times New Roman"/>
          <w:b w:val="false"/>
          <w:i w:val="false"/>
          <w:color w:val="000000"/>
          <w:sz w:val="28"/>
        </w:rPr>
        <w:t>
      1) заявление;</w:t>
      </w:r>
      <w:r>
        <w:br/>
      </w:r>
      <w:r>
        <w:rPr>
          <w:rFonts w:ascii="Times New Roman"/>
          <w:b w:val="false"/>
          <w:i w:val="false"/>
          <w:color w:val="000000"/>
          <w:sz w:val="28"/>
        </w:rPr>
        <w:t>
</w:t>
      </w:r>
      <w:r>
        <w:rPr>
          <w:rFonts w:ascii="Times New Roman"/>
          <w:b w:val="false"/>
          <w:i w:val="false"/>
          <w:color w:val="000000"/>
          <w:sz w:val="28"/>
        </w:rPr>
        <w:t>
      2) носитель с записью произведения, текст, ноты в виде партитуры или клавира;</w:t>
      </w:r>
      <w:r>
        <w:br/>
      </w:r>
      <w:r>
        <w:rPr>
          <w:rFonts w:ascii="Times New Roman"/>
          <w:b w:val="false"/>
          <w:i w:val="false"/>
          <w:color w:val="000000"/>
          <w:sz w:val="28"/>
        </w:rPr>
        <w:t>
</w:t>
      </w:r>
      <w:r>
        <w:rPr>
          <w:rFonts w:ascii="Times New Roman"/>
          <w:b w:val="false"/>
          <w:i w:val="false"/>
          <w:color w:val="000000"/>
          <w:sz w:val="28"/>
        </w:rPr>
        <w:t>
      3) копия документа, удостоверяющего личность заявителя;</w:t>
      </w:r>
      <w:r>
        <w:br/>
      </w:r>
      <w:r>
        <w:rPr>
          <w:rFonts w:ascii="Times New Roman"/>
          <w:b w:val="false"/>
          <w:i w:val="false"/>
          <w:color w:val="000000"/>
          <w:sz w:val="28"/>
        </w:rPr>
        <w:t>
</w:t>
      </w:r>
      <w:r>
        <w:rPr>
          <w:rFonts w:ascii="Times New Roman"/>
          <w:b w:val="false"/>
          <w:i w:val="false"/>
          <w:color w:val="000000"/>
          <w:sz w:val="28"/>
        </w:rPr>
        <w:t>
      4) оригинал документа, подтверждающего оплату сбора за государственную регистрацию.</w:t>
      </w:r>
      <w:r>
        <w:br/>
      </w:r>
      <w:r>
        <w:rPr>
          <w:rFonts w:ascii="Times New Roman"/>
          <w:b w:val="false"/>
          <w:i w:val="false"/>
          <w:color w:val="000000"/>
          <w:sz w:val="28"/>
        </w:rPr>
        <w:t>
</w:t>
      </w:r>
      <w:r>
        <w:rPr>
          <w:rFonts w:ascii="Times New Roman"/>
          <w:b w:val="false"/>
          <w:i w:val="false"/>
          <w:color w:val="000000"/>
          <w:sz w:val="28"/>
        </w:rPr>
        <w:t>
      Права на музыкальные произведения, созданные в раздельном соавторстве, могут быть зарегистрированы как раздельно, при условии соблюдения прав соавтора, так и совместно.</w:t>
      </w:r>
      <w:r>
        <w:br/>
      </w:r>
      <w:r>
        <w:rPr>
          <w:rFonts w:ascii="Times New Roman"/>
          <w:b w:val="false"/>
          <w:i w:val="false"/>
          <w:color w:val="000000"/>
          <w:sz w:val="28"/>
        </w:rPr>
        <w:t>
</w:t>
      </w:r>
      <w:r>
        <w:rPr>
          <w:rFonts w:ascii="Times New Roman"/>
          <w:b w:val="false"/>
          <w:i w:val="false"/>
          <w:color w:val="000000"/>
          <w:sz w:val="28"/>
        </w:rPr>
        <w:t>
      5. При регистрации прав на произведения хореографии, пантомимы, аудиовизуальные произведения представляются следующие документы:</w:t>
      </w:r>
      <w:r>
        <w:br/>
      </w:r>
      <w:r>
        <w:rPr>
          <w:rFonts w:ascii="Times New Roman"/>
          <w:b w:val="false"/>
          <w:i w:val="false"/>
          <w:color w:val="000000"/>
          <w:sz w:val="28"/>
        </w:rPr>
        <w:t>
</w:t>
      </w:r>
      <w:r>
        <w:rPr>
          <w:rFonts w:ascii="Times New Roman"/>
          <w:b w:val="false"/>
          <w:i w:val="false"/>
          <w:color w:val="000000"/>
          <w:sz w:val="28"/>
        </w:rPr>
        <w:t>
      1) заявление;</w:t>
      </w:r>
      <w:r>
        <w:br/>
      </w:r>
      <w:r>
        <w:rPr>
          <w:rFonts w:ascii="Times New Roman"/>
          <w:b w:val="false"/>
          <w:i w:val="false"/>
          <w:color w:val="000000"/>
          <w:sz w:val="28"/>
        </w:rPr>
        <w:t>
</w:t>
      </w:r>
      <w:r>
        <w:rPr>
          <w:rFonts w:ascii="Times New Roman"/>
          <w:b w:val="false"/>
          <w:i w:val="false"/>
          <w:color w:val="000000"/>
          <w:sz w:val="28"/>
        </w:rPr>
        <w:t>
      2) носитель с записью произведения;</w:t>
      </w:r>
      <w:r>
        <w:br/>
      </w:r>
      <w:r>
        <w:rPr>
          <w:rFonts w:ascii="Times New Roman"/>
          <w:b w:val="false"/>
          <w:i w:val="false"/>
          <w:color w:val="000000"/>
          <w:sz w:val="28"/>
        </w:rPr>
        <w:t>
</w:t>
      </w:r>
      <w:r>
        <w:rPr>
          <w:rFonts w:ascii="Times New Roman"/>
          <w:b w:val="false"/>
          <w:i w:val="false"/>
          <w:color w:val="000000"/>
          <w:sz w:val="28"/>
        </w:rPr>
        <w:t>
      3) описание произведения;</w:t>
      </w:r>
      <w:r>
        <w:br/>
      </w:r>
      <w:r>
        <w:rPr>
          <w:rFonts w:ascii="Times New Roman"/>
          <w:b w:val="false"/>
          <w:i w:val="false"/>
          <w:color w:val="000000"/>
          <w:sz w:val="28"/>
        </w:rPr>
        <w:t>
</w:t>
      </w:r>
      <w:r>
        <w:rPr>
          <w:rFonts w:ascii="Times New Roman"/>
          <w:b w:val="false"/>
          <w:i w:val="false"/>
          <w:color w:val="000000"/>
          <w:sz w:val="28"/>
        </w:rPr>
        <w:t>
      4) копия документа, удостоверяющего личность заявителя;</w:t>
      </w:r>
      <w:r>
        <w:br/>
      </w:r>
      <w:r>
        <w:rPr>
          <w:rFonts w:ascii="Times New Roman"/>
          <w:b w:val="false"/>
          <w:i w:val="false"/>
          <w:color w:val="000000"/>
          <w:sz w:val="28"/>
        </w:rPr>
        <w:t>
</w:t>
      </w:r>
      <w:r>
        <w:rPr>
          <w:rFonts w:ascii="Times New Roman"/>
          <w:b w:val="false"/>
          <w:i w:val="false"/>
          <w:color w:val="000000"/>
          <w:sz w:val="28"/>
        </w:rPr>
        <w:t>
      5) оригинал документа, подтверждающего оплату сбора за государственную регистрацию.</w:t>
      </w:r>
      <w:r>
        <w:br/>
      </w:r>
      <w:r>
        <w:rPr>
          <w:rFonts w:ascii="Times New Roman"/>
          <w:b w:val="false"/>
          <w:i w:val="false"/>
          <w:color w:val="000000"/>
          <w:sz w:val="28"/>
        </w:rPr>
        <w:t>
</w:t>
      </w:r>
      <w:r>
        <w:rPr>
          <w:rFonts w:ascii="Times New Roman"/>
          <w:b w:val="false"/>
          <w:i w:val="false"/>
          <w:color w:val="000000"/>
          <w:sz w:val="28"/>
        </w:rPr>
        <w:t>
      6. При регистрации прав на произведения архитектуры, градостроительства, садово-паркового искусства представляются следующие документы:</w:t>
      </w:r>
      <w:r>
        <w:br/>
      </w:r>
      <w:r>
        <w:rPr>
          <w:rFonts w:ascii="Times New Roman"/>
          <w:b w:val="false"/>
          <w:i w:val="false"/>
          <w:color w:val="000000"/>
          <w:sz w:val="28"/>
        </w:rPr>
        <w:t>
</w:t>
      </w:r>
      <w:r>
        <w:rPr>
          <w:rFonts w:ascii="Times New Roman"/>
          <w:b w:val="false"/>
          <w:i w:val="false"/>
          <w:color w:val="000000"/>
          <w:sz w:val="28"/>
        </w:rPr>
        <w:t>
      1) заявление;</w:t>
      </w:r>
      <w:r>
        <w:br/>
      </w:r>
      <w:r>
        <w:rPr>
          <w:rFonts w:ascii="Times New Roman"/>
          <w:b w:val="false"/>
          <w:i w:val="false"/>
          <w:color w:val="000000"/>
          <w:sz w:val="28"/>
        </w:rPr>
        <w:t>
</w:t>
      </w:r>
      <w:r>
        <w:rPr>
          <w:rFonts w:ascii="Times New Roman"/>
          <w:b w:val="false"/>
          <w:i w:val="false"/>
          <w:color w:val="000000"/>
          <w:sz w:val="28"/>
        </w:rPr>
        <w:t>
      2) эскизы, чертежи, рисунки;</w:t>
      </w:r>
      <w:r>
        <w:br/>
      </w:r>
      <w:r>
        <w:rPr>
          <w:rFonts w:ascii="Times New Roman"/>
          <w:b w:val="false"/>
          <w:i w:val="false"/>
          <w:color w:val="000000"/>
          <w:sz w:val="28"/>
        </w:rPr>
        <w:t>
</w:t>
      </w:r>
      <w:r>
        <w:rPr>
          <w:rFonts w:ascii="Times New Roman"/>
          <w:b w:val="false"/>
          <w:i w:val="false"/>
          <w:color w:val="000000"/>
          <w:sz w:val="28"/>
        </w:rPr>
        <w:t>
      3) подробное описание произведения;</w:t>
      </w:r>
      <w:r>
        <w:br/>
      </w:r>
      <w:r>
        <w:rPr>
          <w:rFonts w:ascii="Times New Roman"/>
          <w:b w:val="false"/>
          <w:i w:val="false"/>
          <w:color w:val="000000"/>
          <w:sz w:val="28"/>
        </w:rPr>
        <w:t>
</w:t>
      </w:r>
      <w:r>
        <w:rPr>
          <w:rFonts w:ascii="Times New Roman"/>
          <w:b w:val="false"/>
          <w:i w:val="false"/>
          <w:color w:val="000000"/>
          <w:sz w:val="28"/>
        </w:rPr>
        <w:t>
      4) копия документа, удостоверяющего личность заявителя;</w:t>
      </w:r>
      <w:r>
        <w:br/>
      </w:r>
      <w:r>
        <w:rPr>
          <w:rFonts w:ascii="Times New Roman"/>
          <w:b w:val="false"/>
          <w:i w:val="false"/>
          <w:color w:val="000000"/>
          <w:sz w:val="28"/>
        </w:rPr>
        <w:t>
</w:t>
      </w:r>
      <w:r>
        <w:rPr>
          <w:rFonts w:ascii="Times New Roman"/>
          <w:b w:val="false"/>
          <w:i w:val="false"/>
          <w:color w:val="000000"/>
          <w:sz w:val="28"/>
        </w:rPr>
        <w:t>
      5) оригинал документа, подтверждающего оплату сбора за государственную регистрацию.</w:t>
      </w:r>
      <w:r>
        <w:br/>
      </w:r>
      <w:r>
        <w:rPr>
          <w:rFonts w:ascii="Times New Roman"/>
          <w:b w:val="false"/>
          <w:i w:val="false"/>
          <w:color w:val="000000"/>
          <w:sz w:val="28"/>
        </w:rPr>
        <w:t>
</w:t>
      </w:r>
      <w:r>
        <w:rPr>
          <w:rFonts w:ascii="Times New Roman"/>
          <w:b w:val="false"/>
          <w:i w:val="false"/>
          <w:color w:val="000000"/>
          <w:sz w:val="28"/>
        </w:rPr>
        <w:t>
      7. При регистрации прав на произведения живописи, скульптуры, графики, изобразительного и прикладного искусства представляются следующие документы:</w:t>
      </w:r>
      <w:r>
        <w:br/>
      </w:r>
      <w:r>
        <w:rPr>
          <w:rFonts w:ascii="Times New Roman"/>
          <w:b w:val="false"/>
          <w:i w:val="false"/>
          <w:color w:val="000000"/>
          <w:sz w:val="28"/>
        </w:rPr>
        <w:t>
</w:t>
      </w:r>
      <w:r>
        <w:rPr>
          <w:rFonts w:ascii="Times New Roman"/>
          <w:b w:val="false"/>
          <w:i w:val="false"/>
          <w:color w:val="000000"/>
          <w:sz w:val="28"/>
        </w:rPr>
        <w:t>
      1) заявление;</w:t>
      </w:r>
      <w:r>
        <w:br/>
      </w:r>
      <w:r>
        <w:rPr>
          <w:rFonts w:ascii="Times New Roman"/>
          <w:b w:val="false"/>
          <w:i w:val="false"/>
          <w:color w:val="000000"/>
          <w:sz w:val="28"/>
        </w:rPr>
        <w:t>
</w:t>
      </w:r>
      <w:r>
        <w:rPr>
          <w:rFonts w:ascii="Times New Roman"/>
          <w:b w:val="false"/>
          <w:i w:val="false"/>
          <w:color w:val="000000"/>
          <w:sz w:val="28"/>
        </w:rPr>
        <w:t>
      2) экземпляр произведения или изображение произведения в виде фотографий;</w:t>
      </w:r>
      <w:r>
        <w:br/>
      </w:r>
      <w:r>
        <w:rPr>
          <w:rFonts w:ascii="Times New Roman"/>
          <w:b w:val="false"/>
          <w:i w:val="false"/>
          <w:color w:val="000000"/>
          <w:sz w:val="28"/>
        </w:rPr>
        <w:t>
</w:t>
      </w:r>
      <w:r>
        <w:rPr>
          <w:rFonts w:ascii="Times New Roman"/>
          <w:b w:val="false"/>
          <w:i w:val="false"/>
          <w:color w:val="000000"/>
          <w:sz w:val="28"/>
        </w:rPr>
        <w:t>
      3) подробное описание произведения;</w:t>
      </w:r>
      <w:r>
        <w:br/>
      </w:r>
      <w:r>
        <w:rPr>
          <w:rFonts w:ascii="Times New Roman"/>
          <w:b w:val="false"/>
          <w:i w:val="false"/>
          <w:color w:val="000000"/>
          <w:sz w:val="28"/>
        </w:rPr>
        <w:t>
</w:t>
      </w:r>
      <w:r>
        <w:rPr>
          <w:rFonts w:ascii="Times New Roman"/>
          <w:b w:val="false"/>
          <w:i w:val="false"/>
          <w:color w:val="000000"/>
          <w:sz w:val="28"/>
        </w:rPr>
        <w:t>
      4) копия документа, удостоверяющего личность заявителя;</w:t>
      </w:r>
      <w:r>
        <w:br/>
      </w:r>
      <w:r>
        <w:rPr>
          <w:rFonts w:ascii="Times New Roman"/>
          <w:b w:val="false"/>
          <w:i w:val="false"/>
          <w:color w:val="000000"/>
          <w:sz w:val="28"/>
        </w:rPr>
        <w:t>
</w:t>
      </w:r>
      <w:r>
        <w:rPr>
          <w:rFonts w:ascii="Times New Roman"/>
          <w:b w:val="false"/>
          <w:i w:val="false"/>
          <w:color w:val="000000"/>
          <w:sz w:val="28"/>
        </w:rPr>
        <w:t>
      5) оригинал документа, подтверждающего оплату сбора за государственную регистрацию.</w:t>
      </w:r>
      <w:r>
        <w:br/>
      </w:r>
      <w:r>
        <w:rPr>
          <w:rFonts w:ascii="Times New Roman"/>
          <w:b w:val="false"/>
          <w:i w:val="false"/>
          <w:color w:val="000000"/>
          <w:sz w:val="28"/>
        </w:rPr>
        <w:t>
</w:t>
      </w:r>
      <w:r>
        <w:rPr>
          <w:rFonts w:ascii="Times New Roman"/>
          <w:b w:val="false"/>
          <w:i w:val="false"/>
          <w:color w:val="000000"/>
          <w:sz w:val="28"/>
        </w:rPr>
        <w:t>
      8. При регистрации прав на фотографические произведения и произведения, полученные способами, аналогичными фотографии, а также на карты, планы, эскизы, иллюстрации и трехмерные произведения, относящиеся к географии, топографии и к другим наукам, представляются следующие документы:</w:t>
      </w:r>
      <w:r>
        <w:br/>
      </w:r>
      <w:r>
        <w:rPr>
          <w:rFonts w:ascii="Times New Roman"/>
          <w:b w:val="false"/>
          <w:i w:val="false"/>
          <w:color w:val="000000"/>
          <w:sz w:val="28"/>
        </w:rPr>
        <w:t>
</w:t>
      </w:r>
      <w:r>
        <w:rPr>
          <w:rFonts w:ascii="Times New Roman"/>
          <w:b w:val="false"/>
          <w:i w:val="false"/>
          <w:color w:val="000000"/>
          <w:sz w:val="28"/>
        </w:rPr>
        <w:t>
      1) заявление;</w:t>
      </w:r>
      <w:r>
        <w:br/>
      </w:r>
      <w:r>
        <w:rPr>
          <w:rFonts w:ascii="Times New Roman"/>
          <w:b w:val="false"/>
          <w:i w:val="false"/>
          <w:color w:val="000000"/>
          <w:sz w:val="28"/>
        </w:rPr>
        <w:t>
</w:t>
      </w:r>
      <w:r>
        <w:rPr>
          <w:rFonts w:ascii="Times New Roman"/>
          <w:b w:val="false"/>
          <w:i w:val="false"/>
          <w:color w:val="000000"/>
          <w:sz w:val="28"/>
        </w:rPr>
        <w:t>
      2) экземпляр произведения;</w:t>
      </w:r>
      <w:r>
        <w:br/>
      </w:r>
      <w:r>
        <w:rPr>
          <w:rFonts w:ascii="Times New Roman"/>
          <w:b w:val="false"/>
          <w:i w:val="false"/>
          <w:color w:val="000000"/>
          <w:sz w:val="28"/>
        </w:rPr>
        <w:t>
</w:t>
      </w:r>
      <w:r>
        <w:rPr>
          <w:rFonts w:ascii="Times New Roman"/>
          <w:b w:val="false"/>
          <w:i w:val="false"/>
          <w:color w:val="000000"/>
          <w:sz w:val="28"/>
        </w:rPr>
        <w:t>
      3) копия документа, удостоверяющего личность заявителя;</w:t>
      </w:r>
      <w:r>
        <w:br/>
      </w:r>
      <w:r>
        <w:rPr>
          <w:rFonts w:ascii="Times New Roman"/>
          <w:b w:val="false"/>
          <w:i w:val="false"/>
          <w:color w:val="000000"/>
          <w:sz w:val="28"/>
        </w:rPr>
        <w:t>
</w:t>
      </w:r>
      <w:r>
        <w:rPr>
          <w:rFonts w:ascii="Times New Roman"/>
          <w:b w:val="false"/>
          <w:i w:val="false"/>
          <w:color w:val="000000"/>
          <w:sz w:val="28"/>
        </w:rPr>
        <w:t>
      4) оригинал документа, подтверждающего оплату сбора за государственную регистрацию.</w:t>
      </w:r>
      <w:r>
        <w:br/>
      </w:r>
      <w:r>
        <w:rPr>
          <w:rFonts w:ascii="Times New Roman"/>
          <w:b w:val="false"/>
          <w:i w:val="false"/>
          <w:color w:val="000000"/>
          <w:sz w:val="28"/>
        </w:rPr>
        <w:t>
</w:t>
      </w:r>
      <w:r>
        <w:rPr>
          <w:rFonts w:ascii="Times New Roman"/>
          <w:b w:val="false"/>
          <w:i w:val="false"/>
          <w:color w:val="000000"/>
          <w:sz w:val="28"/>
        </w:rPr>
        <w:t>
      9. При регистрации прав на программы для ЭВМ или баз данных представляются следующие документы:</w:t>
      </w:r>
      <w:r>
        <w:br/>
      </w:r>
      <w:r>
        <w:rPr>
          <w:rFonts w:ascii="Times New Roman"/>
          <w:b w:val="false"/>
          <w:i w:val="false"/>
          <w:color w:val="000000"/>
          <w:sz w:val="28"/>
        </w:rPr>
        <w:t>
</w:t>
      </w:r>
      <w:r>
        <w:rPr>
          <w:rFonts w:ascii="Times New Roman"/>
          <w:b w:val="false"/>
          <w:i w:val="false"/>
          <w:color w:val="000000"/>
          <w:sz w:val="28"/>
        </w:rPr>
        <w:t>
      1) заявление;</w:t>
      </w:r>
      <w:r>
        <w:br/>
      </w:r>
      <w:r>
        <w:rPr>
          <w:rFonts w:ascii="Times New Roman"/>
          <w:b w:val="false"/>
          <w:i w:val="false"/>
          <w:color w:val="000000"/>
          <w:sz w:val="28"/>
        </w:rPr>
        <w:t>
</w:t>
      </w:r>
      <w:r>
        <w:rPr>
          <w:rFonts w:ascii="Times New Roman"/>
          <w:b w:val="false"/>
          <w:i w:val="false"/>
          <w:color w:val="000000"/>
          <w:sz w:val="28"/>
        </w:rPr>
        <w:t>
      2) носитель (дискета или другие электронные носители) с программой и исходным кодом (исходный текст) для ЭВМ или базы данных;</w:t>
      </w:r>
      <w:r>
        <w:br/>
      </w:r>
      <w:r>
        <w:rPr>
          <w:rFonts w:ascii="Times New Roman"/>
          <w:b w:val="false"/>
          <w:i w:val="false"/>
          <w:color w:val="000000"/>
          <w:sz w:val="28"/>
        </w:rPr>
        <w:t>
</w:t>
      </w:r>
      <w:r>
        <w:rPr>
          <w:rFonts w:ascii="Times New Roman"/>
          <w:b w:val="false"/>
          <w:i w:val="false"/>
          <w:color w:val="000000"/>
          <w:sz w:val="28"/>
        </w:rPr>
        <w:t>
      3) реферат программы для ЭВМ или базы данных, включающий название программы для ЭВМ или базы данных, наименование (фамилия, имя, отчество) заявителя, дату создания, область применения, назначение, функциональные возможности, основные технические характеристики, язык программирования, тип реализующей ЭВМ;</w:t>
      </w:r>
      <w:r>
        <w:br/>
      </w:r>
      <w:r>
        <w:rPr>
          <w:rFonts w:ascii="Times New Roman"/>
          <w:b w:val="false"/>
          <w:i w:val="false"/>
          <w:color w:val="000000"/>
          <w:sz w:val="28"/>
        </w:rPr>
        <w:t>
</w:t>
      </w:r>
      <w:r>
        <w:rPr>
          <w:rFonts w:ascii="Times New Roman"/>
          <w:b w:val="false"/>
          <w:i w:val="false"/>
          <w:color w:val="000000"/>
          <w:sz w:val="28"/>
        </w:rPr>
        <w:t>
      4) копия документа, удостоверяющего личность заявителя;</w:t>
      </w:r>
      <w:r>
        <w:br/>
      </w:r>
      <w:r>
        <w:rPr>
          <w:rFonts w:ascii="Times New Roman"/>
          <w:b w:val="false"/>
          <w:i w:val="false"/>
          <w:color w:val="000000"/>
          <w:sz w:val="28"/>
        </w:rPr>
        <w:t>
</w:t>
      </w:r>
      <w:r>
        <w:rPr>
          <w:rFonts w:ascii="Times New Roman"/>
          <w:b w:val="false"/>
          <w:i w:val="false"/>
          <w:color w:val="000000"/>
          <w:sz w:val="28"/>
        </w:rPr>
        <w:t>
      5) оригинал документа, подтверждающего оплату сбора за государственную регистрацию.</w:t>
      </w:r>
      <w:r>
        <w:br/>
      </w:r>
      <w:r>
        <w:rPr>
          <w:rFonts w:ascii="Times New Roman"/>
          <w:b w:val="false"/>
          <w:i w:val="false"/>
          <w:color w:val="000000"/>
          <w:sz w:val="28"/>
        </w:rPr>
        <w:t>
</w:t>
      </w:r>
      <w:r>
        <w:rPr>
          <w:rFonts w:ascii="Times New Roman"/>
          <w:b w:val="false"/>
          <w:i w:val="false"/>
          <w:color w:val="000000"/>
          <w:sz w:val="28"/>
        </w:rPr>
        <w:t>
      Программы для ЭВМ (программные комплексы), в составе которых несколько программ для ЭВМ, подлежат регистрации в целом.</w:t>
      </w:r>
      <w:r>
        <w:br/>
      </w:r>
      <w:r>
        <w:rPr>
          <w:rFonts w:ascii="Times New Roman"/>
          <w:b w:val="false"/>
          <w:i w:val="false"/>
          <w:color w:val="000000"/>
          <w:sz w:val="28"/>
        </w:rPr>
        <w:t>
</w:t>
      </w:r>
      <w:r>
        <w:rPr>
          <w:rFonts w:ascii="Times New Roman"/>
          <w:b w:val="false"/>
          <w:i w:val="false"/>
          <w:color w:val="000000"/>
          <w:sz w:val="28"/>
        </w:rPr>
        <w:t>
      10. Не регистрируются в качестве объектов авторского права произведения, служащие (предназначенные) для отличия товаров (услуг) одних физических или юридических лиц от однородных товаров (услуг) других физических или юридических лиц.</w:t>
      </w:r>
      <w:r>
        <w:br/>
      </w:r>
      <w:r>
        <w:rPr>
          <w:rFonts w:ascii="Times New Roman"/>
          <w:b w:val="false"/>
          <w:i w:val="false"/>
          <w:color w:val="000000"/>
          <w:sz w:val="28"/>
        </w:rPr>
        <w:t>
</w:t>
      </w:r>
      <w:r>
        <w:rPr>
          <w:rFonts w:ascii="Times New Roman"/>
          <w:b w:val="false"/>
          <w:i w:val="false"/>
          <w:color w:val="000000"/>
          <w:sz w:val="28"/>
        </w:rPr>
        <w:t>
      11. При регистрации прав на служебные произведения, созданные в порядке выполнения служебных обязанностей или служебного задания работодателя, помимо документов, представляемых для регистрации, необходимо представить копию трудового договора, в случае заключения дополнительного договора между автором и работодателем о принадлежности имущественных прав на использование служебного произведения – копию такого договора, а также копию свидетельства о государственной регистрации юридического лица, если работодателем является организация.</w:t>
      </w:r>
      <w:r>
        <w:br/>
      </w:r>
      <w:r>
        <w:rPr>
          <w:rFonts w:ascii="Times New Roman"/>
          <w:b w:val="false"/>
          <w:i w:val="false"/>
          <w:color w:val="000000"/>
          <w:sz w:val="28"/>
        </w:rPr>
        <w:t>
</w:t>
      </w:r>
      <w:r>
        <w:rPr>
          <w:rFonts w:ascii="Times New Roman"/>
          <w:b w:val="false"/>
          <w:i w:val="false"/>
          <w:color w:val="000000"/>
          <w:sz w:val="28"/>
        </w:rPr>
        <w:t>
      В случае, если правообладателем прав на произведение является юридическое лицо, помимо документов, представляемых для регистрации, необходимо представить копию свидетельства о государственной регистрации юридического лица.</w:t>
      </w:r>
      <w:r>
        <w:br/>
      </w:r>
      <w:r>
        <w:rPr>
          <w:rFonts w:ascii="Times New Roman"/>
          <w:b w:val="false"/>
          <w:i w:val="false"/>
          <w:color w:val="000000"/>
          <w:sz w:val="28"/>
        </w:rPr>
        <w:t>
</w:t>
      </w:r>
      <w:r>
        <w:rPr>
          <w:rFonts w:ascii="Times New Roman"/>
          <w:b w:val="false"/>
          <w:i w:val="false"/>
          <w:color w:val="000000"/>
          <w:sz w:val="28"/>
        </w:rPr>
        <w:t>
      12. При регистрации прав на составные или производные произведения представляется копия авторского договора, заключенного с автором (авторами) или правообладателем оригинального произведения.</w:t>
      </w:r>
      <w:r>
        <w:br/>
      </w:r>
      <w:r>
        <w:rPr>
          <w:rFonts w:ascii="Times New Roman"/>
          <w:b w:val="false"/>
          <w:i w:val="false"/>
          <w:color w:val="000000"/>
          <w:sz w:val="28"/>
        </w:rPr>
        <w:t>
</w:t>
      </w:r>
      <w:r>
        <w:rPr>
          <w:rFonts w:ascii="Times New Roman"/>
          <w:b w:val="false"/>
          <w:i w:val="false"/>
          <w:color w:val="000000"/>
          <w:sz w:val="28"/>
        </w:rPr>
        <w:t>
      13. Материалы, представляемые на регистрацию, должны быть пронумерованы, прошиты и парафированы автором (авторами) или правообладателем.</w:t>
      </w:r>
      <w:r>
        <w:br/>
      </w:r>
      <w:r>
        <w:rPr>
          <w:rFonts w:ascii="Times New Roman"/>
          <w:b w:val="false"/>
          <w:i w:val="false"/>
          <w:color w:val="000000"/>
          <w:sz w:val="28"/>
        </w:rPr>
        <w:t>
</w:t>
      </w:r>
      <w:r>
        <w:rPr>
          <w:rFonts w:ascii="Times New Roman"/>
          <w:b w:val="false"/>
          <w:i w:val="false"/>
          <w:color w:val="000000"/>
          <w:sz w:val="28"/>
        </w:rPr>
        <w:t>
      14. Проверка полноты представленных документов и правильность их оформления осуществляется в течение десяти рабочих дней.</w:t>
      </w:r>
      <w:r>
        <w:br/>
      </w:r>
      <w:r>
        <w:rPr>
          <w:rFonts w:ascii="Times New Roman"/>
          <w:b w:val="false"/>
          <w:i w:val="false"/>
          <w:color w:val="000000"/>
          <w:sz w:val="28"/>
        </w:rPr>
        <w:t>
</w:t>
      </w:r>
      <w:r>
        <w:rPr>
          <w:rFonts w:ascii="Times New Roman"/>
          <w:b w:val="false"/>
          <w:i w:val="false"/>
          <w:color w:val="000000"/>
          <w:sz w:val="28"/>
        </w:rPr>
        <w:t>
      В случае установления факта неполноты документов уполномоченный орган в указанные сроки дает письменный, подробно мотивированный отказ в рассмотрении с возвратом представленных материалов.</w:t>
      </w:r>
      <w:r>
        <w:br/>
      </w:r>
      <w:r>
        <w:rPr>
          <w:rFonts w:ascii="Times New Roman"/>
          <w:b w:val="false"/>
          <w:i w:val="false"/>
          <w:color w:val="000000"/>
          <w:sz w:val="28"/>
        </w:rPr>
        <w:t>
</w:t>
      </w:r>
      <w:r>
        <w:rPr>
          <w:rFonts w:ascii="Times New Roman"/>
          <w:b w:val="false"/>
          <w:i w:val="false"/>
          <w:color w:val="000000"/>
          <w:sz w:val="28"/>
        </w:rPr>
        <w:t>
      После устранения замечаний уполномоченного органа автор (авторы) или правообладатель вправе повторно обратиться с заявлением о государственной регистрации.</w:t>
      </w:r>
      <w:r>
        <w:br/>
      </w:r>
      <w:r>
        <w:rPr>
          <w:rFonts w:ascii="Times New Roman"/>
          <w:b w:val="false"/>
          <w:i w:val="false"/>
          <w:color w:val="000000"/>
          <w:sz w:val="28"/>
        </w:rPr>
        <w:t>
</w:t>
      </w:r>
      <w:r>
        <w:rPr>
          <w:rFonts w:ascii="Times New Roman"/>
          <w:b w:val="false"/>
          <w:i w:val="false"/>
          <w:color w:val="000000"/>
          <w:sz w:val="28"/>
        </w:rPr>
        <w:t>
      15. Произведения, представляемые в уполномоченный орган для осуществления государственной регистрации, подлежат просмотру для проверки наличия их на носителях в объективной форме.</w:t>
      </w:r>
      <w:r>
        <w:br/>
      </w:r>
      <w:r>
        <w:rPr>
          <w:rFonts w:ascii="Times New Roman"/>
          <w:b w:val="false"/>
          <w:i w:val="false"/>
          <w:color w:val="000000"/>
          <w:sz w:val="28"/>
        </w:rPr>
        <w:t>
</w:t>
      </w:r>
      <w:r>
        <w:rPr>
          <w:rFonts w:ascii="Times New Roman"/>
          <w:b w:val="false"/>
          <w:i w:val="false"/>
          <w:color w:val="000000"/>
          <w:sz w:val="28"/>
        </w:rPr>
        <w:t>
      16. Подтверждением государственной регистрации прав на произведения, охраняемые авторским правом, является выдача свидетельства о государственной регистрации прав на объект авторского права. Форма свидетельства о государственной регистрации прав на объект авторского права утверждается уполномоченным органом.</w:t>
      </w:r>
      <w:r>
        <w:br/>
      </w:r>
      <w:r>
        <w:rPr>
          <w:rFonts w:ascii="Times New Roman"/>
          <w:b w:val="false"/>
          <w:i w:val="false"/>
          <w:color w:val="000000"/>
          <w:sz w:val="28"/>
        </w:rPr>
        <w:t>
</w:t>
      </w:r>
      <w:r>
        <w:rPr>
          <w:rFonts w:ascii="Times New Roman"/>
          <w:b w:val="false"/>
          <w:i w:val="false"/>
          <w:color w:val="000000"/>
          <w:sz w:val="28"/>
        </w:rPr>
        <w:t>
      17. По заявлению автора (авторов) или правообладателя уполномоченным органом в течение десяти рабочих дней в случае утери свидетельства о государственной регистрации или его порчи производится выдача его дубликата.</w:t>
      </w:r>
      <w:r>
        <w:br/>
      </w:r>
      <w:r>
        <w:rPr>
          <w:rFonts w:ascii="Times New Roman"/>
          <w:b w:val="false"/>
          <w:i w:val="false"/>
          <w:color w:val="000000"/>
          <w:sz w:val="28"/>
        </w:rPr>
        <w:t>
</w:t>
      </w:r>
      <w:r>
        <w:rPr>
          <w:rFonts w:ascii="Times New Roman"/>
          <w:b w:val="false"/>
          <w:i w:val="false"/>
          <w:color w:val="000000"/>
          <w:sz w:val="28"/>
        </w:rPr>
        <w:t>
      18. За государственную регистрацию прав на произведения, охраняемые авторским правом, а также их перерегистрацию, выдачу дубликата документа, удостоверяющего регистрацию прав на произведения, охраняемые авторским правом, взимается сбор в порядке, установленном налоговым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4) подпункт 4) пункта 1 </w:t>
      </w:r>
      <w:r>
        <w:rPr>
          <w:rFonts w:ascii="Times New Roman"/>
          <w:b w:val="false"/>
          <w:i w:val="false"/>
          <w:color w:val="000000"/>
          <w:sz w:val="28"/>
        </w:rPr>
        <w:t>статьи 15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«4) право на открытие доступа к произведению неопределенному кругу лиц (право на обнародование), за исключением произведений, созданных в порядке выполнения служебных обязанностей или служебного задания работодателя.»;</w:t>
      </w:r>
      <w:r>
        <w:br/>
      </w:r>
      <w:r>
        <w:rPr>
          <w:rFonts w:ascii="Times New Roman"/>
          <w:b w:val="false"/>
          <w:i w:val="false"/>
          <w:color w:val="000000"/>
          <w:sz w:val="28"/>
        </w:rPr>
        <w:t>
</w:t>
      </w:r>
      <w:r>
        <w:rPr>
          <w:rFonts w:ascii="Times New Roman"/>
          <w:b w:val="false"/>
          <w:i w:val="false"/>
          <w:color w:val="000000"/>
          <w:sz w:val="28"/>
        </w:rPr>
        <w:t>
      5) подпункт 2) пункта 2 </w:t>
      </w:r>
      <w:r>
        <w:rPr>
          <w:rFonts w:ascii="Times New Roman"/>
          <w:b w:val="false"/>
          <w:i w:val="false"/>
          <w:color w:val="000000"/>
          <w:sz w:val="28"/>
        </w:rPr>
        <w:t>статьи 16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«2) распространять оригинал или экземпляры произведения любым способом: продавать, менять, сдавать в прокат (внаем), совершать иные операции, в том числе в открытой информационно-коммуникационной сети (право на распространение);»;</w:t>
      </w:r>
      <w:r>
        <w:br/>
      </w:r>
      <w:r>
        <w:rPr>
          <w:rFonts w:ascii="Times New Roman"/>
          <w:b w:val="false"/>
          <w:i w:val="false"/>
          <w:color w:val="000000"/>
          <w:sz w:val="28"/>
        </w:rPr>
        <w:t>
</w:t>
      </w:r>
      <w:r>
        <w:rPr>
          <w:rFonts w:ascii="Times New Roman"/>
          <w:b w:val="false"/>
          <w:i w:val="false"/>
          <w:color w:val="000000"/>
          <w:sz w:val="28"/>
        </w:rPr>
        <w:t>
      6) статьи </w:t>
      </w:r>
      <w:r>
        <w:rPr>
          <w:rFonts w:ascii="Times New Roman"/>
          <w:b w:val="false"/>
          <w:i w:val="false"/>
          <w:color w:val="000000"/>
          <w:sz w:val="28"/>
        </w:rPr>
        <w:t>16-1</w:t>
      </w:r>
      <w:r>
        <w:rPr>
          <w:rFonts w:ascii="Times New Roman"/>
          <w:b w:val="false"/>
          <w:i w:val="false"/>
          <w:color w:val="000000"/>
          <w:sz w:val="28"/>
        </w:rPr>
        <w:t xml:space="preserve"> и </w:t>
      </w:r>
      <w:r>
        <w:rPr>
          <w:rFonts w:ascii="Times New Roman"/>
          <w:b w:val="false"/>
          <w:i w:val="false"/>
          <w:color w:val="000000"/>
          <w:sz w:val="28"/>
        </w:rPr>
        <w:t>40-2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«Статья 16-1. Минимальные ставки авторского вознаграждения</w:t>
      </w:r>
      <w:r>
        <w:br/>
      </w:r>
      <w:r>
        <w:rPr>
          <w:rFonts w:ascii="Times New Roman"/>
          <w:b w:val="false"/>
          <w:i w:val="false"/>
          <w:color w:val="000000"/>
          <w:sz w:val="28"/>
        </w:rPr>
        <w:t>
</w:t>
      </w:r>
      <w:r>
        <w:rPr>
          <w:rFonts w:ascii="Times New Roman"/>
          <w:b w:val="false"/>
          <w:i w:val="false"/>
          <w:color w:val="000000"/>
          <w:sz w:val="28"/>
        </w:rPr>
        <w:t>
      Правительством Республики Казахстан устанавливаются минимальные ставки авторского вознаграждения в случаях, когда практическое осуществление имущественных (исключительных) прав в индивидуальном порядке невозможно в связи с характером произведения или особенностями его использования (публичным исполнением, в том числе на радио и телевидении, воспроизведением произведения посредством механической, магнитной или иной записи, репродуцированием, воспроизведением произведения в личных целях без согласия автора и другими случаями).»;</w:t>
      </w:r>
      <w:r>
        <w:br/>
      </w:r>
      <w:r>
        <w:rPr>
          <w:rFonts w:ascii="Times New Roman"/>
          <w:b w:val="false"/>
          <w:i w:val="false"/>
          <w:color w:val="000000"/>
          <w:sz w:val="28"/>
        </w:rPr>
        <w:t>
</w:t>
      </w:r>
      <w:r>
        <w:rPr>
          <w:rFonts w:ascii="Times New Roman"/>
          <w:b w:val="false"/>
          <w:i w:val="false"/>
          <w:color w:val="000000"/>
          <w:sz w:val="28"/>
        </w:rPr>
        <w:t>
      «Статья 40-2. Минимальные ставки вознаграждения исполнителям и производителям фонограмм</w:t>
      </w:r>
      <w:r>
        <w:br/>
      </w:r>
      <w:r>
        <w:rPr>
          <w:rFonts w:ascii="Times New Roman"/>
          <w:b w:val="false"/>
          <w:i w:val="false"/>
          <w:color w:val="000000"/>
          <w:sz w:val="28"/>
        </w:rPr>
        <w:t>
</w:t>
      </w:r>
      <w:r>
        <w:rPr>
          <w:rFonts w:ascii="Times New Roman"/>
          <w:b w:val="false"/>
          <w:i w:val="false"/>
          <w:color w:val="000000"/>
          <w:sz w:val="28"/>
        </w:rPr>
        <w:t>
      Правительством Республики Казахстан устанавливаются минимальные ставки вознаграждения исполнителям и производителям фонограмм в случаях, когда практическое осуществление имущественных (исключительных) прав в индивидуальном порядке невозможно в связи с характером использования исполнений или фонограмм (публичным исполнением, в том числе на радио и телевидении, воспроизведением произведения посредством механической, магнитной или иной записи, репродуцированием, воспроизведением в личных целях без согласия исполнителя и производителя фонограммы и другими случаями).»;</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пункт 3</w:t>
      </w:r>
      <w:r>
        <w:rPr>
          <w:rFonts w:ascii="Times New Roman"/>
          <w:b w:val="false"/>
          <w:i w:val="false"/>
          <w:color w:val="000000"/>
          <w:sz w:val="28"/>
        </w:rPr>
        <w:t xml:space="preserve"> статьи 43 дополнить подпунктом 8) следующего содержания:</w:t>
      </w:r>
      <w:r>
        <w:br/>
      </w:r>
      <w:r>
        <w:rPr>
          <w:rFonts w:ascii="Times New Roman"/>
          <w:b w:val="false"/>
          <w:i w:val="false"/>
          <w:color w:val="000000"/>
          <w:sz w:val="28"/>
        </w:rPr>
        <w:t>
</w:t>
      </w:r>
      <w:r>
        <w:rPr>
          <w:rFonts w:ascii="Times New Roman"/>
          <w:b w:val="false"/>
          <w:i w:val="false"/>
          <w:color w:val="000000"/>
          <w:sz w:val="28"/>
        </w:rPr>
        <w:t>
      «8) осуществление прав организаций эфирного и кабельного вещания на получение вознаграждения за публичное исполнение, а также за сообщение для всеобщего сведения по кабелю или передачу в эфир собственных передач, опубликованных в коммерческих целях.»;</w:t>
      </w:r>
      <w:r>
        <w:br/>
      </w:r>
      <w:r>
        <w:rPr>
          <w:rFonts w:ascii="Times New Roman"/>
          <w:b w:val="false"/>
          <w:i w:val="false"/>
          <w:color w:val="000000"/>
          <w:sz w:val="28"/>
        </w:rPr>
        <w:t>
</w:t>
      </w:r>
      <w:r>
        <w:rPr>
          <w:rFonts w:ascii="Times New Roman"/>
          <w:b w:val="false"/>
          <w:i w:val="false"/>
          <w:color w:val="000000"/>
          <w:sz w:val="28"/>
        </w:rPr>
        <w:t>
      8) в </w:t>
      </w:r>
      <w:r>
        <w:rPr>
          <w:rFonts w:ascii="Times New Roman"/>
          <w:b w:val="false"/>
          <w:i w:val="false"/>
          <w:color w:val="000000"/>
          <w:sz w:val="28"/>
        </w:rPr>
        <w:t>подпункте 3)</w:t>
      </w:r>
      <w:r>
        <w:rPr>
          <w:rFonts w:ascii="Times New Roman"/>
          <w:b w:val="false"/>
          <w:i w:val="false"/>
          <w:color w:val="000000"/>
          <w:sz w:val="28"/>
        </w:rPr>
        <w:t xml:space="preserve"> пункта 1 статьи 46 слова «регулярно выплачивать собранные суммы вознаграждения» заменить словами «не менее одного раза в квартал выплачивать собранные суммы вознаграждения казахстанским обладателям авторских и смежных прав и не менее одного раза в год – иностранным организациям, управляющим аналогичными правами,»;</w:t>
      </w:r>
      <w:r>
        <w:br/>
      </w:r>
      <w:r>
        <w:rPr>
          <w:rFonts w:ascii="Times New Roman"/>
          <w:b w:val="false"/>
          <w:i w:val="false"/>
          <w:color w:val="000000"/>
          <w:sz w:val="28"/>
        </w:rPr>
        <w:t>
</w:t>
      </w:r>
      <w:r>
        <w:rPr>
          <w:rFonts w:ascii="Times New Roman"/>
          <w:b w:val="false"/>
          <w:i w:val="false"/>
          <w:color w:val="000000"/>
          <w:sz w:val="28"/>
        </w:rPr>
        <w:t>
      9) </w:t>
      </w:r>
      <w:r>
        <w:rPr>
          <w:rFonts w:ascii="Times New Roman"/>
          <w:b w:val="false"/>
          <w:i w:val="false"/>
          <w:color w:val="000000"/>
          <w:sz w:val="28"/>
        </w:rPr>
        <w:t>пункт 7</w:t>
      </w:r>
      <w:r>
        <w:rPr>
          <w:rFonts w:ascii="Times New Roman"/>
          <w:b w:val="false"/>
          <w:i w:val="false"/>
          <w:color w:val="000000"/>
          <w:sz w:val="28"/>
        </w:rPr>
        <w:t xml:space="preserve"> статьи 46-2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«7. По итогам заседания комиссии по аккредитации уполномоченный орган в срок не позднее пяти рабочих дней после даты завершения заседания принимает решение об аккредитации и выдает заявителю свидетельство об аккредитации сроком на пять лет.</w:t>
      </w:r>
      <w:r>
        <w:br/>
      </w:r>
      <w:r>
        <w:rPr>
          <w:rFonts w:ascii="Times New Roman"/>
          <w:b w:val="false"/>
          <w:i w:val="false"/>
          <w:color w:val="000000"/>
          <w:sz w:val="28"/>
        </w:rPr>
        <w:t>
</w:t>
      </w:r>
      <w:r>
        <w:rPr>
          <w:rFonts w:ascii="Times New Roman"/>
          <w:b w:val="false"/>
          <w:i w:val="false"/>
          <w:color w:val="000000"/>
          <w:sz w:val="28"/>
        </w:rPr>
        <w:t>
      При вынесении заключения об аккредитации комиссия по аккредитации должна принимать во внимание следующее:</w:t>
      </w:r>
      <w:r>
        <w:br/>
      </w:r>
      <w:r>
        <w:rPr>
          <w:rFonts w:ascii="Times New Roman"/>
          <w:b w:val="false"/>
          <w:i w:val="false"/>
          <w:color w:val="000000"/>
          <w:sz w:val="28"/>
        </w:rPr>
        <w:t>
</w:t>
      </w:r>
      <w:r>
        <w:rPr>
          <w:rFonts w:ascii="Times New Roman"/>
          <w:b w:val="false"/>
          <w:i w:val="false"/>
          <w:color w:val="000000"/>
          <w:sz w:val="28"/>
        </w:rPr>
        <w:t>
      1) осуществление деятельности в данной сфере не менее одного года с момента регистрации в качестве юридического лица;</w:t>
      </w:r>
      <w:r>
        <w:br/>
      </w:r>
      <w:r>
        <w:rPr>
          <w:rFonts w:ascii="Times New Roman"/>
          <w:b w:val="false"/>
          <w:i w:val="false"/>
          <w:color w:val="000000"/>
          <w:sz w:val="28"/>
        </w:rPr>
        <w:t>
</w:t>
      </w:r>
      <w:r>
        <w:rPr>
          <w:rFonts w:ascii="Times New Roman"/>
          <w:b w:val="false"/>
          <w:i w:val="false"/>
          <w:color w:val="000000"/>
          <w:sz w:val="28"/>
        </w:rPr>
        <w:t>
      2) наличие опыта работы по распределению и выплате собранного вознаграждения не менее трех раз;</w:t>
      </w:r>
      <w:r>
        <w:br/>
      </w:r>
      <w:r>
        <w:rPr>
          <w:rFonts w:ascii="Times New Roman"/>
          <w:b w:val="false"/>
          <w:i w:val="false"/>
          <w:color w:val="000000"/>
          <w:sz w:val="28"/>
        </w:rPr>
        <w:t>
</w:t>
      </w:r>
      <w:r>
        <w:rPr>
          <w:rFonts w:ascii="Times New Roman"/>
          <w:b w:val="false"/>
          <w:i w:val="false"/>
          <w:color w:val="000000"/>
          <w:sz w:val="28"/>
        </w:rPr>
        <w:t>
      3) наличие положительных отзывов о деятельности организации от авторов и пользователей;</w:t>
      </w:r>
      <w:r>
        <w:br/>
      </w:r>
      <w:r>
        <w:rPr>
          <w:rFonts w:ascii="Times New Roman"/>
          <w:b w:val="false"/>
          <w:i w:val="false"/>
          <w:color w:val="000000"/>
          <w:sz w:val="28"/>
        </w:rPr>
        <w:t>
</w:t>
      </w:r>
      <w:r>
        <w:rPr>
          <w:rFonts w:ascii="Times New Roman"/>
          <w:b w:val="false"/>
          <w:i w:val="false"/>
          <w:color w:val="000000"/>
          <w:sz w:val="28"/>
        </w:rPr>
        <w:t>
      4) наличие действующих договоров о взаимном представительстве интересов с аналогичными организациями по коллективному управлению имущественными правами правообладателей других государств.</w:t>
      </w:r>
      <w:r>
        <w:br/>
      </w:r>
      <w:r>
        <w:rPr>
          <w:rFonts w:ascii="Times New Roman"/>
          <w:b w:val="false"/>
          <w:i w:val="false"/>
          <w:color w:val="000000"/>
          <w:sz w:val="28"/>
        </w:rPr>
        <w:t>
</w:t>
      </w:r>
      <w:r>
        <w:rPr>
          <w:rFonts w:ascii="Times New Roman"/>
          <w:b w:val="false"/>
          <w:i w:val="false"/>
          <w:color w:val="000000"/>
          <w:sz w:val="28"/>
        </w:rPr>
        <w:t>
      Уполномоченный орган принимает решение об отказе в аккредитации в случаях:</w:t>
      </w:r>
      <w:r>
        <w:br/>
      </w:r>
      <w:r>
        <w:rPr>
          <w:rFonts w:ascii="Times New Roman"/>
          <w:b w:val="false"/>
          <w:i w:val="false"/>
          <w:color w:val="000000"/>
          <w:sz w:val="28"/>
        </w:rPr>
        <w:t>
</w:t>
      </w:r>
      <w:r>
        <w:rPr>
          <w:rFonts w:ascii="Times New Roman"/>
          <w:b w:val="false"/>
          <w:i w:val="false"/>
          <w:color w:val="000000"/>
          <w:sz w:val="28"/>
        </w:rPr>
        <w:t>
      1) непредставления документов, установленных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2) неполноты сведений, содержащихся в представленных документах.»;</w:t>
      </w:r>
      <w:r>
        <w:br/>
      </w:r>
      <w:r>
        <w:rPr>
          <w:rFonts w:ascii="Times New Roman"/>
          <w:b w:val="false"/>
          <w:i w:val="false"/>
          <w:color w:val="000000"/>
          <w:sz w:val="28"/>
        </w:rPr>
        <w:t>
</w:t>
      </w:r>
      <w:r>
        <w:rPr>
          <w:rFonts w:ascii="Times New Roman"/>
          <w:b w:val="false"/>
          <w:i w:val="false"/>
          <w:color w:val="000000"/>
          <w:sz w:val="28"/>
        </w:rPr>
        <w:t>
      10) в </w:t>
      </w:r>
      <w:r>
        <w:rPr>
          <w:rFonts w:ascii="Times New Roman"/>
          <w:b w:val="false"/>
          <w:i w:val="false"/>
          <w:color w:val="000000"/>
          <w:sz w:val="28"/>
        </w:rPr>
        <w:t>статье 47</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пункте 1:</w:t>
      </w:r>
      <w:r>
        <w:br/>
      </w:r>
      <w:r>
        <w:rPr>
          <w:rFonts w:ascii="Times New Roman"/>
          <w:b w:val="false"/>
          <w:i w:val="false"/>
          <w:color w:val="000000"/>
          <w:sz w:val="28"/>
        </w:rPr>
        <w:t>
</w:t>
      </w:r>
      <w:r>
        <w:rPr>
          <w:rFonts w:ascii="Times New Roman"/>
          <w:b w:val="false"/>
          <w:i w:val="false"/>
          <w:color w:val="000000"/>
          <w:sz w:val="28"/>
        </w:rPr>
        <w:t>
      после слова «авторов» дополнить словами «, исполнителей, производителей фонограмм или иных обладателей авторских и (или) смежных прав»;</w:t>
      </w:r>
      <w:r>
        <w:br/>
      </w:r>
      <w:r>
        <w:rPr>
          <w:rFonts w:ascii="Times New Roman"/>
          <w:b w:val="false"/>
          <w:i w:val="false"/>
          <w:color w:val="000000"/>
          <w:sz w:val="28"/>
        </w:rPr>
        <w:t>
</w:t>
      </w:r>
      <w:r>
        <w:rPr>
          <w:rFonts w:ascii="Times New Roman"/>
          <w:b w:val="false"/>
          <w:i w:val="false"/>
          <w:color w:val="000000"/>
          <w:sz w:val="28"/>
        </w:rPr>
        <w:t>
      слова «, осуществляющему контроль за ее деятельностью,» исключить;</w:t>
      </w:r>
      <w:r>
        <w:br/>
      </w:r>
      <w:r>
        <w:rPr>
          <w:rFonts w:ascii="Times New Roman"/>
          <w:b w:val="false"/>
          <w:i w:val="false"/>
          <w:color w:val="000000"/>
          <w:sz w:val="28"/>
        </w:rPr>
        <w:t>
</w:t>
      </w:r>
      <w:r>
        <w:rPr>
          <w:rFonts w:ascii="Times New Roman"/>
          <w:b w:val="false"/>
          <w:i w:val="false"/>
          <w:color w:val="000000"/>
          <w:sz w:val="28"/>
        </w:rPr>
        <w:t>
      пункт 2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«2. Уполномоченный орган вправе затребовать от организаций, управляющих имущественными правами на коллективной основе, дополнительную информацию, необходимую для проверки соответствия деятельности организации настоящему Закону, законодательству Республики Казахстан о некоммерческих организациях или иному законодательству, а также уставу такой организации.»;</w:t>
      </w:r>
      <w:r>
        <w:br/>
      </w:r>
      <w:r>
        <w:rPr>
          <w:rFonts w:ascii="Times New Roman"/>
          <w:b w:val="false"/>
          <w:i w:val="false"/>
          <w:color w:val="000000"/>
          <w:sz w:val="28"/>
        </w:rPr>
        <w:t>
</w:t>
      </w:r>
      <w:r>
        <w:rPr>
          <w:rFonts w:ascii="Times New Roman"/>
          <w:b w:val="false"/>
          <w:i w:val="false"/>
          <w:color w:val="000000"/>
          <w:sz w:val="28"/>
        </w:rPr>
        <w:t>
      11) </w:t>
      </w:r>
      <w:r>
        <w:rPr>
          <w:rFonts w:ascii="Times New Roman"/>
          <w:b w:val="false"/>
          <w:i w:val="false"/>
          <w:color w:val="000000"/>
          <w:sz w:val="28"/>
        </w:rPr>
        <w:t>статью 47-1</w:t>
      </w:r>
      <w:r>
        <w:rPr>
          <w:rFonts w:ascii="Times New Roman"/>
          <w:b w:val="false"/>
          <w:i w:val="false"/>
          <w:color w:val="000000"/>
          <w:sz w:val="28"/>
        </w:rPr>
        <w:t xml:space="preserve"> дополнить подпунктами 4), 5), 6) и 7) следующего содержания:</w:t>
      </w:r>
      <w:r>
        <w:br/>
      </w:r>
      <w:r>
        <w:rPr>
          <w:rFonts w:ascii="Times New Roman"/>
          <w:b w:val="false"/>
          <w:i w:val="false"/>
          <w:color w:val="000000"/>
          <w:sz w:val="28"/>
        </w:rPr>
        <w:t>
</w:t>
      </w:r>
      <w:r>
        <w:rPr>
          <w:rFonts w:ascii="Times New Roman"/>
          <w:b w:val="false"/>
          <w:i w:val="false"/>
          <w:color w:val="000000"/>
          <w:sz w:val="28"/>
        </w:rPr>
        <w:t>
      «4) осуществления коммерческой деятельности;</w:t>
      </w:r>
      <w:r>
        <w:br/>
      </w:r>
      <w:r>
        <w:rPr>
          <w:rFonts w:ascii="Times New Roman"/>
          <w:b w:val="false"/>
          <w:i w:val="false"/>
          <w:color w:val="000000"/>
          <w:sz w:val="28"/>
        </w:rPr>
        <w:t>
</w:t>
      </w:r>
      <w:r>
        <w:rPr>
          <w:rFonts w:ascii="Times New Roman"/>
          <w:b w:val="false"/>
          <w:i w:val="false"/>
          <w:color w:val="000000"/>
          <w:sz w:val="28"/>
        </w:rPr>
        <w:t>
      5) невыполнения обязанностей, предусмотренных </w:t>
      </w:r>
      <w:r>
        <w:rPr>
          <w:rFonts w:ascii="Times New Roman"/>
          <w:b w:val="false"/>
          <w:i w:val="false"/>
          <w:color w:val="000000"/>
          <w:sz w:val="28"/>
        </w:rPr>
        <w:t>статьей 46</w:t>
      </w:r>
      <w:r>
        <w:rPr>
          <w:rFonts w:ascii="Times New Roman"/>
          <w:b w:val="false"/>
          <w:i w:val="false"/>
          <w:color w:val="000000"/>
          <w:sz w:val="28"/>
        </w:rPr>
        <w:t xml:space="preserve"> настоящего Закона;</w:t>
      </w:r>
      <w:r>
        <w:br/>
      </w:r>
      <w:r>
        <w:rPr>
          <w:rFonts w:ascii="Times New Roman"/>
          <w:b w:val="false"/>
          <w:i w:val="false"/>
          <w:color w:val="000000"/>
          <w:sz w:val="28"/>
        </w:rPr>
        <w:t>
</w:t>
      </w:r>
      <w:r>
        <w:rPr>
          <w:rFonts w:ascii="Times New Roman"/>
          <w:b w:val="false"/>
          <w:i w:val="false"/>
          <w:color w:val="000000"/>
          <w:sz w:val="28"/>
        </w:rPr>
        <w:t>
      6) несвоевременной выплаты авторского вознаграждения;</w:t>
      </w:r>
      <w:r>
        <w:br/>
      </w:r>
      <w:r>
        <w:rPr>
          <w:rFonts w:ascii="Times New Roman"/>
          <w:b w:val="false"/>
          <w:i w:val="false"/>
          <w:color w:val="000000"/>
          <w:sz w:val="28"/>
        </w:rPr>
        <w:t>
</w:t>
      </w:r>
      <w:r>
        <w:rPr>
          <w:rFonts w:ascii="Times New Roman"/>
          <w:b w:val="false"/>
          <w:i w:val="false"/>
          <w:color w:val="000000"/>
          <w:sz w:val="28"/>
        </w:rPr>
        <w:t>
      7) непринятия мер по поиску авторов, исполнителей и производителя фонограмм для перечисления собранного авторского вознаграждения.»;</w:t>
      </w:r>
      <w:r>
        <w:br/>
      </w:r>
      <w:r>
        <w:rPr>
          <w:rFonts w:ascii="Times New Roman"/>
          <w:b w:val="false"/>
          <w:i w:val="false"/>
          <w:color w:val="000000"/>
          <w:sz w:val="28"/>
        </w:rPr>
        <w:t>
</w:t>
      </w:r>
      <w:r>
        <w:rPr>
          <w:rFonts w:ascii="Times New Roman"/>
          <w:b w:val="false"/>
          <w:i w:val="false"/>
          <w:color w:val="000000"/>
          <w:sz w:val="28"/>
        </w:rPr>
        <w:t>
      12) </w:t>
      </w:r>
      <w:r>
        <w:rPr>
          <w:rFonts w:ascii="Times New Roman"/>
          <w:b w:val="false"/>
          <w:i w:val="false"/>
          <w:color w:val="000000"/>
          <w:sz w:val="28"/>
        </w:rPr>
        <w:t>пункт 1</w:t>
      </w:r>
      <w:r>
        <w:rPr>
          <w:rFonts w:ascii="Times New Roman"/>
          <w:b w:val="false"/>
          <w:i w:val="false"/>
          <w:color w:val="000000"/>
          <w:sz w:val="28"/>
        </w:rPr>
        <w:t xml:space="preserve"> статьи 48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«1. За нарушение предусмотренных настоящим Законом авторских и (или) смежных прав наступает ответственность в соответствии с законами Республики Казахстан.»;</w:t>
      </w:r>
      <w:r>
        <w:br/>
      </w:r>
      <w:r>
        <w:rPr>
          <w:rFonts w:ascii="Times New Roman"/>
          <w:b w:val="false"/>
          <w:i w:val="false"/>
          <w:color w:val="000000"/>
          <w:sz w:val="28"/>
        </w:rPr>
        <w:t>
</w:t>
      </w:r>
      <w:r>
        <w:rPr>
          <w:rFonts w:ascii="Times New Roman"/>
          <w:b w:val="false"/>
          <w:i w:val="false"/>
          <w:color w:val="000000"/>
          <w:sz w:val="28"/>
        </w:rPr>
        <w:t>
      13) в пункте 1 </w:t>
      </w:r>
      <w:r>
        <w:rPr>
          <w:rFonts w:ascii="Times New Roman"/>
          <w:b w:val="false"/>
          <w:i w:val="false"/>
          <w:color w:val="000000"/>
          <w:sz w:val="28"/>
        </w:rPr>
        <w:t>статьи 49</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подпункт 5) части первой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«5) взыскания дохода, полученного нарушителем вследствие нарушения авторских и (или) смежных прав;»;</w:t>
      </w:r>
      <w:r>
        <w:br/>
      </w:r>
      <w:r>
        <w:rPr>
          <w:rFonts w:ascii="Times New Roman"/>
          <w:b w:val="false"/>
          <w:i w:val="false"/>
          <w:color w:val="000000"/>
          <w:sz w:val="28"/>
        </w:rPr>
        <w:t>
</w:t>
      </w:r>
      <w:r>
        <w:rPr>
          <w:rFonts w:ascii="Times New Roman"/>
          <w:b w:val="false"/>
          <w:i w:val="false"/>
          <w:color w:val="000000"/>
          <w:sz w:val="28"/>
        </w:rPr>
        <w:t>
      часть вторую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«Указанные в подпунктах 4), 5) и 6) настоящего пункта меры применяются по выбору правообладателя.».</w:t>
      </w:r>
      <w:r>
        <w:br/>
      </w:r>
      <w:r>
        <w:rPr>
          <w:rFonts w:ascii="Times New Roman"/>
          <w:b w:val="false"/>
          <w:i w:val="false"/>
          <w:color w:val="000000"/>
          <w:sz w:val="28"/>
        </w:rPr>
        <w:t>
</w:t>
      </w:r>
      <w:r>
        <w:rPr>
          <w:rFonts w:ascii="Times New Roman"/>
          <w:b w:val="false"/>
          <w:i w:val="false"/>
          <w:color w:val="000000"/>
          <w:sz w:val="28"/>
        </w:rPr>
        <w:t>
      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июля 1999 года «Об охране селекционных достижений» (Ведомости Парламента Республики Казахстан, 1999 г., № 19, ст. 655; 2004 г., № 17, ст. 100; 2005 г., № 21-22, ст. 87; 2007 г., № 5-6, ст. 37; 2009 г., № 24, ст. 129; 2011 г., № 1, ст. 7; № 11, ст. 102):</w:t>
      </w:r>
      <w:r>
        <w:br/>
      </w:r>
      <w:r>
        <w:rPr>
          <w:rFonts w:ascii="Times New Roman"/>
          <w:b w:val="false"/>
          <w:i w:val="false"/>
          <w:color w:val="000000"/>
          <w:sz w:val="28"/>
        </w:rPr>
        <w:t>
</w:t>
      </w:r>
      <w:r>
        <w:rPr>
          <w:rFonts w:ascii="Times New Roman"/>
          <w:b w:val="false"/>
          <w:i w:val="false"/>
          <w:color w:val="000000"/>
          <w:sz w:val="28"/>
        </w:rPr>
        <w:t>
      1) пункт 2 </w:t>
      </w:r>
      <w:r>
        <w:rPr>
          <w:rFonts w:ascii="Times New Roman"/>
          <w:b w:val="false"/>
          <w:i w:val="false"/>
          <w:color w:val="000000"/>
          <w:sz w:val="28"/>
        </w:rPr>
        <w:t>статьи 3-1</w:t>
      </w:r>
      <w:r>
        <w:rPr>
          <w:rFonts w:ascii="Times New Roman"/>
          <w:b w:val="false"/>
          <w:i w:val="false"/>
          <w:color w:val="000000"/>
          <w:sz w:val="28"/>
        </w:rPr>
        <w:t xml:space="preserve"> дополнить подпунктами 2-1) и 2-2) следующего содержания:</w:t>
      </w:r>
      <w:r>
        <w:br/>
      </w:r>
      <w:r>
        <w:rPr>
          <w:rFonts w:ascii="Times New Roman"/>
          <w:b w:val="false"/>
          <w:i w:val="false"/>
          <w:color w:val="000000"/>
          <w:sz w:val="28"/>
        </w:rPr>
        <w:t>
</w:t>
      </w:r>
      <w:r>
        <w:rPr>
          <w:rFonts w:ascii="Times New Roman"/>
          <w:b w:val="false"/>
          <w:i w:val="false"/>
          <w:color w:val="000000"/>
          <w:sz w:val="28"/>
        </w:rPr>
        <w:t>
      «2-1) утверждение формы заявления о регистрации договора уступки патента или права на получение патента на селекционное достижение;</w:t>
      </w:r>
      <w:r>
        <w:br/>
      </w:r>
      <w:r>
        <w:rPr>
          <w:rFonts w:ascii="Times New Roman"/>
          <w:b w:val="false"/>
          <w:i w:val="false"/>
          <w:color w:val="000000"/>
          <w:sz w:val="28"/>
        </w:rPr>
        <w:t>
</w:t>
      </w:r>
      <w:r>
        <w:rPr>
          <w:rFonts w:ascii="Times New Roman"/>
          <w:b w:val="false"/>
          <w:i w:val="false"/>
          <w:color w:val="000000"/>
          <w:sz w:val="28"/>
        </w:rPr>
        <w:t>
      2-2) утверждение формы заявления о регистрации лицензионного договора или сублицензионного договора на использование селекционного достижения;»;</w:t>
      </w:r>
      <w:r>
        <w:br/>
      </w:r>
      <w:r>
        <w:rPr>
          <w:rFonts w:ascii="Times New Roman"/>
          <w:b w:val="false"/>
          <w:i w:val="false"/>
          <w:color w:val="000000"/>
          <w:sz w:val="28"/>
        </w:rPr>
        <w:t>
</w:t>
      </w:r>
      <w:r>
        <w:rPr>
          <w:rFonts w:ascii="Times New Roman"/>
          <w:b w:val="false"/>
          <w:i w:val="false"/>
          <w:color w:val="000000"/>
          <w:sz w:val="28"/>
        </w:rPr>
        <w:t>
      2) пункт 2 </w:t>
      </w:r>
      <w:r>
        <w:rPr>
          <w:rFonts w:ascii="Times New Roman"/>
          <w:b w:val="false"/>
          <w:i w:val="false"/>
          <w:color w:val="000000"/>
          <w:sz w:val="28"/>
        </w:rPr>
        <w:t>статьи 3-2</w:t>
      </w:r>
      <w:r>
        <w:rPr>
          <w:rFonts w:ascii="Times New Roman"/>
          <w:b w:val="false"/>
          <w:i w:val="false"/>
          <w:color w:val="000000"/>
          <w:sz w:val="28"/>
        </w:rPr>
        <w:t xml:space="preserve"> дополнить подпунктом 2-1) следующего содержания:</w:t>
      </w:r>
      <w:r>
        <w:br/>
      </w:r>
      <w:r>
        <w:rPr>
          <w:rFonts w:ascii="Times New Roman"/>
          <w:b w:val="false"/>
          <w:i w:val="false"/>
          <w:color w:val="000000"/>
          <w:sz w:val="28"/>
        </w:rPr>
        <w:t>
</w:t>
      </w:r>
      <w:r>
        <w:rPr>
          <w:rFonts w:ascii="Times New Roman"/>
          <w:b w:val="false"/>
          <w:i w:val="false"/>
          <w:color w:val="000000"/>
          <w:sz w:val="28"/>
        </w:rPr>
        <w:t>
      «2-1) проведение экспертизы договоров уступки патента или права на получение патента на селекционное достижение, а также лицензионных и сублицензионных договоров;»;</w:t>
      </w:r>
      <w:r>
        <w:br/>
      </w:r>
      <w:r>
        <w:rPr>
          <w:rFonts w:ascii="Times New Roman"/>
          <w:b w:val="false"/>
          <w:i w:val="false"/>
          <w:color w:val="000000"/>
          <w:sz w:val="28"/>
        </w:rPr>
        <w:t>
</w:t>
      </w:r>
      <w:r>
        <w:rPr>
          <w:rFonts w:ascii="Times New Roman"/>
          <w:b w:val="false"/>
          <w:i w:val="false"/>
          <w:color w:val="000000"/>
          <w:sz w:val="28"/>
        </w:rPr>
        <w:t>
      3) пункт 1 </w:t>
      </w:r>
      <w:r>
        <w:rPr>
          <w:rFonts w:ascii="Times New Roman"/>
          <w:b w:val="false"/>
          <w:i w:val="false"/>
          <w:color w:val="000000"/>
          <w:sz w:val="28"/>
        </w:rPr>
        <w:t>статьи 5</w:t>
      </w:r>
      <w:r>
        <w:rPr>
          <w:rFonts w:ascii="Times New Roman"/>
          <w:b w:val="false"/>
          <w:i w:val="false"/>
          <w:color w:val="000000"/>
          <w:sz w:val="28"/>
        </w:rPr>
        <w:t xml:space="preserve"> дополнить частью второй следующего содержания:</w:t>
      </w:r>
      <w:r>
        <w:br/>
      </w:r>
      <w:r>
        <w:rPr>
          <w:rFonts w:ascii="Times New Roman"/>
          <w:b w:val="false"/>
          <w:i w:val="false"/>
          <w:color w:val="000000"/>
          <w:sz w:val="28"/>
        </w:rPr>
        <w:t>
</w:t>
      </w:r>
      <w:r>
        <w:rPr>
          <w:rFonts w:ascii="Times New Roman"/>
          <w:b w:val="false"/>
          <w:i w:val="false"/>
          <w:color w:val="000000"/>
          <w:sz w:val="28"/>
        </w:rPr>
        <w:t>
      «Заявка может быть подана в виде электронного документа, удостоверенного электронной цифровой подписью.»;</w:t>
      </w:r>
      <w:r>
        <w:br/>
      </w:r>
      <w:r>
        <w:rPr>
          <w:rFonts w:ascii="Times New Roman"/>
          <w:b w:val="false"/>
          <w:i w:val="false"/>
          <w:color w:val="000000"/>
          <w:sz w:val="28"/>
        </w:rPr>
        <w:t>
</w:t>
      </w:r>
      <w:r>
        <w:rPr>
          <w:rFonts w:ascii="Times New Roman"/>
          <w:b w:val="false"/>
          <w:i w:val="false"/>
          <w:color w:val="000000"/>
          <w:sz w:val="28"/>
        </w:rPr>
        <w:t>
      4) часть вторую пункта 1 </w:t>
      </w:r>
      <w:r>
        <w:rPr>
          <w:rFonts w:ascii="Times New Roman"/>
          <w:b w:val="false"/>
          <w:i w:val="false"/>
          <w:color w:val="000000"/>
          <w:sz w:val="28"/>
        </w:rPr>
        <w:t>статьи 6</w:t>
      </w:r>
      <w:r>
        <w:rPr>
          <w:rFonts w:ascii="Times New Roman"/>
          <w:b w:val="false"/>
          <w:i w:val="false"/>
          <w:color w:val="000000"/>
          <w:sz w:val="28"/>
        </w:rPr>
        <w:t xml:space="preserve"> дополнить словами «в двухмесячный срок с даты поступления материалов заявки от экспертной организации»;</w:t>
      </w:r>
      <w:r>
        <w:br/>
      </w:r>
      <w:r>
        <w:rPr>
          <w:rFonts w:ascii="Times New Roman"/>
          <w:b w:val="false"/>
          <w:i w:val="false"/>
          <w:color w:val="000000"/>
          <w:sz w:val="28"/>
        </w:rPr>
        <w:t>
</w:t>
      </w:r>
      <w:r>
        <w:rPr>
          <w:rFonts w:ascii="Times New Roman"/>
          <w:b w:val="false"/>
          <w:i w:val="false"/>
          <w:color w:val="000000"/>
          <w:sz w:val="28"/>
        </w:rPr>
        <w:t>
      5) пункт 2 </w:t>
      </w:r>
      <w:r>
        <w:rPr>
          <w:rFonts w:ascii="Times New Roman"/>
          <w:b w:val="false"/>
          <w:i w:val="false"/>
          <w:color w:val="000000"/>
          <w:sz w:val="28"/>
        </w:rPr>
        <w:t>статьи 10</w:t>
      </w:r>
      <w:r>
        <w:rPr>
          <w:rFonts w:ascii="Times New Roman"/>
          <w:b w:val="false"/>
          <w:i w:val="false"/>
          <w:color w:val="000000"/>
          <w:sz w:val="28"/>
        </w:rPr>
        <w:t xml:space="preserve"> дополнить частью второй следующего содержания:</w:t>
      </w:r>
      <w:r>
        <w:br/>
      </w:r>
      <w:r>
        <w:rPr>
          <w:rFonts w:ascii="Times New Roman"/>
          <w:b w:val="false"/>
          <w:i w:val="false"/>
          <w:color w:val="000000"/>
          <w:sz w:val="28"/>
        </w:rPr>
        <w:t>
</w:t>
      </w:r>
      <w:r>
        <w:rPr>
          <w:rFonts w:ascii="Times New Roman"/>
          <w:b w:val="false"/>
          <w:i w:val="false"/>
          <w:color w:val="000000"/>
          <w:sz w:val="28"/>
        </w:rPr>
        <w:t>
      «Государственные комиссии уведомляют экспертную организацию о конкретных сроках проведения испытаний на патентоспособность в течение одного месяца с даты направления материалов заявки экспертной организацией.»;</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статью 18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«Статья 18. Лицензионный договор</w:t>
      </w:r>
      <w:r>
        <w:br/>
      </w:r>
      <w:r>
        <w:rPr>
          <w:rFonts w:ascii="Times New Roman"/>
          <w:b w:val="false"/>
          <w:i w:val="false"/>
          <w:color w:val="000000"/>
          <w:sz w:val="28"/>
        </w:rPr>
        <w:t>
</w:t>
      </w:r>
      <w:r>
        <w:rPr>
          <w:rFonts w:ascii="Times New Roman"/>
          <w:b w:val="false"/>
          <w:i w:val="false"/>
          <w:color w:val="000000"/>
          <w:sz w:val="28"/>
        </w:rPr>
        <w:t>
      1. Любое лицо, не являющееся патентообладателем, вправе использовать селекционное достижение лишь с разрешения патентообладателя на основе лицензионного договора.</w:t>
      </w:r>
      <w:r>
        <w:br/>
      </w:r>
      <w:r>
        <w:rPr>
          <w:rFonts w:ascii="Times New Roman"/>
          <w:b w:val="false"/>
          <w:i w:val="false"/>
          <w:color w:val="000000"/>
          <w:sz w:val="28"/>
        </w:rPr>
        <w:t>
</w:t>
      </w:r>
      <w:r>
        <w:rPr>
          <w:rFonts w:ascii="Times New Roman"/>
          <w:b w:val="false"/>
          <w:i w:val="false"/>
          <w:color w:val="000000"/>
          <w:sz w:val="28"/>
        </w:rPr>
        <w:t>
      2. Лицензионный договор может предусматривать предоставление лицензиату:</w:t>
      </w:r>
      <w:r>
        <w:br/>
      </w:r>
      <w:r>
        <w:rPr>
          <w:rFonts w:ascii="Times New Roman"/>
          <w:b w:val="false"/>
          <w:i w:val="false"/>
          <w:color w:val="000000"/>
          <w:sz w:val="28"/>
        </w:rPr>
        <w:t>
</w:t>
      </w:r>
      <w:r>
        <w:rPr>
          <w:rFonts w:ascii="Times New Roman"/>
          <w:b w:val="false"/>
          <w:i w:val="false"/>
          <w:color w:val="000000"/>
          <w:sz w:val="28"/>
        </w:rPr>
        <w:t>
      1) права использования селекционного достижения с сохранением за лицензиаром возможности его использования и права выдачи лицензии другим лицам (простая, неисключительная лицензия);</w:t>
      </w:r>
      <w:r>
        <w:br/>
      </w:r>
      <w:r>
        <w:rPr>
          <w:rFonts w:ascii="Times New Roman"/>
          <w:b w:val="false"/>
          <w:i w:val="false"/>
          <w:color w:val="000000"/>
          <w:sz w:val="28"/>
        </w:rPr>
        <w:t>
</w:t>
      </w:r>
      <w:r>
        <w:rPr>
          <w:rFonts w:ascii="Times New Roman"/>
          <w:b w:val="false"/>
          <w:i w:val="false"/>
          <w:color w:val="000000"/>
          <w:sz w:val="28"/>
        </w:rPr>
        <w:t>
      2) права использования селекционного достижения с сохранением за лицензиаром возможности его использования, но без права выдачи лицензии другим лицам (исключительная лицензия);</w:t>
      </w:r>
      <w:r>
        <w:br/>
      </w:r>
      <w:r>
        <w:rPr>
          <w:rFonts w:ascii="Times New Roman"/>
          <w:b w:val="false"/>
          <w:i w:val="false"/>
          <w:color w:val="000000"/>
          <w:sz w:val="28"/>
        </w:rPr>
        <w:t>
</w:t>
      </w:r>
      <w:r>
        <w:rPr>
          <w:rFonts w:ascii="Times New Roman"/>
          <w:b w:val="false"/>
          <w:i w:val="false"/>
          <w:color w:val="000000"/>
          <w:sz w:val="28"/>
        </w:rPr>
        <w:t>
      3) права использования селекционного достижения без сохранения за лицензиаром возможности его использования и без права выдачи лицензии другим лицам (полная лицензия).</w:t>
      </w:r>
      <w:r>
        <w:br/>
      </w:r>
      <w:r>
        <w:rPr>
          <w:rFonts w:ascii="Times New Roman"/>
          <w:b w:val="false"/>
          <w:i w:val="false"/>
          <w:color w:val="000000"/>
          <w:sz w:val="28"/>
        </w:rPr>
        <w:t>
</w:t>
      </w:r>
      <w:r>
        <w:rPr>
          <w:rFonts w:ascii="Times New Roman"/>
          <w:b w:val="false"/>
          <w:i w:val="false"/>
          <w:color w:val="000000"/>
          <w:sz w:val="28"/>
        </w:rPr>
        <w:t>
      Если в лицензионном договоре не указан вид лицензии, она предполагается простой, неисключительной.</w:t>
      </w:r>
      <w:r>
        <w:br/>
      </w:r>
      <w:r>
        <w:rPr>
          <w:rFonts w:ascii="Times New Roman"/>
          <w:b w:val="false"/>
          <w:i w:val="false"/>
          <w:color w:val="000000"/>
          <w:sz w:val="28"/>
        </w:rPr>
        <w:t>
</w:t>
      </w:r>
      <w:r>
        <w:rPr>
          <w:rFonts w:ascii="Times New Roman"/>
          <w:b w:val="false"/>
          <w:i w:val="false"/>
          <w:color w:val="000000"/>
          <w:sz w:val="28"/>
        </w:rPr>
        <w:t>
      3. Договор о предоставлении лицензиатом другому лицу (сублицензиату) неисключительной лицензии на право использования селекционного достижения (сублицензионный договор) может быть заключен лишь в случаях, предусмотренных лицензионным договором.</w:t>
      </w:r>
      <w:r>
        <w:br/>
      </w:r>
      <w:r>
        <w:rPr>
          <w:rFonts w:ascii="Times New Roman"/>
          <w:b w:val="false"/>
          <w:i w:val="false"/>
          <w:color w:val="000000"/>
          <w:sz w:val="28"/>
        </w:rPr>
        <w:t>
</w:t>
      </w:r>
      <w:r>
        <w:rPr>
          <w:rFonts w:ascii="Times New Roman"/>
          <w:b w:val="false"/>
          <w:i w:val="false"/>
          <w:color w:val="000000"/>
          <w:sz w:val="28"/>
        </w:rPr>
        <w:t>
      Ответственность перед лицензиаром за действия сублицензиата несет лицензиат, если лицензионным договором не предусмотрено иное.</w:t>
      </w:r>
      <w:r>
        <w:br/>
      </w:r>
      <w:r>
        <w:rPr>
          <w:rFonts w:ascii="Times New Roman"/>
          <w:b w:val="false"/>
          <w:i w:val="false"/>
          <w:color w:val="000000"/>
          <w:sz w:val="28"/>
        </w:rPr>
        <w:t>
</w:t>
      </w:r>
      <w:r>
        <w:rPr>
          <w:rFonts w:ascii="Times New Roman"/>
          <w:b w:val="false"/>
          <w:i w:val="false"/>
          <w:color w:val="000000"/>
          <w:sz w:val="28"/>
        </w:rPr>
        <w:t>
      4. Лицензионный и сублицензионный договоры заключаются в письменной форме и подлежат регистрации в уполномоченном органе. Несоблюдение письменной формы или требования о регистрации влечет за собой недействительность договора.</w:t>
      </w:r>
      <w:r>
        <w:br/>
      </w:r>
      <w:r>
        <w:rPr>
          <w:rFonts w:ascii="Times New Roman"/>
          <w:b w:val="false"/>
          <w:i w:val="false"/>
          <w:color w:val="000000"/>
          <w:sz w:val="28"/>
        </w:rPr>
        <w:t>
</w:t>
      </w:r>
      <w:r>
        <w:rPr>
          <w:rFonts w:ascii="Times New Roman"/>
          <w:b w:val="false"/>
          <w:i w:val="false"/>
          <w:color w:val="000000"/>
          <w:sz w:val="28"/>
        </w:rPr>
        <w:t>
      Регистрация лицензионных договоров осуществляется по результатам экспертизы материалов, проводимой экспертной организацией.</w:t>
      </w:r>
      <w:r>
        <w:br/>
      </w:r>
      <w:r>
        <w:rPr>
          <w:rFonts w:ascii="Times New Roman"/>
          <w:b w:val="false"/>
          <w:i w:val="false"/>
          <w:color w:val="000000"/>
          <w:sz w:val="28"/>
        </w:rPr>
        <w:t>
</w:t>
      </w:r>
      <w:r>
        <w:rPr>
          <w:rFonts w:ascii="Times New Roman"/>
          <w:b w:val="false"/>
          <w:i w:val="false"/>
          <w:color w:val="000000"/>
          <w:sz w:val="28"/>
        </w:rPr>
        <w:t>
      К порядку регистрации сублицензионных договоров применяются положения о регистрации лицензионных договоров, если иное не предусмотрено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Для регистрации лицензионного договора в экспертную организацию представляется заявление установленной формы.</w:t>
      </w:r>
      <w:r>
        <w:br/>
      </w:r>
      <w:r>
        <w:rPr>
          <w:rFonts w:ascii="Times New Roman"/>
          <w:b w:val="false"/>
          <w:i w:val="false"/>
          <w:color w:val="000000"/>
          <w:sz w:val="28"/>
        </w:rPr>
        <w:t>
</w:t>
      </w:r>
      <w:r>
        <w:rPr>
          <w:rFonts w:ascii="Times New Roman"/>
          <w:b w:val="false"/>
          <w:i w:val="false"/>
          <w:color w:val="000000"/>
          <w:sz w:val="28"/>
        </w:rPr>
        <w:t>
      К заявлению прилагаются:</w:t>
      </w:r>
      <w:r>
        <w:br/>
      </w:r>
      <w:r>
        <w:rPr>
          <w:rFonts w:ascii="Times New Roman"/>
          <w:b w:val="false"/>
          <w:i w:val="false"/>
          <w:color w:val="000000"/>
          <w:sz w:val="28"/>
        </w:rPr>
        <w:t>
</w:t>
      </w:r>
      <w:r>
        <w:rPr>
          <w:rFonts w:ascii="Times New Roman"/>
          <w:b w:val="false"/>
          <w:i w:val="false"/>
          <w:color w:val="000000"/>
          <w:sz w:val="28"/>
        </w:rPr>
        <w:t>
      1) подлинники договора в четырех экземплярах, снабженные титульным листом. Каждый экземпляр договора прошивается, скрепляется бумажной пломбой, на которой делается запись о количестве прошнурованных и пронумерованных листов, проставляется оттиск печати и подписи обеих сторон либо уполномоченных на то лиц обеих сторон.</w:t>
      </w:r>
      <w:r>
        <w:br/>
      </w:r>
      <w:r>
        <w:rPr>
          <w:rFonts w:ascii="Times New Roman"/>
          <w:b w:val="false"/>
          <w:i w:val="false"/>
          <w:color w:val="000000"/>
          <w:sz w:val="28"/>
        </w:rPr>
        <w:t>
</w:t>
      </w:r>
      <w:r>
        <w:rPr>
          <w:rFonts w:ascii="Times New Roman"/>
          <w:b w:val="false"/>
          <w:i w:val="false"/>
          <w:color w:val="000000"/>
          <w:sz w:val="28"/>
        </w:rPr>
        <w:t>
      Подача материалов на регистрацию должна осуществляться не позднее шестимесячного срока с даты подписания договора.</w:t>
      </w:r>
      <w:r>
        <w:br/>
      </w:r>
      <w:r>
        <w:rPr>
          <w:rFonts w:ascii="Times New Roman"/>
          <w:b w:val="false"/>
          <w:i w:val="false"/>
          <w:color w:val="000000"/>
          <w:sz w:val="28"/>
        </w:rPr>
        <w:t>
</w:t>
      </w:r>
      <w:r>
        <w:rPr>
          <w:rFonts w:ascii="Times New Roman"/>
          <w:b w:val="false"/>
          <w:i w:val="false"/>
          <w:color w:val="000000"/>
          <w:sz w:val="28"/>
        </w:rPr>
        <w:t>
      Вместо подлинников договора могут быть представлены нотариально засвидетельствованные копии договора;</w:t>
      </w:r>
      <w:r>
        <w:br/>
      </w:r>
      <w:r>
        <w:rPr>
          <w:rFonts w:ascii="Times New Roman"/>
          <w:b w:val="false"/>
          <w:i w:val="false"/>
          <w:color w:val="000000"/>
          <w:sz w:val="28"/>
        </w:rPr>
        <w:t>
</w:t>
      </w:r>
      <w:r>
        <w:rPr>
          <w:rFonts w:ascii="Times New Roman"/>
          <w:b w:val="false"/>
          <w:i w:val="false"/>
          <w:color w:val="000000"/>
          <w:sz w:val="28"/>
        </w:rPr>
        <w:t>
      2) доверенность в случае подачи заявления через патентного поверенного или иного представителя;</w:t>
      </w:r>
      <w:r>
        <w:br/>
      </w:r>
      <w:r>
        <w:rPr>
          <w:rFonts w:ascii="Times New Roman"/>
          <w:b w:val="false"/>
          <w:i w:val="false"/>
          <w:color w:val="000000"/>
          <w:sz w:val="28"/>
        </w:rPr>
        <w:t>
</w:t>
      </w:r>
      <w:r>
        <w:rPr>
          <w:rFonts w:ascii="Times New Roman"/>
          <w:b w:val="false"/>
          <w:i w:val="false"/>
          <w:color w:val="000000"/>
          <w:sz w:val="28"/>
        </w:rPr>
        <w:t>
      3) документ, подтверждающий оплату государственной пошлины. Национальные заявители, кроме вышеуказанных документов, представляют решение органов управления лицензиара (сублицензиара) (общего собрания учредителей или акционеров) по вопросу заключения договора и предоставления полномочий по подписанию договора руководителем организации в случае подачи заявления от имени юридического лица.</w:t>
      </w:r>
      <w:r>
        <w:br/>
      </w:r>
      <w:r>
        <w:rPr>
          <w:rFonts w:ascii="Times New Roman"/>
          <w:b w:val="false"/>
          <w:i w:val="false"/>
          <w:color w:val="000000"/>
          <w:sz w:val="28"/>
        </w:rPr>
        <w:t>
</w:t>
      </w:r>
      <w:r>
        <w:rPr>
          <w:rFonts w:ascii="Times New Roman"/>
          <w:b w:val="false"/>
          <w:i w:val="false"/>
          <w:color w:val="000000"/>
          <w:sz w:val="28"/>
        </w:rPr>
        <w:t>
      Заявление и другие необходимые документы представляются на казахском и русском языках. Иностранные имена и наименования юридических лиц должны быть указаны в казахской и русской транслитерации. Если документы представлены на другом языке, к заявлению прилагается их нотариально засвидетельствованный перевод на казахский и русский языки.</w:t>
      </w:r>
      <w:r>
        <w:br/>
      </w:r>
      <w:r>
        <w:rPr>
          <w:rFonts w:ascii="Times New Roman"/>
          <w:b w:val="false"/>
          <w:i w:val="false"/>
          <w:color w:val="000000"/>
          <w:sz w:val="28"/>
        </w:rPr>
        <w:t>
</w:t>
      </w:r>
      <w:r>
        <w:rPr>
          <w:rFonts w:ascii="Times New Roman"/>
          <w:b w:val="false"/>
          <w:i w:val="false"/>
          <w:color w:val="000000"/>
          <w:sz w:val="28"/>
        </w:rPr>
        <w:t>
      Заявление должно относиться к одному лицензионному договору.</w:t>
      </w:r>
      <w:r>
        <w:br/>
      </w:r>
      <w:r>
        <w:rPr>
          <w:rFonts w:ascii="Times New Roman"/>
          <w:b w:val="false"/>
          <w:i w:val="false"/>
          <w:color w:val="000000"/>
          <w:sz w:val="28"/>
        </w:rPr>
        <w:t>
</w:t>
      </w:r>
      <w:r>
        <w:rPr>
          <w:rFonts w:ascii="Times New Roman"/>
          <w:b w:val="false"/>
          <w:i w:val="false"/>
          <w:color w:val="000000"/>
          <w:sz w:val="28"/>
        </w:rPr>
        <w:t>
      Физические лица, проживающие за пределами Республики Казахстан, или иностранные юридические лица, подающие материалы договора в уполномоченный орган от своего имени, осуществляют права, связанные с регистрацией договора через зарегистрированных патентных поверенных Республики Казахстан.</w:t>
      </w:r>
      <w:r>
        <w:br/>
      </w:r>
      <w:r>
        <w:rPr>
          <w:rFonts w:ascii="Times New Roman"/>
          <w:b w:val="false"/>
          <w:i w:val="false"/>
          <w:color w:val="000000"/>
          <w:sz w:val="28"/>
        </w:rPr>
        <w:t>
</w:t>
      </w:r>
      <w:r>
        <w:rPr>
          <w:rFonts w:ascii="Times New Roman"/>
          <w:b w:val="false"/>
          <w:i w:val="false"/>
          <w:color w:val="000000"/>
          <w:sz w:val="28"/>
        </w:rPr>
        <w:t>
      Граждане Республики Казахстан, временно находящиеся за ее пределами, осуществляют права, связанные с регистрацией договора, без патентного поверенного при указании адреса для переписки в пределах территории Республики Казахстан.</w:t>
      </w:r>
      <w:r>
        <w:br/>
      </w:r>
      <w:r>
        <w:rPr>
          <w:rFonts w:ascii="Times New Roman"/>
          <w:b w:val="false"/>
          <w:i w:val="false"/>
          <w:color w:val="000000"/>
          <w:sz w:val="28"/>
        </w:rPr>
        <w:t>
</w:t>
      </w:r>
      <w:r>
        <w:rPr>
          <w:rFonts w:ascii="Times New Roman"/>
          <w:b w:val="false"/>
          <w:i w:val="false"/>
          <w:color w:val="000000"/>
          <w:sz w:val="28"/>
        </w:rPr>
        <w:t>
      5. Экспертная организация после представления заявителем перечня документов для регистрации в течение пятнадцати рабочих дней с даты поступления заявления проводит предварительную экспертизу поступивших документов, в ходе которой проверяется наличие необходимых документов и соблюдение установленных к ним требований, в случае отсутствия в прилагаемых к заявлению материалах договора документа, подтверждающего оплату проведения экспертизы, заявителю выставляется счет на оплату. В этом случае указанные сроки исчисляются со дня поступления оплаты в экспертную организацию.</w:t>
      </w:r>
      <w:r>
        <w:br/>
      </w:r>
      <w:r>
        <w:rPr>
          <w:rFonts w:ascii="Times New Roman"/>
          <w:b w:val="false"/>
          <w:i w:val="false"/>
          <w:color w:val="000000"/>
          <w:sz w:val="28"/>
        </w:rPr>
        <w:t>
</w:t>
      </w:r>
      <w:r>
        <w:rPr>
          <w:rFonts w:ascii="Times New Roman"/>
          <w:b w:val="false"/>
          <w:i w:val="false"/>
          <w:color w:val="000000"/>
          <w:sz w:val="28"/>
        </w:rPr>
        <w:t>
      По принятым к рассмотрению материалам лицензионного договора в двадцатидневный срок проводится экспертиза по существу, в ходе которой проводится изучение материалов лицензионного договора в соответствии с действующим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6. Основания, препятствующие регистрации лицензионного договора, которые могут быть устранены:</w:t>
      </w:r>
      <w:r>
        <w:br/>
      </w:r>
      <w:r>
        <w:rPr>
          <w:rFonts w:ascii="Times New Roman"/>
          <w:b w:val="false"/>
          <w:i w:val="false"/>
          <w:color w:val="000000"/>
          <w:sz w:val="28"/>
        </w:rPr>
        <w:t>
</w:t>
      </w:r>
      <w:r>
        <w:rPr>
          <w:rFonts w:ascii="Times New Roman"/>
          <w:b w:val="false"/>
          <w:i w:val="false"/>
          <w:color w:val="000000"/>
          <w:sz w:val="28"/>
        </w:rPr>
        <w:t>
      1) не произведена оплата за поддержание в силе патента;</w:t>
      </w:r>
      <w:r>
        <w:br/>
      </w:r>
      <w:r>
        <w:rPr>
          <w:rFonts w:ascii="Times New Roman"/>
          <w:b w:val="false"/>
          <w:i w:val="false"/>
          <w:color w:val="000000"/>
          <w:sz w:val="28"/>
        </w:rPr>
        <w:t>
</w:t>
      </w:r>
      <w:r>
        <w:rPr>
          <w:rFonts w:ascii="Times New Roman"/>
          <w:b w:val="false"/>
          <w:i w:val="false"/>
          <w:color w:val="000000"/>
          <w:sz w:val="28"/>
        </w:rPr>
        <w:t>
      2) наличие в договоре положений, противоречащих гражданскому законодательству Республики Казахстан и международным договорам, ратифицированным Республикой Казахстан.</w:t>
      </w:r>
      <w:r>
        <w:br/>
      </w:r>
      <w:r>
        <w:rPr>
          <w:rFonts w:ascii="Times New Roman"/>
          <w:b w:val="false"/>
          <w:i w:val="false"/>
          <w:color w:val="000000"/>
          <w:sz w:val="28"/>
        </w:rPr>
        <w:t>
</w:t>
      </w:r>
      <w:r>
        <w:rPr>
          <w:rFonts w:ascii="Times New Roman"/>
          <w:b w:val="false"/>
          <w:i w:val="false"/>
          <w:color w:val="000000"/>
          <w:sz w:val="28"/>
        </w:rPr>
        <w:t>
      7. В случае нарушения требований к оформлению документов или наличия оснований, указанных в пункте 6 настоящей статьи, препятствующих регистрации договора, но которые могут быть устранены, экспертной организацией направляется запрос заявителю с предложением в трехмесячный срок с даты его отправки представить отсутствующие или исправленные документы или внести необходимые изменения и дополнения. В этом случае указанные в пункте 5 настоящей статьи сроки проведения экспертизы исчисляются с даты представления отсутствующих или исправленных документов.</w:t>
      </w:r>
      <w:r>
        <w:br/>
      </w:r>
      <w:r>
        <w:rPr>
          <w:rFonts w:ascii="Times New Roman"/>
          <w:b w:val="false"/>
          <w:i w:val="false"/>
          <w:color w:val="000000"/>
          <w:sz w:val="28"/>
        </w:rPr>
        <w:t>
</w:t>
      </w:r>
      <w:r>
        <w:rPr>
          <w:rFonts w:ascii="Times New Roman"/>
          <w:b w:val="false"/>
          <w:i w:val="false"/>
          <w:color w:val="000000"/>
          <w:sz w:val="28"/>
        </w:rPr>
        <w:t>
      8. Экспертная организация выносит заключение об отказе в регистрации лицензионного договора при наличии следующих оснований:</w:t>
      </w:r>
      <w:r>
        <w:br/>
      </w:r>
      <w:r>
        <w:rPr>
          <w:rFonts w:ascii="Times New Roman"/>
          <w:b w:val="false"/>
          <w:i w:val="false"/>
          <w:color w:val="000000"/>
          <w:sz w:val="28"/>
        </w:rPr>
        <w:t>
</w:t>
      </w:r>
      <w:r>
        <w:rPr>
          <w:rFonts w:ascii="Times New Roman"/>
          <w:b w:val="false"/>
          <w:i w:val="false"/>
          <w:color w:val="000000"/>
          <w:sz w:val="28"/>
        </w:rPr>
        <w:t>
      1) прекращение действия патента на селекционное достижение, в отношении которого заключается договор;</w:t>
      </w:r>
      <w:r>
        <w:br/>
      </w:r>
      <w:r>
        <w:rPr>
          <w:rFonts w:ascii="Times New Roman"/>
          <w:b w:val="false"/>
          <w:i w:val="false"/>
          <w:color w:val="000000"/>
          <w:sz w:val="28"/>
        </w:rPr>
        <w:t>
</w:t>
      </w:r>
      <w:r>
        <w:rPr>
          <w:rFonts w:ascii="Times New Roman"/>
          <w:b w:val="false"/>
          <w:i w:val="false"/>
          <w:color w:val="000000"/>
          <w:sz w:val="28"/>
        </w:rPr>
        <w:t>
      2) непредставление своевременного ответа на запрос экспертной организации в течение трех месяцев;</w:t>
      </w:r>
      <w:r>
        <w:br/>
      </w:r>
      <w:r>
        <w:rPr>
          <w:rFonts w:ascii="Times New Roman"/>
          <w:b w:val="false"/>
          <w:i w:val="false"/>
          <w:color w:val="000000"/>
          <w:sz w:val="28"/>
        </w:rPr>
        <w:t>
</w:t>
      </w:r>
      <w:r>
        <w:rPr>
          <w:rFonts w:ascii="Times New Roman"/>
          <w:b w:val="false"/>
          <w:i w:val="false"/>
          <w:color w:val="000000"/>
          <w:sz w:val="28"/>
        </w:rPr>
        <w:t>
      3) отсутствие в ответе на запрос экспертной организации всех необходимых сведений и документов;</w:t>
      </w:r>
      <w:r>
        <w:br/>
      </w:r>
      <w:r>
        <w:rPr>
          <w:rFonts w:ascii="Times New Roman"/>
          <w:b w:val="false"/>
          <w:i w:val="false"/>
          <w:color w:val="000000"/>
          <w:sz w:val="28"/>
        </w:rPr>
        <w:t>
</w:t>
      </w:r>
      <w:r>
        <w:rPr>
          <w:rFonts w:ascii="Times New Roman"/>
          <w:b w:val="false"/>
          <w:i w:val="false"/>
          <w:color w:val="000000"/>
          <w:sz w:val="28"/>
        </w:rPr>
        <w:t>
      4) отсутствие в лицензионном договоре полномочия лицензиата о заключении сублицензионного договора и отсутствие лицензионного договора, зарегистрированного в уполномоченном органе.</w:t>
      </w:r>
      <w:r>
        <w:br/>
      </w:r>
      <w:r>
        <w:rPr>
          <w:rFonts w:ascii="Times New Roman"/>
          <w:b w:val="false"/>
          <w:i w:val="false"/>
          <w:color w:val="000000"/>
          <w:sz w:val="28"/>
        </w:rPr>
        <w:t>
</w:t>
      </w:r>
      <w:r>
        <w:rPr>
          <w:rFonts w:ascii="Times New Roman"/>
          <w:b w:val="false"/>
          <w:i w:val="false"/>
          <w:color w:val="000000"/>
          <w:sz w:val="28"/>
        </w:rPr>
        <w:t>
      В течение двух рабочих дней после вынесения заключения экспертная организация направляет данное заключение в уполномоченный орган с указанием причин отказа.</w:t>
      </w:r>
      <w:r>
        <w:br/>
      </w:r>
      <w:r>
        <w:rPr>
          <w:rFonts w:ascii="Times New Roman"/>
          <w:b w:val="false"/>
          <w:i w:val="false"/>
          <w:color w:val="000000"/>
          <w:sz w:val="28"/>
        </w:rPr>
        <w:t>
</w:t>
      </w:r>
      <w:r>
        <w:rPr>
          <w:rFonts w:ascii="Times New Roman"/>
          <w:b w:val="false"/>
          <w:i w:val="false"/>
          <w:color w:val="000000"/>
          <w:sz w:val="28"/>
        </w:rPr>
        <w:t>
      9. При положительном результате экспертизы экспертная организация в течение пяти рабочих дней направляет в уполномоченный орган заключение об отсутствии оснований, препятствующих регистрации лицензионного договора.</w:t>
      </w:r>
      <w:r>
        <w:br/>
      </w:r>
      <w:r>
        <w:rPr>
          <w:rFonts w:ascii="Times New Roman"/>
          <w:b w:val="false"/>
          <w:i w:val="false"/>
          <w:color w:val="000000"/>
          <w:sz w:val="28"/>
        </w:rPr>
        <w:t>
</w:t>
      </w:r>
      <w:r>
        <w:rPr>
          <w:rFonts w:ascii="Times New Roman"/>
          <w:b w:val="false"/>
          <w:i w:val="false"/>
          <w:color w:val="000000"/>
          <w:sz w:val="28"/>
        </w:rPr>
        <w:t>
      Решение о регистрации или об отказе в регистрации лицензионного договора принимается уполномоченным органом в течение пяти рабочих дней с момента поступления заключения экспертной организации.</w:t>
      </w:r>
      <w:r>
        <w:br/>
      </w:r>
      <w:r>
        <w:rPr>
          <w:rFonts w:ascii="Times New Roman"/>
          <w:b w:val="false"/>
          <w:i w:val="false"/>
          <w:color w:val="000000"/>
          <w:sz w:val="28"/>
        </w:rPr>
        <w:t>
</w:t>
      </w:r>
      <w:r>
        <w:rPr>
          <w:rFonts w:ascii="Times New Roman"/>
          <w:b w:val="false"/>
          <w:i w:val="false"/>
          <w:color w:val="000000"/>
          <w:sz w:val="28"/>
        </w:rPr>
        <w:t>
      10. После вынесения решения о регистрации лицензионного договора уполномоченный орган:</w:t>
      </w:r>
      <w:r>
        <w:br/>
      </w:r>
      <w:r>
        <w:rPr>
          <w:rFonts w:ascii="Times New Roman"/>
          <w:b w:val="false"/>
          <w:i w:val="false"/>
          <w:color w:val="000000"/>
          <w:sz w:val="28"/>
        </w:rPr>
        <w:t>
</w:t>
      </w:r>
      <w:r>
        <w:rPr>
          <w:rFonts w:ascii="Times New Roman"/>
          <w:b w:val="false"/>
          <w:i w:val="false"/>
          <w:color w:val="000000"/>
          <w:sz w:val="28"/>
        </w:rPr>
        <w:t>
      1) оформляет приложение к охранному документу на объект промышленной собственности, в отношении которого заключается договор;</w:t>
      </w:r>
      <w:r>
        <w:br/>
      </w:r>
      <w:r>
        <w:rPr>
          <w:rFonts w:ascii="Times New Roman"/>
          <w:b w:val="false"/>
          <w:i w:val="false"/>
          <w:color w:val="000000"/>
          <w:sz w:val="28"/>
        </w:rPr>
        <w:t>
</w:t>
      </w:r>
      <w:r>
        <w:rPr>
          <w:rFonts w:ascii="Times New Roman"/>
          <w:b w:val="false"/>
          <w:i w:val="false"/>
          <w:color w:val="000000"/>
          <w:sz w:val="28"/>
        </w:rPr>
        <w:t>
      2) проставляет на титульном листе договора штамп о его регистрации с указанием даты регистрации и его регистрационного номера;</w:t>
      </w:r>
      <w:r>
        <w:br/>
      </w:r>
      <w:r>
        <w:rPr>
          <w:rFonts w:ascii="Times New Roman"/>
          <w:b w:val="false"/>
          <w:i w:val="false"/>
          <w:color w:val="000000"/>
          <w:sz w:val="28"/>
        </w:rPr>
        <w:t>
</w:t>
      </w:r>
      <w:r>
        <w:rPr>
          <w:rFonts w:ascii="Times New Roman"/>
          <w:b w:val="false"/>
          <w:i w:val="false"/>
          <w:color w:val="000000"/>
          <w:sz w:val="28"/>
        </w:rPr>
        <w:t>
      3) вносит сведения о договоре в реестр зарегистрированных договоров;</w:t>
      </w:r>
      <w:r>
        <w:br/>
      </w:r>
      <w:r>
        <w:rPr>
          <w:rFonts w:ascii="Times New Roman"/>
          <w:b w:val="false"/>
          <w:i w:val="false"/>
          <w:color w:val="000000"/>
          <w:sz w:val="28"/>
        </w:rPr>
        <w:t>
</w:t>
      </w:r>
      <w:r>
        <w:rPr>
          <w:rFonts w:ascii="Times New Roman"/>
          <w:b w:val="false"/>
          <w:i w:val="false"/>
          <w:color w:val="000000"/>
          <w:sz w:val="28"/>
        </w:rPr>
        <w:t>
      4) направляет два экземпляра зарегистрированного договора и приложение к охранному документу по адресу для переписки, указанному в заявлении;</w:t>
      </w:r>
      <w:r>
        <w:br/>
      </w:r>
      <w:r>
        <w:rPr>
          <w:rFonts w:ascii="Times New Roman"/>
          <w:b w:val="false"/>
          <w:i w:val="false"/>
          <w:color w:val="000000"/>
          <w:sz w:val="28"/>
        </w:rPr>
        <w:t>
</w:t>
      </w:r>
      <w:r>
        <w:rPr>
          <w:rFonts w:ascii="Times New Roman"/>
          <w:b w:val="false"/>
          <w:i w:val="false"/>
          <w:color w:val="000000"/>
          <w:sz w:val="28"/>
        </w:rPr>
        <w:t>
      5) направляет контрольный экземпляр договора с заключением в экспертную организацию для публикации сведений о регистрации договора.</w:t>
      </w:r>
      <w:r>
        <w:br/>
      </w:r>
      <w:r>
        <w:rPr>
          <w:rFonts w:ascii="Times New Roman"/>
          <w:b w:val="false"/>
          <w:i w:val="false"/>
          <w:color w:val="000000"/>
          <w:sz w:val="28"/>
        </w:rPr>
        <w:t>
</w:t>
      </w:r>
      <w:r>
        <w:rPr>
          <w:rFonts w:ascii="Times New Roman"/>
          <w:b w:val="false"/>
          <w:i w:val="false"/>
          <w:color w:val="000000"/>
          <w:sz w:val="28"/>
        </w:rPr>
        <w:t>
      Третий и четвертый экземпляры договора хранятся в уполномоченном органе и экспертной организации соответственно и являются контрольными экземплярами.</w:t>
      </w:r>
      <w:r>
        <w:br/>
      </w:r>
      <w:r>
        <w:rPr>
          <w:rFonts w:ascii="Times New Roman"/>
          <w:b w:val="false"/>
          <w:i w:val="false"/>
          <w:color w:val="000000"/>
          <w:sz w:val="28"/>
        </w:rPr>
        <w:t>
</w:t>
      </w:r>
      <w:r>
        <w:rPr>
          <w:rFonts w:ascii="Times New Roman"/>
          <w:b w:val="false"/>
          <w:i w:val="false"/>
          <w:color w:val="000000"/>
          <w:sz w:val="28"/>
        </w:rPr>
        <w:t>
      Экспертная организация по зарегистрированным договорам публикует в бюллетене сведения о зарегистрированных договорах, в частности, номер и дату регистрации договора, наименование или полные данные сторон договора, предмет договора, срок действия договора, территорию действия договора.</w:t>
      </w:r>
      <w:r>
        <w:br/>
      </w:r>
      <w:r>
        <w:rPr>
          <w:rFonts w:ascii="Times New Roman"/>
          <w:b w:val="false"/>
          <w:i w:val="false"/>
          <w:color w:val="000000"/>
          <w:sz w:val="28"/>
        </w:rPr>
        <w:t>
</w:t>
      </w:r>
      <w:r>
        <w:rPr>
          <w:rFonts w:ascii="Times New Roman"/>
          <w:b w:val="false"/>
          <w:i w:val="false"/>
          <w:color w:val="000000"/>
          <w:sz w:val="28"/>
        </w:rPr>
        <w:t>
      Заявление о внесении изменений или дополнений в зарегистрированный лицензионный договор, сублицензионный договор подается в уполномоченный орган, при этом применяются положения о регистрации лицензионных договоров.</w:t>
      </w:r>
      <w:r>
        <w:br/>
      </w:r>
      <w:r>
        <w:rPr>
          <w:rFonts w:ascii="Times New Roman"/>
          <w:b w:val="false"/>
          <w:i w:val="false"/>
          <w:color w:val="000000"/>
          <w:sz w:val="28"/>
        </w:rPr>
        <w:t>
</w:t>
      </w:r>
      <w:r>
        <w:rPr>
          <w:rFonts w:ascii="Times New Roman"/>
          <w:b w:val="false"/>
          <w:i w:val="false"/>
          <w:color w:val="000000"/>
          <w:sz w:val="28"/>
        </w:rPr>
        <w:t>
      Любое лицо может получить выписку из реестра зарегистрированных лицензионных договоров, сублицензионных договоров, касающуюся сведений о зарегистрированных договорах, открытых для публикации.</w:t>
      </w:r>
      <w:r>
        <w:br/>
      </w:r>
      <w:r>
        <w:rPr>
          <w:rFonts w:ascii="Times New Roman"/>
          <w:b w:val="false"/>
          <w:i w:val="false"/>
          <w:color w:val="000000"/>
          <w:sz w:val="28"/>
        </w:rPr>
        <w:t>
</w:t>
      </w:r>
      <w:r>
        <w:rPr>
          <w:rFonts w:ascii="Times New Roman"/>
          <w:b w:val="false"/>
          <w:i w:val="false"/>
          <w:color w:val="000000"/>
          <w:sz w:val="28"/>
        </w:rPr>
        <w:t>
      Ознакомление третьих лиц с текстом договора, а также получение выписки из него допускаются только с письменного согласия сторон договора.</w:t>
      </w:r>
      <w:r>
        <w:br/>
      </w:r>
      <w:r>
        <w:rPr>
          <w:rFonts w:ascii="Times New Roman"/>
          <w:b w:val="false"/>
          <w:i w:val="false"/>
          <w:color w:val="000000"/>
          <w:sz w:val="28"/>
        </w:rPr>
        <w:t>
</w:t>
      </w:r>
      <w:r>
        <w:rPr>
          <w:rFonts w:ascii="Times New Roman"/>
          <w:b w:val="false"/>
          <w:i w:val="false"/>
          <w:color w:val="000000"/>
          <w:sz w:val="28"/>
        </w:rPr>
        <w:t>
      В случае вынесения уполномоченным органом решения об отказе в регистрации лицензионного договора на основании заключения экспертной организации документы по рассматриваемому договору вместе с решением об отказе в регистрации возвращаются по адресу, указанному в заявлении.</w:t>
      </w:r>
      <w:r>
        <w:br/>
      </w:r>
      <w:r>
        <w:rPr>
          <w:rFonts w:ascii="Times New Roman"/>
          <w:b w:val="false"/>
          <w:i w:val="false"/>
          <w:color w:val="000000"/>
          <w:sz w:val="28"/>
        </w:rPr>
        <w:t>
</w:t>
      </w:r>
      <w:r>
        <w:rPr>
          <w:rFonts w:ascii="Times New Roman"/>
          <w:b w:val="false"/>
          <w:i w:val="false"/>
          <w:color w:val="000000"/>
          <w:sz w:val="28"/>
        </w:rPr>
        <w:t>
      11. Лицензионный договор и сублицензионный договор вступают в силу с даты их регистрации в уполномоченном органе.</w:t>
      </w:r>
      <w:r>
        <w:br/>
      </w:r>
      <w:r>
        <w:rPr>
          <w:rFonts w:ascii="Times New Roman"/>
          <w:b w:val="false"/>
          <w:i w:val="false"/>
          <w:color w:val="000000"/>
          <w:sz w:val="28"/>
        </w:rPr>
        <w:t>
</w:t>
      </w:r>
      <w:r>
        <w:rPr>
          <w:rFonts w:ascii="Times New Roman"/>
          <w:b w:val="false"/>
          <w:i w:val="false"/>
          <w:color w:val="000000"/>
          <w:sz w:val="28"/>
        </w:rPr>
        <w:t>
      12. При чрезвычайных ситуациях в стране Правительство Республики Казахстан имеет право разрешить использование селекционного достижения без согласия патентообладателя, но с немедленным его уведомлением и выплатой ему соразмерной компенсации. Споры о размере компенсации разрешаются судом.»;</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главу 5</w:t>
      </w:r>
      <w:r>
        <w:rPr>
          <w:rFonts w:ascii="Times New Roman"/>
          <w:b w:val="false"/>
          <w:i w:val="false"/>
          <w:color w:val="000000"/>
          <w:sz w:val="28"/>
        </w:rPr>
        <w:t xml:space="preserve"> дополнить статьей 20-1 следующего содержания:</w:t>
      </w:r>
      <w:r>
        <w:br/>
      </w:r>
      <w:r>
        <w:rPr>
          <w:rFonts w:ascii="Times New Roman"/>
          <w:b w:val="false"/>
          <w:i w:val="false"/>
          <w:color w:val="000000"/>
          <w:sz w:val="28"/>
        </w:rPr>
        <w:t>
</w:t>
      </w:r>
      <w:r>
        <w:rPr>
          <w:rFonts w:ascii="Times New Roman"/>
          <w:b w:val="false"/>
          <w:i w:val="false"/>
          <w:color w:val="000000"/>
          <w:sz w:val="28"/>
        </w:rPr>
        <w:t>
      «Статья 20-1. Уступка патента или права на получение патента на селекционное достижение</w:t>
      </w:r>
      <w:r>
        <w:br/>
      </w:r>
      <w:r>
        <w:rPr>
          <w:rFonts w:ascii="Times New Roman"/>
          <w:b w:val="false"/>
          <w:i w:val="false"/>
          <w:color w:val="000000"/>
          <w:sz w:val="28"/>
        </w:rPr>
        <w:t>
</w:t>
      </w:r>
      <w:r>
        <w:rPr>
          <w:rFonts w:ascii="Times New Roman"/>
          <w:b w:val="false"/>
          <w:i w:val="false"/>
          <w:color w:val="000000"/>
          <w:sz w:val="28"/>
        </w:rPr>
        <w:t>
      1. Уступка патента или права на получение патента на селекционное достижение оформляется только договором уступки.</w:t>
      </w:r>
      <w:r>
        <w:br/>
      </w:r>
      <w:r>
        <w:rPr>
          <w:rFonts w:ascii="Times New Roman"/>
          <w:b w:val="false"/>
          <w:i w:val="false"/>
          <w:color w:val="000000"/>
          <w:sz w:val="28"/>
        </w:rPr>
        <w:t>
</w:t>
      </w:r>
      <w:r>
        <w:rPr>
          <w:rFonts w:ascii="Times New Roman"/>
          <w:b w:val="false"/>
          <w:i w:val="false"/>
          <w:color w:val="000000"/>
          <w:sz w:val="28"/>
        </w:rPr>
        <w:t>
      Договор уступки может заключаться в любое время в течение срока действия исключительного права на селекционное достижение, в отношении которого заключается договор.</w:t>
      </w:r>
      <w:r>
        <w:br/>
      </w:r>
      <w:r>
        <w:rPr>
          <w:rFonts w:ascii="Times New Roman"/>
          <w:b w:val="false"/>
          <w:i w:val="false"/>
          <w:color w:val="000000"/>
          <w:sz w:val="28"/>
        </w:rPr>
        <w:t>
</w:t>
      </w:r>
      <w:r>
        <w:rPr>
          <w:rFonts w:ascii="Times New Roman"/>
          <w:b w:val="false"/>
          <w:i w:val="false"/>
          <w:color w:val="000000"/>
          <w:sz w:val="28"/>
        </w:rPr>
        <w:t>
      Договор уступки заключается в письменной форме и подлежит обязательной регистрации в уполномоченном органе.</w:t>
      </w:r>
      <w:r>
        <w:br/>
      </w:r>
      <w:r>
        <w:rPr>
          <w:rFonts w:ascii="Times New Roman"/>
          <w:b w:val="false"/>
          <w:i w:val="false"/>
          <w:color w:val="000000"/>
          <w:sz w:val="28"/>
        </w:rPr>
        <w:t>
</w:t>
      </w:r>
      <w:r>
        <w:rPr>
          <w:rFonts w:ascii="Times New Roman"/>
          <w:b w:val="false"/>
          <w:i w:val="false"/>
          <w:color w:val="000000"/>
          <w:sz w:val="28"/>
        </w:rPr>
        <w:t>
      Регистрация договора уступки осуществляется по результатам экспертизы его материалов, проводимой экспертной организацией.</w:t>
      </w:r>
      <w:r>
        <w:br/>
      </w:r>
      <w:r>
        <w:rPr>
          <w:rFonts w:ascii="Times New Roman"/>
          <w:b w:val="false"/>
          <w:i w:val="false"/>
          <w:color w:val="000000"/>
          <w:sz w:val="28"/>
        </w:rPr>
        <w:t>
</w:t>
      </w:r>
      <w:r>
        <w:rPr>
          <w:rFonts w:ascii="Times New Roman"/>
          <w:b w:val="false"/>
          <w:i w:val="false"/>
          <w:color w:val="000000"/>
          <w:sz w:val="28"/>
        </w:rPr>
        <w:t>
      2. Для регистрации договора уступки в экспертную организацию представляется заявление установленной формы.</w:t>
      </w:r>
      <w:r>
        <w:br/>
      </w:r>
      <w:r>
        <w:rPr>
          <w:rFonts w:ascii="Times New Roman"/>
          <w:b w:val="false"/>
          <w:i w:val="false"/>
          <w:color w:val="000000"/>
          <w:sz w:val="28"/>
        </w:rPr>
        <w:t>
</w:t>
      </w:r>
      <w:r>
        <w:rPr>
          <w:rFonts w:ascii="Times New Roman"/>
          <w:b w:val="false"/>
          <w:i w:val="false"/>
          <w:color w:val="000000"/>
          <w:sz w:val="28"/>
        </w:rPr>
        <w:t>
      К заявлению прилагаются:</w:t>
      </w:r>
      <w:r>
        <w:br/>
      </w:r>
      <w:r>
        <w:rPr>
          <w:rFonts w:ascii="Times New Roman"/>
          <w:b w:val="false"/>
          <w:i w:val="false"/>
          <w:color w:val="000000"/>
          <w:sz w:val="28"/>
        </w:rPr>
        <w:t>
</w:t>
      </w:r>
      <w:r>
        <w:rPr>
          <w:rFonts w:ascii="Times New Roman"/>
          <w:b w:val="false"/>
          <w:i w:val="false"/>
          <w:color w:val="000000"/>
          <w:sz w:val="28"/>
        </w:rPr>
        <w:t>
      1) подлинники договора уступки в четырех экземплярах, предметом которого являются однородные объекты промышленной собственности, снабженные титульным листом. Каждый экземпляр договора прошивается, скрепляется бумажной пломбой, на которой делается запись о количестве прошнурованных и пронумерованных листов, проставляется оттиск печати и подписи уполномоченных на то лиц обеих сторон либо заявителя.</w:t>
      </w:r>
      <w:r>
        <w:br/>
      </w:r>
      <w:r>
        <w:rPr>
          <w:rFonts w:ascii="Times New Roman"/>
          <w:b w:val="false"/>
          <w:i w:val="false"/>
          <w:color w:val="000000"/>
          <w:sz w:val="28"/>
        </w:rPr>
        <w:t>
</w:t>
      </w:r>
      <w:r>
        <w:rPr>
          <w:rFonts w:ascii="Times New Roman"/>
          <w:b w:val="false"/>
          <w:i w:val="false"/>
          <w:color w:val="000000"/>
          <w:sz w:val="28"/>
        </w:rPr>
        <w:t>
      Вместо подлинников договора уступки могут быть представлены нотариально засвидетельствованные копии договора или нотариально засвидетельствованная выписка из договора, отражающая факт передачи права;</w:t>
      </w:r>
      <w:r>
        <w:br/>
      </w:r>
      <w:r>
        <w:rPr>
          <w:rFonts w:ascii="Times New Roman"/>
          <w:b w:val="false"/>
          <w:i w:val="false"/>
          <w:color w:val="000000"/>
          <w:sz w:val="28"/>
        </w:rPr>
        <w:t>
</w:t>
      </w:r>
      <w:r>
        <w:rPr>
          <w:rFonts w:ascii="Times New Roman"/>
          <w:b w:val="false"/>
          <w:i w:val="false"/>
          <w:color w:val="000000"/>
          <w:sz w:val="28"/>
        </w:rPr>
        <w:t>
      2) доверенность в случае подачи заявления через патентного поверенного или иного представителя;</w:t>
      </w:r>
      <w:r>
        <w:br/>
      </w:r>
      <w:r>
        <w:rPr>
          <w:rFonts w:ascii="Times New Roman"/>
          <w:b w:val="false"/>
          <w:i w:val="false"/>
          <w:color w:val="000000"/>
          <w:sz w:val="28"/>
        </w:rPr>
        <w:t>
</w:t>
      </w:r>
      <w:r>
        <w:rPr>
          <w:rFonts w:ascii="Times New Roman"/>
          <w:b w:val="false"/>
          <w:i w:val="false"/>
          <w:color w:val="000000"/>
          <w:sz w:val="28"/>
        </w:rPr>
        <w:t>
      3) документ, подтверждающий оплату государственной пошлины.</w:t>
      </w:r>
      <w:r>
        <w:br/>
      </w:r>
      <w:r>
        <w:rPr>
          <w:rFonts w:ascii="Times New Roman"/>
          <w:b w:val="false"/>
          <w:i w:val="false"/>
          <w:color w:val="000000"/>
          <w:sz w:val="28"/>
        </w:rPr>
        <w:t>
</w:t>
      </w:r>
      <w:r>
        <w:rPr>
          <w:rFonts w:ascii="Times New Roman"/>
          <w:b w:val="false"/>
          <w:i w:val="false"/>
          <w:color w:val="000000"/>
          <w:sz w:val="28"/>
        </w:rPr>
        <w:t>
      Национальные заявители, кроме вышеуказанных документов, предоставляют решение органов управления владельца охранного документа или исключительных прав, общего собрания учредителей или акционеров по вопросу заключения договора и предоставления полномочий по подписанию договора руководителем предприятия.</w:t>
      </w:r>
      <w:r>
        <w:br/>
      </w:r>
      <w:r>
        <w:rPr>
          <w:rFonts w:ascii="Times New Roman"/>
          <w:b w:val="false"/>
          <w:i w:val="false"/>
          <w:color w:val="000000"/>
          <w:sz w:val="28"/>
        </w:rPr>
        <w:t>
</w:t>
      </w:r>
      <w:r>
        <w:rPr>
          <w:rFonts w:ascii="Times New Roman"/>
          <w:b w:val="false"/>
          <w:i w:val="false"/>
          <w:color w:val="000000"/>
          <w:sz w:val="28"/>
        </w:rPr>
        <w:t>
      Заявление и другие необходимые документы представляются на казахском и русском языках. Иностранные имена и наименования юридических лиц должны быть указаны в казахской и русской транслитерации. Если документы представлены на другом языке, к заявлению прилагается их нотариально засвидетельствованный перевод на казахский и русский языки.</w:t>
      </w:r>
      <w:r>
        <w:br/>
      </w:r>
      <w:r>
        <w:rPr>
          <w:rFonts w:ascii="Times New Roman"/>
          <w:b w:val="false"/>
          <w:i w:val="false"/>
          <w:color w:val="000000"/>
          <w:sz w:val="28"/>
        </w:rPr>
        <w:t>
</w:t>
      </w:r>
      <w:r>
        <w:rPr>
          <w:rFonts w:ascii="Times New Roman"/>
          <w:b w:val="false"/>
          <w:i w:val="false"/>
          <w:color w:val="000000"/>
          <w:sz w:val="28"/>
        </w:rPr>
        <w:t>
      Заявление должно относиться к одному договору уступки.</w:t>
      </w:r>
      <w:r>
        <w:br/>
      </w:r>
      <w:r>
        <w:rPr>
          <w:rFonts w:ascii="Times New Roman"/>
          <w:b w:val="false"/>
          <w:i w:val="false"/>
          <w:color w:val="000000"/>
          <w:sz w:val="28"/>
        </w:rPr>
        <w:t>
</w:t>
      </w:r>
      <w:r>
        <w:rPr>
          <w:rFonts w:ascii="Times New Roman"/>
          <w:b w:val="false"/>
          <w:i w:val="false"/>
          <w:color w:val="000000"/>
          <w:sz w:val="28"/>
        </w:rPr>
        <w:t>
      3. При регистрации договора уступки патента и права на получение патента на селекционные достижения применяются положения, предусмотренные пунктами 5–10 статьи 18 настоящего Закона.</w:t>
      </w:r>
      <w:r>
        <w:br/>
      </w:r>
      <w:r>
        <w:rPr>
          <w:rFonts w:ascii="Times New Roman"/>
          <w:b w:val="false"/>
          <w:i w:val="false"/>
          <w:color w:val="000000"/>
          <w:sz w:val="28"/>
        </w:rPr>
        <w:t>
</w:t>
      </w:r>
      <w:r>
        <w:rPr>
          <w:rFonts w:ascii="Times New Roman"/>
          <w:b w:val="false"/>
          <w:i w:val="false"/>
          <w:color w:val="000000"/>
          <w:sz w:val="28"/>
        </w:rPr>
        <w:t>
      Договор уступки вступает в силу с даты его регистрации в уполномоченном органе.»;</w:t>
      </w:r>
      <w:r>
        <w:br/>
      </w:r>
      <w:r>
        <w:rPr>
          <w:rFonts w:ascii="Times New Roman"/>
          <w:b w:val="false"/>
          <w:i w:val="false"/>
          <w:color w:val="000000"/>
          <w:sz w:val="28"/>
        </w:rPr>
        <w:t>
</w:t>
      </w:r>
      <w:r>
        <w:rPr>
          <w:rFonts w:ascii="Times New Roman"/>
          <w:b w:val="false"/>
          <w:i w:val="false"/>
          <w:color w:val="000000"/>
          <w:sz w:val="28"/>
        </w:rPr>
        <w:t>
      8) часть вторую </w:t>
      </w:r>
      <w:r>
        <w:rPr>
          <w:rFonts w:ascii="Times New Roman"/>
          <w:b w:val="false"/>
          <w:i w:val="false"/>
          <w:color w:val="000000"/>
          <w:sz w:val="28"/>
        </w:rPr>
        <w:t>пункта 2</w:t>
      </w:r>
      <w:r>
        <w:rPr>
          <w:rFonts w:ascii="Times New Roman"/>
          <w:b w:val="false"/>
          <w:i w:val="false"/>
          <w:color w:val="000000"/>
          <w:sz w:val="28"/>
        </w:rPr>
        <w:t xml:space="preserve"> статьи 21 дополнить предложением следующего содержания:</w:t>
      </w:r>
      <w:r>
        <w:br/>
      </w:r>
      <w:r>
        <w:rPr>
          <w:rFonts w:ascii="Times New Roman"/>
          <w:b w:val="false"/>
          <w:i w:val="false"/>
          <w:color w:val="000000"/>
          <w:sz w:val="28"/>
        </w:rPr>
        <w:t>
</w:t>
      </w:r>
      <w:r>
        <w:rPr>
          <w:rFonts w:ascii="Times New Roman"/>
          <w:b w:val="false"/>
          <w:i w:val="false"/>
          <w:color w:val="000000"/>
          <w:sz w:val="28"/>
        </w:rPr>
        <w:t>
      «Положение об апелляционном совете утверждается уполномоченным органом.»;</w:t>
      </w:r>
      <w:r>
        <w:br/>
      </w:r>
      <w:r>
        <w:rPr>
          <w:rFonts w:ascii="Times New Roman"/>
          <w:b w:val="false"/>
          <w:i w:val="false"/>
          <w:color w:val="000000"/>
          <w:sz w:val="28"/>
        </w:rPr>
        <w:t>
</w:t>
      </w:r>
      <w:r>
        <w:rPr>
          <w:rFonts w:ascii="Times New Roman"/>
          <w:b w:val="false"/>
          <w:i w:val="false"/>
          <w:color w:val="000000"/>
          <w:sz w:val="28"/>
        </w:rPr>
        <w:t>
      9) дополнить главой 6-1 следующего содержания:</w:t>
      </w:r>
      <w:r>
        <w:br/>
      </w:r>
      <w:r>
        <w:rPr>
          <w:rFonts w:ascii="Times New Roman"/>
          <w:b w:val="false"/>
          <w:i w:val="false"/>
          <w:color w:val="000000"/>
          <w:sz w:val="28"/>
        </w:rPr>
        <w:t>
</w:t>
      </w:r>
      <w:r>
        <w:rPr>
          <w:rFonts w:ascii="Times New Roman"/>
          <w:b w:val="false"/>
          <w:i w:val="false"/>
          <w:color w:val="000000"/>
          <w:sz w:val="28"/>
        </w:rPr>
        <w:t>
      «Глава 6-1. Апелляционный совет и патентные поверенные</w:t>
      </w:r>
      <w:r>
        <w:br/>
      </w:r>
      <w:r>
        <w:rPr>
          <w:rFonts w:ascii="Times New Roman"/>
          <w:b w:val="false"/>
          <w:i w:val="false"/>
          <w:color w:val="000000"/>
          <w:sz w:val="28"/>
        </w:rPr>
        <w:t>
</w:t>
      </w:r>
      <w:r>
        <w:rPr>
          <w:rFonts w:ascii="Times New Roman"/>
          <w:b w:val="false"/>
          <w:i w:val="false"/>
          <w:color w:val="000000"/>
          <w:sz w:val="28"/>
        </w:rPr>
        <w:t>
      Статья 22-1. Апелляционный совет</w:t>
      </w:r>
      <w:r>
        <w:br/>
      </w:r>
      <w:r>
        <w:rPr>
          <w:rFonts w:ascii="Times New Roman"/>
          <w:b w:val="false"/>
          <w:i w:val="false"/>
          <w:color w:val="000000"/>
          <w:sz w:val="28"/>
        </w:rPr>
        <w:t>
</w:t>
      </w:r>
      <w:r>
        <w:rPr>
          <w:rFonts w:ascii="Times New Roman"/>
          <w:b w:val="false"/>
          <w:i w:val="false"/>
          <w:color w:val="000000"/>
          <w:sz w:val="28"/>
        </w:rPr>
        <w:t>
      1. Апелляционный совет является подразделением уполномоченного органа по досудебному рассмотрению споров по возражениям, подаваемым в соответствии с пунктом 5 статьи 8, пунктом 5 статьи 10, пунктом 2 статьи 21 настоящего Закона.</w:t>
      </w:r>
      <w:r>
        <w:br/>
      </w:r>
      <w:r>
        <w:rPr>
          <w:rFonts w:ascii="Times New Roman"/>
          <w:b w:val="false"/>
          <w:i w:val="false"/>
          <w:color w:val="000000"/>
          <w:sz w:val="28"/>
        </w:rPr>
        <w:t>
</w:t>
      </w:r>
      <w:r>
        <w:rPr>
          <w:rFonts w:ascii="Times New Roman"/>
          <w:b w:val="false"/>
          <w:i w:val="false"/>
          <w:color w:val="000000"/>
          <w:sz w:val="28"/>
        </w:rPr>
        <w:t>
      2. В апелляционный совет могут быть поданы следующие возражения:</w:t>
      </w:r>
      <w:r>
        <w:br/>
      </w:r>
      <w:r>
        <w:rPr>
          <w:rFonts w:ascii="Times New Roman"/>
          <w:b w:val="false"/>
          <w:i w:val="false"/>
          <w:color w:val="000000"/>
          <w:sz w:val="28"/>
        </w:rPr>
        <w:t>
</w:t>
      </w:r>
      <w:r>
        <w:rPr>
          <w:rFonts w:ascii="Times New Roman"/>
          <w:b w:val="false"/>
          <w:i w:val="false"/>
          <w:color w:val="000000"/>
          <w:sz w:val="28"/>
        </w:rPr>
        <w:t>
      1) на решения уполномоченного органа об отказе в дальнейшем рассмотрении заявки на выдачу патента на селекционное достижение;</w:t>
      </w:r>
      <w:r>
        <w:br/>
      </w:r>
      <w:r>
        <w:rPr>
          <w:rFonts w:ascii="Times New Roman"/>
          <w:b w:val="false"/>
          <w:i w:val="false"/>
          <w:color w:val="000000"/>
          <w:sz w:val="28"/>
        </w:rPr>
        <w:t>
</w:t>
      </w:r>
      <w:r>
        <w:rPr>
          <w:rFonts w:ascii="Times New Roman"/>
          <w:b w:val="false"/>
          <w:i w:val="false"/>
          <w:color w:val="000000"/>
          <w:sz w:val="28"/>
        </w:rPr>
        <w:t>
      2) об отказе в выдаче патента на селекционное достижение;</w:t>
      </w:r>
      <w:r>
        <w:br/>
      </w:r>
      <w:r>
        <w:rPr>
          <w:rFonts w:ascii="Times New Roman"/>
          <w:b w:val="false"/>
          <w:i w:val="false"/>
          <w:color w:val="000000"/>
          <w:sz w:val="28"/>
        </w:rPr>
        <w:t>
</w:t>
      </w:r>
      <w:r>
        <w:rPr>
          <w:rFonts w:ascii="Times New Roman"/>
          <w:b w:val="false"/>
          <w:i w:val="false"/>
          <w:color w:val="000000"/>
          <w:sz w:val="28"/>
        </w:rPr>
        <w:t>
      3) против выдачи патента на селекционное достижение.</w:t>
      </w:r>
      <w:r>
        <w:br/>
      </w:r>
      <w:r>
        <w:rPr>
          <w:rFonts w:ascii="Times New Roman"/>
          <w:b w:val="false"/>
          <w:i w:val="false"/>
          <w:color w:val="000000"/>
          <w:sz w:val="28"/>
        </w:rPr>
        <w:t>
</w:t>
      </w:r>
      <w:r>
        <w:rPr>
          <w:rFonts w:ascii="Times New Roman"/>
          <w:b w:val="false"/>
          <w:i w:val="false"/>
          <w:color w:val="000000"/>
          <w:sz w:val="28"/>
        </w:rPr>
        <w:t>
      Возражение, предусмотренное в подпунктах 1) и 2) настоящего пункта, подается заявителем или его правопреемником непосредственно либо через представителя.</w:t>
      </w:r>
      <w:r>
        <w:br/>
      </w:r>
      <w:r>
        <w:rPr>
          <w:rFonts w:ascii="Times New Roman"/>
          <w:b w:val="false"/>
          <w:i w:val="false"/>
          <w:color w:val="000000"/>
          <w:sz w:val="28"/>
        </w:rPr>
        <w:t>
</w:t>
      </w:r>
      <w:r>
        <w:rPr>
          <w:rFonts w:ascii="Times New Roman"/>
          <w:b w:val="false"/>
          <w:i w:val="false"/>
          <w:color w:val="000000"/>
          <w:sz w:val="28"/>
        </w:rPr>
        <w:t>
      Возражение, предусмотренное в подпункте 3) настоящего пункта, подается любым заинтересованным лицом непосредственно либо через представителя.</w:t>
      </w:r>
      <w:r>
        <w:br/>
      </w:r>
      <w:r>
        <w:rPr>
          <w:rFonts w:ascii="Times New Roman"/>
          <w:b w:val="false"/>
          <w:i w:val="false"/>
          <w:color w:val="000000"/>
          <w:sz w:val="28"/>
        </w:rPr>
        <w:t>
</w:t>
      </w:r>
      <w:r>
        <w:rPr>
          <w:rFonts w:ascii="Times New Roman"/>
          <w:b w:val="false"/>
          <w:i w:val="false"/>
          <w:color w:val="000000"/>
          <w:sz w:val="28"/>
        </w:rPr>
        <w:t>
      Возражение подается в уполномоченный орган на казахском и русском языках непосредственно или направляется по почте. Прилагаемые к возражению материалы представляются на казахском и русском языках. Если прилагаемые материалы представлены на другом языке, к возражению прилагается их нотариально засвидетельствованный перевод на казахский и русский языки.</w:t>
      </w:r>
      <w:r>
        <w:br/>
      </w:r>
      <w:r>
        <w:rPr>
          <w:rFonts w:ascii="Times New Roman"/>
          <w:b w:val="false"/>
          <w:i w:val="false"/>
          <w:color w:val="000000"/>
          <w:sz w:val="28"/>
        </w:rPr>
        <w:t>
</w:t>
      </w:r>
      <w:r>
        <w:rPr>
          <w:rFonts w:ascii="Times New Roman"/>
          <w:b w:val="false"/>
          <w:i w:val="false"/>
          <w:color w:val="000000"/>
          <w:sz w:val="28"/>
        </w:rPr>
        <w:t>
      Если возражение подано по факсимильной связи или электронной почте, оно должно быть подтверждено оригиналом на бумажном носителе не позднее одного месяца со дня получения такого возражения.</w:t>
      </w:r>
      <w:r>
        <w:br/>
      </w:r>
      <w:r>
        <w:rPr>
          <w:rFonts w:ascii="Times New Roman"/>
          <w:b w:val="false"/>
          <w:i w:val="false"/>
          <w:color w:val="000000"/>
          <w:sz w:val="28"/>
        </w:rPr>
        <w:t>
</w:t>
      </w:r>
      <w:r>
        <w:rPr>
          <w:rFonts w:ascii="Times New Roman"/>
          <w:b w:val="false"/>
          <w:i w:val="false"/>
          <w:color w:val="000000"/>
          <w:sz w:val="28"/>
        </w:rPr>
        <w:t>
      Возражение подается в течение сроков, установленных настоящим Законом.</w:t>
      </w:r>
      <w:r>
        <w:br/>
      </w:r>
      <w:r>
        <w:rPr>
          <w:rFonts w:ascii="Times New Roman"/>
          <w:b w:val="false"/>
          <w:i w:val="false"/>
          <w:color w:val="000000"/>
          <w:sz w:val="28"/>
        </w:rPr>
        <w:t>
</w:t>
      </w:r>
      <w:r>
        <w:rPr>
          <w:rFonts w:ascii="Times New Roman"/>
          <w:b w:val="false"/>
          <w:i w:val="false"/>
          <w:color w:val="000000"/>
          <w:sz w:val="28"/>
        </w:rPr>
        <w:t>
      Пропущенный заявителем срок подачи возражений, указанных в подпунктах 1) и 2) настоящего пункта, может быть восстановлен при наличии уважительных причин и представлении документа об оплате восстановления пропущенного срока. Ходатайство о восстановлении срока может быть подано заявителем не позднее двенадцати месяцев со дня истечения пропущенного срока. Такое ходатайство представляется одновременно с возражением в апелляционный совет.</w:t>
      </w:r>
      <w:r>
        <w:br/>
      </w:r>
      <w:r>
        <w:rPr>
          <w:rFonts w:ascii="Times New Roman"/>
          <w:b w:val="false"/>
          <w:i w:val="false"/>
          <w:color w:val="000000"/>
          <w:sz w:val="28"/>
        </w:rPr>
        <w:t>
</w:t>
      </w:r>
      <w:r>
        <w:rPr>
          <w:rFonts w:ascii="Times New Roman"/>
          <w:b w:val="false"/>
          <w:i w:val="false"/>
          <w:color w:val="000000"/>
          <w:sz w:val="28"/>
        </w:rPr>
        <w:t>
      3. В случае подачи возражения через патентного поверенного или иного представителя доверенность подается на казахском и русском языках, если доверенность подается на другом (иностранном) языке, то доверенность должна быть переведена на казахский и русский языки, перевод доверенности свидетельствуется нотариально. К материалам возражения прилагается оригинал нотариально заверенной доверенности или он представляется вместе с копией секретарю апелляционного совета для подтверждения нотариального заверения.</w:t>
      </w:r>
      <w:r>
        <w:br/>
      </w:r>
      <w:r>
        <w:rPr>
          <w:rFonts w:ascii="Times New Roman"/>
          <w:b w:val="false"/>
          <w:i w:val="false"/>
          <w:color w:val="000000"/>
          <w:sz w:val="28"/>
        </w:rPr>
        <w:t>
</w:t>
      </w:r>
      <w:r>
        <w:rPr>
          <w:rFonts w:ascii="Times New Roman"/>
          <w:b w:val="false"/>
          <w:i w:val="false"/>
          <w:color w:val="000000"/>
          <w:sz w:val="28"/>
        </w:rPr>
        <w:t>
      4. Поданное возражение должно быть рассмотрено на заседании коллегии апелляционного совета в течение срока, установленного настоящим Законом. Срок рассмотрения возражения может быть продлен по заявлению лица, подавшего возражение, а также патентообладателем, но не более чем на шесть месяцев с даты истечения установленного срока для рассмотрения возражения.</w:t>
      </w:r>
      <w:r>
        <w:br/>
      </w:r>
      <w:r>
        <w:rPr>
          <w:rFonts w:ascii="Times New Roman"/>
          <w:b w:val="false"/>
          <w:i w:val="false"/>
          <w:color w:val="000000"/>
          <w:sz w:val="28"/>
        </w:rPr>
        <w:t>
</w:t>
      </w:r>
      <w:r>
        <w:rPr>
          <w:rFonts w:ascii="Times New Roman"/>
          <w:b w:val="false"/>
          <w:i w:val="false"/>
          <w:color w:val="000000"/>
          <w:sz w:val="28"/>
        </w:rPr>
        <w:t>
      5. Лицо, подавшее возражение, патентообладатель вправе обжаловать в суде решение апелляционного совета в течение шести месяцев с даты вынесения такого решения.</w:t>
      </w:r>
      <w:r>
        <w:br/>
      </w:r>
      <w:r>
        <w:rPr>
          <w:rFonts w:ascii="Times New Roman"/>
          <w:b w:val="false"/>
          <w:i w:val="false"/>
          <w:color w:val="000000"/>
          <w:sz w:val="28"/>
        </w:rPr>
        <w:t>
</w:t>
      </w:r>
      <w:r>
        <w:rPr>
          <w:rFonts w:ascii="Times New Roman"/>
          <w:b w:val="false"/>
          <w:i w:val="false"/>
          <w:color w:val="000000"/>
          <w:sz w:val="28"/>
        </w:rPr>
        <w:t>
      Статья 22-2. Основания отказа в рассмотрении возражения в апелляционном совете</w:t>
      </w:r>
      <w:r>
        <w:br/>
      </w:r>
      <w:r>
        <w:rPr>
          <w:rFonts w:ascii="Times New Roman"/>
          <w:b w:val="false"/>
          <w:i w:val="false"/>
          <w:color w:val="000000"/>
          <w:sz w:val="28"/>
        </w:rPr>
        <w:t>
</w:t>
      </w:r>
      <w:r>
        <w:rPr>
          <w:rFonts w:ascii="Times New Roman"/>
          <w:b w:val="false"/>
          <w:i w:val="false"/>
          <w:color w:val="000000"/>
          <w:sz w:val="28"/>
        </w:rPr>
        <w:t>
      В принятии возражения к рассмотрению отказывается, если:</w:t>
      </w:r>
      <w:r>
        <w:br/>
      </w:r>
      <w:r>
        <w:rPr>
          <w:rFonts w:ascii="Times New Roman"/>
          <w:b w:val="false"/>
          <w:i w:val="false"/>
          <w:color w:val="000000"/>
          <w:sz w:val="28"/>
        </w:rPr>
        <w:t>
</w:t>
      </w:r>
      <w:r>
        <w:rPr>
          <w:rFonts w:ascii="Times New Roman"/>
          <w:b w:val="false"/>
          <w:i w:val="false"/>
          <w:color w:val="000000"/>
          <w:sz w:val="28"/>
        </w:rPr>
        <w:t>
      1) возражение не подлежит рассмотрению в апелляционном совете;</w:t>
      </w:r>
      <w:r>
        <w:br/>
      </w:r>
      <w:r>
        <w:rPr>
          <w:rFonts w:ascii="Times New Roman"/>
          <w:b w:val="false"/>
          <w:i w:val="false"/>
          <w:color w:val="000000"/>
          <w:sz w:val="28"/>
        </w:rPr>
        <w:t>
</w:t>
      </w:r>
      <w:r>
        <w:rPr>
          <w:rFonts w:ascii="Times New Roman"/>
          <w:b w:val="false"/>
          <w:i w:val="false"/>
          <w:color w:val="000000"/>
          <w:sz w:val="28"/>
        </w:rPr>
        <w:t>
      2) возражение не подписано либо подписано лицом, не имеющим полномочия на его подписание;</w:t>
      </w:r>
      <w:r>
        <w:br/>
      </w:r>
      <w:r>
        <w:rPr>
          <w:rFonts w:ascii="Times New Roman"/>
          <w:b w:val="false"/>
          <w:i w:val="false"/>
          <w:color w:val="000000"/>
          <w:sz w:val="28"/>
        </w:rPr>
        <w:t>
</w:t>
      </w:r>
      <w:r>
        <w:rPr>
          <w:rFonts w:ascii="Times New Roman"/>
          <w:b w:val="false"/>
          <w:i w:val="false"/>
          <w:color w:val="000000"/>
          <w:sz w:val="28"/>
        </w:rPr>
        <w:t>
      3) возражение подано с нарушением установленного срока и возможность продления и восстановления указанного срока утрачена;</w:t>
      </w:r>
      <w:r>
        <w:br/>
      </w:r>
      <w:r>
        <w:rPr>
          <w:rFonts w:ascii="Times New Roman"/>
          <w:b w:val="false"/>
          <w:i w:val="false"/>
          <w:color w:val="000000"/>
          <w:sz w:val="28"/>
        </w:rPr>
        <w:t>
</w:t>
      </w:r>
      <w:r>
        <w:rPr>
          <w:rFonts w:ascii="Times New Roman"/>
          <w:b w:val="false"/>
          <w:i w:val="false"/>
          <w:color w:val="000000"/>
          <w:sz w:val="28"/>
        </w:rPr>
        <w:t>
      4) заявителем в установленный срок не устранены недостатки, касающиеся требований к оформлению, содержанию и процедуре подачи возражения.</w:t>
      </w:r>
      <w:r>
        <w:br/>
      </w:r>
      <w:r>
        <w:rPr>
          <w:rFonts w:ascii="Times New Roman"/>
          <w:b w:val="false"/>
          <w:i w:val="false"/>
          <w:color w:val="000000"/>
          <w:sz w:val="28"/>
        </w:rPr>
        <w:t>
</w:t>
      </w:r>
      <w:r>
        <w:rPr>
          <w:rFonts w:ascii="Times New Roman"/>
          <w:b w:val="false"/>
          <w:i w:val="false"/>
          <w:color w:val="000000"/>
          <w:sz w:val="28"/>
        </w:rPr>
        <w:t>
      При наличии указанных обстоятельств лицу, подавшему возражение, направляется уведомление о том, что полученное возражение не может быть принято к рассмотрению и считается неподанным.</w:t>
      </w:r>
      <w:r>
        <w:br/>
      </w:r>
      <w:r>
        <w:rPr>
          <w:rFonts w:ascii="Times New Roman"/>
          <w:b w:val="false"/>
          <w:i w:val="false"/>
          <w:color w:val="000000"/>
          <w:sz w:val="28"/>
        </w:rPr>
        <w:t>
</w:t>
      </w:r>
      <w:r>
        <w:rPr>
          <w:rFonts w:ascii="Times New Roman"/>
          <w:b w:val="false"/>
          <w:i w:val="false"/>
          <w:color w:val="000000"/>
          <w:sz w:val="28"/>
        </w:rPr>
        <w:t>
      Лицо, подавшее возражение, или его представитель может отозвать поданное возражение до оглашения решения коллегией апелляционного совета.</w:t>
      </w:r>
      <w:r>
        <w:br/>
      </w:r>
      <w:r>
        <w:rPr>
          <w:rFonts w:ascii="Times New Roman"/>
          <w:b w:val="false"/>
          <w:i w:val="false"/>
          <w:color w:val="000000"/>
          <w:sz w:val="28"/>
        </w:rPr>
        <w:t>
</w:t>
      </w:r>
      <w:r>
        <w:rPr>
          <w:rFonts w:ascii="Times New Roman"/>
          <w:b w:val="false"/>
          <w:i w:val="false"/>
          <w:color w:val="000000"/>
          <w:sz w:val="28"/>
        </w:rPr>
        <w:t>
      Статья 22-3. Рассмотрение возражения на заседании коллегии апелляционного совета</w:t>
      </w:r>
      <w:r>
        <w:br/>
      </w:r>
      <w:r>
        <w:rPr>
          <w:rFonts w:ascii="Times New Roman"/>
          <w:b w:val="false"/>
          <w:i w:val="false"/>
          <w:color w:val="000000"/>
          <w:sz w:val="28"/>
        </w:rPr>
        <w:t>
</w:t>
      </w:r>
      <w:r>
        <w:rPr>
          <w:rFonts w:ascii="Times New Roman"/>
          <w:b w:val="false"/>
          <w:i w:val="false"/>
          <w:color w:val="000000"/>
          <w:sz w:val="28"/>
        </w:rPr>
        <w:t>
      1. Рассмотрение возражения осуществляется на заседании коллегии апелляционного совета в составе не менее пяти ее членов. До момента начала рассмотрения спора должна быть обеспечена конфиденциальность персонального состава коллегии апелляционного совета.</w:t>
      </w:r>
      <w:r>
        <w:br/>
      </w:r>
      <w:r>
        <w:rPr>
          <w:rFonts w:ascii="Times New Roman"/>
          <w:b w:val="false"/>
          <w:i w:val="false"/>
          <w:color w:val="000000"/>
          <w:sz w:val="28"/>
        </w:rPr>
        <w:t>
</w:t>
      </w:r>
      <w:r>
        <w:rPr>
          <w:rFonts w:ascii="Times New Roman"/>
          <w:b w:val="false"/>
          <w:i w:val="false"/>
          <w:color w:val="000000"/>
          <w:sz w:val="28"/>
        </w:rPr>
        <w:t>
      Для представления заключения на заседания коллегии апелляционного совета могут быть приглашены представители научных организаций и специалисты соответствующего профиля.</w:t>
      </w:r>
      <w:r>
        <w:br/>
      </w:r>
      <w:r>
        <w:rPr>
          <w:rFonts w:ascii="Times New Roman"/>
          <w:b w:val="false"/>
          <w:i w:val="false"/>
          <w:color w:val="000000"/>
          <w:sz w:val="28"/>
        </w:rPr>
        <w:t>
</w:t>
      </w:r>
      <w:r>
        <w:rPr>
          <w:rFonts w:ascii="Times New Roman"/>
          <w:b w:val="false"/>
          <w:i w:val="false"/>
          <w:color w:val="000000"/>
          <w:sz w:val="28"/>
        </w:rPr>
        <w:t>
      2. Коллегия апелляционного совета вправе перенести сроки проведения заседания в случаях:</w:t>
      </w:r>
      <w:r>
        <w:br/>
      </w:r>
      <w:r>
        <w:rPr>
          <w:rFonts w:ascii="Times New Roman"/>
          <w:b w:val="false"/>
          <w:i w:val="false"/>
          <w:color w:val="000000"/>
          <w:sz w:val="28"/>
        </w:rPr>
        <w:t>
</w:t>
      </w:r>
      <w:r>
        <w:rPr>
          <w:rFonts w:ascii="Times New Roman"/>
          <w:b w:val="false"/>
          <w:i w:val="false"/>
          <w:color w:val="000000"/>
          <w:sz w:val="28"/>
        </w:rPr>
        <w:t>
      1) невозможности рассмотрения возражения на данном заседании вследствие неявки кого-либо из лиц, имеющих право участвовать в рассмотрении возражения;</w:t>
      </w:r>
      <w:r>
        <w:br/>
      </w:r>
      <w:r>
        <w:rPr>
          <w:rFonts w:ascii="Times New Roman"/>
          <w:b w:val="false"/>
          <w:i w:val="false"/>
          <w:color w:val="000000"/>
          <w:sz w:val="28"/>
        </w:rPr>
        <w:t>
</w:t>
      </w:r>
      <w:r>
        <w:rPr>
          <w:rFonts w:ascii="Times New Roman"/>
          <w:b w:val="false"/>
          <w:i w:val="false"/>
          <w:color w:val="000000"/>
          <w:sz w:val="28"/>
        </w:rPr>
        <w:t>
      2) необходимости представления сторонами недостающих, дополнительных документов (доказательств) для принятия решения по существу;</w:t>
      </w:r>
      <w:r>
        <w:br/>
      </w:r>
      <w:r>
        <w:rPr>
          <w:rFonts w:ascii="Times New Roman"/>
          <w:b w:val="false"/>
          <w:i w:val="false"/>
          <w:color w:val="000000"/>
          <w:sz w:val="28"/>
        </w:rPr>
        <w:t>
</w:t>
      </w:r>
      <w:r>
        <w:rPr>
          <w:rFonts w:ascii="Times New Roman"/>
          <w:b w:val="false"/>
          <w:i w:val="false"/>
          <w:color w:val="000000"/>
          <w:sz w:val="28"/>
        </w:rPr>
        <w:t>
      3) по ходатайству сторон.</w:t>
      </w:r>
      <w:r>
        <w:br/>
      </w:r>
      <w:r>
        <w:rPr>
          <w:rFonts w:ascii="Times New Roman"/>
          <w:b w:val="false"/>
          <w:i w:val="false"/>
          <w:color w:val="000000"/>
          <w:sz w:val="28"/>
        </w:rPr>
        <w:t>
</w:t>
      </w:r>
      <w:r>
        <w:rPr>
          <w:rFonts w:ascii="Times New Roman"/>
          <w:b w:val="false"/>
          <w:i w:val="false"/>
          <w:color w:val="000000"/>
          <w:sz w:val="28"/>
        </w:rPr>
        <w:t>
      3. Лица, участвующие в рассмотрении возражения, имеют право:</w:t>
      </w:r>
      <w:r>
        <w:br/>
      </w:r>
      <w:r>
        <w:rPr>
          <w:rFonts w:ascii="Times New Roman"/>
          <w:b w:val="false"/>
          <w:i w:val="false"/>
          <w:color w:val="000000"/>
          <w:sz w:val="28"/>
        </w:rPr>
        <w:t>
</w:t>
      </w:r>
      <w:r>
        <w:rPr>
          <w:rFonts w:ascii="Times New Roman"/>
          <w:b w:val="false"/>
          <w:i w:val="false"/>
          <w:color w:val="000000"/>
          <w:sz w:val="28"/>
        </w:rPr>
        <w:t>
      1) знакомиться с материалами дела, делать выписки из них, заказывать и получать их копии;</w:t>
      </w:r>
      <w:r>
        <w:br/>
      </w:r>
      <w:r>
        <w:rPr>
          <w:rFonts w:ascii="Times New Roman"/>
          <w:b w:val="false"/>
          <w:i w:val="false"/>
          <w:color w:val="000000"/>
          <w:sz w:val="28"/>
        </w:rPr>
        <w:t>
</w:t>
      </w:r>
      <w:r>
        <w:rPr>
          <w:rFonts w:ascii="Times New Roman"/>
          <w:b w:val="false"/>
          <w:i w:val="false"/>
          <w:color w:val="000000"/>
          <w:sz w:val="28"/>
        </w:rPr>
        <w:t>
      2) представлять доказательства;</w:t>
      </w:r>
      <w:r>
        <w:br/>
      </w:r>
      <w:r>
        <w:rPr>
          <w:rFonts w:ascii="Times New Roman"/>
          <w:b w:val="false"/>
          <w:i w:val="false"/>
          <w:color w:val="000000"/>
          <w:sz w:val="28"/>
        </w:rPr>
        <w:t>
</w:t>
      </w:r>
      <w:r>
        <w:rPr>
          <w:rFonts w:ascii="Times New Roman"/>
          <w:b w:val="false"/>
          <w:i w:val="false"/>
          <w:color w:val="000000"/>
          <w:sz w:val="28"/>
        </w:rPr>
        <w:t>
      3) участвовать в исследовании доказательств;</w:t>
      </w:r>
      <w:r>
        <w:br/>
      </w:r>
      <w:r>
        <w:rPr>
          <w:rFonts w:ascii="Times New Roman"/>
          <w:b w:val="false"/>
          <w:i w:val="false"/>
          <w:color w:val="000000"/>
          <w:sz w:val="28"/>
        </w:rPr>
        <w:t>
</w:t>
      </w:r>
      <w:r>
        <w:rPr>
          <w:rFonts w:ascii="Times New Roman"/>
          <w:b w:val="false"/>
          <w:i w:val="false"/>
          <w:color w:val="000000"/>
          <w:sz w:val="28"/>
        </w:rPr>
        <w:t>
      4) задавать вопросы участникам апелляционного процесса;</w:t>
      </w:r>
      <w:r>
        <w:br/>
      </w:r>
      <w:r>
        <w:rPr>
          <w:rFonts w:ascii="Times New Roman"/>
          <w:b w:val="false"/>
          <w:i w:val="false"/>
          <w:color w:val="000000"/>
          <w:sz w:val="28"/>
        </w:rPr>
        <w:t>
</w:t>
      </w:r>
      <w:r>
        <w:rPr>
          <w:rFonts w:ascii="Times New Roman"/>
          <w:b w:val="false"/>
          <w:i w:val="false"/>
          <w:color w:val="000000"/>
          <w:sz w:val="28"/>
        </w:rPr>
        <w:t>
      5) заявлять ходатайства;</w:t>
      </w:r>
      <w:r>
        <w:br/>
      </w:r>
      <w:r>
        <w:rPr>
          <w:rFonts w:ascii="Times New Roman"/>
          <w:b w:val="false"/>
          <w:i w:val="false"/>
          <w:color w:val="000000"/>
          <w:sz w:val="28"/>
        </w:rPr>
        <w:t>
</w:t>
      </w:r>
      <w:r>
        <w:rPr>
          <w:rFonts w:ascii="Times New Roman"/>
          <w:b w:val="false"/>
          <w:i w:val="false"/>
          <w:color w:val="000000"/>
          <w:sz w:val="28"/>
        </w:rPr>
        <w:t>
      6) давать устные и письменные объяснения членам коллегии апелляционного совета;</w:t>
      </w:r>
      <w:r>
        <w:br/>
      </w:r>
      <w:r>
        <w:rPr>
          <w:rFonts w:ascii="Times New Roman"/>
          <w:b w:val="false"/>
          <w:i w:val="false"/>
          <w:color w:val="000000"/>
          <w:sz w:val="28"/>
        </w:rPr>
        <w:t>
</w:t>
      </w:r>
      <w:r>
        <w:rPr>
          <w:rFonts w:ascii="Times New Roman"/>
          <w:b w:val="false"/>
          <w:i w:val="false"/>
          <w:color w:val="000000"/>
          <w:sz w:val="28"/>
        </w:rPr>
        <w:t>
      7) представлять свои доводы и соображения по всем возникающим в ходе рассмотрения возражения вопросам;</w:t>
      </w:r>
      <w:r>
        <w:br/>
      </w:r>
      <w:r>
        <w:rPr>
          <w:rFonts w:ascii="Times New Roman"/>
          <w:b w:val="false"/>
          <w:i w:val="false"/>
          <w:color w:val="000000"/>
          <w:sz w:val="28"/>
        </w:rPr>
        <w:t>
</w:t>
      </w:r>
      <w:r>
        <w:rPr>
          <w:rFonts w:ascii="Times New Roman"/>
          <w:b w:val="false"/>
          <w:i w:val="false"/>
          <w:color w:val="000000"/>
          <w:sz w:val="28"/>
        </w:rPr>
        <w:t>
      8) возражать против ходатайств, доводов и соображений других лиц, участвующих в деле.</w:t>
      </w:r>
      <w:r>
        <w:br/>
      </w:r>
      <w:r>
        <w:rPr>
          <w:rFonts w:ascii="Times New Roman"/>
          <w:b w:val="false"/>
          <w:i w:val="false"/>
          <w:color w:val="000000"/>
          <w:sz w:val="28"/>
        </w:rPr>
        <w:t>
</w:t>
      </w:r>
      <w:r>
        <w:rPr>
          <w:rFonts w:ascii="Times New Roman"/>
          <w:b w:val="false"/>
          <w:i w:val="false"/>
          <w:color w:val="000000"/>
          <w:sz w:val="28"/>
        </w:rPr>
        <w:t>
      4. При разрешении спора по существу коллегия апелляционного совета выносит решение.</w:t>
      </w:r>
      <w:r>
        <w:br/>
      </w:r>
      <w:r>
        <w:rPr>
          <w:rFonts w:ascii="Times New Roman"/>
          <w:b w:val="false"/>
          <w:i w:val="false"/>
          <w:color w:val="000000"/>
          <w:sz w:val="28"/>
        </w:rPr>
        <w:t>
</w:t>
      </w:r>
      <w:r>
        <w:rPr>
          <w:rFonts w:ascii="Times New Roman"/>
          <w:b w:val="false"/>
          <w:i w:val="false"/>
          <w:color w:val="000000"/>
          <w:sz w:val="28"/>
        </w:rPr>
        <w:t>
      Решение принимается простым большинством голосов членов коллегии апелляционного совета. При равенстве голосов голос председательствующего на заседании коллегии апелляционного совета является решающим.</w:t>
      </w:r>
      <w:r>
        <w:br/>
      </w:r>
      <w:r>
        <w:rPr>
          <w:rFonts w:ascii="Times New Roman"/>
          <w:b w:val="false"/>
          <w:i w:val="false"/>
          <w:color w:val="000000"/>
          <w:sz w:val="28"/>
        </w:rPr>
        <w:t>
</w:t>
      </w:r>
      <w:r>
        <w:rPr>
          <w:rFonts w:ascii="Times New Roman"/>
          <w:b w:val="false"/>
          <w:i w:val="false"/>
          <w:color w:val="000000"/>
          <w:sz w:val="28"/>
        </w:rPr>
        <w:t>
      По результатам рассмотрения возражений выносятся следующие решения:</w:t>
      </w:r>
      <w:r>
        <w:br/>
      </w:r>
      <w:r>
        <w:rPr>
          <w:rFonts w:ascii="Times New Roman"/>
          <w:b w:val="false"/>
          <w:i w:val="false"/>
          <w:color w:val="000000"/>
          <w:sz w:val="28"/>
        </w:rPr>
        <w:t>
</w:t>
      </w:r>
      <w:r>
        <w:rPr>
          <w:rFonts w:ascii="Times New Roman"/>
          <w:b w:val="false"/>
          <w:i w:val="false"/>
          <w:color w:val="000000"/>
          <w:sz w:val="28"/>
        </w:rPr>
        <w:t>
      1) об удовлетворении возражения;</w:t>
      </w:r>
      <w:r>
        <w:br/>
      </w:r>
      <w:r>
        <w:rPr>
          <w:rFonts w:ascii="Times New Roman"/>
          <w:b w:val="false"/>
          <w:i w:val="false"/>
          <w:color w:val="000000"/>
          <w:sz w:val="28"/>
        </w:rPr>
        <w:t>
</w:t>
      </w:r>
      <w:r>
        <w:rPr>
          <w:rFonts w:ascii="Times New Roman"/>
          <w:b w:val="false"/>
          <w:i w:val="false"/>
          <w:color w:val="000000"/>
          <w:sz w:val="28"/>
        </w:rPr>
        <w:t>
      2) о частичном удовлетворении возражения;</w:t>
      </w:r>
      <w:r>
        <w:br/>
      </w:r>
      <w:r>
        <w:rPr>
          <w:rFonts w:ascii="Times New Roman"/>
          <w:b w:val="false"/>
          <w:i w:val="false"/>
          <w:color w:val="000000"/>
          <w:sz w:val="28"/>
        </w:rPr>
        <w:t>
</w:t>
      </w:r>
      <w:r>
        <w:rPr>
          <w:rFonts w:ascii="Times New Roman"/>
          <w:b w:val="false"/>
          <w:i w:val="false"/>
          <w:color w:val="000000"/>
          <w:sz w:val="28"/>
        </w:rPr>
        <w:t>
      3) о переносе срока рассмотрения возражения;</w:t>
      </w:r>
      <w:r>
        <w:br/>
      </w:r>
      <w:r>
        <w:rPr>
          <w:rFonts w:ascii="Times New Roman"/>
          <w:b w:val="false"/>
          <w:i w:val="false"/>
          <w:color w:val="000000"/>
          <w:sz w:val="28"/>
        </w:rPr>
        <w:t>
</w:t>
      </w:r>
      <w:r>
        <w:rPr>
          <w:rFonts w:ascii="Times New Roman"/>
          <w:b w:val="false"/>
          <w:i w:val="false"/>
          <w:color w:val="000000"/>
          <w:sz w:val="28"/>
        </w:rPr>
        <w:t>
      4) об отказе в удовлетворении возражения.</w:t>
      </w:r>
      <w:r>
        <w:br/>
      </w:r>
      <w:r>
        <w:rPr>
          <w:rFonts w:ascii="Times New Roman"/>
          <w:b w:val="false"/>
          <w:i w:val="false"/>
          <w:color w:val="000000"/>
          <w:sz w:val="28"/>
        </w:rPr>
        <w:t>
</w:t>
      </w:r>
      <w:r>
        <w:rPr>
          <w:rFonts w:ascii="Times New Roman"/>
          <w:b w:val="false"/>
          <w:i w:val="false"/>
          <w:color w:val="000000"/>
          <w:sz w:val="28"/>
        </w:rPr>
        <w:t>
      5. В течение десяти рабочих дней с даты вынесения решения коллегия апелляционного совета подготавливает и направляет сторонам решение апелляционного совета. Решение апелляционного совета излагается в письменной форме и должно состоять из вводной, описательной, мотивировочной и резолютивной частей.</w:t>
      </w:r>
      <w:r>
        <w:br/>
      </w:r>
      <w:r>
        <w:rPr>
          <w:rFonts w:ascii="Times New Roman"/>
          <w:b w:val="false"/>
          <w:i w:val="false"/>
          <w:color w:val="000000"/>
          <w:sz w:val="28"/>
        </w:rPr>
        <w:t>
</w:t>
      </w:r>
      <w:r>
        <w:rPr>
          <w:rFonts w:ascii="Times New Roman"/>
          <w:b w:val="false"/>
          <w:i w:val="false"/>
          <w:color w:val="000000"/>
          <w:sz w:val="28"/>
        </w:rPr>
        <w:t>
      Решение апелляционного совета подписывается всеми членами коллегии апелляционного совета.</w:t>
      </w:r>
      <w:r>
        <w:br/>
      </w:r>
      <w:r>
        <w:rPr>
          <w:rFonts w:ascii="Times New Roman"/>
          <w:b w:val="false"/>
          <w:i w:val="false"/>
          <w:color w:val="000000"/>
          <w:sz w:val="28"/>
        </w:rPr>
        <w:t>
</w:t>
      </w:r>
      <w:r>
        <w:rPr>
          <w:rFonts w:ascii="Times New Roman"/>
          <w:b w:val="false"/>
          <w:i w:val="false"/>
          <w:color w:val="000000"/>
          <w:sz w:val="28"/>
        </w:rPr>
        <w:t>
      Статья 22-4. Патентные поверенные</w:t>
      </w:r>
      <w:r>
        <w:br/>
      </w:r>
      <w:r>
        <w:rPr>
          <w:rFonts w:ascii="Times New Roman"/>
          <w:b w:val="false"/>
          <w:i w:val="false"/>
          <w:color w:val="000000"/>
          <w:sz w:val="28"/>
        </w:rPr>
        <w:t>
</w:t>
      </w:r>
      <w:r>
        <w:rPr>
          <w:rFonts w:ascii="Times New Roman"/>
          <w:b w:val="false"/>
          <w:i w:val="false"/>
          <w:color w:val="000000"/>
          <w:sz w:val="28"/>
        </w:rPr>
        <w:t>
      1. Патентным поверенным вправе быть дееспособный гражданин Республики Казахстан, постоянно проживающий на ее территории, имеющий высшее образование и стаж работы в области интеллектуальной собственности не менее четырех лет, прошедший аттестацию и зарегистрированный в уполномоченном органе в области интеллектуальной собственности.</w:t>
      </w:r>
      <w:r>
        <w:br/>
      </w:r>
      <w:r>
        <w:rPr>
          <w:rFonts w:ascii="Times New Roman"/>
          <w:b w:val="false"/>
          <w:i w:val="false"/>
          <w:color w:val="000000"/>
          <w:sz w:val="28"/>
        </w:rPr>
        <w:t>
</w:t>
      </w:r>
      <w:r>
        <w:rPr>
          <w:rFonts w:ascii="Times New Roman"/>
          <w:b w:val="false"/>
          <w:i w:val="false"/>
          <w:color w:val="000000"/>
          <w:sz w:val="28"/>
        </w:rPr>
        <w:t>
      Для проведения аттестации кандидатов в патентные поверенные уполномоченным органом образуется аттестационная комиссия из числа сотрудников уполномоченного органа и экспертной организации. При этом минимальное количество членов аттестационной комиссии составляет не менее пяти сотрудников.</w:t>
      </w:r>
      <w:r>
        <w:br/>
      </w:r>
      <w:r>
        <w:rPr>
          <w:rFonts w:ascii="Times New Roman"/>
          <w:b w:val="false"/>
          <w:i w:val="false"/>
          <w:color w:val="000000"/>
          <w:sz w:val="28"/>
        </w:rPr>
        <w:t>
</w:t>
      </w:r>
      <w:r>
        <w:rPr>
          <w:rFonts w:ascii="Times New Roman"/>
          <w:b w:val="false"/>
          <w:i w:val="false"/>
          <w:color w:val="000000"/>
          <w:sz w:val="28"/>
        </w:rPr>
        <w:t>
      Аттестация кандидатов в патентные поверенные проводится уполномоченным органом не менее одного раза в год по мере поступления заявлений от кандидатов в патентные поверенные.</w:t>
      </w:r>
      <w:r>
        <w:br/>
      </w:r>
      <w:r>
        <w:rPr>
          <w:rFonts w:ascii="Times New Roman"/>
          <w:b w:val="false"/>
          <w:i w:val="false"/>
          <w:color w:val="000000"/>
          <w:sz w:val="28"/>
        </w:rPr>
        <w:t>
</w:t>
      </w:r>
      <w:r>
        <w:rPr>
          <w:rFonts w:ascii="Times New Roman"/>
          <w:b w:val="false"/>
          <w:i w:val="false"/>
          <w:color w:val="000000"/>
          <w:sz w:val="28"/>
        </w:rPr>
        <w:t>
      По результатам аттестации аттестационная комиссия выносит решение об аттестации либо об отказе в аттестации кандидата. Форма решения аттестационной комиссии утверждается уполномоченным органом.</w:t>
      </w:r>
      <w:r>
        <w:br/>
      </w:r>
      <w:r>
        <w:rPr>
          <w:rFonts w:ascii="Times New Roman"/>
          <w:b w:val="false"/>
          <w:i w:val="false"/>
          <w:color w:val="000000"/>
          <w:sz w:val="28"/>
        </w:rPr>
        <w:t>
</w:t>
      </w:r>
      <w:r>
        <w:rPr>
          <w:rFonts w:ascii="Times New Roman"/>
          <w:b w:val="false"/>
          <w:i w:val="false"/>
          <w:color w:val="000000"/>
          <w:sz w:val="28"/>
        </w:rPr>
        <w:t>
      Решение аттестационной комиссии может быть обжаловано в судебном порядке в течение трех месяцев с момента вынесения такого решения.</w:t>
      </w:r>
      <w:r>
        <w:br/>
      </w:r>
      <w:r>
        <w:rPr>
          <w:rFonts w:ascii="Times New Roman"/>
          <w:b w:val="false"/>
          <w:i w:val="false"/>
          <w:color w:val="000000"/>
          <w:sz w:val="28"/>
        </w:rPr>
        <w:t>
</w:t>
      </w:r>
      <w:r>
        <w:rPr>
          <w:rFonts w:ascii="Times New Roman"/>
          <w:b w:val="false"/>
          <w:i w:val="false"/>
          <w:color w:val="000000"/>
          <w:sz w:val="28"/>
        </w:rPr>
        <w:t>
      Кандидату, успешно сдавшему аттестационный экзамен на патентного поверенного, выдается свидетельство патентного поверенного, форму которого устанавливает уполномоченный орган.</w:t>
      </w:r>
      <w:r>
        <w:br/>
      </w:r>
      <w:r>
        <w:rPr>
          <w:rFonts w:ascii="Times New Roman"/>
          <w:b w:val="false"/>
          <w:i w:val="false"/>
          <w:color w:val="000000"/>
          <w:sz w:val="28"/>
        </w:rPr>
        <w:t>
</w:t>
      </w:r>
      <w:r>
        <w:rPr>
          <w:rFonts w:ascii="Times New Roman"/>
          <w:b w:val="false"/>
          <w:i w:val="false"/>
          <w:color w:val="000000"/>
          <w:sz w:val="28"/>
        </w:rPr>
        <w:t>
      За проведение аттестации кандидатов в патентные поверенные и выдачу свидетельства взимается государственная пошлина, устанавливаемая налоговым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2. Не допускаются к аттестации кандидатов в патентные поверенные лица:</w:t>
      </w:r>
      <w:r>
        <w:br/>
      </w:r>
      <w:r>
        <w:rPr>
          <w:rFonts w:ascii="Times New Roman"/>
          <w:b w:val="false"/>
          <w:i w:val="false"/>
          <w:color w:val="000000"/>
          <w:sz w:val="28"/>
        </w:rPr>
        <w:t>
</w:t>
      </w:r>
      <w:r>
        <w:rPr>
          <w:rFonts w:ascii="Times New Roman"/>
          <w:b w:val="false"/>
          <w:i w:val="false"/>
          <w:color w:val="000000"/>
          <w:sz w:val="28"/>
        </w:rPr>
        <w:t>
      1) которым в соответствии с законами Республики Казахстан запрещается заниматься предпринимательской деятельностью;</w:t>
      </w:r>
      <w:r>
        <w:br/>
      </w:r>
      <w:r>
        <w:rPr>
          <w:rFonts w:ascii="Times New Roman"/>
          <w:b w:val="false"/>
          <w:i w:val="false"/>
          <w:color w:val="000000"/>
          <w:sz w:val="28"/>
        </w:rPr>
        <w:t>
</w:t>
      </w:r>
      <w:r>
        <w:rPr>
          <w:rFonts w:ascii="Times New Roman"/>
          <w:b w:val="false"/>
          <w:i w:val="false"/>
          <w:color w:val="000000"/>
          <w:sz w:val="28"/>
        </w:rPr>
        <w:t>
      2) являющиеся сотрудниками уполномоченного органа и его подведомственных организаций, а также их близкими родственниками, супругом (супругой);</w:t>
      </w:r>
      <w:r>
        <w:br/>
      </w:r>
      <w:r>
        <w:rPr>
          <w:rFonts w:ascii="Times New Roman"/>
          <w:b w:val="false"/>
          <w:i w:val="false"/>
          <w:color w:val="000000"/>
          <w:sz w:val="28"/>
        </w:rPr>
        <w:t>
</w:t>
      </w:r>
      <w:r>
        <w:rPr>
          <w:rFonts w:ascii="Times New Roman"/>
          <w:b w:val="false"/>
          <w:i w:val="false"/>
          <w:color w:val="000000"/>
          <w:sz w:val="28"/>
        </w:rPr>
        <w:t>
      3) имеющие непогашенную или неснятую в установленном законом порядке судимость за совершение преступления;</w:t>
      </w:r>
      <w:r>
        <w:br/>
      </w:r>
      <w:r>
        <w:rPr>
          <w:rFonts w:ascii="Times New Roman"/>
          <w:b w:val="false"/>
          <w:i w:val="false"/>
          <w:color w:val="000000"/>
          <w:sz w:val="28"/>
        </w:rPr>
        <w:t>
</w:t>
      </w:r>
      <w:r>
        <w:rPr>
          <w:rFonts w:ascii="Times New Roman"/>
          <w:b w:val="false"/>
          <w:i w:val="false"/>
          <w:color w:val="000000"/>
          <w:sz w:val="28"/>
        </w:rPr>
        <w:t>
      4) исключенные из реестра патентных поверенных в соответствии с настоящим Законом.</w:t>
      </w:r>
      <w:r>
        <w:br/>
      </w:r>
      <w:r>
        <w:rPr>
          <w:rFonts w:ascii="Times New Roman"/>
          <w:b w:val="false"/>
          <w:i w:val="false"/>
          <w:color w:val="000000"/>
          <w:sz w:val="28"/>
        </w:rPr>
        <w:t>
</w:t>
      </w:r>
      <w:r>
        <w:rPr>
          <w:rFonts w:ascii="Times New Roman"/>
          <w:b w:val="false"/>
          <w:i w:val="false"/>
          <w:color w:val="000000"/>
          <w:sz w:val="28"/>
        </w:rPr>
        <w:t>
      3. Деятельность патентного поверенного приостанавливается протокольным решением аттестационной комиссии:</w:t>
      </w:r>
      <w:r>
        <w:br/>
      </w:r>
      <w:r>
        <w:rPr>
          <w:rFonts w:ascii="Times New Roman"/>
          <w:b w:val="false"/>
          <w:i w:val="false"/>
          <w:color w:val="000000"/>
          <w:sz w:val="28"/>
        </w:rPr>
        <w:t>
</w:t>
      </w:r>
      <w:r>
        <w:rPr>
          <w:rFonts w:ascii="Times New Roman"/>
          <w:b w:val="false"/>
          <w:i w:val="false"/>
          <w:color w:val="000000"/>
          <w:sz w:val="28"/>
        </w:rPr>
        <w:t>
      1) на основании заявления патентного поверенного, поданного в аттестационную комиссию;</w:t>
      </w:r>
      <w:r>
        <w:br/>
      </w:r>
      <w:r>
        <w:rPr>
          <w:rFonts w:ascii="Times New Roman"/>
          <w:b w:val="false"/>
          <w:i w:val="false"/>
          <w:color w:val="000000"/>
          <w:sz w:val="28"/>
        </w:rPr>
        <w:t>
</w:t>
      </w:r>
      <w:r>
        <w:rPr>
          <w:rFonts w:ascii="Times New Roman"/>
          <w:b w:val="false"/>
          <w:i w:val="false"/>
          <w:color w:val="000000"/>
          <w:sz w:val="28"/>
        </w:rPr>
        <w:t>
      2) на период отнесения к лицам, которым в соответствии с законами Республики Казахстан запрещается заниматься предпринимательской деятельностью, в том числе к сотрудникам уполномоченного органа и его подведомственных организаций;</w:t>
      </w:r>
      <w:r>
        <w:br/>
      </w:r>
      <w:r>
        <w:rPr>
          <w:rFonts w:ascii="Times New Roman"/>
          <w:b w:val="false"/>
          <w:i w:val="false"/>
          <w:color w:val="000000"/>
          <w:sz w:val="28"/>
        </w:rPr>
        <w:t>
</w:t>
      </w:r>
      <w:r>
        <w:rPr>
          <w:rFonts w:ascii="Times New Roman"/>
          <w:b w:val="false"/>
          <w:i w:val="false"/>
          <w:color w:val="000000"/>
          <w:sz w:val="28"/>
        </w:rPr>
        <w:t>
      3) в целях выяснения обстоятельств, предусмотренных в подпунктах 2) и 6) пункта 1 и в пункте 5 статьи 22-6 настоящего Закона.</w:t>
      </w:r>
      <w:r>
        <w:br/>
      </w:r>
      <w:r>
        <w:rPr>
          <w:rFonts w:ascii="Times New Roman"/>
          <w:b w:val="false"/>
          <w:i w:val="false"/>
          <w:color w:val="000000"/>
          <w:sz w:val="28"/>
        </w:rPr>
        <w:t>
</w:t>
      </w:r>
      <w:r>
        <w:rPr>
          <w:rFonts w:ascii="Times New Roman"/>
          <w:b w:val="false"/>
          <w:i w:val="false"/>
          <w:color w:val="000000"/>
          <w:sz w:val="28"/>
        </w:rPr>
        <w:t>
      В случае, указанном в подпункте 3) настоящего пункта, деятельность патентного поверенного приостанавливается до принятия соответствующего решения аттестационной комиссией в течение трех месяцев.</w:t>
      </w:r>
      <w:r>
        <w:br/>
      </w:r>
      <w:r>
        <w:rPr>
          <w:rFonts w:ascii="Times New Roman"/>
          <w:b w:val="false"/>
          <w:i w:val="false"/>
          <w:color w:val="000000"/>
          <w:sz w:val="28"/>
        </w:rPr>
        <w:t>
</w:t>
      </w:r>
      <w:r>
        <w:rPr>
          <w:rFonts w:ascii="Times New Roman"/>
          <w:b w:val="false"/>
          <w:i w:val="false"/>
          <w:color w:val="000000"/>
          <w:sz w:val="28"/>
        </w:rPr>
        <w:t>
      Деятельность патентного поверенного возобновляется протокольным решением аттестационной комиссии в случае устранения оснований, послуживших приостановлению его деятельности.</w:t>
      </w:r>
      <w:r>
        <w:br/>
      </w:r>
      <w:r>
        <w:rPr>
          <w:rFonts w:ascii="Times New Roman"/>
          <w:b w:val="false"/>
          <w:i w:val="false"/>
          <w:color w:val="000000"/>
          <w:sz w:val="28"/>
        </w:rPr>
        <w:t>
</w:t>
      </w:r>
      <w:r>
        <w:rPr>
          <w:rFonts w:ascii="Times New Roman"/>
          <w:b w:val="false"/>
          <w:i w:val="false"/>
          <w:color w:val="000000"/>
          <w:sz w:val="28"/>
        </w:rPr>
        <w:t>
      4. Информация, которую патентный поверенный получает от доверителя в связи с выполнением его поручения, признается конфиденциальной при соблюдении требований, предъявляемых законодательными актами Республики Казахстан к охране служебной и коммерческой тайны.</w:t>
      </w:r>
      <w:r>
        <w:br/>
      </w:r>
      <w:r>
        <w:rPr>
          <w:rFonts w:ascii="Times New Roman"/>
          <w:b w:val="false"/>
          <w:i w:val="false"/>
          <w:color w:val="000000"/>
          <w:sz w:val="28"/>
        </w:rPr>
        <w:t>
</w:t>
      </w:r>
      <w:r>
        <w:rPr>
          <w:rFonts w:ascii="Times New Roman"/>
          <w:b w:val="false"/>
          <w:i w:val="false"/>
          <w:color w:val="000000"/>
          <w:sz w:val="28"/>
        </w:rPr>
        <w:t>
      Статья 22-5. Права и обязанности патентного поверенного</w:t>
      </w:r>
      <w:r>
        <w:br/>
      </w:r>
      <w:r>
        <w:rPr>
          <w:rFonts w:ascii="Times New Roman"/>
          <w:b w:val="false"/>
          <w:i w:val="false"/>
          <w:color w:val="000000"/>
          <w:sz w:val="28"/>
        </w:rPr>
        <w:t>
</w:t>
      </w:r>
      <w:r>
        <w:rPr>
          <w:rFonts w:ascii="Times New Roman"/>
          <w:b w:val="false"/>
          <w:i w:val="false"/>
          <w:color w:val="000000"/>
          <w:sz w:val="28"/>
        </w:rPr>
        <w:t>
      1. Патентный поверенный вправе осуществлять в интересах заявителя (физического или юридического лица), работодателя, заключившего с ним трудовой договор, или лица, заключившего с ним или с его работодателем гражданско-правовой договор, следующие виды деятельности:</w:t>
      </w:r>
      <w:r>
        <w:br/>
      </w:r>
      <w:r>
        <w:rPr>
          <w:rFonts w:ascii="Times New Roman"/>
          <w:b w:val="false"/>
          <w:i w:val="false"/>
          <w:color w:val="000000"/>
          <w:sz w:val="28"/>
        </w:rPr>
        <w:t>
</w:t>
      </w:r>
      <w:r>
        <w:rPr>
          <w:rFonts w:ascii="Times New Roman"/>
          <w:b w:val="false"/>
          <w:i w:val="false"/>
          <w:color w:val="000000"/>
          <w:sz w:val="28"/>
        </w:rPr>
        <w:t>
      1) консультирование по вопросам охраны прав интеллектуальной собственности, приобретения или передачи прав интеллектуальной собственности;</w:t>
      </w:r>
      <w:r>
        <w:br/>
      </w:r>
      <w:r>
        <w:rPr>
          <w:rFonts w:ascii="Times New Roman"/>
          <w:b w:val="false"/>
          <w:i w:val="false"/>
          <w:color w:val="000000"/>
          <w:sz w:val="28"/>
        </w:rPr>
        <w:t>
</w:t>
      </w:r>
      <w:r>
        <w:rPr>
          <w:rFonts w:ascii="Times New Roman"/>
          <w:b w:val="false"/>
          <w:i w:val="false"/>
          <w:color w:val="000000"/>
          <w:sz w:val="28"/>
        </w:rPr>
        <w:t>
      2) осуществление работ по оформлению и составлению заявок на селекционные достижения от имени и по поручению заказчика, доверителя, работодателя;</w:t>
      </w:r>
      <w:r>
        <w:br/>
      </w:r>
      <w:r>
        <w:rPr>
          <w:rFonts w:ascii="Times New Roman"/>
          <w:b w:val="false"/>
          <w:i w:val="false"/>
          <w:color w:val="000000"/>
          <w:sz w:val="28"/>
        </w:rPr>
        <w:t>
</w:t>
      </w:r>
      <w:r>
        <w:rPr>
          <w:rFonts w:ascii="Times New Roman"/>
          <w:b w:val="false"/>
          <w:i w:val="false"/>
          <w:color w:val="000000"/>
          <w:sz w:val="28"/>
        </w:rPr>
        <w:t>
      3) взаимодействие с уполномоченным органом и (или) экспертной организацией по вопросам охраны прав на селекционные достижения, в том числе ведение переписки, подготовка и направление возражений на решения экспертизы, участие в заседаниях экспертного совета при экспертной организации;</w:t>
      </w:r>
      <w:r>
        <w:br/>
      </w:r>
      <w:r>
        <w:rPr>
          <w:rFonts w:ascii="Times New Roman"/>
          <w:b w:val="false"/>
          <w:i w:val="false"/>
          <w:color w:val="000000"/>
          <w:sz w:val="28"/>
        </w:rPr>
        <w:t>
</w:t>
      </w:r>
      <w:r>
        <w:rPr>
          <w:rFonts w:ascii="Times New Roman"/>
          <w:b w:val="false"/>
          <w:i w:val="false"/>
          <w:color w:val="000000"/>
          <w:sz w:val="28"/>
        </w:rPr>
        <w:t>
      4) содействие в составлении, рассмотрении и последующей отправке на экспертизу лицензионных (сублицензионных) договоров и (или) договоров уступки.</w:t>
      </w:r>
      <w:r>
        <w:br/>
      </w:r>
      <w:r>
        <w:rPr>
          <w:rFonts w:ascii="Times New Roman"/>
          <w:b w:val="false"/>
          <w:i w:val="false"/>
          <w:color w:val="000000"/>
          <w:sz w:val="28"/>
        </w:rPr>
        <w:t>
</w:t>
      </w:r>
      <w:r>
        <w:rPr>
          <w:rFonts w:ascii="Times New Roman"/>
          <w:b w:val="false"/>
          <w:i w:val="false"/>
          <w:color w:val="000000"/>
          <w:sz w:val="28"/>
        </w:rPr>
        <w:t>
      2. Полномочия патентного поверенного удостоверяются доверенностью.</w:t>
      </w:r>
      <w:r>
        <w:br/>
      </w:r>
      <w:r>
        <w:rPr>
          <w:rFonts w:ascii="Times New Roman"/>
          <w:b w:val="false"/>
          <w:i w:val="false"/>
          <w:color w:val="000000"/>
          <w:sz w:val="28"/>
        </w:rPr>
        <w:t>
</w:t>
      </w:r>
      <w:r>
        <w:rPr>
          <w:rFonts w:ascii="Times New Roman"/>
          <w:b w:val="false"/>
          <w:i w:val="false"/>
          <w:color w:val="000000"/>
          <w:sz w:val="28"/>
        </w:rPr>
        <w:t>
      3. В случае представления патентным поверенным копии доверенности на ведение дел, связанных с подачей заявок на селекционные достижения и (или) получением охранных документов, а также подачей возражения в апелляционный совет, в течение трех месяцев с момента подачи указанной заявки или возражения патентный поверенный обязан представить оригинал доверенности соответственно в экспертную организацию и уполномоченный орган. После подтверждения подлинности оригинал доверенности подлежит возврату.</w:t>
      </w:r>
      <w:r>
        <w:br/>
      </w:r>
      <w:r>
        <w:rPr>
          <w:rFonts w:ascii="Times New Roman"/>
          <w:b w:val="false"/>
          <w:i w:val="false"/>
          <w:color w:val="000000"/>
          <w:sz w:val="28"/>
        </w:rPr>
        <w:t>
</w:t>
      </w:r>
      <w:r>
        <w:rPr>
          <w:rFonts w:ascii="Times New Roman"/>
          <w:b w:val="false"/>
          <w:i w:val="false"/>
          <w:color w:val="000000"/>
          <w:sz w:val="28"/>
        </w:rPr>
        <w:t>
      Если доверенность составлена на иностранном языке, то в обязательном порядке должен быть представлен ее перевод на казахском и русском языках, засвидетельствованный нотариусом.</w:t>
      </w:r>
      <w:r>
        <w:br/>
      </w:r>
      <w:r>
        <w:rPr>
          <w:rFonts w:ascii="Times New Roman"/>
          <w:b w:val="false"/>
          <w:i w:val="false"/>
          <w:color w:val="000000"/>
          <w:sz w:val="28"/>
        </w:rPr>
        <w:t>
</w:t>
      </w:r>
      <w:r>
        <w:rPr>
          <w:rFonts w:ascii="Times New Roman"/>
          <w:b w:val="false"/>
          <w:i w:val="false"/>
          <w:color w:val="000000"/>
          <w:sz w:val="28"/>
        </w:rPr>
        <w:t>
      4. Патентный поверенный обязан не принимать поручение в случаях, если по данному делу представлял или консультировал лиц, интересы которых противоречат интересам лица, обратившегося с просьбой о ведении дела, или принимал иное участие в его рассмотрении, а также если в рассмотрении дела участвует должностное лицо, являющееся близким родственником патентного поверенного, супругом (супругой) и его (ее) близким родственником.</w:t>
      </w:r>
      <w:r>
        <w:br/>
      </w:r>
      <w:r>
        <w:rPr>
          <w:rFonts w:ascii="Times New Roman"/>
          <w:b w:val="false"/>
          <w:i w:val="false"/>
          <w:color w:val="000000"/>
          <w:sz w:val="28"/>
        </w:rPr>
        <w:t>
</w:t>
      </w:r>
      <w:r>
        <w:rPr>
          <w:rFonts w:ascii="Times New Roman"/>
          <w:b w:val="false"/>
          <w:i w:val="false"/>
          <w:color w:val="000000"/>
          <w:sz w:val="28"/>
        </w:rPr>
        <w:t>
      Статья 22-6. Отзыв и аннулирование свидетельства патентного поверенного</w:t>
      </w:r>
      <w:r>
        <w:br/>
      </w:r>
      <w:r>
        <w:rPr>
          <w:rFonts w:ascii="Times New Roman"/>
          <w:b w:val="false"/>
          <w:i w:val="false"/>
          <w:color w:val="000000"/>
          <w:sz w:val="28"/>
        </w:rPr>
        <w:t>
</w:t>
      </w:r>
      <w:r>
        <w:rPr>
          <w:rFonts w:ascii="Times New Roman"/>
          <w:b w:val="false"/>
          <w:i w:val="false"/>
          <w:color w:val="000000"/>
          <w:sz w:val="28"/>
        </w:rPr>
        <w:t>
      1. Патентный поверенный исключается из реестра патентных поверенных решением аттестационной комиссии:</w:t>
      </w:r>
      <w:r>
        <w:br/>
      </w:r>
      <w:r>
        <w:rPr>
          <w:rFonts w:ascii="Times New Roman"/>
          <w:b w:val="false"/>
          <w:i w:val="false"/>
          <w:color w:val="000000"/>
          <w:sz w:val="28"/>
        </w:rPr>
        <w:t>
</w:t>
      </w:r>
      <w:r>
        <w:rPr>
          <w:rFonts w:ascii="Times New Roman"/>
          <w:b w:val="false"/>
          <w:i w:val="false"/>
          <w:color w:val="000000"/>
          <w:sz w:val="28"/>
        </w:rPr>
        <w:t>
      1) на основании личного заявления, поданного в аттестационную комиссию;</w:t>
      </w:r>
      <w:r>
        <w:br/>
      </w:r>
      <w:r>
        <w:rPr>
          <w:rFonts w:ascii="Times New Roman"/>
          <w:b w:val="false"/>
          <w:i w:val="false"/>
          <w:color w:val="000000"/>
          <w:sz w:val="28"/>
        </w:rPr>
        <w:t>
</w:t>
      </w:r>
      <w:r>
        <w:rPr>
          <w:rFonts w:ascii="Times New Roman"/>
          <w:b w:val="false"/>
          <w:i w:val="false"/>
          <w:color w:val="000000"/>
          <w:sz w:val="28"/>
        </w:rPr>
        <w:t>
      2) при прекращении гражданства Республики Казахстан или при выезде на постоянное место жительства за пределы Республики Казахстан;</w:t>
      </w:r>
      <w:r>
        <w:br/>
      </w:r>
      <w:r>
        <w:rPr>
          <w:rFonts w:ascii="Times New Roman"/>
          <w:b w:val="false"/>
          <w:i w:val="false"/>
          <w:color w:val="000000"/>
          <w:sz w:val="28"/>
        </w:rPr>
        <w:t>
</w:t>
      </w:r>
      <w:r>
        <w:rPr>
          <w:rFonts w:ascii="Times New Roman"/>
          <w:b w:val="false"/>
          <w:i w:val="false"/>
          <w:color w:val="000000"/>
          <w:sz w:val="28"/>
        </w:rPr>
        <w:t>
      3) в случае перерыва в профессиональной деятельности патентного поверенного более пяти лет;</w:t>
      </w:r>
      <w:r>
        <w:br/>
      </w:r>
      <w:r>
        <w:rPr>
          <w:rFonts w:ascii="Times New Roman"/>
          <w:b w:val="false"/>
          <w:i w:val="false"/>
          <w:color w:val="000000"/>
          <w:sz w:val="28"/>
        </w:rPr>
        <w:t>
</w:t>
      </w:r>
      <w:r>
        <w:rPr>
          <w:rFonts w:ascii="Times New Roman"/>
          <w:b w:val="false"/>
          <w:i w:val="false"/>
          <w:color w:val="000000"/>
          <w:sz w:val="28"/>
        </w:rPr>
        <w:t>
      4) при вступлении в силу обвинительного приговора суда, которым патентный поверенный осужден за совершение преступления;</w:t>
      </w:r>
      <w:r>
        <w:br/>
      </w:r>
      <w:r>
        <w:rPr>
          <w:rFonts w:ascii="Times New Roman"/>
          <w:b w:val="false"/>
          <w:i w:val="false"/>
          <w:color w:val="000000"/>
          <w:sz w:val="28"/>
        </w:rPr>
        <w:t>
</w:t>
      </w:r>
      <w:r>
        <w:rPr>
          <w:rFonts w:ascii="Times New Roman"/>
          <w:b w:val="false"/>
          <w:i w:val="false"/>
          <w:color w:val="000000"/>
          <w:sz w:val="28"/>
        </w:rPr>
        <w:t>
      5) в случае смерти патентного поверенного или признания его безвестно отсутствующим либо объявления умершим;</w:t>
      </w:r>
      <w:r>
        <w:br/>
      </w:r>
      <w:r>
        <w:rPr>
          <w:rFonts w:ascii="Times New Roman"/>
          <w:b w:val="false"/>
          <w:i w:val="false"/>
          <w:color w:val="000000"/>
          <w:sz w:val="28"/>
        </w:rPr>
        <w:t>
</w:t>
      </w:r>
      <w:r>
        <w:rPr>
          <w:rFonts w:ascii="Times New Roman"/>
          <w:b w:val="false"/>
          <w:i w:val="false"/>
          <w:color w:val="000000"/>
          <w:sz w:val="28"/>
        </w:rPr>
        <w:t>
      6) в случае признания патентного поверенного недееспособным или ограниченно дееспособным.</w:t>
      </w:r>
      <w:r>
        <w:br/>
      </w:r>
      <w:r>
        <w:rPr>
          <w:rFonts w:ascii="Times New Roman"/>
          <w:b w:val="false"/>
          <w:i w:val="false"/>
          <w:color w:val="000000"/>
          <w:sz w:val="28"/>
        </w:rPr>
        <w:t>
</w:t>
      </w:r>
      <w:r>
        <w:rPr>
          <w:rFonts w:ascii="Times New Roman"/>
          <w:b w:val="false"/>
          <w:i w:val="false"/>
          <w:color w:val="000000"/>
          <w:sz w:val="28"/>
        </w:rPr>
        <w:t>
      2. В случае исключения патентного поверенного из реестра по основаниям, указанным в подпунктах 4), 5) и 6) пункта 1 настоящей статьи, свидетельство аннулируется решением аттестационной комиссии. Сведения об аннулировании свидетельства вносятся в реестр патентных поверенных.</w:t>
      </w:r>
      <w:r>
        <w:br/>
      </w:r>
      <w:r>
        <w:rPr>
          <w:rFonts w:ascii="Times New Roman"/>
          <w:b w:val="false"/>
          <w:i w:val="false"/>
          <w:color w:val="000000"/>
          <w:sz w:val="28"/>
        </w:rPr>
        <w:t>
</w:t>
      </w:r>
      <w:r>
        <w:rPr>
          <w:rFonts w:ascii="Times New Roman"/>
          <w:b w:val="false"/>
          <w:i w:val="false"/>
          <w:color w:val="000000"/>
          <w:sz w:val="28"/>
        </w:rPr>
        <w:t>
      3. В случаях, указанных в подпунктах 1), 2) и 3) пункта 1 настоящей статьи, свидетельство патентного поверенного отзывается решением аттестационной комиссии на основании заявления самого патентного поверенного или третьих лиц, имеющих на это основания.</w:t>
      </w:r>
      <w:r>
        <w:br/>
      </w:r>
      <w:r>
        <w:rPr>
          <w:rFonts w:ascii="Times New Roman"/>
          <w:b w:val="false"/>
          <w:i w:val="false"/>
          <w:color w:val="000000"/>
          <w:sz w:val="28"/>
        </w:rPr>
        <w:t>
</w:t>
      </w:r>
      <w:r>
        <w:rPr>
          <w:rFonts w:ascii="Times New Roman"/>
          <w:b w:val="false"/>
          <w:i w:val="false"/>
          <w:color w:val="000000"/>
          <w:sz w:val="28"/>
        </w:rPr>
        <w:t>
      Патентный поверенный, исключенный из реестра по основаниям подпунктов 1) и 2) пункта 1 настоящей статьи, может быть вновь зарегистрирован в качестве патентного поверенного без повторной сдачи квалификационного экзамена при условии прекращения оснований, послуживших исключению его из реестра, и подачи заявления в аттестационную комиссию в течение трех лет с даты опубликования решения об исключении из реестра. Аттестационная комиссия по представленным документам устанавливает факт прекращения оснований, указанных в подпунктах 1) и 2) пункта 1 настоящей статьи.</w:t>
      </w:r>
      <w:r>
        <w:br/>
      </w:r>
      <w:r>
        <w:rPr>
          <w:rFonts w:ascii="Times New Roman"/>
          <w:b w:val="false"/>
          <w:i w:val="false"/>
          <w:color w:val="000000"/>
          <w:sz w:val="28"/>
        </w:rPr>
        <w:t>
</w:t>
      </w:r>
      <w:r>
        <w:rPr>
          <w:rFonts w:ascii="Times New Roman"/>
          <w:b w:val="false"/>
          <w:i w:val="false"/>
          <w:color w:val="000000"/>
          <w:sz w:val="28"/>
        </w:rPr>
        <w:t>
      4. Патентный поверенный, исключенный из реестра патентных поверенных, теряет право на осуществление деятельности патентного поверенного с даты внесения сведений об этом, а свидетельство о его регистрации в качестве патентного поверенного отзывается либо аннулируется.</w:t>
      </w:r>
      <w:r>
        <w:br/>
      </w:r>
      <w:r>
        <w:rPr>
          <w:rFonts w:ascii="Times New Roman"/>
          <w:b w:val="false"/>
          <w:i w:val="false"/>
          <w:color w:val="000000"/>
          <w:sz w:val="28"/>
        </w:rPr>
        <w:t>
</w:t>
      </w:r>
      <w:r>
        <w:rPr>
          <w:rFonts w:ascii="Times New Roman"/>
          <w:b w:val="false"/>
          <w:i w:val="false"/>
          <w:color w:val="000000"/>
          <w:sz w:val="28"/>
        </w:rPr>
        <w:t>
      5. В случае недобросовестного выполнения патентным поверенным своих обязанностей, установленных настоящим Законом, уполномоченным органом образуется апелляционная комиссия, состав которой состоит из нечетного числа сотрудников уполномоченного органа.</w:t>
      </w:r>
      <w:r>
        <w:br/>
      </w:r>
      <w:r>
        <w:rPr>
          <w:rFonts w:ascii="Times New Roman"/>
          <w:b w:val="false"/>
          <w:i w:val="false"/>
          <w:color w:val="000000"/>
          <w:sz w:val="28"/>
        </w:rPr>
        <w:t>
</w:t>
      </w:r>
      <w:r>
        <w:rPr>
          <w:rFonts w:ascii="Times New Roman"/>
          <w:b w:val="false"/>
          <w:i w:val="false"/>
          <w:color w:val="000000"/>
          <w:sz w:val="28"/>
        </w:rPr>
        <w:t>
      Апелляционная комиссия является коллегиальным органом и рассматривает жалобы физических и юридических лиц на действия представляющих их права и законные интересы патентных поверенных, совершенные с нарушением действующего законодательства.</w:t>
      </w:r>
      <w:r>
        <w:br/>
      </w:r>
      <w:r>
        <w:rPr>
          <w:rFonts w:ascii="Times New Roman"/>
          <w:b w:val="false"/>
          <w:i w:val="false"/>
          <w:color w:val="000000"/>
          <w:sz w:val="28"/>
        </w:rPr>
        <w:t>
</w:t>
      </w:r>
      <w:r>
        <w:rPr>
          <w:rFonts w:ascii="Times New Roman"/>
          <w:b w:val="false"/>
          <w:i w:val="false"/>
          <w:color w:val="000000"/>
          <w:sz w:val="28"/>
        </w:rPr>
        <w:t>
      Лица, подавшие жалобы на действия патентного поверенного, и патентные поверенные, в отношении которых поданы такие жалобы, вправе участвовать на заседании апелляционной комиссии.</w:t>
      </w:r>
      <w:r>
        <w:br/>
      </w:r>
      <w:r>
        <w:rPr>
          <w:rFonts w:ascii="Times New Roman"/>
          <w:b w:val="false"/>
          <w:i w:val="false"/>
          <w:color w:val="000000"/>
          <w:sz w:val="28"/>
        </w:rPr>
        <w:t>
</w:t>
      </w:r>
      <w:r>
        <w:rPr>
          <w:rFonts w:ascii="Times New Roman"/>
          <w:b w:val="false"/>
          <w:i w:val="false"/>
          <w:color w:val="000000"/>
          <w:sz w:val="28"/>
        </w:rPr>
        <w:t>
      По результатам рассмотрения жалобы апелляционная комиссия рекомендует уполномоченному органу направить в суд исковое заявление об аннулировании свидетельства патентного поверенного либо принимает одно из следующих решений:</w:t>
      </w:r>
      <w:r>
        <w:br/>
      </w:r>
      <w:r>
        <w:rPr>
          <w:rFonts w:ascii="Times New Roman"/>
          <w:b w:val="false"/>
          <w:i w:val="false"/>
          <w:color w:val="000000"/>
          <w:sz w:val="28"/>
        </w:rPr>
        <w:t>
</w:t>
      </w:r>
      <w:r>
        <w:rPr>
          <w:rFonts w:ascii="Times New Roman"/>
          <w:b w:val="false"/>
          <w:i w:val="false"/>
          <w:color w:val="000000"/>
          <w:sz w:val="28"/>
        </w:rPr>
        <w:t>
      1) о переносе рассмотрения жалобы в связи с недостаточностью доказательств или до выяснения обстоятельств, способствующих принятию объективного решения;</w:t>
      </w:r>
      <w:r>
        <w:br/>
      </w:r>
      <w:r>
        <w:rPr>
          <w:rFonts w:ascii="Times New Roman"/>
          <w:b w:val="false"/>
          <w:i w:val="false"/>
          <w:color w:val="000000"/>
          <w:sz w:val="28"/>
        </w:rPr>
        <w:t>
</w:t>
      </w:r>
      <w:r>
        <w:rPr>
          <w:rFonts w:ascii="Times New Roman"/>
          <w:b w:val="false"/>
          <w:i w:val="false"/>
          <w:color w:val="000000"/>
          <w:sz w:val="28"/>
        </w:rPr>
        <w:t>
      2) об отказе в удовлетворении жалобы.</w:t>
      </w:r>
      <w:r>
        <w:br/>
      </w:r>
      <w:r>
        <w:rPr>
          <w:rFonts w:ascii="Times New Roman"/>
          <w:b w:val="false"/>
          <w:i w:val="false"/>
          <w:color w:val="000000"/>
          <w:sz w:val="28"/>
        </w:rPr>
        <w:t>
</w:t>
      </w:r>
      <w:r>
        <w:rPr>
          <w:rFonts w:ascii="Times New Roman"/>
          <w:b w:val="false"/>
          <w:i w:val="false"/>
          <w:color w:val="000000"/>
          <w:sz w:val="28"/>
        </w:rPr>
        <w:t>
      Решение апелляционной комиссии принимается простым большинством голосов и оформляется протоколом. Решение апелляционной комиссии может быть обжаловано в суд.</w:t>
      </w:r>
      <w:r>
        <w:br/>
      </w:r>
      <w:r>
        <w:rPr>
          <w:rFonts w:ascii="Times New Roman"/>
          <w:b w:val="false"/>
          <w:i w:val="false"/>
          <w:color w:val="000000"/>
          <w:sz w:val="28"/>
        </w:rPr>
        <w:t>
</w:t>
      </w:r>
      <w:r>
        <w:rPr>
          <w:rFonts w:ascii="Times New Roman"/>
          <w:b w:val="false"/>
          <w:i w:val="false"/>
          <w:color w:val="000000"/>
          <w:sz w:val="28"/>
        </w:rPr>
        <w:t>
      Положение об апелляционной комиссии утверждается уполномоченным органом.»;</w:t>
      </w:r>
      <w:r>
        <w:br/>
      </w:r>
      <w:r>
        <w:rPr>
          <w:rFonts w:ascii="Times New Roman"/>
          <w:b w:val="false"/>
          <w:i w:val="false"/>
          <w:color w:val="000000"/>
          <w:sz w:val="28"/>
        </w:rPr>
        <w:t>
</w:t>
      </w:r>
      <w:r>
        <w:rPr>
          <w:rFonts w:ascii="Times New Roman"/>
          <w:b w:val="false"/>
          <w:i w:val="false"/>
          <w:color w:val="000000"/>
          <w:sz w:val="28"/>
        </w:rPr>
        <w:t>
      10) часть первую </w:t>
      </w:r>
      <w:r>
        <w:rPr>
          <w:rFonts w:ascii="Times New Roman"/>
          <w:b w:val="false"/>
          <w:i w:val="false"/>
          <w:color w:val="000000"/>
          <w:sz w:val="28"/>
        </w:rPr>
        <w:t>статьи 25</w:t>
      </w:r>
      <w:r>
        <w:rPr>
          <w:rFonts w:ascii="Times New Roman"/>
          <w:b w:val="false"/>
          <w:i w:val="false"/>
          <w:color w:val="000000"/>
          <w:sz w:val="28"/>
        </w:rPr>
        <w:t xml:space="preserve"> после слова «достижений» дополнить словами «, проведение экспертизы договоров уступки патентов на селекционные достижения или права на их получение, а также лицензионных договоров (сублицензионных договоров)».</w:t>
      </w:r>
      <w:r>
        <w:br/>
      </w:r>
      <w:r>
        <w:rPr>
          <w:rFonts w:ascii="Times New Roman"/>
          <w:b w:val="false"/>
          <w:i w:val="false"/>
          <w:color w:val="000000"/>
          <w:sz w:val="28"/>
        </w:rPr>
        <w:t>
</w:t>
      </w:r>
      <w:r>
        <w:rPr>
          <w:rFonts w:ascii="Times New Roman"/>
          <w:b w:val="false"/>
          <w:i w:val="false"/>
          <w:color w:val="000000"/>
          <w:sz w:val="28"/>
        </w:rPr>
        <w:t>
      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июля 1999 года «Патентный закон Республики Казахстан» (Ведомости Парламента Республики Казахстан, 1999 г., № 20, ст. 718; 2004 г., № 17, ст. 100; 2005 г., № 21-22, ст. 87; 2007 г., № 5-6, ст. 37; 2009 г, № 15-16, ст. 75; 2011 г., № 11, ст. 102):</w:t>
      </w:r>
      <w:r>
        <w:br/>
      </w:r>
      <w:r>
        <w:rPr>
          <w:rFonts w:ascii="Times New Roman"/>
          <w:b w:val="false"/>
          <w:i w:val="false"/>
          <w:color w:val="000000"/>
          <w:sz w:val="28"/>
        </w:rPr>
        <w:t>
</w:t>
      </w:r>
      <w:r>
        <w:rPr>
          <w:rFonts w:ascii="Times New Roman"/>
          <w:b w:val="false"/>
          <w:i w:val="false"/>
          <w:color w:val="000000"/>
          <w:sz w:val="28"/>
        </w:rPr>
        <w:t>
      1) пункт 2 </w:t>
      </w:r>
      <w:r>
        <w:rPr>
          <w:rFonts w:ascii="Times New Roman"/>
          <w:b w:val="false"/>
          <w:i w:val="false"/>
          <w:color w:val="000000"/>
          <w:sz w:val="28"/>
        </w:rPr>
        <w:t>статьи 4-1</w:t>
      </w:r>
      <w:r>
        <w:rPr>
          <w:rFonts w:ascii="Times New Roman"/>
          <w:b w:val="false"/>
          <w:i w:val="false"/>
          <w:color w:val="000000"/>
          <w:sz w:val="28"/>
        </w:rPr>
        <w:t xml:space="preserve"> дополнить подпунктом 2-1) следующего содержания:</w:t>
      </w:r>
      <w:r>
        <w:br/>
      </w:r>
      <w:r>
        <w:rPr>
          <w:rFonts w:ascii="Times New Roman"/>
          <w:b w:val="false"/>
          <w:i w:val="false"/>
          <w:color w:val="000000"/>
          <w:sz w:val="28"/>
        </w:rPr>
        <w:t>
</w:t>
      </w:r>
      <w:r>
        <w:rPr>
          <w:rFonts w:ascii="Times New Roman"/>
          <w:b w:val="false"/>
          <w:i w:val="false"/>
          <w:color w:val="000000"/>
          <w:sz w:val="28"/>
        </w:rPr>
        <w:t>
      «2-1) проведение экспертизы договоров уступки охранных документов и уступки права на их получение, а также лицензионных договоров (сублицензионных договоров);»;</w:t>
      </w:r>
      <w:r>
        <w:br/>
      </w:r>
      <w:r>
        <w:rPr>
          <w:rFonts w:ascii="Times New Roman"/>
          <w:b w:val="false"/>
          <w:i w:val="false"/>
          <w:color w:val="000000"/>
          <w:sz w:val="28"/>
        </w:rPr>
        <w:t>
</w:t>
      </w:r>
      <w:r>
        <w:rPr>
          <w:rFonts w:ascii="Times New Roman"/>
          <w:b w:val="false"/>
          <w:i w:val="false"/>
          <w:color w:val="000000"/>
          <w:sz w:val="28"/>
        </w:rPr>
        <w:t>
      2) в </w:t>
      </w:r>
      <w:r>
        <w:rPr>
          <w:rFonts w:ascii="Times New Roman"/>
          <w:b w:val="false"/>
          <w:i w:val="false"/>
          <w:color w:val="000000"/>
          <w:sz w:val="28"/>
        </w:rPr>
        <w:t>статье 5</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части пятой слово «десяти» заменить словом «пятнадцати»;</w:t>
      </w:r>
      <w:r>
        <w:br/>
      </w:r>
      <w:r>
        <w:rPr>
          <w:rFonts w:ascii="Times New Roman"/>
          <w:b w:val="false"/>
          <w:i w:val="false"/>
          <w:color w:val="000000"/>
          <w:sz w:val="28"/>
        </w:rPr>
        <w:t>
</w:t>
      </w:r>
      <w:r>
        <w:rPr>
          <w:rFonts w:ascii="Times New Roman"/>
          <w:b w:val="false"/>
          <w:i w:val="false"/>
          <w:color w:val="000000"/>
          <w:sz w:val="28"/>
        </w:rPr>
        <w:t>
      дополнить частью шестой следующего содержания:</w:t>
      </w:r>
      <w:r>
        <w:br/>
      </w:r>
      <w:r>
        <w:rPr>
          <w:rFonts w:ascii="Times New Roman"/>
          <w:b w:val="false"/>
          <w:i w:val="false"/>
          <w:color w:val="000000"/>
          <w:sz w:val="28"/>
        </w:rPr>
        <w:t>
</w:t>
      </w:r>
      <w:r>
        <w:rPr>
          <w:rFonts w:ascii="Times New Roman"/>
          <w:b w:val="false"/>
          <w:i w:val="false"/>
          <w:color w:val="000000"/>
          <w:sz w:val="28"/>
        </w:rPr>
        <w:t>
      «Порядок продления срока действия инновационного патента и патента на изобретение, патента на полезную модель и промышленный образец устанавливается уполномоченным органом.»;</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6</w:t>
      </w:r>
      <w:r>
        <w:rPr>
          <w:rFonts w:ascii="Times New Roman"/>
          <w:b w:val="false"/>
          <w:i w:val="false"/>
          <w:color w:val="000000"/>
          <w:sz w:val="28"/>
        </w:rPr>
        <w:t xml:space="preserve"> слова «регулируется законодательством» заменить словами «определяется Правительством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3) в </w:t>
      </w:r>
      <w:r>
        <w:rPr>
          <w:rFonts w:ascii="Times New Roman"/>
          <w:b w:val="false"/>
          <w:i w:val="false"/>
          <w:color w:val="000000"/>
          <w:sz w:val="28"/>
        </w:rPr>
        <w:t>статье 6</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части пятой пункта 1 слова «другими лицами» исключить;</w:t>
      </w:r>
      <w:r>
        <w:br/>
      </w:r>
      <w:r>
        <w:rPr>
          <w:rFonts w:ascii="Times New Roman"/>
          <w:b w:val="false"/>
          <w:i w:val="false"/>
          <w:color w:val="000000"/>
          <w:sz w:val="28"/>
        </w:rPr>
        <w:t>
</w:t>
      </w:r>
      <w:r>
        <w:rPr>
          <w:rFonts w:ascii="Times New Roman"/>
          <w:b w:val="false"/>
          <w:i w:val="false"/>
          <w:color w:val="000000"/>
          <w:sz w:val="28"/>
        </w:rPr>
        <w:t>
      подпункт 8) </w:t>
      </w:r>
      <w:r>
        <w:rPr>
          <w:rFonts w:ascii="Times New Roman"/>
          <w:b w:val="false"/>
          <w:i w:val="false"/>
          <w:color w:val="000000"/>
          <w:sz w:val="28"/>
        </w:rPr>
        <w:t>пункта 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«8) предложения, противоречащие общественному порядку, принципам гуманности и морали.»;</w:t>
      </w:r>
      <w:r>
        <w:br/>
      </w:r>
      <w:r>
        <w:rPr>
          <w:rFonts w:ascii="Times New Roman"/>
          <w:b w:val="false"/>
          <w:i w:val="false"/>
          <w:color w:val="000000"/>
          <w:sz w:val="28"/>
        </w:rPr>
        <w:t>
</w:t>
      </w:r>
      <w:r>
        <w:rPr>
          <w:rFonts w:ascii="Times New Roman"/>
          <w:b w:val="false"/>
          <w:i w:val="false"/>
          <w:color w:val="000000"/>
          <w:sz w:val="28"/>
        </w:rPr>
        <w:t>
      4) в </w:t>
      </w:r>
      <w:r>
        <w:rPr>
          <w:rFonts w:ascii="Times New Roman"/>
          <w:b w:val="false"/>
          <w:i w:val="false"/>
          <w:color w:val="000000"/>
          <w:sz w:val="28"/>
        </w:rPr>
        <w:t>статье 8</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пункт 1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«1. К промышленному образцу относится художественно-конструкторское решение, определяющее внешний вид изделия. Промышленному образцу предоставляется правовая охрана, если он является новым, оригинальным.»;</w:t>
      </w:r>
      <w:r>
        <w:br/>
      </w:r>
      <w:r>
        <w:rPr>
          <w:rFonts w:ascii="Times New Roman"/>
          <w:b w:val="false"/>
          <w:i w:val="false"/>
          <w:color w:val="000000"/>
          <w:sz w:val="28"/>
        </w:rPr>
        <w:t>
</w:t>
      </w:r>
      <w:r>
        <w:rPr>
          <w:rFonts w:ascii="Times New Roman"/>
          <w:b w:val="false"/>
          <w:i w:val="false"/>
          <w:color w:val="000000"/>
          <w:sz w:val="28"/>
        </w:rPr>
        <w:t>
      подпункт 3) </w:t>
      </w:r>
      <w:r>
        <w:rPr>
          <w:rFonts w:ascii="Times New Roman"/>
          <w:b w:val="false"/>
          <w:i w:val="false"/>
          <w:color w:val="000000"/>
          <w:sz w:val="28"/>
        </w:rPr>
        <w:t>пункта 2</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статью 9</w:t>
      </w:r>
      <w:r>
        <w:rPr>
          <w:rFonts w:ascii="Times New Roman"/>
          <w:b w:val="false"/>
          <w:i w:val="false"/>
          <w:color w:val="000000"/>
          <w:sz w:val="28"/>
        </w:rPr>
        <w:t xml:space="preserve"> дополнить пунктом 5 следующего содержания:</w:t>
      </w:r>
      <w:r>
        <w:br/>
      </w:r>
      <w:r>
        <w:rPr>
          <w:rFonts w:ascii="Times New Roman"/>
          <w:b w:val="false"/>
          <w:i w:val="false"/>
          <w:color w:val="000000"/>
          <w:sz w:val="28"/>
        </w:rPr>
        <w:t>
</w:t>
      </w:r>
      <w:r>
        <w:rPr>
          <w:rFonts w:ascii="Times New Roman"/>
          <w:b w:val="false"/>
          <w:i w:val="false"/>
          <w:color w:val="000000"/>
          <w:sz w:val="28"/>
        </w:rPr>
        <w:t>
      «5. Авторы наиболее важных и широко используемых изобретений могут быть представлены к присвоению звания «Заслуженный изобретатель Республики Казахстан». Правила присвоения звания «Заслуженный изобретатель Республики Казахстан» определяются Правительством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статью 11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«Статья 11. Исключительное право и обязанности патентообладателя</w:t>
      </w:r>
      <w:r>
        <w:br/>
      </w:r>
      <w:r>
        <w:rPr>
          <w:rFonts w:ascii="Times New Roman"/>
          <w:b w:val="false"/>
          <w:i w:val="false"/>
          <w:color w:val="000000"/>
          <w:sz w:val="28"/>
        </w:rPr>
        <w:t>
</w:t>
      </w:r>
      <w:r>
        <w:rPr>
          <w:rFonts w:ascii="Times New Roman"/>
          <w:b w:val="false"/>
          <w:i w:val="false"/>
          <w:color w:val="000000"/>
          <w:sz w:val="28"/>
        </w:rPr>
        <w:t>
      1. Патентообладателю принадлежит исключительное право использовать по своему усмотрению охраняемый объект промышленной собственности.</w:t>
      </w:r>
      <w:r>
        <w:br/>
      </w:r>
      <w:r>
        <w:rPr>
          <w:rFonts w:ascii="Times New Roman"/>
          <w:b w:val="false"/>
          <w:i w:val="false"/>
          <w:color w:val="000000"/>
          <w:sz w:val="28"/>
        </w:rPr>
        <w:t>
</w:t>
      </w:r>
      <w:r>
        <w:rPr>
          <w:rFonts w:ascii="Times New Roman"/>
          <w:b w:val="false"/>
          <w:i w:val="false"/>
          <w:color w:val="000000"/>
          <w:sz w:val="28"/>
        </w:rPr>
        <w:t>
      Исключительное право на использование охраняемых объектов промышленной собственности осуществляется патентообладателем в период действия охранного документа начиная с даты публикации в официальном бюллетене сведений о выдаче этого охранного документа.</w:t>
      </w:r>
      <w:r>
        <w:br/>
      </w:r>
      <w:r>
        <w:rPr>
          <w:rFonts w:ascii="Times New Roman"/>
          <w:b w:val="false"/>
          <w:i w:val="false"/>
          <w:color w:val="000000"/>
          <w:sz w:val="28"/>
        </w:rPr>
        <w:t>
</w:t>
      </w:r>
      <w:r>
        <w:rPr>
          <w:rFonts w:ascii="Times New Roman"/>
          <w:b w:val="false"/>
          <w:i w:val="false"/>
          <w:color w:val="000000"/>
          <w:sz w:val="28"/>
        </w:rPr>
        <w:t>
      2. Использованием объекта промышленной собственности признаются изготовление, применение, ввоз, предложение к продаже, продажа, иное введение в гражданский оборот или хранение с этой целью продукта, содержащего охраняемый объект промышленной собственности, а также применение охраняемого способа.</w:t>
      </w:r>
      <w:r>
        <w:br/>
      </w:r>
      <w:r>
        <w:rPr>
          <w:rFonts w:ascii="Times New Roman"/>
          <w:b w:val="false"/>
          <w:i w:val="false"/>
          <w:color w:val="000000"/>
          <w:sz w:val="28"/>
        </w:rPr>
        <w:t>
</w:t>
      </w:r>
      <w:r>
        <w:rPr>
          <w:rFonts w:ascii="Times New Roman"/>
          <w:b w:val="false"/>
          <w:i w:val="false"/>
          <w:color w:val="000000"/>
          <w:sz w:val="28"/>
        </w:rPr>
        <w:t>
      Продукт признается содержащим охраняемое изобретение или полезную модель, а охраняемый способ признается применимым, если продукт содержит, а в способе использован каждый признак изобретения, полезной модели, приведенный в независимом пункте формулы, или эквивалентный ему признак, известный в качестве такового в данной области техники на дату начала использования.</w:t>
      </w:r>
      <w:r>
        <w:br/>
      </w:r>
      <w:r>
        <w:rPr>
          <w:rFonts w:ascii="Times New Roman"/>
          <w:b w:val="false"/>
          <w:i w:val="false"/>
          <w:color w:val="000000"/>
          <w:sz w:val="28"/>
        </w:rPr>
        <w:t>
</w:t>
      </w:r>
      <w:r>
        <w:rPr>
          <w:rFonts w:ascii="Times New Roman"/>
          <w:b w:val="false"/>
          <w:i w:val="false"/>
          <w:color w:val="000000"/>
          <w:sz w:val="28"/>
        </w:rPr>
        <w:t>
      Использованием охраняемого способа получения продукта признается введение в гражданский оборот либо хранение с этой целью продукта, изготовленного непосредственно данным способом.</w:t>
      </w:r>
      <w:r>
        <w:br/>
      </w:r>
      <w:r>
        <w:rPr>
          <w:rFonts w:ascii="Times New Roman"/>
          <w:b w:val="false"/>
          <w:i w:val="false"/>
          <w:color w:val="000000"/>
          <w:sz w:val="28"/>
        </w:rPr>
        <w:t>
</w:t>
      </w:r>
      <w:r>
        <w:rPr>
          <w:rFonts w:ascii="Times New Roman"/>
          <w:b w:val="false"/>
          <w:i w:val="false"/>
          <w:color w:val="000000"/>
          <w:sz w:val="28"/>
        </w:rPr>
        <w:t>
      Продукт признается содержащим охраняемый промышленный образец, если он содержит все его существенные признаки, представленные на изображениях изделия (макета) и приведенные в перечне существенных признаков.</w:t>
      </w:r>
      <w:r>
        <w:br/>
      </w:r>
      <w:r>
        <w:rPr>
          <w:rFonts w:ascii="Times New Roman"/>
          <w:b w:val="false"/>
          <w:i w:val="false"/>
          <w:color w:val="000000"/>
          <w:sz w:val="28"/>
        </w:rPr>
        <w:t>
</w:t>
      </w:r>
      <w:r>
        <w:rPr>
          <w:rFonts w:ascii="Times New Roman"/>
          <w:b w:val="false"/>
          <w:i w:val="false"/>
          <w:color w:val="000000"/>
          <w:sz w:val="28"/>
        </w:rPr>
        <w:t>
      3. Патентообладатель обязан использовать объект промышленной собственности.</w:t>
      </w:r>
      <w:r>
        <w:br/>
      </w:r>
      <w:r>
        <w:rPr>
          <w:rFonts w:ascii="Times New Roman"/>
          <w:b w:val="false"/>
          <w:i w:val="false"/>
          <w:color w:val="000000"/>
          <w:sz w:val="28"/>
        </w:rPr>
        <w:t>
</w:t>
      </w:r>
      <w:r>
        <w:rPr>
          <w:rFonts w:ascii="Times New Roman"/>
          <w:b w:val="false"/>
          <w:i w:val="false"/>
          <w:color w:val="000000"/>
          <w:sz w:val="28"/>
        </w:rPr>
        <w:t>
      Взаимоотношения по использованию объекта промышленной собственности, охранный документ на который принадлежит нескольким лицам, определяются соглашением между ними. При отсутствии такого соглашения каждый из патентообладателей может использовать охраняемый объект по своему усмотрению, но не вправе предоставить на него лицензию или уступить охранный документ другому лицу без согласия остальных патентообладателей.</w:t>
      </w:r>
      <w:r>
        <w:br/>
      </w:r>
      <w:r>
        <w:rPr>
          <w:rFonts w:ascii="Times New Roman"/>
          <w:b w:val="false"/>
          <w:i w:val="false"/>
          <w:color w:val="000000"/>
          <w:sz w:val="28"/>
        </w:rPr>
        <w:t>
</w:t>
      </w:r>
      <w:r>
        <w:rPr>
          <w:rFonts w:ascii="Times New Roman"/>
          <w:b w:val="false"/>
          <w:i w:val="false"/>
          <w:color w:val="000000"/>
          <w:sz w:val="28"/>
        </w:rPr>
        <w:t>
      Патентообладатель может использовать предупредительную маркировку, указывающую на то, что применяемый объект промышленной собственности запатентован.</w:t>
      </w:r>
      <w:r>
        <w:br/>
      </w:r>
      <w:r>
        <w:rPr>
          <w:rFonts w:ascii="Times New Roman"/>
          <w:b w:val="false"/>
          <w:i w:val="false"/>
          <w:color w:val="000000"/>
          <w:sz w:val="28"/>
        </w:rPr>
        <w:t>
</w:t>
      </w:r>
      <w:r>
        <w:rPr>
          <w:rFonts w:ascii="Times New Roman"/>
          <w:b w:val="false"/>
          <w:i w:val="false"/>
          <w:color w:val="000000"/>
          <w:sz w:val="28"/>
        </w:rPr>
        <w:t>
      4. При неиспользовании патентообладателем объекта промышленной собственности и его отказе от заключения лицензионного договора на приемлемых коммерческих условиях любое лицо вправе обратиться в суд с заявлением о предоставлении ему принудительной неисключительной лицензии, если объект промышленной собственности не был непрерывно использован после первой публикации сведений о выдаче охранного документа на объект промышленной собственности в течение любых четырех лет, предшествующих дате подачи такого заявления. Если патентообладатель не докажет, что неиспользование обусловлено уважительными причинами, суд предоставляет указанную лицензию с определением пределов использования, сроков, размера и порядка платежей. Размер платежей должен быть установлен не ниже рыночной цены лицензии, определенной в соответствии с установившейся практикой.</w:t>
      </w:r>
      <w:r>
        <w:br/>
      </w:r>
      <w:r>
        <w:rPr>
          <w:rFonts w:ascii="Times New Roman"/>
          <w:b w:val="false"/>
          <w:i w:val="false"/>
          <w:color w:val="000000"/>
          <w:sz w:val="28"/>
        </w:rPr>
        <w:t>
</w:t>
      </w:r>
      <w:r>
        <w:rPr>
          <w:rFonts w:ascii="Times New Roman"/>
          <w:b w:val="false"/>
          <w:i w:val="false"/>
          <w:color w:val="000000"/>
          <w:sz w:val="28"/>
        </w:rPr>
        <w:t>
      Любая принудительная лицензия должна быть выдана в первую очередь для обеспечения потребностей внутреннего рынка Республики Казахстан.</w:t>
      </w:r>
      <w:r>
        <w:br/>
      </w:r>
      <w:r>
        <w:rPr>
          <w:rFonts w:ascii="Times New Roman"/>
          <w:b w:val="false"/>
          <w:i w:val="false"/>
          <w:color w:val="000000"/>
          <w:sz w:val="28"/>
        </w:rPr>
        <w:t>
</w:t>
      </w:r>
      <w:r>
        <w:rPr>
          <w:rFonts w:ascii="Times New Roman"/>
          <w:b w:val="false"/>
          <w:i w:val="false"/>
          <w:color w:val="000000"/>
          <w:sz w:val="28"/>
        </w:rPr>
        <w:t>
      Право на использование указанного объекта промышленной собственности может быть передано лицом, которому предоставлена принудительная лицензия, другому лицу только совместно с соответствующим производством, на котором этот объект используется.</w:t>
      </w:r>
      <w:r>
        <w:br/>
      </w:r>
      <w:r>
        <w:rPr>
          <w:rFonts w:ascii="Times New Roman"/>
          <w:b w:val="false"/>
          <w:i w:val="false"/>
          <w:color w:val="000000"/>
          <w:sz w:val="28"/>
        </w:rPr>
        <w:t>
</w:t>
      </w:r>
      <w:r>
        <w:rPr>
          <w:rFonts w:ascii="Times New Roman"/>
          <w:b w:val="false"/>
          <w:i w:val="false"/>
          <w:color w:val="000000"/>
          <w:sz w:val="28"/>
        </w:rPr>
        <w:t>
      Принудительная лицензия подлежит отмене судом в случае прекращения действия обстоятельств, явившихся причиной ее выдачи.</w:t>
      </w:r>
      <w:r>
        <w:br/>
      </w:r>
      <w:r>
        <w:rPr>
          <w:rFonts w:ascii="Times New Roman"/>
          <w:b w:val="false"/>
          <w:i w:val="false"/>
          <w:color w:val="000000"/>
          <w:sz w:val="28"/>
        </w:rPr>
        <w:t>
</w:t>
      </w:r>
      <w:r>
        <w:rPr>
          <w:rFonts w:ascii="Times New Roman"/>
          <w:b w:val="false"/>
          <w:i w:val="false"/>
          <w:color w:val="000000"/>
          <w:sz w:val="28"/>
        </w:rPr>
        <w:t>
      5. Патентообладатель, который не может использовать объект промышленной собственности, не нарушая при этом прав обладателя другого охранного документа на объект промышленной собственности, отказавшегося от заключения лицензионного договора на приемлемых коммерческих условиях, имеет право обратиться в суд с заявлением о предоставлении ему принудительной неисключительной лицензии на использование объекта промышленной собственности на территории Республики Казахстан.</w:t>
      </w:r>
      <w:r>
        <w:br/>
      </w:r>
      <w:r>
        <w:rPr>
          <w:rFonts w:ascii="Times New Roman"/>
          <w:b w:val="false"/>
          <w:i w:val="false"/>
          <w:color w:val="000000"/>
          <w:sz w:val="28"/>
        </w:rPr>
        <w:t>
</w:t>
      </w:r>
      <w:r>
        <w:rPr>
          <w:rFonts w:ascii="Times New Roman"/>
          <w:b w:val="false"/>
          <w:i w:val="false"/>
          <w:color w:val="000000"/>
          <w:sz w:val="28"/>
        </w:rPr>
        <w:t>
      Если патентообладатель, который не может использовать объект промышленной собственности, не нарушая при этом прав обладателя другого охранного документа, докажет, что его объект промышленной собственности представляет собой важное техническое достижение и имеет большое экономическое значение перед объектом промышленной собственности обладателя другого охранного документа, судом может быть принято решение о предоставлении ему принудительной неисключительной лицензии.</w:t>
      </w:r>
      <w:r>
        <w:br/>
      </w:r>
      <w:r>
        <w:rPr>
          <w:rFonts w:ascii="Times New Roman"/>
          <w:b w:val="false"/>
          <w:i w:val="false"/>
          <w:color w:val="000000"/>
          <w:sz w:val="28"/>
        </w:rPr>
        <w:t>
</w:t>
      </w:r>
      <w:r>
        <w:rPr>
          <w:rFonts w:ascii="Times New Roman"/>
          <w:b w:val="false"/>
          <w:i w:val="false"/>
          <w:color w:val="000000"/>
          <w:sz w:val="28"/>
        </w:rPr>
        <w:t>
      При предоставлении указанной лицензии судом должны быть определены пределы использования объекта промышленной собственности, охранный документ на который принадлежит другому лицу, сроки, размер и порядок платежей. Размер платежей при этом должен быть установлен не ниже рыночной цены лицензии, определенной в соответствии с установившейся практикой.</w:t>
      </w:r>
      <w:r>
        <w:br/>
      </w:r>
      <w:r>
        <w:rPr>
          <w:rFonts w:ascii="Times New Roman"/>
          <w:b w:val="false"/>
          <w:i w:val="false"/>
          <w:color w:val="000000"/>
          <w:sz w:val="28"/>
        </w:rPr>
        <w:t>
</w:t>
      </w:r>
      <w:r>
        <w:rPr>
          <w:rFonts w:ascii="Times New Roman"/>
          <w:b w:val="false"/>
          <w:i w:val="false"/>
          <w:color w:val="000000"/>
          <w:sz w:val="28"/>
        </w:rPr>
        <w:t>
      Право на использование объекта промышленной собственности, полученное на основании настоящего пункта, может быть передано только совместно с уступкой охранного документа на тот объект промышленной собственности, в связи с которым это право предоставлено.</w:t>
      </w:r>
      <w:r>
        <w:br/>
      </w:r>
      <w:r>
        <w:rPr>
          <w:rFonts w:ascii="Times New Roman"/>
          <w:b w:val="false"/>
          <w:i w:val="false"/>
          <w:color w:val="000000"/>
          <w:sz w:val="28"/>
        </w:rPr>
        <w:t>
</w:t>
      </w:r>
      <w:r>
        <w:rPr>
          <w:rFonts w:ascii="Times New Roman"/>
          <w:b w:val="false"/>
          <w:i w:val="false"/>
          <w:color w:val="000000"/>
          <w:sz w:val="28"/>
        </w:rPr>
        <w:t>
      В случае предоставления в соответствии с настоящим пунктом принудительной лицензии обладатель патента на охранный документ, право на использование которого предоставлено на основании указанной лицензии, также имеет право на получение лицензии на использование зависимого изобретения, в связи с которым была выдана принудительная лицензия.</w:t>
      </w:r>
      <w:r>
        <w:br/>
      </w:r>
      <w:r>
        <w:rPr>
          <w:rFonts w:ascii="Times New Roman"/>
          <w:b w:val="false"/>
          <w:i w:val="false"/>
          <w:color w:val="000000"/>
          <w:sz w:val="28"/>
        </w:rPr>
        <w:t>
</w:t>
      </w:r>
      <w:r>
        <w:rPr>
          <w:rFonts w:ascii="Times New Roman"/>
          <w:b w:val="false"/>
          <w:i w:val="false"/>
          <w:color w:val="000000"/>
          <w:sz w:val="28"/>
        </w:rPr>
        <w:t>
      6. Патентообладатель может уступить полученный охранный документ любому физическому или юридическому лицу. Договор уступки подлежит обязательной регистрации в уполномоченном органе.</w:t>
      </w:r>
      <w:r>
        <w:br/>
      </w:r>
      <w:r>
        <w:rPr>
          <w:rFonts w:ascii="Times New Roman"/>
          <w:b w:val="false"/>
          <w:i w:val="false"/>
          <w:color w:val="000000"/>
          <w:sz w:val="28"/>
        </w:rPr>
        <w:t>
</w:t>
      </w:r>
      <w:r>
        <w:rPr>
          <w:rFonts w:ascii="Times New Roman"/>
          <w:b w:val="false"/>
          <w:i w:val="false"/>
          <w:color w:val="000000"/>
          <w:sz w:val="28"/>
        </w:rPr>
        <w:t>
      Регистрация договора уступки охранного документа и договора уступки права на его получение осуществляется по результатам экспертизы материалов, проводимой экспертной организацией.</w:t>
      </w:r>
      <w:r>
        <w:br/>
      </w:r>
      <w:r>
        <w:rPr>
          <w:rFonts w:ascii="Times New Roman"/>
          <w:b w:val="false"/>
          <w:i w:val="false"/>
          <w:color w:val="000000"/>
          <w:sz w:val="28"/>
        </w:rPr>
        <w:t>
</w:t>
      </w:r>
      <w:r>
        <w:rPr>
          <w:rFonts w:ascii="Times New Roman"/>
          <w:b w:val="false"/>
          <w:i w:val="false"/>
          <w:color w:val="000000"/>
          <w:sz w:val="28"/>
        </w:rPr>
        <w:t>
      К порядку регистрации договора уступки права на получение охранного документа применяется положение о регистрации договора уступки, если иное не предусмотрено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Для регистрации договора уступки в экспертную организацию представляется заявление установленной формы.</w:t>
      </w:r>
      <w:r>
        <w:br/>
      </w:r>
      <w:r>
        <w:rPr>
          <w:rFonts w:ascii="Times New Roman"/>
          <w:b w:val="false"/>
          <w:i w:val="false"/>
          <w:color w:val="000000"/>
          <w:sz w:val="28"/>
        </w:rPr>
        <w:t>
</w:t>
      </w:r>
      <w:r>
        <w:rPr>
          <w:rFonts w:ascii="Times New Roman"/>
          <w:b w:val="false"/>
          <w:i w:val="false"/>
          <w:color w:val="000000"/>
          <w:sz w:val="28"/>
        </w:rPr>
        <w:t>
      К заявлению прилагаются:</w:t>
      </w:r>
      <w:r>
        <w:br/>
      </w:r>
      <w:r>
        <w:rPr>
          <w:rFonts w:ascii="Times New Roman"/>
          <w:b w:val="false"/>
          <w:i w:val="false"/>
          <w:color w:val="000000"/>
          <w:sz w:val="28"/>
        </w:rPr>
        <w:t>
</w:t>
      </w:r>
      <w:r>
        <w:rPr>
          <w:rFonts w:ascii="Times New Roman"/>
          <w:b w:val="false"/>
          <w:i w:val="false"/>
          <w:color w:val="000000"/>
          <w:sz w:val="28"/>
        </w:rPr>
        <w:t>
      1) подлинники договора уступки в четырех экземплярах, предметом которого являются однородные объекты промышленной собственности, снабженные титульным листом. Каждый экземпляр договора прошивается, скрепляется бумажной пломбой, на которой делается запись о количестве прошнурованных и пронумерованных листов, проставляется оттиск печати и подписи уполномоченных на то лиц обеих сторон либо заявителя.</w:t>
      </w:r>
      <w:r>
        <w:br/>
      </w:r>
      <w:r>
        <w:rPr>
          <w:rFonts w:ascii="Times New Roman"/>
          <w:b w:val="false"/>
          <w:i w:val="false"/>
          <w:color w:val="000000"/>
          <w:sz w:val="28"/>
        </w:rPr>
        <w:t>
</w:t>
      </w:r>
      <w:r>
        <w:rPr>
          <w:rFonts w:ascii="Times New Roman"/>
          <w:b w:val="false"/>
          <w:i w:val="false"/>
          <w:color w:val="000000"/>
          <w:sz w:val="28"/>
        </w:rPr>
        <w:t>
      Вместо подлинников договора уступки могут быть представлены нотариально засвидетельствованные копии договора;</w:t>
      </w:r>
      <w:r>
        <w:br/>
      </w:r>
      <w:r>
        <w:rPr>
          <w:rFonts w:ascii="Times New Roman"/>
          <w:b w:val="false"/>
          <w:i w:val="false"/>
          <w:color w:val="000000"/>
          <w:sz w:val="28"/>
        </w:rPr>
        <w:t>
</w:t>
      </w:r>
      <w:r>
        <w:rPr>
          <w:rFonts w:ascii="Times New Roman"/>
          <w:b w:val="false"/>
          <w:i w:val="false"/>
          <w:color w:val="000000"/>
          <w:sz w:val="28"/>
        </w:rPr>
        <w:t>
      2) доверенность в случае подачи заявления через патентного поверенного или иного представителя;</w:t>
      </w:r>
      <w:r>
        <w:br/>
      </w:r>
      <w:r>
        <w:rPr>
          <w:rFonts w:ascii="Times New Roman"/>
          <w:b w:val="false"/>
          <w:i w:val="false"/>
          <w:color w:val="000000"/>
          <w:sz w:val="28"/>
        </w:rPr>
        <w:t>
</w:t>
      </w:r>
      <w:r>
        <w:rPr>
          <w:rFonts w:ascii="Times New Roman"/>
          <w:b w:val="false"/>
          <w:i w:val="false"/>
          <w:color w:val="000000"/>
          <w:sz w:val="28"/>
        </w:rPr>
        <w:t>
      3) документ, подтверждающий оплату государственной пошлины.</w:t>
      </w:r>
      <w:r>
        <w:br/>
      </w:r>
      <w:r>
        <w:rPr>
          <w:rFonts w:ascii="Times New Roman"/>
          <w:b w:val="false"/>
          <w:i w:val="false"/>
          <w:color w:val="000000"/>
          <w:sz w:val="28"/>
        </w:rPr>
        <w:t>
</w:t>
      </w:r>
      <w:r>
        <w:rPr>
          <w:rFonts w:ascii="Times New Roman"/>
          <w:b w:val="false"/>
          <w:i w:val="false"/>
          <w:color w:val="000000"/>
          <w:sz w:val="28"/>
        </w:rPr>
        <w:t>
      Национальные заявители, кроме вышеуказанных документов, представляют решение органов управления владельца охранного документа или исключительных прав, общего собрания учредителей или акционеров по вопросу заключения договора и предоставления полномочий по подписанию договора руководителем предприятия.</w:t>
      </w:r>
      <w:r>
        <w:br/>
      </w:r>
      <w:r>
        <w:rPr>
          <w:rFonts w:ascii="Times New Roman"/>
          <w:b w:val="false"/>
          <w:i w:val="false"/>
          <w:color w:val="000000"/>
          <w:sz w:val="28"/>
        </w:rPr>
        <w:t>
</w:t>
      </w:r>
      <w:r>
        <w:rPr>
          <w:rFonts w:ascii="Times New Roman"/>
          <w:b w:val="false"/>
          <w:i w:val="false"/>
          <w:color w:val="000000"/>
          <w:sz w:val="28"/>
        </w:rPr>
        <w:t>
      Заявление и другие необходимые документы представляются на казахском и русском языках. Иностранные имена и наименования юридических лиц должны быть указаны в казахской и русской транслитерации. Если документы представлены на другом языке, к заявлению прилагается их нотариально засвидетельствованный перевод на казахский и русский языки.</w:t>
      </w:r>
      <w:r>
        <w:br/>
      </w:r>
      <w:r>
        <w:rPr>
          <w:rFonts w:ascii="Times New Roman"/>
          <w:b w:val="false"/>
          <w:i w:val="false"/>
          <w:color w:val="000000"/>
          <w:sz w:val="28"/>
        </w:rPr>
        <w:t>
</w:t>
      </w:r>
      <w:r>
        <w:rPr>
          <w:rFonts w:ascii="Times New Roman"/>
          <w:b w:val="false"/>
          <w:i w:val="false"/>
          <w:color w:val="000000"/>
          <w:sz w:val="28"/>
        </w:rPr>
        <w:t>
      Заявление должно относиться к одному договору уступки.</w:t>
      </w:r>
      <w:r>
        <w:br/>
      </w:r>
      <w:r>
        <w:rPr>
          <w:rFonts w:ascii="Times New Roman"/>
          <w:b w:val="false"/>
          <w:i w:val="false"/>
          <w:color w:val="000000"/>
          <w:sz w:val="28"/>
        </w:rPr>
        <w:t>
</w:t>
      </w:r>
      <w:r>
        <w:rPr>
          <w:rFonts w:ascii="Times New Roman"/>
          <w:b w:val="false"/>
          <w:i w:val="false"/>
          <w:color w:val="000000"/>
          <w:sz w:val="28"/>
        </w:rPr>
        <w:t>
      Физические лица, проживающие за пределами Республики Казахстан, или иностранные юридические лица, подающие материалы договора в уполномоченный орган от своего имени, осуществляют права, связанные с регистрацией договора через зарегистрированных патентных поверенных Республики Казахстан.</w:t>
      </w:r>
      <w:r>
        <w:br/>
      </w:r>
      <w:r>
        <w:rPr>
          <w:rFonts w:ascii="Times New Roman"/>
          <w:b w:val="false"/>
          <w:i w:val="false"/>
          <w:color w:val="000000"/>
          <w:sz w:val="28"/>
        </w:rPr>
        <w:t>
</w:t>
      </w:r>
      <w:r>
        <w:rPr>
          <w:rFonts w:ascii="Times New Roman"/>
          <w:b w:val="false"/>
          <w:i w:val="false"/>
          <w:color w:val="000000"/>
          <w:sz w:val="28"/>
        </w:rPr>
        <w:t>
      Граждане Республики Казахстан, временно находящиеся за ее пределами, осуществляют права, связанные с регистрацией договора, без патентного поверенного при указании адреса для переписки в пределах территории Республики Казахстан.</w:t>
      </w:r>
      <w:r>
        <w:br/>
      </w:r>
      <w:r>
        <w:rPr>
          <w:rFonts w:ascii="Times New Roman"/>
          <w:b w:val="false"/>
          <w:i w:val="false"/>
          <w:color w:val="000000"/>
          <w:sz w:val="28"/>
        </w:rPr>
        <w:t>
</w:t>
      </w:r>
      <w:r>
        <w:rPr>
          <w:rFonts w:ascii="Times New Roman"/>
          <w:b w:val="false"/>
          <w:i w:val="false"/>
          <w:color w:val="000000"/>
          <w:sz w:val="28"/>
        </w:rPr>
        <w:t>
      7. Экспертная организация после представления заявителем перечня документов для регистрации в течение пятнадцати рабочих дней с даты поступления заявления проводит предварительную экспертизу поступивших документов, в ходе которой проверяется наличие необходимых документов и соблюдение установленных к ним требований, в случае отсутствия в прилагаемых к заявлению материалах договора уступки охраняемого документа, подтверждающего оплату проведения экспертизы, заявителю выставляется счет на оплату. В этом случае указанные сроки исчисляются со дня поступления оплаты в экспертную организацию.</w:t>
      </w:r>
      <w:r>
        <w:br/>
      </w:r>
      <w:r>
        <w:rPr>
          <w:rFonts w:ascii="Times New Roman"/>
          <w:b w:val="false"/>
          <w:i w:val="false"/>
          <w:color w:val="000000"/>
          <w:sz w:val="28"/>
        </w:rPr>
        <w:t>
</w:t>
      </w:r>
      <w:r>
        <w:rPr>
          <w:rFonts w:ascii="Times New Roman"/>
          <w:b w:val="false"/>
          <w:i w:val="false"/>
          <w:color w:val="000000"/>
          <w:sz w:val="28"/>
        </w:rPr>
        <w:t>
      По принятым к рассмотрению материалам договора уступки в двадцатидневный срок проводится экспертиза по существу, в ходе которой проводится изучение материалов договора уступки в соответствии с действующим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8. Основания, препятствующие регистрации договора уступки, которые могут быть устранены:</w:t>
      </w:r>
      <w:r>
        <w:br/>
      </w:r>
      <w:r>
        <w:rPr>
          <w:rFonts w:ascii="Times New Roman"/>
          <w:b w:val="false"/>
          <w:i w:val="false"/>
          <w:color w:val="000000"/>
          <w:sz w:val="28"/>
        </w:rPr>
        <w:t>
</w:t>
      </w:r>
      <w:r>
        <w:rPr>
          <w:rFonts w:ascii="Times New Roman"/>
          <w:b w:val="false"/>
          <w:i w:val="false"/>
          <w:color w:val="000000"/>
          <w:sz w:val="28"/>
        </w:rPr>
        <w:t>
      1) не произведена оплата за поддержание в силе охранного документа;</w:t>
      </w:r>
      <w:r>
        <w:br/>
      </w:r>
      <w:r>
        <w:rPr>
          <w:rFonts w:ascii="Times New Roman"/>
          <w:b w:val="false"/>
          <w:i w:val="false"/>
          <w:color w:val="000000"/>
          <w:sz w:val="28"/>
        </w:rPr>
        <w:t>
</w:t>
      </w:r>
      <w:r>
        <w:rPr>
          <w:rFonts w:ascii="Times New Roman"/>
          <w:b w:val="false"/>
          <w:i w:val="false"/>
          <w:color w:val="000000"/>
          <w:sz w:val="28"/>
        </w:rPr>
        <w:t>
      2) наличие в договоре уступки положений, противоречащих гражданскому законодательству Республики Казахстан и международным договорам, ратифицированным Республикой Казахстан.</w:t>
      </w:r>
      <w:r>
        <w:br/>
      </w:r>
      <w:r>
        <w:rPr>
          <w:rFonts w:ascii="Times New Roman"/>
          <w:b w:val="false"/>
          <w:i w:val="false"/>
          <w:color w:val="000000"/>
          <w:sz w:val="28"/>
        </w:rPr>
        <w:t>
</w:t>
      </w:r>
      <w:r>
        <w:rPr>
          <w:rFonts w:ascii="Times New Roman"/>
          <w:b w:val="false"/>
          <w:i w:val="false"/>
          <w:color w:val="000000"/>
          <w:sz w:val="28"/>
        </w:rPr>
        <w:t>
      9. В случае нарушения требований к оформлению документов или наличия оснований, указанных в пункте 8 настоящей статьи, препятствующих регистрации договора уступки, но которые могут быть устранены, экспертной организацией направляется запрос заявителю с предложением в трехмесячный срок с даты его отправки представить отсутствующие или исправленные документы или внести необходимые изменения и дополнения. В этом случае указанные в пункте 7 настоящей статьи сроки проведения экспертизы по существу исчисляются с даты представления отсутствующих или исправленных документов.</w:t>
      </w:r>
      <w:r>
        <w:br/>
      </w:r>
      <w:r>
        <w:rPr>
          <w:rFonts w:ascii="Times New Roman"/>
          <w:b w:val="false"/>
          <w:i w:val="false"/>
          <w:color w:val="000000"/>
          <w:sz w:val="28"/>
        </w:rPr>
        <w:t>
</w:t>
      </w:r>
      <w:r>
        <w:rPr>
          <w:rFonts w:ascii="Times New Roman"/>
          <w:b w:val="false"/>
          <w:i w:val="false"/>
          <w:color w:val="000000"/>
          <w:sz w:val="28"/>
        </w:rPr>
        <w:t>
      10. Экспертная организация выносит заключение об отказе в регистрации договора уступки при наличии следующих оснований:</w:t>
      </w:r>
      <w:r>
        <w:br/>
      </w:r>
      <w:r>
        <w:rPr>
          <w:rFonts w:ascii="Times New Roman"/>
          <w:b w:val="false"/>
          <w:i w:val="false"/>
          <w:color w:val="000000"/>
          <w:sz w:val="28"/>
        </w:rPr>
        <w:t>
</w:t>
      </w:r>
      <w:r>
        <w:rPr>
          <w:rFonts w:ascii="Times New Roman"/>
          <w:b w:val="false"/>
          <w:i w:val="false"/>
          <w:color w:val="000000"/>
          <w:sz w:val="28"/>
        </w:rPr>
        <w:t>
      1) прекращение действия охранного документа, в отношении которого заключается договор;</w:t>
      </w:r>
      <w:r>
        <w:br/>
      </w:r>
      <w:r>
        <w:rPr>
          <w:rFonts w:ascii="Times New Roman"/>
          <w:b w:val="false"/>
          <w:i w:val="false"/>
          <w:color w:val="000000"/>
          <w:sz w:val="28"/>
        </w:rPr>
        <w:t>
</w:t>
      </w:r>
      <w:r>
        <w:rPr>
          <w:rFonts w:ascii="Times New Roman"/>
          <w:b w:val="false"/>
          <w:i w:val="false"/>
          <w:color w:val="000000"/>
          <w:sz w:val="28"/>
        </w:rPr>
        <w:t>
      2) непредставление своевременного ответа на запрос экспертной организации в течение трех месяцев;</w:t>
      </w:r>
      <w:r>
        <w:br/>
      </w:r>
      <w:r>
        <w:rPr>
          <w:rFonts w:ascii="Times New Roman"/>
          <w:b w:val="false"/>
          <w:i w:val="false"/>
          <w:color w:val="000000"/>
          <w:sz w:val="28"/>
        </w:rPr>
        <w:t>
</w:t>
      </w:r>
      <w:r>
        <w:rPr>
          <w:rFonts w:ascii="Times New Roman"/>
          <w:b w:val="false"/>
          <w:i w:val="false"/>
          <w:color w:val="000000"/>
          <w:sz w:val="28"/>
        </w:rPr>
        <w:t>
      3) отсутствие в ответе всех необходимых сведений и документов.</w:t>
      </w:r>
      <w:r>
        <w:br/>
      </w:r>
      <w:r>
        <w:rPr>
          <w:rFonts w:ascii="Times New Roman"/>
          <w:b w:val="false"/>
          <w:i w:val="false"/>
          <w:color w:val="000000"/>
          <w:sz w:val="28"/>
        </w:rPr>
        <w:t>
</w:t>
      </w:r>
      <w:r>
        <w:rPr>
          <w:rFonts w:ascii="Times New Roman"/>
          <w:b w:val="false"/>
          <w:i w:val="false"/>
          <w:color w:val="000000"/>
          <w:sz w:val="28"/>
        </w:rPr>
        <w:t>
      В течение двух рабочих дней после вынесения заключения экспертная организация направляет данное заключение в уполномоченный орган с указанием причин отказа.</w:t>
      </w:r>
      <w:r>
        <w:br/>
      </w:r>
      <w:r>
        <w:rPr>
          <w:rFonts w:ascii="Times New Roman"/>
          <w:b w:val="false"/>
          <w:i w:val="false"/>
          <w:color w:val="000000"/>
          <w:sz w:val="28"/>
        </w:rPr>
        <w:t>
</w:t>
      </w:r>
      <w:r>
        <w:rPr>
          <w:rFonts w:ascii="Times New Roman"/>
          <w:b w:val="false"/>
          <w:i w:val="false"/>
          <w:color w:val="000000"/>
          <w:sz w:val="28"/>
        </w:rPr>
        <w:t>
      11. При положительном результате экспертизы экспертная организация в течение пяти рабочих дней направляет в уполномоченный орган заключение об отсутствии оснований, препятствующих регистрации договора уступки.</w:t>
      </w:r>
      <w:r>
        <w:br/>
      </w:r>
      <w:r>
        <w:rPr>
          <w:rFonts w:ascii="Times New Roman"/>
          <w:b w:val="false"/>
          <w:i w:val="false"/>
          <w:color w:val="000000"/>
          <w:sz w:val="28"/>
        </w:rPr>
        <w:t>
</w:t>
      </w:r>
      <w:r>
        <w:rPr>
          <w:rFonts w:ascii="Times New Roman"/>
          <w:b w:val="false"/>
          <w:i w:val="false"/>
          <w:color w:val="000000"/>
          <w:sz w:val="28"/>
        </w:rPr>
        <w:t>
      Решение о регистрации или об отказе в регистрации договора уступки принимается уполномоченным органом в течение пяти рабочих дней с момента поступления заключения экспертной организации.</w:t>
      </w:r>
      <w:r>
        <w:br/>
      </w:r>
      <w:r>
        <w:rPr>
          <w:rFonts w:ascii="Times New Roman"/>
          <w:b w:val="false"/>
          <w:i w:val="false"/>
          <w:color w:val="000000"/>
          <w:sz w:val="28"/>
        </w:rPr>
        <w:t>
</w:t>
      </w:r>
      <w:r>
        <w:rPr>
          <w:rFonts w:ascii="Times New Roman"/>
          <w:b w:val="false"/>
          <w:i w:val="false"/>
          <w:color w:val="000000"/>
          <w:sz w:val="28"/>
        </w:rPr>
        <w:t>
      12. После вынесения решения о регистрации договора уполномоченный орган:</w:t>
      </w:r>
      <w:r>
        <w:br/>
      </w:r>
      <w:r>
        <w:rPr>
          <w:rFonts w:ascii="Times New Roman"/>
          <w:b w:val="false"/>
          <w:i w:val="false"/>
          <w:color w:val="000000"/>
          <w:sz w:val="28"/>
        </w:rPr>
        <w:t>
</w:t>
      </w:r>
      <w:r>
        <w:rPr>
          <w:rFonts w:ascii="Times New Roman"/>
          <w:b w:val="false"/>
          <w:i w:val="false"/>
          <w:color w:val="000000"/>
          <w:sz w:val="28"/>
        </w:rPr>
        <w:t>
      1) оформляет приложение к охранному документу на объект промышленной собственности, в отношении которого заключается договор;</w:t>
      </w:r>
      <w:r>
        <w:br/>
      </w:r>
      <w:r>
        <w:rPr>
          <w:rFonts w:ascii="Times New Roman"/>
          <w:b w:val="false"/>
          <w:i w:val="false"/>
          <w:color w:val="000000"/>
          <w:sz w:val="28"/>
        </w:rPr>
        <w:t>
</w:t>
      </w:r>
      <w:r>
        <w:rPr>
          <w:rFonts w:ascii="Times New Roman"/>
          <w:b w:val="false"/>
          <w:i w:val="false"/>
          <w:color w:val="000000"/>
          <w:sz w:val="28"/>
        </w:rPr>
        <w:t>
      2) проставляет на титульном листе договора штамп о его регистрации с указанием даты регистрации и его регистрационного номера;</w:t>
      </w:r>
      <w:r>
        <w:br/>
      </w:r>
      <w:r>
        <w:rPr>
          <w:rFonts w:ascii="Times New Roman"/>
          <w:b w:val="false"/>
          <w:i w:val="false"/>
          <w:color w:val="000000"/>
          <w:sz w:val="28"/>
        </w:rPr>
        <w:t>
</w:t>
      </w:r>
      <w:r>
        <w:rPr>
          <w:rFonts w:ascii="Times New Roman"/>
          <w:b w:val="false"/>
          <w:i w:val="false"/>
          <w:color w:val="000000"/>
          <w:sz w:val="28"/>
        </w:rPr>
        <w:t>
      3) вносит сведения о договоре в реестр зарегистрированных договоров;</w:t>
      </w:r>
      <w:r>
        <w:br/>
      </w:r>
      <w:r>
        <w:rPr>
          <w:rFonts w:ascii="Times New Roman"/>
          <w:b w:val="false"/>
          <w:i w:val="false"/>
          <w:color w:val="000000"/>
          <w:sz w:val="28"/>
        </w:rPr>
        <w:t>
</w:t>
      </w:r>
      <w:r>
        <w:rPr>
          <w:rFonts w:ascii="Times New Roman"/>
          <w:b w:val="false"/>
          <w:i w:val="false"/>
          <w:color w:val="000000"/>
          <w:sz w:val="28"/>
        </w:rPr>
        <w:t>
      4) направляет два экземпляра зарегистрированного договора и приложение к охранному документу по адресу для переписки, указанному в заявлении;</w:t>
      </w:r>
      <w:r>
        <w:br/>
      </w:r>
      <w:r>
        <w:rPr>
          <w:rFonts w:ascii="Times New Roman"/>
          <w:b w:val="false"/>
          <w:i w:val="false"/>
          <w:color w:val="000000"/>
          <w:sz w:val="28"/>
        </w:rPr>
        <w:t>
</w:t>
      </w:r>
      <w:r>
        <w:rPr>
          <w:rFonts w:ascii="Times New Roman"/>
          <w:b w:val="false"/>
          <w:i w:val="false"/>
          <w:color w:val="000000"/>
          <w:sz w:val="28"/>
        </w:rPr>
        <w:t>
      5) направляет контрольный экземпляр договора с заключением в экспертную организацию для публикации сведений о регистрации договора.</w:t>
      </w:r>
      <w:r>
        <w:br/>
      </w:r>
      <w:r>
        <w:rPr>
          <w:rFonts w:ascii="Times New Roman"/>
          <w:b w:val="false"/>
          <w:i w:val="false"/>
          <w:color w:val="000000"/>
          <w:sz w:val="28"/>
        </w:rPr>
        <w:t>
</w:t>
      </w:r>
      <w:r>
        <w:rPr>
          <w:rFonts w:ascii="Times New Roman"/>
          <w:b w:val="false"/>
          <w:i w:val="false"/>
          <w:color w:val="000000"/>
          <w:sz w:val="28"/>
        </w:rPr>
        <w:t>
      Третий и четвертый экземпляры договора хранятся в уполномоченном органе и экспертной организации соответственно и являются контрольными экземплярами.</w:t>
      </w:r>
      <w:r>
        <w:br/>
      </w:r>
      <w:r>
        <w:rPr>
          <w:rFonts w:ascii="Times New Roman"/>
          <w:b w:val="false"/>
          <w:i w:val="false"/>
          <w:color w:val="000000"/>
          <w:sz w:val="28"/>
        </w:rPr>
        <w:t>
</w:t>
      </w:r>
      <w:r>
        <w:rPr>
          <w:rFonts w:ascii="Times New Roman"/>
          <w:b w:val="false"/>
          <w:i w:val="false"/>
          <w:color w:val="000000"/>
          <w:sz w:val="28"/>
        </w:rPr>
        <w:t>
      Экспертная организация по зарегистрированным договорам публикует в бюллетене сведения о зарегистрированных договорах, в частности, номер и дату регистрации договора, наименование или полные данные сторон договора, предмет договора, срок действия договора, территорию действия договора.</w:t>
      </w:r>
      <w:r>
        <w:br/>
      </w:r>
      <w:r>
        <w:rPr>
          <w:rFonts w:ascii="Times New Roman"/>
          <w:b w:val="false"/>
          <w:i w:val="false"/>
          <w:color w:val="000000"/>
          <w:sz w:val="28"/>
        </w:rPr>
        <w:t>
</w:t>
      </w:r>
      <w:r>
        <w:rPr>
          <w:rFonts w:ascii="Times New Roman"/>
          <w:b w:val="false"/>
          <w:i w:val="false"/>
          <w:color w:val="000000"/>
          <w:sz w:val="28"/>
        </w:rPr>
        <w:t>
      Любое лицо может получить выписку из реестра зарегистрированных договоров уступки, касающуюся сведений о зарегистрированных договорах уступки, открытых для публикации.</w:t>
      </w:r>
      <w:r>
        <w:br/>
      </w:r>
      <w:r>
        <w:rPr>
          <w:rFonts w:ascii="Times New Roman"/>
          <w:b w:val="false"/>
          <w:i w:val="false"/>
          <w:color w:val="000000"/>
          <w:sz w:val="28"/>
        </w:rPr>
        <w:t>
</w:t>
      </w:r>
      <w:r>
        <w:rPr>
          <w:rFonts w:ascii="Times New Roman"/>
          <w:b w:val="false"/>
          <w:i w:val="false"/>
          <w:color w:val="000000"/>
          <w:sz w:val="28"/>
        </w:rPr>
        <w:t>
      Ознакомление третьих лиц с текстом договора, а также получение выписки из него допускаются только с письменного согласия сторон договора.</w:t>
      </w:r>
      <w:r>
        <w:br/>
      </w:r>
      <w:r>
        <w:rPr>
          <w:rFonts w:ascii="Times New Roman"/>
          <w:b w:val="false"/>
          <w:i w:val="false"/>
          <w:color w:val="000000"/>
          <w:sz w:val="28"/>
        </w:rPr>
        <w:t>
</w:t>
      </w:r>
      <w:r>
        <w:rPr>
          <w:rFonts w:ascii="Times New Roman"/>
          <w:b w:val="false"/>
          <w:i w:val="false"/>
          <w:color w:val="000000"/>
          <w:sz w:val="28"/>
        </w:rPr>
        <w:t>
      В случае вынесения уполномоченным органом решения об отказе в регистрации договора уступки на основании заключения экспертной организации документы по рассматриваемому договору вместе с решением об отказе в регистрации возвращаются по адресу, указанному в заявлении.</w:t>
      </w:r>
      <w:r>
        <w:br/>
      </w:r>
      <w:r>
        <w:rPr>
          <w:rFonts w:ascii="Times New Roman"/>
          <w:b w:val="false"/>
          <w:i w:val="false"/>
          <w:color w:val="000000"/>
          <w:sz w:val="28"/>
        </w:rPr>
        <w:t>
</w:t>
      </w:r>
      <w:r>
        <w:rPr>
          <w:rFonts w:ascii="Times New Roman"/>
          <w:b w:val="false"/>
          <w:i w:val="false"/>
          <w:color w:val="000000"/>
          <w:sz w:val="28"/>
        </w:rPr>
        <w:t>
      13. Договор уступки охранного документа и договор уступки права на его получение вступают в силу с даты их регистрации в уполномоченном органе.</w:t>
      </w:r>
      <w:r>
        <w:br/>
      </w:r>
      <w:r>
        <w:rPr>
          <w:rFonts w:ascii="Times New Roman"/>
          <w:b w:val="false"/>
          <w:i w:val="false"/>
          <w:color w:val="000000"/>
          <w:sz w:val="28"/>
        </w:rPr>
        <w:t>
</w:t>
      </w:r>
      <w:r>
        <w:rPr>
          <w:rFonts w:ascii="Times New Roman"/>
          <w:b w:val="false"/>
          <w:i w:val="false"/>
          <w:color w:val="000000"/>
          <w:sz w:val="28"/>
        </w:rPr>
        <w:t>
      14. Охранный документ на объект промышленной собственности и (или) право на его получение переходят по наследству или в порядке правопреемства.</w:t>
      </w:r>
      <w:r>
        <w:br/>
      </w:r>
      <w:r>
        <w:rPr>
          <w:rFonts w:ascii="Times New Roman"/>
          <w:b w:val="false"/>
          <w:i w:val="false"/>
          <w:color w:val="000000"/>
          <w:sz w:val="28"/>
        </w:rPr>
        <w:t>
</w:t>
      </w:r>
      <w:r>
        <w:rPr>
          <w:rFonts w:ascii="Times New Roman"/>
          <w:b w:val="false"/>
          <w:i w:val="false"/>
          <w:color w:val="000000"/>
          <w:sz w:val="28"/>
        </w:rPr>
        <w:t>
      15. Патентообладатель обязан ежегодно производить оплату за поддержание охранного документа в силе.»;</w:t>
      </w:r>
      <w:r>
        <w:br/>
      </w:r>
      <w:r>
        <w:rPr>
          <w:rFonts w:ascii="Times New Roman"/>
          <w:b w:val="false"/>
          <w:i w:val="false"/>
          <w:color w:val="000000"/>
          <w:sz w:val="28"/>
        </w:rPr>
        <w:t>
</w:t>
      </w:r>
      <w:r>
        <w:rPr>
          <w:rFonts w:ascii="Times New Roman"/>
          <w:b w:val="false"/>
          <w:i w:val="false"/>
          <w:color w:val="000000"/>
          <w:sz w:val="28"/>
        </w:rPr>
        <w:t>
      7) подпункты 4) и 6) </w:t>
      </w:r>
      <w:r>
        <w:rPr>
          <w:rFonts w:ascii="Times New Roman"/>
          <w:b w:val="false"/>
          <w:i w:val="false"/>
          <w:color w:val="000000"/>
          <w:sz w:val="28"/>
        </w:rPr>
        <w:t>статьи 12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«4) применение таких средств для удовлетворения личных, семейных, домашних или иных не связанных с предпринимательской деятельностью нужд, если целью такого использования не является получение дохода;»;</w:t>
      </w:r>
      <w:r>
        <w:br/>
      </w:r>
      <w:r>
        <w:rPr>
          <w:rFonts w:ascii="Times New Roman"/>
          <w:b w:val="false"/>
          <w:i w:val="false"/>
          <w:color w:val="000000"/>
          <w:sz w:val="28"/>
        </w:rPr>
        <w:t>
</w:t>
      </w:r>
      <w:r>
        <w:rPr>
          <w:rFonts w:ascii="Times New Roman"/>
          <w:b w:val="false"/>
          <w:i w:val="false"/>
          <w:color w:val="000000"/>
          <w:sz w:val="28"/>
        </w:rPr>
        <w:t>
      «6) ввоз на территорию Республики Казахстан, применение, предложение к продаже, продажа, иное введение в гражданский оборот или хранение для этих целей средств, содержащих охраняемые объекты промышленной собственности, если они ранее были введены в гражданский оборот на территории Республики Казахстан патентообладателем или иным лицом с разрешения патентообладателя.»;</w:t>
      </w:r>
      <w:r>
        <w:br/>
      </w:r>
      <w:r>
        <w:rPr>
          <w:rFonts w:ascii="Times New Roman"/>
          <w:b w:val="false"/>
          <w:i w:val="false"/>
          <w:color w:val="000000"/>
          <w:sz w:val="28"/>
        </w:rPr>
        <w:t>
</w:t>
      </w:r>
      <w:r>
        <w:rPr>
          <w:rFonts w:ascii="Times New Roman"/>
          <w:b w:val="false"/>
          <w:i w:val="false"/>
          <w:color w:val="000000"/>
          <w:sz w:val="28"/>
        </w:rPr>
        <w:t>
      8) в </w:t>
      </w:r>
      <w:r>
        <w:rPr>
          <w:rFonts w:ascii="Times New Roman"/>
          <w:b w:val="false"/>
          <w:i w:val="false"/>
          <w:color w:val="000000"/>
          <w:sz w:val="28"/>
        </w:rPr>
        <w:t>статье 14</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«4. Лицензионный договор и сублицензионный договор на использование изобретения, полезной модели, промышленного образца заключаются в письменной форме и подлежат обязательной регистрации в уполномоченном органе. Несоблюдение письменной формы или требования о регистрации влечет за собой недействительность договора.</w:t>
      </w:r>
      <w:r>
        <w:br/>
      </w:r>
      <w:r>
        <w:rPr>
          <w:rFonts w:ascii="Times New Roman"/>
          <w:b w:val="false"/>
          <w:i w:val="false"/>
          <w:color w:val="000000"/>
          <w:sz w:val="28"/>
        </w:rPr>
        <w:t>
</w:t>
      </w:r>
      <w:r>
        <w:rPr>
          <w:rFonts w:ascii="Times New Roman"/>
          <w:b w:val="false"/>
          <w:i w:val="false"/>
          <w:color w:val="000000"/>
          <w:sz w:val="28"/>
        </w:rPr>
        <w:t>
      Регистрация лицензионного договора осуществляется по результатам экспертизы материалов, проводимой экспертной организацией.</w:t>
      </w:r>
      <w:r>
        <w:br/>
      </w:r>
      <w:r>
        <w:rPr>
          <w:rFonts w:ascii="Times New Roman"/>
          <w:b w:val="false"/>
          <w:i w:val="false"/>
          <w:color w:val="000000"/>
          <w:sz w:val="28"/>
        </w:rPr>
        <w:t>
</w:t>
      </w:r>
      <w:r>
        <w:rPr>
          <w:rFonts w:ascii="Times New Roman"/>
          <w:b w:val="false"/>
          <w:i w:val="false"/>
          <w:color w:val="000000"/>
          <w:sz w:val="28"/>
        </w:rPr>
        <w:t>
      К порядку регистрации сублицензионного договора применяются положения о регистрации лицензионного договора, если иное не предусмотрено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дополнить пунктами 4-1 и 4-2 следующего содержания:</w:t>
      </w:r>
      <w:r>
        <w:br/>
      </w:r>
      <w:r>
        <w:rPr>
          <w:rFonts w:ascii="Times New Roman"/>
          <w:b w:val="false"/>
          <w:i w:val="false"/>
          <w:color w:val="000000"/>
          <w:sz w:val="28"/>
        </w:rPr>
        <w:t>
</w:t>
      </w:r>
      <w:r>
        <w:rPr>
          <w:rFonts w:ascii="Times New Roman"/>
          <w:b w:val="false"/>
          <w:i w:val="false"/>
          <w:color w:val="000000"/>
          <w:sz w:val="28"/>
        </w:rPr>
        <w:t>
      «4-1. Для регистрации лицензионного договора в экспертную организацию представляется заявление установленной формы.</w:t>
      </w:r>
      <w:r>
        <w:br/>
      </w:r>
      <w:r>
        <w:rPr>
          <w:rFonts w:ascii="Times New Roman"/>
          <w:b w:val="false"/>
          <w:i w:val="false"/>
          <w:color w:val="000000"/>
          <w:sz w:val="28"/>
        </w:rPr>
        <w:t>
</w:t>
      </w:r>
      <w:r>
        <w:rPr>
          <w:rFonts w:ascii="Times New Roman"/>
          <w:b w:val="false"/>
          <w:i w:val="false"/>
          <w:color w:val="000000"/>
          <w:sz w:val="28"/>
        </w:rPr>
        <w:t>
      К заявлению прилагаются:</w:t>
      </w:r>
      <w:r>
        <w:br/>
      </w:r>
      <w:r>
        <w:rPr>
          <w:rFonts w:ascii="Times New Roman"/>
          <w:b w:val="false"/>
          <w:i w:val="false"/>
          <w:color w:val="000000"/>
          <w:sz w:val="28"/>
        </w:rPr>
        <w:t>
</w:t>
      </w:r>
      <w:r>
        <w:rPr>
          <w:rFonts w:ascii="Times New Roman"/>
          <w:b w:val="false"/>
          <w:i w:val="false"/>
          <w:color w:val="000000"/>
          <w:sz w:val="28"/>
        </w:rPr>
        <w:t>
      1) подлинники договора в четырех экземплярах, снабженные титульным листом. Каждый экземпляр договора прошивается, скрепляется бумажной пломбой, на которой делается запись о количестве прошнурованных и пронумерованных листов, проставляется оттиск печати и подписи обеих сторон либо уполномоченных на то лиц обеих сторон.</w:t>
      </w:r>
      <w:r>
        <w:br/>
      </w:r>
      <w:r>
        <w:rPr>
          <w:rFonts w:ascii="Times New Roman"/>
          <w:b w:val="false"/>
          <w:i w:val="false"/>
          <w:color w:val="000000"/>
          <w:sz w:val="28"/>
        </w:rPr>
        <w:t>
</w:t>
      </w:r>
      <w:r>
        <w:rPr>
          <w:rFonts w:ascii="Times New Roman"/>
          <w:b w:val="false"/>
          <w:i w:val="false"/>
          <w:color w:val="000000"/>
          <w:sz w:val="28"/>
        </w:rPr>
        <w:t>
      Подача материалов на регистрацию должна осуществляться не позднее шестимесячного срока с даты подписания договора.</w:t>
      </w:r>
      <w:r>
        <w:br/>
      </w:r>
      <w:r>
        <w:rPr>
          <w:rFonts w:ascii="Times New Roman"/>
          <w:b w:val="false"/>
          <w:i w:val="false"/>
          <w:color w:val="000000"/>
          <w:sz w:val="28"/>
        </w:rPr>
        <w:t>
</w:t>
      </w:r>
      <w:r>
        <w:rPr>
          <w:rFonts w:ascii="Times New Roman"/>
          <w:b w:val="false"/>
          <w:i w:val="false"/>
          <w:color w:val="000000"/>
          <w:sz w:val="28"/>
        </w:rPr>
        <w:t>
      Вместо подлинников договора могут быть представлены нотариально засвидетельствованные копии договора;</w:t>
      </w:r>
      <w:r>
        <w:br/>
      </w:r>
      <w:r>
        <w:rPr>
          <w:rFonts w:ascii="Times New Roman"/>
          <w:b w:val="false"/>
          <w:i w:val="false"/>
          <w:color w:val="000000"/>
          <w:sz w:val="28"/>
        </w:rPr>
        <w:t>
</w:t>
      </w:r>
      <w:r>
        <w:rPr>
          <w:rFonts w:ascii="Times New Roman"/>
          <w:b w:val="false"/>
          <w:i w:val="false"/>
          <w:color w:val="000000"/>
          <w:sz w:val="28"/>
        </w:rPr>
        <w:t>
      2) доверенность в случае подачи заявления через патентного поверенного или иного представителя;</w:t>
      </w:r>
      <w:r>
        <w:br/>
      </w:r>
      <w:r>
        <w:rPr>
          <w:rFonts w:ascii="Times New Roman"/>
          <w:b w:val="false"/>
          <w:i w:val="false"/>
          <w:color w:val="000000"/>
          <w:sz w:val="28"/>
        </w:rPr>
        <w:t>
</w:t>
      </w:r>
      <w:r>
        <w:rPr>
          <w:rFonts w:ascii="Times New Roman"/>
          <w:b w:val="false"/>
          <w:i w:val="false"/>
          <w:color w:val="000000"/>
          <w:sz w:val="28"/>
        </w:rPr>
        <w:t>
      3) документ, подтверждающий оплату государственной пошлины.</w:t>
      </w:r>
      <w:r>
        <w:br/>
      </w:r>
      <w:r>
        <w:rPr>
          <w:rFonts w:ascii="Times New Roman"/>
          <w:b w:val="false"/>
          <w:i w:val="false"/>
          <w:color w:val="000000"/>
          <w:sz w:val="28"/>
        </w:rPr>
        <w:t>
</w:t>
      </w:r>
      <w:r>
        <w:rPr>
          <w:rFonts w:ascii="Times New Roman"/>
          <w:b w:val="false"/>
          <w:i w:val="false"/>
          <w:color w:val="000000"/>
          <w:sz w:val="28"/>
        </w:rPr>
        <w:t>
      Национальные заявители, кроме вышеуказанных документов, представляют решение органов управления лицензиара (сублицензиара) по вопросу заключения договора и предоставления полномочий по подписанию договора руководителем предприятия в случае подачи заявления от имени юридического лица.</w:t>
      </w:r>
      <w:r>
        <w:br/>
      </w:r>
      <w:r>
        <w:rPr>
          <w:rFonts w:ascii="Times New Roman"/>
          <w:b w:val="false"/>
          <w:i w:val="false"/>
          <w:color w:val="000000"/>
          <w:sz w:val="28"/>
        </w:rPr>
        <w:t>
</w:t>
      </w:r>
      <w:r>
        <w:rPr>
          <w:rFonts w:ascii="Times New Roman"/>
          <w:b w:val="false"/>
          <w:i w:val="false"/>
          <w:color w:val="000000"/>
          <w:sz w:val="28"/>
        </w:rPr>
        <w:t>
      Заявление и другие необходимые документы представляются на казахском и русском языках. Иностранные имена и наименования юридических лиц должны быть указаны в казахской и русской транслитерации. Если документы представлены на другом языке, к заявлению прилагается их нотариально засвидетельствованный перевод на казахский и русский языки.</w:t>
      </w:r>
      <w:r>
        <w:br/>
      </w:r>
      <w:r>
        <w:rPr>
          <w:rFonts w:ascii="Times New Roman"/>
          <w:b w:val="false"/>
          <w:i w:val="false"/>
          <w:color w:val="000000"/>
          <w:sz w:val="28"/>
        </w:rPr>
        <w:t>
</w:t>
      </w:r>
      <w:r>
        <w:rPr>
          <w:rFonts w:ascii="Times New Roman"/>
          <w:b w:val="false"/>
          <w:i w:val="false"/>
          <w:color w:val="000000"/>
          <w:sz w:val="28"/>
        </w:rPr>
        <w:t>
      Заявление должно относиться к одному лицензионному договору.</w:t>
      </w:r>
      <w:r>
        <w:br/>
      </w:r>
      <w:r>
        <w:rPr>
          <w:rFonts w:ascii="Times New Roman"/>
          <w:b w:val="false"/>
          <w:i w:val="false"/>
          <w:color w:val="000000"/>
          <w:sz w:val="28"/>
        </w:rPr>
        <w:t>
</w:t>
      </w:r>
      <w:r>
        <w:rPr>
          <w:rFonts w:ascii="Times New Roman"/>
          <w:b w:val="false"/>
          <w:i w:val="false"/>
          <w:color w:val="000000"/>
          <w:sz w:val="28"/>
        </w:rPr>
        <w:t>
      Физические лица, проживающие за пределами Республики Казахстан, или иностранные юридические лица, подающие материалы договора в уполномоченный орган от своего имени, осуществляют права, связанные с регистрацией договора через зарегистрированных патентных поверенных Республики Казахстан.</w:t>
      </w:r>
      <w:r>
        <w:br/>
      </w:r>
      <w:r>
        <w:rPr>
          <w:rFonts w:ascii="Times New Roman"/>
          <w:b w:val="false"/>
          <w:i w:val="false"/>
          <w:color w:val="000000"/>
          <w:sz w:val="28"/>
        </w:rPr>
        <w:t>
</w:t>
      </w:r>
      <w:r>
        <w:rPr>
          <w:rFonts w:ascii="Times New Roman"/>
          <w:b w:val="false"/>
          <w:i w:val="false"/>
          <w:color w:val="000000"/>
          <w:sz w:val="28"/>
        </w:rPr>
        <w:t>
      Граждане Республики Казахстан, временно находящиеся за ее пределами, осуществляют права, связанные с регистрацией договора, без патентного поверенного при указании адреса для переписки в пределах территории Республики Казахстан.</w:t>
      </w:r>
      <w:r>
        <w:br/>
      </w:r>
      <w:r>
        <w:rPr>
          <w:rFonts w:ascii="Times New Roman"/>
          <w:b w:val="false"/>
          <w:i w:val="false"/>
          <w:color w:val="000000"/>
          <w:sz w:val="28"/>
        </w:rPr>
        <w:t>
</w:t>
      </w:r>
      <w:r>
        <w:rPr>
          <w:rFonts w:ascii="Times New Roman"/>
          <w:b w:val="false"/>
          <w:i w:val="false"/>
          <w:color w:val="000000"/>
          <w:sz w:val="28"/>
        </w:rPr>
        <w:t>
      4-2. При регистрации лицензионного договора применяются положения, предусмотренные пунктами 7-12 статьи 11 настоящего Закона.</w:t>
      </w:r>
      <w:r>
        <w:br/>
      </w:r>
      <w:r>
        <w:rPr>
          <w:rFonts w:ascii="Times New Roman"/>
          <w:b w:val="false"/>
          <w:i w:val="false"/>
          <w:color w:val="000000"/>
          <w:sz w:val="28"/>
        </w:rPr>
        <w:t>
</w:t>
      </w:r>
      <w:r>
        <w:rPr>
          <w:rFonts w:ascii="Times New Roman"/>
          <w:b w:val="false"/>
          <w:i w:val="false"/>
          <w:color w:val="000000"/>
          <w:sz w:val="28"/>
        </w:rPr>
        <w:t>
      Лицензионный договор (сублицензионный договор) вступает в силу с даты его регистрации в уполномоченном органе.»;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«6. При чрезвычайных ситуациях в стране Правительство Республики Казахстан имеет право разрешить использование объекта промышленной собственности без согласия патентообладателя, но с немедленным его уведомлением и выплатой ему соразмерной компенсации. Споры о размере компенсации разрешаются судом.»;</w:t>
      </w:r>
      <w:r>
        <w:br/>
      </w:r>
      <w:r>
        <w:rPr>
          <w:rFonts w:ascii="Times New Roman"/>
          <w:b w:val="false"/>
          <w:i w:val="false"/>
          <w:color w:val="000000"/>
          <w:sz w:val="28"/>
        </w:rPr>
        <w:t>
</w:t>
      </w:r>
      <w:r>
        <w:rPr>
          <w:rFonts w:ascii="Times New Roman"/>
          <w:b w:val="false"/>
          <w:i w:val="false"/>
          <w:color w:val="000000"/>
          <w:sz w:val="28"/>
        </w:rPr>
        <w:t>
      9) пункт 1 </w:t>
      </w:r>
      <w:r>
        <w:rPr>
          <w:rFonts w:ascii="Times New Roman"/>
          <w:b w:val="false"/>
          <w:i w:val="false"/>
          <w:color w:val="000000"/>
          <w:sz w:val="28"/>
        </w:rPr>
        <w:t>статьи 16</w:t>
      </w:r>
      <w:r>
        <w:rPr>
          <w:rFonts w:ascii="Times New Roman"/>
          <w:b w:val="false"/>
          <w:i w:val="false"/>
          <w:color w:val="000000"/>
          <w:sz w:val="28"/>
        </w:rPr>
        <w:t xml:space="preserve"> дополнить частью второй следующего содержания:</w:t>
      </w:r>
      <w:r>
        <w:br/>
      </w:r>
      <w:r>
        <w:rPr>
          <w:rFonts w:ascii="Times New Roman"/>
          <w:b w:val="false"/>
          <w:i w:val="false"/>
          <w:color w:val="000000"/>
          <w:sz w:val="28"/>
        </w:rPr>
        <w:t>
</w:t>
      </w:r>
      <w:r>
        <w:rPr>
          <w:rFonts w:ascii="Times New Roman"/>
          <w:b w:val="false"/>
          <w:i w:val="false"/>
          <w:color w:val="000000"/>
          <w:sz w:val="28"/>
        </w:rPr>
        <w:t>
      «Заявка может быть подана в виде электронного документа, удостоверенного электронной цифровой подписью.»;</w:t>
      </w:r>
      <w:r>
        <w:br/>
      </w:r>
      <w:r>
        <w:rPr>
          <w:rFonts w:ascii="Times New Roman"/>
          <w:b w:val="false"/>
          <w:i w:val="false"/>
          <w:color w:val="000000"/>
          <w:sz w:val="28"/>
        </w:rPr>
        <w:t>
</w:t>
      </w:r>
      <w:r>
        <w:rPr>
          <w:rFonts w:ascii="Times New Roman"/>
          <w:b w:val="false"/>
          <w:i w:val="false"/>
          <w:color w:val="000000"/>
          <w:sz w:val="28"/>
        </w:rPr>
        <w:t>
      10) </w:t>
      </w:r>
      <w:r>
        <w:rPr>
          <w:rFonts w:ascii="Times New Roman"/>
          <w:b w:val="false"/>
          <w:i w:val="false"/>
          <w:color w:val="000000"/>
          <w:sz w:val="28"/>
        </w:rPr>
        <w:t>пункт 4</w:t>
      </w:r>
      <w:r>
        <w:rPr>
          <w:rFonts w:ascii="Times New Roman"/>
          <w:b w:val="false"/>
          <w:i w:val="false"/>
          <w:color w:val="000000"/>
          <w:sz w:val="28"/>
        </w:rPr>
        <w:t xml:space="preserve"> статьи 17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«4. Порядок составления, оформления и рассмотрения заявки на изобретение, внесения сведений в государственный реестр изобретений Республики Казахстан, а также выдачи охранного документа устанавливается уполномоченным органом.»;</w:t>
      </w:r>
      <w:r>
        <w:br/>
      </w:r>
      <w:r>
        <w:rPr>
          <w:rFonts w:ascii="Times New Roman"/>
          <w:b w:val="false"/>
          <w:i w:val="false"/>
          <w:color w:val="000000"/>
          <w:sz w:val="28"/>
        </w:rPr>
        <w:t>
</w:t>
      </w:r>
      <w:r>
        <w:rPr>
          <w:rFonts w:ascii="Times New Roman"/>
          <w:b w:val="false"/>
          <w:i w:val="false"/>
          <w:color w:val="000000"/>
          <w:sz w:val="28"/>
        </w:rPr>
        <w:t>
      11) </w:t>
      </w:r>
      <w:r>
        <w:rPr>
          <w:rFonts w:ascii="Times New Roman"/>
          <w:b w:val="false"/>
          <w:i w:val="false"/>
          <w:color w:val="000000"/>
          <w:sz w:val="28"/>
        </w:rPr>
        <w:t>пункт 4</w:t>
      </w:r>
      <w:r>
        <w:rPr>
          <w:rFonts w:ascii="Times New Roman"/>
          <w:b w:val="false"/>
          <w:i w:val="false"/>
          <w:color w:val="000000"/>
          <w:sz w:val="28"/>
        </w:rPr>
        <w:t xml:space="preserve"> статьи 18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«4. Порядок составления, оформления и рассмотрения заявки на полезную модель, внесения сведений в государственный реестр полезных моделей Республики Казахстан, а также выдачи охранного документа устанавливается уполномоченным органом.»;</w:t>
      </w:r>
      <w:r>
        <w:br/>
      </w:r>
      <w:r>
        <w:rPr>
          <w:rFonts w:ascii="Times New Roman"/>
          <w:b w:val="false"/>
          <w:i w:val="false"/>
          <w:color w:val="000000"/>
          <w:sz w:val="28"/>
        </w:rPr>
        <w:t>
</w:t>
      </w:r>
      <w:r>
        <w:rPr>
          <w:rFonts w:ascii="Times New Roman"/>
          <w:b w:val="false"/>
          <w:i w:val="false"/>
          <w:color w:val="000000"/>
          <w:sz w:val="28"/>
        </w:rPr>
        <w:t>
      12) </w:t>
      </w:r>
      <w:r>
        <w:rPr>
          <w:rFonts w:ascii="Times New Roman"/>
          <w:b w:val="false"/>
          <w:i w:val="false"/>
          <w:color w:val="000000"/>
          <w:sz w:val="28"/>
        </w:rPr>
        <w:t>пункт 4</w:t>
      </w:r>
      <w:r>
        <w:rPr>
          <w:rFonts w:ascii="Times New Roman"/>
          <w:b w:val="false"/>
          <w:i w:val="false"/>
          <w:color w:val="000000"/>
          <w:sz w:val="28"/>
        </w:rPr>
        <w:t xml:space="preserve"> статьи 19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«4. Порядок составления, оформления и рассмотрения заявки на промышленный образец, внесения сведений в государственный реестр промышленных образцов Республики Казахстан, а также выдачи охранного документа устанавливается уполномоченным органом.»;</w:t>
      </w:r>
      <w:r>
        <w:br/>
      </w:r>
      <w:r>
        <w:rPr>
          <w:rFonts w:ascii="Times New Roman"/>
          <w:b w:val="false"/>
          <w:i w:val="false"/>
          <w:color w:val="000000"/>
          <w:sz w:val="28"/>
        </w:rPr>
        <w:t>
</w:t>
      </w:r>
      <w:r>
        <w:rPr>
          <w:rFonts w:ascii="Times New Roman"/>
          <w:b w:val="false"/>
          <w:i w:val="false"/>
          <w:color w:val="000000"/>
          <w:sz w:val="28"/>
        </w:rPr>
        <w:t>
      13) в </w:t>
      </w:r>
      <w:r>
        <w:rPr>
          <w:rFonts w:ascii="Times New Roman"/>
          <w:b w:val="false"/>
          <w:i w:val="false"/>
          <w:color w:val="000000"/>
          <w:sz w:val="28"/>
        </w:rPr>
        <w:t>пункте 5</w:t>
      </w:r>
      <w:r>
        <w:rPr>
          <w:rFonts w:ascii="Times New Roman"/>
          <w:b w:val="false"/>
          <w:i w:val="false"/>
          <w:color w:val="000000"/>
          <w:sz w:val="28"/>
        </w:rPr>
        <w:t xml:space="preserve"> статьи 20 слова «до даты принятия уполномоченным органом решения о выдаче охранного документа» заменить словами «до даты регистрации в соответствующем государственном реестре Республики Казахстан»;</w:t>
      </w:r>
      <w:r>
        <w:br/>
      </w:r>
      <w:r>
        <w:rPr>
          <w:rFonts w:ascii="Times New Roman"/>
          <w:b w:val="false"/>
          <w:i w:val="false"/>
          <w:color w:val="000000"/>
          <w:sz w:val="28"/>
        </w:rPr>
        <w:t>
</w:t>
      </w:r>
      <w:r>
        <w:rPr>
          <w:rFonts w:ascii="Times New Roman"/>
          <w:b w:val="false"/>
          <w:i w:val="false"/>
          <w:color w:val="000000"/>
          <w:sz w:val="28"/>
        </w:rPr>
        <w:t>
      14) в части третьей </w:t>
      </w:r>
      <w:r>
        <w:rPr>
          <w:rFonts w:ascii="Times New Roman"/>
          <w:b w:val="false"/>
          <w:i w:val="false"/>
          <w:color w:val="000000"/>
          <w:sz w:val="28"/>
        </w:rPr>
        <w:t>пункта 7</w:t>
      </w:r>
      <w:r>
        <w:rPr>
          <w:rFonts w:ascii="Times New Roman"/>
          <w:b w:val="false"/>
          <w:i w:val="false"/>
          <w:color w:val="000000"/>
          <w:sz w:val="28"/>
        </w:rPr>
        <w:t xml:space="preserve"> статьи 22 слова «Оплата экспертизы» заменить словом «Экспертиза»;</w:t>
      </w:r>
      <w:r>
        <w:br/>
      </w:r>
      <w:r>
        <w:rPr>
          <w:rFonts w:ascii="Times New Roman"/>
          <w:b w:val="false"/>
          <w:i w:val="false"/>
          <w:color w:val="000000"/>
          <w:sz w:val="28"/>
        </w:rPr>
        <w:t>
</w:t>
      </w:r>
      <w:r>
        <w:rPr>
          <w:rFonts w:ascii="Times New Roman"/>
          <w:b w:val="false"/>
          <w:i w:val="false"/>
          <w:color w:val="000000"/>
          <w:sz w:val="28"/>
        </w:rPr>
        <w:t>
      15) часть первую </w:t>
      </w:r>
      <w:r>
        <w:rPr>
          <w:rFonts w:ascii="Times New Roman"/>
          <w:b w:val="false"/>
          <w:i w:val="false"/>
          <w:color w:val="000000"/>
          <w:sz w:val="28"/>
        </w:rPr>
        <w:t>пункта 8</w:t>
      </w:r>
      <w:r>
        <w:rPr>
          <w:rFonts w:ascii="Times New Roman"/>
          <w:b w:val="false"/>
          <w:i w:val="false"/>
          <w:color w:val="000000"/>
          <w:sz w:val="28"/>
        </w:rPr>
        <w:t xml:space="preserve"> статьи 22-1:</w:t>
      </w:r>
      <w:r>
        <w:br/>
      </w:r>
      <w:r>
        <w:rPr>
          <w:rFonts w:ascii="Times New Roman"/>
          <w:b w:val="false"/>
          <w:i w:val="false"/>
          <w:color w:val="000000"/>
          <w:sz w:val="28"/>
        </w:rPr>
        <w:t>
</w:t>
      </w:r>
      <w:r>
        <w:rPr>
          <w:rFonts w:ascii="Times New Roman"/>
          <w:b w:val="false"/>
          <w:i w:val="false"/>
          <w:color w:val="000000"/>
          <w:sz w:val="28"/>
        </w:rPr>
        <w:t>
      после слов «рассмотрения заявки» дополнить словами «или патентообладателя после выдачи инновационного патента»;</w:t>
      </w:r>
      <w:r>
        <w:br/>
      </w:r>
      <w:r>
        <w:rPr>
          <w:rFonts w:ascii="Times New Roman"/>
          <w:b w:val="false"/>
          <w:i w:val="false"/>
          <w:color w:val="000000"/>
          <w:sz w:val="28"/>
        </w:rPr>
        <w:t>
</w:t>
      </w:r>
      <w:r>
        <w:rPr>
          <w:rFonts w:ascii="Times New Roman"/>
          <w:b w:val="false"/>
          <w:i w:val="false"/>
          <w:color w:val="000000"/>
          <w:sz w:val="28"/>
        </w:rPr>
        <w:t>
      дополнить словами «или патентообладателем»;</w:t>
      </w:r>
      <w:r>
        <w:br/>
      </w:r>
      <w:r>
        <w:rPr>
          <w:rFonts w:ascii="Times New Roman"/>
          <w:b w:val="false"/>
          <w:i w:val="false"/>
          <w:color w:val="000000"/>
          <w:sz w:val="28"/>
        </w:rPr>
        <w:t>
</w:t>
      </w:r>
      <w:r>
        <w:rPr>
          <w:rFonts w:ascii="Times New Roman"/>
          <w:b w:val="false"/>
          <w:i w:val="false"/>
          <w:color w:val="000000"/>
          <w:sz w:val="28"/>
        </w:rPr>
        <w:t>
      16) часть третью </w:t>
      </w:r>
      <w:r>
        <w:rPr>
          <w:rFonts w:ascii="Times New Roman"/>
          <w:b w:val="false"/>
          <w:i w:val="false"/>
          <w:color w:val="000000"/>
          <w:sz w:val="28"/>
        </w:rPr>
        <w:t>пункта 2</w:t>
      </w:r>
      <w:r>
        <w:rPr>
          <w:rFonts w:ascii="Times New Roman"/>
          <w:b w:val="false"/>
          <w:i w:val="false"/>
          <w:color w:val="000000"/>
          <w:sz w:val="28"/>
        </w:rPr>
        <w:t xml:space="preserve"> статьи 23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«Заключение экспертной организации направляется в уполномоченный орган для принятия в десятидневный срок решения о выдаче патента, о котором (в случае принятия такого решения) заявитель уведомляется.</w:t>
      </w:r>
      <w:r>
        <w:br/>
      </w:r>
      <w:r>
        <w:rPr>
          <w:rFonts w:ascii="Times New Roman"/>
          <w:b w:val="false"/>
          <w:i w:val="false"/>
          <w:color w:val="000000"/>
          <w:sz w:val="28"/>
        </w:rPr>
        <w:t>
</w:t>
      </w:r>
      <w:r>
        <w:rPr>
          <w:rFonts w:ascii="Times New Roman"/>
          <w:b w:val="false"/>
          <w:i w:val="false"/>
          <w:color w:val="000000"/>
          <w:sz w:val="28"/>
        </w:rPr>
        <w:t>
      На основании заключения экспертной организации уполномоченный орган выносит решение в десятидневный срок о выдаче либо об отказе в выдаче патента на полезную модель.</w:t>
      </w:r>
      <w:r>
        <w:br/>
      </w:r>
      <w:r>
        <w:rPr>
          <w:rFonts w:ascii="Times New Roman"/>
          <w:b w:val="false"/>
          <w:i w:val="false"/>
          <w:color w:val="000000"/>
          <w:sz w:val="28"/>
        </w:rPr>
        <w:t>
</w:t>
      </w:r>
      <w:r>
        <w:rPr>
          <w:rFonts w:ascii="Times New Roman"/>
          <w:b w:val="false"/>
          <w:i w:val="false"/>
          <w:color w:val="000000"/>
          <w:sz w:val="28"/>
        </w:rPr>
        <w:t>
      В течение трех месяцев с даты направления заявителю уведомления о принятии уполномоченным органом решения о выдаче патента заявитель представляет в экспертную организацию документ, подтверждающий соответствующую оплату за подготовку к выдаче патента и публикацию, а также оплату государственной пошлины. При непредставлении указанных документов срок оплаты может быть восстановлен в течение трех месяцев. В противном случае заявка считается отозванной, делопроизводство по заявке прекращается, о чем заявитель уведомляется.»;</w:t>
      </w:r>
      <w:r>
        <w:br/>
      </w:r>
      <w:r>
        <w:rPr>
          <w:rFonts w:ascii="Times New Roman"/>
          <w:b w:val="false"/>
          <w:i w:val="false"/>
          <w:color w:val="000000"/>
          <w:sz w:val="28"/>
        </w:rPr>
        <w:t>
</w:t>
      </w:r>
      <w:r>
        <w:rPr>
          <w:rFonts w:ascii="Times New Roman"/>
          <w:b w:val="false"/>
          <w:i w:val="false"/>
          <w:color w:val="000000"/>
          <w:sz w:val="28"/>
        </w:rPr>
        <w:t>
      17) в </w:t>
      </w:r>
      <w:r>
        <w:rPr>
          <w:rFonts w:ascii="Times New Roman"/>
          <w:b w:val="false"/>
          <w:i w:val="false"/>
          <w:color w:val="000000"/>
          <w:sz w:val="28"/>
        </w:rPr>
        <w:t>статье 24</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части первой </w:t>
      </w:r>
      <w:r>
        <w:rPr>
          <w:rFonts w:ascii="Times New Roman"/>
          <w:b w:val="false"/>
          <w:i w:val="false"/>
          <w:color w:val="000000"/>
          <w:sz w:val="28"/>
        </w:rPr>
        <w:t>пункта 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после цифры «1)» дополнить цифрой «, 2)»;</w:t>
      </w:r>
      <w:r>
        <w:br/>
      </w:r>
      <w:r>
        <w:rPr>
          <w:rFonts w:ascii="Times New Roman"/>
          <w:b w:val="false"/>
          <w:i w:val="false"/>
          <w:color w:val="000000"/>
          <w:sz w:val="28"/>
        </w:rPr>
        <w:t>
</w:t>
      </w:r>
      <w:r>
        <w:rPr>
          <w:rFonts w:ascii="Times New Roman"/>
          <w:b w:val="false"/>
          <w:i w:val="false"/>
          <w:color w:val="000000"/>
          <w:sz w:val="28"/>
        </w:rPr>
        <w:t>
      слова «части первой»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6</w:t>
      </w:r>
      <w:r>
        <w:rPr>
          <w:rFonts w:ascii="Times New Roman"/>
          <w:b w:val="false"/>
          <w:i w:val="false"/>
          <w:color w:val="000000"/>
          <w:sz w:val="28"/>
        </w:rPr>
        <w:t xml:space="preserve"> дополнить частью третьей следующего содержания:</w:t>
      </w:r>
      <w:r>
        <w:br/>
      </w:r>
      <w:r>
        <w:rPr>
          <w:rFonts w:ascii="Times New Roman"/>
          <w:b w:val="false"/>
          <w:i w:val="false"/>
          <w:color w:val="000000"/>
          <w:sz w:val="28"/>
        </w:rPr>
        <w:t>
</w:t>
      </w:r>
      <w:r>
        <w:rPr>
          <w:rFonts w:ascii="Times New Roman"/>
          <w:b w:val="false"/>
          <w:i w:val="false"/>
          <w:color w:val="000000"/>
          <w:sz w:val="28"/>
        </w:rPr>
        <w:t>
      «Заявитель вправе подать в уполномоченный орган возражение на отрицательное заключение экспертной организации в трехмесячный срок с даты его направления. Возражение должно быть рассмотрено апелляционным советом в двухмесячный срок с даты его поступления.»;</w:t>
      </w:r>
      <w:r>
        <w:br/>
      </w:r>
      <w:r>
        <w:rPr>
          <w:rFonts w:ascii="Times New Roman"/>
          <w:b w:val="false"/>
          <w:i w:val="false"/>
          <w:color w:val="000000"/>
          <w:sz w:val="28"/>
        </w:rPr>
        <w:t>
</w:t>
      </w:r>
      <w:r>
        <w:rPr>
          <w:rFonts w:ascii="Times New Roman"/>
          <w:b w:val="false"/>
          <w:i w:val="false"/>
          <w:color w:val="000000"/>
          <w:sz w:val="28"/>
        </w:rPr>
        <w:t>
      18) в предложении втором пункта 1 </w:t>
      </w:r>
      <w:r>
        <w:rPr>
          <w:rFonts w:ascii="Times New Roman"/>
          <w:b w:val="false"/>
          <w:i w:val="false"/>
          <w:color w:val="000000"/>
          <w:sz w:val="28"/>
        </w:rPr>
        <w:t>статьи 26</w:t>
      </w:r>
      <w:r>
        <w:rPr>
          <w:rFonts w:ascii="Times New Roman"/>
          <w:b w:val="false"/>
          <w:i w:val="false"/>
          <w:color w:val="000000"/>
          <w:sz w:val="28"/>
        </w:rPr>
        <w:t xml:space="preserve"> слова «может опубликовать» заменить словом «публикует»;</w:t>
      </w:r>
      <w:r>
        <w:br/>
      </w:r>
      <w:r>
        <w:rPr>
          <w:rFonts w:ascii="Times New Roman"/>
          <w:b w:val="false"/>
          <w:i w:val="false"/>
          <w:color w:val="000000"/>
          <w:sz w:val="28"/>
        </w:rPr>
        <w:t>
</w:t>
      </w:r>
      <w:r>
        <w:rPr>
          <w:rFonts w:ascii="Times New Roman"/>
          <w:b w:val="false"/>
          <w:i w:val="false"/>
          <w:color w:val="000000"/>
          <w:sz w:val="28"/>
        </w:rPr>
        <w:t>
      19) </w:t>
      </w:r>
      <w:r>
        <w:rPr>
          <w:rFonts w:ascii="Times New Roman"/>
          <w:b w:val="false"/>
          <w:i w:val="false"/>
          <w:color w:val="000000"/>
          <w:sz w:val="28"/>
        </w:rPr>
        <w:t>статью 32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«Статья 32. Апелляционный совет</w:t>
      </w:r>
      <w:r>
        <w:br/>
      </w:r>
      <w:r>
        <w:rPr>
          <w:rFonts w:ascii="Times New Roman"/>
          <w:b w:val="false"/>
          <w:i w:val="false"/>
          <w:color w:val="000000"/>
          <w:sz w:val="28"/>
        </w:rPr>
        <w:t>
</w:t>
      </w:r>
      <w:r>
        <w:rPr>
          <w:rFonts w:ascii="Times New Roman"/>
          <w:b w:val="false"/>
          <w:i w:val="false"/>
          <w:color w:val="000000"/>
          <w:sz w:val="28"/>
        </w:rPr>
        <w:t>
      1. Апелляционный совет является подразделением уполномоченного органа по досудебному рассмотрению споров по возражениям, подаваемым в соответствии с пунктом 10 статьи 22, пунктом 6 статьи 22-1, пунктом 3 статьи 23 и пунктом 2 статьи 29 настоящего Закона. Положение об апелляционном совете утверждается уполномоченным органом.</w:t>
      </w:r>
      <w:r>
        <w:br/>
      </w:r>
      <w:r>
        <w:rPr>
          <w:rFonts w:ascii="Times New Roman"/>
          <w:b w:val="false"/>
          <w:i w:val="false"/>
          <w:color w:val="000000"/>
          <w:sz w:val="28"/>
        </w:rPr>
        <w:t>
</w:t>
      </w:r>
      <w:r>
        <w:rPr>
          <w:rFonts w:ascii="Times New Roman"/>
          <w:b w:val="false"/>
          <w:i w:val="false"/>
          <w:color w:val="000000"/>
          <w:sz w:val="28"/>
        </w:rPr>
        <w:t>
      2. В апелляционный совет могут быть поданы следующие возражения:</w:t>
      </w:r>
      <w:r>
        <w:br/>
      </w:r>
      <w:r>
        <w:rPr>
          <w:rFonts w:ascii="Times New Roman"/>
          <w:b w:val="false"/>
          <w:i w:val="false"/>
          <w:color w:val="000000"/>
          <w:sz w:val="28"/>
        </w:rPr>
        <w:t>
</w:t>
      </w:r>
      <w:r>
        <w:rPr>
          <w:rFonts w:ascii="Times New Roman"/>
          <w:b w:val="false"/>
          <w:i w:val="false"/>
          <w:color w:val="000000"/>
          <w:sz w:val="28"/>
        </w:rPr>
        <w:t>
      1) на решения уполномоченного органа (заключения экспертной организации) об отказе в выдаче инновационного патента на изобретение, патента на изобретение, полезную модель, промышленный образец;</w:t>
      </w:r>
      <w:r>
        <w:br/>
      </w:r>
      <w:r>
        <w:rPr>
          <w:rFonts w:ascii="Times New Roman"/>
          <w:b w:val="false"/>
          <w:i w:val="false"/>
          <w:color w:val="000000"/>
          <w:sz w:val="28"/>
        </w:rPr>
        <w:t>
</w:t>
      </w:r>
      <w:r>
        <w:rPr>
          <w:rFonts w:ascii="Times New Roman"/>
          <w:b w:val="false"/>
          <w:i w:val="false"/>
          <w:color w:val="000000"/>
          <w:sz w:val="28"/>
        </w:rPr>
        <w:t>
      2) против выдачи инновационного патента на изобретение, патента на изобретение, полезную модель, промышленный образец.</w:t>
      </w:r>
      <w:r>
        <w:br/>
      </w:r>
      <w:r>
        <w:rPr>
          <w:rFonts w:ascii="Times New Roman"/>
          <w:b w:val="false"/>
          <w:i w:val="false"/>
          <w:color w:val="000000"/>
          <w:sz w:val="28"/>
        </w:rPr>
        <w:t>
</w:t>
      </w:r>
      <w:r>
        <w:rPr>
          <w:rFonts w:ascii="Times New Roman"/>
          <w:b w:val="false"/>
          <w:i w:val="false"/>
          <w:color w:val="000000"/>
          <w:sz w:val="28"/>
        </w:rPr>
        <w:t>
      Возражение, предусмотренное в подпункте 1) настоящего пункта, подается заявителем или его правопреемником непосредственно либо через представителя.</w:t>
      </w:r>
      <w:r>
        <w:br/>
      </w:r>
      <w:r>
        <w:rPr>
          <w:rFonts w:ascii="Times New Roman"/>
          <w:b w:val="false"/>
          <w:i w:val="false"/>
          <w:color w:val="000000"/>
          <w:sz w:val="28"/>
        </w:rPr>
        <w:t>
</w:t>
      </w:r>
      <w:r>
        <w:rPr>
          <w:rFonts w:ascii="Times New Roman"/>
          <w:b w:val="false"/>
          <w:i w:val="false"/>
          <w:color w:val="000000"/>
          <w:sz w:val="28"/>
        </w:rPr>
        <w:t>
      Возражение, предусмотренное в подпункте 2) настоящего пункта, подается любым заинтересованным лицом непосредственно либо через представителя.</w:t>
      </w:r>
      <w:r>
        <w:br/>
      </w:r>
      <w:r>
        <w:rPr>
          <w:rFonts w:ascii="Times New Roman"/>
          <w:b w:val="false"/>
          <w:i w:val="false"/>
          <w:color w:val="000000"/>
          <w:sz w:val="28"/>
        </w:rPr>
        <w:t>
</w:t>
      </w:r>
      <w:r>
        <w:rPr>
          <w:rFonts w:ascii="Times New Roman"/>
          <w:b w:val="false"/>
          <w:i w:val="false"/>
          <w:color w:val="000000"/>
          <w:sz w:val="28"/>
        </w:rPr>
        <w:t>
      Возражение подается в уполномоченный орган на казахском и русском языках непосредственно или направляется по почте. Прилагаемые к возражению материалы представляются на казахском и русском языках. Если прилагаемые материалы представлены на другом языке, к возражению прилагается их нотариально засвидетельствованный перевод на казахский и русский языки.</w:t>
      </w:r>
      <w:r>
        <w:br/>
      </w:r>
      <w:r>
        <w:rPr>
          <w:rFonts w:ascii="Times New Roman"/>
          <w:b w:val="false"/>
          <w:i w:val="false"/>
          <w:color w:val="000000"/>
          <w:sz w:val="28"/>
        </w:rPr>
        <w:t>
</w:t>
      </w:r>
      <w:r>
        <w:rPr>
          <w:rFonts w:ascii="Times New Roman"/>
          <w:b w:val="false"/>
          <w:i w:val="false"/>
          <w:color w:val="000000"/>
          <w:sz w:val="28"/>
        </w:rPr>
        <w:t>
      Если возражение подано по факсимильной связи или электронной почте, оно должно быть подтверждено оригиналом на бумажном носителе не позднее одного месяца со дня получения такого возражения.</w:t>
      </w:r>
      <w:r>
        <w:br/>
      </w:r>
      <w:r>
        <w:rPr>
          <w:rFonts w:ascii="Times New Roman"/>
          <w:b w:val="false"/>
          <w:i w:val="false"/>
          <w:color w:val="000000"/>
          <w:sz w:val="28"/>
        </w:rPr>
        <w:t>
</w:t>
      </w:r>
      <w:r>
        <w:rPr>
          <w:rFonts w:ascii="Times New Roman"/>
          <w:b w:val="false"/>
          <w:i w:val="false"/>
          <w:color w:val="000000"/>
          <w:sz w:val="28"/>
        </w:rPr>
        <w:t>
      Возражение подается в течение сроков, установленных настоящим Законом.</w:t>
      </w:r>
      <w:r>
        <w:br/>
      </w:r>
      <w:r>
        <w:rPr>
          <w:rFonts w:ascii="Times New Roman"/>
          <w:b w:val="false"/>
          <w:i w:val="false"/>
          <w:color w:val="000000"/>
          <w:sz w:val="28"/>
        </w:rPr>
        <w:t>
</w:t>
      </w:r>
      <w:r>
        <w:rPr>
          <w:rFonts w:ascii="Times New Roman"/>
          <w:b w:val="false"/>
          <w:i w:val="false"/>
          <w:color w:val="000000"/>
          <w:sz w:val="28"/>
        </w:rPr>
        <w:t>
      Пропущенный заявителем срок подачи возражений, указанных в подпункте 1) настоящего пункта, может быть восстановлен при наличии уважительных причин и представлении документа об оплате восстановления пропущенного срока. Ходатайство о восстановлении пропущенного срока может быть подано заявителем в течение сроков, установленных настоящим Законом. Такое ходатайство представляется одновременно с возражением в апелляционный совет.</w:t>
      </w:r>
      <w:r>
        <w:br/>
      </w:r>
      <w:r>
        <w:rPr>
          <w:rFonts w:ascii="Times New Roman"/>
          <w:b w:val="false"/>
          <w:i w:val="false"/>
          <w:color w:val="000000"/>
          <w:sz w:val="28"/>
        </w:rPr>
        <w:t>
</w:t>
      </w:r>
      <w:r>
        <w:rPr>
          <w:rFonts w:ascii="Times New Roman"/>
          <w:b w:val="false"/>
          <w:i w:val="false"/>
          <w:color w:val="000000"/>
          <w:sz w:val="28"/>
        </w:rPr>
        <w:t>
      3. В случае подачи возражения через патентного поверенного или иного представителя доверенность подается на казахском и русском языках, если доверенность подается на другом (иностранном) языке, то доверенность должна быть переведена на казахский и русский языки, перевод доверенности свидетельствуется нотариально. К материалам возражения прилагается оригинал нотариально заверенной доверенности или он представляется вместе с копией секретарю апелляционного совета для подтверждения нотариального заверения.</w:t>
      </w:r>
      <w:r>
        <w:br/>
      </w:r>
      <w:r>
        <w:rPr>
          <w:rFonts w:ascii="Times New Roman"/>
          <w:b w:val="false"/>
          <w:i w:val="false"/>
          <w:color w:val="000000"/>
          <w:sz w:val="28"/>
        </w:rPr>
        <w:t>
</w:t>
      </w:r>
      <w:r>
        <w:rPr>
          <w:rFonts w:ascii="Times New Roman"/>
          <w:b w:val="false"/>
          <w:i w:val="false"/>
          <w:color w:val="000000"/>
          <w:sz w:val="28"/>
        </w:rPr>
        <w:t>
      4. Поданное возражение должно быть рассмотрено на заседании коллегии апелляционного совета в течение срока, установленного настоящим Законом. Срок рассмотрения возражения может быть продлен по заявлению лица, подавшего возражение, а также патентообладателем, но не более чем на шесть месяцев с даты истечения установленного срока для рассмотрения возражения.</w:t>
      </w:r>
      <w:r>
        <w:br/>
      </w:r>
      <w:r>
        <w:rPr>
          <w:rFonts w:ascii="Times New Roman"/>
          <w:b w:val="false"/>
          <w:i w:val="false"/>
          <w:color w:val="000000"/>
          <w:sz w:val="28"/>
        </w:rPr>
        <w:t>
</w:t>
      </w:r>
      <w:r>
        <w:rPr>
          <w:rFonts w:ascii="Times New Roman"/>
          <w:b w:val="false"/>
          <w:i w:val="false"/>
          <w:color w:val="000000"/>
          <w:sz w:val="28"/>
        </w:rPr>
        <w:t>
      5. Лицо, подавшее возражение, патентообладатель вправе обжаловать в суд решение апелляционного совета в течение шести месяцев с даты вынесения решения.»;</w:t>
      </w:r>
      <w:r>
        <w:br/>
      </w:r>
      <w:r>
        <w:rPr>
          <w:rFonts w:ascii="Times New Roman"/>
          <w:b w:val="false"/>
          <w:i w:val="false"/>
          <w:color w:val="000000"/>
          <w:sz w:val="28"/>
        </w:rPr>
        <w:t>
</w:t>
      </w:r>
      <w:r>
        <w:rPr>
          <w:rFonts w:ascii="Times New Roman"/>
          <w:b w:val="false"/>
          <w:i w:val="false"/>
          <w:color w:val="000000"/>
          <w:sz w:val="28"/>
        </w:rPr>
        <w:t>
      20) дополнить статьями 32-1 и 32-2 следующего содержания:</w:t>
      </w:r>
      <w:r>
        <w:br/>
      </w:r>
      <w:r>
        <w:rPr>
          <w:rFonts w:ascii="Times New Roman"/>
          <w:b w:val="false"/>
          <w:i w:val="false"/>
          <w:color w:val="000000"/>
          <w:sz w:val="28"/>
        </w:rPr>
        <w:t>
</w:t>
      </w:r>
      <w:r>
        <w:rPr>
          <w:rFonts w:ascii="Times New Roman"/>
          <w:b w:val="false"/>
          <w:i w:val="false"/>
          <w:color w:val="000000"/>
          <w:sz w:val="28"/>
        </w:rPr>
        <w:t>
      «Статья 32-1. Основания отказа в рассмотрении возражения в апелляционном совете</w:t>
      </w:r>
      <w:r>
        <w:br/>
      </w:r>
      <w:r>
        <w:rPr>
          <w:rFonts w:ascii="Times New Roman"/>
          <w:b w:val="false"/>
          <w:i w:val="false"/>
          <w:color w:val="000000"/>
          <w:sz w:val="28"/>
        </w:rPr>
        <w:t>
</w:t>
      </w:r>
      <w:r>
        <w:rPr>
          <w:rFonts w:ascii="Times New Roman"/>
          <w:b w:val="false"/>
          <w:i w:val="false"/>
          <w:color w:val="000000"/>
          <w:sz w:val="28"/>
        </w:rPr>
        <w:t>
      1. В принятии возражения к рассмотрению отказывается, если:</w:t>
      </w:r>
      <w:r>
        <w:br/>
      </w:r>
      <w:r>
        <w:rPr>
          <w:rFonts w:ascii="Times New Roman"/>
          <w:b w:val="false"/>
          <w:i w:val="false"/>
          <w:color w:val="000000"/>
          <w:sz w:val="28"/>
        </w:rPr>
        <w:t>
</w:t>
      </w:r>
      <w:r>
        <w:rPr>
          <w:rFonts w:ascii="Times New Roman"/>
          <w:b w:val="false"/>
          <w:i w:val="false"/>
          <w:color w:val="000000"/>
          <w:sz w:val="28"/>
        </w:rPr>
        <w:t>
      1) возражение в соответствии с законодательством Республики Казахстан не подлежит рассмотрению в апелляционном совете;</w:t>
      </w:r>
      <w:r>
        <w:br/>
      </w:r>
      <w:r>
        <w:rPr>
          <w:rFonts w:ascii="Times New Roman"/>
          <w:b w:val="false"/>
          <w:i w:val="false"/>
          <w:color w:val="000000"/>
          <w:sz w:val="28"/>
        </w:rPr>
        <w:t>
</w:t>
      </w:r>
      <w:r>
        <w:rPr>
          <w:rFonts w:ascii="Times New Roman"/>
          <w:b w:val="false"/>
          <w:i w:val="false"/>
          <w:color w:val="000000"/>
          <w:sz w:val="28"/>
        </w:rPr>
        <w:t>
      2) возражение не подписано либо подписано лицом, не имеющим полномочия на его подписание;</w:t>
      </w:r>
      <w:r>
        <w:br/>
      </w:r>
      <w:r>
        <w:rPr>
          <w:rFonts w:ascii="Times New Roman"/>
          <w:b w:val="false"/>
          <w:i w:val="false"/>
          <w:color w:val="000000"/>
          <w:sz w:val="28"/>
        </w:rPr>
        <w:t>
</w:t>
      </w:r>
      <w:r>
        <w:rPr>
          <w:rFonts w:ascii="Times New Roman"/>
          <w:b w:val="false"/>
          <w:i w:val="false"/>
          <w:color w:val="000000"/>
          <w:sz w:val="28"/>
        </w:rPr>
        <w:t>
      3) возражение подано с нарушением установленного срока и возможность продления и восстановления указанного срока утрачена;</w:t>
      </w:r>
      <w:r>
        <w:br/>
      </w:r>
      <w:r>
        <w:rPr>
          <w:rFonts w:ascii="Times New Roman"/>
          <w:b w:val="false"/>
          <w:i w:val="false"/>
          <w:color w:val="000000"/>
          <w:sz w:val="28"/>
        </w:rPr>
        <w:t>
</w:t>
      </w:r>
      <w:r>
        <w:rPr>
          <w:rFonts w:ascii="Times New Roman"/>
          <w:b w:val="false"/>
          <w:i w:val="false"/>
          <w:color w:val="000000"/>
          <w:sz w:val="28"/>
        </w:rPr>
        <w:t>
      4) заявителем в установленный срок не устранены недостатки, касающиеся требований к оформлению, содержанию и процедуре подачи возражения.</w:t>
      </w:r>
      <w:r>
        <w:br/>
      </w:r>
      <w:r>
        <w:rPr>
          <w:rFonts w:ascii="Times New Roman"/>
          <w:b w:val="false"/>
          <w:i w:val="false"/>
          <w:color w:val="000000"/>
          <w:sz w:val="28"/>
        </w:rPr>
        <w:t>
</w:t>
      </w:r>
      <w:r>
        <w:rPr>
          <w:rFonts w:ascii="Times New Roman"/>
          <w:b w:val="false"/>
          <w:i w:val="false"/>
          <w:color w:val="000000"/>
          <w:sz w:val="28"/>
        </w:rPr>
        <w:t>
      При наличии указанных обстоятельств лицу, подавшему возражение, направляется уведомление о том, что полученное возражение не может быть принято к рассмотрению и считается неподанным.</w:t>
      </w:r>
      <w:r>
        <w:br/>
      </w:r>
      <w:r>
        <w:rPr>
          <w:rFonts w:ascii="Times New Roman"/>
          <w:b w:val="false"/>
          <w:i w:val="false"/>
          <w:color w:val="000000"/>
          <w:sz w:val="28"/>
        </w:rPr>
        <w:t>
</w:t>
      </w:r>
      <w:r>
        <w:rPr>
          <w:rFonts w:ascii="Times New Roman"/>
          <w:b w:val="false"/>
          <w:i w:val="false"/>
          <w:color w:val="000000"/>
          <w:sz w:val="28"/>
        </w:rPr>
        <w:t>
      Лицо, подавшее возражение, или его представитель может отозвать поданное возражение до оглашения решения коллегии апелляционного совета.</w:t>
      </w:r>
      <w:r>
        <w:br/>
      </w:r>
      <w:r>
        <w:rPr>
          <w:rFonts w:ascii="Times New Roman"/>
          <w:b w:val="false"/>
          <w:i w:val="false"/>
          <w:color w:val="000000"/>
          <w:sz w:val="28"/>
        </w:rPr>
        <w:t>
</w:t>
      </w:r>
      <w:r>
        <w:rPr>
          <w:rFonts w:ascii="Times New Roman"/>
          <w:b w:val="false"/>
          <w:i w:val="false"/>
          <w:color w:val="000000"/>
          <w:sz w:val="28"/>
        </w:rPr>
        <w:t>
      Статья 32-2. Рассмотрение возражения на заседании коллегии апелляционного совета</w:t>
      </w:r>
      <w:r>
        <w:br/>
      </w:r>
      <w:r>
        <w:rPr>
          <w:rFonts w:ascii="Times New Roman"/>
          <w:b w:val="false"/>
          <w:i w:val="false"/>
          <w:color w:val="000000"/>
          <w:sz w:val="28"/>
        </w:rPr>
        <w:t>
</w:t>
      </w:r>
      <w:r>
        <w:rPr>
          <w:rFonts w:ascii="Times New Roman"/>
          <w:b w:val="false"/>
          <w:i w:val="false"/>
          <w:color w:val="000000"/>
          <w:sz w:val="28"/>
        </w:rPr>
        <w:t>
      1. Рассмотрение возражения осуществляется на заседании коллегии апелляционного совета в составе не менее пяти ее членов. До момента начала рассмотрения спора должна быть обеспечена конфиденциальность персонального состава коллегии апелляционного совета.</w:t>
      </w:r>
      <w:r>
        <w:br/>
      </w:r>
      <w:r>
        <w:rPr>
          <w:rFonts w:ascii="Times New Roman"/>
          <w:b w:val="false"/>
          <w:i w:val="false"/>
          <w:color w:val="000000"/>
          <w:sz w:val="28"/>
        </w:rPr>
        <w:t>
</w:t>
      </w:r>
      <w:r>
        <w:rPr>
          <w:rFonts w:ascii="Times New Roman"/>
          <w:b w:val="false"/>
          <w:i w:val="false"/>
          <w:color w:val="000000"/>
          <w:sz w:val="28"/>
        </w:rPr>
        <w:t>
      Для предоставления заключения на заседания коллегии апелляционного совета могут быть приглашены представители научных организаций и специалисты соответствующего профиля.</w:t>
      </w:r>
      <w:r>
        <w:br/>
      </w:r>
      <w:r>
        <w:rPr>
          <w:rFonts w:ascii="Times New Roman"/>
          <w:b w:val="false"/>
          <w:i w:val="false"/>
          <w:color w:val="000000"/>
          <w:sz w:val="28"/>
        </w:rPr>
        <w:t>
</w:t>
      </w:r>
      <w:r>
        <w:rPr>
          <w:rFonts w:ascii="Times New Roman"/>
          <w:b w:val="false"/>
          <w:i w:val="false"/>
          <w:color w:val="000000"/>
          <w:sz w:val="28"/>
        </w:rPr>
        <w:t>
      2. Коллегия апелляционного совета вправе перенести сроки проведения заседания в случаях:</w:t>
      </w:r>
      <w:r>
        <w:br/>
      </w:r>
      <w:r>
        <w:rPr>
          <w:rFonts w:ascii="Times New Roman"/>
          <w:b w:val="false"/>
          <w:i w:val="false"/>
          <w:color w:val="000000"/>
          <w:sz w:val="28"/>
        </w:rPr>
        <w:t>
</w:t>
      </w:r>
      <w:r>
        <w:rPr>
          <w:rFonts w:ascii="Times New Roman"/>
          <w:b w:val="false"/>
          <w:i w:val="false"/>
          <w:color w:val="000000"/>
          <w:sz w:val="28"/>
        </w:rPr>
        <w:t>
      1) невозможности рассмотрения возражения на данном заседании вследствие неявки кого-либо из лиц, имеющих право участвовать в рассмотрении возражения;</w:t>
      </w:r>
      <w:r>
        <w:br/>
      </w:r>
      <w:r>
        <w:rPr>
          <w:rFonts w:ascii="Times New Roman"/>
          <w:b w:val="false"/>
          <w:i w:val="false"/>
          <w:color w:val="000000"/>
          <w:sz w:val="28"/>
        </w:rPr>
        <w:t>
</w:t>
      </w:r>
      <w:r>
        <w:rPr>
          <w:rFonts w:ascii="Times New Roman"/>
          <w:b w:val="false"/>
          <w:i w:val="false"/>
          <w:color w:val="000000"/>
          <w:sz w:val="28"/>
        </w:rPr>
        <w:t>
      2) необходимости представления сторонами недостающих, дополнительных документов (доказательств) для принятия решения по существу;</w:t>
      </w:r>
      <w:r>
        <w:br/>
      </w:r>
      <w:r>
        <w:rPr>
          <w:rFonts w:ascii="Times New Roman"/>
          <w:b w:val="false"/>
          <w:i w:val="false"/>
          <w:color w:val="000000"/>
          <w:sz w:val="28"/>
        </w:rPr>
        <w:t>
</w:t>
      </w:r>
      <w:r>
        <w:rPr>
          <w:rFonts w:ascii="Times New Roman"/>
          <w:b w:val="false"/>
          <w:i w:val="false"/>
          <w:color w:val="000000"/>
          <w:sz w:val="28"/>
        </w:rPr>
        <w:t>
      3) по ходатайству сторон.</w:t>
      </w:r>
      <w:r>
        <w:br/>
      </w:r>
      <w:r>
        <w:rPr>
          <w:rFonts w:ascii="Times New Roman"/>
          <w:b w:val="false"/>
          <w:i w:val="false"/>
          <w:color w:val="000000"/>
          <w:sz w:val="28"/>
        </w:rPr>
        <w:t>
</w:t>
      </w:r>
      <w:r>
        <w:rPr>
          <w:rFonts w:ascii="Times New Roman"/>
          <w:b w:val="false"/>
          <w:i w:val="false"/>
          <w:color w:val="000000"/>
          <w:sz w:val="28"/>
        </w:rPr>
        <w:t>
      3. Лица, участвующие в рассмотрении возражения, имеют право:</w:t>
      </w:r>
      <w:r>
        <w:br/>
      </w:r>
      <w:r>
        <w:rPr>
          <w:rFonts w:ascii="Times New Roman"/>
          <w:b w:val="false"/>
          <w:i w:val="false"/>
          <w:color w:val="000000"/>
          <w:sz w:val="28"/>
        </w:rPr>
        <w:t>
</w:t>
      </w:r>
      <w:r>
        <w:rPr>
          <w:rFonts w:ascii="Times New Roman"/>
          <w:b w:val="false"/>
          <w:i w:val="false"/>
          <w:color w:val="000000"/>
          <w:sz w:val="28"/>
        </w:rPr>
        <w:t>
      1) знакомиться с материалами дела, делать выписки из них, заказывать и получать их копии;</w:t>
      </w:r>
      <w:r>
        <w:br/>
      </w:r>
      <w:r>
        <w:rPr>
          <w:rFonts w:ascii="Times New Roman"/>
          <w:b w:val="false"/>
          <w:i w:val="false"/>
          <w:color w:val="000000"/>
          <w:sz w:val="28"/>
        </w:rPr>
        <w:t>
</w:t>
      </w:r>
      <w:r>
        <w:rPr>
          <w:rFonts w:ascii="Times New Roman"/>
          <w:b w:val="false"/>
          <w:i w:val="false"/>
          <w:color w:val="000000"/>
          <w:sz w:val="28"/>
        </w:rPr>
        <w:t>
      2) представлять доказательства;</w:t>
      </w:r>
      <w:r>
        <w:br/>
      </w:r>
      <w:r>
        <w:rPr>
          <w:rFonts w:ascii="Times New Roman"/>
          <w:b w:val="false"/>
          <w:i w:val="false"/>
          <w:color w:val="000000"/>
          <w:sz w:val="28"/>
        </w:rPr>
        <w:t>
</w:t>
      </w:r>
      <w:r>
        <w:rPr>
          <w:rFonts w:ascii="Times New Roman"/>
          <w:b w:val="false"/>
          <w:i w:val="false"/>
          <w:color w:val="000000"/>
          <w:sz w:val="28"/>
        </w:rPr>
        <w:t>
      3) участвовать в исследовании доказательств;</w:t>
      </w:r>
      <w:r>
        <w:br/>
      </w:r>
      <w:r>
        <w:rPr>
          <w:rFonts w:ascii="Times New Roman"/>
          <w:b w:val="false"/>
          <w:i w:val="false"/>
          <w:color w:val="000000"/>
          <w:sz w:val="28"/>
        </w:rPr>
        <w:t>
</w:t>
      </w:r>
      <w:r>
        <w:rPr>
          <w:rFonts w:ascii="Times New Roman"/>
          <w:b w:val="false"/>
          <w:i w:val="false"/>
          <w:color w:val="000000"/>
          <w:sz w:val="28"/>
        </w:rPr>
        <w:t>
      4) задавать вопросы участникам апелляционного процесса;</w:t>
      </w:r>
      <w:r>
        <w:br/>
      </w:r>
      <w:r>
        <w:rPr>
          <w:rFonts w:ascii="Times New Roman"/>
          <w:b w:val="false"/>
          <w:i w:val="false"/>
          <w:color w:val="000000"/>
          <w:sz w:val="28"/>
        </w:rPr>
        <w:t>
</w:t>
      </w:r>
      <w:r>
        <w:rPr>
          <w:rFonts w:ascii="Times New Roman"/>
          <w:b w:val="false"/>
          <w:i w:val="false"/>
          <w:color w:val="000000"/>
          <w:sz w:val="28"/>
        </w:rPr>
        <w:t>
      5) заявлять ходатайства;</w:t>
      </w:r>
      <w:r>
        <w:br/>
      </w:r>
      <w:r>
        <w:rPr>
          <w:rFonts w:ascii="Times New Roman"/>
          <w:b w:val="false"/>
          <w:i w:val="false"/>
          <w:color w:val="000000"/>
          <w:sz w:val="28"/>
        </w:rPr>
        <w:t>
</w:t>
      </w:r>
      <w:r>
        <w:rPr>
          <w:rFonts w:ascii="Times New Roman"/>
          <w:b w:val="false"/>
          <w:i w:val="false"/>
          <w:color w:val="000000"/>
          <w:sz w:val="28"/>
        </w:rPr>
        <w:t>
      6) давать устные и письменные объяснения членам коллегии апелляционного совета;</w:t>
      </w:r>
      <w:r>
        <w:br/>
      </w:r>
      <w:r>
        <w:rPr>
          <w:rFonts w:ascii="Times New Roman"/>
          <w:b w:val="false"/>
          <w:i w:val="false"/>
          <w:color w:val="000000"/>
          <w:sz w:val="28"/>
        </w:rPr>
        <w:t>
</w:t>
      </w:r>
      <w:r>
        <w:rPr>
          <w:rFonts w:ascii="Times New Roman"/>
          <w:b w:val="false"/>
          <w:i w:val="false"/>
          <w:color w:val="000000"/>
          <w:sz w:val="28"/>
        </w:rPr>
        <w:t>
      7) представлять свои доводы и соображения по всем возникающим в ходе рассмотрения возражения вопросам;</w:t>
      </w:r>
      <w:r>
        <w:br/>
      </w:r>
      <w:r>
        <w:rPr>
          <w:rFonts w:ascii="Times New Roman"/>
          <w:b w:val="false"/>
          <w:i w:val="false"/>
          <w:color w:val="000000"/>
          <w:sz w:val="28"/>
        </w:rPr>
        <w:t>
</w:t>
      </w:r>
      <w:r>
        <w:rPr>
          <w:rFonts w:ascii="Times New Roman"/>
          <w:b w:val="false"/>
          <w:i w:val="false"/>
          <w:color w:val="000000"/>
          <w:sz w:val="28"/>
        </w:rPr>
        <w:t>
      8) возражать против ходатайств, доводов и соображений других лиц, участвующих в деле.</w:t>
      </w:r>
      <w:r>
        <w:br/>
      </w:r>
      <w:r>
        <w:rPr>
          <w:rFonts w:ascii="Times New Roman"/>
          <w:b w:val="false"/>
          <w:i w:val="false"/>
          <w:color w:val="000000"/>
          <w:sz w:val="28"/>
        </w:rPr>
        <w:t>
</w:t>
      </w:r>
      <w:r>
        <w:rPr>
          <w:rFonts w:ascii="Times New Roman"/>
          <w:b w:val="false"/>
          <w:i w:val="false"/>
          <w:color w:val="000000"/>
          <w:sz w:val="28"/>
        </w:rPr>
        <w:t>
      4. При разрешении спора по существу коллегия апелляционного совета выносит решение.</w:t>
      </w:r>
      <w:r>
        <w:br/>
      </w:r>
      <w:r>
        <w:rPr>
          <w:rFonts w:ascii="Times New Roman"/>
          <w:b w:val="false"/>
          <w:i w:val="false"/>
          <w:color w:val="000000"/>
          <w:sz w:val="28"/>
        </w:rPr>
        <w:t>
</w:t>
      </w:r>
      <w:r>
        <w:rPr>
          <w:rFonts w:ascii="Times New Roman"/>
          <w:b w:val="false"/>
          <w:i w:val="false"/>
          <w:color w:val="000000"/>
          <w:sz w:val="28"/>
        </w:rPr>
        <w:t>
      Решение принимается простым большинством голосов членов коллегии апелляционного совета. При равенстве голосов голос председательствующего на заседании коллегии апелляционного совета является решающим.</w:t>
      </w:r>
      <w:r>
        <w:br/>
      </w:r>
      <w:r>
        <w:rPr>
          <w:rFonts w:ascii="Times New Roman"/>
          <w:b w:val="false"/>
          <w:i w:val="false"/>
          <w:color w:val="000000"/>
          <w:sz w:val="28"/>
        </w:rPr>
        <w:t>
</w:t>
      </w:r>
      <w:r>
        <w:rPr>
          <w:rFonts w:ascii="Times New Roman"/>
          <w:b w:val="false"/>
          <w:i w:val="false"/>
          <w:color w:val="000000"/>
          <w:sz w:val="28"/>
        </w:rPr>
        <w:t>
      По результатам рассмотрения возражений выносятся следующие решения:</w:t>
      </w:r>
      <w:r>
        <w:br/>
      </w:r>
      <w:r>
        <w:rPr>
          <w:rFonts w:ascii="Times New Roman"/>
          <w:b w:val="false"/>
          <w:i w:val="false"/>
          <w:color w:val="000000"/>
          <w:sz w:val="28"/>
        </w:rPr>
        <w:t>
</w:t>
      </w:r>
      <w:r>
        <w:rPr>
          <w:rFonts w:ascii="Times New Roman"/>
          <w:b w:val="false"/>
          <w:i w:val="false"/>
          <w:color w:val="000000"/>
          <w:sz w:val="28"/>
        </w:rPr>
        <w:t>
      1) об удовлетворении возражения;</w:t>
      </w:r>
      <w:r>
        <w:br/>
      </w:r>
      <w:r>
        <w:rPr>
          <w:rFonts w:ascii="Times New Roman"/>
          <w:b w:val="false"/>
          <w:i w:val="false"/>
          <w:color w:val="000000"/>
          <w:sz w:val="28"/>
        </w:rPr>
        <w:t>
</w:t>
      </w:r>
      <w:r>
        <w:rPr>
          <w:rFonts w:ascii="Times New Roman"/>
          <w:b w:val="false"/>
          <w:i w:val="false"/>
          <w:color w:val="000000"/>
          <w:sz w:val="28"/>
        </w:rPr>
        <w:t>
      2) о частичном удовлетворении возражения;</w:t>
      </w:r>
      <w:r>
        <w:br/>
      </w:r>
      <w:r>
        <w:rPr>
          <w:rFonts w:ascii="Times New Roman"/>
          <w:b w:val="false"/>
          <w:i w:val="false"/>
          <w:color w:val="000000"/>
          <w:sz w:val="28"/>
        </w:rPr>
        <w:t>
</w:t>
      </w:r>
      <w:r>
        <w:rPr>
          <w:rFonts w:ascii="Times New Roman"/>
          <w:b w:val="false"/>
          <w:i w:val="false"/>
          <w:color w:val="000000"/>
          <w:sz w:val="28"/>
        </w:rPr>
        <w:t>
      3) о переносе срока рассмотрения возражения;</w:t>
      </w:r>
      <w:r>
        <w:br/>
      </w:r>
      <w:r>
        <w:rPr>
          <w:rFonts w:ascii="Times New Roman"/>
          <w:b w:val="false"/>
          <w:i w:val="false"/>
          <w:color w:val="000000"/>
          <w:sz w:val="28"/>
        </w:rPr>
        <w:t>
</w:t>
      </w:r>
      <w:r>
        <w:rPr>
          <w:rFonts w:ascii="Times New Roman"/>
          <w:b w:val="false"/>
          <w:i w:val="false"/>
          <w:color w:val="000000"/>
          <w:sz w:val="28"/>
        </w:rPr>
        <w:t>
      4) об отказе в удовлетворении возражения.</w:t>
      </w:r>
      <w:r>
        <w:br/>
      </w:r>
      <w:r>
        <w:rPr>
          <w:rFonts w:ascii="Times New Roman"/>
          <w:b w:val="false"/>
          <w:i w:val="false"/>
          <w:color w:val="000000"/>
          <w:sz w:val="28"/>
        </w:rPr>
        <w:t>
</w:t>
      </w:r>
      <w:r>
        <w:rPr>
          <w:rFonts w:ascii="Times New Roman"/>
          <w:b w:val="false"/>
          <w:i w:val="false"/>
          <w:color w:val="000000"/>
          <w:sz w:val="28"/>
        </w:rPr>
        <w:t>
      5. В течение десяти рабочих дней с даты вынесения решения коллегия апелляционного совета подготавливает и направляет сторонам решение апелляционного совета. Решение апелляционного совета излагается в письменной форме и должно состоять из вводной, описательной, мотивировочной и резолютивной частей.</w:t>
      </w:r>
      <w:r>
        <w:br/>
      </w:r>
      <w:r>
        <w:rPr>
          <w:rFonts w:ascii="Times New Roman"/>
          <w:b w:val="false"/>
          <w:i w:val="false"/>
          <w:color w:val="000000"/>
          <w:sz w:val="28"/>
        </w:rPr>
        <w:t>
</w:t>
      </w:r>
      <w:r>
        <w:rPr>
          <w:rFonts w:ascii="Times New Roman"/>
          <w:b w:val="false"/>
          <w:i w:val="false"/>
          <w:color w:val="000000"/>
          <w:sz w:val="28"/>
        </w:rPr>
        <w:t>
      Решение апелляционного совета подписывается всеми членами коллегии апелляционного совета.»;</w:t>
      </w:r>
      <w:r>
        <w:br/>
      </w:r>
      <w:r>
        <w:rPr>
          <w:rFonts w:ascii="Times New Roman"/>
          <w:b w:val="false"/>
          <w:i w:val="false"/>
          <w:color w:val="000000"/>
          <w:sz w:val="28"/>
        </w:rPr>
        <w:t>
</w:t>
      </w:r>
      <w:r>
        <w:rPr>
          <w:rFonts w:ascii="Times New Roman"/>
          <w:b w:val="false"/>
          <w:i w:val="false"/>
          <w:color w:val="000000"/>
          <w:sz w:val="28"/>
        </w:rPr>
        <w:t>
      21) часть вторую статьи 35 после слова «собственности» дополнить словами «, проведение экспертизы договоров уступки охранных документов и уступки права на их получение, а также лицензионных договоров (сублицензионных договоров)»;</w:t>
      </w:r>
      <w:r>
        <w:br/>
      </w:r>
      <w:r>
        <w:rPr>
          <w:rFonts w:ascii="Times New Roman"/>
          <w:b w:val="false"/>
          <w:i w:val="false"/>
          <w:color w:val="000000"/>
          <w:sz w:val="28"/>
        </w:rPr>
        <w:t>
</w:t>
      </w:r>
      <w:r>
        <w:rPr>
          <w:rFonts w:ascii="Times New Roman"/>
          <w:b w:val="false"/>
          <w:i w:val="false"/>
          <w:color w:val="000000"/>
          <w:sz w:val="28"/>
        </w:rPr>
        <w:t>
      22) </w:t>
      </w:r>
      <w:r>
        <w:rPr>
          <w:rFonts w:ascii="Times New Roman"/>
          <w:b w:val="false"/>
          <w:i w:val="false"/>
          <w:color w:val="000000"/>
          <w:sz w:val="28"/>
        </w:rPr>
        <w:t>статью 36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«Статья 36. Патентные поверенные</w:t>
      </w:r>
      <w:r>
        <w:br/>
      </w:r>
      <w:r>
        <w:rPr>
          <w:rFonts w:ascii="Times New Roman"/>
          <w:b w:val="false"/>
          <w:i w:val="false"/>
          <w:color w:val="000000"/>
          <w:sz w:val="28"/>
        </w:rPr>
        <w:t>
</w:t>
      </w:r>
      <w:r>
        <w:rPr>
          <w:rFonts w:ascii="Times New Roman"/>
          <w:b w:val="false"/>
          <w:i w:val="false"/>
          <w:color w:val="000000"/>
          <w:sz w:val="28"/>
        </w:rPr>
        <w:t>
      1. Патентным поверенным вправе быть дееспособный гражданин Республики Казахстан, постоянно проживающий на ее территории, имеющий высшее образование и стаж работы в области интеллектуальной собственности не менее четырех лет, прошедший аттестацию и зарегистрированный в уполномоченном органе в области интеллектуальной собственности.</w:t>
      </w:r>
      <w:r>
        <w:br/>
      </w:r>
      <w:r>
        <w:rPr>
          <w:rFonts w:ascii="Times New Roman"/>
          <w:b w:val="false"/>
          <w:i w:val="false"/>
          <w:color w:val="000000"/>
          <w:sz w:val="28"/>
        </w:rPr>
        <w:t>
</w:t>
      </w:r>
      <w:r>
        <w:rPr>
          <w:rFonts w:ascii="Times New Roman"/>
          <w:b w:val="false"/>
          <w:i w:val="false"/>
          <w:color w:val="000000"/>
          <w:sz w:val="28"/>
        </w:rPr>
        <w:t>
      Для проведения аттестации кандидатов в патентные поверенные уполномоченным органом образуется аттестационная комиссия из числа сотрудников уполномоченного органа и экспертной организации. При этом минимальное количество членов аттестационной комиссии составляет не менее пяти сотрудников.</w:t>
      </w:r>
      <w:r>
        <w:br/>
      </w:r>
      <w:r>
        <w:rPr>
          <w:rFonts w:ascii="Times New Roman"/>
          <w:b w:val="false"/>
          <w:i w:val="false"/>
          <w:color w:val="000000"/>
          <w:sz w:val="28"/>
        </w:rPr>
        <w:t>
</w:t>
      </w:r>
      <w:r>
        <w:rPr>
          <w:rFonts w:ascii="Times New Roman"/>
          <w:b w:val="false"/>
          <w:i w:val="false"/>
          <w:color w:val="000000"/>
          <w:sz w:val="28"/>
        </w:rPr>
        <w:t>
      Аттестация кандидатов в патентные поверенные проводится уполномоченным органом не менее одного раза в год по мере поступления заявлений от кандидатов в патентные поверенные.</w:t>
      </w:r>
      <w:r>
        <w:br/>
      </w:r>
      <w:r>
        <w:rPr>
          <w:rFonts w:ascii="Times New Roman"/>
          <w:b w:val="false"/>
          <w:i w:val="false"/>
          <w:color w:val="000000"/>
          <w:sz w:val="28"/>
        </w:rPr>
        <w:t>
</w:t>
      </w:r>
      <w:r>
        <w:rPr>
          <w:rFonts w:ascii="Times New Roman"/>
          <w:b w:val="false"/>
          <w:i w:val="false"/>
          <w:color w:val="000000"/>
          <w:sz w:val="28"/>
        </w:rPr>
        <w:t>
      По результатам аттестации аттестационная комиссия выносит решение об аттестации либо об отказе в аттестации кандидата. Форма решения аттестационной комиссии утверждается уполномоченным органом.</w:t>
      </w:r>
      <w:r>
        <w:br/>
      </w:r>
      <w:r>
        <w:rPr>
          <w:rFonts w:ascii="Times New Roman"/>
          <w:b w:val="false"/>
          <w:i w:val="false"/>
          <w:color w:val="000000"/>
          <w:sz w:val="28"/>
        </w:rPr>
        <w:t>
</w:t>
      </w:r>
      <w:r>
        <w:rPr>
          <w:rFonts w:ascii="Times New Roman"/>
          <w:b w:val="false"/>
          <w:i w:val="false"/>
          <w:color w:val="000000"/>
          <w:sz w:val="28"/>
        </w:rPr>
        <w:t>
      Решение аттестационной комиссии может быть обжаловано в судебном порядке в течение трех месяцев с момента вынесения такого решения.</w:t>
      </w:r>
      <w:r>
        <w:br/>
      </w:r>
      <w:r>
        <w:rPr>
          <w:rFonts w:ascii="Times New Roman"/>
          <w:b w:val="false"/>
          <w:i w:val="false"/>
          <w:color w:val="000000"/>
          <w:sz w:val="28"/>
        </w:rPr>
        <w:t>
</w:t>
      </w:r>
      <w:r>
        <w:rPr>
          <w:rFonts w:ascii="Times New Roman"/>
          <w:b w:val="false"/>
          <w:i w:val="false"/>
          <w:color w:val="000000"/>
          <w:sz w:val="28"/>
        </w:rPr>
        <w:t>
      Кандидату, успешно сдавшему аттестационный экзамен на патентного поверенного, выдается свидетельство патентного поверенного, форму которого устанавливает уполномоченный орган.</w:t>
      </w:r>
      <w:r>
        <w:br/>
      </w:r>
      <w:r>
        <w:rPr>
          <w:rFonts w:ascii="Times New Roman"/>
          <w:b w:val="false"/>
          <w:i w:val="false"/>
          <w:color w:val="000000"/>
          <w:sz w:val="28"/>
        </w:rPr>
        <w:t>
</w:t>
      </w:r>
      <w:r>
        <w:rPr>
          <w:rFonts w:ascii="Times New Roman"/>
          <w:b w:val="false"/>
          <w:i w:val="false"/>
          <w:color w:val="000000"/>
          <w:sz w:val="28"/>
        </w:rPr>
        <w:t>
      За проведение аттестации кандидатов в патентные поверенные и выдачу свидетельства взимается государственная пошлина, устанавливаемая налоговым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2. Не допускаются к аттестации кандидатов в патентные поверенные лица:</w:t>
      </w:r>
      <w:r>
        <w:br/>
      </w:r>
      <w:r>
        <w:rPr>
          <w:rFonts w:ascii="Times New Roman"/>
          <w:b w:val="false"/>
          <w:i w:val="false"/>
          <w:color w:val="000000"/>
          <w:sz w:val="28"/>
        </w:rPr>
        <w:t>
</w:t>
      </w:r>
      <w:r>
        <w:rPr>
          <w:rFonts w:ascii="Times New Roman"/>
          <w:b w:val="false"/>
          <w:i w:val="false"/>
          <w:color w:val="000000"/>
          <w:sz w:val="28"/>
        </w:rPr>
        <w:t>
      1) которым в соответствии с законами Республики Казахстан запрещается заниматься предпринимательской деятельностью;</w:t>
      </w:r>
      <w:r>
        <w:br/>
      </w:r>
      <w:r>
        <w:rPr>
          <w:rFonts w:ascii="Times New Roman"/>
          <w:b w:val="false"/>
          <w:i w:val="false"/>
          <w:color w:val="000000"/>
          <w:sz w:val="28"/>
        </w:rPr>
        <w:t>
</w:t>
      </w:r>
      <w:r>
        <w:rPr>
          <w:rFonts w:ascii="Times New Roman"/>
          <w:b w:val="false"/>
          <w:i w:val="false"/>
          <w:color w:val="000000"/>
          <w:sz w:val="28"/>
        </w:rPr>
        <w:t>
      2) являющиеся сотрудниками уполномоченного органа и его подведомственных организаций, а также их близкими родственниками, супругом (супругой);</w:t>
      </w:r>
      <w:r>
        <w:br/>
      </w:r>
      <w:r>
        <w:rPr>
          <w:rFonts w:ascii="Times New Roman"/>
          <w:b w:val="false"/>
          <w:i w:val="false"/>
          <w:color w:val="000000"/>
          <w:sz w:val="28"/>
        </w:rPr>
        <w:t>
</w:t>
      </w:r>
      <w:r>
        <w:rPr>
          <w:rFonts w:ascii="Times New Roman"/>
          <w:b w:val="false"/>
          <w:i w:val="false"/>
          <w:color w:val="000000"/>
          <w:sz w:val="28"/>
        </w:rPr>
        <w:t>
      3) имеющие непогашенную или неснятую в установленном законом порядке судимость за совершение преступления;</w:t>
      </w:r>
      <w:r>
        <w:br/>
      </w:r>
      <w:r>
        <w:rPr>
          <w:rFonts w:ascii="Times New Roman"/>
          <w:b w:val="false"/>
          <w:i w:val="false"/>
          <w:color w:val="000000"/>
          <w:sz w:val="28"/>
        </w:rPr>
        <w:t>
</w:t>
      </w:r>
      <w:r>
        <w:rPr>
          <w:rFonts w:ascii="Times New Roman"/>
          <w:b w:val="false"/>
          <w:i w:val="false"/>
          <w:color w:val="000000"/>
          <w:sz w:val="28"/>
        </w:rPr>
        <w:t>
      4) исключенные из реестра патентных поверенных в соответствии с настоящим Законом.</w:t>
      </w:r>
      <w:r>
        <w:br/>
      </w:r>
      <w:r>
        <w:rPr>
          <w:rFonts w:ascii="Times New Roman"/>
          <w:b w:val="false"/>
          <w:i w:val="false"/>
          <w:color w:val="000000"/>
          <w:sz w:val="28"/>
        </w:rPr>
        <w:t>
      3. Деятельность патентного поверенного приостанавливается протокольным решением аттестационной комиссии:</w:t>
      </w:r>
      <w:r>
        <w:br/>
      </w:r>
      <w:r>
        <w:rPr>
          <w:rFonts w:ascii="Times New Roman"/>
          <w:b w:val="false"/>
          <w:i w:val="false"/>
          <w:color w:val="000000"/>
          <w:sz w:val="28"/>
        </w:rPr>
        <w:t>
</w:t>
      </w:r>
      <w:r>
        <w:rPr>
          <w:rFonts w:ascii="Times New Roman"/>
          <w:b w:val="false"/>
          <w:i w:val="false"/>
          <w:color w:val="000000"/>
          <w:sz w:val="28"/>
        </w:rPr>
        <w:t>
      1) на основании заявления патентного поверенного, поданного в аттестационную комиссию;</w:t>
      </w:r>
      <w:r>
        <w:br/>
      </w:r>
      <w:r>
        <w:rPr>
          <w:rFonts w:ascii="Times New Roman"/>
          <w:b w:val="false"/>
          <w:i w:val="false"/>
          <w:color w:val="000000"/>
          <w:sz w:val="28"/>
        </w:rPr>
        <w:t>
</w:t>
      </w:r>
      <w:r>
        <w:rPr>
          <w:rFonts w:ascii="Times New Roman"/>
          <w:b w:val="false"/>
          <w:i w:val="false"/>
          <w:color w:val="000000"/>
          <w:sz w:val="28"/>
        </w:rPr>
        <w:t>
      2) на период отнесения к лицам, которым в соответствии с законами Республики Казахстан запрещается заниматься предпринимательской деятельностью, в том числе к сотрудникам уполномоченного органа и его подведомственных организаций;</w:t>
      </w:r>
      <w:r>
        <w:br/>
      </w:r>
      <w:r>
        <w:rPr>
          <w:rFonts w:ascii="Times New Roman"/>
          <w:b w:val="false"/>
          <w:i w:val="false"/>
          <w:color w:val="000000"/>
          <w:sz w:val="28"/>
        </w:rPr>
        <w:t>
</w:t>
      </w:r>
      <w:r>
        <w:rPr>
          <w:rFonts w:ascii="Times New Roman"/>
          <w:b w:val="false"/>
          <w:i w:val="false"/>
          <w:color w:val="000000"/>
          <w:sz w:val="28"/>
        </w:rPr>
        <w:t>
      3) в целях выяснения обстоятельств, предусмотренных в подпунктах 2) и 6) пункта 1 и в пункте 5 статьи 36-2 настоящего Закона.</w:t>
      </w:r>
      <w:r>
        <w:br/>
      </w:r>
      <w:r>
        <w:rPr>
          <w:rFonts w:ascii="Times New Roman"/>
          <w:b w:val="false"/>
          <w:i w:val="false"/>
          <w:color w:val="000000"/>
          <w:sz w:val="28"/>
        </w:rPr>
        <w:t>
</w:t>
      </w:r>
      <w:r>
        <w:rPr>
          <w:rFonts w:ascii="Times New Roman"/>
          <w:b w:val="false"/>
          <w:i w:val="false"/>
          <w:color w:val="000000"/>
          <w:sz w:val="28"/>
        </w:rPr>
        <w:t>
      В случае, указанном в подпункте 3) настоящего пункта, деятельность патентного поверенного приостанавливается до принятия соответствующего решения аттестационной комиссией в течение трех месяцев.</w:t>
      </w:r>
      <w:r>
        <w:br/>
      </w:r>
      <w:r>
        <w:rPr>
          <w:rFonts w:ascii="Times New Roman"/>
          <w:b w:val="false"/>
          <w:i w:val="false"/>
          <w:color w:val="000000"/>
          <w:sz w:val="28"/>
        </w:rPr>
        <w:t>
</w:t>
      </w:r>
      <w:r>
        <w:rPr>
          <w:rFonts w:ascii="Times New Roman"/>
          <w:b w:val="false"/>
          <w:i w:val="false"/>
          <w:color w:val="000000"/>
          <w:sz w:val="28"/>
        </w:rPr>
        <w:t>
      Деятельность патентного поверенного возобновляется протокольным решением aттестационной комиссии в случае устранения оснований, послуживших приостановлению его деятельности.</w:t>
      </w:r>
      <w:r>
        <w:br/>
      </w:r>
      <w:r>
        <w:rPr>
          <w:rFonts w:ascii="Times New Roman"/>
          <w:b w:val="false"/>
          <w:i w:val="false"/>
          <w:color w:val="000000"/>
          <w:sz w:val="28"/>
        </w:rPr>
        <w:t>
</w:t>
      </w:r>
      <w:r>
        <w:rPr>
          <w:rFonts w:ascii="Times New Roman"/>
          <w:b w:val="false"/>
          <w:i w:val="false"/>
          <w:color w:val="000000"/>
          <w:sz w:val="28"/>
        </w:rPr>
        <w:t>
      4. Патентный поверенный в качестве представителя заявителя или патентообладателя осуществляет деятельность, связанную с ведением дел с уполномоченным органом и экспертной организацией, по вопросам правовой охраны объектов интеллектуальной собственности. Ведение дел с уполномоченным органом и экспертной организацией может также осуществляться заявителем и (или) патентообладателем самостоятельно.</w:t>
      </w:r>
      <w:r>
        <w:br/>
      </w:r>
      <w:r>
        <w:rPr>
          <w:rFonts w:ascii="Times New Roman"/>
          <w:b w:val="false"/>
          <w:i w:val="false"/>
          <w:color w:val="000000"/>
          <w:sz w:val="28"/>
        </w:rPr>
        <w:t>
</w:t>
      </w:r>
      <w:r>
        <w:rPr>
          <w:rFonts w:ascii="Times New Roman"/>
          <w:b w:val="false"/>
          <w:i w:val="false"/>
          <w:color w:val="000000"/>
          <w:sz w:val="28"/>
        </w:rPr>
        <w:t>
      Физические лица, проживающие за пределами Республики Казахстан, или иностранные юридические лица осуществляют свои права заявителя, патентообладателя, а также права заинтересованного лица в уполномоченном органе и его организациях через патентных поверенных.</w:t>
      </w:r>
      <w:r>
        <w:br/>
      </w:r>
      <w:r>
        <w:rPr>
          <w:rFonts w:ascii="Times New Roman"/>
          <w:b w:val="false"/>
          <w:i w:val="false"/>
          <w:color w:val="000000"/>
          <w:sz w:val="28"/>
        </w:rPr>
        <w:t>
</w:t>
      </w:r>
      <w:r>
        <w:rPr>
          <w:rFonts w:ascii="Times New Roman"/>
          <w:b w:val="false"/>
          <w:i w:val="false"/>
          <w:color w:val="000000"/>
          <w:sz w:val="28"/>
        </w:rPr>
        <w:t>
      Физические лица, постоянно проживающие в Республике Казахстан, но временно находящиеся за ее пределами, могут осуществлять свои права заявителя, патентообладателя, а также права заинтересованного лица без патентного поверенного при указании адреса для переписки в пределах Республики Казахстан.</w:t>
      </w:r>
      <w:r>
        <w:br/>
      </w:r>
      <w:r>
        <w:rPr>
          <w:rFonts w:ascii="Times New Roman"/>
          <w:b w:val="false"/>
          <w:i w:val="false"/>
          <w:color w:val="000000"/>
          <w:sz w:val="28"/>
        </w:rPr>
        <w:t>
</w:t>
      </w:r>
      <w:r>
        <w:rPr>
          <w:rFonts w:ascii="Times New Roman"/>
          <w:b w:val="false"/>
          <w:i w:val="false"/>
          <w:color w:val="000000"/>
          <w:sz w:val="28"/>
        </w:rPr>
        <w:t>
      5. Информация, которую патентный поверенный получает от доверителя в связи с выполнением его поручения, признается конфиденциальной при соблюдении требований, предъявляемых законодательными актами Республики Казахстан к конфиденциальной информации или иной охраняемой законом тайне.»;</w:t>
      </w:r>
      <w:r>
        <w:br/>
      </w:r>
      <w:r>
        <w:rPr>
          <w:rFonts w:ascii="Times New Roman"/>
          <w:b w:val="false"/>
          <w:i w:val="false"/>
          <w:color w:val="000000"/>
          <w:sz w:val="28"/>
        </w:rPr>
        <w:t>
</w:t>
      </w:r>
      <w:r>
        <w:rPr>
          <w:rFonts w:ascii="Times New Roman"/>
          <w:b w:val="false"/>
          <w:i w:val="false"/>
          <w:color w:val="000000"/>
          <w:sz w:val="28"/>
        </w:rPr>
        <w:t>
      23) дополнить статьями 36-1 и 36-2 следующего содержания:</w:t>
      </w:r>
      <w:r>
        <w:br/>
      </w:r>
      <w:r>
        <w:rPr>
          <w:rFonts w:ascii="Times New Roman"/>
          <w:b w:val="false"/>
          <w:i w:val="false"/>
          <w:color w:val="000000"/>
          <w:sz w:val="28"/>
        </w:rPr>
        <w:t>
</w:t>
      </w:r>
      <w:r>
        <w:rPr>
          <w:rFonts w:ascii="Times New Roman"/>
          <w:b w:val="false"/>
          <w:i w:val="false"/>
          <w:color w:val="000000"/>
          <w:sz w:val="28"/>
        </w:rPr>
        <w:t>
      «Статья 36-1. Права и обязанности патентного поверенного</w:t>
      </w:r>
      <w:r>
        <w:br/>
      </w:r>
      <w:r>
        <w:rPr>
          <w:rFonts w:ascii="Times New Roman"/>
          <w:b w:val="false"/>
          <w:i w:val="false"/>
          <w:color w:val="000000"/>
          <w:sz w:val="28"/>
        </w:rPr>
        <w:t>
</w:t>
      </w:r>
      <w:r>
        <w:rPr>
          <w:rFonts w:ascii="Times New Roman"/>
          <w:b w:val="false"/>
          <w:i w:val="false"/>
          <w:color w:val="000000"/>
          <w:sz w:val="28"/>
        </w:rPr>
        <w:t>
      1. Патентный поверенный вправе осуществлять в интересах заявителя (физического или юридического лица), работодателя, заключившего с ним трудовой договор, или лица, заключившего с ним или с его работодателем гражданско-правовой договор, следующие виды деятельности:</w:t>
      </w:r>
      <w:r>
        <w:br/>
      </w:r>
      <w:r>
        <w:rPr>
          <w:rFonts w:ascii="Times New Roman"/>
          <w:b w:val="false"/>
          <w:i w:val="false"/>
          <w:color w:val="000000"/>
          <w:sz w:val="28"/>
        </w:rPr>
        <w:t>
</w:t>
      </w:r>
      <w:r>
        <w:rPr>
          <w:rFonts w:ascii="Times New Roman"/>
          <w:b w:val="false"/>
          <w:i w:val="false"/>
          <w:color w:val="000000"/>
          <w:sz w:val="28"/>
        </w:rPr>
        <w:t>
      1) консультирование по вопросам охраны прав интеллектуальной собственности, приобретения или передачи прав интеллектуальной собственности;</w:t>
      </w:r>
      <w:r>
        <w:br/>
      </w:r>
      <w:r>
        <w:rPr>
          <w:rFonts w:ascii="Times New Roman"/>
          <w:b w:val="false"/>
          <w:i w:val="false"/>
          <w:color w:val="000000"/>
          <w:sz w:val="28"/>
        </w:rPr>
        <w:t>
</w:t>
      </w:r>
      <w:r>
        <w:rPr>
          <w:rFonts w:ascii="Times New Roman"/>
          <w:b w:val="false"/>
          <w:i w:val="false"/>
          <w:color w:val="000000"/>
          <w:sz w:val="28"/>
        </w:rPr>
        <w:t>
      2) осуществление работ по оформлению и составлению заявок на изобретения, полезные модели и промышленные образцы от имени и по поручению заказчика, доверителя, работодателя;</w:t>
      </w:r>
      <w:r>
        <w:br/>
      </w:r>
      <w:r>
        <w:rPr>
          <w:rFonts w:ascii="Times New Roman"/>
          <w:b w:val="false"/>
          <w:i w:val="false"/>
          <w:color w:val="000000"/>
          <w:sz w:val="28"/>
        </w:rPr>
        <w:t>
</w:t>
      </w:r>
      <w:r>
        <w:rPr>
          <w:rFonts w:ascii="Times New Roman"/>
          <w:b w:val="false"/>
          <w:i w:val="false"/>
          <w:color w:val="000000"/>
          <w:sz w:val="28"/>
        </w:rPr>
        <w:t>
      3) взаимодействие с уполномоченным органом и (или) экспертной организацией по вопросам охраны прав на изобретения, полезные модели и промышленные образцы, в том числе ведение переписки, подготовка и направление возражений на решения экспертизы, принятие участия в заседаниях экспертного совета при экспертной организации;</w:t>
      </w:r>
      <w:r>
        <w:br/>
      </w:r>
      <w:r>
        <w:rPr>
          <w:rFonts w:ascii="Times New Roman"/>
          <w:b w:val="false"/>
          <w:i w:val="false"/>
          <w:color w:val="000000"/>
          <w:sz w:val="28"/>
        </w:rPr>
        <w:t>
</w:t>
      </w:r>
      <w:r>
        <w:rPr>
          <w:rFonts w:ascii="Times New Roman"/>
          <w:b w:val="false"/>
          <w:i w:val="false"/>
          <w:color w:val="000000"/>
          <w:sz w:val="28"/>
        </w:rPr>
        <w:t>
      4) содействие в составлении, рассмотрении и последующей отправке на экспертизу лицензионных (сублицензионных) договоров и (или) договоров уступки.</w:t>
      </w:r>
      <w:r>
        <w:br/>
      </w:r>
      <w:r>
        <w:rPr>
          <w:rFonts w:ascii="Times New Roman"/>
          <w:b w:val="false"/>
          <w:i w:val="false"/>
          <w:color w:val="000000"/>
          <w:sz w:val="28"/>
        </w:rPr>
        <w:t>
</w:t>
      </w:r>
      <w:r>
        <w:rPr>
          <w:rFonts w:ascii="Times New Roman"/>
          <w:b w:val="false"/>
          <w:i w:val="false"/>
          <w:color w:val="000000"/>
          <w:sz w:val="28"/>
        </w:rPr>
        <w:t>
      2. Полномочия патентного поверенного удостоверяются доверенностью.</w:t>
      </w:r>
      <w:r>
        <w:br/>
      </w:r>
      <w:r>
        <w:rPr>
          <w:rFonts w:ascii="Times New Roman"/>
          <w:b w:val="false"/>
          <w:i w:val="false"/>
          <w:color w:val="000000"/>
          <w:sz w:val="28"/>
        </w:rPr>
        <w:t>
</w:t>
      </w:r>
      <w:r>
        <w:rPr>
          <w:rFonts w:ascii="Times New Roman"/>
          <w:b w:val="false"/>
          <w:i w:val="false"/>
          <w:color w:val="000000"/>
          <w:sz w:val="28"/>
        </w:rPr>
        <w:t>
      3. В случае представления патентным поверенным копии доверенности на ведение дел, связанных с подачей заявок на изобретения, полезные модели и промышленные образцы и (или) получением охранных документов, а также подачей возражения в апелляционный совет, в течение трех месяцев с момента подачи указанной заявки или возражения патентный поверенный обязан представить оригинал доверенности соответственно в экспертную организацию и уполномоченный орган. После подтверждения подлинности оригинал доверенности подлежит возврату.</w:t>
      </w:r>
      <w:r>
        <w:br/>
      </w:r>
      <w:r>
        <w:rPr>
          <w:rFonts w:ascii="Times New Roman"/>
          <w:b w:val="false"/>
          <w:i w:val="false"/>
          <w:color w:val="000000"/>
          <w:sz w:val="28"/>
        </w:rPr>
        <w:t>
</w:t>
      </w:r>
      <w:r>
        <w:rPr>
          <w:rFonts w:ascii="Times New Roman"/>
          <w:b w:val="false"/>
          <w:i w:val="false"/>
          <w:color w:val="000000"/>
          <w:sz w:val="28"/>
        </w:rPr>
        <w:t>
      Если доверенность составлена на иностранном языке, то в обязательном порядке должен быть представлен ее перевод на казахском и русском языках, засвидетельствованный нотариусом.</w:t>
      </w:r>
      <w:r>
        <w:br/>
      </w:r>
      <w:r>
        <w:rPr>
          <w:rFonts w:ascii="Times New Roman"/>
          <w:b w:val="false"/>
          <w:i w:val="false"/>
          <w:color w:val="000000"/>
          <w:sz w:val="28"/>
        </w:rPr>
        <w:t>
</w:t>
      </w:r>
      <w:r>
        <w:rPr>
          <w:rFonts w:ascii="Times New Roman"/>
          <w:b w:val="false"/>
          <w:i w:val="false"/>
          <w:color w:val="000000"/>
          <w:sz w:val="28"/>
        </w:rPr>
        <w:t>
      4. Патентный поверенный обязан не принимать поручение в случаях, если по данному делу представлял или консультировал лиц, интересы которых противоречат интересам лица, обратившегося с просьбой о ведении дела, или принимал иное участие в его рассмотрении, а также если в рассмотрении дела участвует должностное лицо, являющееся близким родственником патентного поверенного, супругом (супругой) и (или) его (ее) близким родственником.</w:t>
      </w:r>
      <w:r>
        <w:br/>
      </w:r>
      <w:r>
        <w:rPr>
          <w:rFonts w:ascii="Times New Roman"/>
          <w:b w:val="false"/>
          <w:i w:val="false"/>
          <w:color w:val="000000"/>
          <w:sz w:val="28"/>
        </w:rPr>
        <w:t>
</w:t>
      </w:r>
      <w:r>
        <w:rPr>
          <w:rFonts w:ascii="Times New Roman"/>
          <w:b w:val="false"/>
          <w:i w:val="false"/>
          <w:color w:val="000000"/>
          <w:sz w:val="28"/>
        </w:rPr>
        <w:t>
      Статья 36-2. Отзыв и аннулирование свидетельства патентного поверенного</w:t>
      </w:r>
      <w:r>
        <w:br/>
      </w:r>
      <w:r>
        <w:rPr>
          <w:rFonts w:ascii="Times New Roman"/>
          <w:b w:val="false"/>
          <w:i w:val="false"/>
          <w:color w:val="000000"/>
          <w:sz w:val="28"/>
        </w:rPr>
        <w:t>
</w:t>
      </w:r>
      <w:r>
        <w:rPr>
          <w:rFonts w:ascii="Times New Roman"/>
          <w:b w:val="false"/>
          <w:i w:val="false"/>
          <w:color w:val="000000"/>
          <w:sz w:val="28"/>
        </w:rPr>
        <w:t>
      1. Патентный поверенный исключается из реестра патентных поверенных решением аттестационной комиссии:</w:t>
      </w:r>
      <w:r>
        <w:br/>
      </w:r>
      <w:r>
        <w:rPr>
          <w:rFonts w:ascii="Times New Roman"/>
          <w:b w:val="false"/>
          <w:i w:val="false"/>
          <w:color w:val="000000"/>
          <w:sz w:val="28"/>
        </w:rPr>
        <w:t>
</w:t>
      </w:r>
      <w:r>
        <w:rPr>
          <w:rFonts w:ascii="Times New Roman"/>
          <w:b w:val="false"/>
          <w:i w:val="false"/>
          <w:color w:val="000000"/>
          <w:sz w:val="28"/>
        </w:rPr>
        <w:t>
      1) на основании личного заявления, поданного в аттестационную комиссию;</w:t>
      </w:r>
      <w:r>
        <w:br/>
      </w:r>
      <w:r>
        <w:rPr>
          <w:rFonts w:ascii="Times New Roman"/>
          <w:b w:val="false"/>
          <w:i w:val="false"/>
          <w:color w:val="000000"/>
          <w:sz w:val="28"/>
        </w:rPr>
        <w:t>
</w:t>
      </w:r>
      <w:r>
        <w:rPr>
          <w:rFonts w:ascii="Times New Roman"/>
          <w:b w:val="false"/>
          <w:i w:val="false"/>
          <w:color w:val="000000"/>
          <w:sz w:val="28"/>
        </w:rPr>
        <w:t>
      2) при прекращении гражданства Республики Казахстан или при выезде на постоянное место жительства за пределы Республики Казахстан;</w:t>
      </w:r>
      <w:r>
        <w:br/>
      </w:r>
      <w:r>
        <w:rPr>
          <w:rFonts w:ascii="Times New Roman"/>
          <w:b w:val="false"/>
          <w:i w:val="false"/>
          <w:color w:val="000000"/>
          <w:sz w:val="28"/>
        </w:rPr>
        <w:t>
</w:t>
      </w:r>
      <w:r>
        <w:rPr>
          <w:rFonts w:ascii="Times New Roman"/>
          <w:b w:val="false"/>
          <w:i w:val="false"/>
          <w:color w:val="000000"/>
          <w:sz w:val="28"/>
        </w:rPr>
        <w:t>
      3) в случае перерыва в профессиональной деятельности патентного поверенного более пяти лет;</w:t>
      </w:r>
      <w:r>
        <w:br/>
      </w:r>
      <w:r>
        <w:rPr>
          <w:rFonts w:ascii="Times New Roman"/>
          <w:b w:val="false"/>
          <w:i w:val="false"/>
          <w:color w:val="000000"/>
          <w:sz w:val="28"/>
        </w:rPr>
        <w:t>
</w:t>
      </w:r>
      <w:r>
        <w:rPr>
          <w:rFonts w:ascii="Times New Roman"/>
          <w:b w:val="false"/>
          <w:i w:val="false"/>
          <w:color w:val="000000"/>
          <w:sz w:val="28"/>
        </w:rPr>
        <w:t>
      4) при вступлении в силу обвинительного приговора суда, которым патентный поверенный осужден за совершение преступления;</w:t>
      </w:r>
      <w:r>
        <w:br/>
      </w:r>
      <w:r>
        <w:rPr>
          <w:rFonts w:ascii="Times New Roman"/>
          <w:b w:val="false"/>
          <w:i w:val="false"/>
          <w:color w:val="000000"/>
          <w:sz w:val="28"/>
        </w:rPr>
        <w:t>
</w:t>
      </w:r>
      <w:r>
        <w:rPr>
          <w:rFonts w:ascii="Times New Roman"/>
          <w:b w:val="false"/>
          <w:i w:val="false"/>
          <w:color w:val="000000"/>
          <w:sz w:val="28"/>
        </w:rPr>
        <w:t>
      5) в случае смерти патентного поверенного или признания его безвестно отсутствующим либо объявления умершим;</w:t>
      </w:r>
      <w:r>
        <w:br/>
      </w:r>
      <w:r>
        <w:rPr>
          <w:rFonts w:ascii="Times New Roman"/>
          <w:b w:val="false"/>
          <w:i w:val="false"/>
          <w:color w:val="000000"/>
          <w:sz w:val="28"/>
        </w:rPr>
        <w:t>
</w:t>
      </w:r>
      <w:r>
        <w:rPr>
          <w:rFonts w:ascii="Times New Roman"/>
          <w:b w:val="false"/>
          <w:i w:val="false"/>
          <w:color w:val="000000"/>
          <w:sz w:val="28"/>
        </w:rPr>
        <w:t>
      6) в случае признания патентного поверенного недееспособным или ограниченно дееспособным.</w:t>
      </w:r>
      <w:r>
        <w:br/>
      </w:r>
      <w:r>
        <w:rPr>
          <w:rFonts w:ascii="Times New Roman"/>
          <w:b w:val="false"/>
          <w:i w:val="false"/>
          <w:color w:val="000000"/>
          <w:sz w:val="28"/>
        </w:rPr>
        <w:t>
</w:t>
      </w:r>
      <w:r>
        <w:rPr>
          <w:rFonts w:ascii="Times New Roman"/>
          <w:b w:val="false"/>
          <w:i w:val="false"/>
          <w:color w:val="000000"/>
          <w:sz w:val="28"/>
        </w:rPr>
        <w:t>
      2. В случае исключения патентного поверенного из реестра по основаниям, указанным в подпунктах 4), 5) и 6) пункта 1 настоящей статьи, свидетельство аннулируется решением аттестационной комиссии. Сведения об аннулировании свидетельства вносятся в реестр патентных поверенных.</w:t>
      </w:r>
      <w:r>
        <w:br/>
      </w:r>
      <w:r>
        <w:rPr>
          <w:rFonts w:ascii="Times New Roman"/>
          <w:b w:val="false"/>
          <w:i w:val="false"/>
          <w:color w:val="000000"/>
          <w:sz w:val="28"/>
        </w:rPr>
        <w:t>
</w:t>
      </w:r>
      <w:r>
        <w:rPr>
          <w:rFonts w:ascii="Times New Roman"/>
          <w:b w:val="false"/>
          <w:i w:val="false"/>
          <w:color w:val="000000"/>
          <w:sz w:val="28"/>
        </w:rPr>
        <w:t>
      3. В случаях, указанных в подпунктах 1), 2) и 3) пункта 1 настоящей статьи, свидетельство патентного поверенного отзывается решением аттестационной комиссии на основании заявления самого патентного поверенного или третьих лиц, имеющих на это основания.</w:t>
      </w:r>
      <w:r>
        <w:br/>
      </w:r>
      <w:r>
        <w:rPr>
          <w:rFonts w:ascii="Times New Roman"/>
          <w:b w:val="false"/>
          <w:i w:val="false"/>
          <w:color w:val="000000"/>
          <w:sz w:val="28"/>
        </w:rPr>
        <w:t>
</w:t>
      </w:r>
      <w:r>
        <w:rPr>
          <w:rFonts w:ascii="Times New Roman"/>
          <w:b w:val="false"/>
          <w:i w:val="false"/>
          <w:color w:val="000000"/>
          <w:sz w:val="28"/>
        </w:rPr>
        <w:t>
      Патентный поверенный, исключенный из реестра по основаниям подпунктов 1) и 2) пункта 1 настоящей статьи, может быть вновь зарегистрирован в качестве патентного поверенного без повторной сдачи квалификационного экзамена при условии прекращения оснований, послуживших исключению его из реестра, и подачи заявления в аттестационную комиссию в течение трех лет с даты опубликования решения об исключении из реестра. Аттестационная комиссия по представленным документам устанавливает факт прекращения оснований, указанных в подпунктах 1) и 2) пункта 1 настоящей статьи.</w:t>
      </w:r>
      <w:r>
        <w:br/>
      </w:r>
      <w:r>
        <w:rPr>
          <w:rFonts w:ascii="Times New Roman"/>
          <w:b w:val="false"/>
          <w:i w:val="false"/>
          <w:color w:val="000000"/>
          <w:sz w:val="28"/>
        </w:rPr>
        <w:t>
</w:t>
      </w:r>
      <w:r>
        <w:rPr>
          <w:rFonts w:ascii="Times New Roman"/>
          <w:b w:val="false"/>
          <w:i w:val="false"/>
          <w:color w:val="000000"/>
          <w:sz w:val="28"/>
        </w:rPr>
        <w:t>
      4. Патентный поверенный, исключенный из реестра патентных поверенных, теряет право на осуществление деятельности патентного поверенного с даты внесения сведений об этом, а свидетельство о его регистрации в качестве патентного поверенного отзывается либо аннулируется.</w:t>
      </w:r>
      <w:r>
        <w:br/>
      </w:r>
      <w:r>
        <w:rPr>
          <w:rFonts w:ascii="Times New Roman"/>
          <w:b w:val="false"/>
          <w:i w:val="false"/>
          <w:color w:val="000000"/>
          <w:sz w:val="28"/>
        </w:rPr>
        <w:t>
</w:t>
      </w:r>
      <w:r>
        <w:rPr>
          <w:rFonts w:ascii="Times New Roman"/>
          <w:b w:val="false"/>
          <w:i w:val="false"/>
          <w:color w:val="000000"/>
          <w:sz w:val="28"/>
        </w:rPr>
        <w:t>
      5. В случае недобросовестного выполнения патентным поверенным своих обязанностей, установленных настоящим Законом, уполномоченным органом образуется апелляционная комиссия, состав которой состоит из нечетного числа сотрудников уполномоченного органа.</w:t>
      </w:r>
      <w:r>
        <w:br/>
      </w:r>
      <w:r>
        <w:rPr>
          <w:rFonts w:ascii="Times New Roman"/>
          <w:b w:val="false"/>
          <w:i w:val="false"/>
          <w:color w:val="000000"/>
          <w:sz w:val="28"/>
        </w:rPr>
        <w:t>
</w:t>
      </w:r>
      <w:r>
        <w:rPr>
          <w:rFonts w:ascii="Times New Roman"/>
          <w:b w:val="false"/>
          <w:i w:val="false"/>
          <w:color w:val="000000"/>
          <w:sz w:val="28"/>
        </w:rPr>
        <w:t>
      Апелляционная комиссия является коллегиальным органом и рассматривает жалобы физических и (или) юридических лиц на действия представляющих их права и законные интересы патентных поверенных, совершенные, по их мнению, с нарушением действующего законодательства.</w:t>
      </w:r>
      <w:r>
        <w:br/>
      </w:r>
      <w:r>
        <w:rPr>
          <w:rFonts w:ascii="Times New Roman"/>
          <w:b w:val="false"/>
          <w:i w:val="false"/>
          <w:color w:val="000000"/>
          <w:sz w:val="28"/>
        </w:rPr>
        <w:t>
</w:t>
      </w:r>
      <w:r>
        <w:rPr>
          <w:rFonts w:ascii="Times New Roman"/>
          <w:b w:val="false"/>
          <w:i w:val="false"/>
          <w:color w:val="000000"/>
          <w:sz w:val="28"/>
        </w:rPr>
        <w:t>
      Лица, подавшие жалобы на действия патентного поверенного, и патентные поверенные, в отношении которых поданы такие жалобы, вправе участвовать на заседании апелляционной комиссии.</w:t>
      </w:r>
      <w:r>
        <w:br/>
      </w:r>
      <w:r>
        <w:rPr>
          <w:rFonts w:ascii="Times New Roman"/>
          <w:b w:val="false"/>
          <w:i w:val="false"/>
          <w:color w:val="000000"/>
          <w:sz w:val="28"/>
        </w:rPr>
        <w:t>
</w:t>
      </w:r>
      <w:r>
        <w:rPr>
          <w:rFonts w:ascii="Times New Roman"/>
          <w:b w:val="false"/>
          <w:i w:val="false"/>
          <w:color w:val="000000"/>
          <w:sz w:val="28"/>
        </w:rPr>
        <w:t>
      По результатам рассмотрения жалобы апелляционная комиссия рекомендует уполномоченному органу направить в суд исковое заявление об аннулировании свидетельства патентного поверенного либо принимает одно из следующих решений:</w:t>
      </w:r>
      <w:r>
        <w:br/>
      </w:r>
      <w:r>
        <w:rPr>
          <w:rFonts w:ascii="Times New Roman"/>
          <w:b w:val="false"/>
          <w:i w:val="false"/>
          <w:color w:val="000000"/>
          <w:sz w:val="28"/>
        </w:rPr>
        <w:t>
</w:t>
      </w:r>
      <w:r>
        <w:rPr>
          <w:rFonts w:ascii="Times New Roman"/>
          <w:b w:val="false"/>
          <w:i w:val="false"/>
          <w:color w:val="000000"/>
          <w:sz w:val="28"/>
        </w:rPr>
        <w:t>
      1) о переносе рассмотрения жалобы в связи с недостаточностью доказательств или до выяснения обстоятельств, способствующих принятию объективного решения;</w:t>
      </w:r>
      <w:r>
        <w:br/>
      </w:r>
      <w:r>
        <w:rPr>
          <w:rFonts w:ascii="Times New Roman"/>
          <w:b w:val="false"/>
          <w:i w:val="false"/>
          <w:color w:val="000000"/>
          <w:sz w:val="28"/>
        </w:rPr>
        <w:t>
</w:t>
      </w:r>
      <w:r>
        <w:rPr>
          <w:rFonts w:ascii="Times New Roman"/>
          <w:b w:val="false"/>
          <w:i w:val="false"/>
          <w:color w:val="000000"/>
          <w:sz w:val="28"/>
        </w:rPr>
        <w:t>
      2) об отказе в удовлетворении жалобы.</w:t>
      </w:r>
      <w:r>
        <w:br/>
      </w:r>
      <w:r>
        <w:rPr>
          <w:rFonts w:ascii="Times New Roman"/>
          <w:b w:val="false"/>
          <w:i w:val="false"/>
          <w:color w:val="000000"/>
          <w:sz w:val="28"/>
        </w:rPr>
        <w:t>
</w:t>
      </w:r>
      <w:r>
        <w:rPr>
          <w:rFonts w:ascii="Times New Roman"/>
          <w:b w:val="false"/>
          <w:i w:val="false"/>
          <w:color w:val="000000"/>
          <w:sz w:val="28"/>
        </w:rPr>
        <w:t>
      Решение апелляционной комиссии принимается простым большинством голосов и оформляется протоколом. Решение апелляционной комиссии может быть обжаловано в суд.</w:t>
      </w:r>
      <w:r>
        <w:br/>
      </w:r>
      <w:r>
        <w:rPr>
          <w:rFonts w:ascii="Times New Roman"/>
          <w:b w:val="false"/>
          <w:i w:val="false"/>
          <w:color w:val="000000"/>
          <w:sz w:val="28"/>
        </w:rPr>
        <w:t>
</w:t>
      </w:r>
      <w:r>
        <w:rPr>
          <w:rFonts w:ascii="Times New Roman"/>
          <w:b w:val="false"/>
          <w:i w:val="false"/>
          <w:color w:val="000000"/>
          <w:sz w:val="28"/>
        </w:rPr>
        <w:t>
      Положение об апелляционной комиссии устанавливается уполномоченным органом.».</w:t>
      </w:r>
      <w:r>
        <w:br/>
      </w:r>
      <w:r>
        <w:rPr>
          <w:rFonts w:ascii="Times New Roman"/>
          <w:b w:val="false"/>
          <w:i w:val="false"/>
          <w:color w:val="000000"/>
          <w:sz w:val="28"/>
        </w:rPr>
        <w:t>
</w:t>
      </w:r>
      <w:r>
        <w:rPr>
          <w:rFonts w:ascii="Times New Roman"/>
          <w:b w:val="false"/>
          <w:i w:val="false"/>
          <w:color w:val="000000"/>
          <w:sz w:val="28"/>
        </w:rPr>
        <w:t>
      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23 июля 1999 года «О средствах массовой информации» (Ведомости Парламента Республики Казахстан, 1999 г., № 21, ст. 771; 2001 г., № 10, ст. 122; 2003 г., № 24, ст. 175; 2005 г., № 13, ст. 53; 2006 г., № 1, ст. 5; № 3, ст. 22; № 12, ст. 77; 2007 г., № 12, ст. 88; 2009 г., № 2-3, ст. 7; № 15-16, ст. 74; 2010 г., № 5, ст. 23; № 22, ст. 130; 2011 г., № 1, ст. 2; № 11, ст. 102):</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пункт 3</w:t>
      </w:r>
      <w:r>
        <w:rPr>
          <w:rFonts w:ascii="Times New Roman"/>
          <w:b w:val="false"/>
          <w:i w:val="false"/>
          <w:color w:val="000000"/>
          <w:sz w:val="28"/>
        </w:rPr>
        <w:t xml:space="preserve"> статьи 13 после слов «демонстраций,» дополнить словами «об авторском праве и смежных правах в сети Интернет,»;</w:t>
      </w:r>
      <w:r>
        <w:br/>
      </w:r>
      <w:r>
        <w:rPr>
          <w:rFonts w:ascii="Times New Roman"/>
          <w:b w:val="false"/>
          <w:i w:val="false"/>
          <w:color w:val="000000"/>
          <w:sz w:val="28"/>
        </w:rPr>
        <w:t>
</w:t>
      </w:r>
      <w:r>
        <w:rPr>
          <w:rFonts w:ascii="Times New Roman"/>
          <w:b w:val="false"/>
          <w:i w:val="false"/>
          <w:color w:val="000000"/>
          <w:sz w:val="28"/>
        </w:rPr>
        <w:t>
      2) пункт 1 </w:t>
      </w:r>
      <w:r>
        <w:rPr>
          <w:rFonts w:ascii="Times New Roman"/>
          <w:b w:val="false"/>
          <w:i w:val="false"/>
          <w:color w:val="000000"/>
          <w:sz w:val="28"/>
        </w:rPr>
        <w:t>статьи 17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«1. Редакция, собственник интернет-ресурса обязаны соблюдать права на используемые объекты права интеллектуальной собственности включая авторские, смежные и иные права на интеллектуальную собственность.»;</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пункт 3</w:t>
      </w:r>
      <w:r>
        <w:rPr>
          <w:rFonts w:ascii="Times New Roman"/>
          <w:b w:val="false"/>
          <w:i w:val="false"/>
          <w:color w:val="000000"/>
          <w:sz w:val="28"/>
        </w:rPr>
        <w:t xml:space="preserve"> статьи 24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«3. На распространение продукции иностранных средств массовой информации, нарушающей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 и нормы настоящего Закона, в судебном порядке налагается запрет, а для иностранных средств массовой информации, являющихся интернет-ресурсами, – приостановление доступа на указанные интернет-ресурсы на территории Республики Казахстан.».</w:t>
      </w:r>
      <w:r>
        <w:br/>
      </w:r>
      <w:r>
        <w:rPr>
          <w:rFonts w:ascii="Times New Roman"/>
          <w:b w:val="false"/>
          <w:i w:val="false"/>
          <w:color w:val="000000"/>
          <w:sz w:val="28"/>
        </w:rPr>
        <w:t>
</w:t>
      </w:r>
      <w:r>
        <w:rPr>
          <w:rFonts w:ascii="Times New Roman"/>
          <w:b w:val="false"/>
          <w:i w:val="false"/>
          <w:color w:val="000000"/>
          <w:sz w:val="28"/>
        </w:rPr>
        <w:t>
      10.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26 июля 1999 года «О товарных знаках, знаках обслуживания и наименованиях мест происхождения товаров» (Ведомости Парламента Республики Казахстан, 1999 г., № 21, ст. 776; 2004 г., № 17, ст. 100; 2005 г., № 21-22, ст. 87; 2007 г., № 5-6, ст. 37; 2011 г., № 11, ст. 102):</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статью 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«Статья 1. Основные понятия, используемые в настоящем Законе</w:t>
      </w:r>
      <w:r>
        <w:br/>
      </w:r>
      <w:r>
        <w:rPr>
          <w:rFonts w:ascii="Times New Roman"/>
          <w:b w:val="false"/>
          <w:i w:val="false"/>
          <w:color w:val="000000"/>
          <w:sz w:val="28"/>
        </w:rPr>
        <w:t>
</w:t>
      </w:r>
      <w:r>
        <w:rPr>
          <w:rFonts w:ascii="Times New Roman"/>
          <w:b w:val="false"/>
          <w:i w:val="false"/>
          <w:color w:val="000000"/>
          <w:sz w:val="28"/>
        </w:rPr>
        <w:t>
      В настоящем Законе используются следующие основные понятия:</w:t>
      </w:r>
      <w:r>
        <w:br/>
      </w:r>
      <w:r>
        <w:rPr>
          <w:rFonts w:ascii="Times New Roman"/>
          <w:b w:val="false"/>
          <w:i w:val="false"/>
          <w:color w:val="000000"/>
          <w:sz w:val="28"/>
        </w:rPr>
        <w:t>
</w:t>
      </w:r>
      <w:r>
        <w:rPr>
          <w:rFonts w:ascii="Times New Roman"/>
          <w:b w:val="false"/>
          <w:i w:val="false"/>
          <w:color w:val="000000"/>
          <w:sz w:val="28"/>
        </w:rPr>
        <w:t>
      1) исключительное право – имущественное право владельца на использование товарного знака или наименования места происхождения товара любым способом по своему усмотрению;</w:t>
      </w:r>
      <w:r>
        <w:br/>
      </w:r>
      <w:r>
        <w:rPr>
          <w:rFonts w:ascii="Times New Roman"/>
          <w:b w:val="false"/>
          <w:i w:val="false"/>
          <w:color w:val="000000"/>
          <w:sz w:val="28"/>
        </w:rPr>
        <w:t>
</w:t>
      </w:r>
      <w:r>
        <w:rPr>
          <w:rFonts w:ascii="Times New Roman"/>
          <w:b w:val="false"/>
          <w:i w:val="false"/>
          <w:color w:val="000000"/>
          <w:sz w:val="28"/>
        </w:rPr>
        <w:t>
      2) бюллетень – официальное периодическое издание по вопросам охраны товарных знаков и наименований мест происхождения товаров;</w:t>
      </w:r>
      <w:r>
        <w:br/>
      </w:r>
      <w:r>
        <w:rPr>
          <w:rFonts w:ascii="Times New Roman"/>
          <w:b w:val="false"/>
          <w:i w:val="false"/>
          <w:color w:val="000000"/>
          <w:sz w:val="28"/>
        </w:rPr>
        <w:t>
</w:t>
      </w:r>
      <w:r>
        <w:rPr>
          <w:rFonts w:ascii="Times New Roman"/>
          <w:b w:val="false"/>
          <w:i w:val="false"/>
          <w:color w:val="000000"/>
          <w:sz w:val="28"/>
        </w:rPr>
        <w:t>
      3) наименование географического объекта – это указание, идентифицирующее товар, происходящий с определенной территории, региона или местности;</w:t>
      </w:r>
      <w:r>
        <w:br/>
      </w:r>
      <w:r>
        <w:rPr>
          <w:rFonts w:ascii="Times New Roman"/>
          <w:b w:val="false"/>
          <w:i w:val="false"/>
          <w:color w:val="000000"/>
          <w:sz w:val="28"/>
        </w:rPr>
        <w:t>
</w:t>
      </w:r>
      <w:r>
        <w:rPr>
          <w:rFonts w:ascii="Times New Roman"/>
          <w:b w:val="false"/>
          <w:i w:val="false"/>
          <w:color w:val="000000"/>
          <w:sz w:val="28"/>
        </w:rPr>
        <w:t>
      4) общеизвестный товарный знак – обозначение, используемое в качестве товарного знака, или товарный знак, признанные общеизвестными в силу международных соглашений, участником которых является Республика Казахстан, решением компетентного органа или суда, основанном на доказательствах заинтересованных лиц;</w:t>
      </w:r>
      <w:r>
        <w:br/>
      </w:r>
      <w:r>
        <w:rPr>
          <w:rFonts w:ascii="Times New Roman"/>
          <w:b w:val="false"/>
          <w:i w:val="false"/>
          <w:color w:val="000000"/>
          <w:sz w:val="28"/>
        </w:rPr>
        <w:t>
</w:t>
      </w:r>
      <w:r>
        <w:rPr>
          <w:rFonts w:ascii="Times New Roman"/>
          <w:b w:val="false"/>
          <w:i w:val="false"/>
          <w:color w:val="000000"/>
          <w:sz w:val="28"/>
        </w:rPr>
        <w:t>
      5) заявитель – юридическое или физическое лицо, подавшее заявку на регистрацию товарного знака или регистрацию и предоставление права пользования наименованием места происхождения товара;</w:t>
      </w:r>
      <w:r>
        <w:br/>
      </w:r>
      <w:r>
        <w:rPr>
          <w:rFonts w:ascii="Times New Roman"/>
          <w:b w:val="false"/>
          <w:i w:val="false"/>
          <w:color w:val="000000"/>
          <w:sz w:val="28"/>
        </w:rPr>
        <w:t>
</w:t>
      </w:r>
      <w:r>
        <w:rPr>
          <w:rFonts w:ascii="Times New Roman"/>
          <w:b w:val="false"/>
          <w:i w:val="false"/>
          <w:color w:val="000000"/>
          <w:sz w:val="28"/>
        </w:rPr>
        <w:t>
      6) патентные поверенные – граждане Республики Казахстан, которым в соответствии с законодательством Республики Казахстан предоставлено право на представительство физических и юридических лиц перед уполномоченным органом и экспертной организацией;</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Международная классификация товаров и услуг</w:t>
      </w:r>
      <w:r>
        <w:rPr>
          <w:rFonts w:ascii="Times New Roman"/>
          <w:b w:val="false"/>
          <w:i w:val="false"/>
          <w:color w:val="000000"/>
          <w:sz w:val="28"/>
        </w:rPr>
        <w:t xml:space="preserve"> – классификация, принятая Ниццким соглашением от 15 июня 1957 года с последующими изменениями и дополнениями;</w:t>
      </w:r>
      <w:r>
        <w:br/>
      </w:r>
      <w:r>
        <w:rPr>
          <w:rFonts w:ascii="Times New Roman"/>
          <w:b w:val="false"/>
          <w:i w:val="false"/>
          <w:color w:val="000000"/>
          <w:sz w:val="28"/>
        </w:rPr>
        <w:t>
</w:t>
      </w:r>
      <w:r>
        <w:rPr>
          <w:rFonts w:ascii="Times New Roman"/>
          <w:b w:val="false"/>
          <w:i w:val="false"/>
          <w:color w:val="000000"/>
          <w:sz w:val="28"/>
        </w:rPr>
        <w:t>
      8) товарный знак, знак обслуживания (далее – товарный знак) – обозначение, зарегистрированное в соответствии с настоящим Законом или охраняемое без регистрации в силу международных договоров, в которых участвует Республика Казахстан, служащее для отличия товаров (услуг) одних юридических или физических лиц от однородных товаров (услуг) других юридических или физических лиц;</w:t>
      </w:r>
      <w:r>
        <w:br/>
      </w:r>
      <w:r>
        <w:rPr>
          <w:rFonts w:ascii="Times New Roman"/>
          <w:b w:val="false"/>
          <w:i w:val="false"/>
          <w:color w:val="000000"/>
          <w:sz w:val="28"/>
        </w:rPr>
        <w:t>
</w:t>
      </w:r>
      <w:r>
        <w:rPr>
          <w:rFonts w:ascii="Times New Roman"/>
          <w:b w:val="false"/>
          <w:i w:val="false"/>
          <w:color w:val="000000"/>
          <w:sz w:val="28"/>
        </w:rPr>
        <w:t>
      9) использование товарного знака или наименования места происхождения товара – применение товарного знака или наименования места происхождения товара на товарах и при оказании услуг, в отношении которых они охраняются, и (или) их упаковке, изготовление, применение, ввоз, хранение, предложение к продаже, продажа товара с обозначением товарного знака или наименования места происхождения товара, применение в вывесках, рекламе, печатной продукции или иной деловой документации, передача права на товарный знак, а также иное введение их в гражданский оборот;</w:t>
      </w:r>
      <w:r>
        <w:br/>
      </w:r>
      <w:r>
        <w:rPr>
          <w:rFonts w:ascii="Times New Roman"/>
          <w:b w:val="false"/>
          <w:i w:val="false"/>
          <w:color w:val="000000"/>
          <w:sz w:val="28"/>
        </w:rPr>
        <w:t>
</w:t>
      </w:r>
      <w:r>
        <w:rPr>
          <w:rFonts w:ascii="Times New Roman"/>
          <w:b w:val="false"/>
          <w:i w:val="false"/>
          <w:color w:val="000000"/>
          <w:sz w:val="28"/>
        </w:rPr>
        <w:t>
      10) владелец товарного знака или права пользования наименованием места происхождения товара – юридическое лицо или физическое лицо, осуществляющее предпринимательскую деятельность, обладающее исключительным правом на товарный знак или исключительным правом пользования наименованием места происхождения товара в соответствии с настоящим Законом;</w:t>
      </w:r>
      <w:r>
        <w:br/>
      </w:r>
      <w:r>
        <w:rPr>
          <w:rFonts w:ascii="Times New Roman"/>
          <w:b w:val="false"/>
          <w:i w:val="false"/>
          <w:color w:val="000000"/>
          <w:sz w:val="28"/>
        </w:rPr>
        <w:t>
</w:t>
      </w:r>
      <w:r>
        <w:rPr>
          <w:rFonts w:ascii="Times New Roman"/>
          <w:b w:val="false"/>
          <w:i w:val="false"/>
          <w:color w:val="000000"/>
          <w:sz w:val="28"/>
        </w:rPr>
        <w:t>
      11) наименование места происхождения товара – обозначение, представляющее собой либо содержащее наименование страны, региона, населенного пункта, местности либо другого географического объекта, а также указание, производное от такого наименования и ставшее известным в результате его использования в отношении товара, особые свойства, качество, репутация или другие характеристики которого главным образом связаны с его географическим происхождением, в том числе характерными природными условиями и (или) людскими факторами;</w:t>
      </w:r>
      <w:r>
        <w:br/>
      </w:r>
      <w:r>
        <w:rPr>
          <w:rFonts w:ascii="Times New Roman"/>
          <w:b w:val="false"/>
          <w:i w:val="false"/>
          <w:color w:val="000000"/>
          <w:sz w:val="28"/>
        </w:rPr>
        <w:t>
</w:t>
      </w:r>
      <w:r>
        <w:rPr>
          <w:rFonts w:ascii="Times New Roman"/>
          <w:b w:val="false"/>
          <w:i w:val="false"/>
          <w:color w:val="000000"/>
          <w:sz w:val="28"/>
        </w:rPr>
        <w:t>
      12) коллективный товарный знак – это товарный знак ассоциации (союза) или иного объединения юридических лиц и (или) индивидуальных предпринимателей (далее – объединение), служащий для обозначения выпускаемых или реализуемых ими товаров (услуг), обладающих едиными качественными или иными характеристиками.»;</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пункт 2</w:t>
      </w:r>
      <w:r>
        <w:rPr>
          <w:rFonts w:ascii="Times New Roman"/>
          <w:b w:val="false"/>
          <w:i w:val="false"/>
          <w:color w:val="000000"/>
          <w:sz w:val="28"/>
        </w:rPr>
        <w:t xml:space="preserve"> статьи 3 дополнить подпунктами 2-3) и 2-4) следующего содержания:</w:t>
      </w:r>
      <w:r>
        <w:br/>
      </w:r>
      <w:r>
        <w:rPr>
          <w:rFonts w:ascii="Times New Roman"/>
          <w:b w:val="false"/>
          <w:i w:val="false"/>
          <w:color w:val="000000"/>
          <w:sz w:val="28"/>
        </w:rPr>
        <w:t>
</w:t>
      </w:r>
      <w:r>
        <w:rPr>
          <w:rFonts w:ascii="Times New Roman"/>
          <w:b w:val="false"/>
          <w:i w:val="false"/>
          <w:color w:val="000000"/>
          <w:sz w:val="28"/>
        </w:rPr>
        <w:t>
      «2-3) утверждение формы заявления о регистрации договора о передаче права на товарный знак;</w:t>
      </w:r>
      <w:r>
        <w:br/>
      </w:r>
      <w:r>
        <w:rPr>
          <w:rFonts w:ascii="Times New Roman"/>
          <w:b w:val="false"/>
          <w:i w:val="false"/>
          <w:color w:val="000000"/>
          <w:sz w:val="28"/>
        </w:rPr>
        <w:t>
</w:t>
      </w:r>
      <w:r>
        <w:rPr>
          <w:rFonts w:ascii="Times New Roman"/>
          <w:b w:val="false"/>
          <w:i w:val="false"/>
          <w:color w:val="000000"/>
          <w:sz w:val="28"/>
        </w:rPr>
        <w:t>
      2-4) утверждение формы заявления о регистрации лицензионного договора или сублицензионного договора на использование товарного знака;»;</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пункт 2</w:t>
      </w:r>
      <w:r>
        <w:rPr>
          <w:rFonts w:ascii="Times New Roman"/>
          <w:b w:val="false"/>
          <w:i w:val="false"/>
          <w:color w:val="000000"/>
          <w:sz w:val="28"/>
        </w:rPr>
        <w:t xml:space="preserve"> статьи 3-1 дополнить подпунктом 2-1) следующего содержания:</w:t>
      </w:r>
      <w:r>
        <w:br/>
      </w:r>
      <w:r>
        <w:rPr>
          <w:rFonts w:ascii="Times New Roman"/>
          <w:b w:val="false"/>
          <w:i w:val="false"/>
          <w:color w:val="000000"/>
          <w:sz w:val="28"/>
        </w:rPr>
        <w:t>
</w:t>
      </w:r>
      <w:r>
        <w:rPr>
          <w:rFonts w:ascii="Times New Roman"/>
          <w:b w:val="false"/>
          <w:i w:val="false"/>
          <w:color w:val="000000"/>
          <w:sz w:val="28"/>
        </w:rPr>
        <w:t>
      «2-1) проведение экспертизы договоров о передаче прав на товарные знаки и знаки обслуживания;»;</w:t>
      </w:r>
      <w:r>
        <w:br/>
      </w:r>
      <w:r>
        <w:rPr>
          <w:rFonts w:ascii="Times New Roman"/>
          <w:b w:val="false"/>
          <w:i w:val="false"/>
          <w:color w:val="000000"/>
          <w:sz w:val="28"/>
        </w:rPr>
        <w:t>
</w:t>
      </w:r>
      <w:r>
        <w:rPr>
          <w:rFonts w:ascii="Times New Roman"/>
          <w:b w:val="false"/>
          <w:i w:val="false"/>
          <w:color w:val="000000"/>
          <w:sz w:val="28"/>
        </w:rPr>
        <w:t>
      4) в </w:t>
      </w:r>
      <w:r>
        <w:rPr>
          <w:rFonts w:ascii="Times New Roman"/>
          <w:b w:val="false"/>
          <w:i w:val="false"/>
          <w:color w:val="000000"/>
          <w:sz w:val="28"/>
        </w:rPr>
        <w:t>статье 6</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подпункты 4), 5), 7), 8), 9), 10), 11), 12) и 13) </w:t>
      </w:r>
      <w:r>
        <w:rPr>
          <w:rFonts w:ascii="Times New Roman"/>
          <w:b w:val="false"/>
          <w:i w:val="false"/>
          <w:color w:val="000000"/>
          <w:sz w:val="28"/>
        </w:rPr>
        <w:t>пункта 1</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в подпунктах 1) и 3) </w:t>
      </w:r>
      <w:r>
        <w:rPr>
          <w:rFonts w:ascii="Times New Roman"/>
          <w:b w:val="false"/>
          <w:i w:val="false"/>
          <w:color w:val="000000"/>
          <w:sz w:val="28"/>
        </w:rPr>
        <w:t>пункта 3</w:t>
      </w:r>
      <w:r>
        <w:rPr>
          <w:rFonts w:ascii="Times New Roman"/>
          <w:b w:val="false"/>
          <w:i w:val="false"/>
          <w:color w:val="000000"/>
          <w:sz w:val="28"/>
        </w:rPr>
        <w:t xml:space="preserve"> слова «географических указаний», «географические указания» заменить соответственно словами «наименований географических объектов», «наименования географических объектов»;</w:t>
      </w:r>
      <w:r>
        <w:br/>
      </w:r>
      <w:r>
        <w:rPr>
          <w:rFonts w:ascii="Times New Roman"/>
          <w:b w:val="false"/>
          <w:i w:val="false"/>
          <w:color w:val="000000"/>
          <w:sz w:val="28"/>
        </w:rPr>
        <w:t>
</w:t>
      </w:r>
      <w:r>
        <w:rPr>
          <w:rFonts w:ascii="Times New Roman"/>
          <w:b w:val="false"/>
          <w:i w:val="false"/>
          <w:color w:val="000000"/>
          <w:sz w:val="28"/>
        </w:rPr>
        <w:t>
      5) в </w:t>
      </w:r>
      <w:r>
        <w:rPr>
          <w:rFonts w:ascii="Times New Roman"/>
          <w:b w:val="false"/>
          <w:i w:val="false"/>
          <w:color w:val="000000"/>
          <w:sz w:val="28"/>
        </w:rPr>
        <w:t>статье 7</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подпункте 2) слова «с общеизвестными» заменить словами «с признанными в установленном порядке общеизвестными»;</w:t>
      </w:r>
      <w:r>
        <w:br/>
      </w:r>
      <w:r>
        <w:rPr>
          <w:rFonts w:ascii="Times New Roman"/>
          <w:b w:val="false"/>
          <w:i w:val="false"/>
          <w:color w:val="000000"/>
          <w:sz w:val="28"/>
        </w:rPr>
        <w:t>
</w:t>
      </w:r>
      <w:r>
        <w:rPr>
          <w:rFonts w:ascii="Times New Roman"/>
          <w:b w:val="false"/>
          <w:i w:val="false"/>
          <w:color w:val="000000"/>
          <w:sz w:val="28"/>
        </w:rPr>
        <w:t>
      подпункт 4) исключить;</w:t>
      </w:r>
      <w:r>
        <w:br/>
      </w:r>
      <w:r>
        <w:rPr>
          <w:rFonts w:ascii="Times New Roman"/>
          <w:b w:val="false"/>
          <w:i w:val="false"/>
          <w:color w:val="000000"/>
          <w:sz w:val="28"/>
        </w:rPr>
        <w:t>
</w:t>
      </w:r>
      <w:r>
        <w:rPr>
          <w:rFonts w:ascii="Times New Roman"/>
          <w:b w:val="false"/>
          <w:i w:val="false"/>
          <w:color w:val="000000"/>
          <w:sz w:val="28"/>
        </w:rPr>
        <w:t>
      подпункт 5)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«5) с наименованиями мест происхождения товаров, охраняемыми в Республике Казахстан в отношении любых товаров, кроме случаев, когда они могут быть включены в качестве неохраняемого элемента товарного знака, регистрируемого на имя владельца права пользования данным наименованием места происхождения товара, если регистрация товарного знака осуществляется в отношении тех же товаров, для индивидуализации которых зарегистрировано наименование места происхождения товара;»;</w:t>
      </w:r>
      <w:r>
        <w:br/>
      </w:r>
      <w:r>
        <w:rPr>
          <w:rFonts w:ascii="Times New Roman"/>
          <w:b w:val="false"/>
          <w:i w:val="false"/>
          <w:color w:val="000000"/>
          <w:sz w:val="28"/>
        </w:rPr>
        <w:t>
</w:t>
      </w:r>
      <w:r>
        <w:rPr>
          <w:rFonts w:ascii="Times New Roman"/>
          <w:b w:val="false"/>
          <w:i w:val="false"/>
          <w:color w:val="000000"/>
          <w:sz w:val="28"/>
        </w:rPr>
        <w:t>
      в подпункте 3) </w:t>
      </w:r>
      <w:r>
        <w:rPr>
          <w:rFonts w:ascii="Times New Roman"/>
          <w:b w:val="false"/>
          <w:i w:val="false"/>
          <w:color w:val="000000"/>
          <w:sz w:val="28"/>
        </w:rPr>
        <w:t>пункта 2</w:t>
      </w:r>
      <w:r>
        <w:rPr>
          <w:rFonts w:ascii="Times New Roman"/>
          <w:b w:val="false"/>
          <w:i w:val="false"/>
          <w:color w:val="000000"/>
          <w:sz w:val="28"/>
        </w:rPr>
        <w:t xml:space="preserve"> слова «, если регистрация таких прав произведена в порядке, установленном законодательством Республики Казахстан, ранее даты приоритета регистрируемого товарного знака» исключить;</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статью 8</w:t>
      </w:r>
      <w:r>
        <w:rPr>
          <w:rFonts w:ascii="Times New Roman"/>
          <w:b w:val="false"/>
          <w:i w:val="false"/>
          <w:color w:val="000000"/>
          <w:sz w:val="28"/>
        </w:rPr>
        <w:t xml:space="preserve"> дополнить пунктом 3 следующего содержания:</w:t>
      </w:r>
      <w:r>
        <w:br/>
      </w:r>
      <w:r>
        <w:rPr>
          <w:rFonts w:ascii="Times New Roman"/>
          <w:b w:val="false"/>
          <w:i w:val="false"/>
          <w:color w:val="000000"/>
          <w:sz w:val="28"/>
        </w:rPr>
        <w:t>
</w:t>
      </w:r>
      <w:r>
        <w:rPr>
          <w:rFonts w:ascii="Times New Roman"/>
          <w:b w:val="false"/>
          <w:i w:val="false"/>
          <w:color w:val="000000"/>
          <w:sz w:val="28"/>
        </w:rPr>
        <w:t>
      «3. Заявка может быть подана в виде электронного документа, удостоверенного электронной цифровой подписью.»;</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пункт 6</w:t>
      </w:r>
      <w:r>
        <w:rPr>
          <w:rFonts w:ascii="Times New Roman"/>
          <w:b w:val="false"/>
          <w:i w:val="false"/>
          <w:color w:val="000000"/>
          <w:sz w:val="28"/>
        </w:rPr>
        <w:t xml:space="preserve"> статьи 9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«6. Порядок составления, оформления и рассмотрения заявки на товарный знак устанавливается уполномоченным органом.»;</w:t>
      </w:r>
      <w:r>
        <w:br/>
      </w:r>
      <w:r>
        <w:rPr>
          <w:rFonts w:ascii="Times New Roman"/>
          <w:b w:val="false"/>
          <w:i w:val="false"/>
          <w:color w:val="000000"/>
          <w:sz w:val="28"/>
        </w:rPr>
        <w:t>
</w:t>
      </w:r>
      <w:r>
        <w:rPr>
          <w:rFonts w:ascii="Times New Roman"/>
          <w:b w:val="false"/>
          <w:i w:val="false"/>
          <w:color w:val="000000"/>
          <w:sz w:val="28"/>
        </w:rPr>
        <w:t>
      8) подпункты 1) и 2) </w:t>
      </w:r>
      <w:r>
        <w:rPr>
          <w:rFonts w:ascii="Times New Roman"/>
          <w:b w:val="false"/>
          <w:i w:val="false"/>
          <w:color w:val="000000"/>
          <w:sz w:val="28"/>
        </w:rPr>
        <w:t>пункта 1</w:t>
      </w:r>
      <w:r>
        <w:rPr>
          <w:rFonts w:ascii="Times New Roman"/>
          <w:b w:val="false"/>
          <w:i w:val="false"/>
          <w:color w:val="000000"/>
          <w:sz w:val="28"/>
        </w:rPr>
        <w:t xml:space="preserve"> статьи 11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«1) предварительная экспертиза – в течение одного месяца с даты поступления заявки, в ходе которой проверяются содержание заявки, наличие необходимых документов в соответствии с требованиями, установленными статьями 5 и 9 настоящего Закона;</w:t>
      </w:r>
      <w:r>
        <w:br/>
      </w:r>
      <w:r>
        <w:rPr>
          <w:rFonts w:ascii="Times New Roman"/>
          <w:b w:val="false"/>
          <w:i w:val="false"/>
          <w:color w:val="000000"/>
          <w:sz w:val="28"/>
        </w:rPr>
        <w:t>
</w:t>
      </w:r>
      <w:r>
        <w:rPr>
          <w:rFonts w:ascii="Times New Roman"/>
          <w:b w:val="false"/>
          <w:i w:val="false"/>
          <w:color w:val="000000"/>
          <w:sz w:val="28"/>
        </w:rPr>
        <w:t>
      2) полная экспертиза – в течение девяти месяцев с даты подачи заявки, в ходе которой проверяется соответствие заявляемого обозначения требованиям, установленным статьями 6 и 7 настоящего Закона.»;</w:t>
      </w:r>
      <w:r>
        <w:br/>
      </w:r>
      <w:r>
        <w:rPr>
          <w:rFonts w:ascii="Times New Roman"/>
          <w:b w:val="false"/>
          <w:i w:val="false"/>
          <w:color w:val="000000"/>
          <w:sz w:val="28"/>
        </w:rPr>
        <w:t>
</w:t>
      </w:r>
      <w:r>
        <w:rPr>
          <w:rFonts w:ascii="Times New Roman"/>
          <w:b w:val="false"/>
          <w:i w:val="false"/>
          <w:color w:val="000000"/>
          <w:sz w:val="28"/>
        </w:rPr>
        <w:t>
      9) </w:t>
      </w:r>
      <w:r>
        <w:rPr>
          <w:rFonts w:ascii="Times New Roman"/>
          <w:b w:val="false"/>
          <w:i w:val="false"/>
          <w:color w:val="000000"/>
          <w:sz w:val="28"/>
        </w:rPr>
        <w:t>статью 12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«Статья 12. Решения по результатам экспертизы</w:t>
      </w:r>
      <w:r>
        <w:br/>
      </w:r>
      <w:r>
        <w:rPr>
          <w:rFonts w:ascii="Times New Roman"/>
          <w:b w:val="false"/>
          <w:i w:val="false"/>
          <w:color w:val="000000"/>
          <w:sz w:val="28"/>
        </w:rPr>
        <w:t>
</w:t>
      </w:r>
      <w:r>
        <w:rPr>
          <w:rFonts w:ascii="Times New Roman"/>
          <w:b w:val="false"/>
          <w:i w:val="false"/>
          <w:color w:val="000000"/>
          <w:sz w:val="28"/>
        </w:rPr>
        <w:t>
      1. По результатам предварительной экспертизы заявителю сообщается о принятии заявки к рассмотрению, присвоении ей соответствующего номера, установлении даты подачи и даты приоритета либо об отказе в принятии заявки к рассмотрению в виде мотивированного заключения.</w:t>
      </w:r>
      <w:r>
        <w:br/>
      </w:r>
      <w:r>
        <w:rPr>
          <w:rFonts w:ascii="Times New Roman"/>
          <w:b w:val="false"/>
          <w:i w:val="false"/>
          <w:color w:val="000000"/>
          <w:sz w:val="28"/>
        </w:rPr>
        <w:t>
</w:t>
      </w:r>
      <w:r>
        <w:rPr>
          <w:rFonts w:ascii="Times New Roman"/>
          <w:b w:val="false"/>
          <w:i w:val="false"/>
          <w:color w:val="000000"/>
          <w:sz w:val="28"/>
        </w:rPr>
        <w:t>
      2. Заявитель вправе в трехмесячный срок со дня направления ему предварительного заключения полной экспертизы представить мотивированное возражение, по результатам рассмотрения которого экспертная организация в течение трех месяцев со дня поступления возражения выносит окончательное заключение.</w:t>
      </w:r>
      <w:r>
        <w:br/>
      </w:r>
      <w:r>
        <w:rPr>
          <w:rFonts w:ascii="Times New Roman"/>
          <w:b w:val="false"/>
          <w:i w:val="false"/>
          <w:color w:val="000000"/>
          <w:sz w:val="28"/>
        </w:rPr>
        <w:t>
</w:t>
      </w:r>
      <w:r>
        <w:rPr>
          <w:rFonts w:ascii="Times New Roman"/>
          <w:b w:val="false"/>
          <w:i w:val="false"/>
          <w:color w:val="000000"/>
          <w:sz w:val="28"/>
        </w:rPr>
        <w:t>
      3. По результатам полной экспертизы уполномоченный орган в течение пятнадцати рабочих дней принимает решение о регистрации товарного знака или об отказе в регистрации. Решение о регистрации может относиться ко всему перечню товаров и услуг либо к их части.</w:t>
      </w:r>
      <w:r>
        <w:br/>
      </w:r>
      <w:r>
        <w:rPr>
          <w:rFonts w:ascii="Times New Roman"/>
          <w:b w:val="false"/>
          <w:i w:val="false"/>
          <w:color w:val="000000"/>
          <w:sz w:val="28"/>
        </w:rPr>
        <w:t>
</w:t>
      </w:r>
      <w:r>
        <w:rPr>
          <w:rFonts w:ascii="Times New Roman"/>
          <w:b w:val="false"/>
          <w:i w:val="false"/>
          <w:color w:val="000000"/>
          <w:sz w:val="28"/>
        </w:rPr>
        <w:t>
      4. Решение о регистрации товарного знака до его внесения в государственный реестр товарных знаков может быть пересмотрено в связи с выявлением заявки с более ранним приоритетом.</w:t>
      </w:r>
      <w:r>
        <w:br/>
      </w:r>
      <w:r>
        <w:rPr>
          <w:rFonts w:ascii="Times New Roman"/>
          <w:b w:val="false"/>
          <w:i w:val="false"/>
          <w:color w:val="000000"/>
          <w:sz w:val="28"/>
        </w:rPr>
        <w:t>
</w:t>
      </w:r>
      <w:r>
        <w:rPr>
          <w:rFonts w:ascii="Times New Roman"/>
          <w:b w:val="false"/>
          <w:i w:val="false"/>
          <w:color w:val="000000"/>
          <w:sz w:val="28"/>
        </w:rPr>
        <w:t>
      5. На основании решения уполномоченного органа о регистрации товарного знака заявитель в течение трех месяцев со дня получения уведомления о положительном заключении экспертной организации производит оплату государственной пошлины за выдачу свидетельства на товарный знак, а также оплату действий экспертной организации за подготовку документов к выдаче свидетельства на товарный знак.</w:t>
      </w:r>
      <w:r>
        <w:br/>
      </w:r>
      <w:r>
        <w:rPr>
          <w:rFonts w:ascii="Times New Roman"/>
          <w:b w:val="false"/>
          <w:i w:val="false"/>
          <w:color w:val="000000"/>
          <w:sz w:val="28"/>
        </w:rPr>
        <w:t>
</w:t>
      </w:r>
      <w:r>
        <w:rPr>
          <w:rFonts w:ascii="Times New Roman"/>
          <w:b w:val="false"/>
          <w:i w:val="false"/>
          <w:color w:val="000000"/>
          <w:sz w:val="28"/>
        </w:rPr>
        <w:t>
      При непредставлении заявителем в установленном порядке документов об оплате государственной пошлины за выдачу свидетельства на товарный знак и оплате действий экспертной организации за подготовку документов к выдаче свидетельства на товарный знак регистрация товарного знака не осуществляется, а соответствующая заявка на товарный знак признается отозванной и делопроизводство по ней прекращается.</w:t>
      </w:r>
      <w:r>
        <w:br/>
      </w:r>
      <w:r>
        <w:rPr>
          <w:rFonts w:ascii="Times New Roman"/>
          <w:b w:val="false"/>
          <w:i w:val="false"/>
          <w:color w:val="000000"/>
          <w:sz w:val="28"/>
        </w:rPr>
        <w:t>
</w:t>
      </w:r>
      <w:r>
        <w:rPr>
          <w:rFonts w:ascii="Times New Roman"/>
          <w:b w:val="false"/>
          <w:i w:val="false"/>
          <w:color w:val="000000"/>
          <w:sz w:val="28"/>
        </w:rPr>
        <w:t>
      6. При несогласии с заключением экспертизы, вынесенным в соответствии с пунктом 2 настоящей статьи, заявитель может подать в уполномоченный орган возражение на заключение экспертизы в трехмесячный срок с даты его направления. Возражение должно быть рассмотрено апелляционным советом в четырехмесячный срок с даты его поступления.»;</w:t>
      </w:r>
      <w:r>
        <w:br/>
      </w:r>
      <w:r>
        <w:rPr>
          <w:rFonts w:ascii="Times New Roman"/>
          <w:b w:val="false"/>
          <w:i w:val="false"/>
          <w:color w:val="000000"/>
          <w:sz w:val="28"/>
        </w:rPr>
        <w:t>
</w:t>
      </w:r>
      <w:r>
        <w:rPr>
          <w:rFonts w:ascii="Times New Roman"/>
          <w:b w:val="false"/>
          <w:i w:val="false"/>
          <w:color w:val="000000"/>
          <w:sz w:val="28"/>
        </w:rPr>
        <w:t>
      10) </w:t>
      </w:r>
      <w:r>
        <w:rPr>
          <w:rFonts w:ascii="Times New Roman"/>
          <w:b w:val="false"/>
          <w:i w:val="false"/>
          <w:color w:val="000000"/>
          <w:sz w:val="28"/>
        </w:rPr>
        <w:t>статью 18-1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«Статья 18-1. Признание товарного знака общеизвестным</w:t>
      </w:r>
      <w:r>
        <w:br/>
      </w:r>
      <w:r>
        <w:rPr>
          <w:rFonts w:ascii="Times New Roman"/>
          <w:b w:val="false"/>
          <w:i w:val="false"/>
          <w:color w:val="000000"/>
          <w:sz w:val="28"/>
        </w:rPr>
        <w:t>
</w:t>
      </w:r>
      <w:r>
        <w:rPr>
          <w:rFonts w:ascii="Times New Roman"/>
          <w:b w:val="false"/>
          <w:i w:val="false"/>
          <w:color w:val="000000"/>
          <w:sz w:val="28"/>
        </w:rPr>
        <w:t>
      1. Общеизвестным в Республике Казахстан товарным знаком может быть признан товарный знак, зарегистрированный на территории Республики Казахстан или охраняемый в силу международных договоров, а также обозначение, используемое как товарный знак без его правовой охраны в Республике Казахстан, но приобретшее в результате активного использования широкую известность в Республике Казахстан.</w:t>
      </w:r>
      <w:r>
        <w:br/>
      </w:r>
      <w:r>
        <w:rPr>
          <w:rFonts w:ascii="Times New Roman"/>
          <w:b w:val="false"/>
          <w:i w:val="false"/>
          <w:color w:val="000000"/>
          <w:sz w:val="28"/>
        </w:rPr>
        <w:t>
</w:t>
      </w:r>
      <w:r>
        <w:rPr>
          <w:rFonts w:ascii="Times New Roman"/>
          <w:b w:val="false"/>
          <w:i w:val="false"/>
          <w:color w:val="000000"/>
          <w:sz w:val="28"/>
        </w:rPr>
        <w:t>
      Заявление физических или юридических лиц по признанию товарного знака общеизвестным в Республике Казахстан рассматривается комиссией уполномоченного органа по признанию товарного знака общеизвестным.</w:t>
      </w:r>
      <w:r>
        <w:br/>
      </w:r>
      <w:r>
        <w:rPr>
          <w:rFonts w:ascii="Times New Roman"/>
          <w:b w:val="false"/>
          <w:i w:val="false"/>
          <w:color w:val="000000"/>
          <w:sz w:val="28"/>
        </w:rPr>
        <w:t>
</w:t>
      </w:r>
      <w:r>
        <w:rPr>
          <w:rFonts w:ascii="Times New Roman"/>
          <w:b w:val="false"/>
          <w:i w:val="false"/>
          <w:color w:val="000000"/>
          <w:sz w:val="28"/>
        </w:rPr>
        <w:t>
      Положение о комиссии по признанию товарного знака (знака обслуживания) общеизвестным в Республике Казахстан утверждается уполномоченным органом.</w:t>
      </w:r>
      <w:r>
        <w:br/>
      </w:r>
      <w:r>
        <w:rPr>
          <w:rFonts w:ascii="Times New Roman"/>
          <w:b w:val="false"/>
          <w:i w:val="false"/>
          <w:color w:val="000000"/>
          <w:sz w:val="28"/>
        </w:rPr>
        <w:t>
</w:t>
      </w:r>
      <w:r>
        <w:rPr>
          <w:rFonts w:ascii="Times New Roman"/>
          <w:b w:val="false"/>
          <w:i w:val="false"/>
          <w:color w:val="000000"/>
          <w:sz w:val="28"/>
        </w:rPr>
        <w:t>
      По результатам рассмотрения заявления комиссией уполномоченного органа принимается решение о признании товарного знака общеизвестным либо решение об отказе в таком признании, которое направляется владельцу товарного знака в течение десяти рабочих дней с момента принятия такого решения.</w:t>
      </w:r>
      <w:r>
        <w:br/>
      </w:r>
      <w:r>
        <w:rPr>
          <w:rFonts w:ascii="Times New Roman"/>
          <w:b w:val="false"/>
          <w:i w:val="false"/>
          <w:color w:val="000000"/>
          <w:sz w:val="28"/>
        </w:rPr>
        <w:t>
</w:t>
      </w:r>
      <w:r>
        <w:rPr>
          <w:rFonts w:ascii="Times New Roman"/>
          <w:b w:val="false"/>
          <w:i w:val="false"/>
          <w:color w:val="000000"/>
          <w:sz w:val="28"/>
        </w:rPr>
        <w:t>
      Если представленные заявителем фактические сведения подтверждают дату, когда знак стал общеизвестным, иную, чем указана в заявлении, товарный знак может быть признан общеизвестным с фактической даты.</w:t>
      </w:r>
      <w:r>
        <w:br/>
      </w:r>
      <w:r>
        <w:rPr>
          <w:rFonts w:ascii="Times New Roman"/>
          <w:b w:val="false"/>
          <w:i w:val="false"/>
          <w:color w:val="000000"/>
          <w:sz w:val="28"/>
        </w:rPr>
        <w:t>
</w:t>
      </w:r>
      <w:r>
        <w:rPr>
          <w:rFonts w:ascii="Times New Roman"/>
          <w:b w:val="false"/>
          <w:i w:val="false"/>
          <w:color w:val="000000"/>
          <w:sz w:val="28"/>
        </w:rPr>
        <w:t>
      Решение об отказе в признании товарного знака общеизвестным выносится, если установлено, что:</w:t>
      </w:r>
      <w:r>
        <w:br/>
      </w:r>
      <w:r>
        <w:rPr>
          <w:rFonts w:ascii="Times New Roman"/>
          <w:b w:val="false"/>
          <w:i w:val="false"/>
          <w:color w:val="000000"/>
          <w:sz w:val="28"/>
        </w:rPr>
        <w:t>
</w:t>
      </w:r>
      <w:r>
        <w:rPr>
          <w:rFonts w:ascii="Times New Roman"/>
          <w:b w:val="false"/>
          <w:i w:val="false"/>
          <w:color w:val="000000"/>
          <w:sz w:val="28"/>
        </w:rPr>
        <w:t>
      сведения, представленные заявителем, не подтверждают общеизвестность или недостаточны для признания общеизвестности товарного знака;</w:t>
      </w:r>
      <w:r>
        <w:br/>
      </w:r>
      <w:r>
        <w:rPr>
          <w:rFonts w:ascii="Times New Roman"/>
          <w:b w:val="false"/>
          <w:i w:val="false"/>
          <w:color w:val="000000"/>
          <w:sz w:val="28"/>
        </w:rPr>
        <w:t>
</w:t>
      </w:r>
      <w:r>
        <w:rPr>
          <w:rFonts w:ascii="Times New Roman"/>
          <w:b w:val="false"/>
          <w:i w:val="false"/>
          <w:color w:val="000000"/>
          <w:sz w:val="28"/>
        </w:rPr>
        <w:t>
      имеется товарный знак, тождественный или сходный до степени смешения с товарным знаком заявителя, охраняемый или заявленный на имя иного лица в отношении однородных товаров, с приоритетом более ранним, чем дата, с которой заявитель ходатайствует признать свой товарный знак общеизвестным.</w:t>
      </w:r>
      <w:r>
        <w:br/>
      </w:r>
      <w:r>
        <w:rPr>
          <w:rFonts w:ascii="Times New Roman"/>
          <w:b w:val="false"/>
          <w:i w:val="false"/>
          <w:color w:val="000000"/>
          <w:sz w:val="28"/>
        </w:rPr>
        <w:t>
</w:t>
      </w:r>
      <w:r>
        <w:rPr>
          <w:rFonts w:ascii="Times New Roman"/>
          <w:b w:val="false"/>
          <w:i w:val="false"/>
          <w:color w:val="000000"/>
          <w:sz w:val="28"/>
        </w:rPr>
        <w:t>
      Решение комиссии уполномоченного органа, указанное в части четвертой настоящего пункта, может быть обжаловано в суд.</w:t>
      </w:r>
      <w:r>
        <w:br/>
      </w:r>
      <w:r>
        <w:rPr>
          <w:rFonts w:ascii="Times New Roman"/>
          <w:b w:val="false"/>
          <w:i w:val="false"/>
          <w:color w:val="000000"/>
          <w:sz w:val="28"/>
        </w:rPr>
        <w:t>
</w:t>
      </w:r>
      <w:r>
        <w:rPr>
          <w:rFonts w:ascii="Times New Roman"/>
          <w:b w:val="false"/>
          <w:i w:val="false"/>
          <w:color w:val="000000"/>
          <w:sz w:val="28"/>
        </w:rPr>
        <w:t>
      2. Общеизвестному товарному знаку предоставляется правовая охрана, предусмотренная настоящим Законом для товарного знака.</w:t>
      </w:r>
      <w:r>
        <w:br/>
      </w:r>
      <w:r>
        <w:rPr>
          <w:rFonts w:ascii="Times New Roman"/>
          <w:b w:val="false"/>
          <w:i w:val="false"/>
          <w:color w:val="000000"/>
          <w:sz w:val="28"/>
        </w:rPr>
        <w:t>
</w:t>
      </w:r>
      <w:r>
        <w:rPr>
          <w:rFonts w:ascii="Times New Roman"/>
          <w:b w:val="false"/>
          <w:i w:val="false"/>
          <w:color w:val="000000"/>
          <w:sz w:val="28"/>
        </w:rPr>
        <w:t>
      3. Правовая охрана общеизвестных товарных знаков прекращается:</w:t>
      </w:r>
      <w:r>
        <w:br/>
      </w:r>
      <w:r>
        <w:rPr>
          <w:rFonts w:ascii="Times New Roman"/>
          <w:b w:val="false"/>
          <w:i w:val="false"/>
          <w:color w:val="000000"/>
          <w:sz w:val="28"/>
        </w:rPr>
        <w:t>
</w:t>
      </w:r>
      <w:r>
        <w:rPr>
          <w:rFonts w:ascii="Times New Roman"/>
          <w:b w:val="false"/>
          <w:i w:val="false"/>
          <w:color w:val="000000"/>
          <w:sz w:val="28"/>
        </w:rPr>
        <w:t>
      1) в связи с истечением срока действия регистрации;</w:t>
      </w:r>
      <w:r>
        <w:br/>
      </w:r>
      <w:r>
        <w:rPr>
          <w:rFonts w:ascii="Times New Roman"/>
          <w:b w:val="false"/>
          <w:i w:val="false"/>
          <w:color w:val="000000"/>
          <w:sz w:val="28"/>
        </w:rPr>
        <w:t>
</w:t>
      </w:r>
      <w:r>
        <w:rPr>
          <w:rFonts w:ascii="Times New Roman"/>
          <w:b w:val="false"/>
          <w:i w:val="false"/>
          <w:color w:val="000000"/>
          <w:sz w:val="28"/>
        </w:rPr>
        <w:t>
      2) в связи со вступлением в силу решения суда об отмене решения комиссии уполномоченного органа о признании товарного знака общеизвестным.</w:t>
      </w:r>
      <w:r>
        <w:br/>
      </w:r>
      <w:r>
        <w:rPr>
          <w:rFonts w:ascii="Times New Roman"/>
          <w:b w:val="false"/>
          <w:i w:val="false"/>
          <w:color w:val="000000"/>
          <w:sz w:val="28"/>
        </w:rPr>
        <w:t>
</w:t>
      </w:r>
      <w:r>
        <w:rPr>
          <w:rFonts w:ascii="Times New Roman"/>
          <w:b w:val="false"/>
          <w:i w:val="false"/>
          <w:color w:val="000000"/>
          <w:sz w:val="28"/>
        </w:rPr>
        <w:t>
      4. На основании признания, указанного в пункте 1 настоящей статьи, обозначения или товарного знака общеизвестным его владельцу выдается сертификат, действующий в течение десяти лет с даты признания общеизвестности товарного знака.</w:t>
      </w:r>
      <w:r>
        <w:br/>
      </w:r>
      <w:r>
        <w:rPr>
          <w:rFonts w:ascii="Times New Roman"/>
          <w:b w:val="false"/>
          <w:i w:val="false"/>
          <w:color w:val="000000"/>
          <w:sz w:val="28"/>
        </w:rPr>
        <w:t>
</w:t>
      </w:r>
      <w:r>
        <w:rPr>
          <w:rFonts w:ascii="Times New Roman"/>
          <w:b w:val="false"/>
          <w:i w:val="false"/>
          <w:color w:val="000000"/>
          <w:sz w:val="28"/>
        </w:rPr>
        <w:t>
      Срок действия сертификата по ходатайству его владельца и при представлении сведений, подтверждающих общеизвестность товарного знака, может быть продлен на последующий десятилетний срок.</w:t>
      </w:r>
      <w:r>
        <w:br/>
      </w:r>
      <w:r>
        <w:rPr>
          <w:rFonts w:ascii="Times New Roman"/>
          <w:b w:val="false"/>
          <w:i w:val="false"/>
          <w:color w:val="000000"/>
          <w:sz w:val="28"/>
        </w:rPr>
        <w:t>
</w:t>
      </w:r>
      <w:r>
        <w:rPr>
          <w:rFonts w:ascii="Times New Roman"/>
          <w:b w:val="false"/>
          <w:i w:val="false"/>
          <w:color w:val="000000"/>
          <w:sz w:val="28"/>
        </w:rPr>
        <w:t>
      Сведения о регистрации общеизвестного товарного знака, его владельце и последующие изменения, касающиеся такой регистрации, вносятся в государственный реестр общеизвестных товарных знаков и публикуются в бюллетене.»;</w:t>
      </w:r>
      <w:r>
        <w:br/>
      </w:r>
      <w:r>
        <w:rPr>
          <w:rFonts w:ascii="Times New Roman"/>
          <w:b w:val="false"/>
          <w:i w:val="false"/>
          <w:color w:val="000000"/>
          <w:sz w:val="28"/>
        </w:rPr>
        <w:t>
</w:t>
      </w:r>
      <w:r>
        <w:rPr>
          <w:rFonts w:ascii="Times New Roman"/>
          <w:b w:val="false"/>
          <w:i w:val="false"/>
          <w:color w:val="000000"/>
          <w:sz w:val="28"/>
        </w:rPr>
        <w:t>
      11) в </w:t>
      </w:r>
      <w:r>
        <w:rPr>
          <w:rFonts w:ascii="Times New Roman"/>
          <w:b w:val="false"/>
          <w:i w:val="false"/>
          <w:color w:val="000000"/>
          <w:sz w:val="28"/>
        </w:rPr>
        <w:t>статье 19</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предложение второе части второй </w:t>
      </w:r>
      <w:r>
        <w:rPr>
          <w:rFonts w:ascii="Times New Roman"/>
          <w:b w:val="false"/>
          <w:i w:val="false"/>
          <w:color w:val="000000"/>
          <w:sz w:val="28"/>
        </w:rPr>
        <w:t>пункта 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«Может признаваться использованием товарного знака изготовление, ввоз, хранение, предложение к продаже, продажа товара с обозначением товарного знака, применение его в рекламе, вывесках, печатных изданиях, на официальных бланках, иной деловой документации, передача права на товарный знак или при демонстрации товаров на выставках, проводимых в Республике Казахстан, а также иное введение их в гражданский оборот.»;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5</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6</w:t>
      </w:r>
      <w:r>
        <w:rPr>
          <w:rFonts w:ascii="Times New Roman"/>
          <w:b w:val="false"/>
          <w:i w:val="false"/>
          <w:color w:val="000000"/>
          <w:sz w:val="28"/>
        </w:rPr>
        <w:t xml:space="preserve"> слова «не менее» заменить словами «не более»;</w:t>
      </w:r>
      <w:r>
        <w:br/>
      </w:r>
      <w:r>
        <w:rPr>
          <w:rFonts w:ascii="Times New Roman"/>
          <w:b w:val="false"/>
          <w:i w:val="false"/>
          <w:color w:val="000000"/>
          <w:sz w:val="28"/>
        </w:rPr>
        <w:t>
</w:t>
      </w:r>
      <w:r>
        <w:rPr>
          <w:rFonts w:ascii="Times New Roman"/>
          <w:b w:val="false"/>
          <w:i w:val="false"/>
          <w:color w:val="000000"/>
          <w:sz w:val="28"/>
        </w:rPr>
        <w:t>
      дополнить пунктом 7 следующего содержания:</w:t>
      </w:r>
      <w:r>
        <w:br/>
      </w:r>
      <w:r>
        <w:rPr>
          <w:rFonts w:ascii="Times New Roman"/>
          <w:b w:val="false"/>
          <w:i w:val="false"/>
          <w:color w:val="000000"/>
          <w:sz w:val="28"/>
        </w:rPr>
        <w:t>
</w:t>
      </w:r>
      <w:r>
        <w:rPr>
          <w:rFonts w:ascii="Times New Roman"/>
          <w:b w:val="false"/>
          <w:i w:val="false"/>
          <w:color w:val="000000"/>
          <w:sz w:val="28"/>
        </w:rPr>
        <w:t>
      «7. Не является нарушением исключительного права на товарный знак использование этого товарного знака другими лицами в отношении товаров, которые были введены в гражданский оборот на территории Республики Казахстан непосредственно правообладателем или с его согласия.»;</w:t>
      </w:r>
      <w:r>
        <w:br/>
      </w:r>
      <w:r>
        <w:rPr>
          <w:rFonts w:ascii="Times New Roman"/>
          <w:b w:val="false"/>
          <w:i w:val="false"/>
          <w:color w:val="000000"/>
          <w:sz w:val="28"/>
        </w:rPr>
        <w:t>
</w:t>
      </w:r>
      <w:r>
        <w:rPr>
          <w:rFonts w:ascii="Times New Roman"/>
          <w:b w:val="false"/>
          <w:i w:val="false"/>
          <w:color w:val="000000"/>
          <w:sz w:val="28"/>
        </w:rPr>
        <w:t>
      12) </w:t>
      </w:r>
      <w:r>
        <w:rPr>
          <w:rFonts w:ascii="Times New Roman"/>
          <w:b w:val="false"/>
          <w:i w:val="false"/>
          <w:color w:val="000000"/>
          <w:sz w:val="28"/>
        </w:rPr>
        <w:t>статью 21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«Статья 21. Передача права на товарный знак</w:t>
      </w:r>
      <w:r>
        <w:br/>
      </w:r>
      <w:r>
        <w:rPr>
          <w:rFonts w:ascii="Times New Roman"/>
          <w:b w:val="false"/>
          <w:i w:val="false"/>
          <w:color w:val="000000"/>
          <w:sz w:val="28"/>
        </w:rPr>
        <w:t>
</w:t>
      </w:r>
      <w:r>
        <w:rPr>
          <w:rFonts w:ascii="Times New Roman"/>
          <w:b w:val="false"/>
          <w:i w:val="false"/>
          <w:color w:val="000000"/>
          <w:sz w:val="28"/>
        </w:rPr>
        <w:t>
      1. Исключительное право на товарный знак в отношении всех указанных в свидетельстве товаров и услуг либо их части может быть передано владельцем другому лицу по договору.</w:t>
      </w:r>
      <w:r>
        <w:br/>
      </w:r>
      <w:r>
        <w:rPr>
          <w:rFonts w:ascii="Times New Roman"/>
          <w:b w:val="false"/>
          <w:i w:val="false"/>
          <w:color w:val="000000"/>
          <w:sz w:val="28"/>
        </w:rPr>
        <w:t>
</w:t>
      </w:r>
      <w:r>
        <w:rPr>
          <w:rFonts w:ascii="Times New Roman"/>
          <w:b w:val="false"/>
          <w:i w:val="false"/>
          <w:color w:val="000000"/>
          <w:sz w:val="28"/>
        </w:rPr>
        <w:t>
      Передача права на товарный знак не допускается, если она может явиться причиной введения в заблуждение относительно товара или его изготовителя.</w:t>
      </w:r>
      <w:r>
        <w:br/>
      </w:r>
      <w:r>
        <w:rPr>
          <w:rFonts w:ascii="Times New Roman"/>
          <w:b w:val="false"/>
          <w:i w:val="false"/>
          <w:color w:val="000000"/>
          <w:sz w:val="28"/>
        </w:rPr>
        <w:t>
</w:t>
      </w:r>
      <w:r>
        <w:rPr>
          <w:rFonts w:ascii="Times New Roman"/>
          <w:b w:val="false"/>
          <w:i w:val="false"/>
          <w:color w:val="000000"/>
          <w:sz w:val="28"/>
        </w:rPr>
        <w:t>
      Переход права на товарный знак, в том числе его передача по договору или в порядке правопреемства, должен быть зарегистрирован в уполномоченном органе.</w:t>
      </w:r>
      <w:r>
        <w:br/>
      </w:r>
      <w:r>
        <w:rPr>
          <w:rFonts w:ascii="Times New Roman"/>
          <w:b w:val="false"/>
          <w:i w:val="false"/>
          <w:color w:val="000000"/>
          <w:sz w:val="28"/>
        </w:rPr>
        <w:t>
</w:t>
      </w:r>
      <w:r>
        <w:rPr>
          <w:rFonts w:ascii="Times New Roman"/>
          <w:b w:val="false"/>
          <w:i w:val="false"/>
          <w:color w:val="000000"/>
          <w:sz w:val="28"/>
        </w:rPr>
        <w:t>
      2. Право на использование товарного знака может быть предоставлено владельцем товарного знака (лицензиаром) другому лицу (лицензиату) в отношении всех указанных в свидетельстве товаров и услуг либо их части по лицензионному договору.</w:t>
      </w:r>
      <w:r>
        <w:br/>
      </w:r>
      <w:r>
        <w:rPr>
          <w:rFonts w:ascii="Times New Roman"/>
          <w:b w:val="false"/>
          <w:i w:val="false"/>
          <w:color w:val="000000"/>
          <w:sz w:val="28"/>
        </w:rPr>
        <w:t>
</w:t>
      </w:r>
      <w:r>
        <w:rPr>
          <w:rFonts w:ascii="Times New Roman"/>
          <w:b w:val="false"/>
          <w:i w:val="false"/>
          <w:color w:val="000000"/>
          <w:sz w:val="28"/>
        </w:rPr>
        <w:t>
      Лицензионный договор, разрешающий лицензиату использование товарного знака, должен содержать условие о том, что качество товаров или услуг будет не ниже качества товаров и услуг лицензиара и что лицензиар имеет право осуществлять контроль за выполнением этого условия.</w:t>
      </w:r>
      <w:r>
        <w:br/>
      </w:r>
      <w:r>
        <w:rPr>
          <w:rFonts w:ascii="Times New Roman"/>
          <w:b w:val="false"/>
          <w:i w:val="false"/>
          <w:color w:val="000000"/>
          <w:sz w:val="28"/>
        </w:rPr>
        <w:t>
</w:t>
      </w:r>
      <w:r>
        <w:rPr>
          <w:rFonts w:ascii="Times New Roman"/>
          <w:b w:val="false"/>
          <w:i w:val="false"/>
          <w:color w:val="000000"/>
          <w:sz w:val="28"/>
        </w:rPr>
        <w:t>
      При прекращении действия права на товарный знак действие лицензионного договора прекращается.</w:t>
      </w:r>
      <w:r>
        <w:br/>
      </w:r>
      <w:r>
        <w:rPr>
          <w:rFonts w:ascii="Times New Roman"/>
          <w:b w:val="false"/>
          <w:i w:val="false"/>
          <w:color w:val="000000"/>
          <w:sz w:val="28"/>
        </w:rPr>
        <w:t>
</w:t>
      </w:r>
      <w:r>
        <w:rPr>
          <w:rFonts w:ascii="Times New Roman"/>
          <w:b w:val="false"/>
          <w:i w:val="false"/>
          <w:color w:val="000000"/>
          <w:sz w:val="28"/>
        </w:rPr>
        <w:t>
      Переход права на товарный знак к другому лицу не влечет за собой прекращения лицензионного договора.</w:t>
      </w:r>
      <w:r>
        <w:br/>
      </w:r>
      <w:r>
        <w:rPr>
          <w:rFonts w:ascii="Times New Roman"/>
          <w:b w:val="false"/>
          <w:i w:val="false"/>
          <w:color w:val="000000"/>
          <w:sz w:val="28"/>
        </w:rPr>
        <w:t>
</w:t>
      </w:r>
      <w:r>
        <w:rPr>
          <w:rFonts w:ascii="Times New Roman"/>
          <w:b w:val="false"/>
          <w:i w:val="false"/>
          <w:color w:val="000000"/>
          <w:sz w:val="28"/>
        </w:rPr>
        <w:t>
      3. Договор о передаче права на товарный знак или лицензионный договор должен быть заключен в письменной форме и зарегистрирован в уполномоченном органе. Несоблюдение письменной формы и требования о регистрации влечет за собой недействительность договора.</w:t>
      </w:r>
      <w:r>
        <w:br/>
      </w:r>
      <w:r>
        <w:rPr>
          <w:rFonts w:ascii="Times New Roman"/>
          <w:b w:val="false"/>
          <w:i w:val="false"/>
          <w:color w:val="000000"/>
          <w:sz w:val="28"/>
        </w:rPr>
        <w:t>
</w:t>
      </w:r>
      <w:r>
        <w:rPr>
          <w:rFonts w:ascii="Times New Roman"/>
          <w:b w:val="false"/>
          <w:i w:val="false"/>
          <w:color w:val="000000"/>
          <w:sz w:val="28"/>
        </w:rPr>
        <w:t>
      Регистрация договора о передаче права на товарный знак или лицензионного договора осуществляется по результатам экспертизы материалов, проводимой экспертной организацией.</w:t>
      </w:r>
      <w:r>
        <w:br/>
      </w:r>
      <w:r>
        <w:rPr>
          <w:rFonts w:ascii="Times New Roman"/>
          <w:b w:val="false"/>
          <w:i w:val="false"/>
          <w:color w:val="000000"/>
          <w:sz w:val="28"/>
        </w:rPr>
        <w:t>
</w:t>
      </w:r>
      <w:r>
        <w:rPr>
          <w:rFonts w:ascii="Times New Roman"/>
          <w:b w:val="false"/>
          <w:i w:val="false"/>
          <w:color w:val="000000"/>
          <w:sz w:val="28"/>
        </w:rPr>
        <w:t>
      К порядку регистрации сублицензионных договоров применяются положения о регистрации лицензионных договоров, если иное не предусмотрено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Для регистрации договора о передаче права на товарный знак и лицензионного договора в экспертную организацию представляется заявление установленной формы.</w:t>
      </w:r>
      <w:r>
        <w:br/>
      </w:r>
      <w:r>
        <w:rPr>
          <w:rFonts w:ascii="Times New Roman"/>
          <w:b w:val="false"/>
          <w:i w:val="false"/>
          <w:color w:val="000000"/>
          <w:sz w:val="28"/>
        </w:rPr>
        <w:t>
</w:t>
      </w:r>
      <w:r>
        <w:rPr>
          <w:rFonts w:ascii="Times New Roman"/>
          <w:b w:val="false"/>
          <w:i w:val="false"/>
          <w:color w:val="000000"/>
          <w:sz w:val="28"/>
        </w:rPr>
        <w:t>
      К заявлению прилагаются:</w:t>
      </w:r>
      <w:r>
        <w:br/>
      </w:r>
      <w:r>
        <w:rPr>
          <w:rFonts w:ascii="Times New Roman"/>
          <w:b w:val="false"/>
          <w:i w:val="false"/>
          <w:color w:val="000000"/>
          <w:sz w:val="28"/>
        </w:rPr>
        <w:t>
</w:t>
      </w:r>
      <w:r>
        <w:rPr>
          <w:rFonts w:ascii="Times New Roman"/>
          <w:b w:val="false"/>
          <w:i w:val="false"/>
          <w:color w:val="000000"/>
          <w:sz w:val="28"/>
        </w:rPr>
        <w:t>
      1) подлинники договора в четырех экземплярах, снабженные титульным листом. Каждый экземпляр договора прошивается, скрепляется бумажной пломбой, на которой делается запись о количестве прошнурованных и пронумерованных листов, проставляется оттиск печати и подписи обеих сторон либо уполномоченных на то лиц обеих сторон.</w:t>
      </w:r>
      <w:r>
        <w:br/>
      </w:r>
      <w:r>
        <w:rPr>
          <w:rFonts w:ascii="Times New Roman"/>
          <w:b w:val="false"/>
          <w:i w:val="false"/>
          <w:color w:val="000000"/>
          <w:sz w:val="28"/>
        </w:rPr>
        <w:t>
</w:t>
      </w:r>
      <w:r>
        <w:rPr>
          <w:rFonts w:ascii="Times New Roman"/>
          <w:b w:val="false"/>
          <w:i w:val="false"/>
          <w:color w:val="000000"/>
          <w:sz w:val="28"/>
        </w:rPr>
        <w:t>
      Для лицензионных договоров подача материалов на регистрацию должна осуществляться не позднее шестимесячного срока с даты подписания договора.</w:t>
      </w:r>
      <w:r>
        <w:br/>
      </w:r>
      <w:r>
        <w:rPr>
          <w:rFonts w:ascii="Times New Roman"/>
          <w:b w:val="false"/>
          <w:i w:val="false"/>
          <w:color w:val="000000"/>
          <w:sz w:val="28"/>
        </w:rPr>
        <w:t>
</w:t>
      </w:r>
      <w:r>
        <w:rPr>
          <w:rFonts w:ascii="Times New Roman"/>
          <w:b w:val="false"/>
          <w:i w:val="false"/>
          <w:color w:val="000000"/>
          <w:sz w:val="28"/>
        </w:rPr>
        <w:t>
      Вместо подлинников договора могут быть представлены нотариально засвидетельствованные копии договора;</w:t>
      </w:r>
      <w:r>
        <w:br/>
      </w:r>
      <w:r>
        <w:rPr>
          <w:rFonts w:ascii="Times New Roman"/>
          <w:b w:val="false"/>
          <w:i w:val="false"/>
          <w:color w:val="000000"/>
          <w:sz w:val="28"/>
        </w:rPr>
        <w:t>
</w:t>
      </w:r>
      <w:r>
        <w:rPr>
          <w:rFonts w:ascii="Times New Roman"/>
          <w:b w:val="false"/>
          <w:i w:val="false"/>
          <w:color w:val="000000"/>
          <w:sz w:val="28"/>
        </w:rPr>
        <w:t>
      2) доверенность в случае подачи заявления через патентного поверенного или иного представителя;</w:t>
      </w:r>
      <w:r>
        <w:br/>
      </w:r>
      <w:r>
        <w:rPr>
          <w:rFonts w:ascii="Times New Roman"/>
          <w:b w:val="false"/>
          <w:i w:val="false"/>
          <w:color w:val="000000"/>
          <w:sz w:val="28"/>
        </w:rPr>
        <w:t>
</w:t>
      </w:r>
      <w:r>
        <w:rPr>
          <w:rFonts w:ascii="Times New Roman"/>
          <w:b w:val="false"/>
          <w:i w:val="false"/>
          <w:color w:val="000000"/>
          <w:sz w:val="28"/>
        </w:rPr>
        <w:t>
      3) документ, подтверждающий оплату государственной пошлины.</w:t>
      </w:r>
      <w:r>
        <w:br/>
      </w:r>
      <w:r>
        <w:rPr>
          <w:rFonts w:ascii="Times New Roman"/>
          <w:b w:val="false"/>
          <w:i w:val="false"/>
          <w:color w:val="000000"/>
          <w:sz w:val="28"/>
        </w:rPr>
        <w:t>
</w:t>
      </w:r>
      <w:r>
        <w:rPr>
          <w:rFonts w:ascii="Times New Roman"/>
          <w:b w:val="false"/>
          <w:i w:val="false"/>
          <w:color w:val="000000"/>
          <w:sz w:val="28"/>
        </w:rPr>
        <w:t>
      По лицензионным договорам национальные заявители, кроме вышеуказанных документов, представляют решение органов управления лицензиара (сублицензиара) по вопросу заключения договора и предоставления полномочий по подписанию договора руководителем предприятия в случае подачи заявления от имени юридического лица.</w:t>
      </w:r>
      <w:r>
        <w:br/>
      </w:r>
      <w:r>
        <w:rPr>
          <w:rFonts w:ascii="Times New Roman"/>
          <w:b w:val="false"/>
          <w:i w:val="false"/>
          <w:color w:val="000000"/>
          <w:sz w:val="28"/>
        </w:rPr>
        <w:t>
</w:t>
      </w:r>
      <w:r>
        <w:rPr>
          <w:rFonts w:ascii="Times New Roman"/>
          <w:b w:val="false"/>
          <w:i w:val="false"/>
          <w:color w:val="000000"/>
          <w:sz w:val="28"/>
        </w:rPr>
        <w:t>
      По договорам уступки национальные заявители, кроме вышеуказанных документов, представляют решение органов управления владельца охранного документа или исключительных прав, общего собрания учредителей или акционеров по вопросу заключения договора и представления полномочий по подписанию договора руководителем предприятия.</w:t>
      </w:r>
      <w:r>
        <w:br/>
      </w:r>
      <w:r>
        <w:rPr>
          <w:rFonts w:ascii="Times New Roman"/>
          <w:b w:val="false"/>
          <w:i w:val="false"/>
          <w:color w:val="000000"/>
          <w:sz w:val="28"/>
        </w:rPr>
        <w:t>
</w:t>
      </w:r>
      <w:r>
        <w:rPr>
          <w:rFonts w:ascii="Times New Roman"/>
          <w:b w:val="false"/>
          <w:i w:val="false"/>
          <w:color w:val="000000"/>
          <w:sz w:val="28"/>
        </w:rPr>
        <w:t>
      Заявление и другие необходимые документы представляются на казахском и русском языках. Иностранные имена и наименования юридических лиц должны быть указаны в казахской и русской транслитерации. Если документы представлены на другом языке, к заявлению прилагается их нотариально засвидетельствованный перевод на казахский и русский языки.</w:t>
      </w:r>
      <w:r>
        <w:br/>
      </w:r>
      <w:r>
        <w:rPr>
          <w:rFonts w:ascii="Times New Roman"/>
          <w:b w:val="false"/>
          <w:i w:val="false"/>
          <w:color w:val="000000"/>
          <w:sz w:val="28"/>
        </w:rPr>
        <w:t>
</w:t>
      </w:r>
      <w:r>
        <w:rPr>
          <w:rFonts w:ascii="Times New Roman"/>
          <w:b w:val="false"/>
          <w:i w:val="false"/>
          <w:color w:val="000000"/>
          <w:sz w:val="28"/>
        </w:rPr>
        <w:t>
      Заявление должно относиться к одному договору о передаче права на товарный знак и лицензионному договору.</w:t>
      </w:r>
      <w:r>
        <w:br/>
      </w:r>
      <w:r>
        <w:rPr>
          <w:rFonts w:ascii="Times New Roman"/>
          <w:b w:val="false"/>
          <w:i w:val="false"/>
          <w:color w:val="000000"/>
          <w:sz w:val="28"/>
        </w:rPr>
        <w:t>
</w:t>
      </w:r>
      <w:r>
        <w:rPr>
          <w:rFonts w:ascii="Times New Roman"/>
          <w:b w:val="false"/>
          <w:i w:val="false"/>
          <w:color w:val="000000"/>
          <w:sz w:val="28"/>
        </w:rPr>
        <w:t>
      Физические лица, проживающие за пределами Республики Казахстан, или иностранные юридические лица, подающие материалы договора в уполномоченный орган от своего имени, осуществляют права, связанные с регистрацией договоров, через зарегистрированных патентных поверенных Республики Казахстан.</w:t>
      </w:r>
      <w:r>
        <w:br/>
      </w:r>
      <w:r>
        <w:rPr>
          <w:rFonts w:ascii="Times New Roman"/>
          <w:b w:val="false"/>
          <w:i w:val="false"/>
          <w:color w:val="000000"/>
          <w:sz w:val="28"/>
        </w:rPr>
        <w:t>
</w:t>
      </w:r>
      <w:r>
        <w:rPr>
          <w:rFonts w:ascii="Times New Roman"/>
          <w:b w:val="false"/>
          <w:i w:val="false"/>
          <w:color w:val="000000"/>
          <w:sz w:val="28"/>
        </w:rPr>
        <w:t>
      Граждане Республики Казахстан, временно находящиеся за ее пределами, осуществляют права, связанные с регистрацией договоров, без патентного поверенного при указании адреса для переписки в пределах территории Республики Казахстан.</w:t>
      </w:r>
      <w:r>
        <w:br/>
      </w:r>
      <w:r>
        <w:rPr>
          <w:rFonts w:ascii="Times New Roman"/>
          <w:b w:val="false"/>
          <w:i w:val="false"/>
          <w:color w:val="000000"/>
          <w:sz w:val="28"/>
        </w:rPr>
        <w:t>
</w:t>
      </w:r>
      <w:r>
        <w:rPr>
          <w:rFonts w:ascii="Times New Roman"/>
          <w:b w:val="false"/>
          <w:i w:val="false"/>
          <w:color w:val="000000"/>
          <w:sz w:val="28"/>
        </w:rPr>
        <w:t>
      4. Экспертная организация после представления заявителем перечня документов для регистрации в течение пятнадцати рабочих дней с даты поступления заявления проводит предварительную экспертизу поступивших документов, в ходе которой проверяется наличие необходимых документов и соблюдение установленных к ним требований, в случае отсутствия в прилагаемых к заявлению материалах договора документа, подтверждающего оплату проведения экспертизы, заявителю выставляется счет на оплату. В этом случае указанные сроки исчисляются со дня поступления оплаты в экспертную организацию.</w:t>
      </w:r>
      <w:r>
        <w:br/>
      </w:r>
      <w:r>
        <w:rPr>
          <w:rFonts w:ascii="Times New Roman"/>
          <w:b w:val="false"/>
          <w:i w:val="false"/>
          <w:color w:val="000000"/>
          <w:sz w:val="28"/>
        </w:rPr>
        <w:t>
</w:t>
      </w:r>
      <w:r>
        <w:rPr>
          <w:rFonts w:ascii="Times New Roman"/>
          <w:b w:val="false"/>
          <w:i w:val="false"/>
          <w:color w:val="000000"/>
          <w:sz w:val="28"/>
        </w:rPr>
        <w:t>
      По принятым к рассмотрению материалам договора о передаче права на товарный знак или лицензионного договора в двадцатидневный срок проводится экспертиза по существу, в ходе которой проводится изучение материалов договора о передаче права на товарный знак и лицензионного договора в соответствии с действующим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5. Основания, препятствующие регистрации договора о передаче права на товарный знак и лицензионного договора, которые могут быть устранены:</w:t>
      </w:r>
      <w:r>
        <w:br/>
      </w:r>
      <w:r>
        <w:rPr>
          <w:rFonts w:ascii="Times New Roman"/>
          <w:b w:val="false"/>
          <w:i w:val="false"/>
          <w:color w:val="000000"/>
          <w:sz w:val="28"/>
        </w:rPr>
        <w:t>
</w:t>
      </w:r>
      <w:r>
        <w:rPr>
          <w:rFonts w:ascii="Times New Roman"/>
          <w:b w:val="false"/>
          <w:i w:val="false"/>
          <w:color w:val="000000"/>
          <w:sz w:val="28"/>
        </w:rPr>
        <w:t>
      1) прекращение действия свидетельства, в отношении которого заключается договор, но имеется возможность его восстановления;</w:t>
      </w:r>
      <w:r>
        <w:br/>
      </w:r>
      <w:r>
        <w:rPr>
          <w:rFonts w:ascii="Times New Roman"/>
          <w:b w:val="false"/>
          <w:i w:val="false"/>
          <w:color w:val="000000"/>
          <w:sz w:val="28"/>
        </w:rPr>
        <w:t>
</w:t>
      </w:r>
      <w:r>
        <w:rPr>
          <w:rFonts w:ascii="Times New Roman"/>
          <w:b w:val="false"/>
          <w:i w:val="false"/>
          <w:color w:val="000000"/>
          <w:sz w:val="28"/>
        </w:rPr>
        <w:t>
      2) наличие принятых по ранее заключенным договорам обязательств, препятствующих представлению лицензий на использование объекта промышленной собственности;</w:t>
      </w:r>
      <w:r>
        <w:br/>
      </w:r>
      <w:r>
        <w:rPr>
          <w:rFonts w:ascii="Times New Roman"/>
          <w:b w:val="false"/>
          <w:i w:val="false"/>
          <w:color w:val="000000"/>
          <w:sz w:val="28"/>
        </w:rPr>
        <w:t>
</w:t>
      </w:r>
      <w:r>
        <w:rPr>
          <w:rFonts w:ascii="Times New Roman"/>
          <w:b w:val="false"/>
          <w:i w:val="false"/>
          <w:color w:val="000000"/>
          <w:sz w:val="28"/>
        </w:rPr>
        <w:t>
      3) наличие в договоре положений, противоречащих гражданскому законодательству Республики Казахстан и ратифицированным международным договорам;</w:t>
      </w:r>
      <w:r>
        <w:br/>
      </w:r>
      <w:r>
        <w:rPr>
          <w:rFonts w:ascii="Times New Roman"/>
          <w:b w:val="false"/>
          <w:i w:val="false"/>
          <w:color w:val="000000"/>
          <w:sz w:val="28"/>
        </w:rPr>
        <w:t>
</w:t>
      </w:r>
      <w:r>
        <w:rPr>
          <w:rFonts w:ascii="Times New Roman"/>
          <w:b w:val="false"/>
          <w:i w:val="false"/>
          <w:color w:val="000000"/>
          <w:sz w:val="28"/>
        </w:rPr>
        <w:t>
      4) представлен неполный пакет документов либо представленные документы не отвечают требованиям действующего законодательства Республики Казахстан.</w:t>
      </w:r>
      <w:r>
        <w:br/>
      </w:r>
      <w:r>
        <w:rPr>
          <w:rFonts w:ascii="Times New Roman"/>
          <w:b w:val="false"/>
          <w:i w:val="false"/>
          <w:color w:val="000000"/>
          <w:sz w:val="28"/>
        </w:rPr>
        <w:t>
</w:t>
      </w:r>
      <w:r>
        <w:rPr>
          <w:rFonts w:ascii="Times New Roman"/>
          <w:b w:val="false"/>
          <w:i w:val="false"/>
          <w:color w:val="000000"/>
          <w:sz w:val="28"/>
        </w:rPr>
        <w:t>
      6. В случае нарушения требований к оформлению документов или наличия оснований, указанных в пункте 5 настоящей статьи, препятствующих регистрации договора, но которые могут быть устранены, экспертной организацией направляется запрос заявителю с предложением в трехмесячный срок с даты его отправки представить отсутствующие или исправленные документы или внести необходимые изменения и дополнения. В этом случае указанные в пункте 4 настоящей статьи сроки проведения экспертизы по существу исчисляются с даты представления отсутствующих или исправленных документов.</w:t>
      </w:r>
      <w:r>
        <w:br/>
      </w:r>
      <w:r>
        <w:rPr>
          <w:rFonts w:ascii="Times New Roman"/>
          <w:b w:val="false"/>
          <w:i w:val="false"/>
          <w:color w:val="000000"/>
          <w:sz w:val="28"/>
        </w:rPr>
        <w:t>
</w:t>
      </w:r>
      <w:r>
        <w:rPr>
          <w:rFonts w:ascii="Times New Roman"/>
          <w:b w:val="false"/>
          <w:i w:val="false"/>
          <w:color w:val="000000"/>
          <w:sz w:val="28"/>
        </w:rPr>
        <w:t>
      7. При наличии следующих оснований экспертная организация выносит заключение об отказе в регистрации договора о передаче права на товарный знак или лицензионного договора:</w:t>
      </w:r>
      <w:r>
        <w:br/>
      </w:r>
      <w:r>
        <w:rPr>
          <w:rFonts w:ascii="Times New Roman"/>
          <w:b w:val="false"/>
          <w:i w:val="false"/>
          <w:color w:val="000000"/>
          <w:sz w:val="28"/>
        </w:rPr>
        <w:t>
</w:t>
      </w:r>
      <w:r>
        <w:rPr>
          <w:rFonts w:ascii="Times New Roman"/>
          <w:b w:val="false"/>
          <w:i w:val="false"/>
          <w:color w:val="000000"/>
          <w:sz w:val="28"/>
        </w:rPr>
        <w:t>
      1) прекращение действия охранных документов, в отношении которых заключается договор и отсутствует возможность их восстановления;</w:t>
      </w:r>
      <w:r>
        <w:br/>
      </w:r>
      <w:r>
        <w:rPr>
          <w:rFonts w:ascii="Times New Roman"/>
          <w:b w:val="false"/>
          <w:i w:val="false"/>
          <w:color w:val="000000"/>
          <w:sz w:val="28"/>
        </w:rPr>
        <w:t>
</w:t>
      </w:r>
      <w:r>
        <w:rPr>
          <w:rFonts w:ascii="Times New Roman"/>
          <w:b w:val="false"/>
          <w:i w:val="false"/>
          <w:color w:val="000000"/>
          <w:sz w:val="28"/>
        </w:rPr>
        <w:t>
      2) непредставление в трехмесячный срок всех необходимых материалов и сведений, предусмотренных пунктом 6 настоящей статьи;</w:t>
      </w:r>
      <w:r>
        <w:br/>
      </w:r>
      <w:r>
        <w:rPr>
          <w:rFonts w:ascii="Times New Roman"/>
          <w:b w:val="false"/>
          <w:i w:val="false"/>
          <w:color w:val="000000"/>
          <w:sz w:val="28"/>
        </w:rPr>
        <w:t>
</w:t>
      </w:r>
      <w:r>
        <w:rPr>
          <w:rFonts w:ascii="Times New Roman"/>
          <w:b w:val="false"/>
          <w:i w:val="false"/>
          <w:color w:val="000000"/>
          <w:sz w:val="28"/>
        </w:rPr>
        <w:t>
      3) отсутствие у сторон необходимых прав на заключение договора;</w:t>
      </w:r>
      <w:r>
        <w:br/>
      </w:r>
      <w:r>
        <w:rPr>
          <w:rFonts w:ascii="Times New Roman"/>
          <w:b w:val="false"/>
          <w:i w:val="false"/>
          <w:color w:val="000000"/>
          <w:sz w:val="28"/>
        </w:rPr>
        <w:t>
</w:t>
      </w:r>
      <w:r>
        <w:rPr>
          <w:rFonts w:ascii="Times New Roman"/>
          <w:b w:val="false"/>
          <w:i w:val="false"/>
          <w:color w:val="000000"/>
          <w:sz w:val="28"/>
        </w:rPr>
        <w:t>
      4) отсутствие в лицензионном договоре полномочий лицензиата на регистрацию сублицензионного договора и отсутствие лицензионного договора, зарегистрированного в уполномоченном органе.</w:t>
      </w:r>
      <w:r>
        <w:br/>
      </w:r>
      <w:r>
        <w:rPr>
          <w:rFonts w:ascii="Times New Roman"/>
          <w:b w:val="false"/>
          <w:i w:val="false"/>
          <w:color w:val="000000"/>
          <w:sz w:val="28"/>
        </w:rPr>
        <w:t>
</w:t>
      </w:r>
      <w:r>
        <w:rPr>
          <w:rFonts w:ascii="Times New Roman"/>
          <w:b w:val="false"/>
          <w:i w:val="false"/>
          <w:color w:val="000000"/>
          <w:sz w:val="28"/>
        </w:rPr>
        <w:t>
      В течение двух рабочих дней после вынесения заключения экспертная организация направляет данное заключение в уполномоченный орган с указанием причин отказа.</w:t>
      </w:r>
      <w:r>
        <w:br/>
      </w:r>
      <w:r>
        <w:rPr>
          <w:rFonts w:ascii="Times New Roman"/>
          <w:b w:val="false"/>
          <w:i w:val="false"/>
          <w:color w:val="000000"/>
          <w:sz w:val="28"/>
        </w:rPr>
        <w:t>
</w:t>
      </w:r>
      <w:r>
        <w:rPr>
          <w:rFonts w:ascii="Times New Roman"/>
          <w:b w:val="false"/>
          <w:i w:val="false"/>
          <w:color w:val="000000"/>
          <w:sz w:val="28"/>
        </w:rPr>
        <w:t>
      8. При положительном результате экспертизы экспертная организация в течение пяти рабочих дней направляет в уполномоченный орган заключение об отсутствии оснований, препятствующих регистрации договора о передаче права на товарный знак или лицензионного договора.</w:t>
      </w:r>
      <w:r>
        <w:br/>
      </w:r>
      <w:r>
        <w:rPr>
          <w:rFonts w:ascii="Times New Roman"/>
          <w:b w:val="false"/>
          <w:i w:val="false"/>
          <w:color w:val="000000"/>
          <w:sz w:val="28"/>
        </w:rPr>
        <w:t>
</w:t>
      </w:r>
      <w:r>
        <w:rPr>
          <w:rFonts w:ascii="Times New Roman"/>
          <w:b w:val="false"/>
          <w:i w:val="false"/>
          <w:color w:val="000000"/>
          <w:sz w:val="28"/>
        </w:rPr>
        <w:t>
      Решение о регистрации или об отказе в регистрации договора о передаче права на товарный знак или лицензионного договора принимается уполномоченным органом в течение пяти рабочих дней с момента поступления заключения экспертной организации.</w:t>
      </w:r>
      <w:r>
        <w:br/>
      </w:r>
      <w:r>
        <w:rPr>
          <w:rFonts w:ascii="Times New Roman"/>
          <w:b w:val="false"/>
          <w:i w:val="false"/>
          <w:color w:val="000000"/>
          <w:sz w:val="28"/>
        </w:rPr>
        <w:t>
</w:t>
      </w:r>
      <w:r>
        <w:rPr>
          <w:rFonts w:ascii="Times New Roman"/>
          <w:b w:val="false"/>
          <w:i w:val="false"/>
          <w:color w:val="000000"/>
          <w:sz w:val="28"/>
        </w:rPr>
        <w:t>
      9. После вынесения решения о регистрации договора уполномоченный орган:</w:t>
      </w:r>
      <w:r>
        <w:br/>
      </w:r>
      <w:r>
        <w:rPr>
          <w:rFonts w:ascii="Times New Roman"/>
          <w:b w:val="false"/>
          <w:i w:val="false"/>
          <w:color w:val="000000"/>
          <w:sz w:val="28"/>
        </w:rPr>
        <w:t>
</w:t>
      </w:r>
      <w:r>
        <w:rPr>
          <w:rFonts w:ascii="Times New Roman"/>
          <w:b w:val="false"/>
          <w:i w:val="false"/>
          <w:color w:val="000000"/>
          <w:sz w:val="28"/>
        </w:rPr>
        <w:t>
      1) оформляет приложение к охранному документу на объект промышленной собственности, в отношении которого заключается договор;</w:t>
      </w:r>
      <w:r>
        <w:br/>
      </w:r>
      <w:r>
        <w:rPr>
          <w:rFonts w:ascii="Times New Roman"/>
          <w:b w:val="false"/>
          <w:i w:val="false"/>
          <w:color w:val="000000"/>
          <w:sz w:val="28"/>
        </w:rPr>
        <w:t>
</w:t>
      </w:r>
      <w:r>
        <w:rPr>
          <w:rFonts w:ascii="Times New Roman"/>
          <w:b w:val="false"/>
          <w:i w:val="false"/>
          <w:color w:val="000000"/>
          <w:sz w:val="28"/>
        </w:rPr>
        <w:t>
      2) проставляет на титульном листе договора штамп о его регистрации с указанием даты регистрации и его регистрационного номера;</w:t>
      </w:r>
      <w:r>
        <w:br/>
      </w:r>
      <w:r>
        <w:rPr>
          <w:rFonts w:ascii="Times New Roman"/>
          <w:b w:val="false"/>
          <w:i w:val="false"/>
          <w:color w:val="000000"/>
          <w:sz w:val="28"/>
        </w:rPr>
        <w:t>
</w:t>
      </w:r>
      <w:r>
        <w:rPr>
          <w:rFonts w:ascii="Times New Roman"/>
          <w:b w:val="false"/>
          <w:i w:val="false"/>
          <w:color w:val="000000"/>
          <w:sz w:val="28"/>
        </w:rPr>
        <w:t>
      3) вносит сведения о договоре в реестр зарегистрированных договоров;</w:t>
      </w:r>
      <w:r>
        <w:br/>
      </w:r>
      <w:r>
        <w:rPr>
          <w:rFonts w:ascii="Times New Roman"/>
          <w:b w:val="false"/>
          <w:i w:val="false"/>
          <w:color w:val="000000"/>
          <w:sz w:val="28"/>
        </w:rPr>
        <w:t>
</w:t>
      </w:r>
      <w:r>
        <w:rPr>
          <w:rFonts w:ascii="Times New Roman"/>
          <w:b w:val="false"/>
          <w:i w:val="false"/>
          <w:color w:val="000000"/>
          <w:sz w:val="28"/>
        </w:rPr>
        <w:t>
      4) направляет два экземпляра зарегистрированного договора и приложение к охранному документу по адресу для переписки, указанному в заявлении;</w:t>
      </w:r>
      <w:r>
        <w:br/>
      </w:r>
      <w:r>
        <w:rPr>
          <w:rFonts w:ascii="Times New Roman"/>
          <w:b w:val="false"/>
          <w:i w:val="false"/>
          <w:color w:val="000000"/>
          <w:sz w:val="28"/>
        </w:rPr>
        <w:t>
</w:t>
      </w:r>
      <w:r>
        <w:rPr>
          <w:rFonts w:ascii="Times New Roman"/>
          <w:b w:val="false"/>
          <w:i w:val="false"/>
          <w:color w:val="000000"/>
          <w:sz w:val="28"/>
        </w:rPr>
        <w:t>
      5) направляет контрольный экземпляр договора с заключением в экспертную организацию для публикации сведений о регистрации договора.</w:t>
      </w:r>
      <w:r>
        <w:br/>
      </w:r>
      <w:r>
        <w:rPr>
          <w:rFonts w:ascii="Times New Roman"/>
          <w:b w:val="false"/>
          <w:i w:val="false"/>
          <w:color w:val="000000"/>
          <w:sz w:val="28"/>
        </w:rPr>
        <w:t>
</w:t>
      </w:r>
      <w:r>
        <w:rPr>
          <w:rFonts w:ascii="Times New Roman"/>
          <w:b w:val="false"/>
          <w:i w:val="false"/>
          <w:color w:val="000000"/>
          <w:sz w:val="28"/>
        </w:rPr>
        <w:t>
      Третий и четвертый экземпляры договора хранятся в уполномоченном органе и экспертной организации соответственно и являются контрольными экземплярами.</w:t>
      </w:r>
      <w:r>
        <w:br/>
      </w:r>
      <w:r>
        <w:rPr>
          <w:rFonts w:ascii="Times New Roman"/>
          <w:b w:val="false"/>
          <w:i w:val="false"/>
          <w:color w:val="000000"/>
          <w:sz w:val="28"/>
        </w:rPr>
        <w:t>
</w:t>
      </w:r>
      <w:r>
        <w:rPr>
          <w:rFonts w:ascii="Times New Roman"/>
          <w:b w:val="false"/>
          <w:i w:val="false"/>
          <w:color w:val="000000"/>
          <w:sz w:val="28"/>
        </w:rPr>
        <w:t>
      Экспертная организация по зарегистрированным договорам публикует в бюллетене сведения о зарегистрированных договорах, в частности, номер и дату регистрации договора, наименование или полные данные сторон договора, предмет договора, срок действия договора, территорию действия договора.</w:t>
      </w:r>
      <w:r>
        <w:br/>
      </w:r>
      <w:r>
        <w:rPr>
          <w:rFonts w:ascii="Times New Roman"/>
          <w:b w:val="false"/>
          <w:i w:val="false"/>
          <w:color w:val="000000"/>
          <w:sz w:val="28"/>
        </w:rPr>
        <w:t>
</w:t>
      </w:r>
      <w:r>
        <w:rPr>
          <w:rFonts w:ascii="Times New Roman"/>
          <w:b w:val="false"/>
          <w:i w:val="false"/>
          <w:color w:val="000000"/>
          <w:sz w:val="28"/>
        </w:rPr>
        <w:t>
      Любое лицо может получить выписку из реестра зарегистрированных договоров, открытых для публикации.</w:t>
      </w:r>
      <w:r>
        <w:br/>
      </w:r>
      <w:r>
        <w:rPr>
          <w:rFonts w:ascii="Times New Roman"/>
          <w:b w:val="false"/>
          <w:i w:val="false"/>
          <w:color w:val="000000"/>
          <w:sz w:val="28"/>
        </w:rPr>
        <w:t>
</w:t>
      </w:r>
      <w:r>
        <w:rPr>
          <w:rFonts w:ascii="Times New Roman"/>
          <w:b w:val="false"/>
          <w:i w:val="false"/>
          <w:color w:val="000000"/>
          <w:sz w:val="28"/>
        </w:rPr>
        <w:t>
      Ознакомление третьих лиц с текстом договора, а также получение выписки из него допускаются только с письменного согласия сторон договора.</w:t>
      </w:r>
      <w:r>
        <w:br/>
      </w:r>
      <w:r>
        <w:rPr>
          <w:rFonts w:ascii="Times New Roman"/>
          <w:b w:val="false"/>
          <w:i w:val="false"/>
          <w:color w:val="000000"/>
          <w:sz w:val="28"/>
        </w:rPr>
        <w:t>
</w:t>
      </w:r>
      <w:r>
        <w:rPr>
          <w:rFonts w:ascii="Times New Roman"/>
          <w:b w:val="false"/>
          <w:i w:val="false"/>
          <w:color w:val="000000"/>
          <w:sz w:val="28"/>
        </w:rPr>
        <w:t>
      В случае вынесения уполномоченным органом решения об отказе в регистрации договора о передаче права на товарный знак и лицензионного договора на основании заключения экспертной организации документы по рассматриваемому договору вместе с решением об отказе в регистрации возвращаются по адресу, указанному в заявлении.</w:t>
      </w:r>
      <w:r>
        <w:br/>
      </w:r>
      <w:r>
        <w:rPr>
          <w:rFonts w:ascii="Times New Roman"/>
          <w:b w:val="false"/>
          <w:i w:val="false"/>
          <w:color w:val="000000"/>
          <w:sz w:val="28"/>
        </w:rPr>
        <w:t>
</w:t>
      </w:r>
      <w:r>
        <w:rPr>
          <w:rFonts w:ascii="Times New Roman"/>
          <w:b w:val="false"/>
          <w:i w:val="false"/>
          <w:color w:val="000000"/>
          <w:sz w:val="28"/>
        </w:rPr>
        <w:t>
      10. Договор о передаче права на товарный знак и лицензионный договор вступают в силу с даты их регистрации в уполномоченном органе.»;</w:t>
      </w:r>
      <w:r>
        <w:br/>
      </w:r>
      <w:r>
        <w:rPr>
          <w:rFonts w:ascii="Times New Roman"/>
          <w:b w:val="false"/>
          <w:i w:val="false"/>
          <w:color w:val="000000"/>
          <w:sz w:val="28"/>
        </w:rPr>
        <w:t>
</w:t>
      </w:r>
      <w:r>
        <w:rPr>
          <w:rFonts w:ascii="Times New Roman"/>
          <w:b w:val="false"/>
          <w:i w:val="false"/>
          <w:color w:val="000000"/>
          <w:sz w:val="28"/>
        </w:rPr>
        <w:t>
      13) подпункт 5) </w:t>
      </w:r>
      <w:r>
        <w:rPr>
          <w:rFonts w:ascii="Times New Roman"/>
          <w:b w:val="false"/>
          <w:i w:val="false"/>
          <w:color w:val="000000"/>
          <w:sz w:val="28"/>
        </w:rPr>
        <w:t>пункта 1</w:t>
      </w:r>
      <w:r>
        <w:rPr>
          <w:rFonts w:ascii="Times New Roman"/>
          <w:b w:val="false"/>
          <w:i w:val="false"/>
          <w:color w:val="000000"/>
          <w:sz w:val="28"/>
        </w:rPr>
        <w:t xml:space="preserve"> статьи 24 исключить;</w:t>
      </w:r>
      <w:r>
        <w:br/>
      </w:r>
      <w:r>
        <w:rPr>
          <w:rFonts w:ascii="Times New Roman"/>
          <w:b w:val="false"/>
          <w:i w:val="false"/>
          <w:color w:val="000000"/>
          <w:sz w:val="28"/>
        </w:rPr>
        <w:t>
</w:t>
      </w:r>
      <w:r>
        <w:rPr>
          <w:rFonts w:ascii="Times New Roman"/>
          <w:b w:val="false"/>
          <w:i w:val="false"/>
          <w:color w:val="000000"/>
          <w:sz w:val="28"/>
        </w:rPr>
        <w:t>
      14) </w:t>
      </w:r>
      <w:r>
        <w:rPr>
          <w:rFonts w:ascii="Times New Roman"/>
          <w:b w:val="false"/>
          <w:i w:val="false"/>
          <w:color w:val="000000"/>
          <w:sz w:val="28"/>
        </w:rPr>
        <w:t>статью 25</w:t>
      </w:r>
      <w:r>
        <w:rPr>
          <w:rFonts w:ascii="Times New Roman"/>
          <w:b w:val="false"/>
          <w:i w:val="false"/>
          <w:color w:val="000000"/>
          <w:sz w:val="28"/>
        </w:rPr>
        <w:t xml:space="preserve"> дополнить пунктом 3 следующего содержания:</w:t>
      </w:r>
      <w:r>
        <w:br/>
      </w:r>
      <w:r>
        <w:rPr>
          <w:rFonts w:ascii="Times New Roman"/>
          <w:b w:val="false"/>
          <w:i w:val="false"/>
          <w:color w:val="000000"/>
          <w:sz w:val="28"/>
        </w:rPr>
        <w:t>
</w:t>
      </w:r>
      <w:r>
        <w:rPr>
          <w:rFonts w:ascii="Times New Roman"/>
          <w:b w:val="false"/>
          <w:i w:val="false"/>
          <w:color w:val="000000"/>
          <w:sz w:val="28"/>
        </w:rPr>
        <w:t>
      «3. Государственная регистрация наименования географического объекта в качестве наименования места происхождения товара, который находится в иностранном государстве, допускается, если наименование этого объекта охраняется в качестве такого наименования в стране происхождения товара. Обладателем исключительного права использования наименования указанного места происхождения товара может быть только лицо, право которого на использование такого наименования охраняется в стране происхождения товара.»;</w:t>
      </w:r>
      <w:r>
        <w:br/>
      </w:r>
      <w:r>
        <w:rPr>
          <w:rFonts w:ascii="Times New Roman"/>
          <w:b w:val="false"/>
          <w:i w:val="false"/>
          <w:color w:val="000000"/>
          <w:sz w:val="28"/>
        </w:rPr>
        <w:t>
</w:t>
      </w:r>
      <w:r>
        <w:rPr>
          <w:rFonts w:ascii="Times New Roman"/>
          <w:b w:val="false"/>
          <w:i w:val="false"/>
          <w:color w:val="000000"/>
          <w:sz w:val="28"/>
        </w:rPr>
        <w:t>
      15) </w:t>
      </w:r>
      <w:r>
        <w:rPr>
          <w:rFonts w:ascii="Times New Roman"/>
          <w:b w:val="false"/>
          <w:i w:val="false"/>
          <w:color w:val="000000"/>
          <w:sz w:val="28"/>
        </w:rPr>
        <w:t>статью 26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«Статья 26. Обозначения, регистрируемые в качестве наименований мест происхождения товаров</w:t>
      </w:r>
      <w:r>
        <w:br/>
      </w:r>
      <w:r>
        <w:rPr>
          <w:rFonts w:ascii="Times New Roman"/>
          <w:b w:val="false"/>
          <w:i w:val="false"/>
          <w:color w:val="000000"/>
          <w:sz w:val="28"/>
        </w:rPr>
        <w:t>
</w:t>
      </w:r>
      <w:r>
        <w:rPr>
          <w:rFonts w:ascii="Times New Roman"/>
          <w:b w:val="false"/>
          <w:i w:val="false"/>
          <w:color w:val="000000"/>
          <w:sz w:val="28"/>
        </w:rPr>
        <w:t>
      1. В качестве наименования места происхождения товара могут быть зарегистрированы современное или историческое, официальное или неофициальное, полное или сокращенное наименование страны, региона, населенного пункта, местности или другого географического объекта, а также обозначение, производное от такого наименования, и их сочетания с видовым наименованием товара.</w:t>
      </w:r>
      <w:r>
        <w:br/>
      </w:r>
      <w:r>
        <w:rPr>
          <w:rFonts w:ascii="Times New Roman"/>
          <w:b w:val="false"/>
          <w:i w:val="false"/>
          <w:color w:val="000000"/>
          <w:sz w:val="28"/>
        </w:rPr>
        <w:t>
</w:t>
      </w:r>
      <w:r>
        <w:rPr>
          <w:rFonts w:ascii="Times New Roman"/>
          <w:b w:val="false"/>
          <w:i w:val="false"/>
          <w:color w:val="000000"/>
          <w:sz w:val="28"/>
        </w:rPr>
        <w:t>
      2. Не признаются наименованием места происхождения товара обозначения, хотя и представляющие собой или содержащие наименование географического объекта, но вошедшие в Республике Казахстан во всеобщее употребление как обозначения товара определенного вида, не связанные с местом его производства.»;</w:t>
      </w:r>
      <w:r>
        <w:br/>
      </w:r>
      <w:r>
        <w:rPr>
          <w:rFonts w:ascii="Times New Roman"/>
          <w:b w:val="false"/>
          <w:i w:val="false"/>
          <w:color w:val="000000"/>
          <w:sz w:val="28"/>
        </w:rPr>
        <w:t>
</w:t>
      </w:r>
      <w:r>
        <w:rPr>
          <w:rFonts w:ascii="Times New Roman"/>
          <w:b w:val="false"/>
          <w:i w:val="false"/>
          <w:color w:val="000000"/>
          <w:sz w:val="28"/>
        </w:rPr>
        <w:t>
      16) в </w:t>
      </w:r>
      <w:r>
        <w:rPr>
          <w:rFonts w:ascii="Times New Roman"/>
          <w:b w:val="false"/>
          <w:i w:val="false"/>
          <w:color w:val="000000"/>
          <w:sz w:val="28"/>
        </w:rPr>
        <w:t>статье 27</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подпункте 1) слова «географические указания,» заменить словами «наименования географических объектов,»;</w:t>
      </w:r>
      <w:r>
        <w:br/>
      </w:r>
      <w:r>
        <w:rPr>
          <w:rFonts w:ascii="Times New Roman"/>
          <w:b w:val="false"/>
          <w:i w:val="false"/>
          <w:color w:val="000000"/>
          <w:sz w:val="28"/>
        </w:rPr>
        <w:t>
</w:t>
      </w:r>
      <w:r>
        <w:rPr>
          <w:rFonts w:ascii="Times New Roman"/>
          <w:b w:val="false"/>
          <w:i w:val="false"/>
          <w:color w:val="000000"/>
          <w:sz w:val="28"/>
        </w:rPr>
        <w:t>
      подпункт 3)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«3) содержащие наименования географических объектов, не связанные с местом производства товаров.»;</w:t>
      </w:r>
      <w:r>
        <w:br/>
      </w:r>
      <w:r>
        <w:rPr>
          <w:rFonts w:ascii="Times New Roman"/>
          <w:b w:val="false"/>
          <w:i w:val="false"/>
          <w:color w:val="000000"/>
          <w:sz w:val="28"/>
        </w:rPr>
        <w:t>
</w:t>
      </w:r>
      <w:r>
        <w:rPr>
          <w:rFonts w:ascii="Times New Roman"/>
          <w:b w:val="false"/>
          <w:i w:val="false"/>
          <w:color w:val="000000"/>
          <w:sz w:val="28"/>
        </w:rPr>
        <w:t>
      17) </w:t>
      </w:r>
      <w:r>
        <w:rPr>
          <w:rFonts w:ascii="Times New Roman"/>
          <w:b w:val="false"/>
          <w:i w:val="false"/>
          <w:color w:val="000000"/>
          <w:sz w:val="28"/>
        </w:rPr>
        <w:t>пункт 3</w:t>
      </w:r>
      <w:r>
        <w:rPr>
          <w:rFonts w:ascii="Times New Roman"/>
          <w:b w:val="false"/>
          <w:i w:val="false"/>
          <w:color w:val="000000"/>
          <w:sz w:val="28"/>
        </w:rPr>
        <w:t xml:space="preserve"> статьи 29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«3. Если географический объект, наименование которого заявляется в качестве наименования места происхождения товара, находится на территории Республики Казахстан, к заявке прилагается заключение местного исполнительного органа о том, что в границах данного географического объекта заявитель производит товар, особые свойства, качество, репутация или другие характеристики которого главным образом определяются характерными для данного географического объекта природными условиями и (или) людскими факторами.</w:t>
      </w:r>
      <w:r>
        <w:br/>
      </w:r>
      <w:r>
        <w:rPr>
          <w:rFonts w:ascii="Times New Roman"/>
          <w:b w:val="false"/>
          <w:i w:val="false"/>
          <w:color w:val="000000"/>
          <w:sz w:val="28"/>
        </w:rPr>
        <w:t>
</w:t>
      </w:r>
      <w:r>
        <w:rPr>
          <w:rFonts w:ascii="Times New Roman"/>
          <w:b w:val="false"/>
          <w:i w:val="false"/>
          <w:color w:val="000000"/>
          <w:sz w:val="28"/>
        </w:rPr>
        <w:t>
      К заявке на представление исключительного права на ранее зарегистрированное наименование места происхождения товара, находящегося на территории Республики Казахстан, прилагается заключение уполномоченного органа о том, что в границах данного географического объекта заявитель производит товар, обладающий особыми свойствами, указанными в государственном реестре наименований мест происхождений товаров Республики Казахстан.</w:t>
      </w:r>
      <w:r>
        <w:br/>
      </w:r>
      <w:r>
        <w:rPr>
          <w:rFonts w:ascii="Times New Roman"/>
          <w:b w:val="false"/>
          <w:i w:val="false"/>
          <w:color w:val="000000"/>
          <w:sz w:val="28"/>
        </w:rPr>
        <w:t>
</w:t>
      </w:r>
      <w:r>
        <w:rPr>
          <w:rFonts w:ascii="Times New Roman"/>
          <w:b w:val="false"/>
          <w:i w:val="false"/>
          <w:color w:val="000000"/>
          <w:sz w:val="28"/>
        </w:rPr>
        <w:t>
      Если географический объект, наименование которого заявляется в качестве наименования места происхождения товара, находится за пределами Республики Казахстан, к заявке прилагается документ, подтверждающий право заявителя на заявленное наименование места происхождения товара.</w:t>
      </w:r>
      <w:r>
        <w:br/>
      </w:r>
      <w:r>
        <w:rPr>
          <w:rFonts w:ascii="Times New Roman"/>
          <w:b w:val="false"/>
          <w:i w:val="false"/>
          <w:color w:val="000000"/>
          <w:sz w:val="28"/>
        </w:rPr>
        <w:t>
</w:t>
      </w:r>
      <w:r>
        <w:rPr>
          <w:rFonts w:ascii="Times New Roman"/>
          <w:b w:val="false"/>
          <w:i w:val="false"/>
          <w:color w:val="000000"/>
          <w:sz w:val="28"/>
        </w:rPr>
        <w:t>
      К заявке также прилагается документ, подтверждающий оплату услуг экспертной организации по проведению экспертизы. Размер оплаты устанавливается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В случае ведения делопроизводства через представителя к заявке прилагается доверенность.»;</w:t>
      </w:r>
      <w:r>
        <w:br/>
      </w:r>
      <w:r>
        <w:rPr>
          <w:rFonts w:ascii="Times New Roman"/>
          <w:b w:val="false"/>
          <w:i w:val="false"/>
          <w:color w:val="000000"/>
          <w:sz w:val="28"/>
        </w:rPr>
        <w:t>
</w:t>
      </w:r>
      <w:r>
        <w:rPr>
          <w:rFonts w:ascii="Times New Roman"/>
          <w:b w:val="false"/>
          <w:i w:val="false"/>
          <w:color w:val="000000"/>
          <w:sz w:val="28"/>
        </w:rPr>
        <w:t>
      18) в пунктах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37 слова «географического указания», «географические указания» заменить соответственно словами «наименования географического объекта», «наименования географических объектов»;</w:t>
      </w:r>
      <w:r>
        <w:br/>
      </w:r>
      <w:r>
        <w:rPr>
          <w:rFonts w:ascii="Times New Roman"/>
          <w:b w:val="false"/>
          <w:i w:val="false"/>
          <w:color w:val="000000"/>
          <w:sz w:val="28"/>
        </w:rPr>
        <w:t>
</w:t>
      </w:r>
      <w:r>
        <w:rPr>
          <w:rFonts w:ascii="Times New Roman"/>
          <w:b w:val="false"/>
          <w:i w:val="false"/>
          <w:color w:val="000000"/>
          <w:sz w:val="28"/>
        </w:rPr>
        <w:t>
      19) </w:t>
      </w:r>
      <w:r>
        <w:rPr>
          <w:rFonts w:ascii="Times New Roman"/>
          <w:b w:val="false"/>
          <w:i w:val="false"/>
          <w:color w:val="000000"/>
          <w:sz w:val="28"/>
        </w:rPr>
        <w:t>статью 39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«Статья 39. Оспаривание регистрации наименования места происхождения товара и (или) предоставления права пользования наименованием мест происхождения товара</w:t>
      </w:r>
      <w:r>
        <w:br/>
      </w:r>
      <w:r>
        <w:rPr>
          <w:rFonts w:ascii="Times New Roman"/>
          <w:b w:val="false"/>
          <w:i w:val="false"/>
          <w:color w:val="000000"/>
          <w:sz w:val="28"/>
        </w:rPr>
        <w:t>
</w:t>
      </w:r>
      <w:r>
        <w:rPr>
          <w:rFonts w:ascii="Times New Roman"/>
          <w:b w:val="false"/>
          <w:i w:val="false"/>
          <w:color w:val="000000"/>
          <w:sz w:val="28"/>
        </w:rPr>
        <w:t>
      1. Регистрация наименования места происхождения товара и (или) предоставления права пользования наименованием места происхождения товара может быть оспорена и признана недействительной, если она была осуществлена в нарушение требований, установленных статьями 26, 27 и 29 настоящего Закона.</w:t>
      </w:r>
      <w:r>
        <w:br/>
      </w:r>
      <w:r>
        <w:rPr>
          <w:rFonts w:ascii="Times New Roman"/>
          <w:b w:val="false"/>
          <w:i w:val="false"/>
          <w:color w:val="000000"/>
          <w:sz w:val="28"/>
        </w:rPr>
        <w:t>
</w:t>
      </w:r>
      <w:r>
        <w:rPr>
          <w:rFonts w:ascii="Times New Roman"/>
          <w:b w:val="false"/>
          <w:i w:val="false"/>
          <w:color w:val="000000"/>
          <w:sz w:val="28"/>
        </w:rPr>
        <w:t>
      2. Регистрация наименования места происхождения товара и (или) предоставления права пользованием места происхождения товара может быть оспорена и признана недействительной в течение пяти лет с даты публикации сведений о государственной регистрации наименования места происхождения товара в официальном бюллетене, если использование наименования места происхождения товара способно ввести потребителя в заблуждение относительно товара или его изготовителя в связи с наличием товарного знака, имеющего более ранний приоритет, а также широкую известность в Республике Казахстан, приобретенную в результате активного использования.</w:t>
      </w:r>
      <w:r>
        <w:br/>
      </w:r>
      <w:r>
        <w:rPr>
          <w:rFonts w:ascii="Times New Roman"/>
          <w:b w:val="false"/>
          <w:i w:val="false"/>
          <w:color w:val="000000"/>
          <w:sz w:val="28"/>
        </w:rPr>
        <w:t>
</w:t>
      </w:r>
      <w:r>
        <w:rPr>
          <w:rFonts w:ascii="Times New Roman"/>
          <w:b w:val="false"/>
          <w:i w:val="false"/>
          <w:color w:val="000000"/>
          <w:sz w:val="28"/>
        </w:rPr>
        <w:t>
      3. Любое заинтересованное лицо может по основанию, указанному в пунктах 1 и 2 настоящей статьи, подать в уполномоченный орган возражение против регистрации наименования места происхождения товара и (или) предоставления права пользования наименованием места происхождения товара.</w:t>
      </w:r>
      <w:r>
        <w:br/>
      </w:r>
      <w:r>
        <w:rPr>
          <w:rFonts w:ascii="Times New Roman"/>
          <w:b w:val="false"/>
          <w:i w:val="false"/>
          <w:color w:val="000000"/>
          <w:sz w:val="28"/>
        </w:rPr>
        <w:t>
</w:t>
      </w:r>
      <w:r>
        <w:rPr>
          <w:rFonts w:ascii="Times New Roman"/>
          <w:b w:val="false"/>
          <w:i w:val="false"/>
          <w:color w:val="000000"/>
          <w:sz w:val="28"/>
        </w:rPr>
        <w:t>
      Возражение должно быть рассмотрено в порядке и сроки, установленные пунктом 2 статьи 23 настоящего Закона.»;</w:t>
      </w:r>
      <w:r>
        <w:br/>
      </w:r>
      <w:r>
        <w:rPr>
          <w:rFonts w:ascii="Times New Roman"/>
          <w:b w:val="false"/>
          <w:i w:val="false"/>
          <w:color w:val="000000"/>
          <w:sz w:val="28"/>
        </w:rPr>
        <w:t>
</w:t>
      </w:r>
      <w:r>
        <w:rPr>
          <w:rFonts w:ascii="Times New Roman"/>
          <w:b w:val="false"/>
          <w:i w:val="false"/>
          <w:color w:val="000000"/>
          <w:sz w:val="28"/>
        </w:rPr>
        <w:t>
      20) </w:t>
      </w:r>
      <w:r>
        <w:rPr>
          <w:rFonts w:ascii="Times New Roman"/>
          <w:b w:val="false"/>
          <w:i w:val="false"/>
          <w:color w:val="000000"/>
          <w:sz w:val="28"/>
        </w:rPr>
        <w:t>статью 41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«Статья 41. Апелляционный совет</w:t>
      </w:r>
      <w:r>
        <w:br/>
      </w:r>
      <w:r>
        <w:rPr>
          <w:rFonts w:ascii="Times New Roman"/>
          <w:b w:val="false"/>
          <w:i w:val="false"/>
          <w:color w:val="000000"/>
          <w:sz w:val="28"/>
        </w:rPr>
        <w:t>
</w:t>
      </w:r>
      <w:r>
        <w:rPr>
          <w:rFonts w:ascii="Times New Roman"/>
          <w:b w:val="false"/>
          <w:i w:val="false"/>
          <w:color w:val="000000"/>
          <w:sz w:val="28"/>
        </w:rPr>
        <w:t>
      1. Апелляционный совет является подразделением уполномоченного органа по досудебному рассмотрению споров по возражениям, подаваемым в соответствии с пунктом 5 статьи 12, пунктом 4 статьи 19, пунктом 2 статьи 23, пунктом 2 статьи 39 настоящего Закона. Положение об апелляционном совете утверждается уполномоченным органом.</w:t>
      </w:r>
      <w:r>
        <w:br/>
      </w:r>
      <w:r>
        <w:rPr>
          <w:rFonts w:ascii="Times New Roman"/>
          <w:b w:val="false"/>
          <w:i w:val="false"/>
          <w:color w:val="000000"/>
          <w:sz w:val="28"/>
        </w:rPr>
        <w:t>
</w:t>
      </w:r>
      <w:r>
        <w:rPr>
          <w:rFonts w:ascii="Times New Roman"/>
          <w:b w:val="false"/>
          <w:i w:val="false"/>
          <w:color w:val="000000"/>
          <w:sz w:val="28"/>
        </w:rPr>
        <w:t>
      2. В апелляционный совет могут быть поданы следующие возражения:</w:t>
      </w:r>
      <w:r>
        <w:br/>
      </w:r>
      <w:r>
        <w:rPr>
          <w:rFonts w:ascii="Times New Roman"/>
          <w:b w:val="false"/>
          <w:i w:val="false"/>
          <w:color w:val="000000"/>
          <w:sz w:val="28"/>
        </w:rPr>
        <w:t>
</w:t>
      </w:r>
      <w:r>
        <w:rPr>
          <w:rFonts w:ascii="Times New Roman"/>
          <w:b w:val="false"/>
          <w:i w:val="false"/>
          <w:color w:val="000000"/>
          <w:sz w:val="28"/>
        </w:rPr>
        <w:t>
      1) на решения уполномоченного органа (заключения экспертной организации) об отказе в регистрации товарного знака, в том числе отказы в регистрации товарного знака, принятые по результатам экспертизы заявленного обозначения в соответствии с </w:t>
      </w:r>
      <w:r>
        <w:rPr>
          <w:rFonts w:ascii="Times New Roman"/>
          <w:b w:val="false"/>
          <w:i w:val="false"/>
          <w:color w:val="000000"/>
          <w:sz w:val="28"/>
        </w:rPr>
        <w:t>пунктами 1</w:t>
      </w:r>
      <w:r>
        <w:rPr>
          <w:rFonts w:ascii="Times New Roman"/>
          <w:b w:val="false"/>
          <w:i w:val="false"/>
          <w:color w:val="000000"/>
          <w:sz w:val="28"/>
        </w:rPr>
        <w:t>, </w:t>
      </w:r>
      <w:r>
        <w:rPr>
          <w:rFonts w:ascii="Times New Roman"/>
          <w:b w:val="false"/>
          <w:i w:val="false"/>
          <w:color w:val="000000"/>
          <w:sz w:val="28"/>
        </w:rPr>
        <w:t xml:space="preserve">2 </w:t>
      </w:r>
      <w:r>
        <w:rPr>
          <w:rFonts w:ascii="Times New Roman"/>
          <w:b w:val="false"/>
          <w:i w:val="false"/>
          <w:color w:val="000000"/>
          <w:sz w:val="28"/>
        </w:rPr>
        <w:t>статьи 5 Мадридского соглашения;</w:t>
      </w:r>
      <w:r>
        <w:br/>
      </w:r>
      <w:r>
        <w:rPr>
          <w:rFonts w:ascii="Times New Roman"/>
          <w:b w:val="false"/>
          <w:i w:val="false"/>
          <w:color w:val="000000"/>
          <w:sz w:val="28"/>
        </w:rPr>
        <w:t>
</w:t>
      </w:r>
      <w:r>
        <w:rPr>
          <w:rFonts w:ascii="Times New Roman"/>
          <w:b w:val="false"/>
          <w:i w:val="false"/>
          <w:color w:val="000000"/>
          <w:sz w:val="28"/>
        </w:rPr>
        <w:t>
      2) на решения уполномоченного органа об отказе в регистрации и (или) предоставлении права пользования наименованием места происхождения товара;</w:t>
      </w:r>
      <w:r>
        <w:br/>
      </w:r>
      <w:r>
        <w:rPr>
          <w:rFonts w:ascii="Times New Roman"/>
          <w:b w:val="false"/>
          <w:i w:val="false"/>
          <w:color w:val="000000"/>
          <w:sz w:val="28"/>
        </w:rPr>
        <w:t>
</w:t>
      </w:r>
      <w:r>
        <w:rPr>
          <w:rFonts w:ascii="Times New Roman"/>
          <w:b w:val="false"/>
          <w:i w:val="false"/>
          <w:color w:val="000000"/>
          <w:sz w:val="28"/>
        </w:rPr>
        <w:t>
      3) против регистрации товарного знака, в том числе в соответствии с пунктом 6 статьи 5 Мадридского соглашения;</w:t>
      </w:r>
      <w:r>
        <w:br/>
      </w:r>
      <w:r>
        <w:rPr>
          <w:rFonts w:ascii="Times New Roman"/>
          <w:b w:val="false"/>
          <w:i w:val="false"/>
          <w:color w:val="000000"/>
          <w:sz w:val="28"/>
        </w:rPr>
        <w:t>
</w:t>
      </w:r>
      <w:r>
        <w:rPr>
          <w:rFonts w:ascii="Times New Roman"/>
          <w:b w:val="false"/>
          <w:i w:val="false"/>
          <w:color w:val="000000"/>
          <w:sz w:val="28"/>
        </w:rPr>
        <w:t>
      4) против регистрации и (или) предоставления права пользования наименованием места происхождения товара;</w:t>
      </w:r>
      <w:r>
        <w:br/>
      </w:r>
      <w:r>
        <w:rPr>
          <w:rFonts w:ascii="Times New Roman"/>
          <w:b w:val="false"/>
          <w:i w:val="false"/>
          <w:color w:val="000000"/>
          <w:sz w:val="28"/>
        </w:rPr>
        <w:t>
</w:t>
      </w:r>
      <w:r>
        <w:rPr>
          <w:rFonts w:ascii="Times New Roman"/>
          <w:b w:val="false"/>
          <w:i w:val="false"/>
          <w:color w:val="000000"/>
          <w:sz w:val="28"/>
        </w:rPr>
        <w:t>
      5) против действия регистрации товарного знака в связи с его неиспользованием.</w:t>
      </w:r>
      <w:r>
        <w:br/>
      </w:r>
      <w:r>
        <w:rPr>
          <w:rFonts w:ascii="Times New Roman"/>
          <w:b w:val="false"/>
          <w:i w:val="false"/>
          <w:color w:val="000000"/>
          <w:sz w:val="28"/>
        </w:rPr>
        <w:t>
</w:t>
      </w:r>
      <w:r>
        <w:rPr>
          <w:rFonts w:ascii="Times New Roman"/>
          <w:b w:val="false"/>
          <w:i w:val="false"/>
          <w:color w:val="000000"/>
          <w:sz w:val="28"/>
        </w:rPr>
        <w:t>
      Возражения, предусмотренные в подпунктах 1) и 2) настоящего пункта, подаются заявителем или его правопреемником непосредственно либо через представителя.</w:t>
      </w:r>
      <w:r>
        <w:br/>
      </w:r>
      <w:r>
        <w:rPr>
          <w:rFonts w:ascii="Times New Roman"/>
          <w:b w:val="false"/>
          <w:i w:val="false"/>
          <w:color w:val="000000"/>
          <w:sz w:val="28"/>
        </w:rPr>
        <w:t>
</w:t>
      </w:r>
      <w:r>
        <w:rPr>
          <w:rFonts w:ascii="Times New Roman"/>
          <w:b w:val="false"/>
          <w:i w:val="false"/>
          <w:color w:val="000000"/>
          <w:sz w:val="28"/>
        </w:rPr>
        <w:t>
      Возражения, предусмотренные в подпунктах 3)-5) настоящего пункта, подаются любым заинтересованным лицом непосредственно либо через представителя.</w:t>
      </w:r>
      <w:r>
        <w:br/>
      </w:r>
      <w:r>
        <w:rPr>
          <w:rFonts w:ascii="Times New Roman"/>
          <w:b w:val="false"/>
          <w:i w:val="false"/>
          <w:color w:val="000000"/>
          <w:sz w:val="28"/>
        </w:rPr>
        <w:t>
</w:t>
      </w:r>
      <w:r>
        <w:rPr>
          <w:rFonts w:ascii="Times New Roman"/>
          <w:b w:val="false"/>
          <w:i w:val="false"/>
          <w:color w:val="000000"/>
          <w:sz w:val="28"/>
        </w:rPr>
        <w:t>
      Возражение подается в уполномоченный орган на казахском и русском языках непосредственно или направляется по почте. Прилагаемые к возражению материалы представляются на казахском и русском языках. Если прилагаемые материалы представлены на другом языке, к возражению прилагается их нотариально засвидетельствованный перевод на казахский и русский языки.</w:t>
      </w:r>
      <w:r>
        <w:br/>
      </w:r>
      <w:r>
        <w:rPr>
          <w:rFonts w:ascii="Times New Roman"/>
          <w:b w:val="false"/>
          <w:i w:val="false"/>
          <w:color w:val="000000"/>
          <w:sz w:val="28"/>
        </w:rPr>
        <w:t>
</w:t>
      </w:r>
      <w:r>
        <w:rPr>
          <w:rFonts w:ascii="Times New Roman"/>
          <w:b w:val="false"/>
          <w:i w:val="false"/>
          <w:color w:val="000000"/>
          <w:sz w:val="28"/>
        </w:rPr>
        <w:t>
      Если возражение подано по факсимильной связи или электронной почте, оно должно быть подтверждено оригиналом на бумажном носителе не позднее одного месяца со дня получения такого возражения.</w:t>
      </w:r>
      <w:r>
        <w:br/>
      </w:r>
      <w:r>
        <w:rPr>
          <w:rFonts w:ascii="Times New Roman"/>
          <w:b w:val="false"/>
          <w:i w:val="false"/>
          <w:color w:val="000000"/>
          <w:sz w:val="28"/>
        </w:rPr>
        <w:t>
</w:t>
      </w:r>
      <w:r>
        <w:rPr>
          <w:rFonts w:ascii="Times New Roman"/>
          <w:b w:val="false"/>
          <w:i w:val="false"/>
          <w:color w:val="000000"/>
          <w:sz w:val="28"/>
        </w:rPr>
        <w:t>
      Возражение подается в течение сроков, установленных настоящим Законом.</w:t>
      </w:r>
      <w:r>
        <w:br/>
      </w:r>
      <w:r>
        <w:rPr>
          <w:rFonts w:ascii="Times New Roman"/>
          <w:b w:val="false"/>
          <w:i w:val="false"/>
          <w:color w:val="000000"/>
          <w:sz w:val="28"/>
        </w:rPr>
        <w:t>
</w:t>
      </w:r>
      <w:r>
        <w:rPr>
          <w:rFonts w:ascii="Times New Roman"/>
          <w:b w:val="false"/>
          <w:i w:val="false"/>
          <w:color w:val="000000"/>
          <w:sz w:val="28"/>
        </w:rPr>
        <w:t>
      Пропущенный заявителем срок подачи возражений, указанных в подпунктах 1) и 2) настоящего пункта, может быть восстановлен при наличии уважительных причин и представлении документа об оплате восстановления пропущенного срока. Ходатайство о восстановлении пропущенного срока может быть подано заявителем в течение сроков, установленных настоящим Законом. Такое ходатайство представляется одновременно с возражением в апелляционный совет.</w:t>
      </w:r>
      <w:r>
        <w:br/>
      </w:r>
      <w:r>
        <w:rPr>
          <w:rFonts w:ascii="Times New Roman"/>
          <w:b w:val="false"/>
          <w:i w:val="false"/>
          <w:color w:val="000000"/>
          <w:sz w:val="28"/>
        </w:rPr>
        <w:t>
</w:t>
      </w:r>
      <w:r>
        <w:rPr>
          <w:rFonts w:ascii="Times New Roman"/>
          <w:b w:val="false"/>
          <w:i w:val="false"/>
          <w:color w:val="000000"/>
          <w:sz w:val="28"/>
        </w:rPr>
        <w:t>
      3. В случае подачи возражения через патентного поверенного или иного представителя доверенность подается на казахском и русском языках, если доверенность подается на другом (иностранном) языке, то доверенность должна быть переведена на казахский и русский языки, перевод доверенности заверяется нотариально. К материалам возражения прилагается оригинал нотариально заверенной доверенности или он представляется вместе с копией секретарю апелляционного совета для подтверждения нотариального заверения.</w:t>
      </w:r>
      <w:r>
        <w:br/>
      </w:r>
      <w:r>
        <w:rPr>
          <w:rFonts w:ascii="Times New Roman"/>
          <w:b w:val="false"/>
          <w:i w:val="false"/>
          <w:color w:val="000000"/>
          <w:sz w:val="28"/>
        </w:rPr>
        <w:t>
</w:t>
      </w:r>
      <w:r>
        <w:rPr>
          <w:rFonts w:ascii="Times New Roman"/>
          <w:b w:val="false"/>
          <w:i w:val="false"/>
          <w:color w:val="000000"/>
          <w:sz w:val="28"/>
        </w:rPr>
        <w:t>
      4. Поданное возражение должно быть рассмотрено на заседании коллегии апелляционного совета в течение срока, установленного настоящим Законом. Срок рассмотрения возражения может быть продлен по заявлению лица, подавшего возражение, а также владельца охранного документа, но не более чем на шесть месяцев с даты истечения установленного срока для рассмотрения возражения.</w:t>
      </w:r>
      <w:r>
        <w:br/>
      </w:r>
      <w:r>
        <w:rPr>
          <w:rFonts w:ascii="Times New Roman"/>
          <w:b w:val="false"/>
          <w:i w:val="false"/>
          <w:color w:val="000000"/>
          <w:sz w:val="28"/>
        </w:rPr>
        <w:t>
</w:t>
      </w:r>
      <w:r>
        <w:rPr>
          <w:rFonts w:ascii="Times New Roman"/>
          <w:b w:val="false"/>
          <w:i w:val="false"/>
          <w:color w:val="000000"/>
          <w:sz w:val="28"/>
        </w:rPr>
        <w:t>
      5. Лицо, подавшее возражение, владелец товарного знака или права пользования наименованием места происхождения товара вправе обжаловать в суд решение апелляционного совета в течение шести месяцев с даты вынесения решения.»;</w:t>
      </w:r>
      <w:r>
        <w:br/>
      </w:r>
      <w:r>
        <w:rPr>
          <w:rFonts w:ascii="Times New Roman"/>
          <w:b w:val="false"/>
          <w:i w:val="false"/>
          <w:color w:val="000000"/>
          <w:sz w:val="28"/>
        </w:rPr>
        <w:t>
</w:t>
      </w:r>
      <w:r>
        <w:rPr>
          <w:rFonts w:ascii="Times New Roman"/>
          <w:b w:val="false"/>
          <w:i w:val="false"/>
          <w:color w:val="000000"/>
          <w:sz w:val="28"/>
        </w:rPr>
        <w:t>
      21) дополнить статьями 41-1 и 41-2 следующего содержания:</w:t>
      </w:r>
      <w:r>
        <w:br/>
      </w:r>
      <w:r>
        <w:rPr>
          <w:rFonts w:ascii="Times New Roman"/>
          <w:b w:val="false"/>
          <w:i w:val="false"/>
          <w:color w:val="000000"/>
          <w:sz w:val="28"/>
        </w:rPr>
        <w:t>
</w:t>
      </w:r>
      <w:r>
        <w:rPr>
          <w:rFonts w:ascii="Times New Roman"/>
          <w:b w:val="false"/>
          <w:i w:val="false"/>
          <w:color w:val="000000"/>
          <w:sz w:val="28"/>
        </w:rPr>
        <w:t>
      «Статья 41-1. Основания отказа в рассмотрении возражения в апелляционном совете</w:t>
      </w:r>
      <w:r>
        <w:br/>
      </w:r>
      <w:r>
        <w:rPr>
          <w:rFonts w:ascii="Times New Roman"/>
          <w:b w:val="false"/>
          <w:i w:val="false"/>
          <w:color w:val="000000"/>
          <w:sz w:val="28"/>
        </w:rPr>
        <w:t>
</w:t>
      </w:r>
      <w:r>
        <w:rPr>
          <w:rFonts w:ascii="Times New Roman"/>
          <w:b w:val="false"/>
          <w:i w:val="false"/>
          <w:color w:val="000000"/>
          <w:sz w:val="28"/>
        </w:rPr>
        <w:t>
      В принятии возражения к рассмотрению отказывается, если:</w:t>
      </w:r>
      <w:r>
        <w:br/>
      </w:r>
      <w:r>
        <w:rPr>
          <w:rFonts w:ascii="Times New Roman"/>
          <w:b w:val="false"/>
          <w:i w:val="false"/>
          <w:color w:val="000000"/>
          <w:sz w:val="28"/>
        </w:rPr>
        <w:t>
</w:t>
      </w:r>
      <w:r>
        <w:rPr>
          <w:rFonts w:ascii="Times New Roman"/>
          <w:b w:val="false"/>
          <w:i w:val="false"/>
          <w:color w:val="000000"/>
          <w:sz w:val="28"/>
        </w:rPr>
        <w:t>
      1) возражение не подлежит рассмотрению в апелляционном совете;</w:t>
      </w:r>
      <w:r>
        <w:br/>
      </w:r>
      <w:r>
        <w:rPr>
          <w:rFonts w:ascii="Times New Roman"/>
          <w:b w:val="false"/>
          <w:i w:val="false"/>
          <w:color w:val="000000"/>
          <w:sz w:val="28"/>
        </w:rPr>
        <w:t>
</w:t>
      </w:r>
      <w:r>
        <w:rPr>
          <w:rFonts w:ascii="Times New Roman"/>
          <w:b w:val="false"/>
          <w:i w:val="false"/>
          <w:color w:val="000000"/>
          <w:sz w:val="28"/>
        </w:rPr>
        <w:t>
      2) возражение не подписано либо подписано лицом, не имеющим полномочия на его подписание;</w:t>
      </w:r>
      <w:r>
        <w:br/>
      </w:r>
      <w:r>
        <w:rPr>
          <w:rFonts w:ascii="Times New Roman"/>
          <w:b w:val="false"/>
          <w:i w:val="false"/>
          <w:color w:val="000000"/>
          <w:sz w:val="28"/>
        </w:rPr>
        <w:t>
</w:t>
      </w:r>
      <w:r>
        <w:rPr>
          <w:rFonts w:ascii="Times New Roman"/>
          <w:b w:val="false"/>
          <w:i w:val="false"/>
          <w:color w:val="000000"/>
          <w:sz w:val="28"/>
        </w:rPr>
        <w:t>
      3) возражение подано с нарушением установленного срока и возможность продления и восстановления указанного срока утрачена;</w:t>
      </w:r>
      <w:r>
        <w:br/>
      </w:r>
      <w:r>
        <w:rPr>
          <w:rFonts w:ascii="Times New Roman"/>
          <w:b w:val="false"/>
          <w:i w:val="false"/>
          <w:color w:val="000000"/>
          <w:sz w:val="28"/>
        </w:rPr>
        <w:t>
</w:t>
      </w:r>
      <w:r>
        <w:rPr>
          <w:rFonts w:ascii="Times New Roman"/>
          <w:b w:val="false"/>
          <w:i w:val="false"/>
          <w:color w:val="000000"/>
          <w:sz w:val="28"/>
        </w:rPr>
        <w:t>
      4) заявителем в установленный срок не устранены недостатки, касающиеся требований к оформлению, содержанию и процедуре подачи возражения.</w:t>
      </w:r>
      <w:r>
        <w:br/>
      </w:r>
      <w:r>
        <w:rPr>
          <w:rFonts w:ascii="Times New Roman"/>
          <w:b w:val="false"/>
          <w:i w:val="false"/>
          <w:color w:val="000000"/>
          <w:sz w:val="28"/>
        </w:rPr>
        <w:t>
</w:t>
      </w:r>
      <w:r>
        <w:rPr>
          <w:rFonts w:ascii="Times New Roman"/>
          <w:b w:val="false"/>
          <w:i w:val="false"/>
          <w:color w:val="000000"/>
          <w:sz w:val="28"/>
        </w:rPr>
        <w:t>
      При наличии указанных обстоятельств лицу, подавшему возражение, направляется уведомление о том, что полученное возражение не может быть принято к рассмотрению и считается неподанным.</w:t>
      </w:r>
      <w:r>
        <w:br/>
      </w:r>
      <w:r>
        <w:rPr>
          <w:rFonts w:ascii="Times New Roman"/>
          <w:b w:val="false"/>
          <w:i w:val="false"/>
          <w:color w:val="000000"/>
          <w:sz w:val="28"/>
        </w:rPr>
        <w:t>
</w:t>
      </w:r>
      <w:r>
        <w:rPr>
          <w:rFonts w:ascii="Times New Roman"/>
          <w:b w:val="false"/>
          <w:i w:val="false"/>
          <w:color w:val="000000"/>
          <w:sz w:val="28"/>
        </w:rPr>
        <w:t>
      Лицо, подавшее возражение, или его представитель может отозвать поданное возражение до оглашения решения коллегии апелляционного совета.</w:t>
      </w:r>
      <w:r>
        <w:br/>
      </w:r>
      <w:r>
        <w:rPr>
          <w:rFonts w:ascii="Times New Roman"/>
          <w:b w:val="false"/>
          <w:i w:val="false"/>
          <w:color w:val="000000"/>
          <w:sz w:val="28"/>
        </w:rPr>
        <w:t>
</w:t>
      </w:r>
      <w:r>
        <w:rPr>
          <w:rFonts w:ascii="Times New Roman"/>
          <w:b w:val="false"/>
          <w:i w:val="false"/>
          <w:color w:val="000000"/>
          <w:sz w:val="28"/>
        </w:rPr>
        <w:t>
      Статья 41-2. Рассмотрение возражения на заседании коллегии апелляционного совета</w:t>
      </w:r>
      <w:r>
        <w:br/>
      </w:r>
      <w:r>
        <w:rPr>
          <w:rFonts w:ascii="Times New Roman"/>
          <w:b w:val="false"/>
          <w:i w:val="false"/>
          <w:color w:val="000000"/>
          <w:sz w:val="28"/>
        </w:rPr>
        <w:t>
</w:t>
      </w:r>
      <w:r>
        <w:rPr>
          <w:rFonts w:ascii="Times New Roman"/>
          <w:b w:val="false"/>
          <w:i w:val="false"/>
          <w:color w:val="000000"/>
          <w:sz w:val="28"/>
        </w:rPr>
        <w:t>
      1. Рассмотрение возражения осуществляется на заседании коллегии апелляционного совета в составе не менее пяти ее членов. До момента начала рассмотрения спора должна быть обеспечена конфиденциальность персонального состава коллегии апелляционного совета.</w:t>
      </w:r>
      <w:r>
        <w:br/>
      </w:r>
      <w:r>
        <w:rPr>
          <w:rFonts w:ascii="Times New Roman"/>
          <w:b w:val="false"/>
          <w:i w:val="false"/>
          <w:color w:val="000000"/>
          <w:sz w:val="28"/>
        </w:rPr>
        <w:t>
</w:t>
      </w:r>
      <w:r>
        <w:rPr>
          <w:rFonts w:ascii="Times New Roman"/>
          <w:b w:val="false"/>
          <w:i w:val="false"/>
          <w:color w:val="000000"/>
          <w:sz w:val="28"/>
        </w:rPr>
        <w:t>
      Для представления заключения на заседания коллегии апелляционного совета могут быть приглашены представители научных организаций и специалисты соответствующего профиля.</w:t>
      </w:r>
      <w:r>
        <w:br/>
      </w:r>
      <w:r>
        <w:rPr>
          <w:rFonts w:ascii="Times New Roman"/>
          <w:b w:val="false"/>
          <w:i w:val="false"/>
          <w:color w:val="000000"/>
          <w:sz w:val="28"/>
        </w:rPr>
        <w:t>
</w:t>
      </w:r>
      <w:r>
        <w:rPr>
          <w:rFonts w:ascii="Times New Roman"/>
          <w:b w:val="false"/>
          <w:i w:val="false"/>
          <w:color w:val="000000"/>
          <w:sz w:val="28"/>
        </w:rPr>
        <w:t>
      2. Коллегия апелляционного совета вправе перенести сроки проведения заседания в случаях:</w:t>
      </w:r>
      <w:r>
        <w:br/>
      </w:r>
      <w:r>
        <w:rPr>
          <w:rFonts w:ascii="Times New Roman"/>
          <w:b w:val="false"/>
          <w:i w:val="false"/>
          <w:color w:val="000000"/>
          <w:sz w:val="28"/>
        </w:rPr>
        <w:t>
</w:t>
      </w:r>
      <w:r>
        <w:rPr>
          <w:rFonts w:ascii="Times New Roman"/>
          <w:b w:val="false"/>
          <w:i w:val="false"/>
          <w:color w:val="000000"/>
          <w:sz w:val="28"/>
        </w:rPr>
        <w:t>
      1) невозможности рассмотрения возражения на данном заседании вследствие неявки кого-либо из лиц, имеющих право участвовать в рассмотрении возражения;</w:t>
      </w:r>
      <w:r>
        <w:br/>
      </w:r>
      <w:r>
        <w:rPr>
          <w:rFonts w:ascii="Times New Roman"/>
          <w:b w:val="false"/>
          <w:i w:val="false"/>
          <w:color w:val="000000"/>
          <w:sz w:val="28"/>
        </w:rPr>
        <w:t>
</w:t>
      </w:r>
      <w:r>
        <w:rPr>
          <w:rFonts w:ascii="Times New Roman"/>
          <w:b w:val="false"/>
          <w:i w:val="false"/>
          <w:color w:val="000000"/>
          <w:sz w:val="28"/>
        </w:rPr>
        <w:t>
      2) необходимости представления сторонами недостающих, дополнительных документов (доказательств) для принятия решения по существу;</w:t>
      </w:r>
      <w:r>
        <w:br/>
      </w:r>
      <w:r>
        <w:rPr>
          <w:rFonts w:ascii="Times New Roman"/>
          <w:b w:val="false"/>
          <w:i w:val="false"/>
          <w:color w:val="000000"/>
          <w:sz w:val="28"/>
        </w:rPr>
        <w:t>
</w:t>
      </w:r>
      <w:r>
        <w:rPr>
          <w:rFonts w:ascii="Times New Roman"/>
          <w:b w:val="false"/>
          <w:i w:val="false"/>
          <w:color w:val="000000"/>
          <w:sz w:val="28"/>
        </w:rPr>
        <w:t>
      3) по ходатайству сторон.</w:t>
      </w:r>
      <w:r>
        <w:br/>
      </w:r>
      <w:r>
        <w:rPr>
          <w:rFonts w:ascii="Times New Roman"/>
          <w:b w:val="false"/>
          <w:i w:val="false"/>
          <w:color w:val="000000"/>
          <w:sz w:val="28"/>
        </w:rPr>
        <w:t>
</w:t>
      </w:r>
      <w:r>
        <w:rPr>
          <w:rFonts w:ascii="Times New Roman"/>
          <w:b w:val="false"/>
          <w:i w:val="false"/>
          <w:color w:val="000000"/>
          <w:sz w:val="28"/>
        </w:rPr>
        <w:t>
      3. Лица, участвующие в рассмотрении возражения, имеют право:</w:t>
      </w:r>
      <w:r>
        <w:br/>
      </w:r>
      <w:r>
        <w:rPr>
          <w:rFonts w:ascii="Times New Roman"/>
          <w:b w:val="false"/>
          <w:i w:val="false"/>
          <w:color w:val="000000"/>
          <w:sz w:val="28"/>
        </w:rPr>
        <w:t>
</w:t>
      </w:r>
      <w:r>
        <w:rPr>
          <w:rFonts w:ascii="Times New Roman"/>
          <w:b w:val="false"/>
          <w:i w:val="false"/>
          <w:color w:val="000000"/>
          <w:sz w:val="28"/>
        </w:rPr>
        <w:t>
      1) знакомиться с материалами дела, делать выписки из них, заказывать и получать их копии;</w:t>
      </w:r>
      <w:r>
        <w:br/>
      </w:r>
      <w:r>
        <w:rPr>
          <w:rFonts w:ascii="Times New Roman"/>
          <w:b w:val="false"/>
          <w:i w:val="false"/>
          <w:color w:val="000000"/>
          <w:sz w:val="28"/>
        </w:rPr>
        <w:t>
</w:t>
      </w:r>
      <w:r>
        <w:rPr>
          <w:rFonts w:ascii="Times New Roman"/>
          <w:b w:val="false"/>
          <w:i w:val="false"/>
          <w:color w:val="000000"/>
          <w:sz w:val="28"/>
        </w:rPr>
        <w:t>
      2) представлять доказательства;</w:t>
      </w:r>
      <w:r>
        <w:br/>
      </w:r>
      <w:r>
        <w:rPr>
          <w:rFonts w:ascii="Times New Roman"/>
          <w:b w:val="false"/>
          <w:i w:val="false"/>
          <w:color w:val="000000"/>
          <w:sz w:val="28"/>
        </w:rPr>
        <w:t>
</w:t>
      </w:r>
      <w:r>
        <w:rPr>
          <w:rFonts w:ascii="Times New Roman"/>
          <w:b w:val="false"/>
          <w:i w:val="false"/>
          <w:color w:val="000000"/>
          <w:sz w:val="28"/>
        </w:rPr>
        <w:t>
      3) участвовать в исследовании доказательств;</w:t>
      </w:r>
      <w:r>
        <w:br/>
      </w:r>
      <w:r>
        <w:rPr>
          <w:rFonts w:ascii="Times New Roman"/>
          <w:b w:val="false"/>
          <w:i w:val="false"/>
          <w:color w:val="000000"/>
          <w:sz w:val="28"/>
        </w:rPr>
        <w:t>
</w:t>
      </w:r>
      <w:r>
        <w:rPr>
          <w:rFonts w:ascii="Times New Roman"/>
          <w:b w:val="false"/>
          <w:i w:val="false"/>
          <w:color w:val="000000"/>
          <w:sz w:val="28"/>
        </w:rPr>
        <w:t>
      4) задавать вопросы участникам апелляционного процесса;</w:t>
      </w:r>
      <w:r>
        <w:br/>
      </w:r>
      <w:r>
        <w:rPr>
          <w:rFonts w:ascii="Times New Roman"/>
          <w:b w:val="false"/>
          <w:i w:val="false"/>
          <w:color w:val="000000"/>
          <w:sz w:val="28"/>
        </w:rPr>
        <w:t>
</w:t>
      </w:r>
      <w:r>
        <w:rPr>
          <w:rFonts w:ascii="Times New Roman"/>
          <w:b w:val="false"/>
          <w:i w:val="false"/>
          <w:color w:val="000000"/>
          <w:sz w:val="28"/>
        </w:rPr>
        <w:t>
      5) заявлять ходатайства;</w:t>
      </w:r>
      <w:r>
        <w:br/>
      </w:r>
      <w:r>
        <w:rPr>
          <w:rFonts w:ascii="Times New Roman"/>
          <w:b w:val="false"/>
          <w:i w:val="false"/>
          <w:color w:val="000000"/>
          <w:sz w:val="28"/>
        </w:rPr>
        <w:t>
</w:t>
      </w:r>
      <w:r>
        <w:rPr>
          <w:rFonts w:ascii="Times New Roman"/>
          <w:b w:val="false"/>
          <w:i w:val="false"/>
          <w:color w:val="000000"/>
          <w:sz w:val="28"/>
        </w:rPr>
        <w:t>
      6) давать устные и письменные объяснения членам коллегии апелляционного совета;</w:t>
      </w:r>
      <w:r>
        <w:br/>
      </w:r>
      <w:r>
        <w:rPr>
          <w:rFonts w:ascii="Times New Roman"/>
          <w:b w:val="false"/>
          <w:i w:val="false"/>
          <w:color w:val="000000"/>
          <w:sz w:val="28"/>
        </w:rPr>
        <w:t>
</w:t>
      </w:r>
      <w:r>
        <w:rPr>
          <w:rFonts w:ascii="Times New Roman"/>
          <w:b w:val="false"/>
          <w:i w:val="false"/>
          <w:color w:val="000000"/>
          <w:sz w:val="28"/>
        </w:rPr>
        <w:t>
      7) представлять свои доводы и соображения по всем возникающим в ходе рассмотрения возражения вопросам;</w:t>
      </w:r>
      <w:r>
        <w:br/>
      </w:r>
      <w:r>
        <w:rPr>
          <w:rFonts w:ascii="Times New Roman"/>
          <w:b w:val="false"/>
          <w:i w:val="false"/>
          <w:color w:val="000000"/>
          <w:sz w:val="28"/>
        </w:rPr>
        <w:t>
</w:t>
      </w:r>
      <w:r>
        <w:rPr>
          <w:rFonts w:ascii="Times New Roman"/>
          <w:b w:val="false"/>
          <w:i w:val="false"/>
          <w:color w:val="000000"/>
          <w:sz w:val="28"/>
        </w:rPr>
        <w:t>
      8) возражать против ходатайств, доводов и соображений других лиц, участвующих в деле.</w:t>
      </w:r>
      <w:r>
        <w:br/>
      </w:r>
      <w:r>
        <w:rPr>
          <w:rFonts w:ascii="Times New Roman"/>
          <w:b w:val="false"/>
          <w:i w:val="false"/>
          <w:color w:val="000000"/>
          <w:sz w:val="28"/>
        </w:rPr>
        <w:t>
</w:t>
      </w:r>
      <w:r>
        <w:rPr>
          <w:rFonts w:ascii="Times New Roman"/>
          <w:b w:val="false"/>
          <w:i w:val="false"/>
          <w:color w:val="000000"/>
          <w:sz w:val="28"/>
        </w:rPr>
        <w:t>
      4. При разрешении спора по существу коллегия апелляционного совета выносит решение.</w:t>
      </w:r>
      <w:r>
        <w:br/>
      </w:r>
      <w:r>
        <w:rPr>
          <w:rFonts w:ascii="Times New Roman"/>
          <w:b w:val="false"/>
          <w:i w:val="false"/>
          <w:color w:val="000000"/>
          <w:sz w:val="28"/>
        </w:rPr>
        <w:t>
</w:t>
      </w:r>
      <w:r>
        <w:rPr>
          <w:rFonts w:ascii="Times New Roman"/>
          <w:b w:val="false"/>
          <w:i w:val="false"/>
          <w:color w:val="000000"/>
          <w:sz w:val="28"/>
        </w:rPr>
        <w:t>
      Решение принимается простым большинством голосов членов коллегии апелляционного совета. При равенстве голосов голос председательствующего на заседании коллегии апелляционного совета является решающим.</w:t>
      </w:r>
      <w:r>
        <w:br/>
      </w:r>
      <w:r>
        <w:rPr>
          <w:rFonts w:ascii="Times New Roman"/>
          <w:b w:val="false"/>
          <w:i w:val="false"/>
          <w:color w:val="000000"/>
          <w:sz w:val="28"/>
        </w:rPr>
        <w:t>
</w:t>
      </w:r>
      <w:r>
        <w:rPr>
          <w:rFonts w:ascii="Times New Roman"/>
          <w:b w:val="false"/>
          <w:i w:val="false"/>
          <w:color w:val="000000"/>
          <w:sz w:val="28"/>
        </w:rPr>
        <w:t>
      По результатам рассмотрения возражений выносятся следующие решения:</w:t>
      </w:r>
      <w:r>
        <w:br/>
      </w:r>
      <w:r>
        <w:rPr>
          <w:rFonts w:ascii="Times New Roman"/>
          <w:b w:val="false"/>
          <w:i w:val="false"/>
          <w:color w:val="000000"/>
          <w:sz w:val="28"/>
        </w:rPr>
        <w:t>
</w:t>
      </w:r>
      <w:r>
        <w:rPr>
          <w:rFonts w:ascii="Times New Roman"/>
          <w:b w:val="false"/>
          <w:i w:val="false"/>
          <w:color w:val="000000"/>
          <w:sz w:val="28"/>
        </w:rPr>
        <w:t>
      1) об удовлетворении возражения;</w:t>
      </w:r>
      <w:r>
        <w:br/>
      </w:r>
      <w:r>
        <w:rPr>
          <w:rFonts w:ascii="Times New Roman"/>
          <w:b w:val="false"/>
          <w:i w:val="false"/>
          <w:color w:val="000000"/>
          <w:sz w:val="28"/>
        </w:rPr>
        <w:t>
</w:t>
      </w:r>
      <w:r>
        <w:rPr>
          <w:rFonts w:ascii="Times New Roman"/>
          <w:b w:val="false"/>
          <w:i w:val="false"/>
          <w:color w:val="000000"/>
          <w:sz w:val="28"/>
        </w:rPr>
        <w:t>
      2) о частичном удовлетворении возражения;</w:t>
      </w:r>
      <w:r>
        <w:br/>
      </w:r>
      <w:r>
        <w:rPr>
          <w:rFonts w:ascii="Times New Roman"/>
          <w:b w:val="false"/>
          <w:i w:val="false"/>
          <w:color w:val="000000"/>
          <w:sz w:val="28"/>
        </w:rPr>
        <w:t>
</w:t>
      </w:r>
      <w:r>
        <w:rPr>
          <w:rFonts w:ascii="Times New Roman"/>
          <w:b w:val="false"/>
          <w:i w:val="false"/>
          <w:color w:val="000000"/>
          <w:sz w:val="28"/>
        </w:rPr>
        <w:t>
      3) о переносе срока рассмотрения возражения;</w:t>
      </w:r>
      <w:r>
        <w:br/>
      </w:r>
      <w:r>
        <w:rPr>
          <w:rFonts w:ascii="Times New Roman"/>
          <w:b w:val="false"/>
          <w:i w:val="false"/>
          <w:color w:val="000000"/>
          <w:sz w:val="28"/>
        </w:rPr>
        <w:t>
</w:t>
      </w:r>
      <w:r>
        <w:rPr>
          <w:rFonts w:ascii="Times New Roman"/>
          <w:b w:val="false"/>
          <w:i w:val="false"/>
          <w:color w:val="000000"/>
          <w:sz w:val="28"/>
        </w:rPr>
        <w:t>
      4) об отказе в удовлетворении возражения.</w:t>
      </w:r>
      <w:r>
        <w:br/>
      </w:r>
      <w:r>
        <w:rPr>
          <w:rFonts w:ascii="Times New Roman"/>
          <w:b w:val="false"/>
          <w:i w:val="false"/>
          <w:color w:val="000000"/>
          <w:sz w:val="28"/>
        </w:rPr>
        <w:t>
</w:t>
      </w:r>
      <w:r>
        <w:rPr>
          <w:rFonts w:ascii="Times New Roman"/>
          <w:b w:val="false"/>
          <w:i w:val="false"/>
          <w:color w:val="000000"/>
          <w:sz w:val="28"/>
        </w:rPr>
        <w:t>
      5. В течение десяти рабочих дней с даты вынесения решения коллегия апелляционного совета подготавливает и направляет сторонам решение апелляционного совета. Решение апелляционного совета излагается в письменной форме и должно состоять из вводной, описательной, мотивировочной и резолютивной частей.</w:t>
      </w:r>
      <w:r>
        <w:br/>
      </w:r>
      <w:r>
        <w:rPr>
          <w:rFonts w:ascii="Times New Roman"/>
          <w:b w:val="false"/>
          <w:i w:val="false"/>
          <w:color w:val="000000"/>
          <w:sz w:val="28"/>
        </w:rPr>
        <w:t>
</w:t>
      </w:r>
      <w:r>
        <w:rPr>
          <w:rFonts w:ascii="Times New Roman"/>
          <w:b w:val="false"/>
          <w:i w:val="false"/>
          <w:color w:val="000000"/>
          <w:sz w:val="28"/>
        </w:rPr>
        <w:t>
      Решение апелляционного совета подписывается всеми членами коллегии апелляционного совета.»;</w:t>
      </w:r>
      <w:r>
        <w:br/>
      </w:r>
      <w:r>
        <w:rPr>
          <w:rFonts w:ascii="Times New Roman"/>
          <w:b w:val="false"/>
          <w:i w:val="false"/>
          <w:color w:val="000000"/>
          <w:sz w:val="28"/>
        </w:rPr>
        <w:t>
</w:t>
      </w:r>
      <w:r>
        <w:rPr>
          <w:rFonts w:ascii="Times New Roman"/>
          <w:b w:val="false"/>
          <w:i w:val="false"/>
          <w:color w:val="000000"/>
          <w:sz w:val="28"/>
        </w:rPr>
        <w:t>
      22) часть вторую </w:t>
      </w:r>
      <w:r>
        <w:rPr>
          <w:rFonts w:ascii="Times New Roman"/>
          <w:b w:val="false"/>
          <w:i w:val="false"/>
          <w:color w:val="000000"/>
          <w:sz w:val="28"/>
        </w:rPr>
        <w:t>статьи 45</w:t>
      </w:r>
      <w:r>
        <w:rPr>
          <w:rFonts w:ascii="Times New Roman"/>
          <w:b w:val="false"/>
          <w:i w:val="false"/>
          <w:color w:val="000000"/>
          <w:sz w:val="28"/>
        </w:rPr>
        <w:t xml:space="preserve"> после слова «экспертизы» дополнить словами «товарных знаков, знаков обслуживания, наименований мест происхождения товаров, проведение экспертизы договоров о передаче прав на товарные знаки или лицензионных договоров (сублицензионных договоров)»;</w:t>
      </w:r>
      <w:r>
        <w:br/>
      </w:r>
      <w:r>
        <w:rPr>
          <w:rFonts w:ascii="Times New Roman"/>
          <w:b w:val="false"/>
          <w:i w:val="false"/>
          <w:color w:val="000000"/>
          <w:sz w:val="28"/>
        </w:rPr>
        <w:t>
</w:t>
      </w:r>
      <w:r>
        <w:rPr>
          <w:rFonts w:ascii="Times New Roman"/>
          <w:b w:val="false"/>
          <w:i w:val="false"/>
          <w:color w:val="000000"/>
          <w:sz w:val="28"/>
        </w:rPr>
        <w:t>
      23) </w:t>
      </w:r>
      <w:r>
        <w:rPr>
          <w:rFonts w:ascii="Times New Roman"/>
          <w:b w:val="false"/>
          <w:i w:val="false"/>
          <w:color w:val="000000"/>
          <w:sz w:val="28"/>
        </w:rPr>
        <w:t>статью 46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«Статья 46. Патентные поверенные</w:t>
      </w:r>
      <w:r>
        <w:br/>
      </w:r>
      <w:r>
        <w:rPr>
          <w:rFonts w:ascii="Times New Roman"/>
          <w:b w:val="false"/>
          <w:i w:val="false"/>
          <w:color w:val="000000"/>
          <w:sz w:val="28"/>
        </w:rPr>
        <w:t>
</w:t>
      </w:r>
      <w:r>
        <w:rPr>
          <w:rFonts w:ascii="Times New Roman"/>
          <w:b w:val="false"/>
          <w:i w:val="false"/>
          <w:color w:val="000000"/>
          <w:sz w:val="28"/>
        </w:rPr>
        <w:t>
      1. Патентным поверенным вправе быть дееспособный гражданин Республики Казахстан, постоянно проживающий на ее территории, имеющий высшее образование и стаж работы в области интеллектуальной собственности не менее четырех лет, прошедший аттестацию и зарегистрированный в уполномоченном органе в области интеллектуальной собственности.</w:t>
      </w:r>
      <w:r>
        <w:br/>
      </w:r>
      <w:r>
        <w:rPr>
          <w:rFonts w:ascii="Times New Roman"/>
          <w:b w:val="false"/>
          <w:i w:val="false"/>
          <w:color w:val="000000"/>
          <w:sz w:val="28"/>
        </w:rPr>
        <w:t>
</w:t>
      </w:r>
      <w:r>
        <w:rPr>
          <w:rFonts w:ascii="Times New Roman"/>
          <w:b w:val="false"/>
          <w:i w:val="false"/>
          <w:color w:val="000000"/>
          <w:sz w:val="28"/>
        </w:rPr>
        <w:t>
      Для проведения аттестации кандидатов в патентные поверенные уполномоченным органом образуется аттестационная комиссия из числа сотрудников уполномоченного органа и экспертной организации. При этом минимальное количество членов аттестационной комиссии составляет не менее пяти сотрудников.</w:t>
      </w:r>
      <w:r>
        <w:br/>
      </w:r>
      <w:r>
        <w:rPr>
          <w:rFonts w:ascii="Times New Roman"/>
          <w:b w:val="false"/>
          <w:i w:val="false"/>
          <w:color w:val="000000"/>
          <w:sz w:val="28"/>
        </w:rPr>
        <w:t>
</w:t>
      </w:r>
      <w:r>
        <w:rPr>
          <w:rFonts w:ascii="Times New Roman"/>
          <w:b w:val="false"/>
          <w:i w:val="false"/>
          <w:color w:val="000000"/>
          <w:sz w:val="28"/>
        </w:rPr>
        <w:t>
      Аттестация кандидатов в патентные поверенные проводится уполномоченным органом не менее одного раза в год по мере поступления заявлений от кандидатов в патентные поверенные.</w:t>
      </w:r>
      <w:r>
        <w:br/>
      </w:r>
      <w:r>
        <w:rPr>
          <w:rFonts w:ascii="Times New Roman"/>
          <w:b w:val="false"/>
          <w:i w:val="false"/>
          <w:color w:val="000000"/>
          <w:sz w:val="28"/>
        </w:rPr>
        <w:t>
</w:t>
      </w:r>
      <w:r>
        <w:rPr>
          <w:rFonts w:ascii="Times New Roman"/>
          <w:b w:val="false"/>
          <w:i w:val="false"/>
          <w:color w:val="000000"/>
          <w:sz w:val="28"/>
        </w:rPr>
        <w:t>
      По результатам аттестации аттестационная комиссия выносит решение об аттестации либо об отказе в аттестации кандидата. Форма решения аттестационной комиссии утверждается уполномоченным органом.</w:t>
      </w:r>
      <w:r>
        <w:br/>
      </w:r>
      <w:r>
        <w:rPr>
          <w:rFonts w:ascii="Times New Roman"/>
          <w:b w:val="false"/>
          <w:i w:val="false"/>
          <w:color w:val="000000"/>
          <w:sz w:val="28"/>
        </w:rPr>
        <w:t>
</w:t>
      </w:r>
      <w:r>
        <w:rPr>
          <w:rFonts w:ascii="Times New Roman"/>
          <w:b w:val="false"/>
          <w:i w:val="false"/>
          <w:color w:val="000000"/>
          <w:sz w:val="28"/>
        </w:rPr>
        <w:t>
      Решение аттестационной комиссии может быть обжаловано в судебном порядке в течение трех месяцев с момента вынесения такого решения.</w:t>
      </w:r>
      <w:r>
        <w:br/>
      </w:r>
      <w:r>
        <w:rPr>
          <w:rFonts w:ascii="Times New Roman"/>
          <w:b w:val="false"/>
          <w:i w:val="false"/>
          <w:color w:val="000000"/>
          <w:sz w:val="28"/>
        </w:rPr>
        <w:t>
</w:t>
      </w:r>
      <w:r>
        <w:rPr>
          <w:rFonts w:ascii="Times New Roman"/>
          <w:b w:val="false"/>
          <w:i w:val="false"/>
          <w:color w:val="000000"/>
          <w:sz w:val="28"/>
        </w:rPr>
        <w:t>
      Кандидату, успешно сдавшему аттестационный экзамен на патентного поверенного, выдается свидетельство патентного поверенного, форму которого устанавливает уполномоченный орган.</w:t>
      </w:r>
      <w:r>
        <w:br/>
      </w:r>
      <w:r>
        <w:rPr>
          <w:rFonts w:ascii="Times New Roman"/>
          <w:b w:val="false"/>
          <w:i w:val="false"/>
          <w:color w:val="000000"/>
          <w:sz w:val="28"/>
        </w:rPr>
        <w:t>
</w:t>
      </w:r>
      <w:r>
        <w:rPr>
          <w:rFonts w:ascii="Times New Roman"/>
          <w:b w:val="false"/>
          <w:i w:val="false"/>
          <w:color w:val="000000"/>
          <w:sz w:val="28"/>
        </w:rPr>
        <w:t>
      За проведение аттестации кандидатов в патентные поверенные и выдачу свидетельства взимается государственная пошлина, устанавливаемая налоговым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2. Не допускаются к аттестации кандидатов в патентные поверенные лица:</w:t>
      </w:r>
      <w:r>
        <w:br/>
      </w:r>
      <w:r>
        <w:rPr>
          <w:rFonts w:ascii="Times New Roman"/>
          <w:b w:val="false"/>
          <w:i w:val="false"/>
          <w:color w:val="000000"/>
          <w:sz w:val="28"/>
        </w:rPr>
        <w:t>
</w:t>
      </w:r>
      <w:r>
        <w:rPr>
          <w:rFonts w:ascii="Times New Roman"/>
          <w:b w:val="false"/>
          <w:i w:val="false"/>
          <w:color w:val="000000"/>
          <w:sz w:val="28"/>
        </w:rPr>
        <w:t>
      1) которым в соответствии с законами Республики Казахстан запрещается заниматься предпринимательской деятельностью;</w:t>
      </w:r>
      <w:r>
        <w:br/>
      </w:r>
      <w:r>
        <w:rPr>
          <w:rFonts w:ascii="Times New Roman"/>
          <w:b w:val="false"/>
          <w:i w:val="false"/>
          <w:color w:val="000000"/>
          <w:sz w:val="28"/>
        </w:rPr>
        <w:t>
</w:t>
      </w:r>
      <w:r>
        <w:rPr>
          <w:rFonts w:ascii="Times New Roman"/>
          <w:b w:val="false"/>
          <w:i w:val="false"/>
          <w:color w:val="000000"/>
          <w:sz w:val="28"/>
        </w:rPr>
        <w:t>
      2) являющиеся сотрудниками уполномоченного органа и его подведомственных организаций, а также их близкими родственниками, супругом (супругой);</w:t>
      </w:r>
      <w:r>
        <w:br/>
      </w:r>
      <w:r>
        <w:rPr>
          <w:rFonts w:ascii="Times New Roman"/>
          <w:b w:val="false"/>
          <w:i w:val="false"/>
          <w:color w:val="000000"/>
          <w:sz w:val="28"/>
        </w:rPr>
        <w:t>
</w:t>
      </w:r>
      <w:r>
        <w:rPr>
          <w:rFonts w:ascii="Times New Roman"/>
          <w:b w:val="false"/>
          <w:i w:val="false"/>
          <w:color w:val="000000"/>
          <w:sz w:val="28"/>
        </w:rPr>
        <w:t>
      3) имеющие непогашенную или неснятую в установленном законом порядке судимость за совершение преступления;</w:t>
      </w:r>
      <w:r>
        <w:br/>
      </w:r>
      <w:r>
        <w:rPr>
          <w:rFonts w:ascii="Times New Roman"/>
          <w:b w:val="false"/>
          <w:i w:val="false"/>
          <w:color w:val="000000"/>
          <w:sz w:val="28"/>
        </w:rPr>
        <w:t>
</w:t>
      </w:r>
      <w:r>
        <w:rPr>
          <w:rFonts w:ascii="Times New Roman"/>
          <w:b w:val="false"/>
          <w:i w:val="false"/>
          <w:color w:val="000000"/>
          <w:sz w:val="28"/>
        </w:rPr>
        <w:t>
      4) исключенные из реестра патентных поверенных в соответствии с настоящим Законом.</w:t>
      </w:r>
      <w:r>
        <w:br/>
      </w:r>
      <w:r>
        <w:rPr>
          <w:rFonts w:ascii="Times New Roman"/>
          <w:b w:val="false"/>
          <w:i w:val="false"/>
          <w:color w:val="000000"/>
          <w:sz w:val="28"/>
        </w:rPr>
        <w:t>
</w:t>
      </w:r>
      <w:r>
        <w:rPr>
          <w:rFonts w:ascii="Times New Roman"/>
          <w:b w:val="false"/>
          <w:i w:val="false"/>
          <w:color w:val="000000"/>
          <w:sz w:val="28"/>
        </w:rPr>
        <w:t>
      3. Деятельность патентного поверенного приостанавливается протокольным решением аттестационной комиссии:</w:t>
      </w:r>
      <w:r>
        <w:br/>
      </w:r>
      <w:r>
        <w:rPr>
          <w:rFonts w:ascii="Times New Roman"/>
          <w:b w:val="false"/>
          <w:i w:val="false"/>
          <w:color w:val="000000"/>
          <w:sz w:val="28"/>
        </w:rPr>
        <w:t>
</w:t>
      </w:r>
      <w:r>
        <w:rPr>
          <w:rFonts w:ascii="Times New Roman"/>
          <w:b w:val="false"/>
          <w:i w:val="false"/>
          <w:color w:val="000000"/>
          <w:sz w:val="28"/>
        </w:rPr>
        <w:t>
      1) на основании заявления патентного поверенного, поданного в аттестационную комиссию;</w:t>
      </w:r>
      <w:r>
        <w:br/>
      </w:r>
      <w:r>
        <w:rPr>
          <w:rFonts w:ascii="Times New Roman"/>
          <w:b w:val="false"/>
          <w:i w:val="false"/>
          <w:color w:val="000000"/>
          <w:sz w:val="28"/>
        </w:rPr>
        <w:t>
</w:t>
      </w:r>
      <w:r>
        <w:rPr>
          <w:rFonts w:ascii="Times New Roman"/>
          <w:b w:val="false"/>
          <w:i w:val="false"/>
          <w:color w:val="000000"/>
          <w:sz w:val="28"/>
        </w:rPr>
        <w:t>
      2) на период отнесения к лицам, которым в соответствии с законами Республики Казахстан запрещается заниматься предпринимательской деятельностью, в том числе к сотрудникам уполномоченного органа и его подведомственных организаций;</w:t>
      </w:r>
      <w:r>
        <w:br/>
      </w:r>
      <w:r>
        <w:rPr>
          <w:rFonts w:ascii="Times New Roman"/>
          <w:b w:val="false"/>
          <w:i w:val="false"/>
          <w:color w:val="000000"/>
          <w:sz w:val="28"/>
        </w:rPr>
        <w:t>
</w:t>
      </w:r>
      <w:r>
        <w:rPr>
          <w:rFonts w:ascii="Times New Roman"/>
          <w:b w:val="false"/>
          <w:i w:val="false"/>
          <w:color w:val="000000"/>
          <w:sz w:val="28"/>
        </w:rPr>
        <w:t>
      3) в целях выяснения обстоятельств, предусмотренных в подпунктах 2) и 6) пункта 1 и в пункте 5 статьи 46-2 настоящего Закона.</w:t>
      </w:r>
      <w:r>
        <w:br/>
      </w:r>
      <w:r>
        <w:rPr>
          <w:rFonts w:ascii="Times New Roman"/>
          <w:b w:val="false"/>
          <w:i w:val="false"/>
          <w:color w:val="000000"/>
          <w:sz w:val="28"/>
        </w:rPr>
        <w:t>
</w:t>
      </w:r>
      <w:r>
        <w:rPr>
          <w:rFonts w:ascii="Times New Roman"/>
          <w:b w:val="false"/>
          <w:i w:val="false"/>
          <w:color w:val="000000"/>
          <w:sz w:val="28"/>
        </w:rPr>
        <w:t>
      В случае, указанном в подпункте 3) настоящего пункта, деятельность патентного поверенного приостанавливается до принятия соответствующего решения аттестационной комиссией в течение трех месяцев.</w:t>
      </w:r>
      <w:r>
        <w:br/>
      </w:r>
      <w:r>
        <w:rPr>
          <w:rFonts w:ascii="Times New Roman"/>
          <w:b w:val="false"/>
          <w:i w:val="false"/>
          <w:color w:val="000000"/>
          <w:sz w:val="28"/>
        </w:rPr>
        <w:t>
</w:t>
      </w:r>
      <w:r>
        <w:rPr>
          <w:rFonts w:ascii="Times New Roman"/>
          <w:b w:val="false"/>
          <w:i w:val="false"/>
          <w:color w:val="000000"/>
          <w:sz w:val="28"/>
        </w:rPr>
        <w:t>
      Деятельность патентного поверенного/возобновляется протокольным решением аттестационной комиссии в случае устранения оснований, послуживших приостановлению его деятельности.</w:t>
      </w:r>
      <w:r>
        <w:br/>
      </w:r>
      <w:r>
        <w:rPr>
          <w:rFonts w:ascii="Times New Roman"/>
          <w:b w:val="false"/>
          <w:i w:val="false"/>
          <w:color w:val="000000"/>
          <w:sz w:val="28"/>
        </w:rPr>
        <w:t>
</w:t>
      </w:r>
      <w:r>
        <w:rPr>
          <w:rFonts w:ascii="Times New Roman"/>
          <w:b w:val="false"/>
          <w:i w:val="false"/>
          <w:color w:val="000000"/>
          <w:sz w:val="28"/>
        </w:rPr>
        <w:t>
      4. Патентный поверенный в качестве представителя заявителя осуществляет деятельность, связанную с ведением дел с уполномоченным органом и экспертной организацией, по вопросам правовой охраны объектов интеллектуальной собственности. Ведение дел с уполномоченным органом и экспертной организацией может также осуществляться заявителем и (или) владельцем товарного знака самостоятельно.</w:t>
      </w:r>
      <w:r>
        <w:br/>
      </w:r>
      <w:r>
        <w:rPr>
          <w:rFonts w:ascii="Times New Roman"/>
          <w:b w:val="false"/>
          <w:i w:val="false"/>
          <w:color w:val="000000"/>
          <w:sz w:val="28"/>
        </w:rPr>
        <w:t>
</w:t>
      </w:r>
      <w:r>
        <w:rPr>
          <w:rFonts w:ascii="Times New Roman"/>
          <w:b w:val="false"/>
          <w:i w:val="false"/>
          <w:color w:val="000000"/>
          <w:sz w:val="28"/>
        </w:rPr>
        <w:t>
      Физические лица, проживающие за пределами Республики Казахстан, или иностранные юридические лица осуществляют свои права заявителя, владельца товарного знака, знака обслуживания и наименования места происхождения товара, а также права заинтересованного лица в уполномоченном органе и его организациях через патентных поверенных.</w:t>
      </w:r>
      <w:r>
        <w:br/>
      </w:r>
      <w:r>
        <w:rPr>
          <w:rFonts w:ascii="Times New Roman"/>
          <w:b w:val="false"/>
          <w:i w:val="false"/>
          <w:color w:val="000000"/>
          <w:sz w:val="28"/>
        </w:rPr>
        <w:t>
</w:t>
      </w:r>
      <w:r>
        <w:rPr>
          <w:rFonts w:ascii="Times New Roman"/>
          <w:b w:val="false"/>
          <w:i w:val="false"/>
          <w:color w:val="000000"/>
          <w:sz w:val="28"/>
        </w:rPr>
        <w:t>
      Физические лица, постоянно проживающие в Республике Казахстан, но временно находящиеся за ее пределами, могут осуществлять свои права заявителя, владельца товарного знака, знака обслуживания и наименования места происхождения товара, а также права заинтересованного лица без патентного поверенного при указании адреса для переписки в пределах Республики Казахстан.</w:t>
      </w:r>
      <w:r>
        <w:br/>
      </w:r>
      <w:r>
        <w:rPr>
          <w:rFonts w:ascii="Times New Roman"/>
          <w:b w:val="false"/>
          <w:i w:val="false"/>
          <w:color w:val="000000"/>
          <w:sz w:val="28"/>
        </w:rPr>
        <w:t>
</w:t>
      </w:r>
      <w:r>
        <w:rPr>
          <w:rFonts w:ascii="Times New Roman"/>
          <w:b w:val="false"/>
          <w:i w:val="false"/>
          <w:color w:val="000000"/>
          <w:sz w:val="28"/>
        </w:rPr>
        <w:t>
      5. Информация, которую патентный поверенный получает от доверителя в связи с выполнением его поручения, признается конфиденциальной при соблюдении требований, предъявляемых законодательными актами Республики Казахстан к охране служебной и коммерческой тайны.»;</w:t>
      </w:r>
      <w:r>
        <w:br/>
      </w:r>
      <w:r>
        <w:rPr>
          <w:rFonts w:ascii="Times New Roman"/>
          <w:b w:val="false"/>
          <w:i w:val="false"/>
          <w:color w:val="000000"/>
          <w:sz w:val="28"/>
        </w:rPr>
        <w:t>
</w:t>
      </w:r>
      <w:r>
        <w:rPr>
          <w:rFonts w:ascii="Times New Roman"/>
          <w:b w:val="false"/>
          <w:i w:val="false"/>
          <w:color w:val="000000"/>
          <w:sz w:val="28"/>
        </w:rPr>
        <w:t>
      24) дополнить статьями 46-1 и 46-2 следующего содержания:</w:t>
      </w:r>
      <w:r>
        <w:br/>
      </w:r>
      <w:r>
        <w:rPr>
          <w:rFonts w:ascii="Times New Roman"/>
          <w:b w:val="false"/>
          <w:i w:val="false"/>
          <w:color w:val="000000"/>
          <w:sz w:val="28"/>
        </w:rPr>
        <w:t>
</w:t>
      </w:r>
      <w:r>
        <w:rPr>
          <w:rFonts w:ascii="Times New Roman"/>
          <w:b w:val="false"/>
          <w:i w:val="false"/>
          <w:color w:val="000000"/>
          <w:sz w:val="28"/>
        </w:rPr>
        <w:t>
      «Статья 46-1. Права и обязанности патентного поверенного</w:t>
      </w:r>
      <w:r>
        <w:br/>
      </w:r>
      <w:r>
        <w:rPr>
          <w:rFonts w:ascii="Times New Roman"/>
          <w:b w:val="false"/>
          <w:i w:val="false"/>
          <w:color w:val="000000"/>
          <w:sz w:val="28"/>
        </w:rPr>
        <w:t>
</w:t>
      </w:r>
      <w:r>
        <w:rPr>
          <w:rFonts w:ascii="Times New Roman"/>
          <w:b w:val="false"/>
          <w:i w:val="false"/>
          <w:color w:val="000000"/>
          <w:sz w:val="28"/>
        </w:rPr>
        <w:t>
      1. Патентный поверенный вправе осуществлять в интересах заявителя (физического или юридического лица), работодателя, заключившего с ним трудовой договор, или лица, заключившего с ним или с его работодателем гражданско-правовой договор, следующие виды деятельности:</w:t>
      </w:r>
      <w:r>
        <w:br/>
      </w:r>
      <w:r>
        <w:rPr>
          <w:rFonts w:ascii="Times New Roman"/>
          <w:b w:val="false"/>
          <w:i w:val="false"/>
          <w:color w:val="000000"/>
          <w:sz w:val="28"/>
        </w:rPr>
        <w:t>
</w:t>
      </w:r>
      <w:r>
        <w:rPr>
          <w:rFonts w:ascii="Times New Roman"/>
          <w:b w:val="false"/>
          <w:i w:val="false"/>
          <w:color w:val="000000"/>
          <w:sz w:val="28"/>
        </w:rPr>
        <w:t>
      1) консультирование по вопросам охраны прав интеллектуальной собственности, приобретения или передачи прав интеллектуальной собственности;</w:t>
      </w:r>
      <w:r>
        <w:br/>
      </w:r>
      <w:r>
        <w:rPr>
          <w:rFonts w:ascii="Times New Roman"/>
          <w:b w:val="false"/>
          <w:i w:val="false"/>
          <w:color w:val="000000"/>
          <w:sz w:val="28"/>
        </w:rPr>
        <w:t>
</w:t>
      </w:r>
      <w:r>
        <w:rPr>
          <w:rFonts w:ascii="Times New Roman"/>
          <w:b w:val="false"/>
          <w:i w:val="false"/>
          <w:color w:val="000000"/>
          <w:sz w:val="28"/>
        </w:rPr>
        <w:t>
      2) осуществление работ по оформлению и составлению заявок на регистрацию товарных знаков, знаков обслуживания и наименований мест происхождения товаров от имени и по поручению заказчика, доверителя, работодателя;</w:t>
      </w:r>
      <w:r>
        <w:br/>
      </w:r>
      <w:r>
        <w:rPr>
          <w:rFonts w:ascii="Times New Roman"/>
          <w:b w:val="false"/>
          <w:i w:val="false"/>
          <w:color w:val="000000"/>
          <w:sz w:val="28"/>
        </w:rPr>
        <w:t>
</w:t>
      </w:r>
      <w:r>
        <w:rPr>
          <w:rFonts w:ascii="Times New Roman"/>
          <w:b w:val="false"/>
          <w:i w:val="false"/>
          <w:color w:val="000000"/>
          <w:sz w:val="28"/>
        </w:rPr>
        <w:t>
      3) взаимодействие с уполномоченным органом и (или) экспертной организацией по вопросам охраны прав на товарные знаки, знаки обслуживания и наименования мест происхождения товаров, в том числе ведение переписки, подготовка и направление возражений на решения экспертизы, принятие участия в заседаниях экспертного совета при экспертной организации;</w:t>
      </w:r>
      <w:r>
        <w:br/>
      </w:r>
      <w:r>
        <w:rPr>
          <w:rFonts w:ascii="Times New Roman"/>
          <w:b w:val="false"/>
          <w:i w:val="false"/>
          <w:color w:val="000000"/>
          <w:sz w:val="28"/>
        </w:rPr>
        <w:t>
</w:t>
      </w:r>
      <w:r>
        <w:rPr>
          <w:rFonts w:ascii="Times New Roman"/>
          <w:b w:val="false"/>
          <w:i w:val="false"/>
          <w:color w:val="000000"/>
          <w:sz w:val="28"/>
        </w:rPr>
        <w:t>
      4) содействие в составлении, рассмотрении и последующей отправке на экспертизу лицензионных (сублицензионных) договоров и (или) договоров уступки.</w:t>
      </w:r>
      <w:r>
        <w:br/>
      </w:r>
      <w:r>
        <w:rPr>
          <w:rFonts w:ascii="Times New Roman"/>
          <w:b w:val="false"/>
          <w:i w:val="false"/>
          <w:color w:val="000000"/>
          <w:sz w:val="28"/>
        </w:rPr>
        <w:t>
</w:t>
      </w:r>
      <w:r>
        <w:rPr>
          <w:rFonts w:ascii="Times New Roman"/>
          <w:b w:val="false"/>
          <w:i w:val="false"/>
          <w:color w:val="000000"/>
          <w:sz w:val="28"/>
        </w:rPr>
        <w:t>
      2. Полномочия патентного поверенного удостоверяются доверенностью.</w:t>
      </w:r>
      <w:r>
        <w:br/>
      </w:r>
      <w:r>
        <w:rPr>
          <w:rFonts w:ascii="Times New Roman"/>
          <w:b w:val="false"/>
          <w:i w:val="false"/>
          <w:color w:val="000000"/>
          <w:sz w:val="28"/>
        </w:rPr>
        <w:t>
</w:t>
      </w:r>
      <w:r>
        <w:rPr>
          <w:rFonts w:ascii="Times New Roman"/>
          <w:b w:val="false"/>
          <w:i w:val="false"/>
          <w:color w:val="000000"/>
          <w:sz w:val="28"/>
        </w:rPr>
        <w:t>
      3. В случае представления патентным поверенным копии доверенности на ведение дел, связанных с подачей заявок на товарные знаки (знаки обслуживания) и наименования мест происхождения товаров и (или) получением охранных документов, а также подачей возражения в апелляционный совет, в течение трех месяцев с момента подачи указанной заявки или возражения патентный поверенный обязан представить оригинал доверенности соответственно в экспертную организацию и уполномоченный орган. После подтверждения подлинности оригинал доверенности подлежит возврату.</w:t>
      </w:r>
      <w:r>
        <w:br/>
      </w:r>
      <w:r>
        <w:rPr>
          <w:rFonts w:ascii="Times New Roman"/>
          <w:b w:val="false"/>
          <w:i w:val="false"/>
          <w:color w:val="000000"/>
          <w:sz w:val="28"/>
        </w:rPr>
        <w:t>
</w:t>
      </w:r>
      <w:r>
        <w:rPr>
          <w:rFonts w:ascii="Times New Roman"/>
          <w:b w:val="false"/>
          <w:i w:val="false"/>
          <w:color w:val="000000"/>
          <w:sz w:val="28"/>
        </w:rPr>
        <w:t>
      Если доверенность составлена на иностранном языке, то в обязательном порядке должен быть представлен ее перевод на казахском и русском языках, заверенный нотариусом.</w:t>
      </w:r>
      <w:r>
        <w:br/>
      </w:r>
      <w:r>
        <w:rPr>
          <w:rFonts w:ascii="Times New Roman"/>
          <w:b w:val="false"/>
          <w:i w:val="false"/>
          <w:color w:val="000000"/>
          <w:sz w:val="28"/>
        </w:rPr>
        <w:t>
</w:t>
      </w:r>
      <w:r>
        <w:rPr>
          <w:rFonts w:ascii="Times New Roman"/>
          <w:b w:val="false"/>
          <w:i w:val="false"/>
          <w:color w:val="000000"/>
          <w:sz w:val="28"/>
        </w:rPr>
        <w:t>
      4. Патентный поверенный обязан не принимать поручение в случаях, если по данному делу представлял или консультировал лиц, интересы которых противоречат интересам лица, обратившегося с просьбой о ведении дела, или принимал иное участие в его рассмотрении, а также если в рассмотрении дела участвует должностное лицо, являющееся близким родственником патентного поверенного, супругом (супругой) и его (ее) близким родственником.</w:t>
      </w:r>
      <w:r>
        <w:br/>
      </w:r>
      <w:r>
        <w:rPr>
          <w:rFonts w:ascii="Times New Roman"/>
          <w:b w:val="false"/>
          <w:i w:val="false"/>
          <w:color w:val="000000"/>
          <w:sz w:val="28"/>
        </w:rPr>
        <w:t>
</w:t>
      </w:r>
      <w:r>
        <w:rPr>
          <w:rFonts w:ascii="Times New Roman"/>
          <w:b w:val="false"/>
          <w:i w:val="false"/>
          <w:color w:val="000000"/>
          <w:sz w:val="28"/>
        </w:rPr>
        <w:t>
      Статья 46-2. Отзыв и аннулирование свидетельства патентного поверенного</w:t>
      </w:r>
      <w:r>
        <w:br/>
      </w:r>
      <w:r>
        <w:rPr>
          <w:rFonts w:ascii="Times New Roman"/>
          <w:b w:val="false"/>
          <w:i w:val="false"/>
          <w:color w:val="000000"/>
          <w:sz w:val="28"/>
        </w:rPr>
        <w:t>
</w:t>
      </w:r>
      <w:r>
        <w:rPr>
          <w:rFonts w:ascii="Times New Roman"/>
          <w:b w:val="false"/>
          <w:i w:val="false"/>
          <w:color w:val="000000"/>
          <w:sz w:val="28"/>
        </w:rPr>
        <w:t>
      1. Патентный поверенный исключается из реестра патентных поверенных решением аттестационной комиссии:</w:t>
      </w:r>
      <w:r>
        <w:br/>
      </w:r>
      <w:r>
        <w:rPr>
          <w:rFonts w:ascii="Times New Roman"/>
          <w:b w:val="false"/>
          <w:i w:val="false"/>
          <w:color w:val="000000"/>
          <w:sz w:val="28"/>
        </w:rPr>
        <w:t>
</w:t>
      </w:r>
      <w:r>
        <w:rPr>
          <w:rFonts w:ascii="Times New Roman"/>
          <w:b w:val="false"/>
          <w:i w:val="false"/>
          <w:color w:val="000000"/>
          <w:sz w:val="28"/>
        </w:rPr>
        <w:t>
      1) на основании личного заявления, поданного в аттестационную комиссию;</w:t>
      </w:r>
      <w:r>
        <w:br/>
      </w:r>
      <w:r>
        <w:rPr>
          <w:rFonts w:ascii="Times New Roman"/>
          <w:b w:val="false"/>
          <w:i w:val="false"/>
          <w:color w:val="000000"/>
          <w:sz w:val="28"/>
        </w:rPr>
        <w:t>
</w:t>
      </w:r>
      <w:r>
        <w:rPr>
          <w:rFonts w:ascii="Times New Roman"/>
          <w:b w:val="false"/>
          <w:i w:val="false"/>
          <w:color w:val="000000"/>
          <w:sz w:val="28"/>
        </w:rPr>
        <w:t>
      2) при прекращении гражданства Республики Казахстан или при выезде на постоянное место жительства за пределы Республики Казахстан;</w:t>
      </w:r>
      <w:r>
        <w:br/>
      </w:r>
      <w:r>
        <w:rPr>
          <w:rFonts w:ascii="Times New Roman"/>
          <w:b w:val="false"/>
          <w:i w:val="false"/>
          <w:color w:val="000000"/>
          <w:sz w:val="28"/>
        </w:rPr>
        <w:t>
</w:t>
      </w:r>
      <w:r>
        <w:rPr>
          <w:rFonts w:ascii="Times New Roman"/>
          <w:b w:val="false"/>
          <w:i w:val="false"/>
          <w:color w:val="000000"/>
          <w:sz w:val="28"/>
        </w:rPr>
        <w:t>
      3) в случае перерыва в профессиональной деятельности патентного поверенного сроком более пяти лет;</w:t>
      </w:r>
      <w:r>
        <w:br/>
      </w:r>
      <w:r>
        <w:rPr>
          <w:rFonts w:ascii="Times New Roman"/>
          <w:b w:val="false"/>
          <w:i w:val="false"/>
          <w:color w:val="000000"/>
          <w:sz w:val="28"/>
        </w:rPr>
        <w:t>
</w:t>
      </w:r>
      <w:r>
        <w:rPr>
          <w:rFonts w:ascii="Times New Roman"/>
          <w:b w:val="false"/>
          <w:i w:val="false"/>
          <w:color w:val="000000"/>
          <w:sz w:val="28"/>
        </w:rPr>
        <w:t>
      4) при вступлении в силу обвинительного приговора суда, которым патентный поверенный осужден за совершение преступления;</w:t>
      </w:r>
      <w:r>
        <w:br/>
      </w:r>
      <w:r>
        <w:rPr>
          <w:rFonts w:ascii="Times New Roman"/>
          <w:b w:val="false"/>
          <w:i w:val="false"/>
          <w:color w:val="000000"/>
          <w:sz w:val="28"/>
        </w:rPr>
        <w:t>
</w:t>
      </w:r>
      <w:r>
        <w:rPr>
          <w:rFonts w:ascii="Times New Roman"/>
          <w:b w:val="false"/>
          <w:i w:val="false"/>
          <w:color w:val="000000"/>
          <w:sz w:val="28"/>
        </w:rPr>
        <w:t>
      5) в случае смерти патентного поверенного или признания его безвестно отсутствующим либо объявления умершим;</w:t>
      </w:r>
      <w:r>
        <w:br/>
      </w:r>
      <w:r>
        <w:rPr>
          <w:rFonts w:ascii="Times New Roman"/>
          <w:b w:val="false"/>
          <w:i w:val="false"/>
          <w:color w:val="000000"/>
          <w:sz w:val="28"/>
        </w:rPr>
        <w:t>
</w:t>
      </w:r>
      <w:r>
        <w:rPr>
          <w:rFonts w:ascii="Times New Roman"/>
          <w:b w:val="false"/>
          <w:i w:val="false"/>
          <w:color w:val="000000"/>
          <w:sz w:val="28"/>
        </w:rPr>
        <w:t>
      6) в случае признания патентного поверенного недееспособным или ограниченно дееспособным.</w:t>
      </w:r>
      <w:r>
        <w:br/>
      </w:r>
      <w:r>
        <w:rPr>
          <w:rFonts w:ascii="Times New Roman"/>
          <w:b w:val="false"/>
          <w:i w:val="false"/>
          <w:color w:val="000000"/>
          <w:sz w:val="28"/>
        </w:rPr>
        <w:t>
</w:t>
      </w:r>
      <w:r>
        <w:rPr>
          <w:rFonts w:ascii="Times New Roman"/>
          <w:b w:val="false"/>
          <w:i w:val="false"/>
          <w:color w:val="000000"/>
          <w:sz w:val="28"/>
        </w:rPr>
        <w:t>
      2. В случае исключения патентного поверенного из реестра по основаниям, указанным в подпунктах 4), 5) и 6), свидетельство аннулируется решением аттестационной комиссии. Сведения об аннулировании свидетельства вносятся в реестр патентных поверенных.</w:t>
      </w:r>
      <w:r>
        <w:br/>
      </w:r>
      <w:r>
        <w:rPr>
          <w:rFonts w:ascii="Times New Roman"/>
          <w:b w:val="false"/>
          <w:i w:val="false"/>
          <w:color w:val="000000"/>
          <w:sz w:val="28"/>
        </w:rPr>
        <w:t>
</w:t>
      </w:r>
      <w:r>
        <w:rPr>
          <w:rFonts w:ascii="Times New Roman"/>
          <w:b w:val="false"/>
          <w:i w:val="false"/>
          <w:color w:val="000000"/>
          <w:sz w:val="28"/>
        </w:rPr>
        <w:t>
      3. В случаях, указанных в подпунктах 1), 2) и 3) пункта 1 настоящей статьи, свидетельство патентного поверенного отзывается решением аттестационной комиссии на основании заявления самого патентного поверенного или третьих лиц, имеющих на это основания.</w:t>
      </w:r>
      <w:r>
        <w:br/>
      </w:r>
      <w:r>
        <w:rPr>
          <w:rFonts w:ascii="Times New Roman"/>
          <w:b w:val="false"/>
          <w:i w:val="false"/>
          <w:color w:val="000000"/>
          <w:sz w:val="28"/>
        </w:rPr>
        <w:t>
</w:t>
      </w:r>
      <w:r>
        <w:rPr>
          <w:rFonts w:ascii="Times New Roman"/>
          <w:b w:val="false"/>
          <w:i w:val="false"/>
          <w:color w:val="000000"/>
          <w:sz w:val="28"/>
        </w:rPr>
        <w:t>
      Патентный поверенный, исключенный из реестра по основаниям подпунктов 1) и 2) пункта 1 настоящей статьи, может быть вновь зарегистрирован в качестве патентного поверенного без повторной сдачи квалификационного экзамена при условии прекращения оснований, послуживших исключению его из реестра, и подачи заявления в аттестационную комиссию в течение трех лет с даты опубликования решения об исключении из реестра. Аттестационная комиссия по представленным документам устанавливает факт прекращения оснований, указанных в подпунктах 1) и 2) пункта 1 настоящей статьи.</w:t>
      </w:r>
      <w:r>
        <w:br/>
      </w:r>
      <w:r>
        <w:rPr>
          <w:rFonts w:ascii="Times New Roman"/>
          <w:b w:val="false"/>
          <w:i w:val="false"/>
          <w:color w:val="000000"/>
          <w:sz w:val="28"/>
        </w:rPr>
        <w:t>
</w:t>
      </w:r>
      <w:r>
        <w:rPr>
          <w:rFonts w:ascii="Times New Roman"/>
          <w:b w:val="false"/>
          <w:i w:val="false"/>
          <w:color w:val="000000"/>
          <w:sz w:val="28"/>
        </w:rPr>
        <w:t>
      4. Патентный поверенный, исключенный из реестра патентных поверенных, теряет право на осуществление деятельности патентного поверенного с даты внесения сведений об этом, а свидетельство о его регистрации в качестве патентного поверенного отзывается либо аннулируется.</w:t>
      </w:r>
      <w:r>
        <w:br/>
      </w:r>
      <w:r>
        <w:rPr>
          <w:rFonts w:ascii="Times New Roman"/>
          <w:b w:val="false"/>
          <w:i w:val="false"/>
          <w:color w:val="000000"/>
          <w:sz w:val="28"/>
        </w:rPr>
        <w:t>
</w:t>
      </w:r>
      <w:r>
        <w:rPr>
          <w:rFonts w:ascii="Times New Roman"/>
          <w:b w:val="false"/>
          <w:i w:val="false"/>
          <w:color w:val="000000"/>
          <w:sz w:val="28"/>
        </w:rPr>
        <w:t>
      5. В случае недобросовестного выполнения патентным поверенным своих обязанностей, установленных настоящим Законом, уполномоченным органом образуется апелляционная комиссия, состав которой состоит из нечетного числа сотрудников уполномоченного органа.</w:t>
      </w:r>
      <w:r>
        <w:br/>
      </w:r>
      <w:r>
        <w:rPr>
          <w:rFonts w:ascii="Times New Roman"/>
          <w:b w:val="false"/>
          <w:i w:val="false"/>
          <w:color w:val="000000"/>
          <w:sz w:val="28"/>
        </w:rPr>
        <w:t>
</w:t>
      </w:r>
      <w:r>
        <w:rPr>
          <w:rFonts w:ascii="Times New Roman"/>
          <w:b w:val="false"/>
          <w:i w:val="false"/>
          <w:color w:val="000000"/>
          <w:sz w:val="28"/>
        </w:rPr>
        <w:t>
      Апелляционная комиссия является коллегиальным органом и рассматривает жалобы физических и (или) юридических лиц на действия представляющих их права и законные интересы патентных поверенных, совершенные, по их мнению, с нарушением действующего законодательства.</w:t>
      </w:r>
      <w:r>
        <w:br/>
      </w:r>
      <w:r>
        <w:rPr>
          <w:rFonts w:ascii="Times New Roman"/>
          <w:b w:val="false"/>
          <w:i w:val="false"/>
          <w:color w:val="000000"/>
          <w:sz w:val="28"/>
        </w:rPr>
        <w:t>
</w:t>
      </w:r>
      <w:r>
        <w:rPr>
          <w:rFonts w:ascii="Times New Roman"/>
          <w:b w:val="false"/>
          <w:i w:val="false"/>
          <w:color w:val="000000"/>
          <w:sz w:val="28"/>
        </w:rPr>
        <w:t>
      Лица, подавшие жалобы на действия патентного поверенного, и патентные поверенные, в отношении которых поданы такие жалобы, вправе участвовать на заседании апелляционной комиссии.</w:t>
      </w:r>
      <w:r>
        <w:br/>
      </w:r>
      <w:r>
        <w:rPr>
          <w:rFonts w:ascii="Times New Roman"/>
          <w:b w:val="false"/>
          <w:i w:val="false"/>
          <w:color w:val="000000"/>
          <w:sz w:val="28"/>
        </w:rPr>
        <w:t>
</w:t>
      </w:r>
      <w:r>
        <w:rPr>
          <w:rFonts w:ascii="Times New Roman"/>
          <w:b w:val="false"/>
          <w:i w:val="false"/>
          <w:color w:val="000000"/>
          <w:sz w:val="28"/>
        </w:rPr>
        <w:t>
      По результатам рассмотрения жалобы апелляционная комиссия рекомендует уполномоченному органу направить в суд исковое заявление об аннулировании свидетельства патентного поверенного либо принимает одно из следующих решений:</w:t>
      </w:r>
      <w:r>
        <w:br/>
      </w:r>
      <w:r>
        <w:rPr>
          <w:rFonts w:ascii="Times New Roman"/>
          <w:b w:val="false"/>
          <w:i w:val="false"/>
          <w:color w:val="000000"/>
          <w:sz w:val="28"/>
        </w:rPr>
        <w:t>
</w:t>
      </w:r>
      <w:r>
        <w:rPr>
          <w:rFonts w:ascii="Times New Roman"/>
          <w:b w:val="false"/>
          <w:i w:val="false"/>
          <w:color w:val="000000"/>
          <w:sz w:val="28"/>
        </w:rPr>
        <w:t>
      1) о переносе рассмотрения жалобы в связи с недостаточностью доказательств или до выяснения обстоятельств, способствующих принятию объективного решения;</w:t>
      </w:r>
      <w:r>
        <w:br/>
      </w:r>
      <w:r>
        <w:rPr>
          <w:rFonts w:ascii="Times New Roman"/>
          <w:b w:val="false"/>
          <w:i w:val="false"/>
          <w:color w:val="000000"/>
          <w:sz w:val="28"/>
        </w:rPr>
        <w:t>
</w:t>
      </w:r>
      <w:r>
        <w:rPr>
          <w:rFonts w:ascii="Times New Roman"/>
          <w:b w:val="false"/>
          <w:i w:val="false"/>
          <w:color w:val="000000"/>
          <w:sz w:val="28"/>
        </w:rPr>
        <w:t>
      2) об отказе в удовлетворении жалобы.</w:t>
      </w:r>
      <w:r>
        <w:br/>
      </w:r>
      <w:r>
        <w:rPr>
          <w:rFonts w:ascii="Times New Roman"/>
          <w:b w:val="false"/>
          <w:i w:val="false"/>
          <w:color w:val="000000"/>
          <w:sz w:val="28"/>
        </w:rPr>
        <w:t>
</w:t>
      </w:r>
      <w:r>
        <w:rPr>
          <w:rFonts w:ascii="Times New Roman"/>
          <w:b w:val="false"/>
          <w:i w:val="false"/>
          <w:color w:val="000000"/>
          <w:sz w:val="28"/>
        </w:rPr>
        <w:t>
      Решение апелляционной комиссии принимается простым большинством голосов и оформляется протоколом. Решение апелляционной комиссии может быть обжаловано в суд.</w:t>
      </w:r>
      <w:r>
        <w:br/>
      </w:r>
      <w:r>
        <w:rPr>
          <w:rFonts w:ascii="Times New Roman"/>
          <w:b w:val="false"/>
          <w:i w:val="false"/>
          <w:color w:val="000000"/>
          <w:sz w:val="28"/>
        </w:rPr>
        <w:t>
</w:t>
      </w:r>
      <w:r>
        <w:rPr>
          <w:rFonts w:ascii="Times New Roman"/>
          <w:b w:val="false"/>
          <w:i w:val="false"/>
          <w:color w:val="000000"/>
          <w:sz w:val="28"/>
        </w:rPr>
        <w:t>
      Положение об апелляционной комиссии устанавливается уполномоченным органом.».</w:t>
      </w:r>
      <w:r>
        <w:br/>
      </w:r>
      <w:r>
        <w:rPr>
          <w:rFonts w:ascii="Times New Roman"/>
          <w:b w:val="false"/>
          <w:i w:val="false"/>
          <w:color w:val="000000"/>
          <w:sz w:val="28"/>
        </w:rPr>
        <w:t>
</w:t>
      </w:r>
      <w:r>
        <w:rPr>
          <w:rFonts w:ascii="Times New Roman"/>
          <w:b w:val="false"/>
          <w:i w:val="false"/>
          <w:color w:val="000000"/>
          <w:sz w:val="28"/>
        </w:rPr>
        <w:t>
      11.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января 2001 года «О некоммерческих организациях» (Ведомости Парламента Республики Казахстан, 2001 г., № 1, ст. 8; № 24, ст. 338; 2003 г., № 11, ст. 56; 2004 г., № 5, ст. 30; № 10, ст. 56; 2005 г., № 13, ст. 53; 2006 г., № 8, ст. 45; № 15, ст. 95; 2007 г., № 2, ст. 18; № 9, ст. 67; № 17, ст. 141; 2010 г., № 5, ст. 23; № 7, ст. 28; 2011 г., № 2, ст. 21; № 5, ст. 43;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11 октября 2011 года «О внесении изменений и дополнений в некоторые законодательные акты Республики Казахстан по вопросам религиозной деятельности и религиозных объединений», опубликованный в газетах «Егемен Қазақстан» и «Казахстанская правда» 15 октября 2011 г.):</w:t>
      </w:r>
      <w:r>
        <w:br/>
      </w:r>
      <w:r>
        <w:rPr>
          <w:rFonts w:ascii="Times New Roman"/>
          <w:b w:val="false"/>
          <w:i w:val="false"/>
          <w:color w:val="000000"/>
          <w:sz w:val="28"/>
        </w:rPr>
        <w:t>
</w:t>
      </w:r>
      <w:r>
        <w:rPr>
          <w:rFonts w:ascii="Times New Roman"/>
          <w:b w:val="false"/>
          <w:i w:val="false"/>
          <w:color w:val="000000"/>
          <w:sz w:val="28"/>
        </w:rPr>
        <w:t>
      1) пункт 1 </w:t>
      </w:r>
      <w:r>
        <w:rPr>
          <w:rFonts w:ascii="Times New Roman"/>
          <w:b w:val="false"/>
          <w:i w:val="false"/>
          <w:color w:val="000000"/>
          <w:sz w:val="28"/>
        </w:rPr>
        <w:t>статьи 11</w:t>
      </w:r>
      <w:r>
        <w:rPr>
          <w:rFonts w:ascii="Times New Roman"/>
          <w:b w:val="false"/>
          <w:i w:val="false"/>
          <w:color w:val="000000"/>
          <w:sz w:val="28"/>
        </w:rPr>
        <w:t xml:space="preserve"> после слов «объединения граждан» дополнить словами «, если иное не предусмотрено законами,»;</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пункт 2</w:t>
      </w:r>
      <w:r>
        <w:rPr>
          <w:rFonts w:ascii="Times New Roman"/>
          <w:b w:val="false"/>
          <w:i w:val="false"/>
          <w:color w:val="000000"/>
          <w:sz w:val="28"/>
        </w:rPr>
        <w:t xml:space="preserve"> статьи 19 дополнить частями третьей и четвертой следующего содержания:</w:t>
      </w:r>
      <w:r>
        <w:br/>
      </w:r>
      <w:r>
        <w:rPr>
          <w:rFonts w:ascii="Times New Roman"/>
          <w:b w:val="false"/>
          <w:i w:val="false"/>
          <w:color w:val="000000"/>
          <w:sz w:val="28"/>
        </w:rPr>
        <w:t>
</w:t>
      </w:r>
      <w:r>
        <w:rPr>
          <w:rFonts w:ascii="Times New Roman"/>
          <w:b w:val="false"/>
          <w:i w:val="false"/>
          <w:color w:val="000000"/>
          <w:sz w:val="28"/>
        </w:rPr>
        <w:t>
      «Право граждан на создание общественных объединений реализуется как непосредственно путем объединения физических лиц, так и через юридические лица – общественные объединения, за исключением политических партий и профессиональных союзов.</w:t>
      </w:r>
      <w:r>
        <w:br/>
      </w:r>
      <w:r>
        <w:rPr>
          <w:rFonts w:ascii="Times New Roman"/>
          <w:b w:val="false"/>
          <w:i w:val="false"/>
          <w:color w:val="000000"/>
          <w:sz w:val="28"/>
        </w:rPr>
        <w:t>
</w:t>
      </w:r>
      <w:r>
        <w:rPr>
          <w:rFonts w:ascii="Times New Roman"/>
          <w:b w:val="false"/>
          <w:i w:val="false"/>
          <w:color w:val="000000"/>
          <w:sz w:val="28"/>
        </w:rPr>
        <w:t>
      Учредителями общественного объединения являются физические лица и (или) юридические лица – общественные объединения, за исключением политических партий и профессиональных союзов, созывающие учредительный съезд (конференцию, собрание), на котором принимается устав и формируются руководящие органы. Учредители общественного объединения – физические и (или) юридические лица – имеют равные права и несут равные обязанности.».</w:t>
      </w:r>
      <w:r>
        <w:br/>
      </w:r>
      <w:r>
        <w:rPr>
          <w:rFonts w:ascii="Times New Roman"/>
          <w:b w:val="false"/>
          <w:i w:val="false"/>
          <w:color w:val="000000"/>
          <w:sz w:val="28"/>
        </w:rPr>
        <w:t>
</w:t>
      </w:r>
      <w:r>
        <w:rPr>
          <w:rFonts w:ascii="Times New Roman"/>
          <w:b w:val="false"/>
          <w:i w:val="false"/>
          <w:color w:val="000000"/>
          <w:sz w:val="28"/>
        </w:rPr>
        <w:t>
      12.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29 июня 2001 года «О правовой охране топологий интегральных микросхем» (Ведомости Парламента Республики Казахстан, 2001 г., № 13-14, ст. 181; 2004 г., № 17, ст. 100; № 23, ст. 142; 2005 г., № 21-22, ст. 87; 2011 г., № 11, ст. 102):</w:t>
      </w:r>
      <w:r>
        <w:br/>
      </w:r>
      <w:r>
        <w:rPr>
          <w:rFonts w:ascii="Times New Roman"/>
          <w:b w:val="false"/>
          <w:i w:val="false"/>
          <w:color w:val="000000"/>
          <w:sz w:val="28"/>
        </w:rPr>
        <w:t>
</w:t>
      </w:r>
      <w:r>
        <w:rPr>
          <w:rFonts w:ascii="Times New Roman"/>
          <w:b w:val="false"/>
          <w:i w:val="false"/>
          <w:color w:val="000000"/>
          <w:sz w:val="28"/>
        </w:rPr>
        <w:t>
      1) подпункт 7) </w:t>
      </w:r>
      <w:r>
        <w:rPr>
          <w:rFonts w:ascii="Times New Roman"/>
          <w:b w:val="false"/>
          <w:i w:val="false"/>
          <w:color w:val="000000"/>
          <w:sz w:val="28"/>
        </w:rPr>
        <w:t>статьи 4</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2) пункт 1 </w:t>
      </w:r>
      <w:r>
        <w:rPr>
          <w:rFonts w:ascii="Times New Roman"/>
          <w:b w:val="false"/>
          <w:i w:val="false"/>
          <w:color w:val="000000"/>
          <w:sz w:val="28"/>
        </w:rPr>
        <w:t>статьи 11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«1. Автор топологии или иной правообладатель вправе зарегистрировать топологию путем подачи заявки на регистрацию в уполномоченный орган.</w:t>
      </w:r>
      <w:r>
        <w:br/>
      </w:r>
      <w:r>
        <w:rPr>
          <w:rFonts w:ascii="Times New Roman"/>
          <w:b w:val="false"/>
          <w:i w:val="false"/>
          <w:color w:val="000000"/>
          <w:sz w:val="28"/>
        </w:rPr>
        <w:t>
</w:t>
      </w:r>
      <w:r>
        <w:rPr>
          <w:rFonts w:ascii="Times New Roman"/>
          <w:b w:val="false"/>
          <w:i w:val="false"/>
          <w:color w:val="000000"/>
          <w:sz w:val="28"/>
        </w:rPr>
        <w:t>
      Заявка о регистрации топологии представляется на государственном и русском языках. Прочие документы заявки представляются на государственном, русском или другом языках. Если прочие документы заявки представлены на другом языке, к заявке прилагается их нотариально засвидетельствованный перевод на государственный или русский язык. Перевод должен быть представлен одновременно с заявкой или не позднее двух месяцев с даты поступления заявки, содержащей документы на другом языке, в уполномоченный орган.»;</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статью 15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«Статья 15. Патентные поверенные</w:t>
      </w:r>
      <w:r>
        <w:br/>
      </w:r>
      <w:r>
        <w:rPr>
          <w:rFonts w:ascii="Times New Roman"/>
          <w:b w:val="false"/>
          <w:i w:val="false"/>
          <w:color w:val="000000"/>
          <w:sz w:val="28"/>
        </w:rPr>
        <w:t>
</w:t>
      </w:r>
      <w:r>
        <w:rPr>
          <w:rFonts w:ascii="Times New Roman"/>
          <w:b w:val="false"/>
          <w:i w:val="false"/>
          <w:color w:val="000000"/>
          <w:sz w:val="28"/>
        </w:rPr>
        <w:t>
      1. Патентным поверенным вправе быть дееспособный гражданин Республики Казахстан, постоянно проживающий на ее территории, имеющий высшее образование и стаж работы в области интеллектуальной собственности не менее четырех лет, прошедший аттестацию и зарегистрированный в уполномоченном органе в области интеллектуальной собственности.</w:t>
      </w:r>
      <w:r>
        <w:br/>
      </w:r>
      <w:r>
        <w:rPr>
          <w:rFonts w:ascii="Times New Roman"/>
          <w:b w:val="false"/>
          <w:i w:val="false"/>
          <w:color w:val="000000"/>
          <w:sz w:val="28"/>
        </w:rPr>
        <w:t>
</w:t>
      </w:r>
      <w:r>
        <w:rPr>
          <w:rFonts w:ascii="Times New Roman"/>
          <w:b w:val="false"/>
          <w:i w:val="false"/>
          <w:color w:val="000000"/>
          <w:sz w:val="28"/>
        </w:rPr>
        <w:t>
      Для проведения аттестации кандидатов в патентные поверенные уполномоченным органом образуется аттестационная комиссия из числа сотрудников уполномоченного органа и экспертной организации. При этом минимальное количество членов аттестационной комиссии составляет не менее пяти сотрудников.</w:t>
      </w:r>
      <w:r>
        <w:br/>
      </w:r>
      <w:r>
        <w:rPr>
          <w:rFonts w:ascii="Times New Roman"/>
          <w:b w:val="false"/>
          <w:i w:val="false"/>
          <w:color w:val="000000"/>
          <w:sz w:val="28"/>
        </w:rPr>
        <w:t>
</w:t>
      </w:r>
      <w:r>
        <w:rPr>
          <w:rFonts w:ascii="Times New Roman"/>
          <w:b w:val="false"/>
          <w:i w:val="false"/>
          <w:color w:val="000000"/>
          <w:sz w:val="28"/>
        </w:rPr>
        <w:t>
      Аттестация кандидатов в патентные поверенные проводится уполномоченным органом не менее одного раза в год по мере поступления заявлений от кандидатов в патентные поверенные.</w:t>
      </w:r>
      <w:r>
        <w:br/>
      </w:r>
      <w:r>
        <w:rPr>
          <w:rFonts w:ascii="Times New Roman"/>
          <w:b w:val="false"/>
          <w:i w:val="false"/>
          <w:color w:val="000000"/>
          <w:sz w:val="28"/>
        </w:rPr>
        <w:t>
</w:t>
      </w:r>
      <w:r>
        <w:rPr>
          <w:rFonts w:ascii="Times New Roman"/>
          <w:b w:val="false"/>
          <w:i w:val="false"/>
          <w:color w:val="000000"/>
          <w:sz w:val="28"/>
        </w:rPr>
        <w:t>
      По результатам аттестации аттестационная комиссия выносит решение об аттестации либо об отказе в аттестации кандидата. Форма решения аттестационной комиссии утверждается уполномоченным органом. Решение аттестационной комиссии может быть обжаловано в судебном порядке в течение трех месяцев с момента вынесения такого решения.</w:t>
      </w:r>
      <w:r>
        <w:br/>
      </w:r>
      <w:r>
        <w:rPr>
          <w:rFonts w:ascii="Times New Roman"/>
          <w:b w:val="false"/>
          <w:i w:val="false"/>
          <w:color w:val="000000"/>
          <w:sz w:val="28"/>
        </w:rPr>
        <w:t>
</w:t>
      </w:r>
      <w:r>
        <w:rPr>
          <w:rFonts w:ascii="Times New Roman"/>
          <w:b w:val="false"/>
          <w:i w:val="false"/>
          <w:color w:val="000000"/>
          <w:sz w:val="28"/>
        </w:rPr>
        <w:t>
      Кандидату, успешно сдавшему аттестационный экзамен на патентного поверенного, выдается свидетельство патентного поверенного, форму которого устанавливает уполномоченный орган.</w:t>
      </w:r>
      <w:r>
        <w:br/>
      </w:r>
      <w:r>
        <w:rPr>
          <w:rFonts w:ascii="Times New Roman"/>
          <w:b w:val="false"/>
          <w:i w:val="false"/>
          <w:color w:val="000000"/>
          <w:sz w:val="28"/>
        </w:rPr>
        <w:t>
</w:t>
      </w:r>
      <w:r>
        <w:rPr>
          <w:rFonts w:ascii="Times New Roman"/>
          <w:b w:val="false"/>
          <w:i w:val="false"/>
          <w:color w:val="000000"/>
          <w:sz w:val="28"/>
        </w:rPr>
        <w:t>
      За проведение аттестации кандидатов в патентные поверенные и выдачу свидетельства взимается государственная пошлина, устанавливаемая налоговым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2. Не допускаются к аттестации кандидатов в патентные поверенные лица:</w:t>
      </w:r>
      <w:r>
        <w:br/>
      </w:r>
      <w:r>
        <w:rPr>
          <w:rFonts w:ascii="Times New Roman"/>
          <w:b w:val="false"/>
          <w:i w:val="false"/>
          <w:color w:val="000000"/>
          <w:sz w:val="28"/>
        </w:rPr>
        <w:t>
</w:t>
      </w:r>
      <w:r>
        <w:rPr>
          <w:rFonts w:ascii="Times New Roman"/>
          <w:b w:val="false"/>
          <w:i w:val="false"/>
          <w:color w:val="000000"/>
          <w:sz w:val="28"/>
        </w:rPr>
        <w:t>
      1) которым в соответствии с законами Республики Казахстан запрещается заниматься предпринимательской деятельностью;</w:t>
      </w:r>
      <w:r>
        <w:br/>
      </w:r>
      <w:r>
        <w:rPr>
          <w:rFonts w:ascii="Times New Roman"/>
          <w:b w:val="false"/>
          <w:i w:val="false"/>
          <w:color w:val="000000"/>
          <w:sz w:val="28"/>
        </w:rPr>
        <w:t>
</w:t>
      </w:r>
      <w:r>
        <w:rPr>
          <w:rFonts w:ascii="Times New Roman"/>
          <w:b w:val="false"/>
          <w:i w:val="false"/>
          <w:color w:val="000000"/>
          <w:sz w:val="28"/>
        </w:rPr>
        <w:t>
      2) являющиеся сотрудниками уполномоченного органа и его подведомственных организаций, а также их близкими родственниками, супругом (супругой);</w:t>
      </w:r>
      <w:r>
        <w:br/>
      </w:r>
      <w:r>
        <w:rPr>
          <w:rFonts w:ascii="Times New Roman"/>
          <w:b w:val="false"/>
          <w:i w:val="false"/>
          <w:color w:val="000000"/>
          <w:sz w:val="28"/>
        </w:rPr>
        <w:t>
</w:t>
      </w:r>
      <w:r>
        <w:rPr>
          <w:rFonts w:ascii="Times New Roman"/>
          <w:b w:val="false"/>
          <w:i w:val="false"/>
          <w:color w:val="000000"/>
          <w:sz w:val="28"/>
        </w:rPr>
        <w:t>
      3) имеющие непогашенную или неснятую в установленном законом порядке судимость за совершение преступления;</w:t>
      </w:r>
      <w:r>
        <w:br/>
      </w:r>
      <w:r>
        <w:rPr>
          <w:rFonts w:ascii="Times New Roman"/>
          <w:b w:val="false"/>
          <w:i w:val="false"/>
          <w:color w:val="000000"/>
          <w:sz w:val="28"/>
        </w:rPr>
        <w:t>
</w:t>
      </w:r>
      <w:r>
        <w:rPr>
          <w:rFonts w:ascii="Times New Roman"/>
          <w:b w:val="false"/>
          <w:i w:val="false"/>
          <w:color w:val="000000"/>
          <w:sz w:val="28"/>
        </w:rPr>
        <w:t>
      4) исключенные из реестра патентных поверенных в соответствии с настоящим Законом.</w:t>
      </w:r>
      <w:r>
        <w:br/>
      </w:r>
      <w:r>
        <w:rPr>
          <w:rFonts w:ascii="Times New Roman"/>
          <w:b w:val="false"/>
          <w:i w:val="false"/>
          <w:color w:val="000000"/>
          <w:sz w:val="28"/>
        </w:rPr>
        <w:t>
</w:t>
      </w:r>
      <w:r>
        <w:rPr>
          <w:rFonts w:ascii="Times New Roman"/>
          <w:b w:val="false"/>
          <w:i w:val="false"/>
          <w:color w:val="000000"/>
          <w:sz w:val="28"/>
        </w:rPr>
        <w:t>
      3. Деятельность патентного поверенного приостанавливается протокольным решением аттестационной комиссии:</w:t>
      </w:r>
      <w:r>
        <w:br/>
      </w:r>
      <w:r>
        <w:rPr>
          <w:rFonts w:ascii="Times New Roman"/>
          <w:b w:val="false"/>
          <w:i w:val="false"/>
          <w:color w:val="000000"/>
          <w:sz w:val="28"/>
        </w:rPr>
        <w:t>
</w:t>
      </w:r>
      <w:r>
        <w:rPr>
          <w:rFonts w:ascii="Times New Roman"/>
          <w:b w:val="false"/>
          <w:i w:val="false"/>
          <w:color w:val="000000"/>
          <w:sz w:val="28"/>
        </w:rPr>
        <w:t>
      1) на основании заявления патентного поверенного, поданного в аттестационную комиссию;</w:t>
      </w:r>
      <w:r>
        <w:br/>
      </w:r>
      <w:r>
        <w:rPr>
          <w:rFonts w:ascii="Times New Roman"/>
          <w:b w:val="false"/>
          <w:i w:val="false"/>
          <w:color w:val="000000"/>
          <w:sz w:val="28"/>
        </w:rPr>
        <w:t>
</w:t>
      </w:r>
      <w:r>
        <w:rPr>
          <w:rFonts w:ascii="Times New Roman"/>
          <w:b w:val="false"/>
          <w:i w:val="false"/>
          <w:color w:val="000000"/>
          <w:sz w:val="28"/>
        </w:rPr>
        <w:t>
      2) на период отнесения к лицам, которым в соответствии с законами Республики Казахстан запрещается заниматься предпринимательской деятельностью, в том числе к сотрудникам уполномоченного органа и его подведомственных организаций;</w:t>
      </w:r>
      <w:r>
        <w:br/>
      </w:r>
      <w:r>
        <w:rPr>
          <w:rFonts w:ascii="Times New Roman"/>
          <w:b w:val="false"/>
          <w:i w:val="false"/>
          <w:color w:val="000000"/>
          <w:sz w:val="28"/>
        </w:rPr>
        <w:t>
</w:t>
      </w:r>
      <w:r>
        <w:rPr>
          <w:rFonts w:ascii="Times New Roman"/>
          <w:b w:val="false"/>
          <w:i w:val="false"/>
          <w:color w:val="000000"/>
          <w:sz w:val="28"/>
        </w:rPr>
        <w:t>
      3) в целях выяснения обстоятельств, предусмотренных в подпунктах 2) и 6) пункта 1 и в пункте 5 статьи 15-2 настоящего Закона.</w:t>
      </w:r>
      <w:r>
        <w:br/>
      </w:r>
      <w:r>
        <w:rPr>
          <w:rFonts w:ascii="Times New Roman"/>
          <w:b w:val="false"/>
          <w:i w:val="false"/>
          <w:color w:val="000000"/>
          <w:sz w:val="28"/>
        </w:rPr>
        <w:t>
</w:t>
      </w:r>
      <w:r>
        <w:rPr>
          <w:rFonts w:ascii="Times New Roman"/>
          <w:b w:val="false"/>
          <w:i w:val="false"/>
          <w:color w:val="000000"/>
          <w:sz w:val="28"/>
        </w:rPr>
        <w:t>
      В случае, указанном в подпункте 3) настоящего пункта, деятельность патентного поверенного приостанавливается до принятия соответствующего решения аттестационной комиссией в течение трех месяцев.</w:t>
      </w:r>
      <w:r>
        <w:br/>
      </w:r>
      <w:r>
        <w:rPr>
          <w:rFonts w:ascii="Times New Roman"/>
          <w:b w:val="false"/>
          <w:i w:val="false"/>
          <w:color w:val="000000"/>
          <w:sz w:val="28"/>
        </w:rPr>
        <w:t>
</w:t>
      </w:r>
      <w:r>
        <w:rPr>
          <w:rFonts w:ascii="Times New Roman"/>
          <w:b w:val="false"/>
          <w:i w:val="false"/>
          <w:color w:val="000000"/>
          <w:sz w:val="28"/>
        </w:rPr>
        <w:t>
      Деятельность патентного поверенного возобновляется протокольным решением аттестационной комиссии в случае устранения оснований, послуживших приостановлению его деятельности.</w:t>
      </w:r>
      <w:r>
        <w:br/>
      </w:r>
      <w:r>
        <w:rPr>
          <w:rFonts w:ascii="Times New Roman"/>
          <w:b w:val="false"/>
          <w:i w:val="false"/>
          <w:color w:val="000000"/>
          <w:sz w:val="28"/>
        </w:rPr>
        <w:t>
</w:t>
      </w:r>
      <w:r>
        <w:rPr>
          <w:rFonts w:ascii="Times New Roman"/>
          <w:b w:val="false"/>
          <w:i w:val="false"/>
          <w:color w:val="000000"/>
          <w:sz w:val="28"/>
        </w:rPr>
        <w:t>
      4. Патентный поверенный в качестве представителя заявителя или патентообладателя осуществляет деятельность, связанную с ведением дел с уполномоченным органом. Ведение дел с уполномоченным органом может также осуществляться заявителем и (или) правообладателем самостоятельно.</w:t>
      </w:r>
      <w:r>
        <w:br/>
      </w:r>
      <w:r>
        <w:rPr>
          <w:rFonts w:ascii="Times New Roman"/>
          <w:b w:val="false"/>
          <w:i w:val="false"/>
          <w:color w:val="000000"/>
          <w:sz w:val="28"/>
        </w:rPr>
        <w:t>
</w:t>
      </w:r>
      <w:r>
        <w:rPr>
          <w:rFonts w:ascii="Times New Roman"/>
          <w:b w:val="false"/>
          <w:i w:val="false"/>
          <w:color w:val="000000"/>
          <w:sz w:val="28"/>
        </w:rPr>
        <w:t>
      Физические лица, проживающие за пределами Республики Казахстан, или иностранные юридические лица осуществляют свои права заявителя, а также права заинтересованного лица в уполномоченном органе через патентных поверенных.</w:t>
      </w:r>
      <w:r>
        <w:br/>
      </w:r>
      <w:r>
        <w:rPr>
          <w:rFonts w:ascii="Times New Roman"/>
          <w:b w:val="false"/>
          <w:i w:val="false"/>
          <w:color w:val="000000"/>
          <w:sz w:val="28"/>
        </w:rPr>
        <w:t>
</w:t>
      </w:r>
      <w:r>
        <w:rPr>
          <w:rFonts w:ascii="Times New Roman"/>
          <w:b w:val="false"/>
          <w:i w:val="false"/>
          <w:color w:val="000000"/>
          <w:sz w:val="28"/>
        </w:rPr>
        <w:t>
      Физические лица, постоянно проживающие в Республике Казахстан, но временно находящиеся за ее пределами, могут осуществлять свои права заявителя, а также права заинтересованного лица без патентного поверенного при указании адреса для переписки в пределах Республики Казахстан.</w:t>
      </w:r>
      <w:r>
        <w:br/>
      </w:r>
      <w:r>
        <w:rPr>
          <w:rFonts w:ascii="Times New Roman"/>
          <w:b w:val="false"/>
          <w:i w:val="false"/>
          <w:color w:val="000000"/>
          <w:sz w:val="28"/>
        </w:rPr>
        <w:t>
</w:t>
      </w:r>
      <w:r>
        <w:rPr>
          <w:rFonts w:ascii="Times New Roman"/>
          <w:b w:val="false"/>
          <w:i w:val="false"/>
          <w:color w:val="000000"/>
          <w:sz w:val="28"/>
        </w:rPr>
        <w:t>
      5. Информация, которую патентный поверенный получает от доверителя в связи с выполнением его поручения, признается конфиденциальной при соблюдении требований, предъявляемых законодательными актами Республики Казахстан к конфиденциальной информации или иной охраняемой законом тайне.»;</w:t>
      </w:r>
      <w:r>
        <w:br/>
      </w:r>
      <w:r>
        <w:rPr>
          <w:rFonts w:ascii="Times New Roman"/>
          <w:b w:val="false"/>
          <w:i w:val="false"/>
          <w:color w:val="000000"/>
          <w:sz w:val="28"/>
        </w:rPr>
        <w:t>
</w:t>
      </w:r>
      <w:r>
        <w:rPr>
          <w:rFonts w:ascii="Times New Roman"/>
          <w:b w:val="false"/>
          <w:i w:val="false"/>
          <w:color w:val="000000"/>
          <w:sz w:val="28"/>
        </w:rPr>
        <w:t>
      4) дополнить статьями 15-1 и 15-2 следующего содержания:</w:t>
      </w:r>
      <w:r>
        <w:br/>
      </w:r>
      <w:r>
        <w:rPr>
          <w:rFonts w:ascii="Times New Roman"/>
          <w:b w:val="false"/>
          <w:i w:val="false"/>
          <w:color w:val="000000"/>
          <w:sz w:val="28"/>
        </w:rPr>
        <w:t>
</w:t>
      </w:r>
      <w:r>
        <w:rPr>
          <w:rFonts w:ascii="Times New Roman"/>
          <w:b w:val="false"/>
          <w:i w:val="false"/>
          <w:color w:val="000000"/>
          <w:sz w:val="28"/>
        </w:rPr>
        <w:t>
      «Статья 15-1. Права и обязанности патентного поверенного</w:t>
      </w:r>
      <w:r>
        <w:br/>
      </w:r>
      <w:r>
        <w:rPr>
          <w:rFonts w:ascii="Times New Roman"/>
          <w:b w:val="false"/>
          <w:i w:val="false"/>
          <w:color w:val="000000"/>
          <w:sz w:val="28"/>
        </w:rPr>
        <w:t>
</w:t>
      </w:r>
      <w:r>
        <w:rPr>
          <w:rFonts w:ascii="Times New Roman"/>
          <w:b w:val="false"/>
          <w:i w:val="false"/>
          <w:color w:val="000000"/>
          <w:sz w:val="28"/>
        </w:rPr>
        <w:t>
      1. Патентный поверенный вправе осуществлять в интересах заявителя, работодателя, заключившего с ним трудовой договор, или лица, заключившего с ним или с его работодателем гражданско-правовой договор, следующие виды деятельности:</w:t>
      </w:r>
      <w:r>
        <w:br/>
      </w:r>
      <w:r>
        <w:rPr>
          <w:rFonts w:ascii="Times New Roman"/>
          <w:b w:val="false"/>
          <w:i w:val="false"/>
          <w:color w:val="000000"/>
          <w:sz w:val="28"/>
        </w:rPr>
        <w:t>
</w:t>
      </w:r>
      <w:r>
        <w:rPr>
          <w:rFonts w:ascii="Times New Roman"/>
          <w:b w:val="false"/>
          <w:i w:val="false"/>
          <w:color w:val="000000"/>
          <w:sz w:val="28"/>
        </w:rPr>
        <w:t>
      1) консультирование по вопросам охраны топологий интегральных микросхем, приобретения или передачи прав на топологии интегральных микросхем;</w:t>
      </w:r>
      <w:r>
        <w:br/>
      </w:r>
      <w:r>
        <w:rPr>
          <w:rFonts w:ascii="Times New Roman"/>
          <w:b w:val="false"/>
          <w:i w:val="false"/>
          <w:color w:val="000000"/>
          <w:sz w:val="28"/>
        </w:rPr>
        <w:t>
</w:t>
      </w:r>
      <w:r>
        <w:rPr>
          <w:rFonts w:ascii="Times New Roman"/>
          <w:b w:val="false"/>
          <w:i w:val="false"/>
          <w:color w:val="000000"/>
          <w:sz w:val="28"/>
        </w:rPr>
        <w:t>
      2) осуществление работ по оформлению и составлению заявок на регистрацию топологии интегральных микросхем от имени и по поручению заявителя;</w:t>
      </w:r>
      <w:r>
        <w:br/>
      </w:r>
      <w:r>
        <w:rPr>
          <w:rFonts w:ascii="Times New Roman"/>
          <w:b w:val="false"/>
          <w:i w:val="false"/>
          <w:color w:val="000000"/>
          <w:sz w:val="28"/>
        </w:rPr>
        <w:t>
</w:t>
      </w:r>
      <w:r>
        <w:rPr>
          <w:rFonts w:ascii="Times New Roman"/>
          <w:b w:val="false"/>
          <w:i w:val="false"/>
          <w:color w:val="000000"/>
          <w:sz w:val="28"/>
        </w:rPr>
        <w:t>
      3) взаимодействие с уполномоченным органом по вопросам регистрации топологий интегральных микросхем;</w:t>
      </w:r>
      <w:r>
        <w:br/>
      </w:r>
      <w:r>
        <w:rPr>
          <w:rFonts w:ascii="Times New Roman"/>
          <w:b w:val="false"/>
          <w:i w:val="false"/>
          <w:color w:val="000000"/>
          <w:sz w:val="28"/>
        </w:rPr>
        <w:t>
</w:t>
      </w:r>
      <w:r>
        <w:rPr>
          <w:rFonts w:ascii="Times New Roman"/>
          <w:b w:val="false"/>
          <w:i w:val="false"/>
          <w:color w:val="000000"/>
          <w:sz w:val="28"/>
        </w:rPr>
        <w:t>
      4) содействие в составлении, рассмотрении и последующей отправке на экспертизу лицензионных (сублицензионных) договоров и (или) договоров уступки.</w:t>
      </w:r>
      <w:r>
        <w:br/>
      </w:r>
      <w:r>
        <w:rPr>
          <w:rFonts w:ascii="Times New Roman"/>
          <w:b w:val="false"/>
          <w:i w:val="false"/>
          <w:color w:val="000000"/>
          <w:sz w:val="28"/>
        </w:rPr>
        <w:t>
</w:t>
      </w:r>
      <w:r>
        <w:rPr>
          <w:rFonts w:ascii="Times New Roman"/>
          <w:b w:val="false"/>
          <w:i w:val="false"/>
          <w:color w:val="000000"/>
          <w:sz w:val="28"/>
        </w:rPr>
        <w:t>
      2. Полномочия патентного поверенного удостоверяются доверенностью.</w:t>
      </w:r>
      <w:r>
        <w:br/>
      </w:r>
      <w:r>
        <w:rPr>
          <w:rFonts w:ascii="Times New Roman"/>
          <w:b w:val="false"/>
          <w:i w:val="false"/>
          <w:color w:val="000000"/>
          <w:sz w:val="28"/>
        </w:rPr>
        <w:t>
</w:t>
      </w:r>
      <w:r>
        <w:rPr>
          <w:rFonts w:ascii="Times New Roman"/>
          <w:b w:val="false"/>
          <w:i w:val="false"/>
          <w:color w:val="000000"/>
          <w:sz w:val="28"/>
        </w:rPr>
        <w:t>
      3. В случае представления патентным поверенным копии доверенности на ведение дел, связанных с подачей заявок на регистрацию топологии интегральных микросхем и (или) получением охранных документов, а также подачей возражения в апелляционный совет в течение трех месяцев с момента подачи указанной заявки или возражения патентный поверенный обязан представить оригинал доверенности соответственно в экспертную организацию и уполномоченный орган. После подтверждения подлинности оригинал доверенности подлежит возврату.</w:t>
      </w:r>
      <w:r>
        <w:br/>
      </w:r>
      <w:r>
        <w:rPr>
          <w:rFonts w:ascii="Times New Roman"/>
          <w:b w:val="false"/>
          <w:i w:val="false"/>
          <w:color w:val="000000"/>
          <w:sz w:val="28"/>
        </w:rPr>
        <w:t>
</w:t>
      </w:r>
      <w:r>
        <w:rPr>
          <w:rFonts w:ascii="Times New Roman"/>
          <w:b w:val="false"/>
          <w:i w:val="false"/>
          <w:color w:val="000000"/>
          <w:sz w:val="28"/>
        </w:rPr>
        <w:t>
      Если доверенность составлена на иностранном языке, то в обязательном порядке должен быть представлен ее перевод на казахском и русском языках, заверенный нотариусом.</w:t>
      </w:r>
      <w:r>
        <w:br/>
      </w:r>
      <w:r>
        <w:rPr>
          <w:rFonts w:ascii="Times New Roman"/>
          <w:b w:val="false"/>
          <w:i w:val="false"/>
          <w:color w:val="000000"/>
          <w:sz w:val="28"/>
        </w:rPr>
        <w:t>
</w:t>
      </w:r>
      <w:r>
        <w:rPr>
          <w:rFonts w:ascii="Times New Roman"/>
          <w:b w:val="false"/>
          <w:i w:val="false"/>
          <w:color w:val="000000"/>
          <w:sz w:val="28"/>
        </w:rPr>
        <w:t>
      4. Патентный поверенный обязан не принимать поручение в случаях, если по данному делу представлял или консультировал лиц, интересы которых противоречат интересам лица, обратившегося с просьбой о ведении дела, или принимал иное участие в его рассмотрении, а также если в рассмотрении дела участвует должностное лицо, являющееся близким родственником патентного поверенного, супругом (супругой) и его (ее) близким родственником.</w:t>
      </w:r>
      <w:r>
        <w:br/>
      </w:r>
      <w:r>
        <w:rPr>
          <w:rFonts w:ascii="Times New Roman"/>
          <w:b w:val="false"/>
          <w:i w:val="false"/>
          <w:color w:val="000000"/>
          <w:sz w:val="28"/>
        </w:rPr>
        <w:t>
</w:t>
      </w:r>
      <w:r>
        <w:rPr>
          <w:rFonts w:ascii="Times New Roman"/>
          <w:b w:val="false"/>
          <w:i w:val="false"/>
          <w:color w:val="000000"/>
          <w:sz w:val="28"/>
        </w:rPr>
        <w:t>
      Статья 15-2. Отзыв и аннулирование свидетельства патентного поверенного</w:t>
      </w:r>
      <w:r>
        <w:br/>
      </w:r>
      <w:r>
        <w:rPr>
          <w:rFonts w:ascii="Times New Roman"/>
          <w:b w:val="false"/>
          <w:i w:val="false"/>
          <w:color w:val="000000"/>
          <w:sz w:val="28"/>
        </w:rPr>
        <w:t>
</w:t>
      </w:r>
      <w:r>
        <w:rPr>
          <w:rFonts w:ascii="Times New Roman"/>
          <w:b w:val="false"/>
          <w:i w:val="false"/>
          <w:color w:val="000000"/>
          <w:sz w:val="28"/>
        </w:rPr>
        <w:t>
      1. Патентный поверенный исключается из реестра патентных поверенных решением аттестационной комиссии:</w:t>
      </w:r>
      <w:r>
        <w:br/>
      </w:r>
      <w:r>
        <w:rPr>
          <w:rFonts w:ascii="Times New Roman"/>
          <w:b w:val="false"/>
          <w:i w:val="false"/>
          <w:color w:val="000000"/>
          <w:sz w:val="28"/>
        </w:rPr>
        <w:t>
</w:t>
      </w:r>
      <w:r>
        <w:rPr>
          <w:rFonts w:ascii="Times New Roman"/>
          <w:b w:val="false"/>
          <w:i w:val="false"/>
          <w:color w:val="000000"/>
          <w:sz w:val="28"/>
        </w:rPr>
        <w:t>
      1) на основании личного заявления, поданного в аттестационную комиссию;</w:t>
      </w:r>
      <w:r>
        <w:br/>
      </w:r>
      <w:r>
        <w:rPr>
          <w:rFonts w:ascii="Times New Roman"/>
          <w:b w:val="false"/>
          <w:i w:val="false"/>
          <w:color w:val="000000"/>
          <w:sz w:val="28"/>
        </w:rPr>
        <w:t>
</w:t>
      </w:r>
      <w:r>
        <w:rPr>
          <w:rFonts w:ascii="Times New Roman"/>
          <w:b w:val="false"/>
          <w:i w:val="false"/>
          <w:color w:val="000000"/>
          <w:sz w:val="28"/>
        </w:rPr>
        <w:t>
      2) при прекращении гражданства Республики Казахстан или при выезде на постоянное место жительства за пределы Республики Казахстан;</w:t>
      </w:r>
      <w:r>
        <w:br/>
      </w:r>
      <w:r>
        <w:rPr>
          <w:rFonts w:ascii="Times New Roman"/>
          <w:b w:val="false"/>
          <w:i w:val="false"/>
          <w:color w:val="000000"/>
          <w:sz w:val="28"/>
        </w:rPr>
        <w:t>
</w:t>
      </w:r>
      <w:r>
        <w:rPr>
          <w:rFonts w:ascii="Times New Roman"/>
          <w:b w:val="false"/>
          <w:i w:val="false"/>
          <w:color w:val="000000"/>
          <w:sz w:val="28"/>
        </w:rPr>
        <w:t>
      3) в случае перерыва в профессиональной деятельности патентного поверенного более пяти лет;</w:t>
      </w:r>
      <w:r>
        <w:br/>
      </w:r>
      <w:r>
        <w:rPr>
          <w:rFonts w:ascii="Times New Roman"/>
          <w:b w:val="false"/>
          <w:i w:val="false"/>
          <w:color w:val="000000"/>
          <w:sz w:val="28"/>
        </w:rPr>
        <w:t>
</w:t>
      </w:r>
      <w:r>
        <w:rPr>
          <w:rFonts w:ascii="Times New Roman"/>
          <w:b w:val="false"/>
          <w:i w:val="false"/>
          <w:color w:val="000000"/>
          <w:sz w:val="28"/>
        </w:rPr>
        <w:t>
      4) при вступлении в силу обвинительного приговора суда, которым патентный поверенный осужден за совершение преступления;</w:t>
      </w:r>
      <w:r>
        <w:br/>
      </w:r>
      <w:r>
        <w:rPr>
          <w:rFonts w:ascii="Times New Roman"/>
          <w:b w:val="false"/>
          <w:i w:val="false"/>
          <w:color w:val="000000"/>
          <w:sz w:val="28"/>
        </w:rPr>
        <w:t>
</w:t>
      </w:r>
      <w:r>
        <w:rPr>
          <w:rFonts w:ascii="Times New Roman"/>
          <w:b w:val="false"/>
          <w:i w:val="false"/>
          <w:color w:val="000000"/>
          <w:sz w:val="28"/>
        </w:rPr>
        <w:t>
      5) в случае смерти патентного поверенного или признания его безвестно отсутствующим либо объявления умершим;</w:t>
      </w:r>
      <w:r>
        <w:br/>
      </w:r>
      <w:r>
        <w:rPr>
          <w:rFonts w:ascii="Times New Roman"/>
          <w:b w:val="false"/>
          <w:i w:val="false"/>
          <w:color w:val="000000"/>
          <w:sz w:val="28"/>
        </w:rPr>
        <w:t>
</w:t>
      </w:r>
      <w:r>
        <w:rPr>
          <w:rFonts w:ascii="Times New Roman"/>
          <w:b w:val="false"/>
          <w:i w:val="false"/>
          <w:color w:val="000000"/>
          <w:sz w:val="28"/>
        </w:rPr>
        <w:t>
      6) в случае признания патентного поверенного недееспособным или ограниченно дееспособным.</w:t>
      </w:r>
      <w:r>
        <w:br/>
      </w:r>
      <w:r>
        <w:rPr>
          <w:rFonts w:ascii="Times New Roman"/>
          <w:b w:val="false"/>
          <w:i w:val="false"/>
          <w:color w:val="000000"/>
          <w:sz w:val="28"/>
        </w:rPr>
        <w:t>
</w:t>
      </w:r>
      <w:r>
        <w:rPr>
          <w:rFonts w:ascii="Times New Roman"/>
          <w:b w:val="false"/>
          <w:i w:val="false"/>
          <w:color w:val="000000"/>
          <w:sz w:val="28"/>
        </w:rPr>
        <w:t>
      2. В случае исключения патентного поверенного из реестра по основаниям, указанным в подпунктах 4), 5) и 6), свидетельство аннулируется решением аттестационной комиссии. Сведения об аннулировании свидетельства вносятся в реестр патентных поверенных.</w:t>
      </w:r>
      <w:r>
        <w:br/>
      </w:r>
      <w:r>
        <w:rPr>
          <w:rFonts w:ascii="Times New Roman"/>
          <w:b w:val="false"/>
          <w:i w:val="false"/>
          <w:color w:val="000000"/>
          <w:sz w:val="28"/>
        </w:rPr>
        <w:t>
</w:t>
      </w:r>
      <w:r>
        <w:rPr>
          <w:rFonts w:ascii="Times New Roman"/>
          <w:b w:val="false"/>
          <w:i w:val="false"/>
          <w:color w:val="000000"/>
          <w:sz w:val="28"/>
        </w:rPr>
        <w:t>
      3. В случаях, указанных в подпунктах 1), 2) и 3) пункта 1 настоящей статьи, свидетельство патентного поверенного отзывается решением аттестационной комиссии на основании заявления самого патентного поверенного или третьих лиц, имеющих на это основания.</w:t>
      </w:r>
      <w:r>
        <w:br/>
      </w:r>
      <w:r>
        <w:rPr>
          <w:rFonts w:ascii="Times New Roman"/>
          <w:b w:val="false"/>
          <w:i w:val="false"/>
          <w:color w:val="000000"/>
          <w:sz w:val="28"/>
        </w:rPr>
        <w:t>
</w:t>
      </w:r>
      <w:r>
        <w:rPr>
          <w:rFonts w:ascii="Times New Roman"/>
          <w:b w:val="false"/>
          <w:i w:val="false"/>
          <w:color w:val="000000"/>
          <w:sz w:val="28"/>
        </w:rPr>
        <w:t>
      Патентный поверенный, исключенный из реестра по основаниям подпунктов 1) и 2) пункта 1 настоящей статьи, может быть вновь зарегистрирован в качестве патентного поверенного без повторной сдачи квалификационного экзамена при условии прекращения оснований, послуживших исключению его из реестра, и подачи заявления в аттестационную комиссию в течение трех лет с даты опубликования решения об исключении из реестра. Аттестационная комиссия по представленным документам устанавливает факт прекращения оснований, указанных в подпунктах 1) и 2) пункта 1 настоящей статьи.</w:t>
      </w:r>
      <w:r>
        <w:br/>
      </w:r>
      <w:r>
        <w:rPr>
          <w:rFonts w:ascii="Times New Roman"/>
          <w:b w:val="false"/>
          <w:i w:val="false"/>
          <w:color w:val="000000"/>
          <w:sz w:val="28"/>
        </w:rPr>
        <w:t>
</w:t>
      </w:r>
      <w:r>
        <w:rPr>
          <w:rFonts w:ascii="Times New Roman"/>
          <w:b w:val="false"/>
          <w:i w:val="false"/>
          <w:color w:val="000000"/>
          <w:sz w:val="28"/>
        </w:rPr>
        <w:t>
      4. Патентный поверенный, исключенный из реестра патентных поверенных, теряет право на осуществление деятельности патентного поверенного с даты внесения сведений об этом, а свидетельство о его регистрации в качестве патентного поверенного отзывается либо аннулируется.</w:t>
      </w:r>
      <w:r>
        <w:br/>
      </w:r>
      <w:r>
        <w:rPr>
          <w:rFonts w:ascii="Times New Roman"/>
          <w:b w:val="false"/>
          <w:i w:val="false"/>
          <w:color w:val="000000"/>
          <w:sz w:val="28"/>
        </w:rPr>
        <w:t>
</w:t>
      </w:r>
      <w:r>
        <w:rPr>
          <w:rFonts w:ascii="Times New Roman"/>
          <w:b w:val="false"/>
          <w:i w:val="false"/>
          <w:color w:val="000000"/>
          <w:sz w:val="28"/>
        </w:rPr>
        <w:t>
      5. В случае недобросовестного выполнения патентным поверенным своих обязанностей, установленных настоящим Законом, уполномоченным органом образуется апелляционная комиссия, состав которой состоит из нечетного числа сотрудников уполномоченного органа.</w:t>
      </w:r>
      <w:r>
        <w:br/>
      </w:r>
      <w:r>
        <w:rPr>
          <w:rFonts w:ascii="Times New Roman"/>
          <w:b w:val="false"/>
          <w:i w:val="false"/>
          <w:color w:val="000000"/>
          <w:sz w:val="28"/>
        </w:rPr>
        <w:t>
</w:t>
      </w:r>
      <w:r>
        <w:rPr>
          <w:rFonts w:ascii="Times New Roman"/>
          <w:b w:val="false"/>
          <w:i w:val="false"/>
          <w:color w:val="000000"/>
          <w:sz w:val="28"/>
        </w:rPr>
        <w:t>
      Апелляционная комиссия является коллегиальным органом и рассматривает жалобы физических и (или) юридических лиц на действия представляющих их права и законные интересы патентных поверенных, совершенные, по их мнению, с нарушением действующего законодательства.</w:t>
      </w:r>
      <w:r>
        <w:br/>
      </w:r>
      <w:r>
        <w:rPr>
          <w:rFonts w:ascii="Times New Roman"/>
          <w:b w:val="false"/>
          <w:i w:val="false"/>
          <w:color w:val="000000"/>
          <w:sz w:val="28"/>
        </w:rPr>
        <w:t>
</w:t>
      </w:r>
      <w:r>
        <w:rPr>
          <w:rFonts w:ascii="Times New Roman"/>
          <w:b w:val="false"/>
          <w:i w:val="false"/>
          <w:color w:val="000000"/>
          <w:sz w:val="28"/>
        </w:rPr>
        <w:t>
      Лица, подавшие жалобы на действия патентного поверенного, и патентные поверенные, в отношении которых поданы такие жалобы, вправе участвовать на заседании апелляционной комиссии.</w:t>
      </w:r>
      <w:r>
        <w:br/>
      </w:r>
      <w:r>
        <w:rPr>
          <w:rFonts w:ascii="Times New Roman"/>
          <w:b w:val="false"/>
          <w:i w:val="false"/>
          <w:color w:val="000000"/>
          <w:sz w:val="28"/>
        </w:rPr>
        <w:t>
</w:t>
      </w:r>
      <w:r>
        <w:rPr>
          <w:rFonts w:ascii="Times New Roman"/>
          <w:b w:val="false"/>
          <w:i w:val="false"/>
          <w:color w:val="000000"/>
          <w:sz w:val="28"/>
        </w:rPr>
        <w:t>
      По результатам рассмотрения жалобы апелляционная комиссия рекомендует уполномоченному органу направить в суд исковое заявление об аннулировании свидетельства патентного поверенного либо принимает одно из следующих решений:</w:t>
      </w:r>
      <w:r>
        <w:br/>
      </w:r>
      <w:r>
        <w:rPr>
          <w:rFonts w:ascii="Times New Roman"/>
          <w:b w:val="false"/>
          <w:i w:val="false"/>
          <w:color w:val="000000"/>
          <w:sz w:val="28"/>
        </w:rPr>
        <w:t>
</w:t>
      </w:r>
      <w:r>
        <w:rPr>
          <w:rFonts w:ascii="Times New Roman"/>
          <w:b w:val="false"/>
          <w:i w:val="false"/>
          <w:color w:val="000000"/>
          <w:sz w:val="28"/>
        </w:rPr>
        <w:t>
      1) о переносе рассмотрения жалобы в связи с недостаточностью доказательств или до выяснения обстоятельств, способствующих принятию объективного решения;</w:t>
      </w:r>
      <w:r>
        <w:br/>
      </w:r>
      <w:r>
        <w:rPr>
          <w:rFonts w:ascii="Times New Roman"/>
          <w:b w:val="false"/>
          <w:i w:val="false"/>
          <w:color w:val="000000"/>
          <w:sz w:val="28"/>
        </w:rPr>
        <w:t>
</w:t>
      </w:r>
      <w:r>
        <w:rPr>
          <w:rFonts w:ascii="Times New Roman"/>
          <w:b w:val="false"/>
          <w:i w:val="false"/>
          <w:color w:val="000000"/>
          <w:sz w:val="28"/>
        </w:rPr>
        <w:t>
      2) об отказе в удовлетворении жалобы.</w:t>
      </w:r>
      <w:r>
        <w:br/>
      </w:r>
      <w:r>
        <w:rPr>
          <w:rFonts w:ascii="Times New Roman"/>
          <w:b w:val="false"/>
          <w:i w:val="false"/>
          <w:color w:val="000000"/>
          <w:sz w:val="28"/>
        </w:rPr>
        <w:t>
</w:t>
      </w:r>
      <w:r>
        <w:rPr>
          <w:rFonts w:ascii="Times New Roman"/>
          <w:b w:val="false"/>
          <w:i w:val="false"/>
          <w:color w:val="000000"/>
          <w:sz w:val="28"/>
        </w:rPr>
        <w:t>
      Решение апелляционной комиссии принимается простым большинством голосов и оформляется протоколом. Решение апелляционной комиссии может быть обжаловано в суд.</w:t>
      </w:r>
      <w:r>
        <w:br/>
      </w:r>
      <w:r>
        <w:rPr>
          <w:rFonts w:ascii="Times New Roman"/>
          <w:b w:val="false"/>
          <w:i w:val="false"/>
          <w:color w:val="000000"/>
          <w:sz w:val="28"/>
        </w:rPr>
        <w:t>
</w:t>
      </w:r>
      <w:r>
        <w:rPr>
          <w:rFonts w:ascii="Times New Roman"/>
          <w:b w:val="false"/>
          <w:i w:val="false"/>
          <w:color w:val="000000"/>
          <w:sz w:val="28"/>
        </w:rPr>
        <w:t>
      Положение об апелляционной комиссии устанавливается уполномоченным органом.».</w:t>
      </w:r>
      <w:r>
        <w:br/>
      </w:r>
      <w:r>
        <w:rPr>
          <w:rFonts w:ascii="Times New Roman"/>
          <w:b w:val="false"/>
          <w:i w:val="false"/>
          <w:color w:val="000000"/>
          <w:sz w:val="28"/>
        </w:rPr>
        <w:t>
</w:t>
      </w:r>
      <w:r>
        <w:rPr>
          <w:rFonts w:ascii="Times New Roman"/>
          <w:b w:val="false"/>
          <w:i w:val="false"/>
          <w:color w:val="000000"/>
          <w:sz w:val="28"/>
        </w:rPr>
        <w:t>
      13.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15 декабря 2006 года «О культуре» (Ведомости Парламента Республики Казахстан, 2006 г., № 24, ст. 147; 2008 г., № 23, ст. 124; 2010 г., № 5, ст. 23; № 10, ст. 49; № 15, ст. 71; № 24, ст. 149; 2011 г., № 5, ст. 43; № 11, ст. 102):</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статью 7</w:t>
      </w:r>
      <w:r>
        <w:rPr>
          <w:rFonts w:ascii="Times New Roman"/>
          <w:b w:val="false"/>
          <w:i w:val="false"/>
          <w:color w:val="000000"/>
          <w:sz w:val="28"/>
        </w:rPr>
        <w:t xml:space="preserve"> дополнить подпунктом 35-1) следующего содержания:</w:t>
      </w:r>
      <w:r>
        <w:br/>
      </w:r>
      <w:r>
        <w:rPr>
          <w:rFonts w:ascii="Times New Roman"/>
          <w:b w:val="false"/>
          <w:i w:val="false"/>
          <w:color w:val="000000"/>
          <w:sz w:val="28"/>
        </w:rPr>
        <w:t>
</w:t>
      </w:r>
      <w:r>
        <w:rPr>
          <w:rFonts w:ascii="Times New Roman"/>
          <w:b w:val="false"/>
          <w:i w:val="false"/>
          <w:color w:val="000000"/>
          <w:sz w:val="28"/>
        </w:rPr>
        <w:t>
      «35-1) согласовывает либо отказывает в согласовании обозначений, являющихся достоянием истории и культуры Республики Казахстан, для использования их в качестве товарного знака и знака обслуживания физических или юридических лиц, занимающихся предпринимательской деятельностью;».</w:t>
      </w:r>
      <w:r>
        <w:br/>
      </w:r>
      <w:r>
        <w:rPr>
          <w:rFonts w:ascii="Times New Roman"/>
          <w:b w:val="false"/>
          <w:i w:val="false"/>
          <w:color w:val="000000"/>
          <w:sz w:val="28"/>
        </w:rPr>
        <w:t>
</w:t>
      </w:r>
      <w:r>
        <w:rPr>
          <w:rFonts w:ascii="Times New Roman"/>
          <w:b w:val="false"/>
          <w:i w:val="false"/>
          <w:color w:val="000000"/>
          <w:sz w:val="28"/>
        </w:rPr>
        <w:t>
      14.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11 января 2007 года «Об информатизации» (Ведомости Парламента Республики Казахстан, 2007 г., № 2, ст. 13; 2009 г., № 15-16, ст. 74; № 18, ст. 84; 2010 г., № 5, ст. 23; № 17-18, ст. 111; 2011 г., № 1, ст. 2; № 11, ст. 102;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июля 2011 года «О внесении изменений и дополнений в некоторые законодательные акты Республики Казахстан по вопросам центров обслуживания населения», опубликованный в газетах «Егемен Қазақстан» и «Казахстанская правда» 6 августа 2011 г.):</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3</w:t>
      </w:r>
      <w:r>
        <w:rPr>
          <w:rFonts w:ascii="Times New Roman"/>
          <w:b w:val="false"/>
          <w:i w:val="false"/>
          <w:color w:val="000000"/>
          <w:sz w:val="28"/>
        </w:rPr>
        <w:t xml:space="preserve"> статьи 2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Статья 2.</w:t>
      </w:r>
      <w:r>
        <w:rPr>
          <w:rFonts w:ascii="Times New Roman"/>
          <w:b w:val="false"/>
          <w:i w:val="false"/>
          <w:color w:val="000000"/>
          <w:sz w:val="28"/>
        </w:rPr>
        <w:t xml:space="preserve"> Настоящий Закон вводится в действие по истечении десяти календарных дней после его первого официального опубликования.</w:t>
      </w:r>
    </w:p>
    <w:bookmarkEnd w:id="0"/>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                       Н. 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