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1e2a" w14:textId="1f91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и Протокола о внесении изменения в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
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2012 года №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Ясави, совершенное в Анкаре 22 октября 2009 года, и Протокол о внесении изменения в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 от 22 октября 2009 года, совершенный в Стамбуле 23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Соглашение*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Турецкой Республики об условиях деятельности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казахско-турецкого университета имени Ходжа</w:t>
      </w:r>
      <w:r>
        <w:br/>
      </w:r>
      <w:r>
        <w:rPr>
          <w:rFonts w:ascii="Times New Roman"/>
          <w:b/>
          <w:i w:val="false"/>
          <w:color w:val="000000"/>
        </w:rPr>
        <w:t>
Ахмеда Ясави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11 апреля 2012 года - Бюллетень международных договоров 2012 г., № 4, ст. 55)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далее Сторонами, в соответствии с Совместным коммюнике, подписанным Президентом Республики Казахстан Н.А. Назарбаевым и Премьер-министром Турецкой Республики С. Демирелем 1 мая 1992 года в городе Алма-Ате,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действуя в рамках Соглашения между Правительством Республики Казахстан и Правительством Турецкой Республики о создании Международного казахско-турецкого университета Ходжи Ахмеда Ясави в городе Туркестане от 31 октября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удовлетворение деятельностью Международного казахско-турецкого университета имени Ходжа Ахмеда Ясави (далее - Университет) в деле развития дружбы и сотрудничества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расширения сотрудничества в области образования и науки, конкретизации прав и обязанностей Сторон относительно Университета,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Университета осуществляется в рамках настоящего Соглашения, в соответствии с Уставом Университета (далее - Устав), принятых Межправительственным Полномочным советом решений, а также национальными законодательствами государств Сторон.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является международной организацией образования государств Сторон со статусом самостоятельного юридического лица, определяемого в соответствии с национальным законодательством государства пребывания и настоящим Соглашением.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Университет имеет право разрабатывать учебные программы и обучать студентов, магистрантов и докторантов по стандартам и программам, соответствующим международным требованиям и национальным законодательствам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Университет имеет право привлекать административных и технических работников (не более 15 человек), ученых и профессоров из других стран на работы в Университете без разрешения на привлечение иностранной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Турецкой Республики, являющиеся сотрудниками организаций образования и иных общественных организаций и учреждений Турецкой Республики, направленные с согласия администрации этих организаций и учреждений для работы на определенный срок в Международный казахско-турецкий университет имени Ходжа Ахмеда Ясави считаются в Турецкой Республике находящимся в оплачиваемом отпуске, получают ежемесячные платежи, компенсацию и выплаты, а также пользуются всеми финансовыми и социальными льготами организаций и учреждений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Университет может иметь филиал в городе Шымкенте (Республика Казахстан) с клиническими базами (клиниками), которые вправе осуществлять образовательную деятельность в рамках лицензий, выданных Университету. Деятельность клинических баз подлежит лицензированию и аккредитации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Университет имеет право создавать учебно-клинические базы (клиники) и другие вспомогательные отделения Университета в порядке, установленном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Университет имеет право создавать за пределами Республики Казахстан филиалы, осуществляющие обучение по очной и заочной формам, дистанционной технологии и отделения по координации академической, административной и финансовой деятельности этих филиалов.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этих филиалов подлежит лицензированию и аккредитации в порядке и условиях, установленных национальным законодательством соответствующего государства.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разрешают иностранным сотрудникам въезд и выезд со своей территории и по требованию Университета выдают соответствующие выездные, транзитные и въездные визы и разрешения на проживание в соответствии с национальным законодательством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Иностранные сотрудники имеют право ввозить в государства Сторон предметы личного пользования и предметы домашнего обихода. 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Активы, находящиеся на балансе и приобретаемые Университетом, являются собственностью Сторон с определением доли: 50 % Республики Казахстан и 50 % Турецкой Республики.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и материально-техническое обеспечение деятельности Университета осуществляется государствами Сторон, а также из иных источников, не запрещенных национальными законодательствами государств Сторон.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за исключением подакцизных, ввозимых в целях благотворительной помощи по линии государств, правительств государств, международных организаций, включая оказание технического содействия, а также товары, ввозимые за счет средств грантов, предоставленных по линии государств, правительств государств, международных организаций, приобретаемых Университетом для научно-образовательной деятельности, освобождаются от таможенных платежей и налога на добавленную стоимость в порядке, установленном национальными законодательствами государств Сторон.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медицинской помощи иностранным сотрудникам и студентам Университета осуществляется за счет собственных средств Университета, получаемых от оказания платных услуг, а также за счет средств, выделяемых Университету Правительством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в редакции Закона РК от 09.01.2012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Дипломы, выдаваемые Университетом, взаимно признаются Сторонами и эквивалентны на территориях государств Сторон.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Высшим органом принятия решений по управлению Университетом является Межправительственный Полномочный совет, учреждаемый Сторонами (далее - Полномочный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Состав Полномочного совета формируется на паритетных началах, состоит из десяти членов, срок полномочий которых составляет пять лет. Пятеро членов назначаются Правительством Турецкой Республики, в том числе Председатель Полномочного совета, назначаемый Президентом Турецкой Республики. Другие пять членов, в том числе заместитель Председателя Полномочного совета назначаются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функциями Полномочного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разработка и утверждение устава, регламентирующего структуру, управление и образовательную деятельность Университета, а также внесение при необходимости изменений и дополнений;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рассмотрение и утверждение бюджета и стратегии развития университета;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принятие решений по вопросам строительства, приобретению и отчуждению имущества, в том числе регистрации и снятия с учета недвижимого имущества Университета на территории государств Сторон, а также финансовых и правовых вопросов. 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проверка, в том числе академическая, а также контроль деятельности Университета осуществляется не более одного раза в год комиссией, назначенной Полномочным советом и состоящей из равного количества членов с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и Турецкой Республики имеют право в пределах своей компетенции осуществлять плановые проверки Университета не более одного раза в год, а внеплановые - в порядке, установленном национальным законодательством государств Сторон.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целью создания Университета признают равенство в управлении и ответственности за деятельность Университета. Ректор (Президент) Университета назначается Республикой Казахстан, его заместитель (I Вице-президент) - Управлением Высшим образованием Турецкой Республикой. Право подписи финансовых документов возлагаются совместно на Ректора (Президента) и I Вице-президента. Право предоставления подписи финансовых документов отделений Университета, находящихся вне пределов Казахстана, решает Полномочный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управления Университетом определяется Уставом, утверждаемым Полномочным советом. Устав является обязательным с момента его государственной регистрации в государстве пребывания Университета.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каких-либо разногласий при применении или толковании положений настоящего Соглашения, Стороны будут решать их путем переговоров.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  дипломатическим каналам последнего письменного уведомления Сторон, подтверждающего выполнение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заключается на неопределенный период и в него  могут вноситься изменения и дополнения, по которым проводятся такие же внутригосударственные процедуры, как по настоящему Соглашению, и которые являются его неотъемлемой частью.</w:t>
      </w:r>
    </w:p>
    <w:bookmarkEnd w:id="29"/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Анкаре 22 октября 2009 года в двух экземплярах, каждый на казахском, турецком и русском языках, причем все тексты имеют одинаковою силу.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(Подписи)</w:t>
      </w:r>
    </w:p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ПРОТОКОЛ*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Турецкой Республики об условиях</w:t>
      </w:r>
      <w:r>
        <w:br/>
      </w:r>
      <w:r>
        <w:rPr>
          <w:rFonts w:ascii="Times New Roman"/>
          <w:b/>
          <w:i w:val="false"/>
          <w:color w:val="000000"/>
        </w:rPr>
        <w:t>
деятельности Международного Казахско-Турецкого университета имени Ходжа Ахмеда Ясави от 22 октября 2009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11 апреля 2012 года - Бюллетень международных договоров 2012 г., № 4, ст. 56)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Правительством Турецкой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Ясави от 22 октября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дальнейшего расширения сотрудничества в области образования и науки, конкретизации прав и обязанностей Сторон относительно Международного Казахско-Турецкого университета имени Ходжа Ахмеда Ясави,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3"/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Статью 8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медицинской помощи иностранным сотрудникам и студентам Университета осуществляется за счет собственных средств Университета, получаемых от оказания платных услуг, а также за счет средств, выделяемых Университету Правительством Турецкой Республики".</w:t>
      </w:r>
    </w:p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в толковании или применении положений настоящего Протокола Стороны будут решать их путем консультаций и переговоров.</w:t>
      </w:r>
    </w:p>
    <w:bookmarkEnd w:id="36"/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Стамбуле 23 декабря 2010 года в двух экземплярах, каждый на казахском, турецком и русском языках, причем все тексты имеют одинаковую силу.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